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2026-03-14 12:00 UTC [QZRW]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(none) - regime_state: unstable - beliefs_count: 2 - top_risk_flag: event_driven_volatility - generated_at: 2026-03-14T12:00:00Z - sentiment_word: Bullish - late_breaking_alerts_count: 0 - kill_switch_markets_count: 0</w:t>
      </w:r>
      <w:r/>
    </w:p>
    <w:p>
      <w:r/>
      <w:r>
        <w:t>Signal Table | market | belief_id | claim | prob | dir | vel | horizon | kill_switch | fragility | |---|---:|---|---:|---|---|---:|---:|---:| | crude_oil | B-crude-001 | Geopolitical/security risk-premium elevated (Iran/Israel/Iraq + chokepoint incidents), biasing Brent crude higher over next 6h vs flat baseline. | 62 | up | fading | 6h | false | 61 | | crude_oil | B-crude-002 | Next 24h Brent crude biased upward but with de-escalation/mean-reversion risk; net bullish with elevated volatility. | 58 | up | stable | 24h | false | 61 |</w:t>
      </w:r>
      <w:r/>
    </w:p>
    <w:p>
      <w:r/>
      <w:r>
        <w:t>Data Dump (Machine Use)</w:t>
      </w:r>
      <w:r/>
    </w:p>
    <w:p>
      <w:r/>
      <w:r>
        <w:rPr>
          <w:rFonts w:ascii="Courier" w:hAnsi="Courier"/>
        </w:rPr>
        <w:t>{</w:t>
        <w:br/>
        <w:t xml:space="preserve"> "workflow_6B_CIS_output": {</w:t>
        <w:br/>
        <w:t xml:space="preserve"> "snapshot_id": "6B-2026-03-14T12:00:00Z-crude_oil",</w:t>
        <w:br/>
        <w:t xml:space="preserve"> "timestamp_utc": "2026-03-14T12:00:00Z",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64,</w:t>
        <w:br/>
        <w:t xml:space="preserve"> "headline_fragility_score_0_100":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"B-crude-001",</w:t>
        <w:br/>
        <w:t xml:space="preserve"> "market": "crude_oil",</w:t>
        <w:br/>
        <w:t xml:space="preserve"> "claim": "Geopolitical/security risk-premium remains elevated (Iran/Israel/Iraq + chokepoint/security incident framing), biasing Brent crude higher over the next 6 hours versus a flat baseline.",</w:t>
        <w:br/>
        <w:t xml:space="preserve"> "probability_pct": 62,</w:t>
        <w:br/>
        <w:t xml:space="preserve"> "direction": "up",</w:t>
        <w:br/>
        <w:t xml:space="preserve"> "velocity": "fading",</w:t>
        <w:br/>
        <w:t xml:space="preserve"> "horizon": "6h",</w:t>
        <w:br/>
        <w:t xml:space="preserve"> "drivers": [</w:t>
        <w:br/>
        <w:t xml:space="preserve"> "Iran-related geopolitical conflict cluster (fresh)",</w:t>
        <w:br/>
        <w:t xml:space="preserve"> "Israeli military geopolitical conflict cluster (fresh)",</w:t>
        <w:br/>
        <w:t xml:space="preserve"> "Iraq oil supply disruption theme (recent but partially outside 24h window)",</w:t>
        <w:br/>
        <w:t xml:space="preserve"> "Strait of Hormuz / maritime security incident framing",</w:t>
        <w:br/>
        <w:t xml:space="preserve"> "OPEC+ / sanctions risk framing as supply-tightening tail risk"</w:t>
        <w:br/>
        <w:t xml:space="preserve"> ],</w:t>
        <w:br/>
        <w:t xml:space="preserve"> "contradicted_by": [</w:t>
        <w:br/>
        <w:t xml:space="preserve"> "Refinery outage / downstream disruption signals implying near-term crude demand softness",</w:t>
        <w:br/>
        <w:t xml:space="preserve"> "Energy-security / market-stability narratives that can reduce risk premium if de-escalation occurs"</w:t>
        <w:br/>
        <w:t xml:space="preserve"> ]</w:t>
        <w:br/>
        <w:t xml:space="preserve"> },</w:t>
        <w:br/>
        <w:t xml:space="preserve"> {</w:t>
        <w:br/>
        <w:t xml:space="preserve"> "belief_id": "B-crude-002",</w:t>
        <w:br/>
        <w:t xml:space="preserve"> "market": "crude_oil",</w:t>
        <w:br/>
        <w:t xml:space="preserve"> "claim": "Over the next 24 hours, Brent crude remains biased upward but with meaningful de-escalation/mean-reversion risk; net outcome is bullish with elevated volatility.",</w:t>
        <w:br/>
        <w:t xml:space="preserve"> "probability_pct": 58,</w:t>
        <w:br/>
        <w:t xml:space="preserve"> "direction": "up",</w:t>
        <w:br/>
        <w:t xml:space="preserve"> "velocity": "stable",</w:t>
        <w:br/>
        <w:t xml:space="preserve"> "horizon": "24h",</w:t>
        <w:br/>
        <w:t xml:space="preserve"> "drivers": [</w:t>
        <w:br/>
        <w:t xml:space="preserve"> "Persistence of security/chokepoint narratives across multiple sources",</w:t>
        <w:br/>
        <w:t xml:space="preserve"> "Supply-disruption framing (Iraq/Iran adjacency) not fully resolved within the evidence window"</w:t>
        <w:br/>
        <w:t xml:space="preserve"> ],</w:t>
        <w:br/>
        <w:t xml:space="preserve"> "contradicted_by": [</w:t>
        <w:br/>
        <w:t xml:space="preserve"> "Headline-driven de-escalation can rapidly compress risk premium",</w:t>
        <w:br/>
        <w:t xml:space="preserve"> "Downstream/refining constraints can translate into crude demand headwinds"</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"B-crude-001",</w:t>
        <w:br/>
        <w:t xml:space="preserve"> "B-crude-002"</w:t>
        <w:br/>
        <w:t xml:space="preserve"> ]</w:t>
        <w:br/>
        <w:t xml:space="preserve"> }</w:t>
        <w:br/>
        <w:t xml:space="preserve"> ],</w:t>
        <w:br/>
        <w:t xml:space="preserve"> "risk_flags": [</w:t>
        <w:br/>
        <w:t xml:space="preserve"> {</w:t>
        <w:br/>
        <w:t xml:space="preserve"> "flag": "event_driven_volatility",</w:t>
        <w:br/>
        <w:t xml:space="preserve"> "market": "crude_oil",</w:t>
        <w:br/>
        <w:t xml:space="preserve"> "severity": "high",</w:t>
        <w:br/>
        <w:t xml:space="preserve"> "details": "Current bullish bias is dominated by geopolitics/security narratives that historically reprice quickly on de-escalation headlines."</w:t>
        <w:br/>
        <w:t xml:space="preserve"> },</w:t>
        <w:br/>
        <w:t xml:space="preserve"> {</w:t>
        <w:br/>
        <w:t xml:space="preserve"> "flag": "momentum_fade_after_spike",</w:t>
        <w:br/>
        <w:t xml:space="preserve"> "market": "crude_oil",</w:t>
        <w:br/>
        <w:t xml:space="preserve"> "severity": "medium",</w:t>
        <w:br/>
        <w:t xml:space="preserve"> "details": "Signal timeseries shows a sharp bullish impulse (early morning UTC) followed by a lower (but still positive) net score into the latest buckets."</w:t>
        <w:br/>
        <w:t xml:space="preserve"> },</w:t>
        <w:br/>
        <w:t xml:space="preserve"> {</w:t>
        <w:br/>
        <w:t xml:space="preserve"> "flag": "mixed_driver_contradiction",</w:t>
        <w:br/>
        <w:t xml:space="preserve"> "market": "crude_oil",</w:t>
        <w:br/>
        <w:t xml:space="preserve"> "severity": "medium",</w:t>
        <w:br/>
        <w:t xml:space="preserve"> "details": "Supply-risk bullish drivers coexist with refinery/downstream disruption and market-stability narratives (bearish/offsetting)."</w:t>
        <w:br/>
        <w:t xml:space="preserve"> },</w:t>
        <w:br/>
        <w:t xml:space="preserve"> {</w:t>
        <w:br/>
        <w:t xml:space="preserve"> "flag": "authority_mix_skew_low",</w:t>
        <w:br/>
        <w:t xml:space="preserve"> "market": "crude_oil",</w:t>
        <w:br/>
        <w:t xml:space="preserve"> "severity": "medium",</w:t>
        <w:br/>
        <w:t xml:space="preserve"> "details": "Several clusters show high low-authority share despite presence of Tier-A anchors, increasing fragility/whipsaw risk."</w:t>
        <w:br/>
        <w:t xml:space="preserve"> },</w:t>
        <w:br/>
        <w:t xml:space="preserve"> {</w:t>
        <w:br/>
        <w:t xml:space="preserve"> "flag": "stale_context_overhang",</w:t>
        <w:br/>
        <w:t xml:space="preserve"> "market": "crude_oil",</w:t>
        <w:br/>
        <w:t xml:space="preserve"> "severity": "low",</w:t>
        <w:br/>
        <w:t xml:space="preserve"> "details": "Some supporting themes are slightly outside the last-24h allocation window; they remain context but are downweighted in the timeseries."</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"Additional confirmed escalation / supply-disruption evidence within the next 2\u20136 hours (new A-tier corroboration) without a simultaneous de-escalation headline."</w:t>
        <w:br/>
        <w:t xml:space="preserve"> },</w:t>
        <w:br/>
        <w:t xml:space="preserve"> {</w:t>
        <w:br/>
        <w:t xml:space="preserve"> "market": "crude_oil",</w:t>
        <w:br/>
        <w:t xml:space="preserve"> "action": "volatility_watch",</w:t>
        <w:br/>
        <w:t xml:space="preserve"> "confidence": "high",</w:t>
        <w:br/>
        <w:t xml:space="preserve"> "trigger_condition": "Contradiction ratio rises (more offsetting refinery/demand signals) while net bullish pressure remains positive."</w:t>
        <w:br/>
        <w:t xml:space="preserve"> },</w:t>
        <w:br/>
        <w:t xml:space="preserve"> {</w:t>
        <w:br/>
        <w:t xml:space="preserve"> "market": "crude_oil",</w:t>
        <w:br/>
        <w:t xml:space="preserve"> "action": "reversal_watch",</w:t>
        <w:br/>
        <w:t xml:space="preserve"> "confidence": "medium",</w:t>
        <w:br/>
        <w:t xml:space="preserve"> "trigger_condition": "Fresh de-escalation / market-stabilisation signals arrive and net sentiment drops toward the neutral band (|directional_score| &lt; 20)."</w:t>
        <w:br/>
        <w:t xml:space="preserve"> },</w:t>
        <w:br/>
        <w:t xml:space="preserve"> {</w:t>
        <w:br/>
        <w:t xml:space="preserve"> "market": "crude_oil",</w:t>
        <w:br/>
        <w:t xml:space="preserve"> "action": "stay_flat",</w:t>
        <w:br/>
        <w:t xml:space="preserve"> "confidence": "low",</w:t>
        <w:br/>
        <w:t xml:space="preserve"> "trigger_condition": "Net sentiment remains bullish but conviction deteriorates (&lt;45) while fragility rises (&gt;70)."</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"2026-03-13T12:00:00Z",</w:t>
        <w:br/>
        <w:t xml:space="preserve"> "bucket_end_utc": "2026-03-13T13:00:00Z",</w:t>
        <w:br/>
        <w:t xml:space="preserve"> "directional_score_signed": 8,</w:t>
        <w:br/>
        <w:t xml:space="preserve"> "bullish_pressure_score": 24,</w:t>
        <w:br/>
        <w:t xml:space="preserve"> "bearish_pressure_score": 16,</w:t>
        <w:br/>
        <w:t xml:space="preserve"> "net_sentiment_score": 8,</w:t>
        <w:br/>
        <w:t xml:space="preserve"> "velocity_score": 0,</w:t>
        <w:br/>
        <w:t xml:space="preserve"> "acceleration_score": 0,</w:t>
        <w:br/>
        <w:t xml:space="preserve"> "contradiction_ratio": 0.4,</w:t>
        <w:br/>
        <w:t xml:space="preserve"> "fresh_evidence_count": 2,</w:t>
        <w:br/>
        <w:t xml:space="preserve"> "stale_evidence_count": 7,</w:t>
        <w:br/>
        <w:t xml:space="preserve"> "conviction_score_0_100": 32,</w:t>
        <w:br/>
        <w:t xml:space="preserve"> "fragility_score_0_100": 66,</w:t>
        <w:br/>
        <w:t xml:space="preserve"> "dominant_state": "neutral_mixed"</w:t>
        <w:br/>
        <w:t xml:space="preserve"> },</w:t>
        <w:br/>
        <w:t xml:space="preserve"> {</w:t>
        <w:br/>
        <w:t xml:space="preserve"> "bucket_start_utc": "2026-03-13T13:00:00Z",</w:t>
        <w:br/>
        <w:t xml:space="preserve"> "bucket_end_utc": "2026-03-13T14:00:00Z",</w:t>
        <w:br/>
        <w:t xml:space="preserve"> "directional_score_signed": 3,</w:t>
        <w:br/>
        <w:t xml:space="preserve"> "bullish_pressure_score": 18,</w:t>
        <w:br/>
        <w:t xml:space="preserve"> "bearish_pressure_score": 15,</w:t>
        <w:br/>
        <w:t xml:space="preserve"> "net_sentiment_score": 3,</w:t>
        <w:br/>
        <w:t xml:space="preserve"> "velocity_score": -5,</w:t>
        <w:br/>
        <w:t xml:space="preserve"> "acceleration_score": -5,</w:t>
        <w:br/>
        <w:t xml:space="preserve"> "contradiction_ratio": 0.45,</w:t>
        <w:br/>
        <w:t xml:space="preserve"> "fresh_evidence_count": 2,</w:t>
        <w:br/>
        <w:t xml:space="preserve"> "stale_evidence_count": 7,</w:t>
        <w:br/>
        <w:t xml:space="preserve"> "conviction_score_0_100": 28,</w:t>
        <w:br/>
        <w:t xml:space="preserve"> "fragility_score_0_100": 67,</w:t>
        <w:br/>
        <w:t xml:space="preserve"> "dominant_state": "neutral_mixed"</w:t>
        <w:br/>
        <w:t xml:space="preserve"> },</w:t>
        <w:br/>
        <w:t xml:space="preserve"> {</w:t>
        <w:br/>
        <w:t xml:space="preserve"> "bucket_start_utc": "2026-03-13T14:00:00Z",</w:t>
        <w:br/>
        <w:t xml:space="preserve"> "bucket_end_utc": "2026-03-13T15:00:00Z",</w:t>
        <w:br/>
        <w:t xml:space="preserve"> "directional_score_signed": 2,</w:t>
        <w:br/>
        <w:t xml:space="preserve"> "bullish_pressure_score": 20,</w:t>
        <w:br/>
        <w:t xml:space="preserve"> "bearish_pressure_score": 18,</w:t>
        <w:br/>
        <w:t xml:space="preserve"> "net_sentiment_score": 2,</w:t>
        <w:br/>
        <w:t xml:space="preserve"> "velocity_score": -1,</w:t>
        <w:br/>
        <w:t xml:space="preserve"> "acceleration_score": 4,</w:t>
        <w:br/>
        <w:t xml:space="preserve"> "contradiction_ratio": 0.47,</w:t>
        <w:br/>
        <w:t xml:space="preserve"> "fresh_evidence_count": 3,</w:t>
        <w:br/>
        <w:t xml:space="preserve"> "stale_evidence_count": 7,</w:t>
        <w:br/>
        <w:t xml:space="preserve"> "conviction_score_0_100": 30,</w:t>
        <w:br/>
        <w:t xml:space="preserve"> "fragility_score_0_100": 65,</w:t>
        <w:br/>
        <w:t xml:space="preserve"> "dominant_state": "neutral_mixed"</w:t>
        <w:br/>
        <w:t xml:space="preserve"> },</w:t>
        <w:br/>
        <w:t xml:space="preserve"> {</w:t>
        <w:br/>
        <w:t xml:space="preserve"> "bucket_start_utc": "2026-03-13T15:00:00Z",</w:t>
        <w:br/>
        <w:t xml:space="preserve"> "bucket_end_utc": "2026-03-13T16:00:00Z",</w:t>
        <w:br/>
        <w:t xml:space="preserve"> "directional_score_signed": 1,</w:t>
        <w:br/>
        <w:t xml:space="preserve"> "bullish_pressure_score": 16,</w:t>
        <w:br/>
        <w:t xml:space="preserve"> "bearish_pressure_score": 15,</w:t>
        <w:br/>
        <w:t xml:space="preserve"> "net_sentiment_score": 1,</w:t>
        <w:br/>
        <w:t xml:space="preserve"> "velocity_score": -1,</w:t>
        <w:br/>
        <w:t xml:space="preserve"> "acceleration_score": 0,</w:t>
        <w:br/>
        <w:t xml:space="preserve"> "contradiction_ratio": 0.48,</w:t>
        <w:br/>
        <w:t xml:space="preserve"> "fresh_evidence_count": 0,</w:t>
        <w:br/>
        <w:t xml:space="preserve"> "stale_evidence_count": 7,</w:t>
        <w:br/>
        <w:t xml:space="preserve"> "conviction_score_0_100": 22,</w:t>
        <w:br/>
        <w:t xml:space="preserve"> "fragility_score_0_100": 69,</w:t>
        <w:br/>
        <w:t xml:space="preserve"> "dominant_state": "neutral_mixed"</w:t>
        <w:br/>
        <w:t xml:space="preserve"> },</w:t>
        <w:br/>
        <w:t xml:space="preserve"> {</w:t>
        <w:br/>
        <w:t xml:space="preserve"> "bucket_start_utc": "2026-03-13T16:00:00Z",</w:t>
        <w:br/>
        <w:t xml:space="preserve"> "bucket_end_utc": "2026-03-13T17:00:00Z",</w:t>
        <w:br/>
        <w:t xml:space="preserve"> "directional_score_signed": 1,</w:t>
        <w:br/>
        <w:t xml:space="preserve"> "bullish_pressure_score": 15,</w:t>
        <w:br/>
        <w:t xml:space="preserve"> "bearish_pressure_score": 14,</w:t>
        <w:br/>
        <w:t xml:space="preserve"> "net_sentiment_score": 1,</w:t>
        <w:br/>
        <w:t xml:space="preserve"> "velocity_score": 0,</w:t>
        <w:br/>
        <w:t xml:space="preserve"> "acceleration_score": 1,</w:t>
        <w:br/>
        <w:t xml:space="preserve"> "contradiction_ratio": 0.48,</w:t>
        <w:br/>
        <w:t xml:space="preserve"> "fresh_evidence_count": 0,</w:t>
        <w:br/>
        <w:t xml:space="preserve"> "stale_evidence_count": 7,</w:t>
        <w:br/>
        <w:t xml:space="preserve"> "conviction_score_0_100": 22,</w:t>
        <w:br/>
        <w:t xml:space="preserve"> "fragility_score_0_100": 69,</w:t>
        <w:br/>
        <w:t xml:space="preserve"> "dominant_state": "neutral_mixed"</w:t>
        <w:br/>
        <w:t xml:space="preserve"> },</w:t>
        <w:br/>
        <w:t xml:space="preserve"> {</w:t>
        <w:br/>
        <w:t xml:space="preserve"> "bucket_start_utc": "2026-03-13T17:00:00Z",</w:t>
        <w:br/>
        <w:t xml:space="preserve"> "bucket_end_utc": "2026-03-13T18:00:00Z",</w:t>
        <w:br/>
        <w:t xml:space="preserve"> "directional_score_signed": 0,</w:t>
        <w:br/>
        <w:t xml:space="preserve"> "bullish_pressure_score": 14,</w:t>
        <w:br/>
        <w:t xml:space="preserve"> "bearish_pressure_score": 14,</w:t>
        <w:br/>
        <w:t xml:space="preserve"> "net_sentiment_score": 0,</w:t>
        <w:br/>
        <w:t xml:space="preserve"> "velocity_score": -1,</w:t>
        <w:br/>
        <w:t xml:space="preserve"> "acceleration_score": -1,</w:t>
        <w:br/>
        <w:t xml:space="preserve"> "contradiction_ratio": 0.5,</w:t>
        <w:br/>
        <w:t xml:space="preserve"> "fresh_evidence_count": 1,</w:t>
        <w:br/>
        <w:t xml:space="preserve"> "stale_evidence_count": 7,</w:t>
        <w:br/>
        <w:t xml:space="preserve"> "conviction_score_0_100": 24,</w:t>
        <w:br/>
        <w:t xml:space="preserve"> "fragility_score_0_100": 68,</w:t>
        <w:br/>
        <w:t xml:space="preserve"> "dominant_state": "neutral_mixed"</w:t>
        <w:br/>
        <w:t xml:space="preserve"> },</w:t>
        <w:br/>
        <w:t xml:space="preserve"> {</w:t>
        <w:br/>
        <w:t xml:space="preserve"> "bucket_start_utc": "2026-03-13T18:00:00Z",</w:t>
        <w:br/>
        <w:t xml:space="preserve"> "bucket_end_utc": "2026-03-13T19:00:00Z",</w:t>
        <w:br/>
        <w:t xml:space="preserve"> "directional_score_signed": 5,</w:t>
        <w:br/>
        <w:t xml:space="preserve"> "bullish_pressure_score": 20,</w:t>
        <w:br/>
        <w:t xml:space="preserve"> "bearish_pressure_score": 15,</w:t>
        <w:br/>
        <w:t xml:space="preserve"> "net_sentiment_score": 5,</w:t>
        <w:br/>
        <w:t xml:space="preserve"> "velocity_score": 5,</w:t>
        <w:br/>
        <w:t xml:space="preserve"> "acceleration_score": 6,</w:t>
        <w:br/>
        <w:t xml:space="preserve"> "contradiction_ratio": 0.43,</w:t>
        <w:br/>
        <w:t xml:space="preserve"> "fresh_evidence_count": 1,</w:t>
        <w:br/>
        <w:t xml:space="preserve"> "stale_evidence_count": 7,</w:t>
        <w:br/>
        <w:t xml:space="preserve"> "conviction_score_0_100": 30,</w:t>
        <w:br/>
        <w:t xml:space="preserve"> "fragility_score_0_100": 64,</w:t>
        <w:br/>
        <w:t xml:space="preserve"> "dominant_state": "neutral_mixed"</w:t>
        <w:br/>
        <w:t xml:space="preserve"> },</w:t>
        <w:br/>
        <w:t xml:space="preserve"> {</w:t>
        <w:br/>
        <w:t xml:space="preserve"> "bucket_start_utc": "2026-03-13T19:00:00Z",</w:t>
        <w:br/>
        <w:t xml:space="preserve"> "bucket_end_utc": "2026-03-13T20:00:00Z",</w:t>
        <w:br/>
        <w:t xml:space="preserve"> "directional_score_signed": 4,</w:t>
        <w:br/>
        <w:t xml:space="preserve"> "bullish_pressure_score": 18,</w:t>
        <w:br/>
        <w:t xml:space="preserve"> "bearish_pressure_score": 14,</w:t>
        <w:br/>
        <w:t xml:space="preserve"> "net_sentiment_score": 4,</w:t>
        <w:br/>
        <w:t xml:space="preserve"> "velocity_score": -1,</w:t>
        <w:br/>
        <w:t xml:space="preserve"> "acceleration_score": -6,</w:t>
        <w:br/>
        <w:t xml:space="preserve"> "contradiction_ratio": 0.44,</w:t>
        <w:br/>
        <w:t xml:space="preserve"> "fresh_evidence_count": 0,</w:t>
        <w:br/>
        <w:t xml:space="preserve"> "stale_evidence_count": 7,</w:t>
        <w:br/>
        <w:t xml:space="preserve"> "conviction_score_0_100": 24,</w:t>
        <w:br/>
        <w:t xml:space="preserve"> "fragility_score_0_100": 67,</w:t>
        <w:br/>
        <w:t xml:space="preserve"> "dominant_state": "neutral_mixed"</w:t>
        <w:br/>
        <w:t xml:space="preserve"> },</w:t>
        <w:br/>
        <w:t xml:space="preserve"> {</w:t>
        <w:br/>
        <w:t xml:space="preserve"> "bucket_start_utc": "2026-03-13T20:00:00Z",</w:t>
        <w:br/>
        <w:t xml:space="preserve"> "bucket_end_utc": "2026-03-13T21:00:00Z",</w:t>
        <w:br/>
        <w:t xml:space="preserve"> "directional_score_signed": 4,</w:t>
        <w:br/>
        <w:t xml:space="preserve"> "bullish_pressure_score": 18,</w:t>
        <w:br/>
        <w:t xml:space="preserve"> "bearish_pressure_score": 14,</w:t>
        <w:br/>
        <w:t xml:space="preserve"> "net_sentiment_score": 4,</w:t>
        <w:br/>
        <w:t xml:space="preserve"> "velocity_score": 0,</w:t>
        <w:br/>
        <w:t xml:space="preserve"> "acceleration_score": 1,</w:t>
        <w:br/>
        <w:t xml:space="preserve"> "contradiction_ratio": 0.44,</w:t>
        <w:br/>
        <w:t xml:space="preserve"> "fresh_evidence_count": 0,</w:t>
        <w:br/>
        <w:t xml:space="preserve"> "stale_evidence_count": 7,</w:t>
        <w:br/>
        <w:t xml:space="preserve"> "conviction_score_0_100": 24,</w:t>
        <w:br/>
        <w:t xml:space="preserve"> "fragility_score_0_100": 67,</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15,</w:t>
        <w:br/>
        <w:t xml:space="preserve"> "bullish_pressure_score": 30,</w:t>
        <w:br/>
        <w:t xml:space="preserve"> "bearish_pressure_score": 15,</w:t>
        <w:br/>
        <w:t xml:space="preserve"> "net_sentiment_score": 15,</w:t>
        <w:br/>
        <w:t xml:space="preserve"> "velocity_score": 11,</w:t>
        <w:br/>
        <w:t xml:space="preserve"> "acceleration_score": 11,</w:t>
        <w:br/>
        <w:t xml:space="preserve"> "contradiction_ratio": 0.33,</w:t>
        <w:br/>
        <w:t xml:space="preserve"> "fresh_evidence_count": 1,</w:t>
        <w:br/>
        <w:t xml:space="preserve"> "stale_evidence_count": 7,</w:t>
        <w:br/>
        <w:t xml:space="preserve"> "conviction_score_0_100": 38,</w:t>
        <w:br/>
        <w:t xml:space="preserve"> "fragility_score_0_100": 62,</w:t>
        <w:br/>
        <w:t xml:space="preserve"> "dominant_state": "neutral_mixed"</w:t>
        <w:br/>
        <w:t xml:space="preserve"> },</w:t>
        <w:br/>
        <w:t xml:space="preserve"> {</w:t>
        <w:br/>
        <w:t xml:space="preserve"> "bucket_start_utc": "2026-03-13T22:00:00Z",</w:t>
        <w:br/>
        <w:t xml:space="preserve"> "bucket_end_utc": "2026-03-13T23:00:00Z",</w:t>
        <w:br/>
        <w:t xml:space="preserve"> "directional_score_signed": 12,</w:t>
        <w:br/>
        <w:t xml:space="preserve"> "bullish_pressure_score": 26,</w:t>
        <w:br/>
        <w:t xml:space="preserve"> "bearish_pressure_score": 14,</w:t>
        <w:br/>
        <w:t xml:space="preserve"> "net_sentiment_score": 12,</w:t>
        <w:br/>
        <w:t xml:space="preserve"> "velocity_score": -3,</w:t>
        <w:br/>
        <w:t xml:space="preserve"> "acceleration_score": -14,</w:t>
        <w:br/>
        <w:t xml:space="preserve"> "contradiction_ratio": 0.35,</w:t>
        <w:br/>
        <w:t xml:space="preserve"> "fresh_evidence_count": 1,</w:t>
        <w:br/>
        <w:t xml:space="preserve"> "stale_evidence_count": 7,</w:t>
        <w:br/>
        <w:t xml:space="preserve"> "conviction_score_0_100": 36,</w:t>
        <w:br/>
        <w:t xml:space="preserve"> "fragility_score_0_100": 63,</w:t>
        <w:br/>
        <w:t xml:space="preserve"> "dominant_state": "neutral_mixed"</w:t>
        <w:br/>
        <w:t xml:space="preserve"> },</w:t>
        <w:br/>
        <w:t xml:space="preserve"> {</w:t>
        <w:br/>
        <w:t xml:space="preserve"> "bucket_start_utc": "2026-03-13T23:00:00Z",</w:t>
        <w:br/>
        <w:t xml:space="preserve"> "bucket_end_utc": "2026-03-14T00:00:00Z",</w:t>
        <w:br/>
        <w:t xml:space="preserve"> "directional_score_signed": 17,</w:t>
        <w:br/>
        <w:t xml:space="preserve"> "bullish_pressure_score": 35,</w:t>
        <w:br/>
        <w:t xml:space="preserve"> "bearish_pressure_score": 18,</w:t>
        <w:br/>
        <w:t xml:space="preserve"> "net_sentiment_score": 17,</w:t>
        <w:br/>
        <w:t xml:space="preserve"> "velocity_score": 5,</w:t>
        <w:br/>
        <w:t xml:space="preserve"> "acceleration_score": 8,</w:t>
        <w:br/>
        <w:t xml:space="preserve"> "contradiction_ratio": 0.34,</w:t>
        <w:br/>
        <w:t xml:space="preserve"> "fresh_evidence_count": 2,</w:t>
        <w:br/>
        <w:t xml:space="preserve"> "stale_evidence_count": 7,</w:t>
        <w:br/>
        <w:t xml:space="preserve"> "conviction_score_0_100": 44,</w:t>
        <w:br/>
        <w:t xml:space="preserve"> "fragility_score_0_100": 60,</w:t>
        <w:br/>
        <w:t xml:space="preserve"> "dominant_state": "neutral_mixed"</w:t>
        <w:br/>
        <w:t xml:space="preserve"> },</w:t>
        <w:br/>
        <w:t xml:space="preserve"> {</w:t>
        <w:br/>
        <w:t xml:space="preserve"> "bucket_start_utc": "2026-03-14T00:00:00Z",</w:t>
        <w:br/>
        <w:t xml:space="preserve"> "bucket_end_utc": "2026-03-14T01:00:00Z",</w:t>
        <w:br/>
        <w:t xml:space="preserve"> "directional_score_signed": 9,</w:t>
        <w:br/>
        <w:t xml:space="preserve"> "bullish_pressure_score": 24,</w:t>
        <w:br/>
        <w:t xml:space="preserve"> "bearish_pressure_score": 15,</w:t>
        <w:br/>
        <w:t xml:space="preserve"> "net_sentiment_score": 9,</w:t>
        <w:br/>
        <w:t xml:space="preserve"> "velocity_score": -8,</w:t>
        <w:br/>
        <w:t xml:space="preserve"> "acceleration_score": -13,</w:t>
        <w:br/>
        <w:t xml:space="preserve"> "contradiction_ratio": 0.38,</w:t>
        <w:br/>
        <w:t xml:space="preserve"> "fresh_evidence_count": 0,</w:t>
        <w:br/>
        <w:t xml:space="preserve"> "stale_evidence_count": 7,</w:t>
        <w:br/>
        <w:t xml:space="preserve"> "conviction_score_0_100": 28,</w:t>
        <w:br/>
        <w:t xml:space="preserve"> "fragility_score_0_100": 66,</w:t>
        <w:br/>
        <w:t xml:space="preserve"> "dominant_state": "neutral_mixed"</w:t>
        <w:br/>
        <w:t xml:space="preserve"> },</w:t>
        <w:br/>
        <w:t xml:space="preserve"> {</w:t>
        <w:br/>
        <w:t xml:space="preserve"> "bucket_start_utc": "2026-03-14T01:00:00Z",</w:t>
        <w:br/>
        <w:t xml:space="preserve"> "bucket_end_utc": "2026-03-14T02:00:00Z",</w:t>
        <w:br/>
        <w:t xml:space="preserve"> "directional_score_signed": 8,</w:t>
        <w:br/>
        <w:t xml:space="preserve"> "bullish_pressure_score": 22,</w:t>
        <w:br/>
        <w:t xml:space="preserve"> "bearish_pressure_score": 14,</w:t>
        <w:br/>
        <w:t xml:space="preserve"> "net_sentiment_score": 8,</w:t>
        <w:br/>
        <w:t xml:space="preserve"> "velocity_score": -1,</w:t>
        <w:br/>
        <w:t xml:space="preserve"> "acceleration_score": 7,</w:t>
        <w:br/>
        <w:t xml:space="preserve"> "contradiction_ratio": 0.39,</w:t>
        <w:br/>
        <w:t xml:space="preserve"> "fresh_evidence_count": 0,</w:t>
        <w:br/>
        <w:t xml:space="preserve"> "stale_evidence_count": 7,</w:t>
        <w:br/>
        <w:t xml:space="preserve"> "conviction_score_0_100": 26,</w:t>
        <w:br/>
        <w:t xml:space="preserve"> "fragility_score_0_100": 67,</w:t>
        <w:br/>
        <w:t xml:space="preserve"> "dominant_state": "neutral_mixed"</w:t>
        <w:br/>
        <w:t xml:space="preserve"> },</w:t>
        <w:br/>
        <w:t xml:space="preserve"> {</w:t>
        <w:br/>
        <w:t xml:space="preserve"> "bucket_start_utc": "2026-03-14T02:00:00Z",</w:t>
        <w:br/>
        <w:t xml:space="preserve"> "bucket_end_utc": "2026-03-14T03:00:00Z",</w:t>
        <w:br/>
        <w:t xml:space="preserve"> "directional_score_signed": 7,</w:t>
        <w:br/>
        <w:t xml:space="preserve"> "bullish_pressure_score": 21,</w:t>
        <w:br/>
        <w:t xml:space="preserve"> "bearish_pressure_score": 14,</w:t>
        <w:br/>
        <w:t xml:space="preserve"> "net_sentiment_score": 7,</w:t>
        <w:br/>
        <w:t xml:space="preserve"> "velocity_score": -1,</w:t>
        <w:br/>
        <w:t xml:space="preserve"> "acceleration_score": 0,</w:t>
        <w:br/>
        <w:t xml:space="preserve"> "contradiction_ratio": 0.4,</w:t>
        <w:br/>
        <w:t xml:space="preserve"> "fresh_evidence_count": 0,</w:t>
        <w:br/>
        <w:t xml:space="preserve"> "stale_evidence_count": 7,</w:t>
        <w:br/>
        <w:t xml:space="preserve"> "conviction_score_0_100": 26,</w:t>
        <w:br/>
        <w:t xml:space="preserve"> "fragility_score_0_100": 67,</w:t>
        <w:br/>
        <w:t xml:space="preserve"> "dominant_state": "neutral_mixed"</w:t>
        <w:br/>
        <w:t xml:space="preserve"> },</w:t>
        <w:br/>
        <w:t xml:space="preserve"> {</w:t>
        <w:br/>
        <w:t xml:space="preserve"> "bucket_start_utc": "2026-03-14T03:00:00Z",</w:t>
        <w:br/>
        <w:t xml:space="preserve"> "bucket_end_utc": "2026-03-14T04:00:00Z",</w:t>
        <w:br/>
        <w:t xml:space="preserve"> "directional_score_signed": 6,</w:t>
        <w:br/>
        <w:t xml:space="preserve"> "bullish_pressure_score": 20,</w:t>
        <w:br/>
        <w:t xml:space="preserve"> "bearish_pressure_score": 14,</w:t>
        <w:br/>
        <w:t xml:space="preserve"> "net_sentiment_score": 6,</w:t>
        <w:br/>
        <w:t xml:space="preserve"> "velocity_score": -1,</w:t>
        <w:br/>
        <w:t xml:space="preserve"> "acceleration_score": 0,</w:t>
        <w:br/>
        <w:t xml:space="preserve"> "contradiction_ratio": 0.41,</w:t>
        <w:br/>
        <w:t xml:space="preserve"> "fresh_evidence_count": 0,</w:t>
        <w:br/>
        <w:t xml:space="preserve"> "stale_evidence_count": 7,</w:t>
        <w:br/>
        <w:t xml:space="preserve"> "conviction_score_0_100": 25,</w:t>
        <w:br/>
        <w:t xml:space="preserve"> "fragility_score_0_100": 68,</w:t>
        <w:br/>
        <w:t xml:space="preserve"> "dominant_state": "neutral_mixed"</w:t>
        <w:br/>
        <w:t xml:space="preserve"> },</w:t>
        <w:br/>
        <w:t xml:space="preserve"> {</w:t>
        <w:br/>
        <w:t xml:space="preserve"> "bucket_start_utc": "2026-03-14T04:00:00Z",</w:t>
        <w:br/>
        <w:t xml:space="preserve"> "bucket_end_utc": "2026-03-14T05:00:00Z",</w:t>
        <w:br/>
        <w:t xml:space="preserve"> "directional_score_signed": 7,</w:t>
        <w:br/>
        <w:t xml:space="preserve"> "bullish_pressure_score": 21,</w:t>
        <w:br/>
        <w:t xml:space="preserve"> "bearish_pressure_score": 14,</w:t>
        <w:br/>
        <w:t xml:space="preserve"> "net_sentiment_score": 7,</w:t>
        <w:br/>
        <w:t xml:space="preserve"> "velocity_score": 1,</w:t>
        <w:br/>
        <w:t xml:space="preserve"> "acceleration_score": 2,</w:t>
        <w:br/>
        <w:t xml:space="preserve"> "contradiction_ratio": 0.4,</w:t>
        <w:br/>
        <w:t xml:space="preserve"> "fresh_evidence_count": 0,</w:t>
        <w:br/>
        <w:t xml:space="preserve"> "stale_evidence_count": 7,</w:t>
        <w:br/>
        <w:t xml:space="preserve"> "conviction_score_0_100": 25,</w:t>
        <w:br/>
        <w:t xml:space="preserve"> "fragility_score_0_100": 68,</w:t>
        <w:br/>
        <w:t xml:space="preserve"> "dominant_state": "neutral_mixed"</w:t>
        <w:br/>
        <w:t xml:space="preserve"> },</w:t>
        <w:br/>
        <w:t xml:space="preserve"> {</w:t>
        <w:br/>
        <w:t xml:space="preserve"> "bucket_start_utc": "2026-03-14T05:00:00Z",</w:t>
        <w:br/>
        <w:t xml:space="preserve"> "bucket_end_utc": "2026-03-14T06:00:00Z",</w:t>
        <w:br/>
        <w:t xml:space="preserve"> "directional_score_signed": 10,</w:t>
        <w:br/>
        <w:t xml:space="preserve"> "bullish_pressure_score": 24,</w:t>
        <w:br/>
        <w:t xml:space="preserve"> "bearish_pressure_score": 14,</w:t>
        <w:br/>
        <w:t xml:space="preserve"> "net_sentiment_score": 10,</w:t>
        <w:br/>
        <w:t xml:space="preserve"> "velocity_score": 3,</w:t>
        <w:br/>
        <w:t xml:space="preserve"> "acceleration_score": 2,</w:t>
        <w:br/>
        <w:t xml:space="preserve"> "contradiction_ratio": 0.37,</w:t>
        <w:br/>
        <w:t xml:space="preserve"> "fresh_evidence_count": 0,</w:t>
        <w:br/>
        <w:t xml:space="preserve"> "stale_evidence_count": 7,</w:t>
        <w:br/>
        <w:t xml:space="preserve"> "conviction_score_0_100": 28,</w:t>
        <w:br/>
        <w:t xml:space="preserve"> "fragility_score_0_100": 66,</w:t>
        <w:br/>
        <w:t xml:space="preserve"> "dominant_state": "neutral_mixed"</w:t>
        <w:br/>
        <w:t xml:space="preserve"> },</w:t>
        <w:br/>
        <w:t xml:space="preserve"> {</w:t>
        <w:br/>
        <w:t xml:space="preserve"> "bucket_start_utc": "2026-03-14T06:00:00Z",</w:t>
        <w:br/>
        <w:t xml:space="preserve"> "bucket_end_utc": "2026-03-14T07:00:00Z",</w:t>
        <w:br/>
        <w:t xml:space="preserve"> "directional_score_signed": 35,</w:t>
        <w:br/>
        <w:t xml:space="preserve"> "bullish_pressure_score": 55,</w:t>
        <w:br/>
        <w:t xml:space="preserve"> "bearish_pressure_score": 20,</w:t>
        <w:br/>
        <w:t xml:space="preserve"> "net_sentiment_score": 35,</w:t>
        <w:br/>
        <w:t xml:space="preserve"> "velocity_score": 25,</w:t>
        <w:br/>
        <w:t xml:space="preserve"> "acceleration_score": 22,</w:t>
        <w:br/>
        <w:t xml:space="preserve"> "contradiction_ratio": 0.27,</w:t>
        <w:br/>
        <w:t xml:space="preserve"> "fresh_evidence_count": 1,</w:t>
        <w:br/>
        <w:t xml:space="preserve"> "stale_evidence_count": 7,</w:t>
        <w:br/>
        <w:t xml:space="preserve"> "conviction_score_0_100": 56,</w:t>
        <w:br/>
        <w:t xml:space="preserve"> "fragility_score_0_100": 61,</w:t>
        <w:br/>
        <w:t xml:space="preserve"> "dominant_state": "bullish"</w:t>
        <w:br/>
        <w:t xml:space="preserve"> },</w:t>
        <w:br/>
        <w:t xml:space="preserve"> {</w:t>
        <w:br/>
        <w:t xml:space="preserve"> "bucket_start_utc": "2026-03-14T07:00:00Z",</w:t>
        <w:br/>
        <w:t xml:space="preserve"> "bucket_end_utc": "2026-03-14T08:00:00Z",</w:t>
        <w:br/>
        <w:t xml:space="preserve"> "directional_score_signed": 27,</w:t>
        <w:br/>
        <w:t xml:space="preserve"> "bullish_pressure_score": 45,</w:t>
        <w:br/>
        <w:t xml:space="preserve"> "bearish_pressure_score": 18,</w:t>
        <w:br/>
        <w:t xml:space="preserve"> "net_sentiment_score": 27,</w:t>
        <w:br/>
        <w:t xml:space="preserve"> "velocity_score": -8,</w:t>
        <w:br/>
        <w:t xml:space="preserve"> "acceleration_score": -33,</w:t>
        <w:br/>
        <w:t xml:space="preserve"> "contradiction_ratio": 0.29,</w:t>
        <w:br/>
        <w:t xml:space="preserve"> "fresh_evidence_count": 1,</w:t>
        <w:br/>
        <w:t xml:space="preserve"> "stale_evidence_count": 7,</w:t>
        <w:br/>
        <w:t xml:space="preserve"> "conviction_score_0_100": 50,</w:t>
        <w:br/>
        <w:t xml:space="preserve"> "fragility_score_0_100": 62,</w:t>
        <w:br/>
        <w:t xml:space="preserve"> "dominant_state": "bullish"</w:t>
        <w:br/>
        <w:t xml:space="preserve"> },</w:t>
        <w:br/>
        <w:t xml:space="preserve"> {</w:t>
        <w:br/>
        <w:t xml:space="preserve"> "bucket_start_utc": "2026-03-14T08:00:00Z",</w:t>
        <w:br/>
        <w:t xml:space="preserve"> "bucket_end_utc": "2026-03-14T09:00:00Z",</w:t>
        <w:br/>
        <w:t xml:space="preserve"> "directional_score_signed": 45,</w:t>
        <w:br/>
        <w:t xml:space="preserve"> "bullish_pressure_score": 70,</w:t>
        <w:br/>
        <w:t xml:space="preserve"> "bearish_pressure_score": 25,</w:t>
        <w:br/>
        <w:t xml:space="preserve"> "net_sentiment_score": 45,</w:t>
        <w:br/>
        <w:t xml:space="preserve"> "velocity_score": 18,</w:t>
        <w:br/>
        <w:t xml:space="preserve"> "acceleration_score": 26,</w:t>
        <w:br/>
        <w:t xml:space="preserve"> "contradiction_ratio": 0.26,</w:t>
        <w:br/>
        <w:t xml:space="preserve"> "fresh_evidence_count": 4,</w:t>
        <w:br/>
        <w:t xml:space="preserve"> "stale_evidence_count": 7,</w:t>
        <w:br/>
        <w:t xml:space="preserve"> "conviction_score_0_100": 68,</w:t>
        <w:br/>
        <w:t xml:space="preserve"> "fragility_score_0_100": 60,</w:t>
        <w:br/>
        <w:t xml:space="preserve"> "dominant_state": "bullish"</w:t>
        <w:br/>
        <w:t xml:space="preserve"> },</w:t>
        <w:br/>
        <w:t xml:space="preserve"> {</w:t>
        <w:br/>
        <w:t xml:space="preserve"> "bucket_start_utc": "2026-03-14T09:00:00Z",</w:t>
        <w:br/>
        <w:t xml:space="preserve"> "bucket_end_utc": "2026-03-14T10:00:00Z",</w:t>
        <w:br/>
        <w:t xml:space="preserve"> "directional_score_signed": 33,</w:t>
        <w:br/>
        <w:t xml:space="preserve"> "bullish_pressure_score": 55,</w:t>
        <w:br/>
        <w:t xml:space="preserve"> "bearish_pressure_score": 22,</w:t>
        <w:br/>
        <w:t xml:space="preserve"> "net_sentiment_score": 33,</w:t>
        <w:br/>
        <w:t xml:space="preserve"> "velocity_score": -12,</w:t>
        <w:br/>
        <w:t xml:space="preserve"> "acceleration_score": -30,</w:t>
        <w:br/>
        <w:t xml:space="preserve"> "contradiction_ratio": 0.29,</w:t>
        <w:br/>
        <w:t xml:space="preserve"> "fresh_evidence_count": 0,</w:t>
        <w:br/>
        <w:t xml:space="preserve"> "stale_evidence_count": 7,</w:t>
        <w:br/>
        <w:t xml:space="preserve"> "conviction_score_0_100": 54,</w:t>
        <w:br/>
        <w:t xml:space="preserve"> "fragility_score_0_100": 61,</w:t>
        <w:br/>
        <w:t xml:space="preserve"> "dominant_state": "bullish"</w:t>
        <w:br/>
        <w:t xml:space="preserve"> },</w:t>
        <w:br/>
        <w:t xml:space="preserve"> {</w:t>
        <w:br/>
        <w:t xml:space="preserve"> "bucket_start_utc": "2026-03-14T10:00:00Z",</w:t>
        <w:br/>
        <w:t xml:space="preserve"> "bucket_end_utc": "2026-03-14T11:00:00Z",</w:t>
        <w:br/>
        <w:t xml:space="preserve"> "directional_score_signed": 28,</w:t>
        <w:br/>
        <w:t xml:space="preserve"> "bullish_pressure_score": 48,</w:t>
        <w:br/>
        <w:t xml:space="preserve"> "bearish_pressure_score": 20,</w:t>
        <w:br/>
        <w:t xml:space="preserve"> "net_sentiment_score": 28,</w:t>
        <w:br/>
        <w:t xml:space="preserve"> "velocity_score": -5,</w:t>
        <w:br/>
        <w:t xml:space="preserve"> "acceleration_score": 7,</w:t>
        <w:br/>
        <w:t xml:space="preserve"> "contradiction_ratio": 0.29,</w:t>
        <w:br/>
        <w:t xml:space="preserve"> "fresh_evidence_count": 0,</w:t>
        <w:br/>
        <w:t xml:space="preserve"> "stale_evidence_count": 7,</w:t>
        <w:br/>
        <w:t xml:space="preserve"> "conviction_score_0_100": 50,</w:t>
        <w:br/>
        <w:t xml:space="preserve"> "fragility_score_0_100": 62,</w:t>
        <w:br/>
        <w:t xml:space="preserve"> "dominant_state": "bullish"</w:t>
        <w:br/>
        <w:t xml:space="preserve"> },</w:t>
        <w:br/>
        <w:t xml:space="preserve"> {</w:t>
        <w:br/>
        <w:t xml:space="preserve"> "bucket_start_utc": "2026-03-14T11:00:00Z",</w:t>
        <w:br/>
        <w:t xml:space="preserve"> "bucket_end_utc": "2026-03-14T12:00:00Z",</w:t>
        <w:br/>
        <w:t xml:space="preserve"> "directional_score_signed": 24,</w:t>
        <w:br/>
        <w:t xml:space="preserve"> "bullish_pressure_score": 44,</w:t>
        <w:br/>
        <w:t xml:space="preserve"> "bearish_pressure_score": 20,</w:t>
        <w:br/>
        <w:t xml:space="preserve"> "net_sentiment_score": 24,</w:t>
        <w:br/>
        <w:t xml:space="preserve"> "velocity_score": -4,</w:t>
        <w:br/>
        <w:t xml:space="preserve"> "acceleration_score": 1,</w:t>
        <w:br/>
        <w:t xml:space="preserve"> "contradiction_ratio": 0.31,</w:t>
        <w:br/>
        <w:t xml:space="preserve"> "fresh_evidence_count": 0,</w:t>
        <w:br/>
        <w:t xml:space="preserve"> "stale_evidence_count": 7,</w:t>
        <w:br/>
        <w:t xml:space="preserve"> "conviction_score_0_100": 46,</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12,</w:t>
        <w:br/>
        <w:t xml:space="preserve"> "signal_regime": "weakening_bullish"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crude_oil from flight_plan.target_market_code.",</w:t>
        <w:br/>
        <w:t xml:space="preserve"> "No 5A physics payload present; used available 5B fields (timestamps, temporal profiles, sentiment labels, velocity_hint proxies) with conservative recency weighting.",</w:t>
        <w:br/>
        <w:t xml:space="preserve"> "Prior market state not provided; state_change computed using an implicit neutral baseline -&gt; new_bullish.",</w:t>
        <w:br/>
        <w:t xml:space="preserve"> "Some signals fall slightly outside the last-24h timeseries window but remain in context; they are downweighted via stale_evidence_count."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https://newstodaynet.com/2026/03/14/iran-allows-2-indian-flagged-lpg-tankers-to-cross-hormuz/</w:t>
        </w:r>
      </w:hyperlink>
      <w:r>
        <w:t xml:space="preserve"> - * Iran has permitted two Indian-flagged LPG carriers to sail through the Strait of Hormuz. * The decision was announced on Friday and is expected to ease India’s cooking gas crisis. * The move follows phone conversations between Indian Prime Minister Narendra Modi and Iranian President Masoud Pezeshkian. * Modi discussed the safety and security of Indian citizens and uninterrupted flow of goods and energy. * Iranian ambassador Mohammad Fathali indicated Indian vessels would be granted safe passage. * The development impacts critical shipping routes used for nearly 50% of India's oil imports. 2. </w:t>
      </w:r>
      <w:hyperlink r:id="rId10">
        <w:r>
          <w:rPr>
            <w:color w:val="0000EE"/>
            <w:u w:val="single"/>
          </w:rPr>
          <w:t>https://www.news18.com/india/indian-lpg-vessel-shivalik-reaches-open-sea-with-navy-escort-another-to-cross-hormuz-soon-exclusive-ws-kl-9959825.html</w:t>
        </w:r>
      </w:hyperlink>
      <w:r>
        <w:t xml:space="preserve"> - * An Indian LPG vessel, 'Shivalik', carrying over 40,000 metric tonnes of LPG, has successfully moved into the open sea after passing through the Strait of Hormuz. * The vessel is being escorted by the Indian Navy and is expected to reach Indian ports in approximately two days. * Another LPG vessel is expected to pass through the Strait at around 9.30am IST, guided by Indian naval assets. * The movement follows diplomatic engagement between India and Iran to ensure safe passage amid regional tensions. * The development occurs against the backdrop of ongoing conflict in the region, disruptions in shipping through the Strait of Hormuz, and global energy security concerns. 3. </w:t>
      </w:r>
      <w:hyperlink r:id="rId11">
        <w:r>
          <w:rPr>
            <w:color w:val="0000EE"/>
            <w:u w:val="single"/>
          </w:rPr>
          <w:t>https://meyka.com/blog/india-energy-risk-march-14-modi-pezeshkian-call-on-strait-of-hormuz-1403/</w:t>
        </w:r>
      </w:hyperlink>
      <w:r>
        <w:t xml:space="preserve"> - * Indian Prime Minister Narendra Modi held a call with Iranian President Masoud Pezeshkian on March 14 regarding risks at the Strait of Hormuz. * The call focuses on stabilising crude and LPG shipping routes, addressing threats from regional tensions. * Risks include delays, increased shipping costs, insurance premiums, and potential supply disruptions to India. * The dialogue aims to reduce maritime risk perceptions, support safe passage, and manage inflationary pressures linked to fuel costs. * Authorities are expected to use diplomatic and policy tools to mitigate volatility in fuel prices and currency impacts. 4. </w:t>
      </w:r>
      <w:hyperlink r:id="rId12">
        <w:r>
          <w:rPr>
            <w:color w:val="0000EE"/>
            <w:u w:val="single"/>
          </w:rPr>
          <w:t>https://www.lbc.co.uk/article/iran-retaliation-trump-kharg-island-5HjdWKk_2/</w:t>
        </w:r>
      </w:hyperlink>
      <w:r>
        <w:t xml:space="preserve"> - * The US struck military targets on Kharg Island, Iran, which handles 90% of Iran's fuel exports, on Friday. * Iran warned it will retaliate against US-linked oil infrastructure if its energy facilities are attacked. * US President Trump claimed the strikes 'totally obliterated' military targets but did not hit oil infrastructure. * Trump stated he chose not to target oil facilities out of decency, threatening to reconsider if Iran interferes with shipping through the Strait of Hormuz. * The attack impacts regional shipping routes, with Iran's actions affecting global oil prices. 5. </w:t>
      </w:r>
      <w:hyperlink r:id="rId13">
        <w:r>
          <w:rPr>
            <w:color w:val="0000EE"/>
            <w:u w:val="single"/>
          </w:rPr>
          <w:t>https://www.sentinelassam.com/topheadlines/iran-ambassador-signals-safe-passage-for-indian-ships-through-strait-of-hormuz-within-hours</w:t>
        </w:r>
      </w:hyperlink>
      <w:r>
        <w:t xml:space="preserve"> - * Iran's ambassador to India announced that Indian ships could receive safe passage through the Strait of Hormuz within hours. * The statement was made amid ongoing Middle East conflict and concerns over maritime routes. * Iranian officials indicated that Iran is permitting ships from some countries to transit the strait. * The development concerns India's energy supply and maritime interests. 6. </w:t>
      </w:r>
      <w:hyperlink r:id="rId14">
        <w:r>
          <w:rPr>
            <w:color w:val="0000EE"/>
            <w:u w:val="single"/>
          </w:rPr>
          <w:t>https://www.investing.com/news/economy-news/india-secures-safe-passage-for-lpg-tankers-through-the-shuttered-strait-of-hormuz-4561458</w:t>
        </w:r>
      </w:hyperlink>
      <w:r>
        <w:t xml:space="preserve"> - * Two LPG tankers, Shivalik and Nanda Devi, successfully traversed the Strait of Hormuz en route to India, following a reported deal between India and Iran. * The ships were granted safe passage under a diplomatic arrangement amid regional conflict, which has effectively closed the strait for nearly two weeks. * The development provides critical relief to India, the world's second-largest LPG importer, heavily reliant on Middle Eastern supplies. * The transit signifies potential for more tankers to follow, impacting regional supply chain resilience and energy security. * Indian authorities view this as a tactical move amid ongoing regional tensions, with implications for global energy markets. 7. </w:t>
      </w:r>
      <w:hyperlink r:id="rId15">
        <w:r>
          <w:rPr>
            <w:color w:val="0000EE"/>
            <w:u w:val="single"/>
          </w:rPr>
          <w:t>https://businesspost.ng/economy/oil-stays-above-100-as-strait-of-hormuz-traffic-stalls/</w:t>
        </w:r>
      </w:hyperlink>
      <w:r>
        <w:t xml:space="preserve"> - * Brent crude oil closed above $100 for the second consecutive session. * Oil tanker traffic through the Strait of Hormuz remains effectively at a standstill due to Iran conflict. * Oil prices rose amid US military strikes on Iran and concerns over disruption of vital oil shipments. * US and allies rolled out measures, including releasing stockpiled barrels and waivers for importing sanctioned oil. * Traders monitor Middle East developments amid potential global economic impact. 8. </w:t>
      </w:r>
      <w:hyperlink r:id="rId16">
        <w:r>
          <w:rPr>
            <w:color w:val="0000EE"/>
            <w:u w:val="single"/>
          </w:rPr>
          <w:t>https://www.aol.com/articles/treasury-department-announce-measures-combat-233235655.html</w:t>
        </w:r>
      </w:hyperlink>
      <w:r>
        <w:t xml:space="preserve"> - * The Treasury Department will announce measures to combat rising energy prices amid the U.S.-Iran conflict. * The announcement is expected Thursday, in response to increased oil prices and disruption of shipping lanes. * Iran closed the Strait of Hormuz, impacting oil supply. * US benchmark crude oil price exceeds $79.70 per barrel, over 25% higher than a month ago. * Gas prices have increased, with the average rising to $3.25 per gallon. * US government officials, including Secretary of State Rubio, indicated a programme to offset rising oil prices. * President Trump ordered the US Development Finance Corp. to provide oil shipping risk insurance and may escort tankers through the Strait of Hormuz. 9. </w:t>
      </w:r>
      <w:hyperlink r:id="rId17">
        <w:r>
          <w:rPr>
            <w:color w:val="0000EE"/>
            <w:u w:val="single"/>
          </w:rPr>
          <w:t>https://www.ad-hoc-news.de/boerse/news/ueberblick/oil-on-the-brink-is-the-next-crude-super-spike-already-loading/68675289</w:t>
        </w:r>
      </w:hyperlink>
      <w:r>
        <w:t xml:space="preserve"> - * The global crude oil market faces a tense stand-off between OPEC+ supply cuts and concerns about global growth. * Brent and WTI are experiencing choppy swings amid geopolitical risks, supply-demand expectations, and market volatility. * OPEC+ strategy involves active market management to support prices, balancing supply cuts with flexibility to avoid demand destruction. * Geopolitical risks, especially in the Middle East and Ukraine, continue to influence risk premiums and shipping lanes. * U.S. shale production shows increased discipline, with a shift towards balanced growth and export focus. * U.S. inventories and macroeconomic factors like dollar strength and inflation significantly impact oil prices. * The 2026 outlook reflects a gradual energy transition, persistent oil demand in key sectors, and potential future supply constraints. 10. </w:t>
      </w:r>
      <w:hyperlink r:id="rId18">
        <w:r>
          <w:rPr>
            <w:color w:val="0000EE"/>
            <w:u w:val="single"/>
          </w:rPr>
          <w:t>https://news.abplive.com/explainers/abp-deep-dive-why-kharg-island-iran-oil-energy-lifeline-us-bombed-key-flashpoint-in-the-gulf-1831162</w:t>
        </w:r>
      </w:hyperlink>
      <w:r>
        <w:t xml:space="preserve"> - * Kharg Island is Iran’s main export hub for crude oil, processing 85-90% of the country's oil exports. * Located in the Persian Gulf, the island has strategic importance and is considered Iran's 'single point of failure'. * Oil from offshore fields like Aboozar, Forouzan, and Dorood is transported via subsea pipelines to Kharg for processing and export. * Disruption to Kharg’s facilities could significantly impact Iran’s revenue and global oil markets. * Kharg’s proximity to the Strait of Hormuz means any attack could threaten global energy supplies and escalate geopolitical tensions. 11. </w:t>
      </w:r>
      <w:hyperlink r:id="rId19">
        <w:r>
          <w:rPr>
            <w:color w:val="0000EE"/>
            <w:u w:val="single"/>
          </w:rPr>
          <w:t>https://www.ukrinform.net/rubric-ato/4101485-drones-attack-port-kavkaz-and-afipsky-oil-refinery-in-russia.html</w:t>
        </w:r>
      </w:hyperlink>
      <w:r>
        <w:t xml:space="preserve"> - * A drone attack in Russia’s Krasnodar territory caused a fire at the Afipsky oil refinery on 14 March. * A vessel was damaged at Port Kavkaz, with a fire at the port’s berth complex. * Three people were injured in the incident. * The refinery had prior drone attacks in 2022. * Emergency services are responding to the incidents. 12. </w:t>
      </w:r>
      <w:hyperlink r:id="rId20">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The Port of Fujairah was targeted in a drone attack, causing a fire within the Fujairah Oil Industry Zone (FOIZ). * The incident follows a similar attack in early March, indicating a persistent threat to energy facilities. * The port's strategic location outside the Strait of Hormuz allows UAE crude oil exports via the Habshan–Fujairah pipeline. * The attack is part of a wave of strikes across the Gulf, linked to regional tensions and retaliation for US-Israeli actions. * Authorities confirmed there were no injuries. 13. </w:t>
      </w:r>
      <w:hyperlink r:id="rId21">
        <w:r>
          <w:rPr>
            <w:color w:val="0000EE"/>
            <w:u w:val="single"/>
          </w:rPr>
          <w:t>https://whbl.com/2026/03/13/factbox-analysts-reassess-oil-price-estimates-as-iran-conflict-disrupts-markets/</w:t>
        </w:r>
      </w:hyperlink>
      <w:r>
        <w:t xml:space="preserve"> - * Major brokerages revise their oil price forecasts for 2026 due to supply disruptions through the Strait of Hormuz, which supplies over 20% of global oil. * Iran’s Supreme Leader Mojtaba Khamenei vows to keep the Strait closed as leverage, impacting markets. * Brent futures and WTI futures reached highest levels since June 2022, with over 10% and 7% weekly rises respectively. * Forecasts from Goldman Sachs, Bank of America, and others show varying price targets for oil in 2026 and 2027, with some predicting possible rises to $150/Bbl if the Strait remains closed. 14. </w:t>
      </w:r>
      <w:hyperlink r:id="rId22">
        <w:r>
          <w:rPr>
            <w:color w:val="0000EE"/>
            <w:u w:val="single"/>
          </w:rPr>
          <w:t>https://www.india.com/news/world/us-to-deploy-7th-fleets-uss-tripoli-strike-group-to-west-asia-as-tensions-with-tehran-escalate-near-strait-of-hormuz-8341949/</w:t>
        </w:r>
      </w:hyperlink>
      <w:r>
        <w:t xml:space="preserve"> - * The US plans to deploy the USS Tripoli and its strike group to West Asia due to rising tensions with Iran. * Approximately 2,500 Marines will deploy with the ship to support military operations. * The deployment aims to bolster US military presence and support regional security. * Tensions in the Strait of Hormuz have increased due to missile and drone attacks, impacting oil shipping. * The situation raises concerns over global oil supply disruptions and energy security.</w:t>
      </w:r>
      <w:r/>
    </w:p>
    <w:p>
      <w:r/>
      <w:r>
        <w:t xml:space="preserve">15. </w:t>
      </w:r>
      <w:hyperlink r:id="rId20">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A drone attack caused a fire at the Port of Fujairah within the Fujairah Oil Industry Zone (FOIZ), with debris falling onto oil storage infrastructure. * No injuries were reported. * The incident highlights persistent threats to regional energy security, as similar attacks occurred in early March. * The port is strategically located outside the Strait of Hormuz, serving as a crucial alternative route for UAE oil exports via the Habshan–Fujairah pipeline. * The attacks are part of a broader wave of strikes on energy infrastructure across the Gulf, linked to regional tensions and the US-Israeli military campaign beginning February 28. 16. </w:t>
      </w:r>
      <w:hyperlink r:id="rId23">
        <w:r>
          <w:rPr>
            <w:color w:val="0000EE"/>
            <w:u w:val="single"/>
          </w:rPr>
          <w:t>https://peakoil.com/generalideas/the-iran-war-reveals-a-global-chokepoint</w:t>
        </w:r>
      </w:hyperlink>
      <w:r>
        <w:t xml:space="preserve"> - - The Iran conflict has caused oil price volatility and long-term infrastructure damage in the Middle East. - The Strait of Hormuz, through which 20% of world oil passes, is a key chokepoint and has been effectively closed. - Oil production from Iraq, Saudi Arabia, UAE, Kuwait, and Qatar has decreased. - One-third of global helium supply and fertilizer shipments passing through the Strait are disrupted. - These disruptions are likely to lead to rising global food prices and underscore geopolitical risks in fossil fuel dependence.</w:t>
      </w:r>
      <w:r/>
    </w:p>
    <w:p>
      <w:r/>
      <w:r>
        <w:t xml:space="preserve">17. </w:t>
      </w:r>
      <w:hyperlink r:id="rId24">
        <w:r>
          <w:rPr>
            <w:color w:val="0000EE"/>
            <w:u w:val="single"/>
          </w:rPr>
          <w:t>https://www.indiasnews.net/news/278921475/two-indian-flagged-lpg-carriers-granted-transit-through-strait-of-hormuz-by-iran</w:t>
        </w:r>
      </w:hyperlink>
      <w:r>
        <w:t xml:space="preserve"> - * Two Indian-flagged LPG vessels, including Shivalik, received permission to transit the Strait of Hormuz amid regional conflict. * The Indian Ministry of Ports, Shipping and Waterways reported 24 Indian vessels operating in the Persian Gulf, with 76 seafarers stranded east of the Strait. * Iran's ambassador confirmed Iran would allow safe passage for Indian ships through the strait, citing friendship and shared interests. * Iran's representative stated the Strait remains open but ships are currently unable to pass due to the ongoing conflict in West Asia. * The conflict escalated after the killing of Iran's Supreme Leader, causing disruptions in the waterway and affecting global energy markets. 18. </w:t>
      </w:r>
      <w:hyperlink r:id="rId25">
        <w:r>
          <w:rPr>
            <w:color w:val="0000EE"/>
            <w:u w:val="single"/>
          </w:rPr>
          <w:t>https://meyka.com/blog/australia-jet-fuel-march-14-china-export-halt-risks-supply-crunch-1403/</w:t>
        </w:r>
      </w:hyperlink>
      <w:r>
        <w:t xml:space="preserve"> - * China instructed refiners to stop fuel exports, affecting at least two jet-fuel cargoes bound for Australia. * Australia faces potential jet fuel shortages within a month due to import reliance, with crude trading above $100. * Higher jet fuel premiums could lead to increased airline operating costs and fare hikes. * Logistics costs may rise, impacting urgent shipments like medical supplies. * Government may intervene with stock releases or logistics support to mitigate supply shortfalls. * Replacement barrels are likely from Singapore, South Korea, or the Middle East, but shipping delays could prolong tightness. * Australian jet fuel disruptions could influence inflation, airline margins, logistics costs, and market stability. 19. </w:t>
      </w:r>
      <w:hyperlink r:id="rId26">
        <w:r>
          <w:rPr>
            <w:color w:val="0000EE"/>
            <w:u w:val="single"/>
          </w:rPr>
          <w:t>https://www.eanlibya.com/%D8%AA%D8%B1%D8%A7%D9%85%D8%A8-%D8%AC%D8%B2%D9%8A%D8%B1%D8%A9-%D8%AE%D8%B1%D8%AC-%D8%AF%D9%85%D9%91%D8%B1%D8%AA-%D8%B9%D8%B3%D9%83%D8%B1%D9%8A%D8%A7%D9%8B-%D9%88%D9%86%D8%B1%D9%81%D8%B6/</w:t>
        </w:r>
      </w:hyperlink>
      <w:r>
        <w:t xml:space="preserve"> - * US President Donald Trump confirms missile strikes on Iran's 'Kharak' island, describing it as 'Iran's crown jewel'. * The operation targeted military objectives, with US forces claiming all targets destroyed. * The island accounts for approximately 90% of Iran's oil exports, passing through key pipelines. * Iran threatens retaliatory attacks on US oil companies in the region. * Ongoing military tensions involve US, Iran, Israel, and Hezbollah, risking disruptions in energy markets. * US has deployed additional military forces, including a carrier strike group, to the Middle East. * Prices of oil fluctuate amid fears of disruption in the Strait of Hormuz, a critical global energy route. 20. </w:t>
      </w:r>
      <w:hyperlink r:id="rId27">
        <w:r>
          <w:rPr>
            <w:color w:val="0000EE"/>
            <w:u w:val="single"/>
          </w:rPr>
          <w:t>https://mishtalk.com/economics/5000-marine-expeditionary-unit-heads-to-iran-prepare-for-boots-on-the-ground/</w:t>
        </w:r>
      </w:hyperlink>
      <w:r>
        <w:t xml:space="preserve"> - * Pentagon approves deployment of Marine expeditionary unit and warships to the Middle East, including USS Tripoli and 31st MEU. * Deployment is related to escalating tensions with Iran, including recent military strikes on Kharg Island. * The US announced the destruction of military targets on Kharg Island, Iran’s main oil export terminal. * The deployment timeline for USS Tripoli is approximately two weeks. * The conflict escalation is described as a major increase for oil markets and regional security. 21. </w:t>
      </w:r>
      <w:hyperlink r:id="rId28">
        <w:r>
          <w:rPr>
            <w:color w:val="0000EE"/>
            <w:u w:val="single"/>
          </w:rPr>
          <w:t>https://www.india.com/news/big-trouble-israel-netanyahu-us-trump-iranian-missile-targets-refueling-aircraft-prince-sultan-air-base-saudi-arabia-mojtaba-khamenei-8342074/</w:t>
        </w:r>
      </w:hyperlink>
      <w:r>
        <w:t xml:space="preserve"> - * Iran launched a missile attack on Prince Sultan Air Base in Saudi Arabia, damaging five US Air Force refueling aircraft. * The attack occurred in response to US and Israel's Operation Fury strike on Iran. * No casualties were reported, and the damaged aircraft are undergoing repairs. * The attack marks a significant escalation in Iran's retaliation against US and Saudi assets. * US President Donald Trump stated that military operations against Iran are progressing well. 22. </w:t>
      </w:r>
      <w:hyperlink r:id="rId22">
        <w:r>
          <w:rPr>
            <w:color w:val="0000EE"/>
            <w:u w:val="single"/>
          </w:rPr>
          <w:t>https://www.india.com/news/world/us-to-deploy-7th-fleets-uss-tripoli-strike-group-to-west-asia-as-tensions-with-tehran-escalate-near-strait-of-hormuz-8341949/</w:t>
        </w:r>
      </w:hyperlink>
      <w:r>
        <w:t xml:space="preserve"> - * The US plans to deploy the USS Tripoli strike group to West Asia due to escalating tensions with Iran near the Strait of Hormuz. * The deployment includes approximately 2,500 Marines and aims to bolster military options and regional security. * The Strait of Hormuz, a critical oil chokepoint, has experienced slowed shipping following missile and drone attacks. * Tensions have increased since late February, with Iran and regional actors trading attacks and threatening energy infrastructure. * Global oil prices have surged amid fears of disruptions to energy supplies. 23. </w:t>
      </w:r>
      <w:hyperlink r:id="rId23">
        <w:r>
          <w:rPr>
            <w:color w:val="0000EE"/>
            <w:u w:val="single"/>
          </w:rPr>
          <w:t>https://peakoil.com/generalideas/the-iran-war-reveals-a-global-chokepoint</w:t>
        </w:r>
      </w:hyperlink>
      <w:r>
        <w:t xml:space="preserve"> - * The Iran conflict has caused dramatic oil price volatility and potential long-term damage to oil infrastructure in the Middle East. * The Strait of Hormuz, through which about 20% of global oil shipments pass, is highlighted as a critical chokepoint. * Oil production in Iraq has dropped by 70%, with other Gulf countries also reducing output due to the war. * The conflict has effectively closed off one-third of the world’s helium supply and disrupted a significant portion of global fertiliser production. * The developments emphasise the geopolitical and systemic risks of reliance on fossil fuels for the global economy. 24. </w:t>
      </w:r>
      <w:hyperlink r:id="rId29">
        <w:r>
          <w:rPr>
            <w:color w:val="0000EE"/>
            <w:u w:val="single"/>
          </w:rPr>
          <w:t>https://www.naijanews.com/2026/03/12/irans-new-supreme-leader-mojtaba-khamenei-speaks-for-first-time-vows-revenge-and-strait-closure/</w:t>
        </w:r>
      </w:hyperlink>
      <w:r>
        <w:t xml:space="preserve"> - * Iran's new Supreme Leader Mojtaba Khamenei publicly spoke for the first time since taking power, threatening to close the Strait of Hormuz and attack US military bases. * His remarks came two weeks after succeeding his father, Ali Khamenei, who was killed in American Israeli airstrikes. * Khamenei called for US forces to be expelled from the Middle East and confirmed Iran would keep the Strait closed. * Iran claimed responsibility for attacks on several ships in the Gulf and at Basra port, including suspected Iranian explosive-laden boats. * The attacks disrupted oil exports from the Middle East and represented escalation in Iran’s maritime campaign. 25. </w:t>
      </w:r>
      <w:hyperlink r:id="rId30">
        <w:r>
          <w:rPr>
            <w:color w:val="0000EE"/>
            <w:u w:val="single"/>
          </w:rPr>
          <w:t>https://www.tehrantimes.com/news/524656/America-s-economy-industrial-base-weren-t-built-for-this-war</w:t>
        </w:r>
      </w:hyperlink>
      <w:r>
        <w:t xml:space="preserve"> - * The US has spent $11.3 billion on munitions in the first six days of war against Iran. * The conflict has severely impacted US missile stockpiles, with estimates that half of America's ballistic missile defence could be depleted in weeks. * Iran's use of low-cost drones and missile strategies is causing significant economic and strategic strain on US and allied forces. * Oil exports through the Strait of Hormuz have decreased by 97%, causing a spike in crude prices and risking global supply disruptions. * Regional Arab countries have incurred trillions in defence costs, highlighting the economic risks of hosting US assets. 26. </w:t>
      </w:r>
      <w:hyperlink r:id="rId31">
        <w:r>
          <w:rPr>
            <w:color w:val="0000EE"/>
            <w:u w:val="single"/>
          </w:rPr>
          <w:t>https://www.channelstv.com/2026/03/14/navy-seizes-17500-litres-stolen-crude-destroys-illegal-refinery-in-ndelta/</w:t>
        </w:r>
      </w:hyperlink>
      <w:r>
        <w:t xml:space="preserve"> - * Nigerian Navy seized 17,500 litres of suspected stolen crude oil in Rivers State. * Naval operation conducted in the Niger Delta as part of efforts to curb oil theft. * Operation followed directives from the Chief of Naval Staff, Idi Abbas. * The operation involved tracking suspected oil thieves and uncovering concealed pits. * Recovered products were destroyed in line with operational guidelines. * The seizure demonstrates the Navy’s efforts against maritime crimes in the region. 27. </w:t>
      </w:r>
      <w:hyperlink r:id="rId32">
        <w:r>
          <w:rPr>
            <w:color w:val="0000EE"/>
            <w:u w:val="single"/>
          </w:rPr>
          <w:t>https://news.az/news/ukrainian-drones-hit-krasnodar-port-and-oil-refinery</w:t>
        </w:r>
      </w:hyperlink>
      <w:r>
        <w:t xml:space="preserve"> - * Ukrainian drones struck an oil refinery and port in Krasnodar, Russia, on March 14, causing injuries and damage.</w:t>
      </w:r>
      <w:r>
        <w:rPr>
          <w:i/>
        </w:rPr>
        <w:t xml:space="preserve"> The attack targeted Port Kavkaz, a crucial shipping hub, and an oil refinery at Afipsky, leading to a fire.</w:t>
      </w:r>
      <w:r>
        <w:t xml:space="preserve"> Russia's Defence Ministry reported shooting down 87 Ukrainian drones overnight, with some over the Sea of Azov and Krasnodar.</w:t>
      </w:r>
      <w:r>
        <w:rPr>
          <w:i/>
        </w:rPr>
        <w:t xml:space="preserve"> The strikes are part of ongoing Ukraine-Russia conflict operations targeting infrastructure. 28. </w:t>
      </w:r>
      <w:hyperlink r:id="rId33">
        <w:r>
          <w:rPr>
            <w:color w:val="0000EE"/>
            <w:u w:val="single"/>
          </w:rPr>
          <w:t>https://thefinance.sg/2026/03/14/oil-crisis-of-1973-where-sp500-48-todays-crisis-is-similar/?utm_source=rss&amp;utm_medium=rss&amp;utm_campaign=oil-crisis-of-1973-where-sp500-48-todays-crisis-is-similar</w:t>
        </w:r>
      </w:hyperlink>
      <w:r>
        <w:rPr>
          <w:i/>
        </w:rPr>
        <w:t xml:space="preserve"> - • Iran’s Supreme Leader Khamenei declared the Strait of Hormuz will remain closed, impacting 20% of global oil supply. • Oil prices surged past $100 per barrel, with warnings of reaching $200 if conflict escalates. • The crisis involves geopolitics, energy supplies, and market stability, affecting inflation and investors. • The conflict's duration may extend, with the threat of oil as a geopolitical weapon emphasised. • Markets reacted immediately, highlighting risks to the global economy. 29. </w:t>
      </w:r>
      <w:hyperlink r:id="rId25">
        <w:r>
          <w:rPr>
            <w:color w:val="0000EE"/>
            <w:u w:val="single"/>
          </w:rPr>
          <w:t>https://meyka.com/blog/australia-jet-fuel-march-14-china-export-halt-risks-supply-crunch-1403/</w:t>
        </w:r>
      </w:hyperlink>
      <w:r>
        <w:rPr>
          <w:i/>
        </w:rPr>
        <w:t xml:space="preserve"> - * China has asked refiners to halt fuel exports, affecting at least two jet-fuel cargoes bound for Australia. * Oil trades above $100, raising risk of short-term jet fuel shortages in Australia. * Energy Minister Chris Bowen warned shortages could emerge within a month. * Disruption may lead to higher airline operating costs, fare increases, and logistics costs. * Regional supply restrictions could support margins for domestic fuel retailers and refiners. * Emergency supply options are reportedly available to stabilise the market. * Replacement barrels are likely from Singapore, South Korea, or the Middle East but involve lead times. * The core risk is timing: quick replacement mitigates impact; delays could cause sustained inflation pressures. 30. </w:t>
      </w:r>
      <w:hyperlink r:id="rId34">
        <w:r>
          <w:rPr>
            <w:color w:val="0000EE"/>
            <w:u w:val="single"/>
          </w:rPr>
          <w:t>https://www.walesonline.co.uk/news/world-news/bombs-key-oil-island-embassy-33591387</w:t>
        </w:r>
      </w:hyperlink>
      <w:r>
        <w:rPr>
          <w:i/>
        </w:rPr>
        <w:t xml:space="preserve"> - * President Donald Trump confirmed US military bombed Iran's Kharg Island, a major export hub, two weeks ago. * The US military claims to have "totally obliterated" all military targets on Kharg Island. * US officials report additional Marine and warship reinforcements sent to Middle East, including a group led by USS Tripoli. * US embassy in Baghdad attacked, with smoke observed from the building. * Over two weeks, approximately 2,000 deaths reported across the Middle East, involving Iran, Lebanon, and other regions. 31. </w:t>
      </w:r>
      <w:hyperlink r:id="rId35">
        <w:r>
          <w:rPr>
            <w:color w:val="0000EE"/>
            <w:u w:val="single"/>
          </w:rPr>
          <w:t>https://en.protothema.gr/2026/03/14/us-embassy-in-baghdad-hit-by-missile-us-bombed-kharg-island-iran-responds-we-will-destroy-oil-facilities-update/</w:t>
        </w:r>
      </w:hyperlink>
      <w:r>
        <w:rPr>
          <w:i/>
        </w:rPr>
        <w:t xml:space="preserve"> - * The US embassy in Baghdad was struck by a missile, possibly involving a drone, causing damage but no reported casualties. * The attack occurred early Saturday, with smoke seen rising from the embassy complex. * US President Trump announced that US forces had eliminated all military targets on Iran’s Kharg Island following Iranian missile strikes. * Iran considers allowing oil tankers to pass through the Strait of Hormuz if oil is sold in Chinese yuan. * US warns of potential strikes on oil infrastructure if Iran continues to block shipping through the Strait of Hormuz. * Kharg Island is a key hub for Iran’s crude oil exports, and its destruction impacts global energy markets. * The UN warned that restrictions on shipping in the Strait of Hormuz could severely disrupt humanitarian aid delivery. 32. </w:t>
      </w:r>
      <w:hyperlink r:id="rId36">
        <w:r>
          <w:rPr>
            <w:color w:val="0000EE"/>
            <w:u w:val="single"/>
          </w:rPr>
          <w:t>https://mediaindonesia.com/internasional/870370/iran-jamin-kapal-tanker-india-tembus-blokade-hormuz</w:t>
        </w:r>
      </w:hyperlink>
      <w:r>
        <w:rPr>
          <w:i/>
        </w:rPr>
        <w:t xml:space="preserve"> - - Iran secara resmi mengizinkan kapal tanker India melintas melalui Selat Hormuz pada 14 Maret. - Langkah ini diambil setelah pembicaraan antara Perdana Menteri India Narendra Modi dan Presiden Iran Masoud Pezeshkian. - Dua kapal tanker India, Pushpak dan Parimal, berhasil melewati selat tersebut. - Selat Hormuz adalah titik krusial yang menghubungkan sekitar 20% perdagangan minyak dan LNG global. - Konflik antara Iran dengan AS dan Israel menyebabkan gangguan pelayaran dan risiko terhadap pasokan energi India. 33. </w:t>
      </w:r>
      <w:hyperlink r:id="rId37">
        <w:r>
          <w:rPr>
            <w:color w:val="0000EE"/>
            <w:u w:val="single"/>
          </w:rPr>
          <w:t>https://mediaindonesia.com/internasional/870419/trump-akan-gebuki-infrastruktur-minyak-iran</w:t>
        </w:r>
      </w:hyperlink>
      <w:r>
        <w:rPr>
          <w:i/>
        </w:rPr>
        <w:t xml:space="preserve"> - * Presiden AS Donald Trump mengumumkan serangan udara besar terhadap target di Pulau Kharg, Iran, yang merupakan pusat ekspor minyak mentah. * Trump menyatakan operasi dilakukan oleh US Central Command dan menegaskan belum menghancurkan infrastruktur minyak di pulau tersebut. * Ia memperingatkan kemungkinan serangan lebih lanjut jika Iran mengganggu jalur pelayaran di Selat Hormuz. * Pulau Kharg adalah titik vital ekspor energi Iran, menyumbang sekitar 90% ekspor minyak Iran menurut JPMorgan. * Serangan terhadap infrastruktur energi di pulau tersebut dapat mempengaruhi pasar energi global dan meningkatkan ketegangan di kawasan Teluk. 34. </w:t>
      </w:r>
      <w:hyperlink r:id="rId38">
        <w:r>
          <w:rPr>
            <w:color w:val="0000EE"/>
            <w:u w:val="single"/>
          </w:rPr>
          <w:t>https://mediaindonesia.com/internasional/870430/peran-pulau-kharg-jantung-ekspor-minyak-iran-yang-terancam-serangan-as</w:t>
        </w:r>
      </w:hyperlink>
      <w:r>
        <w:rPr>
          <w:i/>
        </w:rPr>
        <w:t xml:space="preserve"> - * Pulau Kharg di Iran menjadi pusat perhatian dunia selama eskalasi konflik di Timur Tengah pada Maret 2026. * AS melancarkan serangan udara yang menyasar instalasi militer di pulau tersebut. * Pulau Kharg adalah terminal ekspor minyak mentah utama Iran, menyumbang hingga 95% dari ekspor minyak Iran. * Pulau ini memiliki kapasitas penyimpanan hingga 30 juta barel minyak dan volume ekspor harian sekitar 1,5 juta barel. * Jika infrastruktur ini dilumpuhkan, dampaknya termasuk lumpuhnya pendapatan Iran, lonjakan harga minyak global, dan potensi krisis energi di Selat Hormuz. 35. </w:t>
      </w:r>
      <w:hyperlink r:id="rId39">
        <w:r>
          <w:rPr>
            <w:color w:val="0000EE"/>
            <w:u w:val="single"/>
          </w:rPr>
          <w:t>https://www.freemalaysiatoday.com/category/business/2026/03/14/middle-east-turmoil-revives-norways-push-for-arctic-drilling</w:t>
        </w:r>
      </w:hyperlink>
      <w:r>
        <w:rPr>
          <w:i/>
        </w:rPr>
        <w:t xml:space="preserve"> - * Norway aims to expand Arctic oil and gas exploration amidst Middle East conflict. * The European Commission is reviewing its Arctic strategy, including a potential moratorium on drilling. * Norway’s undiscovered resources are estimated at 3.48 billion cubic metres of oil and gas, mainly in the Barents Sea. * Norwegian government proposes opening 70 new exploration blocks, over half in the Arctic. * Norway supplies nearly a third of Europe's gas, highlighting its strategic importance. * Discussions include environmental and security concerns, especially proximity to Russia. * The EU’s revised Arctic strategy is expected later this year, with no current change to the moratorium stance. 36. </w:t>
      </w:r>
      <w:hyperlink r:id="rId40">
        <w:r>
          <w:rPr>
            <w:color w:val="0000EE"/>
            <w:u w:val="single"/>
          </w:rPr>
          <w:t>https://www.iranherald.com/news/278921334/missile-hits-us-embassy-in-iraq-as-trump-exchanges-oil-threats-with-iran-photos-videos</w:t>
        </w:r>
      </w:hyperlink>
      <w:r>
        <w:rPr>
          <w:i/>
        </w:rPr>
        <w:t xml:space="preserve"> - * The US president threatened to target Iran's oil port unless the Strait of Hormuz remains open. * The US claimed to have obliterated Iran's military infrastructure on Kharg Island. * US reinforcements, including an expeditionary unit, are deployed amid tensions. * The US temporarily lifted sanctions on Russian oil shipments, prompting criticism from G7. * US and Israel conducted airstrikes on Tehran during a march in support of Palestine. * Six US Air Force crew members died in an aircraft crash in Iraq. 37. </w:t>
      </w:r>
      <w:hyperlink r:id="rId41">
        <w:r>
          <w:rPr>
            <w:color w:val="0000EE"/>
            <w:u w:val="single"/>
          </w:rPr>
          <w:t>https://en.protothema.gr/2026/03/14/a-greek-ship-was-hit-by-a-missile-in-the-black-sea-the-24-sailors-including-10-greeks-are-in-good-health/</w:t>
        </w:r>
      </w:hyperlink>
      <w:r>
        <w:rPr>
          <w:i/>
        </w:rPr>
        <w:t xml:space="preserve"> - * A Greek-owned tanker belonging to Maria Angelicoussis was hit by a missile near Novorossiysk in the Black Sea. * The incident caused material damage but no injuries or threat to crew members. * The vessel, operated by Maran Gas Maritime, is not carrying cargo and remains operational. * The event occurs amidst heightened tensions and navigation risks in the Black Sea region. * Greek Minister Vasilis Kikilias expressed concern and announced Greece's plans to protest and monitor the situation. 38. </w:t>
      </w:r>
      <w:hyperlink r:id="rId36">
        <w:r>
          <w:rPr>
            <w:color w:val="0000EE"/>
            <w:u w:val="single"/>
          </w:rPr>
          <w:t>https://mediaindonesia.com/internasional/870370/iran-jamin-kapal-tanker-india-tembus-blokade-hormuz</w:t>
        </w:r>
      </w:hyperlink>
      <w:r>
        <w:rPr>
          <w:i/>
        </w:rPr>
        <w:t xml:space="preserve"> - * Iran resmi memberikan jaminan keamanan bagi kapal-kapal tanker India untuk melintasi Selat Hormuz pada 14 Maret. * Langkah ini diambil setelah pembicaraan darurat antara Perdana Menteri India Narendra Modi dan Presiden Iran Masoud Pezeshkian. * Dua kapal tanker India, Pushpak dan Parimal, telah berhasil melewati selat tersebut. * Selat Hormuz merupakan chokepoint penting yang mengatur sekitar 20% perdagangan minyak global. * Konflik di kawasan tersebut dipicu oleh serangan militer AS dan Israel terhadap Iran pada 28 Februari 2026, yang meningkatkan risiko jalur perdagangan internasional. 39. </w:t>
      </w:r>
      <w:hyperlink r:id="rId42">
        <w:r>
          <w:rPr>
            <w:color w:val="0000EE"/>
            <w:u w:val="single"/>
          </w:rPr>
          <w:t>https://www.faz.net/aktuell/wirtschaft/mehr-wirtschaft/iran-krieg-und-strasse-von-hormus-die-groesste-sackgasse-der-welt-accg-110853401.html</w:t>
        </w:r>
      </w:hyperlink>
      <w:r>
        <w:rPr>
          <w:i/>
        </w:rPr>
        <w:t xml:space="preserve"> - * The Iran conflict has lasted two weeks, with ongoing military actions in the Persian Gulf, including tanker attacks and mine-laying. * The Strait of Hormuz, a key global oil route, remains blocked, causing significant disruptions. * The International Energy Agency reports a loss of over 20 million barrels of daily oil supply, roughly one-fifth of the world’s demand. * Oil prices have surged, with Brent crude reaching nearly $120 per barrel. * Disruptions impact Germany’s logistics, energy prices, and global food supply chains, with potential for broader economic consequences. * Strategic oil reserves are being released, but this is a temporary measure. * Shipping insurance costs have increased significantly due to the high-risk environment. * Longer-term scenarios predict oil prices could rise to record levels if the blockade persists. * The conflict poses risks of inflation, energy shortages in dependent countries, and potential global economic slowdown. 40. </w:t>
      </w:r>
      <w:hyperlink r:id="rId43">
        <w:r>
          <w:rPr>
            <w:color w:val="0000EE"/>
            <w:u w:val="single"/>
          </w:rPr>
          <w:t>https://www.fool.com/investing/2026/03/14/how-will-oil-stocks-perform-if-the-iran-conflict-d/</w:t>
        </w:r>
      </w:hyperlink>
      <w:r>
        <w:rPr>
          <w:i/>
        </w:rPr>
        <w:t xml:space="preserve"> - * On 28 February, the U.S. and Israel launched Operation Epic Fury against Iran. * The conflict involves Iran's oil production and trade routes, particularly the Strait of Hormuz. * Iran produced around 3.5 million barrels of oil daily before the conflict. * History shows that geopolitical conflicts often cause short-term stock market dips but tend to recover over time. * The article discusses potential impacts on oil stocks, including higher profit margins for diversified upstream producers and recession risks. * It highlights historical instances like the 1973 oil embargo and 1990 Iraq invasion, illustrating stock resilience. * The conflict's broader tensions increase uncertainty, favouring short-term trading strategies over long-term investments. 41. </w:t>
      </w:r>
      <w:hyperlink r:id="rId44">
        <w:r>
          <w:rPr>
            <w:color w:val="0000EE"/>
            <w:u w:val="single"/>
          </w:rPr>
          <w:t>https://ekbis.sindonews.com/read/1686967/33/titik-vital-selat-hormuz-sejauh-mana-konflik-as-israel-vs-iran-guncang-ekonomi-dunia-dan-indonesia-1773471801</w:t>
        </w:r>
      </w:hyperlink>
      <w:r>
        <w:rPr>
          <w:i/>
        </w:rPr>
        <w:t xml:space="preserve"> - * Konflik yang melibatkan Iran dengan Israel dan AS berpotensi memberi tekanan terhadap perekonomian global dan kondisi fiskal Indonesia. * Selat Hormuz merupakan jalur distribusi energi penting bagi perekonomian dunia. * Konsumen utama minyak dari jalur tersebut seperti China, India, Japan, dan South Korea berkontribusi sekitar 27% terhadap GDP global pada 2026. * Gangguan distribusi minyak di Selat Hormuz dapat berdampak negatif terhadap aktivitas ekonomi sekitar 27% dari perekonomian dunia. 42. </w:t>
      </w:r>
      <w:hyperlink r:id="rId45">
        <w:r>
          <w:rPr>
            <w:color w:val="0000EE"/>
            <w:u w:val="single"/>
          </w:rPr>
          <w:t>https://africaports.co.za/2026/03/14/africa-ports-ships-maritime-news-8-9-march-2026/</w:t>
        </w:r>
      </w:hyperlink>
      <w:r>
        <w:rPr>
          <w:i/>
        </w:rPr>
        <w:t xml:space="preserve"> - * South Africa’s ports and logistics face delays in upgrades due to environmental impact assessments, with debates on transitioning to greener energy sources and infrastructure. * The IMO will hold an extraordinary session in London (18-19 March 2026) to discuss regional maritime security in the Middle East. * The Angolan Navy launches its first BR71 MkII corvette, NRA Ekuikui II, amid efforts to increase maritime security and offshore resource protection. * Indonesian Navy vessel KRI Prabu Siliwangi (321) arrives in Cape Town on its maiden voyage from Italy, showcasing regional naval cooperation. * Mozambique’s maritime sector undergoes an IMO audit to strengthen navigation safety and environmental compliance. * UNCTAD reports disruptions in the Strait of Hormuz, including Iran laying mines, with global implications for energy and fertiliser markets. * Ocean Network Express (ONE) increases its stake in Seaspan, reinforcing its strategic position in container shipping. * Tanzania announces a $274 million port expansion at Dar es Salaam to improve fuel storage capacity and regional trade resilience. * Global container trade starts 2026 strongly, with over 16 million TEUs in January, driven by growth in Sub-Saharan Africa and other regions. * Rising risks from geopolitical tensions threaten maritime navigation, with GPS spoofing and signal interference complicating safety measures, especially in the Gulf region. 43. </w:t>
      </w:r>
      <w:hyperlink r:id="rId46">
        <w:r>
          <w:rPr>
            <w:color w:val="0000EE"/>
            <w:u w:val="single"/>
          </w:rPr>
          <w:t>https://www.sondakika.com/guncel/haber-trump-tan-iran-a-hava-saldirisi-19656634/</w:t>
        </w:r>
      </w:hyperlink>
      <w:r>
        <w:rPr>
          <w:i/>
        </w:rPr>
        <w:t xml:space="preserve"> - * US President Donald Trump claims to have ordered a large-scale air strike on Iran's Kharg Island. * The operation targeted Iran's key energy infrastructure, with claims of complete destruction of military targets. * The strike was conducted at Trump’s order, citing 'humanitarian reasons', and aimed to avoid damage to Iran’s oil infrastructure. * Kharg Island is vital to Iran’s oil exports, accounting for around 90% of exports, with significant oil and natural gas facilities. * The incident heightens tensions in the Persian Gulf region amid global energy market concerns. 44. </w:t>
      </w:r>
      <w:hyperlink r:id="rId47">
        <w:r>
          <w:rPr>
            <w:color w:val="0000EE"/>
            <w:u w:val="single"/>
          </w:rPr>
          <w:t>https://www.fijitimes.com.fj/oil-panic-crisis-2026/</w:t>
        </w:r>
      </w:hyperlink>
      <w:r>
        <w:rPr>
          <w:i/>
        </w:rPr>
        <w:t xml:space="preserve"> - * On March 9, 2026, a single US presidential statement caused Brent crude oil prices to drop by $30 as markets reacted to geopolitical tensions. * US and Israeli military strikes on Iran occurred on February 28, 2026, escalating the conflict and leading to Iran's closure of the Strait of Hormuz. * The Strait's closure has drastically reduced oil exports from Gulf states, trapping over 1000 vessels and locking in 14.5 million barrels per day in a war zone. * The world has sufficient oil reserves, but panic and supply chain disruptions have caused global price surges; inventories and strategic reserves remain substantial. * Pacific Island nations like Fiji are highly exposed, with no domestic reserves or refineries, facing immediate supply challenges and escalating fuel prices. 45. </w:t>
      </w:r>
      <w:hyperlink r:id="rId48">
        <w:r>
          <w:rPr>
            <w:color w:val="0000EE"/>
            <w:u w:val="single"/>
          </w:rPr>
          <w:t>https://www.peoplenews.tw/articles/hot-news/21223</w:t>
        </w:r>
      </w:hyperlink>
      <w:r>
        <w:rPr>
          <w:i/>
        </w:rPr>
        <w:t xml:space="preserve"> - • US military conducted a large-scale air strike on Iran's Kharg Island, a key oil export hub. • President Trump confirmed the attack and warned of expanded strikes if Iran disrupts shipping in the Strait of Hormuz. • The attack aimed to destroy military targets while preserving oil infrastructure. • Oil prices fluctuate amid ongoing conflict, with recent high near US$120 per barrel. • The conflict has caused casualties in Lebanon and the Gulf region, with Iran and Israel engaging in missile and drone exchanges. • Iran’s new leader threatened to block the Strait of Hormuz, prompting US military readiness. • US deploys additional forces to the Middle East amid escalating tensions. 46. </w:t>
      </w:r>
      <w:hyperlink r:id="rId49">
        <w:r>
          <w:rPr>
            <w:color w:val="0000EE"/>
            <w:u w:val="single"/>
          </w:rPr>
          <w:t>https://defensemirror.com/news/41313</w:t>
        </w:r>
      </w:hyperlink>
      <w:r>
        <w:rPr>
          <w:i/>
        </w:rPr>
        <w:t xml:space="preserve"> - * U.S. President Donald Trump announced that U.S. forces carried out a bombing campaign on Iran’s Kharg Island, targeting military facilities. * The operation was described as one of the most powerful in Middle East history, according to Trump. * Initially, no attack on oil infrastructure was made, but Trump warned it could be targeted if Iran interferes with shipping through the Strait of Hormuz. * Kharg Island functions as Iran’s main maritime oil export terminal, handling up to 90% of its crude exports. * The strike occurred during escalating Middle East conflict, amid tensions over the Strait of Hormuz and rising oil prices. 47. </w:t>
      </w:r>
      <w:hyperlink r:id="rId33">
        <w:r>
          <w:rPr>
            <w:color w:val="0000EE"/>
            <w:u w:val="single"/>
          </w:rPr>
          <w:t>https://thefinance.sg/2026/03/14/oil-crisis-of-1973-where-sp500-48-todays-crisis-is-similar/?utm_source=rss&amp;utm_medium=rss&amp;utm_campaign=oil-crisis-of-1973-where-sp500-48-todays-crisis-is-similar</w:t>
        </w:r>
      </w:hyperlink>
      <w:r>
        <w:rPr>
          <w:i/>
        </w:rPr>
        <w:t xml:space="preserve"> - * The Strait of Hormuz has been declared closed by Iran's Supreme Leader Mojtaba Khamenei, threatening a key global oil chokepoint.</w:t>
      </w:r>
      <w:r>
        <w:t xml:space="preserve"> Oil prices surged above $100 per barrel, with warnings of reaching $200 if escalation continues.</w:t>
      </w:r>
      <w:r>
        <w:rPr>
          <w:i/>
        </w:rPr>
        <w:t xml:space="preserve"> Iran's strategy aims to use oil as a geopolitical weapon in Middle East conflict.</w:t>
      </w:r>
      <w:r>
        <w:t xml:space="preserve"> The crisis raises concerns over inflation, market stability, and global economy.</w:t>
      </w:r>
      <w:r>
        <w:rPr>
          <w:i/>
        </w:rPr>
        <w:t xml:space="preserve"> The article discusses potential duration and impact of the conflict on energy markets. 48. </w:t>
      </w:r>
      <w:hyperlink r:id="rId42">
        <w:r>
          <w:rPr>
            <w:color w:val="0000EE"/>
            <w:u w:val="single"/>
          </w:rPr>
          <w:t>https://www.faz.net/aktuell/wirtschaft/mehr-wirtschaft/iran-krieg-und-strasse-von-hormus-die-groesste-sackgasse-der-welt-accg-110853401.html</w:t>
        </w:r>
      </w:hyperlink>
      <w:r>
        <w:rPr>
          <w:i/>
        </w:rPr>
        <w:t xml:space="preserve"> - * Der Irankrieg führt zur Blockade der Straße von Hormus, einer lebenswichtigen Schifffahrtsroute, seit zwei Wochen</w:t>
        <w:br/>
      </w:r>
      <w:r>
        <w:t>* Die Blockade hat zu einem massiven Rückgang der Ölexporte geführt, rund 20 Millionen Fass täglich, etwa ein Fünftel des globalen Bedarfs</w:t>
        <w:br/>
      </w:r>
      <w:r>
        <w:rPr>
          <w:i/>
        </w:rPr>
        <w:t>* Ölpreise sind auf fast 120 US-Dollar pro Fass gestiegen, Benzin- und Dieselpreise in Deutschland steigen erheblich</w:t>
        <w:br/>
      </w:r>
      <w:r>
        <w:t>* Die Transport- und Energiewirtschaft, insbesondere Speditionen, sind durch den Kostenschub stark belastet</w:t>
        <w:br/>
      </w:r>
      <w:r>
        <w:rPr>
          <w:i/>
        </w:rPr>
        <w:t>* Die Versicherungen für Schiffe in der Region wurden aufgekündigt oder verteuert, da das Gebiet als Hochrisikozone gilt</w:t>
        <w:br/>
      </w:r>
      <w:r>
        <w:t>* Strategische Ölreserven wurden freigegeben, um die kurzfristigen Engpässe zu mildern, doch bleiben die Auswirkungen begrenzt</w:t>
        <w:br/>
      </w:r>
      <w:r>
        <w:rPr>
          <w:i/>
        </w:rPr>
        <w:t>* Die Förderung am Golf wird eingeschränkt, Lagerkapazitäten nähern sich der Grenze, was die Produktion kurzfristig stark drosselt</w:t>
        <w:br/>
      </w:r>
      <w:r>
        <w:t>* Deutschland und andere Länder spüren die Auswirkungen auf die Inflation, Energiekosten und Lebensmittelpreise</w:t>
        <w:br/>
      </w:r>
      <w:r>
        <w:rPr>
          <w:i/>
        </w:rPr>
        <w:t>* Die Versorgungslage in der Golfregion und bei wichtigen Häfen ist kritisch, etwa im Hafen Dubai, was die Nahrungsmittel- und Güterversorgung betrifft</w:t>
        <w:br/>
      </w:r>
      <w:r>
        <w:t>* Es besteht die Gefahr einer Chipknappheit in Deutschland durch Unterbrechungen in taiwanesischen Lieferketten, betroffen sind auch Aluminiummärkte</w:t>
        <w:br/>
      </w:r>
      <w:r>
        <w:rPr>
          <w:i/>
        </w:rPr>
        <w:t>* Prognosen zeigen, dass eine längere Blockade zu deutlich höheren Öl- und Gaspreisen führt, was die globale Wirtschaft belasten könnte</w:t>
      </w:r>
      <w:r>
        <w:t xml:space="preserve">49. </w:t>
      </w:r>
      <w:hyperlink r:id="rId50">
        <w:r>
          <w:rPr>
            <w:color w:val="0000EE"/>
            <w:u w:val="single"/>
          </w:rPr>
          <w:t>https://hotnews.ro/video-trump-anunta-ca-armata-sua-a-distrus-toate-tintele-militare-de-pe-insula-kharg-si-vine-cu-o-noua-amenintare-2193749</w:t>
        </w:r>
      </w:hyperlink>
      <w:r>
        <w:t xml:space="preserve"> - * Președintele american Donald Trump a anunțat că armata SUA a distrus toate țintele militare de pe Insula Kharg din Golful Persic. * Raidul aerian a fost executat la ordinul lui Trump și a vizat baze aeriene și sisteme antiaeriene ale Iranului. * Trump a declarat că infrastructura petrolieră a insulei a fost ignorată, dar va răspunde dacă Iranul sau altcineva interferează cu transportul naval. * Forțe suplimentare americane, inclusiv 2.500 de pușcași marini, au fost trimise în regiune. * Iranul a amenințat cu lovituri asupra instalațiilor petroliere ale companiilor care cooperează cu SUA, răspunzând la atacuri. * În timpul atacurilor american, au fost raportate peste 15 explozii pe Insula Kharg, însă infrastructura petrolieră nu a fost afectată. 50. </w:t>
      </w:r>
      <w:hyperlink r:id="rId51">
        <w:r>
          <w:rPr>
            <w:color w:val="0000EE"/>
            <w:u w:val="single"/>
          </w:rPr>
          <w:t>https://e24.no/internasjonal-oekonomi/i/8pqjBG/usa-har-angrepet-kharg-oeya-i-iran-big-bang-for-oljeprisen</w:t>
        </w:r>
      </w:hyperlink>
      <w:r>
        <w:t xml:space="preserve"> - * US military attacked infrastructure on Kharg Island in Iran during the night, targeting oil and energy facilities. * The attack aims to pressure Iran to ensure free flow of oil through the Strait of Hormuz. * An analyst predicts a significant rise in oil prices if Kharg's infrastructure is damaged. * Iran warns it will retaliate by targeting US-linked oil and energy facilities in the Middle East. * Kharg Island hosts major oil processing and storage facilities critical to Iran's economy and the global oil market. 51. </w:t>
      </w:r>
      <w:hyperlink r:id="rId52">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nearly two weeks after war erupted with Iran. * The USS Tripoli and elements of the 31st Marine Expeditionary Unit were moved to the region. * US President Donald Trump stated that military targets on Iran’s Kharg Island had been obliterated. * Iran’s Parliament speaker warned of retaliation if attacked on its maritime islands. * Iran continued missile and drone attacks, shut down the Strait of Hormuz, and targeted Israel and Gulf states. * US and Israeli aircraft conducted strikes on Iranian military infrastructure. 52. </w:t>
      </w:r>
      <w:hyperlink r:id="rId47">
        <w:r>
          <w:rPr>
            <w:color w:val="0000EE"/>
            <w:u w:val="single"/>
          </w:rPr>
          <w:t>https://www.fijitimes.com.fj/oil-panic-crisis-2026/</w:t>
        </w:r>
      </w:hyperlink>
      <w:r>
        <w:t xml:space="preserve"> - ['</w:t>
      </w:r>
      <w:r>
        <w:rPr>
          <w:i/>
        </w:rPr>
        <w:t xml:space="preserve"> In March 2026, a political escalation between US, Israel, and Iran led to a significant oil market reaction, with Brent crude dropping after a statement from President Trump.', "</w:t>
      </w:r>
      <w:r>
        <w:t xml:space="preserve"> Iran's closure of the Strait of Hormuz has drastically reduced tanker traffic, locking more than 14 million barrels per day in a war zone, impacting global oil exports.", '</w:t>
      </w:r>
      <w:r>
        <w:rPr>
          <w:i/>
        </w:rPr>
        <w:t xml:space="preserve"> Despite disruptions, the world possesses substantial oil reserves, including strategic and commercial stocks, with active efforts to maintain supply.', '</w:t>
      </w:r>
      <w:r>
        <w:t xml:space="preserve"> Pacific Island nations like Fiji face extreme vulnerability, with no domestic reserves or refineries, fully dependent on imported fuel under supply chain stress.', '* Governments and industry are implementing rationing, price controls, and conservation measures to delay shortages while infrastructure recovers.'] 53. </w:t>
      </w:r>
      <w:hyperlink r:id="rId34">
        <w:r>
          <w:rPr>
            <w:color w:val="0000EE"/>
            <w:u w:val="single"/>
          </w:rPr>
          <w:t>https://www.walesonline.co.uk/news/world-news/bombs-key-oil-island-embassy-33591387</w:t>
        </w:r>
      </w:hyperlink>
      <w:r>
        <w:t xml:space="preserve"> - * The US military bombed Iran's Kharg Island, a significant oil export location, two weeks ago in the Middle East. 54. </w:t>
      </w:r>
      <w:hyperlink r:id="rId33">
        <w:r>
          <w:rPr>
            <w:color w:val="0000EE"/>
            <w:u w:val="single"/>
          </w:rPr>
          <w:t>https://thefinance.sg/2026/03/14/oil-crisis-of-1973-where-sp500-48-todays-crisis-is-similar/?utm_source=rss&amp;utm_medium=rss&amp;utm_campaign=oil-crisis-of-1973-where-sp500-48-todays-crisis-is-similar</w:t>
        </w:r>
      </w:hyperlink>
      <w:r>
        <w:t xml:space="preserve"> - * Iran’s new Supreme Leader Mojtaba Khamenei announced that the Strait of Hormuz will remain closed as a geopolitical tool. * The Strait of Hormuz is the world's most important oil chokepoint, carrying approximately 20% of global oil supply. * Oil prices surged above $100 per barrel, with warnings it could reach $200 if escalation occurs. * The crisis is linked to Middle East tensions and the use of oil as a geopolitical weapon. * The situation impacts global energy markets, inflation, and economic stability.</w:t>
      </w:r>
      <w:r/>
    </w:p>
    <w:p>
      <w:r/>
      <w:r>
        <w:t xml:space="preserve">55. </w:t>
      </w:r>
      <w:hyperlink r:id="rId35">
        <w:r>
          <w:rPr>
            <w:color w:val="0000EE"/>
            <w:u w:val="single"/>
          </w:rPr>
          <w:t>https://en.protothema.gr/2026/03/14/us-embassy-in-baghdad-hit-by-missile-us-bombed-kharg-island-iran-responds-we-will-destroy-oil-facilities-update/</w:t>
        </w:r>
      </w:hyperlink>
      <w:r>
        <w:t xml:space="preserve"> - • The US embassy in Baghdad was hit by a missile, with reports indicating damage near the helipad and smoke rising from the complex. • The attack occurred amid escalating tensions involving Iran, Iraq, and the US, with Iran reportedly firing missiles affecting US interests. • US President Trump announced air strikes on Kharg Island, Iran’s key oil export hub, claiming the destruction of military targets. • Iran considers allowing oil tankers to pass through the Strait of Hormuz in yuan, influencing global oil trade. • The UN warned that restrictions on the Strait of Hormuz could severely impact humanitarian logistics and energy markets. 56. </w:t>
      </w:r>
      <w:hyperlink r:id="rId53">
        <w:r>
          <w:rPr>
            <w:color w:val="0000EE"/>
            <w:u w:val="single"/>
          </w:rPr>
          <w:t>https://mediaindonesia.com/internasional/870363/trump-ancaman-serang-fasilitas-minyak-iran-jika-selat-hormuz-ditutup</w:t>
        </w:r>
      </w:hyperlink>
      <w:r>
        <w:t xml:space="preserve"> - * Donald Trump warns of potential US air strikes against Iran's oil infrastructure on Kharg Island if the strategic Hormuz Strait is disrupted. * The warning follows recent US and Israeli attacks on Iran, including Tehran, which resulted in casualties and the death of Iran's Supreme Leader. * Tensions have escalated in the region, leading to a de facto blockade of Hormuz Strait, a key route for Gulf oil exports. * Iran's military asserts control over Hormuz Strait, rejecting US and allied transit through the waterway. * Hormuz remains a critical maritime route for global energy supply, impacting international oil markets. 57. </w:t>
      </w:r>
      <w:hyperlink r:id="rId36">
        <w:r>
          <w:rPr>
            <w:color w:val="0000EE"/>
            <w:u w:val="single"/>
          </w:rPr>
          <w:t>https://mediaindonesia.com/internasional/870370/iran-jamin-kapal-tanker-india-tembus-blokade-hormuz</w:t>
        </w:r>
      </w:hyperlink>
      <w:r>
        <w:t xml:space="preserve"> - * Iran secara resmi memberikan jaminan keamanan kepada kapal tanker India untuk melintasi Selat Hormuz. * Langkah ini diambil setelah pembicaraan antara Perdana Menteri India Narendra Modi dan Presiden Iran Masoud Pezeshkian. * Dua kapal tanker India, Pushpak dan Parimal, telah melewati selat tersebut. * Selat Hormuz merupakan chokepoint penting yang mencakup sekitar 20% perdagangan minyak global. * Konflik antara Iran dengan AS dan Israel menyebabkan gangguan pelayaran di area tersebut.</w:t>
      </w:r>
      <w:r/>
    </w:p>
    <w:p>
      <w:r/>
      <w:r>
        <w:t xml:space="preserve">58. </w:t>
      </w:r>
      <w:hyperlink r:id="rId37">
        <w:r>
          <w:rPr>
            <w:color w:val="0000EE"/>
            <w:u w:val="single"/>
          </w:rPr>
          <w:t>https://mediaindonesia.com/internasional/870419/trump-akan-gebuki-infrastruktur-minyak-iran</w:t>
        </w:r>
      </w:hyperlink>
      <w:r>
        <w:t xml:space="preserve"> - * US military conducted a series of air strikes targeting Iran's Kharg Island, a major oil export hub, as announced by President Donald Trump. * The operation was described as one of the strongest bombing campaigns in the Middle East, but facilities on the island were not hit. * Trump warned of potential further strikes if Iran or others threaten safe navigation through the Strait of Hormuz. * Kharg Island accounts for approximately 90% of Iran's oil exports, making it a critical energy infrastructure. * Military plans include deploying warships to escort tankers through the Strait of Hormuz to ensure oil exports and address global fuel prices. 59. </w:t>
      </w:r>
      <w:hyperlink r:id="rId38">
        <w:r>
          <w:rPr>
            <w:color w:val="0000EE"/>
            <w:u w:val="single"/>
          </w:rPr>
          <w:t>https://mediaindonesia.com/internasional/870430/peran-pulau-kharg-jantung-ekspor-minyak-iran-yang-terancam-serangan-as</w:t>
        </w:r>
      </w:hyperlink>
      <w:r>
        <w:t xml:space="preserve"> - - Pulau Kharg di Iran menjadi pusat perhatian dunia akibat eskalasi konflik di Timur Tengah pada Maret 2026. - Serangan udara dari AS dilaporkan menyasar instalasi militer di pulau tersebut. - Pulau ini merupakan pusat ekspor utama minyak Iran, menyumbang 90-95% dari total ekspor minyak negara. - Pulau Kharg memiliki kapasitas penyimpanan hingga 30 juta barel minyak dan mampu menampung kapal tanker besar. - Jika lumpuh, ekonomi Iran akan terganggu, harga minyak global berpotensi melonjak di atas US$150, dan risiko krisis energi di Selat Hormuz meningkat. 60. </w:t>
      </w:r>
      <w:hyperlink r:id="rId54">
        <w:r>
          <w:rPr>
            <w:color w:val="0000EE"/>
            <w:u w:val="single"/>
          </w:rPr>
          <w:t>https://international.sindonews.com/read/1686971/43/perang-makin-berkobar-iran-ancam-serang-infrastruktur-minyak-di-seluruh-timur-tengah-1773475404</w:t>
        </w:r>
      </w:hyperlink>
      <w:r>
        <w:t xml:space="preserve"> - * Iran's armed forces threaten to destroy energy and oil infrastructure linked to US companies if Iranian energy facilities are attacked. * The statement was issued by the al-Anbiya military headquarters in Tehran. * The threat follows US President Trump's comments about bombing Iran's oil facilities, including the strategic Kharg Island. * Kharg Island handles around 90% of Iran's oil exports and is located near Iran. * The tensions are part of the ongoing conflict in the Middle East, with threats of attacks on oil infrastructure linked to US and Arab countries. 61. </w:t>
      </w:r>
      <w:hyperlink r:id="rId47">
        <w:r>
          <w:rPr>
            <w:color w:val="0000EE"/>
            <w:u w:val="single"/>
          </w:rPr>
          <w:t>https://www.fijitimes.com.fj/oil-panic-crisis-2026/</w:t>
        </w:r>
      </w:hyperlink>
      <w:r>
        <w:t xml:space="preserve"> - * On March 9, 2026, a single interview caused Brent crude prices to drop by $30 a barrel, despite no actual supply disruptions. * Military actions between the US, Israel, and Iran from February to March 2026 led to the closure of the Strait of Hormuz, severely reducing oil exports. * The Strait of Hormuz closure has blocked 14.5 million barrels per day, impacting global oil flows and causing surging prices. * The world possesses enough oil stocks to cover supply loss for approximately 124 days, yet panic and market dislocation dominate. * Pacific Island nations like Fiji lack reserves and refineries, making them highly vulnerable to oil price shocks and supply disruptions. 62. </w:t>
      </w:r>
      <w:hyperlink r:id="rId33">
        <w:r>
          <w:rPr>
            <w:color w:val="0000EE"/>
            <w:u w:val="single"/>
          </w:rPr>
          <w:t>https://thefinance.sg/2026/03/14/oil-crisis-of-1973-where-sp500-48-todays-crisis-is-similar/?utm_source=rss&amp;utm_medium=rss&amp;utm_campaign=oil-crisis-of-1973-where-sp500-48-todays-crisis-is-similar</w:t>
        </w:r>
      </w:hyperlink>
      <w:r>
        <w:t xml:space="preserve"> - * Iran’s Supreme Leader Mojtaba Khamenei declares Strait of Hormuz will remain closed, affecting global oil supply.</w:t>
      </w:r>
      <w:r>
        <w:rPr>
          <w:i/>
        </w:rPr>
        <w:t xml:space="preserve"> Oil prices increase above $100 per barrel, with warnings they could reach $200.</w:t>
      </w:r>
      <w:r>
        <w:t xml:space="preserve"> Iran uses oil as a geopolitical weapon amid Middle East conflict escalation.</w:t>
      </w:r>
      <w:r>
        <w:rPr>
          <w:i/>
        </w:rPr>
        <w:t xml:space="preserve"> Markets react immediately to the threat, impacting global energy markets and inflation.</w:t>
      </w:r>
      <w:r>
        <w:t xml:space="preserve"> The article discusses the potential prolongation of the conflict and broader economic implications. 63. </w:t>
      </w:r>
      <w:hyperlink r:id="rId55">
        <w:r>
          <w:rPr>
            <w:color w:val="0000EE"/>
            <w:u w:val="single"/>
          </w:rPr>
          <w:t>https://www.thehindubusinessline.com/markets/commodities/barclays-raises-2026-brent-forecast-to-85-a-barrel-on-strait-of-hormuz-disruption/article70742241.ece</w:t>
        </w:r>
      </w:hyperlink>
      <w:r>
        <w:t xml:space="preserve"> - * Barclays increased its 2026 Brent crude forecast to $85 per barrel, citing supply disruptions linked to the Iran war. * Oil flows through the Strait of Hormuz have fallen to a trickle, with production shut-ins in Gulf countries exceeding 10 million barrels per day. * The revised forecast assumes the situation normalises within two to three weeks; otherwise, prices could reach $100 per barrel. * Oil prices remain elevated despite strategic reserves releases, supported by conflict uncertainty. * Brent futures settled at $103.14 a barrel, up 2.67% on March 14, 2026. 64. </w:t>
      </w:r>
      <w:hyperlink r:id="rId56">
        <w:r>
          <w:rPr>
            <w:color w:val="0000EE"/>
            <w:u w:val="single"/>
          </w:rPr>
          <w:t>https://www.kiwikidsnews.co.nz/why-hormuz-matters/</w:t>
        </w:r>
      </w:hyperlink>
      <w:r>
        <w:t xml:space="preserve"> - * A war involving Iran, Israel, and the United States has escalated in the Middle East since late February 2026. * The Strait of Hormuz is a key passage between Iran and Oman, linking the Persian Gulf to the open sea. * About one-fifth of the world’s oil and gas shipments pass through this strait. * Iran has disrupted the strait through attacks, sea mines, missiles, drones, and fast boats. * Traffic through the strait has sharply decreased, affecting global oil supply and prices. 65. </w:t>
      </w:r>
      <w:hyperlink r:id="rId57">
        <w:r>
          <w:rPr>
            <w:color w:val="0000EE"/>
            <w:u w:val="single"/>
          </w:rPr>
          <w:t>https://www.dawn.com/news/1981964/marines-missiles-and-messaging-is-washington-launching-a-ground-invasion</w:t>
        </w:r>
      </w:hyperlink>
      <w:r>
        <w:t xml:space="preserve"> - * President Donald Trump announced a US bombing raid on Iran’s Kharg Island, a key economic and strategic asset.</w:t>
      </w:r>
      <w:r>
        <w:rPr>
          <w:i/>
        </w:rPr>
        <w:t xml:space="preserve"> The attack targeted Iran’s military infrastructure but avoided damaging oil facilities.</w:t>
      </w:r>
      <w:r>
        <w:t xml:space="preserve"> The move included a conditional threat to target maritime shipping through the Strait of Hormuz.</w:t>
      </w:r>
      <w:r>
        <w:rPr>
          <w:i/>
        </w:rPr>
        <w:t xml:space="preserve"> US deployment of Marines to the Middle East is described as reinforcement, not a ground invasion.</w:t>
      </w:r>
      <w:r>
        <w:t xml:space="preserve"> Observers see the strike as coercive escalation rather than imminent ground invasion.</w:t>
      </w:r>
      <w:r>
        <w:rPr>
          <w:i/>
        </w:rPr>
        <w:t xml:space="preserve"> US rejects Russian proposal to take custody of Iran’s nuclear material, signalling continued Middle East strategic control. 66. </w:t>
      </w:r>
      <w:hyperlink r:id="rId58">
        <w:r>
          <w:rPr>
            <w:color w:val="0000EE"/>
            <w:u w:val="single"/>
          </w:rPr>
          <w:t>https://25h.app/2026/03/14/%D8%AA%D8%B1%D9%85%D8%A8-%D9%8A%D9%87%D8%AF%D8%AF-%D8%A8%D8%A7%D8%B3%D8%AA%D9%87%D8%AF%D8%A7%D9%81-%D8%A8%D9%86%D9%8A%D8%AA%D9%87%D8%A7-%D8%A7%D9%84%D9%86%D9%81%D8%B7%D9%8A%D8%A9-%D9%85%D8%A7%D8%B0/</w:t>
        </w:r>
      </w:hyperlink>
      <w:r>
        <w:rPr>
          <w:i/>
        </w:rPr>
        <w:t xml:space="preserve"> - • Trump warns of targeting Iranian oil facility on Qeshm Island if maritime navigation is threatened. • The US military conducted strikes on military targets in Iran. • Qeshm Island is Iran's main oil export hub, located in the Persian Gulf. • About 13.7 million barrels have been exported from the island since 28 February. • The island's disruption could impact global oil and gas trade, especially to Asia. • Iran warns of strategic retaliation if attacked. • The island holds strategic economic, military, and diplomatic significance. 67. </w:t>
      </w:r>
      <w:hyperlink r:id="rId59">
        <w:r>
          <w:rPr>
            <w:color w:val="0000EE"/>
            <w:u w:val="single"/>
          </w:rPr>
          <w:t>https://indianexpress.com/article/world/uae-dubai-us-iran-israel-middle-east-drones-flights-live-updates-10580967/</w:t>
        </w:r>
      </w:hyperlink>
      <w:r>
        <w:rPr>
          <w:i/>
        </w:rPr>
        <w:t xml:space="preserve"> - * The US bombed military targets on Iran's Kharg Island, threatening continued attacks if Iran blocks Strait of Hormuz crossings. * Iran claims no oil infrastructure was damaged in the US strikes on Kharg Island. * Iran's stance follows US statements that over 6,000 targets were struck and Iran's missile capacity was militarily diminished. * The conflict involves Iran, the US, Israel, Lebanon, and regional interactions, with considerable military and geopolitical implications. * The article discusses regional tensions, military actions, and diplomatic responses related to the Iran-US conflict. 68. </w:t>
      </w:r>
      <w:hyperlink r:id="rId60">
        <w:r>
          <w:rPr>
            <w:color w:val="0000EE"/>
            <w:u w:val="single"/>
          </w:rPr>
          <w:t>https://indianexpress.com/article/world/us-news/us-israel-iran-war-live-updates-missile-drone-attacks-west-asia-crisis-middle-east-war-news-10580960/</w:t>
        </w:r>
      </w:hyperlink>
      <w:r>
        <w:rPr>
          <w:i/>
        </w:rPr>
        <w:t xml:space="preserve"> - * US forces bombed military targets on Kharg Island, Iran's main oil export terminal, with Iran warning of retaliation. * Iran's navy chief Amir Hatami vowed response to the attack on the IRIS Dena warship, which resulted in 104 crew members' deaths. * Multiple air strikes occurred in Lebanon, Iran, and Iraq, causing casualties and damages. * US deployed 10,000 interceptor drones, and announced plans to deploy 2,500 Marines to the Middle East. * US President Trump threatened Iran's oil infrastructure, warning of further strikes on Kharg Island. * Iran considers allowing oil tankers to trade in Chinese yuan through the Strait of Hormuz. * Regional warnings, including from Hezbollah and Iranian officials, highlight ongoing hostilities and escalation efforts. 69. </w:t>
      </w:r>
      <w:hyperlink r:id="rId61">
        <w:r>
          <w:rPr>
            <w:color w:val="0000EE"/>
            <w:u w:val="single"/>
          </w:rPr>
          <w:t>https://www.wbap.com/2026/03/13/u-s-marines-are-being-deployed-to-the-middle-east/</w:t>
        </w:r>
      </w:hyperlink>
      <w:r>
        <w:rPr>
          <w:i/>
        </w:rPr>
        <w:t xml:space="preserve"> - * U.S. Marines are being deployed to the Middle East in response to ongoing clashes between Iran and Israel. * The conflict involves strikes on Iran, Lebanon, and Persian Gulf shipping, leading to significant casualties and energy disruptions. * The Strait of Hormuz remains closed, affecting global energy supplies. * Iranian and Israeli strikes have resulted in over 2,000 deaths and injuries, including children. * U.S. military casualties have risen to at least 13 in Operation Epic Fury. * The conflict is intensifying with ongoing missile strikes and protests in Iran. 70. </w:t>
      </w:r>
      <w:hyperlink r:id="rId62">
        <w:r>
          <w:rPr>
            <w:color w:val="0000EE"/>
            <w:u w:val="single"/>
          </w:rPr>
          <w:t>https://usethebitcoin.com/news/oil-to-200-crypto-prices/</w:t>
        </w:r>
      </w:hyperlink>
      <w:r>
        <w:rPr>
          <w:i/>
        </w:rPr>
        <w:t xml:space="preserve"> - * Iran's military warns oil could double to $200 due to conflict. * Oil prices have already increased, with a high of $120, currently trading above $94. * US-Iran war has lasted over 8 days, affecting oil supply and prices. * Iran considers trading in Chinese yuan, potentially shifting global currency use. * A rise to $200 oil could cause the crypto market and Bitcoin to stall or trade within a range, increasing liquidity demand for oil. * Experts suggest market fear persists despite recent rebounds. * War and oil scarcity historically impact crypto markets negatively. 71. </w:t>
      </w:r>
      <w:hyperlink r:id="rId63">
        <w:r>
          <w:rPr>
            <w:color w:val="0000EE"/>
            <w:u w:val="single"/>
          </w:rPr>
          <w:t>https://www.thehindubusinessline.com/markets/commodities/global-crude-oil-prices-may-hit-120barrel-in-short-term-kotaks-chainwala/article70742231.ece</w:t>
        </w:r>
      </w:hyperlink>
      <w:r>
        <w:rPr>
          <w:i/>
        </w:rPr>
        <w:t xml:space="preserve"> - ['</w:t>
      </w:r>
      <w:r>
        <w:t xml:space="preserve"> Kayanat Chainwala of Kotak Securities predicts short-term crude oil prices could reach $120 per barrel, with potential to hit $150 if conflict in West Asia prolongs.', '</w:t>
      </w:r>
      <w:r>
        <w:rPr>
          <w:i/>
        </w:rPr>
        <w:t xml:space="preserve"> Disruptions in the Strait of Hormuz have caused a loss of 10-12 million barrels per day, impacting supply and market dynamics.', '</w:t>
      </w:r>
      <w:r>
        <w:t xml:space="preserve"> Emergency reserves are insufficient if disruptions extend, and prolonged conflict would be bullish for crude and inflation.', '</w:t>
      </w:r>
      <w:r>
        <w:rPr>
          <w:i/>
        </w:rPr>
        <w:t xml:space="preserve"> Prices could fall sharply if tensions de-escalate, potentially down to $55-65 per barrel.', '</w:t>
      </w:r>
      <w:r>
        <w:t xml:space="preserve"> On the domestic MCX market, crude prices could rise by 20-30% from ₹8,300 to ₹10,500-11,000 depending on disruptions.'] 72. </w:t>
      </w:r>
      <w:hyperlink r:id="rId64">
        <w:r>
          <w:rPr>
            <w:color w:val="0000EE"/>
            <w:u w:val="single"/>
          </w:rPr>
          <w:t>https://www.eldiario.ec/mundo/donald-trump-armada-estrecho-ormuz-13032026/</w:t>
        </w:r>
      </w:hyperlink>
      <w:r>
        <w:t xml:space="preserve"> - - Donald Trump confirms immediate US naval escort operation for oil tankers in the Strait of Hormuz. - Measures aim to secure maritime transit amid threats from Iran. - US authorities respond to recent violent incidents affecting six ships in the area. - US military conducted a strike on Jark Island, avoiding direct impact on oil infrastructure. - White House warns of potential further actions if foreign intervention persists, focusing on energy resource security. - Tensions escalate as international community observes US naval deployment and Iran-related threats.</w:t>
      </w:r>
      <w:r/>
    </w:p>
    <w:p>
      <w:r/>
      <w:r>
        <w:t xml:space="preserve">73. </w:t>
      </w:r>
      <w:hyperlink r:id="rId55">
        <w:r>
          <w:rPr>
            <w:color w:val="0000EE"/>
            <w:u w:val="single"/>
          </w:rPr>
          <w:t>https://www.thehindubusinessline.com/markets/commodities/barclays-raises-2026-brent-forecast-to-85-a-barrel-on-strait-of-hormuz-disruption/article70742241.ece</w:t>
        </w:r>
      </w:hyperlink>
      <w:r>
        <w:t xml:space="preserve"> - * Barclays raised its 2026 Brent crude forecast to $85 per barrel, citing ongoing supply disruptions due to the Iran war. * Oil flows through the Strait of Hormuz have fallen to a trickle amid production shut-ins in Gulf countries exceeding 10 million barrels per day. * The forecast assumes the situation normalises within two to three weeks; a longer duration could push prices to $100/b. * Oil prices remain high despite strategic reserve releases, supported by conflict uncertainty. * Brent futures settled at $103.14 a barrel on the day of reporting. 74. </w:t>
      </w:r>
      <w:hyperlink r:id="rId65">
        <w:r>
          <w:rPr>
            <w:color w:val="0000EE"/>
            <w:u w:val="single"/>
          </w:rPr>
          <w:t>https://bullyingsinfronteras.blogspot.com/2026/03/estados-unidos-ataco-la-isla-de-kharg.html</w:t>
        </w:r>
      </w:hyperlink>
      <w:r>
        <w:t xml:space="preserve"> - * President Donald Trump announced the US had 'completely destroyed all military targets' on Kharg Island, Iran, handling 90% of Iran's crude oil exports. 75. </w:t>
      </w:r>
      <w:hyperlink r:id="rId55">
        <w:r>
          <w:rPr>
            <w:color w:val="0000EE"/>
            <w:u w:val="single"/>
          </w:rPr>
          <w:t>https://www.thehindubusinessline.com/markets/commodities/barclays-raises-2026-brent-forecast-to-85-a-barrel-on-strait-of-hormuz-disruption/article70742241.ece</w:t>
        </w:r>
      </w:hyperlink>
      <w:r>
        <w:t xml:space="preserve"> - • Barclays revised its 2026 Brent crude forecast to $85 per barrel, citing supply disruptions linked to the Iran war and reduced oil flows through the Strait of Hormuz.</w:t>
        <w:br/>
      </w:r>
      <w:r>
        <w:t xml:space="preserve">• Oil flows have fallen to a trickle and Gulf country production shut-ins have increased to over 10 million barrels per day. • The forecast assumes normalisation within two to three weeks, with a possibility of rising to $100 if normalisation takes four to six weeks. • Oil prices have increased despite strategic reserves releases by the International Energy Agency, due to ongoing conflict uncertainty. • Brent futures settled at $103.14 per barrel, up by $2.68. 76. </w:t>
      </w:r>
      <w:hyperlink r:id="rId66">
        <w:r>
          <w:rPr>
            <w:color w:val="0000EE"/>
            <w:u w:val="single"/>
          </w:rPr>
          <w:t>https://jurnalul.ro/stiri/externe/petrolier-sua-atacat-ambarcatiuni-kamikaze-fara-pilot-explozibili-irak-marinar-murit-1026905.html</w:t>
        </w:r>
      </w:hyperlink>
      <w:r>
        <w:t xml:space="preserve"> - * The oil tanker 'Safesea Vishnu' was attacked on Wednesday near Basra, Iraq, by two unmanned explosive boats. * One crew member, reportedly Indian, died during the attack; the remaining 27 crew members are safe and receiving assistance. * The attack involved explosions, and the vessel was set ablaze; a rescue team was dispatched to secure the ship. * The incident occurred amid regional tensions, with the Gulf region experiencing multiple attacks on vessels since the start of the conflict involving US, Israel, and Iran. * US authorities have refused escort requests from shipping companies due to high attack risks, despite being prepared to deploy escorts if necessary. 77. </w:t>
      </w:r>
      <w:hyperlink r:id="rId66">
        <w:r>
          <w:rPr>
            <w:color w:val="0000EE"/>
            <w:u w:val="single"/>
          </w:rPr>
          <w:t>https://jurnalul.ro/stiri/externe/petrolier-sua-atacat-ambarcatiuni-kamikaze-fara-pilot-explozibili-irak-marinar-murit-1026905.html</w:t>
        </w:r>
      </w:hyperlink>
      <w:r>
        <w:t xml:space="preserve"> - * Un petrolier american, „Safesea Vishnu”, a fost atacat de ambarcațiuni fără pilot, încărcate cu explozibili, în portul irakian Khor Al Zubair. * Atacul a avut loc miercuri; un marinar indian a murit și ceilalți 27 au scăpat în siguranță. * Nava se afla în timpul încărcării a 53.000 tone de petrol brut, când a fost lovită și cuprinsă de flăcări. * Statul SUA refuză să escorteze petroliere în Golful Persic din cauza riscului crescut de atacuri. * Alte nave, inclusiv „Zefyros”, au fost, de asemenea, atacate în regiune. Securiatea maritimă în Golful Persic rămâne extrem de precar, cu peste 20.000 de marinari în pericol. 78. </w:t>
      </w:r>
      <w:hyperlink r:id="rId56">
        <w:r>
          <w:rPr>
            <w:color w:val="0000EE"/>
            <w:u w:val="single"/>
          </w:rPr>
          <w:t>https://www.kiwikidsnews.co.nz/why-hormuz-matters/</w:t>
        </w:r>
      </w:hyperlink>
      <w:r>
        <w:t xml:space="preserve"> - * A war involving Iran, Israel, and the United States has grown in the Middle East since late February 2026. * The Strait of Hormuz is a critical maritime chokepoint linking the Persian Gulf to the open sea. * About one-fifth of the world's oil and gas shipments pass through the strait. * Iran has disrupted the strait by attacking ships and laying sea mines, causing traffic to reduce. * Disruptions have led to delays and halts in ship passage, affecting global fuel prices and supply. 79. </w:t>
      </w:r>
      <w:hyperlink r:id="rId67">
        <w:r>
          <w:rPr>
            <w:color w:val="0000EE"/>
            <w:u w:val="single"/>
          </w:rPr>
          <w:t>https://hvg.hu/vilag/20260314_iran-haboru-kharg-sziget-olajexport-libanon-katar</w:t>
        </w:r>
      </w:hyperlink>
      <w:r>
        <w:t xml:space="preserve"> - * Iran's armed forces threaten to destroy US-connected oil infrastructure if attacked. * President Donald Trump claimed US bombed Iran's Kharg Island artillery base. * Kharg Island is Iran's critical commodity logistics hub, handling 90% of oil exports. * Simultaneous explosions shake Baghdad, Iraq, while Israeli attacks kill health workers in Lebanon. * Iran begins evacuating key areas due to air attack threats in Qatar. 80. </w:t>
      </w:r>
      <w:hyperlink r:id="rId56">
        <w:r>
          <w:rPr>
            <w:color w:val="0000EE"/>
            <w:u w:val="single"/>
          </w:rPr>
          <w:t>https://www.kiwikidsnews.co.nz/why-hormuz-matters/</w:t>
        </w:r>
      </w:hyperlink>
      <w:r>
        <w:t xml:space="preserve"> - * A war involving Iran, Israel, and the United States has grown in the Middle East since late February 2026. * The Strait of Hormuz is a strategic waterway between Iran and Oman, linking the Persian Gulf to the open sea. * About one-fifth of the world's oil and gas shipments pass through the strait. * Iran has attacked ships, laid sea mines, and used missiles, drones, and fast boats to disrupt traffic. * Traffic through the strait has dropped sharply, affecting global oil supply and prices. * Countries have released emergency oil reserves to stabilise prices, but reopening the strait is critical for global energy markets. 81. </w:t>
      </w:r>
      <w:hyperlink r:id="rId68">
        <w:r>
          <w:rPr>
            <w:color w:val="0000EE"/>
            <w:u w:val="single"/>
          </w:rPr>
          <w:t>https://www.livemint.com/news/world/middle-east-conflict-iran-flies-sailors-and-fallen-crew-out-of-indias-kochi-11773455452556.html</w:t>
        </w:r>
      </w:hyperlink>
      <w:r>
        <w:t xml:space="preserve"> - * Iran organises aircraft to transfer Iranian sailors and bodies from Indian city Kochi in response to regional conflict.</w:t>
      </w:r>
      <w:r>
        <w:rPr>
          <w:i/>
        </w:rPr>
        <w:t xml:space="preserve"> * The transfer follows attacks on vessels and US-Israeli tensions affecting shipping routes.</w:t>
      </w:r>
      <w:r>
        <w:t xml:space="preserve"> * Iranian vessels stationed in Kochi since March 4 with 183 crew members; some crew to return to Iran via Armenia.</w:t>
      </w:r>
      <w:r>
        <w:rPr>
          <w:i/>
        </w:rPr>
        <w:t xml:space="preserve"> * Iran's ambassador to India affirms safe passage for Indian vessels and highlights friendly relations.</w:t>
      </w:r>
      <w:r>
        <w:t xml:space="preserve"> * The conflict has disrupted shipping through the Strait of Hormuz, impacting global oil trade and India’s imports.</w:t>
      </w:r>
      <w:r>
        <w:rPr>
          <w:i/>
        </w:rPr>
        <w:t xml:space="preserve">82. </w:t>
      </w:r>
      <w:hyperlink r:id="rId58">
        <w:r>
          <w:rPr>
            <w:color w:val="0000EE"/>
            <w:u w:val="single"/>
          </w:rPr>
          <w:t>https://25h.app/2026/03/14/%D8%AA%D8%B1%D9%85%D8%A8-%D9%8A%D9%87%D8%AF%D8%AF-%D8%A8%D8%A7%D8%B3%D8%AA%D9%87%D8%AF%D8%A7%D9%81-%D8%A8%D9%86%D9%8A%D8%AA%D9%87%D8%A7-%D8%A7%D9%84%D9%86%D9%81%D8%B7%D9%8A%D8%A9-%D9%85%D8%A7%D8%B0/</w:t>
        </w:r>
      </w:hyperlink>
      <w:r>
        <w:rPr>
          <w:i/>
        </w:rPr>
        <w:t xml:space="preserve"> - * US President Donald Trump threatened to target Iran's oil facilities on Qeshm Island if maritime navigation in the Strait of Hormuz is threatened. * Trump stated that US Central Command conducted strikes on Iranian military targets but did not target oil infrastructure for ethical reasons. * Qeshm Island is Iran's main oil export hub, located north of the Gulf, with key loading, storage, and processing facilities. * Since 28 February, around 13.7 million barrels have been exported from the island, with ongoing loading activities. * Disruption of exports through the Strait of Hormuz could have global repercussions, especially affecting Asian markets. * Iran has warned that any attack would provoke a significant retaliatory response, viewing the island as a strategic leverage point. 83. </w:t>
      </w:r>
      <w:hyperlink r:id="rId69">
        <w:r>
          <w:rPr>
            <w:color w:val="0000EE"/>
            <w:u w:val="single"/>
          </w:rPr>
          <w:t>https://www.livemint.com/news/world/middle-east-conflict-us-embassy-in-iraqs-baghdad-struck-by-drone-kharg-island-trump-iran-11773459952700.html</w:t>
        </w:r>
      </w:hyperlink>
      <w:r>
        <w:rPr>
          <w:i/>
        </w:rPr>
        <w:t xml:space="preserve"> - * A missile hit a helipad within the US Embassy compound in Baghdad, causing smoke and damage, as reported on Saturday. * The US Embassy in Baghdad, one of the largest diplomatic facilities worldwide, has been targeted multiple times by rockets and drones, allegedly by Iran-aligned militias. * Since the conflict began on February 28, following a US-Iranian strike in Iran, drone and missile attacks have targeted US interests and infrastructure across Iraq. * Iran issued a warning that it would target oil infrastructure linked to the US following US strikes on Iran’s Kharg Island. * Iraq is increasingly drawn into the Iran-US conflict, experiencing attacks on oil fields and infrastructure, with escalating regional unrest affecting trade and stability. 84. </w:t>
      </w:r>
      <w:hyperlink r:id="rId70">
        <w:r>
          <w:rPr>
            <w:color w:val="0000EE"/>
            <w:u w:val="single"/>
          </w:rPr>
          <w:t>https://www.livemint.com/news/us-news/totally-defeated-iran-wants-a-deal-claims-trump-after-two-weeks-of-operation-epic-fury-not-a-deal-that-i-would-11773465241751.html</w:t>
        </w:r>
      </w:hyperlink>
      <w:r>
        <w:rPr>
          <w:i/>
        </w:rPr>
        <w:t xml:space="preserve"> - * After two weeks of Operation Epic Fury, US President Trump states Iran is 'totally defeated' and seeks a deal, but it is not acceptable to him. * Trump claims US military conducted a powerful bombing run targeting Kharg Island, Iran's main oil export hub. * Iran’s response includes threats to attack US-linked oil and energy facilities in the region. * US authorities send additional Marines and an amphibious assault ship to the Middle East amid ongoing hostilities. * Iran continues missile and drone attacks on Israel and Gulf states, and has closed the Strait of Hormuz. 85. </w:t>
      </w:r>
      <w:hyperlink r:id="rId71">
        <w:r>
          <w:rPr>
            <w:color w:val="0000EE"/>
            <w:u w:val="single"/>
          </w:rPr>
          <w:t>https://indianexpress.com/article/business/indian-flagged-lpg-tanker-crosses-strait-of-hormuz-10581380/</w:t>
        </w:r>
      </w:hyperlink>
      <w:r>
        <w:rPr>
          <w:i/>
        </w:rPr>
        <w:t xml:space="preserve"> - * An Indian-flagged liquefied petroleum gas (LPG) tanker, Shivalik, transited the Strait of Hormuz, according to ship tracking data.</w:t>
      </w:r>
      <w:r>
        <w:t xml:space="preserve"> The crossing occurred on March 13, with another VLGC, Nanda Devi, also expected to transit.</w:t>
      </w:r>
      <w:r>
        <w:rPr>
          <w:i/>
        </w:rPr>
        <w:t xml:space="preserve"> The transit follows discussions between India and Iran on ensuring unimpeded vessel movement.</w:t>
      </w:r>
      <w:r>
        <w:t xml:space="preserve"> The Strait’s closure has affected India’s energy imports, including 54% of its LPG consumption.</w:t>
      </w:r>
      <w:r>
        <w:rPr>
          <w:i/>
        </w:rPr>
        <w:t xml:space="preserve"> Regional conflict has led to limited vessel crossings and disrupted global energy flows. 86. </w:t>
      </w:r>
      <w:hyperlink r:id="rId59">
        <w:r>
          <w:rPr>
            <w:color w:val="0000EE"/>
            <w:u w:val="single"/>
          </w:rPr>
          <w:t>https://indianexpress.com/article/world/uae-dubai-us-iran-israel-middle-east-drones-flights-live-updates-10580967/</w:t>
        </w:r>
      </w:hyperlink>
      <w:r>
        <w:rPr>
          <w:i/>
        </w:rPr>
        <w:t xml:space="preserve"> - * The US conducted airstrikes on Iran’s Kharg Island, destroying over 90% of Iranian vessels and significantly reducing Iran's ballistic missile capacity, as part of Operation Epic Fury. * Iran's state media reported no damage to its oil infrastructure from the US strikes. * The strike was in response to missile and drone attacks launched from Iran and threats to shipping via the Strait of Hormuz. * The US announced that over 50,000 Americans have been evacuated from the Middle East, with over 4,000 assisted directly. * The UAE intercepted seven ballistic missiles and 27 drones launched from Iran, with no reported damages or injuries in Dubai. 87. </w:t>
      </w:r>
      <w:hyperlink r:id="rId60">
        <w:r>
          <w:rPr>
            <w:color w:val="0000EE"/>
            <w:u w:val="single"/>
          </w:rPr>
          <w:t>https://indianexpress.com/article/world/us-news/us-israel-iran-war-live-updates-missile-drone-attacks-west-asia-crisis-middle-east-war-news-10580960/</w:t>
        </w:r>
      </w:hyperlink>
      <w:r>
        <w:rPr>
          <w:i/>
        </w:rPr>
        <w:t xml:space="preserve"> - * US forces bombed military targets on Kharg Island, Iran's primary oil export terminal, destroying military sites but leaving oil infrastructure intact. * Iran's military warns retaliation for the attack on the IRIS Dena warship, which resulted in 104 crew deaths. * Multiple regional incidents include Israeli airstrikes in Lebanon and Iran, and US airstrikes in Baghdad. * US deploys 2,500 Marines and interceptor drones to the Middle East amid ongoing conflicts. * US threatens Iran's oil infrastructure if shipping lanes in the Strait of Hormuz remain blocked. 88. </w:t>
      </w:r>
      <w:hyperlink r:id="rId64">
        <w:r>
          <w:rPr>
            <w:color w:val="0000EE"/>
            <w:u w:val="single"/>
          </w:rPr>
          <w:t>https://www.eldiario.ec/mundo/donald-trump-armada-estrecho-ormuz-13032026/</w:t>
        </w:r>
      </w:hyperlink>
      <w:r>
        <w:rPr>
          <w:i/>
        </w:rPr>
        <w:t xml:space="preserve"> - * Donald Trump confirms US Navy will begin escort operations to ensure safe transit through the Strait of Ormuz. * This measure responds to threats from Iran and recent incidents involving six ships. * US authorities aim to prevent new blockades in the region, which handles a quarter of global oil trade. * The US conducted a strike on Jark Island but avoided damaging infrastructure. * The White House warns of potential changes if foreign intervention persists against regional maritime freedom. 89. </w:t>
      </w:r>
      <w:hyperlink r:id="rId61">
        <w:r>
          <w:rPr>
            <w:color w:val="0000EE"/>
            <w:u w:val="single"/>
          </w:rPr>
          <w:t>https://www.wbap.com/2026/03/13/u-s-marines-are-being-deployed-to-the-middle-east/</w:t>
        </w:r>
      </w:hyperlink>
      <w:r>
        <w:rPr>
          <w:i/>
        </w:rPr>
        <w:t xml:space="preserve"> - * U.S. Marines are being deployed to the Middle East as part of military operations in the region. * The deployment occurs amid ongoing American and Israeli strikes targeting Iran and related infrastructure. * The conflict involves attacks on Persian Gulf shipping and energy infrastructure, with significant casualties reported. * The Strait of Hormuz remains effectively closed, impacting global energy supplies. * The situation is causing regional instability and threatening global markets. 90. </w:t>
      </w:r>
      <w:hyperlink r:id="rId72">
        <w:r>
          <w:rPr>
            <w:color w:val="0000EE"/>
            <w:u w:val="single"/>
          </w:rPr>
          <w:t>https://www.japantimes.co.jp/news/2026/03/14/asia-pacific/us-energy-supply-asia-pacific/</w:t>
        </w:r>
      </w:hyperlink>
      <w:r>
        <w:rPr>
          <w:i/>
        </w:rPr>
        <w:t xml:space="preserve"> - ["</w:t>
      </w:r>
      <w:r>
        <w:t>The U.S. Interior Secretary announced the country's ability to provide reliable energy supplies to Asia-Pacific during the Middle East war.", "</w:t>
      </w:r>
      <w:r>
        <w:rPr>
          <w:i/>
        </w:rPr>
        <w:t>The conflict has disrupted oil and gas flow in the Strait of Hormuz, affecting the region's energy supply.", '</w:t>
      </w:r>
      <w:r>
        <w:t>The U.S. aims to ensure energy dominance by ensuring secure, affordable energy for allies and critical minerals supply.', '</w:t>
      </w:r>
      <w:r>
        <w:rPr>
          <w:i/>
        </w:rPr>
        <w:t>Japan plans to invest $550 billion in the U.S. by 2029 and signed a memorandum to finance infrastructure projects.', '</w:t>
      </w:r>
      <w:r>
        <w:t xml:space="preserve">U.S. companies and Asian counterparts are exploring nuclear reactors and LNG supply deals amidst energy market tensions.'] 91. </w:t>
      </w:r>
      <w:hyperlink r:id="rId73">
        <w:r>
          <w:rPr>
            <w:color w:val="0000EE"/>
            <w:u w:val="single"/>
          </w:rPr>
          <w:t>https://www.wired.it/article/mine-mare-stretto-hormuz-iran/</w:t>
        </w:r>
      </w:hyperlink>
      <w:r>
        <w:t xml:space="preserve"> - * Iran potrebbe utilizzare imbarcazioni per minare le acque dello stretto di Hormuz, rischiando un blocco totale delle rotte commerciali mondiali. * Le mine navali sono state usate in numerosi conflitti storici, come le guerre mondiali, la guerra di Crimea e l'Ucraina. * Le mine sono considerate tra le armi più efficaci, economiche e di facile impiego, con il rischio di paralizzare uno stretto strategico. * La difficoltà di individuazione rende quasi impossibile garantire passaggi sicuri in caso di minamento. * Lo scenario di Hormuz preoccupa per le conseguenze di un blocco e di un disastro ambientale nel caso di attacco a petroliere. 92. </w:t>
      </w:r>
      <w:hyperlink r:id="rId74">
        <w:r>
          <w:rPr>
            <w:color w:val="0000EE"/>
            <w:u w:val="single"/>
          </w:rPr>
          <w:t>https://www.elbalad.news/6901798</w:t>
        </w:r>
      </w:hyperlink>
      <w:r>
        <w:t xml:space="preserve"> - • Saudi Ministry of Defence announces intercept and destruction of a ballistic missile targeting Al Kharj. • Civil Defence activates early warning system in Al Kharj and Riyadh. • Recent days have seen interception of drones and ballistic missiles in the region. • Civil Defence issues alerts for precautionary measures, including sheltering and following instructions. • The region faces threats from Iran’s missiles and drones, with most being intercepted. 93. </w:t>
      </w:r>
      <w:hyperlink r:id="rId75">
        <w:r>
          <w:rPr>
            <w:color w:val="0000EE"/>
            <w:u w:val="single"/>
          </w:rPr>
          <w:t>https://mg.co.za/thought-leader/opinion/2026-03-14-world-war-of-economics/</w:t>
        </w:r>
      </w:hyperlink>
      <w:r>
        <w:t xml:space="preserve"> - * The Strait of Hormuz has been closed due to a conflict involving the US, Israel, and Iran, affecting global oil and LNG trade. * Oil prices surged to $114 per barrel, with forecasts up to $150, triggering systemic economic shocks. * Several Gulf energy and petrochemical companies declared force majeure, disrupting supply chains. * Disruption impacts agriculture, healthcare, textiles, construction, and aluminium industries worldwide. * Geopolitical tensions in the Gulf threaten global economic stability and demand urgent diplomatic resolution. 94. </w:t>
      </w:r>
      <w:hyperlink r:id="rId65">
        <w:r>
          <w:rPr>
            <w:color w:val="0000EE"/>
            <w:u w:val="single"/>
          </w:rPr>
          <w:t>https://bullyingsinfronteras.blogspot.com/2026/03/estados-unidos-ataco-la-isla-de-kharg.html</w:t>
        </w:r>
      </w:hyperlink>
      <w:r>
        <w:t xml:space="preserve"> - * President Donald Trump declared that the United States destroyed all military targets on Kharg Island. * The attack occurred on a night when Kharg manages approximately 90% of Iran's crude oil exports. * Trump threatened to attack Iran's oil infrastructure if Tehran continues blocking ships through the Strait of Hormuz. * Iran responded with warnings of attacking oil facilities in the region. * The incident involves military and oil sector-related security risks. 95. </w:t>
      </w:r>
      <w:hyperlink r:id="rId76">
        <w:r>
          <w:rPr>
            <w:color w:val="0000EE"/>
            <w:u w:val="single"/>
          </w:rPr>
          <w:t>https://www.vanguardngr.com/2026/03/explosions-rock-baghdad-as-security-sources-say-us-embassy-attacked/</w:t>
        </w:r>
      </w:hyperlink>
      <w:r>
        <w:t xml:space="preserve"> - - US embassy in Baghdad attacked following strikes that killed two Iran-backed group members, including a key figure. - Attack involved possible drone or rocket, cause not confirmed. - Several other strikes targeted Iran-backed groups, including Kataeb Hezbollah and Hashed al-Shaabi. - The incident occurred amid ongoing US-Iran proxy conflict in Iraq. - No claims of responsibility were made. 96. </w:t>
      </w:r>
      <w:hyperlink r:id="rId75">
        <w:r>
          <w:rPr>
            <w:color w:val="0000EE"/>
            <w:u w:val="single"/>
          </w:rPr>
          <w:t>https://mg.co.za/thought-leader/opinion/2026-03-14-world-war-of-economics/</w:t>
        </w:r>
      </w:hyperlink>
      <w:r>
        <w:t xml:space="preserve"> - * Economists warn of a potential global recession if the Strait of Hormuz remains closed for over a month. * The conflict has led to a sharp rise in oil prices, supply chain disruptions, and legal force majeure declarations across multiple sectors. * Critical sectors affected include energy, chemicals, healthcare, agriculture, textiles, and construction. * Countries including China, India, and European nations face strategic and economic responses to the disruption. * Diplomatic efforts are urgently needed to prevent systemic economic collapse amid regional instability. 97. </w:t>
      </w:r>
      <w:hyperlink r:id="rId67">
        <w:r>
          <w:rPr>
            <w:color w:val="0000EE"/>
            <w:u w:val="single"/>
          </w:rPr>
          <w:t>https://hvg.hu/vilag/20260314_iran-haboru-kharg-sziget-olajexport-libanon-katar</w:t>
        </w:r>
      </w:hyperlink>
      <w:r>
        <w:t xml:space="preserve"> - </w:t>
      </w:r>
      <w:r>
        <w:rPr>
          <w:i/>
        </w:rPr>
        <w:t>Iranian armed forces threatened to destroy US-linked oil and energy infrastructure if attacked, after President Trump claimed US bombed the Kharg Island.</w:t>
      </w:r>
      <w:r/>
      <w:r>
        <w:rPr>
          <w:i/>
        </w:rPr>
        <w:t>Kharg Island is Iran's most sensitive economic target and its logistics hub for 90% of oil exports.</w:t>
      </w:r>
      <w:r/>
      <w:r>
        <w:rPr>
          <w:i/>
        </w:rPr>
        <w:t>Iran's military statement followed Trump's claims of targeting military sites on Kharg Island.</w:t>
      </w:r>
      <w:r/>
      <w:r>
        <w:rPr>
          <w:i/>
        </w:rPr>
        <w:t>Explosions also affected Baghdad, and Israeli attacks in Lebanon resulted in casualties, including children.</w:t>
      </w:r>
      <w:r/>
      <w:r>
        <w:rPr>
          <w:i/>
        </w:rPr>
        <w:t>In Qatar, key areas are being evacuated due to Iranian airstrikes warnings.</w:t>
      </w:r>
      <w:r>
        <w:t xml:space="preserve">98. </w:t>
      </w:r>
      <w:hyperlink r:id="rId77">
        <w:r>
          <w:rPr>
            <w:color w:val="0000EE"/>
            <w:u w:val="single"/>
          </w:rPr>
          <w:t>https://www.thesun.co.uk/news/38506666/trump-iran-oil-kharg-island-raid/</w:t>
        </w:r>
      </w:hyperlink>
      <w:r>
        <w:t xml:space="preserve"> - * Trump could potentially order a raid on Kharg Island, Iran's key oil terminal, using special forces and naval assets. * The operation may involve US Navy Seals, Marines, and allied forces, with possible support from Israel. * The aim is to seize the island’s oil infrastructure, which stores and ships 90% of Iran’s oil, to weaken Iran’s economy and influence. * The US has already conducted military strikes on military targets on Kharg Island, avoiding damage to oil facilities. * Experts suggest the operation could serve as a bargaining chip or power play for the US in Iran's nuclear and regional conflicts. 99. </w:t>
      </w:r>
      <w:hyperlink r:id="rId55">
        <w:r>
          <w:rPr>
            <w:color w:val="0000EE"/>
            <w:u w:val="single"/>
          </w:rPr>
          <w:t>https://www.thehindubusinessline.com/markets/commodities/barclays-raises-2026-brent-forecast-to-85-a-barrel-on-strait-of-hormuz-disruption/article70742241.ece</w:t>
        </w:r>
      </w:hyperlink>
      <w:r>
        <w:t xml:space="preserve"> - * Barclays increases its 2026 Brent crude forecast to $85 per barrel, citing supply disruptions linked to Iran war. * Oil flows through the Strait of Hormuz have fallen to a trickle, with production shut-ins in Gulf countries exceeding 10 million barrels per day. * The revised forecast assumes normalisation within two to three weeks; a delay of four to six weeks could push the price to $100 per barrel. * Oil prices have increased despite strategic reserve releases by the International Energy Agency, subject to conflict uncertainty. * Brent futures settled at $103.14 per barrel, up 2.67% on March 14, 2026. 100. </w:t>
      </w:r>
      <w:hyperlink r:id="rId69">
        <w:r>
          <w:rPr>
            <w:color w:val="0000EE"/>
            <w:u w:val="single"/>
          </w:rPr>
          <w:t>https://www.livemint.com/news/world/middle-east-conflict-us-embassy-in-iraqs-baghdad-struck-by-drone-kharg-island-trump-iran-11773459952700.html</w:t>
        </w:r>
      </w:hyperlink>
      <w:r>
        <w:t xml:space="preserve"> - * A missile hit a helipad within the US Embassy in Baghdad; footage showed smoke rising over the embassy. * The US embassy has been repeatedly targeted by rockets and drones fired by Iran-aligned militias. * Since February 28, attacks have also targeted military bases and energy infrastructure in Iraq. * Iran's armed forces warned they would target US-linked oil infrastructure after US strikes on Iran's Kharg Island. * Escalating conflict has worsened conditions in Iraq, disrupting oil exports and increasing regional risks. 101. </w:t>
      </w:r>
      <w:hyperlink r:id="rId70">
        <w:r>
          <w:rPr>
            <w:color w:val="0000EE"/>
            <w:u w:val="single"/>
          </w:rPr>
          <w:t>https://www.livemint.com/news/us-news/totally-defeated-iran-wants-a-deal-claims-trump-after-two-weeks-of-operation-epic-fury-not-a-deal-that-i-would-11773465241751.html</w:t>
        </w:r>
      </w:hyperlink>
      <w:r>
        <w:t xml:space="preserve"> - * Trump asserts Iran is 'totally defeated' and seeks a deal, but rejects current terms. * US claims to have conducted a major bombing run on Kharg Island, Iran's key oil export hub. * Iran's state news reports explosions but no damage to oil infrastructure, with ongoing threats to US-linked energy facilities. * US mobilises additional Marines and ships to the Middle East amid ongoing tensions. * Iran threatens to target US-linked oil and energy facilities if attacked. * Iran continues missile and drone attacks against Gulf states and blocks Strait of Hormuz. 102. </w:t>
      </w:r>
      <w:hyperlink r:id="rId72">
        <w:r>
          <w:rPr>
            <w:color w:val="0000EE"/>
            <w:u w:val="single"/>
          </w:rPr>
          <w:t>https://www.japantimes.co.jp/news/2026/03/14/asia-pacific/us-energy-supply-asia-pacific/</w:t>
        </w:r>
      </w:hyperlink>
      <w:r>
        <w:t xml:space="preserve"> - * The US can provide reliable energy supplies to Asia-Pacific amidst Middle East war disruptions, says US Interior Secretary Burgum. * The Middle East war has halted traffic in the Strait of Hormuz, impacting oil and gas shipments destined for Asia. * The US's "energy dominance" policy aims to ensure secure, affordable energy for allies, reducing dependence on China for critical minerals. * Countries including Japan, South Korea, and Thailand are expected to announce at least US$30 billion in energy and minerals deals with the US. * Japan and US firms have agreements to finance infrastructure, explore SMRs in Southeast Asia, and supply liquefied natural gas. 103. </w:t>
      </w:r>
      <w:hyperlink r:id="rId55">
        <w:r>
          <w:rPr>
            <w:color w:val="0000EE"/>
            <w:u w:val="single"/>
          </w:rPr>
          <w:t>https://www.thehindubusinessline.com/markets/commodities/barclays-raises-2026-brent-forecast-to-85-a-barrel-on-strait-of-hormuz-disruption/article70742241.ece</w:t>
        </w:r>
      </w:hyperlink>
      <w:r>
        <w:t xml:space="preserve"> - * Barclays increased its 2026 Brent crude forecast to $85 per barrel due to supply disruptions linked to Iran and conflict in the Strait of Hormuz. * Oil flows through the Strait have fallen to a trickle, with Gulf country production shut-ins exceeding 10 million barrels per day. * The forecast assumes normalisation within two to three weeks; a prolonged disruption of four to six weeks could raise prices to $100/b. * Oil prices have risen despite strategic reserves releases, as market uncertainty persists. * Brent futures settled at $103.14 a barrel, up 2.67%. 104. </w:t>
      </w:r>
      <w:hyperlink r:id="rId78">
        <w:r>
          <w:rPr>
            <w:color w:val="0000EE"/>
            <w:u w:val="single"/>
          </w:rPr>
          <w:t>https://www.khaama.com/iran-says-us-and-israel-policies-driving-surge-in-global-oil-prices/</w:t>
        </w:r>
      </w:hyperlink>
      <w:r>
        <w:t xml:space="preserve"> - * Abbas Araghchi states US and Israel policies and military actions are responsible for rising global oil prices. * Tensions in the Middle East, including attacks on oil infrastructure, are cited as causes. * Oil prices rose above $100 per barrel amid regional conflicts and military escalation. * Recent attacks involved US strikes and damage to US assets in the region. * Escalating hostilities between Iran, the US, and Israel are impacting global energy markets. 105. </w:t>
      </w:r>
      <w:hyperlink r:id="rId79">
        <w:r>
          <w:rPr>
            <w:color w:val="0000EE"/>
            <w:u w:val="single"/>
          </w:rPr>
          <w:t>https://www.aljazeera.com/news/2026/3/12/us-military-not-ready-to-escort-oil-ships-through-hormuz-official-says?traffic_source=rss</w:t>
        </w:r>
      </w:hyperlink>
      <w:r>
        <w:t xml:space="preserve"> - * The US military is not prepared to escort oil ships through the Strait of Hormuz amid Iran’s blockade. * US Energy Secretary Wright announced the focus is on destroying Iran’s offensive capabilities. * Iran’s new supreme leader Khamenei advocates for continuing the blockade. * Market reactions are volatile, with oil prices fluctuating between $80 and $100 per barrel. * Trump claims the US benefits financially from rising oil prices during the crisis. 106. </w:t>
      </w:r>
      <w:hyperlink r:id="rId80">
        <w:r>
          <w:rPr>
            <w:color w:val="0000EE"/>
            <w:u w:val="single"/>
          </w:rPr>
          <w:t>https://theasialive.com/middle-east-war-sparks-global-energy-emergency-oil-flows-through-strait-of-hormuz-collapse-and-prices-surge/</w:t>
        </w:r>
      </w:hyperlink>
      <w:r>
        <w:t xml:space="preserve"> - * The escalation of conflict between the US, Israel, and Iran has disrupted oil flows through the Strait of Hormuz, a key global oil route. * Oil prices have surged near $120 per barrel amid the crisis, with supply disruptions and increased security risks. * The International Energy Agency (IEA) announced the release of 400 million barrels from strategic reserves to stabilise markets. * Iran declared the Strait of Hormuz would remain closed; Iraq suspended oil terminal operations after tanker attacks. * US and Israel conducted airstrikes against Iranian energy facilities, causing environmental and humanitarian concerns. 107. </w:t>
      </w:r>
      <w:hyperlink r:id="rId81">
        <w:r>
          <w:rPr>
            <w:color w:val="0000EE"/>
            <w:u w:val="single"/>
          </w:rPr>
          <w:t>https://aif.ru/politics/ekspert-kulagin-skazal-kak-izmenitsya-rynok-nefti-posle-konflikta-v-irane</w:t>
        </w:r>
      </w:hyperlink>
      <w:r>
        <w:t xml:space="preserve"> - * The escalation in the Middle East has significantly altered the global oil market. * Russian Urals crude previously traded at a discount, now sells at a premium to Asia. * Expert Vyacheslav Kula­gin states the situation will not return to pre-conflict levels even after its end. * Strategic reserves released by IEA caused oil prices to rise above $100, despite stock releases. * The conflict, US political developments, and recovery timelines influence ongoing high oil prices. * Russia's geopolitical position and regional projects offer long-term strategic benefits. * The conflict has also increased prices for fertilisers, sugar, and aluminium. 108. </w:t>
      </w:r>
      <w:hyperlink r:id="rId82">
        <w:r>
          <w:rPr>
            <w:color w:val="0000EE"/>
            <w:u w:val="single"/>
          </w:rPr>
          <w:t>https://www.juancole.com/2026/03/samson-reprisals-economy.html</w:t>
        </w:r>
      </w:hyperlink>
      <w:r>
        <w:t xml:space="preserve"> - * President Donald Trump threatened to destroy Iran’s oil terminal on Kharg Island, which exports 90% of Iran’s petroleum.</w:t>
      </w:r>
      <w:r>
        <w:rPr>
          <w:i/>
        </w:rPr>
        <w:t xml:space="preserve"> * Iran’s Revolutionary Guards Corps responded with threats of retaliatory strikes on US-affiliated oil facilities.</w:t>
      </w:r>
      <w:r>
        <w:t xml:space="preserve"> * The attack could lead to a sharp rise in global oil prices, potentially reaching $150 per barrel.</w:t>
      </w:r>
      <w:r>
        <w:rPr>
          <w:i/>
        </w:rPr>
        <w:t xml:space="preserve"> * Iran previously attacked Saudi oil facilities in 2019, after sanctions reduced Iranian exports.</w:t>
      </w:r>
      <w:r>
        <w:t xml:space="preserve"> * Destroying Kharg could trigger Iranian retaliation against Gulf oil infrastructure, causing a long-term supply disruption.</w:t>
      </w:r>
      <w:r>
        <w:rPr>
          <w:i/>
        </w:rPr>
        <w:t xml:space="preserve">109. </w:t>
      </w:r>
      <w:hyperlink r:id="rId78">
        <w:r>
          <w:rPr>
            <w:color w:val="0000EE"/>
            <w:u w:val="single"/>
          </w:rPr>
          <w:t>https://www.khaama.com/iran-says-us-and-israel-policies-driving-surge-in-global-oil-prices/</w:t>
        </w:r>
      </w:hyperlink>
      <w:r>
        <w:rPr>
          <w:i/>
        </w:rPr>
        <w:t xml:space="preserve"> - * Abbas Araghchi stated that policies and military actions by the US and Israel are responsible for recent increases in global oil prices. * The surge is linked to instability in the Middle East, attacks on oil infrastructure, and regional conflicts. * Oil prices briefly exceeded $100 per barrel due to tensions, with Brent crude reaching around $101 and US WTI above $96. * Recent military actions include US strikes, attacks on Kharg Island, and Iranian strikes damaging US aircraft in Saudi Arabia. * The escalation of regional hostilities is impacting global energy markets and regional stability. 110. </w:t>
      </w:r>
      <w:hyperlink r:id="rId83">
        <w:r>
          <w:rPr>
            <w:color w:val="0000EE"/>
            <w:u w:val="single"/>
          </w:rPr>
          <w:t>https://www.juancole.com/2026/03/israel-geostrategic-transformation.html</w:t>
        </w:r>
      </w:hyperlink>
      <w:r>
        <w:rPr>
          <w:i/>
        </w:rPr>
        <w:t xml:space="preserve"> - * After a 12-day conflict in May 2025, war resumed on 28th February 2026, with intensified attacks by Israel-US and Iran. * Iran selected Mojtaba Khamenei as new supreme leader, signalling continued conflict readiness. * Major infrastructure targets include oil depots, refineries, communication, and military sites. * Strait of Hormuz blockade disrupts global oil supplies; around 130 ships are anchored, with four targeted. * US deployed naval forces, aircraft carriers, stealth fighters, and advanced missile systems; Israel prepares for prolonged conflict. * Iran employs a three-stage military strategy: drone saturation, missile attacks on data infrastructure, and hypersonic missile strikes. * Future risk includes continued regional instability, unresolved political disputes, and impact on global energy prices. * India faces energy security concerns, potential supply disruptions, and regional stability risks. 111. </w:t>
      </w:r>
      <w:hyperlink r:id="rId84">
        <w:r>
          <w:rPr>
            <w:color w:val="0000EE"/>
            <w:u w:val="single"/>
          </w:rPr>
          <w:t>https://www.thisdaylive.com/2026/03/14/iran-war-concerns-mount-in-nigeria-others-over-looming-food-shortage-rising-inflation/</w:t>
        </w:r>
      </w:hyperlink>
      <w:r>
        <w:rPr>
          <w:i/>
        </w:rPr>
        <w:t xml:space="preserve"> - * Rising global anxiety over the economic fallout of escalating Iran-US conflict, affecting oil prices and shipping routes including Strait of Hormuz. * Experts warn that disruptions could lead to food shortages and inflation, notably in Nigeria. * Nigerian government urged to implement measures to mitigate fertiliser shortage impacts on food security. * US administration underestimated Iran’s willingness to close the Strait of Hormuz, with planning shortcomings noted. * Oil prices and shipping security are threatened, prompting calls for military escorts for tankers. * US officials claim plans account for Iran closing waterway, but risks remain high. 112. </w:t>
      </w:r>
      <w:hyperlink r:id="rId85">
        <w:r>
          <w:rPr>
            <w:color w:val="0000EE"/>
            <w:u w:val="single"/>
          </w:rPr>
          <w:t>https://www.bolnews.com/latest-news/us-strikes-irans-kharg-island-warns-oil-facilities-could-be-next/</w:t>
        </w:r>
      </w:hyperlink>
      <w:r>
        <w:rPr>
          <w:i/>
        </w:rPr>
        <w:t xml:space="preserve"> - * US airstrikes targeted military sites on Kharg Island, Iran, with reports of explosions but no damage to oil infrastructure. * US forces claimed to have 'obliterated' Iranian military sites on the island. * Iran's armed forces warned that attacks on oil and energy infrastructure would be retaliated against foreign oil companies. * Tensions in the Gulf region include missile attacks, evacuations, and protests in Iran and Lebanon. * US and Israeli strikes have caused numerous casualties in Iran and Lebanon since February 28. 113. </w:t>
      </w:r>
      <w:hyperlink r:id="rId86">
        <w:r>
          <w:rPr>
            <w:color w:val="0000EE"/>
            <w:u w:val="single"/>
          </w:rPr>
          <w:t>https://apnlive.com/world-news/dubai-hit-again-debris-attack-us-embassy-baghdad-drone/</w:t>
        </w:r>
      </w:hyperlink>
      <w:r>
        <w:rPr>
          <w:i/>
        </w:rPr>
        <w:t xml:space="preserve"> - * A building in Dubai's financial district was struck by debris from an intercepted aerial attack, with no casualties reported. * The incident occurred in Dubai within 24 hours of a similar event involving debris from an aerial attack. * A drone strike targeted the US embassy in Baghdad, with smoke seen from inside the diplomatic compound. * The attacks coincided with recent strikes killing two Iran-backed group members, including a key figure. * These events are part of ongoing escalations in the Middle East involving the US, Israel, and Iran. 114. </w:t>
      </w:r>
      <w:hyperlink r:id="rId87">
        <w:r>
          <w:rPr>
            <w:color w:val="0000EE"/>
            <w:u w:val="single"/>
          </w:rPr>
          <w:t>https://eldiariony.com/2026/03/12/el-petroleo-vuelve-a-superar-los-100-y-amenaza-con-subir-la-gasolina-en-ee-uu/</w:t>
        </w:r>
      </w:hyperlink>
      <w:r>
        <w:rPr>
          <w:i/>
        </w:rPr>
        <w:t xml:space="preserve"> - * El precio del petróleo superó los $100 por barril en marzo de 2026, impulsado por amenazas de suspensión de suministro en Medio Oriente. * La liberación de reservas estratégicas por gobiernos ha sido limitada en efecto frente a la escalada del conflicto. * La tensión en el estrecho de Ormuz, a través del cual pasa aproximadamente el 20% del petróleo mundial, preocupa a los mercados. * El aumento en el precio del petróleo ha elevado los costes de gasolina en Estados Unidos y afectado la inflación. * Analistas monitorean el conflicto en Medio Oriente como posible desencadenante de volatilidad continua en el mercado petrolero. 115. </w:t>
      </w:r>
      <w:hyperlink r:id="rId88">
        <w:r>
          <w:rPr>
            <w:color w:val="0000EE"/>
            <w:u w:val="single"/>
          </w:rPr>
          <w:t>https://www.bahrainnews.net/news/278921066/saudi-air-defence-intercepts-destroys-drone-over-al-jawf-region</w:t>
        </w:r>
      </w:hyperlink>
      <w:r>
        <w:rPr>
          <w:i/>
        </w:rPr>
        <w:t xml:space="preserve"> - * Saudi Arabia's Ministry of Defence reports intercepting and destroying a drone over Al-Jawf region. * The incident follows a wave of nearly 50 drones intercepted earlier in the week. * Tensions escalate amid ongoing conflict involving Iran, with threats to Saudi infrastructure and US embassy. * Israeli military launched strikes in Tehran and Lebanon targeting Iranian and Hezbollah positions. * US President Donald Trump announced the US is defeating Iran's regime militarily and economically. * US concerns emerge over Iran potentially closing the Strait of Hormuz in response to strikes. 116. </w:t>
      </w:r>
      <w:hyperlink r:id="rId80">
        <w:r>
          <w:rPr>
            <w:color w:val="0000EE"/>
            <w:u w:val="single"/>
          </w:rPr>
          <w:t>https://theasialive.com/middle-east-war-sparks-global-energy-emergency-oil-flows-through-strait-of-hormuz-collapse-and-prices-surge/</w:t>
        </w:r>
      </w:hyperlink>
      <w:r>
        <w:rPr>
          <w:i/>
        </w:rPr>
        <w:t xml:space="preserve"> - * The escalation of conflict between the US, Israel, and Iran has caused significant disruption to oil flows through the Strait of Hormuz, a key maritime route. 117. </w:t>
      </w:r>
      <w:hyperlink r:id="rId89">
        <w:r>
          <w:rPr>
            <w:color w:val="0000EE"/>
            <w:u w:val="single"/>
          </w:rPr>
          <w:t>https://trak.in/stories/india-has-secured-petrol-lpg-supplies-govt-assures-in-parliament/</w:t>
        </w:r>
      </w:hyperlink>
      <w:r>
        <w:rPr>
          <w:i/>
        </w:rPr>
        <w:t xml:space="preserve"> - ['</w:t>
      </w:r>
      <w:r>
        <w:t xml:space="preserve"> India’s Petroleum Minister Hardeep Singh Puri states energy supplies remain secure despite disruptions in West Asia.', '</w:t>
      </w:r>
      <w:r>
        <w:rPr>
          <w:i/>
        </w:rPr>
        <w:t xml:space="preserve"> The Strait of Hormuz, a key global shipping route, is affected by geopolitical tensions between Iran, Israel, and the US.', '</w:t>
      </w:r>
      <w:r>
        <w:t xml:space="preserve"> India has diversified its crude oil sources from around 40 countries, reducing dependence on Gulf supplies.', '</w:t>
      </w:r>
      <w:r>
        <w:rPr>
          <w:i/>
        </w:rPr>
        <w:t xml:space="preserve"> Domestic petrol, diesel, and LPG supplies are stable; LPG production increased by 28% recently.', '</w:t>
      </w:r>
      <w:r>
        <w:t xml:space="preserve"> India is increasing LPG and energy imports from the US, Norway, Canada, and Russia to ensure supply stability.'] 118. </w:t>
      </w:r>
      <w:hyperlink r:id="rId90">
        <w:r>
          <w:rPr>
            <w:color w:val="0000EE"/>
            <w:u w:val="single"/>
          </w:rPr>
          <w:t>https://www.qcintel.com/article/ukraine-drones-hit-russian-afipsky-refinery-and-temryuk-port-60737.html</w:t>
        </w:r>
      </w:hyperlink>
      <w:r>
        <w:t xml:space="preserve"> - * Ukrainian drones struck Russia's Afipsky oil refinery and a port facility in the Temryuk district of Krasnodar region on 14 March. * The attack affected infrastructure in Russia's oil sector. * The article reports on a security incident involving military escalations and risks in a major oil-producing country. * Location relevant to oil supply chain and infrastructure security in Russia. 119. </w:t>
      </w:r>
      <w:hyperlink r:id="rId91">
        <w:r>
          <w:rPr>
            <w:color w:val="0000EE"/>
            <w:u w:val="single"/>
          </w:rPr>
          <w:t>https://lanouvelletribune.info/2026/03/la-russie-et-les-usa-discutent-de-la-crise-energetique-en-pleine-guerre-en-iran/</w:t>
        </w:r>
      </w:hyperlink>
      <w:r>
        <w:t xml:space="preserve"> - * On 12 March, Russian official Kiril Dmitriyev confirmed discussions with US representatives about the global energy crisis during a visit to the US. * The talks focused on the dangers of the war in Iran and its impact on energy markets. * Prices for Brent crude surpass $100 per barrel; European gas prices have risen over 50% since 28 February. * Russia seeks alternatives to mitigate the impact of the Iran conflict on global markets. * The discussions included potential US-Russia cooperation, though details remain undisclosed. * The blockage of the Strait of Hormuz, a vital energy transit route, complicates prospects for market stability. 120. </w:t>
      </w:r>
      <w:hyperlink r:id="rId79">
        <w:r>
          <w:rPr>
            <w:color w:val="0000EE"/>
            <w:u w:val="single"/>
          </w:rPr>
          <w:t>https://www.aljazeera.com/news/2026/3/12/us-military-not-ready-to-escort-oil-ships-through-hormuz-official-says?traffic_source=rss</w:t>
        </w:r>
      </w:hyperlink>
      <w:r>
        <w:t xml:space="preserve"> - * The US military is not prepared to escort oil ships through the Strait of Hormuz amid ongoing Iran blockage. * US Energy Secretary Chris Wright stated the focus is on degrading Iran's offensive capabilities. * Iran’s new supreme leader Mojtaba Khamenei supported continued closure of the strait. * Iran's military indicated readiness to attack US forces if US ships are escorted. * Oil prices have surged, peaking at about $120 per barrel, affecting global energy markets. 121. </w:t>
      </w:r>
      <w:hyperlink r:id="rId80">
        <w:r>
          <w:rPr>
            <w:color w:val="0000EE"/>
            <w:u w:val="single"/>
          </w:rPr>
          <w:t>https://theasialive.com/middle-east-war-sparks-global-energy-emergency-oil-flows-through-strait-of-hormuz-collapse-and-prices-surge/</w:t>
        </w:r>
      </w:hyperlink>
      <w:r>
        <w:t xml:space="preserve"> - * The escalation of conflict between US, Israel, and Iran has severely disrupted oil flows through the Strait of Hormuz. * Oil shipments and refined product flows have declined sharply, causing volatility in global oil prices. * The IEA reported that about 20% of the world’s oil supply passes through the Strait. * Iraq has suspended oil terminal operations after tanker attacks, escalating maritime warfare risks. * The IEA and other organisations responded with an emergency release of 400 million barrels from strategic reserves. * Iran's declaration to keep the Strait closed adds profound global economic consequences. * Security concerns and attacks threaten to paralyse oil supply chains and raise insurance costs. * US and Israel continue strikes against Iranian energy infrastructure, worsening environmental and humanitarian concerns. 122. </w:t>
      </w:r>
      <w:hyperlink r:id="rId92">
        <w:r>
          <w:rPr>
            <w:color w:val="0000EE"/>
            <w:u w:val="single"/>
          </w:rPr>
          <w:t>https://www.dailystar.co.uk/news/latest-news/breaking-british-military-base-attacked-36858283</w:t>
        </w:r>
      </w:hyperlink>
      <w:r>
        <w:t xml:space="preserve"> - * A military base at Erbil, Iraq, was attacked by Iranian-linked drones on March 11, impacting the area. * US troops sustained minor injuries; UK personnel were present but no British casualties reported. * Two drones were shot down; others struck the base. * UK air defence aircraft conducted patrols over Jordan, UAE, Qatar, and Cyprus. * UK Defence Secretary linked Iranian tactics to Russian influence and criticised Russian President Vladimir Putin's potential involvement. 123. </w:t>
      </w:r>
      <w:hyperlink r:id="rId62">
        <w:r>
          <w:rPr>
            <w:color w:val="0000EE"/>
            <w:u w:val="single"/>
          </w:rPr>
          <w:t>https://usethebitcoin.com/news/oil-to-200-crypto-prices/</w:t>
        </w:r>
      </w:hyperlink>
      <w:r>
        <w:t xml:space="preserve"> - * Iran’s military spokesman warns oil could double to $200 due to ongoing war, with supply disruptions from Strait of Hormuz closure and Saudi Arabia. * Oil prices have reached a high of $120 per barrel and remain volatile, influencing Bitcoin and crypto market movements. * If oil hits $200, it could cause the crypto market to stall as investors seek exposure to oil, increasing liquidity and demand. * Iran considers accepting payments in Chinese yuan for oil, shifting from US dollar dominance. * Experts suggest high oil prices could lead to a range-bound crypto market, with potential market interest shifting from cryptocurrencies to oil. * The US-Iran war has affected Bitcoin trading, with fluctuations observed amid geopolitical tensions. 124. </w:t>
      </w:r>
      <w:hyperlink r:id="rId93">
        <w:r>
          <w:rPr>
            <w:color w:val="0000EE"/>
            <w:u w:val="single"/>
          </w:rPr>
          <w:t>https://www.standard.co.uk/news/transport/forest-ebikes-lime-hire-richmond-council-deal-london-b1274619.html</w:t>
        </w:r>
      </w:hyperlink>
      <w:r>
        <w:t xml:space="preserve"> - * The United States is deploying additional troops to the Middle East. * The deployment is in response to escalating attacks by Iran. * The conflict involves the Strait of Hormuz. * The developments are part of broader tensions in the region. * The situation impacts regional security and oil routes. 125. </w:t>
      </w:r>
      <w:hyperlink r:id="rId94">
        <w:r>
          <w:rPr>
            <w:color w:val="0000EE"/>
            <w:u w:val="single"/>
          </w:rPr>
          <w:t>https://nypost.com/2026/03/12/world-news/iran-unveils-enormous-supply-of-naval-suicide-drones-in-underground-missile-city/</w:t>
        </w:r>
      </w:hyperlink>
      <w:r>
        <w:t xml:space="preserve"> - * Iran’s military claimed to have a large supply of naval suicide drones, shown in footage from an underground 'missile city'. * The footage includes imagery of drones, anti-ship missiles, and sea mines, and was shared by Iranian state media. * Iranian naval drones have struck oil tankers in the Persian Gulf, posing a threat to shipping at the Strait of Hormuz. * Iran has threatened to use its weapons arsenal to disrupt global oil supplies and retaliate against US and Israeli forces. * The footage reveals a variety of weapons, including kamikaze drones, land-attack drones, sea mines, and anti-ship cruise missiles. * Officials announced potential deployment of underwater missiles with high speeds soon. * Iran's military threats contribute to tensions surrounding oil transit routes and regional security. 126. </w:t>
      </w:r>
      <w:hyperlink r:id="rId95">
        <w:r>
          <w:rPr>
            <w:color w:val="0000EE"/>
            <w:u w:val="single"/>
          </w:rPr>
          <w:t>https://www.standard.co.uk/news/uk/william-and-kate-kate-press-association-jackson-london-b1274631.html</w:t>
        </w:r>
      </w:hyperlink>
      <w:r>
        <w:t xml:space="preserve"> - * Trump deploys additional troops to the Middle East amid ongoing conflict with Iran. * The escalation involves thousands of military personnel. * The conflict is centred around increased attacks in the Strait of Hormuz. * The situation reflects heightened security risks in the region. * The events are part of the broader Iran-related security incidents. 127. </w:t>
      </w:r>
      <w:hyperlink r:id="rId82">
        <w:r>
          <w:rPr>
            <w:color w:val="0000EE"/>
            <w:u w:val="single"/>
          </w:rPr>
          <w:t>https://www.juancole.com/2026/03/samson-reprisals-economy.html</w:t>
        </w:r>
      </w:hyperlink>
      <w:r>
        <w:t xml:space="preserve"> - * President Donald Trump threatened to destroy Iran's oil terminal on Kharg Island, risking escalation.</w:t>
      </w:r>
      <w:r>
        <w:rPr>
          <w:i/>
        </w:rPr>
        <w:t xml:space="preserve"> Iran responded by threatening retaliatory strikes against US-affiliated oil facilities in the region.</w:t>
      </w:r>
      <w:r>
        <w:t xml:space="preserve"> Destroying Kharg's facilities would eliminate 90% of Iranian petroleum exports.</w:t>
      </w:r>
      <w:r>
        <w:rPr>
          <w:i/>
        </w:rPr>
        <w:t xml:space="preserve"> Attacks could lead to Gulf oil facilities being targeted, escalating conflicts.</w:t>
      </w:r>
      <w:r>
        <w:t xml:space="preserve"> Disruption of Gulf oil exports could raise prices to $200-$300 per barrel, causing a global recession.</w:t>
      </w:r>
      <w:r>
        <w:rPr>
          <w:i/>
        </w:rPr>
        <w:t xml:space="preserve"> A sustained increase in oil prices could reduce global GDP growth by 0.2-0.5% per $10 rise; a larger shock could lead to a 2-5% reduction, risking global recession. 128. </w:t>
      </w:r>
      <w:hyperlink r:id="rId96">
        <w:r>
          <w:rPr>
            <w:color w:val="0000EE"/>
            <w:u w:val="single"/>
          </w:rPr>
          <w:t>https://www.legit.ng/world/asia/1700856-breaking-irans-supreme-leader-sends-threat-trump/</w:t>
        </w:r>
      </w:hyperlink>
      <w:r>
        <w:rPr>
          <w:i/>
        </w:rPr>
        <w:t xml:space="preserve"> - ["</w:t>
      </w:r>
      <w:r>
        <w:t xml:space="preserve"> Iran's new Supreme Leader, Ayatollah Mojtaba Khamenei, states the Strait of Hormuz will remain closed.", '</w:t>
      </w:r>
      <w:r>
        <w:rPr>
          <w:i/>
        </w:rPr>
        <w:t xml:space="preserve"> He vows to avenge Iranians killed by the US and Israel and sends a message to US President Donald Trump.', '</w:t>
      </w:r>
      <w:r>
        <w:t xml:space="preserve"> The statement follows recent attacks on cargo ships in the Gulf, attributed by Iran and other sources to Iranian forces.', '</w:t>
      </w:r>
      <w:r>
        <w:rPr>
          <w:i/>
        </w:rPr>
        <w:t xml:space="preserve"> The escalation has increased tensions in the Middle East and impacted global oil trade, affecting nearly 20% of it.', '</w:t>
      </w:r>
      <w:r>
        <w:t xml:space="preserve"> Reactions highlight concerns over global economic impact and strategic control over supply chains.'] 129. </w:t>
      </w:r>
      <w:hyperlink r:id="rId85">
        <w:r>
          <w:rPr>
            <w:color w:val="0000EE"/>
            <w:u w:val="single"/>
          </w:rPr>
          <w:t>https://www.bolnews.com/latest-news/us-strikes-irans-kharg-island-warns-oil-facilities-could-be-next/</w:t>
        </w:r>
      </w:hyperlink>
      <w:r>
        <w:t xml:space="preserve"> - * US airstrikes targeted military sites on Kharg Island, Iran, with no damage reported to oil infrastructure. * The strikes occurred during ongoing conflict, with reports of explosions and attacks on Iranian military and civilian targets. * US warnings included the potential targeting of oil facilities and threats of retaliatory attacks by Iran. * Escalating tensions led to evacuation warnings in Gulf countries, with Iran continuing missile and drone attacks. 130. </w:t>
      </w:r>
      <w:hyperlink r:id="rId91">
        <w:r>
          <w:rPr>
            <w:color w:val="0000EE"/>
            <w:u w:val="single"/>
          </w:rPr>
          <w:t>https://lanouvelletribune.info/2026/03/la-russie-et-les-usa-discutent-de-la-crise-energetique-en-pleine-guerre-en-iran/</w:t>
        </w:r>
      </w:hyperlink>
      <w:r>
        <w:t xml:space="preserve"> - * On 12 March, Kiril Dmitriyev confirmed the discussion with US representatives during a visit to the US about the worldwide energy crisis. * The dialogue focused on the dangers posed by the war in Iran on the energy markets. * The price of Brent crude surpassed 100 dollars per barrel; European gas prices increased over 50% since 28 February. * Russia aims to find alternatives to mitigate the impact of the conflict on global markets. * The Strait of Hormuz remains blocked, affecting about 20% of international energy transit, with potential US intervention complicated by naval mines, patrols, and drone threats from Iran. 131. </w:t>
      </w:r>
      <w:hyperlink r:id="rId97">
        <w:r>
          <w:rPr>
            <w:color w:val="0000EE"/>
            <w:u w:val="single"/>
          </w:rPr>
          <w:t>https://www.indiatvnews.com/news/world/iran-vows-to-incinerate-us-linked-oil-assets-if-kharg-island-infrastructure-targeted-donald-trump-mojtaba-khamenei-united-states-operation-epic-fury-2026-03-14-1033729</w:t>
        </w:r>
      </w:hyperlink>
      <w:r>
        <w:t xml:space="preserve"> - * Iran's military threatened to destroy all regional oil and energy facilities linked to US interests if Iran's infrastructure is attacked. * The statement came after US threats against Kharg Island, Iran's primary oil export terminal. * US State Department announced a $10 million reward for tips leading to the capture of Iran's new Supreme Leader and other officials. * The escalation follows US-Israeli strikes on Iranian military sites and increased military presence in the Middle East. * Iranian officials cautioned of unprecedented retaliation amid ongoing conflict involving missile and drone exchanges. 132. </w:t>
      </w:r>
      <w:hyperlink r:id="rId98">
        <w:r>
          <w:rPr>
            <w:color w:val="0000EE"/>
            <w:u w:val="single"/>
          </w:rPr>
          <w:t>https://www.fxstreet.com/news/breaking-us-strikes-military-targets-on-kharg-island-irans-main-oil-hub-202603140410</w:t>
        </w:r>
      </w:hyperlink>
      <w:r>
        <w:t xml:space="preserve"> - * US conducted a bombing raid on military targets at Kharg Island, Iran's main oil hub, in the Persian Gulf. * US President Donald Trump announced the attack and warned of potential further strikes on oil infrastructure. * Iran threatened to attack US-linked oil targets in retaliation. * Qatar reported intercepting a missile attack aimed at the country. * The conflict is likely to impact global oil prices, with potential disruptions to energy supplies. 133. </w:t>
      </w:r>
      <w:hyperlink r:id="rId99">
        <w:r>
          <w:rPr>
            <w:color w:val="0000EE"/>
            <w:u w:val="single"/>
          </w:rPr>
          <w:t>https://english.mathrubhumi.com/news/india/how-oil-gas-comes-to-india-impact-of-west-asia-conflict-on-country-energy-security-e4zav25f</w:t>
        </w:r>
      </w:hyperlink>
      <w:r>
        <w:t xml:space="preserve"> - * escalated conflict in West Asia disrupts global energy supply routes affecting India * nearly 20% of the world's oil and gas pass through the Strait of Hormuz, with India relying on nearly half of its crude oil imports from this corridor * India sources oil from over 40 nations, including Russia, Saudi Arabia, Iraq, the US, Guyana, and Brazil * India has advanced refineries like Jamnagar with capacity to process diverse crude types * about half of India’s natural gas is imported as LNG, with Qatar halting production due to regional strikes * India’s LPG imports, mainly from Gulf countries, face pressure, with measures like 25-day booking gaps introduced * domestic production supplies about 15% of India’s oil; strategic reserves can last 74 days * ethanol blending aims to reduce oil import dependence * global conflicts continue to influence India's energy supply chains 134. </w:t>
      </w:r>
      <w:hyperlink r:id="rId100">
        <w:r>
          <w:rPr>
            <w:color w:val="0000EE"/>
            <w:u w:val="single"/>
          </w:rPr>
          <w:t>https://www.benzinga.com/news/politics/26/03/51256476/trump-says-putin-may-be-helping-iran-a-bit-as-report-claims-russia-shared-us-target-intel</w:t>
        </w:r>
      </w:hyperlink>
      <w:r>
        <w:t xml:space="preserve"> - * In an interview with Fox News, Trump acknowledged that Moscow may be providing limited support to Iran. * A Wall Street Journal report claimed Russia shared US military target coordinates with Iran. * US officials have expressed concerns to Moscow about aiding Iran. * The report highlights increased geopolitical tensions in the Middle East. 135. </w:t>
      </w:r>
      <w:hyperlink r:id="rId101">
        <w:r>
          <w:rPr>
            <w:color w:val="0000EE"/>
            <w:u w:val="single"/>
          </w:rPr>
          <w:t>https://www.benzinga.com/news/politics/26/03/51256496/trump-says-us-obliterated-military-targets-on-irans-kharg-island-threatens-tougher-action-if-hormuz</w:t>
        </w:r>
      </w:hyperlink>
      <w:r>
        <w:t xml:space="preserve"> - ["</w:t>
      </w:r>
      <w:r>
        <w:rPr>
          <w:i/>
        </w:rPr>
        <w:t xml:space="preserve"> President Donald Trump announced that US Central Command conducted a bombing raid on Iran's main crude oil export terminal, Kharg Island.", '</w:t>
      </w:r>
      <w:r>
        <w:t xml:space="preserve"> The facility handles about 90% of Iran’s oil shipments and is located near the Strait of Hormuz.', '</w:t>
      </w:r>
      <w:r>
        <w:rPr>
          <w:i/>
        </w:rPr>
        <w:t xml:space="preserve"> Trump warned Iran that any interference with ships passing through the Strait would lead to reconsideration of the US decision not to target oil infrastructure.', "</w:t>
      </w:r>
      <w:r>
        <w:t xml:space="preserve"> He stated that the US would escort ships through Hormuz if necessary and would strike Iran 'very hard' if needed.", "</w:t>
      </w:r>
      <w:r>
        <w:rPr>
          <w:i/>
        </w:rPr>
        <w:t xml:space="preserve"> Trump claimed Iran’s plans to take over the Middle East and obliterate Israel are now 'dead'."] 136. </w:t>
      </w:r>
      <w:hyperlink r:id="rId102">
        <w:r>
          <w:rPr>
            <w:color w:val="0000EE"/>
            <w:u w:val="single"/>
          </w:rPr>
          <w:t>https://www.benzinga.com/news/politics/26/03/51256724/jim-cramer-questions-us-strategy-on-strait-of-hormuz-as-tom-cotton-rejects-claims-trump-team-failed</w:t>
        </w:r>
      </w:hyperlink>
      <w:r>
        <w:rPr>
          <w:i/>
        </w:rPr>
        <w:t xml:space="preserve"> - • Jim Cramer questioned US military planning for the Strait of Hormuz. • The US and Iran are in escalating tensions over the waterway. • Iran announced the closure of the Strait amid tensions with the US and Israel. • US officials and politicians debate about prior preparedness and response. • Oil prices approached $100 amid the conflict and US military actions. 137. </w:t>
      </w:r>
      <w:hyperlink r:id="rId103">
        <w:r>
          <w:rPr>
            <w:color w:val="0000EE"/>
            <w:u w:val="single"/>
          </w:rPr>
          <w:t>https://www.peruinforma.com/ee-uu-ataca-la-isla-de-kharg-y-pone-en-jaque-las-exportaciones-de-crudo-de-iran/</w:t>
        </w:r>
      </w:hyperlink>
      <w:r>
        <w:rPr>
          <w:i/>
        </w:rPr>
        <w:t xml:space="preserve"> - * The US conducted a military airstrike against targets on Kharg Island, Iran's oil export hub. * The strike aimed to avoid destroying crude production infrastructure but may be reconsidered if Iran interferes with navigation. * The conflict, ongoing since late February, has escalated, with the US deploying additional forces in the Gulf region. * Tensions extend to Qatar, Lebanon, and Iran, with reports of explosions and military actions. * US offers a $10 million reward for Iranian officials' intel amid ongoing hostilities. 138. </w:t>
      </w:r>
      <w:hyperlink r:id="rId104">
        <w:r>
          <w:rPr>
            <w:color w:val="0000EE"/>
            <w:u w:val="single"/>
          </w:rPr>
          <w:t>https://www.24newshd.tv/14-Mar-2026/iran-threatens-us-linked-oil-targets-trump-says-kharg-island-bombed</w:t>
        </w:r>
      </w:hyperlink>
      <w:r>
        <w:rPr>
          <w:i/>
        </w:rPr>
        <w:t xml:space="preserve"> - * Iran's armed forces threatened to destroy US-linked oil infrastructure in response to US strikes on Kharg Island. * US President Trump announced strikes had "obliterated" targets on Kharg Island, a key hub for Iran's crude exports. * The conflict has caused global oil prices to soar and disrupted maritime traffic in the Strait of Hormuz. * Iran launched missile strikes towards Israel, while Israeli forces intercepted threats and hit targets in Lebanon and Iran. * US military reinforcement in the Middle East includes sending an amphibious assault ship and Marines. * Multiple regional incidents occurred, including strikes in Iraq, Lebanon, and Qatar, and attacks on US and allied facilities. 139. </w:t>
      </w:r>
      <w:hyperlink r:id="rId105">
        <w:r>
          <w:rPr>
            <w:color w:val="0000EE"/>
            <w:u w:val="single"/>
          </w:rPr>
          <w:t>https://www.al-monitor.com/originals/2026/03/kharg-island-struck-us-key-hub-iran-oil-exports</w:t>
        </w:r>
      </w:hyperlink>
      <w:r>
        <w:rPr>
          <w:i/>
        </w:rPr>
        <w:t xml:space="preserve"> - * U.S. forces destroyed military targets on Kharg Island, a major Iran oil export hub, on March 14. * Kharg accounts for 90% of Iran's oil exports and is near the Strait of Hormuz. * Iran's oil exports continue at 1.1 to 1.5 million barrels per day despite strikes. * Iran's armed forces threatened retaliation against energy infrastructure cooperating with the US. * Iran's oil exports mainly go to China, with Iran shipping 1.55 million bpd via Kharg this year. 140. </w:t>
      </w:r>
      <w:hyperlink r:id="rId106">
        <w:r>
          <w:rPr>
            <w:color w:val="0000EE"/>
            <w:u w:val="single"/>
          </w:rPr>
          <w:t>https://kienthuc.net.vn/my-chua-san-sang-ho-tong-tau-cho-dau-vuot-eo-bien-hormuz-post1608887.html</w:t>
        </w:r>
      </w:hyperlink>
      <w:r>
        <w:rPr>
          <w:i/>
        </w:rPr>
        <w:t xml:space="preserve"> - * US military is not currently prepared to escort oil ships through the Strait of Hormuz due to resource focus on Iran. * US Secretary of Energy Chris Wright stated this in response to recent attacks on oil vessels. * The US has not initiated any escort operations despite requests from former President Trump. * Iran claims US warships do not risk approaching Oman Sea, Persian Gulf, or Hormuz Strait amid ongoing conflict. * Attacks on oil infrastructure and geopolitical tensions have caused significant disruptions to global oil supply and prices. 141. </w:t>
      </w:r>
      <w:hyperlink r:id="rId107">
        <w:r>
          <w:rPr>
            <w:color w:val="0000EE"/>
            <w:u w:val="single"/>
          </w:rPr>
          <w:t>https://kienthuc.net.vn/ukraine-noi-gi-ve-lenh-mien-tru-tam-thoi-cua-my-voi-dau-mo-nga-post1608986.html</w:t>
        </w:r>
      </w:hyperlink>
      <w:r>
        <w:rPr>
          <w:i/>
        </w:rPr>
        <w:t xml:space="preserve"> - * Ukrainian President Zelensky believes US temporary exemption for Russian oil will strengthen Moscow’s position. * Zelensky states the move is not correct and will not end the Russia-Ukraine conflict. * French President Macron notes US waiver is limited and does not reverse sanctions on Russia. * US Treasury extends 30-day sanctions on Russian oil to alleviate supply issues amid Middle Eastern conflicts. * Oil prices fluctuate, with Brent Crude exceeding $100 per barrel after initial decline. * Conflict in the Middle East disrupts oil transport, affecting global energy markets. * Experts estimate approximately 125 million barrels of Russian oil are being shipped amid tensions. * Russian oil prices rise, impacting Russia’s financial outlook during ongoing maritime disruptions. 142. </w:t>
      </w:r>
      <w:hyperlink r:id="rId108">
        <w:r>
          <w:rPr>
            <w:color w:val="0000EE"/>
            <w:u w:val="single"/>
          </w:rPr>
          <w:t>https://kienthuc.net.vn/chien-su-trung-dong-ngay-143-my-nem-bom-dao-kharg-post1608970.html</w:t>
        </w:r>
      </w:hyperlink>
      <w:r>
        <w:rPr>
          <w:i/>
        </w:rPr>
        <w:t xml:space="preserve"> - * Iran and Hezbollah launch large-scale missile attacks on Israel, with approximately 200 rockets and UAVs. * Israel responds with airstrikes on military targets in Iran, including Tehran. * US Navy's USS Tripoli authorised to move towards the Middle East, supporting regional security. * US President Trump announces bombing of Iran's military facilities on Kharg Island while avoiding oil infrastructure. * Iran considers limited oil tankers passage through Hormuz using Chinese yuan transactions amid tensions. 143. </w:t>
      </w:r>
      <w:hyperlink r:id="rId109">
        <w:r>
          <w:rPr>
            <w:color w:val="0000EE"/>
            <w:u w:val="single"/>
          </w:rPr>
          <w:t>https://textilefocus.com/energy-crisis-and-supply-chain-disruptions-raise-concerns-for-bangladeshs-export-industries/</w:t>
        </w:r>
      </w:hyperlink>
      <w:r>
        <w:rPr>
          <w:i/>
        </w:rPr>
        <w:t xml:space="preserve"> - * The ongoing conflict involving the US, Israel, and Iran has disrupted energy shipments through the Strait of Hormuz, affecting Bangladesh's economy. * Rising fuel prices have increased electricity and factory operating costs, impacting export sectors including textiles, steel, ceramics, and light engineering. * Bangladesh has begun fuel rationing and is purchasing LNG at higher prices due to supply disruptions. * Export shipments face delays and higher freight charges, threatening global market competitiveness. * Air cargo operations are affected, with delays and cancellations impacting perishable exports like vegetables and fish. * Logistics costs have increased, with vehicle charges up approximately 40% compared to pre-crisis levels. * Industry leaders warn of potential long-term economic impacts if geopolitical tensions persist but remain hopeful for stabilisation efforts. 144. </w:t>
      </w:r>
      <w:hyperlink r:id="rId97">
        <w:r>
          <w:rPr>
            <w:color w:val="0000EE"/>
            <w:u w:val="single"/>
          </w:rPr>
          <w:t>https://www.indiatvnews.com/news/world/iran-vows-to-incinerate-us-linked-oil-assets-if-kharg-island-infrastructure-targeted-donald-trump-mojtaba-khamenei-united-states-operation-epic-fury-2026-03-14-1033729</w:t>
        </w:r>
      </w:hyperlink>
      <w:r>
        <w:rPr>
          <w:i/>
        </w:rPr>
        <w:t xml:space="preserve"> - * Iran's military issued a warning in response to US threats against Kharg Island, threatening to destroy all regional oil and energy facilities linked to US interests. * The response follows US threats and recent US and Israeli strikes on Iranian military sites. * US Department announced a $10 million bounty for Iran's new Supreme Leader and other officials. * US President Donald Trump claimed Iran's regime is 'about to surrender' during a G7 summit, vowing to destroy Iran's regime. * Tensions have escalated with missile and drone exchanges in the conflict's second week. 145. </w:t>
      </w:r>
      <w:hyperlink r:id="rId110">
        <w:r>
          <w:rPr>
            <w:color w:val="0000EE"/>
            <w:u w:val="single"/>
          </w:rPr>
          <w:t>https://www.tagesschau.de/ausland/asien/liveblog-iran-samstag-100.html</w:t>
        </w:r>
      </w:hyperlink>
      <w:r>
        <w:rPr>
          <w:i/>
        </w:rPr>
        <w:t xml:space="preserve"> - * US President Donald Trump announces US-led escort of tanker ships through the Strait of Hormuz will start 'bald'. * Iran's forces attack targets in Gulf states, with escalation in recent days. * Multiple areas in Qatar evacuated as a precaution due to ongoing conflicts. * An attack reportedly hits the US embassy in Baghdad, Iraq. * Trump claims military targets on Iranian island Kharg have been struck. * Iran threatens retaliation against energy infrastructure cooperating with US and Allies. * Iran's military attacks in the Gulf lead to increased NATO and US military presence in the region. * Ongoing regional violence includes Israel airstrikes in Lebanon and missile attacks from Iran. * US and Israel began airstrikes against Iran on 28 February, with continuing hostilities since. 146. </w:t>
      </w:r>
      <w:hyperlink r:id="rId111">
        <w:r>
          <w:rPr>
            <w:color w:val="0000EE"/>
            <w:u w:val="single"/>
          </w:rPr>
          <w:t>https://www.indiatvnews.com/news/world/trump-says-us-forces-destroyed-military-targets-on-iranian-island-that-handles-oil-exports-2026-03-14-1033722</w:t>
        </w:r>
      </w:hyperlink>
      <w:r>
        <w:rPr>
          <w:i/>
        </w:rPr>
        <w:t xml:space="preserve"> - * US President Donald Trump announced that US forces have ‘obliterated’ military targets on Iran's Kharg Island, a key oil export terminal. * The US military has sent 2,500 Marines and additional ships to the Middle East. * Trump stated that Iran is 'about to surrender' amid escalations. * The US Secretary of Defence claimed to be decimating Iran's military, mentioning injuries to Iran's supreme leader. * The developments are related to military escalation and security risks in the Persian Gulf region. 147. </w:t>
      </w:r>
      <w:hyperlink r:id="rId112">
        <w:r>
          <w:rPr>
            <w:color w:val="0000EE"/>
            <w:u w:val="single"/>
          </w:rPr>
          <w:t>https://www.vesty.co.il/main/article/bkzuv00fqwg</w:t>
        </w:r>
      </w:hyperlink>
      <w:r>
        <w:rPr>
          <w:i/>
        </w:rPr>
        <w:t xml:space="preserve"> - * US military bombed military targets on Hark Island, a critical oil export site for Iran, on 14 March. * President Donald Trump announced the strikes and claimed all military targets were destroyed. * The strikes targeted military infrastructure but reportedly did not damage the oil infrastructure. * Iran's media reported explosions but stated the oil infrastructure was unaffected. * The island's strategic significance stems from its role in exporting 90% of Iran's oil, with potential impacts on global oil prices. * The attack increases geopolitical tensions and highlights vulnerabilities in Iran's oil export infrastructure. 148. </w:t>
      </w:r>
      <w:hyperlink r:id="rId101">
        <w:r>
          <w:rPr>
            <w:color w:val="0000EE"/>
            <w:u w:val="single"/>
          </w:rPr>
          <w:t>https://www.benzinga.com/news/politics/26/03/51256496/trump-says-us-obliterated-military-targets-on-irans-kharg-island-threatens-tougher-action-if-hormuz</w:t>
        </w:r>
      </w:hyperlink>
      <w:r>
        <w:rPr>
          <w:i/>
        </w:rPr>
        <w:t xml:space="preserve"> - * President Donald Trump announced that the US Central Command carried out a bombing raid on Iran's Kharg Island, claiming to have 'totally obliterated' military targets. * Kharg Island, located 16 miles off Iran's coast, handles about 90% of Iran's oil shipments. * Trump warned that any interference with shipping in the Strait of Hormuz would lead to a reconsideration of military targets on the island. * He criticised Iran's alleged plans to take over the Middle East and obliterate Israel, stating those plans are now 'dead.' * Trump indicated that the US might escort ships through the Strait of Hormuz and strike Iran 'very hard' if needed. 149. </w:t>
      </w:r>
      <w:hyperlink r:id="rId102">
        <w:r>
          <w:rPr>
            <w:color w:val="0000EE"/>
            <w:u w:val="single"/>
          </w:rPr>
          <w:t>https://www.benzinga.com/news/politics/26/03/51256724/jim-cramer-questions-us-strategy-on-strait-of-hormuz-as-tom-cotton-rejects-claims-trump-team-failed</w:t>
        </w:r>
      </w:hyperlink>
      <w:r>
        <w:rPr>
          <w:i/>
        </w:rPr>
        <w:t xml:space="preserve"> - * Jim Cramer questioned US military strategy regarding the Strait of Hormuz. * The Strait of Hormuz is a key energy corridor carrying 20% of global oil shipments. * Iran announced the closure of the waterway amid escalating tensions. * Trump warned Iran against further interference, with US forces carrying out strikes. * Oil prices briefly exceeded $100 per barrel amid Iran conflict. 150. </w:t>
      </w:r>
      <w:hyperlink r:id="rId113">
        <w:r>
          <w:rPr>
            <w:color w:val="0000EE"/>
            <w:u w:val="single"/>
          </w:rPr>
          <w:t>https://www.dailyfinland.fi/business/48284/Mideast-conflict-weighs-on-global-economy-media</w:t>
        </w:r>
      </w:hyperlink>
      <w:r>
        <w:rPr>
          <w:i/>
        </w:rPr>
        <w:t xml:space="preserve"> - * The ongoing conflict in the Middle East is affecting global stock markets, oil, and gas futures. * Oil prices have hovered around 100 USD per barrel, stock markets declined, and natural gas prices increased. * The International Energy Agency urged releasing oil from emergency reserves to stabilise the market. * Disruptions in air traffic in hubs such as Dubai, Abu Dhabi, and Doha; potential blockage of oil shipments through the Strait of Hormuz warned. * The conflict has highlighted diverging US-Europe interests and could have long-lasting effects, especially on European economies like Finland. 151. </w:t>
      </w:r>
      <w:hyperlink r:id="rId114">
        <w:r>
          <w:rPr>
            <w:color w:val="0000EE"/>
            <w:u w:val="single"/>
          </w:rPr>
          <w:t>https://www.wtnh.com/news/national/trump-says-us-destroyed-every-military-target-on-irans-kharg-island-threatens-oil-infrastructure-if-tankers-blocked/</w:t>
        </w:r>
      </w:hyperlink>
      <w:r>
        <w:rPr>
          <w:i/>
        </w:rPr>
        <w:t xml:space="preserve"> - * President Trump stated the US military conducted a powerful bombing raid, obliterating every military target on Iran’s Kharg Island.</w:t>
      </w:r>
      <w:r>
        <w:t xml:space="preserve"> The attack occurred amid rising oil prices since the outbreak of conflict.</w:t>
      </w:r>
      <w:r>
        <w:rPr>
          <w:i/>
        </w:rPr>
        <w:t xml:space="preserve"> Iran has retaliated by targeting vessels in the Strait of Hormuz; Iran’s Supreme Leader declared the strait will remain closed.</w:t>
      </w:r>
      <w:r>
        <w:t xml:space="preserve"> Trump warned Iran without explicit mention of targeting oil infrastructure.</w:t>
      </w:r>
      <w:r>
        <w:rPr>
          <w:i/>
        </w:rPr>
        <w:t xml:space="preserve"> The US has increased military strikes on Iran, with over 15,000 targets hit inside Iran since the war began.</w:t>
      </w:r>
      <w:r>
        <w:t xml:space="preserve"> US and Israeli forces have conducted extensive operations against Iran. 152. </w:t>
      </w:r>
      <w:hyperlink r:id="rId115">
        <w:r>
          <w:rPr>
            <w:color w:val="0000EE"/>
            <w:u w:val="single"/>
          </w:rPr>
          <w:t>https://www.dailyfinland.fi/worldwide/48290/US-bombings-on-Iran%C2%B4s-military-targets-on-Iran-launches-operation-at-US-Israeli-targets</w:t>
        </w:r>
      </w:hyperlink>
      <w:r>
        <w:t xml:space="preserve"> - ["</w:t>
      </w:r>
      <w:r>
        <w:rPr>
          <w:i/>
        </w:rPr>
        <w:t xml:space="preserve"> The US conducted bombing raids against Iran's military targets on Kharg Island, a key oil export hub, with over 50,000 US troops supporting operations.", '</w:t>
      </w:r>
      <w:r>
        <w:t xml:space="preserve"> Iran issued threats and claimed to have intercepted and destroyed multiple drone and missile attacks targeting its facilities, including in Haifa, Caesarea, and other regional sites.', '</w:t>
      </w:r>
      <w:r>
        <w:rPr>
          <w:i/>
        </w:rPr>
        <w:t xml:space="preserve"> Regional tensions increased with Saudi Arabia intercepting drones, Oman reporting drone crashes, and Israel strikes against Hezbollah and Iranian-backed targets.', "</w:t>
      </w:r>
      <w:r>
        <w:t xml:space="preserve"> The conflict involved exchanges of fire, targeted strikes on US and Israeli assets, and Iran's military displayed drone strength underground.", '* The ongoing US, Israel, and Iran conflict entered its 14th day, with US planning stronger strikes, and Iran continuing retaliatory actions across the Middle East.'] 153. </w:t>
      </w:r>
      <w:hyperlink r:id="rId116">
        <w:r>
          <w:rPr>
            <w:color w:val="0000EE"/>
            <w:u w:val="single"/>
          </w:rPr>
          <w:t>https://www.indiatoday.in/world/story/iran-war-kharg-island-oil-trump-us-troops-military-ground-offensive-2881530-2026-03-14?utm_source=rss</w:t>
        </w:r>
      </w:hyperlink>
      <w:r>
        <w:t xml:space="preserve"> - * Two weeks into the Iran conflict, US and Israel aim for regime change in Iran. * US President Donald Trump announced strikes on Iran's Kharg Island, a critical oil export hub. * Kharg Island, important for 90% of Iran's oil exports, is located 28 km from Iran’s mainland. * The island is considered a potential site for a US ground invasion, involving multi-phase military operations. * Seizing Kharg could significantly weaken Iran’s economy and military capabilities, impacting global oil markets. * A US ground operation would involve air and naval power, special forces, and staged attacks. * Long-term global energy and regional security could be affected by an attack on Kharg. 154. </w:t>
      </w:r>
      <w:hyperlink r:id="rId117">
        <w:r>
          <w:rPr>
            <w:color w:val="0000EE"/>
            <w:u w:val="single"/>
          </w:rPr>
          <w:t>https://www.nzz.ch/meinung/teures-erdoel-trump-hat-iran-angegriffen-und-die-welt-getroffen-ld.1929205</w:t>
        </w:r>
      </w:hyperlink>
      <w:r>
        <w:t xml:space="preserve"> - * Der Ölpreis schwankte stark, nachdem Trump Iran angegriffen hat, mit einem Sprung von 93 auf 119 Dollar am Montag, später Fall auf 84 Dollar. * Der US-israelische Krieg gegen Iran und die Blockade der Seestraße von Hormuz stören den weltweiten Ölhandel erheblich. * Die Blockade des Persischen Golfs nimmt rund ein Fünftel des globalen Erdöl- und LNG-Handels aus dem Markt; alternative Transporte reichen nicht aus. * Industrieländer greifen auf strategische Reserven zurück, aber die Versorgung ist auf absehbare Zeit unsicher. * Langfristig könnten höhere Ölpreise das Angebot an Erschliessung neuer Vorkommen erhöhen, während die Nachfrage in Richtung erneuerbarer Energien verschoben wird. 155. </w:t>
      </w:r>
      <w:hyperlink r:id="rId103">
        <w:r>
          <w:rPr>
            <w:color w:val="0000EE"/>
            <w:u w:val="single"/>
          </w:rPr>
          <w:t>https://www.peruinforma.com/ee-uu-ataca-la-isla-de-kharg-y-pone-en-jaque-las-exportaciones-de-crudo-de-iran/</w:t>
        </w:r>
      </w:hyperlink>
      <w:r>
        <w:t xml:space="preserve"> - • The US conducted an air strike against military targets on Kharg Island, Iran's oil export hub. • The operation aims to prevent Iran's interference with shipping routes in the Strait of Hormuz. • Tensions escalated after two weeks of regional conflicts, including US military reinforcement in the Gulf. • Iran's government announced protests and warned of abandoning moderation if attacked further. • US offers a reward of 10 million dollars for Iranian leaders' location amid retaliatory missile and drone launches.</w:t>
      </w:r>
      <w:r/>
    </w:p>
    <w:p>
      <w:r/>
      <w:r>
        <w:t xml:space="preserve">156. </w:t>
      </w:r>
      <w:hyperlink r:id="rId118">
        <w:r>
          <w:rPr>
            <w:color w:val="0000EE"/>
            <w:u w:val="single"/>
          </w:rPr>
          <w:t>https://www.theborneopost.com/2026/03/14/trump-says-us-navy-escorts-for-tankers-in-strait-of-hormuz-expected-soon/</w:t>
        </w:r>
      </w:hyperlink>
      <w:r>
        <w:t xml:space="preserve"> - * US President Donald Trump indicated that US Navy escorts for oil tankers passing through the Strait of Hormuz could start ‘soon’. * The region is experiencing heightened tensions due to US-Israeli conflict with Iran. * Iran has effectively closed the strait since around March 1, impacting global oil and fertiliser prices. * Trump expects a reduction in gasoline and gas prices. * Iran responded to attacks with drone and missile strikes targeting Israel, Jordan, Iraq, and Gulf countries. * Trump reported US bombing of Iranian military targets on Kharg Island, a key oil export hub. * Iran’s oil exports, about 1.7 million barrels daily, mainly transit through Kharg Island. 157. </w:t>
      </w:r>
      <w:hyperlink r:id="rId119">
        <w:r>
          <w:rPr>
            <w:color w:val="0000EE"/>
            <w:u w:val="single"/>
          </w:rPr>
          <w:t>https://www.theborneopost.com/2026/03/14/dpm-fadillah-msia-prepares-contingency-measures-as-middle-east-conflict-threaten-energy-logistics-costs-video/</w:t>
        </w:r>
      </w:hyperlink>
      <w:r>
        <w:t xml:space="preserve"> - * Malaysia has contingency measures in place to safeguard energy supplies and manage potential cost pressures due to Middle East tensions. * Deputy Prime Minister Fadillah Yusof stated that Malaysia is monitoring developments involving Iran and the Gulf region. * Rising oil prices and conflict could disrupt global logistics, increase fuel costs, and affect transportation and goods prices, especially in Sabah and Sarawak. * Malaysia's gas supply is secured until May, with alternative sources secured, primarily from Australia. * The government may restrict fuel exports if domestic supply becomes critical, while seeking diplomatic solutions to Gulf region conflicts. 158. </w:t>
      </w:r>
      <w:hyperlink r:id="rId104">
        <w:r>
          <w:rPr>
            <w:color w:val="0000EE"/>
            <w:u w:val="single"/>
          </w:rPr>
          <w:t>https://www.24newshd.tv/14-Mar-2026/iran-threatens-us-linked-oil-targets-trump-says-kharg-island-bombed</w:t>
        </w:r>
      </w:hyperlink>
      <w:r>
        <w:t xml:space="preserve"> - * Iran's armed forces threaten to destroy US-linked oil infrastructure in response to US bombing of Kharg Island, Iran's main oil export hub. * Tensions rise after US President Trump claims to have bombed Kharg Island and threatens to target Iran's oil facilities. * Iran responds with missile strikes towards Israel and hits a healthcare centre in Lebanon, resulting in casualties. * Iraqi and Lebanese violence continue, with US and Israel involved in strikes against Iran-backed groups. * Oil prices remain above $100 per barrel amid disrupted shipping routes and increased regional instability. 159. </w:t>
      </w:r>
      <w:hyperlink r:id="rId120">
        <w:r>
          <w:rPr>
            <w:color w:val="0000EE"/>
            <w:u w:val="single"/>
          </w:rPr>
          <w:t>https://www.manchestereveningnews.co.uk/news/world-news/iran-new-leader-issues-first-33580384</w:t>
        </w:r>
      </w:hyperlink>
      <w:r>
        <w:t xml:space="preserve"> - * Iran's new Supreme Leader, Ayatollah Mojtaba Khamenei, issued his first official statement, vowing to continue blocking the Strait of Hormuz.</w:t>
      </w:r>
      <w:r>
        <w:rPr>
          <w:i/>
        </w:rPr>
        <w:t xml:space="preserve"> The statement was read on state television, without Khamenei appearing on camera.</w:t>
      </w:r>
      <w:r>
        <w:t xml:space="preserve"> Iran intends to use the Strait as leverage against the United States and continue attacks on Gulf Arab neighbours.</w:t>
      </w:r>
      <w:r>
        <w:rPr>
          <w:i/>
        </w:rPr>
        <w:t xml:space="preserve"> Iran's actions have pushed oil prices above $100 per barrel.</w:t>
      </w:r>
      <w:r>
        <w:t xml:space="preserve"> The statement criticises US bases in the region and calls for their closure.</w:t>
      </w:r>
      <w:r>
        <w:rPr>
          <w:i/>
        </w:rPr>
        <w:t xml:space="preserve"> Khamenei promises to seek vengeance for Iranian casualties, including in a recent US strike in Minab.</w:t>
      </w:r>
      <w:r>
        <w:t xml:space="preserve"> The Iranian government reports displacement of up to 3.2 million people due to ongoing conflict. 160. </w:t>
      </w:r>
      <w:hyperlink r:id="rId121">
        <w:r>
          <w:rPr>
            <w:color w:val="0000EE"/>
            <w:u w:val="single"/>
          </w:rPr>
          <w:t>https://www.24newshd.tv/14-Mar-2026/easy-ways-us-war-iran-drags</w:t>
        </w:r>
      </w:hyperlink>
      <w:r>
        <w:t xml:space="preserve"> - * US and Israeli strikes killed Iran's supreme leader Ali Khamenei but did not topple the government. * Iran's government remains operational with a decentralised 'mosaic defence' and new leadership. * Iran has expanded its missile and drone attacks, including targeting US allies and blocking the Strait of Hormuz. * Global oil prices have surged with recent attacks on maritime oil transport and fuel tensions in multiple countries. * The conflict has raised questions over US strategy amid rising regional and global economic instability. * Iran is under US sanctions, facing internal unrest, yet retains strategic resilience against US-led efforts to alter its regime. 161. </w:t>
      </w:r>
      <w:hyperlink r:id="rId122">
        <w:r>
          <w:rPr>
            <w:color w:val="0000EE"/>
            <w:u w:val="single"/>
          </w:rPr>
          <w:t>https://www.koat.com/article/helipad-us-embassy-baghdad-hit-by-missile/70740546</w:t>
        </w:r>
      </w:hyperlink>
      <w:r>
        <w:t xml:space="preserve"> - * A missile hit a helipad at the US Embassy in Baghdad. * The event was reported by Iraqi officials. * The US military has been striking Iranian targets in Iraq and the Persian Gulf. * Iran's attacks on oil infrastructure contributed to rising oil prices. * US and Israel are engaged in ongoing military and strategic actions in the region. 162. </w:t>
      </w:r>
      <w:hyperlink r:id="rId106">
        <w:r>
          <w:rPr>
            <w:color w:val="0000EE"/>
            <w:u w:val="single"/>
          </w:rPr>
          <w:t>https://kienthuc.net.vn/my-chua-san-sang-ho-tong-tau-cho-dau-vuot-eo-bien-hormuz-post1608887.html</w:t>
        </w:r>
      </w:hyperlink>
      <w:r>
        <w:t xml:space="preserve"> - * Bộ trưởng Năng lượng Mỹ Chris Wright xác nhận quân đội Mỹ chưa sẵn sàng hộ tống tàu dầu qua eo biển Hormuz do tập trung vào việc tấn công Iran. * Các tàu dầu vẫn phải mắc kẹt gần eo biển, trong bối cảnh Iran tuyên bố không có tàu chiến Mỹ nào dám tiếp cận vùng biển của Iran. * Mỹ chưa triển khai hoạt động hộ tống chính thức sau đề xuất của Tổng thống Trump nhằm ổn định thị trường dầu mỏ. * Các cuộc tấn công của Mỹ và Israel vào mục tiêu Iran gây gián đoạn nguồn cung, làm giá dầu tăng cao. * Tổng thống Trump nhấn mạnh ngăn chặn Iran sở hữu vũ khí hạt nhân là ưu tiên hơn giá xăng dầu. * Nhiều tàu chỉnh sửa để tránh bị Iran tấn công, như thay đổi thủy thủ đoàn và điểm đến thành Trung Quốc. 163. </w:t>
      </w:r>
      <w:hyperlink r:id="rId123">
        <w:r>
          <w:rPr>
            <w:color w:val="0000EE"/>
            <w:u w:val="single"/>
          </w:rPr>
          <w:t>https://www.radiofree.org/2026/03/13/headlines-for-march-13-2026/</w:t>
        </w:r>
      </w:hyperlink>
      <w:r>
        <w:t xml:space="preserve"> - - Iran’s new Supreme Leader publicly commits to maintaining blockade of the Strait of Hormuz. - U.S.-Israeli attacks have caused 3.2 million Iranians to flee. - Iran's region-defining stance and military actions are highlighted. - Several countries and groups, including NATO, have been involved or impacted. - Tensions continue to influence regional and global security dynamics. 164. </w:t>
      </w:r>
      <w:hyperlink r:id="rId101">
        <w:r>
          <w:rPr>
            <w:color w:val="0000EE"/>
            <w:u w:val="single"/>
          </w:rPr>
          <w:t>https://www.benzinga.com/news/politics/26/03/51256496/trump-says-us-obliterated-military-targets-on-irans-kharg-island-threatens-tougher-action-if-hormuz</w:t>
        </w:r>
      </w:hyperlink>
      <w:r>
        <w:t xml:space="preserve"> - * President Donald Trump announced a US bombing raid on Iran's Kharg Island, targeting military sites. * The facility handles about 90% of Iran's oil shipments and is located near the Strait of Hormuz. * Trump warned Iran against interfering with maritime transit through the Strait of Hormuz, a critical global oil chokepoint. * He stated that US would escort ships through the Strait if necessary and strike Iran 'very hard' if threats persist. * Trump accused Iran of plans to take over the Middle East and attack Israel, claiming those plans are now 'dead'. 165. </w:t>
      </w:r>
      <w:hyperlink r:id="rId124">
        <w:r>
          <w:rPr>
            <w:color w:val="0000EE"/>
            <w:u w:val="single"/>
          </w:rPr>
          <w:t>https://www.cbsnews.com/video/key-details-on-day-13-of-iran-war-as-middle-east-grapples-with-continued-attacks/</w:t>
        </w:r>
      </w:hyperlink>
      <w:r>
        <w:t xml:space="preserve"> - * Iran attacked multiple Persian Gulf states overnight. * The attacks targeted ships in the region. * Oil prices continue to spike. * The incident is part of ongoing conflict involving Iran and the Middle East. * Reported by CBS News. 166. </w:t>
      </w:r>
      <w:hyperlink r:id="rId108">
        <w:r>
          <w:rPr>
            <w:color w:val="0000EE"/>
            <w:u w:val="single"/>
          </w:rPr>
          <w:t>https://kienthuc.net.vn/chien-su-trung-dong-ngay-143-my-nem-bom-dao-kharg-post1608970.html</w:t>
        </w:r>
      </w:hyperlink>
      <w:r>
        <w:t xml:space="preserve"> - * Iran and Hezbollah launch large-scale missile attacks on Israel, with over 200 rockets and UAVs. * Israel responds with airstrikes on military targets in Iran, including Tehran. * US approves deployment of USS Tripoli near the Middle East, with over 12 ships in the region. * Iran considers allowing limited oil shipments through the Strait of Hormuz using Chinese yuan. * US President Trump orders airstrikes on Iran's Kharg Island, vital for Iran's oil exports, but avoids damaging oil infrastructure. * Iran warns of escalation if its islands are attacked, citing strategic economic importance. 167. </w:t>
      </w:r>
      <w:hyperlink r:id="rId102">
        <w:r>
          <w:rPr>
            <w:color w:val="0000EE"/>
            <w:u w:val="single"/>
          </w:rPr>
          <w:t>https://www.benzinga.com/news/politics/26/03/51256724/jim-cramer-questions-us-strategy-on-strait-of-hormuz-as-tom-cotton-rejects-claims-trump-team-failed</w:t>
        </w:r>
      </w:hyperlink>
      <w:r>
        <w:t xml:space="preserve"> - * Jim Cramer questioned US military strategy related to the Strait of Hormuz, highlighting concerns over planning and ship deployment. * The Strait of Hormuz is a critical energy corridor, reportedly carrying 20% of global oil shipments. * Senator Tom Cotton dismissed reports alleging unpreparedness by the Trump administration for Iran potentially closing the waterway. * President Trump warned Iran over maritime interference, warning of possible stronger US military responses. * Oil prices approached $100 per barrel amidst escalating Iran-U.S. tensions, with market fluctuations reported energy commodities.</w:t>
      </w:r>
      <w:r/>
    </w:p>
    <w:p>
      <w:r/>
      <w:r>
        <w:t xml:space="preserve">168. </w:t>
      </w:r>
      <w:hyperlink r:id="rId125">
        <w:r>
          <w:rPr>
            <w:color w:val="0000EE"/>
            <w:u w:val="single"/>
          </w:rPr>
          <w:t>https://www.camer.be/92670/38:36/etats-unis-detroit-dormuz-comment-liran-paralyse-20-du-petrole-mondial-et-defie-washington-united-states.html</w:t>
        </w:r>
      </w:hyperlink>
      <w:r>
        <w:t xml:space="preserve"> - * Since 28 February 2026, Iran has blocked the strait of Ormuz, halting 20% of global oil transit. * The conflict involves Iran, Israel, and the US, following military strikes by the US and Israel. * Iran utilised naval mines to blockade the strait, with estimates of 5,000 to 6,000 mines in its arsenal. * The crisis has caused a spike in oil prices, nearing 120 dollars per barrel, impacting global markets. * Europe faces dependence challenges, as diversifying supply did not eliminate vulnerability; long-term strategies include electrification and hydrogen. 169. </w:t>
      </w:r>
      <w:hyperlink r:id="rId110">
        <w:r>
          <w:rPr>
            <w:color w:val="0000EE"/>
            <w:u w:val="single"/>
          </w:rPr>
          <w:t>https://www.tagesschau.de/ausland/asien/liveblog-iran-samstag-100.html</w:t>
        </w:r>
      </w:hyperlink>
      <w:r>
        <w:t xml:space="preserve"> - * US-President Trump announces US naval escort for tankers through the Strait of Hormuz will start 'soon'. * The US military is sending additional ships and marines to the Middle East. * Iran has attacked targets in Gulf states and threatens retaliation against infrastructure cooperating with US oil firms. * An attack on the US embassy in Baghdad occurred, with reports of damage and smoke. * Israeli forces reportedly attacked a health centre in South Lebanon, resulting in at least twelve deaths. * Multiple evacuations in Qatar are underway due to ongoing tensions and threats in the region. 170. </w:t>
      </w:r>
      <w:hyperlink r:id="rId106">
        <w:r>
          <w:rPr>
            <w:color w:val="0000EE"/>
            <w:u w:val="single"/>
          </w:rPr>
          <w:t>https://kienthuc.net.vn/my-chua-san-sang-ho-tong-tau-cho-dau-vuot-eo-bien-hormuz-post1608887.html</w:t>
        </w:r>
      </w:hyperlink>
      <w:r>
        <w:t xml:space="preserve"> - * US Secretary of Energy Chris Wright states US forces are not yet ready to escort oil tanks through the Hormuz Strait, citing focus on Iran's attacks. * US has not carried out any escort operations despite discussions and proposals by President Trump. * Rising tension and recent attacks in the region have led to disruptions in oil supply and increased oil prices. * Iranian claims suggest no US warships approach Oman Sea, Persian Gulf, or Hormuz Strait during war. * Some vessels display Chinese crew or ownership to enhance safety given threats in the region. 171. </w:t>
      </w:r>
      <w:hyperlink r:id="rId112">
        <w:r>
          <w:rPr>
            <w:color w:val="0000EE"/>
            <w:u w:val="single"/>
          </w:rPr>
          <w:t>https://www.vesty.co.il/main/article/bkzuv00fqwg</w:t>
        </w:r>
      </w:hyperlink>
      <w:r>
        <w:t xml:space="preserve"> - * US forces launched significant strikes on the military installations on Hark Island, Iran, on 14 March. * President Donald Trump announced the attack, claiming all military targets were destroyed. * The island is key to Iran's oil exports, handling around 90% of Iranian oil exports. * Iranian and US sources provide details of the attack's impact on military and oil infrastructure. * The strike's strategic significance relates to regional oil exports and Iran's economic vulnerability. 172. </w:t>
      </w:r>
      <w:hyperlink r:id="rId115">
        <w:r>
          <w:rPr>
            <w:color w:val="0000EE"/>
            <w:u w:val="single"/>
          </w:rPr>
          <w:t>https://www.dailyfinland.fi/worldwide/48290/US-bombings-on-Iran%C2%B4s-military-targets-on-Iran-launches-operation-at-US-Israeli-targets</w:t>
        </w:r>
      </w:hyperlink>
      <w:r>
        <w:t xml:space="preserve"> - * The US carried out bombing raids against Iranian military targets on Kharg Island, Iran's key oil export hub. * Iran responded with missile and drone attacks on US and Israeli targets in the Middle East. * US forces support operations in the region, with over 50,000 personnel involved. * Multiple regional assets, including bases in Iraq, Oman, and Lebanon, were targeted or intercepted. * Iran's IRGC showcased drone capabilities underground amidst ongoing conflict, amid mass protests marking Quds Day. * Incidents include the downing of a US refuelling aircraft in Iraq and drone attacks in Saudi Arabia and Oman. * Regional countries, such as Saudi Arabia and Turkey, reported intercepting drones and missiles; Lebanon experienced increased Israeli strikes. * The conflict's 14th day continues, with threats of increased US strikes and sustained Iranian retaliation. 173. </w:t>
      </w:r>
      <w:hyperlink r:id="rId126">
        <w:r>
          <w:rPr>
            <w:color w:val="0000EE"/>
            <w:u w:val="single"/>
          </w:rPr>
          <w:t>https://www.myjoyonline.com/iran-steps-up-attacks-on-energy-targets-as-tankers-hit/</w:t>
        </w:r>
      </w:hyperlink>
      <w:r>
        <w:t xml:space="preserve"> - * Iran launched attacks on energy infrastructure in the Gulf, including fuel tanks in Bahrain and Oman, and tankers near Basra. * Multiple vessels were struck, including US-owned and Greek-owned ships, with ongoing investigations into causes. * Iran threatened to target US and Israeli banking interests following a strike on an Iranian bank. * Regional conflicts have sent global oil prices soaring, with forecasts of reaching $200 per barrel. * Israel has launched a large-scale wave of attacks against Iran, escalating military tensions. * Civilian sites, including a school in Iran, were reportedly hit, and up to 3.2 million Iranians were displaced. * The conflict follows US-Israeli strikes on Iran and has resulted in over 1,300 deaths and 17,000 injuries in Iran. 174. </w:t>
      </w:r>
      <w:hyperlink r:id="rId117">
        <w:r>
          <w:rPr>
            <w:color w:val="0000EE"/>
            <w:u w:val="single"/>
          </w:rPr>
          <w:t>https://www.nzz.ch/meinung/teures-erdoel-trump-hat-iran-angegriffen-und-die-welt-getroffen-ld.1929205</w:t>
        </w:r>
      </w:hyperlink>
      <w:r>
        <w:t xml:space="preserve"> - * Der Ölpreis schwankte historisch stark, von 93 auf 119 Dollar, dann auf 84 Dollar. * Der amerikanisch-israelische Krieg gegen Iran und die Blockade der Strait of Hormuz beeinflussen den Ölmarkt. * Der Brent-Preis ist seit Kriegsbeginn auf rund 100 Dollar gestiegen, vorher bei 73 Dollar. * Die Blockade des Persischen Golfs durch Teheran nimmt etwa ein Fünftel des weltweiten Öls und LNG vom Markt. * Europa setzt auf höhere Ölreserven, während Asien große Sorgen hat, die Versorgung aufrechtzuerhalten. 175. </w:t>
      </w:r>
      <w:hyperlink r:id="rId127">
        <w:r>
          <w:rPr>
            <w:color w:val="0000EE"/>
            <w:u w:val="single"/>
          </w:rPr>
          <w:t>https://www.latimes.com/world-nation/story/2026-03-12/islands-off-irans-southern-coast-are-key-to-its-economy-security-what-to-know-about-them</w:t>
        </w:r>
      </w:hyperlink>
      <w:r>
        <w:t xml:space="preserve"> - * Iran’s parliament speaker warned of retaliation if attacks occur on southern islands, emphasising their security and economic significance. 176. </w:t>
      </w:r>
      <w:hyperlink r:id="rId128">
        <w:r>
          <w:rPr>
            <w:color w:val="0000EE"/>
            <w:u w:val="single"/>
          </w:rPr>
          <w:t>https://gephardtdaily.com/top-stories/breaking-u-s-sending-2500-marines-to-middle-east/</w:t>
        </w:r>
      </w:hyperlink>
      <w:r>
        <w:t xml:space="preserve"> - * The U.S. is deploying 2,500 Marines and the USS Tripoli to the Middle East to support military operations during the Iran war entering its third week. * The USS Tripoli and Marines of the 31st Marine Expeditionary Group are moving from the Philippine Sea towards the Middle East, passing south of Taiwan through the Luzon Strait. * Iran has closed the Strait of Hormuz to most traffic, targeting vessels that transit it, prompting U.S. military plans to ensure freedom of navigation. * The U.S. is considering sending navy vessels to escort shipping through the strait and removing Iranian anti-ship missile capabilities. * Defense officials state the focus is on preventing Iran's mine-laying and attack capabilities, amid rising oil prices and ongoing conflict. 177. </w:t>
      </w:r>
      <w:hyperlink r:id="rId129">
        <w:r>
          <w:rPr>
            <w:color w:val="0000EE"/>
            <w:u w:val="single"/>
          </w:rPr>
          <w:t>https://www.t-online.de/nachrichten/ausland/internationale-politik/id_101167162/iran-krieg-was-hinter-trumps-angriff-auf-die-oel-insel-charg-steckt.html</w:t>
        </w:r>
      </w:hyperlink>
      <w:r>
        <w:t xml:space="preserve"> - * US military targets on the Iranian oil island Charg were attacked by the US, with President Donald Trump stating that military facilities were destroyed. * The attack is described as a riskier step in the war against Iran, with further strikes threatened. * Charg is considered the heart of Iran’s oil industry, responsible for about 90% of the country's oil exports. * The US and Israel have been conducting heavy airstrikes on Iran, aiming to weaken the regime. * The US considered occupying the island before the attack, which would significantly impact Iran's economy. 178. </w:t>
      </w:r>
      <w:hyperlink r:id="rId118">
        <w:r>
          <w:rPr>
            <w:color w:val="0000EE"/>
            <w:u w:val="single"/>
          </w:rPr>
          <w:t>https://www.theborneopost.com/2026/03/14/trump-says-us-navy-escorts-for-tankers-in-strait-of-hormuz-expected-soon/</w:t>
        </w:r>
      </w:hyperlink>
      <w:r>
        <w:t xml:space="preserve"> - * US President Donald Trump stated that US Navy escorts for oil tankers passing through the Strait of Hormuz could start 'soon'. * Iran has effectively closed the Strait of Hormuz since around March 1, causing disruptions to shipping and raising global energy prices. * Tensions in the region have increased following US-Israeli strikes on Iran and Iran’s missile and drone attacks on US and regional targets. * Trump mentioned US forces had bombed military targets on Kharg Island and warned of further strikes if Iran continues to block ships. * The situation impacts global oil markets, amid high regional tensions and recent military actions. 179. </w:t>
      </w:r>
      <w:hyperlink r:id="rId130">
        <w:r>
          <w:rPr>
            <w:color w:val="0000EE"/>
            <w:u w:val="single"/>
          </w:rPr>
          <w:t>https://www.nzz.ch/wirtschaft/der-tollkuehne-der-reeder-georgios-prokopiou-laesst-seine-tanker-trotz-iran-krieg-durch-die-strasse-von-hormuz-fahren-ld.1929042</w:t>
        </w:r>
      </w:hyperlink>
      <w:r>
        <w:t xml:space="preserve"> - * Georgios Prokopiou fährt mit Tankern durch die Strasse von Hormuz, obwohl diese wegen des Iran-Kriegs stark gefährdet ist. * Seit Beginn des Iran-Kriegs hat Iran mindestens achteinzehn Schiffe attackiert, sieben Seeleute getötet. * Prokopiou ist Eigentümer der griechischen Reederei Dynacom, bekannt für Risiko und hohe Gewinne. * Seine Schiffe passieren die Meerenge mit ausgeschaltetem Transponder, trotz internationaler Risiken. * Prokopiou betont, dass er technische Probleme pragmatisch löst und sich weniger von Ideologien leiten lässt. 180. </w:t>
      </w:r>
      <w:hyperlink r:id="rId131">
        <w:r>
          <w:rPr>
            <w:color w:val="0000EE"/>
            <w:u w:val="single"/>
          </w:rPr>
          <w:t>https://www.radiofree.org/2026/03/13/existential-attrition-irans-closure-of-the-strait-of-hormuz/</w:t>
        </w:r>
      </w:hyperlink>
      <w:r>
        <w:t xml:space="preserve"> - * Since February 28, the Strait of Hormuz has been nearly closed due to Iranian attacks, stopping transits. * The closure threatens a fifth of the world’s oil, natural gas, and chemical trade, with rising tanker costs. * Iran’s Foreign Minister boasts of inflationary impacts and threats to oil prices, including reaching $200 per barrel. * The IEA's decision to release 400 million barrels aimed to mitigate the crisis, emphasising the importance of re-establishing transit. * Iranian forces attacked multiple vessels, escalating tensions and complicating maritime navigation. 181. </w:t>
      </w:r>
      <w:hyperlink r:id="rId125">
        <w:r>
          <w:rPr>
            <w:color w:val="0000EE"/>
            <w:u w:val="single"/>
          </w:rPr>
          <w:t>https://www.camer.be/92670/38:36/etats-unis-detroit-dormuz-comment-liran-paralyse-20-du-petrole-mondial-et-defie-washington-united-states.html</w:t>
        </w:r>
      </w:hyperlink>
      <w:r>
        <w:t xml:space="preserve"> - * Depuis le 28 février 2026, le détroit d'Ormuz est bloqué suite à un conflit militaire entre l'Iran, Israël et les États-Unis. * En réponse à une opération militaire américano-israélienne, l'Iran a fermé le détroit en référence à la pression contre Washington. * 16 navires marchands, dont des pétroliers, ont été visés par des frappes iraniennes, avec plusieurs marins morts ou portés disparus. * Le détroit est une voie majeure pour un cinquième de la production mondiale de pétrole et de gaz naturel liquéfié. * Les mines navales iraniennes sont l’arme principale utilisée pour paraliser la navigation, avec une capacité estimée à 5 000 ou 6 000 mines. * La crise provoque une augmentation du prix du pétrole, avoisinant les 120 dollars le baril, et a des répercussions économiques mondiales. * La situation souligne la vulnérabilité énergétique de l'Europe et la nécessité de diversification. * La fermeture d'Ormuz constitue la perturbation la plus significative de l'ordre énergétique mondial depuis 1973. 182. </w:t>
      </w:r>
      <w:hyperlink r:id="rId120">
        <w:r>
          <w:rPr>
            <w:color w:val="0000EE"/>
            <w:u w:val="single"/>
          </w:rPr>
          <w:t>https://www.manchestereveningnews.co.uk/news/world-news/iran-new-leader-issues-first-33580384</w:t>
        </w:r>
      </w:hyperlink>
      <w:r>
        <w:t xml:space="preserve"> - * Iran's Supreme Leader, Ayatollah Mojtaba Khamenei, issued his first official statement, vowing to keep blocking the Strait of Hormuz. * He stated Iran will use the Strait as leverage against the United States and indicated attacks on Gulf Arab neighbours will continue. * The statement was read on Iranian state television, with no appearance from Khamenei on camera. * Iran's attacks on shipping and energy infrastructure have increased oil prices above $100 per barrel. * The statement also mentioned US military bases in the region and the targeting of American bases. * Khamenei expressed intent to avenge the blood of Iranians killed in recent strikes, including an incident near Minab. * The UN refugee agency reports up to 3.2 million people displaced within Iran due to the ongoing war. 183. </w:t>
      </w:r>
      <w:hyperlink r:id="rId132">
        <w:r>
          <w:rPr>
            <w:color w:val="0000EE"/>
            <w:u w:val="single"/>
          </w:rPr>
          <w:t>https://newtalk.tw/news/view/2026-03-14/1024217</w:t>
        </w:r>
      </w:hyperlink>
      <w:r>
        <w:t xml:space="preserve"> - * US President Donald Trump announced that US forces would target military objectives on Kharg Island, Iran’s oil export hub, during recent air strikes. * Trump claimed the US intentionally avoided destroying oil infrastructure on moral grounds. * The US warns that interference with shipping through the Strait of Hormuz may lead to reconsideration of military actions. * Kharg Island handles approximately 90% of Iran's oil exports, and any attack could significantly impact oil supplies. * The ongoing conflict involves Iran, the US, and Israel, with Iran retaliating against attacks with missile and drone strikes. 184. </w:t>
      </w:r>
      <w:hyperlink r:id="rId131">
        <w:r>
          <w:rPr>
            <w:color w:val="0000EE"/>
            <w:u w:val="single"/>
          </w:rPr>
          <w:t>https://www.radiofree.org/2026/03/13/existential-attrition-irans-closure-of-the-strait-of-hormuz/</w:t>
        </w:r>
      </w:hyperlink>
      <w:r>
        <w:t xml:space="preserve"> - * Iran's actions, including attacks on shipping and closure of the Strait of Hormuz, disrupt global oil and gas trade since late February 2026. * Major shipping firms stopped transit, risking a fifth of global oil, natural gas, and chemicals shipments. * Iran’s Foreign Minister Araghchi claimed oil prices doubled, with threats of further escalation. * IRGC declared vessels linked to US or allies as targets, attacking multiple ships and deploying mines. * US and international responses include releasing reserves and dismissing the crisis as temporary, despite ongoing threats and attacks. 185. </w:t>
      </w:r>
      <w:hyperlink r:id="rId123">
        <w:r>
          <w:rPr>
            <w:color w:val="0000EE"/>
            <w:u w:val="single"/>
          </w:rPr>
          <w:t>https://www.radiofree.org/2026/03/13/headlines-for-march-13-2026/</w:t>
        </w:r>
      </w:hyperlink>
      <w:r>
        <w:t xml:space="preserve"> - * Iran’s new Supreme Leader announces plans to continue blocking the Strait of Hormuz. * Multiple countries and groups, including U.S.-Israeli forces, are involved in regional conflicts. * Fighting results in mass displacement of Iranians and civilian casualties. * Incidents include strikes, bombings, missile interceptions, and civilian infrastructure targeting. * The situation involves NATO, Lebanon, Oman, Turkey, and Greece, indicating regional security risks. 186. </w:t>
      </w:r>
      <w:hyperlink r:id="rId125">
        <w:r>
          <w:rPr>
            <w:color w:val="0000EE"/>
            <w:u w:val="single"/>
          </w:rPr>
          <w:t>https://www.camer.be/92670/38:36/etats-unis-detroit-dormuz-comment-liran-paralyse-20-du-petrole-mondial-et-defie-washington-united-states.html</w:t>
        </w:r>
      </w:hyperlink>
      <w:r>
        <w:t xml:space="preserve"> - * Since 28 February 2026, Iran has closed the Strait of Hormuz, impacting 20% of global oil and gas transit. * The conflict involved US and Israeli military actions against Iran, leading to Iranian missile strikes and the closure of the strait. * Iran's military mines naval routes, using an estimated 5,000-6,000 mines, to sustain the blockade. * Oil prices surged near $120 a barrel due to the crisis, prompting market reactions. * The crisis highlights Europe's dependence on Middle Eastern oil and reveals vulnerabilities in global energy security. 187. </w:t>
      </w:r>
      <w:hyperlink r:id="rId105">
        <w:r>
          <w:rPr>
            <w:color w:val="0000EE"/>
            <w:u w:val="single"/>
          </w:rPr>
          <w:t>https://www.al-monitor.com/originals/2026/03/kharg-island-struck-us-key-hub-iran-oil-exports</w:t>
        </w:r>
      </w:hyperlink>
      <w:r>
        <w:t xml:space="preserve"> - * US forces destroyed military targets on Kharg Island, a major hub for 90% of Iran's oil exports. * Iran's oil output continues at 1.1 to 1.5 million barrels per day amid tensions. * Disruption to Kharg could tighten global supply; Iran shut shipping through Strait of Hormuz. * Iran's oil primarily goes to China; Iran exports 1.55 million bpd via Kharg. * Kharg's storage capacity is approximately 30 million barrels, with 18 million barrels held as of early March. 188. </w:t>
      </w:r>
      <w:hyperlink r:id="rId133">
        <w:r>
          <w:rPr>
            <w:color w:val="0000EE"/>
            <w:u w:val="single"/>
          </w:rPr>
          <w:t>https://www.columbian.com/news/2026/mar/12/irans-secretive-top-leader-vows-to-keep-up-attacks-in-his-first-statement-since-being-appointed/</w:t>
        </w:r>
      </w:hyperlink>
      <w:r>
        <w:t xml:space="preserve"> - • Iran’s new supreme leader, Ayatollah Mojtaba Khamenei, announced Iran would maintain attacks on Gulf Arab neighbours and use the Strait of Hormuz closure as leverage. • The statement followed his appointment after his father’s death. • The war has disrupted global energy supplies, affected international travel, and impacted Gulf Arab states’ safety. • Oil prices increased above $100 a barrel amid ongoing conflicts. • Khamenei has not appeared publicly since the war started. 189. </w:t>
      </w:r>
      <w:hyperlink r:id="rId126">
        <w:r>
          <w:rPr>
            <w:color w:val="0000EE"/>
            <w:u w:val="single"/>
          </w:rPr>
          <w:t>https://www.myjoyonline.com/iran-steps-up-attacks-on-energy-targets-as-tankers-hit/</w:t>
        </w:r>
      </w:hyperlink>
      <w:r>
        <w:t xml:space="preserve"> - * Iran has intensified attacks on energy targets in the Gulf, including fuel tankers near Iraq's Basra port. * Several fires occurred after explosions, with ships attacked by different forces; US, Greek, Maltese, and Chinese-owned vessels affected. * Iran warns of potential oil price reaching $200 per barrel amid the conflict. * Regional military actions include Israeli attacks on Iran and Iranian threats against US and Israeli financial interests. * Multiple strikes on fuel storage tanks and infrastructure in Bahrain and Oman, with drone and missile attacks reported. * War has caused displacement of up to 3.2 million Iranians and impacts on global oil markets, with prices soaring to $100 per barrel. * The UN criticises the conflict as a reckless military adventure, with civilian casualties including a school strike resulting in 168 deaths. * US and Israel continue military operations targeting Iranian infrastructure, escalating regional insecurity. 190. </w:t>
      </w:r>
      <w:hyperlink r:id="rId127">
        <w:r>
          <w:rPr>
            <w:color w:val="0000EE"/>
            <w:u w:val="single"/>
          </w:rPr>
          <w:t>https://www.latimes.com/world-nation/story/2026-03-12/islands-off-irans-southern-coast-are-key-to-its-economy-security-what-to-know-about-them</w:t>
        </w:r>
      </w:hyperlink>
      <w:r>
        <w:t xml:space="preserve"> - * Iran's parliament speaker threatened retaliation against attacks on the Persian Gulf islands, emphasising their strategic importance. * The islands, including Kharg, Abu Musa, Greater and Lesser Tunb, and Qeshm, are key to Iran’s oil exports and security. * Kharg Island is the main export terminal, critical for Iran’s oil revenue. * Iran maintains military presence on Abu Musa and the Tunb islands, which are disputed territories. * Qeshm Island hosts a desalination plant, targeted allegedly by U.S. actions. * Rising tensions involve potential strikes on Iran's energy infrastructure, with regional and international implications. 191. </w:t>
      </w:r>
      <w:hyperlink r:id="rId134">
        <w:r>
          <w:rPr>
            <w:color w:val="0000EE"/>
            <w:u w:val="single"/>
          </w:rPr>
          <w:t>https://www.nytimes.com/video/world/middleeast/100000010770897/oil-prices-iran-tanker-attacks.html</w:t>
        </w:r>
      </w:hyperlink>
      <w:r>
        <w:t xml:space="preserve"> - * Continued Iranian attacks on oil infrastructure cause oil prices to briefly increase above $100 a barrel. 192. </w:t>
      </w:r>
      <w:hyperlink r:id="rId135">
        <w:r>
          <w:rPr>
            <w:color w:val="0000EE"/>
            <w:u w:val="single"/>
          </w:rPr>
          <w:t>https://expressodasilhas.cv/mundo/2026/03/12/eua-vao-libertar-172-milhoes-de-barris-da-sua-reserva-estrategica/101852</w:t>
        </w:r>
      </w:hyperlink>
      <w:r>
        <w:t xml:space="preserve"> - * Os Estados Unidos vão libertar 172 milhões de barris de petróleo das reservas estratégicas. 193. </w:t>
      </w:r>
      <w:hyperlink r:id="rId136">
        <w:r>
          <w:rPr>
            <w:color w:val="0000EE"/>
            <w:u w:val="single"/>
          </w:rPr>
          <w:t>https://bfsi.economictimes.indiatimes.com/articles/impact-of-iran-conflict-on-indian-interest-rates-what-you-need-to-know/129567461</w:t>
        </w:r>
      </w:hyperlink>
      <w:r>
        <w:t xml:space="preserve"> - * The Iran-US war is expected to keep borrowing costs in India high, restricting interest rate relief. * Rising crude oil prices, currency weakness, and high bond yields complicate the Reserve Bank of India's policy outlook. * The Indian rupee hit record lows against the US dollar, driven by energy prices and global risk sentiment. * Elevated bond yields limit RBI's ability to lower borrowing costs, affecting lending rates. * Ongoing geopolitical tensions may lead the RBI to raise interest rates to control inflation and stabilise the currency. 194. </w:t>
      </w:r>
      <w:hyperlink r:id="rId137">
        <w:r>
          <w:rPr>
            <w:color w:val="0000EE"/>
            <w:u w:val="single"/>
          </w:rPr>
          <w:t>https://indiashippingnews.com/fiata-middle-east-security-alert-legal-insurance-guidance-for-freight-forwarders/</w:t>
        </w:r>
      </w:hyperlink>
      <w:r>
        <w:t xml:space="preserve"> - * The guidance addresses legal, contractual, and insurance considerations for freight forwarders due to geopolitical tensions in the Middle East. * Disruptions in maritime traffic and regional airspace are affecting transit times, costs, schedules, and insurance conditions. * Topics include carrier rights, cost recovery, force majeure, contracting implications, insurance gaps, and operational risks. * The briefing encourages members to review and adapt their operations promptly, recognising the rapid evolution of the situation. * FIATA provides practical tools and will issue further guidance as the crisis develops. 195. </w:t>
      </w:r>
      <w:hyperlink r:id="rId138">
        <w:r>
          <w:rPr>
            <w:color w:val="0000EE"/>
            <w:u w:val="single"/>
          </w:rPr>
          <w:t>https://www.business-standard.com/world-news/us-begins-emergency-oil-reserve-release-of-86-mn-barrels-amid-w-asia-crisis-126031400105_1.html</w:t>
        </w:r>
      </w:hyperlink>
      <w:r>
        <w:t xml:space="preserve"> - * The US started releasing 86 million barrels from the Strategic Petroleum Reserve, part of a 172 million barrel release. * The release aims to lower oil, gasoline, diesel, and jet fuel prices due to the Iran war and Strait of Hormuz disruption. * The process is expected to take four months, beginning by the end of next week. * The release is coordinated with other nations and is part of a 400 million barrel effort. * Bids for the exchange are due by March 17, with plans to replace the drawn barrels within a year. 196. </w:t>
      </w:r>
      <w:hyperlink r:id="rId139">
        <w:r>
          <w:rPr>
            <w:color w:val="0000EE"/>
            <w:u w:val="single"/>
          </w:rPr>
          <w:t>https://www.business-standard.com/world-news/us-strike-on-iran-s-kharg-island-risks-further-disruptions-to-oil-supply-126031400149_1.html</w:t>
        </w:r>
      </w:hyperlink>
      <w:r>
        <w:t xml:space="preserve"> - • US bombed military targets on Kharg Island, Iran, in a strike that spared infrastructure. • The attack threatens Iran’s oil exports, which are a vital part of global supply. • Iran warned of retaliation against US-linked oil targets if attacked. • If Kharg Island is taken offline, Iran’s oil output could be drastically reduced, risking global markets. • Experts suggest shipping hesitations may increase due to military threats and Strait of Hormuz disruptions. 197. </w:t>
      </w:r>
      <w:hyperlink r:id="rId140">
        <w:r>
          <w:rPr>
            <w:color w:val="0000EE"/>
            <w:u w:val="single"/>
          </w:rPr>
          <w:t>https://elcomercio.pe/mundo/oriente-medio/iran-amenaza-con-reducir-a-cenizas-instalaciones-petroleras-vinculadas-a-estados-unidos-si-ataca-las-de-la-isla-de-kharg-noticia/</w:t>
        </w:r>
      </w:hyperlink>
      <w:r>
        <w:t xml:space="preserve"> - * Iran's military warns it will destroy all US-related oil, economic, and energy infrastructure in the Middle East if Iran's facilities are attacked.</w:t>
      </w:r>
      <w:r>
        <w:rPr>
          <w:i/>
        </w:rPr>
        <w:t xml:space="preserve"> * The response comes after US attack on Kharg Island, which is central to Iran's petroleum exports.</w:t>
      </w:r>
      <w:r>
        <w:t xml:space="preserve"> * US President Donald Trump states he chose not to destroy Kharg's infrastructure after the attack, but warns he may reconsider if the Strait of Hormuz is threatened.</w:t>
      </w:r>
      <w:r>
        <w:rPr>
          <w:i/>
        </w:rPr>
        <w:t xml:space="preserve"> * Kharg Island, located 25 km from Iran's coast, hosts Iran's main oil export terminal and significant oil storage tanks.</w:t>
      </w:r>
      <w:r>
        <w:t xml:space="preserve">198. </w:t>
      </w:r>
      <w:hyperlink r:id="rId141">
        <w:r>
          <w:rPr>
            <w:color w:val="0000EE"/>
            <w:u w:val="single"/>
          </w:rPr>
          <w:t>https://www.business-standard.com/world-news/us-refuelling-planes-damage-iran-missile-strike-in-saudi-arabia-war-126031400207_1.html</w:t>
        </w:r>
      </w:hyperlink>
      <w:r>
        <w:t xml:space="preserve"> - * At least five US Air Force aerial refuelling aircraft were damaged in an Iranian missile attack at Prince Sultan Air Base, Saudi Arabia.</w:t>
      </w:r>
      <w:r>
        <w:rPr>
          <w:i/>
        </w:rPr>
        <w:t xml:space="preserve"> The incident occurred while the aircraft were parked on the ground; repairs are ongoing.</w:t>
      </w:r>
      <w:r>
        <w:t xml:space="preserve"> No casualties were reported; the operational impact remains unclear.</w:t>
      </w:r>
      <w:r>
        <w:rPr>
          <w:i/>
        </w:rPr>
        <w:t xml:space="preserve"> The strike follows other US military incidents and escalating tensions with Iran in West Asia.</w:t>
      </w:r>
      <w:r>
        <w:t xml:space="preserve"> The US carried out strikes on Iran’s Kharg Island and Israel launched attacks in Beirut amid regional tensions. 199. </w:t>
      </w:r>
      <w:hyperlink r:id="rId142">
        <w:r>
          <w:rPr>
            <w:color w:val="0000EE"/>
            <w:u w:val="single"/>
          </w:rPr>
          <w:t>https://kalimpongonlinenews.blogspot.com/2026/03/explosion-reported-near-demonstration.html</w:t>
        </w:r>
      </w:hyperlink>
      <w:r>
        <w:t xml:space="preserve"> - • A large explosion occurred in Tehran during the annual Quds Day protest, with reports of casualties and demonstrations supporting Palestinians. • US President Donald Trump issued a threat to Iran on social media. • The US military announced strikes on enemy targets in Iraq and actions against Iran’s mine-laying vessels. • Concerns grew over the impact of Iran's control of the Strait of Hormuz on global oil exports and the economy. • Britain accused Russia and Iran of collaborating to disrupt Western interests, including military and economic efforts. 200. </w:t>
      </w:r>
      <w:hyperlink r:id="rId140">
        <w:r>
          <w:rPr>
            <w:color w:val="0000EE"/>
            <w:u w:val="single"/>
          </w:rPr>
          <w:t>https://elcomercio.pe/mundo/oriente-medio/iran-amenaza-con-reducir-a-cenizas-instalaciones-petroleras-vinculadas-a-estados-unidos-si-ataca-las-de-la-isla-de-kharg-noticia/</w:t>
        </w:r>
      </w:hyperlink>
      <w:r>
        <w:t xml:space="preserve"> - * Iran’s military declares it will destroy all US-related oil, economic, and energy infrastructure in the Middle East in response to a threat. * The threat follows an attack on Kharg Island, a key oil export terminal in Iran. * US President Donald Trump states he chose not to destroy Kharg’s oil infrastructure after a US military strike. * Trump warns he might reconsider if Iran disrupts shipping through the Strait of Hormuz. * Kharg Island is a critical hub for Iran's oil exports and storage.</w:t>
      </w:r>
      <w:r/>
    </w:p>
    <w:p>
      <w:r/>
      <w:r>
        <w:t xml:space="preserve">201. </w:t>
      </w:r>
      <w:hyperlink r:id="rId143">
        <w:r>
          <w:rPr>
            <w:color w:val="0000EE"/>
            <w:u w:val="single"/>
          </w:rPr>
          <w:t>https://www.brisbanetimes.com.au/world/middle-east/putin-is-making-the-most-of-the-us-iran-war-as-energy-shock-fills-his-coffers-20260314-p5oaho.html?ref=rss&amp;utm_medium=rss&amp;utm_source=rss_feed</w:t>
        </w:r>
      </w:hyperlink>
      <w:r>
        <w:t xml:space="preserve"> - * The US temporarily lifted some restrictions on Russian oil, announced on Thursday, to address energy shocks caused by US-Israeli attacks on Iran. * The move is seen as a geopolitical victory for Russia, boosting its energy revenues amid ongoing conflict and sanctions. * European countries oppose easing sanctions, stating it is a strategic mistake, while Ukraine's Zelensky says it does not promote peace. * Russian oil prices have increased, with discounts diminishing and demand rising, increasing Russian revenue. * Kremlin officials and analysts claim the US move helps stabilise the market and benefits Russia's war efforts against Ukraine. 202. </w:t>
      </w:r>
      <w:hyperlink r:id="rId137">
        <w:r>
          <w:rPr>
            <w:color w:val="0000EE"/>
            <w:u w:val="single"/>
          </w:rPr>
          <w:t>https://indiashippingnews.com/fiata-middle-east-security-alert-legal-insurance-guidance-for-freight-forwarders/</w:t>
        </w:r>
      </w:hyperlink>
      <w:r>
        <w:t xml:space="preserve"> - * The Middle East security situation, involving disruptions to maritime traffic through the Strait of Hormuz, impacts freight operations, transit times, freight costs, and insurance globally. * FIATA’s briefing provides practical legal, contractual, and insurance guidance for freight forwarders, including on carrier rights, cost recovery, force majeure, and operational risks. * The guidance addresses challenges related to war-risk surcharges, deviations, insurance gaps, and operational risks such as demurrage and detention. * FIATA encourages members to review the briefing promptly and use practical tools like the Model Rules and Bill of Lading to manage disruptions. * The situation is evolving, and further guidance will be provided as developments occur. 203. </w:t>
      </w:r>
      <w:hyperlink r:id="rId144">
        <w:r>
          <w:rPr>
            <w:color w:val="0000EE"/>
            <w:u w:val="single"/>
          </w:rPr>
          <w:t>https://www.scmp.com/news/asia/east-asia/article/3346580/us-moves-2000-marines-japan-middle-east-iran-war-intensifies?utm_source=rss_feed</w:t>
        </w:r>
      </w:hyperlink>
      <w:r>
        <w:t xml:space="preserve"> - * The US military started relocating at least one amphibious assault ship and over 2,000 Marines from Japan to the Middle East. * The movement follows ongoing US-Israeli conflict with Iran, with the war entering its third week. * The Okinawa-based 31st Marine Expeditionary Unit is being deployed to the region. * The assault ship Tripoli could arrive in one to two weeks, according to reports. * The dispatch aims to address increased Iranian attacks in the Strait of Hormuz, a key oil transit route. 204. </w:t>
      </w:r>
      <w:hyperlink r:id="rId142">
        <w:r>
          <w:rPr>
            <w:color w:val="0000EE"/>
            <w:u w:val="single"/>
          </w:rPr>
          <w:t>https://kalimpongonlinenews.blogspot.com/2026/03/explosion-reported-near-demonstration.html</w:t>
        </w:r>
      </w:hyperlink>
      <w:r>
        <w:t xml:space="preserve"> - • An explosion occurred in Tehran during a demonstration supporting Palestinians, linked to ongoing conflict. • The conflict involves Iran and the US, with military actions including strikes on targets and a US aircraft crash. • Oil exports through the Strait of Hormuz are blocked, causing Brent crude prices to remain above USD 100 per barrel. • Iran has vowed to obstruct regional oil shipments amid the conflict. • UK accuses Russia and Iran of collusion to destabilise the global economy with military and technological cooperation. 205. </w:t>
      </w:r>
      <w:hyperlink r:id="rId145">
        <w:r>
          <w:rPr>
            <w:color w:val="0000EE"/>
            <w:u w:val="single"/>
          </w:rPr>
          <w:t>https://kalimpongonlinenews.blogspot.com/2026/03/two-indians-killed-ten-injured-in-drone.html</w:t>
        </w:r>
      </w:hyperlink>
      <w:r>
        <w:t xml:space="preserve"> - * Two Indian nationals were killed and ten injured in a drone strike in Sohar, Oman, on March 13, 2026. * The attack occurred during the West Asia conflict, marking the first Indian fatalities on land since the conflict began. * Indian officials confirmed the casualties and numerous Indians have returned to India amid ongoing security concerns. * The incident is part of broader tensions in West Asia involving attacks on merchant vessels and Indian nationals. * Efforts are ongoing for safe passage for Indian ships and repatriation of Indian nationals still in the region. 206. </w:t>
      </w:r>
      <w:hyperlink r:id="rId139">
        <w:r>
          <w:rPr>
            <w:color w:val="0000EE"/>
            <w:u w:val="single"/>
          </w:rPr>
          <w:t>https://www.business-standard.com/world-news/us-strike-on-iran-s-kharg-island-risks-further-disruptions-to-oil-supply-126031400149_1.html</w:t>
        </w:r>
      </w:hyperlink>
      <w:r>
        <w:t xml:space="preserve"> - - The US bombed military targets on Kharg Island in the Persian Gulf, Iran's key oil export hub. - Iran's military threatened to target US-linked oil assets in West Asia. - If Kharg Island were taken offline, up to half of Iran’s oil output could be at risk, according to JPMorgan Chase &amp; Co. - The attack raises concerns about disruption to Strait of Hormuz traffic and global oil supplies. - US President Donald Trump warned Iran against interference with transit ships. 207. </w:t>
      </w:r>
      <w:hyperlink r:id="rId144">
        <w:r>
          <w:rPr>
            <w:color w:val="0000EE"/>
            <w:u w:val="single"/>
          </w:rPr>
          <w:t>https://www.scmp.com/news/asia/east-asia/article/3346580/us-moves-2000-marines-japan-middle-east-iran-war-intensifies?utm_source=rss_feed</w:t>
        </w:r>
      </w:hyperlink>
      <w:r>
        <w:t xml:space="preserve"> - * The US military relocates over 2,000 Marines and amphibious assault ship from Japan to Middle East in response to Iran war escalation. * The move involves Okinawa-based 31st Marine Expeditionary Unit and the assault ship Tripoli, expected to arrive in one to two weeks. * The deployment occurs as Iran increases attacks in the Strait of Hormuz and tensions in the region rise. * US Defence Secretary Pete Hegseth states that threats to global oil shipments are being managed. * The conflict is ongoing, with US and Iran tensions intensifying, affecting regional security and oil transit routes. 208. </w:t>
      </w:r>
      <w:hyperlink r:id="rId146">
        <w:r>
          <w:rPr>
            <w:color w:val="0000EE"/>
            <w:u w:val="single"/>
          </w:rPr>
          <w:t>https://www.volkskrant.nl/aanval-vs-israel-op-iran/trump-meldt-massaal-bombardement-op-iraans-eiland-kharg-cruciaal-voor-mondiale-oliehandel~b82993e1/</w:t>
        </w:r>
      </w:hyperlink>
      <w:r>
        <w:t xml:space="preserve"> - * Kharg is strategisch gelegen in de Perzische Golf en cruciaal voor de Iraanse olie-export, met een exportvolume van 1,5 miljoen tot 3 miljoen vaten per dag. * Tijdens de Amerikaanse beleidsvorming werd het eiland vanwege de dreiging voor de mondiale economie uitgesteld voor aanval, maar Trump gaf uiteindelijk opdracht toe. * Trump noemde de aanval ‘een van de meest krachtige in de geschiedenis van het Midden-Oosten’ en stelde dat de olie-infrastructuur gespaard werd, tenzij Iran of anderen de scheepvaart zouden belemmeren. * Iran dreigt met tegenaanvallen op energie-infrastructuur indien de Amerikaanse aanval plaatsvindt, volgens Iraanse media. 209. </w:t>
      </w:r>
      <w:hyperlink r:id="rId147">
        <w:r>
          <w:rPr>
            <w:color w:val="0000EE"/>
            <w:u w:val="single"/>
          </w:rPr>
          <w:t>https://www.dnes.bg/a/605-voynata-v-iran/714103-sasht-unishtozhiha-perlata-v-iranskata-korona-ostrov-harg</w:t>
        </w:r>
      </w:hyperlink>
      <w:r>
        <w:t xml:space="preserve"> - • US President Donald Trump announced a large-scale US military attack on Iran's strategic Harg Island in the Persian Gulf. • The operation destroyed all military targets on the island, which handles 85-90% of Iran's crude oil exports. • US forces did not target oil infrastructure, but this may change if Iran or others block the Strait of Hormuz. • The US will escort oil tankers through the Strait amid rising regional tensions. • Escalated conflict follows US and Israel attacks on Iran, with Iran retaliating against Israel and regional targets. 210. </w:t>
      </w:r>
      <w:hyperlink r:id="rId142">
        <w:r>
          <w:rPr>
            <w:color w:val="0000EE"/>
            <w:u w:val="single"/>
          </w:rPr>
          <w:t>https://kalimpongonlinenews.blogspot.com/2026/03/explosion-reported-near-demonstration.html</w:t>
        </w:r>
      </w:hyperlink>
      <w:r>
        <w:t xml:space="preserve"> - * An explosion occurred in Tehran during a demonstration supporting Palestinians. * US President Trump posted threats against Iran; a US military aircraft crashed in Iraq. * Iran's naval activities, including mine-laying, threaten oil exports via the Strait of Hormuz. * Concerns grow over Gulf oil export disruptions impacting the global economy, with Brent crude over USD 100 per barrel. * UK accuses Russia and Iran of collaborating to disrupt Western economies and develop drone technology. 211. </w:t>
      </w:r>
      <w:hyperlink r:id="rId148">
        <w:r>
          <w:rPr>
            <w:color w:val="0000EE"/>
            <w:u w:val="single"/>
          </w:rPr>
          <w:t>https://cryptopotato.com/us-carried-out-most-powerful-bombing-raid-on-irans-kharg-island-when-will-btc-react/</w:t>
        </w:r>
      </w:hyperlink>
      <w:r>
        <w:t xml:space="preserve"> - * The US military conducted a major bombing raid on Kharg Island, Iran, described as the 'most powerful bombing raid' in Middle East history. * The attack targeted a region responsible for 2% of the global oil supply, with Iran managing around 90% of its crude exports. * Oil prices declined from nearly $120 to below $100 following the attack, and Bitcoin remained stable around $70,000-$71,000. * Market sentiment shifted from optimism to concern as tensions increased, with social media discussing rising words like 'war' and 'conflict.' * Analysts expect more volatility in Bitcoin and oil markets as geopolitical tensions continue. 212. </w:t>
      </w:r>
      <w:hyperlink r:id="rId147">
        <w:r>
          <w:rPr>
            <w:color w:val="0000EE"/>
            <w:u w:val="single"/>
          </w:rPr>
          <w:t>https://www.dnes.bg/a/605-voynata-v-iran/714103-sasht-unishtozhiha-perlata-v-iranskata-korona-ostrov-harg</w:t>
        </w:r>
      </w:hyperlink>
      <w:r>
        <w:t xml:space="preserve"> - * US military conducted a large-scale strike on Iran's strategic Harg Island, a key crude oil export terminal, described as one of the region's most powerful bombings. * President Donald Trump announced that all military targets on the island had been destroyed and stated that Iran was fully defeated. * US did not target the island's oil infrastructure initially but warned that this could change if Iran or other countries obstruct ship passage through the Strait of Hormuz. * The conflict has escalated, with Iran limiting shipping through the strait in response to US and Israeli actions, leading to heightened regional tensions. * Analysts warn that damaging Iran's oil infrastructure or blocking the Strait of Hormuz could cause a sharp rise in energy prices and a global crisis. 213. </w:t>
      </w:r>
      <w:hyperlink r:id="rId148">
        <w:r>
          <w:rPr>
            <w:color w:val="0000EE"/>
            <w:u w:val="single"/>
          </w:rPr>
          <w:t>https://cryptopotato.com/us-carried-out-most-powerful-bombing-raid-on-irans-kharg-island-when-will-btc-react/</w:t>
        </w:r>
      </w:hyperlink>
      <w:r>
        <w:t xml:space="preserve"> - * The US military conducted a major attack on Kharg Island, Iran, which manages around 90% of Iran’s crude oil exports. * The attack, described as the most powerful in Middle East history, targeted an island responsible for 2% of global oil supply. * The US President stated no oil infrastructure was bombed and threatened further action if Iran interferes with maritime passage. * Oil prices declined from nearly $120 to just under $100 per barrel post-attack. * Bitcoin remained stable around $70,000–$71,000, with potential for increased volatility as markets reopen. * Social media sentiment shifted from optimism about ending the conflict to increased tensions and conflict-related words. 214. </w:t>
      </w:r>
      <w:hyperlink r:id="rId149">
        <w:r>
          <w:rPr>
            <w:color w:val="0000EE"/>
            <w:u w:val="single"/>
          </w:rPr>
          <w:t>https://www.trend.az/world/4164953.html</w:t>
        </w:r>
      </w:hyperlink>
      <w:r>
        <w:t xml:space="preserve"> - * Israeli military forces detected missile attacks from Iran and are actively intercepting them. * The incident follows US and Israeli airstrikes against Iran, initiated on February 28. * Iran launched missile and drone attacks on Israel and US facilities across the region. * Iran’s Supreme Leader Khamenei was killed, and Seyyed Mojtaba Khamenei was elected as Iran’s third Supreme Leader. * The conflict has threatened energy infrastructure, causing a surge in oil prices and regional security concerns. 215. </w:t>
      </w:r>
      <w:hyperlink r:id="rId150">
        <w:r>
          <w:rPr>
            <w:color w:val="0000EE"/>
            <w:u w:val="single"/>
          </w:rPr>
          <w:t>https://www.oneindia.com/india/petrol-diesel-prices-unchanged-despite-37-surge-in-global-crude-oil-check-rates-in-your-city-8026435.html</w:t>
        </w:r>
      </w:hyperlink>
      <w:r>
        <w:t xml:space="preserve"> - * Petrol and diesel prices in India stayed largely unchanged across major cities amid global crude oil price volatility. * Despite a 37% increase in global crude oil prices due to Middle East conflicts, Indian petrol and diesel rates remain steady. * Oil marketing companies are absorbing losses of approximately ₹2,000 crore daily to prevent retail price hikes. * Disruption of shipping routes through the Strait of Hormuz poses risks to global oil supply. * RBI intervened in currency markets, reducing foreign exchange reserves by $11.68 billion to stabilise the rupee. * Major Indian oil companies are incurring substantial losses, particularly from diesel sales, with losses of around ₹1,650 crore daily. * Authorities aim to maintain fuel price stability while global tensions persist, with future adjustments dependent on geopolitical developments. 216. </w:t>
      </w:r>
      <w:hyperlink r:id="rId149">
        <w:r>
          <w:rPr>
            <w:color w:val="0000EE"/>
            <w:u w:val="single"/>
          </w:rPr>
          <w:t>https://www.trend.az/world/4164953.html</w:t>
        </w:r>
      </w:hyperlink>
      <w:r>
        <w:t xml:space="preserve"> - * Israeli military forces detected missile launches from Iran and began intercepting them. * The incident occurred amidst ongoing tensions following US-Iran negotiations on the nuclear programme. * Iran launched missile and drone attacks on Israel and US facilities in response to US and Israeli airstrikes against Iran. * The conflict has threatened regional energy infrastructure and maritime transport, causing oil prices to surge. 217. </w:t>
      </w:r>
      <w:hyperlink r:id="rId151">
        <w:r>
          <w:rPr>
            <w:color w:val="0000EE"/>
            <w:u w:val="single"/>
          </w:rPr>
          <w:t>https://24.ae/article/950733/%d8%a5%d9%8a%d8%b1%d8%a7%d9%86-%d8%aa%d8%b9%d8%b1%d8%b6-%d8%b4%d8%b1%d8%b7%d8%a7%d9%8b-%d9%84%d9%84%d8%b3%d9%85%d8%a7%d8%ad-%d8%a8%d9%85%d8%b1%d9%88%d8%b1-%d9%86%d8%a7%d9%82%d9%84%d8%a7%d8%aa-%d9%86%d9%81%d8%b7-%d8%b9%d8%a8%d8%b1-%d9%85%d8%b6%d9%8a%d9%82-%d9%87%d8%b1%d9%85%d8%b2</w:t>
        </w:r>
      </w:hyperlink>
      <w:r>
        <w:t xml:space="preserve"> - * An Iranian official stated that Iran is studying permitting a limited number of oil tankers to pass through the Strait of Hormuz, subject to selling the oil in yuan. * The move is part of Iran's new plan to manage oil flow through the Strait. * Most international oil trading is conducted in dollars; Russian oil is traded in rouble or yuan. * China's efforts to increase oil purchases in yuan have not so far displaced the dominance of the dollar. * Concerns over the Strait's traffic have driven oil prices to peaks since July 2022. * UN warns that restrictions on vessel movements could significantly impact humanitarian efforts. 218. </w:t>
      </w:r>
      <w:hyperlink r:id="rId138">
        <w:r>
          <w:rPr>
            <w:color w:val="0000EE"/>
            <w:u w:val="single"/>
          </w:rPr>
          <w:t>https://www.business-standard.com/world-news/us-begins-emergency-oil-reserve-release-of-86-mn-barrels-amid-w-asia-crisis-126031400105_1.html</w:t>
        </w:r>
      </w:hyperlink>
      <w:r>
        <w:t xml:space="preserve"> - * The US has started releasing 86 million barrels from the Strategic Petroleum Reserve. * The release is part of a 172 million barrel effort announced on Wednesday, expected to take four months. * The release aims to lower oil and fuel prices amid the Iran conflict and Strait of Hormuz shipping disruptions. * Bids for the exchange are due by March 17. The US plans to replace the withdrawn oil with 200 million barrels over the next year. * The action is linked to geopolitical tensions affecting global oil supply. 219. </w:t>
      </w:r>
      <w:hyperlink r:id="rId146">
        <w:r>
          <w:rPr>
            <w:color w:val="0000EE"/>
            <w:u w:val="single"/>
          </w:rPr>
          <w:t>https://www.volkskrant.nl/aanval-vs-israel-op-iran/trump-meldt-massaal-bombardement-op-iraans-eiland-kharg-cruciaal-voor-mondiale-oliehandel~b82993e1/</w:t>
        </w:r>
      </w:hyperlink>
      <w:r>
        <w:t xml:space="preserve"> - * Trump kondigt aan dat hij een bombardement op het eiland Kharg heeft uitgevoerd, strategisch belangrijk voor de olieexport van Iran. * Het eiland Kharg is de belangrijkste olie-terminal voor Iran, met een verhoogde export van 3 miljoen vaten per dag voor vertrek. * Trump beschrijft de aanval als een van de krachtigste in de geschiedenis van het Midden-Oosten. * Iran dreigt met aanvallen op olie-infrastructuur van bedrijven die samenwerken met de VS, in reactie op eventuele aanvallen op Iran. * Het conflict heeft significante implicaties voor de mondiale oliehandel en de scheepvaart door de Straat van Hormuz. 220. </w:t>
      </w:r>
      <w:hyperlink r:id="rId152">
        <w:r>
          <w:rPr>
            <w:color w:val="0000EE"/>
            <w:u w:val="single"/>
          </w:rPr>
          <w:t>https://zn.ua/war/nochju-drony-atakovali-port-i-npz-v-krasnodarskom-krae-takzhe-vzryvy-byli-v-toljatti-hde-stoit-khimzavod.html</w:t>
        </w:r>
      </w:hyperlink>
      <w:r>
        <w:t xml:space="preserve"> - * Drones attacked port 'Kavkaz' and Afipsky oil refinery in Krasnodar Krai, Russia, causing injuries and a fire, which have been contained. * The attack resulted in three casualties and damage to a technical vessel. * Drones also targeted Tolyatti where a chemical plant, 'KuybyshevAzot', possibly received a bombing, with damages unknown. * Previous reports mention explosions and fires at the same chemical plant on 11 March. * Russia has called in British and French diplomats following attacks in Bryansk. 221. </w:t>
      </w:r>
      <w:hyperlink r:id="rId153">
        <w:r>
          <w:rPr>
            <w:color w:val="0000EE"/>
            <w:u w:val="single"/>
          </w:rPr>
          <w:t>https://www.alarabiya.net/arab-and-world/american-elections-2016/2026/03/14/%D8%AF%D8%B1%D8%A9-%D8%AA%D8%A7%D8%AC-%D8%A7%D9%8A%D8%B1%D8%A7%D9%86-%D8%AA%D8%B1%D8%A7%D9%85%D8%A8-%D9%8A%D9%86%D8%B4%D8%B1-%D9%81%D9%8A%D8%AF%D9%8A%D9%88-%D9%84%D8%B6%D8%B1%D8%A8-%D8%AE%D8%B1%D8%AC-%D9%88%D9%8A%D9%82%D8%A7%D9%8A%D8%B6%D9%87%D8%A7-%D8%A8%D9%87%D8%B1%D9%85%D8%B2</w:t>
        </w:r>
      </w:hyperlink>
      <w:r>
        <w:t xml:space="preserve"> - • US President Donald Trump claims US military destroyed targets on Iran's Khorramshahr island, a key oil export route, in a major airstrike. • Trump warns Iran and others that infrastructure will be targeted if flow of ships through Strait of Hormuz is obstructed. • The US launched what it claims is one of the strongest airstrikes in Middle East history, striking all military targets on the island. • Iranian sources report explosions and smoke at Khorramshahr with no damage to oil facilities, and threaten retaliation. • The conflict is part of ongoing US and Israeli military actions against Iran, following escalation since late February. 222. </w:t>
      </w:r>
      <w:hyperlink r:id="rId153">
        <w:r>
          <w:rPr>
            <w:color w:val="0000EE"/>
            <w:u w:val="single"/>
          </w:rPr>
          <w:t>https://www.alarabiya.net/arab-and-world/american-elections-2016/2026/03/14/%D8%AF%D8%B1%D8%A9-%D8%AA%D8%A7%D8%AC-%D8%A7%D9%8A%D8%B1%D8%A7%D9%86-%D8%AA%D8%B1%D8%A7%D9%85%D8%A8-%D9%8A%D9%86%D8%B4%D8%B1-%D9%81%D9%8A%D8%AF%D9%8A%D9%88-%D9%84%D8%B6%D8%B1%D8%A8-%D8%AE%D8%B1%D8%AC-%D9%88%D9%8A%D9%82%D8%A7%D9%8A%D8%B6%D9%87%D8%A7-%D8%A8%D9%87%D8%B1%D9%85%D8%B2</w:t>
        </w:r>
      </w:hyperlink>
      <w:r>
        <w:t xml:space="preserve"> - ["</w:t>
      </w:r>
      <w:r>
        <w:rPr>
          <w:i/>
        </w:rPr>
        <w:t xml:space="preserve"> US President Donald Trump states that the US military has fully destroyed military targets on Kharg Island, Iran's primary oil export hub.", '</w:t>
      </w:r>
      <w:r>
        <w:t xml:space="preserve"> Trump warns that US will reconsider if Iran or others hinder shipping freedom in the Strait of Hormuz.', '</w:t>
      </w:r>
      <w:r>
        <w:rPr>
          <w:i/>
        </w:rPr>
        <w:t xml:space="preserve"> The US conducted one of the strongest air strikes in Middle East history against targets on Kharg Island.', "</w:t>
      </w:r>
      <w:r>
        <w:t xml:space="preserve"> Iran reports over 15 explosions on Kharg Island, but no damage to oil facilities, and vows to turn US-linked oil and energy sites into 'ashes'.", '</w:t>
      </w:r>
      <w:r>
        <w:rPr>
          <w:i/>
        </w:rPr>
        <w:t xml:space="preserve"> The conflict escalates as Iran threatened to retaliate against US and Israeli actions, amid ongoing tensions since late February.'] 223. </w:t>
      </w:r>
      <w:hyperlink r:id="rId154">
        <w:r>
          <w:rPr>
            <w:color w:val="0000EE"/>
            <w:u w:val="single"/>
          </w:rPr>
          <w:t>https://www.alarabiya.net/iran/2026/03/14/%D8%A7%D9%8A%D8%B1%D8%A7%D9%86-%D8%AA%D8%B7%D9%84%D9%82-%D8%AF%D9%81%D8%B9%D8%A9-%D8%B5%D9%88%D8%A7%D8%B1%D9%8A%D8%AE-%D8%AC%D8%AF%D9%8A%D8%AF%D8%A9-%D9%88%D8%B5%D9%81%D8%A7%D8%B1%D8%A7%D8%AA-%D8%A7%D9%84%D8%A7%D9%86%D8%B0%D8%A7%D8%B1-%D8%AA%D8%AF%D9%88%D9%8A-%D8%A8%D8%AD%D9%8A%D9%81%D8%A7</w:t>
        </w:r>
      </w:hyperlink>
      <w:r>
        <w:rPr>
          <w:i/>
        </w:rPr>
        <w:t xml:space="preserve"> - * Iran fires new missile batch towards Israel, targeting multiple locations including Haifa, Qisarya, and military facilities. * Iran’s Quds Force claims to have targeted Israeli and US positions in the region. * Israel warns residents of an alert in Tabriz, Iran, after detecting Iranian missile launches. * US and Israeli forces conduct airstrikes and claim significant damage to Iranian military assets. * The conflict enters its third week with concerns over regional escalation and the impact on oil shipping through the Strait of Hormuz. 224. </w:t>
      </w:r>
      <w:hyperlink r:id="rId155">
        <w:r>
          <w:rPr>
            <w:color w:val="0000EE"/>
            <w:u w:val="single"/>
          </w:rPr>
          <w:t>https://www.finedayradio.com/news/tv-delmarva-channel-33/financial-experts-warn-middle-east-conflict-could-echo-1970s-economic-crisis/</w:t>
        </w:r>
      </w:hyperlink>
      <w:r>
        <w:rPr>
          <w:i/>
        </w:rPr>
        <w:t xml:space="preserve"> - * Ongoing Middle East conflict risks triggering a 1970s-style stagflation scenario, with rising energy costs affecting inflation and growth. * Oil prices have increased 70% this year, surpassing $100 per barrel, heightening inflation and slowing global economic output. * Central banks face difficulties balancing interest rate hikes with inflation control amid energy price surges. * Market expectations for ECB and Bank of England rate increases have risen; bond markets suffer as inflation erodes returns. * US markets demonstrate resilience, with less severe stagflation effects than Europe or Asia, though vulnerability persists. 225. </w:t>
      </w:r>
      <w:hyperlink r:id="rId138">
        <w:r>
          <w:rPr>
            <w:color w:val="0000EE"/>
            <w:u w:val="single"/>
          </w:rPr>
          <w:t>https://www.business-standard.com/world-news/us-begins-emergency-oil-reserve-release-of-86-mn-barrels-amid-w-asia-crisis-126031400105_1.html</w:t>
        </w:r>
      </w:hyperlink>
      <w:r>
        <w:rPr>
          <w:i/>
        </w:rPr>
        <w:t xml:space="preserve"> - * The US started releasing 86 million barrels from the Strategic Petroleum Reserve, expected to take four months. * The release is part of a 172 million barrel effort to lower fuel prices linked to the Iran invasion crisis. * The action is coordinated with other nations and involves returning borrowed oil with a premium. * The aim includes replacing the withdrawn oil with about 200 million barrels within a year. * The release responds to rising fuel costs and shipping disruptions in the Strait of Hormuz. 226. </w:t>
      </w:r>
      <w:hyperlink r:id="rId138">
        <w:r>
          <w:rPr>
            <w:color w:val="0000EE"/>
            <w:u w:val="single"/>
          </w:rPr>
          <w:t>https://www.business-standard.com/world-news/us-begins-emergency-oil-reserve-release-of-86-mn-barrels-amid-w-asia-crisis-126031400105_1.html</w:t>
        </w:r>
      </w:hyperlink>
      <w:r>
        <w:rPr>
          <w:i/>
        </w:rPr>
        <w:t xml:space="preserve"> - </w:t>
      </w:r>
      <w:r>
        <w:t>The US started releasing 86 million barrels from the Strategic Petroleum Reserve, part of a 172 million barrel release, expected to take four months.</w:t>
      </w:r>
      <w:r>
        <w:rPr>
          <w:i/>
        </w:rPr>
      </w:r>
      <w:r>
        <w:t>The release aims to lower oil prices amidst the Iran-Israel conflict and shipping disruptions through the Strait of Hormuz.</w:t>
      </w:r>
      <w:r>
        <w:rPr>
          <w:i/>
        </w:rPr>
      </w:r>
      <w:r>
        <w:t>The initiative is coordinated with other nations and involves returning borrowed oil with a premium.</w:t>
      </w:r>
      <w:r>
        <w:rPr>
          <w:i/>
        </w:rPr>
      </w:r>
      <w:r>
        <w:t>Deliveries are expected to begin by the end of next week and are part of a broader 400 million barrel effort.</w:t>
      </w:r>
      <w:r>
        <w:rPr>
          <w:i/>
        </w:rPr>
        <w:t xml:space="preserve">227. </w:t>
      </w:r>
      <w:hyperlink r:id="rId156">
        <w:r>
          <w:rPr>
            <w:color w:val="0000EE"/>
            <w:u w:val="single"/>
          </w:rPr>
          <w:t>https://legalresearchandanalysis.com/indias-increase-in-gdp-2023-gdp/</w:t>
        </w:r>
      </w:hyperlink>
      <w:r>
        <w:rPr>
          <w:i/>
        </w:rPr>
        <w:t xml:space="preserve"> - * India’s GDP growth in 2022-23 is estimated at 7.2%, slightly lower than the previous 9.1% expansion. * The economy has reached $3.3 trillion and is close to the $5 trillion goal. * Growth is driven by private and public consumption and investments, with a 6.1% rise in the fourth quarter. * The service sector, especially IT and business consultation, contributes significantly to growth. * The Prime Minister stated the economy shows resilience amid global challenges, though risks remain due to potential global recession. 228. </w:t>
      </w:r>
      <w:hyperlink r:id="rId157">
        <w:r>
          <w:rPr>
            <w:color w:val="0000EE"/>
            <w:u w:val="single"/>
          </w:rPr>
          <w:t>https://www.actualno.com/asia/trymp-se-naduva-realnostta-e-druga-g-7-e-protiv-nego-za-ruskija-petrol-iran-se-obvyrzva-s-kitaj-za-ormuzkija-protok-video-news_2568159.html</w:t>
        </w:r>
      </w:hyperlink>
      <w:r>
        <w:rPr>
          <w:i/>
        </w:rPr>
        <w:t xml:space="preserve"> - * Germany's Chancellor Merz confirms six out of seven G7 countries oppose lifting sanctions on Russian oil.</w:t>
      </w:r>
      <w:r>
        <w:t xml:space="preserve"> * US President Trump claims military escort for ships in the Strait of Hormuz, despite US military skepticism.</w:t>
      </w:r>
      <w:r>
        <w:rPr>
          <w:i/>
        </w:rPr>
        <w:t xml:space="preserve"> * Iran agrees to limited passage of tankers in the Strait of Hormuz in yuan payments, while some ships bypass restrictions.</w:t>
      </w:r>
      <w:r>
        <w:t xml:space="preserve"> * US officials and Trump criticise Iran and boast about military actions against Iran's leadership.</w:t>
      </w:r>
      <w:r>
        <w:rPr>
          <w:i/>
        </w:rPr>
        <w:t xml:space="preserve"> * Germany advocates maintaining sanctions against Russia, contrary to US stance, in calls for increased pressure to end the Ukraine war.</w:t>
      </w:r>
      <w:r>
        <w:t xml:space="preserve">229. </w:t>
      </w:r>
      <w:hyperlink r:id="rId158">
        <w:r>
          <w:rPr>
            <w:color w:val="0000EE"/>
            <w:u w:val="single"/>
          </w:rPr>
          <w:t>https://www.zeit.de/politik/ausland/2026-03/irankrieg-usa-angriff-oelexportinsel-charg</w:t>
        </w:r>
      </w:hyperlink>
      <w:r>
        <w:t xml:space="preserve"> - * US military destroyed all military facilities on Charg, a strategic Iranian oil island, following an attack by Iran and amid ongoing conflict. * President Trump warned Iran in response to the blockade of the Strait of Hormuz, which has nearly halted global oil exports. * Iran threatened to destroy US facilities if attacked in its energy infrastructure. * The Strait of Hormuz is a critical shipping route for the world's oil, located between Iran and Oman. * The Iranian Revolutionary Guard maintains the blockade, following orders from Iran's Supreme Leader Khamenei, as part of the ongoing Iran-US conflict. 230. </w:t>
      </w:r>
      <w:hyperlink r:id="rId159">
        <w:r>
          <w:rPr>
            <w:color w:val="0000EE"/>
            <w:u w:val="single"/>
          </w:rPr>
          <w:t>https://www.philstockworld.com/2026/03/13/ian-bremmer-shares-his-thoughts-on-trumps-war-with-iran/</w:t>
        </w:r>
      </w:hyperlink>
      <w:r>
        <w:t xml:space="preserve"> - * Ian Bremmer explains that Trump’s approach to Iran involves waging war without a clear objective, aiming to avoid responsibility for consequences. * The conflict has disrupted oil shipping through the Strait of Hormuz, affecting global energy markets. * Iran's strategy focuses on creating economic pressure rather than military victory, with ongoing drone threats and attacks targeting Gulf states. * Russia benefits from higher oil prices, while China risks short-term energy shortages but may gain strategically long-term. * Bremmer suggests the conflict is unlikely to end quickly and may lead to prolonged regional instability and nuclear proliferation concerns. 231. </w:t>
      </w:r>
      <w:hyperlink r:id="rId160">
        <w:r>
          <w:rPr>
            <w:color w:val="0000EE"/>
            <w:u w:val="single"/>
          </w:rPr>
          <w:t>https://www.indiatoday.in/india/story/us-iran-israel-war-middle-east-strait-of-hormuz-why-lpg-was-hit-first-not-diesel-petrol-supplies-india-2881343-2026-03-14</w:t>
        </w:r>
      </w:hyperlink>
      <w:r>
        <w:t xml:space="preserve"> - ['</w:t>
      </w:r>
      <w:r>
        <w:rPr>
          <w:i/>
        </w:rPr>
        <w:t xml:space="preserve"> Amid the Middle East conflict, India’s LPG supply chain experienced stress, with queues at gas agencies and closures of eateries.', '</w:t>
      </w:r>
      <w:r>
        <w:t xml:space="preserve"> The stress was primarily due to the Strait of Hormuz choke affecting LPG shipments, which are mainly imported from Gulf countries through this route.', '</w:t>
      </w:r>
      <w:r>
        <w:rPr>
          <w:i/>
        </w:rPr>
        <w:t xml:space="preserve"> India imports over 90% of its LPG from the Middle East, with 80-90% passing through Hormuz; domestic production covers less than half of demand.', '</w:t>
      </w:r>
      <w:r>
        <w:t xml:space="preserve"> India holds limited LPG reserves (less than two days of consumption), unlike crude oil which it stores in strategic reserves.', '* Petrol and diesel supplies remained stable because India sources crude from multiple countries and maintains larger crude reserves.'] 232. </w:t>
      </w:r>
      <w:hyperlink r:id="rId158">
        <w:r>
          <w:rPr>
            <w:color w:val="0000EE"/>
            <w:u w:val="single"/>
          </w:rPr>
          <w:t>https://www.zeit.de/politik/ausland/2026-03/irankrieg-usa-angriff-oelexportinsel-charg</w:t>
        </w:r>
      </w:hyperlink>
      <w:r>
        <w:t xml:space="preserve"> - * US-Truppen zerstörten militärische Anlagen auf der Insel Charg im Persischen Golf. * Präsident Donald Trump betonte, auf die Zerstörung der Ölinfrastruktur verzichtet zu haben. * Trump warnte den Iran, die Straße von Hormus nicht zu behindern, andernfalls werde er die Entscheidung überdenken. * Iran drohte mit Vergeltung, sollten US-Einrichtungen in der Region attackiert werden. * Der Iran nutzt die Blockade der Straße von Hormus als strategischen Hebel im Konflikt. * Die Straße ist eine zentrale Schifffahrtsroute für den globalen Ölexport, die durch die iranische Blockade fast zum Erliegen gekommen ist. 233. </w:t>
      </w:r>
      <w:hyperlink r:id="rId158">
        <w:r>
          <w:rPr>
            <w:color w:val="0000EE"/>
            <w:u w:val="single"/>
          </w:rPr>
          <w:t>https://www.zeit.de/politik/ausland/2026-03/irankrieg-usa-angriff-oelexportinsel-charg</w:t>
        </w:r>
      </w:hyperlink>
      <w:r>
        <w:t xml:space="preserve"> - * US-Militär griff die Insel Charg im Persischen Golf an, zerstörte militärische Anlagen. * Präsident Donald Trump kündigte die Zerstörung weiterer Infrastruktur an, warnte den Iran. * Iran drohte mit Vergeltung, wenn US-Einrichtungen in der Region angegriffen werden. * Charg ist strategisch bedeutend, da dort der Grossteil des iranischen Ölexports abgewickelt wird. * Die Blockade der Straße von Hormus durch den Iran hat den globalen Ölexport stark beeinträchtigt. 234. </w:t>
      </w:r>
      <w:hyperlink r:id="rId161">
        <w:r>
          <w:rPr>
            <w:color w:val="0000EE"/>
            <w:u w:val="single"/>
          </w:rPr>
          <w:t>https://www.thehindubusinessline.com/news/world/governments-worldwide-act-to-shield-consumers-from-rising-fuel-and-food-prices/article70742160.ece</w:t>
        </w:r>
      </w:hyperlink>
      <w:r>
        <w:t xml:space="preserve"> - * Governments worldwide implement measures such as subsidies, price caps, and emergency commodity releases to combat rising fuel and food costs caused by energy disruptions. * The energy crisis results from halts in Middle Eastern oil and LNG supply, with Brent crude increasing by 42% since February. * Countries consider subsidies, price controls, and contingency plans including boosting nuclear and coal power to address power and gas shortages. * Food prices are stabilised through measures like bread price caps in Egypt and fertilizer reserve releases in China. * Europe and Asia governments intervene in gas markets, including regulating electricity prices and easing import rules, with plans to stabilise supplies. * Various nations increase subsidies or cut taxes on fuels to contain costs amid global supply disruptions. 235. </w:t>
      </w:r>
      <w:hyperlink r:id="rId162">
        <w:r>
          <w:rPr>
            <w:color w:val="0000EE"/>
            <w:u w:val="single"/>
          </w:rPr>
          <w:t>https://egyptian-gazette.com/business/saudi-arabia-cuts-oil-output-20-to-8-million-bpd/</w:t>
        </w:r>
      </w:hyperlink>
      <w:r>
        <w:t xml:space="preserve"> - * Saudi Arabia has reduced oil production by approximately 2 million barrels per day to around 8 million bpd. * The cut follows the shutdown of offshore fields Safaniya and Zuluf. * The reduction occurs after US and Israeli airstrikes on Iran and concerns over Strait of Hormuz blockage. * Saudi sent more oil to Yanbu to bypass the Strait. * February output was higher at over 10 million bpd, with a contingency plan for Iran-related disruptions. 236. </w:t>
      </w:r>
      <w:hyperlink r:id="rId163">
        <w:r>
          <w:rPr>
            <w:color w:val="0000EE"/>
            <w:u w:val="single"/>
          </w:rPr>
          <w:t>https://www.mees.com/2026/3/13/oil-gas/aramco-targets-5mn-bd-crude-exports-from-yanbu/52849f90-1ee8-11f1-a502-d39632c146a1</w:t>
        </w:r>
      </w:hyperlink>
      <w:r>
        <w:t xml:space="preserve"> - * Saudi Aramco's East-West pipeline contributes to crude oil exports during the Hormuz crisis. * The pipeline supplies crude to Yanbu export terminals, bypassing the Strait of Hormuz. * Prior to the closure, the pipeline carried over 2mn b/d, primarily for domestic use. * Pipeline throughput is expected to reach 7mn b/d within days, according to CEO Amin Nasser. * This strategic investment enhances export flexibility amid regional crisis. 237. </w:t>
      </w:r>
      <w:hyperlink r:id="rId164">
        <w:r>
          <w:rPr>
            <w:color w:val="0000EE"/>
            <w:u w:val="single"/>
          </w:rPr>
          <w:t>https://www.zawya.com/en/world/americas/us-consumer-spending-core-pce-inflation-firmer-in-january-mpoxproh</w:t>
        </w:r>
      </w:hyperlink>
      <w:r>
        <w:t xml:space="preserve"> - * US consumer spending increased 0.4% in January, exceeding expectations. * Core PCE inflation rose 0.4% in January and 3.1% year-on-year. * The Federal Reserve is expected to maintain interest rates next week and consider only one rate cut in September. * Rising oil prices due to the US-Israeli war against Iran may impact consumer spending and inflation. * Inflation trends suggest the Fed's target of 2% PCE inflation is still a focus. 238. </w:t>
      </w:r>
      <w:hyperlink r:id="rId165">
        <w:r>
          <w:rPr>
            <w:color w:val="0000EE"/>
            <w:u w:val="single"/>
          </w:rPr>
          <w:t>https://www.indexbox.io/blog/bank-of-america-warns-against-chasing-oil-gains-above-100-per-barrel/</w:t>
        </w:r>
      </w:hyperlink>
      <w:r>
        <w:t xml:space="preserve"> - * Analysts from Bank of America advise caution for oil investors if prices surpass $100. * Oil has increased nearly 70% since the start of the year, outpacing broader indices. * The bank highlights potential government and monetary interventions in response to high oil prices. * Historical context shows a previous surge in oil prices preceded a financial crisis. * The report suggests threats to company profits and market stability rather than inflation as main concerns. * Recommends securing gains if oil crosses the $100 threshold and discusses macroeconomic positioning strategies. 239. </w:t>
      </w:r>
      <w:hyperlink r:id="rId166">
        <w:r>
          <w:rPr>
            <w:color w:val="0000EE"/>
            <w:u w:val="single"/>
          </w:rPr>
          <w:t>https://www.investing.com/news/economy-news/investors-await-fed-rate-outlook-as-iran-war-keeps-markets-on-edge-4559361</w:t>
        </w:r>
      </w:hyperlink>
      <w:r>
        <w:t xml:space="preserve"> - * Investors seek clarity on how Middle East conflict affects expectations for US interest rate cuts this year. * Federal Reserve policymakers meet after air strikes on Iran, with oil prices surging near $120 a barrel. * Markets have reacted with stock declines and increased volatility; oil prices declined about 5% from January's high. * The Fed is expected to hold interest rates steady, with projections to be released and Powell’s comments to provide guidance. * Iran's conflict and oil prices dominate investor focus, with upcoming Nvidia developer conference adding technological interest. 240. </w:t>
      </w:r>
      <w:hyperlink r:id="rId167">
        <w:r>
          <w:rPr>
            <w:color w:val="0000EE"/>
            <w:u w:val="single"/>
          </w:rPr>
          <w:t>https://www.rigzone.com/news/wire/mines_across_hormuz_would_create_lethal_barrier-13-mar-2026-183207-article/?rss=true</w:t>
        </w:r>
      </w:hyperlink>
      <w:r>
        <w:t xml:space="preserve"> - * Iran has vowed to keep the Strait of Hormuz closed, with contested claims over whether it is laying mines there. * US and UK officials have differing assessments on Iran’s mine-laying activities. * The Strait of Hormuz is highly narrow and strategic, with sea mines posing significant risks to shipping. * Iran is estimated to have thousands of mines and at least six types of anti-ship missiles. * Oil passing through the strait accounts for about 20% of the world's oil, with recent attacks and threats affecting prices. * The US Navy is phasing out minesweepers, relying on drones and helicopters from Littoral Combat Ships for mine clearance. 241. </w:t>
      </w:r>
      <w:hyperlink r:id="rId168">
        <w:r>
          <w:rPr>
            <w:color w:val="0000EE"/>
            <w:u w:val="single"/>
          </w:rPr>
          <w:t>https://www.wcshipping.com/blog/iran-war-day-13-gulf-under-wave-of-attacks-what-it-means-for-shipping</w:t>
        </w:r>
      </w:hyperlink>
      <w:r>
        <w:t xml:space="preserve"> - * Day 13 of the Iran war sees increased attacks on ships in the Persian Gulf, Iraqi waters, and near the UAE, expanding the maritime risk zone. * Iran's new Supreme Leader Mojtaba Khamenei reaffirms commitment to block the Strait of Hormuz, with contradictory statements about intentions. * No US military escorts are currently operational through Hormuz; US has not resumed transit or escort services. * Brent crude prices rise above $100 per barrel, influencing shipping fuel surcharges. * Major shipping carriers suspend Gulf port bookings, reroute via Cape of Good Hope, and add 10–17 days to routes, with increased costs due to surcharges and longer voyages. * Attacks now cover the entire northern Arabian Gulf, affecting Kuwaiti, Iraqi, and UAE port operations and infrastructure. * Port and route disruptions cause significant container ship capacity backlog, impacting global shipping schedules. * The situation requires vehicle shippers to reroute, add extra transit time, and budget for surcharge increases. 242. </w:t>
      </w:r>
      <w:hyperlink r:id="rId169">
        <w:r>
          <w:rPr>
            <w:color w:val="0000EE"/>
            <w:u w:val="single"/>
          </w:rPr>
          <w:t>https://www.fxstreet.com/news/forecasting-the-upcoming-week-iran-war-keeps-oil-in-focus-as-markets-reassess-fed-outlook-202603131937</w:t>
        </w:r>
      </w:hyperlink>
      <w:r>
        <w:t xml:space="preserve"> - * The US Dollar remains strong, with the US Dollar Index near 100.30, amid escalating conflict in the Middle East involving Iran. * Iran's closure of the Strait of Hormuz has increased oil prices, with WTI trading at $97 per barrel. * The Federal Reserve held interest rates steady at 3.50%-3.75% and is adopting a wait-and-see approach. * The US Dollar strengthens against major currencies, notably against the New Zealand Dollar, Euro, and UK Pound. * Market developments, including geopolitical tensions and upcoming central bank meetings, are influencing macroeconomic outlooks. 243. </w:t>
      </w:r>
      <w:hyperlink r:id="rId170">
        <w:r>
          <w:rPr>
            <w:color w:val="0000EE"/>
            <w:u w:val="single"/>
          </w:rPr>
          <w:t>https://www.urdupoint.com/en/world/france-italy-talk-to-iran-for-safe-passage-o-2153695.html</w:t>
        </w:r>
      </w:hyperlink>
      <w:r>
        <w:t xml:space="preserve"> - * France and Italy have initiated talks with Iran to secure safe passage for their naval vessels through the Strait of Hormuz. * The negotiations aim to restore energy supplies and avoid regional conflict amid escalating tensions. * The UK has stated it is not engaging directly with Iran on this matter. * Iran has permitted a Turkish naval vessel to cross the strait, with 15 Turkish ships operating in the region. * European countries emphasise the importance of uninterrupted maritime trade for energy security and warn of potential global oil price impacts if disruptions occur. 244. </w:t>
      </w:r>
      <w:hyperlink r:id="rId171">
        <w:r>
          <w:rPr>
            <w:color w:val="0000EE"/>
            <w:u w:val="single"/>
          </w:rPr>
          <w:t>https://www.middleeasteye.net/live-blog/live-blog-update/two-gas-tankers-sail-india-through-hormuz</w:t>
        </w:r>
      </w:hyperlink>
      <w:r>
        <w:t xml:space="preserve"> - • Iran permitted two Indian-flagged liquefied petroleum gas carriers to transit the Strait of Hormuz. • The incident is a rare exception amidst an Iranian blockade that has prevented over 1,000 cargo ships, mainly oil and gas tankers, from passing. • The LPG tanker Shivalik transited under escort from the Indian Navy, with Nanda Devi expected to follow shortly. • The blockade has disrupted global energy supplies. • Source: Reuters. 245. </w:t>
      </w:r>
      <w:hyperlink r:id="rId172">
        <w:r>
          <w:rPr>
            <w:color w:val="0000EE"/>
            <w:u w:val="single"/>
          </w:rPr>
          <w:t>https://www.stl.news/experts-warn-daily-deterioration-of-ripple-effects-from-strait-of-hormuz-blockade-on-energy-and-trade/</w:t>
        </w:r>
      </w:hyperlink>
      <w:r>
        <w:t xml:space="preserve"> - * Disruptions in the Strait of Hormuz began on October 10 due to escalated geopolitical tensions between Iran and Oman. * Global oil prices surged, with WTI crude exceeding $90 and Brent approaching $95 per barrel. * Shipping rates have increased by nearly 40%, prompting alternative routing and increased costs. * Rising energy and trade costs are affecting consumer behaviour and supply chains worldwide. * Experts warn the crisis may take months or years to resolve, with calls for diplomatic efforts and energy diversification.</w:t>
      </w:r>
      <w:r/>
    </w:p>
    <w:p>
      <w:r/>
      <w:r>
        <w:t xml:space="preserve">246. </w:t>
      </w:r>
      <w:hyperlink r:id="rId173">
        <w:r>
          <w:rPr>
            <w:color w:val="0000EE"/>
            <w:u w:val="single"/>
          </w:rPr>
          <w:t>https://www.mees.com/2026/3/13/refining-petrochemicals/duqm-refinery-feedstock-imperiled-by-hormuz-closure/8fe4e010-1eeb-11f1-b2bb-1f0e972997e0</w:t>
        </w:r>
      </w:hyperlink>
      <w:r>
        <w:t xml:space="preserve"> - * The Duqm refinery (255,000 b/d) in Oman escaped significant damage from Iran's attacks in the Gulf region. * A suspected Iranian drone hit a fuel tank at the port of Duqm, causing minor damage. * Most Gulf refining capacity relies on the Strait of Hormuz, which has been largely shut since 28 February due to US-Israeli actions and Iranian responses. * Oman and Saudi Arabia are the only Gulf states able to supply products without relying on the strait. * The situation affects critical shipping routes and maritime chokepoints, with implications for crude oil and refined product transportation. 247. </w:t>
      </w:r>
      <w:hyperlink r:id="rId174">
        <w:r>
          <w:rPr>
            <w:color w:val="0000EE"/>
            <w:u w:val="single"/>
          </w:rPr>
          <w:t>https://www.mees.com/2026/3/13/refining-petrochemicals/hormuz-closure-traps-up-to-a-third-of-global-fertilizer-exports-in-the-gulf/9a087310-1eea-11f1-a1ce-93dec4d4fc19</w:t>
        </w:r>
      </w:hyperlink>
      <w:r>
        <w:t xml:space="preserve"> - ['</w:t>
      </w:r>
      <w:r>
        <w:rPr>
          <w:i/>
        </w:rPr>
        <w:t xml:space="preserve"> The Strait of Hormuz remains closed, impacting global markets.', '</w:t>
      </w:r>
      <w:r>
        <w:t xml:space="preserve"> The IEA reported a record oil stockpile release of 400mn barrels amid market disruption.', '</w:t>
      </w:r>
      <w:r>
        <w:rPr>
          <w:i/>
        </w:rPr>
        <w:t xml:space="preserve"> Oil prices have surged, causing inflationary pressures across industries.', '</w:t>
      </w:r>
      <w:r>
        <w:t xml:space="preserve"> Disruption to fertiliser exports from the Gulf affects a significant share of global trade.'] 248. </w:t>
      </w:r>
      <w:hyperlink r:id="rId175">
        <w:r>
          <w:rPr>
            <w:color w:val="0000EE"/>
            <w:u w:val="single"/>
          </w:rPr>
          <w:t>https://www.mees.com/2026/3/13/geopolitical-risk/iran-takes-aim-at-stranded-tankers/0f3960c0-1eea-11f1-8b65-77b5b9749684</w:t>
        </w:r>
      </w:hyperlink>
      <w:r>
        <w:t xml:space="preserve"> - * Over 130 million barrels of oil are loaded onto stranded tankers in the Gulf following Iran's de facto closure of the Strait of Hormuz. * Shipping companies avoid transiting the Strait due to Iran's threats and risk of attack. * An Iranian drone boat set two tankers on fire offshore Iraq on 11 March, demonstrating the risks involved. * The incident involved the Zefyros tanker, carrying condensate from Basrah Gas Company and naphtha from Safesea Vishnu. * The closure and attacks have caused significant disruptions to maritime oil transportation in the region. 249. </w:t>
      </w:r>
      <w:hyperlink r:id="rId176">
        <w:r>
          <w:rPr>
            <w:color w:val="0000EE"/>
            <w:u w:val="single"/>
          </w:rPr>
          <w:t>https://www.mees.com/2026/3/13/corporate/fujairah-port-stays-open-despite-taking-blows/436dd0c0-1ee9-11f1-8af2-d17e8466fbe5</w:t>
        </w:r>
      </w:hyperlink>
      <w:r>
        <w:t xml:space="preserve"> - </w:t>
      </w:r>
      <w:r>
        <w:rPr>
          <w:i/>
        </w:rPr>
        <w:t>Since 28 February, Iranian military has attacked the Port of Fujairah.</w:t>
      </w:r>
      <w:r/>
      <w:r>
        <w:rPr>
          <w:i/>
        </w:rPr>
        <w:t>On 3 March, an Iranian drone caused a fire at Mena Terminal, but operations continued.</w:t>
      </w:r>
      <w:r/>
      <w:r>
        <w:rPr>
          <w:i/>
        </w:rPr>
        <w:t>Later that evening, a strike hit JSW Terminal causing a major fire; the port remained open after short suspensions.</w:t>
      </w:r>
      <w:r/>
      <w:r>
        <w:rPr>
          <w:i/>
        </w:rPr>
        <w:t>Attacks are believed to be linked to regional conflict and proximity to US naval assets.</w:t>
      </w:r>
      <w:r>
        <w:t xml:space="preserve">250. </w:t>
      </w:r>
      <w:hyperlink r:id="rId177">
        <w:r>
          <w:rPr>
            <w:color w:val="0000EE"/>
            <w:u w:val="single"/>
          </w:rPr>
          <w:t>https://www.actionforex.com/contributors/fundamental-analysis/633250-the-weekly-bottom-line-oil-shock-therapy/</w:t>
        </w:r>
      </w:hyperlink>
      <w:r>
        <w:t xml:space="preserve"> - * Canada’s labour market weakened in February, with overall employment declining and the unemployment rate rising to 6.7%. * Canadian trade deficit widened in January, with oil prices jumping and expected to impact GDP negatively. * Oil prices traded between $78 and $117, with WTI crude above $96 per barrel due to Strait of Hormuz disruptions. * US energy and financial markets experienced volatility amid Middle East conflict, with oil prices around $90-100 per barrel. * US inflation data for February showed a 2.4% rise, with inflation risks expected to influence Federal Reserve policy. * US announced new Section 301 tariffs investigations targeting multiple countries, including China and the EU. * Markets expect the Federal Reserve to keep rates steady next week; investors monitor risks from oil price fluctuations and geopolitical tensions. 251. </w:t>
      </w:r>
      <w:hyperlink r:id="rId178">
        <w:r>
          <w:rPr>
            <w:color w:val="0000EE"/>
            <w:u w:val="single"/>
          </w:rPr>
          <w:t>https://easternherald.com/2026/03/14/israel-attacks-iran-india-tankers-hormuz-safe-passage/</w:t>
        </w:r>
      </w:hyperlink>
      <w:r>
        <w:t xml:space="preserve"> - * Iran’s ambassador to India announced that Indian ships will be allowed to pass safely through the Strait of Hormuz, despite regional tensions. * The conflict between Israel and Iran escalated after Israel's military strikes on Iran, disrupting global energy routes. * The Strait of Hormuz, a critical maritime chokepoint, has become highly dangerous due to ongoing military activity. * India’s Prime Minister Narendra Modi and Iranian President Masoud Pezeshkian discussed maritime security, leading to resumed Indian tanker passage. * Disruptions threaten global energy markets, especially India’s energy imports from Gulf countries, which rely on the Strait for transportation. 252. </w:t>
      </w:r>
      <w:hyperlink r:id="rId179">
        <w:r>
          <w:rPr>
            <w:color w:val="0000EE"/>
            <w:u w:val="single"/>
          </w:rPr>
          <w:t>https://en.clickpetroleoegas.com.br/Sailors-trapped-near-Iran-report-attacks--fear--and-lack-of-water-and-food-in-a-crisis-that-is-putting-pressure-on-the-region./</w:t>
        </w:r>
      </w:hyperlink>
      <w:r>
        <w:t xml:space="preserve"> - * Around 20 sailors are trapped between Iran and the Strait of Hormuz, facing attacks, communication failures, water shortages, and fear. * Military escalation leads to drone flights, missile threats, and fighter jets in the Persian Gulf, impacting oil and cargo ships. * Seven ships damaged, one sailor killed, and increased trauma reported amid ongoing threats. * Internet and GPS failures worsen navigational risks; supplies such as water, food, and fuel are critically limited. * Seafarers are restricted from leaving ports due to passport blacklisting and fears of professional repercussions. 253. </w:t>
      </w:r>
      <w:hyperlink r:id="rId180">
        <w:r>
          <w:rPr>
            <w:color w:val="0000EE"/>
            <w:u w:val="single"/>
          </w:rPr>
          <w:t>https://www.vietnamplus.vn/dien-bien-tai-dao-kharg-khien-dong-usd-co-tuan-tang-gia-thu-hai-lien-tiep-post1098834.vnp</w:t>
        </w:r>
      </w:hyperlink>
      <w:r>
        <w:t xml:space="preserve"> - * The US dollar index rose 0.7% on 13 March, gaining 1.4% over the week, marking the second consecutive weekly increase. * Tensions in the Middle East, including US military action on Iran's Kharg Island, supported the dollar's strength. * Major currencies such as euro and British pound declined, while the Japanese yen only slightly recovered. * Iran's threat to close the Hormuz Strait has caused a sharp energy market concern, influencing inflation expectations. * US economic indicators, particularly PCE inflation data, showed persistent inflationary pressures, influencing Federal Reserve policy outlooks. 254. </w:t>
      </w:r>
      <w:hyperlink r:id="rId181">
        <w:r>
          <w:rPr>
            <w:color w:val="0000EE"/>
            <w:u w:val="single"/>
          </w:rPr>
          <w:t>https://www.aol.com/news/roots-picnic-moving-belmont-plateau-032525454.html</w:t>
        </w:r>
      </w:hyperlink>
      <w:r>
        <w:t xml:space="preserve"> - * The Federal Reserve's upcoming interest rate decision is uncertain due to volatile oil prices and inflation concerns. * Consumer prices rose 2.4% year-on-year in February, but higher energy costs threaten to push inflation above 3%. * Oil prices increased after the Strait of Hormuz shutdown and the international release of reserves, impacting inflation outlook. * U.S. jobs data showed a loss of 92,000 jobs last month, indicating labour market weakening. * Inflation and slowing economic growth raise concerns of stagflation, complicating monetary policy decisions. 255. </w:t>
      </w:r>
      <w:hyperlink r:id="rId182">
        <w:r>
          <w:rPr>
            <w:color w:val="0000EE"/>
            <w:u w:val="single"/>
          </w:rPr>
          <w:t>https://www.thehindu.com/news/national/indian-lpg-carrier-crosses-strait-of-hormuz-marine-traffic-website/article70741020.ece</w:t>
        </w:r>
      </w:hyperlink>
      <w:r>
        <w:t xml:space="preserve"> - </w:t>
      </w:r>
      <w:r>
        <w:rPr>
          <w:i/>
        </w:rPr>
        <w:t>Shivalik, an Indian-flagged LPG carrier, crossed the Strait of Hormuz on March 13, 2026, en route from Ras Laffan, Qatar, to the US.</w:t>
      </w:r>
      <w:r/>
      <w:r>
        <w:rPr>
          <w:i/>
        </w:rPr>
        <w:t>The ship is owned by Shipping Corporation of India and has a cargo capacity of over 54,000 tonnes.</w:t>
      </w:r>
      <w:r/>
      <w:r>
        <w:rPr>
          <w:i/>
        </w:rPr>
        <w:t>Several Indian ships are stranded in the Gulf following the start of the Iran-Israel war, with mixed movement statuses.</w:t>
      </w:r>
      <w:r/>
      <w:r>
        <w:rPr>
          <w:i/>
        </w:rPr>
        <w:t>Iran's new leader insists the Strait of Hormuz must remain closed, complicating maritime navigation.</w:t>
      </w:r>
      <w:r/>
      <w:r>
        <w:rPr>
          <w:i/>
        </w:rPr>
        <w:t>Shipping industry officials highlight risks associated with crossing the Strait during ongoing conflict.</w:t>
      </w:r>
      <w:r>
        <w:t xml:space="preserve">256. </w:t>
      </w:r>
      <w:hyperlink r:id="rId183">
        <w:r>
          <w:rPr>
            <w:color w:val="0000EE"/>
            <w:u w:val="single"/>
          </w:rPr>
          <w:t>https://www.24newshd.tv/13-Mar-2026/global-shipping-industry-caught-storm-war</w:t>
        </w:r>
      </w:hyperlink>
      <w:r>
        <w:t xml:space="preserve"> - * The war in the Middle East and the closure of the Strait of Hormuz have disrupted global maritime trade, impacting container shipping and oil transportation. * Attacks on ships and the blockade have caused surcharges, increased fuel prices, and rerouting of vessels. * Shipping costs from Asia to Europe have increased from $2,500 to $4,000 per container. * Shipping companies are using alternative ports and routes, including land routes in the Middle East. * Risks of delays, blocking port terminals, and supply chain collapse have revived fears akin to the Covid pandemic. 257. </w:t>
      </w:r>
      <w:hyperlink r:id="rId184">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less than 40 km wide, faces a crisis following a military operation by the US and Israel against Iran on February 28, 2026. * Oil tankers are stranded, and energy prices soared. * The crisis impacts maritime transport and global energy markets, with potential economic repercussions. * Iran controls strategic islands and bases, enabling tactical influence without a naval blockade. * Electronic warfare disrupts vessel navigation systems, compounding the crisis. 258. </w:t>
      </w:r>
      <w:hyperlink r:id="rId185">
        <w:r>
          <w:rPr>
            <w:color w:val="0000EE"/>
            <w:u w:val="single"/>
          </w:rPr>
          <w:t>https://thearabianpost.com/goldman-warns-oil-may-stay-above-100/</w:t>
        </w:r>
      </w:hyperlink>
      <w:r>
        <w:t xml:space="preserve"> - * Goldman Sachs forecasts Brent crude could exceed $100 in March due to conflicts and shipping disruptions in the Gulf, particularly through the Strait of Hormuz. * Oil prices briefly exceeded $100 and traded near $119 in early March amid tensions and maritime traffic constraints. * Supply disruptions are driven by damage to infrastructure, attacks on shipping, and logistical constraints. * Global response includes release of emergency reserves and increased alternative crude purchases; risks of prolonged disruptions remain. * Key importers, especially in Asia, face vulnerability due to reliance on Gulf crude shipments.</w:t>
      </w:r>
      <w:r/>
    </w:p>
    <w:p>
      <w:r/>
      <w:r>
        <w:t xml:space="preserve">259. </w:t>
      </w:r>
      <w:hyperlink r:id="rId186">
        <w:r>
          <w:rPr>
            <w:color w:val="0000EE"/>
            <w:u w:val="single"/>
          </w:rPr>
          <w:t>https://www.myjoyonline.com/attacks-on-ships-in-strait-of-hormuz-mount-as-iran-launches-most-intense-strikes-in-war-with-us-and-israel/</w:t>
        </w:r>
      </w:hyperlink>
      <w:r>
        <w:t xml:space="preserve"> - * The US military destroyed over a dozen Iranian mine-laying vessels to prevent the closure of the Strait of Hormuz. * Iran vowed to block regional oil exports, leading to sharp oil price fluctuations. * The Strait of Hormuz, a critical global energy route, sees 20% of the world's oil transit; disruption risks global economies. * US President Donald Trump confirmed the destruction of 16 Iranian ships and warned of increased attacks. * Shipping companies like Maersk have suspended operations; about 400 tankers are idle in the Gulf. * The US is launching a $20 billion reinsurance facility to protect shipping firms from financial losses. * The conflict has caused over 1,200 deaths in Iran and 570 in Lebanon, along with attacks impacting West African nationals. * The crisis echoes the Iran-Iraq war of the 1980s with aggressive naval mine usage. * International efforts include proposals for oil reserve releases and diplomatic initiatives for tanker escort. 260. </w:t>
      </w:r>
      <w:hyperlink r:id="rId187">
        <w:r>
          <w:rPr>
            <w:color w:val="0000EE"/>
            <w:u w:val="single"/>
          </w:rPr>
          <w:t>https://www.cbsnews.com/news/iran-war-strait-of-hormuz-strike-ship-oil/</w:t>
        </w:r>
      </w:hyperlink>
      <w:r>
        <w:t xml:space="preserve"> - * A Thai-flagged tanker was struck by a projectile in the Strait of Hormuz, likely hit by a C-802 Noor missile. * The attack occurred without warning and suggests Iran can target ships without mining the strait. * Analysts state Iran possesses thousands of missiles and drones capable of attacking ships in the waterway. * Oil prices rose over $100 a barrel amid ongoing tensions and shipping disruptions in the strait. * The incident follows Iran's threats and U.S. responses regarding the strategic waterway, affecting global oil flow and markets. 261. </w:t>
      </w:r>
      <w:hyperlink r:id="rId188">
        <w:r>
          <w:rPr>
            <w:color w:val="0000EE"/>
            <w:u w:val="single"/>
          </w:rPr>
          <w:t>https://energynow.com/2026/03/crude-futures-turn-positive-on-continued-hormuz-closure/</w:t>
        </w:r>
      </w:hyperlink>
      <w:r>
        <w:t xml:space="preserve"> - * Crude futures increased as the Strait of Hormuz remained closed amid ongoing war, with Brent up 2.67% and WTI up 3.11% on March 13. * Prices initially fell due to erroneous reports but later rose, with Brent gaining 11.27% since March 6. * US issued a 30-day license to buy Russian oil, affecting 100 million barrels, to help stabilise markets. * US plans to release 172 million barrels from Strategic Petroleum Reserves; IEA also to release 400 million barrels. * Iran's new Supreme Leader declared Iran would fight on and keep the Strait closed; attacks on Iraqi tankers occurred. * US President Trump highlighted profit from higher oil prices but prioritises stopping Iran's nuclear programme. * Goldman Sachs forecasts Brent averaging over $100 in March and $85 in April; disruptions are expected to continue. * Iran deployed mines in the Strait of Hormuz, likely to prolong waterway reopening issues. 262. </w:t>
      </w:r>
      <w:hyperlink r:id="rId187">
        <w:r>
          <w:rPr>
            <w:color w:val="0000EE"/>
            <w:u w:val="single"/>
          </w:rPr>
          <w:t>https://www.cbsnews.com/news/iran-war-strait-of-hormuz-strike-ship-oil/</w:t>
        </w:r>
      </w:hyperlink>
      <w:r>
        <w:t xml:space="preserve"> - * A Thai-flagged tanker in the Strait of Hormuz was struck by a projectile, likely a C-802 Noor missile. * The attack occurred without warning, indicating Iran's capability to target ships without mining the strait. * Iran has significant missile and naval assets, including drones and speedboats, potentially capable of attacking ships. * The strike caused a fire and damage to the engine room, with three crew trapped and 20 rescued. * The incident influenced oil markets, with prices rising over $100 a barrel amid heightened tensions. 263. </w:t>
      </w:r>
      <w:hyperlink r:id="rId189">
        <w:r>
          <w:rPr>
            <w:color w:val="0000EE"/>
            <w:u w:val="single"/>
          </w:rPr>
          <w:t>https://www.israelhayom.com/2026/03/13/us-sending-marines-as-iran-tightens-control-over-hormuz-strait/</w:t>
        </w:r>
      </w:hyperlink>
      <w:r>
        <w:t xml:space="preserve"> - * The Pentagon deploys additional Marine forces and warships to the Middle East amid escalating Iranian attacks in the Strait of Hormuz. * The US approved the deployment of the 31st Marine Expeditionary Unit, including around 2,200 Marines, F-35 fighter jets, and V-22 Osprey aircraft. * The movement aims to prepare for potential ground operations to restore navigation freedom and increase maritime security. * Shipping traffic through the strait, which carries about 20% of global oil, remains heavily disrupted with at least 16 vessels attacked. * Iran's officials declared the strait remains closed as a pressure tool, stating ships must seek permission to pass. * Several countries, including India, Turkey, France, and Italy, are negotiating with Iran to secure safe passage for their vessels. 264. </w:t>
      </w:r>
      <w:hyperlink r:id="rId190">
        <w:r>
          <w:rPr>
            <w:color w:val="0000EE"/>
            <w:u w:val="single"/>
          </w:rPr>
          <w:t>https://www.livemint.com/news/us-news/you-don-t-need-to-worry-about-it-pete-hegseth-on-irans-hormuz-shipping-threat-11773428880432.html</w:t>
        </w:r>
      </w:hyperlink>
      <w:r>
        <w:t xml:space="preserve"> - * US Defense Secretary Pete Hegseth affirms US readiness to respond to Iranian attempts to disrupt shipping in the Strait of Hormuz. * Hegseth states the strait remains open, with Iran's actions as the primary obstacle. * The US aims to weaken Iran’s naval capabilities, considering them a key threat to global trade routes. * The Strait of Hormuz is a critical energy corridor, handling about 20% of global oil and LNG shipments. * Iran’s Supreme Leader Mojtaba Khamenei calls for continued pressure through the blockade of the strait. * Tensions have risen due to joint US and Israeli strikes on Iran and risks of missile and drone attacks in the area. 265. </w:t>
      </w:r>
      <w:hyperlink r:id="rId191">
        <w:r>
          <w:rPr>
            <w:color w:val="0000EE"/>
            <w:u w:val="single"/>
          </w:rPr>
          <w:t>https://www.channelstv.com/2026/03/13/oil-stays-above-100-stocks-slide-tracking-middle-east-war/</w:t>
        </w:r>
      </w:hyperlink>
      <w:r>
        <w:t xml:space="preserve"> - * Oil prices remain over $100 per barrel amid ongoing Middle East conflict and supply disruptions. * Brent crude dipped below $100 briefly, then rose back above, influencing stock markets. * Strait of Hormuz closure by Iran raises energy prices and inflation concerns. * Central banks are expected to hold or hike interest rates next week due to inflation fears. * US economic growth data revised down, and inflation remains above target amid rising energy prices. 266. </w:t>
      </w:r>
      <w:hyperlink r:id="rId189">
        <w:r>
          <w:rPr>
            <w:color w:val="0000EE"/>
            <w:u w:val="single"/>
          </w:rPr>
          <w:t>https://www.israelhayom.com/2026/03/13/us-sending-marines-as-iran-tightens-control-over-hormuz-strait/</w:t>
        </w:r>
      </w:hyperlink>
      <w:r>
        <w:t xml:space="preserve"> - * The Pentagon approved the deployment of Marine forces and warships to the Middle East due to Iranian attacks on vessels in the Strait of Hormuz. * The US is sending the 31st Marine Expeditionary Unit, including about 2,200 Marines, accompanied by fighter jets and V-22 aircraft. * The move aims to prepare for potential ground operation to restore navigation freedom, not necessarily for an immediate ground attack. * Shipping traffic through the strait remains heavily disrupted, with at least 16 vessels attacked since the operation began. * Iran's officials declared that ships need permission to pass and indicated the strait will stay closed as a pressure tool; some countries are negotiating directly with Iran for safe passage. 267. </w:t>
      </w:r>
      <w:hyperlink r:id="rId192">
        <w:r>
          <w:rPr>
            <w:color w:val="0000EE"/>
            <w:u w:val="single"/>
          </w:rPr>
          <w:t>https://www.financialsense.com/blog/21585/weeks-market-wrap-strait-jail?utm_source=all&amp;utm_medium=rss&amp;utm_campaign=content</w:t>
        </w:r>
      </w:hyperlink>
      <w:r>
        <w:t xml:space="preserve"> - * The market response was driven by Iran's escalation and disruptions in the Strait of Hormuz, affecting approximately 8% of global oil supply. * The IEA and member countries agreed to release 400 million barrels from emergency reserves, but oil prices rose again due to persistent disruptions. * Oil supply shocks impacted energy markets, transportation sectors, and inflation forecasts, with oil settling above US$100 despite emergency measures. * Market breadth deteriorated with falling percentages of stocks trading above key moving averages, indicating technical weakness. * The US and Iran remain engaged in escalating tensions around Hormuz, with ongoing military and maritime security concerns affecting global trade routes. 268. </w:t>
      </w:r>
      <w:hyperlink r:id="rId193">
        <w:r>
          <w:rPr>
            <w:color w:val="0000EE"/>
            <w:u w:val="single"/>
          </w:rPr>
          <w:t>https://www.livemint.com/news/world/iran-mocks-trump-amid-middle-east-conflict-white-house-is-now-begging-the-world-incl-india-to-buy-russian-crude-11773447893126.html</w:t>
        </w:r>
      </w:hyperlink>
      <w:r>
        <w:t xml:space="preserve"> - </w:t>
      </w:r>
      <w:r>
        <w:rPr>
          <w:i/>
        </w:rPr>
        <w:t>Iranian Foreign Minister criticised US for urging countries to buy Russian crude, despite previous pressure to halt imports.</w:t>
      </w:r>
      <w:r/>
      <w:r>
        <w:rPr>
          <w:i/>
        </w:rPr>
        <w:t>Iran allowed two Indian-flagged LPG carriers to transit through the Strait of Hormuz amidst Middle East tensions.</w:t>
      </w:r>
      <w:r/>
      <w:r>
        <w:rPr>
          <w:i/>
        </w:rPr>
        <w:t>Iran's ambassador to India affirmed the long-standing friendship and mutual interests between the countries.</w:t>
      </w:r>
      <w:r/>
      <w:r>
        <w:rPr>
          <w:i/>
        </w:rPr>
        <w:t>US military strikes targeted Iran's Kharg Island but avoided oil infrastructure, with warnings of potential escalation.</w:t>
      </w:r>
      <w:r/>
      <w:r>
        <w:rPr>
          <w:i/>
        </w:rPr>
        <w:t>Iran's parliament speaker warned of abandoning restraint if attacks on southern islands continue.</w:t>
      </w:r>
      <w:r>
        <w:t xml:space="preserve">269. </w:t>
      </w:r>
      <w:hyperlink r:id="rId194">
        <w:r>
          <w:rPr>
            <w:color w:val="0000EE"/>
            <w:u w:val="single"/>
          </w:rPr>
          <w:t>https://londonlovesbusiness.com/us-to-send-marines-and-warships-for-potential-naval-escorts-for-oil-tankers-in-the-strait-of-hormuz/</w:t>
        </w:r>
      </w:hyperlink>
      <w:r>
        <w:t xml:space="preserve"> - * The US is deploying an additional 5,000 Marines and warships to the Middle East in response to Iranian attacks around the Strait of Hormuz. * The deployment includes an amphibious ready group, Marine expeditionary unit, and ships such as USS Tripoli. * The objective is to protect oil shipping, prepare for potential escort missions, and strengthen military deterrence. * Full escort operations may be delayed due to threats from Iranian missiles, drones, and sea mines. * The deployment signals a threat to Iran, aiming to prevent the blockade or force reopening of the strait via military action if necessary. 270. </w:t>
      </w:r>
      <w:hyperlink r:id="rId190">
        <w:r>
          <w:rPr>
            <w:color w:val="0000EE"/>
            <w:u w:val="single"/>
          </w:rPr>
          <w:t>https://www.livemint.com/news/us-news/you-don-t-need-to-worry-about-it-pete-hegseth-on-irans-hormuz-shipping-threat-11773428880432.html</w:t>
        </w:r>
      </w:hyperlink>
      <w:r>
        <w:t xml:space="preserve"> - * US Defence Secretary Pete Hegseth states the US is prepared to respond to Iranian attempts to disrupt shipping through the Strait of Hormuz. * Hegseth reassures markets that the situation is under control and the Strait remains open. * He highlights US efforts to weaken Iran’s naval capabilities to prevent maritime interference. * Mojtaba Khamenei calls for continued blockade and pressure on the Strait. * The Strait of Hormuz is a key energy route, with about 20 million barrels of oil passing daily, and remains geopolitically vulnerable. 271. </w:t>
      </w:r>
      <w:hyperlink r:id="rId195">
        <w:r>
          <w:rPr>
            <w:color w:val="0000EE"/>
            <w:u w:val="single"/>
          </w:rPr>
          <w:t>https://www.dailywire.com/news/all-eyes-on-strait-of-hormuz-as-u-s-deploys-amphibious-ready-group-to-iran</w:t>
        </w:r>
      </w:hyperlink>
      <w:r>
        <w:t xml:space="preserve"> - * The U.S. is sending warships and thousands of Marines to the Strait of Hormuz as attacks on commercial vessels disrupt maritime traffic. * The deployment includes an Amphibious Ready Group and Marine Expeditionary Unit, with training exercises conducted beforehand. * The force could be used for various missions, including protecting shipping and potentially seizing Iran’s Kharg Island. * Iran has been accused of attacking ships, with the U.S. denying clear evidence of mining the waterway. * Shipping activity through the Strait has decreased, with only 77 ships crossing in March due to tensions and attacks. 272. </w:t>
      </w:r>
      <w:hyperlink r:id="rId196">
        <w:r>
          <w:rPr>
            <w:color w:val="0000EE"/>
            <w:u w:val="single"/>
          </w:rPr>
          <w:t>https://www.novinite.com/view_news.php?id=237477</w:t>
        </w:r>
      </w:hyperlink>
      <w:r>
        <w:t xml:space="preserve"> - * The US Treasury Department announced a temporary license allowing countries to buy Russian crude and petroleum products already in transit, effective until April 11. * The move aims to prevent disruptions to global oil supplies amid ongoing conflicts involving Iran and sanctions on Russia. * The sanctions rollback is a limited, short-term measure focused on cargoes loaded before March 12. * The decision follows disruptions caused by Iran-related conflict, notably in the Strait of Hormuz, affecting global crude shipments. * US officials aim to keep oil markets stable while critics warn the move could benefit Russia’s war efforts. 273. </w:t>
      </w:r>
      <w:hyperlink r:id="rId189">
        <w:r>
          <w:rPr>
            <w:color w:val="0000EE"/>
            <w:u w:val="single"/>
          </w:rPr>
          <w:t>https://www.israelhayom.com/2026/03/13/us-sending-marines-as-iran-tightens-control-over-hormuz-strait/</w:t>
        </w:r>
      </w:hyperlink>
      <w:r>
        <w:t xml:space="preserve"> - * The Pentagon is deploying additional Marine forces and warships to the Middle East due to escalating Iranian attacks on vessels in the Strait of Hormuz. * The US defence secretary approved the deployment of the 31st Marine Expeditionary Unit, including about 2,200 Marines, F-35 jets, and V-22 Osprey aircraft. * The deployment aims to provide ground, amphibious, and air capabilities, possibly for a future ground operation. * Shipping traffic through the strait remains heavily disrupted, with at least 16 vessels attacked. * Iran's Islamic Revolutionary Guard Corps declared ships need permission to pass and that the strait will stay closed as a pressure tool. * Some countries, including India, Turkey, France, and Italy, are negotiating directly with Iran for safe passage of their vessels. 274. </w:t>
      </w:r>
      <w:hyperlink r:id="rId197">
        <w:r>
          <w:rPr>
            <w:color w:val="0000EE"/>
            <w:u w:val="single"/>
          </w:rPr>
          <w:t>https://www.zerohedge.com/energy/ubs-and-goldman-map-paralysis-across-hormuz-chokepoint</w:t>
        </w:r>
      </w:hyperlink>
      <w:r>
        <w:t xml:space="preserve"> - * The US-Israeli conflict against Iran is nearing two weeks, with no resolution in sight. * Goldman Sachs expects disruptions in the Strait of Hormuz to continue for three weeks. * Flows through the waterway remain limited, with only 22 tankers crossing since March 1. * The estimated impact on oil flows is 16 million barrels per day. * Threats include Iranian attacks, naval mines, and drone threats to maritime traffic. 275. </w:t>
      </w:r>
      <w:hyperlink r:id="rId198">
        <w:r>
          <w:rPr>
            <w:color w:val="0000EE"/>
            <w:u w:val="single"/>
          </w:rPr>
          <w:t>https://www.freemalaysiatoday.com/category/highlight/2026/03/14/mideast-war-cuts-hormuz-strait-transit-down-to-77-ships</w:t>
        </w:r>
      </w:hyperlink>
      <w:r>
        <w:t xml:space="preserve"> - * Iran’s Revolutionary Guards have nearly closed the Strait of Hormuz, one of the world’s key shipping routes, in March. * Lloyd’s List Intelligence reported only 77 ships transited in March, compared to 1,229 between March 1-11 last year. * 20 commercial vessels, including nine oil tankers, have been attacked or reported incidents since March. * Iran’s strategy is aimed at harming the global economy to pressure the US. * Iran accounts for 26% of vessels passing through Hormuz; Greece 13%, China 12%; around 40 vessels crossed since start of conflict. 276. </w:t>
      </w:r>
      <w:hyperlink r:id="rId194">
        <w:r>
          <w:rPr>
            <w:color w:val="0000EE"/>
            <w:u w:val="single"/>
          </w:rPr>
          <w:t>https://londonlovesbusiness.com/us-to-send-marines-and-warships-for-potential-naval-escorts-for-oil-tankers-in-the-strait-of-hormuz/</w:t>
        </w:r>
      </w:hyperlink>
      <w:r>
        <w:t xml:space="preserve"> - * The US Department of Defence is sending an additional 5,000 Marines and warships to the Middle East in response to Iranian attacks around the Strait of Hormuz. * Deployment includes an amphibious ready group, Marine expeditionary units, and ships like USS Tripoli. * The aim is to protect oil shipments, prepare for naval escort missions, and deter Iranian aggression. * Full escort operations may not begin immediately due to threats from Iranian missiles, drones, and sea mines. * The deployment is part of the largest US military presence in the region in years, signalling possible future military responses against Iran. 277. </w:t>
      </w:r>
      <w:hyperlink r:id="rId199">
        <w:r>
          <w:rPr>
            <w:color w:val="0000EE"/>
            <w:u w:val="single"/>
          </w:rPr>
          <w:t>https://tribune.com.pk/story/2597522/five-us-air-force-refuelling-planes-struck-in-iranian-missile-strike-on-saudi-arabia</w:t>
        </w:r>
      </w:hyperlink>
      <w:r>
        <w:t xml:space="preserve"> - * Five US Air Force aerial refuelling aircraft were damaged during an Iranian missile strike at Prince Sultan Air Base in Saudi Arabia. * The incident occurred amid a wave of Iranian missile launches targeting US military assets in the region. * The damaged aircraft are Boeing KC-135 Stratotankers currently undergoing repairs. * The total number of US refuelling aircraft damaged or destroyed in recent days has increased to at least seven. * The attacks reflect escalating tensions between Iran and the US, raising fears of wider regional conflict. 278. </w:t>
      </w:r>
      <w:hyperlink r:id="rId200">
        <w:r>
          <w:rPr>
            <w:color w:val="0000EE"/>
            <w:u w:val="single"/>
          </w:rPr>
          <w:t>https://www.japantimes.co.jp/news/2026/03/14/world/iran-war-us-strikes/</w:t>
        </w:r>
      </w:hyperlink>
      <w:r>
        <w:t xml:space="preserve"> - * The U.S. bombed military targets on Kharg Island, Iran, as part of escalating conflict. * The attack was announced by President Donald Trump, describing it as one of the most powerful raids in Middle East history. * The strike targeted military sites but avoided energy facilities, warning Iran against further interference. * Iran's response included rallies and warnings to keep the Strait of Hormuz closed. * Oil prices surged, Brent crude exceeding $100 a barrel, with maritime traffic in the Strait disrupted. * The conflict resulted in over 2,600 deaths, including military personnel on both sides. * The U.S. sent additional troops, including the 31st Marine Expeditionary Unit, to the Middle East. 279. </w:t>
      </w:r>
      <w:hyperlink r:id="rId201">
        <w:r>
          <w:rPr>
            <w:color w:val="0000EE"/>
            <w:u w:val="single"/>
          </w:rPr>
          <w:t>https://europeanbusinessmagazine.com/business/hormuz-the-21-mile-strait-that-could-break-the-global-economy/?utm_source=rss&amp;utm_medium=rss&amp;utm_campaign=hormuz-the-21-mile-strait-that-could-break-the-global-economy</w:t>
        </w:r>
      </w:hyperlink>
      <w:r>
        <w:t xml:space="preserve"> - * The Strait of Hormuz is a 21-mile-wide chokepoint through which 20% of all global oil passes daily. * Iran has effectively closed the strait since March 2 using drone strikes and maritime intimidation, causing oil prices to surge from $65 to over $100, peaking at $126. * The closure affects not only oil but also liquefied natural gas, petrochemicals, fertilisers, and other goods, disrupting global supply chains. * Existing pipelines from Saudi Arabia and the UAE can only move 6-7 million barrels daily, leaving a gap of 13 million barrels with no infrastructure to replace it. * The crisis has triggered emergency reserve releases, but prices remain high; Asian countries dependent on Gulf energy face significant challenges. 280. </w:t>
      </w:r>
      <w:hyperlink r:id="rId198">
        <w:r>
          <w:rPr>
            <w:color w:val="0000EE"/>
            <w:u w:val="single"/>
          </w:rPr>
          <w:t>https://www.freemalaysiatoday.com/category/highlight/2026/03/14/mideast-war-cuts-hormuz-strait-transit-down-to-77-ships</w:t>
        </w:r>
      </w:hyperlink>
      <w:r>
        <w:t xml:space="preserve"> - * Iran’s Revolutionary Guards have nearly closed the Strait of Hormuz, with 77 ships crossing in March, down from 1,229 last year. * Most vessels are 'shadow fleet' ships used to bypass sanctions, often aged and in poor condition. * Since March, 20 vessels, including nine oil tankers, have been attacked or involved in incidents. * Iran’s Supreme Leader Khamenei indicated the Strait could be used as a pressure tactic on the US. * Iran’s vessels account for 26% of crossings, with Greece and China following. * Around 40 vessels have crossed since conflict began, according to AIS data. 281. </w:t>
      </w:r>
      <w:hyperlink r:id="rId201">
        <w:r>
          <w:rPr>
            <w:color w:val="0000EE"/>
            <w:u w:val="single"/>
          </w:rPr>
          <w:t>https://europeanbusinessmagazine.com/business/hormuz-the-21-mile-strait-that-could-break-the-global-economy/?utm_source=rss&amp;utm_medium=rss&amp;utm_campaign=hormuz-the-21-mile-strait-that-could-break-the-global-economy</w:t>
        </w:r>
      </w:hyperlink>
      <w:r>
        <w:t xml:space="preserve"> - * The Strait of Hormuz is a 21-mile-wide chokepoint through which 20% of global oil passes daily. * Iran has effectively shut it since March 2 using drones and maritime intimidation. * Oil prices surged from $65 to over $100, touching $126, and the IEA launched an emergency reserve release. * No existing infrastructure can replace the capacity lost; a 13 million barrels per day gap exists. * The disruption affects not only oil but also natural gas, fertilisers, and global trade costs. * Asian dependency on Gulf energy and food prices are notably impacted. 282. </w:t>
      </w:r>
      <w:hyperlink r:id="rId202">
        <w:r>
          <w:rPr>
            <w:color w:val="0000EE"/>
            <w:u w:val="single"/>
          </w:rPr>
          <w:t>https://dunyanews.tv/en/World/940458-war-has-halted-gulf-oil-flow--and-restarting-it-wont-be-easy</w:t>
        </w:r>
      </w:hyperlink>
      <w:r>
        <w:t xml:space="preserve"> - * The war in the Middle East has paralysed the Gulf region's oil industry due to attacks and an export blockade. * Attacks on energy infrastructure and the blockade of the Strait of Hormuz have significantly reduced oil output. * Gulf countries' oil production has dropped from 30 million to 20 million barrels per day. * Storage facilities are full, and exports are stalled, leading to production halts. * Restoring full operations could take weeks or months, with safety measures needed for reopening shipping routes. 283. </w:t>
      </w:r>
      <w:hyperlink r:id="rId203">
        <w:r>
          <w:rPr>
            <w:color w:val="0000EE"/>
            <w:u w:val="single"/>
          </w:rPr>
          <w:t>https://revistaforum.com.br/opiniao/o-retorno-da-geopolitica-do-petroleo/</w:t>
        </w:r>
      </w:hyperlink>
      <w:r>
        <w:t xml:space="preserve"> - * Conflito militar no Oriente Médio reacende tensões sobre controle de recursos energéticos. * Estreito de Ormuz, por onde passa cerca de 20% do petróleo mundial, é ponto crítico. * Interrupções prolongadas podem provocar choques de oferta semelhantes às crises dos anos 1970. * Países como Rússia e Brasil podem ser influenciados pelas mudanças no mercado de petróleo. * Tensão geopolítica atual revela que o controle de recursos energéticos continua a moldar o poder internacional. 284. </w:t>
      </w:r>
      <w:hyperlink r:id="rId204">
        <w:r>
          <w:rPr>
            <w:color w:val="0000EE"/>
            <w:u w:val="single"/>
          </w:rPr>
          <w:t>https://www.indiatoday.in/india/story/indian-captain-33-crew-stranded-strait-of-hormuz-sailors-families-appeal-government-help-lpg-tanker-iran-war-2881749-2026-03-14?utm_source=rss</w:t>
        </w:r>
      </w:hyperlink>
      <w:r>
        <w:t xml:space="preserve"> - * An Indian LPG tanker with 33 crew members is stranded near Mina Saqr Port in Ras Al Khaimah, UAE, since March 2 due to tensions in the Strait of Hormuz. * The crew reports missile and drone activity in the region and is awaiting naval escort to return to India. * The tanker was headed to Deendayal Port, India, carrying LPG for domestic use. * Family members in Mumbai express concern and have limited contact with the crew. * Iran has allowed two Indian tankers to pass through the Strait of Hormuz, despite ongoing conflict involving Iran, Israel, and the US. 285. </w:t>
      </w:r>
      <w:hyperlink r:id="rId194">
        <w:r>
          <w:rPr>
            <w:color w:val="0000EE"/>
            <w:u w:val="single"/>
          </w:rPr>
          <w:t>https://londonlovesbusiness.com/us-to-send-marines-and-warships-for-potential-naval-escorts-for-oil-tankers-in-the-strait-of-hormuz/</w:t>
        </w:r>
      </w:hyperlink>
      <w:r>
        <w:t xml:space="preserve"> - * The US Department of Defence is deploying an additional 5,000 Marines and warships to the Middle East in response to Iranian attacks near the Strait of Hormuz. * The deployment includes amphibious ships and Marine units, such as the USS Tripoli. * The strategy aims to protect oil shipping, prepare for naval escorts, and deter Iranian hostility. * Full escort operations may be delayed due to threats from missiles, drones, and sea mines. * The military buildup is the largest in years, involving carrier groups, fighter aircraft, and missile-defence systems. * The US military can conduct boarding operations, protect shipping lanes, and seize hostile vessels or coastal sites. * Iran’s potential use of naval mines could prompt specialised mine-countermeasure responses. * The deployment signals US resolve, aiming to deter Iranian attacks on Gulf shipping and bases. * Possible responses to an extended blockade include airstrikes and escorted tanker convoys, risking a large-scale naval conflict. 286. </w:t>
      </w:r>
      <w:hyperlink r:id="rId205">
        <w:r>
          <w:rPr>
            <w:color w:val="0000EE"/>
            <w:u w:val="single"/>
          </w:rPr>
          <w:t>https://americanbazaaronline.com/2026/03/13/trump-defends-high-gas-prices-amid-iran-war-476783/</w:t>
        </w:r>
      </w:hyperlink>
      <w:r>
        <w:t xml:space="preserve"> - * President Trump has shifted from promoting low gas prices to praising higher oil prices following Iran conflict. * Oil and gasoline prices have increased since the escalation, with gas prices rising from $2.30 to $3.60 per gallon. * Analysts at Oxford Economics highlighted volatility in Brent crude due to the conflict and closure of the Strait of Hormuz. * The US is the largest oil producer, benefiting from rising prices, but consumers face higher costs. * The article discusses the geopolitical and economic implications of the Iran conflict on energy markets and policy.</w:t>
      </w:r>
      <w:r/>
    </w:p>
    <w:p>
      <w:r/>
      <w:r>
        <w:t xml:space="preserve">287. </w:t>
      </w:r>
      <w:hyperlink r:id="rId206">
        <w:r>
          <w:rPr>
            <w:color w:val="0000EE"/>
            <w:u w:val="single"/>
          </w:rPr>
          <w:t>https://caribbeannewsglobal.com/iea-member-countries-to-carry-out-largest-ever-oil-stock-release-amid-market-disruptions-from-middle-east-conflict/</w:t>
        </w:r>
      </w:hyperlink>
      <w:r>
        <w:t xml:space="preserve"> - - The 32 IEA member countries will release 400 million barrels of oil from emergency reserves to address market disruptions caused by the Middle East conflict. - The decision was made during an extraordinary meeting following market assessments amid the conflict. - The conflict began on 28 February 2026, affecting oil flows through the Strait of Hormuz. - The coordinated release is the sixth in IEA history, involving over 1.8 billion barrels in total stocks. - The conflict has reduced oil export volumes through the Strait of Hormuz to less than 10% of pre-conflict levels. 288. </w:t>
      </w:r>
      <w:hyperlink r:id="rId207">
        <w:r>
          <w:rPr>
            <w:color w:val="0000EE"/>
            <w:u w:val="single"/>
          </w:rPr>
          <w:t>https://www.aol.com/news/oil-gas-prices-jump-iran-224300707.html</w:t>
        </w:r>
      </w:hyperlink>
      <w:r>
        <w:t xml:space="preserve"> - * U.S. and global oil and gas prices increased on Monday due to Iran-U.S. conflict and disruptions in Middle East energy infrastructure. * Iran closed the Strait of Hormuz and attacked targets in Israel, Saudi Arabia, Qatar, and Oman, impacting seaborne oil and LNG shipments. * Iranian drones struck Qatar's LNG terminal and oil export hubs in Qatar and Saudi Arabia, leading to shutdowns. * Oil prices rose significantly, with Brent crude up 6.8% and WTI crude up 6.3%, while European natural gas increased by 44%. * Long-term disruption could impact global energy prices and US consumers, particularly affecting low-income households and farmers. 289. </w:t>
      </w:r>
      <w:hyperlink r:id="rId208">
        <w:r>
          <w:rPr>
            <w:color w:val="0000EE"/>
            <w:u w:val="single"/>
          </w:rPr>
          <w:t>https://en.protothema.gr/2026/03/13/putin-plans-measures-to-protect-energy-infrastructure-from-ukrainian-attacks/</w:t>
        </w:r>
      </w:hyperlink>
      <w:r>
        <w:t xml:space="preserve"> - * Russian President Vladimir Putin discussed security measures to protect critical infrastructure with Russia’s Security Council. * Ukraine used Storm Shadow missiles to hit a semiconductor factory in Bryansk on March 10. * Ukraine attempted to attack a Gazprom gas pumping station, but the attack was thwarted. * Ukrainian drones struck the Cheskarys oil terminal on March 2, causing damage and injuries. * Russia shut down mobile internet services in Moscow and other cities due to growing attacks. 290. </w:t>
      </w:r>
      <w:hyperlink r:id="rId209">
        <w:r>
          <w:rPr>
            <w:color w:val="0000EE"/>
            <w:u w:val="single"/>
          </w:rPr>
          <w:t>https://ca.news.yahoo.com/missile-strikes-helipad-inside-us-040648956.html</w:t>
        </w:r>
      </w:hyperlink>
      <w:r>
        <w:t xml:space="preserve"> - * US forces in the Middle East reportedly destroyed military sites on Iran's Kharg Island, critical to Iran's oil exports. 291. </w:t>
      </w:r>
      <w:hyperlink r:id="rId202">
        <w:r>
          <w:rPr>
            <w:color w:val="0000EE"/>
            <w:u w:val="single"/>
          </w:rPr>
          <w:t>https://dunyanews.tv/en/World/940458-war-has-halted-gulf-oil-flow--and-restarting-it-wont-be-easy</w:t>
        </w:r>
      </w:hyperlink>
      <w:r>
        <w:t xml:space="preserve"> - * The war in the Middle East has paralysed the Gulf region's oil industry due to attacks and an export blockade. * Attacks targeted energy infrastructure, including refineries and gas processing bases, since February 28. * Iran has effectively blocked the Strait of Hormuz, reducing oil and gas transit by over 90%. * Gulf oil output has declined from 30 million to 20 million barrels per day. * Restarting refineries can take one to two weeks; upstream production may take weeks or months. * Security measures, including armed escorts and traffic management, will be necessary for resumed transit. 292. </w:t>
      </w:r>
      <w:hyperlink r:id="rId197">
        <w:r>
          <w:rPr>
            <w:color w:val="0000EE"/>
            <w:u w:val="single"/>
          </w:rPr>
          <w:t>https://www.zerohedge.com/energy/ubs-and-goldman-map-paralysis-across-hormuz-chokepoint</w:t>
        </w:r>
      </w:hyperlink>
      <w:r>
        <w:t xml:space="preserve"> - * The second week of the US-Israeli war against Iran concludes with ongoing disruption at the Strait of Hormuz. * Goldman anticipates the disruption to last three weeks, indicating potential escalation. * Data shows muted oil and gas flows through the chokepoint, with limited tanker activity and attacks on vessels. * Estimated oil flow loss from the Persian Gulf is 16 million barrels per day. * The threat to vessel traffic includes asymmetric warfare such as drones and naval mines. * Even if Iran's conventional military capabilities are degraded, asymmetric tactics threaten commercial traffic. 293. </w:t>
      </w:r>
      <w:hyperlink r:id="rId210">
        <w:r>
          <w:rPr>
            <w:color w:val="0000EE"/>
            <w:u w:val="single"/>
          </w:rPr>
          <w:t>https://www.bssnews.net/international/368647</w:t>
        </w:r>
      </w:hyperlink>
      <w:r>
        <w:t xml:space="preserve"> - * President Donald Trump authorised US bombing on Iran's Kharg Island, a key crude export site, and threatened to target Iran's oil infrastructure. * US eased sanctions to allow Venezuela fertilizer imports amid rising agricultural commodity prices. * Brent crude oil prices surged 11% over the week to $103.14, up 42% since US-Israeli strikes on Iran. * US temporarily permitted Russian oil sales at sea amid EU opposition. * Strait of Hormuz had only 77 ships transit in March, with 20 attacked since war started. * Serbia and Portugal reduced fuel taxes temporarily. * African nations risk a 3% drop in economic growth due to fuel shortages, with reserves only lasting 15–25 days. * Over six million air passengers affected by flight cancellations in the Middle East. * Nepal restricts cooking gas sales to manage import disruptions, relying heavily on Indian supplies passing through Hormuz. 294. </w:t>
      </w:r>
      <w:hyperlink r:id="rId198">
        <w:r>
          <w:rPr>
            <w:color w:val="0000EE"/>
            <w:u w:val="single"/>
          </w:rPr>
          <w:t>https://www.freemalaysiatoday.com/category/highlight/2026/03/14/mideast-war-cuts-hormuz-strait-transit-down-to-77-ships</w:t>
        </w:r>
      </w:hyperlink>
      <w:r>
        <w:t xml:space="preserve"> - * The Strait of Hormuz has seen only 77 ships crossing in March due to conflict disruptions. * Most vessels belong to the 'shadow fleet' linked to sanctions, mainly associated with Russia and Iran. * Compared to 1,229 crossings between March 1 and 11 last year. * Iran’s Revolutionary Guards have almost closed the strait, affecting global oil supplies. * 20 vessels, including 9 oil tankers, attacked or reported incidents since March. * Iran's new supreme leader Khamenei indicated the intent to block the Strait to exert economic pressure on the US. * Iran-affiliated vessels account for 26% of crossings, followed by Greece (13%) and China (12%). 295. </w:t>
      </w:r>
      <w:hyperlink r:id="rId211">
        <w:r>
          <w:rPr>
            <w:color w:val="0000EE"/>
            <w:u w:val="single"/>
          </w:rPr>
          <w:t>https://ca.finance.yahoo.com/news/jet-fuel-prices-rising-could-040641231.html</w:t>
        </w:r>
      </w:hyperlink>
      <w:r>
        <w:t xml:space="preserve"> - * Jet fuel prices are rising as a result of conflict in the Middle East, affecting global oil supplies. * The war has led to reduced oil exports from Kuwait, Saudi Arabia, and Iraq, and disrupted traffic through the Strait of Hormuz. * U.S. jet fuel prices increased from $2.50 to $3.99 per gallon over two weeks. * Airlines outside the U.S. have announced fare increases or fuel surcharges; U.S. airlines expect fare rises. * Rising fuel costs and rerouting due to airspace closures are expected to raise airline operating costs and fares. 296. </w:t>
      </w:r>
      <w:hyperlink r:id="rId212">
        <w:r>
          <w:rPr>
            <w:color w:val="0000EE"/>
            <w:u w:val="single"/>
          </w:rPr>
          <w:t>https://www.breitbart.com/middle-east/2026/03/13/commercial-ships-claim-chinese-ownership-avoid-iranian-attacks/</w:t>
        </w:r>
      </w:hyperlink>
      <w:r>
        <w:t xml:space="preserve"> - * Vessels near the Strait of Hormuz are claiming Chinese ownership or crew to avert terrorist attacks from Iran. * At least eight vessels in the Persian Gulf and Gulf of Oman broadcast messages like 'China Owner' or 'China Owner &amp; Crew'. * Some vessels with Chinese flags or ownership reportedly passed safely by claiming Chinese links. * Iran has threatened shipping in the Strait and is attempting to lay mines, but efforts are slow and uncertain. * Iran's use of drone boats or 'suicide skiffs' remains the most serious threat, potentially swarming against slow-moving ships. 297. </w:t>
      </w:r>
      <w:hyperlink r:id="rId206">
        <w:r>
          <w:rPr>
            <w:color w:val="0000EE"/>
            <w:u w:val="single"/>
          </w:rPr>
          <w:t>https://caribbeannewsglobal.com/iea-member-countries-to-carry-out-largest-ever-oil-stock-release-amid-market-disruptions-from-middle-east-conflict/</w:t>
        </w:r>
      </w:hyperlink>
      <w:r>
        <w:t xml:space="preserve"> - * The 32 member countries of the IEA have agreed to release 400 million barrels of oil from emergency reserves. * The action aims to address market disruptions caused by the conflict in the Middle East. * The decision was made at an extraordinary meeting in Paris, France. * The conflict began on 28 February 2026 and has significantly impeded oil flows through the Strait of Hormuz. * The release is the sixth collective action in IEA history, created in 1974. 298. </w:t>
      </w:r>
      <w:hyperlink r:id="rId209">
        <w:r>
          <w:rPr>
            <w:color w:val="0000EE"/>
            <w:u w:val="single"/>
          </w:rPr>
          <w:t>https://ca.news.yahoo.com/missile-strikes-helipad-inside-us-040648956.html</w:t>
        </w:r>
      </w:hyperlink>
      <w:r>
        <w:t xml:space="preserve"> - * US forces destroy military sites on Iran’s Kharg Island, a key oil export terminal, amid threats from President Trump. 299. </w:t>
      </w:r>
      <w:hyperlink r:id="rId207">
        <w:r>
          <w:rPr>
            <w:color w:val="0000EE"/>
            <w:u w:val="single"/>
          </w:rPr>
          <w:t>https://www.aol.com/news/oil-gas-prices-jump-iran-224300707.html</w:t>
        </w:r>
      </w:hyperlink>
      <w:r>
        <w:t xml:space="preserve"> - * U.S. and global oil and gas prices surged following attacks by Israel and the U.S. on Iran, risking broader conflict. * Iran closed the Strait of Hormuz and attacked oil and gas infrastructure in multiple Middle Eastern countries. * Ship traffic and exports through the Strait are disrupted, affecting global energy prices. * Iranian drones targeted Qatar's LNG terminal and other oil facilities, causing shutdowns. * The disruptions threaten energy supplies, especially for Asian countries, and could raise fuel costs in the US. 300. </w:t>
      </w:r>
      <w:hyperlink r:id="rId21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declared US Navy will begin escorting tankers through the Strait of Hormuz, following US bombing of Iran's Kharg Island. • The US intensified military action on Iran, bombed targets on Kharg Island, and threatened to reconsider maritime escort if Iran interferes. • The bombing on Kharg Island, a key hub for Iran’s crude exports, was described as 'one of the most powerful raids in Middle East history'. • Iran responded with drone and missile attacks on Israel and Gulf neighbours, and retaliated against Lebanese targets. • The Strait of Hormuz has seen reduced maritime traffic due to Iranian strikes, impacting global oil transport. 301. </w:t>
      </w:r>
      <w:hyperlink r:id="rId202">
        <w:r>
          <w:rPr>
            <w:color w:val="0000EE"/>
            <w:u w:val="single"/>
          </w:rPr>
          <w:t>https://dunyanews.tv/en/World/940458-war-has-halted-gulf-oil-flow--and-restarting-it-wont-be-easy</w:t>
        </w:r>
      </w:hyperlink>
      <w:r>
        <w:t xml:space="preserve"> - • The war in the Middle East has paralysed the Gulf region's oil industry, with attacks and export blockade. • Since February 28, at least 33 strikes targeted energy infrastructure, mostly oil and gas facilities. • The Strait of Hormuz has been effectively blocked, reducing shipping and oil exports. • Gulf countries' oil output has fallen from 30 million to 20 million barrels per day. • Reopening refineries may take weeks; upstream production can take months to return to normal. 302. </w:t>
      </w:r>
      <w:hyperlink r:id="rId214">
        <w:r>
          <w:rPr>
            <w:color w:val="0000EE"/>
            <w:u w:val="single"/>
          </w:rPr>
          <w:t>https://www.middleeasteye.net/live-blog/live-blog-update/iran-warns-retaliation-against-us-linked-oil-sites-if-energy-sector</w:t>
        </w:r>
      </w:hyperlink>
      <w:r>
        <w:t xml:space="preserve"> - • Iran warned of retaliatory strikes on facilities owned by US companies if its energy infrastructure is attacked. • The warning was issued by Tehran’s Khatam al-Anbiya military command. • The statement followed US strikes on Iran’s Kharg Island by Donald Trump. • Trump also threatened to target the island’s oil infrastructure if Iran blocks ships in the Strait of Hormuz. • The events involve Iran, the US, and the regional energy sector, specifically oil infrastructure in the Gulf region. 303. </w:t>
      </w:r>
      <w:hyperlink r:id="rId215">
        <w:r>
          <w:rPr>
            <w:color w:val="0000EE"/>
            <w:u w:val="single"/>
          </w:rPr>
          <w:t>https://www.chosun.com/english/world-en/2026/03/14/DDP23XPECVB2ZL5QU37OXA7YFA/</w:t>
        </w:r>
      </w:hyperlink>
      <w:r>
        <w:t xml:space="preserve"> - * Iran hinted at possible counterattacks after US airstrikes on Kharg Island, Iran’s primary oil export hub. * The statement was made shortly after President Trump announced the destruction of military targets on Kharg Island. * Kharg Island handles approximately 90% of Iran’s crude oil exports and is a strategic stronghold. * Observers warn that damage to Kharg Island could destabilise global oil supply. * The article discusses escalation of military threats surrounding regional oil infrastructure. 304. </w:t>
      </w:r>
      <w:hyperlink r:id="rId216">
        <w:r>
          <w:rPr>
            <w:color w:val="0000EE"/>
            <w:u w:val="single"/>
          </w:rPr>
          <w:t>https://www.rawstory.com/trump-iran-2676102274/</w:t>
        </w:r>
      </w:hyperlink>
      <w:r>
        <w:t xml:space="preserve"> - * President Donald Trump and advisers were surprised by Iran’s military response, which included missile and drone attacks from Azerbaijan to Oman. * The attack raised fears of a wider regional conflict and complicated U.S. efforts to frame the operation as a success. * Gulf allies privately expressed anger at the U.S. decision to escalate the conflict, blaming the Trump administration. * The State Department urged U.S. citizens in the region to depart or shelter in place as fighting intensified. * Some U.S. officials stated there are no plans to withdraw forces, with more Marines and warships heading to the region. 305. </w:t>
      </w:r>
      <w:hyperlink r:id="rId180">
        <w:r>
          <w:rPr>
            <w:color w:val="0000EE"/>
            <w:u w:val="single"/>
          </w:rPr>
          <w:t>https://www.vietnamplus.vn/dien-bien-tai-dao-kharg-khien-dong-usd-co-tuan-tang-gia-thu-hai-lien-tiep-post1098834.vnp</w:t>
        </w:r>
      </w:hyperlink>
      <w:r>
        <w:t xml:space="preserve"> - * The US conducted military operations on Kharg Island, Iran's key oil export hub, on 13/3. * The dollar index increased by 0.7% on 13/3, marking a 1.4% weekly rise. * Major currencies like euro and pound fell against the USD amid geopolitical tensions. * Iran's Supreme Leader Mojtaba Khamenei threatened to close the Strait of Hormuz. * US economic data show persistent inflation, strengthening the dollar and affecting monetary policy outlook. 306. </w:t>
      </w:r>
      <w:hyperlink r:id="rId217">
        <w:r>
          <w:rPr>
            <w:color w:val="0000EE"/>
            <w:u w:val="single"/>
          </w:rPr>
          <w:t>https://www.vietnamplus.vn/bo-truong-chien-tranh-my-pete-hegseth-tran-an-lo-ngai-ve-eo-bien-hormuz-post1098814.vnp</w:t>
        </w:r>
      </w:hyperlink>
      <w:r>
        <w:t xml:space="preserve"> - * US Defence Secretary Pete Hegseth and Chairman of the Joint Chiefs of Staff Dan Caine deny plans to reopen the Strait of Hormuz amid ongoing conflict with Iran. * They state that the only obstacle to navigation is Iran's military operations against ships in the area. * Market volatility and supply concerns arise from uncertainty over oil transportation in the region. * US and Iran remain uncertain about resolution plans, with limited clarity on military or diplomatic actions. * The context includes geopolitical tension, potential blockade, and regional security risks in the Middle East, specifically affecting oil exports and international trade.</w:t>
      </w:r>
      <w:r/>
    </w:p>
    <w:p>
      <w:r/>
      <w:r>
        <w:t xml:space="preserve">307. </w:t>
      </w:r>
      <w:hyperlink r:id="rId218">
        <w:r>
          <w:rPr>
            <w:color w:val="0000EE"/>
            <w:u w:val="single"/>
          </w:rPr>
          <w:t>https://www.vietnamplus.vn/gia-dau-brent-vuot-103-usd-moi-thung-sau-dien-bien-quan-su-o-dao-kharg-cua-iran-post1098825.vnp</w:t>
        </w:r>
      </w:hyperlink>
      <w:r>
        <w:t xml:space="preserve"> - * Prices of Brent crude surpass USD 103 per barrel on 13 March due to ongoing military conflict and Strait of Hormuz blockade. * The US conducted military strikes targeting Iran's Kharg Island, which handles 85-90% of Iran’s oil exports. * Brent futures increased by USD 2.68 (2.67%) to USD 103.14; WTI rose by USD 2.98 (3.11%) to USD 98.71. * Over two weeks, Brent and WTI have increased by 43.1% and 48.2%, respectively. * Market concerns focus on infrastructure damage and Iran's threats to close the Strait of Hormuz. 308. </w:t>
      </w:r>
      <w:hyperlink r:id="rId219">
        <w:r>
          <w:rPr>
            <w:color w:val="0000EE"/>
            <w:u w:val="single"/>
          </w:rPr>
          <w:t>https://www.alternet.org/trump-gas-prices-iran-voters/</w:t>
        </w:r>
      </w:hyperlink>
      <w:r>
        <w:t xml:space="preserve"> - * The global oil supply disruption is linked to the Strait of Hormuz crisis, with international agencies warning of the largest supply disruption in history. * U.S. President Donald Trump's advisors are reportedly panicking and exploring options to ease the crisis. * Experts indicate the crisis is related to increased tensions with Iran and the potential for global economic impacts. * Trump's social media claims about short-term price hikes and US profits are criticised for being unconvincing. * The situation is criticised as a consequence of Trump's approach to Middle Eastern conflicts and its impact on oil markets. 309. </w:t>
      </w:r>
      <w:hyperlink r:id="rId220">
        <w:r>
          <w:rPr>
            <w:color w:val="0000EE"/>
            <w:u w:val="single"/>
          </w:rPr>
          <w:t>https://www.24urdu.com/14-Mar-2026/165500</w:t>
        </w:r>
      </w:hyperlink>
      <w:r>
        <w:t xml:space="preserve"> - * US Air Force's five Boeing C-135 Stratotanker aircraft were damaged during a missile attack on Prince Sultan Air Base in Saudi Arabia. * The attack was carried out by Iran amid regional missile strikes aimed at US military sites. * The incident occurred while the aircraft were on the ground at the base, 70 km southeast of Riyadh. * No casualties reported; aircraft are being repaired and were not completely destroyed. * The event showcases ongoing regional tensions and Iran's missile activities. * Video footage shows an Iranian ballistic missile hitting near US personnel at the base. 310. </w:t>
      </w:r>
      <w:hyperlink r:id="rId221">
        <w:r>
          <w:rPr>
            <w:color w:val="0000EE"/>
            <w:u w:val="single"/>
          </w:rPr>
          <w:t>https://www.goodreturns.in/news/trump-claims-major-us-airstrike-on-iran-s-kharg-island-targets-military-sites-amid-escalating-gulf-011-1495857.html</w:t>
        </w:r>
      </w:hyperlink>
      <w:r>
        <w:t xml:space="preserve"> - * Trump announces a US military operation on Kharg Island, Iran, but refrains from attacking oil infrastructure. * Trump warns Iran against interfering with shipping in the Strait of Hormuz, threatening further action. * Trump states the Iran war aims threaten regional stability and Israel’s security. * U.S. considers the possibility of seizing Kharg Island, a key Iranian oil export hub. * Kharg Island handles about 90% of Iran’s crude exports, with a loading capacity of around 7 million barrels daily. * Oil prices have risen above $100 per barrel amid ongoing conflict and strikes in Iran. 311. </w:t>
      </w:r>
      <w:hyperlink r:id="rId210">
        <w:r>
          <w:rPr>
            <w:color w:val="0000EE"/>
            <w:u w:val="single"/>
          </w:rPr>
          <w:t>https://www.bssnews.net/international/368647</w:t>
        </w:r>
      </w:hyperlink>
      <w:r>
        <w:t xml:space="preserve"> - * US heavily bombed Iran's Kharg Island, a key oil export terminal, and threatened further action. * US authorised fertilizer imports from Venezuela amid sanctions easing. * Brent crude oil price surged 11% over the week, reaching $103.14 per barrel. * US Treasury temporarily allowed Russian oil sales at sea, facing opposition from EU leaders. * Only 77 ships crossed the Strait of Hormuz in March, with 20 attacked since war began. * Serbia and Portugal cut fuel taxes temporarily. * African nations face fuel shortages risking up to 3% of economic growth. * Over 6 million air passengers affected by flight cancellations. * Nepal restricts cooking gas sales due to import disruptions. 312. </w:t>
      </w:r>
      <w:hyperlink r:id="rId222">
        <w:r>
          <w:rPr>
            <w:color w:val="0000EE"/>
            <w:u w:val="single"/>
          </w:rPr>
          <w:t>https://www.thehindubusinessline.com/economy/logistics/trump-says-us-will-soon-escort-ships-through-strait-of-hormuz-amid-rising-oil-prices/article70741740.ece</w:t>
        </w:r>
      </w:hyperlink>
      <w:r>
        <w:t xml:space="preserve"> - * The US military attacked military targets on Iran’s Kharg Island, a key oil export terminal, on March 14, 2026. 313. </w:t>
      </w:r>
      <w:hyperlink r:id="rId223">
        <w:r>
          <w:rPr>
            <w:color w:val="0000EE"/>
            <w:u w:val="single"/>
          </w:rPr>
          <w:t>https://www.perthnow.com.au/news/middle-east/united-states-sends-2500-marines-aboard-up-to-three-warships-to-the-middle-east-us-officials-say-c-21939370</w:t>
        </w:r>
      </w:hyperlink>
      <w:r>
        <w:t xml:space="preserve"> - * US forces have bombed Kharg Island, producing about 90% of Iran's oil. * About 2,500 Marines and up to three warships are heading to the Middle East from the Indo-Pacific region. * The deployment responds to increased attacks by Iran on the Strait of Hormuz affecting global oil traffic. * Iran’s attacks have led to a global spike in oil and gas prices. * US officials have indicated possible escorting of merchant ships through the Strait of Hormuz. * The shift follows nearly two weeks of Iranian aerial and artillery strikes, with regional and global economic impacts. 314. </w:t>
      </w:r>
      <w:hyperlink r:id="rId224">
        <w:r>
          <w:rPr>
            <w:color w:val="0000EE"/>
            <w:u w:val="single"/>
          </w:rPr>
          <w:t>http://www.adaderana.lk/news.php?nid=119713</w:t>
        </w:r>
      </w:hyperlink>
      <w:r>
        <w:t xml:space="preserve"> - * Iran’s Armed Forces warned that any attack on its oil and energy infrastructure would trigger retaliatory strikes on US cooperation-linked facilities in the region. * US forces attacked military targets on Kharg Island but avoided oil export facilities, according to US President Donald Trump. * Kharg Island handles about 90% of Iran’s crude exports, making it a strategic oil facility. * The conflict has escalated in the Middle East, affecting regional stability and global oil markets. * US military presence increased in the region amid ongoing tensions and conflicts linked to Iran, Israel, and other Gulf countries. 315. </w:t>
      </w:r>
      <w:hyperlink r:id="rId225">
        <w:r>
          <w:rPr>
            <w:color w:val="0000EE"/>
            <w:u w:val="single"/>
          </w:rPr>
          <w:t>https://www.everettpost.com/state-news/an-upward-trajectory-petroleum-expert-on-iran-conflicts-impact-on-gas-prices/</w:t>
        </w:r>
      </w:hyperlink>
      <w:r>
        <w:t xml:space="preserve"> - * The ongoing conflict in the Middle East, starting on Feb. 28, has caused a global increase in gas prices. * The Strait of Hormuz, a critical oil route, has been closed, cutting off one-fifth of the world's oil supply. * Oil prices have increased by over 40% since hostilities began, impacting gas prices in the US, especially in Washington. * Gas prices in Washington rose from $4.11 to $4.76 per gallon within a month, influenced by taxes, limited refinery capacity, and global supply disruptions. * Gasoline and diesel prices are expected to continue rising, with broader economic impacts on shipping, food, and manufacturing costs. 316. </w:t>
      </w:r>
      <w:hyperlink r:id="rId161">
        <w:r>
          <w:rPr>
            <w:color w:val="0000EE"/>
            <w:u w:val="single"/>
          </w:rPr>
          <w:t>https://www.thehindubusinessline.com/news/world/governments-worldwide-act-to-shield-consumers-from-rising-fuel-and-food-prices/article70742160.ece</w:t>
        </w:r>
      </w:hyperlink>
      <w:r>
        <w:t xml:space="preserve"> - * Governments worldwide are implementing measures such as subsidies, price caps, and emergency commodity releases to address rising fuel and food prices amid an energy crisis caused by the U.S.-Israeli war on Iran. * The conflict has halted a significant portion of Middle Eastern oil and gas supply, leading to a 42% increase in Brent crude prices and the largest disruption to energy supplies ever recorded. * Countries are preparing contingency plans and market interventions to mitigate shortages and inflation, including releasing reserves and adjusting import rules. * Governments are also regulating power markets, capping food prices, and introducing fiscal measures like subsidies and tax relief. * These actions aim to shield consumers and stabilise markets amid ongoing supply disruptions and geopolitical tensions. 317. </w:t>
      </w:r>
      <w:hyperlink r:id="rId226">
        <w:r>
          <w:rPr>
            <w:color w:val="0000EE"/>
            <w:u w:val="single"/>
          </w:rPr>
          <w:t>https://www.deccanchronicle.com/west-asia/us-iran-war-live-updates-middle-east-crisis-latest-1943699</w:t>
        </w:r>
      </w:hyperlink>
      <w:r>
        <w:t xml:space="preserve"> - * US heavily bombed military targets on Iran's Kharg Island, which handles most of Iran's crude exports, with President Donald Trump stating the targets were 'totally obliterated'. * Iran launched drone and missile attacks on Israel and Gulf neighbours, with a significant Israeli strike in Lebanon killing at least 12. * US military dispatched USS Tripoli and 2,500 Marines to the region amid escalating tensions. * Oil prices surge above $100 a barrel, and Iran's military threatens stronger responses to protests. * Iran's health ministry reports over 1,200 killed, and up to 3.2 million displaced inside Iran since the conflict began. 318. </w:t>
      </w:r>
      <w:hyperlink r:id="rId209">
        <w:r>
          <w:rPr>
            <w:color w:val="0000EE"/>
            <w:u w:val="single"/>
          </w:rPr>
          <w:t>https://ca.news.yahoo.com/missile-strikes-helipad-inside-us-040648956.html</w:t>
        </w:r>
      </w:hyperlink>
      <w:r>
        <w:t xml:space="preserve"> - * The US claimed to have destroyed military sites on Iran's Kharg Island, a key oil export terminal. * President Donald Trump threatened to target Iran’s oil infrastructure if they interfere with maritime shipping. * US military forces, including Marines and an amphibious assault ship, are being deployed to the Middle East. * The US conducted missile strikes in Iran, targeting military sites but avoiding oil infrastructure. * An Iranian missile struck the US embassy in Baghdad; Tehran hosted a rally with explosions reported. * Israel and the US launched strikes in Iran, claiming over 15,000 targets have been hit since the start of hostilities. 319. </w:t>
      </w:r>
      <w:hyperlink r:id="rId227">
        <w:r>
          <w:rPr>
            <w:color w:val="0000EE"/>
            <w:u w:val="single"/>
          </w:rPr>
          <w:t>https://www.deccanchronicle.com/west-asia/iran-allows-two-india-flagged-lpg-carriers-to-cross-hormuz-1943701</w:t>
        </w:r>
      </w:hyperlink>
      <w:r>
        <w:t xml:space="preserve"> - * Iran allows two India-flagged liquefied petroleum gas (LPG) carriers to cross the Strait of Hormuz. * The transit occurs amid ongoing conflict in the Middle East. * A Saudi oil tanker is expected to arrive in India after transiting the Strait. * Iran's authorities cited sources include Reuters and Lloyd’s List Intelligence. * Iranian official criticises US stance on Russian oil and Indian imports. 320. </w:t>
      </w:r>
      <w:hyperlink r:id="rId228">
        <w:r>
          <w:rPr>
            <w:color w:val="0000EE"/>
            <w:u w:val="single"/>
          </w:rPr>
          <w:t>https://www.gbnews.com/politics/us/donald-trump-us-more-powerful-bombing-raids-iran-kharg-island</w:t>
        </w:r>
      </w:hyperlink>
      <w:r>
        <w:t xml:space="preserve"> - * Donald Trump announced that US forces executed 'one of the most powerful bombing raids' in Middle East history on Iran's Kharg Island. * The attack targeted military installations and was described as 'totally obliterated' by Trump. * The island is a key economic asset and vital for Iran's oil export operations. * Trump warned Iran against interference with Strait of Hormuz shipping and suggested he may reconsider actions if Iran disrupts tanker traffic. * Experts indicated that a strike on the island's oil facilities could severely impact Iran's oil exports and regional security. * Trump downplayed US interest in seizing the island but did not rule it out. 321. </w:t>
      </w:r>
      <w:hyperlink r:id="rId21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announced that the US Navy would soon start escorting tankers through the Strait of Hormuz. * Trump claimed Iran's military targets on Kharg Island were heavily bombed, but oil infrastructure was left intact. * The US had conducted a significant bombing raid on Iran's Kharg Island, threatening to reconsider if Iran or others interfere with maritime traffic. * Iran responded by launching drone and missile attacks on Israel and Gulf neighbours. * Ongoing conflict in Lebanon involves Israeli strikes and casualties, escalating regional tensions. * Oil prices spiked following Iran's disruption of maritime traffic in the Strait of Hormuz. 322. </w:t>
      </w:r>
      <w:hyperlink r:id="rId229">
        <w:r>
          <w:rPr>
            <w:color w:val="0000EE"/>
            <w:u w:val="single"/>
          </w:rPr>
          <w:t>https://www.perthnow.com.au/news/conflict/trump-threatens-to-cripple-crucial-iranian-oil-hub-c-21940968</w:t>
        </w:r>
      </w:hyperlink>
      <w:r>
        <w:t xml:space="preserve"> - * US President Donald Trump threatens strikes on Iran's Kharg Island oil hub unless Tehran stops attacking vessels in Strait of Hormuz. * Trump claims US military has "totally obliterated" targets on Kharg Island, a key Iranian oil export terminal. * Iran responds threat by warning of retaliatory strikes on US-allied oil facilities. * US forces and regional waters see active conflict, with recent strikes on Iran and in Iraq. * Oil markets react to escalating US-Iran tensions over control of strategic shipping routes. * US Navy plans to escort tankers through the Strait of Hormuz, which supplies 20% of global fossil fuels. 323. </w:t>
      </w:r>
      <w:hyperlink r:id="rId214">
        <w:r>
          <w:rPr>
            <w:color w:val="0000EE"/>
            <w:u w:val="single"/>
          </w:rPr>
          <w:t>https://www.middleeasteye.net/live-blog/live-blog-update/iran-warns-retaliation-against-us-linked-oil-sites-if-energy-sector</w:t>
        </w:r>
      </w:hyperlink>
      <w:r>
        <w:t xml:space="preserve"> - * Iran threatened retaliatory strikes on facilities in the region owned by companies with American shares or cooperating with the US, following US military actions. * The warning was issued after US forces struck military targets on Iran’s Kharg Island. * US President Donald Trump threatened to target Iran’s oil infrastructure if blocking of ships continues. * The incident involves regional oil infrastructure and US-Iran tensions. 324. </w:t>
      </w:r>
      <w:hyperlink r:id="rId180">
        <w:r>
          <w:rPr>
            <w:color w:val="0000EE"/>
            <w:u w:val="single"/>
          </w:rPr>
          <w:t>https://www.vietnamplus.vn/dien-bien-tai-dao-kharg-khien-dong-usd-co-tuan-tang-gia-thu-hai-lien-tiep-post1098834.vnp</w:t>
        </w:r>
      </w:hyperlink>
      <w:r>
        <w:t xml:space="preserve"> - * The US conducted military operations targeting Iran's Kharg Island, responsible for 85-90% of Iran's oil exports, announced on 13/3. * The move triggered a rally for the US dollar, which increased 0.7% on 13/3 and gained 1.4% over the week. * Major currencies such as euro and GBP declined against the dollar; the yen decreased slightly. * Iran's Supreme Leader Khamenei threatened to close the Strait of Hormuz, raising fears of energy supply disruptions. * US economic data showed rising inflation indicators (PCE core at 3.1%), supporting the dollar and influencing monetary policy expectations. 325. </w:t>
      </w:r>
      <w:hyperlink r:id="rId220">
        <w:r>
          <w:rPr>
            <w:color w:val="0000EE"/>
            <w:u w:val="single"/>
          </w:rPr>
          <w:t>https://www.24urdu.com/14-Mar-2026/165500</w:t>
        </w:r>
      </w:hyperlink>
      <w:r>
        <w:t xml:space="preserve"> - * US Air Force's five fuel tankers were damaged during an Iranian missile strike at Prince Sultan Air Base, Saudi Arabia.</w:t>
      </w:r>
      <w:r>
        <w:rPr>
          <w:i/>
        </w:rPr>
        <w:t xml:space="preserve"> * The attack occurred amid Iran's recent missile campaigns targeting US military sites in the region.</w:t>
      </w:r>
      <w:r>
        <w:t xml:space="preserve"> * The damaged aircraft are Boeing C135 Stratotankers used for extending flight range of combat aircraft.</w:t>
      </w:r>
      <w:r>
        <w:rPr>
          <w:i/>
        </w:rPr>
        <w:t xml:space="preserve"> * No casualties were reported; aircraft are undergoing repairs.</w:t>
      </w:r>
      <w:r>
        <w:t xml:space="preserve"> * The base is located 70 km southeast of Riyadh.* 326. </w:t>
      </w:r>
      <w:hyperlink r:id="rId222">
        <w:r>
          <w:rPr>
            <w:color w:val="0000EE"/>
            <w:u w:val="single"/>
          </w:rPr>
          <w:t>https://www.thehindubusinessline.com/economy/logistics/trump-says-us-will-soon-escort-ships-through-strait-of-hormuz-amid-rising-oil-prices/article70741740.ece</w:t>
        </w:r>
      </w:hyperlink>
      <w:r>
        <w:t xml:space="preserve"> - * The United States attacked military targets on Iran’s Kharg Island, a key oil export terminal, citing threats to shipping in the Strait of Hormuz. * President Donald Trump stated the military "totally obliterated" targets but left oil infrastructure intact. * The attack is part of broader conflict involving Iran, Israel, and US forces, with casualties and missile exchanges reported. * The US military is sending additional forces to the Middle East amid ongoing hostilities. 327. </w:t>
      </w:r>
      <w:hyperlink r:id="rId226">
        <w:r>
          <w:rPr>
            <w:color w:val="0000EE"/>
            <w:u w:val="single"/>
          </w:rPr>
          <w:t>https://www.deccanchronicle.com/west-asia/us-iran-war-live-updates-middle-east-crisis-latest-1943699</w:t>
        </w:r>
      </w:hyperlink>
      <w:r>
        <w:t xml:space="preserve"> - * US heavily bombed Iran's Kharg Island, a key oil export hub, with President Donald Trump declaring it 'totally obliterated' in a major Middle East raid. * The US plans to begin escorting tankers through the Strait of Hormuz soon, amid Iranian disruptions to maritime traffic. * US Marines and military ships are dispatched to the region; US and Israel have struck over 15,000 targets in Iran. * The conflict has led to global oil prices exceeding $100 per barrel and increased regional military activity. * Iran has reported over 1,200 deaths and authorities have maintained an internet blackout amid escalating violence. 328. </w:t>
      </w:r>
      <w:hyperlink r:id="rId21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announced the US Navy will begin escorting tankers through the Strait of Hormuz shortly. * The US has bombed Iranian military targets on Kharg Island and may reconsider targeting oil infrastructure. * Iran responded with drone and missile attacks on Israel and Gulf neighbours. * The conflict has led to a halt in maritime traffic through the Strait of Hormuz, a key oil passage. * Oil prices have spiked due to these developments. 329. </w:t>
      </w:r>
      <w:hyperlink r:id="rId229">
        <w:r>
          <w:rPr>
            <w:color w:val="0000EE"/>
            <w:u w:val="single"/>
          </w:rPr>
          <w:t>https://www.perthnow.com.au/news/conflict/trump-threatens-to-cripple-crucial-iranian-oil-hub-c-21940968</w:t>
        </w:r>
      </w:hyperlink>
      <w:r>
        <w:t xml:space="preserve"> - * US President Donald Trump warns of strikes on Iran's Kharg Island oil hub if Tehran interferes with maritime traffic in the Strait of Hormuz. * Trump states the US has 'totally obliterated' military targets on Kharg Island, which handles 90% of Iran's oil shipments. * Iran responds with threats of retaliatory strikes against US-backed facilities, following multiple explosions on Kharg Island. * US military casualties confirmed after a refuelling aircraft crash, with damage to US tankers in Saudi Arabia. * Oil prices fluctuate amid global supply concerns due to regional conflicts and US-Iran tensions. 330. </w:t>
      </w:r>
      <w:hyperlink r:id="rId230">
        <w:r>
          <w:rPr>
            <w:color w:val="0000EE"/>
            <w:u w:val="single"/>
          </w:rPr>
          <w:t>https://www.cbsnews.com/video/oil-barrels-reserves-being-released-address-supply-risk-gas-prices-jump-in-u-s/</w:t>
        </w:r>
      </w:hyperlink>
      <w:r>
        <w:t xml:space="preserve"> - * Oil from reserves being released by the US and the IEA to address supply risk * Gas prices in the US have increased by 15% since the Iran war began * The release aims to mitigate supply concerns and impact on fuel costs * Kelly O'Grady analyses potential effects on gas prices * Timing indicates response to recent geopolitical developments 331. </w:t>
      </w:r>
      <w:hyperlink r:id="rId231">
        <w:r>
          <w:rPr>
            <w:color w:val="0000EE"/>
            <w:u w:val="single"/>
          </w:rPr>
          <w:t>https://angrybearblog.com/2026/03/recent-gasoline-pricing-and-six-months-of-history</w:t>
        </w:r>
      </w:hyperlink>
      <w:r>
        <w:t xml:space="preserve"> - * The International Energy Agency (IEA) announced the release of 400 million barrels from emergency stockpiles to address oil supply disruptions caused by the Middle East conflict. * The decision was made following an extraordinary meeting of IEA member governments on 10 March 2026. * The conflict, which began on 28 February 2026, has impeded oil flows through the Strait of Hormuz, reducing export levels to less than 10% of pre-conflict volumes. * The release is the sixth collective action in IEA history and involves member countries with over 1.2 billion barrels of emergency stockpiles. * The conflict has caused a sharp increase in gas prices in Arizona from around $3.00 to $3.60 per gallon in March 2026. 332. </w:t>
      </w:r>
      <w:hyperlink r:id="rId232">
        <w:r>
          <w:rPr>
            <w:color w:val="0000EE"/>
            <w:u w:val="single"/>
          </w:rPr>
          <w:t>https://news.abplive.com/news/india/no-need-to-panic-india-has-enough-crude-oil-refineries-running-at-full-capacity-govt-assures-1831106</w:t>
        </w:r>
      </w:hyperlink>
      <w:r>
        <w:t xml:space="preserve"> - * The Indian Ministry of Petroleum and Natural Gas assured fuel supply remains secure, with refineries operating at 100% capacity or higher in Delhi. * The country has a refining capacity of 258 million metric tons and is self-sufficient in petrol and diesel production. * Crude oil inventories are adequate, and supplies are being maintained without disruptions. * Natural gas supply for domestic and transport use remains uninterrupted. * The government is addressing LPG concerns for commercial users in urban centres and encourages alternative supply options.</w:t>
      </w:r>
      <w:r/>
    </w:p>
    <w:p>
      <w:r/>
      <w:r>
        <w:t xml:space="preserve">333. </w:t>
      </w:r>
      <w:hyperlink r:id="rId233">
        <w:r>
          <w:rPr>
            <w:color w:val="0000EE"/>
            <w:u w:val="single"/>
          </w:rPr>
          <w:t>https://energy.economictimes.indiatimes.com/news/oil-and-gas/indias-lpg-production-soars-30-amid-government-efforts-to-alleviate-gas-shortages/129555193</w:t>
        </w:r>
      </w:hyperlink>
      <w:r>
        <w:t xml:space="preserve"> - * Domestic LPG production in India rises 30% following government intervention to improve fuel supply. * Refineries operate at or above full capacity, with inventories sufficient to meet demand. * Supplies of Piped Natural Gas and Compressed Natural Gas are maintained without disruptions. * LPG bookings surge to 75.7 lakh, indicating consumer panic booking. * Government warns against hoarding and black marketing, and supports alternative fuels. * Short-term LPG shortage impacts hospitality sector and commercial LPG deliveries. * Authorities prioritise household LPG supply; industrial and commercial sectors face supply constraints. * Additional kerosene allocation and activation of other fuels are implemented to support industries. 334. </w:t>
      </w:r>
      <w:hyperlink r:id="rId234">
        <w:r>
          <w:rPr>
            <w:color w:val="0000EE"/>
            <w:u w:val="single"/>
          </w:rPr>
          <w:t>https://boereport.com/2026/03/13/biggest-global-oil-supply-disruptions-in-history/</w:t>
        </w:r>
      </w:hyperlink>
      <w:r>
        <w:t xml:space="preserve"> - * The International Energy Agency reported the largest disruption in history due to the closure of the Strait of Hormuz, with a 8% supply fall in March. * Historical disruptions include the 1973–1974 Arab oil embargo, the 1978–1979 Iranian Revolution, the 1990–1991 Gulf Crisis, hurricanes Katrina and Rita in 2005, and the 2022 Russian invasion of Ukraine. * Responses to disruptions involved stockpile releases, production cuts, and emergency measures. * Price surges and market responses have occurred at each disruption, with notable impacts on global supply and prices. 335. </w:t>
      </w:r>
      <w:hyperlink r:id="rId235">
        <w:r>
          <w:rPr>
            <w:color w:val="0000EE"/>
            <w:u w:val="single"/>
          </w:rPr>
          <w:t>https://www.commoditycontext.com/p/ocw11w26</w:t>
        </w:r>
      </w:hyperlink>
      <w:r>
        <w:t xml:space="preserve"> - * Brent crude prices increased by nearly $11/bbl, reaching around $103.50/bbl, the highest since summer 2022.</w:t>
      </w:r>
      <w:r>
        <w:rPr>
          <w:i/>
        </w:rPr>
        <w:t xml:space="preserve"> * Physical market tightness is evident with Dubai premiums above $40/bbl.</w:t>
      </w:r>
      <w:r>
        <w:t xml:space="preserve"> * Timespreads marginally weakened; Brent prompt backwardation hit over $9/bbl.</w:t>
      </w:r>
      <w:r>
        <w:rPr>
          <w:i/>
        </w:rPr>
        <w:t xml:space="preserve"> * Inventories remained largely unchanged amid supply shock concerns.</w:t>
      </w:r>
      <w:r>
        <w:t xml:space="preserve"> * Refined products, especially middle distillates, show significant tightness, with US diesel margins above $60/bbl.</w:t>
      </w:r>
      <w:r>
        <w:rPr>
          <w:i/>
        </w:rPr>
        <w:t xml:space="preserve"> * Market positioning indicates increased speculator net crude buying, but physical markets continue driving price gains.</w:t>
      </w:r>
      <w:r>
        <w:t xml:space="preserve"> * Geopolitical tensions related to the Iran War and Hormuz¹³ blockade influence market dynamics.</w:t>
      </w:r>
      <w:r>
        <w:rPr>
          <w:i/>
        </w:rPr>
        <w:t xml:space="preserve">336. </w:t>
      </w:r>
      <w:hyperlink r:id="rId206">
        <w:r>
          <w:rPr>
            <w:color w:val="0000EE"/>
            <w:u w:val="single"/>
          </w:rPr>
          <w:t>https://caribbeannewsglobal.com/iea-member-countries-to-carry-out-largest-ever-oil-stock-release-amid-market-disruptions-from-middle-east-conflict/</w:t>
        </w:r>
      </w:hyperlink>
      <w:r>
        <w:rPr>
          <w:i/>
        </w:rPr>
        <w:t xml:space="preserve"> - * The 32 IEA member countries agreed to release 400 million barrels from emergency reserves. * The action aims to address market disruptions caused by the Middle East conflict. * The decision was made after an extraordinary IEA meeting. * IEA members hold over 1.2 billion barrels of emergency stockpiles. * The conflict began on 28 February 2026, affecting oil flows through the Strait of Hormuz. 337. </w:t>
      </w:r>
      <w:hyperlink r:id="rId236">
        <w:r>
          <w:rPr>
            <w:color w:val="0000EE"/>
            <w:u w:val="single"/>
          </w:rPr>
          <w:t>https://www.deccanchronicle.com/nation/fitch-raises-indias-fy26-gdp-growth-forecast-to-75-on-strong-domestic-demand-1943583</w:t>
        </w:r>
      </w:hyperlink>
      <w:r>
        <w:rPr>
          <w:i/>
        </w:rPr>
        <w:t xml:space="preserve"> - * Fitch Ratings forecasts India's GDP growth at 7.5% for FY26, revised upward from December 7.4%. * The global crude oil price is projected to average $70/barrel in 2026. * India's economy slowed to 7.8% in December quarter from 8.4% in September. * Domestic demand, consumer spending, and investment are key growth drivers. * Fitch highlights global oil prices rising to around $90-100 in early 2026, with potential disruptions due to geopolitical tensions. 338. </w:t>
      </w:r>
      <w:hyperlink r:id="rId207">
        <w:r>
          <w:rPr>
            <w:color w:val="0000EE"/>
            <w:u w:val="single"/>
          </w:rPr>
          <w:t>https://www.aol.com/news/oil-gas-prices-jump-iran-224300707.html</w:t>
        </w:r>
      </w:hyperlink>
      <w:r>
        <w:rPr>
          <w:i/>
        </w:rPr>
        <w:t xml:space="preserve"> - * U.S. and global oil and gas prices surged on Monday due to concerns over Iran-U.S. conflicts and potential disruptio... "</w:t>
      </w:r>
      <w:r>
        <w:t xml:space="preserve"> The Strait of Hormuz was closed by Iranian forces, affecting about 20% of the world's seaborne oil and more than 150 ships w... "</w:t>
      </w:r>
      <w:r>
        <w:rPr>
          <w:i/>
        </w:rPr>
        <w:t xml:space="preserve"> Iranian drone strikes hit LNG and oil exports in Qatar and Saudi Arabia, with key infrastructure shut down indefinitely. "</w:t>
      </w:r>
      <w:r>
        <w:t xml:space="preserve"> Oil prices increased significantly, with Brent crude rising by 6.8% and WTI crude by 6.3%; natural gas prices also rose by 44% in Europe. "</w:t>
      </w:r>
      <w:r>
        <w:rPr>
          <w:i/>
        </w:rPr>
        <w:t xml:space="preserve"> Longer-term closures or damage to Iranian infrastructure could cause supply disruptions affecting Asian countries, US consumers, and farmers. 339. </w:t>
      </w:r>
      <w:hyperlink r:id="rId237">
        <w:r>
          <w:rPr>
            <w:color w:val="0000EE"/>
            <w:u w:val="single"/>
          </w:rPr>
          <w:t>http://www.kakiforex.com/2026/03/us-economy-slows-growth-falls-to-07.html</w:t>
        </w:r>
      </w:hyperlink>
      <w:r>
        <w:rPr>
          <w:i/>
        </w:rPr>
        <w:t xml:space="preserve"> - * The US economy recorded a growth rate of 0.7% in Q4 2025, compared to 4.4% in the previous quarter.</w:t>
      </w:r>
      <w:r>
        <w:t xml:space="preserve"> Inflation remains high with the core PCE index at 3.1%, above the 2% target.</w:t>
      </w:r>
      <w:r>
        <w:rPr>
          <w:i/>
        </w:rPr>
        <w:t xml:space="preserve"> The report mentions the impact of tariffs and rising oil prices due to geopolitical conflict.</w:t>
      </w:r>
      <w:r>
        <w:t xml:space="preserve"> The economic slowdown and inflation pose challenges for policy decisions.* The situation has led to "stagflation" warnings on Wall Street. 340. </w:t>
      </w:r>
      <w:hyperlink r:id="rId238">
        <w:r>
          <w:rPr>
            <w:color w:val="0000EE"/>
            <w:u w:val="single"/>
          </w:rPr>
          <w:t>https://boereport.com/2026/03/13/governments-globally-roll-out-measures-to-blunt-effect-of-iran-war-energy-shock-on-consumers/</w:t>
        </w:r>
      </w:hyperlink>
      <w:r>
        <w:t xml:space="preserve"> - * Governments across Asia and Europe are implementing measures such as subsidies, price caps, and emergency stock releases to protect consumers from rising fuel and food costs due to the Iran war. * The conflict has disrupted a significant portion of Middle Eastern oil and gas supplies, affecting global markets and increasing Brent crude to $102.90 per barrel. * Countries are considering energy vouchers, contingency plans for power generation shifts, and market interventions to address shortages and inflation. * Egypt and China are taking steps to control food prices and stabilise agricultural supply costs. * Europe and Asia are reviewing energy import policies and market regulations to secure gas supplies amid soaring prices. * Several nations are deploying fiscal measures, including subsidy increases and tax relief, to contain rising fuel prices.</w:t>
      </w:r>
      <w:r/>
    </w:p>
    <w:p>
      <w:r/>
      <w:r>
        <w:t xml:space="preserve">341. </w:t>
      </w:r>
      <w:hyperlink r:id="rId239">
        <w:r>
          <w:rPr>
            <w:color w:val="0000EE"/>
            <w:u w:val="single"/>
          </w:rPr>
          <w:t>https://allwork.space/2026/03/goldman-sachs-raises-recession-odds-to-25-warns-u-s-economy-is-slipping-as-jobs-slow/?utm_source=rss&amp;utm_medium=rss&amp;utm_campaign=goldman-sachs-raises-recession-odds-to-25-warns-u-s-economy-is-slipping-as-jobs-slow</w:t>
        </w:r>
      </w:hyperlink>
      <w:r>
        <w:t xml:space="preserve"> - • Goldman Sachs forecasts a 25% chance of recession in the next 12 months, up 5 percentage points. • The US economy is slipping with a February jobs report showing 92,000 job losses and unemployment rising to 4.44%. • Oil prices due to the Iran conflict could spike, affecting inflation. • The Fed is expected to delay rate cuts, facing a stagflationary squeeze. • Q1 GDP growth is 3.3%, but decelerates to around 2% for the rest of the year. 342. </w:t>
      </w:r>
      <w:hyperlink r:id="rId240">
        <w:r>
          <w:rPr>
            <w:color w:val="0000EE"/>
            <w:u w:val="single"/>
          </w:rPr>
          <w:t>https://www.fxstreet.com/news/wti-oil-prices-steady-near-95-as-strategic-reserves-offset-middle-east-supply-risks-202603131710</w:t>
        </w:r>
      </w:hyperlink>
      <w:r>
        <w:t xml:space="preserve"> - * WTI US Oil trades around $95.30, unchanged due to supply and geopolitical factors.</w:t>
      </w:r>
      <w:r>
        <w:rPr>
          <w:i/>
        </w:rPr>
        <w:t xml:space="preserve"> Australia and Japan announce strategic reserve releases to mitigate supply disruptions.</w:t>
      </w:r>
      <w:r>
        <w:t xml:space="preserve"> Japan's release expected to begin on Monday, coordinated with G7 and IEA.</w:t>
      </w:r>
      <w:r>
        <w:rPr>
          <w:i/>
        </w:rPr>
        <w:t xml:space="preserve"> Supply risks elevated due to US, Israel, and Iran tensions, with Strait of Hormuz closure affecting shipments.</w:t>
      </w:r>
      <w:r>
        <w:t xml:space="preserve"> IEA estimates potential disruption of 8 million barrels per day, with record reserve releases of 400 million barrels.</w:t>
      </w:r>
      <w:r>
        <w:rPr>
          <w:i/>
        </w:rPr>
        <w:t xml:space="preserve"> Analysts suggest reserve releases only provide temporary relief, with prices driven by geopolitical developments. 343. </w:t>
      </w:r>
      <w:hyperlink r:id="rId241">
        <w:r>
          <w:rPr>
            <w:color w:val="0000EE"/>
            <w:u w:val="single"/>
          </w:rPr>
          <w:t>https://www.rivieramm.com/news-content-hub/iea-adds-largest-ever-400m-barrel-emergency-injection-of-oil-as-markets-grapple-with-war-shuttered-supply-88115</w:t>
        </w:r>
      </w:hyperlink>
      <w:r>
        <w:rPr>
          <w:i/>
        </w:rPr>
        <w:t xml:space="preserve"> - </w:t>
      </w:r>
      <w:r>
        <w:t>The International Energy Agency (IEA) approves a historic 400 million barrel release from emergency stocks to mitigate supply shortages caused by the closure of the Strait of Hormuz.</w:t>
      </w:r>
      <w:r>
        <w:rPr>
          <w:i/>
        </w:rPr>
      </w:r>
      <w:r>
        <w:t>The move aims to offset the loss of approximately 25% of the world’s oil trade volume; the release is the sixth in IEA history.</w:t>
      </w:r>
      <w:r>
        <w:rPr>
          <w:i/>
        </w:rPr>
      </w:r>
      <w:r>
        <w:t>UNCTAD reports a significant decline in pipeline transits through Hormuz following recent conflicts, contributing to rising oil and gas prices.</w:t>
      </w:r>
      <w:r>
        <w:rPr>
          <w:i/>
        </w:rPr>
      </w:r>
      <w:r>
        <w:t>WoodMackenzie projects oil prices could reach US$150-200/bbl by 2026 if conflict prolongs, with European and Asian markets most affected.</w:t>
      </w:r>
      <w:r>
        <w:rPr>
          <w:i/>
        </w:rPr>
      </w:r>
      <w:r>
        <w:t xml:space="preserve">IEA emphasises the importance of restoring free passage through the Strait for market stability.* 344. </w:t>
      </w:r>
      <w:hyperlink r:id="rId242">
        <w:r>
          <w:rPr>
            <w:color w:val="0000EE"/>
            <w:u w:val="single"/>
          </w:rPr>
          <w:t>https://bitcoinworld.co.in/wti-oil-prices-steady-strategic-reserves/</w:t>
        </w:r>
      </w:hyperlink>
      <w:r>
        <w:t xml:space="preserve"> - * WTI crude oil futures trade near $95 per barrel, maintaining stability amid supply risks and reserve releases. 345. </w:t>
      </w:r>
      <w:hyperlink r:id="rId243">
        <w:r>
          <w:rPr>
            <w:color w:val="0000EE"/>
            <w:u w:val="single"/>
          </w:rPr>
          <w:t>https://boereport.com/2026/03/13/jp-morgan-sees-crude-supply-cuts-nearing-12-million-bpd-as-tanker-halt-tightens-markets/</w:t>
        </w:r>
      </w:hyperlink>
      <w:r>
        <w:t xml:space="preserve"> - * Crude oil supply cuts are projected to reach nearly 12 million barrels per day by the end of next week, according to JPMorgan. * Disruption in tanker movements through the Strait of Hormuz caused by conflict has limited commercial tanker traffic, especially Iranian vessels heading to China. * Production cutbacks by Gulf countries began nearly two weeks ago, impacting global oil supply flow. * Supplies to Asia may run out this week; European flows could halt next week. * About 6.5 million bpd of production have already shut-in, exceeding previous estimates. * Global supply is approximately 7 million bpd below demand, causing shortages of diesel, jet fuel, LPG, and naphtha. * Approximately 5 million bpd of refined products transit the Strait of Hormuz. * Europe is particularly exposed due to reliance on Middle Eastern diesel and jet fuel exports. * About 2 million bpd of Middle Eastern refining capacity is offline due to export constraints and infrastructure attacks. * Refiners in the US, Europe, India, and Northeast Asia may increase operations, but limited spare capacity could lead to higher prices and margins. 346. </w:t>
      </w:r>
      <w:hyperlink r:id="rId244">
        <w:r>
          <w:rPr>
            <w:color w:val="0000EE"/>
            <w:u w:val="single"/>
          </w:rPr>
          <w:t>https://www.independentsentinel.com/if-california-is-low-on-gas-why-cant-they-import-it-from-texas/</w:t>
        </w:r>
      </w:hyperlink>
      <w:r>
        <w:t xml:space="preserve"> - * California cannot import gas from Texas due to unique fuel requirements and legal restrictions. * In May 2025, 70% of California's gasoline imports came from Asia, mainly South Korea and India. * Shipments from Asia increased significantly since 2023, with tanker traffic doubling. * California's lack of pipelines and refinery capacity closures, notably Phillips 66 and Valero, have contributed to supply shortages. * These factors have led to reliance on overseas sources, impacting prices and supply stability. 347. </w:t>
      </w:r>
      <w:hyperlink r:id="rId245">
        <w:r>
          <w:rPr>
            <w:color w:val="0000EE"/>
            <w:u w:val="single"/>
          </w:rPr>
          <w:t>https://mathewtegha.com/crude-oil-prices-rise-above-100-as-middle-east-war-disrupts-global-markets/</w:t>
        </w:r>
      </w:hyperlink>
      <w:r>
        <w:t xml:space="preserve"> - * Global crude oil prices exceeded $100 per barrel due to ongoing conflict involving Iran, US, and Israel. * Brent Crude reached about $101.3, and WTI hit $96.30 as of Friday morning. * The increase followed a dip below $90 earlier in the week. * The conflict has led to the blockade of the Strait of Hormuz and refinery shutdowns in the Gulf, raising supply concerns. * Prices of petrol in Nigeria and refinery pricing in Dangote Refinery have increased amid global price surges. 348. </w:t>
      </w:r>
      <w:hyperlink r:id="rId246">
        <w:r>
          <w:rPr>
            <w:color w:val="0000EE"/>
            <w:u w:val="single"/>
          </w:rPr>
          <w:t>https://www.enr.com/articles/62677-hormuz-bypass-infrastructure-was-sized-for-a-short-disruption-this-is-not-that</w:t>
        </w:r>
      </w:hyperlink>
      <w:r>
        <w:t xml:space="preserve"> - * Gulf oil producers built partial bypass capacity for the Strait of Hormuz, assuming short-term disruptions. * Saudi Arabia's Petroline increased capacity to 7 million barrels per day in March 2026, but port constraints limit actual throughput to around 4 million barrels per day. * The UAE's ADCOP pipeline handles about 1.5 million barrels per day, with spare capacity of approximately 440,000 barrels per day. * Iran's targeted attacks on ports and terminals along bypass routes have exposed vulnerabilities, complicating shipping and infrastructure resilience. * The crisis highlights that building full bypass capacity would require unprecedented infrastructure investments and time, raising strategic questions about future planning. 349. </w:t>
      </w:r>
      <w:hyperlink r:id="rId247">
        <w:r>
          <w:rPr>
            <w:color w:val="0000EE"/>
            <w:u w:val="single"/>
          </w:rPr>
          <w:t>https://www.oilandgas360.com/energy-market-assessment-getting-oil-in-the-forms-it-is-needed-where-and-when-needed/#utm_source=rss&amp;utm_medium=rss&amp;utm_campaign=energy-market-assessment-getting-oil-in-the-forms-it-is-needed-where-and-when-needed</w:t>
        </w:r>
      </w:hyperlink>
      <w:r>
        <w:t xml:space="preserve"> - * Retail gasoline prices in the US increased towards 2024 highs, with prices rising 63.8 cents per gallon nationally and 86.3 cents on the West Coast. * The increase in gasoline prices is linked to higher crude oil costs, with WTI crude rising from $55 to $65 per barrel pre-Operation Epic Fury. * The Strait of Hormuz closure limited Iranian crude exports, contributing to a $40 per barrel rise in crude prices. * US crude inventories increased by 3.8 million barrels last week, despite rising prices. * IEA's agreement to release 400 million barrels from Strategic Petroleum Reserves influenced futures prices, lowering the near-month futures from $94.77 to $87.25 per barrel. * Current crude import flows from Iraq and Saudi Arabia average 0.818 million barrels per day, with SPR releases reaching up to 1.2 million barrels per day over nine months. 350. </w:t>
      </w:r>
      <w:hyperlink r:id="rId248">
        <w:r>
          <w:rPr>
            <w:color w:val="0000EE"/>
            <w:u w:val="single"/>
          </w:rPr>
          <w:t>https://www.eenews.net/articles/turmoil-in-oil-markets/</w:t>
        </w:r>
      </w:hyperlink>
      <w:r>
        <w:t xml:space="preserve"> - • The article reports on global oil supply disruption following US-Israeli attacks on Iran, described as the largest oil supply shock in history. • US responses include limited releases from the Strategic Petroleum Reserve and ad hoc policy measures. • Domestic US industry faces divided interests, with independents poised to benefit from higher prices but global majors facing instability. • Oil prices are volatile, with Gulf lease sales attracting minimal interest despite high prices. • A US oil export ban could cause shortages and harm allies, possibly benefiting adversaries like Russia. • California's refinery closures and offshore production efforts are impacting supply, amid ongoing war-related instability. 351. </w:t>
      </w:r>
      <w:hyperlink r:id="rId249">
        <w:r>
          <w:rPr>
            <w:color w:val="0000EE"/>
            <w:u w:val="single"/>
          </w:rPr>
          <w:t>https://www.channelnewsasia.com/world/wall-street-us-stocks-iran-israel-war-oil-energy-prices-5992901</w:t>
        </w:r>
      </w:hyperlink>
      <w:r>
        <w:t xml:space="preserve"> - * All three major US stock indexes logged daily and weekly declines. * The small-cap Russell 2000 ended at its lowest close of the year. * Crude oil prices fluctuated before rising, despite US sanctions on Russian oil. * Front-month WTI crude futures settled at US$98.71 per barrel, up 3.11%, Brent rose 2.67% to US$103.14. * US President Donald Trump vowed to hit Iran 'very hard over the next week'. * Reports of conflict spreading to Lebanon, Kuwait, Iraq, UAE, Bahrain, and Oman. * Market volatility driven by geopolitical tensions and inflation concerns. 352. </w:t>
      </w:r>
      <w:hyperlink r:id="rId173">
        <w:r>
          <w:rPr>
            <w:color w:val="0000EE"/>
            <w:u w:val="single"/>
          </w:rPr>
          <w:t>https://www.mees.com/2026/3/13/refining-petrochemicals/duqm-refinery-feedstock-imperiled-by-hormuz-closure/8fe4e010-1eeb-11f1-b2bb-1f0e972997e0</w:t>
        </w:r>
      </w:hyperlink>
      <w:r>
        <w:t xml:space="preserve"> - * The Duqm refinery in Oman, with a capacity of 255,000 barrels per day, was hit by a suspected Iranian drone on 2 March, causing minor damage. * The refinery has largely avoided damage from the Iranian attacks on Gulf energy infrastructure. * Most Gulf refining capacity behind the Strait of Hormuz has been shut since 28 February due to military actions. * Oman and Saudi Arabia are the only Gulf states that can supply products without relying on the strait. * The article discusses regional geopolitical tensions affecting refinery feedstocks and crude oil supply. 353. </w:t>
      </w:r>
      <w:hyperlink r:id="rId250">
        <w:r>
          <w:rPr>
            <w:color w:val="0000EE"/>
            <w:u w:val="single"/>
          </w:rPr>
          <w:t>https://www.enverus.com/blog/assessing-the-impact-of-middle-east-energy-disruptions-on-global-markets/</w:t>
        </w:r>
      </w:hyperlink>
      <w:r>
        <w:t xml:space="preserve"> - * The escalation in the Middle East has caused the most significant disruption to energy flows in decades, with key shipping lanes experiencing near complete interruptions. * Approximately 6 million barrels per day of oil production are offline, and flows through the Strait of Hormuz have dropped from 15–20 million to 5 million barrels per day. * Gas prices for LNG have surged by 60% to 70%; Brent crude prices remain near $90 amid market uncertainty. * Strategic reserves are limited in their immediate effectiveness due to geographic and delivery constraints, especially affecting Asian markets. * North American production cannot rapidly increase due to transportation and capital discipline constraints, with at least six months needed for new wells to produce. * The crisis is prompting renewed focus on energy security, domestic supply resilience, and potential shifts towards coal and electric vehicles in long-term energy dynamics. 354. </w:t>
      </w:r>
      <w:hyperlink r:id="rId251">
        <w:r>
          <w:rPr>
            <w:color w:val="0000EE"/>
            <w:u w:val="single"/>
          </w:rPr>
          <w:t>https://www.indexbox.io/blog/fujairah-oil-hub-operations-return-to-normal-after-march-9-drone-incident/</w:t>
        </w:r>
      </w:hyperlink>
      <w:r>
        <w:t xml:space="preserve"> - * Operations at Fujairah Oil Industry Zone are gradually returning to normal after disruptions due to drone debris damage. * The incident occurred on March 9, causing a fire and temporary suspension of some terminal operations. * Several terminals are now fully operational, with berths and jetty functioning at major storage and bunkering facilities. * The disruption tightened bunker fuel availability and increased marine fuel prices in the region. * The report covers oil storage, supply chain, trade flows, and market dynamics in the UAE's crude oil sector.</w:t>
      </w:r>
      <w:r/>
    </w:p>
    <w:p>
      <w:r/>
      <w:r>
        <w:t xml:space="preserve">355. </w:t>
      </w:r>
      <w:hyperlink r:id="rId252">
        <w:r>
          <w:rPr>
            <w:color w:val="0000EE"/>
            <w:u w:val="single"/>
          </w:rPr>
          <w:t>https://energynewsbeat.co/how-much-diesel-gasoline-jet-fuel-and-other-oil-products-are-actually-imported-to-california/</w:t>
        </w:r>
      </w:hyperlink>
      <w:r>
        <w:t xml:space="preserve"> - * California’s refinery capacity reduced to approximately 1.48 million bpd across 10 refineries as of early 2026, representing about 9% of US refining capacity. * Major refinery closures include Phillips 66’s Los Angeles refinery (ceased December 2025) and Valero’s Benicia refinery (scheduled to close by April 2026), removing about 17% of California’s capacity. * California’s fuel demand in 2023 averaged around 1.78 million bpd, with high reliance on imports for gasoline, diesel, and jet fuel due to limited domestic capacity. * Total petroleum product imports peaked at 279,000 bpd in May 2025, with 70% coming from Asia, notably South Korea and India. * Breakdown of imports in 2025 YTD: Gasoline (119,000 bpd, mostly West Coast), diesel (20,000–25,000 bpd), jet fuel (30,000–40,000 bpd), and other products (~100,000 bpd). * Key sources include the Bahamas, Asia, Middle East, and Gulf Coast reroutes, with seaborne gasoline imports reaching over 13 million barrels in 2025, driven by refinery reductions. 356. </w:t>
      </w:r>
      <w:hyperlink r:id="rId253">
        <w:r>
          <w:rPr>
            <w:color w:val="0000EE"/>
            <w:u w:val="single"/>
          </w:rPr>
          <w:t>https://nairametrics.com/2026/03/13/france-italy-engage-iran-over-hormuz-passage-amid-oil-crisis-report/</w:t>
        </w:r>
      </w:hyperlink>
      <w:r>
        <w:t xml:space="preserve"> - * France and Italy have opened diplomatic channels with Iran to negotiate safe passage for ships through the Strait of Hormuz. * Italy's foreign ministry denied a report about negotiations, while France's channels remain open. * France is deploying naval vessels to support allies threatened by Middle East tensions. * Oil prices, including Brent and West Texas Intermediate, are rising amid Middle East conflict, with Nigerian crude also gaining. * US sanctions on Russian oil are temporarily waived, with a record emergency release of 400 million barrels by IEA. * The oil market faces significant supply disruptions due to Middle East tensions and US policies. 357. </w:t>
      </w:r>
      <w:hyperlink r:id="rId185">
        <w:r>
          <w:rPr>
            <w:color w:val="0000EE"/>
            <w:u w:val="single"/>
          </w:rPr>
          <w:t>https://thearabianpost.com/goldman-warns-oil-may-stay-above-100/</w:t>
        </w:r>
      </w:hyperlink>
      <w:r>
        <w:t xml:space="preserve"> - * Goldman Sachs forecasts Brent crude could average over $100 in March due to conflicts and shipping disruptions in the Gulf,</w:t>
      </w:r>
      <w:r>
        <w:rPr>
          <w:i/>
        </w:rPr>
        <w:t xml:space="preserve"> </w:t>
      </w:r>
      <w:r>
        <w:t>with prices potentially remaining high if disruptions persist into the year.</w:t>
      </w:r>
      <w:r>
        <w:rPr>
          <w:i/>
        </w:rPr>
        <w:t xml:space="preserve"> </w:t>
      </w:r>
      <w:r>
        <w:t>The forecast is based on increased tensions, maritime traffic restrictions through the Strait of Hormuz, and geopolitical risks.</w:t>
      </w:r>
      <w:r>
        <w:rPr>
          <w:i/>
        </w:rPr>
        <w:t xml:space="preserve"> </w:t>
      </w:r>
      <w:r>
        <w:t>Market interventions include emergency reserve releases and increased alternative crude imports.</w:t>
      </w:r>
      <w:r>
        <w:rPr>
          <w:i/>
        </w:rPr>
        <w:t xml:space="preserve"> </w:t>
      </w:r>
      <w:r>
        <w:t xml:space="preserve">Energy prices and broader markets are affected by sustained volatility and supply concerns.* 358. </w:t>
      </w:r>
      <w:hyperlink r:id="rId254">
        <w:r>
          <w:rPr>
            <w:color w:val="0000EE"/>
            <w:u w:val="single"/>
          </w:rPr>
          <w:t>https://energynow.com/2026/03/california-hit-by-much-higher-oil-prices-as-iran-war-stresses-refiners/</w:t>
        </w:r>
      </w:hyperlink>
      <w:r>
        <w:t xml:space="preserve"> - * Fuel costs in California are rising dramatically due to the Iran conflict, with prices expected to reach $10 a gallon. * California's reliance on imports from Asia and Middle Eastern crude has increased vulnerability to supply shocks. * Domestic production has declined, increasing dependence on costly imports from Canada, Latin America, and other regions. * Refineries face limited alternative supplies due to high demand in Asia and infrastructure constraints. * US government considers waiving shipping rules to alleviate price pressures.</w:t>
      </w:r>
      <w:r/>
    </w:p>
    <w:p>
      <w:r/>
      <w:r>
        <w:t xml:space="preserve">359. </w:t>
      </w:r>
      <w:hyperlink r:id="rId255">
        <w:r>
          <w:rPr>
            <w:color w:val="0000EE"/>
            <w:u w:val="single"/>
          </w:rPr>
          <w:t>https://meyka.com/blog/march-14-bessents-situation-room-call-puts-iran-risk-on-markets-1403/</w:t>
        </w:r>
      </w:hyperlink>
      <w:r>
        <w:t xml:space="preserve"> - * A live‑aired interview with Scott Bessent was interrupted by a Situation Room call indicating urgent policy actions related to Iran. * Market impact includes increased Iran risk premium, choppier trading, risk‑off moves, and headline sensitivity. * Indicators such as the S&amp;P 500, oil, gold, CAD, and government yields are affected by geopolitical tensions. * Canadian sectors including energy, materials, airlines, and chemicals are likely to experience divergent movements depending on Iran risk developments. * Policy signals and official readouts on sanctions, maritime security, and energy coordination are key market catalysts. 360. </w:t>
      </w:r>
      <w:hyperlink r:id="rId206">
        <w:r>
          <w:rPr>
            <w:color w:val="0000EE"/>
            <w:u w:val="single"/>
          </w:rPr>
          <w:t>https://caribbeannewsglobal.com/iea-member-countries-to-carry-out-largest-ever-oil-stock-release-amid-market-disruptions-from-middle-east-conflict/</w:t>
        </w:r>
      </w:hyperlink>
      <w:r>
        <w:t xml:space="preserve"> - * The 32 IEA member countries agreed to release 400 million barrels from emergency reserves to address market disruptions caused by Middle East conflict. * The decision follows an extraordinary IEA meeting to assess market conditions amid the conflict. * The conflict began on 28 February 2026, impeding oil flows through the Strait of Hormuz. * The release is the sixth in IEA history, with previous actions in 1991, 2005, 2011, and twice in 2022. * The conflict has reduced oil exports from the region to less than 10% of pre-conflict levels, affecting global supply. 361. </w:t>
      </w:r>
      <w:hyperlink r:id="rId202">
        <w:r>
          <w:rPr>
            <w:color w:val="0000EE"/>
            <w:u w:val="single"/>
          </w:rPr>
          <w:t>https://dunyanews.tv/en/World/940458-war-has-halted-gulf-oil-flow--and-restarting-it-wont-be-easy</w:t>
        </w:r>
      </w:hyperlink>
      <w:r>
        <w:t xml:space="preserve"> - * The war in the Middle East has paralysed the Gulf region's oil industry through attacks and export blockade.</w:t>
      </w:r>
      <w:r>
        <w:rPr>
          <w:i/>
        </w:rPr>
        <w:t xml:space="preserve"> Oil output in Gulf countries has fallen from 30 million barrels per day last year to 20 million currently.</w:t>
      </w:r>
      <w:r>
        <w:t xml:space="preserve"> The Strait of Hormuz has been effectively blocked, impacting 20% of the world's oil and LNG output.</w:t>
      </w:r>
      <w:r>
        <w:rPr>
          <w:i/>
        </w:rPr>
        <w:t xml:space="preserve"> Restarting oil production and exports is expected to take weeks or months.</w:t>
      </w:r>
      <w:r>
        <w:t xml:space="preserve"> Storage facilities are full due to limited shipping capacity and export restrictions. 362. </w:t>
      </w:r>
      <w:hyperlink r:id="rId256">
        <w:r>
          <w:rPr>
            <w:color w:val="0000EE"/>
            <w:u w:val="single"/>
          </w:rPr>
          <w:t>https://www.iraqinews.com/arab-world-news/restarting-gulf-oil-flow-will-be-difficult/</w:t>
        </w:r>
      </w:hyperlink>
      <w:r>
        <w:t xml:space="preserve"> - * The war in the Middle East has paralysed the Gulf oil industry with attacks and an export blockade. * Oil and gas infrastructure, including Saudi Arabia's Ras Tanura refinery and Qatar's Ras Laffan gas base, has been targeted. * Iran has effectively blocked the Strait of Hormuz, causing a significant drop in oil supply passing through it. * Gulf countries' oil output has plummeted from 30 million to 20 million barrels per day. * Storage facilities are full, and exported oil has decreased; refineries and upstream production will take weeks or months to recover. * Restoring full operations, especially shipping through the strait, requires security measures and traffic management. 363. </w:t>
      </w:r>
      <w:hyperlink r:id="rId247">
        <w:r>
          <w:rPr>
            <w:color w:val="0000EE"/>
            <w:u w:val="single"/>
          </w:rPr>
          <w:t>https://www.oilandgas360.com/energy-market-assessment-getting-oil-in-the-forms-it-is-needed-where-and-when-needed/#utm_source=rss&amp;utm_medium=rss&amp;utm_campaign=energy-market-assessment-getting-oil-in-the-forms-it-is-needed-where-and-when-needed</w:t>
        </w:r>
      </w:hyperlink>
      <w:r>
        <w:t xml:space="preserve"> - • Retail gasoline prices in the US increased, with the national average rising 63.8 cents per gallon. • West Coast gasoline prices rose 86.3 cents, reaching $4.69 per gallon. • Crude oil spot prices, specifically WTI, increased from $55 to $65 per barrel seasonally. • The Strait of Hormuz remained closed to non-Iranian crude, with prices at $94.65 per barrel. • US crude inventories increased by 3.8 million barrels last week, reaching 443.1 million barrels. • An IEA agreement to release 400 million barrels from strategic reserves influenced futures prices, lowering it from $94.77 to $87.25 per barrel. • Crude imports from Iraq and Saudi Arabia averaged 0.818 million barrels per day over the last four weeks. 364. </w:t>
      </w:r>
      <w:hyperlink r:id="rId257">
        <w:r>
          <w:rPr>
            <w:color w:val="0000EE"/>
            <w:u w:val="single"/>
          </w:rPr>
          <w:t>https://oilprice.com/Latest-Energy-News/World-News/Chinas-Sinopec-to-Slash-Refinery-Rates-amid-Crude-Supply-Shock.html</w:t>
        </w:r>
      </w:hyperlink>
      <w:r>
        <w:t xml:space="preserve"> - - Sinopec plans to reduce refinery processing rates by 11-13% in March due to crude supply disruptions caused by Middle East war. - The refinery rate cut involves lowering crude runs by 600,000 to 700,000 barrels per day, from an initial 5.2 million bpd. - The supply crisis has led China to ban fuel exports and prioritise domestic fuel and petrochemical production. - The disruption may cause up to 6.0 million bpd crude cuts across Asia in April, with dependence on Middle East crude at 65%. - Over 3 million bpd of Middle East refining capacity has shut due to attacks and export issues, affecting global supply. 365. </w:t>
      </w:r>
      <w:hyperlink r:id="rId258">
        <w:r>
          <w:rPr>
            <w:color w:val="0000EE"/>
            <w:u w:val="single"/>
          </w:rPr>
          <w:t>https://www.opindia.com/2026/03/lpg-lng-and-the-host-of-other-oil-products-that-run-the-world/</w:t>
        </w:r>
      </w:hyperlink>
      <w:r>
        <w:t xml:space="preserve"> - * The ongoing war in the Middle East has caused concerns over fossil fuel availability and specific shortages of LPG in India. * India primarily imports LPG, with domestic production covering about 40%, and relies heavily on imports from Saudi Arabia, Qatar, UAE, and Kuwait. * LPG shortage is due to refinery configuration limitations and supply chain/storage issues, despite ample crude oil and LNG supplies. * Other fuels like petrol and diesel are less affected due to different refinery yields and storage capabilities. * The country’s dependence on imports from critical chokepoints like the Strait of Hormuz adds vulnerability. 366. </w:t>
      </w:r>
      <w:hyperlink r:id="rId242">
        <w:r>
          <w:rPr>
            <w:color w:val="0000EE"/>
            <w:u w:val="single"/>
          </w:rPr>
          <w:t>https://bitcoinworld.co.in/wti-oil-prices-steady-strategic-reserves/</w:t>
        </w:r>
      </w:hyperlink>
      <w:r>
        <w:t xml:space="preserve"> - * WTI crude futures trade near $95, supported by strategic petroleum reserve (SPR) releases.</w:t>
      </w:r>
      <w:r>
        <w:rPr>
          <w:i/>
        </w:rPr>
        <w:t xml:space="preserve"> * U.S. Department of Energy and IEA executed a significant drawdown from the SPR, injecting millions of barrels into the market.</w:t>
      </w:r>
      <w:r>
        <w:t xml:space="preserve"> * Strategic reserves estimated to offset a shortfall of 1-1.5 million barrels per day.</w:t>
      </w:r>
      <w:r>
        <w:rPr>
          <w:i/>
        </w:rPr>
        <w:t xml:space="preserve"> * Geopolitical tensions in the Middle East, including maritime security issues, persist but have not triggered panic due to buffer measures.</w:t>
      </w:r>
      <w:r>
        <w:t xml:space="preserve"> * Experts view reserve releases as a short-term stabiliser, but long-term supply-demand imbalances remain.</w:t>
      </w:r>
      <w:r>
        <w:rPr>
          <w:i/>
        </w:rPr>
        <w:t xml:space="preserve">367. </w:t>
      </w:r>
      <w:hyperlink r:id="rId243">
        <w:r>
          <w:rPr>
            <w:color w:val="0000EE"/>
            <w:u w:val="single"/>
          </w:rPr>
          <w:t>https://boereport.com/2026/03/13/jp-morgan-sees-crude-supply-cuts-nearing-12-million-bpd-as-tanker-halt-tightens-markets/</w:t>
        </w:r>
      </w:hyperlink>
      <w:r>
        <w:rPr>
          <w:i/>
        </w:rPr>
        <w:t xml:space="preserve"> - </w:t>
      </w:r>
      <w:r>
        <w:t>Crude oil supply cuts are projected to reach nearly 12 million barrels per day by next week, according to JPMorgan.</w:t>
      </w:r>
      <w:r>
        <w:rPr>
          <w:i/>
        </w:rPr>
      </w:r>
      <w:r>
        <w:t>Disruptions in tanker traffic, mainly Iranian vessels heading to China, are affecting physical markets.</w:t>
      </w:r>
      <w:r>
        <w:rPr>
          <w:i/>
        </w:rPr>
      </w:r>
      <w:r>
        <w:t>Production cutbacks in the Gulf began after recent conflict, disrupting the Strait of Hormuz.</w:t>
      </w:r>
      <w:r>
        <w:rPr>
          <w:i/>
        </w:rPr>
      </w:r>
      <w:r>
        <w:t>Global supply is approximately 7 million bpd below demand, causing shortages of diesel, jet fuel, LPG, and naphtha.</w:t>
      </w:r>
      <w:r>
        <w:rPr>
          <w:i/>
        </w:rPr>
      </w:r>
      <w:r>
        <w:t xml:space="preserve">Europe is heavily exposed due to dependence on Middle Eastern diesel and jet fuel, with about 2 million bpd of refining capacity offline.* 368. </w:t>
      </w:r>
      <w:hyperlink r:id="rId257">
        <w:r>
          <w:rPr>
            <w:color w:val="0000EE"/>
            <w:u w:val="single"/>
          </w:rPr>
          <w:t>https://oilprice.com/Latest-Energy-News/World-News/Chinas-Sinopec-to-Slash-Refinery-Rates-amid-Crude-Supply-Shock.html</w:t>
        </w:r>
      </w:hyperlink>
      <w:r>
        <w:t xml:space="preserve"> - * Sinopec plans to reduce its refinery processing rates by 11-13% in March due to crude supply disruptions caused by the Middle East war. * The reduction involves lowering crude runs by 600,000 to 700,000 barrels per day from an initial plan of 5.2 million bpd. * The supply crisis leads China to prioritise fuel output to the domestic market and petrochemicals. * The war could cause Asian crude run cuts of up to 6.0 million bpd in April, with a dependency of 65% on Middle East crude. * Over 3 million bpd of Middle East refining capacity has been shut due to recent attacks and export issues, impacting global fuel markets. 369. </w:t>
      </w:r>
      <w:hyperlink r:id="rId259">
        <w:r>
          <w:rPr>
            <w:color w:val="0000EE"/>
            <w:u w:val="single"/>
          </w:rPr>
          <w:t>https://www.theguardian.com/commentisfree/2026/mar/12/oil-price-shocks-trump-war-china-iran-russia</w:t>
        </w:r>
      </w:hyperlink>
      <w:r>
        <w:t xml:space="preserve"> - * The US-Israeli war against Iran causes oil price fluctuations, with Brent Crude topping $100 per barrel. * The conflict affects key energy choke points, especially the strait of Hormuz, impacting global oil and LNG shipments. * Shifts in global oil trade towards Asia, driven by China's growth, increase dependence on Gulf oil and vulnerability of transit routes. * China absorbs most of Iran’s crude oil exports, relying on strategic reserves and diversifying suppliers, notably Russia. * Gulf oil companies like Aramco have expanded into downstream industries, making the region a major supplier of petrochemicals and fertilisers. * Disruptions in fertiliser exports threaten global food production, raising prices and risking food security. * The war exposes global dependence on fossil fuels, underscoring the need for an energy transition and diversification.</w:t>
      </w:r>
      <w:r/>
    </w:p>
    <w:p>
      <w:r/>
      <w:r>
        <w:t xml:space="preserve">370. </w:t>
      </w:r>
      <w:hyperlink r:id="rId260">
        <w:r>
          <w:rPr>
            <w:color w:val="0000EE"/>
            <w:u w:val="single"/>
          </w:rPr>
          <w:t>https://oilprice.com/Latest-Energy-News/World-News/Hormuz-Crisis-Forces-Massive-Saudi-Oil-Shut-In.html</w:t>
        </w:r>
      </w:hyperlink>
      <w:r>
        <w:t xml:space="preserve"> - * Saudi Arabia reduced oil output by approximately 20%, or 2 million barrels per day, due to Strait of Hormuz restrictions. * Production cuts follow regional disruptions after US and Israel airstrikes on Iran since February 28. * Saudi attempted to reroute exports via the Red Sea but cannot fully compensate for offshore Gulf production loss. * Gulf countries, including Saudi Arabia, have collectively cut at least 10 million barrels per day, about 10% of global supply. * The supply disruptions could lead to higher oil prices if shipping routes do not reopen soon. 371. </w:t>
      </w:r>
      <w:hyperlink r:id="rId261">
        <w:r>
          <w:rPr>
            <w:color w:val="0000EE"/>
            <w:u w:val="single"/>
          </w:rPr>
          <w:t>https://www.nd-aktuell.de/artikel/1198276.energiepolitik-die-verpulverte-oelreserve.html</w:t>
        </w:r>
      </w:hyperlink>
      <w:r>
        <w:t xml:space="preserve"> - * Germany plans to participate in an international release of oil and oil products from national reserves, announced by Federal Economics Minister Katherina Reiche. * The release requires legislative approval in Germany and involves about 19.6 million tonnes of reserves managed by the Erdöl-Bevorratungsverband (EBV). * The reserves are stored in salt caverns in Northern Germany and in surface tanks across the country; at least 45% is reserved for processed products. * The measure is criticised as premature and ineffective for addressing rising petrol prices; experts emphasise long-term supply concerns and competition issues. * The total amount released globally from IEA countries is sufficient for only around 20 days of world consumption, highlighting limited impact. 372. </w:t>
      </w:r>
      <w:hyperlink r:id="rId262">
        <w:r>
          <w:rPr>
            <w:color w:val="0000EE"/>
            <w:u w:val="single"/>
          </w:rPr>
          <w:t>https://www.zerohedge.com/markets/us-q4-gdp-growth-cut-half-just-07-after-revision</w:t>
        </w:r>
      </w:hyperlink>
      <w:r>
        <w:t xml:space="preserve"> - * The US reported a Q4 GDP growth of 0.7% after revision, half the initial estimate of 1.4%. * The revision reflects downward adjustments in exports, consumer spending, government spending, and investment. * Private inventories increased slightly, and net trade was revised lower to -0.21%. * Government contribution was more negative than initially estimated due to a record-long shutdown. * Despite a domestic demand growth of 1.9%, geopolitical tensions and oil prices may impact future growth. 373. </w:t>
      </w:r>
      <w:hyperlink r:id="rId263">
        <w:r>
          <w:rPr>
            <w:color w:val="0000EE"/>
            <w:u w:val="single"/>
          </w:rPr>
          <w:t>https://www.scmp.com/news/world/united-states-canada/article/3346556/us-economic-growth-slumps-07-fourth-quarter-stoking-inflation-worries?utm_source=rss_feed</w:t>
        </w:r>
      </w:hyperlink>
      <w:r>
        <w:t xml:space="preserve"> - * US GDP growth in Q4 2025 revised down to 0.7% from 1.4%. * Government data released by the Commerce Department on Friday. * The slowdown occurred amidst geopolitical tensions due to US-Israeli strikes targeting Iran. * Energy markets have been affected, with fuel prices surging. * Downgrade reflects downward revisions to exports, consumer spending, government spending, and investment. 374. </w:t>
      </w:r>
      <w:hyperlink r:id="rId264">
        <w:r>
          <w:rPr>
            <w:color w:val="0000EE"/>
            <w:u w:val="single"/>
          </w:rPr>
          <w:t>https://www.business-standard.com/economy/news/fitch-warns-higher-oil-could-lift-inflation-slow-india-growth-in-h1-fy27-126031301165_1.html</w:t>
        </w:r>
      </w:hyperlink>
      <w:r>
        <w:t xml:space="preserve"> - * Fitch Ratings states that persistently higher oil prices could cause India’s retail inflation to rise faster than expected and slow economic growth in H1 FY27. * Fitch revises India's FY27 growth forecast upward to 6.7% from previous estimates. * Inflation is expected to rise to 4.5% by December 2026, remaining within tolerance band. * Fitch projects oil prices to average $70 per barrel in 2026, up from $63, with a possible impact if prices surge to $100. * Global GDP could decline by 0.4% if oil stays at $95–$100 for four quarters due to oil market disruptions. 375. </w:t>
      </w:r>
      <w:hyperlink r:id="rId265">
        <w:r>
          <w:rPr>
            <w:color w:val="0000EE"/>
            <w:u w:val="single"/>
          </w:rPr>
          <w:t>https://www.rigzone.com/news/analyst_warns_of_big_big_risk_for_oil_over_weekend-13-mar-2026-183201-article/?rss=true</w:t>
        </w:r>
      </w:hyperlink>
      <w:r>
        <w:t xml:space="preserve"> - * SEB Chief Commodities Analyst Bjarne Schieldrop warned of 'big, big risk' for oil infrastructure damage over the weekend, particularly targeting Iran’s Kharg island. * Damage to Kharg island could cause a prolonged loss of supply and immediate price spikes, potentially raising Brent crude above $80 per barrel. * Brent crude prices have recently increased, with intraday levels reaching up to $119.5 per barrel. * BMI analysts have revised 2026 Brent crude price forecasts from $67 to $70 per barrel, citing market volatility. * S&amp;P Global Energy forecasts Brent prices between $70-$100 on average for 2026, citing potential for record highs if the Strait of Hormuz is closed longer-term. 376. </w:t>
      </w:r>
      <w:hyperlink r:id="rId266">
        <w:r>
          <w:rPr>
            <w:color w:val="0000EE"/>
            <w:u w:val="single"/>
          </w:rPr>
          <w:t>https://www.rigzone.com/news/wire/oil_drillers_resort_to_trucks_as_california_pipe_idled-13-mar-2026-183205-article/?rss=true</w:t>
        </w:r>
      </w:hyperlink>
      <w:r>
        <w:t xml:space="preserve"> - * Oil drillers in central California transport crude by trucks after a pipeline shutdown and refinery closures. * Up to 35,000 barrels a day previously flowed through the San Pablo Bay Pipeline, now empty. * Refinery and pipeline closures have created a regional glut, squeezing margins for California oil producers. * Crimson Midstream spends $3 million monthly to keep the pipeline operational through March. * Nearly 100 trucks a day are used to transport oil, increasing costs and infrastructure strain. 377. </w:t>
      </w:r>
      <w:hyperlink r:id="rId266">
        <w:r>
          <w:rPr>
            <w:color w:val="0000EE"/>
            <w:u w:val="single"/>
          </w:rPr>
          <w:t>https://www.rigzone.com/news/wire/oil_drillers_resort_to_trucks_as_california_pipe_idled-13-mar-2026-183205-article/?rss=true</w:t>
        </w:r>
      </w:hyperlink>
      <w:r>
        <w:t xml:space="preserve"> - * Central California oil drillers are trucking crude 50 miles to bypass a pipeline shutdown and refinery closures. * The San Pablo Bay Pipeline has been empty since December following refinery shutdowns, including Valero Energy's Benicia plant. * About 35,000 barrels daily moved on trucks, costing California oil producers more and creating regional oversupply. * Crimson Midstream spends at least $3 million monthly to maintain pipeline viability until at least March. * Nearly 100 trucks per day make round trips, worsening infrastructure issues and squeezing margins for producers. 378. </w:t>
      </w:r>
      <w:hyperlink r:id="rId267">
        <w:r>
          <w:rPr>
            <w:color w:val="0000EE"/>
            <w:u w:val="single"/>
          </w:rPr>
          <w:t>https://www.eanlibya.com/%D8%A7%D9%84%D9%86%D9%81%D8%B7-%D9%81%D9%88%D9%82-100-%D8%AF%D9%88%D9%84%D8%A7%D8%B1-%D9%88%D8%A7%D9%84%D9%88%D9%83%D8%A7%D9%84%D8%A9-%D8%A7%D9%84%D8%AF%D9%88%D9%84%D9%8A%D8%A9-%D8%AA%D9%8F%D8%AD/</w:t>
        </w:r>
      </w:hyperlink>
      <w:r>
        <w:t xml:space="preserve"> - * The International Energy Agency warned of widespread supply disruptions due to Iran-related conflicts affecting the Strait of Hormuz. * Oil prices exceeded $100 per barrel amid escalating tensions and attacks on energy facilities in the Middle East. * The IEA announced the release of 400 million barrels from strategic reserves; the US released 172 million barrels. * Stock markets declined globally, with indices in US, Europe, Japan, and Australia falling. * Tensions include potential military escort for vessels and potential production cuts in the region. 379. </w:t>
      </w:r>
      <w:hyperlink r:id="rId268">
        <w:r>
          <w:rPr>
            <w:color w:val="0000EE"/>
            <w:u w:val="single"/>
          </w:rPr>
          <w:t>https://logisticsviewpoints.com/2026/03/13/supply-chain-and-logistics-news-march-9th-12th-2026/</w:t>
        </w:r>
      </w:hyperlink>
      <w:r>
        <w:t xml:space="preserve"> - * Blue Yonder expands agentic AI and mobile supply chain solutions for real-time planning and execution. * Disruptions in the Strait of Hormuz lead to oil price surges above $100 per barrel and impact maritime supply routes. * US launches electric aircraft pilot programme for cargo and regional freight, aiming to enhance logistics efficiency. * Multiple US states challenge 10% global tariffs, claiming legal overreach and outdated policies. * US plans to release 172 million barrels from strategic reserves to mitigate rising oil prices amid geopolitical tensions. 380. </w:t>
      </w:r>
      <w:hyperlink r:id="rId269">
        <w:r>
          <w:rPr>
            <w:color w:val="0000EE"/>
            <w:u w:val="single"/>
          </w:rPr>
          <w:t>https://www.rigzone.com/news/usa_crude_oil_stocks_rise_almost_4mm_barrels_wow-13-mar-2026-183208-article/?rss=true</w:t>
        </w:r>
      </w:hyperlink>
      <w:r>
        <w:t xml:space="preserve"> - ['</w:t>
      </w:r>
      <w:r>
        <w:rPr>
          <w:i/>
        </w:rPr>
        <w:t xml:space="preserve"> U.S. commercial crude oil inventories, excluding SPR, rose by 3.8 million barrels to 443.1 million barrels for the week ending March 6, 2025, according to the EIA.', '</w:t>
      </w:r>
      <w:r>
        <w:t xml:space="preserve"> The Strategic Petroleum Reserve decreased by 172 million barrels following authorisation from President Donald Trump, announced by U.S. Secretary of Energy Chris Wright.', '</w:t>
      </w:r>
      <w:r>
        <w:rPr>
          <w:i/>
        </w:rPr>
        <w:t xml:space="preserve"> Total petroleum stocks, including various oil products, stood at 1.682 billion barrels, down 2.0 million barrels week on week.', '</w:t>
      </w:r>
      <w:r>
        <w:t xml:space="preserve"> Crude oil inventories were about two percent below the five-year average for this time of year.', '</w:t>
      </w:r>
      <w:r>
        <w:rPr>
          <w:i/>
        </w:rPr>
        <w:t xml:space="preserve"> Refinery inputs averaged 16.2 million barrels per day, 328,000 barrels more than the previous week, operating at 90.8% capacity.'] 381. </w:t>
      </w:r>
      <w:hyperlink r:id="rId270">
        <w:r>
          <w:rPr>
            <w:color w:val="0000EE"/>
            <w:u w:val="single"/>
          </w:rPr>
          <w:t>https://www.indexbox.io/blog/opec-production-surged-in-february-2026-before-strait-of-hormuz-closure/</w:t>
        </w:r>
      </w:hyperlink>
      <w:r>
        <w:rPr>
          <w:i/>
        </w:rPr>
        <w:t xml:space="preserve"> - * In February 2026, OPEC's collective oil output increased by 640,000 barrels per day, driven mainly by Saudi Arabia. * Oil prices surged near $100 per barrel following disruptions, including a halt in tanker flows through the Strait of Hormuz. * Countries such as Saudi Arabia, the UAE, and Iraq halted 8 million barrels per day of crude production amid regional tensions. * Saudi Arabia's production rose by 340,000 barrels per day to 10.34 million barrels, with increased exports prior to military actions. * The Strait of Hormuz suspension and production cuts have caused supply shocks and market volatility. 382. </w:t>
      </w:r>
      <w:hyperlink r:id="rId271">
        <w:r>
          <w:rPr>
            <w:color w:val="0000EE"/>
            <w:u w:val="single"/>
          </w:rPr>
          <w:t>https://businesspost.ng/featureoped/compliance-is-the-new-currency-of-nigerian-banking/</w:t>
        </w:r>
      </w:hyperlink>
      <w:r>
        <w:rPr>
          <w:i/>
        </w:rPr>
        <w:t xml:space="preserve"> - * The rise in global oil prices due to geopolitical tensions has temporarily boosted Nigeria's revenue. * Nigeria's government considers using windfalls for fiscal buffers, debt reduction, infrastructure, and human capital development. * Challenges include past fiscal mismanagement, weak institutions, and reliance on oil exports. * Long-term economic diversification, infrastructure, and transparency are emphasised for sustainable growth. * The article questions whether Nigeria will capitalise on current high oil prices for lasting prosperity. 383. </w:t>
      </w:r>
      <w:hyperlink r:id="rId272">
        <w:r>
          <w:rPr>
            <w:color w:val="0000EE"/>
            <w:u w:val="single"/>
          </w:rPr>
          <w:t>https://hotnews.ro/din-martie-inflatia-va-depasi-10-avertizeaza-o-mare-banca-2193195</w:t>
        </w:r>
      </w:hyperlink>
      <w:r>
        <w:rPr>
          <w:i/>
        </w:rPr>
        <w:t xml:space="preserve"> - * Inflation in Romania rose to 9.3% in February, with expectations of surpassing 10% starting March due to energy market issues. * Price increases in food, services, and fuel contribute to inflation, while salary growth remains stagnant. * A new oil shock is expected to delay discussions on monetary policy easing until late summer or autumn. * Economic pressures and weak retail sales and industrial production suggest a possible recession, with forecasts of a contraction in GDP. * Analysts from ING and BRD project inflation exceeding 10% in March and see a high likelihood of a recession. 384. </w:t>
      </w:r>
      <w:hyperlink r:id="rId273">
        <w:r>
          <w:rPr>
            <w:color w:val="0000EE"/>
            <w:u w:val="single"/>
          </w:rPr>
          <w:t>https://e24.no/internasjonal-oekonomi/i/9p3brq/alvorlig-scenario-oljeprisen-kan-utloese-resesjon</w:t>
        </w:r>
      </w:hyperlink>
      <w:r>
        <w:rPr>
          <w:i/>
        </w:rPr>
        <w:t xml:space="preserve"> - * A report from Handelsbanken warns that sustained oil prices around $100 could trigger a global recession. * Oil prices have increased from $70 to over $100 due to the conflict in the Middle East. * Norway is shielded from recession due to oil exports, but may experience inflation. * The report compares current effects to those seen in 2022 during energy price rises. * A milder scenario suggests oil prices could fall back to $70 by 2026, with temporary economic impacts. 385. </w:t>
      </w:r>
      <w:hyperlink r:id="rId274">
        <w:r>
          <w:rPr>
            <w:color w:val="0000EE"/>
            <w:u w:val="single"/>
          </w:rPr>
          <w:t>https://abcnews.com/Business/wireStory/us-economy-expanded-sluggish-07-fourth-quarter-government-131035874</w:t>
        </w:r>
      </w:hyperlink>
      <w:r>
        <w:rPr>
          <w:i/>
        </w:rPr>
        <w:t xml:space="preserve"> - * US GDP growth slowed to 0.7% in Q4 due to government shutdown impacts, revised down from 1.4%. * Growth in 2025 was 2.1%, slightly lower than previous estimates. * Government spending and investment decreased by 16.7%, impacting growth. * Consumer spending grew at 2%, and business investment increased by 2.2%. * US trade policies and geopolitical tensions with Iran influence the economic outlook. * US labour market shows weakness, with job cuts and slow hiring in early 2025. 386. </w:t>
      </w:r>
      <w:hyperlink r:id="rId275">
        <w:r>
          <w:rPr>
            <w:color w:val="0000EE"/>
            <w:u w:val="single"/>
          </w:rPr>
          <w:t>https://fxpro.news/market-overview/the-euro-weighs-up-the-risks-20260313/</w:t>
        </w:r>
      </w:hyperlink>
      <w:r>
        <w:rPr>
          <w:i/>
        </w:rPr>
        <w:t xml:space="preserve"> - * The fate of the eurozone economy depends on oil prices. * Oil prices have risen to their highest levels since August 2022. * The USD index is increasing, influenced by oil price hikes and geopolitical uncertainties. * Germany’s inflation is projected to accelerate, and GDP growth is expected to slow. * Oil supply problems in the Middle East and potential conflict escalation influence oil markets and currency interventions. * The yen weakens due to energy import dependence, with Japan hinting at potential currency market interventions. 387. </w:t>
      </w:r>
      <w:hyperlink r:id="rId276">
        <w:r>
          <w:rPr>
            <w:color w:val="0000EE"/>
            <w:u w:val="single"/>
          </w:rPr>
          <w:t>https://www.chemanalyst.com/NewsAndDeals/NewsDetails/germanys-chemical-industry-feels-strain-from-iran-conflict-41422</w:t>
        </w:r>
      </w:hyperlink>
      <w:r>
        <w:rPr>
          <w:i/>
        </w:rPr>
        <w:t xml:space="preserve"> - * Iran conflict disrupts energy markets and supply chains, impacting Germany’s chemical industry. * Rising energy costs and supply chain instability threaten production, with concerns over raw materials and logistics. * Industry executives are assessing risks and considering contingency planning. * Broader German economy may face secondary impacts due to chemical sector disruptions. * Industry adapts through diversification and regional supply chain strengthening. 388. </w:t>
      </w:r>
      <w:hyperlink r:id="rId277">
        <w:r>
          <w:rPr>
            <w:color w:val="0000EE"/>
            <w:u w:val="single"/>
          </w:rPr>
          <w:t>https://theindianpractitioner.com/rising-energy-and-polymer-costs-strain-indias-medical-device-manufacturers/</w:t>
        </w:r>
      </w:hyperlink>
      <w:r>
        <w:rPr>
          <w:i/>
        </w:rPr>
        <w:t xml:space="preserve"> - * Medical device manufacturers in India face cost increases due to geopolitical tensions in West Asia disrupting energy supplies and swelling petrochemical prices, notably impacting syringes, IV sets, and catheters. * Gas supply restrictions and doubled gas prices from Adani Total Gas have constrained sterilisation and production processes. * Polymer prices for raw materials like polypropylene, polyethylene, and PVC have surged up to 50%, adding to cost pressures. * Small and medium enterprises in the sector are bearing significant margin pressures, potentially affecting output if disruptions persist. * Structural GST issues further compound financial strain, with manufacturers urging quicker refund of input tax credits. 389. </w:t>
      </w:r>
      <w:hyperlink r:id="rId278">
        <w:r>
          <w:rPr>
            <w:color w:val="0000EE"/>
            <w:u w:val="single"/>
          </w:rPr>
          <w:t>https://news.alphastreet.com/lyb-q4-2025-earnings-flash/</w:t>
        </w:r>
      </w:hyperlink>
      <w:r>
        <w:rPr>
          <w:i/>
        </w:rPr>
        <w:t xml:space="preserve"> - * LyondellBasell reported a $0.26 loss per share for Q4 2025, missing estimates, with shares rising 10.3%. * The company's revenue was estimated at $7.1 billion; balance sheet remained solid with $3.44 billion in cash and $14.64 billion in debt. * The company generated $1.51 billion in operating cash flow and $1.06 billion in free cash flow during the quarter. * Management's commentary on petrochemical pricing trends and capacity utilisation will influence whether Q4 represents a trough or ongoing margin pressure. 390. </w:t>
      </w:r>
      <w:hyperlink r:id="rId279">
        <w:r>
          <w:rPr>
            <w:color w:val="0000EE"/>
            <w:u w:val="single"/>
          </w:rPr>
          <w:t>https://bitcoinworld.co.in/iran-military-weakened-khamenei-injured/</w:t>
        </w:r>
      </w:hyperlink>
      <w:r>
        <w:rPr>
          <w:i/>
        </w:rPr>
        <w:t xml:space="preserve"> - * US Secretary of Defense Pete Hegseth announced Iran’s armed forces have experienced significant weakening, citing operational challenges and ageing equipment. * The assessment also revealed Iran’s Supreme Leader Mojtaba Khamenei likely sustained facial injuries during recent military engagements. * The report highlights Iran’s defensive postures and movements to evade strikes amidst economic sanctions and proxy conflicts. * US plans and military assets remain prepared for potential threats to the Strait of Hormuz, a critical maritime chokepoint. * These developments occur amid escalating regional tensions and previous US-Iran conflicts, impacting global energy security. 391. </w:t>
      </w:r>
      <w:hyperlink r:id="rId280">
        <w:r>
          <w:rPr>
            <w:color w:val="0000EE"/>
            <w:u w:val="single"/>
          </w:rPr>
          <w:t>https://www.arabnews.pk/node/2636263/business-economy</w:t>
        </w:r>
      </w:hyperlink>
      <w:r>
        <w:rPr>
          <w:i/>
        </w:rPr>
        <w:t xml:space="preserve"> - ['</w:t>
      </w:r>
      <w:r>
        <w:t xml:space="preserve"> Companies in Bahrain, Qatar, Kuwait, and elsewhere invoke force majeure amid US-Israel war in Iran, citing infrastructure and safety concerns.', '</w:t>
      </w:r>
      <w:r>
        <w:rPr>
          <w:i/>
        </w:rPr>
        <w:t xml:space="preserve"> Several companies declare force majeure due to disruptions at the Strait of Hormuz and regional attacks, affecting oil and LNG shipments.', '</w:t>
      </w:r>
      <w:r>
        <w:t xml:space="preserve"> The legal framework of force majeure involves defining qualifying events, notification, and mitigation efforts, but application can be complex during armed conflict.', "</w:t>
      </w:r>
      <w:r>
        <w:rPr>
          <w:i/>
        </w:rPr>
        <w:t xml:space="preserve"> Disputes arise over what constitutes 'war' and 'act of war' in modern conflicts, impacting contractual and insurance claims.", '</w:t>
      </w:r>
      <w:r>
        <w:t xml:space="preserve"> The declarations influence global markets, with crude oil prices rising and supply chain shifts occurring; companies often prioritise domestic stability.'] 392. </w:t>
      </w:r>
      <w:hyperlink r:id="rId281">
        <w:r>
          <w:rPr>
            <w:color w:val="0000EE"/>
            <w:u w:val="single"/>
          </w:rPr>
          <w:t>https://www.kamcity.com/namnews/international/europe/middle-east-conflict-raises-risks-for-prices-and-supply-chains-in-europe/</w:t>
        </w:r>
      </w:hyperlink>
      <w:r>
        <w:t xml:space="preserve"> - * Recent geopolitical developments in the Middle East increase uncertainty in global markets. * The Strait of Hormuz remains a critical route for global energy trade, with around one quarter of global oil passing through it. * Disruptions could impact European supply chains, leading to higher insurance and freight costs. * The conflict may affect fertiliser and agricultural markets, potentially increasing food prices. * EuroCommerce highlights the importance of maritime trade and a strong single market for Europe's resilience. 393. </w:t>
      </w:r>
      <w:hyperlink r:id="rId282">
        <w:r>
          <w:rPr>
            <w:color w:val="0000EE"/>
            <w:u w:val="single"/>
          </w:rPr>
          <w:t>https://www.aol.co.uk/articles/household-bills-due-iran-war-123803163.html</w:t>
        </w:r>
      </w:hyperlink>
      <w:r>
        <w:t xml:space="preserve"> - - Fuel prices, including petrol and diesel, have increased recently, with diesel up nearly 9% since 28 February and petrol up 6%. - Mortgage rates in the UK have risen, with an average of 5.01%, and approximately 500 mortgage products withdrawn from the market. - Oil prices surged past $100 due to Iranian strikes in the Strait of Hormuz, causing supply disruptions. - The UK government and regulators have warned fuel retailers against unjustified price hikes amid market tensions. - Energy bills are forecast to rise by 10% from July due to increased wholesale gas prices, potentially raising household costs. 394. </w:t>
      </w:r>
      <w:hyperlink r:id="rId283">
        <w:r>
          <w:rPr>
            <w:color w:val="0000EE"/>
            <w:u w:val="single"/>
          </w:rPr>
          <w:t>https://meyka.com/blog/uss-ford-fire-march-13-hormuz-shutdown-threat-lifts-oil-risk-1303/</w:t>
        </w:r>
      </w:hyperlink>
      <w:r>
        <w:t xml:space="preserve"> - * A non-combat fire aboard the USS Gerald R. Ford injured two sailors; the ship remains mission-capable and operational in the Red Sea. * The incident underscores heightened risk at the Strait of Hormuz amid Iran's threats to shut the strait. * Disruptions at the chokepoint can affect crude and products supply, boosting freight and insurance costs. * The oil price has surged to the highest since 2022, impacting Singapore's logistics, fuel costs, and inflation. * Singapore's markets and sectors face potential volatility with opportunities in energy services and risks in fuel-sensitive industries. 395. </w:t>
      </w:r>
      <w:hyperlink r:id="rId284">
        <w:r>
          <w:rPr>
            <w:color w:val="0000EE"/>
            <w:u w:val="single"/>
          </w:rPr>
          <w:t>https://fullavantenews.com/russia-oil-sanctions-eased-hormuz-crisis-supply/</w:t>
        </w:r>
      </w:hyperlink>
      <w:r>
        <w:t xml:space="preserve"> - * The U.S. Treasury Department issued a new authorization allowing Russian oil shipments at sea to complete their journeys until 11 April. * The measure permits essential maritime services, excluding transactions involving Iran unless necessary. * The authorization follows long-standing sanctions on Russian energy exports since 2022. * This action coincides with severe disruptions in shipping routes through the Strait of Hormuz caused by conflicts and attacks. * Rising tensions have reduced vessel traffic, risking a significant supply shock in global oil markets. 396. </w:t>
      </w:r>
      <w:hyperlink r:id="rId285">
        <w:r>
          <w:rPr>
            <w:color w:val="0000EE"/>
            <w:u w:val="single"/>
          </w:rPr>
          <w:t>https://www.thetechedvocate.org/geopolitical-turbulence-drives-stocks-down-and-oil-prices-up/?utm_source=rss&amp;utm_medium=rss&amp;utm_campaign=geopolitical-turbulence-drives-stocks-down-and-oil-prices-up</w:t>
        </w:r>
      </w:hyperlink>
      <w:r>
        <w:t xml:space="preserve"> - * Geopolitical tensions, notably Iran’s attacks on Dubai, disrupt critical shipping routes in the Middle East. * Oil prices surge past $100 per barrel due to supply fears, impacting global markets. * U.S. equity futures decline amid trade investigations and tariff threats involving China and the EU. * Financial institutions like Morgan Stanley and Cliff Water cap withdrawals amid rising redemption requests. * Labour market softening and inflationary pressures influence Federal Reserve policy outlook.</w:t>
      </w:r>
      <w:r/>
    </w:p>
    <w:p>
      <w:r/>
      <w:r>
        <w:t xml:space="preserve">These developments present a volatile economic environment driven by geopolitical events and trade tensions, affecting energy prices and investor confidence. 397. </w:t>
      </w:r>
      <w:hyperlink r:id="rId286">
        <w:r>
          <w:rPr>
            <w:color w:val="0000EE"/>
            <w:u w:val="single"/>
          </w:rPr>
          <w:t>https://www.cnbc.com/2026/03/13/oil-100-price-brent-wti-trump-iran-war-surrender-khamenei.html</w:t>
        </w:r>
      </w:hyperlink>
      <w:r>
        <w:t xml:space="preserve"> - * Oil prices remain elevated, with Brent futures close to $100, amid escalating tensions in the Middle East, particularly the US-Iran conflict. * U.S. President Donald Trump estimated the US has 'unparalleled firepower, unlimited ammunition, and plenty of time' to fight Iran. * The Strait of Hormuz has experienced ships struck by ammunition, raising concerns about global oil supply security. * Oil prices have surged significantly, with a record weekly gain and potential for further increases if regional security destabilises. * Analysts warn of possible prolonged conflict affecting global markets and oil supply, drawing parallels to the 1970s Arab embargo. 398. </w:t>
      </w:r>
      <w:hyperlink r:id="rId287">
        <w:r>
          <w:rPr>
            <w:color w:val="0000EE"/>
            <w:u w:val="single"/>
          </w:rPr>
          <w:t>https://www.mediafax.ro/externe/ft-franta-si-italia-poarta-discutii-cu-iranul-pentru-trecerea-navelor-prin-stramtoarea-ormuz-23702527</w:t>
        </w:r>
      </w:hyperlink>
      <w:r>
        <w:t xml:space="preserve"> - • Europe attempts to resume oil and gas exports via Strait of Hormuz amid blockade due to regional conflict. • France and Italy are engaging in preliminary negotiations with Iran, though no guarantees exist. • Iran, led by Mojtaba Khamenei, has promised to keep the strait closed; suspects aim to raise energy prices to pressure US. • European governments fear prolonged blockade will cause energy prices to rise, impacting economies; oil is now around $100 per barrel. • French President Macron discussed with Iran’s president the need for Iran to guarantee navigation freedom. 399. </w:t>
      </w:r>
      <w:hyperlink r:id="rId288">
        <w:r>
          <w:rPr>
            <w:color w:val="0000EE"/>
            <w:u w:val="single"/>
          </w:rPr>
          <w:t>https://www.bairdmaritime.com/shipping/dry-cargo/bulkers/iran-allows-turkish-owned-vessel-to-transit-strait-of-hormuz</w:t>
        </w:r>
      </w:hyperlink>
      <w:r>
        <w:t xml:space="preserve"> - * A Turkish-owned vessel was allowed to transit the Strait of Hormuz after Iran received permission, according to Turkish Transport and Infrastructure Minister Abdulkadir Uraloglu. * The vessel was waiting near Iran and had used an Iranian port. * Ankara issued the highest-level security warning for the strait and engaged in contacts with Iranian officials regarding 14 other Turkish-owned vessels. * The incident involves maritime navigation and security in the Strait of Hormuz, a critical shipping route. 400. </w:t>
      </w:r>
      <w:hyperlink r:id="rId289">
        <w:r>
          <w:rPr>
            <w:color w:val="0000EE"/>
            <w:u w:val="single"/>
          </w:rPr>
          <w:t>https://indianexpress.com/article/business/insurance-costs-spiral-upwards-as-west-asia-conflict-escalates-10580435/</w:t>
        </w:r>
      </w:hyperlink>
      <w:r>
        <w:t xml:space="preserve"> - * War-risk insurance premiums for ships in West Asia have increased significantly, following US and Israeli strikes on Iran, with rates now around ten times higher than before. * Premiums for voyages through the Strait of Hormuz have surged from 0.15-0.25% to 10% or more, raising transport costs. * Brent crude oil prices have risen above US$100 per barrel. * Bunker fuel prices have doubled to an average of $1,005 per tonne, the highest since July 2022. * Shipping in the Strait of Hormuz has effectively halted due to safety concerns, not lack of insurance coverage. 401. </w:t>
      </w:r>
      <w:hyperlink r:id="rId290">
        <w:r>
          <w:rPr>
            <w:color w:val="0000EE"/>
            <w:u w:val="single"/>
          </w:rPr>
          <w:t>https://www.independent.co.uk/news/world/middle-east/oil-prices-jag-prakash-strait-hormuz-b2938059.html</w:t>
        </w:r>
      </w:hyperlink>
      <w:r>
        <w:t xml:space="preserve"> - * An Indian-flagged oil tanker, Jag Prakash, left east of the Strait of Hormuz, bound for Africa from Oman. * The development follows two weeks of disruption to Gulf shipping due to Iran's actions after US-Israeli attacks. * Four Indian vessels were stranded in the Gulf of Oman, with three remaining stuck east of the Strait. * Iran's new supreme leader vowed to keep Hormuz closed as leverage against the US and Israel. * US Navy plans to escort tankers through the Strait with international coalition support amid threats from Iran. 402. </w:t>
      </w:r>
      <w:hyperlink r:id="rId291">
        <w:r>
          <w:rPr>
            <w:color w:val="0000EE"/>
            <w:u w:val="single"/>
          </w:rPr>
          <w:t>https://oilprice.com/Latest-Energy-News/World-News/Goldman-Sachs-Hikes-Brent-Oil-Forecast-to-Over-100-for-March.html</w:t>
        </w:r>
      </w:hyperlink>
      <w:r>
        <w:t xml:space="preserve"> - - Goldman Sachs expects Brent Crude prices to average over $100 per barrel in March amid ongoing Middle East conflict affecting supply. - Forecasts suggest potential spikes above $100 if disruptions persist into months. - Prices currently traded above $102 in Asian markets, with WTI above $97. - Market remains unstable despite efforts by IEA and US to release oil stocks and ease jitters. - Conflict at Strait of Hormuz continues, impacting tanker traffic and regional oil ports. 403. </w:t>
      </w:r>
      <w:hyperlink r:id="rId292">
        <w:r>
          <w:rPr>
            <w:color w:val="0000EE"/>
            <w:u w:val="single"/>
          </w:rPr>
          <w:t>https://www.business-standard.com/economy/news/historic-release-of-strategic-oil-reserves-limited-solution-says-sp-global-126031300779_1.html</w:t>
        </w:r>
      </w:hyperlink>
      <w:r>
        <w:t xml:space="preserve"> - * International Energy Agency announced the largest oil reserves distribution in history, releasing 400 million barrels. * The release is intended to help reduce market imbalance amid the conflict disrupting supplies through the Strait of Hormuz. * S&amp;P Global Energy states the release will be limited if the Strait remains closed and the conflict continues. * The disruption since March 1–11 is the largest in history, with 17 mbpd affected and only 3–4 mbpd bypassing via alternative routes. * Oil production shutdowns are ongoing, with Iraq and Kuwait among those experiencing significant reductions, with full recovery issues expected to take weeks or months. 404. </w:t>
      </w:r>
      <w:hyperlink r:id="rId293">
        <w:r>
          <w:rPr>
            <w:color w:val="0000EE"/>
            <w:u w:val="single"/>
          </w:rPr>
          <w:t>https://macrovisor.substack.com/p/breakfast-bites-bouncing-off-the</w:t>
        </w:r>
      </w:hyperlink>
      <w:r>
        <w:t xml:space="preserve"> - * Oil prices hover around $100/bbl for Brent and $94/bbl for WTI amid ongoing Middle East conflict. * US eases sanctions on Russian crude, increasing supply availability. * Refineries in developing countries face processing challenges for heavier Russian crude. * Markets react to geopolitical tensions, with US and European equities showing volatility. * Energy stocks like Chevron and Exxon perform relatively well amid market turbulence.</w:t>
      </w:r>
      <w:r/>
    </w:p>
    <w:p>
      <w:r/>
      <w:r>
        <w:t xml:space="preserve">405. </w:t>
      </w:r>
      <w:hyperlink r:id="rId294">
        <w:r>
          <w:rPr>
            <w:color w:val="0000EE"/>
            <w:u w:val="single"/>
          </w:rPr>
          <w:t>https://investorsking.com/2026/03/13/nigeria-suspends-petrol-import-licenses-as-dangote-refinery-expands-supply/</w:t>
        </w:r>
      </w:hyperlink>
      <w:r>
        <w:t xml:space="preserve"> - * Nigeria has halted issuing new petrol import licences, reflecting a policy shift towards domestic refining. * Dangote Refinery, Africa’s largest single-train refinery, is increasing its fuel supply to Nigeria. * The policy aligns with Nigeria’s Petroleum Industry Act, promoting local refining and restricting imports. * The move aims to reduce dependence on imported petroleum products and conserve foreign exchange. * Authorities may approve imports if domestic output is insufficient to meet demand. * The policy supports efforts to stabilise the petroleum market amid high fuel consumption. * The impact on fuel import participation by traders and marketers is expected to decline gradually. 406. </w:t>
      </w:r>
      <w:hyperlink r:id="rId291">
        <w:r>
          <w:rPr>
            <w:color w:val="0000EE"/>
            <w:u w:val="single"/>
          </w:rPr>
          <w:t>https://oilprice.com/Latest-Energy-News/World-News/Goldman-Sachs-Hikes-Brent-Oil-Forecast-to-Over-100-for-March.html</w:t>
        </w:r>
      </w:hyperlink>
      <w:r>
        <w:t xml:space="preserve"> - * Goldman Sachs forecasts Brent Crude prices to exceed $100 per barrel in March amid ongoing Middle East conflict. * Oil prices could rise further if supply disruptions extend into months, with possibilities exceeding $100. * Goldman Sachs’ revised forecast predicts an average of $85 for Brent in April and up to $93 if disruptions persist. * Brent Crude traded above $102, WTI above $97, amid market efforts to stabilise prices despite supply losses. * Neither strategic oil releases nor waivers have halted the price increase amid blocked Strait of Hormuz and regional instability. 407. </w:t>
      </w:r>
      <w:hyperlink r:id="rId295">
        <w:r>
          <w:rPr>
            <w:color w:val="0000EE"/>
            <w:u w:val="single"/>
          </w:rPr>
          <w:t>https://www.elnorte.com/preven-recorte-diario-de-8-millones-de-barriles/ar3168829</w:t>
        </w:r>
      </w:hyperlink>
      <w:r>
        <w:t xml:space="preserve"> - * La Agencia estatal de energía (EIA) recortó su proyección de consumo mundial de petróleo para 2026, de 850 a 640 millones de barriles diarios. * Las proyecciones de demanda para marzo y abril se redujeron en un millón de barriles diarios debido a cancelaciones de vuelos y interrupciones en Medio Oriente. * Más de 4 millones de barriles diarios de capacidad de refinación están detenidos en la región por ataques y problemas de exportación. * Los países del Golfo Pérsico han recortado su producción en al menos 10 millones de barriles diarios. * Los futuros del petróleo Brent subieron cerca de 20 dólares, alcanzando aproximadamente 92 dólares por barril, tras interrupciones de suministro y cierre del Estrecho de Ormuz. * La EIA anunció la liberación de 400 millones de barriles de reservas de emergencia para mitigar el impacto de la guerra. 408. </w:t>
      </w:r>
      <w:hyperlink r:id="rId296">
        <w:r>
          <w:rPr>
            <w:color w:val="0000EE"/>
            <w:u w:val="single"/>
          </w:rPr>
          <w:t>https://ceenergynews.com/oil-gas/slovenia-oil-reserves/</w:t>
        </w:r>
      </w:hyperlink>
      <w:r>
        <w:t xml:space="preserve"> - * Slovenian government reduces excise duties on petroleum products and releases additional stocks from reserves to address supply issues. * Measures announced by Minister Bojan Kumer due to energy challenges following Middle East conflict. * Slovenia is entirely reliant on imports, mainly via the Port of Koper and Mediterranean routes. * Demand for petroleum has increased, risking logistical bottlenecks, but supply reliability is maintained. * Slovenia has diversified gas supply sources, including contracts with Algeria and increased imports from Italy and Croatia. * EU gas storage was approximately 29% full on 11 March, with a target of 90% by 1 November to prevent price impacts. 409. </w:t>
      </w:r>
      <w:hyperlink r:id="rId280">
        <w:r>
          <w:rPr>
            <w:color w:val="0000EE"/>
            <w:u w:val="single"/>
          </w:rPr>
          <w:t>https://www.arabnews.pk/node/2636263/business-economy</w:t>
        </w:r>
      </w:hyperlink>
      <w:r>
        <w:t xml:space="preserve"> - * Companies in Bahrain, Qatar, Kuwait, and Asia declared force majeure due to security threats and infrastructure damage caused by regional conflict and strikes. * Major energy companies cited regional war, security risks, and infrastructure attacks as the reasons for invoking the legal clause. * The declarations relate to disruptions in oil, LNG, and chemical supply chains, impacted by the closure of strategic choke points like the Strait of Hormuz. * Legal discussions focus on the complexity of defining 'act of war' for force majeure claims amid modern regional conflicts. * Market impacts include rising crude prices and potential shifts in supply chains and investment due to geopolitical risks. 410. </w:t>
      </w:r>
      <w:hyperlink r:id="rId297">
        <w:r>
          <w:rPr>
            <w:color w:val="0000EE"/>
            <w:u w:val="single"/>
          </w:rPr>
          <w:t>https://haitigazette.com/iea-announces-release-of-400-million-barrels-of-oil-but-is-it-enough/</w:t>
        </w:r>
      </w:hyperlink>
      <w:r>
        <w:t xml:space="preserve"> - * The International Energy Agency (IEA) plans to release nearly 400 million barrels of emergency crude reserves, the largest in its history, in response to rising oil prices and supply disruptions linked to Iran's strikes on Gulf countries. * The release follows attacks on energy infrastructure and the closure of the Strait of Hormuz, with prices increasing from about $65 to over $100 per barrel. * The US will contribute 172 million barrels from its strategic petroleum reserve; the release is expected to take around 120 days. * Analysts suggest the release may have limited impact on stabilising market conditions if the pace of release is slow. * Iran’s threats and the closure of the Strait could push oil prices above $200 per barrel if attacks continue, worsening supply disruptions. 411. </w:t>
      </w:r>
      <w:hyperlink r:id="rId298">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Iran war has caused the largest supply disruption in the global oil market, potentially driving oil prices to $200 a barrel. * Disruption has led to crude oil prices rising from around $65 to $90-100 per barrel. * Prolonged shutdown of the Strait of Hormuz could result in sustained higher oil prices, causing economic and geopolitical consequences. * Countries like Russia and China could benefit or be affected differently by the crisis, impacting global power dynamics. * A prolonged oil crisis could deepen economic recession risks in the US, affect consumer prices, and shift global geopolitical strategies. 412. </w:t>
      </w:r>
      <w:hyperlink r:id="rId299">
        <w:r>
          <w:rPr>
            <w:color w:val="0000EE"/>
            <w:u w:val="single"/>
          </w:rPr>
          <w:t>https://www.bloomberg.com/news/videos/2026-03-12/the-opening-trade-3-12-2026-video</w:t>
        </w:r>
      </w:hyperlink>
      <w:r>
        <w:t xml:space="preserve"> - • Global stocks declined and oil prices increased due to disruptions in crude transport in the Middle East. • The bond market erased gains made in 2026. • Private credit markets faced strain, with Morgan Stanley and Cliffwater limiting withdrawals amid concerns over loan quality. • The article discusses market reactions to vessel attacks and disruptions in crude oil transportation. 413. </w:t>
      </w:r>
      <w:hyperlink r:id="rId300">
        <w:r>
          <w:rPr>
            <w:color w:val="0000EE"/>
            <w:u w:val="single"/>
          </w:rPr>
          <w:t>https://www.mirror.co.uk/news/world-news/putin-rakes-6billion-oil-money-36855757</w:t>
        </w:r>
      </w:hyperlink>
      <w:r>
        <w:t xml:space="preserve"> - * The US-Israeli war with Iran has led to increased oil prices and disruptions in the Middle East, resulting in significant revenue for Vladimir Putin from Russian oil exports. * New analysis by CREA reports Russia has gained £6 billion in less than two weeks, a 14% increase from February levels. * The Strait of Hormuz has been effectively closed due to retaliatory strikes and drone attacks, impacting global oil supplies. * Several ships, including tankers near Iraq, have been attacked and set on fire, causing casualties. * Iran warns of oil prices reaching $200 per barrel, threatening further disruptions. 414. </w:t>
      </w:r>
      <w:hyperlink r:id="rId301">
        <w:r>
          <w:rPr>
            <w:color w:val="0000EE"/>
            <w:u w:val="single"/>
          </w:rPr>
          <w:t>https://news.republika.co.id/berita/tbse3n393/serangan-balasan-iran-picu-krisis-bersejarah-pasar-minyak-global</w:t>
        </w:r>
      </w:hyperlink>
      <w:r>
        <w:t xml:space="preserve"> - * Iran's response to US and Israel actions caused major supply disruptions in the global oil market, according to IEA. * Oil production has decreased by at least 8 million barrels per day, with an additional 2 million related to petroleum products. * The Strait of Hormuz, through which a fifth of global oil passes, has been closed amid attacks and threats from Iran. * Shipping through the strait has reduced to less than 10% of normal levels, with Iran controlling the maritime area. * Approximately 1,000 ships, including around 200 tankers, are waiting to pass through the strait, increasing risk. 415. </w:t>
      </w:r>
      <w:hyperlink r:id="rId302">
        <w:r>
          <w:rPr>
            <w:color w:val="0000EE"/>
            <w:u w:val="single"/>
          </w:rPr>
          <w:t>https://www.investing.com/news/stock-market-news/airline-stocks-slide-as-oil-surges-past-100-on-iran-tanker-attacks-4557091</w:t>
        </w:r>
      </w:hyperlink>
      <w:r>
        <w:t xml:space="preserve"> - * U.S. and European airline stocks fell amid oil prices surpassing $100 a barrel, triggered by Iranian attacks on oil tankers in the Persian Gulf. * The surge in crude prices has led to increased fuel costs, threatening to add nearly $5 billion in quarterly expenses for major airlines. * Brent crude futures rose 9.28% to $100.52, and WTI crude climbed 8.28% to $94.47, with regional tensions raising supply concerns. * Iraq's oil terminals are halted, Oman evacuated vessels, and Iran warned ships passing through the Strait of Hormuz will be targeted. * Analysts warn sustained high oil prices could lead to downgrades in airlines' earnings estimates, with operational disruptions also affecting revenue and margins. 416. </w:t>
      </w:r>
      <w:hyperlink r:id="rId303">
        <w:r>
          <w:rPr>
            <w:color w:val="0000EE"/>
            <w:u w:val="single"/>
          </w:rPr>
          <w:t>https://www.cnbc.com/2026/03/12/strait-of-hormuz-oil-pipelines-iran-war-saudi-arabia-uae.html</w:t>
        </w:r>
      </w:hyperlink>
      <w:r>
        <w:t xml:space="preserve"> - * The Strait of Hormuz has been effectively closed since late February 2026 following strikes on Iran, causing disruptions in oil transit. * Two alternative pipelines have gained prominence: Saudi Arabia's East-West pipeline and UAE's ADCOP. * Saudi Arabia's East-West pipeline, approximately 750 miles long, connects Abqaiq to Yanbu with a capacity of 7 million barrels per day, nearing full capacity. * UAE's ADCOP, approximately 248 miles long, handles around 1.5 million barrels per day, with a capacity of nearly 1.8 million barrels per day. * Both pipelines bypass the Strait of Hormuz, which is blocked due to recent conflicts, and could offset about 20 million barrels per day normally passing through the strait. 417. </w:t>
      </w:r>
      <w:hyperlink r:id="rId304">
        <w:r>
          <w:rPr>
            <w:color w:val="0000EE"/>
            <w:u w:val="single"/>
          </w:rPr>
          <w:t>https://24-horas.mx/mundo/iran-convierte-el-estrecho-de-ormuz-en-aduana-de-guerra-maritima/</w:t>
        </w:r>
      </w:hyperlink>
      <w:r>
        <w:t xml:space="preserve"> - * Iran has begun managing transit through the Strait of Hormuz as a geopoliti‑ cal customs zone amid ongoing conflict with the US and Israel. * The International Maritime Organization scheduled an extraordinary meeting for 18-19 March to assess war’s impact on maritime transport, especially in Hormuz. * Approximately 15 incidents involving ships have been reported in the region, with maritime traffic concentrated in narrow corridors. * The industry classifies the Strait of Hormuz, Persian Gulf, and Oman Gulf as war zones; shipping companies and insurers have tightened protocols. * Iran’s Supreme Leader Mojtaba Jamenei publicly supported maintaining pressure through blocking the strait, with the Revolutionary Guards endorsing this policy. * About 84% of the oil transiting Hormuz is destined for Asia, affecting countries like China, India, Japan, and South Korea. 418. </w:t>
      </w:r>
      <w:hyperlink r:id="rId305">
        <w:r>
          <w:rPr>
            <w:color w:val="0000EE"/>
            <w:u w:val="single"/>
          </w:rPr>
          <w:t>https://www.actualno.com/asia/turski-korab-e-minal-prez-ormuzkija-protok-news_2567829.html</w:t>
        </w:r>
      </w:hyperlink>
      <w:r>
        <w:t xml:space="preserve"> - * A Turkish ship passed through the Strait of Hormuz after receiving permission from Tehran. * Turkish Transport Minister Abdulkaydir Uraloglu reported the transit and mentioned that 14 Turkish ships remain blocked. * Iran stated it will allow some vessels from certain countries to pass despite the ongoing conflict with the US and Israel. * The Strait of Hormuz is a critical global energy route, with disruptions potentially affecting world energy markets. 419. </w:t>
      </w:r>
      <w:hyperlink r:id="rId306">
        <w:r>
          <w:rPr>
            <w:color w:val="0000EE"/>
            <w:u w:val="single"/>
          </w:rPr>
          <w:t>https://www.qcintel.com/article/sweden-seizes-sanctioned-russian-linked-oil-tanker-in-baltic-60656.html</w:t>
        </w:r>
      </w:hyperlink>
      <w:r>
        <w:t xml:space="preserve"> - * Sweden's Coast Guard boarded a suspected shadow fleet oil tanker in the Baltic Sea near Trelleborg. * The Russian captain was detained on suspicion of maritime violations. * Event relates to sanctions enforcement against Russia. * Location: Baltic Sea, Sweden. * Time: recent, unspecified. * Organisation involved: Sweden's Coast Guard. * Sector: maritime shipping, sanctions enforcement. 420. </w:t>
      </w:r>
      <w:hyperlink r:id="rId307">
        <w:r>
          <w:rPr>
            <w:color w:val="0000EE"/>
            <w:u w:val="single"/>
          </w:rPr>
          <w:t>https://windward.ai/blog/two-weeks-into-the-iran-war/</w:t>
        </w:r>
      </w:hyperlink>
      <w:r>
        <w:t xml:space="preserve"> - * Commercial traffic through the Strait of Hormuz remained near standstill with only 10 crossings from March 7–11, compared to a typical 70–80 daily crossings. * Maritime attacks increased with at least 16 vessels struck since February 28 across the Gulf, including inside the Strait. * Electronic interference expanded sharply affecting over 1,650 vessels with GPS and AIS disruptions. * Gulf route traffic diverted around the Cape of Good Hope, while flows through Bab el-Mandeb and Suez fluctuated. * Saudi Arabia diverted crude shipments via the Red Sea to Yanbu; Iraqi exports collapsed, and global tanker rates surged. * Iranian export activity persisted at Kharg Island with deception tactics; maritime disruption caused oil supply shock, affecting Asian refineries. * US intelligence indicates Iran preparing naval mines in the Strait, risking full closure; US naval operations target minelaying assets. * Ports like Jebel Ali and Salalah experience operational delays; regional port disruption intensifies. * Shadow fleet activity increases with dark vessels and spoofed AIS signals detected, complicating monitoring. * Sanctions enforcement continues in Europe; some Russian VRCCs attempt evasion, with ships like SEA OWL I boarded. * Global shipping reallocation continues, with increased routing around Africa, while energy logistics shift toward the Red Sea. * Iraq's oil production and exports fall sharply; Asian markets face feedstock shortages. * Disruptions extend beyond oil, impacting dry bulk and fertiliser supply chains. * Ongoing maritime uncertainty suggests persistent impacts on global trade and energy logistics. 421. </w:t>
      </w:r>
      <w:hyperlink r:id="rId308">
        <w:r>
          <w:rPr>
            <w:color w:val="0000EE"/>
            <w:u w:val="single"/>
          </w:rPr>
          <w:t>https://www.gurufocus.com/news/8706213/japan-weighs-russian-oil-purchases-amid-global-energy-uncertainty</w:t>
        </w:r>
      </w:hyperlink>
      <w:r>
        <w:t xml:space="preserve"> - * Japan is evaluating the possibility of buying Russian oil following a US-issued sanctions waiver during the Iran conflict. * The waiver allows countries to buy stranded Russian oil at sea, aiming to stabilise the global energy market. * Japan plans to release approximately 80 million barrels of crude oil from strategic reserves to address supply disruptions. * The country is seeking alternative oil sources from the US, Central Asia, and South America. * The Strait of Hormuz, a critical route for Japan's oil imports, is currently disrupted due to the Iran conflict. 422. </w:t>
      </w:r>
      <w:hyperlink r:id="rId298">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International Energy Agency reports the Iran war has caused the largest global oil supply disruption. * Iran vows to sink ships passing through the Strait of Hormuz, a key oil route. * Iran's military official predicts oil prices could reach $200 per barrel. * Rising oil prices could lead to economic recession, higher costs, and geopolitical shifts. * Russia benefits from higher prices due to its oil reserves, while China faces vulnerabilities but has reserves and alternative energy sources. * A prolonged energy crisis might strengthen China's geopolitical position and dependency on China for critical resources. * Experts warn of broad economic and political consequences of sustained high oil prices. 423. </w:t>
      </w:r>
      <w:hyperlink r:id="rId309">
        <w:r>
          <w:rPr>
            <w:color w:val="0000EE"/>
            <w:u w:val="single"/>
          </w:rPr>
          <w:t>https://www.zeit.de/wirtschaft/2026-03/reedereien-deutschland-militaerischer-schutz-strasse-hormus-iran-merz</w:t>
        </w:r>
      </w:hyperlink>
      <w:r>
        <w:t xml:space="preserve"> - * Deutsche Reeder fordern militärischen Begleitschutz für Handelsschiffe in der Straße von Hormus wegen iranischer Angriffe.</w:t>
      </w:r>
      <w:r>
        <w:rPr>
          <w:i/>
        </w:rPr>
        <w:t xml:space="preserve"> * Rund 30 deutsche Schiffe sind in der Region unterwegs, eines wurde beschädigt.</w:t>
      </w:r>
      <w:r>
        <w:t xml:space="preserve"> * Der Iran hat Frachtschiffe in der Meerenge angegriffen.</w:t>
      </w:r>
      <w:r>
        <w:rPr>
          <w:i/>
        </w:rPr>
        <w:t xml:space="preserve"> * Deutschland sieht keinen internationalen Militäreinsatz, die USA erwägen Begleitschutz.</w:t>
      </w:r>
      <w:r>
        <w:t xml:space="preserve"> * Die strategisch wichtige Meerenge ist seit Februar blockiert.</w:t>
      </w:r>
      <w:r>
        <w:rPr>
          <w:i/>
        </w:rPr>
        <w:t xml:space="preserve">424. </w:t>
      </w:r>
      <w:hyperlink r:id="rId231">
        <w:r>
          <w:rPr>
            <w:color w:val="0000EE"/>
            <w:u w:val="single"/>
          </w:rPr>
          <w:t>https://angrybearblog.com/2026/03/recent-gasoline-pricing-and-six-months-of-history</w:t>
        </w:r>
      </w:hyperlink>
      <w:r>
        <w:rPr>
          <w:i/>
        </w:rPr>
        <w:t xml:space="preserve"> - * The IEA Member countries have agreed to release 400 million barrels from emergency reserves to address market disruptions stemming from the Middle East conflict. * The decision was made at an extraordinary IEA meeting on March 11, 2026, following a conflict in the Middle East that began on 28 February 2026. * The conflict has impeded oil flows through the Strait of Hormuz, with exports at less than 10% of pre-conflict levels. * The IEA holds emergency stockpiles of over 1.2 billion barrels, with additional industry stocks, and this is the sixth collective release since 1974. 425. </w:t>
      </w:r>
      <w:hyperlink r:id="rId310">
        <w:r>
          <w:rPr>
            <w:color w:val="0000EE"/>
            <w:u w:val="single"/>
          </w:rPr>
          <w:t>https://www.vortexa.com/insights/clean-tankers-reposition-west</w:t>
        </w:r>
      </w:hyperlink>
      <w:r>
        <w:rPr>
          <w:i/>
        </w:rPr>
        <w:t xml:space="preserve"> - * The Strait of Hormuz has been effectively closed for the second week, prompting vessel repositioning. * LR2 tankers are most vulnerable due to their reliance on West-of-Hormuz routes. * More LR2 and MR2 vessels are repositioning from the Pacific to the Atlantic Basin. * Reduced refinery runs in Asia, including China suspending exports, are influencing vessel movements. * A sustained closure could lead to increased competition in the Atlantic, affecting freight rates, though longer voyages may provide some counterbalance. 426. </w:t>
      </w:r>
      <w:hyperlink r:id="rId311">
        <w:r>
          <w:rPr>
            <w:color w:val="0000EE"/>
            <w:u w:val="single"/>
          </w:rPr>
          <w:t>https://www.unian.ua/economics/energetics/cina-nafti-zminilasya-chorne-zoloto-ne-zupinyayetsya-na-tli-viyni-v-irani-13313778.html</w:t>
        </w:r>
      </w:hyperlink>
      <w:r>
        <w:rPr>
          <w:i/>
        </w:rPr>
        <w:t xml:space="preserve"> - * On 13 March, Brent oil traded above 100 USD per barrel, with WTI rising to 97.57 USD. * Iran's leader announced intentions to keep the Strait of Hormuz closed, impacting supply. * The International Energy Agency warned of record disruptions in oil supply due to Strait closures. * Countries agreed to release over 400 million barrels from reserves to lower prices. * US temporarily eased sanctions on Russian oil, allowing sales until April 2026. * Iran began deploying mines in the Strait, raising fears of further disruptions. 427. </w:t>
      </w:r>
      <w:hyperlink r:id="rId312">
        <w:r>
          <w:rPr>
            <w:color w:val="0000EE"/>
            <w:u w:val="single"/>
          </w:rPr>
          <w:t>https://www.investing.com/news/economy-news/this-is-not-2022-strategist-explains-why-this-energy-shock-is-different-4559683</w:t>
        </w:r>
      </w:hyperlink>
      <w:r>
        <w:rPr>
          <w:i/>
        </w:rPr>
        <w:t xml:space="preserve"> - * The current energy shock is different from 2022, despite similarities, according to Neil Shearing of Capital Economics. * The Strait of Hormuz is a critical energy route, with about a quarter of global seaborne oil trade, and a closure could have a significant impact. * Market reactions to the current crisis have been relatively contained, with oil prices fluctuating between mid-$80s and high-$90s. * The economic backdrop has changed, with looser labour markets and lower inflation expectations now, reducing the ability of companies to pass on costs. * Policy settings differ, with interest rates closer to neutral, unlike the aggressive tightening in 2022. 428. </w:t>
      </w:r>
      <w:hyperlink r:id="rId313">
        <w:r>
          <w:rPr>
            <w:color w:val="0000EE"/>
            <w:u w:val="single"/>
          </w:rPr>
          <w:t>https://investorsking.com/2026/03/13/oil-prices-set-for-weekly-gain-as-geopolitical-risks-push-brent-above-100/</w:t>
        </w:r>
      </w:hyperlink>
      <w:r>
        <w:rPr>
          <w:i/>
        </w:rPr>
        <w:t xml:space="preserve"> - * Crude oil prices advanced, with Brent exceeding $100 per barrel, driven by geopolitical tensions in the Middle East.</w:t>
        <w:br/>
      </w:r>
      <w:r>
        <w:rPr>
          <w:i/>
        </w:rPr>
      </w:r>
      <w:r>
        <w:t xml:space="preserve"> Rising tensions around key shipping routes, especially the Strait of Hormuz, increased supply disruption fears.</w:t>
        <w:br/>
      </w:r>
      <w:r/>
      <w:r>
        <w:rPr>
          <w:i/>
        </w:rPr>
        <w:t xml:space="preserve"> Market anxiety over supply security has led to a rally driven by supply-side risks, not demand growth.</w:t>
        <w:br/>
      </w:r>
      <w:r>
        <w:rPr>
          <w:i/>
        </w:rPr>
      </w:r>
      <w:r>
        <w:t xml:space="preserve"> US regulatory measures aimed at easing market pressure are seen as short-term solutions amid ongoing geopolitical risks.</w:t>
        <w:br/>
      </w:r>
      <w:r/>
      <w:r>
        <w:rPr>
          <w:i/>
        </w:rPr>
        <w:t xml:space="preserve"> Oil price forecasts have been revised upwards; further escalation could push prices higher.</w:t>
        <w:br/>
      </w:r>
      <w:r>
        <w:rPr>
          <w:i/>
        </w:rPr>
      </w:r>
      <w:r>
        <w:t xml:space="preserve"> Rising energy prices have impacted global financial markets, notably Asian equities, influencing inflation and monetary policies. 429. </w:t>
      </w:r>
      <w:hyperlink r:id="rId314">
        <w:r>
          <w:rPr>
            <w:color w:val="0000EE"/>
            <w:u w:val="single"/>
          </w:rPr>
          <w:t>https://torontosun.com/business/money-news/electric-vehicle-rethink-to-cost-honda-almost-us16-billion</w:t>
        </w:r>
      </w:hyperlink>
      <w:r>
        <w:t xml:space="preserve"> - * Honda expects nearly US$16 billion in expenses and losses due to a major reorientation of its electric vehicle strategy, citing US policy changes and tariffs. 430. </w:t>
      </w:r>
      <w:hyperlink r:id="rId311">
        <w:r>
          <w:rPr>
            <w:color w:val="0000EE"/>
            <w:u w:val="single"/>
          </w:rPr>
          <w:t>https://www.unian.ua/economics/energetics/cina-nafti-zminilasya-chorne-zoloto-ne-zupinyayetsya-na-tli-viyni-v-irani-13313778.html</w:t>
        </w:r>
      </w:hyperlink>
      <w:r>
        <w:t xml:space="preserve"> - * Oil prices continued to rise on 13 March, with Brent trading above $100 per barrel.</w:t>
      </w:r>
      <w:r>
        <w:rPr>
          <w:i/>
        </w:rPr>
        <w:t xml:space="preserve"> * Iran's leadership announced intentions to keep the Strait of Hormuz closed, threatening supply disruptions.</w:t>
      </w:r>
      <w:r>
        <w:t xml:space="preserve"> * The International Energy Agency warned of the largest supply interruptions in history due to blockage of the Strait.</w:t>
      </w:r>
      <w:r>
        <w:rPr>
          <w:i/>
        </w:rPr>
        <w:t xml:space="preserve"> * OPEC countries agreed to release record reserves to stabilise prices.</w:t>
      </w:r>
      <w:r>
        <w:t xml:space="preserve"> * US sanctions relax temporarily to allow Russian oil sales, aiming to influence price decline.</w:t>
      </w:r>
      <w:r>
        <w:rPr>
          <w:i/>
        </w:rPr>
        <w:t xml:space="preserve">431. </w:t>
      </w:r>
      <w:hyperlink r:id="rId315">
        <w:r>
          <w:rPr>
            <w:color w:val="0000EE"/>
            <w:u w:val="single"/>
          </w:rPr>
          <w:t>https://www.insurancejournal.com/news/international/2026/03/12/861599.htm</w:t>
        </w:r>
      </w:hyperlink>
      <w:r>
        <w:rPr>
          <w:i/>
        </w:rPr>
        <w:t xml:space="preserve"> - * The International Energy Agency (IEA) reports a historic oil supply disruption due to Middle East war, with global supply expected to decline by 8 million barrels per day in March. * The disruption is linked to blockage of the Strait of Hormuz, following US and Israel airstrikes on Iran since February 28. * Gulf countries including Iraq, Qatar, Kuwait, UAE, and Saudi Arabia have cut total oil production by at least 10 million barrels per day. * IEA has agreed to release a record 400 million barrels from strategic stockpiles to stabilise prices. * Despite cuts, total oil supply is forecast to still rise in 2026, though with reduced surplus compared to previous predictions. 432. </w:t>
      </w:r>
      <w:hyperlink r:id="rId315">
        <w:r>
          <w:rPr>
            <w:color w:val="0000EE"/>
            <w:u w:val="single"/>
          </w:rPr>
          <w:t>https://www.insurancejournal.com/news/international/2026/03/12/861599.htm</w:t>
        </w:r>
      </w:hyperlink>
      <w:r>
        <w:rPr>
          <w:i/>
        </w:rPr>
        <w:t xml:space="preserve"> - * The International Energy Agency (IEA) announced the biggest oil supply disruption in history due to Middle East conflict. * Global supply is expected to decrease by 8 million barrels per day in March, roughly 8% of demand. * The Strait of Hormuz has been blocked since late February, affecting oil flows. * Middle East Gulf countries have cut oil production by at least 10 million barrels per day. * IEA agreed to release 400 million barrels from strategic stockpiles to stabilise prices. * Oil prices increased, with Brent crude just below $97 a barrel. * Production losses may last weeks or months, with potential for some recovery in April. * Demand is forecasted to be lower temporarily due to market conditions and flight cancellations. * Despite cuts, world oil supply is still expected to increase faster than demand in 2026. 433. </w:t>
      </w:r>
      <w:hyperlink r:id="rId311">
        <w:r>
          <w:rPr>
            <w:color w:val="0000EE"/>
            <w:u w:val="single"/>
          </w:rPr>
          <w:t>https://www.unian.ua/economics/energetics/cina-nafti-zminilasya-chorne-zoloto-ne-zupinyayetsya-na-tli-viyni-v-irani-13313778.html</w:t>
        </w:r>
      </w:hyperlink>
      <w:r>
        <w:rPr>
          <w:i/>
        </w:rPr>
        <w:t xml:space="preserve"> - * On 13 March, Brent crude oil traded above 100 dollars per barrel amid tensions.</w:t>
      </w:r>
      <w:r>
        <w:t xml:space="preserve"> The US temporarily permitted Russian oil sales until 2026, aimed at lowering prices.</w:t>
      </w:r>
      <w:r>
        <w:rPr>
          <w:i/>
        </w:rPr>
        <w:t xml:space="preserve"> Iran's leader declared intentions to keep the Strait of Hormuz closed, heightening supply concerns.</w:t>
      </w:r>
      <w:r>
        <w:t xml:space="preserve"> The International Energy Agency warned of record disruptions in oil supply due to Strait blockages.* Prices are unlikely to fall below 85 dollars until Iran's conflict ends. 434. </w:t>
      </w:r>
      <w:hyperlink r:id="rId316">
        <w:r>
          <w:rPr>
            <w:color w:val="0000EE"/>
            <w:u w:val="single"/>
          </w:rPr>
          <w:t>https://www.freemalaysiatoday.com/category/world/2026/03/13/fresh-wave-of-israeli-strikes-on-iran-gulf-nations-also-hit</w:t>
        </w:r>
      </w:hyperlink>
      <w:r>
        <w:t xml:space="preserve"> - * Explosions and strikes occurred in Iran, Dubai, Oman, Iraq, and Lebanon, escalating regional tensions. * Iran reportedly hit by over 200 targets; large-scale destruction reported in Tehran. * Oil prices remained above $100 per barrel following Iran’s threats to choke the Strait of Hormuz. * The conflict has led to displacement of millions inside Iran and regional destabilisation. * Global markets and oil supply are under pressure due to ongoing hostilities and strategic threats.</w:t>
      </w:r>
      <w:r/>
    </w:p>
    <w:p>
      <w:r/>
      <w:r>
        <w:t xml:space="preserve">435. </w:t>
      </w:r>
      <w:hyperlink r:id="rId317">
        <w:r>
          <w:rPr>
            <w:color w:val="0000EE"/>
            <w:u w:val="single"/>
          </w:rPr>
          <w:t>https://www.iranherald.com/news/278917014/iran-war-strains-middle-east-ties-with-us-as-region-absorbs-damage</w:t>
        </w:r>
      </w:hyperlink>
      <w:r>
        <w:t xml:space="preserve"> - * Middle East states face economic and security costs due to conflict involving Iran and the US. * Iranian drone and missile attacks have hit infrastructure across the region, damaging business confidence. * The US claims to have weakened Iran's retaliatory capabilities by 90%. * The conflict has disrupted regional travel, airspace, and oil shipments through the Strait of Hormuz. * Middle East countries reassess their reliance on US security, considering diversifying international partnerships. 436. </w:t>
      </w:r>
      <w:hyperlink r:id="rId318">
        <w:r>
          <w:rPr>
            <w:color w:val="0000EE"/>
            <w:u w:val="single"/>
          </w:rPr>
          <w:t>https://www.sondakika.com/ekonomi/haber-hurmuz-bogazi-ndaki-gerginlik-ticaret-ve-enerjiyi--19653457/</w:t>
        </w:r>
      </w:hyperlink>
      <w:r>
        <w:t xml:space="preserve"> - * Güvenlik durumundaki artış ve İran ile İsrail'in Mısır ve İran arasındaki Hürmüz Boğazı'ndaki nakliye kısıtlamaları, küresel enerji ve tedarik zincirlerini etkiliyor.</w:t>
        <w:br/>
      </w:r>
      <w:r>
        <w:rPr>
          <w:i/>
        </w:rPr>
      </w:r>
      <w:r>
        <w:t xml:space="preserve"> Hürmüz Boğazı'nda trafik durması, petrol ve doğal gaz akışını kısıtlayan toplamda 126 milyon varil ham petrolün "fiilen mahsur kalmasına" yol açtı.</w:t>
        <w:br/>
      </w:r>
      <w:r>
        <w:rPr>
          <w:i/>
        </w:rPr>
      </w:r>
      <w:r>
        <w:t xml:space="preserve"> Katar LNG tesisi, insansız hava araçları saldırısı sonucu üretimi durdurarak mücbir sebep ilan etti, bu durum Asya ve Avrupa'da gaz fiyatlarında sert artışlara neden oldu.</w:t>
        <w:br/>
      </w:r>
      <w:r>
        <w:rPr>
          <w:i/>
        </w:rPr>
      </w:r>
      <w:r>
        <w:t xml:space="preserve"> Bölgedeki petrol ve petrol ürünleri sevkiyatları aksadı, Kuveyt, Suudi Arabistan ve Irak petrol üretimini azalttı, bu da küresel enerji piyasalarını etkiledi.</w:t>
        <w:br/>
      </w:r>
      <w:r>
        <w:rPr>
          <w:i/>
        </w:rPr>
      </w:r>
      <w:r>
        <w:t xml:space="preserve"> Alüminyum üretimi ve kimya tesisleri, Orta Doğu'daki çatışmalar ve petrol arz kesintileri nedeniyle üretimlerini durdurdu veya azalttı.* 437. </w:t>
      </w:r>
      <w:hyperlink r:id="rId319">
        <w:r>
          <w:rPr>
            <w:color w:val="0000EE"/>
            <w:u w:val="single"/>
          </w:rPr>
          <w:t>https://www.scmp.com/economy/global-economy/article/3346499/japan-taps-oil-reserves-iran-war-spreads-could-it-give-china-leverage?utm_source=rss_feed</w:t>
        </w:r>
      </w:hyperlink>
      <w:r>
        <w:t xml:space="preserve"> - * Japan plans to release 80 million barrels from its emergency oil stockpiles starting March 16. * The decision follows a record 400 million barrels release by the IEA. * Japan's reliance on oil shipped via the Strait of Hormuz, which is now effectively closed. * The conflict in the Middle East impacts Japan's oil supply and import dependency. * Analysts discuss potential leverage for China amid these supply disruptions. 438. </w:t>
      </w:r>
      <w:hyperlink r:id="rId320">
        <w:r>
          <w:rPr>
            <w:color w:val="0000EE"/>
            <w:u w:val="single"/>
          </w:rPr>
          <w:t>https://europeanbusinessmagazine.com/business/why-the-world-is-running-out-of-reasons-that-oil-wont-hit-150/?utm_source=rss&amp;utm_medium=rss&amp;utm_campaign=why-the-world-is-running-out-of-reasons-that-oil-wont-hit-150</w:t>
        </w:r>
      </w:hyperlink>
      <w:r>
        <w:t xml:space="preserve"> - * Brent crude surpasses $100 with supply disruptions and geopolitical tensions increasing. * The Strait of Hormuz closure is identified as a critical risk, affecting approximately 20% of global oil supply. * A prolonged closure could push prices to $150, driven by geopolitical events and limited spare capacity. * Rising oil prices would escalate inflation, influencing global economy and central bank policies. * Countervailing forces such as US strategic reserves and negotiations may limit price surges.</w:t>
      </w:r>
      <w:r/>
    </w:p>
    <w:p>
      <w:r/>
      <w:r>
        <w:t xml:space="preserve">439. </w:t>
      </w:r>
      <w:hyperlink r:id="rId321">
        <w:r>
          <w:rPr>
            <w:color w:val="0000EE"/>
            <w:u w:val="single"/>
          </w:rPr>
          <w:t>https://namibiadailynews.info/nyt-reports-iran-mining-hormuz-strait-tehran-denies-allegation/</w:t>
        </w:r>
      </w:hyperlink>
      <w:r>
        <w:t xml:space="preserve"> - * Iran reportedly began laying mines in the Strait of Hormuz, a key shipping corridor, according to U.S. officials cited by the New York Times. * Iran's Deputy Foreign Minister denied the claim during an interview with AFP. * U.S. intelligence suggests Iran is deploying smaller boats to deploy mines, aiming to deter shipping. * Iran's strategy may involve laying mines faster than the US can clear them, affecting global oil and gas transport. * Iran retains a significant fleet of small boats and mine-laying vessels with potential capacity to deploy hundreds of mines. * The Strait of Hormuz is crucial for global energy supplies, with about 20% of the world's oil passing through. * Iran's Supreme Leader Mojtaba Khamenei called for the continued closure of the Strait amid regional conflicts. 440. </w:t>
      </w:r>
      <w:hyperlink r:id="rId322">
        <w:r>
          <w:rPr>
            <w:color w:val="0000EE"/>
            <w:u w:val="single"/>
          </w:rPr>
          <w:t>https://www.asiabusinessoutlook.com/perspective/energy-security-west-asia-disruption-global-ripple-effects-nwid-11529.html</w:t>
        </w:r>
      </w:hyperlink>
      <w:r>
        <w:t xml:space="preserve"> - * Recent tensions in West Asia involving Saudi Arabia, Iran, Iraq, and the UAE highlight the region's energy supply fragility. * The Strait of Hormuz, passing roughly 20% of global oil and LNG, is a critical maritime chokepoint vulnerable to disruption. * West Asia produced over 30% of global crude oil and controls about 40% of traded oil in 2023. * Disruptions in the region can cause global supply shortages, price spikes, and inflation affecting worldwide economies. * Countries like India and China depend heavily on West Asian oil and LNG imports, making the region's stability vital for global energy security. 441. </w:t>
      </w:r>
      <w:hyperlink r:id="rId323">
        <w:r>
          <w:rPr>
            <w:color w:val="0000EE"/>
            <w:u w:val="single"/>
          </w:rPr>
          <w:t>https://www.aol.com/articles/iran-war-forces-opec-nation-173307790.html</w:t>
        </w:r>
      </w:hyperlink>
      <w:r>
        <w:t xml:space="preserve"> - * Iran's conflict has created a bottleneck in the Straits of Hormuz, affecting oil transportation. * Kuwait, Saudi Arabia, and the UAE are experiencing storage capacity issues due to reduced export flow. * Iraq has already halved its oil production. * The US considers various measures, including Navy escort and insurance support, to facilitate oil flow. * Oil prices have risen to $90 a barrel, with potential to increase further amid regional tensions. 442. </w:t>
      </w:r>
      <w:hyperlink r:id="rId324">
        <w:r>
          <w:rPr>
            <w:color w:val="0000EE"/>
            <w:u w:val="single"/>
          </w:rPr>
          <w:t>https://www.cbc.ca/news/business/armstrong-iran-trump-supply-chains-strait-hormuz-us-israel-9.7126304</w:t>
        </w:r>
      </w:hyperlink>
      <w:r>
        <w:t xml:space="preserve"> - * The Strait of Hormuz has been effectively closed for 12 days due to US-Israeli conflict with Iran, blocking around 250 million barrels of oil. * Experts warn of cascading impacts on global supply chains for metals, fertilisers, and gases, with disruptions in Bahrain's aluminium and Qatar's LNG production. * The disruptions are expected to take months to resolve, affecting oil, gas, fertiliser, metals, petrochemicals, and semiconductor industries. * Shortages are already evident in countries like Pakistan and Bangladesh, with potential power outages and increased costs. * US reserves deployment will take 120 days, with ongoing risks until the conflict ends. 443. </w:t>
      </w:r>
      <w:hyperlink r:id="rId325">
        <w:r>
          <w:rPr>
            <w:color w:val="0000EE"/>
            <w:u w:val="single"/>
          </w:rPr>
          <w:t>https://www.schwartzreport.net/2026/03/13/what-it-will-mean-for-the-economy-if-the-strait-of-hormuz-stays-closed/</w:t>
        </w:r>
      </w:hyperlink>
      <w:r>
        <w:t xml:space="preserve"> - * Shipping traffic at the Strait of Hormuz is near halt due to ongoing conflict involving Iran. * Prolonged disruption could lead to supply issues for oil and key commodities. * If conflict persists, it may cause moderate stagflation in the US and significant economic impacts on Europe and East Asia. * Further oil price increases could trigger a recession in major oil-importing countries. * Iran is reportedly prepared to attack ships passing through the strait.</w:t>
      </w:r>
      <w:r/>
      <w:r/>
    </w:p>
    <w:p>
      <w:pPr>
        <w:pStyle w:val="ListNumber"/>
        <w:numPr>
          <w:ilvl w:val="0"/>
          <w:numId w:val="14"/>
        </w:numPr>
        <w:spacing w:line="240" w:lineRule="auto"/>
        <w:ind w:left="720"/>
      </w:pPr>
      <w:r/>
      <w:hyperlink r:id="rId326">
        <w:r>
          <w:rPr>
            <w:color w:val="0000EE"/>
            <w:u w:val="single"/>
          </w:rPr>
          <w:t>https://www.goodcarbadcar.net/triple-squeeze-oil-shock-shipping-tariff-auto-industry/</w:t>
        </w:r>
      </w:hyperlink>
      <w:r>
        <w:t xml:space="preserve"> - ['</w:t>
      </w:r>
      <w:r>
        <w:rPr>
          <w:i/>
        </w:rPr>
        <w:t xml:space="preserve"> The auto industry faces concurrent pressures from an oil shock, maritime shipping disruptions, and an impending tariff cliff.', '</w:t>
      </w:r>
      <w:r>
        <w:t xml:space="preserve"> Oil prices surged to $119 before collapsing back below $85, affecting consumer fuel costs and vehicle demand.', '</w:t>
      </w:r>
      <w:r>
        <w:rPr>
          <w:i/>
        </w:rPr>
        <w:t xml:space="preserve"> Approximately 170 containerships are stranded in the Strait of Hormuz, causing freight rate increases of 15-25%.', '</w:t>
      </w:r>
      <w:r>
        <w:t xml:space="preserve"> Shipping rerouting adds 10-14 days per voyage and increases costs by around $1 million per ship, with automakers warning of supply chain delays.', '* The tariff exemption expires on April 2, creating uncertainty in vehicle pricing and sourcing for automakers.']</w:t>
      </w:r>
      <w:r/>
    </w:p>
    <w:p>
      <w:pPr>
        <w:pStyle w:val="ListNumber"/>
        <w:spacing w:line="240" w:lineRule="auto"/>
        <w:ind w:left="720"/>
      </w:pPr>
      <w:r/>
      <w:hyperlink r:id="rId327">
        <w:r>
          <w:rPr>
            <w:color w:val="0000EE"/>
            <w:u w:val="single"/>
          </w:rPr>
          <w:t>https://www.indiatoday.in/india/story/in-hormuz-waters-ships-broadcast-indians-onboard-2881382-2026-03-13?utm_source=rss</w:t>
        </w:r>
      </w:hyperlink>
      <w:r>
        <w:t xml:space="preserve"> - * Iran has allowed Indian-flagged vessels to transit the Strait of Hormuz, according to media reports. * Several ships near the chokepoint began identifying as India-linked, displaying messages such as 'All Indian Crew' and 'Indian Crew Onboard'. * At least four Indian-flagged cargo ships and one India-bound vessel were observed transiting the Strait. * Iran’s new Supreme Leader, Mojtaba Khamenei, described the Strait’s closure as a tool of pressure, with some reports indicating vessels need Iranian permission for transit. * Indian media tracked vessels modifying their AIS destination signals to signal India links, aiming to avoid Iranian targeting. * Since the conflict began, ships have previously signalled China or Muslim affiliations; now they show India links to reduce attack risks. 446. </w:t>
      </w:r>
      <w:hyperlink r:id="rId328">
        <w:r>
          <w:rPr>
            <w:color w:val="0000EE"/>
            <w:u w:val="single"/>
          </w:rPr>
          <w:t>https://www.saptashwatv.com/news/national-news/mumbai-engineer-killed-in-tanker-attack-near-iraq-leaves-family-devastated-7417.html</w:t>
        </w:r>
      </w:hyperlink>
      <w:r>
        <w:t xml:space="preserve"> - * An Indian marine engineer from Mumbai was killed in an attack on a tanker vessel near Iraq. * The incident occurred in waters near Iraq amid increasing geopolitical tensions. * The victim's family resides in Mumbai, and efforts are underway to bring his body back to India. * Maritime security in the Middle East region has become more fragile due to ongoing conflicts and threats. * The incident underscores the risks faced by seafarers operating in international waters under dangerous conditions. 447. </w:t>
      </w:r>
      <w:hyperlink r:id="rId329">
        <w:r>
          <w:rPr>
            <w:color w:val="0000EE"/>
            <w:u w:val="single"/>
          </w:rPr>
          <w:t>https://ceoworld.biz/2026/03/13/from-hormuz-to-wall-street-what-the-iran-war-means-for-oil-inflation-and-portfolios/</w:t>
        </w:r>
      </w:hyperlink>
      <w:r>
        <w:t xml:space="preserve"> - * Brent crude prices approached USD 120 per barrel due to Iran Strait disruptions, sparking market volatility. * Shipping through the Strait of Hormuz has been heavily curtailed; exports from the region, which account for roughly a fifth of global oil flows, are affected. * Market reaction includes a sharp spike in oil and European gas prices, with potential impacts on inflation and macroeconomic stability. * Three investment scenarios are discussed: 'Swift and Intense', 'Enduring and Chaotic', and 'Oil Crisis', with corresponding portfolio responses. * Europe remains most exposed, facing stagflation risk; US and Asia experience more contained impacts; policy and supply chain diversification are emphasised.</w:t>
      </w:r>
      <w:r/>
    </w:p>
    <w:p>
      <w:pPr>
        <w:pStyle w:val="ListNumber"/>
        <w:spacing w:line="240" w:lineRule="auto"/>
        <w:ind w:left="720"/>
      </w:pPr>
      <w:r/>
      <w:hyperlink r:id="rId330">
        <w:r>
          <w:rPr>
            <w:color w:val="0000EE"/>
            <w:u w:val="single"/>
          </w:rPr>
          <w:t>https://www.xataka.com/magnet/armada-eeuu-sabe-que-le-va-a-ocurrir-al-planeta-mision-para-abrir-ormuz-parecido-a-operacion-suicida</w:t>
        </w:r>
      </w:hyperlink>
      <w:r>
        <w:t xml:space="preserve"> - ['</w:t>
      </w:r>
      <w:r>
        <w:rPr>
          <w:i/>
        </w:rPr>
        <w:t xml:space="preserve"> The Strait of Ormuz is a critical maritime corridor, with 20 million barrels of oil passing daily, representing around 20% of global consumption, and significant natural gas shipments.', '</w:t>
      </w:r>
      <w:r>
        <w:t xml:space="preserve"> The area has become a zone of conflict with attacks on oil tankers, drones, missiles, and sabotage, causing traffic disruptions.', '</w:t>
      </w:r>
      <w:r>
        <w:rPr>
          <w:i/>
        </w:rPr>
        <w:t xml:space="preserve"> The US Navy admits it is unprepared to escort petrol tankers through the zone, signalling potential extended delays in energy supplies.', "</w:t>
      </w:r>
      <w:r>
        <w:t xml:space="preserve"> Protecting convoys poses high risks due to threats from missiles, fast boats, drones, and mines, with some analysts considering offshore operations or controlling Iran's coast.", "</w:t>
      </w:r>
      <w:r>
        <w:rPr>
          <w:i/>
        </w:rPr>
        <w:t xml:space="preserve"> Iran's mining and asymmetric warfare capabilities threaten maritime traffic; mines are a cost-effective method of disrupting trade, exemplified by damage to US ships since WWII.", '</w:t>
      </w:r>
      <w:r>
        <w:t xml:space="preserve"> Even suspicion of mines in the narrow strait can cause prolonged delays, with recent experiences showing ships avoid the area due to dangers.', '</w:t>
      </w:r>
      <w:r>
        <w:rPr>
          <w:i/>
        </w:rPr>
        <w:t xml:space="preserve"> Control of the strait gives Iran significant strategic leverage, as a large part of global energy passes through it, amplifying geopolitical tension.', '</w:t>
      </w:r>
      <w:r>
        <w:t xml:space="preserve"> The US faces a dilemma: escalate military efforts risking a broader conflict or accept prolonged disruption, with Iran capable of continuing to threaten vital navigation routes.']</w:t>
      </w:r>
      <w:r/>
    </w:p>
    <w:p>
      <w:pPr>
        <w:pStyle w:val="ListNumber"/>
        <w:spacing w:line="240" w:lineRule="auto"/>
        <w:ind w:left="720"/>
      </w:pPr>
      <w:r/>
      <w:hyperlink r:id="rId331">
        <w:r>
          <w:rPr>
            <w:color w:val="0000EE"/>
            <w:u w:val="single"/>
          </w:rPr>
          <w:t>https://www.thailand-business-news.com/middle-east/294209-thai-cargo-ship-attacked-near-strait-of-hormuz-20-crew-members-rescued-3-still-missing</w:t>
        </w:r>
      </w:hyperlink>
      <w:r>
        <w:t xml:space="preserve"> - * A Thai cargo ship was attacked near the Strait of Hormuz. * 20 crew members were rescued and airlifted to safety. * 3 crew members are still missing. * The incident has raised security concerns in the maritime corridor. * International maritime forces responded to the incident. * Authorities are working to enhance security measures.</w:t>
      </w:r>
      <w:r/>
    </w:p>
    <w:p>
      <w:pPr>
        <w:pStyle w:val="ListNumber"/>
        <w:spacing w:line="240" w:lineRule="auto"/>
        <w:ind w:left="720"/>
      </w:pPr>
      <w:r/>
      <w:hyperlink r:id="rId332">
        <w:r>
          <w:rPr>
            <w:color w:val="0000EE"/>
            <w:u w:val="single"/>
          </w:rPr>
          <w:t>https://moderndiplomacy.eu/2026/03/13/turkish-ship-cleared-through-hormuz/</w:t>
        </w:r>
      </w:hyperlink>
      <w:r>
        <w:t xml:space="preserve"> - * A Turkish vessel, Rozana, received permission to transit the Strait of Hormuz following diplomatic talks between Ankara and Tehran.</w:t>
      </w:r>
      <w:r>
        <w:rPr>
          <w:i/>
        </w:rPr>
        <w:t xml:space="preserve"> Due to regional conflict, fifteen Turkish-owned ships were waiting near Iran, with one allowed to pass and others still awaiting clearance.</w:t>
      </w:r>
      <w:r>
        <w:t xml:space="preserve"> The closure of the Strait of Hormuz has stranded ships and raised concerns over global energy supply disruptions.</w:t>
      </w:r>
      <w:r>
        <w:rPr>
          <w:i/>
        </w:rPr>
        <w:t xml:space="preserve"> Turkish Airlines and Pegasus Airlines suspended multiple flights across the Middle East, with some rerouted through Turkey.</w:t>
      </w:r>
      <w:r>
        <w:t xml:space="preserve"> Limited passage through the strait underscores Iran’s strategic control, impacting global oil markets and trade.* The conflict has also caused air travel disruptions and rerouting, affecting regional and international logistics.</w:t>
      </w:r>
      <w:r/>
    </w:p>
    <w:p>
      <w:pPr>
        <w:pStyle w:val="ListNumber"/>
        <w:spacing w:line="240" w:lineRule="auto"/>
        <w:ind w:left="720"/>
      </w:pPr>
      <w:r/>
      <w:hyperlink r:id="rId333">
        <w:r>
          <w:rPr>
            <w:color w:val="0000EE"/>
            <w:u w:val="single"/>
          </w:rPr>
          <w:t>https://www.ndtv.com/world-news/from-oil-price-rise-to-market-crash-iran-war-sparks-global-economic-jolt-11209723#publisher=newsstand</w:t>
        </w:r>
      </w:hyperlink>
      <w:r>
        <w:t xml:space="preserve"> - * The Middle East war causes a global economic impact, with US easing sanctions on Russian oil amid soaring energy prices. * Iran threatens to attack oil infrastructure and ports, and the Strait of Hormuz remains closed, disrupting oil supplies. * Brent crude prices rise above $100 per barrel, Asian stocks fall, and global supply disruptions are the largest in history, with oil production down by 8 million barrels per day. * Attacks on oil tankers off Iraq and damage to ships and facilities highlight rising conflicts; drones fall near Dubai and Kuwait. * China limits refined oil exports; South Korea and Spain implement measures to mitigate cost pressures due to the war. 452. </w:t>
      </w:r>
      <w:hyperlink r:id="rId334">
        <w:r>
          <w:rPr>
            <w:color w:val="0000EE"/>
            <w:u w:val="single"/>
          </w:rPr>
          <w:t>https://www.ndtv.com/world-news/israel-iran-us-war-iran-war-oil-crisis-us-gas-prices-donald-trump-opinion-polls-strait-of-hormuz-global-fuel-crisis-11209775#publisher=newsstand</w:t>
        </w:r>
      </w:hyperlink>
      <w:r>
        <w:t xml:space="preserve"> - * U.S. fuel prices increased by 21% in recent week, reaching US$3.6 per gallon. * Iran's control of the Strait of Hormuz and attacks on oil infrastructure have pushed Brent crude prices above US$100 per barrel. * Iran has threatened prices could cross US$200 per barrel amid ongoing conflict. * Attacks on tankers and oil facilities in the region contribute to rising insurance costs and market volatility. * U.S. releasing strategic reserves to counter oil price spikes ahead of midterm elections. * Global fuel and food costs are affected, with countries including Bangladesh and India experiencing supply concerns. 453. </w:t>
      </w:r>
      <w:hyperlink r:id="rId335">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The surge in oil prices, driven by conflicts involving Iran and disruptions near the Strait of Hormuz, has impacted global markets. * European indices including the STOXX Europe 600, DAX, CAC 40, and FTSE 100 declined amid fears of inflation and energy supply disruptions. * Energy companies like BP and Shell gained from higher crude prices; other sectors such as banking, automotive, and travel declined. * Rising oil prices raise inflation concerns and may delay interest rate cuts, impacting economic growth. * Geopolitical tensions and energy disruptions have heightened market uncertainty and volatility. 454. </w:t>
      </w:r>
      <w:hyperlink r:id="rId336">
        <w:r>
          <w:rPr>
            <w:color w:val="0000EE"/>
            <w:u w:val="single"/>
          </w:rPr>
          <w:t>https://goldbroker.com/news/extreme-volatility-oil-calm-gold-3686</w:t>
        </w:r>
      </w:hyperlink>
      <w:r>
        <w:t xml:space="preserve"> - * Maritime traffic through the Strait of Hormuz has sharply declined due to perceived military risks, affecting nearly 20% of global oil flows, with an estimated 6.7 million barrels per day disrupted. * Saudi Aramco and Bahrain's Sitra refinery have expressed concern over ongoing disruptions, which could have 'catastrophic' consequences for global oil markets, especially given low oil stocks. * Oil prices have paradoxically fallen by nearly 30% from their peak amid high trading volumes and speculative unwinding, despite supply disruptions. * Retail investors are aggressively buying the dip, with record trading volumes in oil-related assets and increased purchasing on market declines. * Credit markets show signs of growing caution, especially in leveraged loans and private credit segments, diverging from bullish equity market behaviour. * Gold remains stable despite oil volatility, suggesting investors are focusing on credit market signals rather than energy supply concerns. 455. </w:t>
      </w:r>
      <w:hyperlink r:id="rId337">
        <w:r>
          <w:rPr>
            <w:color w:val="0000EE"/>
            <w:u w:val="single"/>
          </w:rPr>
          <w:t>https://www.oedigital.com/news/536944-iranian-oil-exports-continue-through-hormuz-strait-as-gulf-flows-stall</w:t>
        </w:r>
      </w:hyperlink>
      <w:r>
        <w:t xml:space="preserve"> - * Iranian crude oil has continued to flow through the Strait of Hormuz at near-normal levels since February 28, according to tanker tracking data. * Iran’s exports since the attacks have ranged from 13.7 to 16.5 million barrels, compared to last year's average of 1.69 million bpd. * The attacks on ships have decimated Gulf country exports, but Iran's exports remain active, with some vessels loading at Kharg Island. * Analysts suggest Iran has incentives to keep the Strait open, despite US efforts to stop its tankers. * At least 11 million barrels of Iranian oil have been shipped out since February 28, with some vessels arriving near Singapore. 456. </w:t>
      </w:r>
      <w:hyperlink r:id="rId338">
        <w:r>
          <w:rPr>
            <w:color w:val="0000EE"/>
            <w:u w:val="single"/>
          </w:rPr>
          <w:t>https://www.scmp.com/news/world/europe/article/3346523/uk-says-russia-iran-trying-hijack-global-economy-amid-hormuz-blockade?utm_source=rss_feed</w:t>
        </w:r>
      </w:hyperlink>
      <w:r>
        <w:t xml:space="preserve"> - * UK Foreign Secretary Yvette Cooper alleges Russia and Iran are trying to 'hijack the global economy'. * Iran continues to blockade the Strait of Hormuz, affecting global oil shipping. * Oil prices have risen to around US$100 per barrel due to the blockade. * The UK links the threat from Iran to Russia, citing support and tactics. * The blockade poses risks to global inflation and economic stability. 457. </w:t>
      </w:r>
      <w:hyperlink r:id="rId333">
        <w:r>
          <w:rPr>
            <w:color w:val="0000EE"/>
            <w:u w:val="single"/>
          </w:rPr>
          <w:t>https://www.ndtv.com/world-news/from-oil-price-rise-to-market-crash-iran-war-sparks-global-economic-jolt-11209723#publisher=newsstand</w:t>
        </w:r>
      </w:hyperlink>
      <w:r>
        <w:t xml:space="preserve"> - * The Middle East war caused a surge in energy prices and market declines, following US-Israeli strikes on Iran. * Iran threatened to block the Strait of Hormuz, a vital waterway for global oil shipping. * Brent crude oil prices rose above $100 a barrel; Asian stocks declined. * US eased sanctions on Russian oil sales amid rising energy prices. * Iran's threats and attacks on tankers disrupted supply, with crude output down by at least 8 million barrels per day. * China limited refined oil exports; other countries introduced measures to mitigate high fuel costs. 458. </w:t>
      </w:r>
      <w:hyperlink r:id="rId339">
        <w:r>
          <w:rPr>
            <w:color w:val="0000EE"/>
            <w:u w:val="single"/>
          </w:rPr>
          <w:t>https://oilprice.com/Latest-Energy-News/World-News/Gulf-Oil-Producers-Have-Already-Lost-15-Billion-Since-the-Start-of-the-War.html</w:t>
        </w:r>
      </w:hyperlink>
      <w:r>
        <w:t xml:space="preserve"> - * Oil producers in the Arab Gulf have lost at least $15.1 billion in revenues since the war began. * The Strait of Hormuz closure has blocked millions of barrels per day of crude oil and petroleum products, affecting 20% of global LNG supply. * Gulf producers have shut in about 10% of daily global oil production, with further losses expected due to attacks and infrastructure expansion. * Saudi Arabia and Iraq are among the most affected, with Saudi Arabia losing the most revenue and Iraq being the most reliant on oil revenues. 459. </w:t>
      </w:r>
      <w:hyperlink r:id="rId340">
        <w:r>
          <w:rPr>
            <w:color w:val="0000EE"/>
            <w:u w:val="single"/>
          </w:rPr>
          <w:t>https://www.dawn.com/news/1981692/every-day-i-can-see-missiles-hear-explosions-says-sailor-stuck-in-gulf-amid-iran-war</w:t>
        </w:r>
      </w:hyperlink>
      <w:r>
        <w:t xml:space="preserve"> - * A sailor in the Gulf reports daily missile launches and explosions during Iran-US-Israeli conflict. * The Strait of Hormuz has been blocked for nearly two weeks, affecting navigation. * A ship was struck by an Iranian drone near Dubai, with no injuries reported. * The vessel Source Blessing caught fire after being hit with shrapnel; debris origin unknown. * The sailor expresses concern over safety and low compensation during the crisis.</w:t>
      </w:r>
      <w:r/>
    </w:p>
    <w:p>
      <w:pPr>
        <w:pStyle w:val="ListNumber"/>
        <w:spacing w:line="240" w:lineRule="auto"/>
        <w:ind w:left="720"/>
      </w:pPr>
      <w:r/>
      <w:hyperlink r:id="rId341">
        <w:r>
          <w:rPr>
            <w:color w:val="0000EE"/>
            <w:u w:val="single"/>
          </w:rPr>
          <w:t>https://www.rejoice102.com/2026/03/13/irans-new-supreme-leader-delivers-first-message-declares-strait-of-hormuz-will-remain-closed/</w:t>
        </w:r>
      </w:hyperlink>
      <w:r>
        <w:t xml:space="preserve"> - * Mojtaba Khamenei delivers his first message since becoming Iran’s supreme leader, announcing the Strait of Hormuz will stay closed amid escalating tensions in the Persian Gulf.</w:t>
      </w:r>
      <w:r/>
    </w:p>
    <w:p>
      <w:pPr>
        <w:pStyle w:val="ListNumber"/>
        <w:spacing w:line="240" w:lineRule="auto"/>
        <w:ind w:left="720"/>
      </w:pPr>
      <w:r/>
      <w:hyperlink r:id="rId335">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Oil prices surged above $100 per barrel due to Middle East conflicts and disruptions near the Strait of Hormuz. * European stock markets declined, with the STOXX Europe 600 dropping approximately 0.8%, DAX down 1.1%, CAC 40 falling roughly 1%, and FTSE 100 decreasing about 0.7%. * Energy companies benefited from the rally, while banking, automobile, industrial, and travel sectors faced losses. * Rising energy costs raised inflation fears and led to concerns about slower economic growth in Europe. * Geopolitical tensions and supply chain disruptions contributed to market uncertainty and increased volatility. 462. </w:t>
      </w:r>
      <w:hyperlink r:id="rId342">
        <w:r>
          <w:rPr>
            <w:color w:val="0000EE"/>
            <w:u w:val="single"/>
          </w:rPr>
          <w:t>https://www.ndtv.com/world-news/kc-135-crash-iraq-news-4-of-6-on-board-us-refuelling-aircraft-killed-in-iraq-crash-11210111#publisher=newsstand</w:t>
        </w:r>
      </w:hyperlink>
      <w:r>
        <w:t xml:space="preserve"> - * Four of six US crew members confirmed dead after a KC-135 aircraft crashed in western Iraq. * Rescue efforts ongoing; cause under investigation, hostile fire ruled out. * Iran-backed resistance claim of missile attack denied by US authorities. * The aircraft was part of the US air refuelling fleet, used in long-range operations. * The incident occurred amid escalating Iran-US tensions and recent military actions in the region. 463. </w:t>
      </w:r>
      <w:hyperlink r:id="rId343">
        <w:r>
          <w:rPr>
            <w:color w:val="0000EE"/>
            <w:u w:val="single"/>
          </w:rPr>
          <w:t>https://www.itln.in/shipping/strait-of-hormuz-disruption-fuels-congestion-at-key-indian-ports-1358414</w:t>
        </w:r>
      </w:hyperlink>
      <w:r>
        <w:t xml:space="preserve"> - * Disruptions in the Strait of Hormuz cause a 360% increase in ocean freight rerouting, with the highest spike on March 5. * Major Gulf ports including Jebel Ali, Abu Dhabi, and Hamad experience highest diverted vessel volumes. * Ports such as Mundra and Jawaharlal Nehru see arrival delays up to 49 days and an 118% increase in departure delays. * No long-haul alternative routes exist, forcing reliance on hub ports for cargo movement. * Ongoing regional uncertainty and war-risk insurance changes prolong transit times and disrupt maritime logistics. 464. </w:t>
      </w:r>
      <w:hyperlink r:id="rId344">
        <w:r>
          <w:rPr>
            <w:color w:val="0000EE"/>
            <w:u w:val="single"/>
          </w:rPr>
          <w:t>http://thearabweekly.com/iran-war-one-taco-too-far</w:t>
        </w:r>
      </w:hyperlink>
      <w:r>
        <w:t xml:space="preserve"> - * The joint US-Israel attack on Iran on 28 February has sparked war in the Middle East, impacting energy markets. * Oil production, refining, and global energy flows have been disrupted, with damage expected to last months or years. * The Strait of Hormuz, through which 20% of the world's daily energy use passes, has been effectively closed. * US equities have remained relatively stable despite the conflict, but global stocks declined amid volatility. * The crisis raises concerns over a potential prolonged energy shock similar to the 1970s oil crisis. 465. </w:t>
      </w:r>
      <w:hyperlink r:id="rId337">
        <w:r>
          <w:rPr>
            <w:color w:val="0000EE"/>
            <w:u w:val="single"/>
          </w:rPr>
          <w:t>https://www.oedigital.com/news/536944-iranian-oil-exports-continue-through-hormuz-strait-as-gulf-flows-stall</w:t>
        </w:r>
      </w:hyperlink>
      <w:r>
        <w:t xml:space="preserve"> - </w:t>
      </w:r>
      <w:r>
        <w:rPr>
          <w:i/>
        </w:rPr>
        <w:t>Iran's crude oil exports have continued through the Hormuz Strait following attacks on ships in the region.</w:t>
      </w:r>
      <w:r/>
      <w:r>
        <w:rPr>
          <w:i/>
        </w:rPr>
        <w:t>Since February 28, Iran has exported between 1.1 and 1.5 million barrels per day, comparable to last year's 1.69 million bpd.</w:t>
      </w:r>
      <w:r/>
      <w:r>
        <w:rPr>
          <w:i/>
        </w:rPr>
        <w:t>Iran's exports have been supported by loading at Kharg Island and the movement of large crude carriers.</w:t>
      </w:r>
      <w:r/>
      <w:r>
        <w:rPr>
          <w:i/>
        </w:rPr>
        <w:t>U.S. efforts to intercept Iran-linked vessels may provoke further attacks and increased tensions.</w:t>
      </w:r>
      <w:r/>
      <w:r>
        <w:rPr>
          <w:i/>
        </w:rPr>
        <w:t>Iran's ongoing export activity contrasts with Venezuela's naval blockade situation.</w:t>
      </w:r>
      <w:r>
        <w:t xml:space="preserve">466. </w:t>
      </w:r>
      <w:hyperlink r:id="rId345">
        <w:r>
          <w:rPr>
            <w:color w:val="0000EE"/>
            <w:u w:val="single"/>
          </w:rPr>
          <w:t>https://www.cfr.org/global-conflict-tracker/conflict/confrontation-between-united-states-and-iran</w:t>
        </w:r>
      </w:hyperlink>
      <w:r>
        <w:t xml:space="preserve"> - * On February 28, the US and Israel attacked Iran after weeks of buildup, killing Iranian top leadership. * Iran retaliated by targeting US military and civilian infrastructure in the Gulf. * Israel increased strikes in Lebanon following rocket attacks from Hezbollah. * The conflict has escalated into a regional war affecting energy supply chains and humanitarian aid. * Iran’s nuclear programme, regional proxy support, and recent direct exchanges with Israel are central to the escalation. 467. </w:t>
      </w:r>
      <w:hyperlink r:id="rId338">
        <w:r>
          <w:rPr>
            <w:color w:val="0000EE"/>
            <w:u w:val="single"/>
          </w:rPr>
          <w:t>https://www.scmp.com/news/world/europe/article/3346523/uk-says-russia-iran-trying-hijack-global-economy-amid-hormuz-blockade?utm_source=rss_feed</w:t>
        </w:r>
      </w:hyperlink>
      <w:r>
        <w:t xml:space="preserve"> - * UK Foreign Secretary Yvette Cooper accused Russia and Iran of trying to hijack the global economy. * Iran continues to blockade a major oil shipping route in the Strait of Hormuz. * The blockade has increased oil prices to around US$100 per barrel, threatening global inflation. * The UK linked the threat from Iran to Russia, citing support and tactics. * The statement was made during her visit to Saudi Arabia. 468. </w:t>
      </w:r>
      <w:hyperlink r:id="rId340">
        <w:r>
          <w:rPr>
            <w:color w:val="0000EE"/>
            <w:u w:val="single"/>
          </w:rPr>
          <w:t>https://www.dawn.com/news/1981692/every-day-i-can-see-missiles-hear-explosions-says-sailor-stuck-in-gulf-amid-iran-war</w:t>
        </w:r>
      </w:hyperlink>
      <w:r>
        <w:t xml:space="preserve"> - * A sailor in the Gulf reports daily missile launches and explosions amid Iran conflict. * The Strait of Hormuz has been blocked for nearly two weeks following US-Israeli strikes. * The sailor from China, Wang Shang, describes close encounters with missile strikes, including one that damaged a nearby ship. * The ship involved, Source Blessing, is a Liberian-flagged vessel that caught fire after being hit. * The situation has impacted crew income and safety, with some receiving extra pay during the crisis. 469. </w:t>
      </w:r>
      <w:hyperlink r:id="rId341">
        <w:r>
          <w:rPr>
            <w:color w:val="0000EE"/>
            <w:u w:val="single"/>
          </w:rPr>
          <w:t>https://www.rejoice102.com/2026/03/13/irans-new-supreme-leader-delivers-first-message-declares-strait-of-hormuz-will-remain-closed/</w:t>
        </w:r>
      </w:hyperlink>
      <w:r>
        <w:t xml:space="preserve"> - * Mojtaba Khamenei delivered his first message as Iran’s supreme leader, asserting the Strait of Hormuz will stay closed. * The statement was read on Iranian state television; Khamenei has not appeared publicly since taking power. * Iran threatened to attack ships passing through the strait; several oil tankers have been struck. * Global oil markets were affected, with prices over $100 per barrel; IEA reports largest supply disruption in history. * Khamenei vowed retaliation for civilian deaths and defended Iran’s military actions in neighbouring countries. * The conflict continues to disrupt shipping and energy infrastructure in the Persian Gulf. 470. </w:t>
      </w:r>
      <w:hyperlink r:id="rId346">
        <w:r>
          <w:rPr>
            <w:color w:val="0000EE"/>
            <w:u w:val="single"/>
          </w:rPr>
          <w:t>https://tass.com/economy/2101019</w:t>
        </w:r>
      </w:hyperlink>
      <w:r>
        <w:t xml:space="preserve"> - * US Department of the Treasury removes sanctions on Russian oil and petroleum products loaded onto vessels before March 12. * General license authorises transactions until April 11, 2026. * US Treasury Secretary Scott Bessent states the decision aims to reduce global energy costs. * Russian Official Kirill Dmitriev estimates the easing affects around 100 million barrels of Russian oil. * US acknowledgment that the global market cannot remain stable without Russian oil amid energy crisis. * Further easing of restrictions on Russian energy supplies is deemed increasingly probable.</w:t>
      </w:r>
      <w:r/>
    </w:p>
    <w:p>
      <w:pPr>
        <w:pStyle w:val="ListNumber"/>
        <w:spacing w:line="240" w:lineRule="auto"/>
        <w:ind w:left="720"/>
      </w:pPr>
      <w:r/>
      <w:hyperlink r:id="rId347">
        <w:r>
          <w:rPr>
            <w:color w:val="0000EE"/>
            <w:u w:val="single"/>
          </w:rPr>
          <w:t>https://www.sanjuandailystar.com/post/wall-st-ends-sharply-lower-as-intensifying-iran-war-soaring-crude-prompt-selloff</w:t>
        </w:r>
      </w:hyperlink>
      <w:r>
        <w:t xml:space="preserve"> - ["</w:t>
      </w:r>
      <w:r>
        <w:rPr>
          <w:i/>
        </w:rPr>
        <w:t>U.S. stocks fell over 1.5% on Thursday due to Iran's strikes on oil tankers and rising crude prices.", '</w:t>
      </w:r>
      <w:r>
        <w:t>Crude futures for WTI and Brent increased approximately 9.7% and 9.2%, respectively, reaching $100 per barrel.', '</w:t>
      </w:r>
      <w:r>
        <w:rPr>
          <w:i/>
        </w:rPr>
        <w:t>Iran’s Supreme Leader Khamenei vowed to keep the Strait of Hormuz closed, causing fears of supply disruption.', '</w:t>
      </w:r>
      <w:r>
        <w:t>The International Energy Agency warned of the largest-ever oil supply disruption due to Iran war.', "*U.S. President's administration discussed potential waivers for the Jones Act to address rising fuel costs."]</w:t>
      </w:r>
      <w:r/>
    </w:p>
    <w:p>
      <w:pPr>
        <w:pStyle w:val="ListNumber"/>
        <w:spacing w:line="240" w:lineRule="auto"/>
        <w:ind w:left="720"/>
      </w:pPr>
      <w:r/>
      <w:hyperlink r:id="rId348">
        <w:r>
          <w:rPr>
            <w:color w:val="0000EE"/>
            <w:u w:val="single"/>
          </w:rPr>
          <w:t>https://coincentral.com/iran-closes-the-strait-oil-hits-100-again-the-us-eases-russia-sanctions/</w:t>
        </w:r>
      </w:hyperlink>
      <w:r>
        <w:t xml:space="preserve"> - Iran has pledged to keep the Strait of Hormuz closed, leading to Brent crude oil exceeding $100 a barrel. The International Energy Agency called this the largest supply disruption in oil market history and released 400 million barrels from emergency reserves. Iran has begun laying mines in the strait, increasing danger for shipping. The US may begin escorting tankers through the strait by end of March, but full easing of the crisis is uncertain. The US issued a temporary waiver allowing some countries to buy Russian oil until April 11, amid market volatility. Stock markets declined due to rising oil prices and market swings. Countries like Japan, South Korea, and Thailand introduced petrol price caps in response. Market analysts expect a price range of $85 to $105 while the conflict persists.</w:t>
      </w:r>
      <w:r/>
    </w:p>
    <w:p>
      <w:pPr>
        <w:pStyle w:val="ListNumber"/>
        <w:spacing w:line="240" w:lineRule="auto"/>
        <w:ind w:left="720"/>
      </w:pPr>
      <w:r/>
      <w:hyperlink r:id="rId349">
        <w:r>
          <w:rPr>
            <w:color w:val="0000EE"/>
            <w:u w:val="single"/>
          </w:rPr>
          <w:t>https://fmdrc-zambia.com/dmpr-assures-public-of-no-immediate-fuel-shortage-risk-in-south-africa-amid-global-price-pressures/?utm_source=rss&amp;utm_medium=rss&amp;utm_campaign=dmpr-assures-public-of-no-immediate-fuel-shortage-risk-in-south-africa-amid-global-price-pressures</w:t>
        </w:r>
      </w:hyperlink>
      <w:r>
        <w:t xml:space="preserve"> - * South Africa’s Department of Mineral and Petroleum Resources (DMPR) states there is no immediate risk of fuel shortages, despite rising global oil prices. * The country’s fuel supply remains supported by domestic production and imports, with two operational refineries and a coal-to-liquids plant. * Astron Energy’s refinery is undergoing planned maintenance; measures are in place to prevent supply disruptions. * Global oil price increases are expected to lead to higher pump prices from April 2026. * Authorities are monitoring geopolitical developments and seeking alternative supply sources to safeguard fuel availability. 474. </w:t>
      </w:r>
      <w:hyperlink r:id="rId350">
        <w:r>
          <w:rPr>
            <w:color w:val="0000EE"/>
            <w:u w:val="single"/>
          </w:rPr>
          <w:t>https://www.legit.ng/business-economy/energy/1700802-relief-nigerians-nnpc-filling-stations-reduce-petrol-price/</w:t>
        </w:r>
      </w:hyperlink>
      <w:r>
        <w:t xml:space="preserve"> - * The Nigerian National Petroleum Company Limited (NNPCL) reversed its recent petrol price increase, offering relief to motorists. * Dangote Refinery reduced its ex-gantry petrol price from N1,075 to N1,050 per litre on March 11. * NNPC filling stations in Abuja and Lagos reduced their petrol prices, with some dropping over N180. * Other fuel marketers, including NIPCO, AP, AA Rano, and Ardova Plc, adjusted their prices downward. * Dangote Group stated its responsiveness to global market dynamics and committed to price reductions. 475. </w:t>
      </w:r>
      <w:hyperlink r:id="rId351">
        <w:r>
          <w:rPr>
            <w:color w:val="0000EE"/>
            <w:u w:val="single"/>
          </w:rPr>
          <w:t>https://romanialibera.ro/la-zi/iea-razboiul-din-iran-produce-cea-mai-mare-perturbare-a-pietei-globale-a-petrolului/</w:t>
        </w:r>
      </w:hyperlink>
      <w:r>
        <w:t xml:space="preserve"> - * Conflictul din Iran a generat cea mai amplă perturbare a pieței petroliere din istorie, afectând circa 7,5% din oferta globală de petrol, conform IEA. * Producția în Golful Persic a fost redusă cu cel puțin 10 milioane de barili pe zi, echivalent cu aproape 10% din cererea mondială. * Transportul maritim prin Strâmtoarea Ormuz a scăzut cu peste 90%, după atacurile din 28 februarie. * Brent a depășit 100 USD pe baril, în urma atacurilor și evacuărilor de terminale. * Producătorii din Golf au redus drastic producția, cu aproximativ 10 milioane de barili pe zi. * IEA a revizuit în scădere estimările privind surplusul global de petrol pentru 2026, la circa 2,4 milioane de barili pe zi. 476. </w:t>
      </w:r>
      <w:hyperlink r:id="rId352">
        <w:r>
          <w:rPr>
            <w:color w:val="0000EE"/>
            <w:u w:val="single"/>
          </w:rPr>
          <w:t>https://www.businesstoday.in/latest/economy/story/iran-crisis-may-hit-india-via-lng-shortage-more-than-oil-industries-face-early-signs-of-gas-supply-stress-report-520509-2026-03-13?utm_source=rssfeed</w:t>
        </w:r>
      </w:hyperlink>
      <w:r>
        <w:t xml:space="preserve"> - * India faces potential LNG supply disruption greater than oil shortages amid Iran conflict. * Nearly 55–65% of India's LNG imports pass through the Strait of Hormuz. * Iran's naval mines and regional tensions threaten critical energy transit routes. * Early signs of gas shortages observed, affecting industries and domestic supplies. * Higher energy prices may reduce corporate earnings, but some sectors could benefit. * Prolonged disruption could keep global energy markets tight for months. 477. </w:t>
      </w:r>
      <w:hyperlink r:id="rId351">
        <w:r>
          <w:rPr>
            <w:color w:val="0000EE"/>
            <w:u w:val="single"/>
          </w:rPr>
          <w:t>https://romanialibera.ro/la-zi/iea-razboiul-din-iran-produce-cea-mai-mare-perturbare-a-pietei-globale-a-petrolului/</w:t>
        </w:r>
      </w:hyperlink>
      <w:r>
        <w:t xml:space="preserve"> - * Conflictul din Iran a cauzat perturbări majore în piața petrolului, afectând aproximativ 7,5% din oferta globală, conform IEA. * Statele din Golful Persic au redus producția cu cel puțin 10 milioane de barili pe zi, echivalent cu aproape 10% din cererea mondială. * Revenirea instalațiilor petroliere afectate poate dura luni, cu un impact semnificativ asupra fluxului de petrol prin Strâmtoarea Ormuz, care a scăzut cu peste 90%. * Cotația petrolului Brent a depășit pragul de 100 de dolari pe baril după atacurile asupra Iranului și evenimentele din Irak și Oman. * Producătorii din Golf au redus producția totală cu aproximativ 10 milioane de barili pe zi, iar estimările IEA pentru 2026 au fost revizuite pentru un surplus de petrol redus cu peste o treime. 478. </w:t>
      </w:r>
      <w:hyperlink r:id="rId353">
        <w:r>
          <w:rPr>
            <w:color w:val="0000EE"/>
            <w:u w:val="single"/>
          </w:rPr>
          <w:t>https://curierulnational.ro/iea-avertizeaza-asupra-celei-mai-mari-perturbari-a-aprovizionarii-cu-petrol-din-istorie/</w:t>
        </w:r>
      </w:hyperlink>
      <w:r>
        <w:t xml:space="preserve"> - • Războiul din Orientul Mijlociu a provocat cea mai mare perturbare a aprovizionării cu petrol, reducând fluxurile de țiței și produse petroliere prin Strâmtoarea Hormuz cu aproape complet. • În condițiile în care stocurile se umplu și capacitatea de ocolire a acestei rute este limitată, țările din Golf şi-au redus producţia de petrol cu cel puțin 10 milioane de barili pe zi. • IEA a coordonat cea mai mare eliberare de rezervă de petrol din istorie, de 400 milioane de barili, pentru a atenua impactul. • Oferta globală de petrol se estimează că va scădea cu 8 milioane de barili pe zi în martie, reducerea fiind parţial compensată de creşterile din Kazakhstan şi Rusia. • Prețurile petrolului au crescut puternic chiar şi după anunţarea eliberării de rezerve, din cauza îngrijorărilor legate de aprovizionare. 479. </w:t>
      </w:r>
      <w:hyperlink r:id="rId354">
        <w:r>
          <w:rPr>
            <w:color w:val="0000EE"/>
            <w:u w:val="single"/>
          </w:rPr>
          <w:t>https://www.fool.com/investing/2026/03/13/prediction-one-surprise-winner-emerges-if-strategi/</w:t>
        </w:r>
      </w:hyperlink>
      <w:r>
        <w:t xml:space="preserve"> - * Oil prices surged due to Iran war and Strait of Hormuz disruptions. * The International Energy Agency coordinated the release of 400 million barrels from member reserves, including 172 million from the US SPR. * The US has a history of releasing and refilling the SPR to address supply disruptions. * Energy Transfer benefited from the 2022 SPR release, with increased volumes at its terminals. * The US plans to release 172 million barrels over 120 days and rapidly refill with 200 million barrels, likely benefiting Energy Transfer. * Increased oil volumes and prices are expected to boost Energy Transfer’s earnings and unit price in 2023. 480. </w:t>
      </w:r>
      <w:hyperlink r:id="rId319">
        <w:r>
          <w:rPr>
            <w:color w:val="0000EE"/>
            <w:u w:val="single"/>
          </w:rPr>
          <w:t>https://www.scmp.com/economy/global-economy/article/3346499/japan-taps-oil-reserves-iran-war-spreads-could-it-give-china-leverage?utm_source=rss_feed</w:t>
        </w:r>
      </w:hyperlink>
      <w:r>
        <w:t xml:space="preserve"> - * Japan announced the release of 80 million barrels of oil from its emergency stockpiles, beginning March 16. * The move was ahead of a coordinated IEA response to release a record 400 million barrels. * Japan's decision is influenced by its reliance on oil shipped via the Strait of Hormuz and recent Middle East conflicts. * The decision aims to prevent domestic fuel price rises and support demand amid supply disruptions. * Analysts suggest Japan's actions may give China leverage in regional tensions. 481. </w:t>
      </w:r>
      <w:hyperlink r:id="rId355">
        <w:r>
          <w:rPr>
            <w:color w:val="0000EE"/>
            <w:u w:val="single"/>
          </w:rPr>
          <w:t>https://25h.app/2026/03/13/%D8%B5%D8%AF%D9%85%D8%A9-%D8%A7%D9%84%D9%86%D9%81%D8%B7-%D8%AA%D8%B1%D8%A8%D9%83-%D8%AD%D8%B3%D8%A7%D8%A8%D8%A7%D8%AA-%D8%A7%D9%84%D9%81%D9%8A%D8%AF%D8%B1%D8%A7%D9%84%D9%8A/</w:t>
        </w:r>
      </w:hyperlink>
      <w:r>
        <w:t xml:space="preserve"> - - التصعيد الجيوسياسي في الشرق الأوسط يرفع أسعار الطاقة ويؤثر على التضخم في أميركا. - الحرب مع إيران تؤخر التقدم في خفض التضخم وتزيد من تعقيد إدارة أسعار الفائدة. - يتوقع أن يؤجل الاحتياطي الفيدرالي قرار خفض أسعار الفائدة إلى سبتمبر نتيجة لارتفاع أسعار النفط. - ارتفاع أسعار النفط يرفع تكاليف السلع ويزيد ضغط التضخم على المستهلكين الأمريكيين. - يتوقع أن يتخذ الاحتياطي الفيدرالي موقفاً حذراً ويؤجل القرارات بشأن أسعار الفائدة حتى تتضح آثار الأزمة العالمية. 482. </w:t>
      </w:r>
      <w:hyperlink r:id="rId356">
        <w:r>
          <w:rPr>
            <w:color w:val="0000EE"/>
            <w:u w:val="single"/>
          </w:rPr>
          <w:t>https://www.skynewsarabia.com/business/1858436-%D8%B5%D8%AF%D9%85%D8%A9-%D8%A7%D9%84%D9%86%D9%81%D8%B7-%D8%AA%D8%B1%D8%A8%D9%83-%D8%AD%D8%B3%D8%A7%D8%A8%D8%A7%D8%AA-%D8%A7%D9%84%D9%81%D9%8A%D8%AF%D8%B1%D8%A7%D9%84%D9%8A</w:t>
        </w:r>
      </w:hyperlink>
      <w:r>
        <w:t xml:space="preserve"> - * Rising tensions in Iran threaten to derail the US Federal Reserve's efforts to reduce inflation towards its 2% target. * Higher oil prices are influencing US monetary policy decisions, with crude reaching around $100 per barrel. * The Federal Reserve may delay interest rate cuts and could consider increasing rates if oil prices sustain above $120. * Increased energy costs contribute to inflation, impacting consumer spending and economic growth. * Experts highlight the challenge faced by the Fed in balancing inflation control against supporting economic activity.</w:t>
      </w:r>
      <w:r/>
      <w:r/>
    </w:p>
    <w:p>
      <w:r/>
      <w:r>
        <w:t xml:space="preserve">483. </w:t>
      </w:r>
      <w:hyperlink r:id="rId323">
        <w:r>
          <w:rPr>
            <w:color w:val="0000EE"/>
            <w:u w:val="single"/>
          </w:rPr>
          <w:t>https://www.aol.com/articles/iran-war-forces-opec-nation-173307790.html</w:t>
        </w:r>
      </w:hyperlink>
      <w:r>
        <w:t xml:space="preserve"> - * Iran's war creates a bottleneck in the Straits of Hormuz, affecting oil flow. * Kuwait has begun limiting oil production due to storage capacity issues. * Other Gulf countries, including Saudi Arabia and the UAE, face storage backlog. * Iraq has halved its oil production. * Oil prices have increased to $90 per barrel, with potential for further rise. 484. </w:t>
      </w:r>
      <w:hyperlink r:id="rId357">
        <w:r>
          <w:rPr>
            <w:color w:val="0000EE"/>
            <w:u w:val="single"/>
          </w:rPr>
          <w:t>https://www.businesstoday.in/latest/economy/story/west-asia-war-heres-why-rbi-may-keep-benchmark-interest-rate-on-hold-in-april-mpc-meet-520444-2026-03-13?utm_source=rssfeed</w:t>
        </w:r>
      </w:hyperlink>
      <w:r>
        <w:t xml:space="preserve"> - ['</w:t>
      </w:r>
      <w:r>
        <w:rPr>
          <w:i/>
        </w:rPr>
        <w:t xml:space="preserve"> The Reserve Bank of India (RBI) is expected to keep benchmark interest rates unchanged in April due to rising inflation and geopolitical tensions.', '</w:t>
      </w:r>
      <w:r>
        <w:t xml:space="preserve"> Inflation increased from 0.3% in October to 3.21% in February, with crude oil prices rising to $100 per barrel amid conflict in West Asia.', '</w:t>
      </w:r>
      <w:r>
        <w:rPr>
          <w:i/>
        </w:rPr>
        <w:t xml:space="preserve"> The conflict has led to a spike in crude oil and LPG prices and a fall in the rupee, impacting inflation and import-dependent economies like India.', '</w:t>
      </w:r>
      <w:r>
        <w:t xml:space="preserve"> The MPC in February maintained a neutral stance at 5.25%, but the outlook has become more uncertain due to ongoing geopolitical risks.', '</w:t>
      </w:r>
      <w:r>
        <w:rPr>
          <w:i/>
        </w:rPr>
        <w:t xml:space="preserve"> Experts predict the RBI will monitor the situation closely without immediate rate hikes, focusing on forex intervention and liquidity management.'] 485. </w:t>
      </w:r>
      <w:hyperlink r:id="rId320">
        <w:r>
          <w:rPr>
            <w:color w:val="0000EE"/>
            <w:u w:val="single"/>
          </w:rPr>
          <w:t>https://europeanbusinessmagazine.com/business/why-the-world-is-running-out-of-reasons-that-oil-wont-hit-150/?utm_source=rss&amp;utm_medium=rss&amp;utm_campaign=why-the-world-is-running-out-of-reasons-that-oil-wont-hit-150</w:t>
        </w:r>
      </w:hyperlink>
      <w:r>
        <w:rPr>
          <w:i/>
        </w:rPr>
        <w:t xml:space="preserve"> - * Brent crude exceeds $100 amid supply disruptions and political tensions. * The International Energy Agency describes current conditions as the largest supply disruption in history. * The Strait of Hormuz could be fully or partially closed, removing significant oil supply. * A sustained closure over 4-6 weeks could push oil prices to $150. * Higher oil prices would increase inflation, affect household budgets, and pressure central banks. * Countervailing forces include US strategic reserves and non-OPEC production increases. * Geopolitical tensions and supply disruptions have created a higher structural price floor for oil. 486. </w:t>
      </w:r>
      <w:hyperlink r:id="rId323">
        <w:r>
          <w:rPr>
            <w:color w:val="0000EE"/>
            <w:u w:val="single"/>
          </w:rPr>
          <w:t>https://www.aol.com/articles/iran-war-forces-opec-nation-173307790.html</w:t>
        </w:r>
      </w:hyperlink>
      <w:r>
        <w:rPr>
          <w:i/>
        </w:rPr>
        <w:t xml:space="preserve"> - * Iran's war has led to increased bottlenecking in the Straits of Hormuz, affecting oil transit. * Kuwait, Saudi Arabia, and the UAE are increasing storage issues, with Kuwait limiting production. * Iraq has halved its oil production; Kuwait considers cutting to domestic consumption. * Oil prices have risen to $90 per barrel, influenced by regional tensions. * US considers military and financial measures to support oil flow from the Middle East. * Experts warn of potential global economic impact if oil prices surge to $150 per barrel. 487. </w:t>
      </w:r>
      <w:hyperlink r:id="rId358">
        <w:r>
          <w:rPr>
            <w:color w:val="0000EE"/>
            <w:u w:val="single"/>
          </w:rPr>
          <w:t>https://www.litefinance.org/blog/analysts-opinions/eurusd-forecast-and-price-prediction/us-dollar-battles-recession-fears-forecast-as-of-13032026/</w:t>
        </w:r>
      </w:hyperlink>
      <w:r>
        <w:rPr>
          <w:i/>
        </w:rPr>
        <w:t xml:space="preserve"> - * Brent crude is rising at its fastest pace since 2020, with potential to reach $200 per barrel.</w:t>
      </w:r>
      <w:r>
        <w:t xml:space="preserve"> The US Federal Reserve may refrain from cutting rates in 2026 amid geopolitical tensions.</w:t>
      </w:r>
      <w:r>
        <w:rPr>
          <w:i/>
        </w:rPr>
        <w:t xml:space="preserve"> Market expectations indicate a higher likelihood of USD strengthening against the euro.</w:t>
      </w:r>
      <w:r>
        <w:t xml:space="preserve"> The Iran conflict and disruptions in oil supplies could lead to stagflation and recession.* Short positions on EUR/USD target 1.1, with further declines possible as Strait of Hormuz remains closed. 488. </w:t>
      </w:r>
      <w:hyperlink r:id="rId329">
        <w:r>
          <w:rPr>
            <w:color w:val="0000EE"/>
            <w:u w:val="single"/>
          </w:rPr>
          <w:t>https://ceoworld.biz/2026/03/13/from-hormuz-to-wall-street-what-the-iran-war-means-for-oil-inflation-and-portfolios/</w:t>
        </w:r>
      </w:hyperlink>
      <w:r>
        <w:t xml:space="preserve"> - * Brent crude prices surged near USD 120 per barrel due to Iran conflict and Strait of Hormuz disruption. * Oil and LNG exports are constrained, affecting global supply chains and causing market volatility. * Market scenarios include a short-term shock, an extended chaotic phase, or a sustained 'oil crisis', each demanding different investor strategies. * Europe remains highly vulnerable to LNG disruptions and gas price spikes, with potential stagflation effects. * Policymakers and investors are advised to maintain core risk exposure while adding resilience through energy, gold, defensives, and fixed income. * Long-term industry themes: energy security, renewable energy expansion, and supply chain diversification. 489. </w:t>
      </w:r>
      <w:hyperlink r:id="rId359">
        <w:r>
          <w:rPr>
            <w:color w:val="0000EE"/>
            <w:u w:val="single"/>
          </w:rPr>
          <w:t>https://www.bernama.com/misc/rss/news.php?id=2534096</w:t>
        </w:r>
      </w:hyperlink>
      <w:r>
        <w:t xml:space="preserve"> - * Iran’s Supreme Leader Mojtaba Khamenei vows to keep the Strait of Hormuz closed as leverage against the US and Israel. * Maritime tensions increase, with attacks on vessels and significant drops in transit traffic since late February. * Oil prices surged near US$120 per barrel, with Iran warning prices could reach US$200 if conflict continues. * The International Energy Agency reports the disruption as the largest oil supply crisis in history, risking global economic impact. * Alternative pipelines in Saudi Arabia and the UAE are seen as temporary solutions, limited by capacity and security risks. 490. </w:t>
      </w:r>
      <w:hyperlink r:id="rId360">
        <w:r>
          <w:rPr>
            <w:color w:val="0000EE"/>
            <w:u w:val="single"/>
          </w:rPr>
          <w:t>https://africaoilgasreport.com/2026/03/in-the-news/oil-beneath-the-ground-is-not-security-why-nigeria-must-build-a-strategic-crude-storage-reserve/</w:t>
        </w:r>
      </w:hyperlink>
      <w:r>
        <w:t xml:space="preserve"> - * The article discusses Nigeria's need for a strategic crude oil reserve to ensure continuous refining operations amid supply disruptions. * It highlights the Dangote Refinery's capacity and the country's vulnerability to supply shocks like pipeline sabotage and weather events. * Examples from the US, India, and China demonstrate the costs and benefits of strategic reserves. * Estimations suggest Nigeria can establish a 30- to 90-day reserve with investments between $1.6 billion and $5 billion. * The piece advocates for coordinated government action to create operational, legal, and financial frameworks for energy resilience. 491. </w:t>
      </w:r>
      <w:hyperlink r:id="rId336">
        <w:r>
          <w:rPr>
            <w:color w:val="0000EE"/>
            <w:u w:val="single"/>
          </w:rPr>
          <w:t>https://goldbroker.com/news/extreme-volatility-oil-calm-gold-3686</w:t>
        </w:r>
      </w:hyperlink>
      <w:r>
        <w:t xml:space="preserve"> - * Significantly reduced maritime traffic through the Strait of Hormuz due to security risks, disrupting approximately 6.7 million barrels per day of oil supply. * The Sitra refinery in Bahrain is shut, and Saudi Aramco indicates potential for catastrophic consequences if disruptions persist. * Brent crude prices have fallen nearly 30%, despite supply disruptions, due to futures market trading and speculative unwinding. * Record high trading volumes on the USO reflect increased investor activity driven by volatility, with retail investors buying market dips. * Credit markets show caution, with deteriorating ratios and declines in leveraged loans, contrasting with bullish equity markets; gold remains stable despite oil volatility. 492. </w:t>
      </w:r>
      <w:hyperlink r:id="rId361">
        <w:r>
          <w:rPr>
            <w:color w:val="0000EE"/>
            <w:u w:val="single"/>
          </w:rPr>
          <w:t>https://investinglive.com/forex/why-the-us-dollar-is-skyrocketing-if-rate-hike-bets-increase-for-other-central-banks-20260313/</w:t>
        </w:r>
      </w:hyperlink>
      <w:r>
        <w:t xml:space="preserve"> - * The US dollar started the week negatively due to oil price fluctuations and geopolitical developments. * The dollar's gain resumed as prospects of a quick war end faded and safe haven demand increased. * The main driver is the unwinding of crowded short positions on the US dollar, as noted by Bank of America. * The US dollar index (DXY) is close to August 2025 levels, with potential for further appreciation. * Short-term room for the dollar to appreciate exists due to market pricing in possible Fed easing by year-end. 493. </w:t>
      </w:r>
      <w:hyperlink r:id="rId362">
        <w:r>
          <w:rPr>
            <w:color w:val="0000EE"/>
            <w:u w:val="single"/>
          </w:rPr>
          <w:t>https://www.devdiscourse.com/article/headlines/3836838-market-turmoil-feds-next-moves-amid-middle-east-conflict</w:t>
        </w:r>
      </w:hyperlink>
      <w:r>
        <w:t xml:space="preserve"> - * The Federal Reserve is focused on interest-rate prospects amid market volatility caused by the Middle East conflict. * The conflict, particularly the Iran crisis, has increased oil prices, affecting global markets. * The Fed's two-day meeting will address the impact of higher energy prices on inflation and growth, with projections due on Wednesday. * Markets are re-evaluating previous rate cut expectations due to the escalating oil crisis. * Analysts await Fed projections and Chair Jerome Powell's press conference amidst geopolitical uncertainties. 494. </w:t>
      </w:r>
      <w:hyperlink r:id="rId363">
        <w:r>
          <w:rPr>
            <w:color w:val="0000EE"/>
            <w:u w:val="single"/>
          </w:rPr>
          <w:t>https://anytvnews.com/india/rupee-record-low-rupee-reached-92-49-against-the-dollar-increase-in-crude-oil-prices-will-affect-the-common-man/</w:t>
        </w:r>
      </w:hyperlink>
      <w:r>
        <w:t xml:space="preserve"> - * The Indian Rupee fell to a record low of 92.49 against the US dollar on March 13, 2026. * The fall was driven by increased crude oil prices, reaching nearly 100 to 106 dollars per barrel. * Foreign investor withdrawals and strengthening US dollar contributed to the currency's decline. * RBI intervened by injecting Rs 50,000 crore into the market to slow the fall of the rupee. * The fall is expected to increase import costs and retail inflation, but benefit Gulf countries and Indian expatriates remitting earnings. 495. </w:t>
      </w:r>
      <w:hyperlink r:id="rId364">
        <w:r>
          <w:rPr>
            <w:color w:val="0000EE"/>
            <w:u w:val="single"/>
          </w:rPr>
          <w:t>https://www.df.cl/primer-click/petroleo-se-estabiliza-en-torno-a-los-us-100-el-barril-y-golpea-a-bonos-y</w:t>
        </w:r>
      </w:hyperlink>
      <w:r>
        <w:t xml:space="preserve"> - * El petróleo se estabiliza sobre los US$100 por barril tras declaraciones de Estados Unidos e Irán. * Donald Trump afirmó que el precio del petróleo es razonable y que busca incapacitar a Irán para tener armas nucleares. * Mojtaba Jamenei, nuevo líder de Irán, afirmó que el estrecho de Ormuz debe permanecer cerrado y prometió ampliar ataques. * Brent cotiza cerca de US$102 y WTI sobre US$97; dólar alcanza su nivel más alto desde noviembre pasado. * Los mercados de acciones, bonos y metales caen; bonos del Tesoro a 10 años suben a 4,28%. 496. </w:t>
      </w:r>
      <w:hyperlink r:id="rId365">
        <w:r>
          <w:rPr>
            <w:color w:val="0000EE"/>
            <w:u w:val="single"/>
          </w:rPr>
          <w:t>https://www.retailgazette.co.uk/blog/2026/03/middle-east-energy-crisis-cost-pressures/</w:t>
        </w:r>
      </w:hyperlink>
      <w:r>
        <w:t xml:space="preserve"> - * Rising oil prices caused by conflict in the Middle East and maritime traffic disruptions threaten to push the UK economy towards recession. * Oil prices briefly rose above $115 per barrel, with forecasts suggesting potential climbs to $200. * Asian governments have implemented emergency fuel-saving measures due to high reliance on Middle Eastern energy. * UK retail sector faces increased transportation and logistics costs, with stock prices falling amid uncertainty. * Oxford Economics warns global GDP could decline by 0.7%, and UK inflation may rise, risking a recession. * Business groups highlight rising energy costs and supply chain disruptions as major threats to UK businesses. * Retail demand weakened by inflation and rising interest rates, complicating responses to higher operational costs. 497. </w:t>
      </w:r>
      <w:hyperlink r:id="rId366">
        <w:r>
          <w:rPr>
            <w:color w:val="0000EE"/>
            <w:u w:val="single"/>
          </w:rPr>
          <w:t>https://wol.com/strike-on-thai-tanker-in-strait-of-hormuz-may-be-message-to-the-u-s-analyst-says/</w:t>
        </w:r>
      </w:hyperlink>
      <w:r>
        <w:t xml:space="preserve"> - * A Thai-flagged tanker in the Strait of Hormuz was struck by a projectile, likely a C-802 Noor missile. * The strike occurred without warning and indicates Iran's capability to target ships without mining the strait. * U.S. analyst states Iran has thousands of missiles and drones capable of striking ships in the waterways. * The incident has caused a halt in shipping traffic, increased insurance warnings, and volatility in oil prices. * Iran threatened to target ships passing through the strait, and the U.S. responded with military actions against Iranian vessels. 498. </w:t>
      </w:r>
      <w:hyperlink r:id="rId367">
        <w:r>
          <w:rPr>
            <w:color w:val="0000EE"/>
            <w:u w:val="single"/>
          </w:rPr>
          <w:t>https://news.un.org/en/story/2026/03/1167127</w:t>
        </w:r>
      </w:hyperlink>
      <w:r>
        <w:t xml:space="preserve"> - * War in the Middle East continues, with impacts beyond the region. * Oil prices hover around $100 a barrel. * Attacks on shipping and energy infrastructure disrupt key supply routes. * Ships are reportedly hit in the Strait of Hormuz and the Gulf of Oman. * UN agencies expand humanitarian relief as displacement rises. 499. </w:t>
      </w:r>
      <w:hyperlink r:id="rId368">
        <w:r>
          <w:rPr>
            <w:color w:val="0000EE"/>
            <w:u w:val="single"/>
          </w:rPr>
          <w:t>https://fortune.com/2026/03/13/iran-war-sea-mines-strait-of-hormuz-crude-oil/</w:t>
        </w:r>
      </w:hyperlink>
      <w:r>
        <w:t xml:space="preserve"> - * Iran has begun laying mines in the Strait of Hormuz, a key oil chokepoint, during an ongoing conflict. * The use of sea mines could turn a temporary blockade into a more persistent threat, affecting global oil transport. * The psychological and operational impacts of mines are significant, deterring commercial navigation and raising insurance costs. * The US has limited mine warfare capabilities, with slow and costly clearance operations expected. * The situation has caused oil prices to rise, with widespread economic effects in Asia and globally.</w:t>
      </w:r>
      <w:r/>
    </w:p>
    <w:p>
      <w:r/>
      <w:r>
        <w:t xml:space="preserve">500. </w:t>
      </w:r>
      <w:hyperlink r:id="rId369">
        <w:r>
          <w:rPr>
            <w:color w:val="0000EE"/>
            <w:u w:val="single"/>
          </w:rPr>
          <w:t>https://splash247.com/the-largest-supply-disruption-in-the-history-of-the-global-oil-market-ieas-take-on-the-hormuz-crisis/</w:t>
        </w:r>
      </w:hyperlink>
      <w:r>
        <w:t xml:space="preserve"> - * The crisis in the Middle East, particularly the closure of the Strait of Hormuz, is described as the worst in history for oil supply disruption. * Iran’s supreme leader has pledged to maintain the closure of the strait, escalating tensions. * Maritime security incidents in the region have exceeded 20 since hostilities began, involving various vessel types and flags. * The International Energy Agency reports a “considerable backlog” of vessels and predicts trade flow recovery could take months. * Norway has imposed a transit ban on Norwegian-flagged vessels in the Persian Gulf due to the crisis. * The International Maritime Organization plans an extraordinary session on March 18-19 to address shipping and seafarer risks.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todaynet.com/2026/03/14/iran-allows-2-indian-flagged-lpg-tankers-to-cross-hormuz/" TargetMode="External"/><Relationship Id="rId10" Type="http://schemas.openxmlformats.org/officeDocument/2006/relationships/hyperlink" Target="https://www.news18.com/india/indian-lpg-vessel-shivalik-reaches-open-sea-with-navy-escort-another-to-cross-hormuz-soon-exclusive-ws-kl-9959825.html" TargetMode="External"/><Relationship Id="rId11" Type="http://schemas.openxmlformats.org/officeDocument/2006/relationships/hyperlink" Target="https://meyka.com/blog/india-energy-risk-march-14-modi-pezeshkian-call-on-strait-of-hormuz-1403/" TargetMode="External"/><Relationship Id="rId12" Type="http://schemas.openxmlformats.org/officeDocument/2006/relationships/hyperlink" Target="https://www.lbc.co.uk/article/iran-retaliation-trump-kharg-island-5HjdWKk_2/" TargetMode="External"/><Relationship Id="rId13" Type="http://schemas.openxmlformats.org/officeDocument/2006/relationships/hyperlink" Target="https://www.sentinelassam.com/topheadlines/iran-ambassador-signals-safe-passage-for-indian-ships-through-strait-of-hormuz-within-hours" TargetMode="External"/><Relationship Id="rId14" Type="http://schemas.openxmlformats.org/officeDocument/2006/relationships/hyperlink" Target="https://www.investing.com/news/economy-news/india-secures-safe-passage-for-lpg-tankers-through-the-shuttered-strait-of-hormuz-4561458" TargetMode="External"/><Relationship Id="rId15" Type="http://schemas.openxmlformats.org/officeDocument/2006/relationships/hyperlink" Target="https://businesspost.ng/economy/oil-stays-above-100-as-strait-of-hormuz-traffic-stalls/" TargetMode="External"/><Relationship Id="rId16" Type="http://schemas.openxmlformats.org/officeDocument/2006/relationships/hyperlink" Target="https://www.aol.com/articles/treasury-department-announce-measures-combat-233235655.html" TargetMode="External"/><Relationship Id="rId17" Type="http://schemas.openxmlformats.org/officeDocument/2006/relationships/hyperlink" Target="https://www.ad-hoc-news.de/boerse/news/ueberblick/oil-on-the-brink-is-the-next-crude-super-spike-already-loading/68675289" TargetMode="External"/><Relationship Id="rId18" Type="http://schemas.openxmlformats.org/officeDocument/2006/relationships/hyperlink" Target="https://news.abplive.com/explainers/abp-deep-dive-why-kharg-island-iran-oil-energy-lifeline-us-bombed-key-flashpoint-in-the-gulf-1831162" TargetMode="External"/><Relationship Id="rId19" Type="http://schemas.openxmlformats.org/officeDocument/2006/relationships/hyperlink" Target="https://www.ukrinform.net/rubric-ato/4101485-drones-attack-port-kavkaz-and-afipsky-oil-refinery-in-russia.html" TargetMode="External"/><Relationship Id="rId20" Type="http://schemas.openxmlformats.org/officeDocument/2006/relationships/hyperlink" Targe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 TargetMode="External"/><Relationship Id="rId21" Type="http://schemas.openxmlformats.org/officeDocument/2006/relationships/hyperlink" Target="https://whbl.com/2026/03/13/factbox-analysts-reassess-oil-price-estimates-as-iran-conflict-disrupts-markets/" TargetMode="External"/><Relationship Id="rId22" Type="http://schemas.openxmlformats.org/officeDocument/2006/relationships/hyperlink" Target="https://www.india.com/news/world/us-to-deploy-7th-fleets-uss-tripoli-strike-group-to-west-asia-as-tensions-with-tehran-escalate-near-strait-of-hormuz-8341949/" TargetMode="External"/><Relationship Id="rId23" Type="http://schemas.openxmlformats.org/officeDocument/2006/relationships/hyperlink" Target="https://peakoil.com/generalideas/the-iran-war-reveals-a-global-chokepoint" TargetMode="External"/><Relationship Id="rId24" Type="http://schemas.openxmlformats.org/officeDocument/2006/relationships/hyperlink" Target="https://www.indiasnews.net/news/278921475/two-indian-flagged-lpg-carriers-granted-transit-through-strait-of-hormuz-by-iran" TargetMode="External"/><Relationship Id="rId25" Type="http://schemas.openxmlformats.org/officeDocument/2006/relationships/hyperlink" Target="https://meyka.com/blog/australia-jet-fuel-march-14-china-export-halt-risks-supply-crunch-1403/" TargetMode="External"/><Relationship Id="rId26" Type="http://schemas.openxmlformats.org/officeDocument/2006/relationships/hyperlink" Target="https://www.eanlibya.com/%D8%AA%D8%B1%D8%A7%D9%85%D8%A8-%D8%AC%D8%B2%D9%8A%D8%B1%D8%A9-%D8%AE%D8%B1%D8%AC-%D8%AF%D9%85%D9%91%D8%B1%D8%AA-%D8%B9%D8%B3%D9%83%D8%B1%D9%8A%D8%A7%D9%8B-%D9%88%D9%86%D8%B1%D9%81%D8%B6/" TargetMode="External"/><Relationship Id="rId27" Type="http://schemas.openxmlformats.org/officeDocument/2006/relationships/hyperlink" Target="https://mishtalk.com/economics/5000-marine-expeditionary-unit-heads-to-iran-prepare-for-boots-on-the-ground/" TargetMode="External"/><Relationship Id="rId28" Type="http://schemas.openxmlformats.org/officeDocument/2006/relationships/hyperlink" Target="https://www.india.com/news/big-trouble-israel-netanyahu-us-trump-iranian-missile-targets-refueling-aircraft-prince-sultan-air-base-saudi-arabia-mojtaba-khamenei-8342074/" TargetMode="External"/><Relationship Id="rId29" Type="http://schemas.openxmlformats.org/officeDocument/2006/relationships/hyperlink" Target="https://www.naijanews.com/2026/03/12/irans-new-supreme-leader-mojtaba-khamenei-speaks-for-first-time-vows-revenge-and-strait-closure/" TargetMode="External"/><Relationship Id="rId30" Type="http://schemas.openxmlformats.org/officeDocument/2006/relationships/hyperlink" Target="https://www.tehrantimes.com/news/524656/America-s-economy-industrial-base-weren-t-built-for-this-war" TargetMode="External"/><Relationship Id="rId31" Type="http://schemas.openxmlformats.org/officeDocument/2006/relationships/hyperlink" Target="https://www.channelstv.com/2026/03/14/navy-seizes-17500-litres-stolen-crude-destroys-illegal-refinery-in-ndelta/" TargetMode="External"/><Relationship Id="rId32" Type="http://schemas.openxmlformats.org/officeDocument/2006/relationships/hyperlink" Target="https://news.az/news/ukrainian-drones-hit-krasnodar-port-and-oil-refinery" TargetMode="External"/><Relationship Id="rId33" Type="http://schemas.openxmlformats.org/officeDocument/2006/relationships/hyperlink" Target="https://thefinance.sg/2026/03/14/oil-crisis-of-1973-where-sp500-48-todays-crisis-is-similar/?utm_source=rss&amp;utm_medium=rss&amp;utm_campaign=oil-crisis-of-1973-where-sp500-48-todays-crisis-is-similar" TargetMode="External"/><Relationship Id="rId34" Type="http://schemas.openxmlformats.org/officeDocument/2006/relationships/hyperlink" Target="https://www.walesonline.co.uk/news/world-news/bombs-key-oil-island-embassy-33591387" TargetMode="External"/><Relationship Id="rId35" Type="http://schemas.openxmlformats.org/officeDocument/2006/relationships/hyperlink" Target="https://en.protothema.gr/2026/03/14/us-embassy-in-baghdad-hit-by-missile-us-bombed-kharg-island-iran-responds-we-will-destroy-oil-facilities-update/" TargetMode="External"/><Relationship Id="rId36" Type="http://schemas.openxmlformats.org/officeDocument/2006/relationships/hyperlink" Target="https://mediaindonesia.com/internasional/870370/iran-jamin-kapal-tanker-india-tembus-blokade-hormuz" TargetMode="External"/><Relationship Id="rId37" Type="http://schemas.openxmlformats.org/officeDocument/2006/relationships/hyperlink" Target="https://mediaindonesia.com/internasional/870419/trump-akan-gebuki-infrastruktur-minyak-iran" TargetMode="External"/><Relationship Id="rId38" Type="http://schemas.openxmlformats.org/officeDocument/2006/relationships/hyperlink" Target="https://mediaindonesia.com/internasional/870430/peran-pulau-kharg-jantung-ekspor-minyak-iran-yang-terancam-serangan-as" TargetMode="External"/><Relationship Id="rId39" Type="http://schemas.openxmlformats.org/officeDocument/2006/relationships/hyperlink" Target="https://www.freemalaysiatoday.com/category/business/2026/03/14/middle-east-turmoil-revives-norways-push-for-arctic-drilling" TargetMode="External"/><Relationship Id="rId40" Type="http://schemas.openxmlformats.org/officeDocument/2006/relationships/hyperlink" Target="https://www.iranherald.com/news/278921334/missile-hits-us-embassy-in-iraq-as-trump-exchanges-oil-threats-with-iran-photos-videos" TargetMode="External"/><Relationship Id="rId41" Type="http://schemas.openxmlformats.org/officeDocument/2006/relationships/hyperlink" Target="https://en.protothema.gr/2026/03/14/a-greek-ship-was-hit-by-a-missile-in-the-black-sea-the-24-sailors-including-10-greeks-are-in-good-health/" TargetMode="External"/><Relationship Id="rId42" Type="http://schemas.openxmlformats.org/officeDocument/2006/relationships/hyperlink" Target="https://www.faz.net/aktuell/wirtschaft/mehr-wirtschaft/iran-krieg-und-strasse-von-hormus-die-groesste-sackgasse-der-welt-accg-110853401.html" TargetMode="External"/><Relationship Id="rId43" Type="http://schemas.openxmlformats.org/officeDocument/2006/relationships/hyperlink" Target="https://www.fool.com/investing/2026/03/14/how-will-oil-stocks-perform-if-the-iran-conflict-d/" TargetMode="External"/><Relationship Id="rId44" Type="http://schemas.openxmlformats.org/officeDocument/2006/relationships/hyperlink" Target="https://ekbis.sindonews.com/read/1686967/33/titik-vital-selat-hormuz-sejauh-mana-konflik-as-israel-vs-iran-guncang-ekonomi-dunia-dan-indonesia-1773471801" TargetMode="External"/><Relationship Id="rId45" Type="http://schemas.openxmlformats.org/officeDocument/2006/relationships/hyperlink" Target="https://africaports.co.za/2026/03/14/africa-ports-ships-maritime-news-8-9-march-2026/" TargetMode="External"/><Relationship Id="rId46" Type="http://schemas.openxmlformats.org/officeDocument/2006/relationships/hyperlink" Target="https://www.sondakika.com/guncel/haber-trump-tan-iran-a-hava-saldirisi-19656634/" TargetMode="External"/><Relationship Id="rId47" Type="http://schemas.openxmlformats.org/officeDocument/2006/relationships/hyperlink" Target="https://www.fijitimes.com.fj/oil-panic-crisis-2026/" TargetMode="External"/><Relationship Id="rId48" Type="http://schemas.openxmlformats.org/officeDocument/2006/relationships/hyperlink" Target="https://www.peoplenews.tw/articles/hot-news/21223" TargetMode="External"/><Relationship Id="rId49" Type="http://schemas.openxmlformats.org/officeDocument/2006/relationships/hyperlink" Target="https://defensemirror.com/news/41313" TargetMode="External"/><Relationship Id="rId50" Type="http://schemas.openxmlformats.org/officeDocument/2006/relationships/hyperlink" Target="https://hotnews.ro/video-trump-anunta-ca-armata-sua-a-distrus-toate-tintele-militare-de-pe-insula-kharg-si-vine-cu-o-noua-amenintare-2193749" TargetMode="External"/><Relationship Id="rId51" Type="http://schemas.openxmlformats.org/officeDocument/2006/relationships/hyperlink" Target="https://e24.no/internasjonal-oekonomi/i/8pqjBG/usa-har-angrepet-kharg-oeya-i-iran-big-bang-for-oljeprisen" TargetMode="External"/><Relationship Id="rId52" Type="http://schemas.openxmlformats.org/officeDocument/2006/relationships/hyperlink" Target="https://www.nationalheraldindia.com/international/us-deploys-marines-to-west-asia-as-strikes-hit-iran-and-war-rattles-region" TargetMode="External"/><Relationship Id="rId53" Type="http://schemas.openxmlformats.org/officeDocument/2006/relationships/hyperlink" Target="https://mediaindonesia.com/internasional/870363/trump-ancaman-serang-fasilitas-minyak-iran-jika-selat-hormuz-ditutup" TargetMode="External"/><Relationship Id="rId54" Type="http://schemas.openxmlformats.org/officeDocument/2006/relationships/hyperlink" Target="https://international.sindonews.com/read/1686971/43/perang-makin-berkobar-iran-ancam-serang-infrastruktur-minyak-di-seluruh-timur-tengah-1773475404" TargetMode="External"/><Relationship Id="rId55" Type="http://schemas.openxmlformats.org/officeDocument/2006/relationships/hyperlink" Target="https://www.thehindubusinessline.com/markets/commodities/barclays-raises-2026-brent-forecast-to-85-a-barrel-on-strait-of-hormuz-disruption/article70742241.ece" TargetMode="External"/><Relationship Id="rId56" Type="http://schemas.openxmlformats.org/officeDocument/2006/relationships/hyperlink" Target="https://www.kiwikidsnews.co.nz/why-hormuz-matters/" TargetMode="External"/><Relationship Id="rId57" Type="http://schemas.openxmlformats.org/officeDocument/2006/relationships/hyperlink" Target="https://www.dawn.com/news/1981964/marines-missiles-and-messaging-is-washington-launching-a-ground-invasion" TargetMode="External"/><Relationship Id="rId58" Type="http://schemas.openxmlformats.org/officeDocument/2006/relationships/hyperlink" Target="https://25h.app/2026/03/14/%D8%AA%D8%B1%D9%85%D8%A8-%D9%8A%D9%87%D8%AF%D8%AF-%D8%A8%D8%A7%D8%B3%D8%AA%D9%87%D8%AF%D8%A7%D9%81-%D8%A8%D9%86%D9%8A%D8%AA%D9%87%D8%A7-%D8%A7%D9%84%D9%86%D9%81%D8%B7%D9%8A%D8%A9-%D9%85%D8%A7%D8%B0/" TargetMode="External"/><Relationship Id="rId59" Type="http://schemas.openxmlformats.org/officeDocument/2006/relationships/hyperlink" Target="https://indianexpress.com/article/world/uae-dubai-us-iran-israel-middle-east-drones-flights-live-updates-10580967/" TargetMode="External"/><Relationship Id="rId60" Type="http://schemas.openxmlformats.org/officeDocument/2006/relationships/hyperlink" Target="https://indianexpress.com/article/world/us-news/us-israel-iran-war-live-updates-missile-drone-attacks-west-asia-crisis-middle-east-war-news-10580960/" TargetMode="External"/><Relationship Id="rId61" Type="http://schemas.openxmlformats.org/officeDocument/2006/relationships/hyperlink" Target="https://www.wbap.com/2026/03/13/u-s-marines-are-being-deployed-to-the-middle-east/" TargetMode="External"/><Relationship Id="rId62" Type="http://schemas.openxmlformats.org/officeDocument/2006/relationships/hyperlink" Target="https://usethebitcoin.com/news/oil-to-200-crypto-prices/" TargetMode="External"/><Relationship Id="rId63" Type="http://schemas.openxmlformats.org/officeDocument/2006/relationships/hyperlink" Target="https://www.thehindubusinessline.com/markets/commodities/global-crude-oil-prices-may-hit-120barrel-in-short-term-kotaks-chainwala/article70742231.ece" TargetMode="External"/><Relationship Id="rId64" Type="http://schemas.openxmlformats.org/officeDocument/2006/relationships/hyperlink" Target="https://www.eldiario.ec/mundo/donald-trump-armada-estrecho-ormuz-13032026/" TargetMode="External"/><Relationship Id="rId65" Type="http://schemas.openxmlformats.org/officeDocument/2006/relationships/hyperlink" Target="https://bullyingsinfronteras.blogspot.com/2026/03/estados-unidos-ataco-la-isla-de-kharg.html" TargetMode="External"/><Relationship Id="rId66" Type="http://schemas.openxmlformats.org/officeDocument/2006/relationships/hyperlink" Target="https://jurnalul.ro/stiri/externe/petrolier-sua-atacat-ambarcatiuni-kamikaze-fara-pilot-explozibili-irak-marinar-murit-1026905.html" TargetMode="External"/><Relationship Id="rId67" Type="http://schemas.openxmlformats.org/officeDocument/2006/relationships/hyperlink" Target="https://hvg.hu/vilag/20260314_iran-haboru-kharg-sziget-olajexport-libanon-katar" TargetMode="External"/><Relationship Id="rId68" Type="http://schemas.openxmlformats.org/officeDocument/2006/relationships/hyperlink" Target="https://www.livemint.com/news/world/middle-east-conflict-iran-flies-sailors-and-fallen-crew-out-of-indias-kochi-11773455452556.html" TargetMode="External"/><Relationship Id="rId69" Type="http://schemas.openxmlformats.org/officeDocument/2006/relationships/hyperlink" Target="https://www.livemint.com/news/world/middle-east-conflict-us-embassy-in-iraqs-baghdad-struck-by-drone-kharg-island-trump-iran-11773459952700.html" TargetMode="External"/><Relationship Id="rId70" Type="http://schemas.openxmlformats.org/officeDocument/2006/relationships/hyperlink" Target="https://www.livemint.com/news/us-news/totally-defeated-iran-wants-a-deal-claims-trump-after-two-weeks-of-operation-epic-fury-not-a-deal-that-i-would-11773465241751.html" TargetMode="External"/><Relationship Id="rId71" Type="http://schemas.openxmlformats.org/officeDocument/2006/relationships/hyperlink" Target="https://indianexpress.com/article/business/indian-flagged-lpg-tanker-crosses-strait-of-hormuz-10581380/" TargetMode="External"/><Relationship Id="rId72" Type="http://schemas.openxmlformats.org/officeDocument/2006/relationships/hyperlink" Target="https://www.japantimes.co.jp/news/2026/03/14/asia-pacific/us-energy-supply-asia-pacific/" TargetMode="External"/><Relationship Id="rId73" Type="http://schemas.openxmlformats.org/officeDocument/2006/relationships/hyperlink" Target="https://www.wired.it/article/mine-mare-stretto-hormuz-iran/" TargetMode="External"/><Relationship Id="rId74" Type="http://schemas.openxmlformats.org/officeDocument/2006/relationships/hyperlink" Target="https://www.elbalad.news/6901798" TargetMode="External"/><Relationship Id="rId75" Type="http://schemas.openxmlformats.org/officeDocument/2006/relationships/hyperlink" Target="https://mg.co.za/thought-leader/opinion/2026-03-14-world-war-of-economics/" TargetMode="External"/><Relationship Id="rId76" Type="http://schemas.openxmlformats.org/officeDocument/2006/relationships/hyperlink" Target="https://www.vanguardngr.com/2026/03/explosions-rock-baghdad-as-security-sources-say-us-embassy-attacked/" TargetMode="External"/><Relationship Id="rId77" Type="http://schemas.openxmlformats.org/officeDocument/2006/relationships/hyperlink" Target="https://www.thesun.co.uk/news/38506666/trump-iran-oil-kharg-island-raid/" TargetMode="External"/><Relationship Id="rId78" Type="http://schemas.openxmlformats.org/officeDocument/2006/relationships/hyperlink" Target="https://www.khaama.com/iran-says-us-and-israel-policies-driving-surge-in-global-oil-prices/" TargetMode="External"/><Relationship Id="rId79" Type="http://schemas.openxmlformats.org/officeDocument/2006/relationships/hyperlink" Target="https://www.aljazeera.com/news/2026/3/12/us-military-not-ready-to-escort-oil-ships-through-hormuz-official-says?traffic_source=rss" TargetMode="External"/><Relationship Id="rId80" Type="http://schemas.openxmlformats.org/officeDocument/2006/relationships/hyperlink" Target="https://theasialive.com/middle-east-war-sparks-global-energy-emergency-oil-flows-through-strait-of-hormuz-collapse-and-prices-surge/" TargetMode="External"/><Relationship Id="rId81" Type="http://schemas.openxmlformats.org/officeDocument/2006/relationships/hyperlink" Target="https://aif.ru/politics/ekspert-kulagin-skazal-kak-izmenitsya-rynok-nefti-posle-konflikta-v-irane" TargetMode="External"/><Relationship Id="rId82" Type="http://schemas.openxmlformats.org/officeDocument/2006/relationships/hyperlink" Target="https://www.juancole.com/2026/03/samson-reprisals-economy.html" TargetMode="External"/><Relationship Id="rId83" Type="http://schemas.openxmlformats.org/officeDocument/2006/relationships/hyperlink" Target="https://www.juancole.com/2026/03/israel-geostrategic-transformation.html" TargetMode="External"/><Relationship Id="rId84" Type="http://schemas.openxmlformats.org/officeDocument/2006/relationships/hyperlink" Target="https://www.thisdaylive.com/2026/03/14/iran-war-concerns-mount-in-nigeria-others-over-looming-food-shortage-rising-inflation/" TargetMode="External"/><Relationship Id="rId85" Type="http://schemas.openxmlformats.org/officeDocument/2006/relationships/hyperlink" Target="https://www.bolnews.com/latest-news/us-strikes-irans-kharg-island-warns-oil-facilities-could-be-next/" TargetMode="External"/><Relationship Id="rId86" Type="http://schemas.openxmlformats.org/officeDocument/2006/relationships/hyperlink" Target="https://apnlive.com/world-news/dubai-hit-again-debris-attack-us-embassy-baghdad-drone/" TargetMode="External"/><Relationship Id="rId87" Type="http://schemas.openxmlformats.org/officeDocument/2006/relationships/hyperlink" Target="https://eldiariony.com/2026/03/12/el-petroleo-vuelve-a-superar-los-100-y-amenaza-con-subir-la-gasolina-en-ee-uu/" TargetMode="External"/><Relationship Id="rId88" Type="http://schemas.openxmlformats.org/officeDocument/2006/relationships/hyperlink" Target="https://www.bahrainnews.net/news/278921066/saudi-air-defence-intercepts-destroys-drone-over-al-jawf-region" TargetMode="External"/><Relationship Id="rId89" Type="http://schemas.openxmlformats.org/officeDocument/2006/relationships/hyperlink" Target="https://trak.in/stories/india-has-secured-petrol-lpg-supplies-govt-assures-in-parliament/" TargetMode="External"/><Relationship Id="rId90" Type="http://schemas.openxmlformats.org/officeDocument/2006/relationships/hyperlink" Target="https://www.qcintel.com/article/ukraine-drones-hit-russian-afipsky-refinery-and-temryuk-port-60737.html" TargetMode="External"/><Relationship Id="rId91" Type="http://schemas.openxmlformats.org/officeDocument/2006/relationships/hyperlink" Target="https://lanouvelletribune.info/2026/03/la-russie-et-les-usa-discutent-de-la-crise-energetique-en-pleine-guerre-en-iran/" TargetMode="External"/><Relationship Id="rId92" Type="http://schemas.openxmlformats.org/officeDocument/2006/relationships/hyperlink" Target="https://www.dailystar.co.uk/news/latest-news/breaking-british-military-base-attacked-36858283" TargetMode="External"/><Relationship Id="rId93" Type="http://schemas.openxmlformats.org/officeDocument/2006/relationships/hyperlink" Target="https://www.standard.co.uk/news/transport/forest-ebikes-lime-hire-richmond-council-deal-london-b1274619.html" TargetMode="External"/><Relationship Id="rId94" Type="http://schemas.openxmlformats.org/officeDocument/2006/relationships/hyperlink" Target="https://nypost.com/2026/03/12/world-news/iran-unveils-enormous-supply-of-naval-suicide-drones-in-underground-missile-city/" TargetMode="External"/><Relationship Id="rId95" Type="http://schemas.openxmlformats.org/officeDocument/2006/relationships/hyperlink" Target="https://www.standard.co.uk/news/uk/william-and-kate-kate-press-association-jackson-london-b1274631.html" TargetMode="External"/><Relationship Id="rId96" Type="http://schemas.openxmlformats.org/officeDocument/2006/relationships/hyperlink" Target="https://www.legit.ng/world/asia/1700856-breaking-irans-supreme-leader-sends-threat-trump/" TargetMode="External"/><Relationship Id="rId97" Type="http://schemas.openxmlformats.org/officeDocument/2006/relationships/hyperlink" Target="https://www.indiatvnews.com/news/world/iran-vows-to-incinerate-us-linked-oil-assets-if-kharg-island-infrastructure-targeted-donald-trump-mojtaba-khamenei-united-states-operation-epic-fury-2026-03-14-1033729" TargetMode="External"/><Relationship Id="rId98" Type="http://schemas.openxmlformats.org/officeDocument/2006/relationships/hyperlink" Target="https://www.fxstreet.com/news/breaking-us-strikes-military-targets-on-kharg-island-irans-main-oil-hub-202603140410" TargetMode="External"/><Relationship Id="rId99" Type="http://schemas.openxmlformats.org/officeDocument/2006/relationships/hyperlink" Target="https://english.mathrubhumi.com/news/india/how-oil-gas-comes-to-india-impact-of-west-asia-conflict-on-country-energy-security-e4zav25f" TargetMode="External"/><Relationship Id="rId100" Type="http://schemas.openxmlformats.org/officeDocument/2006/relationships/hyperlink" Target="https://www.benzinga.com/news/politics/26/03/51256476/trump-says-putin-may-be-helping-iran-a-bit-as-report-claims-russia-shared-us-target-intel" TargetMode="External"/><Relationship Id="rId101" Type="http://schemas.openxmlformats.org/officeDocument/2006/relationships/hyperlink" Target="https://www.benzinga.com/news/politics/26/03/51256496/trump-says-us-obliterated-military-targets-on-irans-kharg-island-threatens-tougher-action-if-hormuz" TargetMode="External"/><Relationship Id="rId102" Type="http://schemas.openxmlformats.org/officeDocument/2006/relationships/hyperlink" Target="https://www.benzinga.com/news/politics/26/03/51256724/jim-cramer-questions-us-strategy-on-strait-of-hormuz-as-tom-cotton-rejects-claims-trump-team-failed" TargetMode="External"/><Relationship Id="rId103" Type="http://schemas.openxmlformats.org/officeDocument/2006/relationships/hyperlink" Target="https://www.peruinforma.com/ee-uu-ataca-la-isla-de-kharg-y-pone-en-jaque-las-exportaciones-de-crudo-de-iran/" TargetMode="External"/><Relationship Id="rId104" Type="http://schemas.openxmlformats.org/officeDocument/2006/relationships/hyperlink" Target="https://www.24newshd.tv/14-Mar-2026/iran-threatens-us-linked-oil-targets-trump-says-kharg-island-bombed" TargetMode="External"/><Relationship Id="rId105" Type="http://schemas.openxmlformats.org/officeDocument/2006/relationships/hyperlink" Target="https://www.al-monitor.com/originals/2026/03/kharg-island-struck-us-key-hub-iran-oil-exports" TargetMode="External"/><Relationship Id="rId106" Type="http://schemas.openxmlformats.org/officeDocument/2006/relationships/hyperlink" Target="https://kienthuc.net.vn/my-chua-san-sang-ho-tong-tau-cho-dau-vuot-eo-bien-hormuz-post1608887.html" TargetMode="External"/><Relationship Id="rId107" Type="http://schemas.openxmlformats.org/officeDocument/2006/relationships/hyperlink" Target="https://kienthuc.net.vn/ukraine-noi-gi-ve-lenh-mien-tru-tam-thoi-cua-my-voi-dau-mo-nga-post1608986.html" TargetMode="External"/><Relationship Id="rId108" Type="http://schemas.openxmlformats.org/officeDocument/2006/relationships/hyperlink" Target="https://kienthuc.net.vn/chien-su-trung-dong-ngay-143-my-nem-bom-dao-kharg-post1608970.html" TargetMode="External"/><Relationship Id="rId109" Type="http://schemas.openxmlformats.org/officeDocument/2006/relationships/hyperlink" Target="https://textilefocus.com/energy-crisis-and-supply-chain-disruptions-raise-concerns-for-bangladeshs-export-industries/" TargetMode="External"/><Relationship Id="rId110" Type="http://schemas.openxmlformats.org/officeDocument/2006/relationships/hyperlink" Target="https://www.tagesschau.de/ausland/asien/liveblog-iran-samstag-100.html" TargetMode="External"/><Relationship Id="rId111" Type="http://schemas.openxmlformats.org/officeDocument/2006/relationships/hyperlink" Target="https://www.indiatvnews.com/news/world/trump-says-us-forces-destroyed-military-targets-on-iranian-island-that-handles-oil-exports-2026-03-14-1033722" TargetMode="External"/><Relationship Id="rId112" Type="http://schemas.openxmlformats.org/officeDocument/2006/relationships/hyperlink" Target="https://www.vesty.co.il/main/article/bkzuv00fqwg" TargetMode="External"/><Relationship Id="rId113" Type="http://schemas.openxmlformats.org/officeDocument/2006/relationships/hyperlink" Target="https://www.dailyfinland.fi/business/48284/Mideast-conflict-weighs-on-global-economy-media" TargetMode="External"/><Relationship Id="rId114" Type="http://schemas.openxmlformats.org/officeDocument/2006/relationships/hyperlink" Target="https://www.wtnh.com/news/national/trump-says-us-destroyed-every-military-target-on-irans-kharg-island-threatens-oil-infrastructure-if-tankers-blocked/" TargetMode="External"/><Relationship Id="rId115" Type="http://schemas.openxmlformats.org/officeDocument/2006/relationships/hyperlink" Target="https://www.dailyfinland.fi/worldwide/48290/US-bombings-on-Iran%C2%B4s-military-targets-on-Iran-launches-operation-at-US-Israeli-targets" TargetMode="External"/><Relationship Id="rId116" Type="http://schemas.openxmlformats.org/officeDocument/2006/relationships/hyperlink" Target="https://www.indiatoday.in/world/story/iran-war-kharg-island-oil-trump-us-troops-military-ground-offensive-2881530-2026-03-14?utm_source=rss" TargetMode="External"/><Relationship Id="rId117" Type="http://schemas.openxmlformats.org/officeDocument/2006/relationships/hyperlink" Target="https://www.nzz.ch/meinung/teures-erdoel-trump-hat-iran-angegriffen-und-die-welt-getroffen-ld.1929205" TargetMode="External"/><Relationship Id="rId118" Type="http://schemas.openxmlformats.org/officeDocument/2006/relationships/hyperlink" Target="https://www.theborneopost.com/2026/03/14/trump-says-us-navy-escorts-for-tankers-in-strait-of-hormuz-expected-soon/" TargetMode="External"/><Relationship Id="rId119" Type="http://schemas.openxmlformats.org/officeDocument/2006/relationships/hyperlink" Target="https://www.theborneopost.com/2026/03/14/dpm-fadillah-msia-prepares-contingency-measures-as-middle-east-conflict-threaten-energy-logistics-costs-video/" TargetMode="External"/><Relationship Id="rId120" Type="http://schemas.openxmlformats.org/officeDocument/2006/relationships/hyperlink" Target="https://www.manchestereveningnews.co.uk/news/world-news/iran-new-leader-issues-first-33580384" TargetMode="External"/><Relationship Id="rId121" Type="http://schemas.openxmlformats.org/officeDocument/2006/relationships/hyperlink" Target="https://www.24newshd.tv/14-Mar-2026/easy-ways-us-war-iran-drags" TargetMode="External"/><Relationship Id="rId122" Type="http://schemas.openxmlformats.org/officeDocument/2006/relationships/hyperlink" Target="https://www.koat.com/article/helipad-us-embassy-baghdad-hit-by-missile/70740546" TargetMode="External"/><Relationship Id="rId123" Type="http://schemas.openxmlformats.org/officeDocument/2006/relationships/hyperlink" Target="https://www.radiofree.org/2026/03/13/headlines-for-march-13-2026/" TargetMode="External"/><Relationship Id="rId124" Type="http://schemas.openxmlformats.org/officeDocument/2006/relationships/hyperlink" Target="https://www.cbsnews.com/video/key-details-on-day-13-of-iran-war-as-middle-east-grapples-with-continued-attacks/" TargetMode="External"/><Relationship Id="rId125" Type="http://schemas.openxmlformats.org/officeDocument/2006/relationships/hyperlink" Target="https://www.camer.be/92670/38:36/etats-unis-detroit-dormuz-comment-liran-paralyse-20-du-petrole-mondial-et-defie-washington-united-states.html" TargetMode="External"/><Relationship Id="rId126" Type="http://schemas.openxmlformats.org/officeDocument/2006/relationships/hyperlink" Target="https://www.myjoyonline.com/iran-steps-up-attacks-on-energy-targets-as-tankers-hit/" TargetMode="External"/><Relationship Id="rId127" Type="http://schemas.openxmlformats.org/officeDocument/2006/relationships/hyperlink" Target="https://www.latimes.com/world-nation/story/2026-03-12/islands-off-irans-southern-coast-are-key-to-its-economy-security-what-to-know-about-them" TargetMode="External"/><Relationship Id="rId128" Type="http://schemas.openxmlformats.org/officeDocument/2006/relationships/hyperlink" Target="https://gephardtdaily.com/top-stories/breaking-u-s-sending-2500-marines-to-middle-east/" TargetMode="External"/><Relationship Id="rId129" Type="http://schemas.openxmlformats.org/officeDocument/2006/relationships/hyperlink" Target="https://www.t-online.de/nachrichten/ausland/internationale-politik/id_101167162/iran-krieg-was-hinter-trumps-angriff-auf-die-oel-insel-charg-steckt.html" TargetMode="External"/><Relationship Id="rId130" Type="http://schemas.openxmlformats.org/officeDocument/2006/relationships/hyperlink" Target="https://www.nzz.ch/wirtschaft/der-tollkuehne-der-reeder-georgios-prokopiou-laesst-seine-tanker-trotz-iran-krieg-durch-die-strasse-von-hormuz-fahren-ld.1929042" TargetMode="External"/><Relationship Id="rId131" Type="http://schemas.openxmlformats.org/officeDocument/2006/relationships/hyperlink" Target="https://www.radiofree.org/2026/03/13/existential-attrition-irans-closure-of-the-strait-of-hormuz/" TargetMode="External"/><Relationship Id="rId132" Type="http://schemas.openxmlformats.org/officeDocument/2006/relationships/hyperlink" Target="https://newtalk.tw/news/view/2026-03-14/1024217" TargetMode="External"/><Relationship Id="rId133" Type="http://schemas.openxmlformats.org/officeDocument/2006/relationships/hyperlink" Target="https://www.columbian.com/news/2026/mar/12/irans-secretive-top-leader-vows-to-keep-up-attacks-in-his-first-statement-since-being-appointed/" TargetMode="External"/><Relationship Id="rId134" Type="http://schemas.openxmlformats.org/officeDocument/2006/relationships/hyperlink" Target="https://www.nytimes.com/video/world/middleeast/100000010770897/oil-prices-iran-tanker-attacks.html" TargetMode="External"/><Relationship Id="rId135" Type="http://schemas.openxmlformats.org/officeDocument/2006/relationships/hyperlink" Target="https://expressodasilhas.cv/mundo/2026/03/12/eua-vao-libertar-172-milhoes-de-barris-da-sua-reserva-estrategica/101852" TargetMode="External"/><Relationship Id="rId136" Type="http://schemas.openxmlformats.org/officeDocument/2006/relationships/hyperlink" Target="https://bfsi.economictimes.indiatimes.com/articles/impact-of-iran-conflict-on-indian-interest-rates-what-you-need-to-know/129567461" TargetMode="External"/><Relationship Id="rId137" Type="http://schemas.openxmlformats.org/officeDocument/2006/relationships/hyperlink" Target="https://indiashippingnews.com/fiata-middle-east-security-alert-legal-insurance-guidance-for-freight-forwarders/" TargetMode="External"/><Relationship Id="rId138" Type="http://schemas.openxmlformats.org/officeDocument/2006/relationships/hyperlink" Target="https://www.business-standard.com/world-news/us-begins-emergency-oil-reserve-release-of-86-mn-barrels-amid-w-asia-crisis-126031400105_1.html" TargetMode="External"/><Relationship Id="rId139" Type="http://schemas.openxmlformats.org/officeDocument/2006/relationships/hyperlink" Target="https://www.business-standard.com/world-news/us-strike-on-iran-s-kharg-island-risks-further-disruptions-to-oil-supply-126031400149_1.html" TargetMode="External"/><Relationship Id="rId140" Type="http://schemas.openxmlformats.org/officeDocument/2006/relationships/hyperlink" Target="https://elcomercio.pe/mundo/oriente-medio/iran-amenaza-con-reducir-a-cenizas-instalaciones-petroleras-vinculadas-a-estados-unidos-si-ataca-las-de-la-isla-de-kharg-noticia/" TargetMode="External"/><Relationship Id="rId141" Type="http://schemas.openxmlformats.org/officeDocument/2006/relationships/hyperlink" Target="https://www.business-standard.com/world-news/us-refuelling-planes-damage-iran-missile-strike-in-saudi-arabia-war-126031400207_1.html" TargetMode="External"/><Relationship Id="rId142" Type="http://schemas.openxmlformats.org/officeDocument/2006/relationships/hyperlink" Target="https://kalimpongonlinenews.blogspot.com/2026/03/explosion-reported-near-demonstration.html" TargetMode="External"/><Relationship Id="rId143" Type="http://schemas.openxmlformats.org/officeDocument/2006/relationships/hyperlink" Target="https://www.brisbanetimes.com.au/world/middle-east/putin-is-making-the-most-of-the-us-iran-war-as-energy-shock-fills-his-coffers-20260314-p5oaho.html?ref=rss&amp;utm_medium=rss&amp;utm_source=rss_feed" TargetMode="External"/><Relationship Id="rId144" Type="http://schemas.openxmlformats.org/officeDocument/2006/relationships/hyperlink" Target="https://www.scmp.com/news/asia/east-asia/article/3346580/us-moves-2000-marines-japan-middle-east-iran-war-intensifies?utm_source=rss_feed" TargetMode="External"/><Relationship Id="rId145" Type="http://schemas.openxmlformats.org/officeDocument/2006/relationships/hyperlink" Target="https://kalimpongonlinenews.blogspot.com/2026/03/two-indians-killed-ten-injured-in-drone.html" TargetMode="External"/><Relationship Id="rId146" Type="http://schemas.openxmlformats.org/officeDocument/2006/relationships/hyperlink" Target="https://www.volkskrant.nl/aanval-vs-israel-op-iran/trump-meldt-massaal-bombardement-op-iraans-eiland-kharg-cruciaal-voor-mondiale-oliehandel~b82993e1/" TargetMode="External"/><Relationship Id="rId147" Type="http://schemas.openxmlformats.org/officeDocument/2006/relationships/hyperlink" Target="https://www.dnes.bg/a/605-voynata-v-iran/714103-sasht-unishtozhiha-perlata-v-iranskata-korona-ostrov-harg" TargetMode="External"/><Relationship Id="rId148" Type="http://schemas.openxmlformats.org/officeDocument/2006/relationships/hyperlink" Target="https://cryptopotato.com/us-carried-out-most-powerful-bombing-raid-on-irans-kharg-island-when-will-btc-react/" TargetMode="External"/><Relationship Id="rId149" Type="http://schemas.openxmlformats.org/officeDocument/2006/relationships/hyperlink" Target="https://www.trend.az/world/4164953.html" TargetMode="External"/><Relationship Id="rId150" Type="http://schemas.openxmlformats.org/officeDocument/2006/relationships/hyperlink" Target="https://www.oneindia.com/india/petrol-diesel-prices-unchanged-despite-37-surge-in-global-crude-oil-check-rates-in-your-city-8026435.html" TargetMode="External"/><Relationship Id="rId151" Type="http://schemas.openxmlformats.org/officeDocument/2006/relationships/hyperlink" Target="https://24.ae/article/950733/%d8%a5%d9%8a%d8%b1%d8%a7%d9%86-%d8%aa%d8%b9%d8%b1%d8%b6-%d8%b4%d8%b1%d8%b7%d8%a7%d9%8b-%d9%84%d9%84%d8%b3%d9%85%d8%a7%d8%ad-%d8%a8%d9%85%d8%b1%d9%88%d8%b1-%d9%86%d8%a7%d9%82%d9%84%d8%a7%d8%aa-%d9%86%d9%81%d8%b7-%d8%b9%d8%a8%d8%b1-%d9%85%d8%b6%d9%8a%d9%82-%d9%87%d8%b1%d9%85%d8%b2" TargetMode="External"/><Relationship Id="rId152" Type="http://schemas.openxmlformats.org/officeDocument/2006/relationships/hyperlink" Target="https://zn.ua/war/nochju-drony-atakovali-port-i-npz-v-krasnodarskom-krae-takzhe-vzryvy-byli-v-toljatti-hde-stoit-khimzavod.html" TargetMode="External"/><Relationship Id="rId153" Type="http://schemas.openxmlformats.org/officeDocument/2006/relationships/hyperlink" Target="https://www.alarabiya.net/arab-and-world/american-elections-2016/2026/03/14/%D8%AF%D8%B1%D8%A9-%D8%AA%D8%A7%D8%AC-%D8%A7%D9%8A%D8%B1%D8%A7%D9%86-%D8%AA%D8%B1%D8%A7%D9%85%D8%A8-%D9%8A%D9%86%D8%B4%D8%B1-%D9%81%D9%8A%D8%AF%D9%8A%D9%88-%D9%84%D8%B6%D8%B1%D8%A8-%D8%AE%D8%B1%D8%AC-%D9%88%D9%8A%D9%82%D8%A7%D9%8A%D8%B6%D9%87%D8%A7-%D8%A8%D9%87%D8%B1%D9%85%D8%B2" TargetMode="External"/><Relationship Id="rId154" Type="http://schemas.openxmlformats.org/officeDocument/2006/relationships/hyperlink" Target="https://www.alarabiya.net/iran/2026/03/14/%D8%A7%D9%8A%D8%B1%D8%A7%D9%86-%D8%AA%D8%B7%D9%84%D9%82-%D8%AF%D9%81%D8%B9%D8%A9-%D8%B5%D9%88%D8%A7%D8%B1%D9%8A%D8%AE-%D8%AC%D8%AF%D9%8A%D8%AF%D8%A9-%D9%88%D8%B5%D9%81%D8%A7%D8%B1%D8%A7%D8%AA-%D8%A7%D9%84%D8%A7%D9%86%D8%B0%D8%A7%D8%B1-%D8%AA%D8%AF%D9%88%D9%8A-%D8%A8%D8%AD%D9%8A%D9%81%D8%A7" TargetMode="External"/><Relationship Id="rId155" Type="http://schemas.openxmlformats.org/officeDocument/2006/relationships/hyperlink" Target="https://www.finedayradio.com/news/tv-delmarva-channel-33/financial-experts-warn-middle-east-conflict-could-echo-1970s-economic-crisis/" TargetMode="External"/><Relationship Id="rId156" Type="http://schemas.openxmlformats.org/officeDocument/2006/relationships/hyperlink" Target="https://legalresearchandanalysis.com/indias-increase-in-gdp-2023-gdp/" TargetMode="External"/><Relationship Id="rId157" Type="http://schemas.openxmlformats.org/officeDocument/2006/relationships/hyperlink" Target="https://www.actualno.com/asia/trymp-se-naduva-realnostta-e-druga-g-7-e-protiv-nego-za-ruskija-petrol-iran-se-obvyrzva-s-kitaj-za-ormuzkija-protok-video-news_2568159.html" TargetMode="External"/><Relationship Id="rId158" Type="http://schemas.openxmlformats.org/officeDocument/2006/relationships/hyperlink" Target="https://www.zeit.de/politik/ausland/2026-03/irankrieg-usa-angriff-oelexportinsel-charg" TargetMode="External"/><Relationship Id="rId159" Type="http://schemas.openxmlformats.org/officeDocument/2006/relationships/hyperlink" Target="https://www.philstockworld.com/2026/03/13/ian-bremmer-shares-his-thoughts-on-trumps-war-with-iran/" TargetMode="External"/><Relationship Id="rId160" Type="http://schemas.openxmlformats.org/officeDocument/2006/relationships/hyperlink" Target="https://www.indiatoday.in/india/story/us-iran-israel-war-middle-east-strait-of-hormuz-why-lpg-was-hit-first-not-diesel-petrol-supplies-india-2881343-2026-03-14" TargetMode="External"/><Relationship Id="rId161" Type="http://schemas.openxmlformats.org/officeDocument/2006/relationships/hyperlink" Target="https://www.thehindubusinessline.com/news/world/governments-worldwide-act-to-shield-consumers-from-rising-fuel-and-food-prices/article70742160.ece" TargetMode="External"/><Relationship Id="rId162" Type="http://schemas.openxmlformats.org/officeDocument/2006/relationships/hyperlink" Target="https://egyptian-gazette.com/business/saudi-arabia-cuts-oil-output-20-to-8-million-bpd/" TargetMode="External"/><Relationship Id="rId163" Type="http://schemas.openxmlformats.org/officeDocument/2006/relationships/hyperlink" Target="https://www.mees.com/2026/3/13/oil-gas/aramco-targets-5mn-bd-crude-exports-from-yanbu/52849f90-1ee8-11f1-a502-d39632c146a1" TargetMode="External"/><Relationship Id="rId164" Type="http://schemas.openxmlformats.org/officeDocument/2006/relationships/hyperlink" Target="https://www.zawya.com/en/world/americas/us-consumer-spending-core-pce-inflation-firmer-in-january-mpoxproh" TargetMode="External"/><Relationship Id="rId165" Type="http://schemas.openxmlformats.org/officeDocument/2006/relationships/hyperlink" Target="https://www.indexbox.io/blog/bank-of-america-warns-against-chasing-oil-gains-above-100-per-barrel/" TargetMode="External"/><Relationship Id="rId166" Type="http://schemas.openxmlformats.org/officeDocument/2006/relationships/hyperlink" Target="https://www.investing.com/news/economy-news/investors-await-fed-rate-outlook-as-iran-war-keeps-markets-on-edge-4559361" TargetMode="External"/><Relationship Id="rId167" Type="http://schemas.openxmlformats.org/officeDocument/2006/relationships/hyperlink" Target="https://www.rigzone.com/news/wire/mines_across_hormuz_would_create_lethal_barrier-13-mar-2026-183207-article/?rss=true" TargetMode="External"/><Relationship Id="rId168" Type="http://schemas.openxmlformats.org/officeDocument/2006/relationships/hyperlink" Target="https://www.wcshipping.com/blog/iran-war-day-13-gulf-under-wave-of-attacks-what-it-means-for-shipping" TargetMode="External"/><Relationship Id="rId169" Type="http://schemas.openxmlformats.org/officeDocument/2006/relationships/hyperlink" Target="https://www.fxstreet.com/news/forecasting-the-upcoming-week-iran-war-keeps-oil-in-focus-as-markets-reassess-fed-outlook-202603131937" TargetMode="External"/><Relationship Id="rId170" Type="http://schemas.openxmlformats.org/officeDocument/2006/relationships/hyperlink" Target="https://www.urdupoint.com/en/world/france-italy-talk-to-iran-for-safe-passage-o-2153695.html" TargetMode="External"/><Relationship Id="rId171" Type="http://schemas.openxmlformats.org/officeDocument/2006/relationships/hyperlink" Target="https://www.middleeasteye.net/live-blog/live-blog-update/two-gas-tankers-sail-india-through-hormuz" TargetMode="External"/><Relationship Id="rId172" Type="http://schemas.openxmlformats.org/officeDocument/2006/relationships/hyperlink" Target="https://www.stl.news/experts-warn-daily-deterioration-of-ripple-effects-from-strait-of-hormuz-blockade-on-energy-and-trade/" TargetMode="External"/><Relationship Id="rId173" Type="http://schemas.openxmlformats.org/officeDocument/2006/relationships/hyperlink" Target="https://www.mees.com/2026/3/13/refining-petrochemicals/duqm-refinery-feedstock-imperiled-by-hormuz-closure/8fe4e010-1eeb-11f1-b2bb-1f0e972997e0" TargetMode="External"/><Relationship Id="rId174" Type="http://schemas.openxmlformats.org/officeDocument/2006/relationships/hyperlink" Target="https://www.mees.com/2026/3/13/refining-petrochemicals/hormuz-closure-traps-up-to-a-third-of-global-fertilizer-exports-in-the-gulf/9a087310-1eea-11f1-a1ce-93dec4d4fc19" TargetMode="External"/><Relationship Id="rId175" Type="http://schemas.openxmlformats.org/officeDocument/2006/relationships/hyperlink" Target="https://www.mees.com/2026/3/13/geopolitical-risk/iran-takes-aim-at-stranded-tankers/0f3960c0-1eea-11f1-8b65-77b5b9749684" TargetMode="External"/><Relationship Id="rId176" Type="http://schemas.openxmlformats.org/officeDocument/2006/relationships/hyperlink" Target="https://www.mees.com/2026/3/13/corporate/fujairah-port-stays-open-despite-taking-blows/436dd0c0-1ee9-11f1-8af2-d17e8466fbe5" TargetMode="External"/><Relationship Id="rId177" Type="http://schemas.openxmlformats.org/officeDocument/2006/relationships/hyperlink" Target="https://www.actionforex.com/contributors/fundamental-analysis/633250-the-weekly-bottom-line-oil-shock-therapy/" TargetMode="External"/><Relationship Id="rId178" Type="http://schemas.openxmlformats.org/officeDocument/2006/relationships/hyperlink" Target="https://easternherald.com/2026/03/14/israel-attacks-iran-india-tankers-hormuz-safe-passage/" TargetMode="External"/><Relationship Id="rId179" Type="http://schemas.openxmlformats.org/officeDocument/2006/relationships/hyperlink" Target="https://en.clickpetroleoegas.com.br/Sailors-trapped-near-Iran-report-attacks--fear--and-lack-of-water-and-food-in-a-crisis-that-is-putting-pressure-on-the-region./" TargetMode="External"/><Relationship Id="rId180" Type="http://schemas.openxmlformats.org/officeDocument/2006/relationships/hyperlink" Target="https://www.vietnamplus.vn/dien-bien-tai-dao-kharg-khien-dong-usd-co-tuan-tang-gia-thu-hai-lien-tiep-post1098834.vnp" TargetMode="External"/><Relationship Id="rId181" Type="http://schemas.openxmlformats.org/officeDocument/2006/relationships/hyperlink" Target="https://www.aol.com/news/roots-picnic-moving-belmont-plateau-032525454.html" TargetMode="External"/><Relationship Id="rId182" Type="http://schemas.openxmlformats.org/officeDocument/2006/relationships/hyperlink" Target="https://www.thehindu.com/news/national/indian-lpg-carrier-crosses-strait-of-hormuz-marine-traffic-website/article70741020.ece" TargetMode="External"/><Relationship Id="rId183" Type="http://schemas.openxmlformats.org/officeDocument/2006/relationships/hyperlink" Target="https://www.24newshd.tv/13-Mar-2026/global-shipping-industry-caught-storm-war" TargetMode="External"/><Relationship Id="rId184"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85" Type="http://schemas.openxmlformats.org/officeDocument/2006/relationships/hyperlink" Target="https://thearabianpost.com/goldman-warns-oil-may-stay-above-100/" TargetMode="External"/><Relationship Id="rId186" Type="http://schemas.openxmlformats.org/officeDocument/2006/relationships/hyperlink" Target="https://www.myjoyonline.com/attacks-on-ships-in-strait-of-hormuz-mount-as-iran-launches-most-intense-strikes-in-war-with-us-and-israel/" TargetMode="External"/><Relationship Id="rId187" Type="http://schemas.openxmlformats.org/officeDocument/2006/relationships/hyperlink" Target="https://www.cbsnews.com/news/iran-war-strait-of-hormuz-strike-ship-oil/" TargetMode="External"/><Relationship Id="rId188" Type="http://schemas.openxmlformats.org/officeDocument/2006/relationships/hyperlink" Target="https://energynow.com/2026/03/crude-futures-turn-positive-on-continued-hormuz-closure/" TargetMode="External"/><Relationship Id="rId189" Type="http://schemas.openxmlformats.org/officeDocument/2006/relationships/hyperlink" Target="https://www.israelhayom.com/2026/03/13/us-sending-marines-as-iran-tightens-control-over-hormuz-strait/" TargetMode="External"/><Relationship Id="rId190" Type="http://schemas.openxmlformats.org/officeDocument/2006/relationships/hyperlink" Target="https://www.livemint.com/news/us-news/you-don-t-need-to-worry-about-it-pete-hegseth-on-irans-hormuz-shipping-threat-11773428880432.html" TargetMode="External"/><Relationship Id="rId191" Type="http://schemas.openxmlformats.org/officeDocument/2006/relationships/hyperlink" Target="https://www.channelstv.com/2026/03/13/oil-stays-above-100-stocks-slide-tracking-middle-east-war/" TargetMode="External"/><Relationship Id="rId192" Type="http://schemas.openxmlformats.org/officeDocument/2006/relationships/hyperlink" Target="https://www.financialsense.com/blog/21585/weeks-market-wrap-strait-jail?utm_source=all&amp;utm_medium=rss&amp;utm_campaign=content" TargetMode="External"/><Relationship Id="rId193" Type="http://schemas.openxmlformats.org/officeDocument/2006/relationships/hyperlink" Target="https://www.livemint.com/news/world/iran-mocks-trump-amid-middle-east-conflict-white-house-is-now-begging-the-world-incl-india-to-buy-russian-crude-11773447893126.html" TargetMode="External"/><Relationship Id="rId194" Type="http://schemas.openxmlformats.org/officeDocument/2006/relationships/hyperlink" Target="https://londonlovesbusiness.com/us-to-send-marines-and-warships-for-potential-naval-escorts-for-oil-tankers-in-the-strait-of-hormuz/" TargetMode="External"/><Relationship Id="rId195" Type="http://schemas.openxmlformats.org/officeDocument/2006/relationships/hyperlink" Target="https://www.dailywire.com/news/all-eyes-on-strait-of-hormuz-as-u-s-deploys-amphibious-ready-group-to-iran" TargetMode="External"/><Relationship Id="rId196" Type="http://schemas.openxmlformats.org/officeDocument/2006/relationships/hyperlink" Target="https://www.novinite.com/view_news.php?id=237477" TargetMode="External"/><Relationship Id="rId197" Type="http://schemas.openxmlformats.org/officeDocument/2006/relationships/hyperlink" Target="https://www.zerohedge.com/energy/ubs-and-goldman-map-paralysis-across-hormuz-chokepoint" TargetMode="External"/><Relationship Id="rId198" Type="http://schemas.openxmlformats.org/officeDocument/2006/relationships/hyperlink" Target="https://www.freemalaysiatoday.com/category/highlight/2026/03/14/mideast-war-cuts-hormuz-strait-transit-down-to-77-ships" TargetMode="External"/><Relationship Id="rId199" Type="http://schemas.openxmlformats.org/officeDocument/2006/relationships/hyperlink" Target="https://tribune.com.pk/story/2597522/five-us-air-force-refuelling-planes-struck-in-iranian-missile-strike-on-saudi-arabia" TargetMode="External"/><Relationship Id="rId200" Type="http://schemas.openxmlformats.org/officeDocument/2006/relationships/hyperlink" Target="https://www.japantimes.co.jp/news/2026/03/14/world/iran-war-us-strikes/" TargetMode="External"/><Relationship Id="rId201" Type="http://schemas.openxmlformats.org/officeDocument/2006/relationships/hyperlink" Target="https://europeanbusinessmagazine.com/business/hormuz-the-21-mile-strait-that-could-break-the-global-economy/?utm_source=rss&amp;utm_medium=rss&amp;utm_campaign=hormuz-the-21-mile-strait-that-could-break-the-global-economy" TargetMode="External"/><Relationship Id="rId202" Type="http://schemas.openxmlformats.org/officeDocument/2006/relationships/hyperlink" Target="https://dunyanews.tv/en/World/940458-war-has-halted-gulf-oil-flow--and-restarting-it-wont-be-easy" TargetMode="External"/><Relationship Id="rId203" Type="http://schemas.openxmlformats.org/officeDocument/2006/relationships/hyperlink" Target="https://revistaforum.com.br/opiniao/o-retorno-da-geopolitica-do-petroleo/" TargetMode="External"/><Relationship Id="rId204" Type="http://schemas.openxmlformats.org/officeDocument/2006/relationships/hyperlink" Target="https://www.indiatoday.in/india/story/indian-captain-33-crew-stranded-strait-of-hormuz-sailors-families-appeal-government-help-lpg-tanker-iran-war-2881749-2026-03-14?utm_source=rss" TargetMode="External"/><Relationship Id="rId205" Type="http://schemas.openxmlformats.org/officeDocument/2006/relationships/hyperlink" Target="https://americanbazaaronline.com/2026/03/13/trump-defends-high-gas-prices-amid-iran-war-476783/" TargetMode="External"/><Relationship Id="rId206" Type="http://schemas.openxmlformats.org/officeDocument/2006/relationships/hyperlink" Target="https://caribbeannewsglobal.com/iea-member-countries-to-carry-out-largest-ever-oil-stock-release-amid-market-disruptions-from-middle-east-conflict/" TargetMode="External"/><Relationship Id="rId207" Type="http://schemas.openxmlformats.org/officeDocument/2006/relationships/hyperlink" Target="https://www.aol.com/news/oil-gas-prices-jump-iran-224300707.html" TargetMode="External"/><Relationship Id="rId208" Type="http://schemas.openxmlformats.org/officeDocument/2006/relationships/hyperlink" Target="https://en.protothema.gr/2026/03/13/putin-plans-measures-to-protect-energy-infrastructure-from-ukrainian-attacks/" TargetMode="External"/><Relationship Id="rId209" Type="http://schemas.openxmlformats.org/officeDocument/2006/relationships/hyperlink" Target="https://ca.news.yahoo.com/missile-strikes-helipad-inside-us-040648956.html" TargetMode="External"/><Relationship Id="rId210" Type="http://schemas.openxmlformats.org/officeDocument/2006/relationships/hyperlink" Target="https://www.bssnews.net/international/368647" TargetMode="External"/><Relationship Id="rId211" Type="http://schemas.openxmlformats.org/officeDocument/2006/relationships/hyperlink" Target="https://ca.finance.yahoo.com/news/jet-fuel-prices-rising-could-040641231.html" TargetMode="External"/><Relationship Id="rId212" Type="http://schemas.openxmlformats.org/officeDocument/2006/relationships/hyperlink" Target="https://www.breitbart.com/middle-east/2026/03/13/commercial-ships-claim-chinese-ownership-avoid-iranian-attacks/" TargetMode="External"/><Relationship Id="rId213"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14" Type="http://schemas.openxmlformats.org/officeDocument/2006/relationships/hyperlink" Target="https://www.middleeasteye.net/live-blog/live-blog-update/iran-warns-retaliation-against-us-linked-oil-sites-if-energy-sector" TargetMode="External"/><Relationship Id="rId215" Type="http://schemas.openxmlformats.org/officeDocument/2006/relationships/hyperlink" Target="https://www.chosun.com/english/world-en/2026/03/14/DDP23XPECVB2ZL5QU37OXA7YFA/" TargetMode="External"/><Relationship Id="rId216" Type="http://schemas.openxmlformats.org/officeDocument/2006/relationships/hyperlink" Target="https://www.rawstory.com/trump-iran-2676102274/" TargetMode="External"/><Relationship Id="rId217" Type="http://schemas.openxmlformats.org/officeDocument/2006/relationships/hyperlink" Target="https://www.vietnamplus.vn/bo-truong-chien-tranh-my-pete-hegseth-tran-an-lo-ngai-ve-eo-bien-hormuz-post1098814.vnp" TargetMode="External"/><Relationship Id="rId218" Type="http://schemas.openxmlformats.org/officeDocument/2006/relationships/hyperlink" Target="https://www.vietnamplus.vn/gia-dau-brent-vuot-103-usd-moi-thung-sau-dien-bien-quan-su-o-dao-kharg-cua-iran-post1098825.vnp" TargetMode="External"/><Relationship Id="rId219" Type="http://schemas.openxmlformats.org/officeDocument/2006/relationships/hyperlink" Target="https://www.alternet.org/trump-gas-prices-iran-voters/" TargetMode="External"/><Relationship Id="rId220" Type="http://schemas.openxmlformats.org/officeDocument/2006/relationships/hyperlink" Target="https://www.24urdu.com/14-Mar-2026/165500" TargetMode="External"/><Relationship Id="rId221" Type="http://schemas.openxmlformats.org/officeDocument/2006/relationships/hyperlink" Target="https://www.goodreturns.in/news/trump-claims-major-us-airstrike-on-iran-s-kharg-island-targets-military-sites-amid-escalating-gulf-011-1495857.html" TargetMode="External"/><Relationship Id="rId222" Type="http://schemas.openxmlformats.org/officeDocument/2006/relationships/hyperlink" Target="https://www.thehindubusinessline.com/economy/logistics/trump-says-us-will-soon-escort-ships-through-strait-of-hormuz-amid-rising-oil-prices/article70741740.ece" TargetMode="External"/><Relationship Id="rId223" Type="http://schemas.openxmlformats.org/officeDocument/2006/relationships/hyperlink" Target="https://www.perthnow.com.au/news/middle-east/united-states-sends-2500-marines-aboard-up-to-three-warships-to-the-middle-east-us-officials-say-c-21939370" TargetMode="External"/><Relationship Id="rId224" Type="http://schemas.openxmlformats.org/officeDocument/2006/relationships/hyperlink" Target="http://www.adaderana.lk/news.php?nid=119713" TargetMode="External"/><Relationship Id="rId225" Type="http://schemas.openxmlformats.org/officeDocument/2006/relationships/hyperlink" Target="https://www.everettpost.com/state-news/an-upward-trajectory-petroleum-expert-on-iran-conflicts-impact-on-gas-prices/" TargetMode="External"/><Relationship Id="rId226" Type="http://schemas.openxmlformats.org/officeDocument/2006/relationships/hyperlink" Target="https://www.deccanchronicle.com/west-asia/us-iran-war-live-updates-middle-east-crisis-latest-1943699" TargetMode="External"/><Relationship Id="rId227" Type="http://schemas.openxmlformats.org/officeDocument/2006/relationships/hyperlink" Target="https://www.deccanchronicle.com/west-asia/iran-allows-two-india-flagged-lpg-carriers-to-cross-hormuz-1943701" TargetMode="External"/><Relationship Id="rId228" Type="http://schemas.openxmlformats.org/officeDocument/2006/relationships/hyperlink" Target="https://www.gbnews.com/politics/us/donald-trump-us-more-powerful-bombing-raids-iran-kharg-island" TargetMode="External"/><Relationship Id="rId229" Type="http://schemas.openxmlformats.org/officeDocument/2006/relationships/hyperlink" Target="https://www.perthnow.com.au/news/conflict/trump-threatens-to-cripple-crucial-iranian-oil-hub-c-21940968" TargetMode="External"/><Relationship Id="rId230" Type="http://schemas.openxmlformats.org/officeDocument/2006/relationships/hyperlink" Target="https://www.cbsnews.com/video/oil-barrels-reserves-being-released-address-supply-risk-gas-prices-jump-in-u-s/" TargetMode="External"/><Relationship Id="rId231" Type="http://schemas.openxmlformats.org/officeDocument/2006/relationships/hyperlink" Target="https://angrybearblog.com/2026/03/recent-gasoline-pricing-and-six-months-of-history" TargetMode="External"/><Relationship Id="rId232" Type="http://schemas.openxmlformats.org/officeDocument/2006/relationships/hyperlink" Target="https://news.abplive.com/news/india/no-need-to-panic-india-has-enough-crude-oil-refineries-running-at-full-capacity-govt-assures-1831106" TargetMode="External"/><Relationship Id="rId233" Type="http://schemas.openxmlformats.org/officeDocument/2006/relationships/hyperlink" Target="https://energy.economictimes.indiatimes.com/news/oil-and-gas/indias-lpg-production-soars-30-amid-government-efforts-to-alleviate-gas-shortages/129555193" TargetMode="External"/><Relationship Id="rId234" Type="http://schemas.openxmlformats.org/officeDocument/2006/relationships/hyperlink" Target="https://boereport.com/2026/03/13/biggest-global-oil-supply-disruptions-in-history/" TargetMode="External"/><Relationship Id="rId235" Type="http://schemas.openxmlformats.org/officeDocument/2006/relationships/hyperlink" Target="https://www.commoditycontext.com/p/ocw11w26" TargetMode="External"/><Relationship Id="rId236" Type="http://schemas.openxmlformats.org/officeDocument/2006/relationships/hyperlink" Target="https://www.deccanchronicle.com/nation/fitch-raises-indias-fy26-gdp-growth-forecast-to-75-on-strong-domestic-demand-1943583" TargetMode="External"/><Relationship Id="rId237" Type="http://schemas.openxmlformats.org/officeDocument/2006/relationships/hyperlink" Target="http://www.kakiforex.com/2026/03/us-economy-slows-growth-falls-to-07.html" TargetMode="External"/><Relationship Id="rId238" Type="http://schemas.openxmlformats.org/officeDocument/2006/relationships/hyperlink" Target="https://boereport.com/2026/03/13/governments-globally-roll-out-measures-to-blunt-effect-of-iran-war-energy-shock-on-consumers/" TargetMode="External"/><Relationship Id="rId239" Type="http://schemas.openxmlformats.org/officeDocument/2006/relationships/hyperlink" Target="https://allwork.space/2026/03/goldman-sachs-raises-recession-odds-to-25-warns-u-s-economy-is-slipping-as-jobs-slow/?utm_source=rss&amp;utm_medium=rss&amp;utm_campaign=goldman-sachs-raises-recession-odds-to-25-warns-u-s-economy-is-slipping-as-jobs-slow" TargetMode="External"/><Relationship Id="rId240" Type="http://schemas.openxmlformats.org/officeDocument/2006/relationships/hyperlink" Target="https://www.fxstreet.com/news/wti-oil-prices-steady-near-95-as-strategic-reserves-offset-middle-east-supply-risks-202603131710" TargetMode="External"/><Relationship Id="rId241" Type="http://schemas.openxmlformats.org/officeDocument/2006/relationships/hyperlink" Target="https://www.rivieramm.com/news-content-hub/iea-adds-largest-ever-400m-barrel-emergency-injection-of-oil-as-markets-grapple-with-war-shuttered-supply-88115" TargetMode="External"/><Relationship Id="rId242" Type="http://schemas.openxmlformats.org/officeDocument/2006/relationships/hyperlink" Target="https://bitcoinworld.co.in/wti-oil-prices-steady-strategic-reserves/" TargetMode="External"/><Relationship Id="rId243" Type="http://schemas.openxmlformats.org/officeDocument/2006/relationships/hyperlink" Target="https://boereport.com/2026/03/13/jp-morgan-sees-crude-supply-cuts-nearing-12-million-bpd-as-tanker-halt-tightens-markets/" TargetMode="External"/><Relationship Id="rId244" Type="http://schemas.openxmlformats.org/officeDocument/2006/relationships/hyperlink" Target="https://www.independentsentinel.com/if-california-is-low-on-gas-why-cant-they-import-it-from-texas/" TargetMode="External"/><Relationship Id="rId245" Type="http://schemas.openxmlformats.org/officeDocument/2006/relationships/hyperlink" Target="https://mathewtegha.com/crude-oil-prices-rise-above-100-as-middle-east-war-disrupts-global-markets/" TargetMode="External"/><Relationship Id="rId246" Type="http://schemas.openxmlformats.org/officeDocument/2006/relationships/hyperlink" Target="https://www.enr.com/articles/62677-hormuz-bypass-infrastructure-was-sized-for-a-short-disruption-this-is-not-that" TargetMode="External"/><Relationship Id="rId247" Type="http://schemas.openxmlformats.org/officeDocument/2006/relationships/hyperlink" Target="https://www.oilandgas360.com/energy-market-assessment-getting-oil-in-the-forms-it-is-needed-where-and-when-needed/#utm_source=rss&amp;utm_medium=rss&amp;utm_campaign=energy-market-assessment-getting-oil-in-the-forms-it-is-needed-where-and-when-needed" TargetMode="External"/><Relationship Id="rId248" Type="http://schemas.openxmlformats.org/officeDocument/2006/relationships/hyperlink" Target="https://www.eenews.net/articles/turmoil-in-oil-markets/" TargetMode="External"/><Relationship Id="rId249" Type="http://schemas.openxmlformats.org/officeDocument/2006/relationships/hyperlink" Target="https://www.channelnewsasia.com/world/wall-street-us-stocks-iran-israel-war-oil-energy-prices-5992901" TargetMode="External"/><Relationship Id="rId250" Type="http://schemas.openxmlformats.org/officeDocument/2006/relationships/hyperlink" Target="https://www.enverus.com/blog/assessing-the-impact-of-middle-east-energy-disruptions-on-global-markets/" TargetMode="External"/><Relationship Id="rId251" Type="http://schemas.openxmlformats.org/officeDocument/2006/relationships/hyperlink" Target="https://www.indexbox.io/blog/fujairah-oil-hub-operations-return-to-normal-after-march-9-drone-incident/" TargetMode="External"/><Relationship Id="rId252" Type="http://schemas.openxmlformats.org/officeDocument/2006/relationships/hyperlink" Target="https://energynewsbeat.co/how-much-diesel-gasoline-jet-fuel-and-other-oil-products-are-actually-imported-to-california/" TargetMode="External"/><Relationship Id="rId253" Type="http://schemas.openxmlformats.org/officeDocument/2006/relationships/hyperlink" Target="https://nairametrics.com/2026/03/13/france-italy-engage-iran-over-hormuz-passage-amid-oil-crisis-report/" TargetMode="External"/><Relationship Id="rId254" Type="http://schemas.openxmlformats.org/officeDocument/2006/relationships/hyperlink" Target="https://energynow.com/2026/03/california-hit-by-much-higher-oil-prices-as-iran-war-stresses-refiners/" TargetMode="External"/><Relationship Id="rId255" Type="http://schemas.openxmlformats.org/officeDocument/2006/relationships/hyperlink" Target="https://meyka.com/blog/march-14-bessents-situation-room-call-puts-iran-risk-on-markets-1403/" TargetMode="External"/><Relationship Id="rId256" Type="http://schemas.openxmlformats.org/officeDocument/2006/relationships/hyperlink" Target="https://www.iraqinews.com/arab-world-news/restarting-gulf-oil-flow-will-be-difficult/" TargetMode="External"/><Relationship Id="rId257" Type="http://schemas.openxmlformats.org/officeDocument/2006/relationships/hyperlink" Target="https://oilprice.com/Latest-Energy-News/World-News/Chinas-Sinopec-to-Slash-Refinery-Rates-amid-Crude-Supply-Shock.html" TargetMode="External"/><Relationship Id="rId258" Type="http://schemas.openxmlformats.org/officeDocument/2006/relationships/hyperlink" Target="https://www.opindia.com/2026/03/lpg-lng-and-the-host-of-other-oil-products-that-run-the-world/" TargetMode="External"/><Relationship Id="rId259" Type="http://schemas.openxmlformats.org/officeDocument/2006/relationships/hyperlink" Target="https://www.theguardian.com/commentisfree/2026/mar/12/oil-price-shocks-trump-war-china-iran-russia" TargetMode="External"/><Relationship Id="rId260" Type="http://schemas.openxmlformats.org/officeDocument/2006/relationships/hyperlink" Target="https://oilprice.com/Latest-Energy-News/World-News/Hormuz-Crisis-Forces-Massive-Saudi-Oil-Shut-In.html" TargetMode="External"/><Relationship Id="rId261" Type="http://schemas.openxmlformats.org/officeDocument/2006/relationships/hyperlink" Target="https://www.nd-aktuell.de/artikel/1198276.energiepolitik-die-verpulverte-oelreserve.html" TargetMode="External"/><Relationship Id="rId262" Type="http://schemas.openxmlformats.org/officeDocument/2006/relationships/hyperlink" Target="https://www.zerohedge.com/markets/us-q4-gdp-growth-cut-half-just-07-after-revision" TargetMode="External"/><Relationship Id="rId263" Type="http://schemas.openxmlformats.org/officeDocument/2006/relationships/hyperlink" Target="https://www.scmp.com/news/world/united-states-canada/article/3346556/us-economic-growth-slumps-07-fourth-quarter-stoking-inflation-worries?utm_source=rss_feed" TargetMode="External"/><Relationship Id="rId264" Type="http://schemas.openxmlformats.org/officeDocument/2006/relationships/hyperlink" Target="https://www.business-standard.com/economy/news/fitch-warns-higher-oil-could-lift-inflation-slow-india-growth-in-h1-fy27-126031301165_1.html" TargetMode="External"/><Relationship Id="rId265" Type="http://schemas.openxmlformats.org/officeDocument/2006/relationships/hyperlink" Target="https://www.rigzone.com/news/analyst_warns_of_big_big_risk_for_oil_over_weekend-13-mar-2026-183201-article/?rss=true" TargetMode="External"/><Relationship Id="rId266" Type="http://schemas.openxmlformats.org/officeDocument/2006/relationships/hyperlink" Target="https://www.rigzone.com/news/wire/oil_drillers_resort_to_trucks_as_california_pipe_idled-13-mar-2026-183205-article/?rss=true" TargetMode="External"/><Relationship Id="rId267" Type="http://schemas.openxmlformats.org/officeDocument/2006/relationships/hyperlink" Target="https://www.eanlibya.com/%D8%A7%D9%84%D9%86%D9%81%D8%B7-%D9%81%D9%88%D9%82-100-%D8%AF%D9%88%D9%84%D8%A7%D8%B1-%D9%88%D8%A7%D9%84%D9%88%D9%83%D8%A7%D9%84%D8%A9-%D8%A7%D9%84%D8%AF%D9%88%D9%84%D9%8A%D8%A9-%D8%AA%D9%8F%D8%AD/" TargetMode="External"/><Relationship Id="rId268" Type="http://schemas.openxmlformats.org/officeDocument/2006/relationships/hyperlink" Target="https://logisticsviewpoints.com/2026/03/13/supply-chain-and-logistics-news-march-9th-12th-2026/" TargetMode="External"/><Relationship Id="rId269" Type="http://schemas.openxmlformats.org/officeDocument/2006/relationships/hyperlink" Target="https://www.rigzone.com/news/usa_crude_oil_stocks_rise_almost_4mm_barrels_wow-13-mar-2026-183208-article/?rss=true" TargetMode="External"/><Relationship Id="rId270" Type="http://schemas.openxmlformats.org/officeDocument/2006/relationships/hyperlink" Target="https://www.indexbox.io/blog/opec-production-surged-in-february-2026-before-strait-of-hormuz-closure/" TargetMode="External"/><Relationship Id="rId271" Type="http://schemas.openxmlformats.org/officeDocument/2006/relationships/hyperlink" Target="https://businesspost.ng/featureoped/compliance-is-the-new-currency-of-nigerian-banking/" TargetMode="External"/><Relationship Id="rId272" Type="http://schemas.openxmlformats.org/officeDocument/2006/relationships/hyperlink" Target="https://hotnews.ro/din-martie-inflatia-va-depasi-10-avertizeaza-o-mare-banca-2193195" TargetMode="External"/><Relationship Id="rId273" Type="http://schemas.openxmlformats.org/officeDocument/2006/relationships/hyperlink" Target="https://e24.no/internasjonal-oekonomi/i/9p3brq/alvorlig-scenario-oljeprisen-kan-utloese-resesjon" TargetMode="External"/><Relationship Id="rId274" Type="http://schemas.openxmlformats.org/officeDocument/2006/relationships/hyperlink" Target="https://abcnews.com/Business/wireStory/us-economy-expanded-sluggish-07-fourth-quarter-government-131035874" TargetMode="External"/><Relationship Id="rId275" Type="http://schemas.openxmlformats.org/officeDocument/2006/relationships/hyperlink" Target="https://fxpro.news/market-overview/the-euro-weighs-up-the-risks-20260313/" TargetMode="External"/><Relationship Id="rId276" Type="http://schemas.openxmlformats.org/officeDocument/2006/relationships/hyperlink" Target="https://www.chemanalyst.com/NewsAndDeals/NewsDetails/germanys-chemical-industry-feels-strain-from-iran-conflict-41422" TargetMode="External"/><Relationship Id="rId277" Type="http://schemas.openxmlformats.org/officeDocument/2006/relationships/hyperlink" Target="https://theindianpractitioner.com/rising-energy-and-polymer-costs-strain-indias-medical-device-manufacturers/" TargetMode="External"/><Relationship Id="rId278" Type="http://schemas.openxmlformats.org/officeDocument/2006/relationships/hyperlink" Target="https://news.alphastreet.com/lyb-q4-2025-earnings-flash/" TargetMode="External"/><Relationship Id="rId279" Type="http://schemas.openxmlformats.org/officeDocument/2006/relationships/hyperlink" Target="https://bitcoinworld.co.in/iran-military-weakened-khamenei-injured/" TargetMode="External"/><Relationship Id="rId280" Type="http://schemas.openxmlformats.org/officeDocument/2006/relationships/hyperlink" Target="https://www.arabnews.pk/node/2636263/business-economy" TargetMode="External"/><Relationship Id="rId281" Type="http://schemas.openxmlformats.org/officeDocument/2006/relationships/hyperlink" Target="https://www.kamcity.com/namnews/international/europe/middle-east-conflict-raises-risks-for-prices-and-supply-chains-in-europe/" TargetMode="External"/><Relationship Id="rId282" Type="http://schemas.openxmlformats.org/officeDocument/2006/relationships/hyperlink" Target="https://www.aol.co.uk/articles/household-bills-due-iran-war-123803163.html" TargetMode="External"/><Relationship Id="rId283" Type="http://schemas.openxmlformats.org/officeDocument/2006/relationships/hyperlink" Target="https://meyka.com/blog/uss-ford-fire-march-13-hormuz-shutdown-threat-lifts-oil-risk-1303/" TargetMode="External"/><Relationship Id="rId284" Type="http://schemas.openxmlformats.org/officeDocument/2006/relationships/hyperlink" Target="https://fullavantenews.com/russia-oil-sanctions-eased-hormuz-crisis-supply/" TargetMode="External"/><Relationship Id="rId285" Type="http://schemas.openxmlformats.org/officeDocument/2006/relationships/hyperlink" Target="https://www.thetechedvocate.org/geopolitical-turbulence-drives-stocks-down-and-oil-prices-up/?utm_source=rss&amp;utm_medium=rss&amp;utm_campaign=geopolitical-turbulence-drives-stocks-down-and-oil-prices-up" TargetMode="External"/><Relationship Id="rId286" Type="http://schemas.openxmlformats.org/officeDocument/2006/relationships/hyperlink" Target="https://www.cnbc.com/2026/03/13/oil-100-price-brent-wti-trump-iran-war-surrender-khamenei.html" TargetMode="External"/><Relationship Id="rId287" Type="http://schemas.openxmlformats.org/officeDocument/2006/relationships/hyperlink" Target="https://www.mediafax.ro/externe/ft-franta-si-italia-poarta-discutii-cu-iranul-pentru-trecerea-navelor-prin-stramtoarea-ormuz-23702527" TargetMode="External"/><Relationship Id="rId288" Type="http://schemas.openxmlformats.org/officeDocument/2006/relationships/hyperlink" Target="https://www.bairdmaritime.com/shipping/dry-cargo/bulkers/iran-allows-turkish-owned-vessel-to-transit-strait-of-hormuz" TargetMode="External"/><Relationship Id="rId289" Type="http://schemas.openxmlformats.org/officeDocument/2006/relationships/hyperlink" Target="https://indianexpress.com/article/business/insurance-costs-spiral-upwards-as-west-asia-conflict-escalates-10580435/" TargetMode="External"/><Relationship Id="rId290" Type="http://schemas.openxmlformats.org/officeDocument/2006/relationships/hyperlink" Target="https://www.independent.co.uk/news/world/middle-east/oil-prices-jag-prakash-strait-hormuz-b2938059.html" TargetMode="External"/><Relationship Id="rId291" Type="http://schemas.openxmlformats.org/officeDocument/2006/relationships/hyperlink" Target="https://oilprice.com/Latest-Energy-News/World-News/Goldman-Sachs-Hikes-Brent-Oil-Forecast-to-Over-100-for-March.html" TargetMode="External"/><Relationship Id="rId292" Type="http://schemas.openxmlformats.org/officeDocument/2006/relationships/hyperlink" Target="https://www.business-standard.com/economy/news/historic-release-of-strategic-oil-reserves-limited-solution-says-sp-global-126031300779_1.html" TargetMode="External"/><Relationship Id="rId293" Type="http://schemas.openxmlformats.org/officeDocument/2006/relationships/hyperlink" Target="https://macrovisor.substack.com/p/breakfast-bites-bouncing-off-the" TargetMode="External"/><Relationship Id="rId294" Type="http://schemas.openxmlformats.org/officeDocument/2006/relationships/hyperlink" Target="https://investorsking.com/2026/03/13/nigeria-suspends-petrol-import-licenses-as-dangote-refinery-expands-supply/" TargetMode="External"/><Relationship Id="rId295" Type="http://schemas.openxmlformats.org/officeDocument/2006/relationships/hyperlink" Target="https://www.elnorte.com/preven-recorte-diario-de-8-millones-de-barriles/ar3168829" TargetMode="External"/><Relationship Id="rId296" Type="http://schemas.openxmlformats.org/officeDocument/2006/relationships/hyperlink" Target="https://ceenergynews.com/oil-gas/slovenia-oil-reserves/" TargetMode="External"/><Relationship Id="rId297" Type="http://schemas.openxmlformats.org/officeDocument/2006/relationships/hyperlink" Target="https://haitigazette.com/iea-announces-release-of-400-million-barrels-of-oil-but-is-it-enough/" TargetMode="External"/><Relationship Id="rId298" Type="http://schemas.openxmlformats.org/officeDocument/2006/relationships/hyperlink" Target="https://news.google.com/rss/articles/CBMifEFVX3lxTE14WURXS3JqMVNtOUVGWlpPbm1BLWRCZDR3VW1OQjN3LVN2Z3p6RUk0U1E0Y2VjSmRjYlp4UzhmTDlKVk1BWjlja2xGSU9OVkdNQTRlSUpiMmFJSmRSNy04X0pnVlNxbnRGMzNidFlFa1BfdDZGX1JfM2pEQUs?oc=5&amp;hl=en-US&amp;gl=US&amp;ceid=US:en" TargetMode="External"/><Relationship Id="rId299" Type="http://schemas.openxmlformats.org/officeDocument/2006/relationships/hyperlink" Target="https://www.bloomberg.com/news/videos/2026-03-12/the-opening-trade-3-12-2026-video" TargetMode="External"/><Relationship Id="rId300" Type="http://schemas.openxmlformats.org/officeDocument/2006/relationships/hyperlink" Target="https://www.mirror.co.uk/news/world-news/putin-rakes-6billion-oil-money-36855757" TargetMode="External"/><Relationship Id="rId301" Type="http://schemas.openxmlformats.org/officeDocument/2006/relationships/hyperlink" Target="https://news.republika.co.id/berita/tbse3n393/serangan-balasan-iran-picu-krisis-bersejarah-pasar-minyak-global" TargetMode="External"/><Relationship Id="rId302" Type="http://schemas.openxmlformats.org/officeDocument/2006/relationships/hyperlink" Target="https://www.investing.com/news/stock-market-news/airline-stocks-slide-as-oil-surges-past-100-on-iran-tanker-attacks-4557091" TargetMode="External"/><Relationship Id="rId303" Type="http://schemas.openxmlformats.org/officeDocument/2006/relationships/hyperlink" Target="https://www.cnbc.com/2026/03/12/strait-of-hormuz-oil-pipelines-iran-war-saudi-arabia-uae.html" TargetMode="External"/><Relationship Id="rId304" Type="http://schemas.openxmlformats.org/officeDocument/2006/relationships/hyperlink" Target="https://24-horas.mx/mundo/iran-convierte-el-estrecho-de-ormuz-en-aduana-de-guerra-maritima/" TargetMode="External"/><Relationship Id="rId305" Type="http://schemas.openxmlformats.org/officeDocument/2006/relationships/hyperlink" Target="https://www.actualno.com/asia/turski-korab-e-minal-prez-ormuzkija-protok-news_2567829.html" TargetMode="External"/><Relationship Id="rId306" Type="http://schemas.openxmlformats.org/officeDocument/2006/relationships/hyperlink" Target="https://www.qcintel.com/article/sweden-seizes-sanctioned-russian-linked-oil-tanker-in-baltic-60656.html" TargetMode="External"/><Relationship Id="rId307" Type="http://schemas.openxmlformats.org/officeDocument/2006/relationships/hyperlink" Target="https://windward.ai/blog/two-weeks-into-the-iran-war/" TargetMode="External"/><Relationship Id="rId308" Type="http://schemas.openxmlformats.org/officeDocument/2006/relationships/hyperlink" Target="https://www.gurufocus.com/news/8706213/japan-weighs-russian-oil-purchases-amid-global-energy-uncertainty" TargetMode="External"/><Relationship Id="rId309" Type="http://schemas.openxmlformats.org/officeDocument/2006/relationships/hyperlink" Target="https://www.zeit.de/wirtschaft/2026-03/reedereien-deutschland-militaerischer-schutz-strasse-hormus-iran-merz" TargetMode="External"/><Relationship Id="rId310" Type="http://schemas.openxmlformats.org/officeDocument/2006/relationships/hyperlink" Target="https://www.vortexa.com/insights/clean-tankers-reposition-west" TargetMode="External"/><Relationship Id="rId311" Type="http://schemas.openxmlformats.org/officeDocument/2006/relationships/hyperlink" Target="https://www.unian.ua/economics/energetics/cina-nafti-zminilasya-chorne-zoloto-ne-zupinyayetsya-na-tli-viyni-v-irani-13313778.html" TargetMode="External"/><Relationship Id="rId312" Type="http://schemas.openxmlformats.org/officeDocument/2006/relationships/hyperlink" Target="https://www.investing.com/news/economy-news/this-is-not-2022-strategist-explains-why-this-energy-shock-is-different-4559683" TargetMode="External"/><Relationship Id="rId313" Type="http://schemas.openxmlformats.org/officeDocument/2006/relationships/hyperlink" Target="https://investorsking.com/2026/03/13/oil-prices-set-for-weekly-gain-as-geopolitical-risks-push-brent-above-100/" TargetMode="External"/><Relationship Id="rId314" Type="http://schemas.openxmlformats.org/officeDocument/2006/relationships/hyperlink" Target="https://torontosun.com/business/money-news/electric-vehicle-rethink-to-cost-honda-almost-us16-billion" TargetMode="External"/><Relationship Id="rId315" Type="http://schemas.openxmlformats.org/officeDocument/2006/relationships/hyperlink" Target="https://www.insurancejournal.com/news/international/2026/03/12/861599.htm" TargetMode="External"/><Relationship Id="rId316" Type="http://schemas.openxmlformats.org/officeDocument/2006/relationships/hyperlink" Target="https://www.freemalaysiatoday.com/category/world/2026/03/13/fresh-wave-of-israeli-strikes-on-iran-gulf-nations-also-hit" TargetMode="External"/><Relationship Id="rId317" Type="http://schemas.openxmlformats.org/officeDocument/2006/relationships/hyperlink" Target="https://www.iranherald.com/news/278917014/iran-war-strains-middle-east-ties-with-us-as-region-absorbs-damage" TargetMode="External"/><Relationship Id="rId318" Type="http://schemas.openxmlformats.org/officeDocument/2006/relationships/hyperlink" Target="https://www.sondakika.com/ekonomi/haber-hurmuz-bogazi-ndaki-gerginlik-ticaret-ve-enerjiyi--19653457/" TargetMode="External"/><Relationship Id="rId319" Type="http://schemas.openxmlformats.org/officeDocument/2006/relationships/hyperlink" Target="https://www.scmp.com/economy/global-economy/article/3346499/japan-taps-oil-reserves-iran-war-spreads-could-it-give-china-leverage?utm_source=rss_feed" TargetMode="External"/><Relationship Id="rId320" Type="http://schemas.openxmlformats.org/officeDocument/2006/relationships/hyperlink" Target="https://europeanbusinessmagazine.com/business/why-the-world-is-running-out-of-reasons-that-oil-wont-hit-150/?utm_source=rss&amp;utm_medium=rss&amp;utm_campaign=why-the-world-is-running-out-of-reasons-that-oil-wont-hit-150" TargetMode="External"/><Relationship Id="rId321" Type="http://schemas.openxmlformats.org/officeDocument/2006/relationships/hyperlink" Target="https://namibiadailynews.info/nyt-reports-iran-mining-hormuz-strait-tehran-denies-allegation/" TargetMode="External"/><Relationship Id="rId322" Type="http://schemas.openxmlformats.org/officeDocument/2006/relationships/hyperlink" Target="https://www.asiabusinessoutlook.com/perspective/energy-security-west-asia-disruption-global-ripple-effects-nwid-11529.html" TargetMode="External"/><Relationship Id="rId323" Type="http://schemas.openxmlformats.org/officeDocument/2006/relationships/hyperlink" Target="https://www.aol.com/articles/iran-war-forces-opec-nation-173307790.html" TargetMode="External"/><Relationship Id="rId324" Type="http://schemas.openxmlformats.org/officeDocument/2006/relationships/hyperlink" Target="https://www.cbc.ca/news/business/armstrong-iran-trump-supply-chains-strait-hormuz-us-israel-9.7126304" TargetMode="External"/><Relationship Id="rId325" Type="http://schemas.openxmlformats.org/officeDocument/2006/relationships/hyperlink" Target="https://www.schwartzreport.net/2026/03/13/what-it-will-mean-for-the-economy-if-the-strait-of-hormuz-stays-closed/" TargetMode="External"/><Relationship Id="rId326" Type="http://schemas.openxmlformats.org/officeDocument/2006/relationships/hyperlink" Target="https://www.goodcarbadcar.net/triple-squeeze-oil-shock-shipping-tariff-auto-industry/" TargetMode="External"/><Relationship Id="rId327" Type="http://schemas.openxmlformats.org/officeDocument/2006/relationships/hyperlink" Target="https://www.indiatoday.in/india/story/in-hormuz-waters-ships-broadcast-indians-onboard-2881382-2026-03-13?utm_source=rss" TargetMode="External"/><Relationship Id="rId328" Type="http://schemas.openxmlformats.org/officeDocument/2006/relationships/hyperlink" Target="https://www.saptashwatv.com/news/national-news/mumbai-engineer-killed-in-tanker-attack-near-iraq-leaves-family-devastated-7417.html" TargetMode="External"/><Relationship Id="rId329" Type="http://schemas.openxmlformats.org/officeDocument/2006/relationships/hyperlink" Target="https://ceoworld.biz/2026/03/13/from-hormuz-to-wall-street-what-the-iran-war-means-for-oil-inflation-and-portfolios/" TargetMode="External"/><Relationship Id="rId330" Type="http://schemas.openxmlformats.org/officeDocument/2006/relationships/hyperlink" Target="https://www.xataka.com/magnet/armada-eeuu-sabe-que-le-va-a-ocurrir-al-planeta-mision-para-abrir-ormuz-parecido-a-operacion-suicida" TargetMode="External"/><Relationship Id="rId331" Type="http://schemas.openxmlformats.org/officeDocument/2006/relationships/hyperlink" Target="https://www.thailand-business-news.com/middle-east/294209-thai-cargo-ship-attacked-near-strait-of-hormuz-20-crew-members-rescued-3-still-missing" TargetMode="External"/><Relationship Id="rId332" Type="http://schemas.openxmlformats.org/officeDocument/2006/relationships/hyperlink" Target="https://moderndiplomacy.eu/2026/03/13/turkish-ship-cleared-through-hormuz/" TargetMode="External"/><Relationship Id="rId333" Type="http://schemas.openxmlformats.org/officeDocument/2006/relationships/hyperlink" Target="https://www.ndtv.com/world-news/from-oil-price-rise-to-market-crash-iran-war-sparks-global-economic-jolt-11209723#publisher=newsstand" TargetMode="External"/><Relationship Id="rId334" Type="http://schemas.openxmlformats.org/officeDocument/2006/relationships/hyperlink" Target="https://www.ndtv.com/world-news/israel-iran-us-war-iran-war-oil-crisis-us-gas-prices-donald-trump-opinion-polls-strait-of-hormuz-global-fuel-crisis-11209775#publisher=newsstand" TargetMode="External"/><Relationship Id="rId335" Type="http://schemas.openxmlformats.org/officeDocument/2006/relationships/hyperlink" Target="https://news.google.com/rss/articles/CBMijAFBVV95cUxNdGRGckdzM1dUcm5UemFfRmxiRV9VYkFjbjJxdUhHQU1xNldkaEFhQjBFSFpNOGZ4Xzh0WkJablhRRGs4U1NYZnZlT0t1QkYzdlduZ0laUDNOaWRwc2JUNHFOQ2dzS0xPVTM0aW9pcF9qV3dsdVd6SFFxb0t5TTJCYjBHU2hBZGJOcE5oLQ?oc=5&amp;hl=en-US&amp;gl=US&amp;ceid=US:en" TargetMode="External"/><Relationship Id="rId336" Type="http://schemas.openxmlformats.org/officeDocument/2006/relationships/hyperlink" Target="https://goldbroker.com/news/extreme-volatility-oil-calm-gold-3686" TargetMode="External"/><Relationship Id="rId337" Type="http://schemas.openxmlformats.org/officeDocument/2006/relationships/hyperlink" Target="https://www.oedigital.com/news/536944-iranian-oil-exports-continue-through-hormuz-strait-as-gulf-flows-stall" TargetMode="External"/><Relationship Id="rId338" Type="http://schemas.openxmlformats.org/officeDocument/2006/relationships/hyperlink" Target="https://www.scmp.com/news/world/europe/article/3346523/uk-says-russia-iran-trying-hijack-global-economy-amid-hormuz-blockade?utm_source=rss_feed" TargetMode="External"/><Relationship Id="rId339" Type="http://schemas.openxmlformats.org/officeDocument/2006/relationships/hyperlink" Target="https://oilprice.com/Latest-Energy-News/World-News/Gulf-Oil-Producers-Have-Already-Lost-15-Billion-Since-the-Start-of-the-War.html" TargetMode="External"/><Relationship Id="rId340" Type="http://schemas.openxmlformats.org/officeDocument/2006/relationships/hyperlink" Target="https://www.dawn.com/news/1981692/every-day-i-can-see-missiles-hear-explosions-says-sailor-stuck-in-gulf-amid-iran-war" TargetMode="External"/><Relationship Id="rId341" Type="http://schemas.openxmlformats.org/officeDocument/2006/relationships/hyperlink" Target="https://www.rejoice102.com/2026/03/13/irans-new-supreme-leader-delivers-first-message-declares-strait-of-hormuz-will-remain-closed/" TargetMode="External"/><Relationship Id="rId342" Type="http://schemas.openxmlformats.org/officeDocument/2006/relationships/hyperlink" Target="https://www.ndtv.com/world-news/kc-135-crash-iraq-news-4-of-6-on-board-us-refuelling-aircraft-killed-in-iraq-crash-11210111#publisher=newsstand" TargetMode="External"/><Relationship Id="rId343" Type="http://schemas.openxmlformats.org/officeDocument/2006/relationships/hyperlink" Target="https://www.itln.in/shipping/strait-of-hormuz-disruption-fuels-congestion-at-key-indian-ports-1358414" TargetMode="External"/><Relationship Id="rId344" Type="http://schemas.openxmlformats.org/officeDocument/2006/relationships/hyperlink" Target="http://thearabweekly.com/iran-war-one-taco-too-far" TargetMode="External"/><Relationship Id="rId345" Type="http://schemas.openxmlformats.org/officeDocument/2006/relationships/hyperlink" Target="https://www.cfr.org/global-conflict-tracker/conflict/confrontation-between-united-states-and-iran" TargetMode="External"/><Relationship Id="rId346" Type="http://schemas.openxmlformats.org/officeDocument/2006/relationships/hyperlink" Target="https://tass.com/economy/2101019" TargetMode="External"/><Relationship Id="rId347" Type="http://schemas.openxmlformats.org/officeDocument/2006/relationships/hyperlink" Target="https://www.sanjuandailystar.com/post/wall-st-ends-sharply-lower-as-intensifying-iran-war-soaring-crude-prompt-selloff" TargetMode="External"/><Relationship Id="rId348" Type="http://schemas.openxmlformats.org/officeDocument/2006/relationships/hyperlink" Target="https://coincentral.com/iran-closes-the-strait-oil-hits-100-again-the-us-eases-russia-sanctions/" TargetMode="External"/><Relationship Id="rId349" Type="http://schemas.openxmlformats.org/officeDocument/2006/relationships/hyperlink" Target="https://fmdrc-zambia.com/dmpr-assures-public-of-no-immediate-fuel-shortage-risk-in-south-africa-amid-global-price-pressures/?utm_source=rss&amp;utm_medium=rss&amp;utm_campaign=dmpr-assures-public-of-no-immediate-fuel-shortage-risk-in-south-africa-amid-global-price-pressures" TargetMode="External"/><Relationship Id="rId350" Type="http://schemas.openxmlformats.org/officeDocument/2006/relationships/hyperlink" Target="https://www.legit.ng/business-economy/energy/1700802-relief-nigerians-nnpc-filling-stations-reduce-petrol-price/" TargetMode="External"/><Relationship Id="rId351" Type="http://schemas.openxmlformats.org/officeDocument/2006/relationships/hyperlink" Target="https://romanialibera.ro/la-zi/iea-razboiul-din-iran-produce-cea-mai-mare-perturbare-a-pietei-globale-a-petrolului/" TargetMode="External"/><Relationship Id="rId352" Type="http://schemas.openxmlformats.org/officeDocument/2006/relationships/hyperlink" Target="https://www.businesstoday.in/latest/economy/story/iran-crisis-may-hit-india-via-lng-shortage-more-than-oil-industries-face-early-signs-of-gas-supply-stress-report-520509-2026-03-13?utm_source=rssfeed" TargetMode="External"/><Relationship Id="rId353" Type="http://schemas.openxmlformats.org/officeDocument/2006/relationships/hyperlink" Target="https://curierulnational.ro/iea-avertizeaza-asupra-celei-mai-mari-perturbari-a-aprovizionarii-cu-petrol-din-istorie/" TargetMode="External"/><Relationship Id="rId354" Type="http://schemas.openxmlformats.org/officeDocument/2006/relationships/hyperlink" Target="https://www.fool.com/investing/2026/03/13/prediction-one-surprise-winner-emerges-if-strategi/" TargetMode="External"/><Relationship Id="rId355" Type="http://schemas.openxmlformats.org/officeDocument/2006/relationships/hyperlink" Target="https://25h.app/2026/03/13/%D8%B5%D8%AF%D9%85%D8%A9-%D8%A7%D9%84%D9%86%D9%81%D8%B7-%D8%AA%D8%B1%D8%A8%D9%83-%D8%AD%D8%B3%D8%A7%D8%A8%D8%A7%D8%AA-%D8%A7%D9%84%D9%81%D9%8A%D8%AF%D8%B1%D8%A7%D9%84%D9%8A/" TargetMode="External"/><Relationship Id="rId356" Type="http://schemas.openxmlformats.org/officeDocument/2006/relationships/hyperlink" Target="https://www.skynewsarabia.com/business/1858436-%D8%B5%D8%AF%D9%85%D8%A9-%D8%A7%D9%84%D9%86%D9%81%D8%B7-%D8%AA%D8%B1%D8%A8%D9%83-%D8%AD%D8%B3%D8%A7%D8%A8%D8%A7%D8%AA-%D8%A7%D9%84%D9%81%D9%8A%D8%AF%D8%B1%D8%A7%D9%84%D9%8A" TargetMode="External"/><Relationship Id="rId357" Type="http://schemas.openxmlformats.org/officeDocument/2006/relationships/hyperlink" Target="https://www.businesstoday.in/latest/economy/story/west-asia-war-heres-why-rbi-may-keep-benchmark-interest-rate-on-hold-in-april-mpc-meet-520444-2026-03-13?utm_source=rssfeed" TargetMode="External"/><Relationship Id="rId358" Type="http://schemas.openxmlformats.org/officeDocument/2006/relationships/hyperlink" Target="https://www.litefinance.org/blog/analysts-opinions/eurusd-forecast-and-price-prediction/us-dollar-battles-recession-fears-forecast-as-of-13032026/" TargetMode="External"/><Relationship Id="rId359" Type="http://schemas.openxmlformats.org/officeDocument/2006/relationships/hyperlink" Target="https://www.bernama.com/misc/rss/news.php?id=2534096" TargetMode="External"/><Relationship Id="rId360" Type="http://schemas.openxmlformats.org/officeDocument/2006/relationships/hyperlink" Target="https://africaoilgasreport.com/2026/03/in-the-news/oil-beneath-the-ground-is-not-security-why-nigeria-must-build-a-strategic-crude-storage-reserve/" TargetMode="External"/><Relationship Id="rId361" Type="http://schemas.openxmlformats.org/officeDocument/2006/relationships/hyperlink" Target="https://investinglive.com/forex/why-the-us-dollar-is-skyrocketing-if-rate-hike-bets-increase-for-other-central-banks-20260313/" TargetMode="External"/><Relationship Id="rId362" Type="http://schemas.openxmlformats.org/officeDocument/2006/relationships/hyperlink" Target="https://www.devdiscourse.com/article/headlines/3836838-market-turmoil-feds-next-moves-amid-middle-east-conflict" TargetMode="External"/><Relationship Id="rId363" Type="http://schemas.openxmlformats.org/officeDocument/2006/relationships/hyperlink" Target="https://anytvnews.com/india/rupee-record-low-rupee-reached-92-49-against-the-dollar-increase-in-crude-oil-prices-will-affect-the-common-man/" TargetMode="External"/><Relationship Id="rId364" Type="http://schemas.openxmlformats.org/officeDocument/2006/relationships/hyperlink" Target="https://www.df.cl/primer-click/petroleo-se-estabiliza-en-torno-a-los-us-100-el-barril-y-golpea-a-bonos-y" TargetMode="External"/><Relationship Id="rId365" Type="http://schemas.openxmlformats.org/officeDocument/2006/relationships/hyperlink" Target="https://www.retailgazette.co.uk/blog/2026/03/middle-east-energy-crisis-cost-pressures/" TargetMode="External"/><Relationship Id="rId366" Type="http://schemas.openxmlformats.org/officeDocument/2006/relationships/hyperlink" Target="https://wol.com/strike-on-thai-tanker-in-strait-of-hormuz-may-be-message-to-the-u-s-analyst-says/" TargetMode="External"/><Relationship Id="rId367" Type="http://schemas.openxmlformats.org/officeDocument/2006/relationships/hyperlink" Target="https://news.un.org/en/story/2026/03/1167127" TargetMode="External"/><Relationship Id="rId368" Type="http://schemas.openxmlformats.org/officeDocument/2006/relationships/hyperlink" Target="https://fortune.com/2026/03/13/iran-war-sea-mines-strait-of-hormuz-crude-oil/" TargetMode="External"/><Relationship Id="rId369" Type="http://schemas.openxmlformats.org/officeDocument/2006/relationships/hyperlink" Target="https://splash247.com/the-largest-supply-disruption-in-the-history-of-the-global-oil-market-ieas-take-on-the-hormuz-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