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2026-03-14 00:00 UTC [VQZR] | Bullish | unstable</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Brent crude oil futures</w:t>
      </w:r>
      <w:r/>
    </w:p>
    <w:p>
      <w:pPr>
        <w:pStyle w:val="ListBullet"/>
        <w:spacing w:line="240" w:lineRule="auto"/>
        <w:ind w:left="720"/>
      </w:pPr>
      <w:r/>
      <w:r>
        <w:t>target_market_code: crude_oil</w:t>
      </w:r>
      <w:r/>
    </w:p>
    <w:p>
      <w:pPr>
        <w:pStyle w:val="ListBullet"/>
        <w:spacing w:line="240" w:lineRule="auto"/>
        <w:ind w:left="720"/>
      </w:pPr>
      <w:r/>
      <w:r>
        <w:t>ticker: crude_oil</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contradiction_mixed_crosswinds (medium)</w:t>
      </w:r>
      <w:r/>
    </w:p>
    <w:p>
      <w:pPr>
        <w:pStyle w:val="ListBullet"/>
        <w:spacing w:line="240" w:lineRule="auto"/>
        <w:ind w:left="720"/>
      </w:pPr>
      <w:r/>
      <w:r>
        <w:t>generated_at: 2026-03-14T00:00:00Z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crude_oil</w:t>
            </w:r>
          </w:p>
        </w:tc>
        <w:tc>
          <w:tcPr>
            <w:tcW w:type="dxa" w:w="1040"/>
          </w:tcPr>
          <w:p>
            <w:r>
              <w:t>B-CRUDE-001</w:t>
            </w:r>
          </w:p>
        </w:tc>
        <w:tc>
          <w:tcPr>
            <w:tcW w:type="dxa" w:w="1040"/>
          </w:tcPr>
          <w:p>
            <w:r>
              <w:t>Brent has an upside bias over the next 6–24h as geopolitical/security escalation and maritime chokepoint risk raise disruption/risk-premium pressure on seaborne flows.</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58</w:t>
            </w:r>
          </w:p>
        </w:tc>
      </w:tr>
      <w:tr>
        <w:tc>
          <w:tcPr>
            <w:tcW w:type="dxa" w:w="1040"/>
          </w:tcPr>
          <w:p>
            <w:r>
              <w:t>crude_oil</w:t>
            </w:r>
          </w:p>
        </w:tc>
        <w:tc>
          <w:tcPr>
            <w:tcW w:type="dxa" w:w="1040"/>
          </w:tcPr>
          <w:p>
            <w:r>
              <w:t>B-CRUDE-002</w:t>
            </w:r>
          </w:p>
        </w:tc>
        <w:tc>
          <w:tcPr>
            <w:tcW w:type="dxa" w:w="1040"/>
          </w:tcPr>
          <w:p>
            <w:r>
              <w:t>USD and macro-demand cross-currents may cap follow-through rallies, keeping upside fragile and increasing odds of intraday pullbacks.</w:t>
            </w:r>
          </w:p>
        </w:tc>
        <w:tc>
          <w:tcPr>
            <w:tcW w:type="dxa" w:w="1040"/>
          </w:tcPr>
          <w:p>
            <w:r>
              <w:t>45</w:t>
            </w:r>
          </w:p>
        </w:tc>
        <w:tc>
          <w:tcPr>
            <w:tcW w:type="dxa" w:w="1040"/>
          </w:tcPr>
          <w:p>
            <w:r>
              <w:t>down</w:t>
            </w:r>
          </w:p>
        </w:tc>
        <w:tc>
          <w:tcPr>
            <w:tcW w:type="dxa" w:w="1040"/>
          </w:tcPr>
          <w:p>
            <w:r>
              <w:t>stable</w:t>
            </w:r>
          </w:p>
        </w:tc>
        <w:tc>
          <w:tcPr>
            <w:tcW w:type="dxa" w:w="1040"/>
          </w:tcPr>
          <w:p>
            <w:r>
              <w:t>24h</w:t>
            </w:r>
          </w:p>
        </w:tc>
        <w:tc>
          <w:tcPr>
            <w:tcW w:type="dxa" w:w="1040"/>
          </w:tcPr>
          <w:p>
            <w:r>
              <w:t>false</w:t>
            </w:r>
          </w:p>
        </w:tc>
        <w:tc>
          <w:tcPr>
            <w:tcW w:type="dxa" w:w="1040"/>
          </w:tcPr>
          <w:p>
            <w:r>
              <w:t>58</w:t>
            </w:r>
          </w:p>
        </w:tc>
      </w:tr>
      <w:tr>
        <w:tc>
          <w:tcPr>
            <w:tcW w:type="dxa" w:w="1040"/>
          </w:tcPr>
          <w:p>
            <w:r>
              <w:t>crude_oil</w:t>
            </w:r>
          </w:p>
        </w:tc>
        <w:tc>
          <w:tcPr>
            <w:tcW w:type="dxa" w:w="1040"/>
          </w:tcPr>
          <w:p>
            <w:r>
              <w:t>B-CRUDE-003</w:t>
            </w:r>
          </w:p>
        </w:tc>
        <w:tc>
          <w:tcPr>
            <w:tcW w:type="dxa" w:w="1040"/>
          </w:tcPr>
          <w:p>
            <w:r>
              <w:t>Supply-disruption headlines (incl. Kuwait-related disruption framing and downstream outage chatter) support a near-term tightness narrative.</w:t>
            </w:r>
          </w:p>
        </w:tc>
        <w:tc>
          <w:tcPr>
            <w:tcW w:type="dxa" w:w="1040"/>
          </w:tcPr>
          <w:p>
            <w:r>
              <w:t>57</w:t>
            </w:r>
          </w:p>
        </w:tc>
        <w:tc>
          <w:tcPr>
            <w:tcW w:type="dxa" w:w="1040"/>
          </w:tcPr>
          <w:p>
            <w:r>
              <w:t>up</w:t>
            </w:r>
          </w:p>
        </w:tc>
        <w:tc>
          <w:tcPr>
            <w:tcW w:type="dxa" w:w="1040"/>
          </w:tcPr>
          <w:p>
            <w:r>
              <w:t>fading</w:t>
            </w:r>
          </w:p>
        </w:tc>
        <w:tc>
          <w:tcPr>
            <w:tcW w:type="dxa" w:w="1040"/>
          </w:tcPr>
          <w:p>
            <w:r>
              <w:t>6h</w:t>
            </w:r>
          </w:p>
        </w:tc>
        <w:tc>
          <w:tcPr>
            <w:tcW w:type="dxa" w:w="1040"/>
          </w:tcPr>
          <w:p>
            <w:r>
              <w:t>false</w:t>
            </w:r>
          </w:p>
        </w:tc>
        <w:tc>
          <w:tcPr>
            <w:tcW w:type="dxa" w:w="1040"/>
          </w:tcPr>
          <w:p>
            <w:r>
              <w:t>58</w:t>
            </w:r>
          </w:p>
        </w:tc>
      </w:tr>
    </w:tbl>
    <w:p>
      <w:r/>
    </w:p>
    <w:p>
      <w:r/>
      <w:r>
        <w:rPr>
          <w:rFonts w:ascii="Courier" w:hAnsi="Courier"/>
        </w:rPr>
        <w:t>{</w:t>
        <w:br/>
        <w:t xml:space="preserve"> "workflow_6B_CIS_output": {</w:t>
        <w:br/>
        <w:t xml:space="preserve"> "snapshot_id": "6B-20260314T000000Z-crude_oil",</w:t>
        <w:br/>
        <w:t xml:space="preserve"> "timestamp_utc": "2026-03-14T00:00:00Z",</w:t>
        <w:br/>
        <w:t xml:space="preserve"> "primary_asset_focus": {</w:t>
        <w:br/>
        <w:t xml:space="preserve"> "name": "Brent crude oil futures",</w:t>
        <w:br/>
        <w:t xml:space="preserve"> "market_code": "crude_oil"</w:t>
        <w:br/>
        <w:t xml:space="preserve"> },</w:t>
        <w:br/>
        <w:t xml:space="preserve"> "headline_sentiment_word": "Bullish",</w:t>
        <w:br/>
        <w:t xml:space="preserve"> "headline_conviction_score_0_100": 65,</w:t>
        <w:br/>
        <w:t xml:space="preserve"> "headline_fragility_score_0_100":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"unstable",</w:t>
        <w:br/>
        <w:t xml:space="preserve"> "beliefs": [</w:t>
        <w:br/>
        <w:t xml:space="preserve"> {</w:t>
        <w:br/>
        <w:t xml:space="preserve"> "belief_id": "B-CRUDE-001",</w:t>
        <w:br/>
        <w:t xml:space="preserve"> "market": "crude_oil",</w:t>
        <w:br/>
        <w:t xml:space="preserve"> "claim": "Brent has an upside bias over the next 6\u201324h as geopolitical/security escalation and maritime chokepoint risk raise disruption/risk-premium pressure on seaborne flows.",</w:t>
        <w:br/>
        <w:t xml:space="preserve"> "probability_pct": 62,</w:t>
        <w:br/>
        <w:t xml:space="preserve"> "direction": "up",</w:t>
        <w:br/>
        <w:t xml:space="preserve"> "velocity": "accelerating",</w:t>
        <w:br/>
        <w:t xml:space="preserve"> "horizon": "24h",</w:t>
        <w:br/>
        <w:t xml:space="preserve"> "drivers": [</w:t>
        <w:br/>
        <w:t xml:space="preserve"> "Geopolitical escalation (US/Iran related headlines; security incidents)",</w:t>
        <w:br/>
        <w:t xml:space="preserve"> "Maritime chokepoint / shipping risk (Saudi Arabia / regional lanes)",</w:t>
        <w:br/>
        <w:t xml:space="preserve"> "Sanctions / regulatory pressure affecting supply optionality"</w:t>
        <w:br/>
        <w:t xml:space="preserve"> ],</w:t>
        <w:br/>
        <w:t xml:space="preserve"> "contradicted_by": [</w:t>
        <w:br/>
        <w:t xml:space="preserve"> "B-CRUDE-002"</w:t>
        <w:br/>
        <w:t xml:space="preserve"> ]</w:t>
        <w:br/>
        <w:t xml:space="preserve"> },</w:t>
        <w:br/>
        <w:t xml:space="preserve"> {</w:t>
        <w:br/>
        <w:t xml:space="preserve"> "belief_id": "B-CRUDE-002",</w:t>
        <w:br/>
        <w:t xml:space="preserve"> "market": "crude_oil",</w:t>
        <w:br/>
        <w:t xml:space="preserve"> "claim": "USD and macro-demand cross-currents may cap follow-through rallies, keeping upside fragile and increasing odds of intraday pullbacks.",</w:t>
        <w:br/>
        <w:t xml:space="preserve"> "probability_pct": 45,</w:t>
        <w:br/>
        <w:t xml:space="preserve"> "direction": "down",</w:t>
        <w:br/>
        <w:t xml:space="preserve"> "velocity": "stable",</w:t>
        <w:br/>
        <w:t xml:space="preserve"> "horizon": "24h",</w:t>
        <w:br/>
        <w:t xml:space="preserve"> "drivers": [</w:t>
        <w:br/>
        <w:t xml:space="preserve"> "USD tightening impulse / FX headwind",</w:t>
        <w:br/>
        <w:t xml:space="preserve"> "Macro-demand sensitivity / risk-off spillover"</w:t>
        <w:br/>
        <w:t xml:space="preserve"> ],</w:t>
        <w:br/>
        <w:t xml:space="preserve"> "contradicted_by": [</w:t>
        <w:br/>
        <w:t xml:space="preserve"> "B-CRUDE-001",</w:t>
        <w:br/>
        <w:t xml:space="preserve"> "B-CRUDE-003"</w:t>
        <w:br/>
        <w:t xml:space="preserve"> ]</w:t>
        <w:br/>
        <w:t xml:space="preserve"> },</w:t>
        <w:br/>
        <w:t xml:space="preserve"> {</w:t>
        <w:br/>
        <w:t xml:space="preserve"> "belief_id": "B-CRUDE-003",</w:t>
        <w:br/>
        <w:t xml:space="preserve"> "market": "crude_oil",</w:t>
        <w:br/>
        <w:t xml:space="preserve"> "claim": "Supply-disruption headlines (incl. Kuwait-related disruption framing and downstream outage chatter) support a near-term tightness narrative.",</w:t>
        <w:br/>
        <w:t xml:space="preserve"> "probability_pct": 57,</w:t>
        <w:br/>
        <w:t xml:space="preserve"> "direction": "up",</w:t>
        <w:br/>
        <w:t xml:space="preserve"> "velocity": "fading",</w:t>
        <w:br/>
        <w:t xml:space="preserve"> "horizon": "6h",</w:t>
        <w:br/>
        <w:t xml:space="preserve"> "drivers": [</w:t>
        <w:br/>
        <w:t xml:space="preserve"> "Supply disruption narrative (Kuwait)",</w:t>
        <w:br/>
        <w:t xml:space="preserve"> "Downstream/refinery outage risk signals (regional refining / imports)"</w:t>
        <w:br/>
        <w:t xml:space="preserve"> ],</w:t>
        <w:br/>
        <w:t xml:space="preserve"> "contradicted_by": [</w:t>
        <w:br/>
        <w:t xml:space="preserve"> "B-CRUDE-002"</w:t>
        <w:br/>
        <w:t xml:space="preserve"> ]</w:t>
        <w:br/>
        <w:t xml:space="preserve"> }</w:t>
        <w:br/>
        <w:t xml:space="preserve"> ],</w:t>
        <w:br/>
        <w:t xml:space="preserve"> "market_state_table": [</w:t>
        <w:br/>
        <w:t xml:space="preserve"> {</w:t>
        <w:br/>
        <w:t xml:space="preserve"> "market": "crude_oil",</w:t>
        <w:br/>
        <w:t xml:space="preserve"> "directional_state": "bullish",</w:t>
        <w:br/>
        <w:t xml:space="preserve"> "momentum_state": "strengthening",</w:t>
        <w:br/>
        <w:t xml:space="preserve"> "reversal_risk": "medium",</w:t>
        <w:br/>
        <w:t xml:space="preserve"> "state_change": "new_bullish",</w:t>
        <w:br/>
        <w:t xml:space="preserve"> "conviction_score_0_100": 65,</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"B-CRUDE-001",</w:t>
        <w:br/>
        <w:t xml:space="preserve"> "B-CRUDE-003"</w:t>
        <w:br/>
        <w:t xml:space="preserve"> ]</w:t>
        <w:br/>
        <w:t xml:space="preserve"> }</w:t>
        <w:br/>
        <w:t xml:space="preserve"> ],</w:t>
        <w:br/>
        <w:t xml:space="preserve"> "risk_flags": [</w:t>
        <w:br/>
        <w:t xml:space="preserve"> {</w:t>
        <w:br/>
        <w:t xml:space="preserve"> "flag": "contradiction_mixed_crosswinds",</w:t>
        <w:br/>
        <w:t xml:space="preserve"> "severity": "medium",</w:t>
        <w:br/>
        <w:t xml:space="preserve"> "details": "Geopolitical/supply-risk bullish pressure is countered by FX/macro-demand headwinds."</w:t>
        <w:br/>
        <w:t xml:space="preserve"> },</w:t>
        <w:br/>
        <w:t xml:space="preserve"> {</w:t>
        <w:br/>
        <w:t xml:space="preserve"> "flag": "authority_mix_low_tier_share",</w:t>
        <w:br/>
        <w:t xml:space="preserve"> "severity": "medium",</w:t>
        <w:br/>
        <w:t xml:space="preserve"> "details": "Material share of evidence is lower-tier/republished; increases fragility despite strong headline volume."</w:t>
        <w:br/>
        <w:t xml:space="preserve"> },</w:t>
        <w:br/>
        <w:t xml:space="preserve"> {</w:t>
        <w:br/>
        <w:t xml:space="preserve"> "flag": "single_source_vip_and_shadow_signals",</w:t>
        <w:br/>
        <w:t xml:space="preserve"> "severity": "low",</w:t>
        <w:br/>
        <w:t xml:space="preserve"> "details": "Several VIP/risk-anomaly items are single-source; treated as peripheral until corroborated."</w:t>
        <w:br/>
        <w:t xml:space="preserve"> }</w:t>
        <w:br/>
        <w:t xml:space="preserve"> ],</w:t>
        <w:br/>
        <w:t xml:space="preserve"> "candidate_actions": [</w:t>
        <w:br/>
        <w:t xml:space="preserve"> {</w:t>
        <w:br/>
        <w:t xml:space="preserve"> "market": "crude_oil",</w:t>
        <w:br/>
        <w:t xml:space="preserve"> "action": "watch_long_bias",</w:t>
        <w:br/>
        <w:t xml:space="preserve"> "confidence": "medium",</w:t>
        <w:br/>
        <w:t xml:space="preserve"> "trigger_condition": "If geopolitical/chokepoint escalation headlines persist across multiple high-authority sources within the next 6h while contradiction_ratio does not spike."</w:t>
        <w:br/>
        <w:t xml:space="preserve"> },</w:t>
        <w:br/>
        <w:t xml:space="preserve"> {</w:t>
        <w:br/>
        <w:t xml:space="preserve"> "market": "crude_oil",</w:t>
        <w:br/>
        <w:t xml:space="preserve"> "action": "volatility_watch",</w:t>
        <w:br/>
        <w:t xml:space="preserve"> "confidence": "high",</w:t>
        <w:br/>
        <w:t xml:space="preserve"> "trigger_condition": "If rapid headline cadence continues (security/sanctions/shipping) and FX/macro narratives remain active, expect whipsaw risk."</w:t>
        <w:br/>
        <w:t xml:space="preserve"> },</w:t>
        <w:br/>
        <w:t xml:space="preserve"> {</w:t>
        <w:br/>
        <w:t xml:space="preserve"> "market": "crude_oil",</w:t>
        <w:br/>
        <w:t xml:space="preserve"> "action": "reversal_watch",</w:t>
        <w:br/>
        <w:t xml:space="preserve"> "confidence": "medium",</w:t>
        <w:br/>
        <w:t xml:space="preserve"> "trigger_condition": "If a credible de-escalation/ceasefire/diplomatic breakthrough headline arrives and is &lt;2h old (late-breaking), or USD strength accelerates, reassess bullish thesis."</w:t>
        <w:br/>
        <w:t xml:space="preserve"> },</w:t>
        <w:br/>
        <w:t xml:space="preserve"> {</w:t>
        <w:br/>
        <w:t xml:space="preserve"> "market": "crude_oil",</w:t>
        <w:br/>
        <w:t xml:space="preserve"> "action": "stay_flat",</w:t>
        <w:br/>
        <w:t xml:space="preserve"> "confidence": "low",</w:t>
        <w:br/>
        <w:t xml:space="preserve"> "trigger_condition": "If incoming evidence becomes sparse (fresh_evidence_count collapses) and contradiction_ratio rises above ~0.45 without clear dominance."</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"2026-03-13T06:00:00Z",</w:t>
        <w:br/>
        <w:t xml:space="preserve"> "bucket_end_utc": "2026-03-13T07:00:00Z",</w:t>
        <w:br/>
        <w:t xml:space="preserve"> "directional_score_signed": 12,</w:t>
        <w:br/>
        <w:t xml:space="preserve"> "bullish_pressure_score": 56,</w:t>
        <w:br/>
        <w:t xml:space="preserve"> "bearish_pressure_score": 44,</w:t>
        <w:br/>
        <w:t xml:space="preserve"> "net_sentiment_score": 12,</w:t>
        <w:br/>
        <w:t xml:space="preserve"> "velocity_score": 0,</w:t>
        <w:br/>
        <w:t xml:space="preserve"> "acceleration_score": 0,</w:t>
        <w:br/>
        <w:t xml:space="preserve"> "contradiction_ratio": 0.28,</w:t>
        <w:br/>
        <w:t xml:space="preserve"> "fresh_evidence_count": 2,</w:t>
        <w:br/>
        <w:t xml:space="preserve"> "stale_evidence_count": 0,</w:t>
        <w:br/>
        <w:t xml:space="preserve"> "conviction_score_0_100": 46,</w:t>
        <w:br/>
        <w:t xml:space="preserve"> "fragility_score_0_100": 64,</w:t>
        <w:br/>
        <w:t xml:space="preserve"> "dominant_state": "neutral_mixed"</w:t>
        <w:br/>
        <w:t xml:space="preserve"> },</w:t>
        <w:br/>
        <w:t xml:space="preserve"> {</w:t>
        <w:br/>
        <w:t xml:space="preserve"> "bucket_start_utc": "2026-03-13T07:00:00Z",</w:t>
        <w:br/>
        <w:t xml:space="preserve"> "bucket_end_utc": "2026-03-13T08:00:00Z",</w:t>
        <w:br/>
        <w:t xml:space="preserve"> "directional_score_signed": 14,</w:t>
        <w:br/>
        <w:t xml:space="preserve"> "bullish_pressure_score": 57,</w:t>
        <w:br/>
        <w:t xml:space="preserve"> "bearish_pressure_score": 43,</w:t>
        <w:br/>
        <w:t xml:space="preserve"> "net_sentiment_score": 14,</w:t>
        <w:br/>
        <w:t xml:space="preserve"> "velocity_score": 2,</w:t>
        <w:br/>
        <w:t xml:space="preserve"> "acceleration_score": 2,</w:t>
        <w:br/>
        <w:t xml:space="preserve"> "contradiction_ratio": 0.28,</w:t>
        <w:br/>
        <w:t xml:space="preserve"> "fresh_evidence_count": 2,</w:t>
        <w:br/>
        <w:t xml:space="preserve"> "stale_evidence_count": 0,</w:t>
        <w:br/>
        <w:t xml:space="preserve"> "conviction_score_0_100": 47,</w:t>
        <w:br/>
        <w:t xml:space="preserve"> "fragility_score_0_100": 63,</w:t>
        <w:br/>
        <w:t xml:space="preserve"> "dominant_state": "neutral_mixed"</w:t>
        <w:br/>
        <w:t xml:space="preserve"> },</w:t>
        <w:br/>
        <w:t xml:space="preserve"> {</w:t>
        <w:br/>
        <w:t xml:space="preserve"> "bucket_start_utc": "2026-03-13T08:00:00Z",</w:t>
        <w:br/>
        <w:t xml:space="preserve"> "bucket_end_utc": "2026-03-13T09:00:00Z",</w:t>
        <w:br/>
        <w:t xml:space="preserve"> "directional_score_signed": 16,</w:t>
        <w:br/>
        <w:t xml:space="preserve"> "bullish_pressure_score": 58,</w:t>
        <w:br/>
        <w:t xml:space="preserve"> "bearish_pressure_score": 42,</w:t>
        <w:br/>
        <w:t xml:space="preserve"> "net_sentiment_score": 16,</w:t>
        <w:br/>
        <w:t xml:space="preserve"> "velocity_score": 2,</w:t>
        <w:br/>
        <w:t xml:space="preserve"> "acceleration_score": 0,</w:t>
        <w:br/>
        <w:t xml:space="preserve"> "contradiction_ratio": 0.27,</w:t>
        <w:br/>
        <w:t xml:space="preserve"> "fresh_evidence_count": 3,</w:t>
        <w:br/>
        <w:t xml:space="preserve"> "stale_evidence_count": 0,</w:t>
        <w:br/>
        <w:t xml:space="preserve"> "conviction_score_0_100": 49,</w:t>
        <w:br/>
        <w:t xml:space="preserve"> "fragility_score_0_100": 61,</w:t>
        <w:br/>
        <w:t xml:space="preserve"> "dominant_state": "neutral_mixed"</w:t>
        <w:br/>
        <w:t xml:space="preserve"> },</w:t>
        <w:br/>
        <w:t xml:space="preserve"> {</w:t>
        <w:br/>
        <w:t xml:space="preserve"> "bucket_start_utc": "2026-03-13T09:00:00Z",</w:t>
        <w:br/>
        <w:t xml:space="preserve"> "bucket_end_utc": "2026-03-13T10:00:00Z",</w:t>
        <w:br/>
        <w:t xml:space="preserve"> "directional_score_signed": 18,</w:t>
        <w:br/>
        <w:t xml:space="preserve"> "bullish_pressure_score": 59,</w:t>
        <w:br/>
        <w:t xml:space="preserve"> "bearish_pressure_score": 41,</w:t>
        <w:br/>
        <w:t xml:space="preserve"> "net_sentiment_score": 18,</w:t>
        <w:br/>
        <w:t xml:space="preserve"> "velocity_score": 2,</w:t>
        <w:br/>
        <w:t xml:space="preserve"> "acceleration_score": 0,</w:t>
        <w:br/>
        <w:t xml:space="preserve"> "contradiction_ratio": 0.27,</w:t>
        <w:br/>
        <w:t xml:space="preserve"> "fresh_evidence_count": 4,</w:t>
        <w:br/>
        <w:t xml:space="preserve"> "stale_evidence_count": 0,</w:t>
        <w:br/>
        <w:t xml:space="preserve"> "conviction_score_0_100": 52,</w:t>
        <w:br/>
        <w:t xml:space="preserve"> "fragility_score_0_100": 60,</w:t>
        <w:br/>
        <w:t xml:space="preserve"> "dominant_state": "neutral_mixed"</w:t>
        <w:br/>
        <w:t xml:space="preserve"> },</w:t>
        <w:br/>
        <w:t xml:space="preserve"> {</w:t>
        <w:br/>
        <w:t xml:space="preserve"> "bucket_start_utc": "2026-03-13T10:00:00Z",</w:t>
        <w:br/>
        <w:t xml:space="preserve"> "bucket_end_utc": "2026-03-13T11:00:00Z",</w:t>
        <w:br/>
        <w:t xml:space="preserve"> "directional_score_signed": 20,</w:t>
        <w:br/>
        <w:t xml:space="preserve"> "bullish_pressure_score": 60,</w:t>
        <w:br/>
        <w:t xml:space="preserve"> "bearish_pressure_score": 40,</w:t>
        <w:br/>
        <w:t xml:space="preserve"> "net_sentiment_score": 20,</w:t>
        <w:br/>
        <w:t xml:space="preserve"> "velocity_score": 2,</w:t>
        <w:br/>
        <w:t xml:space="preserve"> "acceleration_score": 0,</w:t>
        <w:br/>
        <w:t xml:space="preserve"> "contradiction_ratio": 0.27,</w:t>
        <w:br/>
        <w:t xml:space="preserve"> "fresh_evidence_count": 4,</w:t>
        <w:br/>
        <w:t xml:space="preserve"> "stale_evidence_count": 0,</w:t>
        <w:br/>
        <w:t xml:space="preserve"> "conviction_score_0_100": 54,</w:t>
        <w:br/>
        <w:t xml:space="preserve"> "fragility_score_0_100": 59,</w:t>
        <w:br/>
        <w:t xml:space="preserve"> "dominant_state": "bullish"</w:t>
        <w:br/>
        <w:t xml:space="preserve"> },</w:t>
        <w:br/>
        <w:t xml:space="preserve"> {</w:t>
        <w:br/>
        <w:t xml:space="preserve"> "bucket_start_utc": "2026-03-13T11:00:00Z",</w:t>
        <w:br/>
        <w:t xml:space="preserve"> "bucket_end_utc": "2026-03-13T12:00:00Z",</w:t>
        <w:br/>
        <w:t xml:space="preserve"> "directional_score_signed": 22,</w:t>
        <w:br/>
        <w:t xml:space="preserve"> "bullish_pressure_score": 61,</w:t>
        <w:br/>
        <w:t xml:space="preserve"> "bearish_pressure_score": 39,</w:t>
        <w:br/>
        <w:t xml:space="preserve"> "net_sentiment_score": 22,</w:t>
        <w:br/>
        <w:t xml:space="preserve"> "velocity_score": 2,</w:t>
        <w:br/>
        <w:t xml:space="preserve"> "acceleration_score": 0,</w:t>
        <w:br/>
        <w:t xml:space="preserve"> "contradiction_ratio": 0.28,</w:t>
        <w:br/>
        <w:t xml:space="preserve"> "fresh_evidence_count": 3,</w:t>
        <w:br/>
        <w:t xml:space="preserve"> "stale_evidence_count": 0,</w:t>
        <w:br/>
        <w:t xml:space="preserve"> "conviction_score_0_100": 55,</w:t>
        <w:br/>
        <w:t xml:space="preserve"> "fragility_score_0_100": 60,</w:t>
        <w:br/>
        <w:t xml:space="preserve"> "dominant_state": "bullish"</w:t>
        <w:br/>
        <w:t xml:space="preserve"> },</w:t>
        <w:br/>
        <w:t xml:space="preserve"> {</w:t>
        <w:br/>
        <w:t xml:space="preserve"> "bucket_start_utc": "2026-03-13T12:00:00Z",</w:t>
        <w:br/>
        <w:t xml:space="preserve"> "bucket_end_utc": "2026-03-13T13:00:00Z",</w:t>
        <w:br/>
        <w:t xml:space="preserve"> "directional_score_signed": 19,</w:t>
        <w:br/>
        <w:t xml:space="preserve"> "bullish_pressure_score": 60,</w:t>
        <w:br/>
        <w:t xml:space="preserve"> "bearish_pressure_score": 40,</w:t>
        <w:br/>
        <w:t xml:space="preserve"> "net_sentiment_score": 19,</w:t>
        <w:br/>
        <w:t xml:space="preserve"> "velocity_score": -3,</w:t>
        <w:br/>
        <w:t xml:space="preserve"> "acceleration_score": -5,</w:t>
        <w:br/>
        <w:t xml:space="preserve"> "contradiction_ratio": 0.3,</w:t>
        <w:br/>
        <w:t xml:space="preserve"> "fresh_evidence_count": 2,</w:t>
        <w:br/>
        <w:t xml:space="preserve"> "stale_evidence_count": 0,</w:t>
        <w:br/>
        <w:t xml:space="preserve"> "conviction_score_0_100": 52,</w:t>
        <w:br/>
        <w:t xml:space="preserve"> "fragility_score_0_100": 62,</w:t>
        <w:br/>
        <w:t xml:space="preserve"> "dominant_state": "neutral_mixed"</w:t>
        <w:br/>
        <w:t xml:space="preserve"> },</w:t>
        <w:br/>
        <w:t xml:space="preserve"> {</w:t>
        <w:br/>
        <w:t xml:space="preserve"> "bucket_start_utc": "2026-03-13T13:00:00Z",</w:t>
        <w:br/>
        <w:t xml:space="preserve"> "bucket_end_utc": "2026-03-13T14:00:00Z",</w:t>
        <w:br/>
        <w:t xml:space="preserve"> "directional_score_signed": 18,</w:t>
        <w:br/>
        <w:t xml:space="preserve"> "bullish_pressure_score": 59,</w:t>
        <w:br/>
        <w:t xml:space="preserve"> "bearish_pressure_score": 41,</w:t>
        <w:br/>
        <w:t xml:space="preserve"> "net_sentiment_score": 18,</w:t>
        <w:br/>
        <w:t xml:space="preserve"> "velocity_score": -1,</w:t>
        <w:br/>
        <w:t xml:space="preserve"> "acceleration_score": 2,</w:t>
        <w:br/>
        <w:t xml:space="preserve"> "contradiction_ratio": 0.3,</w:t>
        <w:br/>
        <w:t xml:space="preserve"> "fresh_evidence_count": 2,</w:t>
        <w:br/>
        <w:t xml:space="preserve"> "stale_evidence_count": 0,</w:t>
        <w:br/>
        <w:t xml:space="preserve"> "conviction_score_0_100": 51,</w:t>
        <w:br/>
        <w:t xml:space="preserve"> "fragility_score_0_100": 62,</w:t>
        <w:br/>
        <w:t xml:space="preserve"> "dominant_state": "neutral_mixed"</w:t>
        <w:br/>
        <w:t xml:space="preserve"> },</w:t>
        <w:br/>
        <w:t xml:space="preserve"> {</w:t>
        <w:br/>
        <w:t xml:space="preserve"> "bucket_start_utc": "2026-03-13T14:00:00Z",</w:t>
        <w:br/>
        <w:t xml:space="preserve"> "bucket_end_utc": "2026-03-13T15:00:00Z",</w:t>
        <w:br/>
        <w:t xml:space="preserve"> "directional_score_signed": 17,</w:t>
        <w:br/>
        <w:t xml:space="preserve"> "bullish_pressure_score": 59,</w:t>
        <w:br/>
        <w:t xml:space="preserve"> "bearish_pressure_score": 41,</w:t>
        <w:br/>
        <w:t xml:space="preserve"> "net_sentiment_score": 17,</w:t>
        <w:br/>
        <w:t xml:space="preserve"> "velocity_score": -1,</w:t>
        <w:br/>
        <w:t xml:space="preserve"> "acceleration_score": 0,</w:t>
        <w:br/>
        <w:t xml:space="preserve"> "contradiction_ratio": 0.31,</w:t>
        <w:br/>
        <w:t xml:space="preserve"> "fresh_evidence_count": 2,</w:t>
        <w:br/>
        <w:t xml:space="preserve"> "stale_evidence_count": 0,</w:t>
        <w:br/>
        <w:t xml:space="preserve"> "conviction_score_0_100": 50,</w:t>
        <w:br/>
        <w:t xml:space="preserve"> "fragility_score_0_100": 63,</w:t>
        <w:br/>
        <w:t xml:space="preserve"> "dominant_state": "neutral_mixed"</w:t>
        <w:br/>
        <w:t xml:space="preserve"> },</w:t>
        <w:br/>
        <w:t xml:space="preserve"> {</w:t>
        <w:br/>
        <w:t xml:space="preserve"> "bucket_start_utc": "2026-03-13T15:00:00Z",</w:t>
        <w:br/>
        <w:t xml:space="preserve"> "bucket_end_utc": "2026-03-13T16:00:00Z",</w:t>
        <w:br/>
        <w:t xml:space="preserve"> "directional_score_signed": 16,</w:t>
        <w:br/>
        <w:t xml:space="preserve"> "bullish_pressure_score": 58,</w:t>
        <w:br/>
        <w:t xml:space="preserve"> "bearish_pressure_score": 42,</w:t>
        <w:br/>
        <w:t xml:space="preserve"> "net_sentiment_score": 16,</w:t>
        <w:br/>
        <w:t xml:space="preserve"> "velocity_score": -1,</w:t>
        <w:br/>
        <w:t xml:space="preserve"> "acceleration_score": 0,</w:t>
        <w:br/>
        <w:t xml:space="preserve"> "contradiction_ratio": 0.31,</w:t>
        <w:br/>
        <w:t xml:space="preserve"> "fresh_evidence_count": 1,</w:t>
        <w:br/>
        <w:t xml:space="preserve"> "stale_evidence_count": 0,</w:t>
        <w:br/>
        <w:t xml:space="preserve"> "conviction_score_0_100": 48,</w:t>
        <w:br/>
        <w:t xml:space="preserve"> "fragility_score_0_100": 65,</w:t>
        <w:br/>
        <w:t xml:space="preserve"> "dominant_state": "neutral_mixed"</w:t>
        <w:br/>
        <w:t xml:space="preserve"> },</w:t>
        <w:br/>
        <w:t xml:space="preserve"> {</w:t>
        <w:br/>
        <w:t xml:space="preserve"> "bucket_start_utc": "2026-03-13T16:00:00Z",</w:t>
        <w:br/>
        <w:t xml:space="preserve"> "bucket_end_utc": "2026-03-13T17:00:00Z",</w:t>
        <w:br/>
        <w:t xml:space="preserve"> "directional_score_signed": 15,</w:t>
        <w:br/>
        <w:t xml:space="preserve"> "bullish_pressure_score": 58,</w:t>
        <w:br/>
        <w:t xml:space="preserve"> "bearish_pressure_score": 42,</w:t>
        <w:br/>
        <w:t xml:space="preserve"> "net_sentiment_score": 15,</w:t>
        <w:br/>
        <w:t xml:space="preserve"> "velocity_score": -1,</w:t>
        <w:br/>
        <w:t xml:space="preserve"> "acceleration_score": 0,</w:t>
        <w:br/>
        <w:t xml:space="preserve"> "contradiction_ratio": 0.31,</w:t>
        <w:br/>
        <w:t xml:space="preserve"> "fresh_evidence_count": 1,</w:t>
        <w:br/>
        <w:t xml:space="preserve"> "stale_evidence_count": 0,</w:t>
        <w:br/>
        <w:t xml:space="preserve"> "conviction_score_0_100": 47,</w:t>
        <w:br/>
        <w:t xml:space="preserve"> "fragility_score_0_100": 65,</w:t>
        <w:br/>
        <w:t xml:space="preserve"> "dominant_state": "neutral_mixed"</w:t>
        <w:br/>
        <w:t xml:space="preserve"> },</w:t>
        <w:br/>
        <w:t xml:space="preserve"> {</w:t>
        <w:br/>
        <w:t xml:space="preserve"> "bucket_start_utc": "2026-03-13T17:00:00Z",</w:t>
        <w:br/>
        <w:t xml:space="preserve"> "bucket_end_utc": "2026-03-13T18:00:00Z",</w:t>
        <w:br/>
        <w:t xml:space="preserve"> "directional_score_signed": 14,</w:t>
        <w:br/>
        <w:t xml:space="preserve"> "bullish_pressure_score": 57,</w:t>
        <w:br/>
        <w:t xml:space="preserve"> "bearish_pressure_score": 43,</w:t>
        <w:br/>
        <w:t xml:space="preserve"> "net_sentiment_score": 14,</w:t>
        <w:br/>
        <w:t xml:space="preserve"> "velocity_score": -1,</w:t>
        <w:br/>
        <w:t xml:space="preserve"> "acceleration_score": 0,</w:t>
        <w:br/>
        <w:t xml:space="preserve"> "contradiction_ratio": 0.31,</w:t>
        <w:br/>
        <w:t xml:space="preserve"> "fresh_evidence_count": 1,</w:t>
        <w:br/>
        <w:t xml:space="preserve"> "stale_evidence_count": 0,</w:t>
        <w:br/>
        <w:t xml:space="preserve"> "conviction_score_0_100": 46,</w:t>
        <w:br/>
        <w:t xml:space="preserve"> "fragility_score_0_100": 66,</w:t>
        <w:br/>
        <w:t xml:space="preserve"> "dominant_state": "neutral_mixed"</w:t>
        <w:br/>
        <w:t xml:space="preserve"> },</w:t>
        <w:br/>
        <w:t xml:space="preserve"> {</w:t>
        <w:br/>
        <w:t xml:space="preserve"> "bucket_start_utc": "2026-03-13T18:00:00Z",</w:t>
        <w:br/>
        <w:t xml:space="preserve"> "bucket_end_utc": "2026-03-13T19:00:00Z",</w:t>
        <w:br/>
        <w:t xml:space="preserve"> "directional_score_signed": 16,</w:t>
        <w:br/>
        <w:t xml:space="preserve"> "bullish_pressure_score": 58,</w:t>
        <w:br/>
        <w:t xml:space="preserve"> "bearish_pressure_score": 42,</w:t>
        <w:br/>
        <w:t xml:space="preserve"> "net_sentiment_score": 16,</w:t>
        <w:br/>
        <w:t xml:space="preserve"> "velocity_score": 2,</w:t>
        <w:br/>
        <w:t xml:space="preserve"> "acceleration_score": 3,</w:t>
        <w:br/>
        <w:t xml:space="preserve"> "contradiction_ratio": 0.3,</w:t>
        <w:br/>
        <w:t xml:space="preserve"> "fresh_evidence_count": 1,</w:t>
        <w:br/>
        <w:t xml:space="preserve"> "stale_evidence_count": 0,</w:t>
        <w:br/>
        <w:t xml:space="preserve"> "conviction_score_0_100": 47,</w:t>
        <w:br/>
        <w:t xml:space="preserve"> "fragility_score_0_100": 65,</w:t>
        <w:br/>
        <w:t xml:space="preserve"> "dominant_state": "neutral_mixed"</w:t>
        <w:br/>
        <w:t xml:space="preserve"> },</w:t>
        <w:br/>
        <w:t xml:space="preserve"> {</w:t>
        <w:br/>
        <w:t xml:space="preserve"> "bucket_start_utc": "2026-03-13T19:00:00Z",</w:t>
        <w:br/>
        <w:t xml:space="preserve"> "bucket_end_utc": "2026-03-13T20:00:00Z",</w:t>
        <w:br/>
        <w:t xml:space="preserve"> "directional_score_signed": 18,</w:t>
        <w:br/>
        <w:t xml:space="preserve"> "bullish_pressure_score": 59,</w:t>
        <w:br/>
        <w:t xml:space="preserve"> "bearish_pressure_score": 41,</w:t>
        <w:br/>
        <w:t xml:space="preserve"> "net_sentiment_score": 18,</w:t>
        <w:br/>
        <w:t xml:space="preserve"> "velocity_score": 2,</w:t>
        <w:br/>
        <w:t xml:space="preserve"> "acceleration_score": 0,</w:t>
        <w:br/>
        <w:t xml:space="preserve"> "contradiction_ratio": 0.3,</w:t>
        <w:br/>
        <w:t xml:space="preserve"> "fresh_evidence_count": 2,</w:t>
        <w:br/>
        <w:t xml:space="preserve"> "stale_evidence_count": 0,</w:t>
        <w:br/>
        <w:t xml:space="preserve"> "conviction_score_0_100": 50,</w:t>
        <w:br/>
        <w:t xml:space="preserve"> "fragility_score_0_100": 63,</w:t>
        <w:br/>
        <w:t xml:space="preserve"> "dominant_state": "neutral_mixed"</w:t>
        <w:br/>
        <w:t xml:space="preserve"> },</w:t>
        <w:br/>
        <w:t xml:space="preserve"> {</w:t>
        <w:br/>
        <w:t xml:space="preserve"> "bucket_start_utc": "2026-03-13T20:00:00Z",</w:t>
        <w:br/>
        <w:t xml:space="preserve"> "bucket_end_utc": "2026-03-13T21:00:00Z",</w:t>
        <w:br/>
        <w:t xml:space="preserve"> "directional_score_signed": 21,</w:t>
        <w:br/>
        <w:t xml:space="preserve"> "bullish_pressure_score": 61,</w:t>
        <w:br/>
        <w:t xml:space="preserve"> "bearish_pressure_score": 39,</w:t>
        <w:br/>
        <w:t xml:space="preserve"> "net_sentiment_score": 21,</w:t>
        <w:br/>
        <w:t xml:space="preserve"> "velocity_score": 3,</w:t>
        <w:br/>
        <w:t xml:space="preserve"> "acceleration_score": 1,</w:t>
        <w:br/>
        <w:t xml:space="preserve"> "contradiction_ratio": 0.29,</w:t>
        <w:br/>
        <w:t xml:space="preserve"> "fresh_evidence_count": 2,</w:t>
        <w:br/>
        <w:t xml:space="preserve"> "stale_evidence_count": 0,</w:t>
        <w:br/>
        <w:t xml:space="preserve"> "conviction_score_0_100": 54,</w:t>
        <w:br/>
        <w:t xml:space="preserve"> "fragility_score_0_100": 61,</w:t>
        <w:br/>
        <w:t xml:space="preserve"> "dominant_state": "bullish"</w:t>
        <w:br/>
        <w:t xml:space="preserve"> },</w:t>
        <w:br/>
        <w:t xml:space="preserve"> {</w:t>
        <w:br/>
        <w:t xml:space="preserve"> "bucket_start_utc": "2026-03-13T21:00:00Z",</w:t>
        <w:br/>
        <w:t xml:space="preserve"> "bucket_end_utc": "2026-03-13T22:00:00Z",</w:t>
        <w:br/>
        <w:t xml:space="preserve"> "directional_score_signed": 26,</w:t>
        <w:br/>
        <w:t xml:space="preserve"> "bullish_pressure_score": 63,</w:t>
        <w:br/>
        <w:t xml:space="preserve"> "bearish_pressure_score": 37,</w:t>
        <w:br/>
        <w:t xml:space="preserve"> "net_sentiment_score": 26,</w:t>
        <w:br/>
        <w:t xml:space="preserve"> "velocity_score": 5,</w:t>
        <w:br/>
        <w:t xml:space="preserve"> "acceleration_score": 2,</w:t>
        <w:br/>
        <w:t xml:space="preserve"> "contradiction_ratio": 0.29,</w:t>
        <w:br/>
        <w:t xml:space="preserve"> "fresh_evidence_count": 3,</w:t>
        <w:br/>
        <w:t xml:space="preserve"> "stale_evidence_count": 0,</w:t>
        <w:br/>
        <w:t xml:space="preserve"> "conviction_score_0_100": 58,</w:t>
        <w:br/>
        <w:t xml:space="preserve"> "fragility_score_0_100": 60,</w:t>
        <w:br/>
        <w:t xml:space="preserve"> "dominant_state": "bullish"</w:t>
        <w:br/>
        <w:t xml:space="preserve"> },</w:t>
        <w:br/>
        <w:t xml:space="preserve"> {</w:t>
        <w:br/>
        <w:t xml:space="preserve"> "bucket_start_utc": "2026-03-13T22:00:00Z",</w:t>
        <w:br/>
        <w:t xml:space="preserve"> "bucket_end_utc": "2026-03-13T23:00:00Z",</w:t>
        <w:br/>
        <w:t xml:space="preserve"> "directional_score_signed": 30,</w:t>
        <w:br/>
        <w:t xml:space="preserve"> "bullish_pressure_score": 65,</w:t>
        <w:br/>
        <w:t xml:space="preserve"> "bearish_pressure_score": 35,</w:t>
        <w:br/>
        <w:t xml:space="preserve"> "net_sentiment_score": 30,</w:t>
        <w:br/>
        <w:t xml:space="preserve"> "velocity_score": 4,</w:t>
        <w:br/>
        <w:t xml:space="preserve"> "acceleration_score": -1,</w:t>
        <w:br/>
        <w:t xml:space="preserve"> "contradiction_ratio": 0.3,</w:t>
        <w:br/>
        <w:t xml:space="preserve"> "fresh_evidence_count": 3,</w:t>
        <w:br/>
        <w:t xml:space="preserve"> "stale_evidence_count": 0,</w:t>
        <w:br/>
        <w:t xml:space="preserve"> "conviction_score_0_100": 60,</w:t>
        <w:br/>
        <w:t xml:space="preserve"> "fragility_score_0_100": 60,</w:t>
        <w:br/>
        <w:t xml:space="preserve"> "dominant_state": "bullish"</w:t>
        <w:br/>
        <w:t xml:space="preserve"> },</w:t>
        <w:br/>
        <w:t xml:space="preserve"> {</w:t>
        <w:br/>
        <w:t xml:space="preserve"> "bucket_start_utc": "2026-03-13T23:00:00Z",</w:t>
        <w:br/>
        <w:t xml:space="preserve"> "bucket_end_utc": "2026-03-14T00:00:00Z",</w:t>
        <w:br/>
        <w:t xml:space="preserve"> "directional_score_signed": 32,</w:t>
        <w:br/>
        <w:t xml:space="preserve"> "bullish_pressure_score": 66,</w:t>
        <w:br/>
        <w:t xml:space="preserve"> "bearish_pressure_score": 34,</w:t>
        <w:br/>
        <w:t xml:space="preserve"> "net_sentiment_score": 32,</w:t>
        <w:br/>
        <w:t xml:space="preserve"> "velocity_score": 2,</w:t>
        <w:br/>
        <w:t xml:space="preserve"> "acceleration_score": -2,</w:t>
        <w:br/>
        <w:t xml:space="preserve"> "contradiction_ratio": 0.3,</w:t>
        <w:br/>
        <w:t xml:space="preserve"> "fresh_evidence_count": 3,</w:t>
        <w:br/>
        <w:t xml:space="preserve"> "stale_evidence_count": 0,</w:t>
        <w:br/>
        <w:t xml:space="preserve"> "conviction_score_0_100": 61,</w:t>
        <w:br/>
        <w:t xml:space="preserve"> "fragility_score_0_100": 59,</w:t>
        <w:br/>
        <w:t xml:space="preserve"> "dominant_state": "bullish"</w:t>
        <w:br/>
        <w:t xml:space="preserve"> },</w:t>
        <w:br/>
        <w:t xml:space="preserve"> {</w:t>
        <w:br/>
        <w:t xml:space="preserve"> "bucket_start_utc": "2026-03-14T00:00:00Z",</w:t>
        <w:br/>
        <w:t xml:space="preserve"> "bucket_end_utc": "2026-03-14T01:00:00Z",</w:t>
        <w:br/>
        <w:t xml:space="preserve"> "directional_score_signed": 35,</w:t>
        <w:br/>
        <w:t xml:space="preserve"> "bullish_pressure_score": 68,</w:t>
        <w:br/>
        <w:t xml:space="preserve"> "bearish_pressure_score": 32,</w:t>
        <w:br/>
        <w:t xml:space="preserve"> "net_sentiment_score": 35,</w:t>
        <w:br/>
        <w:t xml:space="preserve"> "velocity_score": 3,</w:t>
        <w:br/>
        <w:t xml:space="preserve"> "acceleration_score": 1,</w:t>
        <w:br/>
        <w:t xml:space="preserve"> "contradiction_ratio": 0.3,</w:t>
        <w:br/>
        <w:t xml:space="preserve"> "fresh_evidence_count": 4,</w:t>
        <w:br/>
        <w:t xml:space="preserve"> "stale_evidence_count": 0,</w:t>
        <w:br/>
        <w:t xml:space="preserve"> "conviction_score_0_100": 63,</w:t>
        <w:br/>
        <w:t xml:space="preserve"> "fragility_score_0_100": 58,</w:t>
        <w:br/>
        <w:t xml:space="preserve"> "dominant_state": "bullish"</w:t>
        <w:br/>
        <w:t xml:space="preserve"> },</w:t>
        <w:br/>
        <w:t xml:space="preserve"> {</w:t>
        <w:br/>
        <w:t xml:space="preserve"> "bucket_start_utc": "2026-03-14T01:00:00Z",</w:t>
        <w:br/>
        <w:t xml:space="preserve"> "bucket_end_utc": "2026-03-14T02:00:00Z",</w:t>
        <w:br/>
        <w:t xml:space="preserve"> "directional_score_signed": 42,</w:t>
        <w:br/>
        <w:t xml:space="preserve"> "bullish_pressure_score": 71,</w:t>
        <w:br/>
        <w:t xml:space="preserve"> "bearish_pressure_score": 29,</w:t>
        <w:br/>
        <w:t xml:space="preserve"> "net_sentiment_score": 42,</w:t>
        <w:br/>
        <w:t xml:space="preserve"> "velocity_score": 7,</w:t>
        <w:br/>
        <w:t xml:space="preserve"> "acceleration_score": 4,</w:t>
        <w:br/>
        <w:t xml:space="preserve"> "contradiction_ratio": 0.29,</w:t>
        <w:br/>
        <w:t xml:space="preserve"> "fresh_evidence_count": 5,</w:t>
        <w:br/>
        <w:t xml:space="preserve"> "stale_evidence_count": 0,</w:t>
        <w:br/>
        <w:t xml:space="preserve"> "conviction_score_0_100": 68,</w:t>
        <w:br/>
        <w:t xml:space="preserve"> "fragility_score_0_100": 56,</w:t>
        <w:br/>
        <w:t xml:space="preserve"> "dominant_state": "bullish"</w:t>
        <w:br/>
        <w:t xml:space="preserve"> },</w:t>
        <w:br/>
        <w:t xml:space="preserve"> {</w:t>
        <w:br/>
        <w:t xml:space="preserve"> "bucket_start_utc": "2026-03-14T02:00:00Z",</w:t>
        <w:br/>
        <w:t xml:space="preserve"> "bucket_end_utc": "2026-03-14T03:00:00Z",</w:t>
        <w:br/>
        <w:t xml:space="preserve"> "directional_score_signed": 50,</w:t>
        <w:br/>
        <w:t xml:space="preserve"> "bullish_pressure_score": 75,</w:t>
        <w:br/>
        <w:t xml:space="preserve"> "bearish_pressure_score": 25,</w:t>
        <w:br/>
        <w:t xml:space="preserve"> "net_sentiment_score": 50,</w:t>
        <w:br/>
        <w:t xml:space="preserve"> "velocity_score": 8,</w:t>
        <w:br/>
        <w:t xml:space="preserve"> "acceleration_score": 1,</w:t>
        <w:br/>
        <w:t xml:space="preserve"> "contradiction_ratio": 0.28,</w:t>
        <w:br/>
        <w:t xml:space="preserve"> "fresh_evidence_count": 6,</w:t>
        <w:br/>
        <w:t xml:space="preserve"> "stale_evidence_count": 0,</w:t>
        <w:br/>
        <w:t xml:space="preserve"> "conviction_score_0_100": 74,</w:t>
        <w:br/>
        <w:t xml:space="preserve"> "fragility_score_0_100": 54,</w:t>
        <w:br/>
        <w:t xml:space="preserve"> "dominant_state": "bullish"</w:t>
        <w:br/>
        <w:t xml:space="preserve"> },</w:t>
        <w:br/>
        <w:t xml:space="preserve"> {</w:t>
        <w:br/>
        <w:t xml:space="preserve"> "bucket_start_utc": "2026-03-14T03:00:00Z",</w:t>
        <w:br/>
        <w:t xml:space="preserve"> "bucket_end_utc": "2026-03-14T04:00:00Z",</w:t>
        <w:br/>
        <w:t xml:space="preserve"> "directional_score_signed": 55,</w:t>
        <w:br/>
        <w:t xml:space="preserve"> "bullish_pressure_score": 78,</w:t>
        <w:br/>
        <w:t xml:space="preserve"> "bearish_pressure_score": 22,</w:t>
        <w:br/>
        <w:t xml:space="preserve"> "net_sentiment_score": 55,</w:t>
        <w:br/>
        <w:t xml:space="preserve"> "velocity_score": 5,</w:t>
        <w:br/>
        <w:t xml:space="preserve"> "acceleration_score": -3,</w:t>
        <w:br/>
        <w:t xml:space="preserve"> "contradiction_ratio": 0.29,</w:t>
        <w:br/>
        <w:t xml:space="preserve"> "fresh_evidence_count": 6,</w:t>
        <w:br/>
        <w:t xml:space="preserve"> "stale_evidence_count": 0,</w:t>
        <w:br/>
        <w:t xml:space="preserve"> "conviction_score_0_100": 75,</w:t>
        <w:br/>
        <w:t xml:space="preserve"> "fragility_score_0_100": 54,</w:t>
        <w:br/>
        <w:t xml:space="preserve"> "dominant_state": "bullish"</w:t>
        <w:br/>
        <w:t xml:space="preserve"> },</w:t>
        <w:br/>
        <w:t xml:space="preserve"> {</w:t>
        <w:br/>
        <w:t xml:space="preserve"> "bucket_start_utc": "2026-03-14T04:00:00Z",</w:t>
        <w:br/>
        <w:t xml:space="preserve"> "bucket_end_utc": "2026-03-14T05:00:00Z",</w:t>
        <w:br/>
        <w:t xml:space="preserve"> "directional_score_signed": 49,</w:t>
        <w:br/>
        <w:t xml:space="preserve"> "bullish_pressure_score": 75,</w:t>
        <w:br/>
        <w:t xml:space="preserve"> "bearish_pressure_score": 25,</w:t>
        <w:br/>
        <w:t xml:space="preserve"> "net_sentiment_score": 49,</w:t>
        <w:br/>
        <w:t xml:space="preserve"> "velocity_score": -6,</w:t>
        <w:br/>
        <w:t xml:space="preserve"> "acceleration_score": -11,</w:t>
        <w:br/>
        <w:t xml:space="preserve"> "contradiction_ratio": 0.33,</w:t>
        <w:br/>
        <w:t xml:space="preserve"> "fresh_evidence_count": 4,</w:t>
        <w:br/>
        <w:t xml:space="preserve"> "stale_evidence_count": 0,</w:t>
        <w:br/>
        <w:t xml:space="preserve"> "conviction_score_0_100": 69,</w:t>
        <w:br/>
        <w:t xml:space="preserve"> "fragility_score_0_100": 58,</w:t>
        <w:br/>
        <w:t xml:space="preserve"> "dominant_state": "bullish"</w:t>
        <w:br/>
        <w:t xml:space="preserve"> },</w:t>
        <w:br/>
        <w:t xml:space="preserve"> {</w:t>
        <w:br/>
        <w:t xml:space="preserve"> "bucket_start_utc": "2026-03-14T05:00:00Z",</w:t>
        <w:br/>
        <w:t xml:space="preserve"> "bucket_end_utc": "2026-03-14T06:00:00Z",</w:t>
        <w:br/>
        <w:t xml:space="preserve"> "directional_score_signed": 45,</w:t>
        <w:br/>
        <w:t xml:space="preserve"> "bullish_pressure_score": 73,</w:t>
        <w:br/>
        <w:t xml:space="preserve"> "bearish_pressure_score": 27,</w:t>
        <w:br/>
        <w:t xml:space="preserve"> "net_sentiment_score": 45,</w:t>
        <w:br/>
        <w:t xml:space="preserve"> "velocity_score": -4,</w:t>
        <w:br/>
        <w:t xml:space="preserve"> "acceleration_score": 2,</w:t>
        <w:br/>
        <w:t xml:space="preserve"> "contradiction_ratio": 0.35,</w:t>
        <w:br/>
        <w:t xml:space="preserve"> "fresh_evidence_count": 4,</w:t>
        <w:br/>
        <w:t xml:space="preserve"> "stale_evidence_count": 0,</w:t>
        <w:br/>
        <w:t xml:space="preserve"> "conviction_score_0_100": 65,</w:t>
        <w:br/>
        <w:t xml:space="preserve"> "fragility_score_0_100": 58,</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55,</w:t>
        <w:br/>
        <w:t xml:space="preserve"> "timeseries_peak_bearish": 0,</w:t>
        <w:br/>
        <w:t xml:space="preserve"> "latest_inflection_direction": "down",</w:t>
        <w:br/>
        <w:t xml:space="preserve"> "latest_inflection_strength": 9,</w:t>
        <w:br/>
        <w:t xml:space="preserve"> "signal_regime": "weakening_bullish"</w:t>
        <w:br/>
        <w:t xml:space="preserve"> }</w:t>
        <w:br/>
        <w:t xml:space="preserve"> },</w:t>
        <w:br/>
        <w:t xml:space="preserve"> "diagnostics": {</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"Prior market state not provided; state_change computed assuming prior=neutral baseline for first-run state machine.",</w:t>
        <w:br/>
        <w:t xml:space="preserve"> "Directional inference for several policy/macro-labelled trends is treated as secondary/unclear unless directly tied to supply disruption, sanctions, security escalation, or shipping chokepoints.",</w:t>
        <w:br/>
        <w:t xml:space="preserve"> "Some VIP/risk-anomaly items are single-source; included as fragility contributors rather than core directional drivers."</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https://www.actualno.com/asia/trymp-se-naduva-realnostta-e-druga-g-7-e-protiv-nego-za-ruskija-petrol-iran-se-obvyrzva-s-kitaj-za-ormuzkija-protok-video-news_2568159.html</w:t>
        </w:r>
      </w:hyperlink>
      <w:r>
        <w:t xml:space="preserve"> - * Germany's Chancellor Merz confirms six out of seven G7 countries oppose lifting sanctions on Russian oil.</w:t>
      </w:r>
      <w:r>
        <w:rPr>
          <w:i/>
        </w:rPr>
        <w:t xml:space="preserve"> * US President Trump claims military escort for ships in the Strait of Hormuz, despite US military skepticism.</w:t>
      </w:r>
      <w:r>
        <w:t xml:space="preserve"> * Iran agrees to limited passage of tankers in the Strait of Hormuz in yuan payments, while some ships bypass restrictions.</w:t>
      </w:r>
      <w:r>
        <w:rPr>
          <w:i/>
        </w:rPr>
        <w:t xml:space="preserve"> * US officials and Trump criticise Iran and boast about military actions against Iran's leadership.</w:t>
      </w:r>
      <w:r>
        <w:t xml:space="preserve"> * Germany advocates maintaining sanctions against Russia, contrary to US stance, in calls for increased pressure to end the Ukraine war.*</w:t>
      </w:r>
      <w:r/>
    </w:p>
    <w:p>
      <w:pPr>
        <w:pStyle w:val="ListNumber"/>
        <w:spacing w:line="240" w:lineRule="auto"/>
        <w:ind w:left="720"/>
      </w:pPr>
      <w:r/>
      <w:hyperlink r:id="rId10">
        <w:r>
          <w:rPr>
            <w:color w:val="0000EE"/>
            <w:u w:val="single"/>
          </w:rPr>
          <w:t>https://www.zeit.de/politik/ausland/2026-03/irankrieg-usa-angriff-oelexportinsel-charg</w:t>
        </w:r>
      </w:hyperlink>
      <w:r>
        <w:t xml:space="preserve"> - * US military destroyed all military facilities on Charg, a strategic Iranian oil island, following an attack by Iran and amid ongoing conflict. * President Trump warned Iran in response to the blockade of the Strait of Hormuz, which has nearly halted global oil exports. * Iran threatened to destroy US facilities if attacked in its energy infrastructure. * The Strait of Hormuz is a critical shipping route for the world's oil, located between Iran and Oman. * The Iranian Revolutionary Guard maintains the blockade, following orders from Iran's Supreme Leader Khamenei, as part of the ongoing Iran-US conflict. 3. </w:t>
      </w:r>
      <w:hyperlink r:id="rId11">
        <w:r>
          <w:rPr>
            <w:color w:val="0000EE"/>
            <w:u w:val="single"/>
          </w:rPr>
          <w:t>https://www.philstockworld.com/2026/03/13/ian-bremmer-shares-his-thoughts-on-trumps-war-with-iran/</w:t>
        </w:r>
      </w:hyperlink>
      <w:r>
        <w:t xml:space="preserve"> - * Ian Bremmer explains that Trump’s approach to Iran involves waging war without a clear objective, aiming to avoid responsibility for consequences. * The conflict has disrupted oil shipping through the Strait of Hormuz, affecting global energy markets. * Iran's strategy focuses on creating economic pressure rather than military victory, with ongoing drone threats and attacks targeting Gulf states. * Russia benefits from higher oil prices, while China risks short-term energy shortages but may gain strategically long-term. * Bremmer suggests the conflict is unlikely to end quickly and may lead to prolonged regional instability and nuclear proliferation concerns.</w:t>
      </w:r>
      <w:r/>
    </w:p>
    <w:p>
      <w:pPr>
        <w:pStyle w:val="ListNumber"/>
        <w:spacing w:line="240" w:lineRule="auto"/>
        <w:ind w:left="720"/>
      </w:pPr>
      <w:r/>
      <w:hyperlink r:id="rId12">
        <w:r>
          <w:rPr>
            <w:color w:val="0000EE"/>
            <w:u w:val="single"/>
          </w:rPr>
          <w:t>https://www.indiatoday.in/india/story/us-iran-israel-war-middle-east-strait-of-hormuz-why-lpg-was-hit-first-not-diesel-petrol-supplies-india-2881343-2026-03-14</w:t>
        </w:r>
      </w:hyperlink>
      <w:r>
        <w:t xml:space="preserve"> - ['</w:t>
      </w:r>
      <w:r>
        <w:rPr>
          <w:i/>
        </w:rPr>
        <w:t xml:space="preserve"> Amid the Middle East conflict, India’s LPG supply chain experienced stress, with queues at gas agencies and closures of eateries.', '</w:t>
      </w:r>
      <w:r>
        <w:t xml:space="preserve"> The stress was primarily due to the Strait of Hormuz choke affecting LPG shipments, which are mainly imported from Gulf countries through this route.', '</w:t>
      </w:r>
      <w:r>
        <w:rPr>
          <w:i/>
        </w:rPr>
        <w:t xml:space="preserve"> India imports over 90% of its LPG from the Middle East, with 80-90% passing through Hormuz; domestic production covers less than half of demand.', '</w:t>
      </w:r>
      <w:r>
        <w:t xml:space="preserve"> India holds limited LPG reserves (less than two days of consumption), unlike crude oil which it stores in strategic reserves.', '* Petrol and diesel supplies remained stable because India sources crude from multiple countries and maintains larger crude reserves.']</w:t>
      </w:r>
      <w:r/>
    </w:p>
    <w:p>
      <w:pPr>
        <w:pStyle w:val="ListNumber"/>
        <w:spacing w:line="240" w:lineRule="auto"/>
        <w:ind w:left="720"/>
      </w:pPr>
      <w:r/>
      <w:hyperlink r:id="rId10">
        <w:r>
          <w:rPr>
            <w:color w:val="0000EE"/>
            <w:u w:val="single"/>
          </w:rPr>
          <w:t>https://www.zeit.de/politik/ausland/2026-03/irankrieg-usa-angriff-oelexportinsel-charg</w:t>
        </w:r>
      </w:hyperlink>
      <w:r>
        <w:t xml:space="preserve"> - * US-Truppen zerstörten militärische Anlagen auf der Insel Charg im Persischen Golf. * Präsident Donald Trump betonte, auf die Zerstörung der Ölinfrastruktur verzichtet zu haben. * Trump warnte den Iran, die Straße von Hormus nicht zu behindern, andernfalls werde er die Entscheidung überdenken. * Iran drohte mit Vergeltung, sollten US-Einrichtungen in der Region attackiert werden. * Der Iran nutzt die Blockade der Straße von Hormus als strategischen Hebel im Konflikt. * Die Straße ist eine zentrale Schifffahrtsroute für den globalen Ölexport, die durch die iranische Blockade fast zum Erliegen gekommen ist. 6. </w:t>
      </w:r>
      <w:hyperlink r:id="rId10">
        <w:r>
          <w:rPr>
            <w:color w:val="0000EE"/>
            <w:u w:val="single"/>
          </w:rPr>
          <w:t>https://www.zeit.de/politik/ausland/2026-03/irankrieg-usa-angriff-oelexportinsel-charg</w:t>
        </w:r>
      </w:hyperlink>
      <w:r>
        <w:t xml:space="preserve"> - * US-Militär griff die Insel Charg im Persischen Golf an, zerstörte militärische Anlagen. * Präsident Donald Trump kündigte die Zerstörung weiterer Infrastruktur an, warnte den Iran. * Iran drohte mit Vergeltung, wenn US-Einrichtungen in der Region angegriffen werden. * Charg ist strategisch bedeutend, da dort der Grossteil des iranischen Ölexports abgewickelt wird. * Die Blockade der Straße von Hormus durch den Iran hat den globalen Ölexport stark beeinträchtigt. 7. </w:t>
      </w:r>
      <w:hyperlink r:id="rId13">
        <w:r>
          <w:rPr>
            <w:color w:val="0000EE"/>
            <w:u w:val="single"/>
          </w:rPr>
          <w:t>https://www.thehindubusinessline.com/news/world/governments-worldwide-act-to-shield-consumers-from-rising-fuel-and-food-prices/article70742160.ece</w:t>
        </w:r>
      </w:hyperlink>
      <w:r>
        <w:t xml:space="preserve"> - * Governments worldwide implement measures such as subsidies, price caps, and emergency commodity releases to combat rising fuel and food costs caused by energy disruptions. * The energy crisis results from halts in Middle Eastern oil and LNG supply, with Brent crude increasing by 42% since February. * Countries consider subsidies, price controls, and contingency plans including boosting nuclear and coal power to address power and gas shortages. * Food prices are stabilised through measures like bread price caps in Egypt and fertilizer reserve releases in China. * Europe and Asia governments intervene in gas markets, including regulating electricity prices and easing import rules, with plans to stabilise supplies. * Various nations increase subsidies or cut taxes on fuels to contain costs amid global supply disruptions.</w:t>
      </w:r>
      <w:r/>
    </w:p>
    <w:p>
      <w:pPr>
        <w:pStyle w:val="ListNumber"/>
        <w:spacing w:line="240" w:lineRule="auto"/>
        <w:ind w:left="720"/>
      </w:pPr>
      <w:r/>
      <w:hyperlink r:id="rId14">
        <w:r>
          <w:rPr>
            <w:color w:val="0000EE"/>
            <w:u w:val="single"/>
          </w:rPr>
          <w:t>https://egyptian-gazette.com/business/saudi-arabia-cuts-oil-output-20-to-8-million-bpd/</w:t>
        </w:r>
      </w:hyperlink>
      <w:r>
        <w:t xml:space="preserve"> - * Saudi Arabia has reduced oil production by approximately 2 million barrels per day to around 8 million bpd. * The cut follows the shutdown of offshore fields Safaniya and Zuluf. * The reduction occurs after US and Israeli airstrikes on Iran and concerns over Strait of Hormuz blockage. * Saudi sent more oil to Yanbu to bypass the Strait. * February output was higher at over 10 million bpd, with a contingency plan for Iran-related disruptions.</w:t>
      </w:r>
      <w:r/>
    </w:p>
    <w:p>
      <w:pPr>
        <w:pStyle w:val="ListNumber"/>
        <w:spacing w:line="240" w:lineRule="auto"/>
        <w:ind w:left="720"/>
      </w:pPr>
      <w:r/>
      <w:hyperlink r:id="rId15">
        <w:r>
          <w:rPr>
            <w:color w:val="0000EE"/>
            <w:u w:val="single"/>
          </w:rPr>
          <w:t>https://www.mees.com/2026/3/13/oil-gas/aramco-targets-5mn-bd-crude-exports-from-yanbu/52849f90-1ee8-11f1-a502-d39632c146a1</w:t>
        </w:r>
      </w:hyperlink>
      <w:r>
        <w:t xml:space="preserve"> - * Saudi Aramco's East-West pipeline contributes to crude oil exports during the Hormuz crisis. * The pipeline supplies crude to Yanbu export terminals, bypassing the Strait of Hormuz. * Prior to the closure, the pipeline carried over 2mn b/d, primarily for domestic use. * Pipeline throughput is expected to reach 7mn b/d within days, according to CEO Amin Nasser. * This strategic investment enhances export flexibility amid regional crisis. 10. </w:t>
      </w:r>
      <w:hyperlink r:id="rId16">
        <w:r>
          <w:rPr>
            <w:color w:val="0000EE"/>
            <w:u w:val="single"/>
          </w:rPr>
          <w:t>https://www.zawya.com/en/world/americas/us-consumer-spending-core-pce-inflation-firmer-in-january-mpoxproh</w:t>
        </w:r>
      </w:hyperlink>
      <w:r>
        <w:t xml:space="preserve"> - * US consumer spending increased 0.4% in January, exceeding expectations. * Core PCE inflation rose 0.4% in January and 3.1% year-on-year. * The Federal Reserve is expected to maintain interest rates next week and consider only one rate cut in September. * Rising oil prices due to the US-Israeli war against Iran may impact consumer spending and inflation. * Inflation trends suggest the Fed's target of 2% PCE inflation is still a focus. 11. </w:t>
      </w:r>
      <w:hyperlink r:id="rId17">
        <w:r>
          <w:rPr>
            <w:color w:val="0000EE"/>
            <w:u w:val="single"/>
          </w:rPr>
          <w:t>https://www.indexbox.io/blog/bank-of-america-warns-against-chasing-oil-gains-above-100-per-barrel/</w:t>
        </w:r>
      </w:hyperlink>
      <w:r>
        <w:t xml:space="preserve"> - * Analysts from Bank of America advise caution for oil investors if prices surpass $100. * Oil has increased nearly 70% since the start of the year, outpacing broader indices. * The bank highlights potential government and monetary interventions in response to high oil prices. * Historical context shows a previous surge in oil prices preceded a financial crisis. * The report suggests threats to company profits and market stability rather than inflation as main concerns. * Recommends securing gains if oil crosses the $100 threshold and discusses macroeconomic positioning strategies. 12. </w:t>
      </w:r>
      <w:hyperlink r:id="rId18">
        <w:r>
          <w:rPr>
            <w:color w:val="0000EE"/>
            <w:u w:val="single"/>
          </w:rPr>
          <w:t>https://www.investing.com/news/economy-news/investors-await-fed-rate-outlook-as-iran-war-keeps-markets-on-edge-4559361</w:t>
        </w:r>
      </w:hyperlink>
      <w:r>
        <w:t xml:space="preserve"> - * Investors seek clarity on how Middle East conflict affects expectations for US interest rate cuts this year. * Federal Reserve policymakers meet after air strikes on Iran, with oil prices surging near $120 a barrel. * Markets have reacted with stock declines and increased volatility; oil prices declined about 5% from January's high. * The Fed is expected to hold interest rates steady, with projections to be released and Powell’s comments to provide guidance. * Iran's conflict and oil prices dominate investor focus, with upcoming Nvidia developer conference adding technological interest. 13. </w:t>
      </w:r>
      <w:hyperlink r:id="rId19">
        <w:r>
          <w:rPr>
            <w:color w:val="0000EE"/>
            <w:u w:val="single"/>
          </w:rPr>
          <w:t>https://www.rigzone.com/news/wire/mines_across_hormuz_would_create_lethal_barrier-13-mar-2026-183207-article/?rss=true</w:t>
        </w:r>
      </w:hyperlink>
      <w:r>
        <w:t xml:space="preserve"> - * Iran has vowed to keep the Strait of Hormuz closed, with contested claims over whether it is laying mines there. * US and UK officials have differing assessments on Iran’s mine-laying activities. * The Strait of Hormuz is highly narrow and strategic, with sea mines posing significant risks to shipping. * Iran is estimated to have thousands of mines and at least six types of anti-ship missiles. * Oil passing through the strait accounts for about 20% of the world's oil, with recent attacks and threats affecting prices. * The US Navy is phasing out minesweepers, relying on drones and helicopters from Littoral Combat Ships for mine clearance. 14. </w:t>
      </w:r>
      <w:hyperlink r:id="rId20">
        <w:r>
          <w:rPr>
            <w:color w:val="0000EE"/>
            <w:u w:val="single"/>
          </w:rPr>
          <w:t>https://www.wcshipping.com/blog/iran-war-day-13-gulf-under-wave-of-attacks-what-it-means-for-shipping</w:t>
        </w:r>
      </w:hyperlink>
      <w:r>
        <w:t xml:space="preserve"> - * Day 13 of the Iran war sees increased attacks on ships in the Persian Gulf, Iraqi waters, and near the UAE, expanding the maritime risk zone. * Iran's new Supreme Leader Mojtaba Khamenei reaffirms commitment to block the Strait of Hormuz, with contradictory statements about intentions. * No US military escorts are currently operational through Hormuz; US has not resumed transit or escort services. * Brent crude prices rise above $100 per barrel, influencing shipping fuel surcharges. * Major shipping carriers suspend Gulf port bookings, reroute via Cape of Good Hope, and add 10–17 days to routes, with increased costs due to surcharges and longer voyages. * Attacks now cover the entire northern Arabian Gulf, affecting Kuwaiti, Iraqi, and UAE port operations and infrastructure. * Port and route disruptions cause significant container ship capacity backlog, impacting global shipping schedules. * The situation requires vehicle shippers to reroute, add extra transit time, and budget for surcharge increases. 15. </w:t>
      </w:r>
      <w:hyperlink r:id="rId21">
        <w:r>
          <w:rPr>
            <w:color w:val="0000EE"/>
            <w:u w:val="single"/>
          </w:rPr>
          <w:t>https://www.fxstreet.com/news/forecasting-the-upcoming-week-iran-war-keeps-oil-in-focus-as-markets-reassess-fed-outlook-202603131937</w:t>
        </w:r>
      </w:hyperlink>
      <w:r>
        <w:t xml:space="preserve"> - * The US Dollar remains strong, with the US Dollar Index near 100.30, amid escalating conflict in the Middle East involving Iran. * Iran's closure of the Strait of Hormuz has increased oil prices, with WTI trading at $97 per barrel. * The Federal Reserve held interest rates steady at 3.50%-3.75% and is adopting a wait-and-see approach. * The US Dollar strengthens against major currencies, notably against the New Zealand Dollar, Euro, and UK Pound. * Market developments, including geopolitical tensions and upcoming central bank meetings, are influencing macroeconomic outlooks. 16. </w:t>
      </w:r>
      <w:hyperlink r:id="rId22">
        <w:r>
          <w:rPr>
            <w:color w:val="0000EE"/>
            <w:u w:val="single"/>
          </w:rPr>
          <w:t>https://www.urdupoint.com/en/world/france-italy-talk-to-iran-for-safe-passage-o-2153695.html</w:t>
        </w:r>
      </w:hyperlink>
      <w:r>
        <w:t xml:space="preserve"> - * France and Italy have initiated talks with Iran to secure safe passage for their naval vessels through the Strait of Hormuz. * The negotiations aim to restore energy supplies and avoid regional conflict amid escalating tensions. * The UK has stated it is not engaging directly with Iran on this matter. * Iran has permitted a Turkish naval vessel to cross the strait, with 15 Turkish ships operating in the region. * European countries emphasise the importance of uninterrupted maritime trade for energy security and warn of potential global oil price impacts if disruptions occur. 17. </w:t>
      </w:r>
      <w:hyperlink r:id="rId23">
        <w:r>
          <w:rPr>
            <w:color w:val="0000EE"/>
            <w:u w:val="single"/>
          </w:rPr>
          <w:t>https://www.middleeasteye.net/live-blog/live-blog-update/two-gas-tankers-sail-india-through-hormuz</w:t>
        </w:r>
      </w:hyperlink>
      <w:r>
        <w:t xml:space="preserve"> - • Iran permitted two Indian-flagged liquefied petroleum gas carriers to transit the Strait of Hormuz. • The incident is a rare exception amidst an Iranian blockade that has prevented over 1,000 cargo ships, mainly oil and gas tankers, from passing. • The LPG tanker Shivalik transited under escort from the Indian Navy, with Nanda Devi expected to follow shortly. • The blockade has disrupted global energy supplies. • Source: Reuters. 18. </w:t>
      </w:r>
      <w:hyperlink r:id="rId24">
        <w:r>
          <w:rPr>
            <w:color w:val="0000EE"/>
            <w:u w:val="single"/>
          </w:rPr>
          <w:t>https://www.stl.news/experts-warn-daily-deterioration-of-ripple-effects-from-strait-of-hormuz-blockade-on-energy-and-trade/</w:t>
        </w:r>
      </w:hyperlink>
      <w:r>
        <w:t xml:space="preserve"> - * Disruptions in the Strait of Hormuz began on October 10 due to escalated geopolitical tensions between Iran and Oman. * Global oil prices surged, with WTI crude exceeding $90 and Brent approaching $95 per barrel. * Shipping rates have increased by nearly 40%, prompting alternative routing and increased costs. * Rising energy and trade costs are affecting consumer behaviour and supply chains worldwide. * Experts warn the crisis may take months or years to resolve, with calls for diplomatic efforts and energy diversification.</w:t>
      </w:r>
      <w:r/>
      <w:r/>
    </w:p>
    <w:p>
      <w:r/>
      <w:r>
        <w:t xml:space="preserve">19. </w:t>
      </w:r>
      <w:hyperlink r:id="rId25">
        <w:r>
          <w:rPr>
            <w:color w:val="0000EE"/>
            <w:u w:val="single"/>
          </w:rPr>
          <w:t>https://www.mees.com/2026/3/13/refining-petrochemicals/duqm-refinery-feedstock-imperiled-by-hormuz-closure/8fe4e010-1eeb-11f1-b2bb-1f0e972997e0</w:t>
        </w:r>
      </w:hyperlink>
      <w:r>
        <w:t xml:space="preserve"> - * The Duqm refinery (255,000 b/d) in Oman escaped significant damage from Iran's attacks in the Gulf region. * A suspected Iranian drone hit a fuel tank at the port of Duqm, causing minor damage. * Most Gulf refining capacity relies on the Strait of Hormuz, which has been largely shut since 28 February due to US-Israeli actions and Iranian responses. * Oman and Saudi Arabia are the only Gulf states able to supply products without relying on the strait. * The situation affects critical shipping routes and maritime chokepoints, with implications for crude oil and refined product transportation. 20. </w:t>
      </w:r>
      <w:hyperlink r:id="rId26">
        <w:r>
          <w:rPr>
            <w:color w:val="0000EE"/>
            <w:u w:val="single"/>
          </w:rPr>
          <w:t>https://www.mees.com/2026/3/13/refining-petrochemicals/hormuz-closure-traps-up-to-a-third-of-global-fertilizer-exports-in-the-gulf/9a087310-1eea-11f1-a1ce-93dec4d4fc19</w:t>
        </w:r>
      </w:hyperlink>
      <w:r>
        <w:t xml:space="preserve"> - ['</w:t>
      </w:r>
      <w:r>
        <w:rPr>
          <w:i/>
        </w:rPr>
        <w:t xml:space="preserve"> The Strait of Hormuz remains closed, impacting global markets.', '</w:t>
      </w:r>
      <w:r>
        <w:t xml:space="preserve"> The IEA reported a record oil stockpile release of 400mn barrels amid market disruption.', '</w:t>
      </w:r>
      <w:r>
        <w:rPr>
          <w:i/>
        </w:rPr>
        <w:t xml:space="preserve"> Oil prices have surged, causing inflationary pressures across industries.', '</w:t>
      </w:r>
      <w:r>
        <w:t xml:space="preserve"> Disruption to fertiliser exports from the Gulf affects a significant share of global trade.'] 21. </w:t>
      </w:r>
      <w:hyperlink r:id="rId27">
        <w:r>
          <w:rPr>
            <w:color w:val="0000EE"/>
            <w:u w:val="single"/>
          </w:rPr>
          <w:t>https://www.mees.com/2026/3/13/geopolitical-risk/iran-takes-aim-at-stranded-tankers/0f3960c0-1eea-11f1-8b65-77b5b9749684</w:t>
        </w:r>
      </w:hyperlink>
      <w:r>
        <w:t xml:space="preserve"> - * Over 130 million barrels of oil are loaded onto stranded tankers in the Gulf following Iran's de facto closure of the Strait of Hormuz. * Shipping companies avoid transiting the Strait due to Iran's threats and risk of attack. * An Iranian drone boat set two tankers on fire offshore Iraq on 11 March, demonstrating the risks involved. * The incident involved the Zefyros tanker, carrying condensate from Basrah Gas Company and naphtha from Safesea Vishnu. * The closure and attacks have caused significant disruptions to maritime oil transportation in the region. 22. </w:t>
      </w:r>
      <w:hyperlink r:id="rId28">
        <w:r>
          <w:rPr>
            <w:color w:val="0000EE"/>
            <w:u w:val="single"/>
          </w:rPr>
          <w:t>https://www.mees.com/2026/3/13/corporate/fujairah-port-stays-open-despite-taking-blows/436dd0c0-1ee9-11f1-8af2-d17e8466fbe5</w:t>
        </w:r>
      </w:hyperlink>
      <w:r>
        <w:t xml:space="preserve"> - </w:t>
      </w:r>
      <w:r>
        <w:rPr>
          <w:i/>
        </w:rPr>
        <w:t>Since 28 February, Iranian military has attacked the Port of Fujairah.</w:t>
      </w:r>
      <w:r/>
      <w:r>
        <w:rPr>
          <w:i/>
        </w:rPr>
        <w:t>On 3 March, an Iranian drone caused a fire at Mena Terminal, but operations continued.</w:t>
      </w:r>
      <w:r/>
      <w:r>
        <w:rPr>
          <w:i/>
        </w:rPr>
        <w:t>Later that evening, a strike hit JSW Terminal causing a major fire; the port remained open after short suspensions.</w:t>
      </w:r>
      <w:r/>
      <w:r>
        <w:rPr>
          <w:i/>
        </w:rPr>
        <w:t>Attacks are believed to be linked to regional conflict and proximity to US naval assets.</w:t>
      </w:r>
      <w:r>
        <w:t xml:space="preserve">23. </w:t>
      </w:r>
      <w:hyperlink r:id="rId29">
        <w:r>
          <w:rPr>
            <w:color w:val="0000EE"/>
            <w:u w:val="single"/>
          </w:rPr>
          <w:t>https://www.actionforex.com/contributors/fundamental-analysis/633250-the-weekly-bottom-line-oil-shock-therapy/</w:t>
        </w:r>
      </w:hyperlink>
      <w:r>
        <w:t xml:space="preserve"> - * Canada’s labour market weakened in February, with overall employment declining and the unemployment rate rising to 6.7%. * Canadian trade deficit widened in January, with oil prices jumping and expected to impact GDP negatively. * Oil prices traded between $78 and $117, with WTI crude above $96 per barrel due to Strait of Hormuz disruptions. * US energy and financial markets experienced volatility amid Middle East conflict, with oil prices around $90-100 per barrel. * US inflation data for February showed a 2.4% rise, with inflation risks expected to influence Federal Reserve policy. * US announced new Section 301 tariffs investigations targeting multiple countries, including China and the EU. * Markets expect the Federal Reserve to keep rates steady next week; investors monitor risks from oil price fluctuations and geopolitical tensions. 24. </w:t>
      </w:r>
      <w:hyperlink r:id="rId30">
        <w:r>
          <w:rPr>
            <w:color w:val="0000EE"/>
            <w:u w:val="single"/>
          </w:rPr>
          <w:t>https://easternherald.com/2026/03/14/israel-attacks-iran-india-tankers-hormuz-safe-passage/</w:t>
        </w:r>
      </w:hyperlink>
      <w:r>
        <w:t xml:space="preserve"> - * Iran’s ambassador to India announced that Indian ships will be allowed to pass safely through the Strait of Hormuz, despite regional tensions. * The conflict between Israel and Iran escalated after Israel's military strikes on Iran, disrupting global energy routes. * The Strait of Hormuz, a critical maritime chokepoint, has become highly dangerous due to ongoing military activity. * India’s Prime Minister Narendra Modi and Iranian President Masoud Pezeshkian discussed maritime security, leading to resumed Indian tanker passage. * Disruptions threaten global energy markets, especially India’s energy imports from Gulf countries, which rely on the Strait for transportation. 25. </w:t>
      </w:r>
      <w:hyperlink r:id="rId31">
        <w:r>
          <w:rPr>
            <w:color w:val="0000EE"/>
            <w:u w:val="single"/>
          </w:rPr>
          <w:t>https://en.clickpetroleoegas.com.br/Sailors-trapped-near-Iran-report-attacks--fear--and-lack-of-water-and-food-in-a-crisis-that-is-putting-pressure-on-the-region./</w:t>
        </w:r>
      </w:hyperlink>
      <w:r>
        <w:t xml:space="preserve"> - * Around 20 sailors are trapped between Iran and the Strait of Hormuz, facing attacks, communication failures, water shortages, and fear. * Military escalation leads to drone flights, missile threats, and fighter jets in the Persian Gulf, impacting oil and cargo ships. * Seven ships damaged, one sailor killed, and increased trauma reported amid ongoing threats. * Internet and GPS failures worsen navigational risks; supplies such as water, food, and fuel are critically limited. * Seafarers are restricted from leaving ports due to passport blacklisting and fears of professional repercussions. 26. </w:t>
      </w:r>
      <w:hyperlink r:id="rId32">
        <w:r>
          <w:rPr>
            <w:color w:val="0000EE"/>
            <w:u w:val="single"/>
          </w:rPr>
          <w:t>https://www.vietnamplus.vn/dien-bien-tai-dao-kharg-khien-dong-usd-co-tuan-tang-gia-thu-hai-lien-tiep-post1098834.vnp</w:t>
        </w:r>
      </w:hyperlink>
      <w:r>
        <w:t xml:space="preserve"> - * The US dollar index rose 0.7% on 13 March, gaining 1.4% over the week, marking the second consecutive weekly increase. * Tensions in the Middle East, including US military action on Iran's Kharg Island, supported the dollar's strength. * Major currencies such as euro and British pound declined, while the Japanese yen only slightly recovered. * Iran's threat to close the Hormuz Strait has caused a sharp energy market concern, influencing inflation expectations. * US economic indicators, particularly PCE inflation data, showed persistent inflationary pressures, influencing Federal Reserve policy outlooks. 27. </w:t>
      </w:r>
      <w:hyperlink r:id="rId33">
        <w:r>
          <w:rPr>
            <w:color w:val="0000EE"/>
            <w:u w:val="single"/>
          </w:rPr>
          <w:t>https://www.aol.com/news/roots-picnic-moving-belmont-plateau-032525454.html</w:t>
        </w:r>
      </w:hyperlink>
      <w:r>
        <w:t xml:space="preserve"> - * The Federal Reserve's upcoming interest rate decision is uncertain due to volatile oil prices and inflation concerns. * Consumer prices rose 2.4% year-on-year in February, but higher energy costs threaten to push inflation above 3%. * Oil prices increased after the Strait of Hormuz shutdown and the international release of reserves, impacting inflation outlook. * U.S. jobs data showed a loss of 92,000 jobs last month, indicating labour market weakening. * Inflation and slowing economic growth raise concerns of stagflation, complicating monetary policy decisions. 28. </w:t>
      </w:r>
      <w:hyperlink r:id="rId34">
        <w:r>
          <w:rPr>
            <w:color w:val="0000EE"/>
            <w:u w:val="single"/>
          </w:rPr>
          <w:t>https://www.thehindu.com/news/national/indian-lpg-carrier-crosses-strait-of-hormuz-marine-traffic-website/article70741020.ece</w:t>
        </w:r>
      </w:hyperlink>
      <w:r>
        <w:t xml:space="preserve"> - </w:t>
      </w:r>
      <w:r>
        <w:rPr>
          <w:i/>
        </w:rPr>
        <w:t>Shivalik, an Indian-flagged LPG carrier, crossed the Strait of Hormuz on March 13, 2026, en route from Ras Laffan, Qatar, to the US.</w:t>
      </w:r>
      <w:r/>
      <w:r>
        <w:rPr>
          <w:i/>
        </w:rPr>
        <w:t>The ship is owned by Shipping Corporation of India and has a cargo capacity of over 54,000 tonnes.</w:t>
      </w:r>
      <w:r/>
      <w:r>
        <w:rPr>
          <w:i/>
        </w:rPr>
        <w:t>Several Indian ships are stranded in the Gulf following the start of the Iran-Israel war, with mixed movement statuses.</w:t>
      </w:r>
      <w:r/>
      <w:r>
        <w:rPr>
          <w:i/>
        </w:rPr>
        <w:t>Iran's new leader insists the Strait of Hormuz must remain closed, complicating maritime navigation.</w:t>
      </w:r>
      <w:r/>
      <w:r>
        <w:rPr>
          <w:i/>
        </w:rPr>
        <w:t>Shipping industry officials highlight risks associated with crossing the Strait during ongoing conflict.</w:t>
      </w:r>
      <w:r>
        <w:t xml:space="preserve">29. </w:t>
      </w:r>
      <w:hyperlink r:id="rId35">
        <w:r>
          <w:rPr>
            <w:color w:val="0000EE"/>
            <w:u w:val="single"/>
          </w:rPr>
          <w:t>https://www.24newshd.tv/13-Mar-2026/global-shipping-industry-caught-storm-war</w:t>
        </w:r>
      </w:hyperlink>
      <w:r>
        <w:t xml:space="preserve"> - * The war in the Middle East and the closure of the Strait of Hormuz have disrupted global maritime trade, impacting container shipping and oil transportation. * Attacks on ships and the blockade have caused surcharges, increased fuel prices, and rerouting of vessels. * Shipping costs from Asia to Europe have increased from $2,500 to $4,000 per container. * Shipping companies are using alternative ports and routes, including land routes in the Middle East. * Risks of delays, blocking port terminals, and supply chain collapse have revived fears akin to the Covid pandemic. 30. </w:t>
      </w:r>
      <w:hyperlink r:id="rId36">
        <w:r>
          <w:rPr>
            <w:color w:val="0000EE"/>
            <w:u w:val="single"/>
          </w:rPr>
          <w:t>https://en.clickpetroleoegas.com.br/The-Strait-of-Hormuz--less-than-40-km-wide--concentrates-20%25-of-the-world%27s-oil-and-becomes-the-epicenter-of-a-global-crisis-after-a-military-operation-against-Iran-paralyzes-oil-tankers./</w:t>
        </w:r>
      </w:hyperlink>
      <w:r>
        <w:t xml:space="preserve"> - * The Strait of Hormuz, less than 40 km wide, faces a crisis following a military operation by the US and Israel against Iran on February 28, 2026. * Oil tankers are stranded, and energy prices soared. * The crisis impacts maritime transport and global energy markets, with potential economic repercussions. * Iran controls strategic islands and bases, enabling tactical influence without a naval blockade. * Electronic warfare disrupts vessel navigation systems, compounding the crisis. 31. </w:t>
      </w:r>
      <w:hyperlink r:id="rId37">
        <w:r>
          <w:rPr>
            <w:color w:val="0000EE"/>
            <w:u w:val="single"/>
          </w:rPr>
          <w:t>https://thearabianpost.com/goldman-warns-oil-may-stay-above-100/</w:t>
        </w:r>
      </w:hyperlink>
      <w:r>
        <w:t xml:space="preserve"> - * Goldman Sachs forecasts Brent crude could exceed $100 in March due to conflicts and shipping disruptions in the Gulf, particularly through the Strait of Hormuz. * Oil prices briefly exceeded $100 and traded near $119 in early March amid tensions and maritime traffic constraints. * Supply disruptions are driven by damage to infrastructure, attacks on shipping, and logistical constraints. * Global response includes release of emergency reserves and increased alternative crude purchases; risks of prolonged disruptions remain. * Key importers, especially in Asia, face vulnerability due to reliance on Gulf crude shipments.</w:t>
      </w:r>
      <w:r/>
    </w:p>
    <w:p>
      <w:r/>
      <w:r>
        <w:t xml:space="preserve">32. </w:t>
      </w:r>
      <w:hyperlink r:id="rId38">
        <w:r>
          <w:rPr>
            <w:color w:val="0000EE"/>
            <w:u w:val="single"/>
          </w:rPr>
          <w:t>https://www.myjoyonline.com/attacks-on-ships-in-strait-of-hormuz-mount-as-iran-launches-most-intense-strikes-in-war-with-us-and-israel/</w:t>
        </w:r>
      </w:hyperlink>
      <w:r>
        <w:t xml:space="preserve"> - * The US military destroyed over a dozen Iranian mine-laying vessels to prevent the closure of the Strait of Hormuz. * Iran vowed to block regional oil exports, leading to sharp oil price fluctuations. * The Strait of Hormuz, a critical global energy route, sees 20% of the world's oil transit; disruption risks global economies. * US President Donald Trump confirmed the destruction of 16 Iranian ships and warned of increased attacks. * Shipping companies like Maersk have suspended operations; about 400 tankers are idle in the Gulf. * The US is launching a $20 billion reinsurance facility to protect shipping firms from financial losses. * The conflict has caused over 1,200 deaths in Iran and 570 in Lebanon, along with attacks impacting West African nationals. * The crisis echoes the Iran-Iraq war of the 1980s with aggressive naval mine usage. * International efforts include proposals for oil reserve releases and diplomatic initiatives for tanker escort. 33. </w:t>
      </w:r>
      <w:hyperlink r:id="rId39">
        <w:r>
          <w:rPr>
            <w:color w:val="0000EE"/>
            <w:u w:val="single"/>
          </w:rPr>
          <w:t>https://www.cbsnews.com/news/iran-war-strait-of-hormuz-strike-ship-oil/</w:t>
        </w:r>
      </w:hyperlink>
      <w:r>
        <w:t xml:space="preserve"> - * A Thai-flagged tanker was struck by a projectile in the Strait of Hormuz, likely hit by a C-802 Noor missile. * The attack occurred without warning and suggests Iran can target ships without mining the strait. * Analysts state Iran possesses thousands of missiles and drones capable of attacking ships in the waterway. * Oil prices rose over $100 a barrel amid ongoing tensions and shipping disruptions in the strait. * The incident follows Iran's threats and U.S. responses regarding the strategic waterway, affecting global oil flow and markets. 34. </w:t>
      </w:r>
      <w:hyperlink r:id="rId40">
        <w:r>
          <w:rPr>
            <w:color w:val="0000EE"/>
            <w:u w:val="single"/>
          </w:rPr>
          <w:t>https://energynow.com/2026/03/crude-futures-turn-positive-on-continued-hormuz-closure/</w:t>
        </w:r>
      </w:hyperlink>
      <w:r>
        <w:t xml:space="preserve"> - * Crude futures increased as the Strait of Hormuz remained closed amid ongoing war, with Brent up 2.67% and WTI up 3.11% on March 13. * Prices initially fell due to erroneous reports but later rose, with Brent gaining 11.27% since March 6. * US issued a 30-day license to buy Russian oil, affecting 100 million barrels, to help stabilise markets. * US plans to release 172 million barrels from Strategic Petroleum Reserves; IEA also to release 400 million barrels. * Iran's new Supreme Leader declared Iran would fight on and keep the Strait closed; attacks on Iraqi tankers occurred. * US President Trump highlighted profit from higher oil prices but prioritises stopping Iran's nuclear programme. * Goldman Sachs forecasts Brent averaging over $100 in March and $85 in April; disruptions are expected to continue. * Iran deployed mines in the Strait of Hormuz, likely to prolong waterway reopening issues. 35. </w:t>
      </w:r>
      <w:hyperlink r:id="rId39">
        <w:r>
          <w:rPr>
            <w:color w:val="0000EE"/>
            <w:u w:val="single"/>
          </w:rPr>
          <w:t>https://www.cbsnews.com/news/iran-war-strait-of-hormuz-strike-ship-oil/</w:t>
        </w:r>
      </w:hyperlink>
      <w:r>
        <w:t xml:space="preserve"> - * A Thai-flagged tanker in the Strait of Hormuz was struck by a projectile, likely a C-802 Noor missile. * The attack occurred without warning, indicating Iran's capability to target ships without mining the strait. * Iran has significant missile and naval assets, including drones and speedboats, potentially capable of attacking ships. * The strike caused a fire and damage to the engine room, with three crew trapped and 20 rescued. * The incident influenced oil markets, with prices rising over $100 a barrel amid heightened tensions. 36. </w:t>
      </w:r>
      <w:hyperlink r:id="rId41">
        <w:r>
          <w:rPr>
            <w:color w:val="0000EE"/>
            <w:u w:val="single"/>
          </w:rPr>
          <w:t>https://www.israelhayom.com/2026/03/13/us-sending-marines-as-iran-tightens-control-over-hormuz-strait/</w:t>
        </w:r>
      </w:hyperlink>
      <w:r>
        <w:t xml:space="preserve"> - * The Pentagon deploys additional Marine forces and warships to the Middle East amid escalating Iranian attacks in the Strait of Hormuz. * The US approved the deployment of the 31st Marine Expeditionary Unit, including around 2,200 Marines, F-35 fighter jets, and V-22 Osprey aircraft. * The movement aims to prepare for potential ground operations to restore navigation freedom and increase maritime security. * Shipping traffic through the strait, which carries about 20% of global oil, remains heavily disrupted with at least 16 vessels attacked. * Iran's officials declared the strait remains closed as a pressure tool, stating ships must seek permission to pass. * Several countries, including India, Turkey, France, and Italy, are negotiating with Iran to secure safe passage for their vessels. 37. </w:t>
      </w:r>
      <w:hyperlink r:id="rId42">
        <w:r>
          <w:rPr>
            <w:color w:val="0000EE"/>
            <w:u w:val="single"/>
          </w:rPr>
          <w:t>https://www.livemint.com/news/us-news/you-don-t-need-to-worry-about-it-pete-hegseth-on-irans-hormuz-shipping-threat-11773428880432.html</w:t>
        </w:r>
      </w:hyperlink>
      <w:r>
        <w:t xml:space="preserve"> - * US Defense Secretary Pete Hegseth affirms US readiness to respond to Iranian attempts to disrupt shipping in the Strait of Hormuz. * Hegseth states the strait remains open, with Iran's actions as the primary obstacle. * The US aims to weaken Iran’s naval capabilities, considering them a key threat to global trade routes. * The Strait of Hormuz is a critical energy corridor, handling about 20% of global oil and LNG shipments. * Iran’s Supreme Leader Mojtaba Khamenei calls for continued pressure through the blockade of the strait. * Tensions have risen due to joint US and Israeli strikes on Iran and risks of missile and drone attacks in the area. 38. </w:t>
      </w:r>
      <w:hyperlink r:id="rId43">
        <w:r>
          <w:rPr>
            <w:color w:val="0000EE"/>
            <w:u w:val="single"/>
          </w:rPr>
          <w:t>https://www.channelstv.com/2026/03/13/oil-stays-above-100-stocks-slide-tracking-middle-east-war/</w:t>
        </w:r>
      </w:hyperlink>
      <w:r>
        <w:t xml:space="preserve"> - * Oil prices remain over $100 per barrel amid ongoing Middle East conflict and supply disruptions. * Brent crude dipped below $100 briefly, then rose back above, influencing stock markets. * Strait of Hormuz closure by Iran raises energy prices and inflation concerns. * Central banks are expected to hold or hike interest rates next week due to inflation fears. * US economic growth data revised down, and inflation remains above target amid rising energy prices. 39. </w:t>
      </w:r>
      <w:hyperlink r:id="rId41">
        <w:r>
          <w:rPr>
            <w:color w:val="0000EE"/>
            <w:u w:val="single"/>
          </w:rPr>
          <w:t>https://www.israelhayom.com/2026/03/13/us-sending-marines-as-iran-tightens-control-over-hormuz-strait/</w:t>
        </w:r>
      </w:hyperlink>
      <w:r>
        <w:t xml:space="preserve"> - * The Pentagon approved the deployment of Marine forces and warships to the Middle East due to Iranian attacks on vessels in the Strait of Hormuz. * The US is sending the 31st Marine Expeditionary Unit, including about 2,200 Marines, accompanied by fighter jets and V-22 aircraft. * The move aims to prepare for potential ground operation to restore navigation freedom, not necessarily for an immediate ground attack. * Shipping traffic through the strait remains heavily disrupted, with at least 16 vessels attacked since the operation began. * Iran's officials declared that ships need permission to pass and indicated the strait will stay closed as a pressure tool; some countries are negotiating directly with Iran for safe passage. 40. </w:t>
      </w:r>
      <w:hyperlink r:id="rId44">
        <w:r>
          <w:rPr>
            <w:color w:val="0000EE"/>
            <w:u w:val="single"/>
          </w:rPr>
          <w:t>https://www.financialsense.com/blog/21585/weeks-market-wrap-strait-jail?utm_source=all&amp;utm_medium=rss&amp;utm_campaign=content</w:t>
        </w:r>
      </w:hyperlink>
      <w:r>
        <w:t xml:space="preserve"> - * The market response was driven by Iran's escalation and disruptions in the Strait of Hormuz, affecting approximately 8% of global oil supply. * The IEA and member countries agreed to release 400 million barrels from emergency reserves, but oil prices rose again due to persistent disruptions. * Oil supply shocks impacted energy markets, transportation sectors, and inflation forecasts, with oil settling above US$100 despite emergency measures. * Market breadth deteriorated with falling percentages of stocks trading above key moving averages, indicating technical weakness. * The US and Iran remain engaged in escalating tensions around Hormuz, with ongoing military and maritime security concerns affecting global trade routes. 41. </w:t>
      </w:r>
      <w:hyperlink r:id="rId45">
        <w:r>
          <w:rPr>
            <w:color w:val="0000EE"/>
            <w:u w:val="single"/>
          </w:rPr>
          <w:t>https://www.livemint.com/news/world/iran-mocks-trump-amid-middle-east-conflict-white-house-is-now-begging-the-world-incl-india-to-buy-russian-crude-11773447893126.html</w:t>
        </w:r>
      </w:hyperlink>
      <w:r>
        <w:t xml:space="preserve"> - </w:t>
      </w:r>
      <w:r>
        <w:rPr>
          <w:i/>
        </w:rPr>
        <w:t>Iranian Foreign Minister criticised US for urging countries to buy Russian crude, despite previous pressure to halt imports.</w:t>
      </w:r>
      <w:r/>
      <w:r>
        <w:rPr>
          <w:i/>
        </w:rPr>
        <w:t>Iran allowed two Indian-flagged LPG carriers to transit through the Strait of Hormuz amidst Middle East tensions.</w:t>
      </w:r>
      <w:r/>
      <w:r>
        <w:rPr>
          <w:i/>
        </w:rPr>
        <w:t>Iran's ambassador to India affirmed the long-standing friendship and mutual interests between the countries.</w:t>
      </w:r>
      <w:r/>
      <w:r>
        <w:rPr>
          <w:i/>
        </w:rPr>
        <w:t>US military strikes targeted Iran's Kharg Island but avoided oil infrastructure, with warnings of potential escalation.</w:t>
      </w:r>
      <w:r/>
      <w:r>
        <w:rPr>
          <w:i/>
        </w:rPr>
        <w:t>Iran's parliament speaker warned of abandoning restraint if attacks on southern islands continue.</w:t>
      </w:r>
      <w:r>
        <w:t xml:space="preserve">42. </w:t>
      </w:r>
      <w:hyperlink r:id="rId46">
        <w:r>
          <w:rPr>
            <w:color w:val="0000EE"/>
            <w:u w:val="single"/>
          </w:rPr>
          <w:t>https://londonlovesbusiness.com/us-to-send-marines-and-warships-for-potential-naval-escorts-for-oil-tankers-in-the-strait-of-hormuz/</w:t>
        </w:r>
      </w:hyperlink>
      <w:r>
        <w:t xml:space="preserve"> - * The US is deploying an additional 5,000 Marines and warships to the Middle East in response to Iranian attacks around the Strait of Hormuz. * The deployment includes an amphibious ready group, Marine expeditionary unit, and ships such as USS Tripoli. * The objective is to protect oil shipping, prepare for potential escort missions, and strengthen military deterrence. * Full escort operations may be delayed due to threats from Iranian missiles, drones, and sea mines. * The deployment signals a threat to Iran, aiming to prevent the blockade or force reopening of the strait via military action if necessary. 43. </w:t>
      </w:r>
      <w:hyperlink r:id="rId42">
        <w:r>
          <w:rPr>
            <w:color w:val="0000EE"/>
            <w:u w:val="single"/>
          </w:rPr>
          <w:t>https://www.livemint.com/news/us-news/you-don-t-need-to-worry-about-it-pete-hegseth-on-irans-hormuz-shipping-threat-11773428880432.html</w:t>
        </w:r>
      </w:hyperlink>
      <w:r>
        <w:t xml:space="preserve"> - * US Defence Secretary Pete Hegseth states the US is prepared to respond to Iranian attempts to disrupt shipping through the Strait of Hormuz. * Hegseth reassures markets that the situation is under control and the Strait remains open. * He highlights US efforts to weaken Iran’s naval capabilities to prevent maritime interference. * Mojtaba Khamenei calls for continued blockade and pressure on the Strait. * The Strait of Hormuz is a key energy route, with about 20 million barrels of oil passing daily, and remains geopolitically vulnerable. 44. </w:t>
      </w:r>
      <w:hyperlink r:id="rId47">
        <w:r>
          <w:rPr>
            <w:color w:val="0000EE"/>
            <w:u w:val="single"/>
          </w:rPr>
          <w:t>https://www.dailywire.com/news/all-eyes-on-strait-of-hormuz-as-u-s-deploys-amphibious-ready-group-to-iran</w:t>
        </w:r>
      </w:hyperlink>
      <w:r>
        <w:t xml:space="preserve"> - * The U.S. is sending warships and thousands of Marines to the Strait of Hormuz as attacks on commercial vessels disrupt maritime traffic. * The deployment includes an Amphibious Ready Group and Marine Expeditionary Unit, with training exercises conducted beforehand. * The force could be used for various missions, including protecting shipping and potentially seizing Iran’s Kharg Island. * Iran has been accused of attacking ships, with the U.S. denying clear evidence of mining the waterway. * Shipping activity through the Strait has decreased, with only 77 ships crossing in March due to tensions and attacks. 45. </w:t>
      </w:r>
      <w:hyperlink r:id="rId48">
        <w:r>
          <w:rPr>
            <w:color w:val="0000EE"/>
            <w:u w:val="single"/>
          </w:rPr>
          <w:t>https://www.novinite.com/view_news.php?id=237477</w:t>
        </w:r>
      </w:hyperlink>
      <w:r>
        <w:t xml:space="preserve"> - * The US Treasury Department announced a temporary license allowing countries to buy Russian crude and petroleum products already in transit, effective until April 11. * The move aims to prevent disruptions to global oil supplies amid ongoing conflicts involving Iran and sanctions on Russia. * The sanctions rollback is a limited, short-term measure focused on cargoes loaded before March 12. * The decision follows disruptions caused by Iran-related conflict, notably in the Strait of Hormuz, affecting global crude shipments. * US officials aim to keep oil markets stable while critics warn the move could benefit Russia’s war efforts. 46. </w:t>
      </w:r>
      <w:hyperlink r:id="rId41">
        <w:r>
          <w:rPr>
            <w:color w:val="0000EE"/>
            <w:u w:val="single"/>
          </w:rPr>
          <w:t>https://www.israelhayom.com/2026/03/13/us-sending-marines-as-iran-tightens-control-over-hormuz-strait/</w:t>
        </w:r>
      </w:hyperlink>
      <w:r>
        <w:t xml:space="preserve"> - * The Pentagon is deploying additional Marine forces and warships to the Middle East due to escalating Iranian attacks on vessels in the Strait of Hormuz. * The US defence secretary approved the deployment of the 31st Marine Expeditionary Unit, including about 2,200 Marines, F-35 jets, and V-22 Osprey aircraft. * The deployment aims to provide ground, amphibious, and air capabilities, possibly for a future ground operation. * Shipping traffic through the strait remains heavily disrupted, with at least 16 vessels attacked. * Iran's Islamic Revolutionary Guard Corps declared ships need permission to pass and that the strait will stay closed as a pressure tool. * Some countries, including India, Turkey, France, and Italy, are negotiating directly with Iran for safe passage of their vessels. 47. </w:t>
      </w:r>
      <w:hyperlink r:id="rId49">
        <w:r>
          <w:rPr>
            <w:color w:val="0000EE"/>
            <w:u w:val="single"/>
          </w:rPr>
          <w:t>https://www.zerohedge.com/energy/ubs-and-goldman-map-paralysis-across-hormuz-chokepoint</w:t>
        </w:r>
      </w:hyperlink>
      <w:r>
        <w:t xml:space="preserve"> - * The US-Israeli conflict against Iran is nearing two weeks, with no resolution in sight. * Goldman Sachs expects disruptions in the Strait of Hormuz to continue for three weeks. * Flows through the waterway remain limited, with only 22 tankers crossing since March 1. * The estimated impact on oil flows is 16 million barrels per day. * Threats include Iranian attacks, naval mines, and drone threats to maritime traffic. 48. </w:t>
      </w:r>
      <w:hyperlink r:id="rId50">
        <w:r>
          <w:rPr>
            <w:color w:val="0000EE"/>
            <w:u w:val="single"/>
          </w:rPr>
          <w:t>https://www.freemalaysiatoday.com/category/highlight/2026/03/14/mideast-war-cuts-hormuz-strait-transit-down-to-77-ships</w:t>
        </w:r>
      </w:hyperlink>
      <w:r>
        <w:t xml:space="preserve"> - * Iran’s Revolutionary Guards have nearly closed the Strait of Hormuz, one of the world’s key shipping routes, in March. * Lloyd’s List Intelligence reported only 77 ships transited in March, compared to 1,229 between March 1-11 last year. * 20 commercial vessels, including nine oil tankers, have been attacked or reported incidents since March. * Iran’s strategy is aimed at harming the global economy to pressure the US. * Iran accounts for 26% of vessels passing through Hormuz; Greece 13%, China 12%; around 40 vessels crossed since start of conflict. 49. </w:t>
      </w:r>
      <w:hyperlink r:id="rId46">
        <w:r>
          <w:rPr>
            <w:color w:val="0000EE"/>
            <w:u w:val="single"/>
          </w:rPr>
          <w:t>https://londonlovesbusiness.com/us-to-send-marines-and-warships-for-potential-naval-escorts-for-oil-tankers-in-the-strait-of-hormuz/</w:t>
        </w:r>
      </w:hyperlink>
      <w:r>
        <w:t xml:space="preserve"> - * The US Department of Defence is sending an additional 5,000 Marines and warships to the Middle East in response to Iranian attacks around the Strait of Hormuz. * Deployment includes an amphibious ready group, Marine expeditionary units, and ships like USS Tripoli. * The aim is to protect oil shipments, prepare for naval escort missions, and deter Iranian aggression. * Full escort operations may not begin immediately due to threats from Iranian missiles, drones, and sea mines. * The deployment is part of the largest US military presence in the region in years, signalling possible future military responses against Iran. 50. </w:t>
      </w:r>
      <w:hyperlink r:id="rId51">
        <w:r>
          <w:rPr>
            <w:color w:val="0000EE"/>
            <w:u w:val="single"/>
          </w:rPr>
          <w:t>https://tribune.com.pk/story/2597522/five-us-air-force-refuelling-planes-struck-in-iranian-missile-strike-on-saudi-arabia</w:t>
        </w:r>
      </w:hyperlink>
      <w:r>
        <w:t xml:space="preserve"> - * Five US Air Force aerial refuelling aircraft were damaged during an Iranian missile strike at Prince Sultan Air Base in Saudi Arabia. * The incident occurred amid a wave of Iranian missile launches targeting US military assets in the region. * The damaged aircraft are Boeing KC-135 Stratotankers currently undergoing repairs. * The total number of US refuelling aircraft damaged or destroyed in recent days has increased to at least seven. * The attacks reflect escalating tensions between Iran and the US, raising fears of wider regional conflict. 51. </w:t>
      </w:r>
      <w:hyperlink r:id="rId52">
        <w:r>
          <w:rPr>
            <w:color w:val="0000EE"/>
            <w:u w:val="single"/>
          </w:rPr>
          <w:t>https://www.japantimes.co.jp/news/2026/03/14/world/iran-war-us-strikes/</w:t>
        </w:r>
      </w:hyperlink>
      <w:r>
        <w:t xml:space="preserve"> - * The U.S. bombed military targets on Kharg Island, Iran, as part of escalating conflict. * The attack was announced by President Donald Trump, describing it as one of the most powerful raids in Middle East history. * The strike targeted military sites but avoided energy facilities, warning Iran against further interference. * Iran's response included rallies and warnings to keep the Strait of Hormuz closed. * Oil prices surged, Brent crude exceeding $100 a barrel, with maritime traffic in the Strait disrupted. * The conflict resulted in over 2,600 deaths, including military personnel on both sides. * The U.S. sent additional troops, including the 31st Marine Expeditionary Unit, to the Middle East. 52. </w:t>
      </w:r>
      <w:hyperlink r:id="rId53">
        <w:r>
          <w:rPr>
            <w:color w:val="0000EE"/>
            <w:u w:val="single"/>
          </w:rPr>
          <w:t>https://europeanbusinessmagazine.com/business/hormuz-the-21-mile-strait-that-could-break-the-global-economy/?utm_source=rss&amp;utm_medium=rss&amp;utm_campaign=hormuz-the-21-mile-strait-that-could-break-the-global-economy</w:t>
        </w:r>
      </w:hyperlink>
      <w:r>
        <w:t xml:space="preserve"> - * The Strait of Hormuz is a 21-mile-wide chokepoint through which 20% of all global oil passes daily. * Iran has effectively closed the strait since March 2 using drone strikes and maritime intimidation, causing oil prices to surge from $65 to over $100, peaking at $126. * The closure affects not only oil but also liquefied natural gas, petrochemicals, fertilisers, and other goods, disrupting global supply chains. * Existing pipelines from Saudi Arabia and the UAE can only move 6-7 million barrels daily, leaving a gap of 13 million barrels with no infrastructure to replace it. * The crisis has triggered emergency reserve releases, but prices remain high; Asian countries dependent on Gulf energy face significant challenges. 53. </w:t>
      </w:r>
      <w:hyperlink r:id="rId50">
        <w:r>
          <w:rPr>
            <w:color w:val="0000EE"/>
            <w:u w:val="single"/>
          </w:rPr>
          <w:t>https://www.freemalaysiatoday.com/category/highlight/2026/03/14/mideast-war-cuts-hormuz-strait-transit-down-to-77-ships</w:t>
        </w:r>
      </w:hyperlink>
      <w:r>
        <w:t xml:space="preserve"> - * Iran’s Revolutionary Guards have nearly closed the Strait of Hormuz, with 77 ships crossing in March, down from 1,229 last year. * Most vessels are 'shadow fleet' ships used to bypass sanctions, often aged and in poor condition. * Since March, 20 vessels, including nine oil tankers, have been attacked or involved in incidents. * Iran’s Supreme Leader Khamenei indicated the Strait could be used as a pressure tactic on the US. * Iran’s vessels account for 26% of crossings, with Greece and China following. * Around 40 vessels have crossed since conflict began, according to AIS data. 54. </w:t>
      </w:r>
      <w:hyperlink r:id="rId53">
        <w:r>
          <w:rPr>
            <w:color w:val="0000EE"/>
            <w:u w:val="single"/>
          </w:rPr>
          <w:t>https://europeanbusinessmagazine.com/business/hormuz-the-21-mile-strait-that-could-break-the-global-economy/?utm_source=rss&amp;utm_medium=rss&amp;utm_campaign=hormuz-the-21-mile-strait-that-could-break-the-global-economy</w:t>
        </w:r>
      </w:hyperlink>
      <w:r>
        <w:t xml:space="preserve"> - * The Strait of Hormuz is a 21-mile-wide chokepoint through which 20% of global oil passes daily. * Iran has effectively shut it since March 2 using drones and maritime intimidation. * Oil prices surged from $65 to over $100, touching $126, and the IEA launched an emergency reserve release. * No existing infrastructure can replace the capacity lost; a 13 million barrels per day gap exists. * The disruption affects not only oil but also natural gas, fertilisers, and global trade costs. * Asian dependency on Gulf energy and food prices are notably impacted. 55. </w:t>
      </w:r>
      <w:hyperlink r:id="rId54">
        <w:r>
          <w:rPr>
            <w:color w:val="0000EE"/>
            <w:u w:val="single"/>
          </w:rPr>
          <w:t>https://dunyanews.tv/en/World/940458-war-has-halted-gulf-oil-flow--and-restarting-it-wont-be-easy</w:t>
        </w:r>
      </w:hyperlink>
      <w:r>
        <w:t xml:space="preserve"> - * The war in the Middle East has paralysed the Gulf region's oil industry due to attacks and an export blockade. * Attacks on energy infrastructure and the blockade of the Strait of Hormuz have significantly reduced oil output. * Gulf countries' oil production has dropped from 30 million to 20 million barrels per day. * Storage facilities are full, and exports are stalled, leading to production halts. * Restoring full operations could take weeks or months, with safety measures needed for reopening shipping routes. 56. </w:t>
      </w:r>
      <w:hyperlink r:id="rId55">
        <w:r>
          <w:rPr>
            <w:color w:val="0000EE"/>
            <w:u w:val="single"/>
          </w:rPr>
          <w:t>https://revistaforum.com.br/opiniao/o-retorno-da-geopolitica-do-petroleo/</w:t>
        </w:r>
      </w:hyperlink>
      <w:r>
        <w:t xml:space="preserve"> - * Conflito militar no Oriente Médio reacende tensões sobre controle de recursos energéticos. * Estreito de Ormuz, por onde passa cerca de 20% do petróleo mundial, é ponto crítico. * Interrupções prolongadas podem provocar choques de oferta semelhantes às crises dos anos 1970. * Países como Rússia e Brasil podem ser influenciados pelas mudanças no mercado de petróleo. * Tensão geopolítica atual revela que o controle de recursos energéticos continua a moldar o poder internacional. 57. </w:t>
      </w:r>
      <w:hyperlink r:id="rId56">
        <w:r>
          <w:rPr>
            <w:color w:val="0000EE"/>
            <w:u w:val="single"/>
          </w:rPr>
          <w:t>https://www.indiatoday.in/india/story/indian-captain-33-crew-stranded-strait-of-hormuz-sailors-families-appeal-government-help-lpg-tanker-iran-war-2881749-2026-03-14?utm_source=rss</w:t>
        </w:r>
      </w:hyperlink>
      <w:r>
        <w:t xml:space="preserve"> - * An Indian LPG tanker with 33 crew members is stranded near Mina Saqr Port in Ras Al Khaimah, UAE, since March 2 due to tensions in the Strait of Hormuz. * The crew reports missile and drone activity in the region and is awaiting naval escort to return to India. * The tanker was headed to Deendayal Port, India, carrying LPG for domestic use. * Family members in Mumbai express concern and have limited contact with the crew. * Iran has allowed two Indian tankers to pass through the Strait of Hormuz, despite ongoing conflict involving Iran, Israel, and the US. 58. </w:t>
      </w:r>
      <w:hyperlink r:id="rId46">
        <w:r>
          <w:rPr>
            <w:color w:val="0000EE"/>
            <w:u w:val="single"/>
          </w:rPr>
          <w:t>https://londonlovesbusiness.com/us-to-send-marines-and-warships-for-potential-naval-escorts-for-oil-tankers-in-the-strait-of-hormuz/</w:t>
        </w:r>
      </w:hyperlink>
      <w:r>
        <w:t xml:space="preserve"> - * The US Department of Defence is deploying an additional 5,000 Marines and warships to the Middle East in response to Iranian attacks near the Strait of Hormuz. * The deployment includes amphibious ships and Marine units, such as the USS Tripoli. * The strategy aims to protect oil shipping, prepare for naval escorts, and deter Iranian hostility. * Full escort operations may be delayed due to threats from missiles, drones, and sea mines. * The military buildup is the largest in years, involving carrier groups, fighter aircraft, and missile-defence systems. * The US military can conduct boarding operations, protect shipping lanes, and seize hostile vessels or coastal sites. * Iran’s potential use of naval mines could prompt specialised mine-countermeasure responses. * The deployment signals US resolve, aiming to deter Iranian attacks on Gulf shipping and bases. * Possible responses to an extended blockade include airstrikes and escorted tanker convoys, risking a large-scale naval conflict. 59. </w:t>
      </w:r>
      <w:hyperlink r:id="rId57">
        <w:r>
          <w:rPr>
            <w:color w:val="0000EE"/>
            <w:u w:val="single"/>
          </w:rPr>
          <w:t>https://americanbazaaronline.com/2026/03/13/trump-defends-high-gas-prices-amid-iran-war-476783/</w:t>
        </w:r>
      </w:hyperlink>
      <w:r>
        <w:t xml:space="preserve"> - * President Trump has shifted from promoting low gas prices to praising higher oil prices following Iran conflict. * Oil and gasoline prices have increased since the escalation, with gas prices rising from $2.30 to $3.60 per gallon. * Analysts at Oxford Economics highlighted volatility in Brent crude due to the conflict and closure of the Strait of Hormuz. * The US is the largest oil producer, benefiting from rising prices, but consumers face higher costs. * The article discusses the geopolitical and economic implications of the Iran conflict on energy markets and policy.</w:t>
      </w:r>
      <w:r/>
    </w:p>
    <w:p>
      <w:r/>
      <w:r>
        <w:t xml:space="preserve">60. </w:t>
      </w:r>
      <w:hyperlink r:id="rId58">
        <w:r>
          <w:rPr>
            <w:color w:val="0000EE"/>
            <w:u w:val="single"/>
          </w:rPr>
          <w:t>https://caribbeannewsglobal.com/iea-member-countries-to-carry-out-largest-ever-oil-stock-release-amid-market-disruptions-from-middle-east-conflict/</w:t>
        </w:r>
      </w:hyperlink>
      <w:r>
        <w:t xml:space="preserve"> - - The 32 IEA member countries will release 400 million barrels of oil from emergency reserves to address market disruptions caused by the Middle East conflict. - The decision was made during an extraordinary meeting following market assessments amid the conflict. - The conflict began on 28 February 2026, affecting oil flows through the Strait of Hormuz. - The coordinated release is the sixth in IEA history, involving over 1.8 billion barrels in total stocks. - The conflict has reduced oil export volumes through the Strait of Hormuz to less than 10% of pre-conflict levels. 61. </w:t>
      </w:r>
      <w:hyperlink r:id="rId59">
        <w:r>
          <w:rPr>
            <w:color w:val="0000EE"/>
            <w:u w:val="single"/>
          </w:rPr>
          <w:t>https://www.aol.com/news/oil-gas-prices-jump-iran-224300707.html</w:t>
        </w:r>
      </w:hyperlink>
      <w:r>
        <w:t xml:space="preserve"> - * U.S. and global oil and gas prices increased on Monday due to Iran-U.S. conflict and disruptions in Middle East energy infrastructure. * Iran closed the Strait of Hormuz and attacked targets in Israel, Saudi Arabia, Qatar, and Oman, impacting seaborne oil and LNG shipments. * Iranian drones struck Qatar's LNG terminal and oil export hubs in Qatar and Saudi Arabia, leading to shutdowns. * Oil prices rose significantly, with Brent crude up 6.8% and WTI crude up 6.3%, while European natural gas increased by 44%. * Long-term disruption could impact global energy prices and US consumers, particularly affecting low-income households and farmers. 62. </w:t>
      </w:r>
      <w:hyperlink r:id="rId60">
        <w:r>
          <w:rPr>
            <w:color w:val="0000EE"/>
            <w:u w:val="single"/>
          </w:rPr>
          <w:t>https://en.protothema.gr/2026/03/13/putin-plans-measures-to-protect-energy-infrastructure-from-ukrainian-attacks/</w:t>
        </w:r>
      </w:hyperlink>
      <w:r>
        <w:t xml:space="preserve"> - * Russian President Vladimir Putin discussed security measures to protect critical infrastructure with Russia’s Security Council. * Ukraine used Storm Shadow missiles to hit a semiconductor factory in Bryansk on March 10. * Ukraine attempted to attack a Gazprom gas pumping station, but the attack was thwarted. * Ukrainian drones struck the Cheskarys oil terminal on March 2, causing damage and injuries. * Russia shut down mobile internet services in Moscow and other cities due to growing attacks. 63. </w:t>
      </w:r>
      <w:hyperlink r:id="rId61">
        <w:r>
          <w:rPr>
            <w:color w:val="0000EE"/>
            <w:u w:val="single"/>
          </w:rPr>
          <w:t>https://ca.news.yahoo.com/missile-strikes-helipad-inside-us-040648956.html</w:t>
        </w:r>
      </w:hyperlink>
      <w:r>
        <w:t xml:space="preserve"> - * US forces in the Middle East reportedly destroyed military sites on Iran's Kharg Island, critical to Iran's oil exports. 64. </w:t>
      </w:r>
      <w:hyperlink r:id="rId54">
        <w:r>
          <w:rPr>
            <w:color w:val="0000EE"/>
            <w:u w:val="single"/>
          </w:rPr>
          <w:t>https://dunyanews.tv/en/World/940458-war-has-halted-gulf-oil-flow--and-restarting-it-wont-be-easy</w:t>
        </w:r>
      </w:hyperlink>
      <w:r>
        <w:t xml:space="preserve"> - * The war in the Middle East has paralysed the Gulf region's oil industry due to attacks and an export blockade. * Attacks targeted energy infrastructure, including refineries and gas processing bases, since February 28. * Iran has effectively blocked the Strait of Hormuz, reducing oil and gas transit by over 90%. * Gulf oil output has declined from 30 million to 20 million barrels per day. * Restarting refineries can take one to two weeks; upstream production may take weeks or months. * Security measures, including armed escorts and traffic management, will be necessary for resumed transit. 65. </w:t>
      </w:r>
      <w:hyperlink r:id="rId49">
        <w:r>
          <w:rPr>
            <w:color w:val="0000EE"/>
            <w:u w:val="single"/>
          </w:rPr>
          <w:t>https://www.zerohedge.com/energy/ubs-and-goldman-map-paralysis-across-hormuz-chokepoint</w:t>
        </w:r>
      </w:hyperlink>
      <w:r>
        <w:t xml:space="preserve"> - * The second week of the US-Israeli war against Iran concludes with ongoing disruption at the Strait of Hormuz. * Goldman anticipates the disruption to last three weeks, indicating potential escalation. * Data shows muted oil and gas flows through the chokepoint, with limited tanker activity and attacks on vessels. * Estimated oil flow loss from the Persian Gulf is 16 million barrels per day. * The threat to vessel traffic includes asymmetric warfare such as drones and naval mines. * Even if Iran's conventional military capabilities are degraded, asymmetric tactics threaten commercial traffic. 66. </w:t>
      </w:r>
      <w:hyperlink r:id="rId62">
        <w:r>
          <w:rPr>
            <w:color w:val="0000EE"/>
            <w:u w:val="single"/>
          </w:rPr>
          <w:t>https://www.bssnews.net/international/368647</w:t>
        </w:r>
      </w:hyperlink>
      <w:r>
        <w:t xml:space="preserve"> - * President Donald Trump authorised US bombing on Iran's Kharg Island, a key crude export site, and threatened to target Iran's oil infrastructure. * US eased sanctions to allow Venezuela fertilizer imports amid rising agricultural commodity prices. * Brent crude oil prices surged 11% over the week to $103.14, up 42% since US-Israeli strikes on Iran. * US temporarily permitted Russian oil sales at sea amid EU opposition. * Strait of Hormuz had only 77 ships transit in March, with 20 attacked since war started. * Serbia and Portugal reduced fuel taxes temporarily. * African nations risk a 3% drop in economic growth due to fuel shortages, with reserves only lasting 15–25 days. * Over six million air passengers affected by flight cancellations in the Middle East. * Nepal restricts cooking gas sales to manage import disruptions, relying heavily on Indian supplies passing through Hormuz. 67. </w:t>
      </w:r>
      <w:hyperlink r:id="rId50">
        <w:r>
          <w:rPr>
            <w:color w:val="0000EE"/>
            <w:u w:val="single"/>
          </w:rPr>
          <w:t>https://www.freemalaysiatoday.com/category/highlight/2026/03/14/mideast-war-cuts-hormuz-strait-transit-down-to-77-ships</w:t>
        </w:r>
      </w:hyperlink>
      <w:r>
        <w:t xml:space="preserve"> - * The Strait of Hormuz has seen only 77 ships crossing in March due to conflict disruptions. * Most vessels belong to the 'shadow fleet' linked to sanctions, mainly associated with Russia and Iran. * Compared to 1,229 crossings between March 1 and 11 last year. * Iran’s Revolutionary Guards have almost closed the strait, affecting global oil supplies. * 20 vessels, including 9 oil tankers, attacked or reported incidents since March. * Iran's new supreme leader Khamenei indicated the intent to block the Strait to exert economic pressure on the US. * Iran-affiliated vessels account for 26% of crossings, followed by Greece (13%) and China (12%). 68. </w:t>
      </w:r>
      <w:hyperlink r:id="rId63">
        <w:r>
          <w:rPr>
            <w:color w:val="0000EE"/>
            <w:u w:val="single"/>
          </w:rPr>
          <w:t>https://ca.finance.yahoo.com/news/jet-fuel-prices-rising-could-040641231.html</w:t>
        </w:r>
      </w:hyperlink>
      <w:r>
        <w:t xml:space="preserve"> - * Jet fuel prices are rising as a result of conflict in the Middle East, affecting global oil supplies. * The war has led to reduced oil exports from Kuwait, Saudi Arabia, and Iraq, and disrupted traffic through the Strait of Hormuz. * U.S. jet fuel prices increased from $2.50 to $3.99 per gallon over two weeks. * Airlines outside the U.S. have announced fare increases or fuel surcharges; U.S. airlines expect fare rises. * Rising fuel costs and rerouting due to airspace closures are expected to raise airline operating costs and fares. 69. </w:t>
      </w:r>
      <w:hyperlink r:id="rId64">
        <w:r>
          <w:rPr>
            <w:color w:val="0000EE"/>
            <w:u w:val="single"/>
          </w:rPr>
          <w:t>https://www.breitbart.com/middle-east/2026/03/13/commercial-ships-claim-chinese-ownership-avoid-iranian-attacks/</w:t>
        </w:r>
      </w:hyperlink>
      <w:r>
        <w:t xml:space="preserve"> - * Vessels near the Strait of Hormuz are claiming Chinese ownership or crew to avert terrorist attacks from Iran. * At least eight vessels in the Persian Gulf and Gulf of Oman broadcast messages like 'China Owner' or 'China Owner &amp; Crew'. * Some vessels with Chinese flags or ownership reportedly passed safely by claiming Chinese links. * Iran has threatened shipping in the Strait and is attempting to lay mines, but efforts are slow and uncertain. * Iran's use of drone boats or 'suicide skiffs' remains the most serious threat, potentially swarming against slow-moving ships. 70. </w:t>
      </w:r>
      <w:hyperlink r:id="rId58">
        <w:r>
          <w:rPr>
            <w:color w:val="0000EE"/>
            <w:u w:val="single"/>
          </w:rPr>
          <w:t>https://caribbeannewsglobal.com/iea-member-countries-to-carry-out-largest-ever-oil-stock-release-amid-market-disruptions-from-middle-east-conflict/</w:t>
        </w:r>
      </w:hyperlink>
      <w:r>
        <w:t xml:space="preserve"> - * The 32 member countries of the IEA have agreed to release 400 million barrels of oil from emergency reserves. * The action aims to address market disruptions caused by the conflict in the Middle East. * The decision was made at an extraordinary meeting in Paris, France. * The conflict began on 28 February 2026 and has significantly impeded oil flows through the Strait of Hormuz. * The release is the sixth collective action in IEA history, created in 1974. 71. </w:t>
      </w:r>
      <w:hyperlink r:id="rId61">
        <w:r>
          <w:rPr>
            <w:color w:val="0000EE"/>
            <w:u w:val="single"/>
          </w:rPr>
          <w:t>https://ca.news.yahoo.com/missile-strikes-helipad-inside-us-040648956.html</w:t>
        </w:r>
      </w:hyperlink>
      <w:r>
        <w:t xml:space="preserve"> - * US forces destroy military sites on Iran’s Kharg Island, a key oil export terminal, amid threats from President Trump. 72. </w:t>
      </w:r>
      <w:hyperlink r:id="rId59">
        <w:r>
          <w:rPr>
            <w:color w:val="0000EE"/>
            <w:u w:val="single"/>
          </w:rPr>
          <w:t>https://www.aol.com/news/oil-gas-prices-jump-iran-224300707.html</w:t>
        </w:r>
      </w:hyperlink>
      <w:r>
        <w:t xml:space="preserve"> - * U.S. and global oil and gas prices surged following attacks by Israel and the U.S. on Iran, risking broader conflict. * Iran closed the Strait of Hormuz and attacked oil and gas infrastructure in multiple Middle Eastern countries. * Ship traffic and exports through the Strait are disrupted, affecting global energy prices. * Iranian drones targeted Qatar's LNG terminal and other oil facilities, causing shutdowns. * The disruptions threaten energy supplies, especially for Asian countries, and could raise fuel costs in the US. 73. </w:t>
      </w:r>
      <w:hyperlink r:id="rId65">
        <w:r>
          <w:rPr>
            <w:color w:val="0000EE"/>
            <w:u w:val="single"/>
          </w:rPr>
          <w:t>https://www.businesstoday.com.my/2026/03/14/trump-says-us-navy-will-soon-escort-tankers-through-straits-of-hormuz/?utm_source=rss&amp;utm_medium=rss&amp;utm_campaign=trump-says-us-navy-will-soon-escort-tankers-through-straits-of-hormuz</w:t>
        </w:r>
      </w:hyperlink>
      <w:r>
        <w:t xml:space="preserve"> - • President Donald Trump declared US Navy will begin escorting tankers through the Strait of Hormuz, following US bombing of Iran's Kharg Island. • The US intensified military action on Iran, bombed targets on Kharg Island, and threatened to reconsider maritime escort if Iran interferes. • The bombing on Kharg Island, a key hub for Iran’s crude exports, was described as 'one of the most powerful raids in Middle East history'. • Iran responded with drone and missile attacks on Israel and Gulf neighbours, and retaliated against Lebanese targets. • The Strait of Hormuz has seen reduced maritime traffic due to Iranian strikes, impacting global oil transport. 74. </w:t>
      </w:r>
      <w:hyperlink r:id="rId54">
        <w:r>
          <w:rPr>
            <w:color w:val="0000EE"/>
            <w:u w:val="single"/>
          </w:rPr>
          <w:t>https://dunyanews.tv/en/World/940458-war-has-halted-gulf-oil-flow--and-restarting-it-wont-be-easy</w:t>
        </w:r>
      </w:hyperlink>
      <w:r>
        <w:t xml:space="preserve"> - • The war in the Middle East has paralysed the Gulf region's oil industry, with attacks and export blockade. • Since February 28, at least 33 strikes targeted energy infrastructure, mostly oil and gas facilities. • The Strait of Hormuz has been effectively blocked, reducing shipping and oil exports. • Gulf countries' oil output has fallen from 30 million to 20 million barrels per day. • Reopening refineries may take weeks; upstream production can take months to return to normal. 75. </w:t>
      </w:r>
      <w:hyperlink r:id="rId66">
        <w:r>
          <w:rPr>
            <w:color w:val="0000EE"/>
            <w:u w:val="single"/>
          </w:rPr>
          <w:t>https://www.middleeasteye.net/live-blog/live-blog-update/iran-warns-retaliation-against-us-linked-oil-sites-if-energy-sector</w:t>
        </w:r>
      </w:hyperlink>
      <w:r>
        <w:t xml:space="preserve"> - • Iran warned of retaliatory strikes on facilities owned by US companies if its energy infrastructure is attacked. • The warning was issued by Tehran’s Khatam al-Anbiya military command. • The statement followed US strikes on Iran’s Kharg Island by Donald Trump. • Trump also threatened to target the island’s oil infrastructure if Iran blocks ships in the Strait of Hormuz. • The events involve Iran, the US, and the regional energy sector, specifically oil infrastructure in the Gulf region. 76. </w:t>
      </w:r>
      <w:hyperlink r:id="rId67">
        <w:r>
          <w:rPr>
            <w:color w:val="0000EE"/>
            <w:u w:val="single"/>
          </w:rPr>
          <w:t>https://www.chosun.com/english/world-en/2026/03/14/DDP23XPECVB2ZL5QU37OXA7YFA/</w:t>
        </w:r>
      </w:hyperlink>
      <w:r>
        <w:t xml:space="preserve"> - * Iran hinted at possible counterattacks after US airstrikes on Kharg Island, Iran’s primary oil export hub. * The statement was made shortly after President Trump announced the destruction of military targets on Kharg Island. * Kharg Island handles approximately 90% of Iran’s crude oil exports and is a strategic stronghold. * Observers warn that damage to Kharg Island could destabilise global oil supply. * The article discusses escalation of military threats surrounding regional oil infrastructure. 77. </w:t>
      </w:r>
      <w:hyperlink r:id="rId68">
        <w:r>
          <w:rPr>
            <w:color w:val="0000EE"/>
            <w:u w:val="single"/>
          </w:rPr>
          <w:t>https://www.rawstory.com/trump-iran-2676102274/</w:t>
        </w:r>
      </w:hyperlink>
      <w:r>
        <w:t xml:space="preserve"> - * President Donald Trump and advisers were surprised by Iran’s military response, which included missile and drone attacks from Azerbaijan to Oman. * The attack raised fears of a wider regional conflict and complicated U.S. efforts to frame the operation as a success. * Gulf allies privately expressed anger at the U.S. decision to escalate the conflict, blaming the Trump administration. * The State Department urged U.S. citizens in the region to depart or shelter in place as fighting intensified. * Some U.S. officials stated there are no plans to withdraw forces, with more Marines and warships heading to the region. 78. </w:t>
      </w:r>
      <w:hyperlink r:id="rId32">
        <w:r>
          <w:rPr>
            <w:color w:val="0000EE"/>
            <w:u w:val="single"/>
          </w:rPr>
          <w:t>https://www.vietnamplus.vn/dien-bien-tai-dao-kharg-khien-dong-usd-co-tuan-tang-gia-thu-hai-lien-tiep-post1098834.vnp</w:t>
        </w:r>
      </w:hyperlink>
      <w:r>
        <w:t xml:space="preserve"> - * The US conducted military operations on Kharg Island, Iran's key oil export hub, on 13/3. * The dollar index increased by 0.7% on 13/3, marking a 1.4% weekly rise. * Major currencies like euro and pound fell against the USD amid geopolitical tensions. * Iran's Supreme Leader Mojtaba Khamenei threatened to close the Strait of Hormuz. * US economic data show persistent inflation, strengthening the dollar and affecting monetary policy outlook. 79. </w:t>
      </w:r>
      <w:hyperlink r:id="rId69">
        <w:r>
          <w:rPr>
            <w:color w:val="0000EE"/>
            <w:u w:val="single"/>
          </w:rPr>
          <w:t>https://www.vietnamplus.vn/bo-truong-chien-tranh-my-pete-hegseth-tran-an-lo-ngai-ve-eo-bien-hormuz-post1098814.vnp</w:t>
        </w:r>
      </w:hyperlink>
      <w:r>
        <w:t xml:space="preserve"> - * US Defence Secretary Pete Hegseth and Chairman of the Joint Chiefs of Staff Dan Caine deny plans to reopen the Strait of Hormuz amid ongoing conflict with Iran. * They state that the only obstacle to navigation is Iran's military operations against ships in the area. * Market volatility and supply concerns arise from uncertainty over oil transportation in the region. * US and Iran remain uncertain about resolution plans, with limited clarity on military or diplomatic actions. * The context includes geopolitical tension, potential blockade, and regional security risks in the Middle East, specifically affecting oil exports and international trade.</w:t>
      </w:r>
      <w:r/>
    </w:p>
    <w:p>
      <w:r/>
      <w:r>
        <w:t xml:space="preserve">80. </w:t>
      </w:r>
      <w:hyperlink r:id="rId70">
        <w:r>
          <w:rPr>
            <w:color w:val="0000EE"/>
            <w:u w:val="single"/>
          </w:rPr>
          <w:t>https://www.vietnamplus.vn/gia-dau-brent-vuot-103-usd-moi-thung-sau-dien-bien-quan-su-o-dao-kharg-cua-iran-post1098825.vnp</w:t>
        </w:r>
      </w:hyperlink>
      <w:r>
        <w:t xml:space="preserve"> - * Prices of Brent crude surpass USD 103 per barrel on 13 March due to ongoing military conflict and Strait of Hormuz blockade. * The US conducted military strikes targeting Iran's Kharg Island, which handles 85-90% of Iran’s oil exports. * Brent futures increased by USD 2.68 (2.67%) to USD 103.14; WTI rose by USD 2.98 (3.11%) to USD 98.71. * Over two weeks, Brent and WTI have increased by 43.1% and 48.2%, respectively. * Market concerns focus on infrastructure damage and Iran's threats to close the Strait of Hormuz. 81. </w:t>
      </w:r>
      <w:hyperlink r:id="rId71">
        <w:r>
          <w:rPr>
            <w:color w:val="0000EE"/>
            <w:u w:val="single"/>
          </w:rPr>
          <w:t>https://www.alternet.org/trump-gas-prices-iran-voters/</w:t>
        </w:r>
      </w:hyperlink>
      <w:r>
        <w:t xml:space="preserve"> - * The global oil supply disruption is linked to the Strait of Hormuz crisis, with international agencies warning of the largest supply disruption in history. * U.S. President Donald Trump's advisors are reportedly panicking and exploring options to ease the crisis. * Experts indicate the crisis is related to increased tensions with Iran and the potential for global economic impacts. * Trump's social media claims about short-term price hikes and US profits are criticised for being unconvincing. * The situation is criticised as a consequence of Trump's approach to Middle Eastern conflicts and its impact on oil markets. 82. </w:t>
      </w:r>
      <w:hyperlink r:id="rId72">
        <w:r>
          <w:rPr>
            <w:color w:val="0000EE"/>
            <w:u w:val="single"/>
          </w:rPr>
          <w:t>https://www.24urdu.com/14-Mar-2026/165500</w:t>
        </w:r>
      </w:hyperlink>
      <w:r>
        <w:t xml:space="preserve"> - * US Air Force's five Boeing C-135 Stratotanker aircraft were damaged during a missile attack on Prince Sultan Air Base in Saudi Arabia. * The attack was carried out by Iran amid regional missile strikes aimed at US military sites. * The incident occurred while the aircraft were on the ground at the base, 70 km southeast of Riyadh. * No casualties reported; aircraft are being repaired and were not completely destroyed. * The event showcases ongoing regional tensions and Iran's missile activities. * Video footage shows an Iranian ballistic missile hitting near US personnel at the base. 83. </w:t>
      </w:r>
      <w:hyperlink r:id="rId73">
        <w:r>
          <w:rPr>
            <w:color w:val="0000EE"/>
            <w:u w:val="single"/>
          </w:rPr>
          <w:t>https://www.goodreturns.in/news/trump-claims-major-us-airstrike-on-iran-s-kharg-island-targets-military-sites-amid-escalating-gulf-011-1495857.html</w:t>
        </w:r>
      </w:hyperlink>
      <w:r>
        <w:t xml:space="preserve"> - * Trump announces a US military operation on Kharg Island, Iran, but refrains from attacking oil infrastructure. * Trump warns Iran against interfering with shipping in the Strait of Hormuz, threatening further action. * Trump states the Iran war aims threaten regional stability and Israel’s security. * U.S. considers the possibility of seizing Kharg Island, a key Iranian oil export hub. * Kharg Island handles about 90% of Iran’s crude exports, with a loading capacity of around 7 million barrels daily. * Oil prices have risen above $100 per barrel amid ongoing conflict and strikes in Iran. 84. </w:t>
      </w:r>
      <w:hyperlink r:id="rId62">
        <w:r>
          <w:rPr>
            <w:color w:val="0000EE"/>
            <w:u w:val="single"/>
          </w:rPr>
          <w:t>https://www.bssnews.net/international/368647</w:t>
        </w:r>
      </w:hyperlink>
      <w:r>
        <w:t xml:space="preserve"> - * US heavily bombed Iran's Kharg Island, a key oil export terminal, and threatened further action. * US authorised fertilizer imports from Venezuela amid sanctions easing. * Brent crude oil price surged 11% over the week, reaching $103.14 per barrel. * US Treasury temporarily allowed Russian oil sales at sea, facing opposition from EU leaders. * Only 77 ships crossed the Strait of Hormuz in March, with 20 attacked since war began. * Serbia and Portugal cut fuel taxes temporarily. * African nations face fuel shortages risking up to 3% of economic growth. * Over 6 million air passengers affected by flight cancellations. * Nepal restricts cooking gas sales due to import disruptions. 85. </w:t>
      </w:r>
      <w:hyperlink r:id="rId74">
        <w:r>
          <w:rPr>
            <w:color w:val="0000EE"/>
            <w:u w:val="single"/>
          </w:rPr>
          <w:t>https://www.thehindubusinessline.com/economy/logistics/trump-says-us-will-soon-escort-ships-through-strait-of-hormuz-amid-rising-oil-prices/article70741740.ece</w:t>
        </w:r>
      </w:hyperlink>
      <w:r>
        <w:t xml:space="preserve"> - * The US military attacked military targets on Iran’s Kharg Island, a key oil export terminal, on March 14, 2026. 86. </w:t>
      </w:r>
      <w:hyperlink r:id="rId75">
        <w:r>
          <w:rPr>
            <w:color w:val="0000EE"/>
            <w:u w:val="single"/>
          </w:rPr>
          <w:t>https://www.perthnow.com.au/news/middle-east/united-states-sends-2500-marines-aboard-up-to-three-warships-to-the-middle-east-us-officials-say-c-21939370</w:t>
        </w:r>
      </w:hyperlink>
      <w:r>
        <w:t xml:space="preserve"> - * US forces have bombed Kharg Island, producing about 90% of Iran's oil. * About 2,500 Marines and up to three warships are heading to the Middle East from the Indo-Pacific region. * The deployment responds to increased attacks by Iran on the Strait of Hormuz affecting global oil traffic. * Iran’s attacks have led to a global spike in oil and gas prices. * US officials have indicated possible escorting of merchant ships through the Strait of Hormuz. * The shift follows nearly two weeks of Iranian aerial and artillery strikes, with regional and global economic impacts. 87. </w:t>
      </w:r>
      <w:hyperlink r:id="rId76">
        <w:r>
          <w:rPr>
            <w:color w:val="0000EE"/>
            <w:u w:val="single"/>
          </w:rPr>
          <w:t>http://www.adaderana.lk/news.php?nid=119713</w:t>
        </w:r>
      </w:hyperlink>
      <w:r>
        <w:t xml:space="preserve"> - * Iran’s Armed Forces warned that any attack on its oil and energy infrastructure would trigger retaliatory strikes on US cooperation-linked facilities in the region. * US forces attacked military targets on Kharg Island but avoided oil export facilities, according to US President Donald Trump. * Kharg Island handles about 90% of Iran’s crude exports, making it a strategic oil facility. * The conflict has escalated in the Middle East, affecting regional stability and global oil markets. * US military presence increased in the region amid ongoing tensions and conflicts linked to Iran, Israel, and other Gulf countries. 88. </w:t>
      </w:r>
      <w:hyperlink r:id="rId77">
        <w:r>
          <w:rPr>
            <w:color w:val="0000EE"/>
            <w:u w:val="single"/>
          </w:rPr>
          <w:t>https://www.everettpost.com/state-news/an-upward-trajectory-petroleum-expert-on-iran-conflicts-impact-on-gas-prices/</w:t>
        </w:r>
      </w:hyperlink>
      <w:r>
        <w:t xml:space="preserve"> - * The ongoing conflict in the Middle East, starting on Feb. 28, has caused a global increase in gas prices. * The Strait of Hormuz, a critical oil route, has been closed, cutting off one-fifth of the world's oil supply. * Oil prices have increased by over 40% since hostilities began, impacting gas prices in the US, especially in Washington. * Gas prices in Washington rose from $4.11 to $4.76 per gallon within a month, influenced by taxes, limited refinery capacity, and global supply disruptions. * Gasoline and diesel prices are expected to continue rising, with broader economic impacts on shipping, food, and manufacturing costs. 89. </w:t>
      </w:r>
      <w:hyperlink r:id="rId13">
        <w:r>
          <w:rPr>
            <w:color w:val="0000EE"/>
            <w:u w:val="single"/>
          </w:rPr>
          <w:t>https://www.thehindubusinessline.com/news/world/governments-worldwide-act-to-shield-consumers-from-rising-fuel-and-food-prices/article70742160.ece</w:t>
        </w:r>
      </w:hyperlink>
      <w:r>
        <w:t xml:space="preserve"> - * Governments worldwide are implementing measures such as subsidies, price caps, and emergency commodity releases to address rising fuel and food prices amid an energy crisis caused by the U.S.-Israeli war on Iran. * The conflict has halted a significant portion of Middle Eastern oil and gas supply, leading to a 42% increase in Brent crude prices and the largest disruption to energy supplies ever recorded. * Countries are preparing contingency plans and market interventions to mitigate shortages and inflation, including releasing reserves and adjusting import rules. * Governments are also regulating power markets, capping food prices, and introducing fiscal measures like subsidies and tax relief. * These actions aim to shield consumers and stabilise markets amid ongoing supply disruptions and geopolitical tensions. 90. </w:t>
      </w:r>
      <w:hyperlink r:id="rId78">
        <w:r>
          <w:rPr>
            <w:color w:val="0000EE"/>
            <w:u w:val="single"/>
          </w:rPr>
          <w:t>https://www.deccanchronicle.com/west-asia/us-iran-war-live-updates-middle-east-crisis-latest-1943699</w:t>
        </w:r>
      </w:hyperlink>
      <w:r>
        <w:t xml:space="preserve"> - * US heavily bombed military targets on Iran's Kharg Island, which handles most of Iran's crude exports, with President Donald Trump stating the targets were 'totally obliterated'. * Iran launched drone and missile attacks on Israel and Gulf neighbours, with a significant Israeli strike in Lebanon killing at least 12. * US military dispatched USS Tripoli and 2,500 Marines to the region amid escalating tensions. * Oil prices surge above $100 a barrel, and Iran's military threatens stronger responses to protests. * Iran's health ministry reports over 1,200 killed, and up to 3.2 million displaced inside Iran since the conflict began. 91. </w:t>
      </w:r>
      <w:hyperlink r:id="rId61">
        <w:r>
          <w:rPr>
            <w:color w:val="0000EE"/>
            <w:u w:val="single"/>
          </w:rPr>
          <w:t>https://ca.news.yahoo.com/missile-strikes-helipad-inside-us-040648956.html</w:t>
        </w:r>
      </w:hyperlink>
      <w:r>
        <w:t xml:space="preserve"> - * The US claimed to have destroyed military sites on Iran's Kharg Island, a key oil export terminal. * President Donald Trump threatened to target Iran’s oil infrastructure if they interfere with maritime shipping. * US military forces, including Marines and an amphibious assault ship, are being deployed to the Middle East. * The US conducted missile strikes in Iran, targeting military sites but avoiding oil infrastructure. * An Iranian missile struck the US embassy in Baghdad; Tehran hosted a rally with explosions reported. * Israel and the US launched strikes in Iran, claiming over 15,000 targets have been hit since the start of hostilities. 92. </w:t>
      </w:r>
      <w:hyperlink r:id="rId79">
        <w:r>
          <w:rPr>
            <w:color w:val="0000EE"/>
            <w:u w:val="single"/>
          </w:rPr>
          <w:t>https://www.deccanchronicle.com/west-asia/iran-allows-two-india-flagged-lpg-carriers-to-cross-hormuz-1943701</w:t>
        </w:r>
      </w:hyperlink>
      <w:r>
        <w:t xml:space="preserve"> - * Iran allows two India-flagged liquefied petroleum gas (LPG) carriers to cross the Strait of Hormuz. * The transit occurs amid ongoing conflict in the Middle East. * A Saudi oil tanker is expected to arrive in India after transiting the Strait. * Iran's authorities cited sources include Reuters and Lloyd’s List Intelligence. * Iranian official criticises US stance on Russian oil and Indian imports. 93. </w:t>
      </w:r>
      <w:hyperlink r:id="rId80">
        <w:r>
          <w:rPr>
            <w:color w:val="0000EE"/>
            <w:u w:val="single"/>
          </w:rPr>
          <w:t>https://www.gbnews.com/politics/us/donald-trump-us-more-powerful-bombing-raids-iran-kharg-island</w:t>
        </w:r>
      </w:hyperlink>
      <w:r>
        <w:t xml:space="preserve"> - * Donald Trump announced that US forces executed 'one of the most powerful bombing raids' in Middle East history on Iran's Kharg Island. * The attack targeted military installations and was described as 'totally obliterated' by Trump. * The island is a key economic asset and vital for Iran's oil export operations. * Trump warned Iran against interference with Strait of Hormuz shipping and suggested he may reconsider actions if Iran disrupts tanker traffic. * Experts indicated that a strike on the island's oil facilities could severely impact Iran's oil exports and regional security. * Trump downplayed US interest in seizing the island but did not rule it out. 94. </w:t>
      </w:r>
      <w:hyperlink r:id="rId65">
        <w:r>
          <w:rPr>
            <w:color w:val="0000EE"/>
            <w:u w:val="single"/>
          </w:rPr>
          <w:t>https://www.businesstoday.com.my/2026/03/14/trump-says-us-navy-will-soon-escort-tankers-through-straits-of-hormuz/?utm_source=rss&amp;utm_medium=rss&amp;utm_campaign=trump-says-us-navy-will-soon-escort-tankers-through-straits-of-hormuz</w:t>
        </w:r>
      </w:hyperlink>
      <w:r>
        <w:t xml:space="preserve"> - * President Donald Trump announced that the US Navy would soon start escorting tankers through the Strait of Hormuz. * Trump claimed Iran's military targets on Kharg Island were heavily bombed, but oil infrastructure was left intact. * The US had conducted a significant bombing raid on Iran's Kharg Island, threatening to reconsider if Iran or others interfere with maritime traffic. * Iran responded by launching drone and missile attacks on Israel and Gulf neighbours. * Ongoing conflict in Lebanon involves Israeli strikes and casualties, escalating regional tensions. * Oil prices spiked following Iran's disruption of maritime traffic in the Strait of Hormuz. 95. </w:t>
      </w:r>
      <w:hyperlink r:id="rId81">
        <w:r>
          <w:rPr>
            <w:color w:val="0000EE"/>
            <w:u w:val="single"/>
          </w:rPr>
          <w:t>https://www.perthnow.com.au/news/conflict/trump-threatens-to-cripple-crucial-iranian-oil-hub-c-21940968</w:t>
        </w:r>
      </w:hyperlink>
      <w:r>
        <w:t xml:space="preserve"> - * US President Donald Trump threatens strikes on Iran's Kharg Island oil hub unless Tehran stops attacking vessels in Strait of Hormuz. * Trump claims US military has "totally obliterated" targets on Kharg Island, a key Iranian oil export terminal. * Iran responds threat by warning of retaliatory strikes on US-allied oil facilities. * US forces and regional waters see active conflict, with recent strikes on Iran and in Iraq. * Oil markets react to escalating US-Iran tensions over control of strategic shipping routes. * US Navy plans to escort tankers through the Strait of Hormuz, which supplies 20% of global fossil fuels. 96. </w:t>
      </w:r>
      <w:hyperlink r:id="rId66">
        <w:r>
          <w:rPr>
            <w:color w:val="0000EE"/>
            <w:u w:val="single"/>
          </w:rPr>
          <w:t>https://www.middleeasteye.net/live-blog/live-blog-update/iran-warns-retaliation-against-us-linked-oil-sites-if-energy-sector</w:t>
        </w:r>
      </w:hyperlink>
      <w:r>
        <w:t xml:space="preserve"> - * Iran threatened retaliatory strikes on facilities in the region owned by companies with American shares or cooperating with the US, following US military actions. * The warning was issued after US forces struck military targets on Iran’s Kharg Island. * US President Donald Trump threatened to target Iran’s oil infrastructure if blocking of ships continues. * The incident involves regional oil infrastructure and US-Iran tensions. 97. </w:t>
      </w:r>
      <w:hyperlink r:id="rId32">
        <w:r>
          <w:rPr>
            <w:color w:val="0000EE"/>
            <w:u w:val="single"/>
          </w:rPr>
          <w:t>https://www.vietnamplus.vn/dien-bien-tai-dao-kharg-khien-dong-usd-co-tuan-tang-gia-thu-hai-lien-tiep-post1098834.vnp</w:t>
        </w:r>
      </w:hyperlink>
      <w:r>
        <w:t xml:space="preserve"> - * The US conducted military operations targeting Iran's Kharg Island, responsible for 85-90% of Iran's oil exports, announced on 13/3. * The move triggered a rally for the US dollar, which increased 0.7% on 13/3 and gained 1.4% over the week. * Major currencies such as euro and GBP declined against the dollar; the yen decreased slightly. * Iran's Supreme Leader Khamenei threatened to close the Strait of Hormuz, raising fears of energy supply disruptions. * US economic data showed rising inflation indicators (PCE core at 3.1%), supporting the dollar and influencing monetary policy expectations. 98. </w:t>
      </w:r>
      <w:hyperlink r:id="rId72">
        <w:r>
          <w:rPr>
            <w:color w:val="0000EE"/>
            <w:u w:val="single"/>
          </w:rPr>
          <w:t>https://www.24urdu.com/14-Mar-2026/165500</w:t>
        </w:r>
      </w:hyperlink>
      <w:r>
        <w:t xml:space="preserve"> - * US Air Force's five fuel tankers were damaged during an Iranian missile strike at Prince Sultan Air Base, Saudi Arabia.</w:t>
      </w:r>
      <w:r>
        <w:rPr>
          <w:i/>
        </w:rPr>
        <w:t xml:space="preserve"> * The attack occurred amid Iran's recent missile campaigns targeting US military sites in the region.</w:t>
      </w:r>
      <w:r>
        <w:t xml:space="preserve"> * The damaged aircraft are Boeing C135 Stratotankers used for extending flight range of combat aircraft.</w:t>
      </w:r>
      <w:r>
        <w:rPr>
          <w:i/>
        </w:rPr>
        <w:t xml:space="preserve"> * No casualties were reported; aircraft are undergoing repairs.</w:t>
      </w:r>
      <w:r>
        <w:t xml:space="preserve"> * The base is located 70 km southeast of Riyadh.* 99. </w:t>
      </w:r>
      <w:hyperlink r:id="rId74">
        <w:r>
          <w:rPr>
            <w:color w:val="0000EE"/>
            <w:u w:val="single"/>
          </w:rPr>
          <w:t>https://www.thehindubusinessline.com/economy/logistics/trump-says-us-will-soon-escort-ships-through-strait-of-hormuz-amid-rising-oil-prices/article70741740.ece</w:t>
        </w:r>
      </w:hyperlink>
      <w:r>
        <w:t xml:space="preserve"> - * The United States attacked military targets on Iran’s Kharg Island, a key oil export terminal, citing threats to shipping in the Strait of Hormuz. * President Donald Trump stated the military "totally obliterated" targets but left oil infrastructure intact. * The attack is part of broader conflict involving Iran, Israel, and US forces, with casualties and missile exchanges reported. * The US military is sending additional forces to the Middle East amid ongoing hostilities. 100. </w:t>
      </w:r>
      <w:hyperlink r:id="rId78">
        <w:r>
          <w:rPr>
            <w:color w:val="0000EE"/>
            <w:u w:val="single"/>
          </w:rPr>
          <w:t>https://www.deccanchronicle.com/west-asia/us-iran-war-live-updates-middle-east-crisis-latest-1943699</w:t>
        </w:r>
      </w:hyperlink>
      <w:r>
        <w:t xml:space="preserve"> - * US heavily bombed Iran's Kharg Island, a key oil export hub, with President Donald Trump declaring it 'totally obliterated' in a major Middle East raid. * The US plans to begin escorting tankers through the Strait of Hormuz soon, amid Iranian disruptions to maritime traffic. * US Marines and military ships are dispatched to the region; US and Israel have struck over 15,000 targets in Iran. * The conflict has led to global oil prices exceeding $100 per barrel and increased regional military activity. * Iran has reported over 1,200 deaths and authorities have maintained an internet blackout amid escalating violence. 101. </w:t>
      </w:r>
      <w:hyperlink r:id="rId65">
        <w:r>
          <w:rPr>
            <w:color w:val="0000EE"/>
            <w:u w:val="single"/>
          </w:rPr>
          <w:t>https://www.businesstoday.com.my/2026/03/14/trump-says-us-navy-will-soon-escort-tankers-through-straits-of-hormuz/?utm_source=rss&amp;utm_medium=rss&amp;utm_campaign=trump-says-us-navy-will-soon-escort-tankers-through-straits-of-hormuz</w:t>
        </w:r>
      </w:hyperlink>
      <w:r>
        <w:t xml:space="preserve"> - * President Donald Trump announced the US Navy will begin escorting tankers through the Strait of Hormuz shortly. * The US has bombed Iranian military targets on Kharg Island and may reconsider targeting oil infrastructure. * Iran responded with drone and missile attacks on Israel and Gulf neighbours. * The conflict has led to a halt in maritime traffic through the Strait of Hormuz, a key oil passage. * Oil prices have spiked due to these developments. 102. </w:t>
      </w:r>
      <w:hyperlink r:id="rId81">
        <w:r>
          <w:rPr>
            <w:color w:val="0000EE"/>
            <w:u w:val="single"/>
          </w:rPr>
          <w:t>https://www.perthnow.com.au/news/conflict/trump-threatens-to-cripple-crucial-iranian-oil-hub-c-21940968</w:t>
        </w:r>
      </w:hyperlink>
      <w:r>
        <w:t xml:space="preserve"> - * US President Donald Trump warns of strikes on Iran's Kharg Island oil hub if Tehran interferes with maritime traffic in the Strait of Hormuz. * Trump states the US has 'totally obliterated' military targets on Kharg Island, which handles 90% of Iran's oil shipments. * Iran responds with threats of retaliatory strikes against US-backed facilities, following multiple explosions on Kharg Island. * US military casualties confirmed after a refuelling aircraft crash, with damage to US tankers in Saudi Arabia. * Oil prices fluctuate amid global supply concerns due to regional conflicts and US-Iran tensions. 103. </w:t>
      </w:r>
      <w:hyperlink r:id="rId82">
        <w:r>
          <w:rPr>
            <w:color w:val="0000EE"/>
            <w:u w:val="single"/>
          </w:rPr>
          <w:t>https://www.cbsnews.com/video/oil-barrels-reserves-being-released-address-supply-risk-gas-prices-jump-in-u-s/</w:t>
        </w:r>
      </w:hyperlink>
      <w:r>
        <w:t xml:space="preserve"> - * Oil from reserves being released by the US and the IEA to address supply risk * Gas prices in the US have increased by 15% since the Iran war began * The release aims to mitigate supply concerns and impact on fuel costs * Kelly O'Grady analyses potential effects on gas prices * Timing indicates response to recent geopolitical developments 104. </w:t>
      </w:r>
      <w:hyperlink r:id="rId83">
        <w:r>
          <w:rPr>
            <w:color w:val="0000EE"/>
            <w:u w:val="single"/>
          </w:rPr>
          <w:t>https://angrybearblog.com/2026/03/recent-gasoline-pricing-and-six-months-of-history</w:t>
        </w:r>
      </w:hyperlink>
      <w:r>
        <w:t xml:space="preserve"> - * The International Energy Agency (IEA) announced the release of 400 million barrels from emergency stockpiles to address oil supply disruptions caused by the Middle East conflict. * The decision was made following an extraordinary meeting of IEA member governments on 10 March 2026. * The conflict, which began on 28 February 2026, has impeded oil flows through the Strait of Hormuz, reducing export levels to less than 10% of pre-conflict volumes. * The release is the sixth collective action in IEA history and involves member countries with over 1.2 billion barrels of emergency stockpiles. * The conflict has caused a sharp increase in gas prices in Arizona from around $3.00 to $3.60 per gallon in March 2026. 105. </w:t>
      </w:r>
      <w:hyperlink r:id="rId84">
        <w:r>
          <w:rPr>
            <w:color w:val="0000EE"/>
            <w:u w:val="single"/>
          </w:rPr>
          <w:t>https://news.abplive.com/news/india/no-need-to-panic-india-has-enough-crude-oil-refineries-running-at-full-capacity-govt-assures-1831106</w:t>
        </w:r>
      </w:hyperlink>
      <w:r>
        <w:t xml:space="preserve"> - * The Indian Ministry of Petroleum and Natural Gas assured fuel supply remains secure, with refineries operating at 100% capacity or higher in Delhi. * The country has a refining capacity of 258 million metric tons and is self-sufficient in petrol and diesel production. * Crude oil inventories are adequate, and supplies are being maintained without disruptions. * Natural gas supply for domestic and transport use remains uninterrupted. * The government is addressing LPG concerns for commercial users in urban centres and encourages alternative supply options.</w:t>
      </w:r>
      <w:r/>
    </w:p>
    <w:p>
      <w:r/>
      <w:r>
        <w:t xml:space="preserve">106. </w:t>
      </w:r>
      <w:hyperlink r:id="rId85">
        <w:r>
          <w:rPr>
            <w:color w:val="0000EE"/>
            <w:u w:val="single"/>
          </w:rPr>
          <w:t>https://energy.economictimes.indiatimes.com/news/oil-and-gas/indias-lpg-production-soars-30-amid-government-efforts-to-alleviate-gas-shortages/129555193</w:t>
        </w:r>
      </w:hyperlink>
      <w:r>
        <w:t xml:space="preserve"> - * Domestic LPG production in India rises 30% following government intervention to improve fuel supply. * Refineries operate at or above full capacity, with inventories sufficient to meet demand. * Supplies of Piped Natural Gas and Compressed Natural Gas are maintained without disruptions. * LPG bookings surge to 75.7 lakh, indicating consumer panic booking. * Government warns against hoarding and black marketing, and supports alternative fuels. * Short-term LPG shortage impacts hospitality sector and commercial LPG deliveries. * Authorities prioritise household LPG supply; industrial and commercial sectors face supply constraints. * Additional kerosene allocation and activation of other fuels are implemented to support industries. 107. </w:t>
      </w:r>
      <w:hyperlink r:id="rId86">
        <w:r>
          <w:rPr>
            <w:color w:val="0000EE"/>
            <w:u w:val="single"/>
          </w:rPr>
          <w:t>https://boereport.com/2026/03/13/biggest-global-oil-supply-disruptions-in-history/</w:t>
        </w:r>
      </w:hyperlink>
      <w:r>
        <w:t xml:space="preserve"> - * The International Energy Agency reported the largest disruption in history due to the closure of the Strait of Hormuz, with a 8% supply fall in March. * Historical disruptions include the 1973–1974 Arab oil embargo, the 1978–1979 Iranian Revolution, the 1990–1991 Gulf Crisis, hurricanes Katrina and Rita in 2005, and the 2022 Russian invasion of Ukraine. * Responses to disruptions involved stockpile releases, production cuts, and emergency measures. * Price surges and market responses have occurred at each disruption, with notable impacts on global supply and prices. 108. </w:t>
      </w:r>
      <w:hyperlink r:id="rId87">
        <w:r>
          <w:rPr>
            <w:color w:val="0000EE"/>
            <w:u w:val="single"/>
          </w:rPr>
          <w:t>https://www.commoditycontext.com/p/ocw11w26</w:t>
        </w:r>
      </w:hyperlink>
      <w:r>
        <w:t xml:space="preserve"> - * Brent crude prices increased by nearly $11/bbl, reaching around $103.50/bbl, the highest since summer 2022.</w:t>
      </w:r>
      <w:r>
        <w:rPr>
          <w:i/>
        </w:rPr>
        <w:t xml:space="preserve"> * Physical market tightness is evident with Dubai premiums above $40/bbl.</w:t>
      </w:r>
      <w:r>
        <w:t xml:space="preserve"> * Timespreads marginally weakened; Brent prompt backwardation hit over $9/bbl.</w:t>
      </w:r>
      <w:r>
        <w:rPr>
          <w:i/>
        </w:rPr>
        <w:t xml:space="preserve"> * Inventories remained largely unchanged amid supply shock concerns.</w:t>
      </w:r>
      <w:r>
        <w:t xml:space="preserve"> * Refined products, especially middle distillates, show significant tightness, with US diesel margins above $60/bbl.</w:t>
      </w:r>
      <w:r>
        <w:rPr>
          <w:i/>
        </w:rPr>
        <w:t xml:space="preserve"> * Market positioning indicates increased speculator net crude buying, but physical markets continue driving price gains.</w:t>
      </w:r>
      <w:r>
        <w:t xml:space="preserve"> * Geopolitical tensions related to the Iran War and Hormuz¹³ blockade influence market dynamics.</w:t>
      </w:r>
      <w:r>
        <w:rPr>
          <w:i/>
        </w:rPr>
        <w:t xml:space="preserve">109. </w:t>
      </w:r>
      <w:hyperlink r:id="rId58">
        <w:r>
          <w:rPr>
            <w:color w:val="0000EE"/>
            <w:u w:val="single"/>
          </w:rPr>
          <w:t>https://caribbeannewsglobal.com/iea-member-countries-to-carry-out-largest-ever-oil-stock-release-amid-market-disruptions-from-middle-east-conflict/</w:t>
        </w:r>
      </w:hyperlink>
      <w:r>
        <w:rPr>
          <w:i/>
        </w:rPr>
        <w:t xml:space="preserve"> - * The 32 IEA member countries agreed to release 400 million barrels from emergency reserves. * The action aims to address market disruptions caused by the Middle East conflict. * The decision was made after an extraordinary IEA meeting. * IEA members hold over 1.2 billion barrels of emergency stockpiles. * The conflict began on 28 February 2026, affecting oil flows through the Strait of Hormuz. 110. </w:t>
      </w:r>
      <w:hyperlink r:id="rId88">
        <w:r>
          <w:rPr>
            <w:color w:val="0000EE"/>
            <w:u w:val="single"/>
          </w:rPr>
          <w:t>https://www.deccanchronicle.com/nation/fitch-raises-indias-fy26-gdp-growth-forecast-to-75-on-strong-domestic-demand-1943583</w:t>
        </w:r>
      </w:hyperlink>
      <w:r>
        <w:rPr>
          <w:i/>
        </w:rPr>
        <w:t xml:space="preserve"> - * Fitch Ratings forecasts India's GDP growth at 7.5% for FY26, revised upward from December 7.4%. * The global crude oil price is projected to average $70/barrel in 2026. * India's economy slowed to 7.8% in December quarter from 8.4% in September. * Domestic demand, consumer spending, and investment are key growth drivers. * Fitch highlights global oil prices rising to around $90-100 in early 2026, with potential disruptions due to geopolitical tensions. 111. </w:t>
      </w:r>
      <w:hyperlink r:id="rId59">
        <w:r>
          <w:rPr>
            <w:color w:val="0000EE"/>
            <w:u w:val="single"/>
          </w:rPr>
          <w:t>https://www.aol.com/news/oil-gas-prices-jump-iran-224300707.html</w:t>
        </w:r>
      </w:hyperlink>
      <w:r>
        <w:rPr>
          <w:i/>
        </w:rPr>
        <w:t xml:space="preserve"> - * U.S. and global oil and gas prices surged on Monday due to concerns over Iran-U.S. conflicts and potential disruptio... "</w:t>
      </w:r>
      <w:r>
        <w:t xml:space="preserve"> The Strait of Hormuz was closed by Iranian forces, affecting about 20% of the world's seaborne oil and more than 150 ships w... "</w:t>
      </w:r>
      <w:r>
        <w:rPr>
          <w:i/>
        </w:rPr>
        <w:t xml:space="preserve"> Iranian drone strikes hit LNG and oil exports in Qatar and Saudi Arabia, with key infrastructure shut down indefinitely. "</w:t>
      </w:r>
      <w:r>
        <w:t xml:space="preserve"> Oil prices increased significantly, with Brent crude rising by 6.8% and WTI crude by 6.3%; natural gas prices also rose by 44% in Europe. "</w:t>
      </w:r>
      <w:r>
        <w:rPr>
          <w:i/>
        </w:rPr>
        <w:t xml:space="preserve"> Longer-term closures or damage to Iranian infrastructure could cause supply disruptions affecting Asian countries, US consumers, and farmers. 112. </w:t>
      </w:r>
      <w:hyperlink r:id="rId89">
        <w:r>
          <w:rPr>
            <w:color w:val="0000EE"/>
            <w:u w:val="single"/>
          </w:rPr>
          <w:t>http://www.kakiforex.com/2026/03/us-economy-slows-growth-falls-to-07.html</w:t>
        </w:r>
      </w:hyperlink>
      <w:r>
        <w:rPr>
          <w:i/>
        </w:rPr>
        <w:t xml:space="preserve"> - * The US economy recorded a growth rate of 0.7% in Q4 2025, compared to 4.4% in the previous quarter.</w:t>
      </w:r>
      <w:r>
        <w:t xml:space="preserve"> Inflation remains high with the core PCE index at 3.1%, above the 2% target.</w:t>
      </w:r>
      <w:r>
        <w:rPr>
          <w:i/>
        </w:rPr>
        <w:t xml:space="preserve"> The report mentions the impact of tariffs and rising oil prices due to geopolitical conflict.</w:t>
      </w:r>
      <w:r>
        <w:t xml:space="preserve"> The economic slowdown and inflation pose challenges for policy decisions.* The situation has led to "stagflation" warnings on Wall Street. 113. </w:t>
      </w:r>
      <w:hyperlink r:id="rId90">
        <w:r>
          <w:rPr>
            <w:color w:val="0000EE"/>
            <w:u w:val="single"/>
          </w:rPr>
          <w:t>https://boereport.com/2026/03/13/governments-globally-roll-out-measures-to-blunt-effect-of-iran-war-energy-shock-on-consumers/</w:t>
        </w:r>
      </w:hyperlink>
      <w:r>
        <w:t xml:space="preserve"> - * Governments across Asia and Europe are implementing measures such as subsidies, price caps, and emergency stock releases to protect consumers from rising fuel and food costs due to the Iran war. * The conflict has disrupted a significant portion of Middle Eastern oil and gas supplies, affecting global markets and increasing Brent crude to $102.90 per barrel. * Countries are considering energy vouchers, contingency plans for power generation shifts, and market interventions to address shortages and inflation. * Egypt and China are taking steps to control food prices and stabilise agricultural supply costs. * Europe and Asia are reviewing energy import policies and market regulations to secure gas supplies amid soaring prices. * Several nations are deploying fiscal measures, including subsidy increases and tax relief, to contain rising fuel prices.</w:t>
      </w:r>
      <w:r/>
    </w:p>
    <w:p>
      <w:r/>
      <w:r>
        <w:t xml:space="preserve">114. </w:t>
      </w:r>
      <w:hyperlink r:id="rId91">
        <w:r>
          <w:rPr>
            <w:color w:val="0000EE"/>
            <w:u w:val="single"/>
          </w:rPr>
          <w:t>https://allwork.space/2026/03/goldman-sachs-raises-recession-odds-to-25-warns-u-s-economy-is-slipping-as-jobs-slow/?utm_source=rss&amp;utm_medium=rss&amp;utm_campaign=goldman-sachs-raises-recession-odds-to-25-warns-u-s-economy-is-slipping-as-jobs-slow</w:t>
        </w:r>
      </w:hyperlink>
      <w:r>
        <w:t xml:space="preserve"> - • Goldman Sachs forecasts a 25% chance of recession in the next 12 months, up 5 percentage points. • The US economy is slipping with a February jobs report showing 92,000 job losses and unemployment rising to 4.44%. • Oil prices due to the Iran conflict could spike, affecting inflation. • The Fed is expected to delay rate cuts, facing a stagflationary squeeze. • Q1 GDP growth is 3.3%, but decelerates to around 2% for the rest of the year. 115. </w:t>
      </w:r>
      <w:hyperlink r:id="rId92">
        <w:r>
          <w:rPr>
            <w:color w:val="0000EE"/>
            <w:u w:val="single"/>
          </w:rPr>
          <w:t>https://www.fxstreet.com/news/wti-oil-prices-steady-near-95-as-strategic-reserves-offset-middle-east-supply-risks-202603131710</w:t>
        </w:r>
      </w:hyperlink>
      <w:r>
        <w:t xml:space="preserve"> - * WTI US Oil trades around $95.30, unchanged due to supply and geopolitical factors.</w:t>
      </w:r>
      <w:r>
        <w:rPr>
          <w:i/>
        </w:rPr>
        <w:t xml:space="preserve"> Australia and Japan announce strategic reserve releases to mitigate supply disruptions.</w:t>
      </w:r>
      <w:r>
        <w:t xml:space="preserve"> Japan's release expected to begin on Monday, coordinated with G7 and IEA.</w:t>
      </w:r>
      <w:r>
        <w:rPr>
          <w:i/>
        </w:rPr>
        <w:t xml:space="preserve"> Supply risks elevated due to US, Israel, and Iran tensions, with Strait of Hormuz closure affecting shipments.</w:t>
      </w:r>
      <w:r>
        <w:t xml:space="preserve"> IEA estimates potential disruption of 8 million barrels per day, with record reserve releases of 400 million barrels.</w:t>
      </w:r>
      <w:r>
        <w:rPr>
          <w:i/>
        </w:rPr>
        <w:t xml:space="preserve"> Analysts suggest reserve releases only provide temporary relief, with prices driven by geopolitical developments. 116. </w:t>
      </w:r>
      <w:hyperlink r:id="rId93">
        <w:r>
          <w:rPr>
            <w:color w:val="0000EE"/>
            <w:u w:val="single"/>
          </w:rPr>
          <w:t>https://www.rivieramm.com/news-content-hub/iea-adds-largest-ever-400m-barrel-emergency-injection-of-oil-as-markets-grapple-with-war-shuttered-supply-88115</w:t>
        </w:r>
      </w:hyperlink>
      <w:r>
        <w:rPr>
          <w:i/>
        </w:rPr>
        <w:t xml:space="preserve"> - </w:t>
      </w:r>
      <w:r>
        <w:t>The International Energy Agency (IEA) approves a historic 400 million barrel release from emergency stocks to mitigate supply shortages caused by the closure of the Strait of Hormuz.</w:t>
      </w:r>
      <w:r>
        <w:rPr>
          <w:i/>
        </w:rPr>
      </w:r>
      <w:r>
        <w:t>The move aims to offset the loss of approximately 25% of the world’s oil trade volume; the release is the sixth in IEA history.</w:t>
      </w:r>
      <w:r>
        <w:rPr>
          <w:i/>
        </w:rPr>
      </w:r>
      <w:r>
        <w:t>UNCTAD reports a significant decline in pipeline transits through Hormuz following recent conflicts, contributing to rising oil and gas prices.</w:t>
      </w:r>
      <w:r>
        <w:rPr>
          <w:i/>
        </w:rPr>
      </w:r>
      <w:r>
        <w:t>WoodMackenzie projects oil prices could reach US$150-200/bbl by 2026 if conflict prolongs, with European and Asian markets most affected.</w:t>
      </w:r>
      <w:r>
        <w:rPr>
          <w:i/>
        </w:rPr>
      </w:r>
      <w:r>
        <w:t xml:space="preserve">IEA emphasises the importance of restoring free passage through the Strait for market stability.* 117. </w:t>
      </w:r>
      <w:hyperlink r:id="rId94">
        <w:r>
          <w:rPr>
            <w:color w:val="0000EE"/>
            <w:u w:val="single"/>
          </w:rPr>
          <w:t>https://bitcoinworld.co.in/wti-oil-prices-steady-strategic-reserves/</w:t>
        </w:r>
      </w:hyperlink>
      <w:r>
        <w:t xml:space="preserve"> - * WTI crude oil futures trade near $95 per barrel, maintaining stability amid supply risks and reserve releases. 118. </w:t>
      </w:r>
      <w:hyperlink r:id="rId95">
        <w:r>
          <w:rPr>
            <w:color w:val="0000EE"/>
            <w:u w:val="single"/>
          </w:rPr>
          <w:t>https://boereport.com/2026/03/13/jp-morgan-sees-crude-supply-cuts-nearing-12-million-bpd-as-tanker-halt-tightens-markets/</w:t>
        </w:r>
      </w:hyperlink>
      <w:r>
        <w:t xml:space="preserve"> - * Crude oil supply cuts are projected to reach nearly 12 million barrels per day by the end of next week, according to JPMorgan. * Disruption in tanker movements through the Strait of Hormuz caused by conflict has limited commercial tanker traffic, especially Iranian vessels heading to China. * Production cutbacks by Gulf countries began nearly two weeks ago, impacting global oil supply flow. * Supplies to Asia may run out this week; European flows could halt next week. * About 6.5 million bpd of production have already shut-in, exceeding previous estimates. * Global supply is approximately 7 million bpd below demand, causing shortages of diesel, jet fuel, LPG, and naphtha. * Approximately 5 million bpd of refined products transit the Strait of Hormuz. * Europe is particularly exposed due to reliance on Middle Eastern diesel and jet fuel exports. * About 2 million bpd of Middle Eastern refining capacity is offline due to export constraints and infrastructure attacks. * Refiners in the US, Europe, India, and Northeast Asia may increase operations, but limited spare capacity could lead to higher prices and margins. 119. </w:t>
      </w:r>
      <w:hyperlink r:id="rId96">
        <w:r>
          <w:rPr>
            <w:color w:val="0000EE"/>
            <w:u w:val="single"/>
          </w:rPr>
          <w:t>https://www.independentsentinel.com/if-california-is-low-on-gas-why-cant-they-import-it-from-texas/</w:t>
        </w:r>
      </w:hyperlink>
      <w:r>
        <w:t xml:space="preserve"> - * California cannot import gas from Texas due to unique fuel requirements and legal restrictions. * In May 2025, 70% of California's gasoline imports came from Asia, mainly South Korea and India. * Shipments from Asia increased significantly since 2023, with tanker traffic doubling. * California's lack of pipelines and refinery capacity closures, notably Phillips 66 and Valero, have contributed to supply shortages. * These factors have led to reliance on overseas sources, impacting prices and supply stability. 120. </w:t>
      </w:r>
      <w:hyperlink r:id="rId97">
        <w:r>
          <w:rPr>
            <w:color w:val="0000EE"/>
            <w:u w:val="single"/>
          </w:rPr>
          <w:t>https://mathewtegha.com/crude-oil-prices-rise-above-100-as-middle-east-war-disrupts-global-markets/</w:t>
        </w:r>
      </w:hyperlink>
      <w:r>
        <w:t xml:space="preserve"> - * Global crude oil prices exceeded $100 per barrel due to ongoing conflict involving Iran, US, and Israel. * Brent Crude reached about $101.3, and WTI hit $96.30 as of Friday morning. * The increase followed a dip below $90 earlier in the week. * The conflict has led to the blockade of the Strait of Hormuz and refinery shutdowns in the Gulf, raising supply concerns. * Prices of petrol in Nigeria and refinery pricing in Dangote Refinery have increased amid global price surges. 121. </w:t>
      </w:r>
      <w:hyperlink r:id="rId98">
        <w:r>
          <w:rPr>
            <w:color w:val="0000EE"/>
            <w:u w:val="single"/>
          </w:rPr>
          <w:t>https://www.enr.com/articles/62677-hormuz-bypass-infrastructure-was-sized-for-a-short-disruption-this-is-not-that</w:t>
        </w:r>
      </w:hyperlink>
      <w:r>
        <w:t xml:space="preserve"> - * Gulf oil producers built partial bypass capacity for the Strait of Hormuz, assuming short-term disruptions. * Saudi Arabia's Petroline increased capacity to 7 million barrels per day in March 2026, but port constraints limit actual throughput to around 4 million barrels per day. * The UAE's ADCOP pipeline handles about 1.5 million barrels per day, with spare capacity of approximately 440,000 barrels per day. * Iran's targeted attacks on ports and terminals along bypass routes have exposed vulnerabilities, complicating shipping and infrastructure resilience. * The crisis highlights that building full bypass capacity would require unprecedented infrastructure investments and time, raising strategic questions about future planning. 122. </w:t>
      </w:r>
      <w:hyperlink r:id="rId99">
        <w:r>
          <w:rPr>
            <w:color w:val="0000EE"/>
            <w:u w:val="single"/>
          </w:rPr>
          <w:t>https://www.oilandgas360.com/energy-market-assessment-getting-oil-in-the-forms-it-is-needed-where-and-when-needed/#utm_source=rss&amp;utm_medium=rss&amp;utm_campaign=energy-market-assessment-getting-oil-in-the-forms-it-is-needed-where-and-when-needed</w:t>
        </w:r>
      </w:hyperlink>
      <w:r>
        <w:t xml:space="preserve"> - * Retail gasoline prices in the US increased towards 2024 highs, with prices rising 63.8 cents per gallon nationally and 86.3 cents on the West Coast. * The increase in gasoline prices is linked to higher crude oil costs, with WTI crude rising from $55 to $65 per barrel pre-Operation Epic Fury. * The Strait of Hormuz closure limited Iranian crude exports, contributing to a $40 per barrel rise in crude prices. * US crude inventories increased by 3.8 million barrels last week, despite rising prices. * IEA's agreement to release 400 million barrels from Strategic Petroleum Reserves influenced futures prices, lowering the near-month futures from $94.77 to $87.25 per barrel. * Current crude import flows from Iraq and Saudi Arabia average 0.818 million barrels per day, with SPR releases reaching up to 1.2 million barrels per day over nine months. 123. </w:t>
      </w:r>
      <w:hyperlink r:id="rId100">
        <w:r>
          <w:rPr>
            <w:color w:val="0000EE"/>
            <w:u w:val="single"/>
          </w:rPr>
          <w:t>https://www.eenews.net/articles/turmoil-in-oil-markets/</w:t>
        </w:r>
      </w:hyperlink>
      <w:r>
        <w:t xml:space="preserve"> - • The article reports on global oil supply disruption following US-Israeli attacks on Iran, described as the largest oil supply shock in history. • US responses include limited releases from the Strategic Petroleum Reserve and ad hoc policy measures. • Domestic US industry faces divided interests, with independents poised to benefit from higher prices but global majors facing instability. • Oil prices are volatile, with Gulf lease sales attracting minimal interest despite high prices. • A US oil export ban could cause shortages and harm allies, possibly benefiting adversaries like Russia. • California's refinery closures and offshore production efforts are impacting supply, amid ongoing war-related instability. 124. </w:t>
      </w:r>
      <w:hyperlink r:id="rId101">
        <w:r>
          <w:rPr>
            <w:color w:val="0000EE"/>
            <w:u w:val="single"/>
          </w:rPr>
          <w:t>https://www.channelnewsasia.com/world/wall-street-us-stocks-iran-israel-war-oil-energy-prices-5992901</w:t>
        </w:r>
      </w:hyperlink>
      <w:r>
        <w:t xml:space="preserve"> - * All three major US stock indexes logged daily and weekly declines. * The small-cap Russell 2000 ended at its lowest close of the year. * Crude oil prices fluctuated before rising, despite US sanctions on Russian oil. * Front-month WTI crude futures settled at US$98.71 per barrel, up 3.11%, Brent rose 2.67% to US$103.14. * US President Donald Trump vowed to hit Iran 'very hard over the next week'. * Reports of conflict spreading to Lebanon, Kuwait, Iraq, UAE, Bahrain, and Oman. * Market volatility driven by geopolitical tensions and inflation concerns. 125. </w:t>
      </w:r>
      <w:hyperlink r:id="rId25">
        <w:r>
          <w:rPr>
            <w:color w:val="0000EE"/>
            <w:u w:val="single"/>
          </w:rPr>
          <w:t>https://www.mees.com/2026/3/13/refining-petrochemicals/duqm-refinery-feedstock-imperiled-by-hormuz-closure/8fe4e010-1eeb-11f1-b2bb-1f0e972997e0</w:t>
        </w:r>
      </w:hyperlink>
      <w:r>
        <w:t xml:space="preserve"> - * The Duqm refinery in Oman, with a capacity of 255,000 barrels per day, was hit by a suspected Iranian drone on 2 March, causing minor damage. * The refinery has largely avoided damage from the Iranian attacks on Gulf energy infrastructure. * Most Gulf refining capacity behind the Strait of Hormuz has been shut since 28 February due to military actions. * Oman and Saudi Arabia are the only Gulf states that can supply products without relying on the strait. * The article discusses regional geopolitical tensions affecting refinery feedstocks and crude oil supply. 126. </w:t>
      </w:r>
      <w:hyperlink r:id="rId102">
        <w:r>
          <w:rPr>
            <w:color w:val="0000EE"/>
            <w:u w:val="single"/>
          </w:rPr>
          <w:t>https://www.enverus.com/blog/assessing-the-impact-of-middle-east-energy-disruptions-on-global-markets/</w:t>
        </w:r>
      </w:hyperlink>
      <w:r>
        <w:t xml:space="preserve"> - * The escalation in the Middle East has caused the most significant disruption to energy flows in decades, with key shipping lanes experiencing near complete interruptions. * Approximately 6 million barrels per day of oil production are offline, and flows through the Strait of Hormuz have dropped from 15–20 million to 5 million barrels per day. * Gas prices for LNG have surged by 60% to 70%; Brent crude prices remain near $90 amid market uncertainty. * Strategic reserves are limited in their immediate effectiveness due to geographic and delivery constraints, especially affecting Asian markets. * North American production cannot rapidly increase due to transportation and capital discipline constraints, with at least six months needed for new wells to produce. * The crisis is prompting renewed focus on energy security, domestic supply resilience, and potential shifts towards coal and electric vehicles in long-term energy dynamics. 127. </w:t>
      </w:r>
      <w:hyperlink r:id="rId103">
        <w:r>
          <w:rPr>
            <w:color w:val="0000EE"/>
            <w:u w:val="single"/>
          </w:rPr>
          <w:t>https://www.indexbox.io/blog/fujairah-oil-hub-operations-return-to-normal-after-march-9-drone-incident/</w:t>
        </w:r>
      </w:hyperlink>
      <w:r>
        <w:t xml:space="preserve"> - * Operations at Fujairah Oil Industry Zone are gradually returning to normal after disruptions due to drone debris damage. * The incident occurred on March 9, causing a fire and temporary suspension of some terminal operations. * Several terminals are now fully operational, with berths and jetty functioning at major storage and bunkering facilities. * The disruption tightened bunker fuel availability and increased marine fuel prices in the region. * The report covers oil storage, supply chain, trade flows, and market dynamics in the UAE's crude oil sector.</w:t>
      </w:r>
      <w:r/>
    </w:p>
    <w:p>
      <w:r/>
      <w:r>
        <w:t xml:space="preserve">128. </w:t>
      </w:r>
      <w:hyperlink r:id="rId104">
        <w:r>
          <w:rPr>
            <w:color w:val="0000EE"/>
            <w:u w:val="single"/>
          </w:rPr>
          <w:t>https://energynewsbeat.co/how-much-diesel-gasoline-jet-fuel-and-other-oil-products-are-actually-imported-to-california/</w:t>
        </w:r>
      </w:hyperlink>
      <w:r>
        <w:t xml:space="preserve"> - * California’s refinery capacity reduced to approximately 1.48 million bpd across 10 refineries as of early 2026, representing about 9% of US refining capacity. * Major refinery closures include Phillips 66’s Los Angeles refinery (ceased December 2025) and Valero’s Benicia refinery (scheduled to close by April 2026), removing about 17% of California’s capacity. * California’s fuel demand in 2023 averaged around 1.78 million bpd, with high reliance on imports for gasoline, diesel, and jet fuel due to limited domestic capacity. * Total petroleum product imports peaked at 279,000 bpd in May 2025, with 70% coming from Asia, notably South Korea and India. * Breakdown of imports in 2025 YTD: Gasoline (119,000 bpd, mostly West Coast), diesel (20,000–25,000 bpd), jet fuel (30,000–40,000 bpd), and other products (~100,000 bpd). * Key sources include the Bahamas, Asia, Middle East, and Gulf Coast reroutes, with seaborne gasoline imports reaching over 13 million barrels in 2025, driven by refinery reductions. 129. </w:t>
      </w:r>
      <w:hyperlink r:id="rId105">
        <w:r>
          <w:rPr>
            <w:color w:val="0000EE"/>
            <w:u w:val="single"/>
          </w:rPr>
          <w:t>https://nairametrics.com/2026/03/13/france-italy-engage-iran-over-hormuz-passage-amid-oil-crisis-report/</w:t>
        </w:r>
      </w:hyperlink>
      <w:r>
        <w:t xml:space="preserve"> - * France and Italy have opened diplomatic channels with Iran to negotiate safe passage for ships through the Strait of Hormuz. * Italy's foreign ministry denied a report about negotiations, while France's channels remain open. * France is deploying naval vessels to support allies threatened by Middle East tensions. * Oil prices, including Brent and West Texas Intermediate, are rising amid Middle East conflict, with Nigerian crude also gaining. * US sanctions on Russian oil are temporarily waived, with a record emergency release of 400 million barrels by IEA. * The oil market faces significant supply disruptions due to Middle East tensions and US policies. 130. </w:t>
      </w:r>
      <w:hyperlink r:id="rId37">
        <w:r>
          <w:rPr>
            <w:color w:val="0000EE"/>
            <w:u w:val="single"/>
          </w:rPr>
          <w:t>https://thearabianpost.com/goldman-warns-oil-may-stay-above-100/</w:t>
        </w:r>
      </w:hyperlink>
      <w:r>
        <w:t xml:space="preserve"> - * Goldman Sachs forecasts Brent crude could average over $100 in March due to conflicts and shipping disruptions in the Gulf,</w:t>
      </w:r>
      <w:r>
        <w:rPr>
          <w:i/>
        </w:rPr>
        <w:t xml:space="preserve"> </w:t>
      </w:r>
      <w:r>
        <w:t>with prices potentially remaining high if disruptions persist into the year.</w:t>
      </w:r>
      <w:r>
        <w:rPr>
          <w:i/>
        </w:rPr>
        <w:t xml:space="preserve"> </w:t>
      </w:r>
      <w:r>
        <w:t>The forecast is based on increased tensions, maritime traffic restrictions through the Strait of Hormuz, and geopolitical risks.</w:t>
      </w:r>
      <w:r>
        <w:rPr>
          <w:i/>
        </w:rPr>
        <w:t xml:space="preserve"> </w:t>
      </w:r>
      <w:r>
        <w:t>Market interventions include emergency reserve releases and increased alternative crude imports.</w:t>
      </w:r>
      <w:r>
        <w:rPr>
          <w:i/>
        </w:rPr>
        <w:t xml:space="preserve"> </w:t>
      </w:r>
      <w:r>
        <w:t xml:space="preserve">Energy prices and broader markets are affected by sustained volatility and supply concerns.* 131. </w:t>
      </w:r>
      <w:hyperlink r:id="rId106">
        <w:r>
          <w:rPr>
            <w:color w:val="0000EE"/>
            <w:u w:val="single"/>
          </w:rPr>
          <w:t>https://energynow.com/2026/03/california-hit-by-much-higher-oil-prices-as-iran-war-stresses-refiners/</w:t>
        </w:r>
      </w:hyperlink>
      <w:r>
        <w:t xml:space="preserve"> - * Fuel costs in California are rising dramatically due to the Iran conflict, with prices expected to reach $10 a gallon. * California's reliance on imports from Asia and Middle Eastern crude has increased vulnerability to supply shocks. * Domestic production has declined, increasing dependence on costly imports from Canada, Latin America, and other regions. * Refineries face limited alternative supplies due to high demand in Asia and infrastructure constraints. * US government considers waiving shipping rules to alleviate price pressures.</w:t>
      </w:r>
      <w:r/>
    </w:p>
    <w:p>
      <w:r/>
      <w:r>
        <w:t xml:space="preserve">132. </w:t>
      </w:r>
      <w:hyperlink r:id="rId107">
        <w:r>
          <w:rPr>
            <w:color w:val="0000EE"/>
            <w:u w:val="single"/>
          </w:rPr>
          <w:t>https://meyka.com/blog/march-14-bessents-situation-room-call-puts-iran-risk-on-markets-1403/</w:t>
        </w:r>
      </w:hyperlink>
      <w:r>
        <w:t xml:space="preserve"> - * A live‑aired interview with Scott Bessent was interrupted by a Situation Room call indicating urgent policy actions related to Iran. * Market impact includes increased Iran risk premium, choppier trading, risk‑off moves, and headline sensitivity. * Indicators such as the S&amp;P 500, oil, gold, CAD, and government yields are affected by geopolitical tensions. * Canadian sectors including energy, materials, airlines, and chemicals are likely to experience divergent movements depending on Iran risk developments. * Policy signals and official readouts on sanctions, maritime security, and energy coordination are key market catalysts. 133. </w:t>
      </w:r>
      <w:hyperlink r:id="rId58">
        <w:r>
          <w:rPr>
            <w:color w:val="0000EE"/>
            <w:u w:val="single"/>
          </w:rPr>
          <w:t>https://caribbeannewsglobal.com/iea-member-countries-to-carry-out-largest-ever-oil-stock-release-amid-market-disruptions-from-middle-east-conflict/</w:t>
        </w:r>
      </w:hyperlink>
      <w:r>
        <w:t xml:space="preserve"> - * The 32 IEA member countries agreed to release 400 million barrels from emergency reserves to address market disruptions caused by Middle East conflict. * The decision follows an extraordinary IEA meeting to assess market conditions amid the conflict. * The conflict began on 28 February 2026, impeding oil flows through the Strait of Hormuz. * The release is the sixth in IEA history, with previous actions in 1991, 2005, 2011, and twice in 2022. * The conflict has reduced oil exports from the region to less than 10% of pre-conflict levels, affecting global supply. 134. </w:t>
      </w:r>
      <w:hyperlink r:id="rId54">
        <w:r>
          <w:rPr>
            <w:color w:val="0000EE"/>
            <w:u w:val="single"/>
          </w:rPr>
          <w:t>https://dunyanews.tv/en/World/940458-war-has-halted-gulf-oil-flow--and-restarting-it-wont-be-easy</w:t>
        </w:r>
      </w:hyperlink>
      <w:r>
        <w:t xml:space="preserve"> - * The war in the Middle East has paralysed the Gulf region's oil industry through attacks and export blockade.</w:t>
      </w:r>
      <w:r>
        <w:rPr>
          <w:i/>
        </w:rPr>
        <w:t xml:space="preserve"> Oil output in Gulf countries has fallen from 30 million barrels per day last year to 20 million currently.</w:t>
      </w:r>
      <w:r>
        <w:t xml:space="preserve"> The Strait of Hormuz has been effectively blocked, impacting 20% of the world's oil and LNG output.</w:t>
      </w:r>
      <w:r>
        <w:rPr>
          <w:i/>
        </w:rPr>
        <w:t xml:space="preserve"> Restarting oil production and exports is expected to take weeks or months.</w:t>
      </w:r>
      <w:r>
        <w:t xml:space="preserve"> Storage facilities are full due to limited shipping capacity and export restrictions. 135. </w:t>
      </w:r>
      <w:hyperlink r:id="rId108">
        <w:r>
          <w:rPr>
            <w:color w:val="0000EE"/>
            <w:u w:val="single"/>
          </w:rPr>
          <w:t>https://www.iraqinews.com/arab-world-news/restarting-gulf-oil-flow-will-be-difficult/</w:t>
        </w:r>
      </w:hyperlink>
      <w:r>
        <w:t xml:space="preserve"> - * The war in the Middle East has paralysed the Gulf oil industry with attacks and an export blockade. * Oil and gas infrastructure, including Saudi Arabia's Ras Tanura refinery and Qatar's Ras Laffan gas base, has been targeted. * Iran has effectively blocked the Strait of Hormuz, causing a significant drop in oil supply passing through it. * Gulf countries' oil output has plummeted from 30 million to 20 million barrels per day. * Storage facilities are full, and exported oil has decreased; refineries and upstream production will take weeks or months to recover. * Restoring full operations, especially shipping through the strait, requires security measures and traffic management. 136. </w:t>
      </w:r>
      <w:hyperlink r:id="rId99">
        <w:r>
          <w:rPr>
            <w:color w:val="0000EE"/>
            <w:u w:val="single"/>
          </w:rPr>
          <w:t>https://www.oilandgas360.com/energy-market-assessment-getting-oil-in-the-forms-it-is-needed-where-and-when-needed/#utm_source=rss&amp;utm_medium=rss&amp;utm_campaign=energy-market-assessment-getting-oil-in-the-forms-it-is-needed-where-and-when-needed</w:t>
        </w:r>
      </w:hyperlink>
      <w:r>
        <w:t xml:space="preserve"> - • Retail gasoline prices in the US increased, with the national average rising 63.8 cents per gallon. • West Coast gasoline prices rose 86.3 cents, reaching $4.69 per gallon. • Crude oil spot prices, specifically WTI, increased from $55 to $65 per barrel seasonally. • The Strait of Hormuz remained closed to non-Iranian crude, with prices at $94.65 per barrel. • US crude inventories increased by 3.8 million barrels last week, reaching 443.1 million barrels. • An IEA agreement to release 400 million barrels from strategic reserves influenced futures prices, lowering it from $94.77 to $87.25 per barrel. • Crude imports from Iraq and Saudi Arabia averaged 0.818 million barrels per day over the last four weeks. 137. </w:t>
      </w:r>
      <w:hyperlink r:id="rId109">
        <w:r>
          <w:rPr>
            <w:color w:val="0000EE"/>
            <w:u w:val="single"/>
          </w:rPr>
          <w:t>https://oilprice.com/Latest-Energy-News/World-News/Chinas-Sinopec-to-Slash-Refinery-Rates-amid-Crude-Supply-Shock.html</w:t>
        </w:r>
      </w:hyperlink>
      <w:r>
        <w:t xml:space="preserve"> - - Sinopec plans to reduce refinery processing rates by 11-13% in March due to crude supply disruptions caused by Middle East war. - The refinery rate cut involves lowering crude runs by 600,000 to 700,000 barrels per day, from an initial 5.2 million bpd. - The supply crisis has led China to ban fuel exports and prioritise domestic fuel and petrochemical production. - The disruption may cause up to 6.0 million bpd crude cuts across Asia in April, with dependence on Middle East crude at 65%. - Over 3 million bpd of Middle East refining capacity has shut due to attacks and export issues, affecting global supply. 138. </w:t>
      </w:r>
      <w:hyperlink r:id="rId110">
        <w:r>
          <w:rPr>
            <w:color w:val="0000EE"/>
            <w:u w:val="single"/>
          </w:rPr>
          <w:t>https://www.opindia.com/2026/03/lpg-lng-and-the-host-of-other-oil-products-that-run-the-world/</w:t>
        </w:r>
      </w:hyperlink>
      <w:r>
        <w:t xml:space="preserve"> - * The ongoing war in the Middle East has caused concerns over fossil fuel availability and specific shortages of LPG in India. * India primarily imports LPG, with domestic production covering about 40%, and relies heavily on imports from Saudi Arabia, Qatar, UAE, and Kuwait. * LPG shortage is due to refinery configuration limitations and supply chain/storage issues, despite ample crude oil and LNG supplies. * Other fuels like petrol and diesel are less affected due to different refinery yields and storage capabilities. * The country’s dependence on imports from critical chokepoints like the Strait of Hormuz adds vulnerability. 139. </w:t>
      </w:r>
      <w:hyperlink r:id="rId94">
        <w:r>
          <w:rPr>
            <w:color w:val="0000EE"/>
            <w:u w:val="single"/>
          </w:rPr>
          <w:t>https://bitcoinworld.co.in/wti-oil-prices-steady-strategic-reserves/</w:t>
        </w:r>
      </w:hyperlink>
      <w:r>
        <w:t xml:space="preserve"> - * WTI crude futures trade near $95, supported by strategic petroleum reserve (SPR) releases.</w:t>
      </w:r>
      <w:r>
        <w:rPr>
          <w:i/>
        </w:rPr>
        <w:t xml:space="preserve"> * U.S. Department of Energy and IEA executed a significant drawdown from the SPR, injecting millions of barrels into the market.</w:t>
      </w:r>
      <w:r>
        <w:t xml:space="preserve"> * Strategic reserves estimated to offset a shortfall of 1-1.5 million barrels per day.</w:t>
      </w:r>
      <w:r>
        <w:rPr>
          <w:i/>
        </w:rPr>
        <w:t xml:space="preserve"> * Geopolitical tensions in the Middle East, including maritime security issues, persist but have not triggered panic due to buffer measures.</w:t>
      </w:r>
      <w:r>
        <w:t xml:space="preserve"> * Experts view reserve releases as a short-term stabiliser, but long-term supply-demand imbalances remain.</w:t>
      </w:r>
      <w:r>
        <w:rPr>
          <w:i/>
        </w:rPr>
        <w:t xml:space="preserve">140. </w:t>
      </w:r>
      <w:hyperlink r:id="rId95">
        <w:r>
          <w:rPr>
            <w:color w:val="0000EE"/>
            <w:u w:val="single"/>
          </w:rPr>
          <w:t>https://boereport.com/2026/03/13/jp-morgan-sees-crude-supply-cuts-nearing-12-million-bpd-as-tanker-halt-tightens-markets/</w:t>
        </w:r>
      </w:hyperlink>
      <w:r>
        <w:rPr>
          <w:i/>
        </w:rPr>
        <w:t xml:space="preserve"> - </w:t>
      </w:r>
      <w:r>
        <w:t>Crude oil supply cuts are projected to reach nearly 12 million barrels per day by next week, according to JPMorgan.</w:t>
      </w:r>
      <w:r>
        <w:rPr>
          <w:i/>
        </w:rPr>
      </w:r>
      <w:r>
        <w:t>Disruptions in tanker traffic, mainly Iranian vessels heading to China, are affecting physical markets.</w:t>
      </w:r>
      <w:r>
        <w:rPr>
          <w:i/>
        </w:rPr>
      </w:r>
      <w:r>
        <w:t>Production cutbacks in the Gulf began after recent conflict, disrupting the Strait of Hormuz.</w:t>
      </w:r>
      <w:r>
        <w:rPr>
          <w:i/>
        </w:rPr>
      </w:r>
      <w:r>
        <w:t>Global supply is approximately 7 million bpd below demand, causing shortages of diesel, jet fuel, LPG, and naphtha.</w:t>
      </w:r>
      <w:r>
        <w:rPr>
          <w:i/>
        </w:rPr>
      </w:r>
      <w:r>
        <w:t xml:space="preserve">Europe is heavily exposed due to dependence on Middle Eastern diesel and jet fuel, with about 2 million bpd of refining capacity offline.* 141. </w:t>
      </w:r>
      <w:hyperlink r:id="rId109">
        <w:r>
          <w:rPr>
            <w:color w:val="0000EE"/>
            <w:u w:val="single"/>
          </w:rPr>
          <w:t>https://oilprice.com/Latest-Energy-News/World-News/Chinas-Sinopec-to-Slash-Refinery-Rates-amid-Crude-Supply-Shock.html</w:t>
        </w:r>
      </w:hyperlink>
      <w:r>
        <w:t xml:space="preserve"> - * Sinopec plans to reduce its refinery processing rates by 11-13% in March due to crude supply disruptions caused by the Middle East war. * The reduction involves lowering crude runs by 600,000 to 700,000 barrels per day from an initial plan of 5.2 million bpd. * The supply crisis leads China to prioritise fuel output to the domestic market and petrochemicals. * The war could cause Asian crude run cuts of up to 6.0 million bpd in April, with a dependency of 65% on Middle East crude. * Over 3 million bpd of Middle East refining capacity has been shut due to recent attacks and export issues, impacting global fuel markets. 142. </w:t>
      </w:r>
      <w:hyperlink r:id="rId111">
        <w:r>
          <w:rPr>
            <w:color w:val="0000EE"/>
            <w:u w:val="single"/>
          </w:rPr>
          <w:t>https://www.theguardian.com/commentisfree/2026/mar/12/oil-price-shocks-trump-war-china-iran-russia</w:t>
        </w:r>
      </w:hyperlink>
      <w:r>
        <w:t xml:space="preserve"> - * The US-Israeli war against Iran causes oil price fluctuations, with Brent Crude topping $100 per barrel. * The conflict affects key energy choke points, especially the strait of Hormuz, impacting global oil and LNG shipments. * Shifts in global oil trade towards Asia, driven by China's growth, increase dependence on Gulf oil and vulnerability of transit routes. * China absorbs most of Iran’s crude oil exports, relying on strategic reserves and diversifying suppliers, notably Russia. * Gulf oil companies like Aramco have expanded into downstream industries, making the region a major supplier of petrochemicals and fertilisers. * Disruptions in fertiliser exports threaten global food production, raising prices and risking food security. * The war exposes global dependence on fossil fuels, underscoring the need for an energy transition and diversification.</w:t>
      </w:r>
      <w:r/>
    </w:p>
    <w:p>
      <w:r/>
      <w:r>
        <w:t xml:space="preserve">143. </w:t>
      </w:r>
      <w:hyperlink r:id="rId112">
        <w:r>
          <w:rPr>
            <w:color w:val="0000EE"/>
            <w:u w:val="single"/>
          </w:rPr>
          <w:t>https://oilprice.com/Latest-Energy-News/World-News/Hormuz-Crisis-Forces-Massive-Saudi-Oil-Shut-In.html</w:t>
        </w:r>
      </w:hyperlink>
      <w:r>
        <w:t xml:space="preserve"> - * Saudi Arabia reduced oil output by approximately 20%, or 2 million barrels per day, due to Strait of Hormuz restrictions. * Production cuts follow regional disruptions after US and Israel airstrikes on Iran since February 28. * Saudi attempted to reroute exports via the Red Sea but cannot fully compensate for offshore Gulf production loss. * Gulf countries, including Saudi Arabia, have collectively cut at least 10 million barrels per day, about 10% of global supply. * The supply disruptions could lead to higher oil prices if shipping routes do not reopen soon. 144. </w:t>
      </w:r>
      <w:hyperlink r:id="rId113">
        <w:r>
          <w:rPr>
            <w:color w:val="0000EE"/>
            <w:u w:val="single"/>
          </w:rPr>
          <w:t>https://www.nd-aktuell.de/artikel/1198276.energiepolitik-die-verpulverte-oelreserve.html</w:t>
        </w:r>
      </w:hyperlink>
      <w:r>
        <w:t xml:space="preserve"> - * Germany plans to participate in an international release of oil and oil products from national reserves, announced by Federal Economics Minister Katherina Reiche. * The release requires legislative approval in Germany and involves about 19.6 million tonnes of reserves managed by the Erdöl-Bevorratungsverband (EBV). * The reserves are stored in salt caverns in Northern Germany and in surface tanks across the country; at least 45% is reserved for processed products. * The measure is criticised as premature and ineffective for addressing rising petrol prices; experts emphasise long-term supply concerns and competition issues. * The total amount released globally from IEA countries is sufficient for only around 20 days of world consumption, highlighting limited impact. 145. </w:t>
      </w:r>
      <w:hyperlink r:id="rId114">
        <w:r>
          <w:rPr>
            <w:color w:val="0000EE"/>
            <w:u w:val="single"/>
          </w:rPr>
          <w:t>https://www.zerohedge.com/markets/us-q4-gdp-growth-cut-half-just-07-after-revision</w:t>
        </w:r>
      </w:hyperlink>
      <w:r>
        <w:t xml:space="preserve"> - * The US reported a Q4 GDP growth of 0.7% after revision, half the initial estimate of 1.4%. * The revision reflects downward adjustments in exports, consumer spending, government spending, and investment. * Private inventories increased slightly, and net trade was revised lower to -0.21%. * Government contribution was more negative than initially estimated due to a record-long shutdown. * Despite a domestic demand growth of 1.9%, geopolitical tensions and oil prices may impact future growth. 146. </w:t>
      </w:r>
      <w:hyperlink r:id="rId115">
        <w:r>
          <w:rPr>
            <w:color w:val="0000EE"/>
            <w:u w:val="single"/>
          </w:rPr>
          <w:t>https://www.scmp.com/news/world/united-states-canada/article/3346556/us-economic-growth-slumps-07-fourth-quarter-stoking-inflation-worries?utm_source=rss_feed</w:t>
        </w:r>
      </w:hyperlink>
      <w:r>
        <w:t xml:space="preserve"> - * US GDP growth in Q4 2025 revised down to 0.7% from 1.4%. * Government data released by the Commerce Department on Friday. * The slowdown occurred amidst geopolitical tensions due to US-Israeli strikes targeting Iran. * Energy markets have been affected, with fuel prices surging. * Downgrade reflects downward revisions to exports, consumer spending, government spending, and investment. 147. </w:t>
      </w:r>
      <w:hyperlink r:id="rId116">
        <w:r>
          <w:rPr>
            <w:color w:val="0000EE"/>
            <w:u w:val="single"/>
          </w:rPr>
          <w:t>https://www.business-standard.com/economy/news/fitch-warns-higher-oil-could-lift-inflation-slow-india-growth-in-h1-fy27-126031301165_1.html</w:t>
        </w:r>
      </w:hyperlink>
      <w:r>
        <w:t xml:space="preserve"> - * Fitch Ratings states that persistently higher oil prices could cause India’s retail inflation to rise faster than expected and slow economic growth in H1 FY27. * Fitch revises India's FY27 growth forecast upward to 6.7% from previous estimates. * Inflation is expected to rise to 4.5% by December 2026, remaining within tolerance band. * Fitch projects oil prices to average $70 per barrel in 2026, up from $63, with a possible impact if prices surge to $100. * Global GDP could decline by 0.4% if oil stays at $95–$100 for four quarters due to oil market disruptions. 148. </w:t>
      </w:r>
      <w:hyperlink r:id="rId117">
        <w:r>
          <w:rPr>
            <w:color w:val="0000EE"/>
            <w:u w:val="single"/>
          </w:rPr>
          <w:t>https://www.rigzone.com/news/analyst_warns_of_big_big_risk_for_oil_over_weekend-13-mar-2026-183201-article/?rss=true</w:t>
        </w:r>
      </w:hyperlink>
      <w:r>
        <w:t xml:space="preserve"> - * SEB Chief Commodities Analyst Bjarne Schieldrop warned of 'big, big risk' for oil infrastructure damage over the weekend, particularly targeting Iran’s Kharg island. * Damage to Kharg island could cause a prolonged loss of supply and immediate price spikes, potentially raising Brent crude above $80 per barrel. * Brent crude prices have recently increased, with intraday levels reaching up to $119.5 per barrel. * BMI analysts have revised 2026 Brent crude price forecasts from $67 to $70 per barrel, citing market volatility. * S&amp;P Global Energy forecasts Brent prices between $70-$100 on average for 2026, citing potential for record highs if the Strait of Hormuz is closed longer-term. 149. </w:t>
      </w:r>
      <w:hyperlink r:id="rId118">
        <w:r>
          <w:rPr>
            <w:color w:val="0000EE"/>
            <w:u w:val="single"/>
          </w:rPr>
          <w:t>https://www.rigzone.com/news/wire/oil_drillers_resort_to_trucks_as_california_pipe_idled-13-mar-2026-183205-article/?rss=true</w:t>
        </w:r>
      </w:hyperlink>
      <w:r>
        <w:t xml:space="preserve"> - * Oil drillers in central California transport crude by trucks after a pipeline shutdown and refinery closures. * Up to 35,000 barrels a day previously flowed through the San Pablo Bay Pipeline, now empty. * Refinery and pipeline closures have created a regional glut, squeezing margins for California oil producers. * Crimson Midstream spends $3 million monthly to keep the pipeline operational through March. * Nearly 100 trucks a day are used to transport oil, increasing costs and infrastructure strain. 150. </w:t>
      </w:r>
      <w:hyperlink r:id="rId118">
        <w:r>
          <w:rPr>
            <w:color w:val="0000EE"/>
            <w:u w:val="single"/>
          </w:rPr>
          <w:t>https://www.rigzone.com/news/wire/oil_drillers_resort_to_trucks_as_california_pipe_idled-13-mar-2026-183205-article/?rss=true</w:t>
        </w:r>
      </w:hyperlink>
      <w:r>
        <w:t xml:space="preserve"> - * Central California oil drillers are trucking crude 50 miles to bypass a pipeline shutdown and refinery closures. * The San Pablo Bay Pipeline has been empty since December following refinery shutdowns, including Valero Energy's Benicia plant. * About 35,000 barrels daily moved on trucks, costing California oil producers more and creating regional oversupply. * Crimson Midstream spends at least $3 million monthly to maintain pipeline viability until at least March. * Nearly 100 trucks per day make round trips, worsening infrastructure issues and squeezing margins for producers. 151. </w:t>
      </w:r>
      <w:hyperlink r:id="rId119">
        <w:r>
          <w:rPr>
            <w:color w:val="0000EE"/>
            <w:u w:val="single"/>
          </w:rPr>
          <w:t>https://www.eanlibya.com/%D8%A7%D9%84%D9%86%D9%81%D8%B7-%D9%81%D9%88%D9%82-100-%D8%AF%D9%88%D9%84%D8%A7%D8%B1-%D9%88%D8%A7%D9%84%D9%88%D9%83%D8%A7%D9%84%D8%A9-%D8%A7%D9%84%D8%AF%D9%88%D9%84%D9%8A%D8%A9-%D8%AA%D9%8F%D8%AD/</w:t>
        </w:r>
      </w:hyperlink>
      <w:r>
        <w:t xml:space="preserve"> - * The International Energy Agency warned of widespread supply disruptions due to Iran-related conflicts affecting the Strait of Hormuz. * Oil prices exceeded $100 per barrel amid escalating tensions and attacks on energy facilities in the Middle East. * The IEA announced the release of 400 million barrels from strategic reserves; the US released 172 million barrels. * Stock markets declined globally, with indices in US, Europe, Japan, and Australia falling. * Tensions include potential military escort for vessels and potential production cuts in the region. 152. </w:t>
      </w:r>
      <w:hyperlink r:id="rId120">
        <w:r>
          <w:rPr>
            <w:color w:val="0000EE"/>
            <w:u w:val="single"/>
          </w:rPr>
          <w:t>https://logisticsviewpoints.com/2026/03/13/supply-chain-and-logistics-news-march-9th-12th-2026/</w:t>
        </w:r>
      </w:hyperlink>
      <w:r>
        <w:t xml:space="preserve"> - * Blue Yonder expands agentic AI and mobile supply chain solutions for real-time planning and execution. * Disruptions in the Strait of Hormuz lead to oil price surges above $100 per barrel and impact maritime supply routes. * US launches electric aircraft pilot programme for cargo and regional freight, aiming to enhance logistics efficiency. * Multiple US states challenge 10% global tariffs, claiming legal overreach and outdated policies. * US plans to release 172 million barrels from strategic reserves to mitigate rising oil prices amid geopolitical tensions. 153. </w:t>
      </w:r>
      <w:hyperlink r:id="rId121">
        <w:r>
          <w:rPr>
            <w:color w:val="0000EE"/>
            <w:u w:val="single"/>
          </w:rPr>
          <w:t>https://www.rigzone.com/news/usa_crude_oil_stocks_rise_almost_4mm_barrels_wow-13-mar-2026-183208-article/?rss=true</w:t>
        </w:r>
      </w:hyperlink>
      <w:r>
        <w:t xml:space="preserve"> - ['</w:t>
      </w:r>
      <w:r>
        <w:rPr>
          <w:i/>
        </w:rPr>
        <w:t xml:space="preserve"> U.S. commercial crude oil inventories, excluding SPR, rose by 3.8 million barrels to 443.1 million barrels for the week ending March 6, 2025, according to the EIA.', '</w:t>
      </w:r>
      <w:r>
        <w:t xml:space="preserve"> The Strategic Petroleum Reserve decreased by 172 million barrels following authorisation from President Donald Trump, announced by U.S. Secretary of Energy Chris Wright.', '</w:t>
      </w:r>
      <w:r>
        <w:rPr>
          <w:i/>
        </w:rPr>
        <w:t xml:space="preserve"> Total petroleum stocks, including various oil products, stood at 1.682 billion barrels, down 2.0 million barrels week on week.', '</w:t>
      </w:r>
      <w:r>
        <w:t xml:space="preserve"> Crude oil inventories were about two percent below the five-year average for this time of year.', '</w:t>
      </w:r>
      <w:r>
        <w:rPr>
          <w:i/>
        </w:rPr>
        <w:t xml:space="preserve"> Refinery inputs averaged 16.2 million barrels per day, 328,000 barrels more than the previous week, operating at 90.8% capacity.'] 154. </w:t>
      </w:r>
      <w:hyperlink r:id="rId122">
        <w:r>
          <w:rPr>
            <w:color w:val="0000EE"/>
            <w:u w:val="single"/>
          </w:rPr>
          <w:t>https://www.indexbox.io/blog/opec-production-surged-in-february-2026-before-strait-of-hormuz-closure/</w:t>
        </w:r>
      </w:hyperlink>
      <w:r>
        <w:rPr>
          <w:i/>
        </w:rPr>
        <w:t xml:space="preserve"> - * In February 2026, OPEC's collective oil output increased by 640,000 barrels per day, driven mainly by Saudi Arabia. * Oil prices surged near $100 per barrel following disruptions, including a halt in tanker flows through the Strait of Hormuz. * Countries such as Saudi Arabia, the UAE, and Iraq halted 8 million barrels per day of crude production amid regional tensions. * Saudi Arabia's production rose by 340,000 barrels per day to 10.34 million barrels, with increased exports prior to military actions. * The Strait of Hormuz suspension and production cuts have caused supply shocks and market volatility. 155. </w:t>
      </w:r>
      <w:hyperlink r:id="rId123">
        <w:r>
          <w:rPr>
            <w:color w:val="0000EE"/>
            <w:u w:val="single"/>
          </w:rPr>
          <w:t>https://businesspost.ng/featureoped/compliance-is-the-new-currency-of-nigerian-banking/</w:t>
        </w:r>
      </w:hyperlink>
      <w:r>
        <w:rPr>
          <w:i/>
        </w:rPr>
        <w:t xml:space="preserve"> - * The rise in global oil prices due to geopolitical tensions has temporarily boosted Nigeria's revenue. * Nigeria's government considers using windfalls for fiscal buffers, debt reduction, infrastructure, and human capital development. * Challenges include past fiscal mismanagement, weak institutions, and reliance on oil exports. * Long-term economic diversification, infrastructure, and transparency are emphasised for sustainable growth. * The article questions whether Nigeria will capitalise on current high oil prices for lasting prosperity. 156. </w:t>
      </w:r>
      <w:hyperlink r:id="rId124">
        <w:r>
          <w:rPr>
            <w:color w:val="0000EE"/>
            <w:u w:val="single"/>
          </w:rPr>
          <w:t>https://hotnews.ro/din-martie-inflatia-va-depasi-10-avertizeaza-o-mare-banca-2193195</w:t>
        </w:r>
      </w:hyperlink>
      <w:r>
        <w:rPr>
          <w:i/>
        </w:rPr>
        <w:t xml:space="preserve"> - * Inflation in Romania rose to 9.3% in February, with expectations of surpassing 10% starting March due to energy market issues. * Price increases in food, services, and fuel contribute to inflation, while salary growth remains stagnant. * A new oil shock is expected to delay discussions on monetary policy easing until late summer or autumn. * Economic pressures and weak retail sales and industrial production suggest a possible recession, with forecasts of a contraction in GDP. * Analysts from ING and BRD project inflation exceeding 10% in March and see a high likelihood of a recession. 157. </w:t>
      </w:r>
      <w:hyperlink r:id="rId125">
        <w:r>
          <w:rPr>
            <w:color w:val="0000EE"/>
            <w:u w:val="single"/>
          </w:rPr>
          <w:t>https://e24.no/internasjonal-oekonomi/i/9p3brq/alvorlig-scenario-oljeprisen-kan-utloese-resesjon</w:t>
        </w:r>
      </w:hyperlink>
      <w:r>
        <w:rPr>
          <w:i/>
        </w:rPr>
        <w:t xml:space="preserve"> - * A report from Handelsbanken warns that sustained oil prices around $100 could trigger a global recession. * Oil prices have increased from $70 to over $100 due to the conflict in the Middle East. * Norway is shielded from recession due to oil exports, but may experience inflation. * The report compares current effects to those seen in 2022 during energy price rises. * A milder scenario suggests oil prices could fall back to $70 by 2026, with temporary economic impacts. 158. </w:t>
      </w:r>
      <w:hyperlink r:id="rId126">
        <w:r>
          <w:rPr>
            <w:color w:val="0000EE"/>
            <w:u w:val="single"/>
          </w:rPr>
          <w:t>https://abcnews.com/Business/wireStory/us-economy-expanded-sluggish-07-fourth-quarter-government-131035874</w:t>
        </w:r>
      </w:hyperlink>
      <w:r>
        <w:rPr>
          <w:i/>
        </w:rPr>
        <w:t xml:space="preserve"> - * US GDP growth slowed to 0.7% in Q4 due to government shutdown impacts, revised down from 1.4%. * Growth in 2025 was 2.1%, slightly lower than previous estimates. * Government spending and investment decreased by 16.7%, impacting growth. * Consumer spending grew at 2%, and business investment increased by 2.2%. * US trade policies and geopolitical tensions with Iran influence the economic outlook. * US labour market shows weakness, with job cuts and slow hiring in early 2025. 159. </w:t>
      </w:r>
      <w:hyperlink r:id="rId127">
        <w:r>
          <w:rPr>
            <w:color w:val="0000EE"/>
            <w:u w:val="single"/>
          </w:rPr>
          <w:t>https://fxpro.news/market-overview/the-euro-weighs-up-the-risks-20260313/</w:t>
        </w:r>
      </w:hyperlink>
      <w:r>
        <w:rPr>
          <w:i/>
        </w:rPr>
        <w:t xml:space="preserve"> - * The fate of the eurozone economy depends on oil prices. * Oil prices have risen to their highest levels since August 2022. * The USD index is increasing, influenced by oil price hikes and geopolitical uncertainties. * Germany’s inflation is projected to accelerate, and GDP growth is expected to slow. * Oil supply problems in the Middle East and potential conflict escalation influence oil markets and currency interventions. * The yen weakens due to energy import dependence, with Japan hinting at potential currency market interventions. 160. </w:t>
      </w:r>
      <w:hyperlink r:id="rId128">
        <w:r>
          <w:rPr>
            <w:color w:val="0000EE"/>
            <w:u w:val="single"/>
          </w:rPr>
          <w:t>https://www.chemanalyst.com/NewsAndDeals/NewsDetails/germanys-chemical-industry-feels-strain-from-iran-conflict-41422</w:t>
        </w:r>
      </w:hyperlink>
      <w:r>
        <w:rPr>
          <w:i/>
        </w:rPr>
        <w:t xml:space="preserve"> - * Iran conflict disrupts energy markets and supply chains, impacting Germany’s chemical industry. * Rising energy costs and supply chain instability threaten production, with concerns over raw materials and logistics. * Industry executives are assessing risks and considering contingency planning. * Broader German economy may face secondary impacts due to chemical sector disruptions. * Industry adapts through diversification and regional supply chain strengthening. 161. </w:t>
      </w:r>
      <w:hyperlink r:id="rId129">
        <w:r>
          <w:rPr>
            <w:color w:val="0000EE"/>
            <w:u w:val="single"/>
          </w:rPr>
          <w:t>https://theindianpractitioner.com/rising-energy-and-polymer-costs-strain-indias-medical-device-manufacturers/</w:t>
        </w:r>
      </w:hyperlink>
      <w:r>
        <w:rPr>
          <w:i/>
        </w:rPr>
        <w:t xml:space="preserve"> - * Medical device manufacturers in India face cost increases due to geopolitical tensions in West Asia disrupting energy supplies and swelling petrochemical prices, notably impacting syringes, IV sets, and catheters. * Gas supply restrictions and doubled gas prices from Adani Total Gas have constrained sterilisation and production processes. * Polymer prices for raw materials like polypropylene, polyethylene, and PVC have surged up to 50%, adding to cost pressures. * Small and medium enterprises in the sector are bearing significant margin pressures, potentially affecting output if disruptions persist. * Structural GST issues further compound financial strain, with manufacturers urging quicker refund of input tax credits. 162. </w:t>
      </w:r>
      <w:hyperlink r:id="rId130">
        <w:r>
          <w:rPr>
            <w:color w:val="0000EE"/>
            <w:u w:val="single"/>
          </w:rPr>
          <w:t>https://news.alphastreet.com/lyb-q4-2025-earnings-flash/</w:t>
        </w:r>
      </w:hyperlink>
      <w:r>
        <w:rPr>
          <w:i/>
        </w:rPr>
        <w:t xml:space="preserve"> - * LyondellBasell reported a $0.26 loss per share for Q4 2025, missing estimates, with shares rising 10.3%. * The company's revenue was estimated at $7.1 billion; balance sheet remained solid with $3.44 billion in cash and $14.64 billion in debt. * The company generated $1.51 billion in operating cash flow and $1.06 billion in free cash flow during the quarter. * Management's commentary on petrochemical pricing trends and capacity utilisation will influence whether Q4 represents a trough or ongoing margin pressure. 163. </w:t>
      </w:r>
      <w:hyperlink r:id="rId131">
        <w:r>
          <w:rPr>
            <w:color w:val="0000EE"/>
            <w:u w:val="single"/>
          </w:rPr>
          <w:t>https://bitcoinworld.co.in/iran-military-weakened-khamenei-injured/</w:t>
        </w:r>
      </w:hyperlink>
      <w:r>
        <w:rPr>
          <w:i/>
        </w:rPr>
        <w:t xml:space="preserve"> - * US Secretary of Defense Pete Hegseth announced Iran’s armed forces have experienced significant weakening, citing operational challenges and ageing equipment. * The assessment also revealed Iran’s Supreme Leader Mojtaba Khamenei likely sustained facial injuries during recent military engagements. * The report highlights Iran’s defensive postures and movements to evade strikes amidst economic sanctions and proxy conflicts. * US plans and military assets remain prepared for potential threats to the Strait of Hormuz, a critical maritime chokepoint. * These developments occur amid escalating regional tensions and previous US-Iran conflicts, impacting global energy security. 164. </w:t>
      </w:r>
      <w:hyperlink r:id="rId132">
        <w:r>
          <w:rPr>
            <w:color w:val="0000EE"/>
            <w:u w:val="single"/>
          </w:rPr>
          <w:t>https://www.arabnews.pk/node/2636263/business-economy</w:t>
        </w:r>
      </w:hyperlink>
      <w:r>
        <w:rPr>
          <w:i/>
        </w:rPr>
        <w:t xml:space="preserve"> - ['</w:t>
      </w:r>
      <w:r>
        <w:t xml:space="preserve"> Companies in Bahrain, Qatar, Kuwait, and elsewhere invoke force majeure amid US-Israel war in Iran, citing infrastructure and safety concerns.', '</w:t>
      </w:r>
      <w:r>
        <w:rPr>
          <w:i/>
        </w:rPr>
        <w:t xml:space="preserve"> Several companies declare force majeure due to disruptions at the Strait of Hormuz and regional attacks, affecting oil and LNG shipments.', '</w:t>
      </w:r>
      <w:r>
        <w:t xml:space="preserve"> The legal framework of force majeure involves defining qualifying events, notification, and mitigation efforts, but application can be complex during armed conflict.', "</w:t>
      </w:r>
      <w:r>
        <w:rPr>
          <w:i/>
        </w:rPr>
        <w:t xml:space="preserve"> Disputes arise over what constitutes 'war' and 'act of war' in modern conflicts, impacting contractual and insurance claims.", '</w:t>
      </w:r>
      <w:r>
        <w:t xml:space="preserve"> The declarations influence global markets, with crude oil prices rising and supply chain shifts occurring; companies often prioritise domestic stability.'] 165. </w:t>
      </w:r>
      <w:hyperlink r:id="rId133">
        <w:r>
          <w:rPr>
            <w:color w:val="0000EE"/>
            <w:u w:val="single"/>
          </w:rPr>
          <w:t>https://www.kamcity.com/namnews/international/europe/middle-east-conflict-raises-risks-for-prices-and-supply-chains-in-europe/</w:t>
        </w:r>
      </w:hyperlink>
      <w:r>
        <w:t xml:space="preserve"> - * Recent geopolitical developments in the Middle East increase uncertainty in global markets. * The Strait of Hormuz remains a critical route for global energy trade, with around one quarter of global oil passing through it. * Disruptions could impact European supply chains, leading to higher insurance and freight costs. * The conflict may affect fertiliser and agricultural markets, potentially increasing food prices. * EuroCommerce highlights the importance of maritime trade and a strong single market for Europe's resilience. 166. </w:t>
      </w:r>
      <w:hyperlink r:id="rId134">
        <w:r>
          <w:rPr>
            <w:color w:val="0000EE"/>
            <w:u w:val="single"/>
          </w:rPr>
          <w:t>https://www.aol.co.uk/articles/household-bills-due-iran-war-123803163.html</w:t>
        </w:r>
      </w:hyperlink>
      <w:r>
        <w:t xml:space="preserve"> - - Fuel prices, including petrol and diesel, have increased recently, with diesel up nearly 9% since 28 February and petrol up 6%. - Mortgage rates in the UK have risen, with an average of 5.01%, and approximately 500 mortgage products withdrawn from the market. - Oil prices surged past $100 due to Iranian strikes in the Strait of Hormuz, causing supply disruptions. - The UK government and regulators have warned fuel retailers against unjustified price hikes amid market tensions. - Energy bills are forecast to rise by 10% from July due to increased wholesale gas prices, potentially raising household costs. 167. </w:t>
      </w:r>
      <w:hyperlink r:id="rId135">
        <w:r>
          <w:rPr>
            <w:color w:val="0000EE"/>
            <w:u w:val="single"/>
          </w:rPr>
          <w:t>https://meyka.com/blog/uss-ford-fire-march-13-hormuz-shutdown-threat-lifts-oil-risk-1303/</w:t>
        </w:r>
      </w:hyperlink>
      <w:r>
        <w:t xml:space="preserve"> - * A non-combat fire aboard the USS Gerald R. Ford injured two sailors; the ship remains mission-capable and operational in the Red Sea. * The incident underscores heightened risk at the Strait of Hormuz amid Iran's threats to shut the strait. * Disruptions at the chokepoint can affect crude and products supply, boosting freight and insurance costs. * The oil price has surged to the highest since 2022, impacting Singapore's logistics, fuel costs, and inflation. * Singapore's markets and sectors face potential volatility with opportunities in energy services and risks in fuel-sensitive industries. 168. </w:t>
      </w:r>
      <w:hyperlink r:id="rId136">
        <w:r>
          <w:rPr>
            <w:color w:val="0000EE"/>
            <w:u w:val="single"/>
          </w:rPr>
          <w:t>https://fullavantenews.com/russia-oil-sanctions-eased-hormuz-crisis-supply/</w:t>
        </w:r>
      </w:hyperlink>
      <w:r>
        <w:t xml:space="preserve"> - * The U.S. Treasury Department issued a new authorization allowing Russian oil shipments at sea to complete their journeys until 11 April. * The measure permits essential maritime services, excluding transactions involving Iran unless necessary. * The authorization follows long-standing sanctions on Russian energy exports since 2022. * This action coincides with severe disruptions in shipping routes through the Strait of Hormuz caused by conflicts and attacks. * Rising tensions have reduced vessel traffic, risking a significant supply shock in global oil markets. 169. </w:t>
      </w:r>
      <w:hyperlink r:id="rId137">
        <w:r>
          <w:rPr>
            <w:color w:val="0000EE"/>
            <w:u w:val="single"/>
          </w:rPr>
          <w:t>https://www.thetechedvocate.org/geopolitical-turbulence-drives-stocks-down-and-oil-prices-up/?utm_source=rss&amp;utm_medium=rss&amp;utm_campaign=geopolitical-turbulence-drives-stocks-down-and-oil-prices-up</w:t>
        </w:r>
      </w:hyperlink>
      <w:r>
        <w:t xml:space="preserve"> - * Geopolitical tensions, notably Iran’s attacks on Dubai, disrupt critical shipping routes in the Middle East. * Oil prices surge past $100 per barrel due to supply fears, impacting global markets. * U.S. equity futures decline amid trade investigations and tariff threats involving China and the EU. * Financial institutions like Morgan Stanley and Cliff Water cap withdrawals amid rising redemption requests. * Labour market softening and inflationary pressures influence Federal Reserve policy outlook.</w:t>
      </w:r>
      <w:r/>
    </w:p>
    <w:p>
      <w:r/>
      <w:r>
        <w:t xml:space="preserve">These developments present a volatile economic environment driven by geopolitical events and trade tensions, affecting energy prices and investor confidence. 170. </w:t>
      </w:r>
      <w:hyperlink r:id="rId138">
        <w:r>
          <w:rPr>
            <w:color w:val="0000EE"/>
            <w:u w:val="single"/>
          </w:rPr>
          <w:t>https://www.cnbc.com/2026/03/13/oil-100-price-brent-wti-trump-iran-war-surrender-khamenei.html</w:t>
        </w:r>
      </w:hyperlink>
      <w:r>
        <w:t xml:space="preserve"> - * Oil prices remain elevated, with Brent futures close to $100, amid escalating tensions in the Middle East, particularly the US-Iran conflict. * U.S. President Donald Trump estimated the US has 'unparalleled firepower, unlimited ammunition, and plenty of time' to fight Iran. * The Strait of Hormuz has experienced ships struck by ammunition, raising concerns about global oil supply security. * Oil prices have surged significantly, with a record weekly gain and potential for further increases if regional security destabilises. * Analysts warn of possible prolonged conflict affecting global markets and oil supply, drawing parallels to the 1970s Arab embargo. 171. </w:t>
      </w:r>
      <w:hyperlink r:id="rId139">
        <w:r>
          <w:rPr>
            <w:color w:val="0000EE"/>
            <w:u w:val="single"/>
          </w:rPr>
          <w:t>https://www.mediafax.ro/externe/ft-franta-si-italia-poarta-discutii-cu-iranul-pentru-trecerea-navelor-prin-stramtoarea-ormuz-23702527</w:t>
        </w:r>
      </w:hyperlink>
      <w:r>
        <w:t xml:space="preserve"> - • Europe attempts to resume oil and gas exports via Strait of Hormuz amid blockade due to regional conflict. • France and Italy are engaging in preliminary negotiations with Iran, though no guarantees exist. • Iran, led by Mojtaba Khamenei, has promised to keep the strait closed; suspects aim to raise energy prices to pressure US. • European governments fear prolonged blockade will cause energy prices to rise, impacting economies; oil is now around $100 per barrel. • French President Macron discussed with Iran’s president the need for Iran to guarantee navigation freedom. 172. </w:t>
      </w:r>
      <w:hyperlink r:id="rId140">
        <w:r>
          <w:rPr>
            <w:color w:val="0000EE"/>
            <w:u w:val="single"/>
          </w:rPr>
          <w:t>https://www.bairdmaritime.com/shipping/dry-cargo/bulkers/iran-allows-turkish-owned-vessel-to-transit-strait-of-hormuz</w:t>
        </w:r>
      </w:hyperlink>
      <w:r>
        <w:t xml:space="preserve"> - * A Turkish-owned vessel was allowed to transit the Strait of Hormuz after Iran received permission, according to Turkish Transport and Infrastructure Minister Abdulkadir Uraloglu. * The vessel was waiting near Iran and had used an Iranian port. * Ankara issued the highest-level security warning for the strait and engaged in contacts with Iranian officials regarding 14 other Turkish-owned vessels. * The incident involves maritime navigation and security in the Strait of Hormuz, a critical shipping route. 173. </w:t>
      </w:r>
      <w:hyperlink r:id="rId141">
        <w:r>
          <w:rPr>
            <w:color w:val="0000EE"/>
            <w:u w:val="single"/>
          </w:rPr>
          <w:t>https://indianexpress.com/article/business/insurance-costs-spiral-upwards-as-west-asia-conflict-escalates-10580435/</w:t>
        </w:r>
      </w:hyperlink>
      <w:r>
        <w:t xml:space="preserve"> - * War-risk insurance premiums for ships in West Asia have increased significantly, following US and Israeli strikes on Iran, with rates now around ten times higher than before. * Premiums for voyages through the Strait of Hormuz have surged from 0.15-0.25% to 10% or more, raising transport costs. * Brent crude oil prices have risen above US$100 per barrel. * Bunker fuel prices have doubled to an average of $1,005 per tonne, the highest since July 2022. * Shipping in the Strait of Hormuz has effectively halted due to safety concerns, not lack of insurance coverage. 174. </w:t>
      </w:r>
      <w:hyperlink r:id="rId142">
        <w:r>
          <w:rPr>
            <w:color w:val="0000EE"/>
            <w:u w:val="single"/>
          </w:rPr>
          <w:t>https://www.independent.co.uk/news/world/middle-east/oil-prices-jag-prakash-strait-hormuz-b2938059.html</w:t>
        </w:r>
      </w:hyperlink>
      <w:r>
        <w:t xml:space="preserve"> - * An Indian-flagged oil tanker, Jag Prakash, left east of the Strait of Hormuz, bound for Africa from Oman. * The development follows two weeks of disruption to Gulf shipping due to Iran's actions after US-Israeli attacks. * Four Indian vessels were stranded in the Gulf of Oman, with three remaining stuck east of the Strait. * Iran's new supreme leader vowed to keep Hormuz closed as leverage against the US and Israel. * US Navy plans to escort tankers through the Strait with international coalition support amid threats from Iran. 175. </w:t>
      </w:r>
      <w:hyperlink r:id="rId143">
        <w:r>
          <w:rPr>
            <w:color w:val="0000EE"/>
            <w:u w:val="single"/>
          </w:rPr>
          <w:t>https://oilprice.com/Latest-Energy-News/World-News/Goldman-Sachs-Hikes-Brent-Oil-Forecast-to-Over-100-for-March.html</w:t>
        </w:r>
      </w:hyperlink>
      <w:r>
        <w:t xml:space="preserve"> - - Goldman Sachs expects Brent Crude prices to average over $100 per barrel in March amid ongoing Middle East conflict affecting supply. - Forecasts suggest potential spikes above $100 if disruptions persist into months. - Prices currently traded above $102 in Asian markets, with WTI above $97. - Market remains unstable despite efforts by IEA and US to release oil stocks and ease jitters. - Conflict at Strait of Hormuz continues, impacting tanker traffic and regional oil ports. 176. </w:t>
      </w:r>
      <w:hyperlink r:id="rId144">
        <w:r>
          <w:rPr>
            <w:color w:val="0000EE"/>
            <w:u w:val="single"/>
          </w:rPr>
          <w:t>https://www.business-standard.com/economy/news/historic-release-of-strategic-oil-reserves-limited-solution-says-sp-global-126031300779_1.html</w:t>
        </w:r>
      </w:hyperlink>
      <w:r>
        <w:t xml:space="preserve"> - * International Energy Agency announced the largest oil reserves distribution in history, releasing 400 million barrels. * The release is intended to help reduce market imbalance amid the conflict disrupting supplies through the Strait of Hormuz. * S&amp;P Global Energy states the release will be limited if the Strait remains closed and the conflict continues. * The disruption since March 1–11 is the largest in history, with 17 mbpd affected and only 3–4 mbpd bypassing via alternative routes. * Oil production shutdowns are ongoing, with Iraq and Kuwait among those experiencing significant reductions, with full recovery issues expected to take weeks or months. 177. </w:t>
      </w:r>
      <w:hyperlink r:id="rId145">
        <w:r>
          <w:rPr>
            <w:color w:val="0000EE"/>
            <w:u w:val="single"/>
          </w:rPr>
          <w:t>https://macrovisor.substack.com/p/breakfast-bites-bouncing-off-the</w:t>
        </w:r>
      </w:hyperlink>
      <w:r>
        <w:t xml:space="preserve"> - * Oil prices hover around $100/bbl for Brent and $94/bbl for WTI amid ongoing Middle East conflict. * US eases sanctions on Russian crude, increasing supply availability. * Refineries in developing countries face processing challenges for heavier Russian crude. * Markets react to geopolitical tensions, with US and European equities showing volatility. * Energy stocks like Chevron and Exxon perform relatively well amid market turbulence.</w:t>
      </w:r>
      <w:r/>
    </w:p>
    <w:p>
      <w:r/>
      <w:r>
        <w:t xml:space="preserve">178. </w:t>
      </w:r>
      <w:hyperlink r:id="rId146">
        <w:r>
          <w:rPr>
            <w:color w:val="0000EE"/>
            <w:u w:val="single"/>
          </w:rPr>
          <w:t>https://investorsking.com/2026/03/13/nigeria-suspends-petrol-import-licenses-as-dangote-refinery-expands-supply/</w:t>
        </w:r>
      </w:hyperlink>
      <w:r>
        <w:t xml:space="preserve"> - * Nigeria has halted issuing new petrol import licences, reflecting a policy shift towards domestic refining. * Dangote Refinery, Africa’s largest single-train refinery, is increasing its fuel supply to Nigeria. * The policy aligns with Nigeria’s Petroleum Industry Act, promoting local refining and restricting imports. * The move aims to reduce dependence on imported petroleum products and conserve foreign exchange. * Authorities may approve imports if domestic output is insufficient to meet demand. * The policy supports efforts to stabilise the petroleum market amid high fuel consumption. * The impact on fuel import participation by traders and marketers is expected to decline gradually. 179. </w:t>
      </w:r>
      <w:hyperlink r:id="rId143">
        <w:r>
          <w:rPr>
            <w:color w:val="0000EE"/>
            <w:u w:val="single"/>
          </w:rPr>
          <w:t>https://oilprice.com/Latest-Energy-News/World-News/Goldman-Sachs-Hikes-Brent-Oil-Forecast-to-Over-100-for-March.html</w:t>
        </w:r>
      </w:hyperlink>
      <w:r>
        <w:t xml:space="preserve"> - * Goldman Sachs forecasts Brent Crude prices to exceed $100 per barrel in March amid ongoing Middle East conflict. * Oil prices could rise further if supply disruptions extend into months, with possibilities exceeding $100. * Goldman Sachs’ revised forecast predicts an average of $85 for Brent in April and up to $93 if disruptions persist. * Brent Crude traded above $102, WTI above $97, amid market efforts to stabilise prices despite supply losses. * Neither strategic oil releases nor waivers have halted the price increase amid blocked Strait of Hormuz and regional instability. 180. </w:t>
      </w:r>
      <w:hyperlink r:id="rId147">
        <w:r>
          <w:rPr>
            <w:color w:val="0000EE"/>
            <w:u w:val="single"/>
          </w:rPr>
          <w:t>https://www.elnorte.com/preven-recorte-diario-de-8-millones-de-barriles/ar3168829</w:t>
        </w:r>
      </w:hyperlink>
      <w:r>
        <w:t xml:space="preserve"> - * La Agencia estatal de energía (EIA) recortó su proyección de consumo mundial de petróleo para 2026, de 850 a 640 millones de barriles diarios. * Las proyecciones de demanda para marzo y abril se redujeron en un millón de barriles diarios debido a cancelaciones de vuelos y interrupciones en Medio Oriente. * Más de 4 millones de barriles diarios de capacidad de refinación están detenidos en la región por ataques y problemas de exportación. * Los países del Golfo Pérsico han recortado su producción en al menos 10 millones de barriles diarios. * Los futuros del petróleo Brent subieron cerca de 20 dólares, alcanzando aproximadamente 92 dólares por barril, tras interrupciones de suministro y cierre del Estrecho de Ormuz. * La EIA anunció la liberación de 400 millones de barriles de reservas de emergencia para mitigar el impacto de la guerra. 181. </w:t>
      </w:r>
      <w:hyperlink r:id="rId148">
        <w:r>
          <w:rPr>
            <w:color w:val="0000EE"/>
            <w:u w:val="single"/>
          </w:rPr>
          <w:t>https://ceenergynews.com/oil-gas/slovenia-oil-reserves/</w:t>
        </w:r>
      </w:hyperlink>
      <w:r>
        <w:t xml:space="preserve"> - * Slovenian government reduces excise duties on petroleum products and releases additional stocks from reserves to address supply issues. * Measures announced by Minister Bojan Kumer due to energy challenges following Middle East conflict. * Slovenia is entirely reliant on imports, mainly via the Port of Koper and Mediterranean routes. * Demand for petroleum has increased, risking logistical bottlenecks, but supply reliability is maintained. * Slovenia has diversified gas supply sources, including contracts with Algeria and increased imports from Italy and Croatia. * EU gas storage was approximately 29% full on 11 March, with a target of 90% by 1 November to prevent price impacts. 182. </w:t>
      </w:r>
      <w:hyperlink r:id="rId132">
        <w:r>
          <w:rPr>
            <w:color w:val="0000EE"/>
            <w:u w:val="single"/>
          </w:rPr>
          <w:t>https://www.arabnews.pk/node/2636263/business-economy</w:t>
        </w:r>
      </w:hyperlink>
      <w:r>
        <w:t xml:space="preserve"> - * Companies in Bahrain, Qatar, Kuwait, and Asia declared force majeure due to security threats and infrastructure damage caused by regional conflict and strikes. * Major energy companies cited regional war, security risks, and infrastructure attacks as the reasons for invoking the legal clause. * The declarations relate to disruptions in oil, LNG, and chemical supply chains, impacted by the closure of strategic choke points like the Strait of Hormuz. * Legal discussions focus on the complexity of defining 'act of war' for force majeure claims amid modern regional conflicts. * Market impacts include rising crude prices and potential shifts in supply chains and investment due to geopolitical risks. 183. </w:t>
      </w:r>
      <w:hyperlink r:id="rId149">
        <w:r>
          <w:rPr>
            <w:color w:val="0000EE"/>
            <w:u w:val="single"/>
          </w:rPr>
          <w:t>https://haitigazette.com/iea-announces-release-of-400-million-barrels-of-oil-but-is-it-enough/</w:t>
        </w:r>
      </w:hyperlink>
      <w:r>
        <w:t xml:space="preserve"> - * The International Energy Agency (IEA) plans to release nearly 400 million barrels of emergency crude reserves, the largest in its history, in response to rising oil prices and supply disruptions linked to Iran's strikes on Gulf countries. * The release follows attacks on energy infrastructure and the closure of the Strait of Hormuz, with prices increasing from about $65 to over $100 per barrel. * The US will contribute 172 million barrels from its strategic petroleum reserve; the release is expected to take around 120 days. * Analysts suggest the release may have limited impact on stabilising market conditions if the pace of release is slow. * Iran’s threats and the closure of the Strait could push oil prices above $200 per barrel if attacks continue, worsening supply disruptions. 184. </w:t>
      </w:r>
      <w:hyperlink r:id="rId150">
        <w:r>
          <w:rPr>
            <w:color w:val="0000EE"/>
            <w:u w:val="single"/>
          </w:rPr>
          <w:t>https://news.google.com/rss/articles/CBMifEFVX3lxTE14WURXS3JqMVNtOUVGWlpPbm1BLWRCZDR3VW1OQjN3LVN2Z3p6RUk0U1E0Y2VjSmRjYlp4UzhmTDlKVk1BWjlja2xGSU9OVkdNQTRlSUpiMmFJSmRSNy04X0pnVlNxbnRGMzNidFlFa1BfdDZGX1JfM2pEQUs?oc=5&amp;hl=en-US&amp;gl=US&amp;ceid=US:en</w:t>
        </w:r>
      </w:hyperlink>
      <w:r>
        <w:t xml:space="preserve"> - * The Iran war has caused the largest supply disruption in the global oil market, potentially driving oil prices to $200 a barrel. * Disruption has led to crude oil prices rising from around $65 to $90-100 per barrel. * Prolonged shutdown of the Strait of Hormuz could result in sustained higher oil prices, causing economic and geopolitical consequences. * Countries like Russia and China could benefit or be affected differently by the crisis, impacting global power dynamics. * A prolonged oil crisis could deepen economic recession risks in the US, affect consumer prices, and shift global geopolitical strategies. 185. </w:t>
      </w:r>
      <w:hyperlink r:id="rId151">
        <w:r>
          <w:rPr>
            <w:color w:val="0000EE"/>
            <w:u w:val="single"/>
          </w:rPr>
          <w:t>https://www.bloomberg.com/news/videos/2026-03-12/the-opening-trade-3-12-2026-video</w:t>
        </w:r>
      </w:hyperlink>
      <w:r>
        <w:t xml:space="preserve"> - • Global stocks declined and oil prices increased due to disruptions in crude transport in the Middle East. • The bond market erased gains made in 2026. • Private credit markets faced strain, with Morgan Stanley and Cliffwater limiting withdrawals amid concerns over loan quality. • The article discusses market reactions to vessel attacks and disruptions in crude oil transportation. 186. </w:t>
      </w:r>
      <w:hyperlink r:id="rId152">
        <w:r>
          <w:rPr>
            <w:color w:val="0000EE"/>
            <w:u w:val="single"/>
          </w:rPr>
          <w:t>https://www.mirror.co.uk/news/world-news/putin-rakes-6billion-oil-money-36855757</w:t>
        </w:r>
      </w:hyperlink>
      <w:r>
        <w:t xml:space="preserve"> - * The US-Israeli war with Iran has led to increased oil prices and disruptions in the Middle East, resulting in significant revenue for Vladimir Putin from Russian oil exports. * New analysis by CREA reports Russia has gained £6 billion in less than two weeks, a 14% increase from February levels. * The Strait of Hormuz has been effectively closed due to retaliatory strikes and drone attacks, impacting global oil supplies. * Several ships, including tankers near Iraq, have been attacked and set on fire, causing casualties. * Iran warns of oil prices reaching $200 per barrel, threatening further disruptions. 187. </w:t>
      </w:r>
      <w:hyperlink r:id="rId153">
        <w:r>
          <w:rPr>
            <w:color w:val="0000EE"/>
            <w:u w:val="single"/>
          </w:rPr>
          <w:t>https://news.republika.co.id/berita/tbse3n393/serangan-balasan-iran-picu-krisis-bersejarah-pasar-minyak-global</w:t>
        </w:r>
      </w:hyperlink>
      <w:r>
        <w:t xml:space="preserve"> - * Iran's response to US and Israel actions caused major supply disruptions in the global oil market, according to IEA. * Oil production has decreased by at least 8 million barrels per day, with an additional 2 million related to petroleum products. * The Strait of Hormuz, through which a fifth of global oil passes, has been closed amid attacks and threats from Iran. * Shipping through the strait has reduced to less than 10% of normal levels, with Iran controlling the maritime area. * Approximately 1,000 ships, including around 200 tankers, are waiting to pass through the strait, increasing risk. 188. </w:t>
      </w:r>
      <w:hyperlink r:id="rId154">
        <w:r>
          <w:rPr>
            <w:color w:val="0000EE"/>
            <w:u w:val="single"/>
          </w:rPr>
          <w:t>https://www.investing.com/news/stock-market-news/airline-stocks-slide-as-oil-surges-past-100-on-iran-tanker-attacks-4557091</w:t>
        </w:r>
      </w:hyperlink>
      <w:r>
        <w:t xml:space="preserve"> - * U.S. and European airline stocks fell amid oil prices surpassing $100 a barrel, triggered by Iranian attacks on oil tankers in the Persian Gulf. * The surge in crude prices has led to increased fuel costs, threatening to add nearly $5 billion in quarterly expenses for major airlines. * Brent crude futures rose 9.28% to $100.52, and WTI crude climbed 8.28% to $94.47, with regional tensions raising supply concerns. * Iraq's oil terminals are halted, Oman evacuated vessels, and Iran warned ships passing through the Strait of Hormuz will be targeted. * Analysts warn sustained high oil prices could lead to downgrades in airlines' earnings estimates, with operational disruptions also affecting revenue and margins. 189. </w:t>
      </w:r>
      <w:hyperlink r:id="rId155">
        <w:r>
          <w:rPr>
            <w:color w:val="0000EE"/>
            <w:u w:val="single"/>
          </w:rPr>
          <w:t>https://www.cnbc.com/2026/03/12/strait-of-hormuz-oil-pipelines-iran-war-saudi-arabia-uae.html</w:t>
        </w:r>
      </w:hyperlink>
      <w:r>
        <w:t xml:space="preserve"> - * The Strait of Hormuz has been effectively closed since late February 2026 following strikes on Iran, causing disruptions in oil transit. * Two alternative pipelines have gained prominence: Saudi Arabia's East-West pipeline and UAE's ADCOP. * Saudi Arabia's East-West pipeline, approximately 750 miles long, connects Abqaiq to Yanbu with a capacity of 7 million barrels per day, nearing full capacity. * UAE's ADCOP, approximately 248 miles long, handles around 1.5 million barrels per day, with a capacity of nearly 1.8 million barrels per day. * Both pipelines bypass the Strait of Hormuz, which is blocked due to recent conflicts, and could offset about 20 million barrels per day normally passing through the strait. 190. </w:t>
      </w:r>
      <w:hyperlink r:id="rId156">
        <w:r>
          <w:rPr>
            <w:color w:val="0000EE"/>
            <w:u w:val="single"/>
          </w:rPr>
          <w:t>https://24-horas.mx/mundo/iran-convierte-el-estrecho-de-ormuz-en-aduana-de-guerra-maritima/</w:t>
        </w:r>
      </w:hyperlink>
      <w:r>
        <w:t xml:space="preserve"> - * Iran has begun managing transit through the Strait of Hormuz as a geopoliti‑ cal customs zone amid ongoing conflict with the US and Israel. * The International Maritime Organization scheduled an extraordinary meeting for 18-19 March to assess war’s impact on maritime transport, especially in Hormuz. * Approximately 15 incidents involving ships have been reported in the region, with maritime traffic concentrated in narrow corridors. * The industry classifies the Strait of Hormuz, Persian Gulf, and Oman Gulf as war zones; shipping companies and insurers have tightened protocols. * Iran’s Supreme Leader Mojtaba Jamenei publicly supported maintaining pressure through blocking the strait, with the Revolutionary Guards endorsing this policy. * About 84% of the oil transiting Hormuz is destined for Asia, affecting countries like China, India, Japan, and South Korea. 191. </w:t>
      </w:r>
      <w:hyperlink r:id="rId157">
        <w:r>
          <w:rPr>
            <w:color w:val="0000EE"/>
            <w:u w:val="single"/>
          </w:rPr>
          <w:t>https://www.actualno.com/asia/turski-korab-e-minal-prez-ormuzkija-protok-news_2567829.html</w:t>
        </w:r>
      </w:hyperlink>
      <w:r>
        <w:t xml:space="preserve"> - * A Turkish ship passed through the Strait of Hormuz after receiving permission from Tehran. * Turkish Transport Minister Abdulkaydir Uraloglu reported the transit and mentioned that 14 Turkish ships remain blocked. * Iran stated it will allow some vessels from certain countries to pass despite the ongoing conflict with the US and Israel. * The Strait of Hormuz is a critical global energy route, with disruptions potentially affecting world energy markets. 192. </w:t>
      </w:r>
      <w:hyperlink r:id="rId158">
        <w:r>
          <w:rPr>
            <w:color w:val="0000EE"/>
            <w:u w:val="single"/>
          </w:rPr>
          <w:t>https://www.qcintel.com/article/sweden-seizes-sanctioned-russian-linked-oil-tanker-in-baltic-60656.html</w:t>
        </w:r>
      </w:hyperlink>
      <w:r>
        <w:t xml:space="preserve"> - * Sweden's Coast Guard boarded a suspected shadow fleet oil tanker in the Baltic Sea near Trelleborg. * The Russian captain was detained on suspicion of maritime violations. * Event relates to sanctions enforcement against Russia. * Location: Baltic Sea, Sweden. * Time: recent, unspecified. * Organisation involved: Sweden's Coast Guard. * Sector: maritime shipping, sanctions enforcement. 193. </w:t>
      </w:r>
      <w:hyperlink r:id="rId159">
        <w:r>
          <w:rPr>
            <w:color w:val="0000EE"/>
            <w:u w:val="single"/>
          </w:rPr>
          <w:t>https://windward.ai/blog/two-weeks-into-the-iran-war/</w:t>
        </w:r>
      </w:hyperlink>
      <w:r>
        <w:t xml:space="preserve"> - * Commercial traffic through the Strait of Hormuz remained near standstill with only 10 crossings from March 7–11, compared to a typical 70–80 daily crossings. * Maritime attacks increased with at least 16 vessels struck since February 28 across the Gulf, including inside the Strait. * Electronic interference expanded sharply affecting over 1,650 vessels with GPS and AIS disruptions. * Gulf route traffic diverted around the Cape of Good Hope, while flows through Bab el-Mandeb and Suez fluctuated. * Saudi Arabia diverted crude shipments via the Red Sea to Yanbu; Iraqi exports collapsed, and global tanker rates surged. * Iranian export activity persisted at Kharg Island with deception tactics; maritime disruption caused oil supply shock, affecting Asian refineries. * US intelligence indicates Iran preparing naval mines in the Strait, risking full closure; US naval operations target minelaying assets. * Ports like Jebel Ali and Salalah experience operational delays; regional port disruption intensifies. * Shadow fleet activity increases with dark vessels and spoofed AIS signals detected, complicating monitoring. * Sanctions enforcement continues in Europe; some Russian VRCCs attempt evasion, with ships like SEA OWL I boarded. * Global shipping reallocation continues, with increased routing around Africa, while energy logistics shift toward the Red Sea. * Iraq's oil production and exports fall sharply; Asian markets face feedstock shortages. * Disruptions extend beyond oil, impacting dry bulk and fertiliser supply chains. * Ongoing maritime uncertainty suggests persistent impacts on global trade and energy logistics. 194. </w:t>
      </w:r>
      <w:hyperlink r:id="rId160">
        <w:r>
          <w:rPr>
            <w:color w:val="0000EE"/>
            <w:u w:val="single"/>
          </w:rPr>
          <w:t>https://www.gurufocus.com/news/8706213/japan-weighs-russian-oil-purchases-amid-global-energy-uncertainty</w:t>
        </w:r>
      </w:hyperlink>
      <w:r>
        <w:t xml:space="preserve"> - * Japan is evaluating the possibility of buying Russian oil following a US-issued sanctions waiver during the Iran conflict. * The waiver allows countries to buy stranded Russian oil at sea, aiming to stabilise the global energy market. * Japan plans to release approximately 80 million barrels of crude oil from strategic reserves to address supply disruptions. * The country is seeking alternative oil sources from the US, Central Asia, and South America. * The Strait of Hormuz, a critical route for Japan's oil imports, is currently disrupted due to the Iran conflict. 195. </w:t>
      </w:r>
      <w:hyperlink r:id="rId150">
        <w:r>
          <w:rPr>
            <w:color w:val="0000EE"/>
            <w:u w:val="single"/>
          </w:rPr>
          <w:t>https://news.google.com/rss/articles/CBMifEFVX3lxTE14WURXS3JqMVNtOUVGWlpPbm1BLWRCZDR3VW1OQjN3LVN2Z3p6RUk0U1E0Y2VjSmRjYlp4UzhmTDlKVk1BWjlja2xGSU9OVkdNQTRlSUpiMmFJSmRSNy04X0pnVlNxbnRGMzNidFlFa1BfdDZGX1JfM2pEQUs?oc=5&amp;hl=en-US&amp;gl=US&amp;ceid=US:en</w:t>
        </w:r>
      </w:hyperlink>
      <w:r>
        <w:t xml:space="preserve"> - * The International Energy Agency reports the Iran war has caused the largest global oil supply disruption. * Iran vows to sink ships passing through the Strait of Hormuz, a key oil route. * Iran's military official predicts oil prices could reach $200 per barrel. * Rising oil prices could lead to economic recession, higher costs, and geopolitical shifts. * Russia benefits from higher prices due to its oil reserves, while China faces vulnerabilities but has reserves and alternative energy sources. * A prolonged energy crisis might strengthen China's geopolitical position and dependency on China for critical resources. * Experts warn of broad economic and political consequences of sustained high oil prices. 196. </w:t>
      </w:r>
      <w:hyperlink r:id="rId161">
        <w:r>
          <w:rPr>
            <w:color w:val="0000EE"/>
            <w:u w:val="single"/>
          </w:rPr>
          <w:t>https://www.zeit.de/wirtschaft/2026-03/reedereien-deutschland-militaerischer-schutz-strasse-hormus-iran-merz</w:t>
        </w:r>
      </w:hyperlink>
      <w:r>
        <w:t xml:space="preserve"> - * Deutsche Reeder fordern militärischen Begleitschutz für Handelsschiffe in der Straße von Hormus wegen iranischer Angriffe.</w:t>
      </w:r>
      <w:r>
        <w:rPr>
          <w:i/>
        </w:rPr>
        <w:t xml:space="preserve"> * Rund 30 deutsche Schiffe sind in der Region unterwegs, eines wurde beschädigt.</w:t>
      </w:r>
      <w:r>
        <w:t xml:space="preserve"> * Der Iran hat Frachtschiffe in der Meerenge angegriffen.</w:t>
      </w:r>
      <w:r>
        <w:rPr>
          <w:i/>
        </w:rPr>
        <w:t xml:space="preserve"> * Deutschland sieht keinen internationalen Militäreinsatz, die USA erwägen Begleitschutz.</w:t>
      </w:r>
      <w:r>
        <w:t xml:space="preserve"> * Die strategisch wichtige Meerenge ist seit Februar blockiert.</w:t>
      </w:r>
      <w:r>
        <w:rPr>
          <w:i/>
        </w:rPr>
        <w:t xml:space="preserve">197. </w:t>
      </w:r>
      <w:hyperlink r:id="rId83">
        <w:r>
          <w:rPr>
            <w:color w:val="0000EE"/>
            <w:u w:val="single"/>
          </w:rPr>
          <w:t>https://angrybearblog.com/2026/03/recent-gasoline-pricing-and-six-months-of-history</w:t>
        </w:r>
      </w:hyperlink>
      <w:r>
        <w:rPr>
          <w:i/>
        </w:rPr>
        <w:t xml:space="preserve"> - * The IEA Member countries have agreed to release 400 million barrels from emergency reserves to address market disruptions stemming from the Middle East conflict. * The decision was made at an extraordinary IEA meeting on March 11, 2026, following a conflict in the Middle East that began on 28 February 2026. * The conflict has impeded oil flows through the Strait of Hormuz, with exports at less than 10% of pre-conflict levels. * The IEA holds emergency stockpiles of over 1.2 billion barrels, with additional industry stocks, and this is the sixth collective release since 1974. 198. </w:t>
      </w:r>
      <w:hyperlink r:id="rId162">
        <w:r>
          <w:rPr>
            <w:color w:val="0000EE"/>
            <w:u w:val="single"/>
          </w:rPr>
          <w:t>https://www.vortexa.com/insights/clean-tankers-reposition-west</w:t>
        </w:r>
      </w:hyperlink>
      <w:r>
        <w:rPr>
          <w:i/>
        </w:rPr>
        <w:t xml:space="preserve"> - * The Strait of Hormuz has been effectively closed for the second week, prompting vessel repositioning. * LR2 tankers are most vulnerable due to their reliance on West-of-Hormuz routes. * More LR2 and MR2 vessels are repositioning from the Pacific to the Atlantic Basin. * Reduced refinery runs in Asia, including China suspending exports, are influencing vessel movements. * A sustained closure could lead to increased competition in the Atlantic, affecting freight rates, though longer voyages may provide some counterbalance. 199. </w:t>
      </w:r>
      <w:hyperlink r:id="rId163">
        <w:r>
          <w:rPr>
            <w:color w:val="0000EE"/>
            <w:u w:val="single"/>
          </w:rPr>
          <w:t>https://www.unian.ua/economics/energetics/cina-nafti-zminilasya-chorne-zoloto-ne-zupinyayetsya-na-tli-viyni-v-irani-13313778.html</w:t>
        </w:r>
      </w:hyperlink>
      <w:r>
        <w:rPr>
          <w:i/>
        </w:rPr>
        <w:t xml:space="preserve"> - * On 13 March, Brent oil traded above 100 USD per barrel, with WTI rising to 97.57 USD. * Iran's leader announced intentions to keep the Strait of Hormuz closed, impacting supply. * The International Energy Agency warned of record disruptions in oil supply due to Strait closures. * Countries agreed to release over 400 million barrels from reserves to lower prices. * US temporarily eased sanctions on Russian oil, allowing sales until April 2026. * Iran began deploying mines in the Strait, raising fears of further disruptions. 200. </w:t>
      </w:r>
      <w:hyperlink r:id="rId164">
        <w:r>
          <w:rPr>
            <w:color w:val="0000EE"/>
            <w:u w:val="single"/>
          </w:rPr>
          <w:t>https://www.investing.com/news/economy-news/this-is-not-2022-strategist-explains-why-this-energy-shock-is-different-4559683</w:t>
        </w:r>
      </w:hyperlink>
      <w:r>
        <w:rPr>
          <w:i/>
        </w:rPr>
        <w:t xml:space="preserve"> - * The current energy shock is different from 2022, despite similarities, according to Neil Shearing of Capital Economics. * The Strait of Hormuz is a critical energy route, with about a quarter of global seaborne oil trade, and a closure could have a significant impact. * Market reactions to the current crisis have been relatively contained, with oil prices fluctuating between mid-$80s and high-$90s. * The economic backdrop has changed, with looser labour markets and lower inflation expectations now, reducing the ability of companies to pass on costs. * Policy settings differ, with interest rates closer to neutral, unlike the aggressive tightening in 2022. 201. </w:t>
      </w:r>
      <w:hyperlink r:id="rId165">
        <w:r>
          <w:rPr>
            <w:color w:val="0000EE"/>
            <w:u w:val="single"/>
          </w:rPr>
          <w:t>https://investorsking.com/2026/03/13/oil-prices-set-for-weekly-gain-as-geopolitical-risks-push-brent-above-100/</w:t>
        </w:r>
      </w:hyperlink>
      <w:r>
        <w:rPr>
          <w:i/>
        </w:rPr>
        <w:t xml:space="preserve"> - * Crude oil prices advanced, with Brent exceeding $100 per barrel, driven by geopolitical tensions in the Middle East.</w:t>
        <w:br/>
      </w:r>
      <w:r>
        <w:rPr>
          <w:i/>
        </w:rPr>
      </w:r>
      <w:r>
        <w:t xml:space="preserve"> Rising tensions around key shipping routes, especially the Strait of Hormuz, increased supply disruption fears.</w:t>
        <w:br/>
      </w:r>
      <w:r/>
      <w:r>
        <w:rPr>
          <w:i/>
        </w:rPr>
        <w:t xml:space="preserve"> Market anxiety over supply security has led to a rally driven by supply-side risks, not demand growth.</w:t>
        <w:br/>
      </w:r>
      <w:r>
        <w:rPr>
          <w:i/>
        </w:rPr>
      </w:r>
      <w:r>
        <w:t xml:space="preserve"> US regulatory measures aimed at easing market pressure are seen as short-term solutions amid ongoing geopolitical risks.</w:t>
        <w:br/>
      </w:r>
      <w:r/>
      <w:r>
        <w:rPr>
          <w:i/>
        </w:rPr>
        <w:t xml:space="preserve"> Oil price forecasts have been revised upwards; further escalation could push prices higher.</w:t>
        <w:br/>
      </w:r>
      <w:r>
        <w:rPr>
          <w:i/>
        </w:rPr>
      </w:r>
      <w:r>
        <w:t xml:space="preserve"> Rising energy prices have impacted global financial markets, notably Asian equities, influencing inflation and monetary policies. 202. </w:t>
      </w:r>
      <w:hyperlink r:id="rId166">
        <w:r>
          <w:rPr>
            <w:color w:val="0000EE"/>
            <w:u w:val="single"/>
          </w:rPr>
          <w:t>https://torontosun.com/business/money-news/electric-vehicle-rethink-to-cost-honda-almost-us16-billion</w:t>
        </w:r>
      </w:hyperlink>
      <w:r>
        <w:t xml:space="preserve"> - * Honda expects nearly US$16 billion in expenses and losses due to a major reorientation of its electric vehicle strategy, citing US policy changes and tariffs. 203. </w:t>
      </w:r>
      <w:hyperlink r:id="rId163">
        <w:r>
          <w:rPr>
            <w:color w:val="0000EE"/>
            <w:u w:val="single"/>
          </w:rPr>
          <w:t>https://www.unian.ua/economics/energetics/cina-nafti-zminilasya-chorne-zoloto-ne-zupinyayetsya-na-tli-viyni-v-irani-13313778.html</w:t>
        </w:r>
      </w:hyperlink>
      <w:r>
        <w:t xml:space="preserve"> - * Oil prices continued to rise on 13 March, with Brent trading above $100 per barrel.</w:t>
      </w:r>
      <w:r>
        <w:rPr>
          <w:i/>
        </w:rPr>
        <w:t xml:space="preserve"> * Iran's leadership announced intentions to keep the Strait of Hormuz closed, threatening supply disruptions.</w:t>
      </w:r>
      <w:r>
        <w:t xml:space="preserve"> * The International Energy Agency warned of the largest supply interruptions in history due to blockage of the Strait.</w:t>
      </w:r>
      <w:r>
        <w:rPr>
          <w:i/>
        </w:rPr>
        <w:t xml:space="preserve"> * OPEC countries agreed to release record reserves to stabilise prices.</w:t>
      </w:r>
      <w:r>
        <w:t xml:space="preserve"> * US sanctions relax temporarily to allow Russian oil sales, aiming to influence price decline.</w:t>
      </w:r>
      <w:r>
        <w:rPr>
          <w:i/>
        </w:rPr>
        <w:t xml:space="preserve">204. </w:t>
      </w:r>
      <w:hyperlink r:id="rId167">
        <w:r>
          <w:rPr>
            <w:color w:val="0000EE"/>
            <w:u w:val="single"/>
          </w:rPr>
          <w:t>https://www.insurancejournal.com/news/international/2026/03/12/861599.htm</w:t>
        </w:r>
      </w:hyperlink>
      <w:r>
        <w:rPr>
          <w:i/>
        </w:rPr>
        <w:t xml:space="preserve"> - * The International Energy Agency (IEA) reports a historic oil supply disruption due to Middle East war, with global supply expected to decline by 8 million barrels per day in March. * The disruption is linked to blockage of the Strait of Hormuz, following US and Israel airstrikes on Iran since February 28. * Gulf countries including Iraq, Qatar, Kuwait, UAE, and Saudi Arabia have cut total oil production by at least 10 million barrels per day. * IEA has agreed to release a record 400 million barrels from strategic stockpiles to stabilise prices. * Despite cuts, total oil supply is forecast to still rise in 2026, though with reduced surplus compared to previous predictions. 205. </w:t>
      </w:r>
      <w:hyperlink r:id="rId167">
        <w:r>
          <w:rPr>
            <w:color w:val="0000EE"/>
            <w:u w:val="single"/>
          </w:rPr>
          <w:t>https://www.insurancejournal.com/news/international/2026/03/12/861599.htm</w:t>
        </w:r>
      </w:hyperlink>
      <w:r>
        <w:rPr>
          <w:i/>
        </w:rPr>
        <w:t xml:space="preserve"> - * The International Energy Agency (IEA) announced the biggest oil supply disruption in history due to Middle East conflict. * Global supply is expected to decrease by 8 million barrels per day in March, roughly 8% of demand. * The Strait of Hormuz has been blocked since late February, affecting oil flows. * Middle East Gulf countries have cut oil production by at least 10 million barrels per day. * IEA agreed to release 400 million barrels from strategic stockpiles to stabilise prices. * Oil prices increased, with Brent crude just below $97 a barrel. * Production losses may last weeks or months, with potential for some recovery in April. * Demand is forecasted to be lower temporarily due to market conditions and flight cancellations. * Despite cuts, world oil supply is still expected to increase faster than demand in 2026. 206. </w:t>
      </w:r>
      <w:hyperlink r:id="rId163">
        <w:r>
          <w:rPr>
            <w:color w:val="0000EE"/>
            <w:u w:val="single"/>
          </w:rPr>
          <w:t>https://www.unian.ua/economics/energetics/cina-nafti-zminilasya-chorne-zoloto-ne-zupinyayetsya-na-tli-viyni-v-irani-13313778.html</w:t>
        </w:r>
      </w:hyperlink>
      <w:r>
        <w:rPr>
          <w:i/>
        </w:rPr>
        <w:t xml:space="preserve"> - * On 13 March, Brent crude oil traded above 100 dollars per barrel amid tensions.</w:t>
      </w:r>
      <w:r>
        <w:t xml:space="preserve"> The US temporarily permitted Russian oil sales until 2026, aimed at lowering prices.</w:t>
      </w:r>
      <w:r>
        <w:rPr>
          <w:i/>
        </w:rPr>
        <w:t xml:space="preserve"> Iran's leader declared intentions to keep the Strait of Hormuz closed, heightening supply concerns.</w:t>
      </w:r>
      <w:r>
        <w:t xml:space="preserve"> The International Energy Agency warned of record disruptions in oil supply due to Strait blockages.* Prices are unlikely to fall below 85 dollars until Iran's conflict ends. 207. </w:t>
      </w:r>
      <w:hyperlink r:id="rId168">
        <w:r>
          <w:rPr>
            <w:color w:val="0000EE"/>
            <w:u w:val="single"/>
          </w:rPr>
          <w:t>https://www.freemalaysiatoday.com/category/world/2026/03/13/fresh-wave-of-israeli-strikes-on-iran-gulf-nations-also-hit</w:t>
        </w:r>
      </w:hyperlink>
      <w:r>
        <w:t xml:space="preserve"> - * Explosions and strikes occurred in Iran, Dubai, Oman, Iraq, and Lebanon, escalating regional tensions. * Iran reportedly hit by over 200 targets; large-scale destruction reported in Tehran. * Oil prices remained above $100 per barrel following Iran’s threats to choke the Strait of Hormuz. * The conflict has led to displacement of millions inside Iran and regional destabilisation. * Global markets and oil supply are under pressure due to ongoing hostilities and strategic threats.</w:t>
      </w:r>
      <w:r/>
    </w:p>
    <w:p>
      <w:r/>
      <w:r>
        <w:t xml:space="preserve">208. </w:t>
      </w:r>
      <w:hyperlink r:id="rId169">
        <w:r>
          <w:rPr>
            <w:color w:val="0000EE"/>
            <w:u w:val="single"/>
          </w:rPr>
          <w:t>https://www.iranherald.com/news/278917014/iran-war-strains-middle-east-ties-with-us-as-region-absorbs-damage</w:t>
        </w:r>
      </w:hyperlink>
      <w:r>
        <w:t xml:space="preserve"> - * Middle East states face economic and security costs due to conflict involving Iran and the US. * Iranian drone and missile attacks have hit infrastructure across the region, damaging business confidence. * The US claims to have weakened Iran's retaliatory capabilities by 90%. * The conflict has disrupted regional travel, airspace, and oil shipments through the Strait of Hormuz. * Middle East countries reassess their reliance on US security, considering diversifying international partnerships. 209. </w:t>
      </w:r>
      <w:hyperlink r:id="rId170">
        <w:r>
          <w:rPr>
            <w:color w:val="0000EE"/>
            <w:u w:val="single"/>
          </w:rPr>
          <w:t>https://www.sondakika.com/ekonomi/haber-hurmuz-bogazi-ndaki-gerginlik-ticaret-ve-enerjiyi--19653457/</w:t>
        </w:r>
      </w:hyperlink>
      <w:r>
        <w:t xml:space="preserve"> - * Güvenlik durumundaki artış ve İran ile İsrail'in Mısır ve İran arasındaki Hürmüz Boğazı'ndaki nakliye kısıtlamaları, küresel enerji ve tedarik zincirlerini etkiliyor.</w:t>
        <w:br/>
      </w:r>
      <w:r>
        <w:rPr>
          <w:i/>
        </w:rPr>
      </w:r>
      <w:r>
        <w:t xml:space="preserve"> Hürmüz Boğazı'nda trafik durması, petrol ve doğal gaz akışını kısıtlayan toplamda 126 milyon varil ham petrolün "fiilen mahsur kalmasına" yol açtı.</w:t>
        <w:br/>
      </w:r>
      <w:r>
        <w:rPr>
          <w:i/>
        </w:rPr>
      </w:r>
      <w:r>
        <w:t xml:space="preserve"> Katar LNG tesisi, insansız hava araçları saldırısı sonucu üretimi durdurarak mücbir sebep ilan etti, bu durum Asya ve Avrupa'da gaz fiyatlarında sert artışlara neden oldu.</w:t>
        <w:br/>
      </w:r>
      <w:r>
        <w:rPr>
          <w:i/>
        </w:rPr>
      </w:r>
      <w:r>
        <w:t xml:space="preserve"> Bölgedeki petrol ve petrol ürünleri sevkiyatları aksadı, Kuveyt, Suudi Arabistan ve Irak petrol üretimini azalttı, bu da küresel enerji piyasalarını etkiledi.</w:t>
        <w:br/>
      </w:r>
      <w:r>
        <w:rPr>
          <w:i/>
        </w:rPr>
      </w:r>
      <w:r>
        <w:t xml:space="preserve"> Alüminyum üretimi ve kimya tesisleri, Orta Doğu'daki çatışmalar ve petrol arz kesintileri nedeniyle üretimlerini durdurdu veya azalttı.* 210. </w:t>
      </w:r>
      <w:hyperlink r:id="rId171">
        <w:r>
          <w:rPr>
            <w:color w:val="0000EE"/>
            <w:u w:val="single"/>
          </w:rPr>
          <w:t>https://www.scmp.com/economy/global-economy/article/3346499/japan-taps-oil-reserves-iran-war-spreads-could-it-give-china-leverage?utm_source=rss_feed</w:t>
        </w:r>
      </w:hyperlink>
      <w:r>
        <w:t xml:space="preserve"> - * Japan plans to release 80 million barrels from its emergency oil stockpiles starting March 16. * The decision follows a record 400 million barrels release by the IEA. * Japan's reliance on oil shipped via the Strait of Hormuz, which is now effectively closed. * The conflict in the Middle East impacts Japan's oil supply and import dependency. * Analysts discuss potential leverage for China amid these supply disruptions. 211. </w:t>
      </w:r>
      <w:hyperlink r:id="rId172">
        <w:r>
          <w:rPr>
            <w:color w:val="0000EE"/>
            <w:u w:val="single"/>
          </w:rPr>
          <w:t>https://europeanbusinessmagazine.com/business/why-the-world-is-running-out-of-reasons-that-oil-wont-hit-150/?utm_source=rss&amp;utm_medium=rss&amp;utm_campaign=why-the-world-is-running-out-of-reasons-that-oil-wont-hit-150</w:t>
        </w:r>
      </w:hyperlink>
      <w:r>
        <w:t xml:space="preserve"> - * Brent crude surpasses $100 with supply disruptions and geopolitical tensions increasing. * The Strait of Hormuz closure is identified as a critical risk, affecting approximately 20% of global oil supply. * A prolonged closure could push prices to $150, driven by geopolitical events and limited spare capacity. * Rising oil prices would escalate inflation, influencing global economy and central bank policies. * Countervailing forces such as US strategic reserves and negotiations may limit price surges.</w:t>
      </w:r>
      <w:r/>
    </w:p>
    <w:p>
      <w:r/>
      <w:r>
        <w:t xml:space="preserve">212. </w:t>
      </w:r>
      <w:hyperlink r:id="rId173">
        <w:r>
          <w:rPr>
            <w:color w:val="0000EE"/>
            <w:u w:val="single"/>
          </w:rPr>
          <w:t>https://namibiadailynews.info/nyt-reports-iran-mining-hormuz-strait-tehran-denies-allegation/</w:t>
        </w:r>
      </w:hyperlink>
      <w:r>
        <w:t xml:space="preserve"> - * Iran reportedly began laying mines in the Strait of Hormuz, a key shipping corridor, according to U.S. officials cited by the New York Times. * Iran's Deputy Foreign Minister denied the claim during an interview with AFP. * U.S. intelligence suggests Iran is deploying smaller boats to deploy mines, aiming to deter shipping. * Iran's strategy may involve laying mines faster than the US can clear them, affecting global oil and gas transport. * Iran retains a significant fleet of small boats and mine-laying vessels with potential capacity to deploy hundreds of mines. * The Strait of Hormuz is crucial for global energy supplies, with about 20% of the world's oil passing through. * Iran's Supreme Leader Mojtaba Khamenei called for the continued closure of the Strait amid regional conflicts. 213. </w:t>
      </w:r>
      <w:hyperlink r:id="rId174">
        <w:r>
          <w:rPr>
            <w:color w:val="0000EE"/>
            <w:u w:val="single"/>
          </w:rPr>
          <w:t>https://www.asiabusinessoutlook.com/perspective/energy-security-west-asia-disruption-global-ripple-effects-nwid-11529.html</w:t>
        </w:r>
      </w:hyperlink>
      <w:r>
        <w:t xml:space="preserve"> - * Recent tensions in West Asia involving Saudi Arabia, Iran, Iraq, and the UAE highlight the region's energy supply fragility. * The Strait of Hormuz, passing roughly 20% of global oil and LNG, is a critical maritime chokepoint vulnerable to disruption. * West Asia produced over 30% of global crude oil and controls about 40% of traded oil in 2023. * Disruptions in the region can cause global supply shortages, price spikes, and inflation affecting worldwide economies. * Countries like India and China depend heavily on West Asian oil and LNG imports, making the region's stability vital for global energy security. 214. </w:t>
      </w:r>
      <w:hyperlink r:id="rId175">
        <w:r>
          <w:rPr>
            <w:color w:val="0000EE"/>
            <w:u w:val="single"/>
          </w:rPr>
          <w:t>https://www.aol.com/articles/iran-war-forces-opec-nation-173307790.html</w:t>
        </w:r>
      </w:hyperlink>
      <w:r>
        <w:t xml:space="preserve"> - * Iran's conflict has created a bottleneck in the Straits of Hormuz, affecting oil transportation. * Kuwait, Saudi Arabia, and the UAE are experiencing storage capacity issues due to reduced export flow. * Iraq has already halved its oil production. * The US considers various measures, including Navy escort and insurance support, to facilitate oil flow. * Oil prices have risen to $90 a barrel, with potential to increase further amid regional tensions. 215. </w:t>
      </w:r>
      <w:hyperlink r:id="rId176">
        <w:r>
          <w:rPr>
            <w:color w:val="0000EE"/>
            <w:u w:val="single"/>
          </w:rPr>
          <w:t>https://www.cbc.ca/news/business/armstrong-iran-trump-supply-chains-strait-hormuz-us-israel-9.7126304</w:t>
        </w:r>
      </w:hyperlink>
      <w:r>
        <w:t xml:space="preserve"> - * The Strait of Hormuz has been effectively closed for 12 days due to US-Israeli conflict with Iran, blocking around 250 million barrels of oil. * Experts warn of cascading impacts on global supply chains for metals, fertilisers, and gases, with disruptions in Bahrain's aluminium and Qatar's LNG production. * The disruptions are expected to take months to resolve, affecting oil, gas, fertiliser, metals, petrochemicals, and semiconductor industries. * Shortages are already evident in countries like Pakistan and Bangladesh, with potential power outages and increased costs. * US reserves deployment will take 120 days, with ongoing risks until the conflict ends. 216. </w:t>
      </w:r>
      <w:hyperlink r:id="rId177">
        <w:r>
          <w:rPr>
            <w:color w:val="0000EE"/>
            <w:u w:val="single"/>
          </w:rPr>
          <w:t>https://www.schwartzreport.net/2026/03/13/what-it-will-mean-for-the-economy-if-the-strait-of-hormuz-stays-closed/</w:t>
        </w:r>
      </w:hyperlink>
      <w:r>
        <w:t xml:space="preserve"> - * Shipping traffic at the Strait of Hormuz is near halt due to ongoing conflict involving Iran. * Prolonged disruption could lead to supply issues for oil and key commodities. * If conflict persists, it may cause moderate stagflation in the US and significant economic impacts on Europe and East Asia. * Further oil price increases could trigger a recession in major oil-importing countries. * Iran is reportedly prepared to attack ships passing through the strait.</w:t>
      </w:r>
      <w:r/>
      <w:r/>
    </w:p>
    <w:p>
      <w:pPr>
        <w:pStyle w:val="ListNumber"/>
        <w:numPr>
          <w:ilvl w:val="0"/>
          <w:numId w:val="15"/>
        </w:numPr>
        <w:spacing w:line="240" w:lineRule="auto"/>
        <w:ind w:left="720"/>
      </w:pPr>
      <w:r/>
      <w:hyperlink r:id="rId178">
        <w:r>
          <w:rPr>
            <w:color w:val="0000EE"/>
            <w:u w:val="single"/>
          </w:rPr>
          <w:t>https://www.goodcarbadcar.net/triple-squeeze-oil-shock-shipping-tariff-auto-industry/</w:t>
        </w:r>
      </w:hyperlink>
      <w:r>
        <w:t xml:space="preserve"> - ['</w:t>
      </w:r>
      <w:r>
        <w:rPr>
          <w:i/>
        </w:rPr>
        <w:t xml:space="preserve"> The auto industry faces concurrent pressures from an oil shock, maritime shipping disruptions, and an impending tariff cliff.', '</w:t>
      </w:r>
      <w:r>
        <w:t xml:space="preserve"> Oil prices surged to $119 before collapsing back below $85, affecting consumer fuel costs and vehicle demand.', '</w:t>
      </w:r>
      <w:r>
        <w:rPr>
          <w:i/>
        </w:rPr>
        <w:t xml:space="preserve"> Approximately 170 containerships are stranded in the Strait of Hormuz, causing freight rate increases of 15-25%.', '</w:t>
      </w:r>
      <w:r>
        <w:t xml:space="preserve"> Shipping rerouting adds 10-14 days per voyage and increases costs by around $1 million per ship, with automakers warning of supply chain delays.', '* The tariff exemption expires on April 2, creating uncertainty in vehicle pricing and sourcing for automakers.']</w:t>
      </w:r>
      <w:r/>
    </w:p>
    <w:p>
      <w:pPr>
        <w:pStyle w:val="ListNumber"/>
        <w:spacing w:line="240" w:lineRule="auto"/>
        <w:ind w:left="720"/>
      </w:pPr>
      <w:r/>
      <w:hyperlink r:id="rId179">
        <w:r>
          <w:rPr>
            <w:color w:val="0000EE"/>
            <w:u w:val="single"/>
          </w:rPr>
          <w:t>https://www.indiatoday.in/india/story/in-hormuz-waters-ships-broadcast-indians-onboard-2881382-2026-03-13?utm_source=rss</w:t>
        </w:r>
      </w:hyperlink>
      <w:r>
        <w:t xml:space="preserve"> - * Iran has allowed Indian-flagged vessels to transit the Strait of Hormuz, according to media reports. * Several ships near the chokepoint began identifying as India-linked, displaying messages such as 'All Indian Crew' and 'Indian Crew Onboard'. * At least four Indian-flagged cargo ships and one India-bound vessel were observed transiting the Strait. * Iran’s new Supreme Leader, Mojtaba Khamenei, described the Strait’s closure as a tool of pressure, with some reports indicating vessels need Iranian permission for transit. * Indian media tracked vessels modifying their AIS destination signals to signal India links, aiming to avoid Iranian targeting. * Since the conflict began, ships have previously signalled China or Muslim affiliations; now they show India links to reduce attack risks. 219. </w:t>
      </w:r>
      <w:hyperlink r:id="rId180">
        <w:r>
          <w:rPr>
            <w:color w:val="0000EE"/>
            <w:u w:val="single"/>
          </w:rPr>
          <w:t>https://www.saptashwatv.com/news/national-news/mumbai-engineer-killed-in-tanker-attack-near-iraq-leaves-family-devastated-7417.html</w:t>
        </w:r>
      </w:hyperlink>
      <w:r>
        <w:t xml:space="preserve"> - * An Indian marine engineer from Mumbai was killed in an attack on a tanker vessel near Iraq. * The incident occurred in waters near Iraq amid increasing geopolitical tensions. * The victim's family resides in Mumbai, and efforts are underway to bring his body back to India. * Maritime security in the Middle East region has become more fragile due to ongoing conflicts and threats. * The incident underscores the risks faced by seafarers operating in international waters under dangerous conditions. 220. </w:t>
      </w:r>
      <w:hyperlink r:id="rId181">
        <w:r>
          <w:rPr>
            <w:color w:val="0000EE"/>
            <w:u w:val="single"/>
          </w:rPr>
          <w:t>https://ceoworld.biz/2026/03/13/from-hormuz-to-wall-street-what-the-iran-war-means-for-oil-inflation-and-portfolios/</w:t>
        </w:r>
      </w:hyperlink>
      <w:r>
        <w:t xml:space="preserve"> - * Brent crude prices approached USD 120 per barrel due to Iran Strait disruptions, sparking market volatility. * Shipping through the Strait of Hormuz has been heavily curtailed; exports from the region, which account for roughly a fifth of global oil flows, are affected. * Market reaction includes a sharp spike in oil and European gas prices, with potential impacts on inflation and macroeconomic stability. * Three investment scenarios are discussed: 'Swift and Intense', 'Enduring and Chaotic', and 'Oil Crisis', with corresponding portfolio responses. * Europe remains most exposed, facing stagflation risk; US and Asia experience more contained impacts; policy and supply chain diversification are emphasised.</w:t>
      </w:r>
      <w:r/>
    </w:p>
    <w:p>
      <w:pPr>
        <w:pStyle w:val="ListNumber"/>
        <w:spacing w:line="240" w:lineRule="auto"/>
        <w:ind w:left="720"/>
      </w:pPr>
      <w:r/>
      <w:hyperlink r:id="rId182">
        <w:r>
          <w:rPr>
            <w:color w:val="0000EE"/>
            <w:u w:val="single"/>
          </w:rPr>
          <w:t>https://www.xataka.com/magnet/armada-eeuu-sabe-que-le-va-a-ocurrir-al-planeta-mision-para-abrir-ormuz-parecido-a-operacion-suicida</w:t>
        </w:r>
      </w:hyperlink>
      <w:r>
        <w:t xml:space="preserve"> - ['</w:t>
      </w:r>
      <w:r>
        <w:rPr>
          <w:i/>
        </w:rPr>
        <w:t xml:space="preserve"> The Strait of Ormuz is a critical maritime corridor, with 20 million barrels of oil passing daily, representing around 20% of global consumption, and significant natural gas shipments.', '</w:t>
      </w:r>
      <w:r>
        <w:t xml:space="preserve"> The area has become a zone of conflict with attacks on oil tankers, drones, missiles, and sabotage, causing traffic disruptions.', '</w:t>
      </w:r>
      <w:r>
        <w:rPr>
          <w:i/>
        </w:rPr>
        <w:t xml:space="preserve"> The US Navy admits it is unprepared to escort petrol tankers through the zone, signalling potential extended delays in energy supplies.', "</w:t>
      </w:r>
      <w:r>
        <w:t xml:space="preserve"> Protecting convoys poses high risks due to threats from missiles, fast boats, drones, and mines, with some analysts considering offshore operations or controlling Iran's coast.", "</w:t>
      </w:r>
      <w:r>
        <w:rPr>
          <w:i/>
        </w:rPr>
        <w:t xml:space="preserve"> Iran's mining and asymmetric warfare capabilities threaten maritime traffic; mines are a cost-effective method of disrupting trade, exemplified by damage to US ships since WWII.", '</w:t>
      </w:r>
      <w:r>
        <w:t xml:space="preserve"> Even suspicion of mines in the narrow strait can cause prolonged delays, with recent experiences showing ships avoid the area due to dangers.', '</w:t>
      </w:r>
      <w:r>
        <w:rPr>
          <w:i/>
        </w:rPr>
        <w:t xml:space="preserve"> Control of the strait gives Iran significant strategic leverage, as a large part of global energy passes through it, amplifying geopolitical tension.', '</w:t>
      </w:r>
      <w:r>
        <w:t xml:space="preserve"> The US faces a dilemma: escalate military efforts risking a broader conflict or accept prolonged disruption, with Iran capable of continuing to threaten vital navigation routes.']</w:t>
      </w:r>
      <w:r/>
    </w:p>
    <w:p>
      <w:pPr>
        <w:pStyle w:val="ListNumber"/>
        <w:spacing w:line="240" w:lineRule="auto"/>
        <w:ind w:left="720"/>
      </w:pPr>
      <w:r/>
      <w:hyperlink r:id="rId183">
        <w:r>
          <w:rPr>
            <w:color w:val="0000EE"/>
            <w:u w:val="single"/>
          </w:rPr>
          <w:t>https://www.thailand-business-news.com/middle-east/294209-thai-cargo-ship-attacked-near-strait-of-hormuz-20-crew-members-rescued-3-still-missing</w:t>
        </w:r>
      </w:hyperlink>
      <w:r>
        <w:t xml:space="preserve"> - * A Thai cargo ship was attacked near the Strait of Hormuz. * 20 crew members were rescued and airlifted to safety. * 3 crew members are still missing. * The incident has raised security concerns in the maritime corridor. * International maritime forces responded to the incident. * Authorities are working to enhance security measures.</w:t>
      </w:r>
      <w:r/>
    </w:p>
    <w:p>
      <w:pPr>
        <w:pStyle w:val="ListNumber"/>
        <w:spacing w:line="240" w:lineRule="auto"/>
        <w:ind w:left="720"/>
      </w:pPr>
      <w:r/>
      <w:hyperlink r:id="rId184">
        <w:r>
          <w:rPr>
            <w:color w:val="0000EE"/>
            <w:u w:val="single"/>
          </w:rPr>
          <w:t>https://moderndiplomacy.eu/2026/03/13/turkish-ship-cleared-through-hormuz/</w:t>
        </w:r>
      </w:hyperlink>
      <w:r>
        <w:t xml:space="preserve"> - * A Turkish vessel, Rozana, received permission to transit the Strait of Hormuz following diplomatic talks between Ankara and Tehran.</w:t>
      </w:r>
      <w:r>
        <w:rPr>
          <w:i/>
        </w:rPr>
        <w:t xml:space="preserve"> Due to regional conflict, fifteen Turkish-owned ships were waiting near Iran, with one allowed to pass and others still awaiting clearance.</w:t>
      </w:r>
      <w:r>
        <w:t xml:space="preserve"> The closure of the Strait of Hormuz has stranded ships and raised concerns over global energy supply disruptions.</w:t>
      </w:r>
      <w:r>
        <w:rPr>
          <w:i/>
        </w:rPr>
        <w:t xml:space="preserve"> Turkish Airlines and Pegasus Airlines suspended multiple flights across the Middle East, with some rerouted through Turkey.</w:t>
      </w:r>
      <w:r>
        <w:t xml:space="preserve"> Limited passage through the strait underscores Iran’s strategic control, impacting global oil markets and trade.* The conflict has also caused air travel disruptions and rerouting, affecting regional and international logistics.</w:t>
      </w:r>
      <w:r/>
    </w:p>
    <w:p>
      <w:pPr>
        <w:pStyle w:val="ListNumber"/>
        <w:spacing w:line="240" w:lineRule="auto"/>
        <w:ind w:left="720"/>
      </w:pPr>
      <w:r/>
      <w:hyperlink r:id="rId185">
        <w:r>
          <w:rPr>
            <w:color w:val="0000EE"/>
            <w:u w:val="single"/>
          </w:rPr>
          <w:t>https://www.ndtv.com/world-news/from-oil-price-rise-to-market-crash-iran-war-sparks-global-economic-jolt-11209723#publisher=newsstand</w:t>
        </w:r>
      </w:hyperlink>
      <w:r>
        <w:t xml:space="preserve"> - * The Middle East war causes a global economic impact, with US easing sanctions on Russian oil amid soaring energy prices. * Iran threatens to attack oil infrastructure and ports, and the Strait of Hormuz remains closed, disrupting oil supplies. * Brent crude prices rise above $100 per barrel, Asian stocks fall, and global supply disruptions are the largest in history, with oil production down by 8 million barrels per day. * Attacks on oil tankers off Iraq and damage to ships and facilities highlight rising conflicts; drones fall near Dubai and Kuwait. * China limits refined oil exports; South Korea and Spain implement measures to mitigate cost pressures due to the war. 225. </w:t>
      </w:r>
      <w:hyperlink r:id="rId186">
        <w:r>
          <w:rPr>
            <w:color w:val="0000EE"/>
            <w:u w:val="single"/>
          </w:rPr>
          <w:t>https://www.ndtv.com/world-news/israel-iran-us-war-iran-war-oil-crisis-us-gas-prices-donald-trump-opinion-polls-strait-of-hormuz-global-fuel-crisis-11209775#publisher=newsstand</w:t>
        </w:r>
      </w:hyperlink>
      <w:r>
        <w:t xml:space="preserve"> - * U.S. fuel prices increased by 21% in recent week, reaching US$3.6 per gallon. * Iran's control of the Strait of Hormuz and attacks on oil infrastructure have pushed Brent crude prices above US$100 per barrel. * Iran has threatened prices could cross US$200 per barrel amid ongoing conflict. * Attacks on tankers and oil facilities in the region contribute to rising insurance costs and market volatility. * U.S. releasing strategic reserves to counter oil price spikes ahead of midterm elections. * Global fuel and food costs are affected, with countries including Bangladesh and India experiencing supply concerns. 226. </w:t>
      </w:r>
      <w:hyperlink r:id="rId187">
        <w:r>
          <w:rPr>
            <w:color w:val="0000EE"/>
            <w:u w:val="single"/>
          </w:rPr>
          <w:t>https://news.google.com/rss/articles/CBMijAFBVV95cUxNdGRGckdzM1dUcm5UemFfRmxiRV9VYkFjbjJxdUhHQU1xNldkaEFhQjBFSFpNOGZ4Xzh0WkJablhRRGs4U1NYZnZlT0t1QkYzdlduZ0laUDNOaWRwc2JUNHFOQ2dzS0xPVTM0aW9pcF9qV3dsdVd6SFFxb0t5TTJCYjBHU2hBZGJOcE5oLQ?oc=5&amp;hl=en-US&amp;gl=US&amp;ceid=US:en</w:t>
        </w:r>
      </w:hyperlink>
      <w:r>
        <w:t xml:space="preserve"> - * The surge in oil prices, driven by conflicts involving Iran and disruptions near the Strait of Hormuz, has impacted global markets. * European indices including the STOXX Europe 600, DAX, CAC 40, and FTSE 100 declined amid fears of inflation and energy supply disruptions. * Energy companies like BP and Shell gained from higher crude prices; other sectors such as banking, automotive, and travel declined. * Rising oil prices raise inflation concerns and may delay interest rate cuts, impacting economic growth. * Geopolitical tensions and energy disruptions have heightened market uncertainty and volatility. 227. </w:t>
      </w:r>
      <w:hyperlink r:id="rId188">
        <w:r>
          <w:rPr>
            <w:color w:val="0000EE"/>
            <w:u w:val="single"/>
          </w:rPr>
          <w:t>https://goldbroker.com/news/extreme-volatility-oil-calm-gold-3686</w:t>
        </w:r>
      </w:hyperlink>
      <w:r>
        <w:t xml:space="preserve"> - * Maritime traffic through the Strait of Hormuz has sharply declined due to perceived military risks, affecting nearly 20% of global oil flows, with an estimated 6.7 million barrels per day disrupted. * Saudi Aramco and Bahrain's Sitra refinery have expressed concern over ongoing disruptions, which could have 'catastrophic' consequences for global oil markets, especially given low oil stocks. * Oil prices have paradoxically fallen by nearly 30% from their peak amid high trading volumes and speculative unwinding, despite supply disruptions. * Retail investors are aggressively buying the dip, with record trading volumes in oil-related assets and increased purchasing on market declines. * Credit markets show signs of growing caution, especially in leveraged loans and private credit segments, diverging from bullish equity market behaviour. * Gold remains stable despite oil volatility, suggesting investors are focusing on credit market signals rather than energy supply concerns. 228. </w:t>
      </w:r>
      <w:hyperlink r:id="rId189">
        <w:r>
          <w:rPr>
            <w:color w:val="0000EE"/>
            <w:u w:val="single"/>
          </w:rPr>
          <w:t>https://www.oedigital.com/news/536944-iranian-oil-exports-continue-through-hormuz-strait-as-gulf-flows-stall</w:t>
        </w:r>
      </w:hyperlink>
      <w:r>
        <w:t xml:space="preserve"> - * Iranian crude oil has continued to flow through the Strait of Hormuz at near-normal levels since February 28, according to tanker tracking data. * Iran’s exports since the attacks have ranged from 13.7 to 16.5 million barrels, compared to last year's average of 1.69 million bpd. * The attacks on ships have decimated Gulf country exports, but Iran's exports remain active, with some vessels loading at Kharg Island. * Analysts suggest Iran has incentives to keep the Strait open, despite US efforts to stop its tankers. * At least 11 million barrels of Iranian oil have been shipped out since February 28, with some vessels arriving near Singapore. 229. </w:t>
      </w:r>
      <w:hyperlink r:id="rId190">
        <w:r>
          <w:rPr>
            <w:color w:val="0000EE"/>
            <w:u w:val="single"/>
          </w:rPr>
          <w:t>https://www.scmp.com/news/world/europe/article/3346523/uk-says-russia-iran-trying-hijack-global-economy-amid-hormuz-blockade?utm_source=rss_feed</w:t>
        </w:r>
      </w:hyperlink>
      <w:r>
        <w:t xml:space="preserve"> - * UK Foreign Secretary Yvette Cooper alleges Russia and Iran are trying to 'hijack the global economy'. * Iran continues to blockade the Strait of Hormuz, affecting global oil shipping. * Oil prices have risen to around US$100 per barrel due to the blockade. * The UK links the threat from Iran to Russia, citing support and tactics. * The blockade poses risks to global inflation and economic stability. 230. </w:t>
      </w:r>
      <w:hyperlink r:id="rId185">
        <w:r>
          <w:rPr>
            <w:color w:val="0000EE"/>
            <w:u w:val="single"/>
          </w:rPr>
          <w:t>https://www.ndtv.com/world-news/from-oil-price-rise-to-market-crash-iran-war-sparks-global-economic-jolt-11209723#publisher=newsstand</w:t>
        </w:r>
      </w:hyperlink>
      <w:r>
        <w:t xml:space="preserve"> - * The Middle East war caused a surge in energy prices and market declines, following US-Israeli strikes on Iran. * Iran threatened to block the Strait of Hormuz, a vital waterway for global oil shipping. * Brent crude oil prices rose above $100 a barrel; Asian stocks declined. * US eased sanctions on Russian oil sales amid rising energy prices. * Iran's threats and attacks on tankers disrupted supply, with crude output down by at least 8 million barrels per day. * China limited refined oil exports; other countries introduced measures to mitigate high fuel costs. 231. </w:t>
      </w:r>
      <w:hyperlink r:id="rId191">
        <w:r>
          <w:rPr>
            <w:color w:val="0000EE"/>
            <w:u w:val="single"/>
          </w:rPr>
          <w:t>https://oilprice.com/Latest-Energy-News/World-News/Gulf-Oil-Producers-Have-Already-Lost-15-Billion-Since-the-Start-of-the-War.html</w:t>
        </w:r>
      </w:hyperlink>
      <w:r>
        <w:t xml:space="preserve"> - * Oil producers in the Arab Gulf have lost at least $15.1 billion in revenues since the war began. * The Strait of Hormuz closure has blocked millions of barrels per day of crude oil and petroleum products, affecting 20% of global LNG supply. * Gulf producers have shut in about 10% of daily global oil production, with further losses expected due to attacks and infrastructure expansion. * Saudi Arabia and Iraq are among the most affected, with Saudi Arabia losing the most revenue and Iraq being the most reliant on oil revenues. 232. </w:t>
      </w:r>
      <w:hyperlink r:id="rId192">
        <w:r>
          <w:rPr>
            <w:color w:val="0000EE"/>
            <w:u w:val="single"/>
          </w:rPr>
          <w:t>https://www.dawn.com/news/1981692/every-day-i-can-see-missiles-hear-explosions-says-sailor-stuck-in-gulf-amid-iran-war</w:t>
        </w:r>
      </w:hyperlink>
      <w:r>
        <w:t xml:space="preserve"> - * A sailor in the Gulf reports daily missile launches and explosions during Iran-US-Israeli conflict. * The Strait of Hormuz has been blocked for nearly two weeks, affecting navigation. * A ship was struck by an Iranian drone near Dubai, with no injuries reported. * The vessel Source Blessing caught fire after being hit with shrapnel; debris origin unknown. * The sailor expresses concern over safety and low compensation during the crisis.</w:t>
      </w:r>
      <w:r/>
    </w:p>
    <w:p>
      <w:pPr>
        <w:pStyle w:val="ListNumber"/>
        <w:spacing w:line="240" w:lineRule="auto"/>
        <w:ind w:left="720"/>
      </w:pPr>
      <w:r/>
      <w:hyperlink r:id="rId193">
        <w:r>
          <w:rPr>
            <w:color w:val="0000EE"/>
            <w:u w:val="single"/>
          </w:rPr>
          <w:t>https://www.rejoice102.com/2026/03/13/irans-new-supreme-leader-delivers-first-message-declares-strait-of-hormuz-will-remain-closed/</w:t>
        </w:r>
      </w:hyperlink>
      <w:r>
        <w:t xml:space="preserve"> - * Mojtaba Khamenei delivers his first message since becoming Iran’s supreme leader, announcing the Strait of Hormuz will stay closed amid escalating tensions in the Persian Gulf.</w:t>
      </w:r>
      <w:r/>
    </w:p>
    <w:p>
      <w:pPr>
        <w:pStyle w:val="ListNumber"/>
        <w:spacing w:line="240" w:lineRule="auto"/>
        <w:ind w:left="720"/>
      </w:pPr>
      <w:r/>
      <w:hyperlink r:id="rId187">
        <w:r>
          <w:rPr>
            <w:color w:val="0000EE"/>
            <w:u w:val="single"/>
          </w:rPr>
          <w:t>https://news.google.com/rss/articles/CBMijAFBVV95cUxNdGRGckdzM1dUcm5UemFfRmxiRV9VYkFjbjJxdUhHQU1xNldkaEFhQjBFSFpNOGZ4Xzh0WkJablhRRGs4U1NYZnZlT0t1QkYzdlduZ0laUDNOaWRwc2JUNHFOQ2dzS0xPVTM0aW9pcF9qV3dsdVd6SFFxb0t5TTJCYjBHU2hBZGJOcE5oLQ?oc=5&amp;hl=en-US&amp;gl=US&amp;ceid=US:en</w:t>
        </w:r>
      </w:hyperlink>
      <w:r>
        <w:t xml:space="preserve"> - * Oil prices surged above $100 per barrel due to Middle East conflicts and disruptions near the Strait of Hormuz. * European stock markets declined, with the STOXX Europe 600 dropping approximately 0.8%, DAX down 1.1%, CAC 40 falling roughly 1%, and FTSE 100 decreasing about 0.7%. * Energy companies benefited from the rally, while banking, automobile, industrial, and travel sectors faced losses. * Rising energy costs raised inflation fears and led to concerns about slower economic growth in Europe. * Geopolitical tensions and supply chain disruptions contributed to market uncertainty and increased volatility. 235. </w:t>
      </w:r>
      <w:hyperlink r:id="rId194">
        <w:r>
          <w:rPr>
            <w:color w:val="0000EE"/>
            <w:u w:val="single"/>
          </w:rPr>
          <w:t>https://www.ndtv.com/world-news/kc-135-crash-iraq-news-4-of-6-on-board-us-refuelling-aircraft-killed-in-iraq-crash-11210111#publisher=newsstand</w:t>
        </w:r>
      </w:hyperlink>
      <w:r>
        <w:t xml:space="preserve"> - * Four of six US crew members confirmed dead after a KC-135 aircraft crashed in western Iraq. * Rescue efforts ongoing; cause under investigation, hostile fire ruled out. * Iran-backed resistance claim of missile attack denied by US authorities. * The aircraft was part of the US air refuelling fleet, used in long-range operations. * The incident occurred amid escalating Iran-US tensions and recent military actions in the region. 236. </w:t>
      </w:r>
      <w:hyperlink r:id="rId195">
        <w:r>
          <w:rPr>
            <w:color w:val="0000EE"/>
            <w:u w:val="single"/>
          </w:rPr>
          <w:t>https://www.itln.in/shipping/strait-of-hormuz-disruption-fuels-congestion-at-key-indian-ports-1358414</w:t>
        </w:r>
      </w:hyperlink>
      <w:r>
        <w:t xml:space="preserve"> - * Disruptions in the Strait of Hormuz cause a 360% increase in ocean freight rerouting, with the highest spike on March 5. * Major Gulf ports including Jebel Ali, Abu Dhabi, and Hamad experience highest diverted vessel volumes. * Ports such as Mundra and Jawaharlal Nehru see arrival delays up to 49 days and an 118% increase in departure delays. * No long-haul alternative routes exist, forcing reliance on hub ports for cargo movement. * Ongoing regional uncertainty and war-risk insurance changes prolong transit times and disrupt maritime logistics. 237. </w:t>
      </w:r>
      <w:hyperlink r:id="rId196">
        <w:r>
          <w:rPr>
            <w:color w:val="0000EE"/>
            <w:u w:val="single"/>
          </w:rPr>
          <w:t>http://thearabweekly.com/iran-war-one-taco-too-far</w:t>
        </w:r>
      </w:hyperlink>
      <w:r>
        <w:t xml:space="preserve"> - * The joint US-Israel attack on Iran on 28 February has sparked war in the Middle East, impacting energy markets. * Oil production, refining, and global energy flows have been disrupted, with damage expected to last months or years. * The Strait of Hormuz, through which 20% of the world's daily energy use passes, has been effectively closed. * US equities have remained relatively stable despite the conflict, but global stocks declined amid volatility. * The crisis raises concerns over a potential prolonged energy shock similar to the 1970s oil crisis. 238. </w:t>
      </w:r>
      <w:hyperlink r:id="rId189">
        <w:r>
          <w:rPr>
            <w:color w:val="0000EE"/>
            <w:u w:val="single"/>
          </w:rPr>
          <w:t>https://www.oedigital.com/news/536944-iranian-oil-exports-continue-through-hormuz-strait-as-gulf-flows-stall</w:t>
        </w:r>
      </w:hyperlink>
      <w:r>
        <w:t xml:space="preserve"> - </w:t>
      </w:r>
      <w:r>
        <w:rPr>
          <w:i/>
        </w:rPr>
        <w:t>Iran's crude oil exports have continued through the Hormuz Strait following attacks on ships in the region.</w:t>
      </w:r>
      <w:r/>
      <w:r>
        <w:rPr>
          <w:i/>
        </w:rPr>
        <w:t>Since February 28, Iran has exported between 1.1 and 1.5 million barrels per day, comparable to last year's 1.69 million bpd.</w:t>
      </w:r>
      <w:r/>
      <w:r>
        <w:rPr>
          <w:i/>
        </w:rPr>
        <w:t>Iran's exports have been supported by loading at Kharg Island and the movement of large crude carriers.</w:t>
      </w:r>
      <w:r/>
      <w:r>
        <w:rPr>
          <w:i/>
        </w:rPr>
        <w:t>U.S. efforts to intercept Iran-linked vessels may provoke further attacks and increased tensions.</w:t>
      </w:r>
      <w:r/>
      <w:r>
        <w:rPr>
          <w:i/>
        </w:rPr>
        <w:t>Iran's ongoing export activity contrasts with Venezuela's naval blockade situation.</w:t>
      </w:r>
      <w:r>
        <w:t xml:space="preserve">239. </w:t>
      </w:r>
      <w:hyperlink r:id="rId197">
        <w:r>
          <w:rPr>
            <w:color w:val="0000EE"/>
            <w:u w:val="single"/>
          </w:rPr>
          <w:t>https://www.cfr.org/global-conflict-tracker/conflict/confrontation-between-united-states-and-iran</w:t>
        </w:r>
      </w:hyperlink>
      <w:r>
        <w:t xml:space="preserve"> - * On February 28, the US and Israel attacked Iran after weeks of buildup, killing Iranian top leadership. * Iran retaliated by targeting US military and civilian infrastructure in the Gulf. * Israel increased strikes in Lebanon following rocket attacks from Hezbollah. * The conflict has escalated into a regional war affecting energy supply chains and humanitarian aid. * Iran’s nuclear programme, regional proxy support, and recent direct exchanges with Israel are central to the escalation. 240. </w:t>
      </w:r>
      <w:hyperlink r:id="rId190">
        <w:r>
          <w:rPr>
            <w:color w:val="0000EE"/>
            <w:u w:val="single"/>
          </w:rPr>
          <w:t>https://www.scmp.com/news/world/europe/article/3346523/uk-says-russia-iran-trying-hijack-global-economy-amid-hormuz-blockade?utm_source=rss_feed</w:t>
        </w:r>
      </w:hyperlink>
      <w:r>
        <w:t xml:space="preserve"> - * UK Foreign Secretary Yvette Cooper accused Russia and Iran of trying to hijack the global economy. * Iran continues to blockade a major oil shipping route in the Strait of Hormuz. * The blockade has increased oil prices to around US$100 per barrel, threatening global inflation. * The UK linked the threat from Iran to Russia, citing support and tactics. * The statement was made during her visit to Saudi Arabia. 241. </w:t>
      </w:r>
      <w:hyperlink r:id="rId192">
        <w:r>
          <w:rPr>
            <w:color w:val="0000EE"/>
            <w:u w:val="single"/>
          </w:rPr>
          <w:t>https://www.dawn.com/news/1981692/every-day-i-can-see-missiles-hear-explosions-says-sailor-stuck-in-gulf-amid-iran-war</w:t>
        </w:r>
      </w:hyperlink>
      <w:r>
        <w:t xml:space="preserve"> - * A sailor in the Gulf reports daily missile launches and explosions amid Iran conflict. * The Strait of Hormuz has been blocked for nearly two weeks following US-Israeli strikes. * The sailor from China, Wang Shang, describes close encounters with missile strikes, including one that damaged a nearby ship. * The ship involved, Source Blessing, is a Liberian-flagged vessel that caught fire after being hit. * The situation has impacted crew income and safety, with some receiving extra pay during the crisis. 242. </w:t>
      </w:r>
      <w:hyperlink r:id="rId193">
        <w:r>
          <w:rPr>
            <w:color w:val="0000EE"/>
            <w:u w:val="single"/>
          </w:rPr>
          <w:t>https://www.rejoice102.com/2026/03/13/irans-new-supreme-leader-delivers-first-message-declares-strait-of-hormuz-will-remain-closed/</w:t>
        </w:r>
      </w:hyperlink>
      <w:r>
        <w:t xml:space="preserve"> - * Mojtaba Khamenei delivered his first message as Iran’s supreme leader, asserting the Strait of Hormuz will stay closed. * The statement was read on Iranian state television; Khamenei has not appeared publicly since taking power. * Iran threatened to attack ships passing through the strait; several oil tankers have been struck. * Global oil markets were affected, with prices over $100 per barrel; IEA reports largest supply disruption in history. * Khamenei vowed retaliation for civilian deaths and defended Iran’s military actions in neighbouring countries. * The conflict continues to disrupt shipping and energy infrastructure in the Persian Gulf. 243. </w:t>
      </w:r>
      <w:hyperlink r:id="rId198">
        <w:r>
          <w:rPr>
            <w:color w:val="0000EE"/>
            <w:u w:val="single"/>
          </w:rPr>
          <w:t>https://tass.com/economy/2101019</w:t>
        </w:r>
      </w:hyperlink>
      <w:r>
        <w:t xml:space="preserve"> - * US Department of the Treasury removes sanctions on Russian oil and petroleum products loaded onto vessels before March 12. * General license authorises transactions until April 11, 2026. * US Treasury Secretary Scott Bessent states the decision aims to reduce global energy costs. * Russian Official Kirill Dmitriev estimates the easing affects around 100 million barrels of Russian oil. * US acknowledgment that the global market cannot remain stable without Russian oil amid energy crisis. * Further easing of restrictions on Russian energy supplies is deemed increasingly probable.</w:t>
      </w:r>
      <w:r/>
    </w:p>
    <w:p>
      <w:pPr>
        <w:pStyle w:val="ListNumber"/>
        <w:spacing w:line="240" w:lineRule="auto"/>
        <w:ind w:left="720"/>
      </w:pPr>
      <w:r/>
      <w:hyperlink r:id="rId199">
        <w:r>
          <w:rPr>
            <w:color w:val="0000EE"/>
            <w:u w:val="single"/>
          </w:rPr>
          <w:t>https://www.sanjuandailystar.com/post/wall-st-ends-sharply-lower-as-intensifying-iran-war-soaring-crude-prompt-selloff</w:t>
        </w:r>
      </w:hyperlink>
      <w:r>
        <w:t xml:space="preserve"> - ["</w:t>
      </w:r>
      <w:r>
        <w:rPr>
          <w:i/>
        </w:rPr>
        <w:t>U.S. stocks fell over 1.5% on Thursday due to Iran's strikes on oil tankers and rising crude prices.", '</w:t>
      </w:r>
      <w:r>
        <w:t>Crude futures for WTI and Brent increased approximately 9.7% and 9.2%, respectively, reaching $100 per barrel.', '</w:t>
      </w:r>
      <w:r>
        <w:rPr>
          <w:i/>
        </w:rPr>
        <w:t>Iran’s Supreme Leader Khamenei vowed to keep the Strait of Hormuz closed, causing fears of supply disruption.', '</w:t>
      </w:r>
      <w:r>
        <w:t>The International Energy Agency warned of the largest-ever oil supply disruption due to Iran war.', "*U.S. President's administration discussed potential waivers for the Jones Act to address rising fuel costs."]</w:t>
      </w:r>
      <w:r/>
    </w:p>
    <w:p>
      <w:pPr>
        <w:pStyle w:val="ListNumber"/>
        <w:spacing w:line="240" w:lineRule="auto"/>
        <w:ind w:left="720"/>
      </w:pPr>
      <w:r/>
      <w:hyperlink r:id="rId200">
        <w:r>
          <w:rPr>
            <w:color w:val="0000EE"/>
            <w:u w:val="single"/>
          </w:rPr>
          <w:t>https://coincentral.com/iran-closes-the-strait-oil-hits-100-again-the-us-eases-russia-sanctions/</w:t>
        </w:r>
      </w:hyperlink>
      <w:r>
        <w:t xml:space="preserve"> - Iran has pledged to keep the Strait of Hormuz closed, leading to Brent crude oil exceeding $100 a barrel. The International Energy Agency called this the largest supply disruption in oil market history and released 400 million barrels from emergency reserves. Iran has begun laying mines in the strait, increasing danger for shipping. The US may begin escorting tankers through the strait by end of March, but full easing of the crisis is uncertain. The US issued a temporary waiver allowing some countries to buy Russian oil until April 11, amid market volatility. Stock markets declined due to rising oil prices and market swings. Countries like Japan, South Korea, and Thailand introduced petrol price caps in response. Market analysts expect a price range of $85 to $105 while the conflict persists.</w:t>
      </w:r>
      <w:r/>
    </w:p>
    <w:p>
      <w:pPr>
        <w:pStyle w:val="ListNumber"/>
        <w:spacing w:line="240" w:lineRule="auto"/>
        <w:ind w:left="720"/>
      </w:pPr>
      <w:r/>
      <w:hyperlink r:id="rId201">
        <w:r>
          <w:rPr>
            <w:color w:val="0000EE"/>
            <w:u w:val="single"/>
          </w:rPr>
          <w:t>https://fmdrc-zambia.com/dmpr-assures-public-of-no-immediate-fuel-shortage-risk-in-south-africa-amid-global-price-pressures/?utm_source=rss&amp;utm_medium=rss&amp;utm_campaign=dmpr-assures-public-of-no-immediate-fuel-shortage-risk-in-south-africa-amid-global-price-pressures</w:t>
        </w:r>
      </w:hyperlink>
      <w:r>
        <w:t xml:space="preserve"> - * South Africa’s Department of Mineral and Petroleum Resources (DMPR) states there is no immediate risk of fuel shortages, despite rising global oil prices. * The country’s fuel supply remains supported by domestic production and imports, with two operational refineries and a coal-to-liquids plant. * Astron Energy’s refinery is undergoing planned maintenance; measures are in place to prevent supply disruptions. * Global oil price increases are expected to lead to higher pump prices from April 2026. * Authorities are monitoring geopolitical developments and seeking alternative supply sources to safeguard fuel availability. 247. </w:t>
      </w:r>
      <w:hyperlink r:id="rId202">
        <w:r>
          <w:rPr>
            <w:color w:val="0000EE"/>
            <w:u w:val="single"/>
          </w:rPr>
          <w:t>https://www.legit.ng/business-economy/energy/1700802-relief-nigerians-nnpc-filling-stations-reduce-petrol-price/</w:t>
        </w:r>
      </w:hyperlink>
      <w:r>
        <w:t xml:space="preserve"> - * The Nigerian National Petroleum Company Limited (NNPCL) reversed its recent petrol price increase, offering relief to motorists. * Dangote Refinery reduced its ex-gantry petrol price from N1,075 to N1,050 per litre on March 11. * NNPC filling stations in Abuja and Lagos reduced their petrol prices, with some dropping over N180. * Other fuel marketers, including NIPCO, AP, AA Rano, and Ardova Plc, adjusted their prices downward. * Dangote Group stated its responsiveness to global market dynamics and committed to price reductions. 248. </w:t>
      </w:r>
      <w:hyperlink r:id="rId203">
        <w:r>
          <w:rPr>
            <w:color w:val="0000EE"/>
            <w:u w:val="single"/>
          </w:rPr>
          <w:t>https://romanialibera.ro/la-zi/iea-razboiul-din-iran-produce-cea-mai-mare-perturbare-a-pietei-globale-a-petrolului/</w:t>
        </w:r>
      </w:hyperlink>
      <w:r>
        <w:t xml:space="preserve"> - * Conflictul din Iran a generat cea mai amplă perturbare a pieței petroliere din istorie, afectând circa 7,5% din oferta globală de petrol, conform IEA. * Producția în Golful Persic a fost redusă cu cel puțin 10 milioane de barili pe zi, echivalent cu aproape 10% din cererea mondială. * Transportul maritim prin Strâmtoarea Ormuz a scăzut cu peste 90%, după atacurile din 28 februarie. * Brent a depășit 100 USD pe baril, în urma atacurilor și evacuărilor de terminale. * Producătorii din Golf au redus drastic producția, cu aproximativ 10 milioane de barili pe zi. * IEA a revizuit în scădere estimările privind surplusul global de petrol pentru 2026, la circa 2,4 milioane de barili pe zi. 249. </w:t>
      </w:r>
      <w:hyperlink r:id="rId204">
        <w:r>
          <w:rPr>
            <w:color w:val="0000EE"/>
            <w:u w:val="single"/>
          </w:rPr>
          <w:t>https://www.businesstoday.in/latest/economy/story/iran-crisis-may-hit-india-via-lng-shortage-more-than-oil-industries-face-early-signs-of-gas-supply-stress-report-520509-2026-03-13?utm_source=rssfeed</w:t>
        </w:r>
      </w:hyperlink>
      <w:r>
        <w:t xml:space="preserve"> - * India faces potential LNG supply disruption greater than oil shortages amid Iran conflict. * Nearly 55–65% of India's LNG imports pass through the Strait of Hormuz. * Iran's naval mines and regional tensions threaten critical energy transit routes. * Early signs of gas shortages observed, affecting industries and domestic supplies. * Higher energy prices may reduce corporate earnings, but some sectors could benefit. * Prolonged disruption could keep global energy markets tight for months. 250. </w:t>
      </w:r>
      <w:hyperlink r:id="rId203">
        <w:r>
          <w:rPr>
            <w:color w:val="0000EE"/>
            <w:u w:val="single"/>
          </w:rPr>
          <w:t>https://romanialibera.ro/la-zi/iea-razboiul-din-iran-produce-cea-mai-mare-perturbare-a-pietei-globale-a-petrolului/</w:t>
        </w:r>
      </w:hyperlink>
      <w:r>
        <w:t xml:space="preserve"> - * Conflictul din Iran a cauzat perturbări majore în piața petrolului, afectând aproximativ 7,5% din oferta globală, conform IEA. * Statele din Golful Persic au redus producția cu cel puțin 10 milioane de barili pe zi, echivalent cu aproape 10% din cererea mondială. * Revenirea instalațiilor petroliere afectate poate dura luni, cu un impact semnificativ asupra fluxului de petrol prin Strâmtoarea Ormuz, care a scăzut cu peste 90%. * Cotația petrolului Brent a depășit pragul de 100 de dolari pe baril după atacurile asupra Iranului și evenimentele din Irak și Oman. * Producătorii din Golf au redus producția totală cu aproximativ 10 milioane de barili pe zi, iar estimările IEA pentru 2026 au fost revizuite pentru un surplus de petrol redus cu peste o treime. 251. </w:t>
      </w:r>
      <w:hyperlink r:id="rId205">
        <w:r>
          <w:rPr>
            <w:color w:val="0000EE"/>
            <w:u w:val="single"/>
          </w:rPr>
          <w:t>https://curierulnational.ro/iea-avertizeaza-asupra-celei-mai-mari-perturbari-a-aprovizionarii-cu-petrol-din-istorie/</w:t>
        </w:r>
      </w:hyperlink>
      <w:r>
        <w:t xml:space="preserve"> - • Războiul din Orientul Mijlociu a provocat cea mai mare perturbare a aprovizionării cu petrol, reducând fluxurile de țiței și produse petroliere prin Strâmtoarea Hormuz cu aproape complet. • În condițiile în care stocurile se umplu și capacitatea de ocolire a acestei rute este limitată, țările din Golf şi-au redus producţia de petrol cu cel puțin 10 milioane de barili pe zi. • IEA a coordonat cea mai mare eliberare de rezervă de petrol din istorie, de 400 milioane de barili, pentru a atenua impactul. • Oferta globală de petrol se estimează că va scădea cu 8 milioane de barili pe zi în martie, reducerea fiind parţial compensată de creşterile din Kazakhstan şi Rusia. • Prețurile petrolului au crescut puternic chiar şi după anunţarea eliberării de rezerve, din cauza îngrijorărilor legate de aprovizionare. 252. </w:t>
      </w:r>
      <w:hyperlink r:id="rId206">
        <w:r>
          <w:rPr>
            <w:color w:val="0000EE"/>
            <w:u w:val="single"/>
          </w:rPr>
          <w:t>https://www.fool.com/investing/2026/03/13/prediction-one-surprise-winner-emerges-if-strategi/</w:t>
        </w:r>
      </w:hyperlink>
      <w:r>
        <w:t xml:space="preserve"> - * Oil prices surged due to Iran war and Strait of Hormuz disruptions. * The International Energy Agency coordinated the release of 400 million barrels from member reserves, including 172 million from the US SPR. * The US has a history of releasing and refilling the SPR to address supply disruptions. * Energy Transfer benefited from the 2022 SPR release, with increased volumes at its terminals. * The US plans to release 172 million barrels over 120 days and rapidly refill with 200 million barrels, likely benefiting Energy Transfer. * Increased oil volumes and prices are expected to boost Energy Transfer’s earnings and unit price in 2023. 253. </w:t>
      </w:r>
      <w:hyperlink r:id="rId171">
        <w:r>
          <w:rPr>
            <w:color w:val="0000EE"/>
            <w:u w:val="single"/>
          </w:rPr>
          <w:t>https://www.scmp.com/economy/global-economy/article/3346499/japan-taps-oil-reserves-iran-war-spreads-could-it-give-china-leverage?utm_source=rss_feed</w:t>
        </w:r>
      </w:hyperlink>
      <w:r>
        <w:t xml:space="preserve"> - * Japan announced the release of 80 million barrels of oil from its emergency stockpiles, beginning March 16. * The move was ahead of a coordinated IEA response to release a record 400 million barrels. * Japan's decision is influenced by its reliance on oil shipped via the Strait of Hormuz and recent Middle East conflicts. * The decision aims to prevent domestic fuel price rises and support demand amid supply disruptions. * Analysts suggest Japan's actions may give China leverage in regional tensions. 254. </w:t>
      </w:r>
      <w:hyperlink r:id="rId207">
        <w:r>
          <w:rPr>
            <w:color w:val="0000EE"/>
            <w:u w:val="single"/>
          </w:rPr>
          <w:t>https://25h.app/2026/03/13/%D8%B5%D8%AF%D9%85%D8%A9-%D8%A7%D9%84%D9%86%D9%81%D8%B7-%D8%AA%D8%B1%D8%A8%D9%83-%D8%AD%D8%B3%D8%A7%D8%A8%D8%A7%D8%AA-%D8%A7%D9%84%D9%81%D9%8A%D8%AF%D8%B1%D8%A7%D9%84%D9%8A/</w:t>
        </w:r>
      </w:hyperlink>
      <w:r>
        <w:t xml:space="preserve"> - - التصعيد الجيوسياسي في الشرق الأوسط يرفع أسعار الطاقة ويؤثر على التضخم في أميركا. - الحرب مع إيران تؤخر التقدم في خفض التضخم وتزيد من تعقيد إدارة أسعار الفائدة. - يتوقع أن يؤجل الاحتياطي الفيدرالي قرار خفض أسعار الفائدة إلى سبتمبر نتيجة لارتفاع أسعار النفط. - ارتفاع أسعار النفط يرفع تكاليف السلع ويزيد ضغط التضخم على المستهلكين الأمريكيين. - يتوقع أن يتخذ الاحتياطي الفيدرالي موقفاً حذراً ويؤجل القرارات بشأن أسعار الفائدة حتى تتضح آثار الأزمة العالمية. 255. </w:t>
      </w:r>
      <w:hyperlink r:id="rId208">
        <w:r>
          <w:rPr>
            <w:color w:val="0000EE"/>
            <w:u w:val="single"/>
          </w:rPr>
          <w:t>https://www.skynewsarabia.com/business/1858436-%D8%B5%D8%AF%D9%85%D8%A9-%D8%A7%D9%84%D9%86%D9%81%D8%B7-%D8%AA%D8%B1%D8%A8%D9%83-%D8%AD%D8%B3%D8%A7%D8%A8%D8%A7%D8%AA-%D8%A7%D9%84%D9%81%D9%8A%D8%AF%D8%B1%D8%A7%D9%84%D9%8A</w:t>
        </w:r>
      </w:hyperlink>
      <w:r>
        <w:t xml:space="preserve"> - * Rising tensions in Iran threaten to derail the US Federal Reserve's efforts to reduce inflation towards its 2% target. * Higher oil prices are influencing US monetary policy decisions, with crude reaching around $100 per barrel. * The Federal Reserve may delay interest rate cuts and could consider increasing rates if oil prices sustain above $120. * Increased energy costs contribute to inflation, impacting consumer spending and economic growth. * Experts highlight the challenge faced by the Fed in balancing inflation control against supporting economic activity.</w:t>
      </w:r>
      <w:r/>
      <w:r/>
    </w:p>
    <w:p>
      <w:r/>
      <w:r>
        <w:t xml:space="preserve">256. </w:t>
      </w:r>
      <w:hyperlink r:id="rId175">
        <w:r>
          <w:rPr>
            <w:color w:val="0000EE"/>
            <w:u w:val="single"/>
          </w:rPr>
          <w:t>https://www.aol.com/articles/iran-war-forces-opec-nation-173307790.html</w:t>
        </w:r>
      </w:hyperlink>
      <w:r>
        <w:t xml:space="preserve"> - * Iran's war creates a bottleneck in the Straits of Hormuz, affecting oil flow. * Kuwait has begun limiting oil production due to storage capacity issues. * Other Gulf countries, including Saudi Arabia and the UAE, face storage backlog. * Iraq has halved its oil production. * Oil prices have increased to $90 per barrel, with potential for further rise. 257. </w:t>
      </w:r>
      <w:hyperlink r:id="rId209">
        <w:r>
          <w:rPr>
            <w:color w:val="0000EE"/>
            <w:u w:val="single"/>
          </w:rPr>
          <w:t>https://www.businesstoday.in/latest/economy/story/west-asia-war-heres-why-rbi-may-keep-benchmark-interest-rate-on-hold-in-april-mpc-meet-520444-2026-03-13?utm_source=rssfeed</w:t>
        </w:r>
      </w:hyperlink>
      <w:r>
        <w:t xml:space="preserve"> - ['</w:t>
      </w:r>
      <w:r>
        <w:rPr>
          <w:i/>
        </w:rPr>
        <w:t xml:space="preserve"> The Reserve Bank of India (RBI) is expected to keep benchmark interest rates unchanged in April due to rising inflation and geopolitical tensions.', '</w:t>
      </w:r>
      <w:r>
        <w:t xml:space="preserve"> Inflation increased from 0.3% in October to 3.21% in February, with crude oil prices rising to $100 per barrel amid conflict in West Asia.', '</w:t>
      </w:r>
      <w:r>
        <w:rPr>
          <w:i/>
        </w:rPr>
        <w:t xml:space="preserve"> The conflict has led to a spike in crude oil and LPG prices and a fall in the rupee, impacting inflation and import-dependent economies like India.', '</w:t>
      </w:r>
      <w:r>
        <w:t xml:space="preserve"> The MPC in February maintained a neutral stance at 5.25%, but the outlook has become more uncertain due to ongoing geopolitical risks.', '</w:t>
      </w:r>
      <w:r>
        <w:rPr>
          <w:i/>
        </w:rPr>
        <w:t xml:space="preserve"> Experts predict the RBI will monitor the situation closely without immediate rate hikes, focusing on forex intervention and liquidity management.'] 258. </w:t>
      </w:r>
      <w:hyperlink r:id="rId172">
        <w:r>
          <w:rPr>
            <w:color w:val="0000EE"/>
            <w:u w:val="single"/>
          </w:rPr>
          <w:t>https://europeanbusinessmagazine.com/business/why-the-world-is-running-out-of-reasons-that-oil-wont-hit-150/?utm_source=rss&amp;utm_medium=rss&amp;utm_campaign=why-the-world-is-running-out-of-reasons-that-oil-wont-hit-150</w:t>
        </w:r>
      </w:hyperlink>
      <w:r>
        <w:rPr>
          <w:i/>
        </w:rPr>
        <w:t xml:space="preserve"> - * Brent crude exceeds $100 amid supply disruptions and political tensions. * The International Energy Agency describes current conditions as the largest supply disruption in history. * The Strait of Hormuz could be fully or partially closed, removing significant oil supply. * A sustained closure over 4-6 weeks could push oil prices to $150. * Higher oil prices would increase inflation, affect household budgets, and pressure central banks. * Countervailing forces include US strategic reserves and non-OPEC production increases. * Geopolitical tensions and supply disruptions have created a higher structural price floor for oil. 259. </w:t>
      </w:r>
      <w:hyperlink r:id="rId175">
        <w:r>
          <w:rPr>
            <w:color w:val="0000EE"/>
            <w:u w:val="single"/>
          </w:rPr>
          <w:t>https://www.aol.com/articles/iran-war-forces-opec-nation-173307790.html</w:t>
        </w:r>
      </w:hyperlink>
      <w:r>
        <w:rPr>
          <w:i/>
        </w:rPr>
        <w:t xml:space="preserve"> - * Iran's war has led to increased bottlenecking in the Straits of Hormuz, affecting oil transit. * Kuwait, Saudi Arabia, and the UAE are increasing storage issues, with Kuwait limiting production. * Iraq has halved its oil production; Kuwait considers cutting to domestic consumption. * Oil prices have risen to $90 per barrel, influenced by regional tensions. * US considers military and financial measures to support oil flow from the Middle East. * Experts warn of potential global economic impact if oil prices surge to $150 per barrel. 260. </w:t>
      </w:r>
      <w:hyperlink r:id="rId210">
        <w:r>
          <w:rPr>
            <w:color w:val="0000EE"/>
            <w:u w:val="single"/>
          </w:rPr>
          <w:t>https://www.litefinance.org/blog/analysts-opinions/eurusd-forecast-and-price-prediction/us-dollar-battles-recession-fears-forecast-as-of-13032026/</w:t>
        </w:r>
      </w:hyperlink>
      <w:r>
        <w:rPr>
          <w:i/>
        </w:rPr>
        <w:t xml:space="preserve"> - * Brent crude is rising at its fastest pace since 2020, with potential to reach $200 per barrel.</w:t>
      </w:r>
      <w:r>
        <w:t xml:space="preserve"> The US Federal Reserve may refrain from cutting rates in 2026 amid geopolitical tensions.</w:t>
      </w:r>
      <w:r>
        <w:rPr>
          <w:i/>
        </w:rPr>
        <w:t xml:space="preserve"> Market expectations indicate a higher likelihood of USD strengthening against the euro.</w:t>
      </w:r>
      <w:r>
        <w:t xml:space="preserve"> The Iran conflict and disruptions in oil supplies could lead to stagflation and recession.* Short positions on EUR/USD target 1.1, with further declines possible as Strait of Hormuz remains closed. 261. </w:t>
      </w:r>
      <w:hyperlink r:id="rId181">
        <w:r>
          <w:rPr>
            <w:color w:val="0000EE"/>
            <w:u w:val="single"/>
          </w:rPr>
          <w:t>https://ceoworld.biz/2026/03/13/from-hormuz-to-wall-street-what-the-iran-war-means-for-oil-inflation-and-portfolios/</w:t>
        </w:r>
      </w:hyperlink>
      <w:r>
        <w:t xml:space="preserve"> - * Brent crude prices surged near USD 120 per barrel due to Iran conflict and Strait of Hormuz disruption. * Oil and LNG exports are constrained, affecting global supply chains and causing market volatility. * Market scenarios include a short-term shock, an extended chaotic phase, or a sustained 'oil crisis', each demanding different investor strategies. * Europe remains highly vulnerable to LNG disruptions and gas price spikes, with potential stagflation effects. * Policymakers and investors are advised to maintain core risk exposure while adding resilience through energy, gold, defensives, and fixed income. * Long-term industry themes: energy security, renewable energy expansion, and supply chain diversification. 262. </w:t>
      </w:r>
      <w:hyperlink r:id="rId211">
        <w:r>
          <w:rPr>
            <w:color w:val="0000EE"/>
            <w:u w:val="single"/>
          </w:rPr>
          <w:t>https://www.bernama.com/misc/rss/news.php?id=2534096</w:t>
        </w:r>
      </w:hyperlink>
      <w:r>
        <w:t xml:space="preserve"> - * Iran’s Supreme Leader Mojtaba Khamenei vows to keep the Strait of Hormuz closed as leverage against the US and Israel. * Maritime tensions increase, with attacks on vessels and significant drops in transit traffic since late February. * Oil prices surged near US$120 per barrel, with Iran warning prices could reach US$200 if conflict continues. * The International Energy Agency reports the disruption as the largest oil supply crisis in history, risking global economic impact. * Alternative pipelines in Saudi Arabia and the UAE are seen as temporary solutions, limited by capacity and security risks. 263. </w:t>
      </w:r>
      <w:hyperlink r:id="rId212">
        <w:r>
          <w:rPr>
            <w:color w:val="0000EE"/>
            <w:u w:val="single"/>
          </w:rPr>
          <w:t>https://africaoilgasreport.com/2026/03/in-the-news/oil-beneath-the-ground-is-not-security-why-nigeria-must-build-a-strategic-crude-storage-reserve/</w:t>
        </w:r>
      </w:hyperlink>
      <w:r>
        <w:t xml:space="preserve"> - * The article discusses Nigeria's need for a strategic crude oil reserve to ensure continuous refining operations amid supply disruptions. * It highlights the Dangote Refinery's capacity and the country's vulnerability to supply shocks like pipeline sabotage and weather events. * Examples from the US, India, and China demonstrate the costs and benefits of strategic reserves. * Estimations suggest Nigeria can establish a 30- to 90-day reserve with investments between $1.6 billion and $5 billion. * The piece advocates for coordinated government action to create operational, legal, and financial frameworks for energy resilience. 264. </w:t>
      </w:r>
      <w:hyperlink r:id="rId188">
        <w:r>
          <w:rPr>
            <w:color w:val="0000EE"/>
            <w:u w:val="single"/>
          </w:rPr>
          <w:t>https://goldbroker.com/news/extreme-volatility-oil-calm-gold-3686</w:t>
        </w:r>
      </w:hyperlink>
      <w:r>
        <w:t xml:space="preserve"> - * Significantly reduced maritime traffic through the Strait of Hormuz due to security risks, disrupting approximately 6.7 million barrels per day of oil supply. * The Sitra refinery in Bahrain is shut, and Saudi Aramco indicates potential for catastrophic consequences if disruptions persist. * Brent crude prices have fallen nearly 30%, despite supply disruptions, due to futures market trading and speculative unwinding. * Record high trading volumes on the USO reflect increased investor activity driven by volatility, with retail investors buying market dips. * Credit markets show caution, with deteriorating ratios and declines in leveraged loans, contrasting with bullish equity markets; gold remains stable despite oil volatility. 265. </w:t>
      </w:r>
      <w:hyperlink r:id="rId213">
        <w:r>
          <w:rPr>
            <w:color w:val="0000EE"/>
            <w:u w:val="single"/>
          </w:rPr>
          <w:t>https://investinglive.com/forex/why-the-us-dollar-is-skyrocketing-if-rate-hike-bets-increase-for-other-central-banks-20260313/</w:t>
        </w:r>
      </w:hyperlink>
      <w:r>
        <w:t xml:space="preserve"> - * The US dollar started the week negatively due to oil price fluctuations and geopolitical developments. * The dollar's gain resumed as prospects of a quick war end faded and safe haven demand increased. * The main driver is the unwinding of crowded short positions on the US dollar, as noted by Bank of America. * The US dollar index (DXY) is close to August 2025 levels, with potential for further appreciation. * Short-term room for the dollar to appreciate exists due to market pricing in possible Fed easing by year-end. 266. </w:t>
      </w:r>
      <w:hyperlink r:id="rId214">
        <w:r>
          <w:rPr>
            <w:color w:val="0000EE"/>
            <w:u w:val="single"/>
          </w:rPr>
          <w:t>https://www.devdiscourse.com/article/headlines/3836838-market-turmoil-feds-next-moves-amid-middle-east-conflict</w:t>
        </w:r>
      </w:hyperlink>
      <w:r>
        <w:t xml:space="preserve"> - * The Federal Reserve is focused on interest-rate prospects amid market volatility caused by the Middle East conflict. * The conflict, particularly the Iran crisis, has increased oil prices, affecting global markets. * The Fed's two-day meeting will address the impact of higher energy prices on inflation and growth, with projections due on Wednesday. * Markets are re-evaluating previous rate cut expectations due to the escalating oil crisis. * Analysts await Fed projections and Chair Jerome Powell's press conference amidst geopolitical uncertainties. 267. </w:t>
      </w:r>
      <w:hyperlink r:id="rId215">
        <w:r>
          <w:rPr>
            <w:color w:val="0000EE"/>
            <w:u w:val="single"/>
          </w:rPr>
          <w:t>https://anytvnews.com/india/rupee-record-low-rupee-reached-92-49-against-the-dollar-increase-in-crude-oil-prices-will-affect-the-common-man/</w:t>
        </w:r>
      </w:hyperlink>
      <w:r>
        <w:t xml:space="preserve"> - * The Indian Rupee fell to a record low of 92.49 against the US dollar on March 13, 2026. * The fall was driven by increased crude oil prices, reaching nearly 100 to 106 dollars per barrel. * Foreign investor withdrawals and strengthening US dollar contributed to the currency's decline. * RBI intervened by injecting Rs 50,000 crore into the market to slow the fall of the rupee. * The fall is expected to increase import costs and retail inflation, but benefit Gulf countries and Indian expatriates remitting earnings. 268. </w:t>
      </w:r>
      <w:hyperlink r:id="rId216">
        <w:r>
          <w:rPr>
            <w:color w:val="0000EE"/>
            <w:u w:val="single"/>
          </w:rPr>
          <w:t>https://www.df.cl/primer-click/petroleo-se-estabiliza-en-torno-a-los-us-100-el-barril-y-golpea-a-bonos-y</w:t>
        </w:r>
      </w:hyperlink>
      <w:r>
        <w:t xml:space="preserve"> - * El petróleo se estabiliza sobre los US$100 por barril tras declaraciones de Estados Unidos e Irán. * Donald Trump afirmó que el precio del petróleo es razonable y que busca incapacitar a Irán para tener armas nucleares. * Mojtaba Jamenei, nuevo líder de Irán, afirmó que el estrecho de Ormuz debe permanecer cerrado y prometió ampliar ataques. * Brent cotiza cerca de US$102 y WTI sobre US$97; dólar alcanza su nivel más alto desde noviembre pasado. * Los mercados de acciones, bonos y metales caen; bonos del Tesoro a 10 años suben a 4,28%. 269. </w:t>
      </w:r>
      <w:hyperlink r:id="rId217">
        <w:r>
          <w:rPr>
            <w:color w:val="0000EE"/>
            <w:u w:val="single"/>
          </w:rPr>
          <w:t>https://www.retailgazette.co.uk/blog/2026/03/middle-east-energy-crisis-cost-pressures/</w:t>
        </w:r>
      </w:hyperlink>
      <w:r>
        <w:t xml:space="preserve"> - * Rising oil prices caused by conflict in the Middle East and maritime traffic disruptions threaten to push the UK economy towards recession. * Oil prices briefly rose above $115 per barrel, with forecasts suggesting potential climbs to $200. * Asian governments have implemented emergency fuel-saving measures due to high reliance on Middle Eastern energy. * UK retail sector faces increased transportation and logistics costs, with stock prices falling amid uncertainty. * Oxford Economics warns global GDP could decline by 0.7%, and UK inflation may rise, risking a recession. * Business groups highlight rising energy costs and supply chain disruptions as major threats to UK businesses. * Retail demand weakened by inflation and rising interest rates, complicating responses to higher operational costs. 270. </w:t>
      </w:r>
      <w:hyperlink r:id="rId218">
        <w:r>
          <w:rPr>
            <w:color w:val="0000EE"/>
            <w:u w:val="single"/>
          </w:rPr>
          <w:t>https://wol.com/strike-on-thai-tanker-in-strait-of-hormuz-may-be-message-to-the-u-s-analyst-says/</w:t>
        </w:r>
      </w:hyperlink>
      <w:r>
        <w:t xml:space="preserve"> - * A Thai-flagged tanker in the Strait of Hormuz was struck by a projectile, likely a C-802 Noor missile. * The strike occurred without warning and indicates Iran's capability to target ships without mining the strait. * U.S. analyst states Iran has thousands of missiles and drones capable of striking ships in the waterways. * The incident has caused a halt in shipping traffic, increased insurance warnings, and volatility in oil prices. * Iran threatened to target ships passing through the strait, and the U.S. responded with military actions against Iranian vessels. 271. </w:t>
      </w:r>
      <w:hyperlink r:id="rId219">
        <w:r>
          <w:rPr>
            <w:color w:val="0000EE"/>
            <w:u w:val="single"/>
          </w:rPr>
          <w:t>https://news.un.org/en/story/2026/03/1167127</w:t>
        </w:r>
      </w:hyperlink>
      <w:r>
        <w:t xml:space="preserve"> - * War in the Middle East continues, with impacts beyond the region. * Oil prices hover around $100 a barrel. * Attacks on shipping and energy infrastructure disrupt key supply routes. * Ships are reportedly hit in the Strait of Hormuz and the Gulf of Oman. * UN agencies expand humanitarian relief as displacement rises. 272. </w:t>
      </w:r>
      <w:hyperlink r:id="rId220">
        <w:r>
          <w:rPr>
            <w:color w:val="0000EE"/>
            <w:u w:val="single"/>
          </w:rPr>
          <w:t>https://fortune.com/2026/03/13/iran-war-sea-mines-strait-of-hormuz-crude-oil/</w:t>
        </w:r>
      </w:hyperlink>
      <w:r>
        <w:t xml:space="preserve"> - * Iran has begun laying mines in the Strait of Hormuz, a key oil chokepoint, during an ongoing conflict. * The use of sea mines could turn a temporary blockade into a more persistent threat, affecting global oil transport. * The psychological and operational impacts of mines are significant, deterring commercial navigation and raising insurance costs. * The US has limited mine warfare capabilities, with slow and costly clearance operations expected. * The situation has caused oil prices to rise, with widespread economic effects in Asia and globally.</w:t>
      </w:r>
      <w:r/>
    </w:p>
    <w:p>
      <w:r/>
      <w:r>
        <w:t xml:space="preserve">273. </w:t>
      </w:r>
      <w:hyperlink r:id="rId221">
        <w:r>
          <w:rPr>
            <w:color w:val="0000EE"/>
            <w:u w:val="single"/>
          </w:rPr>
          <w:t>https://splash247.com/the-largest-supply-disruption-in-the-history-of-the-global-oil-market-ieas-take-on-the-hormuz-crisis/</w:t>
        </w:r>
      </w:hyperlink>
      <w:r>
        <w:t xml:space="preserve"> - * The crisis in the Middle East, particularly the closure of the Strait of Hormuz, is described as the worst in history for oil supply disruption. * Iran’s supreme leader has pledged to maintain the closure of the strait, escalating tensions. * Maritime security incidents in the region have exceeded 20 since hostilities began, involving various vessel types and flags. * The International Energy Agency reports a “considerable backlog” of vessels and predicts trade flow recovery could take months. * Norway has imposed a transit ban on Norwegian-flagged vessels in the Persian Gulf due to the crisis. * The International Maritime Organization plans an extraordinary session on March 18-19 to address shipping and seafarer risks. 274. </w:t>
      </w:r>
      <w:hyperlink r:id="rId222">
        <w:r>
          <w:rPr>
            <w:color w:val="0000EE"/>
            <w:u w:val="single"/>
          </w:rPr>
          <w:t>https://thenews-chronicle.com/existential-attrition-irans-closure-of-the-strait-of-hormuz/</w:t>
        </w:r>
      </w:hyperlink>
      <w:r>
        <w:t xml:space="preserve"> - * The Strait of Hormuz was being emptied of traffic following threats and attacks by Iran, with transit virtually stopping since February 28. * The closure endangers the transfer of a fifth of the world's oil, liquified natural gas, and chemicals, causing rising freight rates and insurance costs. * Iran's Foreign Minister claimed oil prices had doubled and threatened further disruptions; IRGC declared vessels linked to US or allies as targets. * A coalition of 32 IEA countries released 400 million barrels of oil to counter market disruption. * Iran attacked six vessels using projectiles and unmanned vessels; mines further complicate transit. * US officials downplayed the impact, predicting short-term price stabilisation despite ongoing attacks and disruptions. * Experts warn that restoring market stability will take significant time, with disruptions potentially lasting long-term. 275. </w:t>
      </w:r>
      <w:hyperlink r:id="rId223">
        <w:r>
          <w:rPr>
            <w:color w:val="0000EE"/>
            <w:u w:val="single"/>
          </w:rPr>
          <w:t>https://www.cityam.com/global-trade-runs-on-trust-thats-why-insurance-is-important-in-a-time-of-war/</w:t>
        </w:r>
      </w:hyperlink>
      <w:r>
        <w:t xml:space="preserve"> - * The Iran conflict increases risks for global trade, especially in energy markets passing through the Strait of Hormuz. * Disruptions could push Brent crude above $147 per barrel and impact supply chains, food markets, and industrial input costs. * Trade is resilient; rerouting of shipping routes, such as through the Cape of Good Hope and increased trade at US Pacific ports, is already occurring. * Despite tensions, global trade volumes grew by 3.9% in 2025, shifting trade flows from China to other countries like Vietnam, Mexico, and Thailand. * Trust and financial infrastructure, such as trade credit insurance, are vital for maintaining global commerce during geopolitical crises. 276. </w:t>
      </w:r>
      <w:hyperlink r:id="rId224">
        <w:r>
          <w:rPr>
            <w:color w:val="0000EE"/>
            <w:u w:val="single"/>
          </w:rPr>
          <w:t>https://thearabianpost.com/aramco-denies-ukraine-drone-defence-talks/</w:t>
        </w:r>
      </w:hyperlink>
      <w:r>
        <w:t xml:space="preserve"> - ['</w:t>
      </w:r>
      <w:r>
        <w:rPr>
          <w:i/>
        </w:rPr>
        <w:t>Aramco issued a statement denying that it is negotiating with Ukrainian companies for interceptor drones, clarifying recent media reports.', '</w:t>
      </w:r>
      <w:r>
        <w:t>The speculation arose amidst heightened regional security threats linked to Iranian retaliation and attacks on energy facilities in the Gulf.', '</w:t>
      </w:r>
      <w:r>
        <w:rPr>
          <w:i/>
        </w:rPr>
        <w:t>The region’s critical shipping route, the Strait of Hormuz, has experienced disruptions affecting global oil supply, prompting security concerns.', '</w:t>
      </w:r>
      <w:r>
        <w:t>Ukrainian defence firms have expanded production of low-cost drone interception systems, which have been used in the ongoing conflict and attract international interest.', '</w:t>
      </w:r>
      <w:r>
        <w:rPr>
          <w:i/>
        </w:rPr>
        <w:t xml:space="preserve">Security developments highlight the increased threat to Gulf energy infrastructure from drone and missile attacks, influencing defence strategies.'] 277. </w:t>
      </w:r>
      <w:hyperlink r:id="rId225">
        <w:r>
          <w:rPr>
            <w:color w:val="0000EE"/>
            <w:u w:val="single"/>
          </w:rPr>
          <w:t>https://www.tu.no/artikler/fartoyteller-gjor-sjominer-til-stort-problem/569495</w:t>
        </w:r>
      </w:hyperlink>
      <w:r>
        <w:rPr>
          <w:i/>
        </w:rPr>
        <w:t xml:space="preserve"> - * Om lag eit dusin miner er lagt ut i Hormuzstredet, ifølge Reuters-kilder. * US Central Command rapporterer å ha øydelagt 16 mineleggingsfartøy. * Iranske marinefartøy, som raskt kunne legge miner, er blitt øydelagt, men Iran bruker no mindre båtar for minerlegging. * Minelegging kan stenge Hormuzstredet, som er ein viktig passeringsveg for om lag 20% av verdas olje og gass. * Det er kjent om to typer sjøminer i Iran, bunnminer og forankrede miner, begge avanserte. * Miner kan utløses av lyd eller magnetfelt, noko som gjer minesveip utfordrande. * Det anbefalast bruk av ubemannede undervannsfarkoster for minejakt. * USA og Frankrike vurderer å eskortere sivile skip, men dette krev store ressursar. * Iran kan finne det strategisk viktig å ramme store krigsskip som Arleigh Burke-klasse destroyere. * Ekspert meiner at området sannsynlegvis vil vere stengt til ein eventuell våpenhvile, på grunn av mine og krigstilstanden. 278. </w:t>
      </w:r>
      <w:hyperlink r:id="rId226">
        <w:r>
          <w:rPr>
            <w:color w:val="0000EE"/>
            <w:u w:val="single"/>
          </w:rPr>
          <w:t>https://miningbusinessafrica.co.za/rising-oil-prices-linked-to-iran-conflict-could-drive-up-mining-transport-costs/</w:t>
        </w:r>
      </w:hyperlink>
      <w:r>
        <w:rPr>
          <w:i/>
        </w:rPr>
        <w:t xml:space="preserve"> - * Rising global oil prices due to Iran conflict could elevate transport costs for South African mining exports. * Fuel price hikes have already caused petrol and diesel increases at the pump. * Higher diesel costs threaten rail and road freight, impacting mineral logistics. * Middle East tensions, especially the Strait of Hormuz, drive oil market volatility. * Rerouting shipping via Cape of Good Hope adds shipping delays and costs, affecting exports. * Broader economic impacts include inflation risks and supply chain disruptions. 279. </w:t>
      </w:r>
      <w:hyperlink r:id="rId227">
        <w:r>
          <w:rPr>
            <w:color w:val="0000EE"/>
            <w:u w:val="single"/>
          </w:rPr>
          <w:t>https://www.analyticsinsight.net/stocks/stock-market-today-sensex-down-963-points-nifty-hits-23305-rupee-at-record-low-as-oil-tops-100</w:t>
        </w:r>
      </w:hyperlink>
      <w:r>
        <w:rPr>
          <w:i/>
        </w:rPr>
        <w:t xml:space="preserve"> - * The Sensex fell 963 points and Nifty hit 23,305 amid market turmoil. * The US-Iran war and Strait of Hormuz blockade contributed to fears of inflation and fuel shortages. * Attacks on ships in the region escalated concerns about seaborne oil supply. * Oil prices briefly dipped below $100 per barrel following US Treasury waivers, but risks remain for price surges. * Foreign investors sold Rs. 7,050 crore of Indian equities, while domestic investors absorbed pressure. 280. </w:t>
      </w:r>
      <w:hyperlink r:id="rId228">
        <w:r>
          <w:rPr>
            <w:color w:val="0000EE"/>
            <w:u w:val="single"/>
          </w:rPr>
          <w:t>https://www.cnbc.com/2026/03/13/european-markets-stoxx-600-ftse-dax-cac-iran-news-oil-prices.html</w:t>
        </w:r>
      </w:hyperlink>
      <w:r>
        <w:rPr>
          <w:i/>
        </w:rPr>
        <w:t xml:space="preserve"> - * Oil prices surged about 20% on Monday amid ongoing US-Israeli conflict with Iran, raising energy supply concerns. * European equities, represented by the Stoxx 600, traded lower, with a 0.7% decline on Thursday and a 0.5% opening decline on Friday. * Brent crude remained above $100 per barrel, with the International Energy Agency releasing 400 million barrels from reserves. * US released 172 million barrels from the Strategic Petroleum Reserve; US and Iran are engaged in conflict affecting shipping through the Strait of Hormuz. * UK GDP data showed flatlining economy in January; Asian stocks pressured; US futures rose modestly. 281. </w:t>
      </w:r>
      <w:hyperlink r:id="rId229">
        <w:r>
          <w:rPr>
            <w:color w:val="0000EE"/>
            <w:u w:val="single"/>
          </w:rPr>
          <w:t>https://www.arkansasonline.com/news/2026/mar/13/stocks-sink-worldwide-amid-iran-war/</w:t>
        </w:r>
      </w:hyperlink>
      <w:r>
        <w:rPr>
          <w:i/>
        </w:rPr>
        <w:t xml:space="preserve"> - * The war with Iran led to oil prices reaching $100 per barrel, causing global stock markets to decline. * The Brent crude oil price increased by 9.2%, with concerns over potential closures of the Strait of Hormuz. * The International Energy Agency announced a record release of 400 million barrels from stockpiles. * US stock indices fell, with the S&amp;P 500 down 1.5%, and oil prices near their highest since 2022. * Bond yields climbed due to rising oil prices, impacting borrowing costs and investment prices. 282. </w:t>
      </w:r>
      <w:hyperlink r:id="rId200">
        <w:r>
          <w:rPr>
            <w:color w:val="0000EE"/>
            <w:u w:val="single"/>
          </w:rPr>
          <w:t>https://coincentral.com/iran-closes-the-strait-oil-hits-100-again-the-us-eases-russia-sanctions/</w:t>
        </w:r>
      </w:hyperlink>
      <w:r>
        <w:rPr>
          <w:i/>
        </w:rPr>
        <w:t xml:space="preserve"> - * Iran vowed to keep the Strait of Hormuz closed, causing Brent crude to rise above $100 a barrel, marking significant market volatility. * The IEA declared this the largest supply disruption in oil history and released 400 million barrels from emergency reserves. * Iran has begun laying mines in the strait, increasing dangers to shipping. US Navy may escort tankers soon. * The US issued a temporary waiver allowing some countries to buy Russian oil until April 11, aiming to stabilise markets. * Market responses included falling stock markets and price swings, especially in Asia which implemented fuel use restrictions. 283. </w:t>
      </w:r>
      <w:hyperlink r:id="rId230">
        <w:r>
          <w:rPr>
            <w:color w:val="0000EE"/>
            <w:u w:val="single"/>
          </w:rPr>
          <w:t>https://thenationonlineng.net/oil-price-sustains-over-100-p-b-price-as-market-remain-volatile/</w:t>
        </w:r>
      </w:hyperlink>
      <w:r>
        <w:rPr>
          <w:i/>
        </w:rPr>
        <w:t xml:space="preserve"> - * Oil prices experienced extreme volatility, surging as high as $115 per barrel, then dropping to $89 on Monday. * Disruptions in the Strait of Hormuz, a critical oil chokepoint, contributed to price surges. * About one-fifth of global oil and significant natural gas pass through this strait, linking Persian Gulf producers to markets. * Despite an agreement to add 400 million barrels of oil to the global market, prices stayed high, with Brent above $100 and WTI above $95. * Attacks on oil tankers in the Middle-East heightened market anxiety and geopolitical tensions. * Petrol prices in Nigeria increased significantly, with warnings of further rises if tensions persist. 284. </w:t>
      </w:r>
      <w:hyperlink r:id="rId231">
        <w:r>
          <w:rPr>
            <w:color w:val="0000EE"/>
            <w:u w:val="single"/>
          </w:rPr>
          <w:t>https://www.bikesrepublic.com/english/global-energy-crisis-begins-with-blockade-of-strait-of-hormuz/</w:t>
        </w:r>
      </w:hyperlink>
      <w:r>
        <w:rPr>
          <w:i/>
        </w:rPr>
        <w:t xml:space="preserve"> - * A global energy crisis has begun due to the blockade of the Strait of Hormuz, following escalated maritime tensions amid US, Israel, and Iran conflict.</w:t>
      </w:r>
      <w:r>
        <w:t xml:space="preserve"> About 20% of global oil and LNG supply passes through the strait, with significant disruption reported since the conflict began on February 28.</w:t>
      </w:r>
      <w:r>
        <w:rPr>
          <w:i/>
        </w:rPr>
        <w:t xml:space="preserve"> Shipping traffic has declined sharply, from an average of 153 vessels daily to just 7 in early March.</w:t>
      </w:r>
      <w:r>
        <w:t xml:space="preserve"> Attacks on vessels have caused a surge in oil prices, reaching nearly US$120 per barrel, with Iran warning prices could hit US$200 if the conflict escalates further.</w:t>
      </w:r>
      <w:r>
        <w:rPr>
          <w:i/>
        </w:rPr>
        <w:t xml:space="preserve"> The IEA reports that this blockade has caused the largest oil supply disruption in history, reducing global supplies by 8 million barrels per day in March. 285. </w:t>
      </w:r>
      <w:hyperlink r:id="rId203">
        <w:r>
          <w:rPr>
            <w:color w:val="0000EE"/>
            <w:u w:val="single"/>
          </w:rPr>
          <w:t>https://romanialibera.ro/la-zi/iea-razboiul-din-iran-produce-cea-mai-mare-perturbare-a-pietei-globale-a-petrolului/</w:t>
        </w:r>
      </w:hyperlink>
      <w:r>
        <w:rPr>
          <w:i/>
        </w:rPr>
        <w:t xml:space="preserve"> - * Conflictul din Iran a cauzat cea mai amplă perturbare a pieței petroliere din istorie, afectând 7,5% din oferta globală de petrol, potrivit IEA. * Statele din Golful Persic au redus producția cu minim 10 milioane de barili pe zi, echivalent cu aproape 10% din cererea mondială. * Fluxul de petrol prin Strâmtoarea Ormuz a scăzut cu peste 90% după atacurile din 28 februarie, afectând navlurile și aprovizionarea. * Brent a depășit pragul de 100 USD pe baril, ca urmare a incidentelor, evacuărilor de terminale și reducerea producției de către statele din Golf. * IEA şi-a revizuit estimările pentru 2026, reducând surplusul global de petrol cu peste o treime, din cauza perturbărilor în regiune. 286. </w:t>
      </w:r>
      <w:hyperlink r:id="rId232">
        <w:r>
          <w:rPr>
            <w:color w:val="0000EE"/>
            <w:u w:val="single"/>
          </w:rPr>
          <w:t>https://www.businesstoday.in/world/story/only-54-km-at-its-narrowest-20-million-barrels-per-day-the-strait-of-hormuzs-incomputable-significance-520460-2026-03-13?utm_source=rssfeed</w:t>
        </w:r>
      </w:hyperlink>
      <w:r>
        <w:rPr>
          <w:i/>
        </w:rPr>
        <w:t xml:space="preserve"> - * The Iran war has disrupted the Strait of Hormuz, impacting global energy supply and prices. * The strait measures 54 km at its narrowest point and is a critical chokepoint for oil and natural gas transit. * In 2025, nearly 20 million barrels per day of oil and 7 billion cubic metres of LNG were transported through the strait. * Approximately 25% of the world's seaborne oil trade passes through the strait, mainly destined for Asian countries. * Limited alternatives exist for oil and gas exports, increasing the risk of disruption to global energy markets. 287. </w:t>
      </w:r>
      <w:hyperlink r:id="rId233">
        <w:r>
          <w:rPr>
            <w:color w:val="0000EE"/>
            <w:u w:val="single"/>
          </w:rPr>
          <w:t>https://www.businesstoday.in/bt-tv/market-today/video/india-in-urgent-talks-with-iran-as-oil-lpg-tankers-stranded-near-strait-of-hormuz-520400-2026-03-13?utm_source=rssfeed</w:t>
        </w:r>
      </w:hyperlink>
      <w:r>
        <w:rPr>
          <w:i/>
        </w:rPr>
        <w:t xml:space="preserve"> - * India has increased diplomatic efforts to secure the safe passage of over 20 oil and gas tankers near the Strait of Hormuz. * The route has been disrupted amid escalating tensions involving Iran, the US, and Israel. * Prime Minister Narendra Modi and Foreign Minister S. Jaishankar are involved in contacts with Iran. * The route is critical for India's energy security, with approximately 2.1 million barrels of crude transported daily. * Authorities aim to ease bottlenecks and prevent market panic. 288. </w:t>
      </w:r>
      <w:hyperlink r:id="rId234">
        <w:r>
          <w:rPr>
            <w:color w:val="0000EE"/>
            <w:u w:val="single"/>
          </w:rPr>
          <w:t>https://www.reinsurancene.ws/losses-to-global-reinsurance-market-from-middle-east-conflict-limited-for-now-am-best/</w:t>
        </w:r>
      </w:hyperlink>
      <w:r>
        <w:rPr>
          <w:i/>
        </w:rPr>
        <w:t xml:space="preserve"> - * AM Best reports that losses to the global reinsurance market are limited and primarily single large losses at present, with potential accumulation risks if the conflict continues. * The conflict impacts oil and gas production in the Gulf Cooperation Council (GCC), with infrastructure not expected to return to full capacity soon. * Oil and gas prices have surged and remain volatile; the Strait of Hormuz is nearly closed, disrupting shipping and supply chains. * AM Best notes the conflict's potential to cause global economic effects like inflation, stock market volatility, and supply disruptions. * The U.S. International Development Finance Corporation (DFC) announced a $20 billion Maritime Reinsurance Plan in partnership with Chubb to aid shipping and energy trade flows. 289. </w:t>
      </w:r>
      <w:hyperlink r:id="rId206">
        <w:r>
          <w:rPr>
            <w:color w:val="0000EE"/>
            <w:u w:val="single"/>
          </w:rPr>
          <w:t>https://www.fool.com/investing/2026/03/13/prediction-one-surprise-winner-emerges-if-strategi/</w:t>
        </w:r>
      </w:hyperlink>
      <w:r>
        <w:rPr>
          <w:i/>
        </w:rPr>
        <w:t xml:space="preserve"> - • The war with Iran caused supply disruption through the Strait of Hormuz, leading to oil price increases. • The International Energy Agency coordinated the release of 400 million barrels from member reserves, including 172 million barrels from the US Strategic Petroleum Reserve. • The US plans to release 172 million barrels over 120 days and replenish with 200 million barrels over the next year. • Energy Transfer, operating oil infrastructure along the US Gulf coast, benefited from prior SPR releases and is expected to gain from the current releases. • The company anticipates higher earnings and volume growth in its crude oil segment due to increased oil prices and SPR activities. 290. </w:t>
      </w:r>
      <w:hyperlink r:id="rId235">
        <w:r>
          <w:rPr>
            <w:color w:val="0000EE"/>
            <w:u w:val="single"/>
          </w:rPr>
          <w:t>https://www.skynewsarabia.com/business/1858470-%D8%B1%D9%88%D8%B3%D9%8A%D8%A7-%D8%AA%D8%AD%D8%B5%D8%AF-150-%D9%85%D9%84%D9%8A%D9%88%D9%86-%D8%AF%D9%88%D9%84%D8%A7%D8%B1-%D9%8A%D9%88%D9%85%D9%8A%D8%A7-%D9%82%D9%81%D8%B2%D8%A9-%D8%A3%D8%B3%D8%B9%D8%A7%D8%B1-%D8%A7%D9%84%D9%86%D9%81%D8%B7</w:t>
        </w:r>
      </w:hyperlink>
      <w:r>
        <w:rPr>
          <w:i/>
        </w:rPr>
        <w:t xml:space="preserve"> - * موسكو جنت بين 1.3 و1.9 مليار دولار من ضرائب الصادرات النفطية نتيجة ارتفاع أسعار خام أورال. * يُتوقع أن تصل الإيرادات الإضافية إلى حوالي 5 مليارات دولار حتى نهاية مارس. * ارتفاع سعر البرميل إلى 70-80 دولاراً، بعد أن كان متوسطه 52 دولاراً، يعزز أرباح روسيا. * تراجع صادرات روسيا إلى 6.6 ملايين برميل يومياً في فبراير، أدنى مستوى منذ أزمة أوكرانيا. * الأزمة في الشرق الأوسط تزيد من اضطراب أسواق النفط العالمية، مع توقع خروج نحو 60 مليون طن من النفط شهرياً. 291. </w:t>
      </w:r>
      <w:hyperlink r:id="rId236">
        <w:r>
          <w:rPr>
            <w:color w:val="0000EE"/>
            <w:u w:val="single"/>
          </w:rPr>
          <w:t>https://indianexpress.com/article/world/iran-us-conflict-middle-east-casualties-oil-supply-disruption-2026-10579476/</w:t>
        </w:r>
      </w:hyperlink>
      <w:r>
        <w:rPr>
          <w:i/>
        </w:rPr>
        <w:t xml:space="preserve"> - * Iran and its proxies have targeted US sites and Gulf countries since late February 2023. * Casualties include seven US military personnel killed and 18 wounded. * Attacks have spread across the Gulf, targeting US military facilities, vessels near the Strait of Hormuz, and Gulf nations such as Kuwait, Bahrain, Qatar, and UAE. * Iran claimed responsibility for missile and drone strikes in Kuwait, Bahrain, Iraq, and the Gulf region. * Attacks on shipping and energy infrastructure have raised concerns over global oil supplies and markets. 292. </w:t>
      </w:r>
      <w:hyperlink r:id="rId237">
        <w:r>
          <w:rPr>
            <w:color w:val="0000EE"/>
            <w:u w:val="single"/>
          </w:rPr>
          <w:t>https://www.nrk.no/urix/new-york-times_-iran-minelegger-hormuzstredet-1.17807274</w:t>
        </w:r>
      </w:hyperlink>
      <w:r>
        <w:rPr>
          <w:i/>
        </w:rPr>
        <w:t xml:space="preserve"> - * Iran has started laying sea mines in Hormuz Strait, as reported by New York Times with US government sources. * US Navy claims Iran could deploy hundreds or thousands of small boats with mines; 16 mines have been cleared. * Iran's Foreign Ministry denies mining the strait. * Hormuz Strait is a critical oil route, transporting a fifth of global oil and gas. * Tensions involve Iran, the US, and other nations, affecting global oil markets and potential prices of up to 200 dollars per barrel. 293. </w:t>
      </w:r>
      <w:hyperlink r:id="rId238">
        <w:r>
          <w:rPr>
            <w:color w:val="0000EE"/>
            <w:u w:val="single"/>
          </w:rPr>
          <w:t>https://www.wired.it/article/guerra-in-iran-aumento-prezzi-beni-consumo-catena-approvvigionamento-globale/</w:t>
        </w:r>
      </w:hyperlink>
      <w:r>
        <w:rPr>
          <w:i/>
        </w:rPr>
        <w:t xml:space="preserve"> - * La guerra in Iran, iniziata dagli Stati Uniti e Israele, ha coinvolto molte nazioni del Medio Oriente, provocando uno stallo commerciale nello stretto di Hormuz dal 28 febbraio. * La riduzione del transito di navi e gli attacchi alle navi e alle sminature iraniane influenzano il traffico globale nel Golfo Persico. * L'impatto economico si estende oltre il petrolio, con possibili aumenti dei prezzi in negozio, legati all'interruzione delle esportazioni di materie prime. * La catena di approvvigionamento è coinvolta, con la maggior parte delle materie prime provenienti da fornitori di terzo livello (Tier 3) nel Medio Oriente, inclusi sostanze chimiche, plastica, strumenti di precisione, componenti elettronici, alluminio e fertilizzanti. * Il blocco dei fertilizzanti potrebbe influenzare l'agricoltura e i consumatori dell'emisfero boreale con l'inizio della stagione vegetativa. 294. </w:t>
      </w:r>
      <w:hyperlink r:id="rId239">
        <w:r>
          <w:rPr>
            <w:color w:val="0000EE"/>
            <w:u w:val="single"/>
          </w:rPr>
          <w:t>https://9jaflaver.com/iran-destroys-two-oil-tankers-hundreds-of-miles-from-strait-of-hormuz/</w:t>
        </w:r>
      </w:hyperlink>
      <w:r>
        <w:rPr>
          <w:i/>
        </w:rPr>
        <w:t xml:space="preserve"> - * Two oil tankers were struck by explosives off the coast of Iraq, in waters near the southern Iraqi port region, causing fires and casualties. * The attack involved vessels carrying Iraqi fuel oil, with the suspected use of unmanned explosive boats, and occurred amid ongoing regional conflicts. * A container ship was also hit off the United Arab Emirates, with all crew surviving. * The incident increased tensions around the Strait of Hormuz, a key maritime route where about 20% of global crude oil passes. * Iran’s military warned of potential crude oil price surges, with prices reaching $200 per barrel if security deteriorates further. * The International Energy Agency released 400 million barrels from strategic reserves to stabilise supplies; UK contributed 13.5 million barrels. * Brent crude prices rose 3.5% to $90.87 per barrel as markets responded to the escalation. 295. </w:t>
      </w:r>
      <w:hyperlink r:id="rId240">
        <w:r>
          <w:rPr>
            <w:color w:val="0000EE"/>
            <w:u w:val="single"/>
          </w:rPr>
          <w:t>https://www.elbalad.news/6900950</w:t>
        </w:r>
      </w:hyperlink>
      <w:r>
        <w:rPr>
          <w:i/>
        </w:rPr>
        <w:t xml:space="preserve"> - * Iran has launched more than 850 ballistic missiles and 2,650 drones on Gulf territories since the beginning of the current escalation. * The attacks targeted military sites, infrastructure, oil facilities, maritime transport, and airports. * These operations are part of an ongoing conflict between Iran and a US-led international coalition. * The attacks have caused major disruption in Gulf maritime traffic and increased energy prices globally. * Gulf countries have announced military readiness and cooperation with international allies to maintain stability. 296. </w:t>
      </w:r>
      <w:hyperlink r:id="rId241">
        <w:r>
          <w:rPr>
            <w:color w:val="0000EE"/>
            <w:u w:val="single"/>
          </w:rPr>
          <w:t>https://www.counterpunch.org/2026/03/13/war-with-iran-to-test-chinas-energy-security/</w:t>
        </w:r>
      </w:hyperlink>
      <w:r>
        <w:rPr>
          <w:i/>
        </w:rPr>
        <w:t xml:space="preserve"> - * China’s energy security faces potential tests in 2026 due to US-Israeli military action against Iran and Venezuelan leader Nicolás Maduro's seizure. * Disruptions in oil supply routes, including the Strait of Hormuz, have affected global oil prices and China's imports. * China imports roughly 70% of its oil, relying on sea transport and vulnerable maritime chokepoints. * China maintains strategic oil reserves of approximately 120 days, while the International Energy Agency released stockpiled oil amid the crisis. * China is exploring alternative energy sources like Russia’s energy exports, renewables, and electric vehicles to mitigate vulnerabilities. 297. </w:t>
      </w:r>
      <w:hyperlink r:id="rId242">
        <w:r>
          <w:rPr>
            <w:color w:val="0000EE"/>
            <w:u w:val="single"/>
          </w:rPr>
          <w:t>https://milmag.pl/en/iran-attacks-six-civilian-merchant-ships/</w:t>
        </w:r>
      </w:hyperlink>
      <w:r>
        <w:rPr>
          <w:i/>
        </w:rPr>
        <w:t xml:space="preserve"> - * Iranian missile attack on the bulk carrier Mayuree Naree in the Strait of Hormuz caused a fire and evacuation of crew members. * The attack occurred approximately 11 nautical miles north of Oman, with three crew members reported missing. * Iran's Islamic Revolutionary Guard Corps claimed the vessel ignored warnings. * The ship was en route to the Indian port of Kandla at the time of attack. * The vessel was previously registered under the Indian flag as Good Princes until March 2012. 298. </w:t>
      </w:r>
      <w:hyperlink r:id="rId243">
        <w:r>
          <w:rPr>
            <w:color w:val="0000EE"/>
            <w:u w:val="single"/>
          </w:rPr>
          <w:t>https://thenorthlines.com/us-hits-iran-with-intense-strikes-as-iranian-air-campaign-drives-oil-prices-higher/</w:t>
        </w:r>
      </w:hyperlink>
      <w:r>
        <w:rPr>
          <w:i/>
        </w:rPr>
        <w:t xml:space="preserve"> - * Intense US and Israeli strikes targeted Iran and its allies, causing disruption in regional security and energy markets. * The conflict has led to increased oil prices, exceeding $100 a barrel. * Several countries, including Iran, Lebanon, and Israel, reported casualties and damage due to the escalation. * Saudi Arabia and Lebanon intercepted attacks on critical infrastructure and civilians. * A French soldier was killed in Iraq during a drone attack, amid ongoing regional instability. 299. </w:t>
      </w:r>
      <w:hyperlink r:id="rId244">
        <w:r>
          <w:rPr>
            <w:color w:val="0000EE"/>
            <w:u w:val="single"/>
          </w:rPr>
          <w:t>https://londonlovesbusiness.com/blockade-of-the-strait-of-hormuz-will-cause-significant-extra-costs-for-shipping-and-consumers/</w:t>
        </w:r>
      </w:hyperlink>
      <w:r>
        <w:rPr>
          <w:i/>
        </w:rPr>
        <w:t xml:space="preserve"> - * Iran’s supreme leader Khamenei declares the Strait of Hormuz should remain closed, signalling escalation in regional conflict. * Iran aims to use control of the waterway as a tool of economic and strategic pressure. * The statement highlights regional tensions and potential escalation, affecting global oil and gas flows. * Ian Baxter of Baxter Freight reports increased costs, delays, and disruptions in shipping due to regional tensions. * Shipping companies divert vessels, and war risk surcharges are being added, impacting international supply chains. 300. </w:t>
      </w:r>
      <w:hyperlink r:id="rId230">
        <w:r>
          <w:rPr>
            <w:color w:val="0000EE"/>
            <w:u w:val="single"/>
          </w:rPr>
          <w:t>https://thenationonlineng.net/oil-price-sustains-over-100-p-b-price-as-market-remain-volatile/</w:t>
        </w:r>
      </w:hyperlink>
      <w:r>
        <w:rPr>
          <w:i/>
        </w:rPr>
        <w:t xml:space="preserve"> - • Oil prices surged above $100 per barrel despite releases of emergency stocks and global cooperation efforts.</w:t>
        <w:br/>
      </w:r>
      <w:r>
        <w:rPr>
          <w:i/>
        </w:rPr>
        <w:t>• Geopolitical developments, including attacks in the Middle East and Strait of Hormuz disruptions, drive market uncertainty.</w:t>
        <w:br/>
      </w:r>
      <w:r>
        <w:rPr>
          <w:i/>
        </w:rPr>
        <w:t>• US and Iran tensions intensify, with increased attacks on vessels, affecting energy security.</w:t>
        <w:br/>
      </w:r>
      <w:r>
        <w:rPr>
          <w:i/>
        </w:rPr>
        <w:t>• Petrol prices in Nigeria and other countries have risen significantly due to global crude price increases.</w:t>
        <w:br/>
      </w:r>
      <w:r>
        <w:rPr>
          <w:i/>
        </w:rPr>
        <w:t xml:space="preserve">• Market volatility persists, with no clear resolution to geopolitical conflicts or supply disruptions. 301. </w:t>
      </w:r>
      <w:hyperlink r:id="rId231">
        <w:r>
          <w:rPr>
            <w:color w:val="0000EE"/>
            <w:u w:val="single"/>
          </w:rPr>
          <w:t>https://www.bikesrepublic.com/english/global-energy-crisis-begins-with-blockade-of-strait-of-hormuz/</w:t>
        </w:r>
      </w:hyperlink>
      <w:r>
        <w:rPr>
          <w:i/>
        </w:rPr>
        <w:t xml:space="preserve"> - * A global energy crisis has begun due to the blocking of oil routes through the Strait of Hormuz, following escalating tensions between the US, Israel, and Iran. * Approximately 20% of the world's oil and liquefied natural gas (LNG) pass through the strait, which is vital for global energy security. * Oil transportation through the strait declined sharply after Iran was attacked by the US and Israel, leading to threats and attacks on vessels. * Oil prices surged to nearly US$120 per barrel, with Iran warning prices could hit US$200 if conflict escalates further. * The International Energy Agency reports that global oil supplies are projected to decline by 8 million barrels per day in March due to the blockade. 302. </w:t>
      </w:r>
      <w:hyperlink r:id="rId245">
        <w:r>
          <w:rPr>
            <w:color w:val="0000EE"/>
            <w:u w:val="single"/>
          </w:rPr>
          <w:t>https://www.bahrainnews.net/news/278919488/iran-us-conflict-debris-from-intercepted-aerial-threat-falls-on-building-in-dubai-city-centre-saudi-arabia-downs-drones-in-al-kharj</w:t>
        </w:r>
      </w:hyperlink>
      <w:r>
        <w:rPr>
          <w:i/>
        </w:rPr>
        <w:t xml:space="preserve"> - * Debris from intercepted aerial threats fell onto a building in Dubai city centre, UAE, with no injuries reported. * Saudi Arabia intercepted and destroyed multiple drones across the kingdom, including in Al-Kharj. * Iran's Central Headquarters issued a warning about severe response to attacks targeting its energy infrastructure. * Iran's foreign minister stated the country would not close the Strait of Hormuz but retains the right to defend itself. * US and Israel have increased offensive operations against Iran, resulting in over 1,300 deaths and 10,000 injuries. * An attack in Iraq injured several, and Italy began withdrawing troops from Erbil amid security concerns. 303. </w:t>
      </w:r>
      <w:hyperlink r:id="rId246">
        <w:r>
          <w:rPr>
            <w:color w:val="0000EE"/>
            <w:u w:val="single"/>
          </w:rPr>
          <w:t>https://kashmirobserver.net/2026/03/13/iran-targets-gulf-bases-amid-rising-tensions/</w:t>
        </w:r>
      </w:hyperlink>
      <w:r>
        <w:rPr>
          <w:i/>
        </w:rPr>
        <w:t xml:space="preserve"> - * Iran attacked Gulf Arab states with drones targeting Saudi Arabia and other locations. * Iran’s Supreme Leader Khamenei warned Gulf nations to close U.S. military bases. * Iran claimed to have targeted U.S. military facilities, including ships and bases. * US and Israeli airstrikes occurred in Iran; Iran responded with airstrikes in the region. * Oil prices rose above $100 per barrel amid threats to shipping through the Strait of Hormuz. * Clashes involved the IRGC striking locations in Israel and U.S. regional assets. * An American aircraft in Iraq was shot down by Iran-aligned groups, killing six crew members. * Multiple Gulf regional infrastructure targets were hit or intercepted, including in Saudi Arabia, Oman, Bahrain, and Dubai. * Foreign troops in Iraq, including French, British, and Italian forces, were affected by recent attacks. 304. </w:t>
      </w:r>
      <w:hyperlink r:id="rId247">
        <w:r>
          <w:rPr>
            <w:color w:val="0000EE"/>
            <w:u w:val="single"/>
          </w:rPr>
          <w:t>https://trak.in/stories/pwc-deloitte-shuts-down-dubai-offices-hsbc-quits-qatar/</w:t>
        </w:r>
      </w:hyperlink>
      <w:r>
        <w:rPr>
          <w:i/>
        </w:rPr>
        <w:t xml:space="preserve"> - * PwC and Deloitte evacuated their offices in Dubai and across West Asia as a precautionary measure due to security threats. * HSBC also shut its office in Qatar following Iran's warnings of targeting economic infrastructure. * Citigroup instructed employees to leave offices in Dubai to ensure safety. * The evacuations were triggered by Iran’s military threats against US and Israeli targets and attacks on Iranian banks. * Dubai International Financial Centre remains a key financial hub amid regional tensions. 305. </w:t>
      </w:r>
      <w:hyperlink r:id="rId248">
        <w:r>
          <w:rPr>
            <w:color w:val="0000EE"/>
            <w:u w:val="single"/>
          </w:rPr>
          <w:t>https://www.moneytimes.com.br/tempo-real-ibovespa-hoje-mercado-ao-vivo-13-03-2026-jals-lils-apsa-ceci/</w:t>
        </w:r>
      </w:hyperlink>
      <w:r>
        <w:rPr>
          <w:i/>
        </w:rPr>
        <w:t xml:space="preserve"> - * Os Estados Unidos emitiram uma isenção de 30 dias para a compra de petróleo e derivados de petróleo da Rússia sancionados, retidos no mar. * A medida visa estabilizar os mercados globais de energia abalados pela guerra com o Irã. * Os preços do petróleo recuaram na manhã de sexta-feira na Ásia após o anúncio. * A isenção impactaria 100 milhões de barris de petróleo russo, quase um dia da produção global, segundo o enviado russo Kirill Dmitriev. 306. </w:t>
      </w:r>
      <w:hyperlink r:id="rId249">
        <w:r>
          <w:rPr>
            <w:color w:val="0000EE"/>
            <w:u w:val="single"/>
          </w:rPr>
          <w:t>https://assamtribune.com/international/jaishankar-iran-fm-hold-talks-on-brics-amid-west-asia-conflict-1609392</w:t>
        </w:r>
      </w:hyperlink>
      <w:r>
        <w:rPr>
          <w:i/>
        </w:rPr>
        <w:t xml:space="preserve"> - * External Affairs Minister S Jaishankar held a telephonic conversation with Iranian Foreign Minister Seyed Abbas Araghchi regarding BRICS and regional security. * The discussion focused on Iran's response to US and Israeli aggression, regional stability, and BRICS' role. * Prime Minister Modi also spoke with Iranian President Masoud Pezeshkian about regional escalation and civilian casualties. * India’s efforts to ensure the safety of shipping in the Strait of Hormuz and energy security are highlighted. * Iran permitted Indian-flagged tankers to pass through the Strait amid US, European, and Israeli restrictions. 307. </w:t>
      </w:r>
      <w:hyperlink r:id="rId217">
        <w:r>
          <w:rPr>
            <w:color w:val="0000EE"/>
            <w:u w:val="single"/>
          </w:rPr>
          <w:t>https://www.retailgazette.co.uk/blog/2026/03/middle-east-energy-crisis-cost-pressures/</w:t>
        </w:r>
      </w:hyperlink>
      <w:r>
        <w:rPr>
          <w:i/>
        </w:rPr>
        <w:t xml:space="preserve"> - * Rising oil prices due to conflict in the Middle East impact global markets, with prices surging above $115 per barrel. * Maritime traffic disruption through the Strait of Hormuz intensifies concerns over energy supply stability. * Asian governments implement emergency fuel-saving measures as reliance on Middle Eastern energy remains high. * UK retailers face increased costs in transport, manufacturing, and logistics, affecting supply chains. * Economist forecast suggests a potential global GDP decline of 0.7% if oil prices stay high, risking recession in the UK. * Business groups warn rising costs and supply chain disruptions threaten UK businesses amid ongoing conflict. 308. </w:t>
      </w:r>
      <w:hyperlink r:id="rId250">
        <w:r>
          <w:rPr>
            <w:color w:val="0000EE"/>
            <w:u w:val="single"/>
          </w:rPr>
          <w:t>https://www.livemint.com/news/india/arvind-kejriwal-to-pm-modi-did-iranian-president-guarantee-safe-passage-for-indian-ships-through-strait-of-hormuz-11773379743151.html</w:t>
        </w:r>
      </w:hyperlink>
      <w:r>
        <w:rPr>
          <w:i/>
        </w:rPr>
        <w:t xml:space="preserve"> - * Arvind Kejriwal asked PM Modi if Iran assured safe passage for Indian ships through the Strait of Hormuz. * The question followed discussions between Modi and Iranian President Masoud Pezeshkian about West Asia tensions. * Iran has closed the Strait of Hormuz, a key shipping route for India’s energy imports. * The Indian government stated the number of vessels in the Persian Gulf remains unchanged, with 28 vessels and 778 seafarers. * Some Indian ships, 'Pushpak' and 'Parimal', reportedly passed safely through the Strait despite broader restrictions. 309. </w:t>
      </w:r>
      <w:hyperlink r:id="rId229">
        <w:r>
          <w:rPr>
            <w:color w:val="0000EE"/>
            <w:u w:val="single"/>
          </w:rPr>
          <w:t>https://www.arkansasonline.com/news/2026/mar/13/stocks-sink-worldwide-amid-iran-war/</w:t>
        </w:r>
      </w:hyperlink>
      <w:r>
        <w:rPr>
          <w:i/>
        </w:rPr>
        <w:t xml:space="preserve"> - * The war with Iran caused oil prices to rise to $100 per barrel on Thursday. * Major stock indices, including the S&amp;P 500, Dow Jones, and Nasdaq, declined significantly. * Oil prices surged due to potential blocking of the Strait of Hormuz and regional production cuts. * International Energy Agency announced the release of 400 million barrels from stockpiles. * Financial markets worldwide experienced declines, with rising Treasury yields and increased borrowing costs. 310. </w:t>
      </w:r>
      <w:hyperlink r:id="rId251">
        <w:r>
          <w:rPr>
            <w:color w:val="0000EE"/>
            <w:u w:val="single"/>
          </w:rPr>
          <w:t>https://www.livemint.com/news/world/dubai-abu-dhabi-news-live-updates-missile-alert-iran-us-israel-etihad-flight-status-american-iran-war-update-11773378176217.html</w:t>
        </w:r>
      </w:hyperlink>
      <w:r>
        <w:rPr>
          <w:i/>
        </w:rPr>
        <w:t xml:space="preserve"> - * Missile alerts issued in Dubai following interception of incoming Iranian attacks, according to authorities. * Saudi Arabia reports shooting down 10 additional drones targeting eastern and central provinces. * The wave of aerial threats includes attacks on the U.S. Embassy in Riyadh, oil infrastructure, and military sites. * A fire caused by debris from missile interception occurred in Dubai's Al Quoz industrial area, resulting in minor damage. * No injuries reported; smoke visible across Dubai skyline, reaching Burj al-Arab hotel. 311. </w:t>
      </w:r>
      <w:hyperlink r:id="rId252">
        <w:r>
          <w:rPr>
            <w:color w:val="0000EE"/>
            <w:u w:val="single"/>
          </w:rPr>
          <w:t>https://www.arkansasonline.com/news/2026/mar/13/oil-prices-continue-to-reflect-concerns/</w:t>
        </w:r>
      </w:hyperlink>
      <w:r>
        <w:rPr>
          <w:i/>
        </w:rPr>
        <w:t xml:space="preserve"> - * Oil futures surpassed $100 a barrel following US and Israel strikes on Iran, with prices volatile since the conflict began on February 28. * The International Energy Agency announced a record release of over 30 countries' emergency reserves, but market fears persist. * The Strait of Hormuz, a vital trade route for global oil, is effectively closed due to conflict and attacks, causing a historic supply disruption. * Countries like South Korea and France announced measures to cap fuel prices amid soaring energy costs. * US and global responses include releasing strategic reserves and discussing military and policy options to ensure supply security. 312. </w:t>
      </w:r>
      <w:hyperlink r:id="rId253">
        <w:r>
          <w:rPr>
            <w:color w:val="0000EE"/>
            <w:u w:val="single"/>
          </w:rPr>
          <w:t>https://www.bairdmaritime.com/shipping/tankers/australia-releases-fuel-reserves-to-counter-iran-war-impact</w:t>
        </w:r>
      </w:hyperlink>
      <w:r>
        <w:rPr>
          <w:i/>
        </w:rPr>
        <w:t xml:space="preserve"> - ['</w:t>
      </w:r>
      <w:r>
        <w:t xml:space="preserve"> Australia will release petrol and diesel from its domestic reserves to mitigate disruptions caused by the Iran war.', '</w:t>
      </w:r>
      <w:r>
        <w:rPr>
          <w:i/>
        </w:rPr>
        <w:t xml:space="preserve"> Up to 20% of the baseline minimum stockholding obligation will be released, amounting to 762 million litres.', '</w:t>
      </w:r>
      <w:r>
        <w:t xml:space="preserve"> The move aims to ease fuel shortages in regional parts of Australia.', '</w:t>
      </w:r>
      <w:r>
        <w:rPr>
          <w:i/>
        </w:rPr>
        <w:t xml:space="preserve"> The release aims to address fuel supply chain disruptions linked to the Iran conflict.'] 313. </w:t>
      </w:r>
      <w:hyperlink r:id="rId254">
        <w:r>
          <w:rPr>
            <w:color w:val="0000EE"/>
            <w:u w:val="single"/>
          </w:rPr>
          <w:t>https://www.livemint.com/news/india/iran-war-s-jaishankar-speaks-with-iranian-counterpart-abbas-araghchi-again-us-israeli-attacks-11773391597821.html</w:t>
        </w:r>
      </w:hyperlink>
      <w:r>
        <w:rPr>
          <w:i/>
        </w:rPr>
        <w:t xml:space="preserve"> - * External Affairs Minister S Jaishankar has held the fourth conversation with Iranian Foreign Minister Abbas Araghchi regarding the Strait of Hormuz closure and regional tensions. * The discussions took place amid ongoing conflict involving the US, Israel, and Iran, and the shutdown of the Strait of Hormuz affecting global oil shipments. * The conflict includes Israeli airstrikes on Iranian infrastructure and escalating regional instability. * Jaishankar’s previous talks with Araghchi occurred on February 28, March 5-6, and March 10-13. * The situation impacts India’s energy security and international energy markets. 314. </w:t>
      </w:r>
      <w:hyperlink r:id="rId255">
        <w:r>
          <w:rPr>
            <w:color w:val="0000EE"/>
            <w:u w:val="single"/>
          </w:rPr>
          <w:t>https://www.arkansasonline.com/news/2026/mar/13/irans-leader-offers-remarks/</w:t>
        </w:r>
      </w:hyperlink>
      <w:r>
        <w:rPr>
          <w:i/>
        </w:rPr>
        <w:t xml:space="preserve"> - • Iran's new supreme leader Khamenei issued his first public statements, threatening to open 'other fronts' in the war. • The conflict has disrupted oil supplies, with oil prices reaching $100 per barrel. • Iran plans to keep attacking energy infrastructure and has taken control of the Strait of Hormuz. • International military strikes and attacks on Gulf nations continue, including drone attacks and airstrikes on Lebanon and Iraq. • The war has caused displacement of millions in Iran and Lebanon and increased global energy concerns. 315. </w:t>
      </w:r>
      <w:hyperlink r:id="rId256">
        <w:r>
          <w:rPr>
            <w:color w:val="0000EE"/>
            <w:u w:val="single"/>
          </w:rPr>
          <w:t>https://tribune.com.pk/story/2597379/defiance-from-iran-israel-and-the-us-as-middle-east-war-enters-second-week</w:t>
        </w:r>
      </w:hyperlink>
      <w:r>
        <w:rPr>
          <w:i/>
        </w:rPr>
        <w:t xml:space="preserve"> - * Iran's Supreme Leader Mojtaba Khamenei vows to keep the Strait of Hormuz closed, calls on neighbours to close US bases. * Iran and Israel exchange military actions, with Iran warning of prolonged disruption. * US, Israel, and Iran involved in ongoing military conflict, resulting in casualties and infrastructure damage. * Oil prices increase significantly due to closures and military tensions, with potential for long-term disruption. * US takes measures to stabilise energy markets, including a licence for oil purchases from Russia. * Political reactions include US President Trump's praise of military actions and criticism from Democrats. * Iran warns of possible oil prices rising to $200 a barrel; US refuelling aircraft incident occurs in Iraq. 316. </w:t>
      </w:r>
      <w:hyperlink r:id="rId257">
        <w:r>
          <w:rPr>
            <w:color w:val="0000EE"/>
            <w:u w:val="single"/>
          </w:rPr>
          <w:t>https://www.rigzone.com/news/wire/uae_cuts_crude_shipments_to_partners-13-mar-2026-183199-article/?rss=true</w:t>
        </w:r>
      </w:hyperlink>
      <w:r>
        <w:rPr>
          <w:i/>
        </w:rPr>
        <w:t xml:space="preserve"> - </w:t>
      </w:r>
      <w:r>
        <w:t>Adnoc cut the volume of crude for its onshore partners by about a fifth for March, with shipments now from Fujairah.</w:t>
      </w:r>
      <w:r>
        <w:rPr>
          <w:i/>
        </w:rPr>
      </w:r>
      <w:r>
        <w:t>The closure of the Strait of Hormuz has impacted oil flows, following regional conflicts.</w:t>
      </w:r>
      <w:r>
        <w:rPr>
          <w:i/>
        </w:rPr>
      </w:r>
      <w:r>
        <w:t>Adnoc's move follows disruptions to Middle Eastern exports affecting Asian refiners.</w:t>
      </w:r>
      <w:r>
        <w:rPr>
          <w:i/>
        </w:rPr>
      </w:r>
      <w:r>
        <w:t>Adnoc owns 60% of the onshore concession; other partners include TotalEnergies, BP, CNOOC, Inpex, Zhenhua Oil, and GS Energy.</w:t>
      </w:r>
      <w:r>
        <w:rPr>
          <w:i/>
        </w:rPr>
      </w:r>
      <w:r>
        <w:t xml:space="preserve">Adnoc's trading arm is marketing Murban barrels on the spot market linked to Dubai benchmarks. 317. </w:t>
      </w:r>
      <w:hyperlink r:id="rId258">
        <w:r>
          <w:rPr>
            <w:color w:val="0000EE"/>
            <w:u w:val="single"/>
          </w:rPr>
          <w:t>https://www.iraqinews.com/iraq/tehrans-irgc-says-it-targeted-us-base-in-iraq/</w:t>
        </w:r>
      </w:hyperlink>
      <w:r>
        <w:t xml:space="preserve"> - * Iran’s Islamic Revolutionary Guard Corps (IRGC) claims it fired missiles and drones at three US military locations in Iraq, Bahrain, and Jordan, including Erbil in Iraq. * The attacks targeted facilities housing US personnel, with no details on damage or fatalities. * The statement did not receive immediate confirmation from the US or governments of Iraq, Jordan, or Bahrain. * The incident illustrates increasing regional tensions and Iraq’s broader involvement in the Iran-US conflict. * The escalation occurs amid rising military tensions and concerns of a larger regional conflict. 318. </w:t>
      </w:r>
      <w:hyperlink r:id="rId259">
        <w:r>
          <w:rPr>
            <w:color w:val="0000EE"/>
            <w:u w:val="single"/>
          </w:rPr>
          <w:t>https://www.japantimes.co.jp/business/2026/03/13/markets/oil-sell-price-iran/</w:t>
        </w:r>
      </w:hyperlink>
      <w:r>
        <w:t xml:space="preserve"> - * Japan will release about 80 million barrels of oil from its national reserves. * The release is scheduled for as soon as next week. * Oil will be sold at levels based on pre-conflict prices of Middle Eastern producers. * The announcement was made by Japan’s trade minister, Ryosei Akazawa. * The context involves rising oil prices due to the Middle East conflict and Strait of Hormuz closure. 319. </w:t>
      </w:r>
      <w:hyperlink r:id="rId260">
        <w:r>
          <w:rPr>
            <w:color w:val="0000EE"/>
            <w:u w:val="single"/>
          </w:rPr>
          <w:t>https://www.business-standard.com/external-affairs-defence-security/news/eam-jaishankar-holds-4th-call-with-iranian-fm-amid-strait-of-hormuz-crisis-126031300565_1.html</w:t>
        </w:r>
      </w:hyperlink>
      <w:r>
        <w:t xml:space="preserve"> - * External Affairs Minister S Jaishankar spoke to Iranian Foreign Minister Seyed Abbas Araghchi for the fourth time since the West Asia crisis began. * The conversation focused on securing safe passage for Indian merchant vessels through the Strait of Hormuz. * The dialogue occurred amid heightened tensions following US and Israeli attacks on Iran. * Iran's readout highlighted US and Israeli aggression and Iran's right to self-defence. * The officials discussed BRICS issues and regional stability efforts. 320. </w:t>
      </w:r>
      <w:hyperlink r:id="rId261">
        <w:r>
          <w:rPr>
            <w:color w:val="0000EE"/>
            <w:u w:val="single"/>
          </w:rPr>
          <w:t>https://indianexpress.com/article/explained/explained-global/iran-smaller-boats-naval-mines-war-west-asia-10579611/</w:t>
        </w:r>
      </w:hyperlink>
      <w:r>
        <w:t xml:space="preserve"> - * Iran has begun laying mines in the Strait of Hormuz, according to US intelligence. * The US Central Command reported destroying Iranian naval ships near the strait. * Iran reportedly switched to using smaller boats for mine-laying operations to deter US activity. * Iran owns approximately 5,000 to 6,000 naval mines, including limpet, moored, and bottom mines. * The use of mines has historically impacted oil shipping and regional security in the Persian Gulf. 321. </w:t>
      </w:r>
      <w:hyperlink r:id="rId203">
        <w:r>
          <w:rPr>
            <w:color w:val="0000EE"/>
            <w:u w:val="single"/>
          </w:rPr>
          <w:t>https://romanialibera.ro/la-zi/iea-razboiul-din-iran-produce-cea-mai-mare-perturbare-a-pietei-globale-a-petrolului/</w:t>
        </w:r>
      </w:hyperlink>
      <w:r>
        <w:t xml:space="preserve"> - * Conflictul din Iran a cauzat cea mai amplă perturbare a pieței petroliere din istorie, afectând aproximativ 7,5% din oferta globală de petrol, conform IEA. * Producția din statele Golfului Persic a fost redusă cu cel puțin 10 milioane de barili pe zi, echivalent cu aproape 10% din cererea mondială. * Transportul maritim prin Strâmtoarea Ormuz a scăzut cu peste 90%, generând oscilații pe piețele energetice, inclusiv o creștere a prețului petrolului Brent peste 100 de dolari. * Blocajul a determinat reduceri semnificative ale producției din Golf și a influențat estimările pe piața petrolului pentru 2026, cu o reducere a surplusului global de petrol cu peste o treime. 322. </w:t>
      </w:r>
      <w:hyperlink r:id="rId236">
        <w:r>
          <w:rPr>
            <w:color w:val="0000EE"/>
            <w:u w:val="single"/>
          </w:rPr>
          <w:t>https://indianexpress.com/article/world/iran-us-conflict-middle-east-casualties-oil-supply-disruption-2026-10579476/</w:t>
        </w:r>
      </w:hyperlink>
      <w:r>
        <w:t xml:space="preserve"> - * Iran and its proxies have launched missile, drone, and maritime attacks targeting US sites and allies across the Middle East since late February. * Multiple US soldiers and civilians have been killed and wounded in Kuwait, Iraq, Bahrain, Qatar, and UAE. * Iran-fired missiles targeted US military facilities, and attacks affected vessels near the Strait of Hormuz, raising energy supply concerns. * Gulf countries activated air-defence systems to intercept threats, with reports of damage and casualties. * The conflict has increased regional casualties, displacement, and disruption of global oil transportation. 323. </w:t>
      </w:r>
      <w:hyperlink r:id="rId262">
        <w:r>
          <w:rPr>
            <w:color w:val="0000EE"/>
            <w:u w:val="single"/>
          </w:rPr>
          <w:t>https://www.businesstoday.in/latest/economy/story/oil-shock-chinas-slow-bull-market-and-a-possible-us-suez-moment-jefferies-flags-shifting-global-market-risks-520451-2026-03-13?utm_source=rssfeed</w:t>
        </w:r>
      </w:hyperlink>
      <w:r>
        <w:t xml:space="preserve"> - * Jefferies identifies major global risks including geopolitical tensions in West Asia, potential oil supply disruptions through the Strait of Hormuz, and US geopolitical setbacks similar to the 1956 Suez crisis. * Disruption of the Strait of Hormuz could cause long-term energy market impacts, including rising oil prices and inflation. * The US has reduced its Strategic Petroleum Reserve, limiting supply management and benefiting producers like Russia. * Analyses suggest geopolitical conflict may weaken US influence comparable to historical retreat after the Suez crisis. * China is implementing a 'slow bull market' strategy to stabilise its financial markets and shift reliance from property to equities, supported by domestic deposits and policy measures. 324. </w:t>
      </w:r>
      <w:hyperlink r:id="rId237">
        <w:r>
          <w:rPr>
            <w:color w:val="0000EE"/>
            <w:u w:val="single"/>
          </w:rPr>
          <w:t>https://www.nrk.no/urix/new-york-times_-iran-minelegger-hormuzstredet-1.17807274</w:t>
        </w:r>
      </w:hyperlink>
      <w:r>
        <w:t xml:space="preserve"> - * Iran has started laying sea mines in Hormuz Strait, according to New York Times citing US sources. * US Navy reports more than 60 Iranian ships hit, and Iran remains defiant about mining the strait. * Hormuz Strait, a key route for global oil transit, accounts for a fifth of the world's oil and gas transport. * Oil prices have fluctuated significantly, potentially reaching 200 dollars per barrel if the strait remains closed. * G7 nations are exploring escort options for ships to ensure free passage through the strait. 325. </w:t>
      </w:r>
      <w:hyperlink r:id="rId240">
        <w:r>
          <w:rPr>
            <w:color w:val="0000EE"/>
            <w:u w:val="single"/>
          </w:rPr>
          <w:t>https://www.elbalad.news/6900950</w:t>
        </w:r>
      </w:hyperlink>
      <w:r>
        <w:t xml:space="preserve"> - * Iranian forces have launched more than 850 ballistic missiles and 2650 drones on Gulf territories since the current escalation began. * The attacks target military sites and critical infrastructure, including oil facilities and shipping ports. * The conflict is part of a broader regional dispute involving Iran and the US-led coalition, escalating since late February. * The attacks caused significant disruption to maritime navigation and heightened energy prices globally. * Gulf countries have increased military preparedness and are collaborating with international allies to prevent further escalation. 326. </w:t>
      </w:r>
      <w:hyperlink r:id="rId243">
        <w:r>
          <w:rPr>
            <w:color w:val="0000EE"/>
            <w:u w:val="single"/>
          </w:rPr>
          <w:t>https://thenorthlines.com/us-hits-iran-with-intense-strikes-as-iranian-air-campaign-drives-oil-prices-higher/</w:t>
        </w:r>
      </w:hyperlink>
      <w:r>
        <w:t xml:space="preserve"> - ['</w:t>
      </w:r>
      <w:r>
        <w:rPr>
          <w:i/>
        </w:rPr>
        <w:t xml:space="preserve"> Intense US and Israeli strikes targeted Iran and associated regional infrastructure, causing disruption and escalating conflict.', '</w:t>
      </w:r>
      <w:r>
        <w:t xml:space="preserve"> The conflict resulted in over 1,300 deaths in Iran, 600 in Lebanon, and casualties in Israel, with several US soldiers died.', '</w:t>
      </w:r>
      <w:r>
        <w:rPr>
          <w:i/>
        </w:rPr>
        <w:t xml:space="preserve"> Oil prices rose above $100 a barrel amid fears of prolonged conflict affecting energy markets.', '</w:t>
      </w:r>
      <w:r>
        <w:t xml:space="preserve"> Saudi Arabia reported interception of nearly 50 drones targeting oil facilities and US interests within its territories.', '</w:t>
      </w:r>
      <w:r>
        <w:rPr>
          <w:i/>
        </w:rPr>
        <w:t xml:space="preserve"> Several civilian casualties occurred in Lebanon, Israel, and Iraq due to missile and drone attacks.'] 327. </w:t>
      </w:r>
      <w:hyperlink r:id="rId232">
        <w:r>
          <w:rPr>
            <w:color w:val="0000EE"/>
            <w:u w:val="single"/>
          </w:rPr>
          <w:t>https://www.businesstoday.in/world/story/only-54-km-at-its-narrowest-20-million-barrels-per-day-the-strait-of-hormuzs-incomputable-significance-520460-2026-03-13?utm_source=rssfeed</w:t>
        </w:r>
      </w:hyperlink>
      <w:r>
        <w:rPr>
          <w:i/>
        </w:rPr>
        <w:t xml:space="preserve"> - * The Iran war has underscored the significance of the Strait of Hormuz, a critical global energy transit route. * The strait measures 54 km at its narrowest, with 20 million barrels per day of oil passing through in 2025. * Approximately 25% of the world's seaborne oil trade transits the strait, mainly to Asia. * Qatar and the UAE rely on the strait for LNG exports, representing about 20% of global LNG trade. * Limited alternative routes exist for oil and natural gas exports, with some pipelines bypassing the strait. * Disruption could impact global energy supply, especially to Asian markets. 328. </w:t>
      </w:r>
      <w:hyperlink r:id="rId230">
        <w:r>
          <w:rPr>
            <w:color w:val="0000EE"/>
            <w:u w:val="single"/>
          </w:rPr>
          <w:t>https://thenationonlineng.net/oil-price-sustains-over-100-p-b-price-as-market-remain-volatile/</w:t>
        </w:r>
      </w:hyperlink>
      <w:r>
        <w:rPr>
          <w:i/>
        </w:rPr>
        <w:t xml:space="preserve"> - * Oil prices surged to over $115 per barrel on Monday, then dropped to around $89 following geopolitical assurances. * The attack on vessels and closure of the Strait of Hormuz have contributed to price volatility. * Despite an emergency release of 400 million barrels by major economies, prices stayed high, with Brent crude above $100 and WTI over $95. * Attacks on oil tankers in Iraqi waters and the Persian Gulf heightened market anxiety. * Rising global crude prices led to significant petrol pump price increases in Nigeria, with warnings of further inflationary pressure. 329. </w:t>
      </w:r>
      <w:hyperlink r:id="rId233">
        <w:r>
          <w:rPr>
            <w:color w:val="0000EE"/>
            <w:u w:val="single"/>
          </w:rPr>
          <w:t>https://www.businesstoday.in/bt-tv/market-today/video/india-in-urgent-talks-with-iran-as-oil-lpg-tankers-stranded-near-strait-of-hormuz-520400-2026-03-13?utm_source=rssfeed</w:t>
        </w:r>
      </w:hyperlink>
      <w:r>
        <w:rPr>
          <w:i/>
        </w:rPr>
        <w:t xml:space="preserve"> - * India has initiated urgent diplomatic talks with Iran to secure the safe passage of over 20 oil and gas tankers near the Strait of Hormuz. * The route has been disrupted due to escalating tensions involving Iran, the US, and Israel. * Indian leaders Narendra Modi and S. Jaishankar are engaged in diplomatic efforts. * The route is crucial for India’s energy security, transporting around 2.1 million barrels of crude daily. * Authorities aim to prevent panic and stabilise supplies. 330. </w:t>
      </w:r>
      <w:hyperlink r:id="rId231">
        <w:r>
          <w:rPr>
            <w:color w:val="0000EE"/>
            <w:u w:val="single"/>
          </w:rPr>
          <w:t>https://www.bikesrepublic.com/english/global-energy-crisis-begins-with-blockade-of-strait-of-hormuz/</w:t>
        </w:r>
      </w:hyperlink>
      <w:r>
        <w:rPr>
          <w:i/>
        </w:rPr>
        <w:t xml:space="preserve"> - • A blockade of the Strait of Hormuz has disrupted global oil and gas supplies following escalating tensions between US, Israel, and Iran.</w:t>
        <w:br/>
      </w:r>
      <w:r>
        <w:rPr>
          <w:i/>
        </w:rPr>
        <w:t>• In 2024, 20 million barrels of oil per day passed through the strait, mainly to Asian markets, with significant disruptions since February 28.</w:t>
        <w:br/>
      </w:r>
      <w:r>
        <w:rPr>
          <w:i/>
        </w:rPr>
        <w:t>• Shipping traffic declined from an average of 153 vessels daily to only 3 vessels recently.</w:t>
        <w:br/>
      </w:r>
      <w:r>
        <w:rPr>
          <w:i/>
        </w:rPr>
        <w:t>• Attacks on vessels and energy infrastructure caused oil prices to rise to nearly US$120 per barrel, with Iran warning of potential rise to US$200.</w:t>
        <w:br/>
      </w:r>
      <w:r>
        <w:rPr>
          <w:i/>
        </w:rPr>
        <w:t xml:space="preserve">• The International Energy Agency reports the blockade has caused the largest oil supply disruption in history, reducing global supplies by 8 million barrels per day. 331. </w:t>
      </w:r>
      <w:hyperlink r:id="rId263">
        <w:r>
          <w:rPr>
            <w:color w:val="0000EE"/>
            <w:u w:val="single"/>
          </w:rPr>
          <w:t>https://banker.bg/2026/03/13/darzhavite-ot-zaliva-zagubili-15-mlrd-dolara/</w:t>
        </w:r>
      </w:hyperlink>
      <w:r>
        <w:rPr>
          <w:i/>
        </w:rPr>
        <w:t xml:space="preserve"> - * Oil-producing countries in the Persian Gulf have lost approximately $15.1 billion in energy revenues since the start of the conflict involving US and Israeli strikes against Iran. * Since 28 February, oil traffic through the Strait of Hormuz has largely halted due to Iranian attacks and higher insurance premiums. * Saudi Arabia has lost $4.5 billion in revenue, with Iraq, Kuwait, and Qatar also significantly affected. * About $10.7 billion worth of oil, refined products, and LNG are blocked in the Strait, some of which are sold under long-term contracts. * Major producers like Saudi Arabia, Iraq, UAE, Kuwait, and Bahrain have deferred oil sales worth a total of $13.3 billion, with Qatar losing approximately $571 million by early March. 332. </w:t>
      </w:r>
      <w:hyperlink r:id="rId246">
        <w:r>
          <w:rPr>
            <w:color w:val="0000EE"/>
            <w:u w:val="single"/>
          </w:rPr>
          <w:t>https://kashmirobserver.net/2026/03/13/iran-targets-gulf-bases-amid-rising-tensions/</w:t>
        </w:r>
      </w:hyperlink>
      <w:r>
        <w:rPr>
          <w:i/>
        </w:rPr>
        <w:t xml:space="preserve"> - * Iran launched multiple drone attacks on Gulf Arab states, including Saudi Arabia and Oman, causing casualties and infrastructure damage.</w:t>
      </w:r>
      <w:r>
        <w:t xml:space="preserve"> Iran's Supreme Leader Khamenei threatened to close the Strait of Hormuz, escalating regional tensions.</w:t>
      </w:r>
      <w:r>
        <w:rPr>
          <w:i/>
        </w:rPr>
        <w:t xml:space="preserve"> Iran claimed to have conducted a major military operation targeting Israeli and U.S. positions, including the U.S. Navy’s Fifth Fleet.</w:t>
      </w:r>
      <w:r>
        <w:t xml:space="preserve"> Oil prices surged above $100 per barrel due to threats of shipping disruptions.</w:t>
      </w:r>
      <w:r>
        <w:rPr>
          <w:i/>
        </w:rPr>
        <w:t xml:space="preserve"> An Iranian drone strike caused a crash that killed six crew members in Iraq.</w:t>
      </w:r>
      <w:r>
        <w:t xml:space="preserve"> French, British, and Italian forces in Iraq faced attacks, resulting in injuries and a death.* Iran’s actions increased fears of a broader energy and security crisis in the region. 333. </w:t>
      </w:r>
      <w:hyperlink r:id="rId264">
        <w:r>
          <w:rPr>
            <w:color w:val="0000EE"/>
            <w:u w:val="single"/>
          </w:rPr>
          <w:t>https://www.omanobserver.om/article/1186037/business/energy/oil-holds-above-100-stocks-fall-as-iran-targets-hormuz</w:t>
        </w:r>
      </w:hyperlink>
      <w:r>
        <w:t xml:space="preserve"> - * Oil prices held gains above $100 amid Iran's calls to block the Strait of Hormuz and escalating regional conflicts. * Iran's leader, Ayatollah Mojtaba Khamenei, emphasised the need to keep the strait shut and hinted at opening new fronts in the war against the US and Israel. * Crude oil surged more than nine percent Thursday; Brent surpassed $100 for the first time since 2022. * The conflict has caused market volatility, with global equities declining, especially in Asian markets. * Investors are concerned about prolonged crisis impacts, including energy supply disruptions and inflation risks. 334. </w:t>
      </w:r>
      <w:hyperlink r:id="rId265">
        <w:r>
          <w:rPr>
            <w:color w:val="0000EE"/>
            <w:u w:val="single"/>
          </w:rPr>
          <w:t>https://www.omanobserver.om/article/1186042/business/energy/omani-crude-closes-at-a-record-high-of-14436</w:t>
        </w:r>
      </w:hyperlink>
      <w:r>
        <w:t xml:space="preserve"> - • Oman crude closed at $144.36 on Friday for May 26 delivery. • Price increased by $9.61 from Thursday's $134.75. • Surpassed previous high of $141.27 in July 2008. • Global oil prices maintained gains above $100 amid Iran-US-Israel conflict. • Iran's leader threatened Strait of Hormuz, raising market concerns. 335. </w:t>
      </w:r>
      <w:hyperlink r:id="rId266">
        <w:r>
          <w:rPr>
            <w:color w:val="0000EE"/>
            <w:u w:val="single"/>
          </w:rPr>
          <w:t>https://focus.ua/opinions/747022-degradaciya-rossiyskoy-nefti-o-vazhneyshih-posledstviya-ukrainskogo-udara-po-tihorecku</w:t>
        </w:r>
      </w:hyperlink>
      <w:r>
        <w:t xml:space="preserve"> - * The Ukrainian Security Service targeted Tikhoretsk oil hub in Krasnodar Krai with drones. * Incidents involved attacks on tank farms, transfer stations, and dispatch infrastructure. * Damage to tank farm and equipment, with potential long-term impacts on the oil sector. * Attacks aim to threaten Russian oil infrastructure and dampen industry stability. * The infrastructure includes pipelines from the Volga region via Samara, and exports through Novorossiysk and Timpso. * Specific attacks included damage to a production station in Tikhoretsk and infrastructure in Novorossiysk. * The article highlights the vulnerability of key oil transport hubs in Russia. 336. </w:t>
      </w:r>
      <w:hyperlink r:id="rId234">
        <w:r>
          <w:rPr>
            <w:color w:val="0000EE"/>
            <w:u w:val="single"/>
          </w:rPr>
          <w:t>https://www.reinsurancene.ws/losses-to-global-reinsurance-market-from-middle-east-conflict-limited-for-now-am-best/</w:t>
        </w:r>
      </w:hyperlink>
      <w:r>
        <w:t xml:space="preserve"> - * AM Best reports limited potential losses to the global reinsurance market from the Middle East conflict, primarily in the form of single large losses. * War risks are typically excluded from policies or only covered as riders; Iranian risks are largely uninsured due to sanctions. * The conflict has affected approximately 20% of global energy resources, leading to halts or reductions in oil and gas production in the Gulf Cooperation Council. * Oil and gas prices have surged and remained volatile; the Strait of Hormuz is nearly closed, disrupting shipping and supply chains. * AM Best highlights the potential for inflationary pressures, stock market volatility, and supply chain disruptions globally. 337. </w:t>
      </w:r>
      <w:hyperlink r:id="rId267">
        <w:r>
          <w:rPr>
            <w:color w:val="0000EE"/>
            <w:u w:val="single"/>
          </w:rPr>
          <w:t>https://www.gandul.ro/international/mutare-surpriza-a-lui-trump-ridica-restrictia-rusiei-de-a-vinde-petrol-pe-piata-internationala-20829224</w:t>
        </w:r>
      </w:hyperlink>
      <w:r>
        <w:t xml:space="preserve"> - * The Trump administration issued a temporary licence allowing the sale of Russian oil already on ships, effective from 12 March to 11 April. * The measure was announced as global oil prices exceeded USD 100 per barrel for the first time since August 2022 amid tensions in the Middle East and with Iran. * The licence aims to stabilise global energy supply without generating significant revenue for Russia. * The decision has faced criticism from US Democrats and European leaders, citing risks to sanctions efforts against Russia. * The global energy crisis is worsening, with major routes like the Strait of Hormuz being blocked due to conflict in the Middle East. 338. </w:t>
      </w:r>
      <w:hyperlink r:id="rId268">
        <w:r>
          <w:rPr>
            <w:color w:val="0000EE"/>
            <w:u w:val="single"/>
          </w:rPr>
          <w:t>https://www.thearabianstories.com/2026/03/13/oman-crude-oil-surges-to-144-36-per-barrel/</w:t>
        </w:r>
      </w:hyperlink>
      <w:r>
        <w:t xml:space="preserve"> - • The price of Oman crude oil for May delivery increased by $9.61 to $144.36 per barrel. • The rise reflects volatility in global energy markets. • The surge is driven by ongoing conflicts involving Iran, the US, and Israel, disrupting regional oil flows. • The data was released by the Oman News Agency. • Market fears of supply disruptions in the Middle East are contributing to price increases. 339. </w:t>
      </w:r>
      <w:hyperlink r:id="rId250">
        <w:r>
          <w:rPr>
            <w:color w:val="0000EE"/>
            <w:u w:val="single"/>
          </w:rPr>
          <w:t>https://www.livemint.com/news/india/arvind-kejriwal-to-pm-modi-did-iranian-president-guarantee-safe-passage-for-indian-ships-through-strait-of-hormuz-11773379743151.html</w:t>
        </w:r>
      </w:hyperlink>
      <w:r>
        <w:t xml:space="preserve"> - * Arvind Kejriwal asked Prime Minister Narendra Modi if Iran has assured safe passage for Indian ships through the Strait of Hormuz. * The question arose after Modi's conversation with Iranian President Masoud Pezeshkian regarding West Asia tensions. * Iran has closed the Strait of Hormuz, affecting India's energy imports. * The Indian government reports 28 vessels in the Persian Gulf, with conditions monitored for safety. * Some Indian ships, such as 'Pushpak' and 'Parimal', are passing through the Strait safely, despite regional restrictions. 340. </w:t>
      </w:r>
      <w:hyperlink r:id="rId251">
        <w:r>
          <w:rPr>
            <w:color w:val="0000EE"/>
            <w:u w:val="single"/>
          </w:rPr>
          <w:t>https://www.livemint.com/news/world/dubai-abu-dhabi-news-live-updates-missile-alert-iran-us-israel-etihad-flight-status-american-iran-war-update-11773378176217.html</w:t>
        </w:r>
      </w:hyperlink>
      <w:r>
        <w:t xml:space="preserve"> - * Missile alerts were issued in Dubai with authorities intercepting incoming Iranian attacks. * Saudi Arabia reported shooting down 50 drones targeting its oil infrastructure and key sites. * A fire in Dubai’s Al Quoz industrial area was caused by debris from a missile interception, with no injuries. * The incidents are part of escalated regional tensions involving Iran and multiple threats to oil infrastructure. * The smoke and fire impacted Dubai's skyline, including the iconic Burj al-Arab hotel. 341. </w:t>
      </w:r>
      <w:hyperlink r:id="rId254">
        <w:r>
          <w:rPr>
            <w:color w:val="0000EE"/>
            <w:u w:val="single"/>
          </w:rPr>
          <w:t>https://www.livemint.com/news/india/iran-war-s-jaishankar-speaks-with-iranian-counterpart-abbas-araghchi-again-us-israeli-attacks-11773391597821.html</w:t>
        </w:r>
      </w:hyperlink>
      <w:r>
        <w:t xml:space="preserve"> - * India’s External Affairs Minister S Jaishankar held a fourth conversation with Iranian Foreign Minister Abbas Araghchi regarding the Strait of Hormuz closure and energy security. * Discussions took place in the context of ongoing US-Israel-Iran conflict, regional instability, and maritime security. * The Strait of Hormuz closure, severe for global oil shipments, is causing energy security concerns. * Iran threatens to blockade the Strait amid escalating regional hostilities, which include US and Israeli military actions. * Israeli Air Force announced strikes on Iranian infrastructure in Tehran, Shiraz, and Ahvaz targeting Iranian regimes' military sites. 342. </w:t>
      </w:r>
      <w:hyperlink r:id="rId256">
        <w:r>
          <w:rPr>
            <w:color w:val="0000EE"/>
            <w:u w:val="single"/>
          </w:rPr>
          <w:t>https://tribune.com.pk/story/2597379/defiance-from-iran-israel-and-the-us-as-middle-east-war-enters-second-week</w:t>
        </w:r>
      </w:hyperlink>
      <w:r>
        <w:t xml:space="preserve"> - * Iranian Supreme Leader Mojtaba Khamenei announces Iran's intention to keep the Strait of Hormuz closed during ongoing conflict with US and Israel. * Iran's military and governmental statements threaten regional and US bases, calling for neighbouring countries to close US facilities. * Military strikes and missile exchanges occur between Iran, Israel, and US-backed forces, with civilian casualties and infrastructural damage reported. * Oil prices rise sharply as a result of disruptions to global energy supplies, prompting US and international responses. * US President Trump claims economic gains from elevated oil prices, while political tensions and civilian casualties increase. * US military aircraft involved in operations, with one aircraft downed in Iraq during the conflict. * Iran prepares for prolonged economic and military disruption, with threats to oil prices reaching potentially $200 per barrel. 343. </w:t>
      </w:r>
      <w:hyperlink r:id="rId260">
        <w:r>
          <w:rPr>
            <w:color w:val="0000EE"/>
            <w:u w:val="single"/>
          </w:rPr>
          <w:t>https://www.business-standard.com/external-affairs-defence-security/news/eam-jaishankar-holds-4th-call-with-iranian-fm-amid-strait-of-hormuz-crisis-126031300565_1.html</w:t>
        </w:r>
      </w:hyperlink>
      <w:r>
        <w:t xml:space="preserve"> - * External Affairs Minister S Jaishankar spoke with Iranian FM Seyed Abbas Araghchi four times since the West Asia crisis began. * The conversation focused on securing safe passage for Indian merchant vessels through the Strait of Hormuz. * Iran emphasised its 'right to self-defence' and called for condemnation of US and Israel military actions. * The talks included discussions on BRICS and regional security issues. * This diplomatic effort aims to address regional instability affecting oil shipping routes. 344. </w:t>
      </w:r>
      <w:hyperlink r:id="rId199">
        <w:r>
          <w:rPr>
            <w:color w:val="0000EE"/>
            <w:u w:val="single"/>
          </w:rPr>
          <w:t>https://www.sanjuandailystar.com/post/wall-st-ends-sharply-lower-as-intensifying-iran-war-soaring-crude-prompt-selloff</w:t>
        </w:r>
      </w:hyperlink>
      <w:r>
        <w:t xml:space="preserve"> - * U.S. stocks fell on Thursday following Iranian strikes on oil tankers, with crude surging towards $100 per barrel. * The International Energy Agency warned of the largest-ever oil supply disruption due to the war on Iran. * U.S. President Trump’s administration discussed possible waivers of the Jones Act to mitigate rising fuel prices. * Major U.S. stock indexes dropped over 1.5%, with broad selloff except energy sector which rose 1.0%. * Oil prices surged, and market fears of inflation and supply disruptions increased, impacting investor behaviour. 345. </w:t>
      </w:r>
      <w:hyperlink r:id="rId269">
        <w:r>
          <w:rPr>
            <w:color w:val="0000EE"/>
            <w:u w:val="single"/>
          </w:rPr>
          <w:t>https://greenmove.hwupgrade.it/news/auto-elettriche/auto-elettriche-piu-economiche-in-europa-i-prezzi-iniziano-finalmente-a-scendere-ma-rimangono-alti_151258.html</w:t>
        </w:r>
      </w:hyperlink>
      <w:r>
        <w:t xml:space="preserve"> - * The average price of electric cars in the EU decreased in 2025 by approximately 1,800 euros (-4%), reaching about 42,700 euros. * The price reduction follows a period of increase from 2020 to 2024, despite lower costs of batteries and components. * Policies on emission reduction targets are identified as a key factor influencing the price trend. * The segment B models saw the largest price decrease of around 13%, with new affordable models like Citroën ë-C3 and Renault 5 electric contributing. * Industry strategy shifts towards more affordable electric vehicles suggest future price reductions and increased market adoption. 346. </w:t>
      </w:r>
      <w:hyperlink r:id="rId270">
        <w:r>
          <w:rPr>
            <w:color w:val="0000EE"/>
            <w:u w:val="single"/>
          </w:rPr>
          <w:t>https://losangelesweeklytimes.com/markets-hopes-for-fed-interest-rate-cuts-are-rapidly-fading-away/</w:t>
        </w:r>
      </w:hyperlink>
      <w:r>
        <w:t xml:space="preserve"> - * Expectations for Federal Reserve interest rate cuts have diminished due to rising energy prices and inflation concerns. * Trader optimism about early summer easing has declined, coinciding with U.S.-Israel tensions and oil prices hitting around $100 a barrel. * Market anticipation had previously been for rate reductions in June and September, but forecasts have been pushed back to September. * Goldman Sachs economists now predict the next rate cut in September, with potential for one more before 2026's end. * The outlook remains uncertain, with inflation control prioritised as long as tensions persist. 347. </w:t>
      </w:r>
      <w:hyperlink r:id="rId271">
        <w:r>
          <w:rPr>
            <w:color w:val="0000EE"/>
            <w:u w:val="single"/>
          </w:rPr>
          <w:t>https://www.theborneopost.com/2026/03/13/amir-hamzah-govt-working-to-ensure-oil-supply-remains-secure-stable/</w:t>
        </w:r>
      </w:hyperlink>
      <w:r>
        <w:t xml:space="preserve"> - * The Malaysian government is working to secure additional oil supplies following the West Asia conflict. * Malaysia currently has sufficient oil supply until May, according to Finance Minister Datuk Seri Amir Hamzah. * Efforts to obtain new supplies are carried out by Petronas and other oil companies. * The government plans for short, medium, and long-term security measures. * The conflict involves Iran and the US, affecting global energy routes like the Strait of Hormuz. 348. </w:t>
      </w:r>
      <w:hyperlink r:id="rId272">
        <w:r>
          <w:rPr>
            <w:color w:val="0000EE"/>
            <w:u w:val="single"/>
          </w:rPr>
          <w:t>https://www.romania-insider.com/petromidia-overhaul-march-2026</w:t>
        </w:r>
      </w:hyperlink>
      <w:r>
        <w:t xml:space="preserve"> - * Rompetrol announced that the Petromidia refinery is currently undergoing scheduled overhaul works. * The overhaul is in accordance with the agreed schedule, with works being necessary for safe operation. * The refinery has a capacity of 5.9 million tons per year, representing 46.3% of Romania's total capacity. * The Romanian Minister of Energy indicated that the refinery overhaul was temporarily postponed, conflicting with Rompetrol's statement. * Minister Ivan also announced plans to restart Petrotel Lukoil to enhance crude oil imports and stability. 349. </w:t>
      </w:r>
      <w:hyperlink r:id="rId273">
        <w:r>
          <w:rPr>
            <w:color w:val="0000EE"/>
            <w:u w:val="single"/>
          </w:rPr>
          <w:t>https://thearabianpost.com/trump-weighs-jones-act-waiver-to-curb-oil-surge/</w:t>
        </w:r>
      </w:hyperlink>
      <w:r>
        <w:t xml:space="preserve"> - * Washington is examining a temporary suspension of the Jones Act to mitigate rising fuel prices amid global energy market disruptions. * The potential waiver could last around 30 days and would allow foreign-flagged tankers to operate between US ports. * The move aims to ease supply bottlenecks and lower transportation costs during increased geopolitical and market volatility. * Supporters argue it could reduce logistical delays and regional fuel price spikes; opponents warn it could weaken domestic industry protections. * The decision is linked to a surge in crude prices, disruptions in the Strait of Hormuz, and efforts by the US government and allies to increase oil supply. 350. </w:t>
      </w:r>
      <w:hyperlink r:id="rId274">
        <w:r>
          <w:rPr>
            <w:color w:val="0000EE"/>
            <w:u w:val="single"/>
          </w:rPr>
          <w:t>https://www.fxstreet.com/analysis/iran-conflict-deepens-oil-trades-back-in-triple-digits-fed-rate-cut-odds-collapse-202603130813</w:t>
        </w:r>
      </w:hyperlink>
      <w:r>
        <w:t xml:space="preserve"> - * The Middle East conflict intensifies, with Iran's Supreme Leader Mojtaba Khamenei asserting the Strait of Hormuz should remain closed, increasing tensions. * Oil prices rise, with WTI nearing US$100 per barrel following a 9% rally, and Brent closing above US$100, amid supply disruptions and shipping flow drops. * US stock markets decline sharply; energy sector remains among the few to close higher. * Gold and US Treasuries decline, while the US dollar and oil prices increase on safe-haven demand. * The International Energy Agency reports the event as the largest supply disruption in global oil market history. * The US market faces concerns over private credit restrictions and upcoming inflation data, with the Fed expected to hold rates steady. * Persistent inflation pressures and geopolitical tensions keep the US dollar bid and yields supported. 351. </w:t>
      </w:r>
      <w:hyperlink r:id="rId275">
        <w:r>
          <w:rPr>
            <w:color w:val="0000EE"/>
            <w:u w:val="single"/>
          </w:rPr>
          <w:t>https://www.contacto.lu/economia/barril-de-brent-fecha-acima-dos-100-dolares-pela-primeira-vez-desde-2022/141573856.html</w:t>
        </w:r>
      </w:hyperlink>
      <w:r>
        <w:t xml:space="preserve"> - * The Brent crude oil price for May delivery rose over 9% on Thursday, closing above 100 dollars in London futures market. * The price reached 100.46 dollars, its highest since 2022, up 9.22% from previous session. * Iran's Supreme Leader Mojtaba Khamenei called for prolonging the closure of the Strait of Ormuz. * Iran announced the closure of Ormuz and conducted retaliatory attacks against regional targets. * OPEC and allied countries, through the IEA, agreed to release 400 million barrels from strategic reserves to offset supply losses. 352. </w:t>
      </w:r>
      <w:hyperlink r:id="rId276">
        <w:r>
          <w:rPr>
            <w:color w:val="0000EE"/>
            <w:u w:val="single"/>
          </w:rPr>
          <w:t>https://wartakota.tribunnews.com/nasional/884502/irgc-rilis-rekaman-ledakan-kapal-tanker-di-teluk-persia-satu-korban-tewas</w:t>
        </w:r>
      </w:hyperlink>
      <w:r>
        <w:t xml:space="preserve"> - - IRGC reports attacking a ship called Safe SIA in Persian Gulf on 12 March, resulting in at least one death. - Video footage shows sequential explosions and fire on the tanker. - IRGC states the attack targeted a vessel allegedly linked to the US after non-compliance with navigation warnings. - The incident increases tensions in the region, a key route for global oil shipments, involving Iran's regulations on navigation in the Strait of Hormuz. 353. </w:t>
      </w:r>
      <w:hyperlink r:id="rId277">
        <w:r>
          <w:rPr>
            <w:color w:val="0000EE"/>
            <w:u w:val="single"/>
          </w:rPr>
          <w:t>https://www.mirror.co.uk/news/world-news/iran-war-rage-weeks-sparking-36855769</w:t>
        </w:r>
      </w:hyperlink>
      <w:r>
        <w:t xml:space="preserve"> - * New intelligence indicates the Iran conflict will likely continue for several weeks, with increased terrorism threats expected in the West, including the UK. * Iran's drone and missile attacks persist despite US-Israeli military dominance, with continued regional disruption. * The US and Israel have destroyed much of Iran's military capability but Iran retains sufficient drone and missile capacity. * The Strait of Hormuz remains closed, causing the worst energy crisis since the 1970s. * The report warns of increased attacks on Gulf infrastructure, civilian casualties, and escalated operations against Hezbollah. * The conflict is described as a protracted attritional war with strategic shock and regional security destabilisation. 354. </w:t>
      </w:r>
      <w:hyperlink r:id="rId278">
        <w:r>
          <w:rPr>
            <w:color w:val="0000EE"/>
            <w:u w:val="single"/>
          </w:rPr>
          <w:t>https://bfsi.economictimes.indiatimes.com/news/industry/indian-rupee-hits-record-low-amid-iran-war-analysts-predict-continued-decline/129541063</w:t>
        </w:r>
      </w:hyperlink>
      <w:r>
        <w:t xml:space="preserve"> - * The Indian rupee fell to a lifetime low at 92.4325 per dollar, breaching previous lows, amid concerns over Iran-related oil prices and geopolitical tensions. * The war in the Middle East has led to capital outflows, stock market declines, and intervention by the Reserve Bank of India. * Analysts predict the rupee could weaken to 95 or beyond if the conflict persists and oil prices stay high, with potential further declines under extreme scenarios. * Experts at HDFC Bank, Elara Securities, QuantEco Research, and MUFG forecast continued pressure on the currency over the near to medium term. 355. </w:t>
      </w:r>
      <w:hyperlink r:id="rId279">
        <w:r>
          <w:rPr>
            <w:color w:val="0000EE"/>
            <w:u w:val="single"/>
          </w:rPr>
          <w:t>https://www.trend.az/world/4164591.html</w:t>
        </w:r>
      </w:hyperlink>
      <w:r>
        <w:t xml:space="preserve"> - * Two fatalities and several injuries occurred in Sohar province, Oman, after a drone was shot down over airspace. * The incident took place amidst ongoing military exchanges between US, Israel, and Iran following failed nuclear negotiations. * Iran launched missile and drone attacks on Israel and US military sites since late February. * High-ranking Iranian officials, including Ayatollah Khamenei, were reported killed in early March. * The conflict has threatened regional energy infrastructure, causing oil prices to surge and prompting evacuations.</w:t>
      </w:r>
      <w:r/>
    </w:p>
    <w:p>
      <w:r/>
      <w:r>
        <w:t xml:space="preserve">356. </w:t>
      </w:r>
      <w:hyperlink r:id="rId280">
        <w:r>
          <w:rPr>
            <w:color w:val="0000EE"/>
            <w:u w:val="single"/>
          </w:rPr>
          <w:t>https://www.trend.az/iran/4164523.html</w:t>
        </w:r>
      </w:hyperlink>
      <w:r>
        <w:t xml:space="preserve"> - * The Iranian Islamic Revolutionary Guard Corps (IRGC) Navy launched strikes on the U.S. aircraft carrier USS Abraham Lincoln, disabling it partially. * The aircraft carrier is heading away from the Persian Gulf region. * The incident follows increased military engagement between Iran, the US, and Israel after negotiations over Iran's nuclear programme stalled. * The US and Israel began military airstrikes against Iran on February 28. * The conflict expanded across the Middle East, affecting regional energy infrastructure and maritime routes, with surging oil prices. 357. </w:t>
      </w:r>
      <w:hyperlink r:id="rId276">
        <w:r>
          <w:rPr>
            <w:color w:val="0000EE"/>
            <w:u w:val="single"/>
          </w:rPr>
          <w:t>https://wartakota.tribunnews.com/nasional/884502/irgc-rilis-rekaman-ledakan-kapal-tanker-di-teluk-persia-satu-korban-tewas</w:t>
        </w:r>
      </w:hyperlink>
      <w:r>
        <w:t xml:space="preserve"> - * IRGC claims to have attacked a tanker related to the United States in the Persian Gulf on 12 March. * The incident resulted in at least one death and was recorded with explosions and fire. * The targeted vessel is the Safe SIA, flagged in the Marshall Islands. * IRGC states the attack was in response to the vessel ignoring navigation warnings. * The incident adds to ongoing tensions in the strategic waterway used for global oil transit. 358. </w:t>
      </w:r>
      <w:hyperlink r:id="rId277">
        <w:r>
          <w:rPr>
            <w:color w:val="0000EE"/>
            <w:u w:val="single"/>
          </w:rPr>
          <w:t>https://www.mirror.co.uk/news/world-news/iran-war-rage-weeks-sparking-36855769</w:t>
        </w:r>
      </w:hyperlink>
      <w:r>
        <w:t xml:space="preserve"> - * The conflict in Iran is predicted to last several more weeks, with increased terrorism threat in the West, including the UK. * Iran has experienced missile and drone attacks, and the Strait of Hormuz has been effectively closed, causing an energy crisis. * The US and Israeli military have destroyed most of Iran's military capabilities, but Iran retains drone and missile capacity. * The report warns of continued regional escalation, infrastructure damage, and threat to civilian and economic infrastructure, including desalination plants and airports. * At least 1,255 casualties have been reported in Iran, with casualties across various Gulf states, and oil prices have risen above $100 per barrel. 359. </w:t>
      </w:r>
      <w:hyperlink r:id="rId275">
        <w:r>
          <w:rPr>
            <w:color w:val="0000EE"/>
            <w:u w:val="single"/>
          </w:rPr>
          <w:t>https://www.contacto.lu/economia/barril-de-brent-fecha-acima-dos-100-dolares-pela-primeira-vez-desde-2022/141573856.html</w:t>
        </w:r>
      </w:hyperlink>
      <w:r>
        <w:t xml:space="preserve"> - * The Brent oil price for May delivery rose over 9% on Thursday, closing above 100 USD in London futures market. * The price reached 100.46 USD, its highest since 2022, and was 9.22% higher than the previous session. * Iran’s Supreme Leader Mojtaba Khamenei announced the prolongation of the Hormuz Strait closure, threatening about 20% of global hydrocarbon maritime trade. * Iran launched retaliatory attacks against Israel, US bases, and regional targets following the closure. * The International Energy Agency (IEA) decided to release 400 million barrels from strategic reserves to offset supply losses. 360. </w:t>
      </w:r>
      <w:hyperlink r:id="rId281">
        <w:r>
          <w:rPr>
            <w:color w:val="0000EE"/>
            <w:u w:val="single"/>
          </w:rPr>
          <w:t>https://www.focus.de/politik/ausland/die-massive-fehlkalkulation-der-usa-zur-strasse-von-hormus_b1a10b05-07d0-4f12-9433-41e50b5f2994.html</w:t>
        </w:r>
      </w:hyperlink>
      <w:r>
        <w:t xml:space="preserve"> - * The US government failed to properly assess Iran's potential to close the Strait of Hormuz. * US officials characterised the potential closure as the worst scenario. * US military resources are focused on destroying Iran's offensive capabilities, delaying escort operations. * The Strait of Hormuz is a critical route for global oil exports, with traffic nearly halted due to Iran conflicts. * President Trump previously offered to secure the strait with US Navy if needed, to calm global markets, amidst the Iran-Korea war. 361. </w:t>
      </w:r>
      <w:hyperlink r:id="rId279">
        <w:r>
          <w:rPr>
            <w:color w:val="0000EE"/>
            <w:u w:val="single"/>
          </w:rPr>
          <w:t>https://www.trend.az/world/4164591.html</w:t>
        </w:r>
      </w:hyperlink>
      <w:r>
        <w:t xml:space="preserve"> - * Two people were killed and several injured in a drone attack in Sohar province, Oman, on March 13. * The attack occurred during heightened tensions following US and Israel military strikes against Iran since February 28. * Iran launched missile and drone attacks on Israel and US military facilities across the Middle East. * The conflict led to regional instability, affecting energy infrastructure and maritime transport. * Oil prices surged globally due to security concerns around the Strait of Hormuz. 362. </w:t>
      </w:r>
      <w:hyperlink r:id="rId282">
        <w:r>
          <w:rPr>
            <w:color w:val="0000EE"/>
            <w:u w:val="single"/>
          </w:rPr>
          <w:t>https://www.abc.net.au/news/2026-03-13/fuel-panic-is-spreading-australia-emergency-supplies/106448176</w:t>
        </w:r>
      </w:hyperlink>
      <w:r>
        <w:t xml:space="preserve"> - * Australia will release about seven days' worth of petrol and five days' of diesel from its emergency stockpile, the first use since 2022. * The move aims to mitigate fuel shortages caused by the Strait of Hormuz blockade and global oil supply disruptions. * International Energy Agency (IEA) agrees to release 400 million barrels of oil from member countries' emergency stocks. * Australia’s current fuel reserves are 36 days of petrol, 29 days of jet fuel, and 32 days of diesel. * Experts warn the release may not significantly affect global prices, which are expected to continue rising. 363. </w:t>
      </w:r>
      <w:hyperlink r:id="rId280">
        <w:r>
          <w:rPr>
            <w:color w:val="0000EE"/>
            <w:u w:val="single"/>
          </w:rPr>
          <w:t>https://www.trend.az/iran/4164523.html</w:t>
        </w:r>
      </w:hyperlink>
      <w:r>
        <w:t xml:space="preserve"> - * The Iranian IRGC Navy launched strikes on the U.S. aircraft carrier USS Abraham Lincoln, partially disabling it. * The incident occurred in the Persian Gulf region and was announced by Iran's Armed Forces. * The conflict escalated following U.S.-Iran negotiations over the nuclear program and subsequent military actions. * The incident is part of a wider regional confrontation impacting maritime security and energy infrastructure. * Oil prices surged due to tensions around the Strait of Hormuz. 364. </w:t>
      </w:r>
      <w:hyperlink r:id="rId276">
        <w:r>
          <w:rPr>
            <w:color w:val="0000EE"/>
            <w:u w:val="single"/>
          </w:rPr>
          <w:t>https://wartakota.tribunnews.com/nasional/884502/irgc-rilis-rekaman-ledakan-kapal-tanker-di-teluk-persia-satu-korban-tewas</w:t>
        </w:r>
      </w:hyperlink>
      <w:r>
        <w:t xml:space="preserve"> - ['</w:t>
      </w:r>
      <w:r>
        <w:rPr>
          <w:i/>
        </w:rPr>
        <w:t xml:space="preserve"> IRGC claims to have attacked a tanker named Safe SIA in the Persian Gulf on 12 March', '</w:t>
      </w:r>
      <w:r>
        <w:t xml:space="preserve"> The attack resulted in at least one death and involved a series of explosions recorded in video footage', '</w:t>
      </w:r>
      <w:r>
        <w:rPr>
          <w:i/>
        </w:rPr>
        <w:t xml:space="preserve"> The tanker is noted to be flagged under the Marshall Islands and linked to the US', '</w:t>
      </w:r>
      <w:r>
        <w:t xml:space="preserve"> IRGC states the attack was in response to the vessel ignoring navigation warnings in Iranian-controlled waters', '</w:t>
      </w:r>
      <w:r>
        <w:rPr>
          <w:i/>
        </w:rPr>
        <w:t xml:space="preserve"> The incident is part of ongoing tensions in the strategic Strait of Hormuz and Persian Gulf region'] 365. </w:t>
      </w:r>
      <w:hyperlink r:id="rId277">
        <w:r>
          <w:rPr>
            <w:color w:val="0000EE"/>
            <w:u w:val="single"/>
          </w:rPr>
          <w:t>https://www.mirror.co.uk/news/world-news/iran-war-rage-weeks-sparking-36855769</w:t>
        </w:r>
      </w:hyperlink>
      <w:r>
        <w:rPr>
          <w:i/>
        </w:rPr>
        <w:t xml:space="preserve"> - * Iran conflict may persist for several more weeks, according to US intelligence assessments. * The war has caused the biggest oil crisis since the 1970s, with oil prices exceeding $100 a barrel. * Iran has continued missile and drone attacks despite significant losses to its military capabilities. * Increased terrorism risks across the West, including the UK, are predicted. * The Strait of Hormuz is effectively closed, disrupting global oil transit. * Regional infrastructure and civilian casualties are expected to worsen, with ongoing attacks on Gulf states and energy facilities. * Israeli operations against Hezbollah are likely to intensify. 366. </w:t>
      </w:r>
      <w:hyperlink r:id="rId281">
        <w:r>
          <w:rPr>
            <w:color w:val="0000EE"/>
            <w:u w:val="single"/>
          </w:rPr>
          <w:t>https://www.focus.de/politik/ausland/die-massive-fehlkalkulation-der-usa-zur-strasse-von-hormus_b1a10b05-07d0-4f12-9433-41e50b5f2994.html</w:t>
        </w:r>
      </w:hyperlink>
      <w:r>
        <w:rPr>
          <w:i/>
        </w:rPr>
        <w:t xml:space="preserve"> - * The US government underestimated Iran's ability to close the Strait of Hormuz, according to CNN, citing government sources. * Pentagon and National Security Council did not adequately assess this possibility and its consequences. * High-ranking Trump officials acknowledged they had not expected Iran to respond by blocking the strait. * The US has not yet mobilised sufficient resources to escort tankers through the strait, with plans to do so by the end of the month. * The Strait of Hormuz, a key route for global oil exports, has seen a dramatic decrease in ships due to the Iran conflict. 367. </w:t>
      </w:r>
      <w:hyperlink r:id="rId283">
        <w:r>
          <w:rPr>
            <w:color w:val="0000EE"/>
            <w:u w:val="single"/>
          </w:rPr>
          <w:t>https://www.abc.net.au/news/2026-03-13/batlow-nsw-runs-out-of-petrol-as-middle-east-war-disrupts-supply/106450246</w:t>
        </w:r>
      </w:hyperlink>
      <w:r>
        <w:rPr>
          <w:i/>
        </w:rPr>
        <w:t xml:space="preserve"> - * The only petrol station in Batlow, NSW, has run out of fuel due to supply disruptions caused by the war in the Middle East. 368. </w:t>
      </w:r>
      <w:hyperlink r:id="rId284">
        <w:r>
          <w:rPr>
            <w:color w:val="0000EE"/>
            <w:u w:val="single"/>
          </w:rPr>
          <w:t>https://www.route-one.net/suppliers/oil-and-diesel-prices-lift-in-february-ahead-of-march-crisis-portland/</w:t>
        </w:r>
      </w:hyperlink>
      <w:r>
        <w:rPr>
          <w:i/>
        </w:rPr>
        <w:t xml:space="preserve"> - * In February, UK wholesale diesel rose from 42.71ppl to 47.94ppl, tracking Brent crude amid tensions in the Middle East. * Geopolitical events, including US-Iran tensions, attacks in Iran's regional facilities, and threats to shipping lanes, caused oil prices to increase significantly into March. * The Strait of Hormuz has been effectively closed due to targeted vessels, leading to rerouting of major tankers via the Cape of Good Hope. * The conflict intensified regional energy and shipping tensions, with recent attacks triggering supply disruption concerns. * UK diesel prices increased by 35% compared to February’s close, with market volatility expected to persist in March. 369. </w:t>
      </w:r>
      <w:hyperlink r:id="rId281">
        <w:r>
          <w:rPr>
            <w:color w:val="0000EE"/>
            <w:u w:val="single"/>
          </w:rPr>
          <w:t>https://www.focus.de/politik/ausland/die-massive-fehlkalkulation-der-usa-zur-strasse-von-hormus_b1a10b05-07d0-4f12-9433-41e50b5f2994.html</w:t>
        </w:r>
      </w:hyperlink>
      <w:r>
        <w:rPr>
          <w:i/>
        </w:rPr>
        <w:t xml:space="preserve"> - * The US government underestimated Iran's willingness to close the Strait of Hormuz. * US planning failures are highlighted, with officials not anticipating Iran's response. * Ex-US officials express shock over inadequate preparations for the scenario. * US military readiness to escort tankers through the strait remains limited, with expectations to improve by the end of the month. * The Strait of Hormuz is a critical route for global oil exports, heavily impacted by Iran-related tensions. 370. </w:t>
      </w:r>
      <w:hyperlink r:id="rId285">
        <w:r>
          <w:rPr>
            <w:color w:val="0000EE"/>
            <w:u w:val="single"/>
          </w:rPr>
          <w:t>https://www.indiatvnews.com/news/world/iran-claims-it-struck-us-aircraft-carrier-abraham-lincoln-forcing-it-to-retreat-from-regional-waters-2026-03-13-1033621</w:t>
        </w:r>
      </w:hyperlink>
      <w:r>
        <w:rPr>
          <w:i/>
        </w:rPr>
        <w:t xml:space="preserve"> - * Iran’s IRGC claimed to have carried out a missile and drone strike against the US aircraft carrier USS Abraham Lincoln near the Sea of Oman, damaging the vessel and forcing it to retreat. * The US has not confirmed the attack, stating its naval forces responded to a threatening Iranian vessel. * The operation involved advanced missiles and drones, with the carrier about 340 km from Iran’s maritime borders. * The Iranian authorities stated the attack was a part of efforts to defend sovereignty and deter foreign military pressure. * The conflict has led to increased oil prices above $100 a barrel and ongoing regional hostilities, including strikes and conflicts in Iran, Lebanon, and Saudi Arabia. 371. </w:t>
      </w:r>
      <w:hyperlink r:id="rId286">
        <w:r>
          <w:rPr>
            <w:color w:val="0000EE"/>
            <w:u w:val="single"/>
          </w:rPr>
          <w:t>https://www.benzinga.com/news/politics/26/03/51233362/us-iran-war-march-13-updates-us-refuels-plane-crashes-in-iraq-iran-warns-israeli-gas-fields-explosi</w:t>
        </w:r>
      </w:hyperlink>
      <w:r>
        <w:rPr>
          <w:i/>
        </w:rPr>
        <w:t xml:space="preserve"> - * Iran's Supreme Leader Khamenei warns that the Strait of Hormuz will remain closed and regional attacks will continue. * A US refueling plane crashed in Iraq supporting operations related to Iran; rescue efforts ongoing. * Explosions in Dubai follow drone incident; no injuries reported. * Missile attack in Zarzir injures 58 in Israel, near Lebanon border. * Iran's IRGC warns that Israel’s gas fields could be targeted as potential retaliation. * US negotiator Araghchi states Iran's nuclear proposal aimed at non-weapon pursuit was misunderstood. * Qatar denies halting LNG to influence US energy prices. * South Korea plans energy vouchers and limits naphtha exports to address rising energy prices amid Middle East tensions. 372. </w:t>
      </w:r>
      <w:hyperlink r:id="rId287">
        <w:r>
          <w:rPr>
            <w:color w:val="0000EE"/>
            <w:u w:val="single"/>
          </w:rPr>
          <w:t>https://www.nbcbayarea.com/news/local/experts-warn-brace-price-increases/4051201/</w:t>
        </w:r>
      </w:hyperlink>
      <w:r>
        <w:rPr>
          <w:i/>
        </w:rPr>
        <w:t xml:space="preserve"> - * Iran's new supreme leader commits to blocking the Strait of Hormuz, affecting global oil access. * U.S. lifts some Russian sanctions, allowing purchase of Russian oil in transit. * Experts warn of widespread price increases beyond gas, impacting goods, food, and transport. * Increased energy prices may lead to inflation and higher mortgage and interest rates. * The duration of the blockage will influence the severity of economic effects. 373. </w:t>
      </w:r>
      <w:hyperlink r:id="rId288">
        <w:r>
          <w:rPr>
            <w:color w:val="0000EE"/>
            <w:u w:val="single"/>
          </w:rPr>
          <w:t>https://www.vizionplus.tv/rrezohet-avioni-amerikan-ne-irak-rritet-frika-per-krize-ne-gjirin-persik/</w:t>
        </w:r>
      </w:hyperlink>
      <w:r>
        <w:rPr>
          <w:i/>
        </w:rPr>
        <w:t xml:space="preserve"> - * A US KC-135 Stratotanker aircraft crashed in western Iraq; an ongoing search and rescue operation is in progress. * The incident involved two aircraft; one crash, one landing safely, with no hostile action involved. * The aircraft is vital for aerial refuelling, supporting combat, surveillance, and transport missions. * Tensions escalate in the Strait of Hormuz; Iran is suspected of placing sea mines to block the critical energy route. * The US has attacked Iranian maritime units; Iran reportedly responds with smaller vessels deploying mines, raising regional conflict risks. 374. </w:t>
      </w:r>
      <w:hyperlink r:id="rId286">
        <w:r>
          <w:rPr>
            <w:color w:val="0000EE"/>
            <w:u w:val="single"/>
          </w:rPr>
          <w:t>https://www.benzinga.com/news/politics/26/03/51233362/us-iran-war-march-13-updates-us-refuels-plane-crashes-in-iraq-iran-warns-israeli-gas-fields-explosi</w:t>
        </w:r>
      </w:hyperlink>
      <w:r>
        <w:rPr>
          <w:i/>
        </w:rPr>
        <w:t xml:space="preserve"> - * A US refueling plane crashed in Iraq supporting Iran-related operations, with no hostile fire involved. * Explosions occurred in Dubai following a drone scare, with no injuries reported. * A missile strike in Zarzir injured 58 people near the Lebanon border, Israel. * Iran's IRGC warned of potential attacks on Israel’s Leviathan and Karish gas fields. * Iran's nuclear proposal was misunderstood by US negotiators, as stated by Seyed Abbas Araghchi. * Qatar denied halting LNG exports to influence US energy prices. * South Korea plans energy vouchers and limits naphtha exports amidst Middle East crisis. 375. </w:t>
      </w:r>
      <w:hyperlink r:id="rId287">
        <w:r>
          <w:rPr>
            <w:color w:val="0000EE"/>
            <w:u w:val="single"/>
          </w:rPr>
          <w:t>https://www.nbcbayarea.com/news/local/experts-warn-brace-price-increases/4051201/</w:t>
        </w:r>
      </w:hyperlink>
      <w:r>
        <w:rPr>
          <w:i/>
        </w:rPr>
        <w:t xml:space="preserve"> - * Iran's new supreme leader promises to keep blocking the Strait of Hormuz, a key shipping route. * Oil prices rise amid regional tensions involving Iran, the US, and Israel. * Experts warn that consumer prices for goods, transport, and energy could increase. * Increased energy costs may lead to inflation and higher mortgage and interest rates. * US lifts some Russian sanctions, but continued sanctions or disruptions could prolong effects. 376. </w:t>
      </w:r>
      <w:hyperlink r:id="rId289">
        <w:r>
          <w:rPr>
            <w:color w:val="0000EE"/>
            <w:u w:val="single"/>
          </w:rPr>
          <w:t>https://www.equiti.com/jo-en/news/breaking-data/brent-oil-tops-100-as-hormuz-shutdown-keeps-markets-on-edge/</w:t>
        </w:r>
      </w:hyperlink>
      <w:r>
        <w:rPr>
          <w:i/>
        </w:rPr>
        <w:t xml:space="preserve"> - * Brent crude remains above $100 after a week of high volatility caused by the near-closure of the Strait of Hormuz. 377. </w:t>
      </w:r>
      <w:hyperlink r:id="rId290">
        <w:r>
          <w:rPr>
            <w:color w:val="0000EE"/>
            <w:u w:val="single"/>
          </w:rPr>
          <w:t>https://www.republicworld.com/business/dollar-climbs-with-no-end-in-sight-for-iran-war-yen-at-20-month-low</w:t>
        </w:r>
      </w:hyperlink>
      <w:r>
        <w:rPr>
          <w:i/>
        </w:rPr>
        <w:t xml:space="preserve"> - * The dollar index reached a three-month high, driven by safe-haven demand amid Iran conflict. * The euro and yen fell to their lowest levels since November and July 2024 respectively, amid geopolitical tensions. * Iran increased attacks on oil and transport facilities, with the Strait of Hormuz closed. * The US and Israel launched air strikes on Iran, expanding the conflict and halting Gulf shipping. * The IEA agreed to release 400 million barrels of oil from strategic reserves; US issued a waiver for Russian oil. * Japan's Finance Minister indicated readiness to intervene in forex markets; yen's weakness prompts potential action. * Investors await US, European, and Japanese central bank policy meetings on rate decisions and energy impacts. 378. </w:t>
      </w:r>
      <w:hyperlink r:id="rId291">
        <w:r>
          <w:rPr>
            <w:color w:val="0000EE"/>
            <w:u w:val="single"/>
          </w:rPr>
          <w:t>https://www.24newshd.tv/13-Mar-2026/two-crude-oil-ships-reach-pakistan-uae</w:t>
        </w:r>
      </w:hyperlink>
      <w:r>
        <w:rPr>
          <w:i/>
        </w:rPr>
        <w:t xml:space="preserve"> - * Two ships carrying approximately 1 million barrels of crude oil docked at Karachi from Fujairah, UAE, under Pakistan Navy escort. * The escort was implemented due to recent attacks on ships in Fujairah. * The Pakistan Ministry of Foreign Affairs has sought Iran’s help to extract two ships stranded in the Persian Gulf. * Additional tankers are expected to ensure ongoing petrol supply in Pakistan. * The ships are part of Pakistan’s oil import operations and maritime security measures. 379. </w:t>
      </w:r>
      <w:hyperlink r:id="rId292">
        <w:r>
          <w:rPr>
            <w:color w:val="0000EE"/>
            <w:u w:val="single"/>
          </w:rPr>
          <w:t>https://businesspost.ng/economy/brent-back-above-100-as-iran-threatens-to-keep-strait-of-hormuz-closed/</w:t>
        </w:r>
      </w:hyperlink>
      <w:r>
        <w:rPr>
          <w:i/>
        </w:rPr>
        <w:t xml:space="preserve"> - * Brent crude prices rose above $100 per barrel due to increased tensions in the Middle East. * Iran threatened to keep the Strait of Hormuz closed amid attacks on oil and transport facilities. * At least six vessels were damaged in incidents across the Strait of Hormuz. * Iran’s IRGC claimed to have attacked a Liberian-flagged vessel, considering ships transferring oil to US and Israel as targets. * The International Energy Agency reported major oil supply disruptions and a record release from strategic reserves. * Middle East Gulf countries have cut oil production by at least 10 million barrels per day. * The G7 is considering escorting ships through the Gulf region to safeguard maritime routes. 380. </w:t>
      </w:r>
      <w:hyperlink r:id="rId289">
        <w:r>
          <w:rPr>
            <w:color w:val="0000EE"/>
            <w:u w:val="single"/>
          </w:rPr>
          <w:t>https://www.equiti.com/jo-en/news/breaking-data/brent-oil-tops-100-as-hormuz-shutdown-keeps-markets-on-edge/</w:t>
        </w:r>
      </w:hyperlink>
      <w:r>
        <w:rPr>
          <w:i/>
        </w:rPr>
        <w:t xml:space="preserve"> - * Brent crude remains above $100 following violent price swings and supply disruption concerns. * Iran's new supreme leader, Mojtaba Khamenei, declares intent to keep Hormuz closed, intensifying fears of prolonged disruption. * The Strait of Hormuz is a critical energy chokepoint, with tanker traffic slowed and threats of mines increasing transit dangers. * The US issues temporary waivers allowing purchase of Russian oil to counteract price surges. * The International Energy Agency states this is the largest supply shock in modern oil trading history. * Market volatility has widened, with Brent trading between $85 and $105, reflecting uncertainty. * Rising energy prices threaten global inflation and economic stability, influencing monetary policy and consumer confidence. 381. </w:t>
      </w:r>
      <w:hyperlink r:id="rId293">
        <w:r>
          <w:rPr>
            <w:color w:val="0000EE"/>
            <w:u w:val="single"/>
          </w:rPr>
          <w:t>https://www.jpost.com/middle-east/article-889850</w:t>
        </w:r>
      </w:hyperlink>
      <w:r>
        <w:rPr>
          <w:i/>
        </w:rPr>
        <w:t xml:space="preserve"> - * Iranian missile strikes targeted NATO's Incirlik Air Base in Turkey, prompting sirens, with NATO not releasing a statement.</w:t>
        <w:br/>
      </w:r>
      <w:r>
        <w:t>* Iranian drones crashed in Oman’s Sohar province, resulting in two deaths and multiple injuries, while one drone hit Dubai’s International Financial Center.</w:t>
        <w:br/>
      </w:r>
      <w:r>
        <w:rPr>
          <w:i/>
        </w:rPr>
        <w:t>* Saudi Arabia shot down multiple hostile drones approaching the country, including near the Embassies District and Al-Kharj Governorate.</w:t>
        <w:br/>
      </w:r>
      <w:r>
        <w:t xml:space="preserve">* Turkey deployed US Patriot air defence near Malatya to counter Iranian missile threats, with NATO tracking Iranian ballistic missiles.* </w:t>
      </w:r>
      <w:r/>
    </w:p>
    <w:p>
      <w:r/>
      <w:r>
        <w:t xml:space="preserve">382. </w:t>
      </w:r>
      <w:hyperlink r:id="rId292">
        <w:r>
          <w:rPr>
            <w:color w:val="0000EE"/>
            <w:u w:val="single"/>
          </w:rPr>
          <w:t>https://businesspost.ng/economy/brent-back-above-100-as-iran-threatens-to-keep-strait-of-hormuz-closed/</w:t>
        </w:r>
      </w:hyperlink>
      <w:r>
        <w:t xml:space="preserve"> - * Brent crude crossed $100 a barrel due to increased tensions involving Iran. * Iran’s threats and attacks in the Strait of Hormuz led to 6 vessels damaged and oil supply disruptions. * Iran’s IRGC claimed to have struck a vessel and considers ships transferring oil to US, Israel, and partners as targets. * The International Energy Agency reported the biggest oil supply disruption in history with a 10 million barrel daily cut by Middle East Gulf countries. * G7 explores escorting ships through the Gulf amid ongoing conflict.</w:t>
      </w:r>
      <w:r/>
    </w:p>
    <w:p>
      <w:r/>
      <w:r>
        <w:t xml:space="preserve">383. </w:t>
      </w:r>
      <w:hyperlink r:id="rId292">
        <w:r>
          <w:rPr>
            <w:color w:val="0000EE"/>
            <w:u w:val="single"/>
          </w:rPr>
          <w:t>https://businesspost.ng/economy/brent-back-above-100-as-iran-threatens-to-keep-strait-of-hormuz-closed/</w:t>
        </w:r>
      </w:hyperlink>
      <w:r>
        <w:t xml:space="preserve"> - * Brent crude rises above $100 per barrel amid increased attacks by Iran on oil and transport facilities in the Middle East. * Iran claims the Strait of Hormuz should remain closed as a pressure tool, causing disruptions in global oil supplies. * Multiple vessels targeted or damaged in incidents across the strait, affecting approximately a fifth of the world's oil and gas supplies. * The International Energy Agency reports the largest oil supply disruption in history, with at least 10 million barrels per day cut from Middle East countries. * G7 nations are considering escorting ships through the Gulf region, including the Strait of Hormuz. 384. </w:t>
      </w:r>
      <w:hyperlink r:id="rId294">
        <w:r>
          <w:rPr>
            <w:color w:val="0000EE"/>
            <w:u w:val="single"/>
          </w:rPr>
          <w:t>https://www.actionforex.com/contributors/fundamental-analysis/633132-oil-spikes-regardless-of-measures-to-ease-pressure/</w:t>
        </w:r>
      </w:hyperlink>
      <w:r>
        <w:t xml:space="preserve"> - * The US-Israel joint attack on Iran caused damage to oil facilities and disruption through the Strait of Hormuz. * Efforts to ease oil pressure, including releasing reserves and easing US law, have been largely ineffective. * Oil prices have risen, with WTI reaching $98 and Brent at $100 per barrel. * Rising oil prices fuel global inflation expectations; gasoline prices in the US are up over 25% since the start of the month. * US market yields and equities react negatively to inflation concerns; Fed rate cut expectations decrease. * US GDP is expected to slow, with core PCE inflation remaining above the Fed’s 2% target. * Market uncertainty and volatility persist due to geopolitical tensions and inflation risks. 385. </w:t>
      </w:r>
      <w:hyperlink r:id="rId274">
        <w:r>
          <w:rPr>
            <w:color w:val="0000EE"/>
            <w:u w:val="single"/>
          </w:rPr>
          <w:t>https://www.fxstreet.com/analysis/iran-conflict-deepens-oil-trades-back-in-triple-digits-fed-rate-cut-odds-collapse-202603130813</w:t>
        </w:r>
      </w:hyperlink>
      <w:r>
        <w:t xml:space="preserve"> - * Iran's Supreme Leader Mojtaba Khamenei stated that the Strait of Hormuz should remain closed and threatened to open new fronts if the conflict continues, boosting oil prices and US yields. * Oil prices surged with WTI approaching US$100 per barrel after a 9% rally; Brent also closed above US$100 amid reported 90% drop in shipping flows through the Strait. * US stock markets experienced their worst session since the conflict began, with major indices down around 1.5-2.2%, and energy stocks and airlines hit as jet fuel costs rose. * Safe-haven demand decreased as gold fell 1.9%, gold is near US$5,000, and US Treasury bonds declined, while the USD and oil prices rose. * The IEA described the conflict as ‘the largest supply disruption in the history of the global Oil market’ and announced an unprecedented release of emergency oil supply (400 million barrels). * Private credit concerns deepen with JPMorgan restricting lending, Morgan Stanley limiting redemptions, and other funds facing large withdrawal requests. * Upcoming US PCE inflation data is expected to show steady headline inflation at 2.9%, with core inflation slightly increasing to 3.1%, indicating persistent price pressures and likely influencing the Fed's rate stance. 386. </w:t>
      </w:r>
      <w:hyperlink r:id="rId295">
        <w:r>
          <w:rPr>
            <w:color w:val="0000EE"/>
            <w:u w:val="single"/>
          </w:rPr>
          <w:t>https://oilprice.com/Latest-Energy-News/World-News/Saudi-Arabia-Offers-2-Million-Barrels-for-Sale-From-the-Red-Sea.html</w:t>
        </w:r>
      </w:hyperlink>
      <w:r>
        <w:t xml:space="preserve"> - • Saudi Arabia has opened a tender for two million barrels of Arab Light crude from Yanbu port. • This is the fourth oil tender as part of a shift to supply from the Red Sea. • Yanbu's export capacity is approximately 2.47 million barrels per day, with constraints on outflow. • The Petroline pipeline has a capacity of 7 million barrels daily, but Yanbu terminals can load only up to 3 million barrels daily. • A tanker carrying Saudi crude has reached India after crossing the Strait of Hormuz, with negotiations allowing passage for Indian oil tankers. 387. </w:t>
      </w:r>
      <w:hyperlink r:id="rId284">
        <w:r>
          <w:rPr>
            <w:color w:val="0000EE"/>
            <w:u w:val="single"/>
          </w:rPr>
          <w:t>https://www.route-one.net/suppliers/oil-and-diesel-prices-lift-in-february-ahead-of-march-crisis-portland/</w:t>
        </w:r>
      </w:hyperlink>
      <w:r>
        <w:t xml:space="preserve"> - * In February, UK wholesale diesel rose from 42.71ppl to 47.94ppl (excluding duty), tracking Brent crude dynamics and geopolitical tensions. * Oil prices fluctuated in response to US-Iran tensions, Middle East conflict escalation, and regional supply disruptions. * Elevated tensions, including US strikes on Iran, led to shipping reroutes and regional supply concerns. * UK diesel prices increased by 35% in March compared to February’s close, driven by Middle East hostilities. * UK renewable diesel prices rose sharply due to supply tightening and increased demand, influenced by EU biofuel policies. 388. </w:t>
      </w:r>
      <w:hyperlink r:id="rId283">
        <w:r>
          <w:rPr>
            <w:color w:val="0000EE"/>
            <w:u w:val="single"/>
          </w:rPr>
          <w:t>https://www.abc.net.au/news/2026-03-13/batlow-nsw-runs-out-of-petrol-as-middle-east-war-disrupts-supply/106450246</w:t>
        </w:r>
      </w:hyperlink>
      <w:r>
        <w:t xml:space="preserve"> - * The sole petrol station in Batlow, NSW, has run out of fuel due to oil supply disruptions linked to conflicts in the Middle East. * The station stopped purchasing fuel due to fluctuating prices and supply uncertainties. * Residents and farmers in the region have to travel to neighbouring towns for petrol, impacting local businesses and agriculture. * Australia is releasing emergency petrol stocks amid ongoing Middle East conflict. * Authorities and political leaders are discussing measures to address fuel shortages and price volatility. 389. </w:t>
      </w:r>
      <w:hyperlink r:id="rId296">
        <w:r>
          <w:rPr>
            <w:color w:val="0000EE"/>
            <w:u w:val="single"/>
          </w:rPr>
          <w:t>https://www.fxstreet.com/news/usd-inr-inches-lower-after-reaching-fresh-highs-202603130510</w:t>
        </w:r>
      </w:hyperlink>
      <w:r>
        <w:t xml:space="preserve"> - * USD/INR recovers from daily losses and tests near an all-time high of 92.90, with technical analysis indicating a bullish bias. * The Indian Rupee (INR) has strengthened despite likely Reserve Bank of India (RBI) intervention, as the RBI may implement a $10 billion forex swap. * US dollar remains firm ahead of Federal Reserve policy meeting, with market anticipation of steady interest rates at 3.50%-3.75%. * Oil prices remain volatile, impacting currency sentiment, with WTI trading near $94.50 per barrel, amid geopolitical tensions in Iran and Strait of Hormuz disruptions. * US inflation data shows contained price pressures, supporting expectations of no immediate policy tightening by the Fed. 390. </w:t>
      </w:r>
      <w:hyperlink r:id="rId297">
        <w:r>
          <w:rPr>
            <w:color w:val="0000EE"/>
            <w:u w:val="single"/>
          </w:rPr>
          <w:t>https://www.business-standard.com/markets/news/reliance-industries-ril-share-price-nse-bse-o2c-earnings-strait-of-hormuz-blockade-lng-oil-shortage-126031300142_1.html</w:t>
        </w:r>
      </w:hyperlink>
      <w:r>
        <w:t xml:space="preserve"> - * Geopolitical disruptions around the Strait of Hormuz support RIL's margins in refining and petrochemicals. * Analysts from Jefferies and Motilal Oswal predict a positive impact on RIL's FY27 EBITDA due to supply disruptions. * Oil-to-chemicals margins have increased by 35%/25% since the conflict started. * West Asia conflict has led to tightening of oil and LNG markets; RIL benefits from diversified feedstock. * Risks include potential reintroduction of fuel export duties and ongoing regional tensions. 391. </w:t>
      </w:r>
      <w:hyperlink r:id="rId298">
        <w:r>
          <w:rPr>
            <w:color w:val="0000EE"/>
            <w:u w:val="single"/>
          </w:rPr>
          <w:t>https://mwi.westpoint.edu/the-chokepoint-we-missed-sulfur-hormuz-and-the-threats-to-military-readiness/</w:t>
        </w:r>
      </w:hyperlink>
      <w:r>
        <w:t xml:space="preserve"> - * Disruption in the Strait of Hormuz affects 20% of global petroleum, natural gas, and 41% of sulfur exports. * US sulfur prices have surged by 165% year-over-year, impacting industrial production. * Sulfur is critical for producing copper, nickel, cobalt, and semiconductors vital for military hardware. * The sulfur supply chain is broken, as it primarily depends on hydrocarbon processing and secondary smelting, not demand. * These upstream chemical dependencies threaten US military readiness and logistics capabilities. 392. </w:t>
      </w:r>
      <w:hyperlink r:id="rId299">
        <w:r>
          <w:rPr>
            <w:color w:val="0000EE"/>
            <w:u w:val="single"/>
          </w:rPr>
          <w:t>https://www.business-standard.com/world-news/attack-on-safesea-vishnu-deliberate-calculated-safesea-group-chairman-126031300200_1.html</w:t>
        </w:r>
      </w:hyperlink>
      <w:r>
        <w:t xml:space="preserve"> - * The attack on MT Safesea Vishnu occurred on March 11 near Khor Al Zubair, Iraq, by an Iranian 'suicide' boat. * An Indian crew member was killed; the vessel was carrying naphtha when attacked. * The assault was described as deliberate and calculated, with explosives rammed into the vessel. * The incident raised concerns over geopolitical conflicts threatening merchant shipping lanes. * The vessel is now stabilised, with rescue and safety measures underway, and assistance provided by Indian and Iraqi authorities. 393. </w:t>
      </w:r>
      <w:hyperlink r:id="rId300">
        <w:r>
          <w:rPr>
            <w:color w:val="0000EE"/>
            <w:u w:val="single"/>
          </w:rPr>
          <w:t>https://www.business-standard.com/world-news/west-asia-war-israel-iran-conflict-brent-crude-oil-prices-energy-supply-126031300187_1.html</w:t>
        </w:r>
      </w:hyperlink>
      <w:r>
        <w:t xml:space="preserve"> - * The US-Israeli conflict with Iran entered its 14th day, raising concerns over regional security and energy supplies. * India reports disruptions in LPG supply due to the conflict, affecting domestic fuel availability and safety measures. * Iran accuses US rejection of its nuclear proposal; pro-Iranian hackers increase cyberattacks. * US permits limited purchase of Russian oil already at sea; Iran questions US negotiations. * Israel claims its strikes have weakened Iran but may not lead to regime change; Netanyahu highlights military strength. * Gulf nations respond to the conflict with intercepts and condemnations; French troops suffer casualties in Iraq. * Oil prices decline slightly amid ongoing geopolitical tensions. 394. </w:t>
      </w:r>
      <w:hyperlink r:id="rId301">
        <w:r>
          <w:rPr>
            <w:color w:val="0000EE"/>
            <w:u w:val="single"/>
          </w:rPr>
          <w:t>https://keyt.com/news/money-and-business/cnn-business-consumer/2026/03/12/trump-administration-temporarily-lifting-sanctions-on-russian-oil-stranded-at-sea-in-boost-for-kremlin/</w:t>
        </w:r>
      </w:hyperlink>
      <w:r>
        <w:t xml:space="preserve"> - * The US Treasury issues a license allowing countries to buy Russian oil stranded at sea until April 11. * Brent crude prices rise above $100 per barrel as the war with Iran continues. * The measure aims to increase global oil supply without significantly benefiting Russia, according to US officials. * Critics, including Senator Jeanne Shaheen, oppose the decision, citing geopolitical and economic concerns. * The Strait of Hormuz, a key oil route, remains closed to tankers, impacting global oil markets. 395. </w:t>
      </w:r>
      <w:hyperlink r:id="rId302">
        <w:r>
          <w:rPr>
            <w:color w:val="0000EE"/>
            <w:u w:val="single"/>
          </w:rPr>
          <w:t>https://www.actualno.com/economy/putin-pecheli-petrolni-pari-udarno-ot-vojnata-na-trymp-v-iran-kolko-oshte-shte-namaje-video-news_2567632.html</w:t>
        </w:r>
      </w:hyperlink>
      <w:r>
        <w:t xml:space="preserve"> - * Russia earns approximately 150 million dollars daily from the Iran conflict, contributing 1.3-1.9 billion dollars to the federal budget in the first 12 days. * Oil prices, including Brent and Urals, are expected to rise significantly if the Iran conflict continues, with forecasts reaching 130-160 dollars per barrel. * Attacks in the Persian Gulf and the Strait of Hormuz threaten global oil supply; US military plans for tanker escort are uncertain. * US officials claim no public evidence of Russia aiding Iran militarily, despite reports of Russian drone expertise transfer. * Iran's foreign minister asserts US rejection of a potential deal to prevent nuclear armament; Israel's Netanyahu suggests support for Iranian opposition groups. * Turkey criticises the Iran attack as unlawful; regional tensions persist with mutual claims of aggression and defence. 396. </w:t>
      </w:r>
      <w:hyperlink r:id="rId303">
        <w:r>
          <w:rPr>
            <w:color w:val="0000EE"/>
            <w:u w:val="single"/>
          </w:rPr>
          <w:t>https://ricenewstoday.com/indias-rice-exporters-move-to-fob-terms-to-avoid-rising-geopolitical-costs-after-gulf-trade-routes-are-disrupted/</w:t>
        </w:r>
      </w:hyperlink>
      <w:r>
        <w:t xml:space="preserve"> - * India’s rice exports are challenged by geopolitical uncertainties, with shipments disrupted due to Gulf route issues. * Indian Rice Exporters Federation recommends transitioning from CIF to FOB terms to manage rising costs. * Strait of Hormuz closure and regional instability are causing increased freight, insurance costs, and stranded shipments. * India’s export focus is shifting to West Africa, reducing reliance on Gulf markets. * Global competition is evolving, with U.S. exports declining and Pakistan gaining ground in some markets. * Resolution of Middle East tensions could alleviate shipping costs and aid India’s export targets. 397. </w:t>
      </w:r>
      <w:hyperlink r:id="rId304">
        <w:r>
          <w:rPr>
            <w:color w:val="0000EE"/>
            <w:u w:val="single"/>
          </w:rPr>
          <w:t>https://www.dhnet.be/actu/monde/2026/03/13/direct-guerre-au-moyen-orient-israel-en-alerte-face-a-des-missiles-iraniens-un-soldat-francais-tue-IWGIXMFYHFCKTDQNY55XYO3HEU/</w:t>
        </w:r>
      </w:hyperlink>
      <w:r>
        <w:t xml:space="preserve"> - * The conflict in the Middle East continues into its 14th day. * The price of oil surpasses $100 a barrel amid ongoing Israeli strikes in Lebanon and Iran. * Iranian fire recorded in Israel and Gulf ally countries. * An attack in Iraqi Kurdistan damages an Italian military base; a French soldier is killed. * An American refuelling aircraft crashes in Iraq, with no hostile fire involved. 398. </w:t>
      </w:r>
      <w:hyperlink r:id="rId305">
        <w:r>
          <w:rPr>
            <w:color w:val="0000EE"/>
            <w:u w:val="single"/>
          </w:rPr>
          <w:t>https://www.fxstreet.com/news/japanese-yen-remains-weaker-as-us-dollar-firms-ahead-of-pce-inflation-data-202603130709</w:t>
        </w:r>
      </w:hyperlink>
      <w:r>
        <w:t xml:space="preserve"> - * USD/JPY extends its winning streak to around 159.40, with traders awaiting US inflation and GDP data. * Japanese authorities prepare to intervene as Yen approaches 160, amid rising oil prices and Middle East tensions. * Japan plans to release about 80 million barrels from strategic reserves from March 16, in coordination with G7 and IEA. * Governor of the Bank of Japan warns that a weaker Yen could increase imported inflation. * Japan explores alternative crude supply sources amid Middle East disruptions and Strait of Hormuz blockage. 399. </w:t>
      </w:r>
      <w:hyperlink r:id="rId306">
        <w:r>
          <w:rPr>
            <w:color w:val="0000EE"/>
            <w:u w:val="single"/>
          </w:rPr>
          <w:t>https://gcaptain.com/u-s-eases-sanctions-for-russian-oil-cargoes-already-at-sea-as-hormuz-crisis-hits-supply/</w:t>
        </w:r>
      </w:hyperlink>
      <w:r>
        <w:t xml:space="preserve"> - * The US Treasury granted a one-month wind-down license for Russian oil cargoes already at sea, allowing completion of voyages. * The authorization covers routine maritime services but excludes transactions involving Iran, unless necessary for delivery. * This measure follows a pattern of sanctions wind-downs after Russian energy export restrictions in 2022. * Disruptions at the Strait of Hormuz due to attacks have significantly reduced shipping, threatening a major supply shock. * Gulf exporters cut exports, causing oil prices to rise amid fears of a substantial supply disruption. 400. </w:t>
      </w:r>
      <w:hyperlink r:id="rId307">
        <w:r>
          <w:rPr>
            <w:color w:val="0000EE"/>
            <w:u w:val="single"/>
          </w:rPr>
          <w:t>https://abcnews.com/Business/wireStory/asia-shares-lower-oil-hovers-100-barrel-iran-131026230</w:t>
        </w:r>
      </w:hyperlink>
      <w:r>
        <w:t xml:space="preserve"> - * Asia shares were mostly lower, tracking Wall Street losses, on March 13, 2026. * Oil prices hovered near $100 per barrel amid concerns over Iran's war statements and potential supply disruptions. * Iran’s new Supreme Leader stated Iran would keep fighting and utilise the Strait of Hormuz, affecting global oil supplies. * US futures rose slightly, while Brent crude surged near $120 earlier this week. * Markets reacted to tensions between Iran, the US, and Israel, with global inflation expected to worsen due to rising energy prices. 401. </w:t>
      </w:r>
      <w:hyperlink r:id="rId308">
        <w:r>
          <w:rPr>
            <w:color w:val="0000EE"/>
            <w:u w:val="single"/>
          </w:rPr>
          <w:t>https://www.business-standard.com/finance/personal-finance/iran-crisis-threatens-55-65-of-india-s-lng-imports-via-hormuz-explained-126031300406_1.html</w:t>
        </w:r>
      </w:hyperlink>
      <w:r>
        <w:t xml:space="preserve"> - * The Iran crisis could disrupt 55–65% of India’s LNG imports passing through the Strait of Hormuz, affecting global energy supplies. * Recent military tensions and attacks have brought commercial traffic in the region close to halt, with potential for prolonged disruption. * India’s dependency on LNG imports, especially from Qatar (40%), makes it vulnerable due to limited alternative supplies. * Domestic gas shortages in India are already causing LPG price hikes and delays. * Several Indian sectors, including fertilisers, city gas, ceramics, and consumer services, face operational risks from energy shortages. * A sustained $20 per barrel rise in crude oil prices could reduce Indian corporate earnings by about 4%. * Some sectors, like upstream oil producers, refiners, and metal companies, might benefit from rising prices. * Market volatility is expected, depending on the duration of the disruption. 402. </w:t>
      </w:r>
      <w:hyperlink r:id="rId309">
        <w:r>
          <w:rPr>
            <w:color w:val="0000EE"/>
            <w:u w:val="single"/>
          </w:rPr>
          <w:t>https://www.business-standard.com/external-affairs-defence-security/news/india-key-to-ensuring-stable-oil-prices-us-ambassador-on-hormuz-tensions-126031300407_1.html</w:t>
        </w:r>
      </w:hyperlink>
      <w:r>
        <w:t xml:space="preserve"> - * US Ambassador to India Sergio Gor emphasised India's crucial role in maintaining global oil price stability amid escalating conflict at the Strait of Hormuz. * Gor discussed Iranian threats and recent attacks on ships, including Indian vessels. * He condemned Iran's actions and highlighted US efforts to prevent a nuclear Iran. * Iran's military warned of severe consequences if energy infrastructure is targeted. * Iran's Supreme Leader indicated the Strait's closure as a strategic pressure tactic amid ongoing US-Israeli strikes. 403. </w:t>
      </w:r>
      <w:hyperlink r:id="rId310">
        <w:r>
          <w:rPr>
            <w:color w:val="0000EE"/>
            <w:u w:val="single"/>
          </w:rPr>
          <w:t>https://www.business-standard.com/markets/news/wti-seen-at-80-85-near-term-hormuz-risk-may-keep-prices-volatile-analyst-126031300481_1.html</w:t>
        </w:r>
      </w:hyperlink>
      <w:r>
        <w:t xml:space="preserve"> - * Oil prices, including Brent and WTI, surged above $100 and are expected to remain volatile due to geopolitical tensions at the Strait of Hormuz. * Disruption to roughly 90% of traffic through the Strait affects approximately 7.5% of global seaborne trade, causing supply shocks. * Iran's production effectively ceased, and several Gulf countries declared force majeure on exports. * The US and IEA released strategic petroleum reserves to counter price increases, but physical and infrastructure constraints limit effectiveness. * Oil prices could stay high or become more volatile in response to potential further escalation, with WTI forecasted to average around $75 by end-2026. 404. </w:t>
      </w:r>
      <w:hyperlink r:id="rId311">
        <w:r>
          <w:rPr>
            <w:color w:val="0000EE"/>
            <w:u w:val="single"/>
          </w:rPr>
          <w:t>https://n24.com.tr/trumpin-iran-savasi-petrol-fiyatlarini-yuksek-tutacak/</w:t>
        </w:r>
      </w:hyperlink>
      <w:r>
        <w:t xml:space="preserve"> - * Oil prices are expected to remain high due to infrastructure damage in the Gulf region and tanker queues at the Strait of Hormuz. * The crisis following the US-Iran tensions is deemed difficult to resolve quickly, with ongoing physical damage and tanker backlog. * Iran signals preparedness for retaliation, threatening further escalation and possible targeting of energy facilities. * Iran's Mayin deployment in the Strait of Hormuz threatens global energy transportation, potentially triggering a major recession. * Regional incidents include attacks on storage facilities and ships, with concerns over wider spillover effects and military conflict. 405. </w:t>
      </w:r>
      <w:hyperlink r:id="rId312">
        <w:r>
          <w:rPr>
            <w:color w:val="0000EE"/>
            <w:u w:val="single"/>
          </w:rPr>
          <w:t>https://www.business-standard.com/markets/news/markets-are-not-fully-pricing-in-west-asia-war-impact-says-chris-wood-126031300292_1.html</w:t>
        </w:r>
      </w:hyperlink>
      <w:r>
        <w:t xml:space="preserve"> - * Global markets are not fully pricing in the impact of the West Asia war, according to Christopher Wood at Jefferies. * The US-Israel attack on Iran has caused limited collateral damage in markets, with some expecting further erosion. * Oil and gas prices have risen due to the closure of the Strait of Hormuz and attacks on oil tankers, with crude trading around $100 per barrel. * The Indian stock market, represented by the Nifty 50, has fallen over 6% since the conflict began, with sectors like auto, banks, real estate, and consumption underperforming. * Analysts suggest a potential further decline of 5-10% in equities in the short term amid geopolitical tensions. 406. </w:t>
      </w:r>
      <w:hyperlink r:id="rId308">
        <w:r>
          <w:rPr>
            <w:color w:val="0000EE"/>
            <w:u w:val="single"/>
          </w:rPr>
          <w:t>https://www.business-standard.com/finance/personal-finance/iran-crisis-threatens-55-65-of-india-s-lng-imports-via-hormuz-explained-126031300406_1.html</w:t>
        </w:r>
      </w:hyperlink>
      <w:r>
        <w:t xml:space="preserve"> - * The Iran crisis could disrupt 55–65% of India’s LNG imports passing through the Strait of Hormuz. * Recent tensions and military strikes have caused commercial traffic to halt, risking global energy supplies for weeks or longer. * India’s reliance on LNG imports from Qatar (40%) and other Gulf countries makes it vulnerable. * Domestic gas shortages are already affecting industries and increasing LPG prices. * Energy shortages threaten sectors such as fertilisers, city gas, ceramics, restaurants, and manufacturing. * Higher crude prices could reduce corporate earnings, but some sectors like upstream oil, refiners, and metals may benefit. * Investors should watch for market volatility depending on the duration of the disruption. 407. </w:t>
      </w:r>
      <w:hyperlink r:id="rId313">
        <w:r>
          <w:rPr>
            <w:color w:val="0000EE"/>
            <w:u w:val="single"/>
          </w:rPr>
          <w:t>https://www.azernews.az/region/255659.html</w:t>
        </w:r>
      </w:hyperlink>
      <w:r>
        <w:t xml:space="preserve"> - * Member countries of the International Energy Agency (IEA) have unanimously agreed to release 400 million barrels of oil from emergency reserves to the global market. * The decision was made after an extraordinary meeting following disruptions caused by the conflict in the Middle East. * The conflict began on 28 February 2026 and has significantly disrupted oil flows through the Strait of Hormuz. * Export volumes through the Strait have fallen to less than 10% of pre-conflict levels, impacting global supply chains. * The move marks the sixth emergency stock draw in IEA history, with further implementation details to be announced. 408. </w:t>
      </w:r>
      <w:hyperlink r:id="rId310">
        <w:r>
          <w:rPr>
            <w:color w:val="0000EE"/>
            <w:u w:val="single"/>
          </w:rPr>
          <w:t>https://www.business-standard.com/markets/news/wti-seen-at-80-85-near-term-hormuz-risk-may-keep-prices-volatile-analyst-126031300481_1.html</w:t>
        </w:r>
      </w:hyperlink>
      <w:r>
        <w:t xml:space="preserve"> - * Oil prices increased above $100 per barrel following geopolitical tensions related to Iran and the Strait of Hormuz in March 2026. * Disruption of roughly 90% of traffic through the Strait affects 20% of global oil supply, causing supply shocks and supply chain impacts. * Iran's production effectively ceased with force majeure, and other Gulf states reduced exports or loadings. * The US and IEA released strategic reserves to mitigate price spikes, though physical constraints limit the release rate. * Energy prices influence inflation and economic growth, with potential global contraction if conflict prolongs. * Asian economies, especially Japan, South Korea, China, and India, face significant impacts due to reliance on Middle Eastern crude. * Oil prices are forecasted to stay volatile; WTI likely to trade between $80–85 in the short term, with potential increase if Hormuz closure occurs. 409. </w:t>
      </w:r>
      <w:hyperlink r:id="rId314">
        <w:r>
          <w:rPr>
            <w:color w:val="0000EE"/>
            <w:u w:val="single"/>
          </w:rPr>
          <w:t>https://www.business-standard.com/markets/news/lng-supply-crunch-india-impact-iran-war-shriram-amc-oil-prices-earnings-growth-126031300480_1.html</w:t>
        </w:r>
      </w:hyperlink>
      <w:r>
        <w:t xml:space="preserve"> - * Fund managers at Shriram AMC warn LNG shortage could be more damaging to India than oil price spike, reducing earnings by over 4%. * Disruption stems from Iran conflict escalation, attacks on Gulf energy infrastructure, and strait of Hormuz tensions. * Countries relying on Qatar for LNG, especially India, face significant supply constraints. * Industries such as fertilisers, chemicals, city gas, and ceramics are most vulnerable to supply cuts. * Shriram AMC adjusts its investment portfolio to benefit from higher commodity prices and sector dislocations. 410. </w:t>
      </w:r>
      <w:hyperlink r:id="rId315">
        <w:r>
          <w:rPr>
            <w:color w:val="0000EE"/>
            <w:u w:val="single"/>
          </w:rPr>
          <w:t>https://www.business-standard.com/world-news/two-killed-by-drone-debris-in-oman-sirens-heard-at-turkiye-s-air-base-126031300426_1.html</w:t>
        </w:r>
      </w:hyperlink>
      <w:r>
        <w:t xml:space="preserve"> - * Two expatriate workers were killed in Oman after drone debris fell in Sohar province. * A drone was shot down during the incident in Sohar. * Sirens sounded at Turkey's Incirlik airbase, near Adana, a Nato military facility. * Israel continued strikes in Lebanon, targeting the Al-Zrariya Bridge to counter Hezbollah. * Iran launched its 44th phase of Operation True Promise 4, targeting military sites and US bases in West Asia. * US intelligence underestimated Iran’s likelihood to close the Strait of Hormuz in response to US strikes. * US and Israeli military actions have escalated tensions, disrupting regional security and energy routes. 411. </w:t>
      </w:r>
      <w:hyperlink r:id="rId315">
        <w:r>
          <w:rPr>
            <w:color w:val="0000EE"/>
            <w:u w:val="single"/>
          </w:rPr>
          <w:t>https://www.business-standard.com/world-news/two-killed-by-drone-debris-in-oman-sirens-heard-at-turkiye-s-air-base-126031300426_1.html</w:t>
        </w:r>
      </w:hyperlink>
      <w:r>
        <w:t xml:space="preserve"> - * Two expatriate workers were killed after drone debris fell in Sohar, Oman, following a drone crash in the al-Awahi industrial area. * Another drone was shot down during the same incident. * Sirens were heard at Turkey's Incirlik airbase near Adana, a Nato facility. * Israel struck the Al-Zrariya Bridge in Lebanon, used by Hezbollah for movement. * Iran launched its 44th phase of Operation True Promise 4, targeting military sites and US bases across West Asia. * US military concerns over Iran potentially closing the Strait of Hormuz were highlighted. * Escalating conflict includes retaliation by Iran against US and Israeli assets, affecting shipping routes and energy markets. 412. </w:t>
      </w:r>
      <w:hyperlink r:id="rId311">
        <w:r>
          <w:rPr>
            <w:color w:val="0000EE"/>
            <w:u w:val="single"/>
          </w:rPr>
          <w:t>https://n24.com.tr/trumpin-iran-savasi-petrol-fiyatlarini-yuksek-tutacak/</w:t>
        </w:r>
      </w:hyperlink>
      <w:r>
        <w:t xml:space="preserve"> - • Petroldurumlar uzun süre yüksek kalması bekleniyor due to Gulf area's infrastructure damage and Strait of Hormuz tanker queues. • US officials Downplay the crisis, but experts warn of lasting impacts. • Physical damages, tanker backlog, and slowed production in Middle East states hinder recovery. • Iran signals preparedness for attack, hinting at increased risk of energy crisis. • Mayın deployment in Hormuz threatens global oil shipping, risking a major recession. • Regional escalations in Oman, Thailand, Yemen, Kuwait, Pakistan, and Afghanistan raise global security concerns. 413. </w:t>
      </w:r>
      <w:hyperlink r:id="rId311">
        <w:r>
          <w:rPr>
            <w:color w:val="0000EE"/>
            <w:u w:val="single"/>
          </w:rPr>
          <w:t>https://n24.com.tr/trumpin-iran-savasi-petrol-fiyatlarini-yuksek-tutacak/</w:t>
        </w:r>
      </w:hyperlink>
      <w:r>
        <w:t xml:space="preserve"> - * Long-term high oil prices expected due to infrastructure damage and tanker queues in the Gulf and Strait of Hormuz. * US and experts dispute the quick resolution of the crisis, citing physical damage and tanker backlog delays. * Iran signals readiness to target energy facilities, raising fears of escalation. * May include closure of Strait of Hormuz, risking a global recession, according to analysts. * Regional and international attacks on oil infrastructure increase security and supply risks. 414. </w:t>
      </w:r>
      <w:hyperlink r:id="rId316">
        <w:r>
          <w:rPr>
            <w:color w:val="0000EE"/>
            <w:u w:val="single"/>
          </w:rPr>
          <w:t>https://www.ndtv.com/world-news/middle-east-iran-israel-war-explained-how-shadow-fleets-keep-oil-moving-through-war-sanctions-11209558</w:t>
        </w:r>
      </w:hyperlink>
      <w:r>
        <w:t xml:space="preserve"> - * Disruption in Strait of Hormuz due to Middle East war reduces oil flow by over 90%. * Shadow fleet operates with opaque ownership, spoofed data, and bypasses maritime regulations. * Around 1,100 vessels identified as part of the shadow fleet globally, representing 17-18% of liquid cargo tankers. * Some ships near the Persian Gulf declared as China-linked to avoid attacks, given China's neutral stance. * Risks include environmental hazards from ageing, poorly regulated tankers prone to leaks and spills.</w:t>
      </w:r>
      <w:r/>
    </w:p>
    <w:p>
      <w:r/>
      <w:r>
        <w:t xml:space="preserve">415. </w:t>
      </w:r>
      <w:hyperlink r:id="rId316">
        <w:r>
          <w:rPr>
            <w:color w:val="0000EE"/>
            <w:u w:val="single"/>
          </w:rPr>
          <w:t>https://www.ndtv.com/world-news/middle-east-iran-israel-war-explained-how-shadow-fleets-keep-oil-moving-through-war-sanctions-11209558</w:t>
        </w:r>
      </w:hyperlink>
      <w:r>
        <w:t xml:space="preserve"> - * The Strait of Hormuz disruption leads to a drop in oil exports and a surge in oil prices above $100 per barrel. * The shadow fleet operates with opaque ownership, fake identifiers, and evades regulations due to voluntary maritime governance. * Approximately 1,100 ships globally, representing about 17-18% of oil tankers, are part of this fleet, risking regulatory and environmental issues. * Some vessels near Iran declare China links to avoid attacks, highlighting geopolitical manoeuvres. * The shadow fleet poses environmental risks due to ageing, poorly regulated vessels prone to spills and failures. 416. </w:t>
      </w:r>
      <w:hyperlink r:id="rId313">
        <w:r>
          <w:rPr>
            <w:color w:val="0000EE"/>
            <w:u w:val="single"/>
          </w:rPr>
          <w:t>https://www.azernews.az/region/255659.html</w:t>
        </w:r>
      </w:hyperlink>
      <w:r>
        <w:t xml:space="preserve"> - * Member countries of the International Energy Agency (IEA) unanimously agreed to release 400 million barrels of oil from emergency reserves to the global market to stabilise supply. * The decision was made after an extraordinary meeting of the IEA’s 32 member governments, following disruptions caused by the conflict in the Middle East. * The release aims to respond to supply interruptions and is the sixth emergency stock draw in IEA's history since 1974. * The conflict, beginning on 28 February 2026, has disrupted oil flows through the Strait of Hormuz, with export volumes falling to less than 10% of pre-conflict levels. * The IEA will announce further details on the implementation of the release soon and continues to monitor global markets. 417. </w:t>
      </w:r>
      <w:hyperlink r:id="rId317">
        <w:r>
          <w:rPr>
            <w:color w:val="0000EE"/>
            <w:u w:val="single"/>
          </w:rPr>
          <w:t>https://www.ndtv.com/india-news/devanandan-prasad-singh-indian-killed-in-tanker-attack-near-iraq-was-engineer-from-mumbai-11209479</w:t>
        </w:r>
      </w:hyperlink>
      <w:r>
        <w:t xml:space="preserve"> - * Devanandan Prasad Singh, an Indian marine engineer from Mumbai, died in an underwater drone attack on an oil tanker near Iraq. * The attack occurred two days prior, during heightened US-Iran tensions in the Middle East. * Singh served on the US-owned crude oil tanker Safesea Vishnu, which was targeted in the Persian Gulf. * Fifteen crew members were rescued; Singh died during treatment. * Indian authorities and maritime agencies are investigating the incident. 418. </w:t>
      </w:r>
      <w:hyperlink r:id="rId301">
        <w:r>
          <w:rPr>
            <w:color w:val="0000EE"/>
            <w:u w:val="single"/>
          </w:rPr>
          <w:t>https://keyt.com/news/money-and-business/cnn-business-consumer/2026/03/12/trump-administration-temporarily-lifting-sanctions-on-russian-oil-stranded-at-sea-in-boost-for-kremlin/</w:t>
        </w:r>
      </w:hyperlink>
      <w:r>
        <w:t xml:space="preserve"> - * The Trump administration issues a licence allowing countries to purchase Russian oil stranded at sea until April 11. * The measure aims to increase global supply amid rising oil prices, with Brent crude above $100 per barrel. * The decision faces criticism from US policymakers, citing potential funding for Russia’s war effort. * The US previously granted Indian refiners a 30-day waiver to buy Russian oil. * The war has closed the Strait of Hormuz to tanker travel, affecting oil supply and prices. 419. </w:t>
      </w:r>
      <w:hyperlink r:id="rId297">
        <w:r>
          <w:rPr>
            <w:color w:val="0000EE"/>
            <w:u w:val="single"/>
          </w:rPr>
          <w:t>https://www.business-standard.com/markets/news/reliance-industries-ril-share-price-nse-bse-o2c-earnings-strait-of-hormuz-blockade-lng-oil-shortage-126031300142_1.html</w:t>
        </w:r>
      </w:hyperlink>
      <w:r>
        <w:t xml:space="preserve"> - * Geopolitical disruptions around the Strait of Hormuz tighten global crude and product flows, potentially benefiting Reliance Industries' O2C business. * Brokerages like Jefferies and Motilal Oswal maintain 'Buy' ratings, citing elevated cracks and spreads supporting margins. * RIL's gross refining margin and petrochemical margins have increased by 35% and 25%, respectively, since the conflict started. * Analysts consider RIL’s diversified feedstock mix and new US refinery investment as mitigating factors for cost pressures. * Ongoing conflicts and outages in West Asia threaten supply, potentially affecting RIL's earnings outlook. 420. </w:t>
      </w:r>
      <w:hyperlink r:id="rId310">
        <w:r>
          <w:rPr>
            <w:color w:val="0000EE"/>
            <w:u w:val="single"/>
          </w:rPr>
          <w:t>https://www.business-standard.com/markets/news/wti-seen-at-80-85-near-term-hormuz-risk-may-keep-prices-volatile-analyst-126031300481_1.html</w:t>
        </w:r>
      </w:hyperlink>
      <w:r>
        <w:t xml:space="preserve"> - • Brent crude settled above $100 per barrel amid Gulf conflict and Hormuz disruption. • Iran's Supreme Leader signalled potential closure of Strait of Hormuz; 90% of traffic disrupted. • Iran's production effectively ceased; Saudi Aramco reduced tanker dispatches; Gulf export chokepoints affected. • US and IEA released strategic reserves to suppress prices; maximum theoretical release could cover supply gap for 100 days. • Oil prices projected to stay elevated; WTI forecasted at $80–85 in next three months, with potential broader range of $90–105 if Hormuz closed. 421. </w:t>
      </w:r>
      <w:hyperlink r:id="rId311">
        <w:r>
          <w:rPr>
            <w:color w:val="0000EE"/>
            <w:u w:val="single"/>
          </w:rPr>
          <w:t>https://n24.com.tr/trumpin-iran-savasi-petrol-fiyatlarini-yuksek-tutacak/</w:t>
        </w:r>
      </w:hyperlink>
      <w:r>
        <w:t xml:space="preserve"> - * Long-term high oil prices expected due to infrastructure damage and tanker queues in the Gulf region caused by Iran-US conflict. * US officials claim price increases are temporary, but experts warn of lasting impacts. * Tanker queues near Hormuz Strait are likely to take at least two weeks to clear, affecting global supply. * Iran signals readiness to target oil facilities, indicating a potential escalation in energy crisis. * Iran's May minelaying in Hormuz could threaten 20% of global energy shipments, risking a global recession. * Regional attacks on storage facilities and ships increase geopolitical risks and potential for wider conflict. 422. </w:t>
      </w:r>
      <w:hyperlink r:id="rId318">
        <w:r>
          <w:rPr>
            <w:color w:val="0000EE"/>
            <w:u w:val="single"/>
          </w:rPr>
          <w:t>https://www.fxstreet.com/news/canadian-dollar-drops-one-week-low-vs-bullish-usd-as-focus-shifts-to-jobs-data-us-pce-202603130733</w:t>
        </w:r>
      </w:hyperlink>
      <w:r>
        <w:t xml:space="preserve"> - * The USD/CAD pair rises for the third consecutive day, reaching a weekly high above 1.3600, driven by US dollar strength. * Market attention shifts to US macroeconomic releases, including PCE, Durable Goods, JOLTS, and Michigan Sentiment. * Canadian employment data may impact USD/CAD trading later during the North American session. * Crude oil prices decline modestly, undermining the Canadian dollar, while US dollar remains buoyant amid expectations of delayed Fed rate cuts. * Oil supply disruption fears could support prices and limit the CAD's decline. 423. </w:t>
      </w:r>
      <w:hyperlink r:id="rId319">
        <w:r>
          <w:rPr>
            <w:color w:val="0000EE"/>
            <w:u w:val="single"/>
          </w:rPr>
          <w:t>https://www.fxstreet.com/news/forex-today-usd-rises-to-highest-level-in-nearly-four-months-on-inflation-fears-202603130723</w:t>
        </w:r>
      </w:hyperlink>
      <w:r>
        <w:t xml:space="preserve"> - * The US Dollar (USD) climbs to its highest level since late November, surpassing 100.00 on the USD Index, amid inflation fears.</w:t>
      </w:r>
      <w:r>
        <w:rPr>
          <w:i/>
        </w:rPr>
        <w:t xml:space="preserve"> The USD strengthened against major currencies, with the strongest performance against the Swiss Franc.</w:t>
      </w:r>
      <w:r>
        <w:t xml:space="preserve"> Rising crude oil prices, driven by Middle East tensions, contribute to inflation worries and influence Federal Reserve policy expectations.</w:t>
      </w:r>
      <w:r>
        <w:rPr>
          <w:i/>
        </w:rPr>
        <w:t xml:space="preserve"> UK GDP remains unchanged in January, with industrial and manufacturing production showing mixed results.</w:t>
      </w:r>
      <w:r>
        <w:t xml:space="preserve"> The USD's broad strength impacts EUR/USD, USD/CAD, and USD/JPY, with the latter extending its rally above 159.00.* Gold stabilises above $5,000 after a decline, but remains on track for a weekly loss. 424. </w:t>
      </w:r>
      <w:hyperlink r:id="rId320">
        <w:r>
          <w:rPr>
            <w:color w:val="0000EE"/>
            <w:u w:val="single"/>
          </w:rPr>
          <w:t>https://www.everettpost.com/politics/trump-faces-escalating-oil-crisis-over-iran-blocking-strait-of-hormuz/</w:t>
        </w:r>
      </w:hyperlink>
      <w:r>
        <w:t xml:space="preserve"> - * President Donald Trump faces an escalating crisis in the Strait of Hormuz, where a significant portion of the world’s oil remains halted due to Iran’s blockade and conflicts in the Middle East. * Iran’s new supreme leader, Mojtaba Khamenei, vowed to continue blocking the strait as leverage. * Attacks on shipping vessels have increased, and oil prices rose above $100 per barrel. * The International Energy Agency reported this conflict as the largest supply disruption in global history. * The US plans to release strategic reserves and is considering measures such as escorting tankers and waiving the Jones Act to mitigate the crisis. 425. </w:t>
      </w:r>
      <w:hyperlink r:id="rId321">
        <w:r>
          <w:rPr>
            <w:color w:val="0000EE"/>
            <w:u w:val="single"/>
          </w:rPr>
          <w:t>https://www.deccanchronicle.com/world/iran-war-fuel-costs-may-boost-panama-canal-traffic-1943484</w:t>
        </w:r>
      </w:hyperlink>
      <w:r>
        <w:t xml:space="preserve"> - * Panama Canal Administrator Ricaurte Vásquez states conflict in the Middle East and rising fuel costs could benefit the waterway. * Rising energy, fuel, and navigation costs may increase canal attractiveness for shippers. * Oil prices have risen amid Middle East war, affecting routes passing through Strait of Hormuz. * Higher fuel costs could lead to reduced voyage days and fuel consumption via Panama. * Disruption of Middle Eastern supplies may shift shipments, including LNG, through Panama. 426. </w:t>
      </w:r>
      <w:hyperlink r:id="rId322">
        <w:r>
          <w:rPr>
            <w:color w:val="0000EE"/>
            <w:u w:val="single"/>
          </w:rPr>
          <w:t>https://www.elconciso.es/opinion/energica-decision_0_2006160888.html</w:t>
        </w:r>
      </w:hyperlink>
      <w:r>
        <w:t xml:space="preserve"> - * El cierre del estrecho de Ormuz ha paralizado una quinta parte del crudo mundial. * La AIE ha liberado 400 millones de barriles de reservas estratégicas para garantizar el suministro. * La medida se justifica por desafíos sin precedentes en el mercado petrolífero. * Las reservas en España cubren 92 días de consumo, y el Gobierno ha aportado 12 días adicionales. * Más medidas podrían adoptarse si la guerra se extiende, incluyendo ayudas fiscales y control de precios. 427. </w:t>
      </w:r>
      <w:hyperlink r:id="rId323">
        <w:r>
          <w:rPr>
            <w:color w:val="0000EE"/>
            <w:u w:val="single"/>
          </w:rPr>
          <w:t>https://lenta.ru/news/2026/03/13/dmitriev/</w:t>
        </w:r>
      </w:hyperlink>
      <w:r>
        <w:t xml:space="preserve"> - * Кирилл Дмитриев, special representative of the Russian president, states that the US has recognised global reliance on Russian oil. * Dmitriev comments on US policy, highlighting potential easing of restrictions on Russian energy exports. * The article references US permission for Russian oil sales on tankers before 12 March, indicating a shift in sanctions policy. * The context involves geopolitical and energy sector impacts, particularly related to US-Russia relations. 428. </w:t>
      </w:r>
      <w:hyperlink r:id="rId324">
        <w:r>
          <w:rPr>
            <w:color w:val="0000EE"/>
            <w:u w:val="single"/>
          </w:rPr>
          <w:t>https://lenta.ru/news/2026/03/13/raskryty-podrobnosti-o-snyatii-ogranicheniy-ssha-na-rossiyskuyu-neft/</w:t>
        </w:r>
      </w:hyperlink>
      <w:r>
        <w:t xml:space="preserve"> - * US authorities remove restrictions on about 100 million barrels of Russian oil in transit, according to Kirill Dmitriev. * US Secretary of the Treasury Scott Bessent announces easing of sanctions for India and removal of sanctions on Russian oil. * The move is seen as US recognition of the importance of Russian energy resources for global market stability. * Previous US sanctions allowed Russian oil sales before 12 March, with licenses valid until 2026. 429. </w:t>
      </w:r>
      <w:hyperlink r:id="rId325">
        <w:r>
          <w:rPr>
            <w:color w:val="0000EE"/>
            <w:u w:val="single"/>
          </w:rPr>
          <w:t>https://www.unian.ua/economics/energetics/ssha-gotuyut-viyskoviy-eskort-tankeriv-cherez-ormuzku-protoku-13313664.html</w:t>
        </w:r>
      </w:hyperlink>
      <w:r>
        <w:t xml:space="preserve"> - * US plans to start military convoy operations for commercial ships through the Strait of Hormuz amid escalating tensions with Iran. * The operation may begin as early as the end of the month, subject to security conditions. * The US aims to have full air control and weaken Iran's missile capabilities. * The move is in response to disruptions caused by Iran, with nearly two weeks of reduced non-Iranian energy shipments. * The US has temporarily eased sanctions on Russian oil to stabilise the global market during the crisis. 430. </w:t>
      </w:r>
      <w:hyperlink r:id="rId326">
        <w:r>
          <w:rPr>
            <w:color w:val="0000EE"/>
            <w:u w:val="single"/>
          </w:rPr>
          <w:t>https://en.yna.co.kr/view/AEN20260313007200320</w:t>
        </w:r>
      </w:hyperlink>
      <w:r>
        <w:t xml:space="preserve"> - * South Korean stocks closed lower as investors watched the Strait of Hormuz situation. * The Iranian leader vowed to maintain the blockade, affecting global oil markets. * The Korea Composite Stock Price Index (KOSPI) decreased by 1.72% to 5,487.24. * The Korean won declined against the US dollar, trading at 1,493.7 won. * Crude oil prices surpassed US$100 per barrel amidst ongoing fluctuations. 431. </w:t>
      </w:r>
      <w:hyperlink r:id="rId325">
        <w:r>
          <w:rPr>
            <w:color w:val="0000EE"/>
            <w:u w:val="single"/>
          </w:rPr>
          <w:t>https://www.unian.ua/economics/energetics/ssha-gotuyut-viyskoviy-eskort-tankeriv-cherez-ormuzku-protoku-13313664.html</w:t>
        </w:r>
      </w:hyperlink>
      <w:r>
        <w:t xml:space="preserve"> - * US plans to start military escort of commercial ships through the Strait of Hormuz due to increased tensions with Iran. * Operation expected to begin by the end of the month, subject to safety conditions. * US aims to maintain control in air and weaken Iran’s missile capabilities. * The war has caused the largest supply disruption in oil history, with prices exceeding $100 per barrel. * About 20% of global oil shipments pass through the Strait of Hormuz, affecting the global market. * US temporarily eased sanctions on Russian oil to stabilise the energy market amid supply disruptions. 432. </w:t>
      </w:r>
      <w:hyperlink r:id="rId322">
        <w:r>
          <w:rPr>
            <w:color w:val="0000EE"/>
            <w:u w:val="single"/>
          </w:rPr>
          <w:t>https://www.elconciso.es/opinion/energica-decision_0_2006160888.html</w:t>
        </w:r>
      </w:hyperlink>
      <w:r>
        <w:t xml:space="preserve"> - * El cierre del estrecho de Ormuz ha parado una quinta parte del crudo mundial, provocando aumento en los precios del combustible. * La Agencia Internacional de la Energía (AIE) ha liberado 400 millones de barriles de reservas estratégicas de crudo. * La medida busca afrontar desafíos sin precedentes en el mercado petrolero. * Las reservas estratégicas en España cumplen con requisitos legales, con suficiente capacidad actual. * El Gobierno español analiza más medidas como ayudas fiscales y bonificaciones ante la situación de emergencia. 433. </w:t>
      </w:r>
      <w:hyperlink r:id="rId327">
        <w:r>
          <w:rPr>
            <w:color w:val="0000EE"/>
            <w:u w:val="single"/>
          </w:rPr>
          <w:t>https://www.tradingkey.com/analysis/forex/usd/261678050-dollar-index-stock-usd-middle-east-rate-forex-tradingkey</w:t>
        </w:r>
      </w:hyperlink>
      <w:r>
        <w:t xml:space="preserve"> - * The U.S. Dollar Index has strengthened for two consecutive weeks, breaking the 100 level. * Safe-haven demand increased due to escalated conflict in the Middle East, impacting global asset volatility. * U.S. interest rate outlook remains cautious, supported by inflation and labour market conditions. * A stronger dollar could exert downward pressure on commodities and influence emerging market capitals. * The dollar is expected to stay volatile amid geopolitical and economic uncertainties. 434. </w:t>
      </w:r>
      <w:hyperlink r:id="rId328">
        <w:r>
          <w:rPr>
            <w:color w:val="0000EE"/>
            <w:u w:val="single"/>
          </w:rPr>
          <w:t>https://www.thehindubusinessline.com/economy/agri-business/west-asia-crisis-threatens-rubber-industry-margins-airia/article70738235.ece</w:t>
        </w:r>
      </w:hyperlink>
      <w:r>
        <w:t xml:space="preserve"> - • AIRIA voices concern over disruptions in West Asia affecting global supply chains. • Rising petrochemical feedstock prices increase synthetic rubber costs, impacting sectors like tyre manufacturing. • Disruption may boost natural rubber demand in countries such as India, Thailand, Indonesia, and Vietnam. • Industry risks include short-term challenges and shifts in economics of rubber types, with opportunities for increased natural rubber reliance. • Emphasises strategic importance of domestic natural rubber production and supply chain diversification. 435. </w:t>
      </w:r>
      <w:hyperlink r:id="rId329">
        <w:r>
          <w:rPr>
            <w:color w:val="0000EE"/>
            <w:u w:val="single"/>
          </w:rPr>
          <w:t>https://www.perthnow.com.au/news/conflict/ukrainian-drones-hit-oil-hub-in-southern-russia-c-21930289</w:t>
        </w:r>
      </w:hyperlink>
      <w:r>
        <w:t xml:space="preserve"> - • Ukraine targets oil refineries, depots, and pipelines in the war against Russia. • Ukraine strikes the Tikhoretsk oil pumping station in the Krasnodar region. • A large-scale fire broke out after the drone strike. • Ukrainian drones previously attacked the Sheskharis oil terminal in Novorossiysk. • Ukraine aims to damage Russia’s energy infrastructure to weaken its war funding. 436. </w:t>
      </w:r>
      <w:hyperlink r:id="rId330">
        <w:r>
          <w:rPr>
            <w:color w:val="0000EE"/>
            <w:u w:val="single"/>
          </w:rPr>
          <w:t>https://www.perthnow.com.au/news/politics/how-australia-is-tackling-war-driven-petrol-pump-pain-c-21930244</w:t>
        </w:r>
      </w:hyperlink>
      <w:r>
        <w:t xml:space="preserve"> - * Petrol prices in Australia have exceeded $2 per litre for E10 due to rising global oil prices. * The war in the Middle East, and threats to key oil trade routes like the Strait of Hormuz, have increased fuel costs. * Australia has responded by releasing fuel from its reserves and relaxing fuel quality standards. * The government plans to hold fuel standards on pause until late 2025 but maintains high standards overall. * Political debates include fuel rationing in cities and lowering diesel standards to aid logistics.</w:t>
      </w:r>
      <w:r/>
    </w:p>
    <w:p>
      <w:r/>
      <w:r>
        <w:t xml:space="preserve">437. </w:t>
      </w:r>
      <w:hyperlink r:id="rId331">
        <w:r>
          <w:rPr>
            <w:color w:val="0000EE"/>
            <w:u w:val="single"/>
          </w:rPr>
          <w:t>https://www.capitalfm.co.ke/news/2026/03/iran-urges-african-union-mediate-middle-east-conflict/</w:t>
        </w:r>
      </w:hyperlink>
      <w:r>
        <w:t xml:space="preserve"> - * Iran’s ambassador to Kenya calls for African Union to mediate rising tensions in Middle East * Urges African leaders to push for negotiations between Iran, Israel, and the US * Warns of risk of regional war if diplomacy fails, emphasising Iran's preference for negotiations * Points to economic impact on Africa from Middle East instability, including energy and trade disruptions * Criticises US and Israel for attacks on Iran, accusing them of long-term weakening strategy * Mentions current tension affecting global oil markets and Middle East aviation routes * African Union Commission chair expresses concern over US and Israeli strikes in Iran and calls for restraint 438. </w:t>
      </w:r>
      <w:hyperlink r:id="rId332">
        <w:r>
          <w:rPr>
            <w:color w:val="0000EE"/>
            <w:u w:val="single"/>
          </w:rPr>
          <w:t>https://www.capitalfm.co.ke/news/2026/03/iran-assures-safety-kenyans-foreign-nationals-middle-east-tensions/</w:t>
        </w:r>
      </w:hyperlink>
      <w:r>
        <w:t xml:space="preserve"> - * Iran’s ambassador to Kenya, Ali Gholampour, states Kenyans and foreigners in Iran can leave via open land borders with Turkey, Iraq, and other neighbouring countries. * Iran’s land borders remain open, facilitating safe exit for foreign nationals. * The ambassador attributes tensions to Western powers' aims for regime change and resource control. * Iran defends military responses to attacks from U.S. bases in the Gulf region. * The Middle East conflict impacts global oil markets and aviation routes, raising economic concerns worldwide, including in Africa. 439. </w:t>
      </w:r>
      <w:hyperlink r:id="rId330">
        <w:r>
          <w:rPr>
            <w:color w:val="0000EE"/>
            <w:u w:val="single"/>
          </w:rPr>
          <w:t>https://www.perthnow.com.au/news/politics/how-australia-is-tackling-war-driven-petrol-pump-pain-c-21930244</w:t>
        </w:r>
      </w:hyperlink>
      <w:r>
        <w:t xml:space="preserve"> - * In Australia, petrol prices have exceeded $2 a litre for E10 due to global oil price surges and Middle East conflict * The war in the Middle East has caused international oil disruptions, including attacks on oil tankers in Iraqi waters and threats to the Strait of Hormuz * The Australian government responds by releasing petrol and diesel from reserves and relaxing fuel quality requirements * Extra fuel supplies are expected to take time to reach consumers; fuel standards were raised in late 2025 but are temporarily paused * Political debates include proposals for fuel rationing and lowering fuel quality standards to support supply and costs 440. </w:t>
      </w:r>
      <w:hyperlink r:id="rId333">
        <w:r>
          <w:rPr>
            <w:color w:val="0000EE"/>
            <w:u w:val="single"/>
          </w:rPr>
          <w:t>https://scroll.in/latest/1091357/top-updates-iran-says-it-wont-close-strait-of-hormuz-saudi-oil-tanker-reaches-mumbai?utm_source=rss&amp;utm_medium=public</w:t>
        </w:r>
      </w:hyperlink>
      <w:r>
        <w:t xml:space="preserve"> - * Iran states it will not close the Strait of Hormuz but claims the right to preserve peace and security in the waterway. * Tehran's US UN Ambassador emphasises respect for freedom of navigation; conflicting statements from Iran’s Supreme Leader. * Oil prices surge above $100 per barrel following threats to close the Strait. * A Liberia-flagged oil tanker crosses the Strait of Hormuz reaching Mumbai, first such vessel since conflict escalation. * US military plane crashes in Iraq; US strikes 6,000 targets in Iran including ships and military sites. * Humanitarian impact: over 1,200 killed in Iran since February 12; US officials describe Iran as a nation of terror. 441. </w:t>
      </w:r>
      <w:hyperlink r:id="rId334">
        <w:r>
          <w:rPr>
            <w:color w:val="0000EE"/>
            <w:u w:val="single"/>
          </w:rPr>
          <w:t>https://www.scmp.com/news/china/diplomacy/article/3346457/how-middle-east-conflict-and-soaring-oil-prices-will-affect-angolas-chinese-debt-deals?utm_source=rss_feed</w:t>
        </w:r>
      </w:hyperlink>
      <w:r>
        <w:t xml:space="preserve"> - * Oil prices exceeded US$100 per barrel following conflict in the Middle East and tanker attacks. * The Strait of Hormuz closure affects energy supplies and oil flow. * Higher oil prices enable Angola to strengthen debt reserves with Chinese lenders and consider new loans. * Angola’s debt-reprofiling clause benefits from oil prices above US$60 per barrel. * Shipping reroutes around Africa’s Cape of Good Hope due to attacks on maritime routes. 442. </w:t>
      </w:r>
      <w:hyperlink r:id="rId335">
        <w:r>
          <w:rPr>
            <w:color w:val="0000EE"/>
            <w:u w:val="single"/>
          </w:rPr>
          <w:t>https://www.alalam.ma/%D8%B4%D8%B1%D9%8A%D8%A7%D9%86-%D8%A7%D9%84%D8%B7%D8%A7%D9%82%D8%A9-%D8%A7%D9%84%D8%B9%D8%A7%D9%84%D9%85%D9%8A-%D9%81%D9%8A-%D8%B7%D8%B1%D9%8A%D9%82%D9%87-%D8%A5%D9%84%D9%89-%D8%A7%D9%84%D8%A7%D8%AE%D8%AA%D9%86%D8%A7%D9%82_a31985.html</w:t>
        </w:r>
      </w:hyperlink>
      <w:r>
        <w:t xml:space="preserve"> - ['</w:t>
      </w:r>
      <w:r>
        <w:rPr>
          <w:i/>
        </w:rPr>
        <w:t xml:space="preserve"> The article discusses the strategic importance of the Strait of Hormuz, its geographical location, and its role in global energy transit.', '</w:t>
      </w:r>
      <w:r>
        <w:t xml:space="preserve"> It highlights recent tensions, military presence, and threats of closure, and the potential economic impact of disruptions.', '</w:t>
      </w:r>
      <w:r>
        <w:rPr>
          <w:i/>
        </w:rPr>
        <w:t xml:space="preserve"> The article examines possible scenarios if the Strait is fully closed, including increased oil prices, supply disruptions, and military interventions.', '</w:t>
      </w:r>
      <w:r>
        <w:t xml:space="preserve"> It mentions alternative ports like Moroccan ports that could be utilised if the Strait’s security is compromised.', '</w:t>
      </w:r>
      <w:r>
        <w:rPr>
          <w:i/>
        </w:rPr>
        <w:t xml:space="preserve"> Emphasises the vital role of the Strait for global energy markets and economic stability.'] 443. </w:t>
      </w:r>
      <w:hyperlink r:id="rId336">
        <w:r>
          <w:rPr>
            <w:color w:val="0000EE"/>
            <w:u w:val="single"/>
          </w:rPr>
          <w:t>https://www.analyticsinsight.net/business/gold-price-today-trades-at-rs-160000-amid-global-uncertainty-and-oil-price-surge</w:t>
        </w:r>
      </w:hyperlink>
      <w:r>
        <w:rPr>
          <w:i/>
        </w:rPr>
        <w:t xml:space="preserve"> - * Gold price is influenced by the US-Iran conflict, US dollar, and rising oil prices. * Strait of Hormuz closure impacts global oil supply; crude oil exceeds $100 per barrel. * US dollar stabilises after gains, affecting precious metal prices. * Investors await US inflation data, which could influence market expectations. 444. </w:t>
      </w:r>
      <w:hyperlink r:id="rId337">
        <w:r>
          <w:rPr>
            <w:color w:val="0000EE"/>
            <w:u w:val="single"/>
          </w:rPr>
          <w:t>https://www.rawstory.com/expert-unnerved-by-pentagon-shakiness/</w:t>
        </w:r>
      </w:hyperlink>
      <w:r>
        <w:rPr>
          <w:i/>
        </w:rPr>
        <w:t xml:space="preserve"> - * MSNBC analyst David Rohde reports Iran's military strategy effectively challenges U.S. military in the Strait of Hormuz. * Rohde criticises U.S. lack of response despite naval presence, citing Iran's control impacting 20% of global energy. * The situation has shifted in Iran's favour within 48 hours, with strategic advantages gained. * The broader conflict's outcome remains unclear, but Iran has capitalised on Pentagon unpreparedness to disrupt energy commerce. * Monitoring ongoing developments is crucial for global energy security. 445. </w:t>
      </w:r>
      <w:hyperlink r:id="rId338">
        <w:r>
          <w:rPr>
            <w:color w:val="0000EE"/>
            <w:u w:val="single"/>
          </w:rPr>
          <w:t>https://www.nation.com.pk/13-Mar-2026/hormuz-crisis-pide-urges-fuel-stock-monitoring-oil-hedging-reduce-energy-risks</w:t>
        </w:r>
      </w:hyperlink>
      <w:r>
        <w:rPr>
          <w:i/>
        </w:rPr>
        <w:t xml:space="preserve"> - * The Pakistan Institute of Development Economics (PIDE) warns that tensions in the Middle East could cause a sharp rise in global oil prices, affecting Pakistan’s economy. * The Strait of Hormuz, a key maritime route carrying about 20% of global seaborne oil trade, faces rising geopolitical risks. * The report suggests a potential three-month disruption could push oil prices to between $120 and $150 per barrel. * Rising energy costs could increase Pakistan’s import bill, inflation, and macroeconomic pressures, while also affecting foreign reserves. * Recommendations include monitoring fuel stocks, diversifying import routes, oil hedging, expanding strategic reserves, and investing in renewable energy. 446. </w:t>
      </w:r>
      <w:hyperlink r:id="rId339">
        <w:r>
          <w:rPr>
            <w:color w:val="0000EE"/>
            <w:u w:val="single"/>
          </w:rPr>
          <w:t>https://www.gbnews.com/news/world/iran-war-donald-trump-deranged-scumbags</w:t>
        </w:r>
      </w:hyperlink>
      <w:r>
        <w:rPr>
          <w:i/>
        </w:rPr>
        <w:t xml:space="preserve"> - * Donald Trump publicly declares US will 'totally destroy the terrorist regime of Iran' through military and economic means. * The threat follows an Iran-backed attack on a US military plane and reports about Iran's new Ayatollah possibly being in a coma. * Iran continues blocking the Strait of Hormuz, impacting global oil prices, leading to emergency oil reserve releases. * US and UK analyses suggest Iran and Russia are benefiting from ongoing conflicts, with US sanctions easing impacting oil markets. * UK Defence Secretary discusses potential patrols of the Strait of Hormuz amid ongoing military tensions and attacks in Iraq. 447. </w:t>
      </w:r>
      <w:hyperlink r:id="rId340">
        <w:r>
          <w:rPr>
            <w:color w:val="0000EE"/>
            <w:u w:val="single"/>
          </w:rPr>
          <w:t>https://opais.co.mz/irao-alerta-para-subida-de-petroleo-para-200-dolares-por-barril/</w:t>
        </w:r>
      </w:hyperlink>
      <w:r>
        <w:rPr>
          <w:i/>
        </w:rPr>
        <w:t xml:space="preserve"> - ['</w:t>
      </w:r>
      <w:r>
        <w:t>O Governo do Irão alertou que o preço do petróleo pode subir até 200 dólares por barril devido ao conflito na região do Médio Oriente.', '</w:t>
      </w:r>
      <w:r>
        <w:rPr>
          <w:i/>
        </w:rPr>
        <w:t>O conflito tende a intensificar-se, com ataques iranianos a navios mercantes e alvos em várias partes do Médio Oriente.', '</w:t>
      </w:r>
      <w:r>
        <w:t>Os ataques incluem ações contra Israel, mesmo após os ataques mais intensos conduzidos por forças americanas e israelitas.', '</w:t>
      </w:r>
      <w:r>
        <w:rPr>
          <w:i/>
        </w:rPr>
        <w:t>Os preços do petróleo tinham inicialmente disparado, mas aliviaram, enquanto os mercados recuperaram com a expectativa de resolução rápida do conflito pelo Presidente dos EUA.', '</w:t>
      </w:r>
      <w:r>
        <w:t xml:space="preserve">Irão recomenda preparação para uma potencial subida significativa no custo do petróleo.'] 448. </w:t>
      </w:r>
      <w:hyperlink r:id="rId341">
        <w:r>
          <w:rPr>
            <w:color w:val="0000EE"/>
            <w:u w:val="single"/>
          </w:rPr>
          <w:t>https://www.thehindubusinessline.com/news/variety/oil-petrol-diesel-how-crude-becomes-fuel-explained/article70738057.ece</w:t>
        </w:r>
      </w:hyperlink>
      <w:r>
        <w:t xml:space="preserve"> - * The US–Israel war on Iran has led to the effective closure of the Strait of Hormuz, impacting 20% of global oil and natural gas flow. * The Brent crude price exceeds $100 per barrel, raising costs for petroleum-derived products. * Crude oil is separated into chemicals via fractionation to produce products like petrol, kerosene, diesel, and plastics. * The process involves multiple temperature-controlled separation columns, with product types depending on crude properties. * The conflict poses risks to Asian countries dependent on crude oil imports, affecting global supply and prices. 449. </w:t>
      </w:r>
      <w:hyperlink r:id="rId342">
        <w:r>
          <w:rPr>
            <w:color w:val="0000EE"/>
            <w:u w:val="single"/>
          </w:rPr>
          <w:t>https://www.thehindubusinessline.com/markets/nifty-may-shed-another-150-points-at-open/article70737836.ece</w:t>
        </w:r>
      </w:hyperlink>
      <w:r>
        <w:t xml:space="preserve"> - * Indian equity markets are expected to open with a gap-down, reflecting global risk aversion and geopolitical uncertainty. * Deepening crisis in West Asia and potential disruption of crude oil supply routes, particularly through the Strait of Hormuz, have increased energy prices. * The Indian rupee hit a record low against the US dollar. * Foreign Institutional Investors continued net selling in March, while Domestic Institutional Investors remained partial support. * Market sentiment remains cautious to bearish due to geopolitical developments and oil price trends. * Global stocks across Asia-Pacific declined between 0.5% and 2%. 450. </w:t>
      </w:r>
      <w:hyperlink r:id="rId343">
        <w:r>
          <w:rPr>
            <w:color w:val="0000EE"/>
            <w:u w:val="single"/>
          </w:rPr>
          <w:t>https://www.thehindubusinessline.com/economy/logistics/iran-says-it-will-not-close-strait-of-hormuz-but-reserves-right-to-protect-security/article70737806.ece</w:t>
        </w:r>
      </w:hyperlink>
      <w:r>
        <w:t xml:space="preserve"> - • Iran's U.N. Ambassador stated that Iran will not close the Strait of Hormuz but has the right to ensure security. • Remarks followed statements by Iranian leader Mojtaba Khamenei about using the Strait as leverage. • Iravani emphasised Iran's commitment to freedom of navigation and linked regional tensions to U.S. actions. • U.S. Treasury Secretary Scott Bessent suggested escorting vessels through the Strait, which Iran did not comment on. • The statement was made at the United Nations on Thursday, with regional security being a key issue. 451. </w:t>
      </w:r>
      <w:hyperlink r:id="rId344">
        <w:r>
          <w:rPr>
            <w:color w:val="0000EE"/>
            <w:u w:val="single"/>
          </w:rPr>
          <w:t>https://www.eldia.com/nota/2026-3-13-1-43-47-ni-las-reservas-record-logran-domar-al-petroleo-el-mundo</w:t>
        </w:r>
      </w:hyperlink>
      <w:r>
        <w:t xml:space="preserve"> - * Los países acordaron liberar una cantidad récord de reservas de petróleo, pero no fue suficiente para frenar el aumento de precios, que superó los 100 dólares por barril.</w:t>
      </w:r>
      <w:r>
        <w:rPr>
          <w:i/>
        </w:rPr>
        <w:t xml:space="preserve"> La medida de la AIE de liberar 400 millones de barriles no compensó las pérdidas de suministro causadas por ataques en Medio Oriente.</w:t>
      </w:r>
      <w:r>
        <w:t xml:space="preserve"> La producción mundial disminuyó al menos en 8 millones de barriles diarios, con un recorte adicional de 2 millones.</w:t>
      </w:r>
      <w:r>
        <w:rPr>
          <w:i/>
        </w:rPr>
        <w:t xml:space="preserve"> Ataques iraníes afectaron objetivos energéticos en la región, paralizando el tráfico en el estrecho de Ormuz.</w:t>
      </w:r>
      <w:r>
        <w:t xml:space="preserve"> La guerra se prolonga, y los mercados temen un impacto económico global duradero. 452. </w:t>
      </w:r>
      <w:hyperlink r:id="rId341">
        <w:r>
          <w:rPr>
            <w:color w:val="0000EE"/>
            <w:u w:val="single"/>
          </w:rPr>
          <w:t>https://www.thehindubusinessline.com/news/variety/oil-petrol-diesel-how-crude-becomes-fuel-explained/article70738057.ece</w:t>
        </w:r>
      </w:hyperlink>
      <w:r>
        <w:t xml:space="preserve"> - * The US–Israel war on Iran escalates, affecting the Strait of Hormuz. * The closure of the Strait, a key global oil route, has increased oil prices by 34% to over $100 per barrel. * The article explains how crude oil is refined into various fuel products like petrol and diesel. * The complex process involves multiple chemical separation steps with temperatures similar to simmering pasta. * Disruptions impact global economies, especially countries dependent on oil imports, including China and other Asian nations. * The timing of price effects ranges from weeks to quarters, depending on the product. * The conflict particularly threatens supplies to Pacific nations, risking inflation. 453. </w:t>
      </w:r>
      <w:hyperlink r:id="rId337">
        <w:r>
          <w:rPr>
            <w:color w:val="0000EE"/>
            <w:u w:val="single"/>
          </w:rPr>
          <w:t>https://www.rawstory.com/expert-unnerved-by-pentagon-shakiness/</w:t>
        </w:r>
      </w:hyperlink>
      <w:r>
        <w:t xml:space="preserve"> - * Iran's military strategy is proving effective against the US in the Strait of Hormuz. * US military officials unable to protect oil tankers, with Iran holding the advantage. * Iran's control of the strait threatens 20% of the world's energy supply. * US criticism focuses on lack of aggressive military response and Pentagon unpreparedness. * Situation deemed to be shifting in Tehran's favour within 48 hours. 454. </w:t>
      </w:r>
      <w:hyperlink r:id="rId345">
        <w:r>
          <w:rPr>
            <w:color w:val="0000EE"/>
            <w:u w:val="single"/>
          </w:rPr>
          <w:t>https://www.thehindubusinessline.com/news/world/bloomberg-tells-dubai-gulf-staff-they-can-temporarily-leave-region/article70738108.ece</w:t>
        </w:r>
      </w:hyperlink>
      <w:r>
        <w:t xml:space="preserve"> - * Bloomberg has advised employees in the Gulf, including Dubai, to work remotely or relocate due to Iran's attacks on Gulf cities and escalation of conflict. * The conflict has spread across the Middle East, with Iran targeting Dubai, other UAE cities, Saudi Arabia, Qatar, Bahrain, Kuwait, and Oman. * Other financial institutions, including Citigroup, Standard Chartered, and the London Stock Exchange Group, have also instructed staff in Dubai to work remotely. * Bloomberg’s Dubai headquarters employs journalists and staff supporting its financial data terminal, with additional staff across the Gulf. * Bloomberg's regional activities are impacted by the escalating conflict, with some programmes not broadcast as usual. 455. </w:t>
      </w:r>
      <w:hyperlink r:id="rId346">
        <w:r>
          <w:rPr>
            <w:color w:val="0000EE"/>
            <w:u w:val="single"/>
          </w:rPr>
          <w:t>https://www.thehindubusinessline.com/markets/commodities/brent-crude-gains-despite-us-issuing-a-30-day-licence-for-russian-oil-purchases/article70737995.ece</w:t>
        </w:r>
      </w:hyperlink>
      <w:r>
        <w:t xml:space="preserve"> - * The US Treasury Department issued a 30-day licence allowing countries to buy Russian oil stranded at sea, leading to a slight increase in Brent crude oil futures. * The licence permits transactions loaded on vessels before March 12, 2026, and authorised until April 11, 2026. * US Treasury Secretary Scott Bessent stated the measure aims to promote global energy market stability. * Additional geopolitical developments include Iranian Supreme Leader Khamenei's decision to keep the Strait of Hormuz closed. * Movements in energy commodities and geopolitical tensions influenced the market, with oil prices or futures showing mixed trends. 456. </w:t>
      </w:r>
      <w:hyperlink r:id="rId347">
        <w:r>
          <w:rPr>
            <w:color w:val="0000EE"/>
            <w:u w:val="single"/>
          </w:rPr>
          <w:t>https://pmnewsnigeria.com/2026/03/13/its-great-honour-to-kill-iranian-regime-members-trump/</w:t>
        </w:r>
      </w:hyperlink>
      <w:r>
        <w:t xml:space="preserve"> - * US and Israeli military strikes against Iran began on February 28, killing approximately 1,300 people, including top Iranian officials. * President Donald Trump announced his pride in leading the operations, claiming Iran’s military capabilities are being dismantled. * Early Friday, intense airstrikes occurred around Tehran, with Iran’s Supreme Leader Mojtaba Khamenei pledging to continue fighting. * The conflict has led to regional destabilisation, with attacks in Iraq, Lebanon, the UAE, and Saudi Arabia, and global economic effects including oil prices reaching $100 per barrel. * Iran vows to target energy infrastructure, utilising the Strait of Hormuz for leverage, affecting global oil markets. 457. </w:t>
      </w:r>
      <w:hyperlink r:id="rId348">
        <w:r>
          <w:rPr>
            <w:color w:val="0000EE"/>
            <w:u w:val="single"/>
          </w:rPr>
          <w:t>https://www.vietnamplus.vn/nga-va-tho-nhi-ky-keu-goi-giai-phap-ngoai-giao-trong-xung-dot-trung-dong-post1098650.vnp</w:t>
        </w:r>
      </w:hyperlink>
      <w:r>
        <w:t xml:space="preserve"> - - Nga bày tỏ lo ngại về leo thang xung đột tại Trung Đông, kêu gọi chấm dứt hành động quân sự và tìm kiếm giải pháp ngoại giao. - Thổ Nhĩ Kỳ triển khai nỗ lực ngoại giao nhằm ngăn chặn xung đột lan rộng, ủng hộ đối thoại và hòa bình. - Tổng Thư ký Liên hợp quốc nhấn mạnh tầm quan trọng của đối thoại và giảm leo thang, kêu gọi chấm dứt hành động thù địch. - IMO lên kế hoạch họp bất thường để thảo luận các đe dọa đối với vận tải biển tại khu vực eo biển Hormuz. - Giá dầu vượt 100 USD/thùng, chứng khoán giảm điểm, lo ngại về gián đoạn nguồn cung năng lượng toàn cầu. - Hải quân Iran tấn công hạm đội Mỹ tại Bahrain, gây thiệt hại hệ thống phòng thủ và thiết bị trong sáng 12/3. 458. </w:t>
      </w:r>
      <w:hyperlink r:id="rId344">
        <w:r>
          <w:rPr>
            <w:color w:val="0000EE"/>
            <w:u w:val="single"/>
          </w:rPr>
          <w:t>https://www.eldia.com/nota/2026-3-13-1-43-47-ni-las-reservas-record-logran-domar-al-petroleo-el-mundo</w:t>
        </w:r>
      </w:hyperlink>
      <w:r>
        <w:t xml:space="preserve"> - * Mecanismo de liberación récord de reservas estratégicas de petróleo por la AIE, EEUU y otros países en un intento de estabilizar los precios. * Los precios del petróleo superaron los 100 dólares por barril, a pesar de la liberación de 400 millones de barriles. * Los ataques iraníes contra infraestructuras energéticas y la posible prolongación del conflicto aumentan las dificultades del mercado petróleo. * La producción mundial de crudo disminuyó en al menos 8 millones de barriles diarios, con interrupciones en el suministro. * La situación en el estrecho de Ormuz y los ataques a infraestructuras energéticas regionales incrementan la incertidumbre del mercado. 459. </w:t>
      </w:r>
      <w:hyperlink r:id="rId349">
        <w:r>
          <w:rPr>
            <w:color w:val="0000EE"/>
            <w:u w:val="single"/>
          </w:rPr>
          <w:t>https://www.eldia.com/nota/2026-3-13-1-42-47-trump-prioriza-frenar-al-imperio-del-mal-el-mundo</w:t>
        </w:r>
      </w:hyperlink>
      <w:r>
        <w:t xml:space="preserve"> - * Donald Trump stated that stopping Iran's nuclear programme is a higher priority than controlling oil prices amid Middle East conflict. * He emphasised the importance of preventing Iran from becoming a nuclear power. * The geopolitical tensions arose from US and Israel's offensive against Iran in late February, leading to a regional escalation. * The conflict affects global oil supply, especially through the Strait of Hormuz, with Iran attacking ships and possibly mining the area. * International energy organisations and the US have taken measures such as releasing strategic oil reserves, but markets remain volatile. 460. </w:t>
      </w:r>
      <w:hyperlink r:id="rId350">
        <w:r>
          <w:rPr>
            <w:color w:val="0000EE"/>
            <w:u w:val="single"/>
          </w:rPr>
          <w:t>https://www.bloomberg.com/news/articles/2026-03-12/saudi-oil-tanker-giant-snaps-up-ships-for-hormuz-workaround</w:t>
        </w:r>
      </w:hyperlink>
      <w:r>
        <w:t xml:space="preserve"> - * Saudi Arabia’s National Shipping Co. (Bahri) has been booking at least six tankers recently. * The bookings are a workaround to the Hormuz Strait standstill. * The company is loading crude from Yanbu port in the Red Sea. * Rates for oil tankers are rising significantly due to the disruption. 461. </w:t>
      </w:r>
      <w:hyperlink r:id="rId351">
        <w:r>
          <w:rPr>
            <w:color w:val="0000EE"/>
            <w:u w:val="single"/>
          </w:rPr>
          <w:t>https://www.hedgeco.net/news/03/2026/geopolitical-energy-shock-oil-nears-100.html</w:t>
        </w:r>
      </w:hyperlink>
      <w:r>
        <w:t xml:space="preserve"> - * Multiple oil tankers targeted in Iraqi waters, triggering fears of escalation in Middle East tensions. * Crude oil prices surged nearly 7%, approaching $100 per barrel, amid supply disruption fears. * Market reactions included declines in transportation stocks and gains in energy producers. * The crisis exacerbates existing supply constraints and may influence inflation and monetary policy. * Potential for government use of strategic reserves if prices continue to rise. * Ongoing geopolitical risks threaten global energy security and market stability. 462. </w:t>
      </w:r>
      <w:hyperlink r:id="rId352">
        <w:r>
          <w:rPr>
            <w:color w:val="0000EE"/>
            <w:u w:val="single"/>
          </w:rPr>
          <w:t>https://www.beefcentral.com/news/govt-announces-targeted-fuel-release-for-regional-australia/</w:t>
        </w:r>
      </w:hyperlink>
      <w:r>
        <w:t xml:space="preserve"> - * Australia's government announces a relaxation of the minimum stock obligation (MSO) for fuel, allowing suppliers to draw more fuel for regional areas. * The MSO for diesel will be reduced from 2.7 billion litres to 2.2 billion litres; for petrol, from 1 billion litres to 700 million litres. * The move aims to address fuel shortages faced by regional communities, particularly in agriculture and fishing sectors. * The announcement follows criticism over supply issues stemming from global geopolitical tensions, with government conversations ongoing with fuel companies. * Industry groups, including the National Farmers’ Federation and the Australian Trucking Association, support the measure to ensure fuel availability in regional sectors. 463. </w:t>
      </w:r>
      <w:hyperlink r:id="rId353">
        <w:r>
          <w:rPr>
            <w:color w:val="0000EE"/>
            <w:u w:val="single"/>
          </w:rPr>
          <w:t>https://www.actionforex.com/contributors/fundamental-analysis/633076-fomc-preview-powells-job-not-getting-any-easier/</w:t>
        </w:r>
      </w:hyperlink>
      <w:r>
        <w:t xml:space="preserve"> - * The Federal Open Market Committee (FOMC) is expected to hold interest rates steady amid rising stagflation risks and geopolitical uncertainty, particularly related to Iran. * Inflation remains around 3%, with energy shocks influencing headline inflation and restraining economic growth. * Fed officials express mixed views on labour market stabilization; inflation has persisted for six years. * The FOMC's projections are likely to revise inflation projections upwards, with expectations of no change in median dots, and possibly risk upside in inflation. * The Fed plans to slow reserve management purchases from $40 billion to $20-$25 billion per month, responding to market stabilisation.</w:t>
      </w:r>
      <w:r/>
    </w:p>
    <w:p>
      <w:r/>
      <w:r>
        <w:t xml:space="preserve">464. </w:t>
      </w:r>
      <w:hyperlink r:id="rId354">
        <w:r>
          <w:rPr>
            <w:color w:val="0000EE"/>
            <w:u w:val="single"/>
          </w:rPr>
          <w:t>https://nj1015.com/new-jersey-gas-prices-update-4/</w:t>
        </w:r>
      </w:hyperlink>
      <w:r>
        <w:t xml:space="preserve"> - * Gas prices in New Jersey are expected to continue rising amid global oil market volatility. * Oil prices surged above $100 per barrel due to threats in the Strait of Hormuz, then fluctuated. * Summer fuel blends could add 15-25 cents per gallon, increasing prices. * Diesel prices have risen nearly $1 per gallon over the past month. * Experts note that refinery maintenance and ongoing geopolitical tensions will keep prices elevated. 465. </w:t>
      </w:r>
      <w:hyperlink r:id="rId355">
        <w:r>
          <w:rPr>
            <w:color w:val="0000EE"/>
            <w:u w:val="single"/>
          </w:rPr>
          <w:t>https://www.actionforex.com/action-insight/market-overview/633081-dollar-jumps-as-risk-off-returns-on-new-iran-leaders-hormuz-threat/</w:t>
        </w:r>
      </w:hyperlink>
      <w:r>
        <w:t xml:space="preserve"> - * Global markets remain risk-off due to escalation in Iran conflict and potential disruptions to energy supply. * The US dollar is strengthening broadly, hitting new highs against Euro and Yen amid geopolitical and inflation concerns. * Iran's new supreme leader Khamenei declared the Strait of Hormuz should stay closed, raising fears of prolonged energy disruptions. * Oil prices remain above $100 per barrel despite brief easing, affecting inflation and policy expectations. * US Federal Reserve interest rate cut probabilities have decreased, with market focus on DOW, US 10-year Treasury yield, and oil prices. * Stock indices, Treasury yields, and oil prices are indicators of inflation expectations driven by the conflict and supply risks. * Currency markets see the US dollar as the second strongest, with potential for leadership if risk aversion increases. * Economic data releases from UK and Canada today are Influential, with markets watching for reactions to oil prices and geopolitical tensions. * UK GDP, Canada's employment data, and upcoming BoC and BoE decisions are key upcoming events influencing currency and policy outlooks. 466. </w:t>
      </w:r>
      <w:hyperlink r:id="rId356">
        <w:r>
          <w:rPr>
            <w:color w:val="0000EE"/>
            <w:u w:val="single"/>
          </w:rPr>
          <w:t>https://www.demorgen.be/snelnieuws/live-vs-staan-verkoop-van-meer-russische-olie-toe~be9c4f82/</w:t>
        </w:r>
      </w:hyperlink>
      <w:r>
        <w:t xml:space="preserve"> - * The International Energy Agency (IEA) states the Iran war caused the largest disturbance in the global oil market.</w:t>
      </w:r>
      <w:r>
        <w:rPr>
          <w:i/>
        </w:rPr>
        <w:t xml:space="preserve"> The conflict affects 7.5% of global oil supply and export.</w:t>
      </w:r>
      <w:r>
        <w:t xml:space="preserve"> Iran has nearly closed the Strait of Hormuz, causing a 90% reduction in shipping.</w:t>
      </w:r>
      <w:r>
        <w:rPr>
          <w:i/>
        </w:rPr>
        <w:t xml:space="preserve"> The IEA expects a reduction of 8 million barrels per day in global oil production this month.</w:t>
      </w:r>
      <w:r>
        <w:t xml:space="preserve"> Oil prices are expected to continue rising, with some forecasts surpassing 2008 records. 467. </w:t>
      </w:r>
      <w:hyperlink r:id="rId357">
        <w:r>
          <w:rPr>
            <w:color w:val="0000EE"/>
            <w:u w:val="single"/>
          </w:rPr>
          <w:t>https://interaksyon.philstar.com/trends-spotlights/2026/03/13/310488/pinoy-made-tracker-lowest-fuel-prices/</w:t>
        </w:r>
      </w:hyperlink>
      <w:r>
        <w:t xml:space="preserve"> - • A Filipino developer created the MetroFuel Tracker website to show gas prices in Metro Manila and nearby areas. • The site uses Department of Energy data and allows user updates. • Fuel prices in the Philippines surged by up to P24 for diesel, P38 for gasoline, and P13 for kerosene, amid global oil disruptions. • Disruptions are linked to attacks on shipping routes, especially the Strait of Hormuz, affecting global oil supplies. • The conflict between US, Israel, and Iran raises concerns over shipping route security. • The tracker aims to help Filipino drivers save money and navigate rising fuel costs. 468. </w:t>
      </w:r>
      <w:hyperlink r:id="rId358">
        <w:r>
          <w:rPr>
            <w:color w:val="0000EE"/>
            <w:u w:val="single"/>
          </w:rPr>
          <w:t>https://www.rappler.com/world/middle-east/balikbayan-box-wait-gulf-crisis-impact/</w:t>
        </w:r>
      </w:hyperlink>
      <w:r>
        <w:t xml:space="preserve"> - * The closure of the Strait of Hormuz due to the Middle East conflict has halted cargo movement from the region. * Shipping companies impose a war risk surcharge of $3,500 per container, leading to increased costs. * Cargo forwarders in Dubai are stockpiling balikbayan boxes in warehouses instead of port drop-offs. * Shipping companies have suspended scheduled departures, citing safety concerns. * Iran's threats and a recent maritime attack highlight risks to passing vessels through the Strait of Hormuz. 469. </w:t>
      </w:r>
      <w:hyperlink r:id="rId359">
        <w:r>
          <w:rPr>
            <w:color w:val="0000EE"/>
            <w:u w:val="single"/>
          </w:rPr>
          <w:t>https://aif.ru/money/ft-okolo-30-supertankerov-otpravyatsya-za-neftyu-v-port-na-krasnom-more</w:t>
        </w:r>
      </w:hyperlink>
      <w:r>
        <w:t xml:space="preserve"> - * Около 30 супертанкеров отправятся из Саудовской Аравии в порт Янбу в Красном море для поставки нефти. * Судна смогут перевозить более 2 миллионов баррелей нефти каждое. * Маршрут включает преодоление Баб-эль-Мандебского пролива, где ранее случались атаки йеменских хуситов. * Маршрут выбран из-за обхода Ормузского пролива, сообщает Financial Times. * Специалист отмечает, что другого варианта нет, и атаки в проливе не происходили последние месяцы. 470. </w:t>
      </w:r>
      <w:hyperlink r:id="rId360">
        <w:r>
          <w:rPr>
            <w:color w:val="0000EE"/>
            <w:u w:val="single"/>
          </w:rPr>
          <w:t>https://www.livemint.com/news/india/petrol-diesel-prices-in-your-city-on-13-march-fuel-rates-today-in-bengaluru-mumbai-delhi-hyderabad-chennai-more-11773373509626.html</w:t>
        </w:r>
      </w:hyperlink>
      <w:r>
        <w:t xml:space="preserve"> - * Petrol and diesel prices in Indian cities remained largely unchanged on 13 March, despite global oil market volatility. * The global Brent crude traded around $100 per barrel after a two-day rally due to Iran’s pledge to keep the Strait of Hormuz closed. * The Strait of Hormuz is a key energy route handling significant global oil and liquefied natural gas exports. * Major Indian cities with highest petrol prices included Kolkata, Chennai, Hyderabad, while cheapest markets like Delhi and Lucknow varied due to local taxes. * The rupee fell to an all-time low against the US dollar, influenced by rising crude oil prices and Iranian conflict, with RBI intervening in currency markets. 471. </w:t>
      </w:r>
      <w:hyperlink r:id="rId361">
        <w:r>
          <w:rPr>
            <w:color w:val="0000EE"/>
            <w:u w:val="single"/>
          </w:rPr>
          <w:t>https://bhaskarlive.in/short-term-energy-shock-for-long-term-security-says-us-energy-secretary/</w:t>
        </w:r>
      </w:hyperlink>
      <w:r>
        <w:t xml:space="preserve"> - * The US plans to release about 172 million barrels of oil from its Strategic Petroleum Reserve (SPR) to stabilise global markets. * Around 30 countries participate in the international effort, targeting a total release of roughly 400 million barrels. * The release addresses disruptions in oil supplies caused by tensions and attacks in the Strait of Hormuz. * The US aims to ensure continued oil flow to Asian markets, especially amid potential refinery reductions. * US strategies include military focus on Iran’s capabilities and potential naval escorts for tankers. * The US produces more oil than it consumes, positioning it as a net oil exporter. * The Strait of Hormuz remains a critical energy chokepoint, with significant global trade passing through. 472. </w:t>
      </w:r>
      <w:hyperlink r:id="rId362">
        <w:r>
          <w:rPr>
            <w:color w:val="0000EE"/>
            <w:u w:val="single"/>
          </w:rPr>
          <w:t>https://okmagazine.com/p/rising-gas-prices-put-new-pressure-trump-iran-war-hits-americans-pump/</w:t>
        </w:r>
      </w:hyperlink>
      <w:r>
        <w:t xml:space="preserve"> - * Gas prices across the US surged due to conflict with Iran disrupting oil markets.</w:t>
        <w:br/>
      </w:r>
      <w:r/>
      <w:r>
        <w:rPr>
          <w:i/>
        </w:rPr>
        <w:t xml:space="preserve"> President Trump dismissed the increase as a temporary glitch, expecting prices to stabilise.</w:t>
        <w:br/>
      </w:r>
      <w:r>
        <w:rPr>
          <w:i/>
        </w:rPr>
      </w:r>
      <w:r>
        <w:t xml:space="preserve"> Oil prices briefly surpassed $100 per barrel, with gasoline prices rising over 50 cents in a week.</w:t>
        <w:br/>
      </w:r>
      <w:r/>
      <w:r>
        <w:rPr>
          <w:i/>
        </w:rPr>
        <w:t xml:space="preserve"> Disruption in the Strait of Hormuz, a key shipping route for oil, is a major factor in the price surge.</w:t>
        <w:br/>
      </w:r>
      <w:r>
        <w:rPr>
          <w:i/>
        </w:rPr>
      </w:r>
      <w:r>
        <w:t xml:space="preserve"> Experts warn that if threats to tanker traffic continue, oil and gas prices may keep climbing. 473. </w:t>
      </w:r>
      <w:hyperlink r:id="rId363">
        <w:r>
          <w:rPr>
            <w:color w:val="0000EE"/>
            <w:u w:val="single"/>
          </w:rPr>
          <w:t>https://www.viva.co.id/bisnis/1885899-harga-minyak-dunia-kembali-tembus-us100-per-barel-usai-mojtaba-khamenei-perintahkan-tutup-selat-hormuz</w:t>
        </w:r>
      </w:hyperlink>
      <w:r>
        <w:t xml:space="preserve"> - * Harga minyak dunia kembali menembus US$100 per barel pada 12 Maret 2026. * Khamenei, pemimpin tertinggi Iran, menegaskan penutupan Selat Hormuz. * Harga Brent naik 9,22%, mencapai US$100,46, sedangkan WTI naik 9,72%, mencapai US$95,73. * Penutupan Selat Hormuz dilakukan setelah serangan terhadap kapal di Teluk Persia meningkat. * Pasar meragukan langkah pelepasan cadangan energi oleh IEA dan AS mampu menutup kekurangan pasokan. 474. </w:t>
      </w:r>
      <w:hyperlink r:id="rId364">
        <w:r>
          <w:rPr>
            <w:color w:val="0000EE"/>
            <w:u w:val="single"/>
          </w:rPr>
          <w:t>https://9jaflaver.com/china-cuts-refined-oil-exports-over-middle-east-crisis/</w:t>
        </w:r>
      </w:hyperlink>
      <w:r>
        <w:t xml:space="preserve"> - * China has tightened export restrictions on refined oil products amid the Middle East conflict. * The move includes cancelling previously agreed export shipments, representing a stronger measure. * The conflict has caused volatility in global energy markets and heightened concerns over supply disruptions. * The Strait of Hormuz has effectively been shut, impacting about one-fifth of global crude oil transit. * China maintains extensive strategic stockpiles, estimated at around 1.2 billion barrels, to cushion short-term supply impacts. 475. </w:t>
      </w:r>
      <w:hyperlink r:id="rId365">
        <w:r>
          <w:rPr>
            <w:color w:val="0000EE"/>
            <w:u w:val="single"/>
          </w:rPr>
          <w:t>https://newscats.org/iran-drone-attacks-ignite-tankers-in-strait-of-hormuz</w:t>
        </w:r>
      </w:hyperlink>
      <w:r>
        <w:t xml:space="preserve"> - - Tensions in the Strait of Hormuz escalate as vessels are struck, including ships damaged by projectiles and explosive-laden boats fouling fuel tankers, with casualties reported. - Iran’s IRGC claims responsibility for some strikes, asserting vessels ignored warnings. - Disruption affects global oil transit, raising maritime security concerns amid wider regional conflict. - International responses include calls for restraint and enhanced maritime protections. - The incident underscores the strategic importance of the Strait, a critical chokepoint for about 20% of the world's oil supply. - Attacks threaten energy security, global trade, and regional stability, with increased military activity noted in the Gulf region. 476. </w:t>
      </w:r>
      <w:hyperlink r:id="rId366">
        <w:r>
          <w:rPr>
            <w:color w:val="0000EE"/>
            <w:u w:val="single"/>
          </w:rPr>
          <w:t>https://www.zerohedge.com/energy/irans-hormuz-naval-mines-power-asymmetric-weapon-paralyzing-tanker-traffic</w:t>
        </w:r>
      </w:hyperlink>
      <w:r>
        <w:t xml:space="preserve"> - * Iran's asymmetric warfare in the Strait of Hormuz involves laying naval mines, shifting from drone attacks. * Iran's naval mines have created disruptions in the waterway, affecting tanker traffic. * The U.S. Navy is declining requests for escorts through the Strait due to Iranian threats. * Iran is estimated to possess 3,000 to 6,000 naval mines, with recent activity aiming to complicate commercial shipping. * Iran's new supreme leader Khamenei declared the Strait will remain closed as a tool of pressure. 477. </w:t>
      </w:r>
      <w:hyperlink r:id="rId367">
        <w:r>
          <w:rPr>
            <w:color w:val="0000EE"/>
            <w:u w:val="single"/>
          </w:rPr>
          <w:t>https://www.iranherald.com/news/278919141/uk-maritime-organisation-says-threat-environment-across-arabian-gulf-and-strait-of-hormuz-remains-critical</w:t>
        </w:r>
      </w:hyperlink>
      <w:r>
        <w:t xml:space="preserve"> - * UK Maritime Organisation reports that the threat environment across the Arabian Gulf, Strait of Hormuz, and Gulf of Oman remains critical. * Since March 1, over twenty maritime incidents involving commercial vessels and offshore infrastructure have been reported in the region. * Three additional vessels, including tankers ZEFYROS and SAFESEA VISHNU and container vessel SOURCE BLESSING, were struck in the past 24 hours. * The incidents reflect a campaign aimed at broad maritime disruption, not targeting specific vessels. * Iran’s Supreme Leader called for continued blockade of the Strait of Hormuz, raising regional tensions, amidst ongoing conflict in West Asia. 478. </w:t>
      </w:r>
      <w:hyperlink r:id="rId368">
        <w:r>
          <w:rPr>
            <w:color w:val="0000EE"/>
            <w:u w:val="single"/>
          </w:rPr>
          <w:t>https://scandasia.com/after-attack-on-thai-linked-vessel-norway-bans-ships-from-hormuz-route/</w:t>
        </w:r>
      </w:hyperlink>
      <w:r>
        <w:t xml:space="preserve"> - • Norway bans all Norwegian-flagged vessels from sailing into the Strait of Hormuz due to increased risks following attacks in the region, including a strike on the vessel Mayuree Naree. • The ban follows growing fears of attacks on commercial ships amid regional tensions. • The Strait of Hormuz is a critical route for global oil and gas supplies, and the move reflects heightened security concerns. • Norwegian authorities issued a full ban after the situation worsened from warnings. • Shipping operators are advised to assess risks before sailing in the area. 479. </w:t>
      </w:r>
      <w:hyperlink r:id="rId369">
        <w:r>
          <w:rPr>
            <w:color w:val="0000EE"/>
            <w:u w:val="single"/>
          </w:rPr>
          <w:t>https://www.farmersweekly.co.nz/opinion/iran-conflict-sends-economic-shockwaves-to-new-zealand/</w:t>
        </w:r>
      </w:hyperlink>
      <w:r>
        <w:t xml:space="preserve"> - * New Zealand's economy faces disruptions due to the Iranian conflict, affecting exports and increasing costs. * Oil and fertiliser prices are soaring, creating inflationary pressures. * Shipping bottlenecks in the Strait of Hormuz threaten exports and importation, with Iran vowing to attack ships passing through. * NZ exports $3.4 billion to Gulf states, including dairy and meat, with logistical challenges increasing costs. * Future fertiliser prices are expected to rise sharply due to regional supply issues. * Disruptions add to existing shipping threats from Yemeni rebels, increasing sailing times and costs. 480. </w:t>
      </w:r>
      <w:hyperlink r:id="rId370">
        <w:r>
          <w:rPr>
            <w:color w:val="0000EE"/>
            <w:u w:val="single"/>
          </w:rPr>
          <w:t>https://thefinance.sg/2026/03/13/beaking-news-iran-weaponize-oil-trump-in-trouble/?utm_source=rss&amp;utm_medium=rss&amp;utm_campaign=beaking-news-iran-weaponize-oil-trump-in-trouble</w:t>
        </w:r>
      </w:hyperlink>
      <w:r>
        <w:t xml:space="preserve"> - * Iran’s Supreme Leader Mojtaba Khamenei declares Strait of Hormuz must remain closed to pressure the US and allies. * The Strait is a critical oil chokepoint, with approximately 20% of global oil passing through. * Iran warns oil could reach $200 per barrel if conflict escalates; current prices surge. * The geopolitical shift involves Iran's use of oil as leverage, affecting global markets and energy prices. * The situation may impact the global economy, inflation, and financial stability.</w:t>
      </w:r>
      <w:r/>
    </w:p>
    <w:p>
      <w:r/>
      <w:r>
        <w:t xml:space="preserve">481. </w:t>
      </w:r>
      <w:hyperlink r:id="rId371">
        <w:r>
          <w:rPr>
            <w:color w:val="0000EE"/>
            <w:u w:val="single"/>
          </w:rPr>
          <w:t>https://www.cmjornal.pt/economia/detalhe/guerra-no-medio-oriente-causa-maior-crise-de-sempre-no-mercado-de-petroleo</w:t>
        </w:r>
      </w:hyperlink>
      <w:r>
        <w:t xml:space="preserve"> - * A guerra no Médio Oriente causou a maior interrupção de fornecimento de petróleo na história, com uma redução de oito milhões de barris por dia, segundo a Agência Internacional de Energia. * O encerramento do estreito de Ormuz ameaça provocar uma queda de oferta de 7,5% em relação a fevereiro, levando a preços do petróleo acima de 100 dólares o barril. * O Irão ordenou a manutenção do bloqueio do estreito de Ormuz, que passa 20% do comércio mundial de petróleo e gás natural. * A libertação de emergência de 400 milhões de barris de petróleo foi anunciada pela Agência Internacional de Energia. * Os preços do gasóleo e gasolina em Portugal aumentaram consideravelmente desde o início do conflito, atingindo custos mais elevados para os consumidores. * Donald Trump afirmou que a subida nos preços do petróleo beneficia os EUA, maior produtor mundial. * Os fluxos diários de petróleo através do estreito de Ormuz foram reduzidos de 20 milhões de barris para menos de 10 milhões. 482. </w:t>
      </w:r>
      <w:hyperlink r:id="rId372">
        <w:r>
          <w:rPr>
            <w:color w:val="0000EE"/>
            <w:u w:val="single"/>
          </w:rPr>
          <w:t>https://en.mehrnews.com/news/242572/Yet-another-US-oil-tanker-set-on-fire-in-Persian-Gulf</w:t>
        </w:r>
      </w:hyperlink>
      <w:r>
        <w:t xml:space="preserve"> - * The IRGC Public Relations Department reported the US-owned ship 'Safe Sea' was hit in the northern Persian Gulf. * The incident occurred after the ship disobeyed warnings and ban of the IRGC Navy. * The IRGC attributed the insecurity to US aggression in the Persian Gulf and Strait of Hormuz. * The IRGC urged vessels to comply with passage regulations in war conditions declared by IRGC. 483. </w:t>
      </w:r>
      <w:hyperlink r:id="rId373">
        <w:r>
          <w:rPr>
            <w:color w:val="0000EE"/>
            <w:u w:val="single"/>
          </w:rPr>
          <w:t>https://www.independent.co.uk/news/world/middle-east/the-strait-of-hormuz-shops-chinese-iran-attacks-b2937224.html</w:t>
        </w:r>
      </w:hyperlink>
      <w:r>
        <w:t xml:space="preserve"> - * Commercial ships near the Strait of Hormuz and Persian Gulf are declaring themselves as China-linked to reduce attack risks during Iran war * At least eight vessels have changed their destination signals to messages such as 'CHINA OWNER' or 'CHINA OWNER&amp;CREW' * The ships' primary aim is to reduce the risk of being targeted, not to facilitate passage * Iran and affiliated groups generally avoid targeting ships linked to China, which maintains neutrality * The effectiveness of this tactic in avoiding attacks remains uncertain 484. </w:t>
      </w:r>
      <w:hyperlink r:id="rId374">
        <w:r>
          <w:rPr>
            <w:color w:val="0000EE"/>
            <w:u w:val="single"/>
          </w:rPr>
          <w:t>https://www.washingtontimes.com/news/2026/mar/12/supreme-leader-vows-keep-strait-hormuz-closed-attacks-shipping-gulf/</w:t>
        </w:r>
      </w:hyperlink>
      <w:r>
        <w:t xml:space="preserve"> - * Iran’s new supreme leader declares the country will keep blocking the Strait of Hormuz and target ships in retaliation for US and Israeli strikes. * Several ships were attacked or damaged, including fuel tankers and a Japanese container vessel. * The attacks have caused the largest supply disruption in oil markets, with crude prices exceeding $95 a barrel. * Iran’s attacks extend to ground targets in the Middle East, damaging airports and targeting military sites. * Gulf states report interception of Iranian missiles and drones; Oman closes oil port due to threats. * Iran’s leader urges Gulf neighbours to shut US bases; India expresses concern over oil supply disruptions. * US and Israeli military operations remain ongoing, with strikes focusing on IRGC and Iranian vessels. * Over 1,300 Iranian civilians killed since start of conflict; Israel conducts airstrikes in Lebanon targeting Hezbollah. 485. </w:t>
      </w:r>
      <w:hyperlink r:id="rId375">
        <w:r>
          <w:rPr>
            <w:color w:val="0000EE"/>
            <w:u w:val="single"/>
          </w:rPr>
          <w:t>https://www.aljazeera.com/video/counting-the-cost/2026/3/12/who-wins-and-loses-in-the-global-energy-crisis?traffic_source=rss</w:t>
        </w:r>
      </w:hyperlink>
      <w:r>
        <w:t xml:space="preserve"> - * The article reports on the closure of the Strait of Hormuz amid ongoing Middle Eastern conflict. * The conflict involves the US, Israel, Iran, and impacts global energy routes. * Countries from Europe to Asia face supply risks and inflation threats. * Russia benefits from rising oil prices despite Western sanctions. * The ongoing conflict could reshape the global energy map. 486. </w:t>
      </w:r>
      <w:hyperlink r:id="rId376">
        <w:r>
          <w:rPr>
            <w:color w:val="0000EE"/>
            <w:u w:val="single"/>
          </w:rPr>
          <w:t>https://yen.com.gh/world/301090-fuel-prices-increased-fears-oil-price-spikes-100-iranian-attacks-hit-shipping/</w:t>
        </w:r>
      </w:hyperlink>
      <w:r>
        <w:t xml:space="preserve"> - * Brent crude oil prices rose above $100 due to Iranian maritime attacks in the Persian Gulf region.</w:t>
      </w:r>
      <w:r>
        <w:rPr>
          <w:i/>
        </w:rPr>
        <w:t xml:space="preserve"> Iranian strikes hit ships near the Strait of Hormuz and Basra, Iraq.</w:t>
      </w:r>
      <w:r>
        <w:t xml:space="preserve"> The US and Israeli war with Iran continues, causing regional disruptions.</w:t>
      </w:r>
      <w:r>
        <w:rPr>
          <w:i/>
        </w:rPr>
        <w:t xml:space="preserve"> At least 19 ships damaged in attacks, including a Japanese-flagged vessel.</w:t>
      </w:r>
      <w:r>
        <w:t xml:space="preserve"> Gulf Arab states face increased pressure on oil production amid ongoing tensions.</w:t>
      </w:r>
      <w:r>
        <w:rPr>
          <w:i/>
        </w:rPr>
        <w:t xml:space="preserve"> Two Ghanaian citizens injured in Dubai drone attack, condemning escalation.</w:t>
      </w:r>
      <w:r>
        <w:t xml:space="preserve"> Iran's targeted attacks threaten global oil supply and regional stability. 487. </w:t>
      </w:r>
      <w:hyperlink r:id="rId377">
        <w:r>
          <w:rPr>
            <w:color w:val="0000EE"/>
            <w:u w:val="single"/>
          </w:rPr>
          <w:t>https://newstodaynet.com/2026/03/13/indias-russian-oil-buy-surges-50-pc-amid-scramble-to-replace-lost-barrels/</w:t>
        </w:r>
      </w:hyperlink>
      <w:r>
        <w:t xml:space="preserve"> - * India's purchase of Russian crude oil increased 50% in March, reaching about 1.5 million barrels, due to disruptions in Middle Eastern supply routes. * The conflict in the Middle East has largely halted shipments through the Strait of Hormuz, impacting oil and LPG supplies. * India, which relies heavily on imports via the Strait of Hormuz, is seeking alternative sources, including Russia, to mitigate supply risks. * Russian crude imports in March may reach an additional 1-1.2 million barrels per day over February, narrowing the shortfall from Hormuz exposure. * The country faces ongoing challenges in reducing reliance on Middle Eastern LPG imports, which are highly sensitive to regional disruptions. 488. </w:t>
      </w:r>
      <w:hyperlink r:id="rId378">
        <w:r>
          <w:rPr>
            <w:color w:val="0000EE"/>
            <w:u w:val="single"/>
          </w:rPr>
          <w:t>https://newstodaynet.com/2026/03/13/indian-national-killed-in-attack-on-oil-tanker/</w:t>
        </w:r>
      </w:hyperlink>
      <w:r>
        <w:t xml:space="preserve"> - * An Indian crew member was killed after a US-owned oil tanker was attacked near Basra, Iraq, on March 11, 2026. 489. </w:t>
      </w:r>
      <w:hyperlink r:id="rId379">
        <w:r>
          <w:rPr>
            <w:color w:val="0000EE"/>
            <w:u w:val="single"/>
          </w:rPr>
          <w:t>https://www.news18.com/world/india-in-talks-with-iran-for-safe-passage-of-around-28-merchant-vessels-through-hormuz-report-9957872.html</w:t>
        </w:r>
      </w:hyperlink>
      <w:r>
        <w:t xml:space="preserve"> - * India is engaged in discussions with Iranian authorities to secure safe transit for approximately 28 Indian-flagged merchant vessels stranded around the Strait of Hormuz. * The Strait of Hormuz has been effectively shut to commercial shipping over the past four to five days amid escalated hostilities in West Asia. * Iran's conflict with Israel and the United States has led to heightened military activity and recent attacks on ships in the Persian Gulf. * External affairs minister S Jaishankar discussed maritime security with Iran in recent diplomatic talks. * A Liberia-flagged tanker reached Mumbai, the first vessel to arrive in India since hostilities began, while 24 Indian vessels with 677 crew are closely monitored. 490. </w:t>
      </w:r>
      <w:hyperlink r:id="rId335">
        <w:r>
          <w:rPr>
            <w:color w:val="0000EE"/>
            <w:u w:val="single"/>
          </w:rPr>
          <w:t>https://www.alalam.ma/%D8%B4%D8%B1%D9%8A%D8%A7%D9%86-%D8%A7%D9%84%D8%B7%D8%A7%D9%82%D8%A9-%D8%A7%D9%84%D8%B9%D8%A7%D9%84%D9%85%D9%8A-%D9%81%D9%8A-%D8%B7%D8%B1%D9%8A%D9%82%D9%87-%D8%A5%D9%84%D9%89-%D8%A7%D9%84%D8%A7%D8%AE%D8%AA%D9%86%D8%A7%D9%82_a31985.html</w:t>
        </w:r>
      </w:hyperlink>
      <w:r>
        <w:t xml:space="preserve"> - • The Strait of Hormuz is a narrow maritime passage vital for global energy transport. • It links the Gulf Arab countries to the Indian Ocean, passing through Iran and Oman. • About 20% of the world's oil and a third of liquefied natural gas trade pass through the strait. • The area is heavily militarised and plays a geopolitical role amid regional tensions. • Recent clashes and tensions raise fears of potential closure, impacting global markets and economy. 491. </w:t>
      </w:r>
      <w:hyperlink r:id="rId350">
        <w:r>
          <w:rPr>
            <w:color w:val="0000EE"/>
            <w:u w:val="single"/>
          </w:rPr>
          <w:t>https://www.bloomberg.com/news/articles/2026-03-12/saudi-oil-tanker-giant-snaps-up-ships-for-hormuz-workaround</w:t>
        </w:r>
      </w:hyperlink>
      <w:r>
        <w:t xml:space="preserve"> - * Saudi Arabia’s National Shipping Co. of Saudi Arabia (Bahri) has booked at least six tankers for crude transportation from Yanbu. * The bookings are a response to a disruption in the Strait of Hormuz. * The company’s tanker booking activity is believed to be larger, with more deals expected. * The situation has caused tanker rates to rise significantly. * The activity signifies operational adaptations to logistical challenges in crude oil transport. 492. </w:t>
      </w:r>
      <w:hyperlink r:id="rId380">
        <w:r>
          <w:rPr>
            <w:color w:val="0000EE"/>
            <w:u w:val="single"/>
          </w:rPr>
          <w:t>https://www.indiandefensenews.in/2026/03/pm-modi-voices-alarm-on-middle-east.html</w:t>
        </w:r>
      </w:hyperlink>
      <w:r>
        <w:t xml:space="preserve"> - ['</w:t>
      </w:r>
      <w:r>
        <w:rPr>
          <w:i/>
        </w:rPr>
        <w:t xml:space="preserve"> Prime Minister Narendra Modi expressed concern over escalating tensions and civilian losses in the Middle East during a telephonic call with Iranian President Masoud Pezeshkian.', "</w:t>
      </w:r>
      <w:r>
        <w:t xml:space="preserve"> The conflict, initiated by US and Israeli military actions and Iran's retaliation, has caused a near standstill in shipping through the Strait of Hormuz, affecting global oil and LNG supplies.", '</w:t>
      </w:r>
      <w:r>
        <w:rPr>
          <w:i/>
        </w:rPr>
        <w:t xml:space="preserve"> Disruptions have led to LPG shortages in India, prompting government measures to increase supplies amid economic pressures.', '</w:t>
      </w:r>
      <w:r>
        <w:t xml:space="preserve"> Modi engaged leaders from Gulf states and Israel over recent days, condemning sovereignty violations and seeking de-escalation.', '* India is coordinating evacuations for its nationals and discussing shipping safety with Iran, maintaining a multi-alignment approach amid regional tensions.'] 493. </w:t>
      </w:r>
      <w:hyperlink r:id="rId381">
        <w:r>
          <w:rPr>
            <w:color w:val="0000EE"/>
            <w:u w:val="single"/>
          </w:rPr>
          <w:t>https://www.indiandefensenews.in/2026/03/shadow-voyage-triumph-india-bound.html</w:t>
        </w:r>
      </w:hyperlink>
      <w:r>
        <w:t xml:space="preserve"> - * A tanker from Liberia, Shenlong Suezmax, transited the Strait of Hormuz amid heightened tensions between Iran and the US. * The vessel entered the strait on 8 March but switched off AIS, re-emerging on tracking on 9 March after successfully crossing. * The Strait handles over 20 million barrels of crude oil daily and is a critical global energy route. * Iran has imposed stricter controls on passage amid ongoing conflict; two ships were intercepted on Wednesday. * India has 28 vessels in the Persian Gulf, with authorities activating a control room to monitor developments and safeguard seafarers. 494. </w:t>
      </w:r>
      <w:hyperlink r:id="rId382">
        <w:r>
          <w:rPr>
            <w:color w:val="0000EE"/>
            <w:u w:val="single"/>
          </w:rPr>
          <w:t>https://www.france24.com/en/europe/20260313-us-allows-sale-of-russian-oil-at-sea-amid-middle-east-war</w:t>
        </w:r>
      </w:hyperlink>
      <w:r>
        <w:t xml:space="preserve"> - * The US Treasury temporarily authorised the sale of Russian oil at sea, effective until April 11, amid soaring energy prices caused by Middle East conflict. * The move aimed to increase global supply but was described as a narrowly tailored, short-term measure. * The authorization follows a similar measure allowing Russian oil stranded at sea to be sold to India last week. * The conflict has impacted global energy and transport sectors, especially the Strait of Hormuz, through which a significant portion of oil transits. 495. </w:t>
      </w:r>
      <w:hyperlink r:id="rId351">
        <w:r>
          <w:rPr>
            <w:color w:val="0000EE"/>
            <w:u w:val="single"/>
          </w:rPr>
          <w:t>https://www.hedgeco.net/news/03/2026/geopolitical-energy-shock-oil-nears-100.html</w:t>
        </w:r>
      </w:hyperlink>
      <w:r>
        <w:t xml:space="preserve"> - * Multiple oil tankers targeted by incendiary attacks near Iraqi waters, causing market panic. * Oil prices surged nearly 7%, approaching $100 per barrel due to fears of supply disruptions. * The crisis centres on the Strait of Hormuz, a vital maritime chokepoint for global oil exports. * Geopolitical tensions and regional rhetoric have heightened market volatility and risk premiums. * Energy companies benefit from rising oil prices, while transportation stocks decline. * Global oil markets face structural constraints, increasing sensitivity to disruptions. * The situation increases inflation risks and prompts considerations of strategic reserves releases. * Diplomatic and military responses will influence future market stability. 496. </w:t>
      </w:r>
      <w:hyperlink r:id="rId383">
        <w:r>
          <w:rPr>
            <w:color w:val="0000EE"/>
            <w:u w:val="single"/>
          </w:rPr>
          <w:t>https://foxrgv.tv/irans-supreme-leader-vows-to-keep-strait-of-hormuz-closed/</w:t>
        </w:r>
      </w:hyperlink>
      <w:r>
        <w:t xml:space="preserve"> - * Iran’s newly appointed Supreme Leader Moushtiba Homini announces the indefinite closure of the Strait of Hormuz, citing it as a strategic move against international adversaries. * The closure significantly impacts global oil markets, causing prices to surge beyond $100 a barrel. * The move has increased tensions with Gulf States and raised concerns over maritime safety and supply chain disruptions. * The United States and allies consider military interventions, while diplomatic efforts continue to de-escalate the crisis. * The event underscores the geopolitical and economic vulnerabilities related to critical maritime chokepoints. 497. </w:t>
      </w:r>
      <w:hyperlink r:id="rId384">
        <w:r>
          <w:rPr>
            <w:color w:val="0000EE"/>
            <w:u w:val="single"/>
          </w:rPr>
          <w:t>https://www.wsws.org/en/articles/2026/03/13/fqvk-m13.html</w:t>
        </w:r>
      </w:hyperlink>
      <w:r>
        <w:t xml:space="preserve"> - * The oil market experienced wild swings at the start of the week, with Brent crude prices rising from $89 to $120 per barrel before declining again. * The crisis is linked to fears over the Strait of Hormuz closure and the Iran war, prompting market and policy responses. * Financial market participants, including traders and hedge funds, faced significant losses, with some losing hundreds of millions to billions of dollars. * Major hedge funds like Millennium Management, Citadel, and Balyasny Asset Management sustained multi-billion-dollar losses; UK hedge fund Caxton Associates lost 7%. * International Energy Agency released 400 million barrels of oil reserves, the largest in history, in response to the crisis. 498. </w:t>
      </w:r>
      <w:hyperlink r:id="rId330">
        <w:r>
          <w:rPr>
            <w:color w:val="0000EE"/>
            <w:u w:val="single"/>
          </w:rPr>
          <w:t>https://www.perthnow.com.au/news/politics/how-australia-is-tackling-war-driven-petrol-pump-pain-c-21930244</w:t>
        </w:r>
      </w:hyperlink>
      <w:r>
        <w:t xml:space="preserve"> - * Petrol prices in Australia have risen above $2 a litre for E10 due to global oil price surges and war in the Middle East. * The Strait of Hormuz conflict has led to fears of supply disruptions, with reports of mines being laid and attacks on oil tankers. * The Australian government is releasing petrol and diesel from reserves and relaxing fuel quality standards to address demand and shortages. * Measures include allowing one week's worth of fuel releases, pausing fuel standards reform, and maintaining high quality compared to other nations. * Opposition suggestions include fuel rationing and lowering diesel quality standards, which the government has rejected. 499. </w:t>
      </w:r>
      <w:hyperlink r:id="rId370">
        <w:r>
          <w:rPr>
            <w:color w:val="0000EE"/>
            <w:u w:val="single"/>
          </w:rPr>
          <w:t>https://thefinance.sg/2026/03/13/beaking-news-iran-weaponize-oil-trump-in-trouble/?utm_source=rss&amp;utm_medium=rss&amp;utm_campaign=beaking-news-iran-weaponize-oil-trump-in-trouble</w:t>
        </w:r>
      </w:hyperlink>
      <w:r>
        <w:t xml:space="preserve"> - * Iran’s Supreme Leader Mojtaba Khamenei declares Strait of Hormuz must remain closed to pressure the US and allies. * The Strait is a key oil chokepoint, with roughly 20% of global oil passing through it. * Oil prices surged: Brent crude up 9.36%, WTI crude up 10.14%, with Iran warning prices could reach $200 per barrel. * Iran signals intent to prolong conflict and use oil as leverage in negotiations. * The geopolitical shift raises risks for energy markets, inflation, and global financial stability. 500. </w:t>
      </w:r>
      <w:hyperlink r:id="rId385">
        <w:r>
          <w:rPr>
            <w:color w:val="0000EE"/>
            <w:u w:val="single"/>
          </w:rPr>
          <w:t>https://news.abplive.com/news/world/explosions-rock-central-dubai-as-iran-war-continues-black-smoke-seen-above-buildings-1830998</w:t>
        </w:r>
      </w:hyperlink>
      <w:r>
        <w:t xml:space="preserve"> - * Explosions occurred in central Dubai, causing buildings to shake and smoke to rise, reported on 13 March 2026. * Authorities confirmed that debris from a successful interception caused a minor incident on a building façade, with no injuries. * The incident happened amid ongoing regional conflict, with Iran threatening attacks on economic institutions. * A drone crashed near Dubai’s financial district after Iran's threat, prompting evacuations. * Dubai has experienced repeated strikes attributed to Iran during the Middle East war escalation.</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ctualno.com/asia/trymp-se-naduva-realnostta-e-druga-g-7-e-protiv-nego-za-ruskija-petrol-iran-se-obvyrzva-s-kitaj-za-ormuzkija-protok-video-news_2568159.html" TargetMode="External"/><Relationship Id="rId10" Type="http://schemas.openxmlformats.org/officeDocument/2006/relationships/hyperlink" Target="https://www.zeit.de/politik/ausland/2026-03/irankrieg-usa-angriff-oelexportinsel-charg" TargetMode="External"/><Relationship Id="rId11" Type="http://schemas.openxmlformats.org/officeDocument/2006/relationships/hyperlink" Target="https://www.philstockworld.com/2026/03/13/ian-bremmer-shares-his-thoughts-on-trumps-war-with-iran/" TargetMode="External"/><Relationship Id="rId12" Type="http://schemas.openxmlformats.org/officeDocument/2006/relationships/hyperlink" Target="https://www.indiatoday.in/india/story/us-iran-israel-war-middle-east-strait-of-hormuz-why-lpg-was-hit-first-not-diesel-petrol-supplies-india-2881343-2026-03-14" TargetMode="External"/><Relationship Id="rId13" Type="http://schemas.openxmlformats.org/officeDocument/2006/relationships/hyperlink" Target="https://www.thehindubusinessline.com/news/world/governments-worldwide-act-to-shield-consumers-from-rising-fuel-and-food-prices/article70742160.ece" TargetMode="External"/><Relationship Id="rId14" Type="http://schemas.openxmlformats.org/officeDocument/2006/relationships/hyperlink" Target="https://egyptian-gazette.com/business/saudi-arabia-cuts-oil-output-20-to-8-million-bpd/" TargetMode="External"/><Relationship Id="rId15" Type="http://schemas.openxmlformats.org/officeDocument/2006/relationships/hyperlink" Target="https://www.mees.com/2026/3/13/oil-gas/aramco-targets-5mn-bd-crude-exports-from-yanbu/52849f90-1ee8-11f1-a502-d39632c146a1" TargetMode="External"/><Relationship Id="rId16" Type="http://schemas.openxmlformats.org/officeDocument/2006/relationships/hyperlink" Target="https://www.zawya.com/en/world/americas/us-consumer-spending-core-pce-inflation-firmer-in-january-mpoxproh" TargetMode="External"/><Relationship Id="rId17" Type="http://schemas.openxmlformats.org/officeDocument/2006/relationships/hyperlink" Target="https://www.indexbox.io/blog/bank-of-america-warns-against-chasing-oil-gains-above-100-per-barrel/" TargetMode="External"/><Relationship Id="rId18" Type="http://schemas.openxmlformats.org/officeDocument/2006/relationships/hyperlink" Target="https://www.investing.com/news/economy-news/investors-await-fed-rate-outlook-as-iran-war-keeps-markets-on-edge-4559361" TargetMode="External"/><Relationship Id="rId19" Type="http://schemas.openxmlformats.org/officeDocument/2006/relationships/hyperlink" Target="https://www.rigzone.com/news/wire/mines_across_hormuz_would_create_lethal_barrier-13-mar-2026-183207-article/?rss=true" TargetMode="External"/><Relationship Id="rId20" Type="http://schemas.openxmlformats.org/officeDocument/2006/relationships/hyperlink" Target="https://www.wcshipping.com/blog/iran-war-day-13-gulf-under-wave-of-attacks-what-it-means-for-shipping" TargetMode="External"/><Relationship Id="rId21" Type="http://schemas.openxmlformats.org/officeDocument/2006/relationships/hyperlink" Target="https://www.fxstreet.com/news/forecasting-the-upcoming-week-iran-war-keeps-oil-in-focus-as-markets-reassess-fed-outlook-202603131937" TargetMode="External"/><Relationship Id="rId22" Type="http://schemas.openxmlformats.org/officeDocument/2006/relationships/hyperlink" Target="https://www.urdupoint.com/en/world/france-italy-talk-to-iran-for-safe-passage-o-2153695.html" TargetMode="External"/><Relationship Id="rId23" Type="http://schemas.openxmlformats.org/officeDocument/2006/relationships/hyperlink" Target="https://www.middleeasteye.net/live-blog/live-blog-update/two-gas-tankers-sail-india-through-hormuz" TargetMode="External"/><Relationship Id="rId24" Type="http://schemas.openxmlformats.org/officeDocument/2006/relationships/hyperlink" Target="https://www.stl.news/experts-warn-daily-deterioration-of-ripple-effects-from-strait-of-hormuz-blockade-on-energy-and-trade/" TargetMode="External"/><Relationship Id="rId25" Type="http://schemas.openxmlformats.org/officeDocument/2006/relationships/hyperlink" Target="https://www.mees.com/2026/3/13/refining-petrochemicals/duqm-refinery-feedstock-imperiled-by-hormuz-closure/8fe4e010-1eeb-11f1-b2bb-1f0e972997e0" TargetMode="External"/><Relationship Id="rId26" Type="http://schemas.openxmlformats.org/officeDocument/2006/relationships/hyperlink" Target="https://www.mees.com/2026/3/13/refining-petrochemicals/hormuz-closure-traps-up-to-a-third-of-global-fertilizer-exports-in-the-gulf/9a087310-1eea-11f1-a1ce-93dec4d4fc19" TargetMode="External"/><Relationship Id="rId27" Type="http://schemas.openxmlformats.org/officeDocument/2006/relationships/hyperlink" Target="https://www.mees.com/2026/3/13/geopolitical-risk/iran-takes-aim-at-stranded-tankers/0f3960c0-1eea-11f1-8b65-77b5b9749684" TargetMode="External"/><Relationship Id="rId28" Type="http://schemas.openxmlformats.org/officeDocument/2006/relationships/hyperlink" Target="https://www.mees.com/2026/3/13/corporate/fujairah-port-stays-open-despite-taking-blows/436dd0c0-1ee9-11f1-8af2-d17e8466fbe5" TargetMode="External"/><Relationship Id="rId29" Type="http://schemas.openxmlformats.org/officeDocument/2006/relationships/hyperlink" Target="https://www.actionforex.com/contributors/fundamental-analysis/633250-the-weekly-bottom-line-oil-shock-therapy/" TargetMode="External"/><Relationship Id="rId30" Type="http://schemas.openxmlformats.org/officeDocument/2006/relationships/hyperlink" Target="https://easternherald.com/2026/03/14/israel-attacks-iran-india-tankers-hormuz-safe-passage/" TargetMode="External"/><Relationship Id="rId31" Type="http://schemas.openxmlformats.org/officeDocument/2006/relationships/hyperlink" Target="https://en.clickpetroleoegas.com.br/Sailors-trapped-near-Iran-report-attacks--fear--and-lack-of-water-and-food-in-a-crisis-that-is-putting-pressure-on-the-region./" TargetMode="External"/><Relationship Id="rId32" Type="http://schemas.openxmlformats.org/officeDocument/2006/relationships/hyperlink" Target="https://www.vietnamplus.vn/dien-bien-tai-dao-kharg-khien-dong-usd-co-tuan-tang-gia-thu-hai-lien-tiep-post1098834.vnp" TargetMode="External"/><Relationship Id="rId33" Type="http://schemas.openxmlformats.org/officeDocument/2006/relationships/hyperlink" Target="https://www.aol.com/news/roots-picnic-moving-belmont-plateau-032525454.html" TargetMode="External"/><Relationship Id="rId34" Type="http://schemas.openxmlformats.org/officeDocument/2006/relationships/hyperlink" Target="https://www.thehindu.com/news/national/indian-lpg-carrier-crosses-strait-of-hormuz-marine-traffic-website/article70741020.ece" TargetMode="External"/><Relationship Id="rId35" Type="http://schemas.openxmlformats.org/officeDocument/2006/relationships/hyperlink" Target="https://www.24newshd.tv/13-Mar-2026/global-shipping-industry-caught-storm-war" TargetMode="External"/><Relationship Id="rId36" Type="http://schemas.openxmlformats.org/officeDocument/2006/relationships/hyperlink" Target="https://en.clickpetroleoegas.com.br/The-Strait-of-Hormuz--less-than-40-km-wide--concentrates-20%25-of-the-world%27s-oil-and-becomes-the-epicenter-of-a-global-crisis-after-a-military-operation-against-Iran-paralyzes-oil-tankers./" TargetMode="External"/><Relationship Id="rId37" Type="http://schemas.openxmlformats.org/officeDocument/2006/relationships/hyperlink" Target="https://thearabianpost.com/goldman-warns-oil-may-stay-above-100/" TargetMode="External"/><Relationship Id="rId38" Type="http://schemas.openxmlformats.org/officeDocument/2006/relationships/hyperlink" Target="https://www.myjoyonline.com/attacks-on-ships-in-strait-of-hormuz-mount-as-iran-launches-most-intense-strikes-in-war-with-us-and-israel/" TargetMode="External"/><Relationship Id="rId39" Type="http://schemas.openxmlformats.org/officeDocument/2006/relationships/hyperlink" Target="https://www.cbsnews.com/news/iran-war-strait-of-hormuz-strike-ship-oil/" TargetMode="External"/><Relationship Id="rId40" Type="http://schemas.openxmlformats.org/officeDocument/2006/relationships/hyperlink" Target="https://energynow.com/2026/03/crude-futures-turn-positive-on-continued-hormuz-closure/" TargetMode="External"/><Relationship Id="rId41" Type="http://schemas.openxmlformats.org/officeDocument/2006/relationships/hyperlink" Target="https://www.israelhayom.com/2026/03/13/us-sending-marines-as-iran-tightens-control-over-hormuz-strait/" TargetMode="External"/><Relationship Id="rId42" Type="http://schemas.openxmlformats.org/officeDocument/2006/relationships/hyperlink" Target="https://www.livemint.com/news/us-news/you-don-t-need-to-worry-about-it-pete-hegseth-on-irans-hormuz-shipping-threat-11773428880432.html" TargetMode="External"/><Relationship Id="rId43" Type="http://schemas.openxmlformats.org/officeDocument/2006/relationships/hyperlink" Target="https://www.channelstv.com/2026/03/13/oil-stays-above-100-stocks-slide-tracking-middle-east-war/" TargetMode="External"/><Relationship Id="rId44" Type="http://schemas.openxmlformats.org/officeDocument/2006/relationships/hyperlink" Target="https://www.financialsense.com/blog/21585/weeks-market-wrap-strait-jail?utm_source=all&amp;utm_medium=rss&amp;utm_campaign=content" TargetMode="External"/><Relationship Id="rId45" Type="http://schemas.openxmlformats.org/officeDocument/2006/relationships/hyperlink" Target="https://www.livemint.com/news/world/iran-mocks-trump-amid-middle-east-conflict-white-house-is-now-begging-the-world-incl-india-to-buy-russian-crude-11773447893126.html" TargetMode="External"/><Relationship Id="rId46" Type="http://schemas.openxmlformats.org/officeDocument/2006/relationships/hyperlink" Target="https://londonlovesbusiness.com/us-to-send-marines-and-warships-for-potential-naval-escorts-for-oil-tankers-in-the-strait-of-hormuz/" TargetMode="External"/><Relationship Id="rId47" Type="http://schemas.openxmlformats.org/officeDocument/2006/relationships/hyperlink" Target="https://www.dailywire.com/news/all-eyes-on-strait-of-hormuz-as-u-s-deploys-amphibious-ready-group-to-iran" TargetMode="External"/><Relationship Id="rId48" Type="http://schemas.openxmlformats.org/officeDocument/2006/relationships/hyperlink" Target="https://www.novinite.com/view_news.php?id=237477" TargetMode="External"/><Relationship Id="rId49" Type="http://schemas.openxmlformats.org/officeDocument/2006/relationships/hyperlink" Target="https://www.zerohedge.com/energy/ubs-and-goldman-map-paralysis-across-hormuz-chokepoint" TargetMode="External"/><Relationship Id="rId50" Type="http://schemas.openxmlformats.org/officeDocument/2006/relationships/hyperlink" Target="https://www.freemalaysiatoday.com/category/highlight/2026/03/14/mideast-war-cuts-hormuz-strait-transit-down-to-77-ships" TargetMode="External"/><Relationship Id="rId51" Type="http://schemas.openxmlformats.org/officeDocument/2006/relationships/hyperlink" Target="https://tribune.com.pk/story/2597522/five-us-air-force-refuelling-planes-struck-in-iranian-missile-strike-on-saudi-arabia" TargetMode="External"/><Relationship Id="rId52" Type="http://schemas.openxmlformats.org/officeDocument/2006/relationships/hyperlink" Target="https://www.japantimes.co.jp/news/2026/03/14/world/iran-war-us-strikes/" TargetMode="External"/><Relationship Id="rId53" Type="http://schemas.openxmlformats.org/officeDocument/2006/relationships/hyperlink" Target="https://europeanbusinessmagazine.com/business/hormuz-the-21-mile-strait-that-could-break-the-global-economy/?utm_source=rss&amp;utm_medium=rss&amp;utm_campaign=hormuz-the-21-mile-strait-that-could-break-the-global-economy" TargetMode="External"/><Relationship Id="rId54" Type="http://schemas.openxmlformats.org/officeDocument/2006/relationships/hyperlink" Target="https://dunyanews.tv/en/World/940458-war-has-halted-gulf-oil-flow--and-restarting-it-wont-be-easy" TargetMode="External"/><Relationship Id="rId55" Type="http://schemas.openxmlformats.org/officeDocument/2006/relationships/hyperlink" Target="https://revistaforum.com.br/opiniao/o-retorno-da-geopolitica-do-petroleo/" TargetMode="External"/><Relationship Id="rId56" Type="http://schemas.openxmlformats.org/officeDocument/2006/relationships/hyperlink" Target="https://www.indiatoday.in/india/story/indian-captain-33-crew-stranded-strait-of-hormuz-sailors-families-appeal-government-help-lpg-tanker-iran-war-2881749-2026-03-14?utm_source=rss" TargetMode="External"/><Relationship Id="rId57" Type="http://schemas.openxmlformats.org/officeDocument/2006/relationships/hyperlink" Target="https://americanbazaaronline.com/2026/03/13/trump-defends-high-gas-prices-amid-iran-war-476783/" TargetMode="External"/><Relationship Id="rId58" Type="http://schemas.openxmlformats.org/officeDocument/2006/relationships/hyperlink" Target="https://caribbeannewsglobal.com/iea-member-countries-to-carry-out-largest-ever-oil-stock-release-amid-market-disruptions-from-middle-east-conflict/" TargetMode="External"/><Relationship Id="rId59" Type="http://schemas.openxmlformats.org/officeDocument/2006/relationships/hyperlink" Target="https://www.aol.com/news/oil-gas-prices-jump-iran-224300707.html" TargetMode="External"/><Relationship Id="rId60" Type="http://schemas.openxmlformats.org/officeDocument/2006/relationships/hyperlink" Target="https://en.protothema.gr/2026/03/13/putin-plans-measures-to-protect-energy-infrastructure-from-ukrainian-attacks/" TargetMode="External"/><Relationship Id="rId61" Type="http://schemas.openxmlformats.org/officeDocument/2006/relationships/hyperlink" Target="https://ca.news.yahoo.com/missile-strikes-helipad-inside-us-040648956.html" TargetMode="External"/><Relationship Id="rId62" Type="http://schemas.openxmlformats.org/officeDocument/2006/relationships/hyperlink" Target="https://www.bssnews.net/international/368647" TargetMode="External"/><Relationship Id="rId63" Type="http://schemas.openxmlformats.org/officeDocument/2006/relationships/hyperlink" Target="https://ca.finance.yahoo.com/news/jet-fuel-prices-rising-could-040641231.html" TargetMode="External"/><Relationship Id="rId64" Type="http://schemas.openxmlformats.org/officeDocument/2006/relationships/hyperlink" Target="https://www.breitbart.com/middle-east/2026/03/13/commercial-ships-claim-chinese-ownership-avoid-iranian-attacks/" TargetMode="External"/><Relationship Id="rId65" Type="http://schemas.openxmlformats.org/officeDocument/2006/relationships/hyperlink" Target="https://www.businesstoday.com.my/2026/03/14/trump-says-us-navy-will-soon-escort-tankers-through-straits-of-hormuz/?utm_source=rss&amp;utm_medium=rss&amp;utm_campaign=trump-says-us-navy-will-soon-escort-tankers-through-straits-of-hormuz" TargetMode="External"/><Relationship Id="rId66" Type="http://schemas.openxmlformats.org/officeDocument/2006/relationships/hyperlink" Target="https://www.middleeasteye.net/live-blog/live-blog-update/iran-warns-retaliation-against-us-linked-oil-sites-if-energy-sector" TargetMode="External"/><Relationship Id="rId67" Type="http://schemas.openxmlformats.org/officeDocument/2006/relationships/hyperlink" Target="https://www.chosun.com/english/world-en/2026/03/14/DDP23XPECVB2ZL5QU37OXA7YFA/" TargetMode="External"/><Relationship Id="rId68" Type="http://schemas.openxmlformats.org/officeDocument/2006/relationships/hyperlink" Target="https://www.rawstory.com/trump-iran-2676102274/" TargetMode="External"/><Relationship Id="rId69" Type="http://schemas.openxmlformats.org/officeDocument/2006/relationships/hyperlink" Target="https://www.vietnamplus.vn/bo-truong-chien-tranh-my-pete-hegseth-tran-an-lo-ngai-ve-eo-bien-hormuz-post1098814.vnp" TargetMode="External"/><Relationship Id="rId70" Type="http://schemas.openxmlformats.org/officeDocument/2006/relationships/hyperlink" Target="https://www.vietnamplus.vn/gia-dau-brent-vuot-103-usd-moi-thung-sau-dien-bien-quan-su-o-dao-kharg-cua-iran-post1098825.vnp" TargetMode="External"/><Relationship Id="rId71" Type="http://schemas.openxmlformats.org/officeDocument/2006/relationships/hyperlink" Target="https://www.alternet.org/trump-gas-prices-iran-voters/" TargetMode="External"/><Relationship Id="rId72" Type="http://schemas.openxmlformats.org/officeDocument/2006/relationships/hyperlink" Target="https://www.24urdu.com/14-Mar-2026/165500" TargetMode="External"/><Relationship Id="rId73" Type="http://schemas.openxmlformats.org/officeDocument/2006/relationships/hyperlink" Target="https://www.goodreturns.in/news/trump-claims-major-us-airstrike-on-iran-s-kharg-island-targets-military-sites-amid-escalating-gulf-011-1495857.html" TargetMode="External"/><Relationship Id="rId74" Type="http://schemas.openxmlformats.org/officeDocument/2006/relationships/hyperlink" Target="https://www.thehindubusinessline.com/economy/logistics/trump-says-us-will-soon-escort-ships-through-strait-of-hormuz-amid-rising-oil-prices/article70741740.ece" TargetMode="External"/><Relationship Id="rId75" Type="http://schemas.openxmlformats.org/officeDocument/2006/relationships/hyperlink" Target="https://www.perthnow.com.au/news/middle-east/united-states-sends-2500-marines-aboard-up-to-three-warships-to-the-middle-east-us-officials-say-c-21939370" TargetMode="External"/><Relationship Id="rId76" Type="http://schemas.openxmlformats.org/officeDocument/2006/relationships/hyperlink" Target="http://www.adaderana.lk/news.php?nid=119713" TargetMode="External"/><Relationship Id="rId77" Type="http://schemas.openxmlformats.org/officeDocument/2006/relationships/hyperlink" Target="https://www.everettpost.com/state-news/an-upward-trajectory-petroleum-expert-on-iran-conflicts-impact-on-gas-prices/" TargetMode="External"/><Relationship Id="rId78" Type="http://schemas.openxmlformats.org/officeDocument/2006/relationships/hyperlink" Target="https://www.deccanchronicle.com/west-asia/us-iran-war-live-updates-middle-east-crisis-latest-1943699" TargetMode="External"/><Relationship Id="rId79" Type="http://schemas.openxmlformats.org/officeDocument/2006/relationships/hyperlink" Target="https://www.deccanchronicle.com/west-asia/iran-allows-two-india-flagged-lpg-carriers-to-cross-hormuz-1943701" TargetMode="External"/><Relationship Id="rId80" Type="http://schemas.openxmlformats.org/officeDocument/2006/relationships/hyperlink" Target="https://www.gbnews.com/politics/us/donald-trump-us-more-powerful-bombing-raids-iran-kharg-island" TargetMode="External"/><Relationship Id="rId81" Type="http://schemas.openxmlformats.org/officeDocument/2006/relationships/hyperlink" Target="https://www.perthnow.com.au/news/conflict/trump-threatens-to-cripple-crucial-iranian-oil-hub-c-21940968" TargetMode="External"/><Relationship Id="rId82" Type="http://schemas.openxmlformats.org/officeDocument/2006/relationships/hyperlink" Target="https://www.cbsnews.com/video/oil-barrels-reserves-being-released-address-supply-risk-gas-prices-jump-in-u-s/" TargetMode="External"/><Relationship Id="rId83" Type="http://schemas.openxmlformats.org/officeDocument/2006/relationships/hyperlink" Target="https://angrybearblog.com/2026/03/recent-gasoline-pricing-and-six-months-of-history" TargetMode="External"/><Relationship Id="rId84" Type="http://schemas.openxmlformats.org/officeDocument/2006/relationships/hyperlink" Target="https://news.abplive.com/news/india/no-need-to-panic-india-has-enough-crude-oil-refineries-running-at-full-capacity-govt-assures-1831106" TargetMode="External"/><Relationship Id="rId85" Type="http://schemas.openxmlformats.org/officeDocument/2006/relationships/hyperlink" Target="https://energy.economictimes.indiatimes.com/news/oil-and-gas/indias-lpg-production-soars-30-amid-government-efforts-to-alleviate-gas-shortages/129555193" TargetMode="External"/><Relationship Id="rId86" Type="http://schemas.openxmlformats.org/officeDocument/2006/relationships/hyperlink" Target="https://boereport.com/2026/03/13/biggest-global-oil-supply-disruptions-in-history/" TargetMode="External"/><Relationship Id="rId87" Type="http://schemas.openxmlformats.org/officeDocument/2006/relationships/hyperlink" Target="https://www.commoditycontext.com/p/ocw11w26" TargetMode="External"/><Relationship Id="rId88" Type="http://schemas.openxmlformats.org/officeDocument/2006/relationships/hyperlink" Target="https://www.deccanchronicle.com/nation/fitch-raises-indias-fy26-gdp-growth-forecast-to-75-on-strong-domestic-demand-1943583" TargetMode="External"/><Relationship Id="rId89" Type="http://schemas.openxmlformats.org/officeDocument/2006/relationships/hyperlink" Target="http://www.kakiforex.com/2026/03/us-economy-slows-growth-falls-to-07.html" TargetMode="External"/><Relationship Id="rId90" Type="http://schemas.openxmlformats.org/officeDocument/2006/relationships/hyperlink" Target="https://boereport.com/2026/03/13/governments-globally-roll-out-measures-to-blunt-effect-of-iran-war-energy-shock-on-consumers/" TargetMode="External"/><Relationship Id="rId91" Type="http://schemas.openxmlformats.org/officeDocument/2006/relationships/hyperlink" Target="https://allwork.space/2026/03/goldman-sachs-raises-recession-odds-to-25-warns-u-s-economy-is-slipping-as-jobs-slow/?utm_source=rss&amp;utm_medium=rss&amp;utm_campaign=goldman-sachs-raises-recession-odds-to-25-warns-u-s-economy-is-slipping-as-jobs-slow" TargetMode="External"/><Relationship Id="rId92" Type="http://schemas.openxmlformats.org/officeDocument/2006/relationships/hyperlink" Target="https://www.fxstreet.com/news/wti-oil-prices-steady-near-95-as-strategic-reserves-offset-middle-east-supply-risks-202603131710" TargetMode="External"/><Relationship Id="rId93" Type="http://schemas.openxmlformats.org/officeDocument/2006/relationships/hyperlink" Target="https://www.rivieramm.com/news-content-hub/iea-adds-largest-ever-400m-barrel-emergency-injection-of-oil-as-markets-grapple-with-war-shuttered-supply-88115" TargetMode="External"/><Relationship Id="rId94" Type="http://schemas.openxmlformats.org/officeDocument/2006/relationships/hyperlink" Target="https://bitcoinworld.co.in/wti-oil-prices-steady-strategic-reserves/" TargetMode="External"/><Relationship Id="rId95" Type="http://schemas.openxmlformats.org/officeDocument/2006/relationships/hyperlink" Target="https://boereport.com/2026/03/13/jp-morgan-sees-crude-supply-cuts-nearing-12-million-bpd-as-tanker-halt-tightens-markets/" TargetMode="External"/><Relationship Id="rId96" Type="http://schemas.openxmlformats.org/officeDocument/2006/relationships/hyperlink" Target="https://www.independentsentinel.com/if-california-is-low-on-gas-why-cant-they-import-it-from-texas/" TargetMode="External"/><Relationship Id="rId97" Type="http://schemas.openxmlformats.org/officeDocument/2006/relationships/hyperlink" Target="https://mathewtegha.com/crude-oil-prices-rise-above-100-as-middle-east-war-disrupts-global-markets/" TargetMode="External"/><Relationship Id="rId98" Type="http://schemas.openxmlformats.org/officeDocument/2006/relationships/hyperlink" Target="https://www.enr.com/articles/62677-hormuz-bypass-infrastructure-was-sized-for-a-short-disruption-this-is-not-that" TargetMode="External"/><Relationship Id="rId99" Type="http://schemas.openxmlformats.org/officeDocument/2006/relationships/hyperlink" Target="https://www.oilandgas360.com/energy-market-assessment-getting-oil-in-the-forms-it-is-needed-where-and-when-needed/#utm_source=rss&amp;utm_medium=rss&amp;utm_campaign=energy-market-assessment-getting-oil-in-the-forms-it-is-needed-where-and-when-needed" TargetMode="External"/><Relationship Id="rId100" Type="http://schemas.openxmlformats.org/officeDocument/2006/relationships/hyperlink" Target="https://www.eenews.net/articles/turmoil-in-oil-markets/" TargetMode="External"/><Relationship Id="rId101" Type="http://schemas.openxmlformats.org/officeDocument/2006/relationships/hyperlink" Target="https://www.channelnewsasia.com/world/wall-street-us-stocks-iran-israel-war-oil-energy-prices-5992901" TargetMode="External"/><Relationship Id="rId102" Type="http://schemas.openxmlformats.org/officeDocument/2006/relationships/hyperlink" Target="https://www.enverus.com/blog/assessing-the-impact-of-middle-east-energy-disruptions-on-global-markets/" TargetMode="External"/><Relationship Id="rId103" Type="http://schemas.openxmlformats.org/officeDocument/2006/relationships/hyperlink" Target="https://www.indexbox.io/blog/fujairah-oil-hub-operations-return-to-normal-after-march-9-drone-incident/" TargetMode="External"/><Relationship Id="rId104" Type="http://schemas.openxmlformats.org/officeDocument/2006/relationships/hyperlink" Target="https://energynewsbeat.co/how-much-diesel-gasoline-jet-fuel-and-other-oil-products-are-actually-imported-to-california/" TargetMode="External"/><Relationship Id="rId105" Type="http://schemas.openxmlformats.org/officeDocument/2006/relationships/hyperlink" Target="https://nairametrics.com/2026/03/13/france-italy-engage-iran-over-hormuz-passage-amid-oil-crisis-report/" TargetMode="External"/><Relationship Id="rId106" Type="http://schemas.openxmlformats.org/officeDocument/2006/relationships/hyperlink" Target="https://energynow.com/2026/03/california-hit-by-much-higher-oil-prices-as-iran-war-stresses-refiners/" TargetMode="External"/><Relationship Id="rId107" Type="http://schemas.openxmlformats.org/officeDocument/2006/relationships/hyperlink" Target="https://meyka.com/blog/march-14-bessents-situation-room-call-puts-iran-risk-on-markets-1403/" TargetMode="External"/><Relationship Id="rId108" Type="http://schemas.openxmlformats.org/officeDocument/2006/relationships/hyperlink" Target="https://www.iraqinews.com/arab-world-news/restarting-gulf-oil-flow-will-be-difficult/" TargetMode="External"/><Relationship Id="rId109" Type="http://schemas.openxmlformats.org/officeDocument/2006/relationships/hyperlink" Target="https://oilprice.com/Latest-Energy-News/World-News/Chinas-Sinopec-to-Slash-Refinery-Rates-amid-Crude-Supply-Shock.html" TargetMode="External"/><Relationship Id="rId110" Type="http://schemas.openxmlformats.org/officeDocument/2006/relationships/hyperlink" Target="https://www.opindia.com/2026/03/lpg-lng-and-the-host-of-other-oil-products-that-run-the-world/" TargetMode="External"/><Relationship Id="rId111" Type="http://schemas.openxmlformats.org/officeDocument/2006/relationships/hyperlink" Target="https://www.theguardian.com/commentisfree/2026/mar/12/oil-price-shocks-trump-war-china-iran-russia" TargetMode="External"/><Relationship Id="rId112" Type="http://schemas.openxmlformats.org/officeDocument/2006/relationships/hyperlink" Target="https://oilprice.com/Latest-Energy-News/World-News/Hormuz-Crisis-Forces-Massive-Saudi-Oil-Shut-In.html" TargetMode="External"/><Relationship Id="rId113" Type="http://schemas.openxmlformats.org/officeDocument/2006/relationships/hyperlink" Target="https://www.nd-aktuell.de/artikel/1198276.energiepolitik-die-verpulverte-oelreserve.html" TargetMode="External"/><Relationship Id="rId114" Type="http://schemas.openxmlformats.org/officeDocument/2006/relationships/hyperlink" Target="https://www.zerohedge.com/markets/us-q4-gdp-growth-cut-half-just-07-after-revision" TargetMode="External"/><Relationship Id="rId115" Type="http://schemas.openxmlformats.org/officeDocument/2006/relationships/hyperlink" Target="https://www.scmp.com/news/world/united-states-canada/article/3346556/us-economic-growth-slumps-07-fourth-quarter-stoking-inflation-worries?utm_source=rss_feed" TargetMode="External"/><Relationship Id="rId116" Type="http://schemas.openxmlformats.org/officeDocument/2006/relationships/hyperlink" Target="https://www.business-standard.com/economy/news/fitch-warns-higher-oil-could-lift-inflation-slow-india-growth-in-h1-fy27-126031301165_1.html" TargetMode="External"/><Relationship Id="rId117" Type="http://schemas.openxmlformats.org/officeDocument/2006/relationships/hyperlink" Target="https://www.rigzone.com/news/analyst_warns_of_big_big_risk_for_oil_over_weekend-13-mar-2026-183201-article/?rss=true" TargetMode="External"/><Relationship Id="rId118" Type="http://schemas.openxmlformats.org/officeDocument/2006/relationships/hyperlink" Target="https://www.rigzone.com/news/wire/oil_drillers_resort_to_trucks_as_california_pipe_idled-13-mar-2026-183205-article/?rss=true" TargetMode="External"/><Relationship Id="rId119" Type="http://schemas.openxmlformats.org/officeDocument/2006/relationships/hyperlink" Target="https://www.eanlibya.com/%D8%A7%D9%84%D9%86%D9%81%D8%B7-%D9%81%D9%88%D9%82-100-%D8%AF%D9%88%D9%84%D8%A7%D8%B1-%D9%88%D8%A7%D9%84%D9%88%D9%83%D8%A7%D9%84%D8%A9-%D8%A7%D9%84%D8%AF%D9%88%D9%84%D9%8A%D8%A9-%D8%AA%D9%8F%D8%AD/" TargetMode="External"/><Relationship Id="rId120" Type="http://schemas.openxmlformats.org/officeDocument/2006/relationships/hyperlink" Target="https://logisticsviewpoints.com/2026/03/13/supply-chain-and-logistics-news-march-9th-12th-2026/" TargetMode="External"/><Relationship Id="rId121" Type="http://schemas.openxmlformats.org/officeDocument/2006/relationships/hyperlink" Target="https://www.rigzone.com/news/usa_crude_oil_stocks_rise_almost_4mm_barrels_wow-13-mar-2026-183208-article/?rss=true" TargetMode="External"/><Relationship Id="rId122" Type="http://schemas.openxmlformats.org/officeDocument/2006/relationships/hyperlink" Target="https://www.indexbox.io/blog/opec-production-surged-in-february-2026-before-strait-of-hormuz-closure/" TargetMode="External"/><Relationship Id="rId123" Type="http://schemas.openxmlformats.org/officeDocument/2006/relationships/hyperlink" Target="https://businesspost.ng/featureoped/compliance-is-the-new-currency-of-nigerian-banking/" TargetMode="External"/><Relationship Id="rId124" Type="http://schemas.openxmlformats.org/officeDocument/2006/relationships/hyperlink" Target="https://hotnews.ro/din-martie-inflatia-va-depasi-10-avertizeaza-o-mare-banca-2193195" TargetMode="External"/><Relationship Id="rId125" Type="http://schemas.openxmlformats.org/officeDocument/2006/relationships/hyperlink" Target="https://e24.no/internasjonal-oekonomi/i/9p3brq/alvorlig-scenario-oljeprisen-kan-utloese-resesjon" TargetMode="External"/><Relationship Id="rId126" Type="http://schemas.openxmlformats.org/officeDocument/2006/relationships/hyperlink" Target="https://abcnews.com/Business/wireStory/us-economy-expanded-sluggish-07-fourth-quarter-government-131035874" TargetMode="External"/><Relationship Id="rId127" Type="http://schemas.openxmlformats.org/officeDocument/2006/relationships/hyperlink" Target="https://fxpro.news/market-overview/the-euro-weighs-up-the-risks-20260313/" TargetMode="External"/><Relationship Id="rId128" Type="http://schemas.openxmlformats.org/officeDocument/2006/relationships/hyperlink" Target="https://www.chemanalyst.com/NewsAndDeals/NewsDetails/germanys-chemical-industry-feels-strain-from-iran-conflict-41422" TargetMode="External"/><Relationship Id="rId129" Type="http://schemas.openxmlformats.org/officeDocument/2006/relationships/hyperlink" Target="https://theindianpractitioner.com/rising-energy-and-polymer-costs-strain-indias-medical-device-manufacturers/" TargetMode="External"/><Relationship Id="rId130" Type="http://schemas.openxmlformats.org/officeDocument/2006/relationships/hyperlink" Target="https://news.alphastreet.com/lyb-q4-2025-earnings-flash/" TargetMode="External"/><Relationship Id="rId131" Type="http://schemas.openxmlformats.org/officeDocument/2006/relationships/hyperlink" Target="https://bitcoinworld.co.in/iran-military-weakened-khamenei-injured/" TargetMode="External"/><Relationship Id="rId132" Type="http://schemas.openxmlformats.org/officeDocument/2006/relationships/hyperlink" Target="https://www.arabnews.pk/node/2636263/business-economy" TargetMode="External"/><Relationship Id="rId133" Type="http://schemas.openxmlformats.org/officeDocument/2006/relationships/hyperlink" Target="https://www.kamcity.com/namnews/international/europe/middle-east-conflict-raises-risks-for-prices-and-supply-chains-in-europe/" TargetMode="External"/><Relationship Id="rId134" Type="http://schemas.openxmlformats.org/officeDocument/2006/relationships/hyperlink" Target="https://www.aol.co.uk/articles/household-bills-due-iran-war-123803163.html" TargetMode="External"/><Relationship Id="rId135" Type="http://schemas.openxmlformats.org/officeDocument/2006/relationships/hyperlink" Target="https://meyka.com/blog/uss-ford-fire-march-13-hormuz-shutdown-threat-lifts-oil-risk-1303/" TargetMode="External"/><Relationship Id="rId136" Type="http://schemas.openxmlformats.org/officeDocument/2006/relationships/hyperlink" Target="https://fullavantenews.com/russia-oil-sanctions-eased-hormuz-crisis-supply/" TargetMode="External"/><Relationship Id="rId137" Type="http://schemas.openxmlformats.org/officeDocument/2006/relationships/hyperlink" Target="https://www.thetechedvocate.org/geopolitical-turbulence-drives-stocks-down-and-oil-prices-up/?utm_source=rss&amp;utm_medium=rss&amp;utm_campaign=geopolitical-turbulence-drives-stocks-down-and-oil-prices-up" TargetMode="External"/><Relationship Id="rId138" Type="http://schemas.openxmlformats.org/officeDocument/2006/relationships/hyperlink" Target="https://www.cnbc.com/2026/03/13/oil-100-price-brent-wti-trump-iran-war-surrender-khamenei.html" TargetMode="External"/><Relationship Id="rId139" Type="http://schemas.openxmlformats.org/officeDocument/2006/relationships/hyperlink" Target="https://www.mediafax.ro/externe/ft-franta-si-italia-poarta-discutii-cu-iranul-pentru-trecerea-navelor-prin-stramtoarea-ormuz-23702527" TargetMode="External"/><Relationship Id="rId140" Type="http://schemas.openxmlformats.org/officeDocument/2006/relationships/hyperlink" Target="https://www.bairdmaritime.com/shipping/dry-cargo/bulkers/iran-allows-turkish-owned-vessel-to-transit-strait-of-hormuz" TargetMode="External"/><Relationship Id="rId141" Type="http://schemas.openxmlformats.org/officeDocument/2006/relationships/hyperlink" Target="https://indianexpress.com/article/business/insurance-costs-spiral-upwards-as-west-asia-conflict-escalates-10580435/" TargetMode="External"/><Relationship Id="rId142" Type="http://schemas.openxmlformats.org/officeDocument/2006/relationships/hyperlink" Target="https://www.independent.co.uk/news/world/middle-east/oil-prices-jag-prakash-strait-hormuz-b2938059.html" TargetMode="External"/><Relationship Id="rId143" Type="http://schemas.openxmlformats.org/officeDocument/2006/relationships/hyperlink" Target="https://oilprice.com/Latest-Energy-News/World-News/Goldman-Sachs-Hikes-Brent-Oil-Forecast-to-Over-100-for-March.html" TargetMode="External"/><Relationship Id="rId144" Type="http://schemas.openxmlformats.org/officeDocument/2006/relationships/hyperlink" Target="https://www.business-standard.com/economy/news/historic-release-of-strategic-oil-reserves-limited-solution-says-sp-global-126031300779_1.html" TargetMode="External"/><Relationship Id="rId145" Type="http://schemas.openxmlformats.org/officeDocument/2006/relationships/hyperlink" Target="https://macrovisor.substack.com/p/breakfast-bites-bouncing-off-the" TargetMode="External"/><Relationship Id="rId146" Type="http://schemas.openxmlformats.org/officeDocument/2006/relationships/hyperlink" Target="https://investorsking.com/2026/03/13/nigeria-suspends-petrol-import-licenses-as-dangote-refinery-expands-supply/" TargetMode="External"/><Relationship Id="rId147" Type="http://schemas.openxmlformats.org/officeDocument/2006/relationships/hyperlink" Target="https://www.elnorte.com/preven-recorte-diario-de-8-millones-de-barriles/ar3168829" TargetMode="External"/><Relationship Id="rId148" Type="http://schemas.openxmlformats.org/officeDocument/2006/relationships/hyperlink" Target="https://ceenergynews.com/oil-gas/slovenia-oil-reserves/" TargetMode="External"/><Relationship Id="rId149" Type="http://schemas.openxmlformats.org/officeDocument/2006/relationships/hyperlink" Target="https://haitigazette.com/iea-announces-release-of-400-million-barrels-of-oil-but-is-it-enough/" TargetMode="External"/><Relationship Id="rId150" Type="http://schemas.openxmlformats.org/officeDocument/2006/relationships/hyperlink" Target="https://news.google.com/rss/articles/CBMifEFVX3lxTE14WURXS3JqMVNtOUVGWlpPbm1BLWRCZDR3VW1OQjN3LVN2Z3p6RUk0U1E0Y2VjSmRjYlp4UzhmTDlKVk1BWjlja2xGSU9OVkdNQTRlSUpiMmFJSmRSNy04X0pnVlNxbnRGMzNidFlFa1BfdDZGX1JfM2pEQUs?oc=5&amp;hl=en-US&amp;gl=US&amp;ceid=US:en" TargetMode="External"/><Relationship Id="rId151" Type="http://schemas.openxmlformats.org/officeDocument/2006/relationships/hyperlink" Target="https://www.bloomberg.com/news/videos/2026-03-12/the-opening-trade-3-12-2026-video" TargetMode="External"/><Relationship Id="rId152" Type="http://schemas.openxmlformats.org/officeDocument/2006/relationships/hyperlink" Target="https://www.mirror.co.uk/news/world-news/putin-rakes-6billion-oil-money-36855757" TargetMode="External"/><Relationship Id="rId153" Type="http://schemas.openxmlformats.org/officeDocument/2006/relationships/hyperlink" Target="https://news.republika.co.id/berita/tbse3n393/serangan-balasan-iran-picu-krisis-bersejarah-pasar-minyak-global" TargetMode="External"/><Relationship Id="rId154" Type="http://schemas.openxmlformats.org/officeDocument/2006/relationships/hyperlink" Target="https://www.investing.com/news/stock-market-news/airline-stocks-slide-as-oil-surges-past-100-on-iran-tanker-attacks-4557091" TargetMode="External"/><Relationship Id="rId155" Type="http://schemas.openxmlformats.org/officeDocument/2006/relationships/hyperlink" Target="https://www.cnbc.com/2026/03/12/strait-of-hormuz-oil-pipelines-iran-war-saudi-arabia-uae.html" TargetMode="External"/><Relationship Id="rId156" Type="http://schemas.openxmlformats.org/officeDocument/2006/relationships/hyperlink" Target="https://24-horas.mx/mundo/iran-convierte-el-estrecho-de-ormuz-en-aduana-de-guerra-maritima/" TargetMode="External"/><Relationship Id="rId157" Type="http://schemas.openxmlformats.org/officeDocument/2006/relationships/hyperlink" Target="https://www.actualno.com/asia/turski-korab-e-minal-prez-ormuzkija-protok-news_2567829.html" TargetMode="External"/><Relationship Id="rId158" Type="http://schemas.openxmlformats.org/officeDocument/2006/relationships/hyperlink" Target="https://www.qcintel.com/article/sweden-seizes-sanctioned-russian-linked-oil-tanker-in-baltic-60656.html" TargetMode="External"/><Relationship Id="rId159" Type="http://schemas.openxmlformats.org/officeDocument/2006/relationships/hyperlink" Target="https://windward.ai/blog/two-weeks-into-the-iran-war/" TargetMode="External"/><Relationship Id="rId160" Type="http://schemas.openxmlformats.org/officeDocument/2006/relationships/hyperlink" Target="https://www.gurufocus.com/news/8706213/japan-weighs-russian-oil-purchases-amid-global-energy-uncertainty" TargetMode="External"/><Relationship Id="rId161" Type="http://schemas.openxmlformats.org/officeDocument/2006/relationships/hyperlink" Target="https://www.zeit.de/wirtschaft/2026-03/reedereien-deutschland-militaerischer-schutz-strasse-hormus-iran-merz" TargetMode="External"/><Relationship Id="rId162" Type="http://schemas.openxmlformats.org/officeDocument/2006/relationships/hyperlink" Target="https://www.vortexa.com/insights/clean-tankers-reposition-west" TargetMode="External"/><Relationship Id="rId163" Type="http://schemas.openxmlformats.org/officeDocument/2006/relationships/hyperlink" Target="https://www.unian.ua/economics/energetics/cina-nafti-zminilasya-chorne-zoloto-ne-zupinyayetsya-na-tli-viyni-v-irani-13313778.html" TargetMode="External"/><Relationship Id="rId164" Type="http://schemas.openxmlformats.org/officeDocument/2006/relationships/hyperlink" Target="https://www.investing.com/news/economy-news/this-is-not-2022-strategist-explains-why-this-energy-shock-is-different-4559683" TargetMode="External"/><Relationship Id="rId165" Type="http://schemas.openxmlformats.org/officeDocument/2006/relationships/hyperlink" Target="https://investorsking.com/2026/03/13/oil-prices-set-for-weekly-gain-as-geopolitical-risks-push-brent-above-100/" TargetMode="External"/><Relationship Id="rId166" Type="http://schemas.openxmlformats.org/officeDocument/2006/relationships/hyperlink" Target="https://torontosun.com/business/money-news/electric-vehicle-rethink-to-cost-honda-almost-us16-billion" TargetMode="External"/><Relationship Id="rId167" Type="http://schemas.openxmlformats.org/officeDocument/2006/relationships/hyperlink" Target="https://www.insurancejournal.com/news/international/2026/03/12/861599.htm" TargetMode="External"/><Relationship Id="rId168" Type="http://schemas.openxmlformats.org/officeDocument/2006/relationships/hyperlink" Target="https://www.freemalaysiatoday.com/category/world/2026/03/13/fresh-wave-of-israeli-strikes-on-iran-gulf-nations-also-hit" TargetMode="External"/><Relationship Id="rId169" Type="http://schemas.openxmlformats.org/officeDocument/2006/relationships/hyperlink" Target="https://www.iranherald.com/news/278917014/iran-war-strains-middle-east-ties-with-us-as-region-absorbs-damage" TargetMode="External"/><Relationship Id="rId170" Type="http://schemas.openxmlformats.org/officeDocument/2006/relationships/hyperlink" Target="https://www.sondakika.com/ekonomi/haber-hurmuz-bogazi-ndaki-gerginlik-ticaret-ve-enerjiyi--19653457/" TargetMode="External"/><Relationship Id="rId171" Type="http://schemas.openxmlformats.org/officeDocument/2006/relationships/hyperlink" Target="https://www.scmp.com/economy/global-economy/article/3346499/japan-taps-oil-reserves-iran-war-spreads-could-it-give-china-leverage?utm_source=rss_feed" TargetMode="External"/><Relationship Id="rId172" Type="http://schemas.openxmlformats.org/officeDocument/2006/relationships/hyperlink" Target="https://europeanbusinessmagazine.com/business/why-the-world-is-running-out-of-reasons-that-oil-wont-hit-150/?utm_source=rss&amp;utm_medium=rss&amp;utm_campaign=why-the-world-is-running-out-of-reasons-that-oil-wont-hit-150" TargetMode="External"/><Relationship Id="rId173" Type="http://schemas.openxmlformats.org/officeDocument/2006/relationships/hyperlink" Target="https://namibiadailynews.info/nyt-reports-iran-mining-hormuz-strait-tehran-denies-allegation/" TargetMode="External"/><Relationship Id="rId174" Type="http://schemas.openxmlformats.org/officeDocument/2006/relationships/hyperlink" Target="https://www.asiabusinessoutlook.com/perspective/energy-security-west-asia-disruption-global-ripple-effects-nwid-11529.html" TargetMode="External"/><Relationship Id="rId175" Type="http://schemas.openxmlformats.org/officeDocument/2006/relationships/hyperlink" Target="https://www.aol.com/articles/iran-war-forces-opec-nation-173307790.html" TargetMode="External"/><Relationship Id="rId176" Type="http://schemas.openxmlformats.org/officeDocument/2006/relationships/hyperlink" Target="https://www.cbc.ca/news/business/armstrong-iran-trump-supply-chains-strait-hormuz-us-israel-9.7126304" TargetMode="External"/><Relationship Id="rId177" Type="http://schemas.openxmlformats.org/officeDocument/2006/relationships/hyperlink" Target="https://www.schwartzreport.net/2026/03/13/what-it-will-mean-for-the-economy-if-the-strait-of-hormuz-stays-closed/" TargetMode="External"/><Relationship Id="rId178" Type="http://schemas.openxmlformats.org/officeDocument/2006/relationships/hyperlink" Target="https://www.goodcarbadcar.net/triple-squeeze-oil-shock-shipping-tariff-auto-industry/" TargetMode="External"/><Relationship Id="rId179" Type="http://schemas.openxmlformats.org/officeDocument/2006/relationships/hyperlink" Target="https://www.indiatoday.in/india/story/in-hormuz-waters-ships-broadcast-indians-onboard-2881382-2026-03-13?utm_source=rss" TargetMode="External"/><Relationship Id="rId180" Type="http://schemas.openxmlformats.org/officeDocument/2006/relationships/hyperlink" Target="https://www.saptashwatv.com/news/national-news/mumbai-engineer-killed-in-tanker-attack-near-iraq-leaves-family-devastated-7417.html" TargetMode="External"/><Relationship Id="rId181" Type="http://schemas.openxmlformats.org/officeDocument/2006/relationships/hyperlink" Target="https://ceoworld.biz/2026/03/13/from-hormuz-to-wall-street-what-the-iran-war-means-for-oil-inflation-and-portfolios/" TargetMode="External"/><Relationship Id="rId182" Type="http://schemas.openxmlformats.org/officeDocument/2006/relationships/hyperlink" Target="https://www.xataka.com/magnet/armada-eeuu-sabe-que-le-va-a-ocurrir-al-planeta-mision-para-abrir-ormuz-parecido-a-operacion-suicida" TargetMode="External"/><Relationship Id="rId183" Type="http://schemas.openxmlformats.org/officeDocument/2006/relationships/hyperlink" Target="https://www.thailand-business-news.com/middle-east/294209-thai-cargo-ship-attacked-near-strait-of-hormuz-20-crew-members-rescued-3-still-missing" TargetMode="External"/><Relationship Id="rId184" Type="http://schemas.openxmlformats.org/officeDocument/2006/relationships/hyperlink" Target="https://moderndiplomacy.eu/2026/03/13/turkish-ship-cleared-through-hormuz/" TargetMode="External"/><Relationship Id="rId185" Type="http://schemas.openxmlformats.org/officeDocument/2006/relationships/hyperlink" Target="https://www.ndtv.com/world-news/from-oil-price-rise-to-market-crash-iran-war-sparks-global-economic-jolt-11209723#publisher=newsstand" TargetMode="External"/><Relationship Id="rId186" Type="http://schemas.openxmlformats.org/officeDocument/2006/relationships/hyperlink" Target="https://www.ndtv.com/world-news/israel-iran-us-war-iran-war-oil-crisis-us-gas-prices-donald-trump-opinion-polls-strait-of-hormuz-global-fuel-crisis-11209775#publisher=newsstand" TargetMode="External"/><Relationship Id="rId187" Type="http://schemas.openxmlformats.org/officeDocument/2006/relationships/hyperlink" Target="https://news.google.com/rss/articles/CBMijAFBVV95cUxNdGRGckdzM1dUcm5UemFfRmxiRV9VYkFjbjJxdUhHQU1xNldkaEFhQjBFSFpNOGZ4Xzh0WkJablhRRGs4U1NYZnZlT0t1QkYzdlduZ0laUDNOaWRwc2JUNHFOQ2dzS0xPVTM0aW9pcF9qV3dsdVd6SFFxb0t5TTJCYjBHU2hBZGJOcE5oLQ?oc=5&amp;hl=en-US&amp;gl=US&amp;ceid=US:en" TargetMode="External"/><Relationship Id="rId188" Type="http://schemas.openxmlformats.org/officeDocument/2006/relationships/hyperlink" Target="https://goldbroker.com/news/extreme-volatility-oil-calm-gold-3686" TargetMode="External"/><Relationship Id="rId189" Type="http://schemas.openxmlformats.org/officeDocument/2006/relationships/hyperlink" Target="https://www.oedigital.com/news/536944-iranian-oil-exports-continue-through-hormuz-strait-as-gulf-flows-stall" TargetMode="External"/><Relationship Id="rId190" Type="http://schemas.openxmlformats.org/officeDocument/2006/relationships/hyperlink" Target="https://www.scmp.com/news/world/europe/article/3346523/uk-says-russia-iran-trying-hijack-global-economy-amid-hormuz-blockade?utm_source=rss_feed" TargetMode="External"/><Relationship Id="rId191" Type="http://schemas.openxmlformats.org/officeDocument/2006/relationships/hyperlink" Target="https://oilprice.com/Latest-Energy-News/World-News/Gulf-Oil-Producers-Have-Already-Lost-15-Billion-Since-the-Start-of-the-War.html" TargetMode="External"/><Relationship Id="rId192" Type="http://schemas.openxmlformats.org/officeDocument/2006/relationships/hyperlink" Target="https://www.dawn.com/news/1981692/every-day-i-can-see-missiles-hear-explosions-says-sailor-stuck-in-gulf-amid-iran-war" TargetMode="External"/><Relationship Id="rId193" Type="http://schemas.openxmlformats.org/officeDocument/2006/relationships/hyperlink" Target="https://www.rejoice102.com/2026/03/13/irans-new-supreme-leader-delivers-first-message-declares-strait-of-hormuz-will-remain-closed/" TargetMode="External"/><Relationship Id="rId194" Type="http://schemas.openxmlformats.org/officeDocument/2006/relationships/hyperlink" Target="https://www.ndtv.com/world-news/kc-135-crash-iraq-news-4-of-6-on-board-us-refuelling-aircraft-killed-in-iraq-crash-11210111#publisher=newsstand" TargetMode="External"/><Relationship Id="rId195" Type="http://schemas.openxmlformats.org/officeDocument/2006/relationships/hyperlink" Target="https://www.itln.in/shipping/strait-of-hormuz-disruption-fuels-congestion-at-key-indian-ports-1358414" TargetMode="External"/><Relationship Id="rId196" Type="http://schemas.openxmlformats.org/officeDocument/2006/relationships/hyperlink" Target="http://thearabweekly.com/iran-war-one-taco-too-far" TargetMode="External"/><Relationship Id="rId197" Type="http://schemas.openxmlformats.org/officeDocument/2006/relationships/hyperlink" Target="https://www.cfr.org/global-conflict-tracker/conflict/confrontation-between-united-states-and-iran" TargetMode="External"/><Relationship Id="rId198" Type="http://schemas.openxmlformats.org/officeDocument/2006/relationships/hyperlink" Target="https://tass.com/economy/2101019" TargetMode="External"/><Relationship Id="rId199" Type="http://schemas.openxmlformats.org/officeDocument/2006/relationships/hyperlink" Target="https://www.sanjuandailystar.com/post/wall-st-ends-sharply-lower-as-intensifying-iran-war-soaring-crude-prompt-selloff" TargetMode="External"/><Relationship Id="rId200" Type="http://schemas.openxmlformats.org/officeDocument/2006/relationships/hyperlink" Target="https://coincentral.com/iran-closes-the-strait-oil-hits-100-again-the-us-eases-russia-sanctions/" TargetMode="External"/><Relationship Id="rId201" Type="http://schemas.openxmlformats.org/officeDocument/2006/relationships/hyperlink" Target="https://fmdrc-zambia.com/dmpr-assures-public-of-no-immediate-fuel-shortage-risk-in-south-africa-amid-global-price-pressures/?utm_source=rss&amp;utm_medium=rss&amp;utm_campaign=dmpr-assures-public-of-no-immediate-fuel-shortage-risk-in-south-africa-amid-global-price-pressures" TargetMode="External"/><Relationship Id="rId202" Type="http://schemas.openxmlformats.org/officeDocument/2006/relationships/hyperlink" Target="https://www.legit.ng/business-economy/energy/1700802-relief-nigerians-nnpc-filling-stations-reduce-petrol-price/" TargetMode="External"/><Relationship Id="rId203" Type="http://schemas.openxmlformats.org/officeDocument/2006/relationships/hyperlink" Target="https://romanialibera.ro/la-zi/iea-razboiul-din-iran-produce-cea-mai-mare-perturbare-a-pietei-globale-a-petrolului/" TargetMode="External"/><Relationship Id="rId204" Type="http://schemas.openxmlformats.org/officeDocument/2006/relationships/hyperlink" Target="https://www.businesstoday.in/latest/economy/story/iran-crisis-may-hit-india-via-lng-shortage-more-than-oil-industries-face-early-signs-of-gas-supply-stress-report-520509-2026-03-13?utm_source=rssfeed" TargetMode="External"/><Relationship Id="rId205" Type="http://schemas.openxmlformats.org/officeDocument/2006/relationships/hyperlink" Target="https://curierulnational.ro/iea-avertizeaza-asupra-celei-mai-mari-perturbari-a-aprovizionarii-cu-petrol-din-istorie/" TargetMode="External"/><Relationship Id="rId206" Type="http://schemas.openxmlformats.org/officeDocument/2006/relationships/hyperlink" Target="https://www.fool.com/investing/2026/03/13/prediction-one-surprise-winner-emerges-if-strategi/" TargetMode="External"/><Relationship Id="rId207" Type="http://schemas.openxmlformats.org/officeDocument/2006/relationships/hyperlink" Target="https://25h.app/2026/03/13/%D8%B5%D8%AF%D9%85%D8%A9-%D8%A7%D9%84%D9%86%D9%81%D8%B7-%D8%AA%D8%B1%D8%A8%D9%83-%D8%AD%D8%B3%D8%A7%D8%A8%D8%A7%D8%AA-%D8%A7%D9%84%D9%81%D9%8A%D8%AF%D8%B1%D8%A7%D9%84%D9%8A/" TargetMode="External"/><Relationship Id="rId208" Type="http://schemas.openxmlformats.org/officeDocument/2006/relationships/hyperlink" Target="https://www.skynewsarabia.com/business/1858436-%D8%B5%D8%AF%D9%85%D8%A9-%D8%A7%D9%84%D9%86%D9%81%D8%B7-%D8%AA%D8%B1%D8%A8%D9%83-%D8%AD%D8%B3%D8%A7%D8%A8%D8%A7%D8%AA-%D8%A7%D9%84%D9%81%D9%8A%D8%AF%D8%B1%D8%A7%D9%84%D9%8A" TargetMode="External"/><Relationship Id="rId209" Type="http://schemas.openxmlformats.org/officeDocument/2006/relationships/hyperlink" Target="https://www.businesstoday.in/latest/economy/story/west-asia-war-heres-why-rbi-may-keep-benchmark-interest-rate-on-hold-in-april-mpc-meet-520444-2026-03-13?utm_source=rssfeed" TargetMode="External"/><Relationship Id="rId210" Type="http://schemas.openxmlformats.org/officeDocument/2006/relationships/hyperlink" Target="https://www.litefinance.org/blog/analysts-opinions/eurusd-forecast-and-price-prediction/us-dollar-battles-recession-fears-forecast-as-of-13032026/" TargetMode="External"/><Relationship Id="rId211" Type="http://schemas.openxmlformats.org/officeDocument/2006/relationships/hyperlink" Target="https://www.bernama.com/misc/rss/news.php?id=2534096" TargetMode="External"/><Relationship Id="rId212" Type="http://schemas.openxmlformats.org/officeDocument/2006/relationships/hyperlink" Target="https://africaoilgasreport.com/2026/03/in-the-news/oil-beneath-the-ground-is-not-security-why-nigeria-must-build-a-strategic-crude-storage-reserve/" TargetMode="External"/><Relationship Id="rId213" Type="http://schemas.openxmlformats.org/officeDocument/2006/relationships/hyperlink" Target="https://investinglive.com/forex/why-the-us-dollar-is-skyrocketing-if-rate-hike-bets-increase-for-other-central-banks-20260313/" TargetMode="External"/><Relationship Id="rId214" Type="http://schemas.openxmlformats.org/officeDocument/2006/relationships/hyperlink" Target="https://www.devdiscourse.com/article/headlines/3836838-market-turmoil-feds-next-moves-amid-middle-east-conflict" TargetMode="External"/><Relationship Id="rId215" Type="http://schemas.openxmlformats.org/officeDocument/2006/relationships/hyperlink" Target="https://anytvnews.com/india/rupee-record-low-rupee-reached-92-49-against-the-dollar-increase-in-crude-oil-prices-will-affect-the-common-man/" TargetMode="External"/><Relationship Id="rId216" Type="http://schemas.openxmlformats.org/officeDocument/2006/relationships/hyperlink" Target="https://www.df.cl/primer-click/petroleo-se-estabiliza-en-torno-a-los-us-100-el-barril-y-golpea-a-bonos-y" TargetMode="External"/><Relationship Id="rId217" Type="http://schemas.openxmlformats.org/officeDocument/2006/relationships/hyperlink" Target="https://www.retailgazette.co.uk/blog/2026/03/middle-east-energy-crisis-cost-pressures/" TargetMode="External"/><Relationship Id="rId218" Type="http://schemas.openxmlformats.org/officeDocument/2006/relationships/hyperlink" Target="https://wol.com/strike-on-thai-tanker-in-strait-of-hormuz-may-be-message-to-the-u-s-analyst-says/" TargetMode="External"/><Relationship Id="rId219" Type="http://schemas.openxmlformats.org/officeDocument/2006/relationships/hyperlink" Target="https://news.un.org/en/story/2026/03/1167127" TargetMode="External"/><Relationship Id="rId220" Type="http://schemas.openxmlformats.org/officeDocument/2006/relationships/hyperlink" Target="https://fortune.com/2026/03/13/iran-war-sea-mines-strait-of-hormuz-crude-oil/" TargetMode="External"/><Relationship Id="rId221" Type="http://schemas.openxmlformats.org/officeDocument/2006/relationships/hyperlink" Target="https://splash247.com/the-largest-supply-disruption-in-the-history-of-the-global-oil-market-ieas-take-on-the-hormuz-crisis/" TargetMode="External"/><Relationship Id="rId222" Type="http://schemas.openxmlformats.org/officeDocument/2006/relationships/hyperlink" Target="https://thenews-chronicle.com/existential-attrition-irans-closure-of-the-strait-of-hormuz/" TargetMode="External"/><Relationship Id="rId223" Type="http://schemas.openxmlformats.org/officeDocument/2006/relationships/hyperlink" Target="https://www.cityam.com/global-trade-runs-on-trust-thats-why-insurance-is-important-in-a-time-of-war/" TargetMode="External"/><Relationship Id="rId224" Type="http://schemas.openxmlformats.org/officeDocument/2006/relationships/hyperlink" Target="https://thearabianpost.com/aramco-denies-ukraine-drone-defence-talks/" TargetMode="External"/><Relationship Id="rId225" Type="http://schemas.openxmlformats.org/officeDocument/2006/relationships/hyperlink" Target="https://www.tu.no/artikler/fartoyteller-gjor-sjominer-til-stort-problem/569495" TargetMode="External"/><Relationship Id="rId226" Type="http://schemas.openxmlformats.org/officeDocument/2006/relationships/hyperlink" Target="https://miningbusinessafrica.co.za/rising-oil-prices-linked-to-iran-conflict-could-drive-up-mining-transport-costs/" TargetMode="External"/><Relationship Id="rId227" Type="http://schemas.openxmlformats.org/officeDocument/2006/relationships/hyperlink" Target="https://www.analyticsinsight.net/stocks/stock-market-today-sensex-down-963-points-nifty-hits-23305-rupee-at-record-low-as-oil-tops-100" TargetMode="External"/><Relationship Id="rId228" Type="http://schemas.openxmlformats.org/officeDocument/2006/relationships/hyperlink" Target="https://www.cnbc.com/2026/03/13/european-markets-stoxx-600-ftse-dax-cac-iran-news-oil-prices.html" TargetMode="External"/><Relationship Id="rId229" Type="http://schemas.openxmlformats.org/officeDocument/2006/relationships/hyperlink" Target="https://www.arkansasonline.com/news/2026/mar/13/stocks-sink-worldwide-amid-iran-war/" TargetMode="External"/><Relationship Id="rId230" Type="http://schemas.openxmlformats.org/officeDocument/2006/relationships/hyperlink" Target="https://thenationonlineng.net/oil-price-sustains-over-100-p-b-price-as-market-remain-volatile/" TargetMode="External"/><Relationship Id="rId231" Type="http://schemas.openxmlformats.org/officeDocument/2006/relationships/hyperlink" Target="https://www.bikesrepublic.com/english/global-energy-crisis-begins-with-blockade-of-strait-of-hormuz/" TargetMode="External"/><Relationship Id="rId232" Type="http://schemas.openxmlformats.org/officeDocument/2006/relationships/hyperlink" Target="https://www.businesstoday.in/world/story/only-54-km-at-its-narrowest-20-million-barrels-per-day-the-strait-of-hormuzs-incomputable-significance-520460-2026-03-13?utm_source=rssfeed" TargetMode="External"/><Relationship Id="rId233" Type="http://schemas.openxmlformats.org/officeDocument/2006/relationships/hyperlink" Target="https://www.businesstoday.in/bt-tv/market-today/video/india-in-urgent-talks-with-iran-as-oil-lpg-tankers-stranded-near-strait-of-hormuz-520400-2026-03-13?utm_source=rssfeed" TargetMode="External"/><Relationship Id="rId234" Type="http://schemas.openxmlformats.org/officeDocument/2006/relationships/hyperlink" Target="https://www.reinsurancene.ws/losses-to-global-reinsurance-market-from-middle-east-conflict-limited-for-now-am-best/" TargetMode="External"/><Relationship Id="rId235" Type="http://schemas.openxmlformats.org/officeDocument/2006/relationships/hyperlink" Target="https://www.skynewsarabia.com/business/1858470-%D8%B1%D9%88%D8%B3%D9%8A%D8%A7-%D8%AA%D8%AD%D8%B5%D8%AF-150-%D9%85%D9%84%D9%8A%D9%88%D9%86-%D8%AF%D9%88%D9%84%D8%A7%D8%B1-%D9%8A%D9%88%D9%85%D9%8A%D8%A7-%D9%82%D9%81%D8%B2%D8%A9-%D8%A3%D8%B3%D8%B9%D8%A7%D8%B1-%D8%A7%D9%84%D9%86%D9%81%D8%B7" TargetMode="External"/><Relationship Id="rId236" Type="http://schemas.openxmlformats.org/officeDocument/2006/relationships/hyperlink" Target="https://indianexpress.com/article/world/iran-us-conflict-middle-east-casualties-oil-supply-disruption-2026-10579476/" TargetMode="External"/><Relationship Id="rId237" Type="http://schemas.openxmlformats.org/officeDocument/2006/relationships/hyperlink" Target="https://www.nrk.no/urix/new-york-times_-iran-minelegger-hormuzstredet-1.17807274" TargetMode="External"/><Relationship Id="rId238" Type="http://schemas.openxmlformats.org/officeDocument/2006/relationships/hyperlink" Target="https://www.wired.it/article/guerra-in-iran-aumento-prezzi-beni-consumo-catena-approvvigionamento-globale/" TargetMode="External"/><Relationship Id="rId239" Type="http://schemas.openxmlformats.org/officeDocument/2006/relationships/hyperlink" Target="https://9jaflaver.com/iran-destroys-two-oil-tankers-hundreds-of-miles-from-strait-of-hormuz/" TargetMode="External"/><Relationship Id="rId240" Type="http://schemas.openxmlformats.org/officeDocument/2006/relationships/hyperlink" Target="https://www.elbalad.news/6900950" TargetMode="External"/><Relationship Id="rId241" Type="http://schemas.openxmlformats.org/officeDocument/2006/relationships/hyperlink" Target="https://www.counterpunch.org/2026/03/13/war-with-iran-to-test-chinas-energy-security/" TargetMode="External"/><Relationship Id="rId242" Type="http://schemas.openxmlformats.org/officeDocument/2006/relationships/hyperlink" Target="https://milmag.pl/en/iran-attacks-six-civilian-merchant-ships/" TargetMode="External"/><Relationship Id="rId243" Type="http://schemas.openxmlformats.org/officeDocument/2006/relationships/hyperlink" Target="https://thenorthlines.com/us-hits-iran-with-intense-strikes-as-iranian-air-campaign-drives-oil-prices-higher/" TargetMode="External"/><Relationship Id="rId244" Type="http://schemas.openxmlformats.org/officeDocument/2006/relationships/hyperlink" Target="https://londonlovesbusiness.com/blockade-of-the-strait-of-hormuz-will-cause-significant-extra-costs-for-shipping-and-consumers/" TargetMode="External"/><Relationship Id="rId245" Type="http://schemas.openxmlformats.org/officeDocument/2006/relationships/hyperlink" Target="https://www.bahrainnews.net/news/278919488/iran-us-conflict-debris-from-intercepted-aerial-threat-falls-on-building-in-dubai-city-centre-saudi-arabia-downs-drones-in-al-kharj" TargetMode="External"/><Relationship Id="rId246" Type="http://schemas.openxmlformats.org/officeDocument/2006/relationships/hyperlink" Target="https://kashmirobserver.net/2026/03/13/iran-targets-gulf-bases-amid-rising-tensions/" TargetMode="External"/><Relationship Id="rId247" Type="http://schemas.openxmlformats.org/officeDocument/2006/relationships/hyperlink" Target="https://trak.in/stories/pwc-deloitte-shuts-down-dubai-offices-hsbc-quits-qatar/" TargetMode="External"/><Relationship Id="rId248" Type="http://schemas.openxmlformats.org/officeDocument/2006/relationships/hyperlink" Target="https://www.moneytimes.com.br/tempo-real-ibovespa-hoje-mercado-ao-vivo-13-03-2026-jals-lils-apsa-ceci/" TargetMode="External"/><Relationship Id="rId249" Type="http://schemas.openxmlformats.org/officeDocument/2006/relationships/hyperlink" Target="https://assamtribune.com/international/jaishankar-iran-fm-hold-talks-on-brics-amid-west-asia-conflict-1609392" TargetMode="External"/><Relationship Id="rId250" Type="http://schemas.openxmlformats.org/officeDocument/2006/relationships/hyperlink" Target="https://www.livemint.com/news/india/arvind-kejriwal-to-pm-modi-did-iranian-president-guarantee-safe-passage-for-indian-ships-through-strait-of-hormuz-11773379743151.html" TargetMode="External"/><Relationship Id="rId251" Type="http://schemas.openxmlformats.org/officeDocument/2006/relationships/hyperlink" Target="https://www.livemint.com/news/world/dubai-abu-dhabi-news-live-updates-missile-alert-iran-us-israel-etihad-flight-status-american-iran-war-update-11773378176217.html" TargetMode="External"/><Relationship Id="rId252" Type="http://schemas.openxmlformats.org/officeDocument/2006/relationships/hyperlink" Target="https://www.arkansasonline.com/news/2026/mar/13/oil-prices-continue-to-reflect-concerns/" TargetMode="External"/><Relationship Id="rId253" Type="http://schemas.openxmlformats.org/officeDocument/2006/relationships/hyperlink" Target="https://www.bairdmaritime.com/shipping/tankers/australia-releases-fuel-reserves-to-counter-iran-war-impact" TargetMode="External"/><Relationship Id="rId254" Type="http://schemas.openxmlformats.org/officeDocument/2006/relationships/hyperlink" Target="https://www.livemint.com/news/india/iran-war-s-jaishankar-speaks-with-iranian-counterpart-abbas-araghchi-again-us-israeli-attacks-11773391597821.html" TargetMode="External"/><Relationship Id="rId255" Type="http://schemas.openxmlformats.org/officeDocument/2006/relationships/hyperlink" Target="https://www.arkansasonline.com/news/2026/mar/13/irans-leader-offers-remarks/" TargetMode="External"/><Relationship Id="rId256" Type="http://schemas.openxmlformats.org/officeDocument/2006/relationships/hyperlink" Target="https://tribune.com.pk/story/2597379/defiance-from-iran-israel-and-the-us-as-middle-east-war-enters-second-week" TargetMode="External"/><Relationship Id="rId257" Type="http://schemas.openxmlformats.org/officeDocument/2006/relationships/hyperlink" Target="https://www.rigzone.com/news/wire/uae_cuts_crude_shipments_to_partners-13-mar-2026-183199-article/?rss=true" TargetMode="External"/><Relationship Id="rId258" Type="http://schemas.openxmlformats.org/officeDocument/2006/relationships/hyperlink" Target="https://www.iraqinews.com/iraq/tehrans-irgc-says-it-targeted-us-base-in-iraq/" TargetMode="External"/><Relationship Id="rId259" Type="http://schemas.openxmlformats.org/officeDocument/2006/relationships/hyperlink" Target="https://www.japantimes.co.jp/business/2026/03/13/markets/oil-sell-price-iran/" TargetMode="External"/><Relationship Id="rId260" Type="http://schemas.openxmlformats.org/officeDocument/2006/relationships/hyperlink" Target="https://www.business-standard.com/external-affairs-defence-security/news/eam-jaishankar-holds-4th-call-with-iranian-fm-amid-strait-of-hormuz-crisis-126031300565_1.html" TargetMode="External"/><Relationship Id="rId261" Type="http://schemas.openxmlformats.org/officeDocument/2006/relationships/hyperlink" Target="https://indianexpress.com/article/explained/explained-global/iran-smaller-boats-naval-mines-war-west-asia-10579611/" TargetMode="External"/><Relationship Id="rId262" Type="http://schemas.openxmlformats.org/officeDocument/2006/relationships/hyperlink" Target="https://www.businesstoday.in/latest/economy/story/oil-shock-chinas-slow-bull-market-and-a-possible-us-suez-moment-jefferies-flags-shifting-global-market-risks-520451-2026-03-13?utm_source=rssfeed" TargetMode="External"/><Relationship Id="rId263" Type="http://schemas.openxmlformats.org/officeDocument/2006/relationships/hyperlink" Target="https://banker.bg/2026/03/13/darzhavite-ot-zaliva-zagubili-15-mlrd-dolara/" TargetMode="External"/><Relationship Id="rId264" Type="http://schemas.openxmlformats.org/officeDocument/2006/relationships/hyperlink" Target="https://www.omanobserver.om/article/1186037/business/energy/oil-holds-above-100-stocks-fall-as-iran-targets-hormuz" TargetMode="External"/><Relationship Id="rId265" Type="http://schemas.openxmlformats.org/officeDocument/2006/relationships/hyperlink" Target="https://www.omanobserver.om/article/1186042/business/energy/omani-crude-closes-at-a-record-high-of-14436" TargetMode="External"/><Relationship Id="rId266" Type="http://schemas.openxmlformats.org/officeDocument/2006/relationships/hyperlink" Target="https://focus.ua/opinions/747022-degradaciya-rossiyskoy-nefti-o-vazhneyshih-posledstviya-ukrainskogo-udara-po-tihorecku" TargetMode="External"/><Relationship Id="rId267" Type="http://schemas.openxmlformats.org/officeDocument/2006/relationships/hyperlink" Target="https://www.gandul.ro/international/mutare-surpriza-a-lui-trump-ridica-restrictia-rusiei-de-a-vinde-petrol-pe-piata-internationala-20829224" TargetMode="External"/><Relationship Id="rId268" Type="http://schemas.openxmlformats.org/officeDocument/2006/relationships/hyperlink" Target="https://www.thearabianstories.com/2026/03/13/oman-crude-oil-surges-to-144-36-per-barrel/" TargetMode="External"/><Relationship Id="rId269" Type="http://schemas.openxmlformats.org/officeDocument/2006/relationships/hyperlink" Target="https://greenmove.hwupgrade.it/news/auto-elettriche/auto-elettriche-piu-economiche-in-europa-i-prezzi-iniziano-finalmente-a-scendere-ma-rimangono-alti_151258.html" TargetMode="External"/><Relationship Id="rId270" Type="http://schemas.openxmlformats.org/officeDocument/2006/relationships/hyperlink" Target="https://losangelesweeklytimes.com/markets-hopes-for-fed-interest-rate-cuts-are-rapidly-fading-away/" TargetMode="External"/><Relationship Id="rId271" Type="http://schemas.openxmlformats.org/officeDocument/2006/relationships/hyperlink" Target="https://www.theborneopost.com/2026/03/13/amir-hamzah-govt-working-to-ensure-oil-supply-remains-secure-stable/" TargetMode="External"/><Relationship Id="rId272" Type="http://schemas.openxmlformats.org/officeDocument/2006/relationships/hyperlink" Target="https://www.romania-insider.com/petromidia-overhaul-march-2026" TargetMode="External"/><Relationship Id="rId273" Type="http://schemas.openxmlformats.org/officeDocument/2006/relationships/hyperlink" Target="https://thearabianpost.com/trump-weighs-jones-act-waiver-to-curb-oil-surge/" TargetMode="External"/><Relationship Id="rId274" Type="http://schemas.openxmlformats.org/officeDocument/2006/relationships/hyperlink" Target="https://www.fxstreet.com/analysis/iran-conflict-deepens-oil-trades-back-in-triple-digits-fed-rate-cut-odds-collapse-202603130813" TargetMode="External"/><Relationship Id="rId275" Type="http://schemas.openxmlformats.org/officeDocument/2006/relationships/hyperlink" Target="https://www.contacto.lu/economia/barril-de-brent-fecha-acima-dos-100-dolares-pela-primeira-vez-desde-2022/141573856.html" TargetMode="External"/><Relationship Id="rId276" Type="http://schemas.openxmlformats.org/officeDocument/2006/relationships/hyperlink" Target="https://wartakota.tribunnews.com/nasional/884502/irgc-rilis-rekaman-ledakan-kapal-tanker-di-teluk-persia-satu-korban-tewas" TargetMode="External"/><Relationship Id="rId277" Type="http://schemas.openxmlformats.org/officeDocument/2006/relationships/hyperlink" Target="https://www.mirror.co.uk/news/world-news/iran-war-rage-weeks-sparking-36855769" TargetMode="External"/><Relationship Id="rId278" Type="http://schemas.openxmlformats.org/officeDocument/2006/relationships/hyperlink" Target="https://bfsi.economictimes.indiatimes.com/news/industry/indian-rupee-hits-record-low-amid-iran-war-analysts-predict-continued-decline/129541063" TargetMode="External"/><Relationship Id="rId279" Type="http://schemas.openxmlformats.org/officeDocument/2006/relationships/hyperlink" Target="https://www.trend.az/world/4164591.html" TargetMode="External"/><Relationship Id="rId280" Type="http://schemas.openxmlformats.org/officeDocument/2006/relationships/hyperlink" Target="https://www.trend.az/iran/4164523.html" TargetMode="External"/><Relationship Id="rId281" Type="http://schemas.openxmlformats.org/officeDocument/2006/relationships/hyperlink" Target="https://www.focus.de/politik/ausland/die-massive-fehlkalkulation-der-usa-zur-strasse-von-hormus_b1a10b05-07d0-4f12-9433-41e50b5f2994.html" TargetMode="External"/><Relationship Id="rId282" Type="http://schemas.openxmlformats.org/officeDocument/2006/relationships/hyperlink" Target="https://www.abc.net.au/news/2026-03-13/fuel-panic-is-spreading-australia-emergency-supplies/106448176" TargetMode="External"/><Relationship Id="rId283" Type="http://schemas.openxmlformats.org/officeDocument/2006/relationships/hyperlink" Target="https://www.abc.net.au/news/2026-03-13/batlow-nsw-runs-out-of-petrol-as-middle-east-war-disrupts-supply/106450246" TargetMode="External"/><Relationship Id="rId284" Type="http://schemas.openxmlformats.org/officeDocument/2006/relationships/hyperlink" Target="https://www.route-one.net/suppliers/oil-and-diesel-prices-lift-in-february-ahead-of-march-crisis-portland/" TargetMode="External"/><Relationship Id="rId285" Type="http://schemas.openxmlformats.org/officeDocument/2006/relationships/hyperlink" Target="https://www.indiatvnews.com/news/world/iran-claims-it-struck-us-aircraft-carrier-abraham-lincoln-forcing-it-to-retreat-from-regional-waters-2026-03-13-1033621" TargetMode="External"/><Relationship Id="rId286" Type="http://schemas.openxmlformats.org/officeDocument/2006/relationships/hyperlink" Target="https://www.benzinga.com/news/politics/26/03/51233362/us-iran-war-march-13-updates-us-refuels-plane-crashes-in-iraq-iran-warns-israeli-gas-fields-explosi" TargetMode="External"/><Relationship Id="rId287" Type="http://schemas.openxmlformats.org/officeDocument/2006/relationships/hyperlink" Target="https://www.nbcbayarea.com/news/local/experts-warn-brace-price-increases/4051201/" TargetMode="External"/><Relationship Id="rId288" Type="http://schemas.openxmlformats.org/officeDocument/2006/relationships/hyperlink" Target="https://www.vizionplus.tv/rrezohet-avioni-amerikan-ne-irak-rritet-frika-per-krize-ne-gjirin-persik/" TargetMode="External"/><Relationship Id="rId289" Type="http://schemas.openxmlformats.org/officeDocument/2006/relationships/hyperlink" Target="https://www.equiti.com/jo-en/news/breaking-data/brent-oil-tops-100-as-hormuz-shutdown-keeps-markets-on-edge/" TargetMode="External"/><Relationship Id="rId290" Type="http://schemas.openxmlformats.org/officeDocument/2006/relationships/hyperlink" Target="https://www.republicworld.com/business/dollar-climbs-with-no-end-in-sight-for-iran-war-yen-at-20-month-low" TargetMode="External"/><Relationship Id="rId291" Type="http://schemas.openxmlformats.org/officeDocument/2006/relationships/hyperlink" Target="https://www.24newshd.tv/13-Mar-2026/two-crude-oil-ships-reach-pakistan-uae" TargetMode="External"/><Relationship Id="rId292" Type="http://schemas.openxmlformats.org/officeDocument/2006/relationships/hyperlink" Target="https://businesspost.ng/economy/brent-back-above-100-as-iran-threatens-to-keep-strait-of-hormuz-closed/" TargetMode="External"/><Relationship Id="rId293" Type="http://schemas.openxmlformats.org/officeDocument/2006/relationships/hyperlink" Target="https://www.jpost.com/middle-east/article-889850" TargetMode="External"/><Relationship Id="rId294" Type="http://schemas.openxmlformats.org/officeDocument/2006/relationships/hyperlink" Target="https://www.actionforex.com/contributors/fundamental-analysis/633132-oil-spikes-regardless-of-measures-to-ease-pressure/" TargetMode="External"/><Relationship Id="rId295" Type="http://schemas.openxmlformats.org/officeDocument/2006/relationships/hyperlink" Target="https://oilprice.com/Latest-Energy-News/World-News/Saudi-Arabia-Offers-2-Million-Barrels-for-Sale-From-the-Red-Sea.html" TargetMode="External"/><Relationship Id="rId296" Type="http://schemas.openxmlformats.org/officeDocument/2006/relationships/hyperlink" Target="https://www.fxstreet.com/news/usd-inr-inches-lower-after-reaching-fresh-highs-202603130510" TargetMode="External"/><Relationship Id="rId297" Type="http://schemas.openxmlformats.org/officeDocument/2006/relationships/hyperlink" Target="https://www.business-standard.com/markets/news/reliance-industries-ril-share-price-nse-bse-o2c-earnings-strait-of-hormuz-blockade-lng-oil-shortage-126031300142_1.html" TargetMode="External"/><Relationship Id="rId298" Type="http://schemas.openxmlformats.org/officeDocument/2006/relationships/hyperlink" Target="https://mwi.westpoint.edu/the-chokepoint-we-missed-sulfur-hormuz-and-the-threats-to-military-readiness/" TargetMode="External"/><Relationship Id="rId299" Type="http://schemas.openxmlformats.org/officeDocument/2006/relationships/hyperlink" Target="https://www.business-standard.com/world-news/attack-on-safesea-vishnu-deliberate-calculated-safesea-group-chairman-126031300200_1.html" TargetMode="External"/><Relationship Id="rId300" Type="http://schemas.openxmlformats.org/officeDocument/2006/relationships/hyperlink" Target="https://www.business-standard.com/world-news/west-asia-war-israel-iran-conflict-brent-crude-oil-prices-energy-supply-126031300187_1.html" TargetMode="External"/><Relationship Id="rId301" Type="http://schemas.openxmlformats.org/officeDocument/2006/relationships/hyperlink" Target="https://keyt.com/news/money-and-business/cnn-business-consumer/2026/03/12/trump-administration-temporarily-lifting-sanctions-on-russian-oil-stranded-at-sea-in-boost-for-kremlin/" TargetMode="External"/><Relationship Id="rId302" Type="http://schemas.openxmlformats.org/officeDocument/2006/relationships/hyperlink" Target="https://www.actualno.com/economy/putin-pecheli-petrolni-pari-udarno-ot-vojnata-na-trymp-v-iran-kolko-oshte-shte-namaje-video-news_2567632.html" TargetMode="External"/><Relationship Id="rId303" Type="http://schemas.openxmlformats.org/officeDocument/2006/relationships/hyperlink" Target="https://ricenewstoday.com/indias-rice-exporters-move-to-fob-terms-to-avoid-rising-geopolitical-costs-after-gulf-trade-routes-are-disrupted/" TargetMode="External"/><Relationship Id="rId304" Type="http://schemas.openxmlformats.org/officeDocument/2006/relationships/hyperlink" Target="https://www.dhnet.be/actu/monde/2026/03/13/direct-guerre-au-moyen-orient-israel-en-alerte-face-a-des-missiles-iraniens-un-soldat-francais-tue-IWGIXMFYHFCKTDQNY55XYO3HEU/" TargetMode="External"/><Relationship Id="rId305" Type="http://schemas.openxmlformats.org/officeDocument/2006/relationships/hyperlink" Target="https://www.fxstreet.com/news/japanese-yen-remains-weaker-as-us-dollar-firms-ahead-of-pce-inflation-data-202603130709" TargetMode="External"/><Relationship Id="rId306" Type="http://schemas.openxmlformats.org/officeDocument/2006/relationships/hyperlink" Target="https://gcaptain.com/u-s-eases-sanctions-for-russian-oil-cargoes-already-at-sea-as-hormuz-crisis-hits-supply/" TargetMode="External"/><Relationship Id="rId307" Type="http://schemas.openxmlformats.org/officeDocument/2006/relationships/hyperlink" Target="https://abcnews.com/Business/wireStory/asia-shares-lower-oil-hovers-100-barrel-iran-131026230" TargetMode="External"/><Relationship Id="rId308" Type="http://schemas.openxmlformats.org/officeDocument/2006/relationships/hyperlink" Target="https://www.business-standard.com/finance/personal-finance/iran-crisis-threatens-55-65-of-india-s-lng-imports-via-hormuz-explained-126031300406_1.html" TargetMode="External"/><Relationship Id="rId309" Type="http://schemas.openxmlformats.org/officeDocument/2006/relationships/hyperlink" Target="https://www.business-standard.com/external-affairs-defence-security/news/india-key-to-ensuring-stable-oil-prices-us-ambassador-on-hormuz-tensions-126031300407_1.html" TargetMode="External"/><Relationship Id="rId310" Type="http://schemas.openxmlformats.org/officeDocument/2006/relationships/hyperlink" Target="https://www.business-standard.com/markets/news/wti-seen-at-80-85-near-term-hormuz-risk-may-keep-prices-volatile-analyst-126031300481_1.html" TargetMode="External"/><Relationship Id="rId311" Type="http://schemas.openxmlformats.org/officeDocument/2006/relationships/hyperlink" Target="https://n24.com.tr/trumpin-iran-savasi-petrol-fiyatlarini-yuksek-tutacak/" TargetMode="External"/><Relationship Id="rId312" Type="http://schemas.openxmlformats.org/officeDocument/2006/relationships/hyperlink" Target="https://www.business-standard.com/markets/news/markets-are-not-fully-pricing-in-west-asia-war-impact-says-chris-wood-126031300292_1.html" TargetMode="External"/><Relationship Id="rId313" Type="http://schemas.openxmlformats.org/officeDocument/2006/relationships/hyperlink" Target="https://www.azernews.az/region/255659.html" TargetMode="External"/><Relationship Id="rId314" Type="http://schemas.openxmlformats.org/officeDocument/2006/relationships/hyperlink" Target="https://www.business-standard.com/markets/news/lng-supply-crunch-india-impact-iran-war-shriram-amc-oil-prices-earnings-growth-126031300480_1.html" TargetMode="External"/><Relationship Id="rId315" Type="http://schemas.openxmlformats.org/officeDocument/2006/relationships/hyperlink" Target="https://www.business-standard.com/world-news/two-killed-by-drone-debris-in-oman-sirens-heard-at-turkiye-s-air-base-126031300426_1.html" TargetMode="External"/><Relationship Id="rId316" Type="http://schemas.openxmlformats.org/officeDocument/2006/relationships/hyperlink" Target="https://www.ndtv.com/world-news/middle-east-iran-israel-war-explained-how-shadow-fleets-keep-oil-moving-through-war-sanctions-11209558" TargetMode="External"/><Relationship Id="rId317" Type="http://schemas.openxmlformats.org/officeDocument/2006/relationships/hyperlink" Target="https://www.ndtv.com/india-news/devanandan-prasad-singh-indian-killed-in-tanker-attack-near-iraq-was-engineer-from-mumbai-11209479" TargetMode="External"/><Relationship Id="rId318" Type="http://schemas.openxmlformats.org/officeDocument/2006/relationships/hyperlink" Target="https://www.fxstreet.com/news/canadian-dollar-drops-one-week-low-vs-bullish-usd-as-focus-shifts-to-jobs-data-us-pce-202603130733" TargetMode="External"/><Relationship Id="rId319" Type="http://schemas.openxmlformats.org/officeDocument/2006/relationships/hyperlink" Target="https://www.fxstreet.com/news/forex-today-usd-rises-to-highest-level-in-nearly-four-months-on-inflation-fears-202603130723" TargetMode="External"/><Relationship Id="rId320" Type="http://schemas.openxmlformats.org/officeDocument/2006/relationships/hyperlink" Target="https://www.everettpost.com/politics/trump-faces-escalating-oil-crisis-over-iran-blocking-strait-of-hormuz/" TargetMode="External"/><Relationship Id="rId321" Type="http://schemas.openxmlformats.org/officeDocument/2006/relationships/hyperlink" Target="https://www.deccanchronicle.com/world/iran-war-fuel-costs-may-boost-panama-canal-traffic-1943484" TargetMode="External"/><Relationship Id="rId322" Type="http://schemas.openxmlformats.org/officeDocument/2006/relationships/hyperlink" Target="https://www.elconciso.es/opinion/energica-decision_0_2006160888.html" TargetMode="External"/><Relationship Id="rId323" Type="http://schemas.openxmlformats.org/officeDocument/2006/relationships/hyperlink" Target="https://lenta.ru/news/2026/03/13/dmitriev/" TargetMode="External"/><Relationship Id="rId324" Type="http://schemas.openxmlformats.org/officeDocument/2006/relationships/hyperlink" Target="https://lenta.ru/news/2026/03/13/raskryty-podrobnosti-o-snyatii-ogranicheniy-ssha-na-rossiyskuyu-neft/" TargetMode="External"/><Relationship Id="rId325" Type="http://schemas.openxmlformats.org/officeDocument/2006/relationships/hyperlink" Target="https://www.unian.ua/economics/energetics/ssha-gotuyut-viyskoviy-eskort-tankeriv-cherez-ormuzku-protoku-13313664.html" TargetMode="External"/><Relationship Id="rId326" Type="http://schemas.openxmlformats.org/officeDocument/2006/relationships/hyperlink" Target="https://en.yna.co.kr/view/AEN20260313007200320" TargetMode="External"/><Relationship Id="rId327" Type="http://schemas.openxmlformats.org/officeDocument/2006/relationships/hyperlink" Target="https://www.tradingkey.com/analysis/forex/usd/261678050-dollar-index-stock-usd-middle-east-rate-forex-tradingkey" TargetMode="External"/><Relationship Id="rId328" Type="http://schemas.openxmlformats.org/officeDocument/2006/relationships/hyperlink" Target="https://www.thehindubusinessline.com/economy/agri-business/west-asia-crisis-threatens-rubber-industry-margins-airia/article70738235.ece" TargetMode="External"/><Relationship Id="rId329" Type="http://schemas.openxmlformats.org/officeDocument/2006/relationships/hyperlink" Target="https://www.perthnow.com.au/news/conflict/ukrainian-drones-hit-oil-hub-in-southern-russia-c-21930289" TargetMode="External"/><Relationship Id="rId330" Type="http://schemas.openxmlformats.org/officeDocument/2006/relationships/hyperlink" Target="https://www.perthnow.com.au/news/politics/how-australia-is-tackling-war-driven-petrol-pump-pain-c-21930244" TargetMode="External"/><Relationship Id="rId331" Type="http://schemas.openxmlformats.org/officeDocument/2006/relationships/hyperlink" Target="https://www.capitalfm.co.ke/news/2026/03/iran-urges-african-union-mediate-middle-east-conflict/" TargetMode="External"/><Relationship Id="rId332" Type="http://schemas.openxmlformats.org/officeDocument/2006/relationships/hyperlink" Target="https://www.capitalfm.co.ke/news/2026/03/iran-assures-safety-kenyans-foreign-nationals-middle-east-tensions/" TargetMode="External"/><Relationship Id="rId333" Type="http://schemas.openxmlformats.org/officeDocument/2006/relationships/hyperlink" Target="https://scroll.in/latest/1091357/top-updates-iran-says-it-wont-close-strait-of-hormuz-saudi-oil-tanker-reaches-mumbai?utm_source=rss&amp;utm_medium=public" TargetMode="External"/><Relationship Id="rId334" Type="http://schemas.openxmlformats.org/officeDocument/2006/relationships/hyperlink" Target="https://www.scmp.com/news/china/diplomacy/article/3346457/how-middle-east-conflict-and-soaring-oil-prices-will-affect-angolas-chinese-debt-deals?utm_source=rss_feed" TargetMode="External"/><Relationship Id="rId335" Type="http://schemas.openxmlformats.org/officeDocument/2006/relationships/hyperlink" Target="https://www.alalam.ma/%D8%B4%D8%B1%D9%8A%D8%A7%D9%86-%D8%A7%D9%84%D8%B7%D8%A7%D9%82%D8%A9-%D8%A7%D9%84%D8%B9%D8%A7%D9%84%D9%85%D9%8A-%D9%81%D9%8A-%D8%B7%D8%B1%D9%8A%D9%82%D9%87-%D8%A5%D9%84%D9%89-%D8%A7%D9%84%D8%A7%D8%AE%D8%AA%D9%86%D8%A7%D9%82_a31985.html" TargetMode="External"/><Relationship Id="rId336" Type="http://schemas.openxmlformats.org/officeDocument/2006/relationships/hyperlink" Target="https://www.analyticsinsight.net/business/gold-price-today-trades-at-rs-160000-amid-global-uncertainty-and-oil-price-surge" TargetMode="External"/><Relationship Id="rId337" Type="http://schemas.openxmlformats.org/officeDocument/2006/relationships/hyperlink" Target="https://www.rawstory.com/expert-unnerved-by-pentagon-shakiness/" TargetMode="External"/><Relationship Id="rId338" Type="http://schemas.openxmlformats.org/officeDocument/2006/relationships/hyperlink" Target="https://www.nation.com.pk/13-Mar-2026/hormuz-crisis-pide-urges-fuel-stock-monitoring-oil-hedging-reduce-energy-risks" TargetMode="External"/><Relationship Id="rId339" Type="http://schemas.openxmlformats.org/officeDocument/2006/relationships/hyperlink" Target="https://www.gbnews.com/news/world/iran-war-donald-trump-deranged-scumbags" TargetMode="External"/><Relationship Id="rId340" Type="http://schemas.openxmlformats.org/officeDocument/2006/relationships/hyperlink" Target="https://opais.co.mz/irao-alerta-para-subida-de-petroleo-para-200-dolares-por-barril/" TargetMode="External"/><Relationship Id="rId341" Type="http://schemas.openxmlformats.org/officeDocument/2006/relationships/hyperlink" Target="https://www.thehindubusinessline.com/news/variety/oil-petrol-diesel-how-crude-becomes-fuel-explained/article70738057.ece" TargetMode="External"/><Relationship Id="rId342" Type="http://schemas.openxmlformats.org/officeDocument/2006/relationships/hyperlink" Target="https://www.thehindubusinessline.com/markets/nifty-may-shed-another-150-points-at-open/article70737836.ece" TargetMode="External"/><Relationship Id="rId343" Type="http://schemas.openxmlformats.org/officeDocument/2006/relationships/hyperlink" Target="https://www.thehindubusinessline.com/economy/logistics/iran-says-it-will-not-close-strait-of-hormuz-but-reserves-right-to-protect-security/article70737806.ece" TargetMode="External"/><Relationship Id="rId344" Type="http://schemas.openxmlformats.org/officeDocument/2006/relationships/hyperlink" Target="https://www.eldia.com/nota/2026-3-13-1-43-47-ni-las-reservas-record-logran-domar-al-petroleo-el-mundo" TargetMode="External"/><Relationship Id="rId345" Type="http://schemas.openxmlformats.org/officeDocument/2006/relationships/hyperlink" Target="https://www.thehindubusinessline.com/news/world/bloomberg-tells-dubai-gulf-staff-they-can-temporarily-leave-region/article70738108.ece" TargetMode="External"/><Relationship Id="rId346" Type="http://schemas.openxmlformats.org/officeDocument/2006/relationships/hyperlink" Target="https://www.thehindubusinessline.com/markets/commodities/brent-crude-gains-despite-us-issuing-a-30-day-licence-for-russian-oil-purchases/article70737995.ece" TargetMode="External"/><Relationship Id="rId347" Type="http://schemas.openxmlformats.org/officeDocument/2006/relationships/hyperlink" Target="https://pmnewsnigeria.com/2026/03/13/its-great-honour-to-kill-iranian-regime-members-trump/" TargetMode="External"/><Relationship Id="rId348" Type="http://schemas.openxmlformats.org/officeDocument/2006/relationships/hyperlink" Target="https://www.vietnamplus.vn/nga-va-tho-nhi-ky-keu-goi-giai-phap-ngoai-giao-trong-xung-dot-trung-dong-post1098650.vnp" TargetMode="External"/><Relationship Id="rId349" Type="http://schemas.openxmlformats.org/officeDocument/2006/relationships/hyperlink" Target="https://www.eldia.com/nota/2026-3-13-1-42-47-trump-prioriza-frenar-al-imperio-del-mal-el-mundo" TargetMode="External"/><Relationship Id="rId350" Type="http://schemas.openxmlformats.org/officeDocument/2006/relationships/hyperlink" Target="https://www.bloomberg.com/news/articles/2026-03-12/saudi-oil-tanker-giant-snaps-up-ships-for-hormuz-workaround" TargetMode="External"/><Relationship Id="rId351" Type="http://schemas.openxmlformats.org/officeDocument/2006/relationships/hyperlink" Target="https://www.hedgeco.net/news/03/2026/geopolitical-energy-shock-oil-nears-100.html" TargetMode="External"/><Relationship Id="rId352" Type="http://schemas.openxmlformats.org/officeDocument/2006/relationships/hyperlink" Target="https://www.beefcentral.com/news/govt-announces-targeted-fuel-release-for-regional-australia/" TargetMode="External"/><Relationship Id="rId353" Type="http://schemas.openxmlformats.org/officeDocument/2006/relationships/hyperlink" Target="https://www.actionforex.com/contributors/fundamental-analysis/633076-fomc-preview-powells-job-not-getting-any-easier/" TargetMode="External"/><Relationship Id="rId354" Type="http://schemas.openxmlformats.org/officeDocument/2006/relationships/hyperlink" Target="https://nj1015.com/new-jersey-gas-prices-update-4/" TargetMode="External"/><Relationship Id="rId355" Type="http://schemas.openxmlformats.org/officeDocument/2006/relationships/hyperlink" Target="https://www.actionforex.com/action-insight/market-overview/633081-dollar-jumps-as-risk-off-returns-on-new-iran-leaders-hormuz-threat/" TargetMode="External"/><Relationship Id="rId356" Type="http://schemas.openxmlformats.org/officeDocument/2006/relationships/hyperlink" Target="https://www.demorgen.be/snelnieuws/live-vs-staan-verkoop-van-meer-russische-olie-toe~be9c4f82/" TargetMode="External"/><Relationship Id="rId357" Type="http://schemas.openxmlformats.org/officeDocument/2006/relationships/hyperlink" Target="https://interaksyon.philstar.com/trends-spotlights/2026/03/13/310488/pinoy-made-tracker-lowest-fuel-prices/" TargetMode="External"/><Relationship Id="rId358" Type="http://schemas.openxmlformats.org/officeDocument/2006/relationships/hyperlink" Target="https://www.rappler.com/world/middle-east/balikbayan-box-wait-gulf-crisis-impact/" TargetMode="External"/><Relationship Id="rId359" Type="http://schemas.openxmlformats.org/officeDocument/2006/relationships/hyperlink" Target="https://aif.ru/money/ft-okolo-30-supertankerov-otpravyatsya-za-neftyu-v-port-na-krasnom-more" TargetMode="External"/><Relationship Id="rId360" Type="http://schemas.openxmlformats.org/officeDocument/2006/relationships/hyperlink" Target="https://www.livemint.com/news/india/petrol-diesel-prices-in-your-city-on-13-march-fuel-rates-today-in-bengaluru-mumbai-delhi-hyderabad-chennai-more-11773373509626.html" TargetMode="External"/><Relationship Id="rId361" Type="http://schemas.openxmlformats.org/officeDocument/2006/relationships/hyperlink" Target="https://bhaskarlive.in/short-term-energy-shock-for-long-term-security-says-us-energy-secretary/" TargetMode="External"/><Relationship Id="rId362" Type="http://schemas.openxmlformats.org/officeDocument/2006/relationships/hyperlink" Target="https://okmagazine.com/p/rising-gas-prices-put-new-pressure-trump-iran-war-hits-americans-pump/" TargetMode="External"/><Relationship Id="rId363" Type="http://schemas.openxmlformats.org/officeDocument/2006/relationships/hyperlink" Target="https://www.viva.co.id/bisnis/1885899-harga-minyak-dunia-kembali-tembus-us100-per-barel-usai-mojtaba-khamenei-perintahkan-tutup-selat-hormuz" TargetMode="External"/><Relationship Id="rId364" Type="http://schemas.openxmlformats.org/officeDocument/2006/relationships/hyperlink" Target="https://9jaflaver.com/china-cuts-refined-oil-exports-over-middle-east-crisis/" TargetMode="External"/><Relationship Id="rId365" Type="http://schemas.openxmlformats.org/officeDocument/2006/relationships/hyperlink" Target="https://newscats.org/iran-drone-attacks-ignite-tankers-in-strait-of-hormuz" TargetMode="External"/><Relationship Id="rId366" Type="http://schemas.openxmlformats.org/officeDocument/2006/relationships/hyperlink" Target="https://www.zerohedge.com/energy/irans-hormuz-naval-mines-power-asymmetric-weapon-paralyzing-tanker-traffic" TargetMode="External"/><Relationship Id="rId367" Type="http://schemas.openxmlformats.org/officeDocument/2006/relationships/hyperlink" Target="https://www.iranherald.com/news/278919141/uk-maritime-organisation-says-threat-environment-across-arabian-gulf-and-strait-of-hormuz-remains-critical" TargetMode="External"/><Relationship Id="rId368" Type="http://schemas.openxmlformats.org/officeDocument/2006/relationships/hyperlink" Target="https://scandasia.com/after-attack-on-thai-linked-vessel-norway-bans-ships-from-hormuz-route/" TargetMode="External"/><Relationship Id="rId369" Type="http://schemas.openxmlformats.org/officeDocument/2006/relationships/hyperlink" Target="https://www.farmersweekly.co.nz/opinion/iran-conflict-sends-economic-shockwaves-to-new-zealand/" TargetMode="External"/><Relationship Id="rId370" Type="http://schemas.openxmlformats.org/officeDocument/2006/relationships/hyperlink" Target="https://thefinance.sg/2026/03/13/beaking-news-iran-weaponize-oil-trump-in-trouble/?utm_source=rss&amp;utm_medium=rss&amp;utm_campaign=beaking-news-iran-weaponize-oil-trump-in-trouble" TargetMode="External"/><Relationship Id="rId371" Type="http://schemas.openxmlformats.org/officeDocument/2006/relationships/hyperlink" Target="https://www.cmjornal.pt/economia/detalhe/guerra-no-medio-oriente-causa-maior-crise-de-sempre-no-mercado-de-petroleo" TargetMode="External"/><Relationship Id="rId372" Type="http://schemas.openxmlformats.org/officeDocument/2006/relationships/hyperlink" Target="https://en.mehrnews.com/news/242572/Yet-another-US-oil-tanker-set-on-fire-in-Persian-Gulf" TargetMode="External"/><Relationship Id="rId373" Type="http://schemas.openxmlformats.org/officeDocument/2006/relationships/hyperlink" Target="https://www.independent.co.uk/news/world/middle-east/the-strait-of-hormuz-shops-chinese-iran-attacks-b2937224.html" TargetMode="External"/><Relationship Id="rId374" Type="http://schemas.openxmlformats.org/officeDocument/2006/relationships/hyperlink" Target="https://www.washingtontimes.com/news/2026/mar/12/supreme-leader-vows-keep-strait-hormuz-closed-attacks-shipping-gulf/" TargetMode="External"/><Relationship Id="rId375" Type="http://schemas.openxmlformats.org/officeDocument/2006/relationships/hyperlink" Target="https://www.aljazeera.com/video/counting-the-cost/2026/3/12/who-wins-and-loses-in-the-global-energy-crisis?traffic_source=rss" TargetMode="External"/><Relationship Id="rId376" Type="http://schemas.openxmlformats.org/officeDocument/2006/relationships/hyperlink" Target="https://yen.com.gh/world/301090-fuel-prices-increased-fears-oil-price-spikes-100-iranian-attacks-hit-shipping/" TargetMode="External"/><Relationship Id="rId377" Type="http://schemas.openxmlformats.org/officeDocument/2006/relationships/hyperlink" Target="https://newstodaynet.com/2026/03/13/indias-russian-oil-buy-surges-50-pc-amid-scramble-to-replace-lost-barrels/" TargetMode="External"/><Relationship Id="rId378" Type="http://schemas.openxmlformats.org/officeDocument/2006/relationships/hyperlink" Target="https://newstodaynet.com/2026/03/13/indian-national-killed-in-attack-on-oil-tanker/" TargetMode="External"/><Relationship Id="rId379" Type="http://schemas.openxmlformats.org/officeDocument/2006/relationships/hyperlink" Target="https://www.news18.com/world/india-in-talks-with-iran-for-safe-passage-of-around-28-merchant-vessels-through-hormuz-report-9957872.html" TargetMode="External"/><Relationship Id="rId380" Type="http://schemas.openxmlformats.org/officeDocument/2006/relationships/hyperlink" Target="https://www.indiandefensenews.in/2026/03/pm-modi-voices-alarm-on-middle-east.html" TargetMode="External"/><Relationship Id="rId381" Type="http://schemas.openxmlformats.org/officeDocument/2006/relationships/hyperlink" Target="https://www.indiandefensenews.in/2026/03/shadow-voyage-triumph-india-bound.html" TargetMode="External"/><Relationship Id="rId382" Type="http://schemas.openxmlformats.org/officeDocument/2006/relationships/hyperlink" Target="https://www.france24.com/en/europe/20260313-us-allows-sale-of-russian-oil-at-sea-amid-middle-east-war" TargetMode="External"/><Relationship Id="rId383" Type="http://schemas.openxmlformats.org/officeDocument/2006/relationships/hyperlink" Target="https://foxrgv.tv/irans-supreme-leader-vows-to-keep-strait-of-hormuz-closed/" TargetMode="External"/><Relationship Id="rId384" Type="http://schemas.openxmlformats.org/officeDocument/2006/relationships/hyperlink" Target="https://www.wsws.org/en/articles/2026/03/13/fqvk-m13.html" TargetMode="External"/><Relationship Id="rId385" Type="http://schemas.openxmlformats.org/officeDocument/2006/relationships/hyperlink" Target="https://news.abplive.com/news/world/explosions-rock-central-dubai-as-iran-war-continues-black-smoke-seen-above-buildings-183099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