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2026-03-13 09:00 UTC [VZQP]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stale_context_overhang</w:t>
      </w:r>
      <w:r/>
    </w:p>
    <w:p>
      <w:pPr>
        <w:pStyle w:val="ListBullet"/>
        <w:spacing w:line="240" w:lineRule="auto"/>
        <w:ind w:left="720"/>
      </w:pPr>
      <w:r/>
      <w:r>
        <w:t>generated_at: 2026-03-13 09:00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B-URN-001</w:t>
            </w:r>
          </w:p>
        </w:tc>
        <w:tc>
          <w:tcPr>
            <w:tcW w:type="dxa" w:w="1040"/>
          </w:tcPr>
          <w:p>
            <w:r>
              <w:t>Policy/regulatory signals remain broadly supportive for nuclear build/operations, sustaining demand-side tailwinds for uranium.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B-URN-002</w:t>
            </w:r>
          </w:p>
        </w:tc>
        <w:tc>
          <w:tcPr>
            <w:tcW w:type="dxa" w:w="1040"/>
          </w:tcPr>
          <w:p>
            <w:r>
              <w:t>Supply-chain/geopolitical risk narratives (producer concentration, transport, jurisdictional risk) keep a tightening premium embedded in uranium pricing expectations.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B-URN-003</w:t>
            </w:r>
          </w:p>
        </w:tc>
        <w:tc>
          <w:tcPr>
            <w:tcW w:type="dxa" w:w="1040"/>
          </w:tcPr>
          <w:p>
            <w:r>
              <w:t>Near-term direction is fragile because the freshest items include multiple single-source / low-diversity signals; headline-driven whipsaw risk is elevated.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"CIS-uranium-20260313-090000Z", "timestamp_utc": "2026-03-13T09:00:00Z", "primary_asset_focus": { "name": "Uranium futures", "market_code": "uranium" }, "headline_sentiment_word": "Bullish", "headline_conviction_score_0_100": 66, "headline_fragility_score_0_100": 62, "commodity_registry": [ "crude_oil", "gold", "natural_gas", "copper", "silver", "wheat", "corn", "uranium", "lithium", "coffee" ], "target_market_code": "uranium", "target_resolution_source": "explicit", "scope_mode": "single_market", "analyzed_markets": [ "uranium" ], "regime_state": "tightening", "beliefs": [ { "belief_id": "B-URN-001", "market": "uranium", "claim": "Policy/regulatory signals remain broadly supportive for nuclear build/operations, sustaining demand-side tailwinds for uranium.", "probability_pct": 62, "direction": "up", "velocity": "stable", "horizon": "24h", "drivers": [ "policy_nuclear", "reactor_demand", "regulatory" ], "contradicted_by": [ "B-URN-003" ] }, { "belief_id": "B-URN-002", "market": "uranium", "claim": "Supply-chain/geopolitical risk narratives (producer concentration, transport, jurisdictional risk) keep a tightening premium embedded in uranium pricing expectations.", "probability_pct": 58, "direction": "up", "velocity": "accelerating", "horizon": "24h", "drivers": [ "geopolitical_supply_risk", "supply_contracting", "supply_chain" ], "contradicted_by": [ "B-URN-003" ] }, { "belief_id": "B-URN-003", "market": "uranium", "claim": "Near-term direction is fragile because the freshest items include multiple single-source / low-diversity signals; headline-driven whipsaw risk is elevated.", "probability_pct": 55, "direction": "mixed", "velocity": "accelerating", "horizon": "6h", "drivers": [ "inventory", "data_quality", "narrative_flow" ], "contradicted_by": [] } ], "market_state_table": [ { "market": "uranium", "directional_state": "bullish", "momentum_state": "strengthening", "reversal_risk": "medium", "state_change": "new_bullish", "conviction_score_0_100": 66, "freshness_confidence": "medium", "catalyst_type": "fresh_directional", "stale_suppression_applied": true, "thesis_kill_switch": false, "late_breaking_alert": false, "fragility_score_0_100": 62, "supporting_belief_ids": [ "B-URN-001", "B-URN-002", "B-URN-003" ] } ], "risk_flags": [ { "flag": "stale_context_overhang", "severity": "medium", "detail": "Material share of supportive nuclear-policy / innovation narratives extends beyond 72h; persisted as background with capped weight." }, { "flag": "data_sparsity", "severity": "medium", "detail": "Signals are narrative-heavy (policy/regulatory/innovation) with limited direct inventory/flow datapoints in the admitted bundle." }, { "flag": "low_authority_concentration_tail", "severity": "medium", "detail": "Several freshest VIP items are single-source with low domain diversity; increases fragility and whipsaw risk." }, { "flag": "headline_volatility_risk", "severity": "medium", "detail": "Mixed-quality headline cadence can cause short-horizon reversals even when the medium-term thesis is supportive." } ], "candidate_actions": [ { "market": "uranium", "confidence": "medium", "action": "watch_long_bias", "trigger_condition": "Additional corroborated (multi-source) policy/supply-tightness headlines arrive within the next 6\u201324h without a meaningful opposing catalyst." }, { "market": "uranium", "confidence": "medium", "action": "reversal_watch", "trigger_condition": "A high-authority, very-recent (&lt;=2h) opposing signal emerges (e.g., credible supply surprise or policy rollback) causing a contradiction spike." }, { "market": "uranium", "confidence": "medium", "action": "volatility_watch", "trigger_condition": "Single-source VIP items continue to cluster in time (high cadence) while consensus remains thin." }, { "market": "uranium", "confidence": "low", "action": "stay_flat", "trigger_condition": "Directional score stays inside neutral band (|score|&lt;20) for multiple hours while contradiction ratio remains elevated." } ], "paper_trade_signal_pack": { "bullish_markets": [ "uranium" ], "bearish_markets": [], "neutral_mixed_markets": [], "high_reversal_risk_markets": [] }, "signal_timeseries": { "resolution": "1h", "lookback_hours": 24, "bucket_timezone": "UTC", "buckets": [ { "bucket_start_utc": "2026-03-12T09:00:00Z", "bucket_end_utc": "2026-03-12T10:00:00Z", "directional_score_signed": 18, "bullish_pressure_score": 59, "bearish_pressure_score": 41, "net_sentiment_score": 18, "velocity_score": 0, "acceleration_score": 0, "contradiction_ratio": 0.2, "fresh_evidence_count": 0, "stale_evidence_count": 3, "conviction_score_0_100": 36, "fragility_score_0_100": 67, "dominant_state": "neutral_mixed" }, { "bucket_start_utc": "2026-03-12T10:00:00Z", "bucket_end_utc": "2026-03-12T11:00:00Z", "directional_score_signed": 20, "bullish_pressure_score": 60, "bearish_pressure_score": 40, "net_sentiment_score": 20, "velocity_score": 2, "acceleration_score": 2, "contradiction_ratio": 0.19, "fresh_evidence_count": 0, "stale_evidence_count": 3, "conviction_score_0_100": 38, "fragility_score_0_100": 66, "dominant_state": "bullish" }, { "bucket_start_utc": "2026-03-12T11:00:00Z", "bucket_end_utc": "2026-03-12T12:00:00Z", "directional_score_signed": 24, "bullish_pressure_score": 62, "bearish_pressure_score": 38, "net_sentiment_score": 24, "velocity_score": 4, "acceleration_score": 2, "contradiction_ratio": 0.18, "fresh_evidence_count": 0, "stale_evidence_count": 3, "conviction_score_0_100": 41, "fragility_score_0_100": 64, "dominant_state": "bullish" }, { "bucket_start_utc": "2026-03-12T12:00:00Z", "bucket_end_utc": "2026-03-12T13:00:00Z", "directional_score_signed": 30, "bullish_pressure_score": 65, "bearish_pressure_score": 35, "net_sentiment_score": 30, "velocity_score": 6, "acceleration_score": 2, "contradiction_ratio": 0.16, "fresh_evidence_count": 1, "stale_evidence_count": 3, "conviction_score_0_100": 50, "fragility_score_0_100": 60, "dominant_state": "bullish" }, { "bucket_start_utc": "2026-03-12T13:00:00Z", "bucket_end_utc": "2026-03-12T14:00:00Z", "directional_score_signed": 58, "bullish_pressure_score": 79, "bearish_pressure_score": 21, "net_sentiment_score": 58, "velocity_score": 28, "acceleration_score": 22, "contradiction_ratio": 0.12, "fresh_evidence_count": 2, "stale_evidence_count": 2, "conviction_score_0_100": 80, "fragility_score_0_100": 46, "dominant_state": "bullish" }, { "bucket_start_utc": "2026-03-12T14:00:00Z", "bucket_end_utc": "2026-03-12T15:00:00Z", "directional_score_signed": 52, "bullish_pressure_score": 76, "bearish_pressure_score": 24, "net_sentiment_score": 52, "velocity_score": -6, "acceleration_score": -34, "contradiction_ratio": 0.13, "fresh_evidence_count": 1, "stale_evidence_count": 2, "conviction_score_0_100": 71, "fragility_score_0_100": 49, "dominant_state": "bullish" }, { "bucket_start_utc": "2026-03-12T15:00:00Z", "bucket_end_utc": "2026-03-12T16:00:00Z", "directional_score_signed": 40, "bullish_pressure_score": 70, "bearish_pressure_score": 30, "net_sentiment_score": 40, "velocity_score": -12, "acceleration_score": -6, "contradiction_ratio": 0.14, "fresh_evidence_count": 0, "stale_evidence_count": 3, "conviction_score_0_100": 56, "fragility_score_0_100": 56, "dominant_state": "bullish" }, { "bucket_start_utc": "2026-03-12T16:00:00Z", "bucket_end_utc": "2026-03-12T17:00:00Z", "directional_score_signed": 34, "bullish_pressure_score": 67, "bearish_pressure_score": 33, "net_sentiment_score": 34, "velocity_score": -6, "acceleration_score": 6, "contradiction_ratio": 0.15, "fresh_evidence_count": 0, "stale_evidence_count": 3, "conviction_score_0_100": 50, "fragility_score_0_100": 59, "dominant_state": "bullish" }, { "bucket_start_utc": "2026-03-12T17:00:00Z", "bucket_end_utc": "2026-03-12T18:00:00Z", "directional_score_signed": 28, "bullish_pressure_score": 64, "bearish_pressure_score": 36, "net_sentiment_score": 28, "velocity_score": -6, "acceleration_score": 0, "contradiction_ratio": 0.16, "fresh_evidence_count": 0, "stale_evidence_count": 3, "conviction_score_0_100": 46, "fragility_score_0_100": 61, "dominant_state": "bullish" }, { "bucket_start_utc": "2026-03-12T18:00:00Z", "bucket_end_utc": "2026-03-12T19:00:00Z", "directional_score_signed": 22, "bullish_pressure_score": 61, "bearish_pressure_score": 39, "net_sentiment_score": 22, "velocity_score": -6, "acceleration_score": 0, "contradiction_ratio": 0.18, "fresh_evidence_count": 0, "stale_evidence_count": 3, "conviction_score_0_100": 41, "fragility_score_0_100": 64, "dominant_state": "bullish" }, { "bucket_start_utc": "2026-03-12T19:00:00Z", "bucket_end_utc": "2026-03-12T20:00:00Z", "directional_score_signed": 18, "bullish_pressure_score": 59, "bearish_pressure_score": 41, "net_sentiment_score": 18, "velocity_score": -4, "acceleration_score": 2, "contradiction_ratio": 0.2, "fresh_evidence_count": 0, "stale_evidence_count": 3, "conviction_score_0_100": 36, "fragility_score_0_100": 67, "dominant_state": "neutral_mixed" }, { "bucket_start_utc": "2026-03-12T20:00:00Z", "bucket_end_utc": "2026-03-12T21:00:00Z", "directional_score_signed": 12, "bullish_pressure_score": 56, "bearish_pressure_score": 44, "net_sentiment_score": 12, "velocity_score": -6, "acceleration_score": -2, "contradiction_ratio": 0.22, "fresh_evidence_count": 0, "stale_evidence_count": 4, "conviction_score_0_100": 31, "fragility_score_0_100": 73, "dominant_state": "neutral_mixed" }, { "bucket_start_utc": "2026-03-12T21:00:00Z", "bucket_end_utc": "2026-03-12T22:00:00Z", "directional_score_signed": 10, "bullish_pressure_score": 55, "bearish_pressure_score": 45, "net_sentiment_score": 10, "velocity_score": -2, "acceleration_score": 4, "contradiction_ratio": 0.23, "fresh_evidence_count": 0, "stale_evidence_count": 4, "conviction_score_0_100": 29, "fragility_score_0_100": 75, "dominant_state": "neutral_mixed" }, { "bucket_start_utc": "2026-03-12T22:00:00Z", "bucket_end_utc": "2026-03-12T23:00:00Z", "directional_score_signed": 14, "bullish_pressure_score": 57, "bearish_pressure_score": 43, "net_sentiment_score": 14, "velocity_score": 4, "acceleration_score": 6, "contradiction_ratio": 0.21, "fresh_evidence_count": 0, "stale_evidence_count": 4, "conviction_score_0_100": 33, "fragility_score_0_100": 72, "dominant_state": "neutral_mixed" }, { "bucket_start_utc": "2026-03-12T23:00:00Z", "bucket_end_utc": "2026-03-13T00:00:00Z", "directional_score_signed": 26, "bullish_pressure_score": 63, "bearish_pressure_score": 37, "net_sentiment_score": 26, "velocity_score": 12, "acceleration_score": 8, "contradiction_ratio": 0.17, "fresh_evidence_count": 2, "stale_evidence_count": 3, "conviction_score_0_100": 52, "fragility_score_0_100": 62, "dominant_state": "bullish" }, { "bucket_start_utc": "2026-03-13T00:00:00Z", "bucket_end_utc": "2026-03-13T01:00:00Z", "directional_score_signed": 18, "bullish_pressure_score": 59, "bearish_pressure_score": 41, "net_sentiment_score": 18, "velocity_score": -8, "acceleration_score": -20, "contradiction_ratio": 0.2, "fresh_evidence_count": 0, "stale_evidence_count": 4, "conviction_score_0_100": 35, "fragility_score_0_100": 71, "dominant_state": "neutral_mixed" }, { "bucket_start_utc": "2026-03-13T01:00:00Z", "bucket_end_utc": "2026-03-13T02:00:00Z", "directional_score_signed": 22, "bullish_pressure_score": 61, "bearish_pressure_score": 39, "net_sentiment_score": 22, "velocity_score": 4, "acceleration_score": 12, "contradiction_ratio": 0.18, "fresh_evidence_count": 1, "stale_evidence_count": 3, "conviction_score_0_100": 44, "fragility_score_0_100": 64, "dominant_state": "bullish" }, { "bucket_start_utc": "2026-03-13T02:00:00Z", "bucket_end_utc": "2026-03-13T03:00:00Z", "directional_score_signed": 16, "bullish_pressure_score": 58, "bearish_pressure_score": 42, "net_sentiment_score": 16, "velocity_score": -6, "acceleration_score": -10, "contradiction_ratio": 0.2, "fresh_evidence_count": 0, "stale_evidence_count": 4, "conviction_score_0_100": 33, "fragility_score_0_100": 72, "dominant_state": "neutral_mixed" }, { "bucket_start_utc": "2026-03-13T03:00:00Z", "bucket_end_utc": "2026-03-13T04:00:00Z", "directional_score_signed": 14, "bullish_pressure_score": 57, "bearish_pressure_score": 43, "net_sentiment_score": 14, "velocity_score": -2, "acceleration_score": 4, "contradiction_ratio": 0.21, "fresh_evidence_count": 0, "stale_evidence_count": 4, "conviction_score_0_100": 32, "fragility_score_0_100": 73, "dominant_state": "neutral_mixed" }, { "bucket_start_utc": "2026-03-13T04:00:00Z", "bucket_end_utc": "2026-03-13T05:00:00Z", "directional_score_signed": 12, "bullish_pressure_score": 56, "bearish_pressure_score": 44, "net_sentiment_score": 12, "velocity_score": -2, "acceleration_score": 0, "contradiction_ratio": 0.22, "fresh_evidence_count": 0, "stale_evidence_count": 4, "conviction_score_0_100": 30, "fragility_score_0_100": 74, "dominant_state": "neutral_mixed" }, { "bucket_start_utc": "2026-03-13T05:00:00Z", "bucket_end_utc": "2026-03-13T06:00:00Z", "directional_score_signed": 28, "bullish_pressure_score": 64, "bearish_pressure_score": 36, "net_sentiment_score": 28, "velocity_score": 16, "acceleration_score": 18, "contradiction_ratio": 0.16, "fresh_evidence_count": 2, "stale_evidence_count": 2, "conviction_score_0_100": 55, "fragility_score_0_100": 58, "dominant_state": "bullish" }, { "bucket_start_utc": "2026-03-13T06:00:00Z", "bucket_end_utc": "2026-03-13T07:00:00Z", "directional_score_signed": 26, "bullish_pressure_score": 63, "bearish_pressure_score": 37, "net_sentiment_score": 26, "velocity_score": -2, "acceleration_score": -18, "contradiction_ratio": 0.17, "fresh_evidence_count": 1, "stale_evidence_count": 2, "conviction_score_0_100": 49, "fragility_score_0_100": 60, "dominant_state": "bullish" }, { "bucket_start_utc": "2026-03-13T07:00:00Z", "bucket_end_utc": "2026-03-13T08:00:00Z", "directional_score_signed": 20, "bullish_pressure_score": 60, "bearish_pressure_score": 40, "net_sentiment_score": 20, "velocity_score": -6, "acceleration_score": -4, "contradiction_ratio": 0.19, "fresh_evidence_count": 0, "stale_evidence_count": 3, "conviction_score_0_100": 38, "fragility_score_0_100": 66, "dominant_state": "bullish" }, { "bucket_start_utc": "2026-03-13T08:00:00Z", "bucket_end_utc": "2026-03-13T09:00:00Z", "directional_score_signed": 32, "bullish_pressure_score": 66, "bearish_pressure_score": 34, "net_sentiment_score": 32, "velocity_score": 12, "acceleration_score": 18, "contradiction_ratio": 0.15, "fresh_evidence_count": 2, "stale_evidence_count": 2, "conviction_score_0_100": 58, "fragility_score_0_100": 55, "dominant_state": "bullish" } ] }, "recent_half_hour_overlay": { "enabled": false, "resolution": "30m", "lookback_hours": 6, "buckets": [] }, "summary": { "timeseries_peak_bullish": 58, "timeseries_peak_bearish": 10, "latest_inflection_direction": "up", "latest_inflection_strength": 12, "signal_regime": "strengthening_bullish" }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2. </w:t>
      </w:r>
      <w:hyperlink r:id="rId10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3. </w:t>
      </w:r>
      <w:hyperlink r:id="rId1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4. </w:t>
      </w:r>
      <w:hyperlink r:id="rId1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5. </w:t>
      </w:r>
      <w:hyperlink r:id="rId12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6. </w:t>
      </w:r>
      <w:hyperlink r:id="rId13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7. </w:t>
      </w:r>
      <w:hyperlink r:id="rId1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8. </w:t>
      </w:r>
      <w:hyperlink r:id="rId15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9. </w:t>
      </w:r>
      <w:hyperlink r:id="rId1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10. </w:t>
      </w:r>
      <w:hyperlink r:id="rId16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11. </w:t>
      </w:r>
      <w:hyperlink r:id="rId17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12. </w:t>
      </w:r>
      <w:hyperlink r:id="rId18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13. </w:t>
      </w:r>
      <w:hyperlink r:id="rId19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14. </w:t>
      </w:r>
      <w:hyperlink r:id="rId20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15. </w:t>
      </w:r>
      <w:hyperlink r:id="rId21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16. </w:t>
      </w:r>
      <w:hyperlink r:id="rId22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17. </w:t>
      </w:r>
      <w:hyperlink r:id="rId2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18. </w:t>
      </w:r>
      <w:hyperlink r:id="rId2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19. </w:t>
      </w:r>
      <w:hyperlink r:id="rId25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20. </w:t>
      </w:r>
      <w:hyperlink r:id="rId2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21. </w:t>
      </w:r>
      <w:hyperlink r:id="rId27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22. </w:t>
      </w:r>
      <w:hyperlink r:id="rId2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23. </w:t>
      </w:r>
      <w:hyperlink r:id="rId29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24. </w:t>
      </w:r>
      <w:hyperlink r:id="rId2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25. </w:t>
      </w:r>
      <w:hyperlink r:id="rId2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26. </w:t>
      </w:r>
      <w:hyperlink r:id="rId3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27. </w:t>
      </w:r>
      <w:hyperlink r:id="rId2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28. </w:t>
      </w:r>
      <w:hyperlink r:id="rId2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29. </w:t>
      </w:r>
      <w:hyperlink r:id="rId2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30. </w:t>
      </w:r>
      <w:hyperlink r:id="rId3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31. </w:t>
      </w:r>
      <w:hyperlink r:id="rId31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32. </w:t>
      </w:r>
      <w:hyperlink r:id="rId3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33. </w:t>
      </w:r>
      <w:hyperlink r:id="rId3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34. </w:t>
      </w:r>
      <w:hyperlink r:id="rId3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35. </w:t>
      </w:r>
      <w:hyperlink r:id="rId34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36. </w:t>
      </w:r>
      <w:hyperlink r:id="rId35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37. </w:t>
      </w:r>
      <w:hyperlink r:id="rId3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38. </w:t>
      </w:r>
      <w:hyperlink r:id="rId3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39. </w:t>
      </w:r>
      <w:hyperlink r:id="rId37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40. </w:t>
      </w:r>
      <w:hyperlink r:id="rId3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41. </w:t>
      </w:r>
      <w:hyperlink r:id="rId3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42. </w:t>
      </w:r>
      <w:hyperlink r:id="rId2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43. </w:t>
      </w:r>
      <w:hyperlink r:id="rId40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44. </w:t>
      </w:r>
      <w:hyperlink r:id="rId41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45. </w:t>
      </w:r>
      <w:hyperlink r:id="rId42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46. </w:t>
      </w:r>
      <w:hyperlink r:id="rId3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3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3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49. </w:t>
      </w:r>
      <w:hyperlink r:id="rId3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43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3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52. </w:t>
      </w:r>
      <w:hyperlink r:id="rId44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53. </w:t>
      </w:r>
      <w:hyperlink r:id="rId45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46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4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56. </w:t>
      </w:r>
      <w:hyperlink r:id="rId48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57. </w:t>
      </w:r>
      <w:hyperlink r:id="rId49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58. </w:t>
      </w:r>
      <w:hyperlink r:id="rId4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59. </w:t>
      </w:r>
      <w:hyperlink r:id="rId50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60. </w:t>
      </w:r>
      <w:hyperlink r:id="rId5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61. </w:t>
      </w:r>
      <w:hyperlink r:id="rId4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62. </w:t>
      </w:r>
      <w:hyperlink r:id="rId52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63. </w:t>
      </w:r>
      <w:hyperlink r:id="rId53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64. </w:t>
      </w:r>
      <w:hyperlink r:id="rId54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65. </w:t>
      </w:r>
      <w:hyperlink r:id="rId55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66. </w:t>
      </w:r>
      <w:hyperlink r:id="rId5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67. </w:t>
      </w:r>
      <w:hyperlink r:id="rId5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68. </w:t>
      </w:r>
      <w:hyperlink r:id="rId58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69. </w:t>
      </w:r>
      <w:hyperlink r:id="rId5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70. </w:t>
      </w:r>
      <w:hyperlink r:id="rId6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71. </w:t>
      </w:r>
      <w:hyperlink r:id="rId6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72. </w:t>
      </w:r>
      <w:hyperlink r:id="rId5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73. </w:t>
      </w:r>
      <w:hyperlink r:id="rId6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74. </w:t>
      </w:r>
      <w:hyperlink r:id="rId62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75. </w:t>
      </w:r>
      <w:hyperlink r:id="rId6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76. </w:t>
      </w:r>
      <w:hyperlink r:id="rId63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77. </w:t>
      </w:r>
      <w:hyperlink r:id="rId64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78. </w:t>
      </w:r>
      <w:hyperlink r:id="rId5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79. </w:t>
      </w:r>
      <w:hyperlink r:id="rId65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80. </w:t>
      </w:r>
      <w:hyperlink r:id="rId66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81. </w:t>
      </w:r>
      <w:hyperlink r:id="rId67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82. </w:t>
      </w:r>
      <w:hyperlink r:id="rId5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83. </w:t>
      </w:r>
      <w:hyperlink r:id="rId5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84. </w:t>
      </w:r>
      <w:hyperlink r:id="rId68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85. </w:t>
      </w:r>
      <w:hyperlink r:id="rId6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86. </w:t>
      </w:r>
      <w:hyperlink r:id="rId70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87. </w:t>
      </w:r>
      <w:hyperlink r:id="rId7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88. </w:t>
      </w:r>
      <w:hyperlink r:id="rId7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89. </w:t>
      </w:r>
      <w:hyperlink r:id="rId7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90. </w:t>
      </w:r>
      <w:hyperlink r:id="rId7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91. </w:t>
      </w:r>
      <w:hyperlink r:id="rId7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92. </w:t>
      </w:r>
      <w:hyperlink r:id="rId75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93. </w:t>
      </w:r>
      <w:hyperlink r:id="rId76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94. </w:t>
      </w:r>
      <w:hyperlink r:id="rId77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95. </w:t>
      </w:r>
      <w:hyperlink r:id="rId78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96. </w:t>
      </w:r>
      <w:hyperlink r:id="rId6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97. </w:t>
      </w:r>
      <w:hyperlink r:id="rId79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98. </w:t>
      </w:r>
      <w:hyperlink r:id="rId8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99. </w:t>
      </w:r>
      <w:hyperlink r:id="rId7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100. </w:t>
      </w:r>
      <w:hyperlink r:id="rId7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101. </w:t>
      </w:r>
      <w:hyperlink r:id="rId7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102. </w:t>
      </w:r>
      <w:hyperlink r:id="rId81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103. </w:t>
      </w:r>
      <w:hyperlink r:id="rId6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104. </w:t>
      </w:r>
      <w:hyperlink r:id="rId8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105. </w:t>
      </w:r>
      <w:hyperlink r:id="rId82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106. </w:t>
      </w:r>
      <w:hyperlink r:id="rId8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107. </w:t>
      </w:r>
      <w:hyperlink r:id="rId84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108. </w:t>
      </w:r>
      <w:hyperlink r:id="rId85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109. </w:t>
      </w:r>
      <w:hyperlink r:id="rId7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110. </w:t>
      </w:r>
      <w:hyperlink r:id="rId86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111. </w:t>
      </w:r>
      <w:hyperlink r:id="rId8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112. </w:t>
      </w:r>
      <w:hyperlink r:id="rId87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113. </w:t>
      </w:r>
      <w:hyperlink r:id="rId8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114. </w:t>
      </w:r>
      <w:hyperlink r:id="rId89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115. </w:t>
      </w:r>
      <w:hyperlink r:id="rId8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116. </w:t>
      </w:r>
      <w:hyperlink r:id="rId90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117. </w:t>
      </w:r>
      <w:hyperlink r:id="rId91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118. </w:t>
      </w:r>
      <w:hyperlink r:id="rId92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119. </w:t>
      </w:r>
      <w:hyperlink r:id="rId93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120. </w:t>
      </w:r>
      <w:hyperlink r:id="rId94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121. </w:t>
      </w:r>
      <w:hyperlink r:id="rId9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122. </w:t>
      </w:r>
      <w:hyperlink r:id="rId96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123. </w:t>
      </w:r>
      <w:hyperlink r:id="rId9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124. </w:t>
      </w:r>
      <w:hyperlink r:id="rId98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125. </w:t>
      </w:r>
      <w:hyperlink r:id="rId9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126. </w:t>
      </w:r>
      <w:hyperlink r:id="rId90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127. </w:t>
      </w:r>
      <w:hyperlink r:id="rId100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128. </w:t>
      </w:r>
      <w:hyperlink r:id="rId101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129. </w:t>
      </w:r>
      <w:hyperlink r:id="rId10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130. </w:t>
      </w:r>
      <w:hyperlink r:id="rId9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131. </w:t>
      </w:r>
      <w:hyperlink r:id="rId103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132. </w:t>
      </w:r>
      <w:hyperlink r:id="rId10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133. </w:t>
      </w:r>
      <w:hyperlink r:id="rId10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134. </w:t>
      </w:r>
      <w:hyperlink r:id="rId9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135. </w:t>
      </w:r>
      <w:hyperlink r:id="rId9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136. </w:t>
      </w:r>
      <w:hyperlink r:id="rId106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137. </w:t>
      </w:r>
      <w:hyperlink r:id="rId107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138. </w:t>
      </w:r>
      <w:hyperlink r:id="rId10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139. </w:t>
      </w:r>
      <w:hyperlink r:id="rId109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140. </w:t>
      </w:r>
      <w:hyperlink r:id="rId10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141. </w:t>
      </w:r>
      <w:hyperlink r:id="rId10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142. </w:t>
      </w:r>
      <w:hyperlink r:id="rId110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143. </w:t>
      </w:r>
      <w:hyperlink r:id="rId11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144. </w:t>
      </w:r>
      <w:hyperlink r:id="rId10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145. </w:t>
      </w:r>
      <w:hyperlink r:id="rId11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146. </w:t>
      </w:r>
      <w:hyperlink r:id="rId10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147. </w:t>
      </w:r>
      <w:hyperlink r:id="rId112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148. </w:t>
      </w:r>
      <w:hyperlink r:id="rId113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149. </w:t>
      </w:r>
      <w:hyperlink r:id="rId114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150. </w:t>
      </w:r>
      <w:hyperlink r:id="rId9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151. </w:t>
      </w:r>
      <w:hyperlink r:id="rId9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152. </w:t>
      </w:r>
      <w:hyperlink r:id="rId115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153. </w:t>
      </w:r>
      <w:hyperlink r:id="rId116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154. </w:t>
      </w:r>
      <w:hyperlink r:id="rId117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155. </w:t>
      </w:r>
      <w:hyperlink r:id="rId118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156. </w:t>
      </w:r>
      <w:hyperlink r:id="rId119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157. </w:t>
      </w:r>
      <w:hyperlink r:id="rId120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158. </w:t>
      </w:r>
      <w:hyperlink r:id="rId121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159. </w:t>
      </w:r>
      <w:hyperlink r:id="rId122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160. </w:t>
      </w:r>
      <w:hyperlink r:id="rId123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161. </w:t>
      </w:r>
      <w:hyperlink r:id="rId12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162. </w:t>
      </w:r>
      <w:hyperlink r:id="rId12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163. </w:t>
      </w:r>
      <w:hyperlink r:id="rId12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164. </w:t>
      </w:r>
      <w:hyperlink r:id="rId127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165. </w:t>
      </w:r>
      <w:hyperlink r:id="rId128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166. </w:t>
      </w:r>
      <w:hyperlink r:id="rId12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167. </w:t>
      </w:r>
      <w:hyperlink r:id="rId130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168. </w:t>
      </w:r>
      <w:hyperlink r:id="rId131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169. </w:t>
      </w:r>
      <w:hyperlink r:id="rId13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170. </w:t>
      </w:r>
      <w:hyperlink r:id="rId13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171. </w:t>
      </w:r>
      <w:hyperlink r:id="rId134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172. </w:t>
      </w:r>
      <w:hyperlink r:id="rId13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173. </w:t>
      </w:r>
      <w:hyperlink r:id="rId136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174. </w:t>
      </w:r>
      <w:hyperlink r:id="rId137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175. </w:t>
      </w:r>
      <w:hyperlink r:id="rId138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176. </w:t>
      </w:r>
      <w:hyperlink r:id="rId139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177. </w:t>
      </w:r>
      <w:hyperlink r:id="rId14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178. </w:t>
      </w:r>
      <w:hyperlink r:id="rId12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179. </w:t>
      </w:r>
      <w:hyperlink r:id="rId14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180. </w:t>
      </w:r>
      <w:hyperlink r:id="rId14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181. </w:t>
      </w:r>
      <w:hyperlink r:id="rId13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182. </w:t>
      </w:r>
      <w:hyperlink r:id="rId143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183. </w:t>
      </w:r>
      <w:hyperlink r:id="rId12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184. </w:t>
      </w:r>
      <w:hyperlink r:id="rId12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185. </w:t>
      </w:r>
      <w:hyperlink r:id="rId144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186. </w:t>
      </w:r>
      <w:hyperlink r:id="rId14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187. </w:t>
      </w:r>
      <w:hyperlink r:id="rId12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188. </w:t>
      </w:r>
      <w:hyperlink r:id="rId13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189. </w:t>
      </w:r>
      <w:hyperlink r:id="rId14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190. </w:t>
      </w:r>
      <w:hyperlink r:id="rId13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191. </w:t>
      </w:r>
      <w:hyperlink r:id="rId134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192. </w:t>
      </w:r>
      <w:hyperlink r:id="rId13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193. </w:t>
      </w:r>
      <w:hyperlink r:id="rId14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194. </w:t>
      </w:r>
      <w:hyperlink r:id="rId13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195. </w:t>
      </w:r>
      <w:hyperlink r:id="rId145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196. </w:t>
      </w:r>
      <w:hyperlink r:id="rId14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197. </w:t>
      </w:r>
      <w:hyperlink r:id="rId146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198. </w:t>
      </w:r>
      <w:hyperlink r:id="rId147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199. </w:t>
      </w:r>
      <w:hyperlink r:id="rId14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200. </w:t>
      </w:r>
      <w:hyperlink r:id="rId148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201. </w:t>
      </w:r>
      <w:hyperlink r:id="rId149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202. </w:t>
      </w:r>
      <w:hyperlink r:id="rId150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203. </w:t>
      </w:r>
      <w:hyperlink r:id="rId151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204. </w:t>
      </w:r>
      <w:hyperlink r:id="rId152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205. </w:t>
      </w:r>
      <w:hyperlink r:id="rId153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206. </w:t>
      </w:r>
      <w:hyperlink r:id="rId15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207. </w:t>
      </w:r>
      <w:hyperlink r:id="rId15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208. </w:t>
      </w:r>
      <w:hyperlink r:id="rId155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209. </w:t>
      </w:r>
      <w:hyperlink r:id="rId156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210. </w:t>
      </w:r>
      <w:hyperlink r:id="rId157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211. </w:t>
      </w:r>
      <w:hyperlink r:id="rId158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212. </w:t>
      </w:r>
      <w:hyperlink r:id="rId159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213. </w:t>
      </w:r>
      <w:hyperlink r:id="rId160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214. </w:t>
      </w:r>
      <w:hyperlink r:id="rId161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215. </w:t>
      </w:r>
      <w:hyperlink r:id="rId162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216. </w:t>
      </w:r>
      <w:hyperlink r:id="rId163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217. </w:t>
      </w:r>
      <w:hyperlink r:id="rId164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218. </w:t>
      </w:r>
      <w:hyperlink r:id="rId165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219. </w:t>
      </w:r>
      <w:hyperlink r:id="rId166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220. </w:t>
      </w:r>
      <w:hyperlink r:id="rId167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221. </w:t>
      </w:r>
      <w:hyperlink r:id="rId168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222. </w:t>
      </w:r>
      <w:hyperlink r:id="rId169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223. </w:t>
      </w:r>
      <w:hyperlink r:id="rId170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224. </w:t>
      </w:r>
      <w:hyperlink r:id="rId171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225. </w:t>
      </w:r>
      <w:hyperlink r:id="rId172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226. </w:t>
      </w:r>
      <w:hyperlink r:id="rId173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227. </w:t>
      </w:r>
      <w:hyperlink r:id="rId174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228. </w:t>
      </w:r>
      <w:hyperlink r:id="rId175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229. </w:t>
      </w:r>
      <w:hyperlink r:id="rId176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230. </w:t>
      </w:r>
      <w:hyperlink r:id="rId177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231. </w:t>
      </w:r>
      <w:hyperlink r:id="rId17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232. </w:t>
      </w:r>
      <w:hyperlink r:id="rId179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233. </w:t>
      </w:r>
      <w:hyperlink r:id="rId180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234. </w:t>
      </w:r>
      <w:hyperlink r:id="rId181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235. </w:t>
      </w:r>
      <w:hyperlink r:id="rId182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236. </w:t>
      </w:r>
      <w:hyperlink r:id="rId183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237. </w:t>
      </w:r>
      <w:hyperlink r:id="rId184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238. </w:t>
      </w:r>
      <w:hyperlink r:id="rId185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239. </w:t>
      </w:r>
      <w:hyperlink r:id="rId186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240. </w:t>
      </w:r>
      <w:hyperlink r:id="rId17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241. </w:t>
      </w:r>
      <w:hyperlink r:id="rId187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242. </w:t>
      </w:r>
      <w:hyperlink r:id="rId188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243. </w:t>
      </w:r>
      <w:hyperlink r:id="rId189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244. </w:t>
      </w:r>
      <w:hyperlink r:id="rId190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245. </w:t>
      </w:r>
      <w:hyperlink r:id="rId191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246. </w:t>
      </w:r>
      <w:hyperlink r:id="rId192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247. </w:t>
      </w:r>
      <w:hyperlink r:id="rId193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248. </w:t>
      </w:r>
      <w:hyperlink r:id="rId194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249. </w:t>
      </w:r>
      <w:hyperlink r:id="rId195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250. </w:t>
      </w:r>
      <w:hyperlink r:id="rId196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251. </w:t>
      </w:r>
      <w:hyperlink r:id="rId197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252. </w:t>
      </w:r>
      <w:hyperlink r:id="rId198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253. </w:t>
      </w:r>
      <w:hyperlink r:id="rId199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254. </w:t>
      </w:r>
      <w:hyperlink r:id="rId200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255. </w:t>
      </w:r>
      <w:hyperlink r:id="rId20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256. </w:t>
      </w:r>
      <w:hyperlink r:id="rId20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257. </w:t>
      </w:r>
      <w:hyperlink r:id="rId202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258. </w:t>
      </w:r>
      <w:hyperlink r:id="rId203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259. </w:t>
      </w:r>
      <w:hyperlink r:id="rId204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260. </w:t>
      </w:r>
      <w:hyperlink r:id="rId205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261. </w:t>
      </w:r>
      <w:hyperlink r:id="rId206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262. </w:t>
      </w:r>
      <w:hyperlink r:id="rId20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263. </w:t>
      </w:r>
      <w:hyperlink r:id="rId207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264. </w:t>
      </w:r>
      <w:hyperlink r:id="rId208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265. </w:t>
      </w:r>
      <w:hyperlink r:id="rId209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266. </w:t>
      </w:r>
      <w:hyperlink r:id="rId21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267. </w:t>
      </w:r>
      <w:hyperlink r:id="rId211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268. </w:t>
      </w:r>
      <w:hyperlink r:id="rId21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269. </w:t>
      </w:r>
      <w:hyperlink r:id="rId21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270. </w:t>
      </w:r>
      <w:hyperlink r:id="rId213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271. </w:t>
      </w:r>
      <w:hyperlink r:id="rId21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272. </w:t>
      </w:r>
      <w:hyperlink r:id="rId21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273. </w:t>
      </w:r>
      <w:hyperlink r:id="rId215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274. </w:t>
      </w:r>
      <w:hyperlink r:id="rId21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275. </w:t>
      </w:r>
      <w:hyperlink r:id="rId21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276. </w:t>
      </w:r>
      <w:hyperlink r:id="rId21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277. </w:t>
      </w:r>
      <w:hyperlink r:id="rId21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278. </w:t>
      </w:r>
      <w:hyperlink r:id="rId218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279. </w:t>
      </w:r>
      <w:hyperlink r:id="rId219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280. </w:t>
      </w:r>
      <w:hyperlink r:id="rId220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281. </w:t>
      </w:r>
      <w:hyperlink r:id="rId221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282. </w:t>
      </w:r>
      <w:hyperlink r:id="rId22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283. </w:t>
      </w:r>
      <w:hyperlink r:id="rId22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284. </w:t>
      </w:r>
      <w:hyperlink r:id="rId21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285. </w:t>
      </w:r>
      <w:hyperlink r:id="rId223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286. </w:t>
      </w:r>
      <w:hyperlink r:id="rId22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287. </w:t>
      </w:r>
      <w:hyperlink r:id="rId22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288. </w:t>
      </w:r>
      <w:hyperlink r:id="rId22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289. </w:t>
      </w:r>
      <w:hyperlink r:id="rId226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290. </w:t>
      </w:r>
      <w:hyperlink r:id="rId22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291. </w:t>
      </w:r>
      <w:hyperlink r:id="rId227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292. </w:t>
      </w:r>
      <w:hyperlink r:id="rId228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293. </w:t>
      </w:r>
      <w:hyperlink r:id="rId229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294. </w:t>
      </w:r>
      <w:hyperlink r:id="rId230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295. </w:t>
      </w:r>
      <w:hyperlink r:id="rId231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296. </w:t>
      </w:r>
      <w:hyperlink r:id="rId232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297. </w:t>
      </w:r>
      <w:hyperlink r:id="rId233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298. </w:t>
      </w:r>
      <w:hyperlink r:id="rId234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299. </w:t>
      </w:r>
      <w:hyperlink r:id="rId235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300. </w:t>
      </w:r>
      <w:hyperlink r:id="rId236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301. </w:t>
      </w:r>
      <w:hyperlink r:id="rId237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302. </w:t>
      </w:r>
      <w:hyperlink r:id="rId238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303. </w:t>
      </w:r>
      <w:hyperlink r:id="rId239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304. </w:t>
      </w:r>
      <w:hyperlink r:id="rId240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305. </w:t>
      </w:r>
      <w:hyperlink r:id="rId241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306. </w:t>
      </w:r>
      <w:hyperlink r:id="rId242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307. </w:t>
      </w:r>
      <w:hyperlink r:id="rId243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308. </w:t>
      </w:r>
      <w:hyperlink r:id="rId244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309. </w:t>
      </w:r>
      <w:hyperlink r:id="rId245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310. </w:t>
      </w:r>
      <w:hyperlink r:id="rId246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311. </w:t>
      </w:r>
      <w:hyperlink r:id="rId247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312. </w:t>
      </w:r>
      <w:hyperlink r:id="rId248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313. </w:t>
      </w:r>
      <w:hyperlink r:id="rId249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314. </w:t>
      </w:r>
      <w:hyperlink r:id="rId250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315. </w:t>
      </w:r>
      <w:hyperlink r:id="rId251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316. </w:t>
      </w:r>
      <w:hyperlink r:id="rId252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317. </w:t>
      </w:r>
      <w:hyperlink r:id="rId253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318. </w:t>
      </w:r>
      <w:hyperlink r:id="rId254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319. </w:t>
      </w:r>
      <w:hyperlink r:id="rId255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320. </w:t>
      </w:r>
      <w:hyperlink r:id="rId256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321. </w:t>
      </w:r>
      <w:hyperlink r:id="rId257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322. </w:t>
      </w:r>
      <w:hyperlink r:id="rId258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323. </w:t>
      </w:r>
      <w:hyperlink r:id="rId259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324. </w:t>
      </w:r>
      <w:hyperlink r:id="rId260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325. </w:t>
      </w:r>
      <w:hyperlink r:id="rId261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326. </w:t>
      </w:r>
      <w:hyperlink r:id="rId262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327. </w:t>
      </w:r>
      <w:hyperlink r:id="rId263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328. </w:t>
      </w:r>
      <w:hyperlink r:id="rId264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329. </w:t>
      </w:r>
      <w:hyperlink r:id="rId265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330. </w:t>
      </w:r>
      <w:hyperlink r:id="rId26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331. </w:t>
      </w:r>
      <w:hyperlink r:id="rId267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332. </w:t>
      </w:r>
      <w:hyperlink r:id="rId268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333. </w:t>
      </w:r>
      <w:hyperlink r:id="rId26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334. </w:t>
      </w:r>
      <w:hyperlink r:id="rId270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335. </w:t>
      </w:r>
      <w:hyperlink r:id="rId27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336. </w:t>
      </w:r>
      <w:hyperlink r:id="rId272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337. </w:t>
      </w:r>
      <w:hyperlink r:id="rId273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338. </w:t>
      </w:r>
      <w:hyperlink r:id="rId274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339. </w:t>
      </w:r>
      <w:hyperlink r:id="rId275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340. </w:t>
      </w:r>
      <w:hyperlink r:id="rId276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341. </w:t>
      </w:r>
      <w:hyperlink r:id="rId277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342. </w:t>
      </w:r>
      <w:hyperlink r:id="rId278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343. </w:t>
      </w:r>
      <w:hyperlink r:id="rId279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344. </w:t>
      </w:r>
      <w:hyperlink r:id="rId280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345. </w:t>
      </w:r>
      <w:hyperlink r:id="rId281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346. </w:t>
      </w:r>
      <w:hyperlink r:id="rId282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347. </w:t>
      </w:r>
      <w:hyperlink r:id="rId283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348. </w:t>
      </w:r>
      <w:hyperlink r:id="rId28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349. </w:t>
      </w:r>
      <w:hyperlink r:id="rId285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350. </w:t>
      </w:r>
      <w:hyperlink r:id="rId286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351. </w:t>
      </w:r>
      <w:hyperlink r:id="rId28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352. </w:t>
      </w:r>
      <w:hyperlink r:id="rId26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353. </w:t>
      </w:r>
      <w:hyperlink r:id="rId26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354. </w:t>
      </w:r>
      <w:hyperlink r:id="rId288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355. </w:t>
      </w:r>
      <w:hyperlink r:id="rId289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356. </w:t>
      </w:r>
      <w:hyperlink r:id="rId27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357. </w:t>
      </w:r>
      <w:hyperlink r:id="rId290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358. </w:t>
      </w:r>
      <w:hyperlink r:id="rId275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359. </w:t>
      </w:r>
      <w:hyperlink r:id="rId291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360. </w:t>
      </w:r>
      <w:hyperlink r:id="rId29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361. </w:t>
      </w:r>
      <w:hyperlink r:id="rId28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362. </w:t>
      </w:r>
      <w:hyperlink r:id="rId293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363. </w:t>
      </w:r>
      <w:hyperlink r:id="rId294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364. </w:t>
      </w:r>
      <w:hyperlink r:id="rId29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365. </w:t>
      </w:r>
      <w:hyperlink r:id="rId28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366. </w:t>
      </w:r>
      <w:hyperlink r:id="rId296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367. </w:t>
      </w:r>
      <w:hyperlink r:id="rId297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368. </w:t>
      </w:r>
      <w:hyperlink r:id="rId298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369. </w:t>
      </w:r>
      <w:hyperlink r:id="rId299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370. </w:t>
      </w:r>
      <w:hyperlink r:id="rId300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371. </w:t>
      </w:r>
      <w:hyperlink r:id="rId301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372. </w:t>
      </w:r>
      <w:hyperlink r:id="rId302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373. </w:t>
      </w:r>
      <w:hyperlink r:id="rId303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374. </w:t>
      </w:r>
      <w:hyperlink r:id="rId304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375. </w:t>
      </w:r>
      <w:hyperlink r:id="rId305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376. </w:t>
      </w:r>
      <w:hyperlink r:id="rId29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377. </w:t>
      </w:r>
      <w:hyperlink r:id="rId306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378. </w:t>
      </w:r>
      <w:hyperlink r:id="rId307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379. </w:t>
      </w:r>
      <w:hyperlink r:id="rId308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380. </w:t>
      </w:r>
      <w:hyperlink r:id="rId29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381. </w:t>
      </w:r>
      <w:hyperlink r:id="rId309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382. </w:t>
      </w:r>
      <w:hyperlink r:id="rId310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383. </w:t>
      </w:r>
      <w:hyperlink r:id="rId31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384. </w:t>
      </w:r>
      <w:hyperlink r:id="rId31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385. </w:t>
      </w:r>
      <w:hyperlink r:id="rId312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386. </w:t>
      </w:r>
      <w:hyperlink r:id="rId313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387. </w:t>
      </w:r>
      <w:hyperlink r:id="rId314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388. </w:t>
      </w:r>
      <w:hyperlink r:id="rId315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389. </w:t>
      </w:r>
      <w:hyperlink r:id="rId316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390. </w:t>
      </w:r>
      <w:hyperlink r:id="rId317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391. </w:t>
      </w:r>
      <w:hyperlink r:id="rId318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392. </w:t>
      </w:r>
      <w:hyperlink r:id="rId319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393. </w:t>
      </w:r>
      <w:hyperlink r:id="rId320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394. </w:t>
      </w:r>
      <w:hyperlink r:id="rId321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395. </w:t>
      </w:r>
      <w:hyperlink r:id="rId322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396. </w:t>
      </w:r>
      <w:hyperlink r:id="rId323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397. </w:t>
      </w:r>
      <w:hyperlink r:id="rId32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398. </w:t>
      </w:r>
      <w:hyperlink r:id="rId325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399. </w:t>
      </w:r>
      <w:hyperlink r:id="rId326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400. </w:t>
      </w:r>
      <w:hyperlink r:id="rId327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401. </w:t>
      </w:r>
      <w:hyperlink r:id="rId32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402. </w:t>
      </w:r>
      <w:hyperlink r:id="rId329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403. </w:t>
      </w:r>
      <w:hyperlink r:id="rId32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404. </w:t>
      </w:r>
      <w:hyperlink r:id="rId330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405. </w:t>
      </w:r>
      <w:hyperlink r:id="rId331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406. </w:t>
      </w:r>
      <w:hyperlink r:id="rId332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407. </w:t>
      </w:r>
      <w:hyperlink r:id="rId333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408. </w:t>
      </w:r>
      <w:hyperlink r:id="rId334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409. </w:t>
      </w:r>
      <w:hyperlink r:id="rId335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410. </w:t>
      </w:r>
      <w:hyperlink r:id="rId336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411. </w:t>
      </w:r>
      <w:hyperlink r:id="rId337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412. </w:t>
      </w:r>
      <w:hyperlink r:id="rId338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413. </w:t>
      </w:r>
      <w:hyperlink r:id="rId339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414. </w:t>
      </w:r>
      <w:hyperlink r:id="rId32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415. </w:t>
      </w:r>
      <w:hyperlink r:id="rId340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416. </w:t>
      </w:r>
      <w:hyperlink r:id="rId341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metaverseplanet.net/blog/deep-fission-begins-drilling-for-1-6km-underground-nuclear-reacto/" TargetMode="External"/><Relationship Id="rId10" Type="http://schemas.openxmlformats.org/officeDocument/2006/relationships/hyperlink" Target="https://www.renewable-energy-industry.com/news/world/article-7289" TargetMode="External"/><Relationship Id="rId11" Type="http://schemas.openxmlformats.org/officeDocument/2006/relationships/hyperlink" Target="https://www.energyvoice.com/renewables-energy-transition/nuclear/593945/miliband-fast-tracks-nuclear-bombs-but-not-north-sea/" TargetMode="External"/><Relationship Id="rId12" Type="http://schemas.openxmlformats.org/officeDocument/2006/relationships/hyperlink" Target="https://www.indiandefensenews.in/2026/03/mea-slams-paks-hypocrisy-over-india.html" TargetMode="External"/><Relationship Id="rId13" Type="http://schemas.openxmlformats.org/officeDocument/2006/relationships/hyperlink" Target="https://www.nzz.ch/meinung/die-schweiz-verabschiedet-sich-von-der-illusion-einer-akw-freien-zukunft-ld.1929023" TargetMode="External"/><Relationship Id="rId14" Type="http://schemas.openxmlformats.org/officeDocument/2006/relationships/hyperlink" Target="https://skillings.net/nuclear-pivot-india-and-canada-ink-2-6b-uranium-supply-deal-as-energy-ties-hit-new-heights/" TargetMode="External"/><Relationship Id="rId15" Type="http://schemas.openxmlformats.org/officeDocument/2006/relationships/hyperlink" Target="https://www.newcivilengineer.com/latest/arup-appointed-to-provide-early-phase-engineering-and-designs-of-wylfa-smrs-12-03-2026/" TargetMode="External"/><Relationship Id="rId16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17" Type="http://schemas.openxmlformats.org/officeDocument/2006/relationships/hyperlink" Target="https://www.thenewslens.com/article/265647" TargetMode="External"/><Relationship Id="rId18" Type="http://schemas.openxmlformats.org/officeDocument/2006/relationships/hyperlink" Target="https://www.nzz.ch/wirtschaft/japan-setzt-15-jahre-nach-der-katastrophe-in-fukushima-auf-die-wiederbelebung-der-akw-ld.1928964" TargetMode="External"/><Relationship Id="rId19" Type="http://schemas.openxmlformats.org/officeDocument/2006/relationships/hyperlink" Target="https://www.observer24.com.na/mining-enters-2026-on-a-strong-footing/" TargetMode="External"/><Relationship Id="rId20" Type="http://schemas.openxmlformats.org/officeDocument/2006/relationships/hyperlink" Target="https://www.zerohedge.com/energy/centrus-partners-palantir-wright-pushes-end-russian-imports" TargetMode="External"/><Relationship Id="rId21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22" Type="http://schemas.openxmlformats.org/officeDocument/2006/relationships/hyperlink" Target="https://energiesmedia.com/meta-terrapower-natrium-nuclear-reactors/" TargetMode="External"/><Relationship Id="rId23" Type="http://schemas.openxmlformats.org/officeDocument/2006/relationships/hyperlink" Target="https://www.powermag.com/doe-unveils-initiative-to-add-5-gw-of-nuclear-capacity-through-uprates-and-restarts/" TargetMode="External"/><Relationship Id="rId24" Type="http://schemas.openxmlformats.org/officeDocument/2006/relationships/hyperlink" Target="https://www.electricalindia.in/ntpc-plans-to-set-up-nuclear-power-projects/" TargetMode="External"/><Relationship Id="rId25" Type="http://schemas.openxmlformats.org/officeDocument/2006/relationships/hyperlink" Target="https://www.powermag.com/why-nuclear-power-is-most-viable-option-for-data-centers/" TargetMode="External"/><Relationship Id="rId26" Type="http://schemas.openxmlformats.org/officeDocument/2006/relationships/hyperlink" Target="https://k2radio.com/wyoming-nuclear-energy-future/" TargetMode="External"/><Relationship Id="rId27" Type="http://schemas.openxmlformats.org/officeDocument/2006/relationships/hyperlink" Target="https://www.ans.org/news/2026-03-12/article-7839/marvel-pdsa-approval-could-serve-as-blueprint/" TargetMode="External"/><Relationship Id="rId28" Type="http://schemas.openxmlformats.org/officeDocument/2006/relationships/hyperlink" Target="https://www.ans.org/news/2026-03-12/article-7837/von-der-leyen-shares-regrets-growth-plans-at-european-nuclear-summit/" TargetMode="External"/><Relationship Id="rId29" Type="http://schemas.openxmlformats.org/officeDocument/2006/relationships/hyperlink" Target="https://www.riotimesonline.com/argentina-nuclear-industry-courts-u-s-investment-at-new-york-summit/" TargetMode="External"/><Relationship Id="rId30" Type="http://schemas.openxmlformats.org/officeDocument/2006/relationships/hyperlink" Target="https://www.indiandefensenews.in/2026/03/indias-smr-push-20000-crore-investment.html" TargetMode="External"/><Relationship Id="rId31" Type="http://schemas.openxmlformats.org/officeDocument/2006/relationships/hyperlink" Target="https://simplywall.st/stocks/ca/energy/tsx-dml/denison-mines-shares/news/denison-mines-shifts-toward-production-with-phoenix-uranium" TargetMode="External"/><Relationship Id="rId32" Type="http://schemas.openxmlformats.org/officeDocument/2006/relationships/hyperlink" Target="http://www.wise-uranium.org/umopru.html#KHIAGDA" TargetMode="External"/><Relationship Id="rId33" Type="http://schemas.openxmlformats.org/officeDocument/2006/relationships/hyperlink" Target="https://interestingengineering.com/energy/us-firm-deep-fission-6000-ft-well" TargetMode="External"/><Relationship Id="rId34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35" Type="http://schemas.openxmlformats.org/officeDocument/2006/relationships/hyperlink" Target="https://www.wfmd.com/2026/03/12/sen-cynthia-lummis-dont-hand-china-the-nuclear-future-build-it-here-at-home/" TargetMode="External"/><Relationship Id="rId36" Type="http://schemas.openxmlformats.org/officeDocument/2006/relationships/hyperlink" Target="https://www.nucnet.org/news/iaea-review-says-rwanda-making-progress-towards-nuclear-power-programme-3-4-2026" TargetMode="External"/><Relationship Id="rId37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38" Type="http://schemas.openxmlformats.org/officeDocument/2006/relationships/hyperlink" Target="https://www.theconstructionindex.co.uk/news/view/arup-selected-for-first-uk-smr" TargetMode="External"/><Relationship Id="rId39" Type="http://schemas.openxmlformats.org/officeDocument/2006/relationships/hyperlink" Target="https://climatechangedispatch.com/europe-nuclear-phaseout-strategic-mistake/" TargetMode="External"/><Relationship Id="rId40" Type="http://schemas.openxmlformats.org/officeDocument/2006/relationships/hyperlink" Target="https://www.politicshome.com/members/article/sustainable-management-radioactive-waste" TargetMode="External"/><Relationship Id="rId41" Type="http://schemas.openxmlformats.org/officeDocument/2006/relationships/hyperlink" Target="https://www.liberoquotidiano.it/news/esteri/46753358/emmanuel-macron-centrali-nucleari-dietro-alpi-italia-circondata/" TargetMode="External"/><Relationship Id="rId42" Type="http://schemas.openxmlformats.org/officeDocument/2006/relationships/hyperlink" Target="https://africa-energy-portal.org/news/south-africa-endorses-global-declaration-triple-nuclear-energy" TargetMode="External"/><Relationship Id="rId43" Type="http://schemas.openxmlformats.org/officeDocument/2006/relationships/hyperlink" Target="https://www1.ru/en/news/2026/03/12/381913-dobyca-urana-v-buriatii.html" TargetMode="External"/><Relationship Id="rId44" Type="http://schemas.openxmlformats.org/officeDocument/2006/relationships/hyperlink" Target="https://www.energetica-india.net/news/shanti-bill-2025-supports-nuclear-expansion-further-policy-support-needed-infomerics-ratings" TargetMode="External"/><Relationship Id="rId45" Type="http://schemas.openxmlformats.org/officeDocument/2006/relationships/hyperlink" Target="https://www.ilgiornale.it/news/politica-economica/petrolio-ecco-quante-sono-scorte-e-quanto-tempo-pu-resistere-2637296.html" TargetMode="External"/><Relationship Id="rId46" Type="http://schemas.openxmlformats.org/officeDocument/2006/relationships/hyperlink" Target="https://nuclear-news.net/2026/03/12/4-a-bill-gates-terrapower-finally-has-a-permit-for-a-nuclear-reactor-but-no-reliable-way-to-fuel-it/" TargetMode="External"/><Relationship Id="rId47" Type="http://schemas.openxmlformats.org/officeDocument/2006/relationships/hyperlink" Target="https://www.elnacional.com/2026/03/finalmente-la-union-europea-admite-equivocacion-con-relacion-a-la-energia-nuclear/" TargetMode="External"/><Relationship Id="rId48" Type="http://schemas.openxmlformats.org/officeDocument/2006/relationships/hyperlink" Target="https://www.foxnews.com/opinion/sen-cynthia-lummis-dont-hand-china-nuclear-future-build-here-home" TargetMode="External"/><Relationship Id="rId49" Type="http://schemas.openxmlformats.org/officeDocument/2006/relationships/hyperlink" Target="https://www.ans.org/news/2026-03-11/article-7835/return-of-the-hb-line-at-srs/" TargetMode="External"/><Relationship Id="rId50" Type="http://schemas.openxmlformats.org/officeDocument/2006/relationships/hyperlink" Target="https://www.eclaireur.eu/p/relance-du-nucleaire-une-course-perdue" TargetMode="External"/><Relationship Id="rId51" Type="http://schemas.openxmlformats.org/officeDocument/2006/relationships/hyperlink" Target="https://wattsupwiththat.com/2026/03/11/the-nuclear-regulatory-commissions-defining-moment/" TargetMode="External"/><Relationship Id="rId52" Type="http://schemas.openxmlformats.org/officeDocument/2006/relationships/hyperlink" Target="https://www.marketbeat.com/instant-alerts/skyharbour-resources-cvesyh-trading-21-higher-heres-what-happened-2026-03-11/" TargetMode="External"/><Relationship Id="rId53" Type="http://schemas.openxmlformats.org/officeDocument/2006/relationships/hyperlink" Target="https://macdonaldlaurier.ca/canadas-first-mover-advantage-in-smrs-faces-growing-geopolitical-risks-jeff-kucharski-for-inside-policy/" TargetMode="External"/><Relationship Id="rId54" Type="http://schemas.openxmlformats.org/officeDocument/2006/relationships/hyperlink" Target="https://skillings.net/uranium-super-cycle-what-it-is-why-it-matters-2026-outlook/" TargetMode="External"/><Relationship Id="rId55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56" Type="http://schemas.openxmlformats.org/officeDocument/2006/relationships/hyperlink" Target="https://lequotidien.lu/monde/la-sortie-du-nucleaire-en-europe-une-erreur-strategique/" TargetMode="External"/><Relationship Id="rId57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58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59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60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61" Type="http://schemas.openxmlformats.org/officeDocument/2006/relationships/hyperlink" Target="https://www.derstandard.at/story/3000000312005/wer-jetzt-noch-auf-atomkraft-setzt-laedt-zum-tanz-auf-den-vulkan?ref=rss" TargetMode="External"/><Relationship Id="rId62" Type="http://schemas.openxmlformats.org/officeDocument/2006/relationships/hyperlink" Target="https://www.databricks.com/blog/how-ontologies-help-nuclear-scale-meet-global-energy-demand" TargetMode="External"/><Relationship Id="rId63" Type="http://schemas.openxmlformats.org/officeDocument/2006/relationships/hyperlink" Target="https://ilmanifesto.it/fukushima-15-anni-fa-il-giappone-piange-e-riaccende-le-centrali" TargetMode="External"/><Relationship Id="rId64" Type="http://schemas.openxmlformats.org/officeDocument/2006/relationships/hyperlink" Target="https://fd.nl/politiek/1588747/nederland-naar-de-top-met-innovatie-kernenergie-beloven-deskundigen" TargetMode="External"/><Relationship Id="rId65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66" Type="http://schemas.openxmlformats.org/officeDocument/2006/relationships/hyperlink" Target="https://carboncredits.com/india-canada-usher-in-a-new-era-of-partnership-as-cameco-signs-2-6b-uranium-deal/" TargetMode="External"/><Relationship Id="rId67" Type="http://schemas.openxmlformats.org/officeDocument/2006/relationships/hyperlink" Target="https://www.mining.com/myriad-uranium-doubles-size-of-wyoming-project/" TargetMode="External"/><Relationship Id="rId68" Type="http://schemas.openxmlformats.org/officeDocument/2006/relationships/hyperlink" Target="https://www.focus.de/earth/mega-frachter-mit-mini-akw-soll-jahrelang-ohne-tankstopp-fahren_f4f72bc5-5d62-41e2-b85c-1db7ef758636.html" TargetMode="External"/><Relationship Id="rId69" Type="http://schemas.openxmlformats.org/officeDocument/2006/relationships/hyperlink" Target="https://www.esgtoday.com/eus-von-der-leyen-says-turning-away-from-nuclear-energy-was-a-strategic-mistake/" TargetMode="External"/><Relationship Id="rId70" Type="http://schemas.openxmlformats.org/officeDocument/2006/relationships/hyperlink" Target="https://www.etftrends.com/nuclear-energy-content-hub/nukz-constituents-secure-key-terrapower-contracts/" TargetMode="External"/><Relationship Id="rId71" Type="http://schemas.openxmlformats.org/officeDocument/2006/relationships/hyperlink" Target="https://www.datacenterdynamics.com/es/noticias/von-der-leyen-corrige-el-rumbo-nuclear-de-europa-con-200-m-para-smr/" TargetMode="External"/><Relationship Id="rId72" Type="http://schemas.openxmlformats.org/officeDocument/2006/relationships/hyperlink" Target="https://balkangreenenergynews.com/von-der-leyen-eu-wants-to-be-part-of-global-nuclear-revival/" TargetMode="External"/><Relationship Id="rId73" Type="http://schemas.openxmlformats.org/officeDocument/2006/relationships/hyperlink" Target="https://www.power-technology.com/news/us-doe-unveils-nuclear-energy-launch-pad/" TargetMode="External"/><Relationship Id="rId74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75" Type="http://schemas.openxmlformats.org/officeDocument/2006/relationships/hyperlink" Target="https://www.gazetaprawna.pl/biznes/energetyka/artykuly/11204344,kryzys-energetyczny-w-ue-von-der-leyen-o-cenach-energii.html" TargetMode="External"/><Relationship Id="rId76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77" Type="http://schemas.openxmlformats.org/officeDocument/2006/relationships/hyperlink" Target="https://steelnews.biz/phasing-out-nuclear-power-was-a-strategic-mistake/" TargetMode="External"/><Relationship Id="rId78" Type="http://schemas.openxmlformats.org/officeDocument/2006/relationships/hyperlink" Target="https://www.ekathimerini.com/politics/foreign-policy/1297662/pm-signals-shift-toward-nuclear/" TargetMode="External"/><Relationship Id="rId79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80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81" Type="http://schemas.openxmlformats.org/officeDocument/2006/relationships/hyperlink" Target="https://www.derstandard.at/story/3000000311972/kommt-die-atomkraft-15-jahre-nach-der-katastrophe-von-fukushima-zurueck?ref=rss" TargetMode="External"/><Relationship Id="rId82" Type="http://schemas.openxmlformats.org/officeDocument/2006/relationships/hyperlink" Target="https://www.ans.org/news/2026-03-11/article-7833/nrc-members-talk-reforms-roles-at-day-1-of-ric-2026/" TargetMode="External"/><Relationship Id="rId83" Type="http://schemas.openxmlformats.org/officeDocument/2006/relationships/hyperlink" Target="https://assamtribune.com/business/shanti-bill-seen-boosting-indias-nuclear-capacity-expansion-report-1609314" TargetMode="External"/><Relationship Id="rId84" Type="http://schemas.openxmlformats.org/officeDocument/2006/relationships/hyperlink" Target="https://www.business-standard.com/industry/news/barc-developing-bharat-small-modular-reactors-at-rs-5960-crore-126031101238_1.html" TargetMode="External"/><Relationship Id="rId85" Type="http://schemas.openxmlformats.org/officeDocument/2006/relationships/hyperlink" Target="https://ceenergynews.com/renewables/eu-three-new-energy-initiatives/" TargetMode="External"/><Relationship Id="rId86" Type="http://schemas.openxmlformats.org/officeDocument/2006/relationships/hyperlink" Target="https://astanatimes.com/2026/03/kazakhstan-highlights-nuclear-energy-as-strategic-priority-at-paris-summit/" TargetMode="External"/><Relationship Id="rId87" Type="http://schemas.openxmlformats.org/officeDocument/2006/relationships/hyperlink" Target="https://kalkinemedia.com/uk/news/market-updates/centrica-draws-market-attention-as-energy-security-debate-intensifies" TargetMode="External"/><Relationship Id="rId88" Type="http://schemas.openxmlformats.org/officeDocument/2006/relationships/hyperlink" Target="https://www.eenews.net/articles/eu-unveils-strategy-to-accelerate-small-modular-nuclear-reactors/" TargetMode="External"/><Relationship Id="rId89" Type="http://schemas.openxmlformats.org/officeDocument/2006/relationships/hyperlink" Target="https://www.theguardian.com/world/2026/mar/11/energy-independence-renewables-nuclear-says-john-kerry-war-iran-oil" TargetMode="External"/><Relationship Id="rId90" Type="http://schemas.openxmlformats.org/officeDocument/2006/relationships/hyperlink" Target="https://news.ltn.com.tw/news/world/breakingnews/5365933" TargetMode="External"/><Relationship Id="rId91" Type="http://schemas.openxmlformats.org/officeDocument/2006/relationships/hyperlink" Target="https://www.panarmenian.net/eng/news/331440/" TargetMode="External"/><Relationship Id="rId92" Type="http://schemas.openxmlformats.org/officeDocument/2006/relationships/hyperlink" Target="https://energia.rp.pl/atom/art43941491-energia-jadrowa-wraca-do-lask-w-ue-bruksela-zmienia-podejscie" TargetMode="External"/><Relationship Id="rId93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94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95" Type="http://schemas.openxmlformats.org/officeDocument/2006/relationships/hyperlink" Target="https://world-nuclear-news.org/articles/von-der-leyen-it-was-strategic-mistake-to-turn-against-nuclear" TargetMode="External"/><Relationship Id="rId96" Type="http://schemas.openxmlformats.org/officeDocument/2006/relationships/hyperlink" Target="https://europeantimes.news/2026/03/europes-energy-shock-reopens-nuclear-debate/" TargetMode="External"/><Relationship Id="rId97" Type="http://schemas.openxmlformats.org/officeDocument/2006/relationships/hyperlink" Target="https://www.emirates247.com/news/why-europe-braces-for-major-losses-in-iran-war-without-fighting/98" TargetMode="External"/><Relationship Id="rId98" Type="http://schemas.openxmlformats.org/officeDocument/2006/relationships/hyperlink" Target="https://www.cmjornal.pt/mundo/detalhe/bruxelas-rejeita-crise-energetica-como-em-2022-mas-pede-apoios-temporarios-na-uniao-europeia" TargetMode="External"/><Relationship Id="rId99" Type="http://schemas.openxmlformats.org/officeDocument/2006/relationships/hyperlink" Target="https://radioyskl.com/2026/03/10/ue-promete-200-millones-a-tecnologias-nucleares-innovadoras/" TargetMode="External"/><Relationship Id="rId100" Type="http://schemas.openxmlformats.org/officeDocument/2006/relationships/hyperlink" Target="https://ceenergynews.com/nuclear/eu-nuclear-reverse/" TargetMode="External"/><Relationship Id="rId101" Type="http://schemas.openxmlformats.org/officeDocument/2006/relationships/hyperlink" Target="https://www.ilfattoquotidiano.it/2026/03/10/von-der-leyen-nucleare-errore-strategico-europa-news/8319216/" TargetMode="External"/><Relationship Id="rId102" Type="http://schemas.openxmlformats.org/officeDocument/2006/relationships/hyperlink" Target="https://thefrontierpost.com/global-nuclear-energy-governance-critical/" TargetMode="External"/><Relationship Id="rId103" Type="http://schemas.openxmlformats.org/officeDocument/2006/relationships/hyperlink" Target="https://www.zerohedge.com/markets/material-progress-canaccord-reiterates-buy-rating-asp-isotopes" TargetMode="External"/><Relationship Id="rId104" Type="http://schemas.openxmlformats.org/officeDocument/2006/relationships/hyperlink" Target="https://www.france24.com/en/tv-shows/business/20260310-eu-chief-says-turning-away-from-nuclear-energy-was-a-strategic-mistake" TargetMode="External"/><Relationship Id="rId105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06" Type="http://schemas.openxmlformats.org/officeDocument/2006/relationships/hyperlink" Target="https://www.wort.lu/wirtschaft/eu-setzt-auf-kleine-atomkraftwerke/140805296.html" TargetMode="External"/><Relationship Id="rId107" Type="http://schemas.openxmlformats.org/officeDocument/2006/relationships/hyperlink" Target="https://peoplesworld.org/article/safety-meltdown-trumps-weakening-of-nuclear-reactor-regulations-sparks-opposition/" TargetMode="External"/><Relationship Id="rId108" Type="http://schemas.openxmlformats.org/officeDocument/2006/relationships/hyperlink" Target="https://www.novinite.com/view_news.php?id=237417" TargetMode="External"/><Relationship Id="rId109" Type="http://schemas.openxmlformats.org/officeDocument/2006/relationships/hyperlink" Target="https://www.latimes.com/business/story/2026-03-10/nuclear-power-promised-to-fuel-ai-soaring-costs-delays-tell-another-story" TargetMode="External"/><Relationship Id="rId110" Type="http://schemas.openxmlformats.org/officeDocument/2006/relationships/hyperlink" Target="https://www.haitinews.net/news/278914383/global-leaders-convene-in-france-for-second-nuclear-energy-summit" TargetMode="External"/><Relationship Id="rId111" Type="http://schemas.openxmlformats.org/officeDocument/2006/relationships/hyperlink" Target="https://newtalk.tw/news/view/2026-03-11/1023747" TargetMode="External"/><Relationship Id="rId112" Type="http://schemas.openxmlformats.org/officeDocument/2006/relationships/hyperlink" Target="https://www.fool.com/investing/2026/03/10/europes-first-nuscale-powered-modular-reactor-proj/" TargetMode="External"/><Relationship Id="rId113" Type="http://schemas.openxmlformats.org/officeDocument/2006/relationships/hyperlink" Target="https://azertag.az/en/xeber/eu_proposes_new_strategy_for_small_modular_reactors_232m_guarantee_to_spur_investment-4068855" TargetMode="External"/><Relationship Id="rId114" Type="http://schemas.openxmlformats.org/officeDocument/2006/relationships/hyperlink" Target="https://energiesmedia.com/nuscale-power-partners-oak-ai-driven-nuclear/" TargetMode="External"/><Relationship Id="rId115" Type="http://schemas.openxmlformats.org/officeDocument/2006/relationships/hyperlink" Target="https://www.marketbeat.com/instant-alerts/nuscale-power-nysesmr-stock-price-down-11-should-you-sell-2026-03-10/" TargetMode="External"/><Relationship Id="rId116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17" Type="http://schemas.openxmlformats.org/officeDocument/2006/relationships/hyperlink" Target="https://www.mining-technology.com/news/denison-mines-begins-wheeler-north-2026-exploration/" TargetMode="External"/><Relationship Id="rId118" Type="http://schemas.openxmlformats.org/officeDocument/2006/relationships/hyperlink" Target="https://www.marketbeat.com/instant-alerts/uranium-energy-nyseamericanuec-shares-up-79-heres-what-happened-2026-03-10/" TargetMode="External"/><Relationship Id="rId119" Type="http://schemas.openxmlformats.org/officeDocument/2006/relationships/hyperlink" Target="https://www.marketbeat.com/instant-alerts/ur-energy-nyseamericanurg-trading-up-87-should-you-buy-2026-03-10/" TargetMode="External"/><Relationship Id="rId120" Type="http://schemas.openxmlformats.org/officeDocument/2006/relationships/hyperlink" Target="https://www.gurufocus.com/news/8696000/urenergy-urg-reports-decline-in-revenue-and-earnings" TargetMode="External"/><Relationship Id="rId121" Type="http://schemas.openxmlformats.org/officeDocument/2006/relationships/hyperlink" Target="https://www.marketbeat.com/instant-alerts/cameco-nyseccj-trading-34-higher-on-analyst-upgrade-2026-03-10/" TargetMode="External"/><Relationship Id="rId122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23" Type="http://schemas.openxmlformats.org/officeDocument/2006/relationships/hyperlink" Target="https://mining.com.au/high-grade-uranium-samples-at-skull-creek-in-colorado/" TargetMode="External"/><Relationship Id="rId124" Type="http://schemas.openxmlformats.org/officeDocument/2006/relationships/hyperlink" Target="https://www.capital.bg/politika_i_ikonomika/sviat/2026/03/10/4890326_iadrenoto_vuzrajdane_na_franciia/?ref=rss" TargetMode="External"/><Relationship Id="rId125" Type="http://schemas.openxmlformats.org/officeDocument/2006/relationships/hyperlink" Target="https://nuclear-news.net/2026/03/10/1-b1-canada-will-soon-release-new-electricity-and-nuclear-strategy-minister-says/" TargetMode="External"/><Relationship Id="rId126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27" Type="http://schemas.openxmlformats.org/officeDocument/2006/relationships/hyperlink" Target="https://african.business/2026/03/energy-resources/africa-energy-indaba-highlights-urgency-of-power-investment" TargetMode="External"/><Relationship Id="rId128" Type="http://schemas.openxmlformats.org/officeDocument/2006/relationships/hyperlink" Target="https://southernmarylandchronicle.com/2026/03/10/marylands-main-energy-producer-is-growing-but-concerns-about-nuclear-energy-remain/" TargetMode="External"/><Relationship Id="rId129" Type="http://schemas.openxmlformats.org/officeDocument/2006/relationships/hyperlink" Target="https://www.cmjornal.pt/mundo/detalhe/von-der-leyen-anuncia-200-milhoes-de-euros-para-ue-investir-no-nuclear-e-evitar-vulnerabilidades" TargetMode="External"/><Relationship Id="rId130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31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32" Type="http://schemas.openxmlformats.org/officeDocument/2006/relationships/hyperlink" Target="https://index.hu/kulfold/2026/03/10/ursula-von-der-leyen-nemetorszag-atomenergia-europai-unio-emmanuel-macron/" TargetMode="External"/><Relationship Id="rId133" Type="http://schemas.openxmlformats.org/officeDocument/2006/relationships/hyperlink" Target="https://www.abendzeitung-muenchen.de/politik/von-der-leyen-kuendigt-strategie-fuer-kernenergie-ausbau-an-art-1117724" TargetMode="External"/><Relationship Id="rId134" Type="http://schemas.openxmlformats.org/officeDocument/2006/relationships/hyperlink" Target="https://www.bernama.com/misc/rss/news.php?id=2532804" TargetMode="External"/><Relationship Id="rId135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36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37" Type="http://schemas.openxmlformats.org/officeDocument/2006/relationships/hyperlink" Target="https://www.kathimerini.gr/world/564117547/oyrsoyla-fon-nter-laien-ape-kai-pyriniki-energeia-gia-ti-meiosi-ton-timon-ilektrikoy/" TargetMode="External"/><Relationship Id="rId138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39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40" Type="http://schemas.openxmlformats.org/officeDocument/2006/relationships/hyperlink" Target="https://skillings.net/uraniums-geopolitical-fault-line-kazakhstan-moves-toward-nationalization-forcing-western-exit/" TargetMode="External"/><Relationship Id="rId141" Type="http://schemas.openxmlformats.org/officeDocument/2006/relationships/hyperlink" Target="https://www.onlygoodnewsdaily.com/post/bill-gates-company-approved-to-build-nuclear-power-station" TargetMode="External"/><Relationship Id="rId142" Type="http://schemas.openxmlformats.org/officeDocument/2006/relationships/hyperlink" Target="https://cowboystatedaily.com/2026/03/09/nrc-hands-terrapower-nuclear-plant-construction-permit-in-historic-ceremony/" TargetMode="External"/><Relationship Id="rId143" Type="http://schemas.openxmlformats.org/officeDocument/2006/relationships/hyperlink" Target="https://www.zeit.de/politik/ausland/2026-03/frankreich-emmanuel-macron-atomenergie-gipfel-paris-eu" TargetMode="External"/><Relationship Id="rId144" Type="http://schemas.openxmlformats.org/officeDocument/2006/relationships/hyperlink" Target="https://law.asia/nuclear-energy-regulation-india/" TargetMode="External"/><Relationship Id="rId145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46" Type="http://schemas.openxmlformats.org/officeDocument/2006/relationships/hyperlink" Target="https://www.prnewswire.com/news-releases/uranium-energy-corp-reports-results-for-second-quarter-of-fiscal-2026-302708835.html" TargetMode="External"/><Relationship Id="rId147" Type="http://schemas.openxmlformats.org/officeDocument/2006/relationships/hyperlink" Target="https://www.insidermonkey.com/blog/10-must-buy-mining-stocks-to-invest-in-1711073/" TargetMode="External"/><Relationship Id="rId148" Type="http://schemas.openxmlformats.org/officeDocument/2006/relationships/hyperlink" Target="https://themarketonline.com.au/lotus-resources-ramps-up-kayelekera-uranium-production-2026-03-10/" TargetMode="External"/><Relationship Id="rId149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50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51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52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53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54" Type="http://schemas.openxmlformats.org/officeDocument/2006/relationships/hyperlink" Target="https://www.wired.it/article/reattore-terrapower-startup-nucleare-bill-gates-okay-usa-prima-volta-in-quasi-10-anni/" TargetMode="External"/><Relationship Id="rId155" Type="http://schemas.openxmlformats.org/officeDocument/2006/relationships/hyperlink" Target="https://www.esgtoday.com/bill-gates-terrapower-gets-green-light-to-build-first-u-s-advanced-nuclear-reactor/" TargetMode="External"/><Relationship Id="rId156" Type="http://schemas.openxmlformats.org/officeDocument/2006/relationships/hyperlink" Target="https://www.ans.org/news/2026-03-09/article-7827/doe-nuclear-energy-launch-pad-extends-and-expands-pilot-programs/" TargetMode="External"/><Relationship Id="rId157" Type="http://schemas.openxmlformats.org/officeDocument/2006/relationships/hyperlink" Target="https://www.executivegov.com/articles/doe-nuclear-energy-launch-pad-reactor" TargetMode="External"/><Relationship Id="rId158" Type="http://schemas.openxmlformats.org/officeDocument/2006/relationships/hyperlink" Target="https://www.namibian.com.na/paragon-and-knowledge-katti-express-interest-in-buying-10-2-stake-in-rossing-uranium/" TargetMode="External"/><Relationship Id="rId159" Type="http://schemas.openxmlformats.org/officeDocument/2006/relationships/hyperlink" Target="https://www.marketbeat.com/instant-alerts/cameco-nyseccj-trading-up-61-on-analyst-upgrade-2026-03-09/" TargetMode="External"/><Relationship Id="rId160" Type="http://schemas.openxmlformats.org/officeDocument/2006/relationships/hyperlink" Target="https://www.business-standard.com/world-news/china-raises-nuclear-capacity-target-despite-missing-earlier-goals-126030900247_1.html" TargetMode="External"/><Relationship Id="rId161" Type="http://schemas.openxmlformats.org/officeDocument/2006/relationships/hyperlink" Target="https://www.mckinsey.com/mgi/our-research/at-250-sustaining-americas-competitive-edge" TargetMode="External"/><Relationship Id="rId162" Type="http://schemas.openxmlformats.org/officeDocument/2006/relationships/hyperlink" Target="https://www.zerohedge.com/energy/why-nuclear-energy-more-vital-ever" TargetMode="External"/><Relationship Id="rId163" Type="http://schemas.openxmlformats.org/officeDocument/2006/relationships/hyperlink" Target="https://www.wispolitics.com/2026/effort-to-revive-kewaunee-county-site-comes-amid-rising-interest-in-nuclear-energy/" TargetMode="External"/><Relationship Id="rId164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65" Type="http://schemas.openxmlformats.org/officeDocument/2006/relationships/hyperlink" Target="https://www.observer24.com.na/paragon-eyes-strategic-stake-in-rossing-uranium-a-milestone-for-namibian-investment/" TargetMode="External"/><Relationship Id="rId166" Type="http://schemas.openxmlformats.org/officeDocument/2006/relationships/hyperlink" Target="https://www.rionegro.com.ar/energia/argentina-y-estados-unidos-fortalecen-su-alianza-nuclear-estrategica-en-washington/" TargetMode="External"/><Relationship Id="rId167" Type="http://schemas.openxmlformats.org/officeDocument/2006/relationships/hyperlink" Target="https://www.zerohedge.com/energy/secretary-wright-calls-indian-point-nuclear-restart" TargetMode="External"/><Relationship Id="rId168" Type="http://schemas.openxmlformats.org/officeDocument/2006/relationships/hyperlink" Target="https://energiesmedia.com/nrc-awards-triso-x-inaugural-part-70-haleu-fuel/" TargetMode="External"/><Relationship Id="rId169" Type="http://schemas.openxmlformats.org/officeDocument/2006/relationships/hyperlink" Target="https://finance.yahoo.com/news/denison-mines-dnn-approves-major-162036104.html" TargetMode="External"/><Relationship Id="rId170" Type="http://schemas.openxmlformats.org/officeDocument/2006/relationships/hyperlink" Target="https://www.hapskorea.com/busan-breaks-ground-on-nations-first-smr-equipment-manufacturing-support-center/" TargetMode="External"/><Relationship Id="rId171" Type="http://schemas.openxmlformats.org/officeDocument/2006/relationships/hyperlink" Target="https://newatlas.com/energy/natrium-nuclear-plant-construction-green-light/" TargetMode="External"/><Relationship Id="rId172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73" Type="http://schemas.openxmlformats.org/officeDocument/2006/relationships/hyperlink" Target="https://www.indiandefensenews.in/2026/03/indias-thorium-powered-nuclear-ambition.html" TargetMode="External"/><Relationship Id="rId174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75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76" Type="http://schemas.openxmlformats.org/officeDocument/2006/relationships/hyperlink" Target="https://www.gurufocus.com/news/8686292/terrestrial-energy-to-participate-in-upcoming-investor-conferences" TargetMode="External"/><Relationship Id="rId177" Type="http://schemas.openxmlformats.org/officeDocument/2006/relationships/hyperlink" Target="https://www.indexbox.io/blog/government-confirms-plan-to-extend-financial-support-to-existing-nuclear-plants/" TargetMode="External"/><Relationship Id="rId178" Type="http://schemas.openxmlformats.org/officeDocument/2006/relationships/hyperlink" Target="https://k2radio.com/ixp/961/p/terrapower-granted-permit/" TargetMode="External"/><Relationship Id="rId179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80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81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82" Type="http://schemas.openxmlformats.org/officeDocument/2006/relationships/hyperlink" Target="https://namibiadailynews.info/rosatom-showcases-innovative-nuclear-technologies-at-africa-energy-indaba-in-south-africa/" TargetMode="External"/><Relationship Id="rId183" Type="http://schemas.openxmlformats.org/officeDocument/2006/relationships/hyperlink" Target="https://www.insurancejournal.com/news/west/2026/03/06/860828.htm" TargetMode="External"/><Relationship Id="rId184" Type="http://schemas.openxmlformats.org/officeDocument/2006/relationships/hyperlink" Target="http://www.ecns.cn/news/2026-03-06/detail-ihfaizcc2504943.shtml" TargetMode="External"/><Relationship Id="rId185" Type="http://schemas.openxmlformats.org/officeDocument/2006/relationships/hyperlink" Target="https://spectrumnews1.com/ky/louisville/news/2026/03/06/nuclear-energy-development-ky" TargetMode="External"/><Relationship Id="rId186" Type="http://schemas.openxmlformats.org/officeDocument/2006/relationships/hyperlink" Target="https://www.etftrends.com/etf-strategist-content-hub/the-nuclear-energy-palimpsest/" TargetMode="External"/><Relationship Id="rId187" Type="http://schemas.openxmlformats.org/officeDocument/2006/relationships/hyperlink" Target="https://www.washingtonpost.com/opinions/2026/03/06/terrapower-advanced-nuclear-energy-nrc-approval/" TargetMode="External"/><Relationship Id="rId188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89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90" Type="http://schemas.openxmlformats.org/officeDocument/2006/relationships/hyperlink" Target="https://broadbandbreakfast.com/u-s-issues-first-commercial-construction-permit-for-a-nuclear-reactor-in-years/" TargetMode="External"/><Relationship Id="rId191" Type="http://schemas.openxmlformats.org/officeDocument/2006/relationships/hyperlink" Target="https://blog.lukmaanias.com/2026/03/06/the-shanti-bill/" TargetMode="External"/><Relationship Id="rId192" Type="http://schemas.openxmlformats.org/officeDocument/2006/relationships/hyperlink" Target="https://www.stern.de/news/verteter-von-30-laendern-zu-atomenergie-gipfel-in-paris-erwartet-37197830.html" TargetMode="External"/><Relationship Id="rId193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94" Type="http://schemas.openxmlformats.org/officeDocument/2006/relationships/hyperlink" Target="https://www.derstandard.at/story/3000000311214/bill-gates-terrapower-darf-ersten-kleinen-atomreaktor-in-wyoming-bauen?ref=rss" TargetMode="External"/><Relationship Id="rId195" Type="http://schemas.openxmlformats.org/officeDocument/2006/relationships/hyperlink" Target="https://powerline.net.in/2026/03/06/powering-the-transition-budget-2026-27-seeks-to-build-capacity-and-energy-security/" TargetMode="External"/><Relationship Id="rId196" Type="http://schemas.openxmlformats.org/officeDocument/2006/relationships/hyperlink" Target="https://www.miningreview.com/news/atomic-eagle-uranium-resources-muntanga-project/" TargetMode="External"/><Relationship Id="rId197" Type="http://schemas.openxmlformats.org/officeDocument/2006/relationships/hyperlink" Target="https://mining.com.au/wolfe-energy-launches-ipo-to-build-wyoming-focused-explorer/" TargetMode="External"/><Relationship Id="rId198" Type="http://schemas.openxmlformats.org/officeDocument/2006/relationships/hyperlink" Target="https://en.yna.co.kr/view/AEN20260305007100320" TargetMode="External"/><Relationship Id="rId199" Type="http://schemas.openxmlformats.org/officeDocument/2006/relationships/hyperlink" Target="https://sightlineu3o8.com/2026/03/nexgen-receives-final-federal-approval-for-the-rook-i-uranium-project/" TargetMode="External"/><Relationship Id="rId200" Type="http://schemas.openxmlformats.org/officeDocument/2006/relationships/hyperlink" Target="https://www.marketbeat.com/instant-alerts/nuscale-power-nysesmr-shares-down-3-whats-next-2026-03-05/" TargetMode="External"/><Relationship Id="rId201" Type="http://schemas.openxmlformats.org/officeDocument/2006/relationships/hyperlink" Target="https://neutronbytes.com/2026/03/05/nrc-approves-construction-permit-for-terrapower/" TargetMode="External"/><Relationship Id="rId202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03" Type="http://schemas.openxmlformats.org/officeDocument/2006/relationships/hyperlink" Target="https://www.enerdata.net/publications/daily-energy-news/indonesia-targets-start-first-nuclear-power-plant-2032.html" TargetMode="External"/><Relationship Id="rId204" Type="http://schemas.openxmlformats.org/officeDocument/2006/relationships/hyperlink" Target="https://hotair.com/john-s-2/2026/03/05/terrapower-gets-federal-permit-to-build-reactor-but-theres-a-problem-n3812558" TargetMode="External"/><Relationship Id="rId205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06" Type="http://schemas.openxmlformats.org/officeDocument/2006/relationships/hyperlink" Target="https://globalsecurityreview.com/beyond-a-pacific-defense-pact-why-the-indo-pacific-requires-a-nuclear-alliance/" TargetMode="External"/><Relationship Id="rId207" Type="http://schemas.openxmlformats.org/officeDocument/2006/relationships/hyperlink" Target="https://radioplusinfo.com/2026/03/05/3-5-26-governor-evers-tours-uw-nuclear-reactor/" TargetMode="External"/><Relationship Id="rId208" Type="http://schemas.openxmlformats.org/officeDocument/2006/relationships/hyperlink" Target="https://republicofmining.com/2026/03/05/poland-considers-developing-nuclear-program-by-jakub-bornio-jamestown-org-march-4-2026/" TargetMode="External"/><Relationship Id="rId209" Type="http://schemas.openxmlformats.org/officeDocument/2006/relationships/hyperlink" Target="https://natlawreview.com/article/recent-years-have-seen-major-shifts-nepa-landscape" TargetMode="External"/><Relationship Id="rId210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11" Type="http://schemas.openxmlformats.org/officeDocument/2006/relationships/hyperlink" Target="https://www.australianmining.com.au/boss-sticks-to-guidance-despite-rain-hit-quarter/" TargetMode="External"/><Relationship Id="rId212" Type="http://schemas.openxmlformats.org/officeDocument/2006/relationships/hyperlink" Target="https://ecobiz.asia/indonesia-partners-japan-u-s-to-lay-foundations-for-nuclear-power-development/" TargetMode="External"/><Relationship Id="rId213" Type="http://schemas.openxmlformats.org/officeDocument/2006/relationships/hyperlink" Target="https://www.ans.org/news/2026-03-04/article-7816/nrc-looks-to-streamline-hearing-timelines-under-new-rule/" TargetMode="External"/><Relationship Id="rId214" Type="http://schemas.openxmlformats.org/officeDocument/2006/relationships/hyperlink" Target="https://k2radio.com/kemmerer-nuclear-reactor-approval/" TargetMode="External"/><Relationship Id="rId215" Type="http://schemas.openxmlformats.org/officeDocument/2006/relationships/hyperlink" Target="https://cowboystatedaily.com/2026/03/04/terrapower-gets-ok-to-build-wyoming-nuclear-plant-first-approval-in-10-years/" TargetMode="External"/><Relationship Id="rId216" Type="http://schemas.openxmlformats.org/officeDocument/2006/relationships/hyperlink" Target="https://www.bostonherald.com/2026/03/04/ticker-warsh-formally-nominated-to-be-fed-chair-nuke-plant-permitted-in-wyoming/" TargetMode="External"/><Relationship Id="rId217" Type="http://schemas.openxmlformats.org/officeDocument/2006/relationships/hyperlink" Target="https://www.geekwire.com/2026/terrapower-becomes-first-next-gen-nuclear-company-to-get-u-s-green-light-for-building-reactors/" TargetMode="External"/><Relationship Id="rId218" Type="http://schemas.openxmlformats.org/officeDocument/2006/relationships/hyperlink" Target="https://www.gurufocus.com/news/8678845/terrapowers-small-nuclear-reactor-approved-for-construction" TargetMode="External"/><Relationship Id="rId219" Type="http://schemas.openxmlformats.org/officeDocument/2006/relationships/hyperlink" Target="https://arstechnica.com/science/2026/03/terrapower-gets-ok-to-start-construction-of-its-first-nuclear-plant/" TargetMode="External"/><Relationship Id="rId220" Type="http://schemas.openxmlformats.org/officeDocument/2006/relationships/hyperlink" Target="https://www.ans.org/news/2026-03-04/article-7818/nrc-approves-terrapower-construction-permit/" TargetMode="External"/><Relationship Id="rId221" Type="http://schemas.openxmlformats.org/officeDocument/2006/relationships/hyperlink" Target="https://www.power-eng.com/nuclear/smrs/nrc-authorizes-construction-permit-for-terrapower-natrium-reactor-in-wyoming/" TargetMode="External"/><Relationship Id="rId222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23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24" Type="http://schemas.openxmlformats.org/officeDocument/2006/relationships/hyperlink" Target="https://www.zerohedge.com/technology/historic-day-nuclear-industry-novel-technology-reactor-gets-first-federal-approval" TargetMode="External"/><Relationship Id="rId225" Type="http://schemas.openxmlformats.org/officeDocument/2006/relationships/hyperlink" Target="https://www.koreatimes.co.kr/business/companies/20260305/terrapower-wins-approval-to-build-1st-commercial-smr-in-us?utm_source=rss" TargetMode="External"/><Relationship Id="rId226" Type="http://schemas.openxmlformats.org/officeDocument/2006/relationships/hyperlink" Target="https://wattsupwiththat.com/2026/03/04/trump-iis-nuclear-renaissance-a-government-play/" TargetMode="External"/><Relationship Id="rId227" Type="http://schemas.openxmlformats.org/officeDocument/2006/relationships/hyperlink" Target="https://www.miningmx.com/news/energy/63863-niger-airport-attack-perilously-close-to-uranium-stockpile/" TargetMode="External"/><Relationship Id="rId228" Type="http://schemas.openxmlformats.org/officeDocument/2006/relationships/hyperlink" Target="https://stockhead.com.au/energy/asx-uranium-stocks-return-to-the-spotlight-as-nuclear-renaissance-turns-up-the-volume/" TargetMode="External"/><Relationship Id="rId229" Type="http://schemas.openxmlformats.org/officeDocument/2006/relationships/hyperlink" Target="https://www.africanews.com/2026/02/04/niger-military-government-to-sue-french-uranium-giant-over-environment/" TargetMode="External"/><Relationship Id="rId230" Type="http://schemas.openxmlformats.org/officeDocument/2006/relationships/hyperlink" Target="https://www.trend.az/casia/kazakhstan/4150513.html" TargetMode="External"/><Relationship Id="rId231" Type="http://schemas.openxmlformats.org/officeDocument/2006/relationships/hyperlink" Target="https://energiesmedia.com/deep-fission-kansas-advanced-nuclear-reactor/" TargetMode="External"/><Relationship Id="rId232" Type="http://schemas.openxmlformats.org/officeDocument/2006/relationships/hyperlink" Target="https://www.nucnet.org/news/south-korea-passes-smr-special-act-with-aim-of-becoming-global-leader-in-technology-2-5-2026" TargetMode="External"/><Relationship Id="rId233" Type="http://schemas.openxmlformats.org/officeDocument/2006/relationships/hyperlink" Target="https://www.nucnet.org/news/industry-group-calls-for-concrete-actions-as-von-der-leyen-says-nuclear-drives-prices-down-2-4-2026" TargetMode="External"/><Relationship Id="rId234" Type="http://schemas.openxmlformats.org/officeDocument/2006/relationships/hyperlink" Target="https://ceenergynews.com/nuclear/romania-fid-dociesti-smrs/" TargetMode="External"/><Relationship Id="rId235" Type="http://schemas.openxmlformats.org/officeDocument/2006/relationships/hyperlink" Target="https://stockhead.com.au/resources/uranium-stocks-go-nuclear-as-forecasters-tip-higher-prices/" TargetMode="External"/><Relationship Id="rId236" Type="http://schemas.openxmlformats.org/officeDocument/2006/relationships/hyperlink" Target="https://www.ft.com/content/1ff2c7f1-5d12-4a42-a32d-e1ec93b67148" TargetMode="External"/><Relationship Id="rId237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38" Type="http://schemas.openxmlformats.org/officeDocument/2006/relationships/hyperlink" Target="https://www.deseret.com/opinion/2026/02/12/utah-leads-america-nuclear-renaissance/" TargetMode="External"/><Relationship Id="rId239" Type="http://schemas.openxmlformats.org/officeDocument/2006/relationships/hyperlink" Target="https://neutronbytes.com/2026/02/13/final-investment-decision-approved-for-six-nuscale-smrs-in-romania/" TargetMode="External"/><Relationship Id="rId240" Type="http://schemas.openxmlformats.org/officeDocument/2006/relationships/hyperlink" Target="http://www.wise-uranium.org/upnaet.html" TargetMode="External"/><Relationship Id="rId241" Type="http://schemas.openxmlformats.org/officeDocument/2006/relationships/hyperlink" Target="https://www.mining.com/web/australian-uranium-miners-in-namibia-bullish-on-outlook-as-prices-surge/" TargetMode="External"/><Relationship Id="rId242" Type="http://schemas.openxmlformats.org/officeDocument/2006/relationships/hyperlink" Target="https://oilprice.com/Alternative-Energy/Nuclear-Power/Rolls-Royce-Is-Leading-Europes-Small-Nuclear-Reactor-Race.html" TargetMode="External"/><Relationship Id="rId243" Type="http://schemas.openxmlformats.org/officeDocument/2006/relationships/hyperlink" Target="https://smallcaps.com.au/article/bannerman-energy-secures-major-cnnc-financing-for-etango-uranium-project" TargetMode="External"/><Relationship Id="rId244" Type="http://schemas.openxmlformats.org/officeDocument/2006/relationships/hyperlink" Target="https://www.observer24.com.na/langer-heinrich-targets-higher-production/" TargetMode="External"/><Relationship Id="rId245" Type="http://schemas.openxmlformats.org/officeDocument/2006/relationships/hyperlink" Target="https://www.rfi.fr/en/france/20260213-france-new-energy-law-slashes-targets-on-renewables-in-favour-of-nuclear" TargetMode="External"/><Relationship Id="rId246" Type="http://schemas.openxmlformats.org/officeDocument/2006/relationships/hyperlink" Target="https://kalkinemedia.com/au/news/market-updates/asx-300-spotlight-bannerman-energy-slides-after-etango-jv-deal-across-all-ordinaries" TargetMode="External"/><Relationship Id="rId247" Type="http://schemas.openxmlformats.org/officeDocument/2006/relationships/hyperlink" Target="https://www.fool.com/investing/2026/02/10/2-nuclear-energy-stocks-to-buy-in-february/" TargetMode="External"/><Relationship Id="rId248" Type="http://schemas.openxmlformats.org/officeDocument/2006/relationships/hyperlink" Target="https://ca.news.yahoo.com/us-conducts-first-air-transport-051044940.html" TargetMode="External"/><Relationship Id="rId249" Type="http://schemas.openxmlformats.org/officeDocument/2006/relationships/hyperlink" Target="https://www.surfcoastnews.com.au/science/10236/" TargetMode="External"/><Relationship Id="rId250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51" Type="http://schemas.openxmlformats.org/officeDocument/2006/relationships/hyperlink" Target="https://www.datacenterknowledge.com/energy-power-supply/nrc-intervention-tests-the-data-center-case-for-smrs-in-texas" TargetMode="External"/><Relationship Id="rId252" Type="http://schemas.openxmlformats.org/officeDocument/2006/relationships/hyperlink" Target="https://thebitcoinstreetjournal.com/centrus-energy-plans-uranium-production-boost-amid-us-fuel-crunch/" TargetMode="External"/><Relationship Id="rId253" Type="http://schemas.openxmlformats.org/officeDocument/2006/relationships/hyperlink" Target="https://americanfaith.com/pentagon-moves-next-gen-reactor-in-bold-nuclear-leap/" TargetMode="External"/><Relationship Id="rId254" Type="http://schemas.openxmlformats.org/officeDocument/2006/relationships/hyperlink" Target="https://ccemagazine.com/news/advanced-nuclear-framework-signals-major-opportunity-for-uk-construction-sector/" TargetMode="External"/><Relationship Id="rId255" Type="http://schemas.openxmlformats.org/officeDocument/2006/relationships/hyperlink" Target="https://interestingengineering.com/energy/energy-nuclear-reactor-melt" TargetMode="External"/><Relationship Id="rId256" Type="http://schemas.openxmlformats.org/officeDocument/2006/relationships/hyperlink" Target="https://kalkinemedia.com/au/stocks/energy/samphire-uranium-plant-moves-into-trial-operations" TargetMode="External"/><Relationship Id="rId257" Type="http://schemas.openxmlformats.org/officeDocument/2006/relationships/hyperlink" Target="https://www.eurasiareview.com/16022026-the-invisible-backbone-the-geopolitical-gravity-of-uranium-analysis/" TargetMode="External"/><Relationship Id="rId258" Type="http://schemas.openxmlformats.org/officeDocument/2006/relationships/hyperlink" Target="https://lanouvelletribune.info/2026/02/uranium-le-niger-assume-ses-negociations-avec-la-russie-et-defie-les-droits-dorano/" TargetMode="External"/><Relationship Id="rId259" Type="http://schemas.openxmlformats.org/officeDocument/2006/relationships/hyperlink" Target="https://www.mining.com/niger-stockpiled-1000t-of-yellowcake-at-military-base-ft/" TargetMode="External"/><Relationship Id="rId260" Type="http://schemas.openxmlformats.org/officeDocument/2006/relationships/hyperlink" Target="https://www.prnewswire.co.uk/news-releases/ceo-statement-natrium-reactor-accepted-into-uk-regulatory-process-302692932.html" TargetMode="External"/><Relationship Id="rId261" Type="http://schemas.openxmlformats.org/officeDocument/2006/relationships/hyperlink" Target="https://smallcaps.com.au/article/peninsula-energy-on-track-to-meet-forecast-production-guidance-from-lance-uranium-project-restart" TargetMode="External"/><Relationship Id="rId262" Type="http://schemas.openxmlformats.org/officeDocument/2006/relationships/hyperlink" Target="https://www.newswire.com/news/eagle-plains-provides-update-on-uranium-city-uranium-projects-and-announces" TargetMode="External"/><Relationship Id="rId263" Type="http://schemas.openxmlformats.org/officeDocument/2006/relationships/hyperlink" Target="https://www.lmtribune.com/wire/us-military-airlifts-small-nuclear-reactor-21543515" TargetMode="External"/><Relationship Id="rId264" Type="http://schemas.openxmlformats.org/officeDocument/2006/relationships/hyperlink" Target="https://www.gurufocus.com/news/8633045/denison-mines-dnn-gains-approval-for-phoenix-uranium-mine-construction" TargetMode="External"/><Relationship Id="rId265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66" Type="http://schemas.openxmlformats.org/officeDocument/2006/relationships/hyperlink" Target="https://www.enerdata.net/publications/daily-energy-news/croatia-aims-reach-30-nuclear-energy-within-its-power-mix-2040.html" TargetMode="External"/><Relationship Id="rId267" Type="http://schemas.openxmlformats.org/officeDocument/2006/relationships/hyperlink" Target="https://www.zerohedge.com/energy/us-rapidly-expanding-its-nuclear-supply-chain-its-not-nearly-fast-enough" TargetMode="External"/><Relationship Id="rId268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69" Type="http://schemas.openxmlformats.org/officeDocument/2006/relationships/hyperlink" Target="https://americanfaith.com/three-mile-island-revival-grid-must-handle-peak-demand/" TargetMode="External"/><Relationship Id="rId270" Type="http://schemas.openxmlformats.org/officeDocument/2006/relationships/hyperlink" Target="https://thebull.com.au/news/paladin-energy-shares-jump-on-uranium-project-environmental-approval/" TargetMode="External"/><Relationship Id="rId271" Type="http://schemas.openxmlformats.org/officeDocument/2006/relationships/hyperlink" Target="https://www.powermag.com/partner-content/160-days-to-fission-nuclear-powers-sprint-to-execution/" TargetMode="External"/><Relationship Id="rId272" Type="http://schemas.openxmlformats.org/officeDocument/2006/relationships/hyperlink" Target="https://www.independent.co.uk/news/business/edf-hinkley-point-energy-prices-profits-b2925974.html" TargetMode="External"/><Relationship Id="rId273" Type="http://schemas.openxmlformats.org/officeDocument/2006/relationships/hyperlink" Target="https://www.ans.org/news/2026-02-19/article-7770/gov-pritzker-issues-eo-to-boost-nuclear-energy-in-illinois/" TargetMode="External"/><Relationship Id="rId274" Type="http://schemas.openxmlformats.org/officeDocument/2006/relationships/hyperlink" Target="https://www.powerinfotoday.com/nuclear-energy/france-ppe3-energy-plan-confirms-nuclear-expansion-to-2035/" TargetMode="External"/><Relationship Id="rId275" Type="http://schemas.openxmlformats.org/officeDocument/2006/relationships/hyperlink" Target="https://www.azom.com/news.aspx?newsID=65224" TargetMode="External"/><Relationship Id="rId276" Type="http://schemas.openxmlformats.org/officeDocument/2006/relationships/hyperlink" Target="https://mining.com.au/paladin-advances-patterson-lake-south-with-eis-approval/" TargetMode="External"/><Relationship Id="rId277" Type="http://schemas.openxmlformats.org/officeDocument/2006/relationships/hyperlink" Target="https://www.thegrayareasubstack.com/p/u-say-something" TargetMode="External"/><Relationship Id="rId278" Type="http://schemas.openxmlformats.org/officeDocument/2006/relationships/hyperlink" Target="https://ceenergynews.com/nuclear/polish-modular-reactor-ge-osge/" TargetMode="External"/><Relationship Id="rId279" Type="http://schemas.openxmlformats.org/officeDocument/2006/relationships/hyperlink" Target="https://environmentjournal.online/energy/hartlepool-heysham-suffolk-torness-produced-12-of-uk-energy-in-2025/" TargetMode="External"/><Relationship Id="rId280" Type="http://schemas.openxmlformats.org/officeDocument/2006/relationships/hyperlink" Target="https://rsc2018.co.uk/21-9997-french-nuclear-power-enters-a-real-golden-age/" TargetMode="External"/><Relationship Id="rId281" Type="http://schemas.openxmlformats.org/officeDocument/2006/relationships/hyperlink" Target="https://www.northernminer.com/news/kazatomprom-signs-uranium-supply-deal-with-india/1003887975/" TargetMode="External"/><Relationship Id="rId282" Type="http://schemas.openxmlformats.org/officeDocument/2006/relationships/hyperlink" Target="https://www.journalduniger.com/uranium-niger-orano-dialogue-nationalisation-somair/" TargetMode="External"/><Relationship Id="rId283" Type="http://schemas.openxmlformats.org/officeDocument/2006/relationships/hyperlink" Target="https://www.ans.org/news/2026-02-25/article-7794/inl-opens-molten-salt-testing-facility/" TargetMode="External"/><Relationship Id="rId284" Type="http://schemas.openxmlformats.org/officeDocument/2006/relationships/hyperlink" Target="https://carboncredits.com/kazatomprom-deepens-strategic-ties-with-india-in-major-long-term-uranium-supply-deal/" TargetMode="External"/><Relationship Id="rId285" Type="http://schemas.openxmlformats.org/officeDocument/2006/relationships/hyperlink" Target="https://oilprice.com/Alternative-Energy/Nuclear-Power/Americas-Nuclear-Comeback-Is-Gaining-Momentum.html" TargetMode="External"/><Relationship Id="rId286" Type="http://schemas.openxmlformats.org/officeDocument/2006/relationships/hyperlink" Target="https://www.edie.net/from-costs-to-carbon-capture-seven-key-gaps-facing-the-uks-clean-power-2030-mission/" TargetMode="External"/><Relationship Id="rId287" Type="http://schemas.openxmlformats.org/officeDocument/2006/relationships/hyperlink" Target="https://www.jdsupra.com/legalnews/the-advanced-nuclear-framework-6244108/" TargetMode="External"/><Relationship Id="rId288" Type="http://schemas.openxmlformats.org/officeDocument/2006/relationships/hyperlink" Target="https://www.jdsupra.com/legalnews/nrc-publishes-initial-revisions-to-new-6228915/" TargetMode="External"/><Relationship Id="rId289" Type="http://schemas.openxmlformats.org/officeDocument/2006/relationships/hyperlink" Target="https://www.canadianminingjournal.com/news/canadas-first-new-large-scale-uranium-mine-in-over-20-years-moves-forward/" TargetMode="External"/><Relationship Id="rId290" Type="http://schemas.openxmlformats.org/officeDocument/2006/relationships/hyperlink" Target="https://interestingengineering.com/energy/deep-fission-gravity-nuclear-reactors-uranium-deal" TargetMode="External"/><Relationship Id="rId291" Type="http://schemas.openxmlformats.org/officeDocument/2006/relationships/hyperlink" Target="https://www.mining.com/denison-builds-canadas-first-in-new-type-of-uranium-mine/" TargetMode="External"/><Relationship Id="rId292" Type="http://schemas.openxmlformats.org/officeDocument/2006/relationships/hyperlink" Target="https://www.nucnet.org/news/europe-needs-to-end-energy-dogmas-and-back-nuclear-says-eesc-vice-president-2-3-2026" TargetMode="External"/><Relationship Id="rId293" Type="http://schemas.openxmlformats.org/officeDocument/2006/relationships/hyperlink" Target="https://paherald.sk.ca/denison-mines-gets-green-light-for-uranium-project-in-northern-saskatchewan/" TargetMode="External"/><Relationship Id="rId294" Type="http://schemas.openxmlformats.org/officeDocument/2006/relationships/hyperlink" Target="https://www.newswire.com/news/atha-energy-final-assays-from-2025-angilak-exploration-program-confirm-high" TargetMode="External"/><Relationship Id="rId295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96" Type="http://schemas.openxmlformats.org/officeDocument/2006/relationships/hyperlink" Target="https://stockhead.com.au/resources/american-uranium-delivers-fresh-uranium-hits-ahead-of-imminent-resource-update-at-lo-herma/" TargetMode="External"/><Relationship Id="rId297" Type="http://schemas.openxmlformats.org/officeDocument/2006/relationships/hyperlink" Target="https://interestingengineering.com/energy/russia-strong-steel-next-gen-nuclear-reactors" TargetMode="External"/><Relationship Id="rId298" Type="http://schemas.openxmlformats.org/officeDocument/2006/relationships/hyperlink" Target="https://www.mining.com/global-atomic-faces-potential-class-action/" TargetMode="External"/><Relationship Id="rId299" Type="http://schemas.openxmlformats.org/officeDocument/2006/relationships/hyperlink" Target="https://carboncredits.com/does-303m-bet-on-kairos-power-signals-americas-advanced-nuclear-push/" TargetMode="External"/><Relationship Id="rId300" Type="http://schemas.openxmlformats.org/officeDocument/2006/relationships/hyperlink" Target="https://skillings.net/uraniums-indian-pivot-kazatomproms-massive-new-supply-pact/" TargetMode="External"/><Relationship Id="rId301" Type="http://schemas.openxmlformats.org/officeDocument/2006/relationships/hyperlink" Target="https://www.pureskinmedispa.co.uk/28-11422-two-licence-applications-for-mini-nuclear-reactors/" TargetMode="External"/><Relationship Id="rId302" Type="http://schemas.openxmlformats.org/officeDocument/2006/relationships/hyperlink" Target="https://www.eenews.net/articles/utah-requests-nrc-authority-to-regulate-nuclear-power/" TargetMode="External"/><Relationship Id="rId303" Type="http://schemas.openxmlformats.org/officeDocument/2006/relationships/hyperlink" Target="https://energiesmedia.com/x-energy-tx-1-advanced-nuclear-fuel-fabrication/" TargetMode="External"/><Relationship Id="rId304" Type="http://schemas.openxmlformats.org/officeDocument/2006/relationships/hyperlink" Target="https://skillings.net/niger-moves-1000-tonnes-of-seized-uranium-to-military-base/" TargetMode="External"/><Relationship Id="rId305" Type="http://schemas.openxmlformats.org/officeDocument/2006/relationships/hyperlink" Target="https://www.powermag.com/romanias-coal-to-nuscale-smr-conversion-secures-fid-moves-into-implementation-with-caveats/" TargetMode="External"/><Relationship Id="rId306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07" Type="http://schemas.openxmlformats.org/officeDocument/2006/relationships/hyperlink" Target="https://www.internationalaffairs.org.au/australianoutlook/a-convergence-critique-the-future-of-australian-uranium-and-us-ai-ambitions/" TargetMode="External"/><Relationship Id="rId308" Type="http://schemas.openxmlformats.org/officeDocument/2006/relationships/hyperlink" Target="https://www.nsenergybusiness.com/analysis/nano-building-microreactors-for-a-growing-nuclear-market/" TargetMode="External"/><Relationship Id="rId309" Type="http://schemas.openxmlformats.org/officeDocument/2006/relationships/hyperlink" Target="https://www.openpr.com/news/4409436/nuclear-reactor-decommissioning-market-2026-amazon-backed" TargetMode="External"/><Relationship Id="rId310" Type="http://schemas.openxmlformats.org/officeDocument/2006/relationships/hyperlink" Target="https://nuclear-news.net/2026/02/26/1-b-uk-regulators-to-begin-formal-assessment-of-terrapowers-345mwe-sodium-cooled-fast-reactor/" TargetMode="External"/><Relationship Id="rId311" Type="http://schemas.openxmlformats.org/officeDocument/2006/relationships/hyperlink" Target="https://www.rfi.fr/en/france/20260301-france-s-nuclear-renaissance-faces-uncertainty-amid-uranium-crunch" TargetMode="External"/><Relationship Id="rId312" Type="http://schemas.openxmlformats.org/officeDocument/2006/relationships/hyperlink" Target="https://www.ans.org/news/2026-02-26/article-7798/washington-legislators-look-to-nuclear/" TargetMode="External"/><Relationship Id="rId313" Type="http://schemas.openxmlformats.org/officeDocument/2006/relationships/hyperlink" Target="https://climatechangedispatch.com/senate-nuclear-reform-biden-appliance-rules/" TargetMode="External"/><Relationship Id="rId314" Type="http://schemas.openxmlformats.org/officeDocument/2006/relationships/hyperlink" Target="https://www.aol.com/articles/small-modular-reactors-big-dreams-163020014.html" TargetMode="External"/><Relationship Id="rId315" Type="http://schemas.openxmlformats.org/officeDocument/2006/relationships/hyperlink" Target="https://www.fool.com/investing/2026/03/02/2-nuclear-energy-stocks-to-buy-in-march/" TargetMode="External"/><Relationship Id="rId316" Type="http://schemas.openxmlformats.org/officeDocument/2006/relationships/hyperlink" Target="https://www.ocregister.com/2026/02/26/not-a-moment-too-soon-california-moves-to-embrace-nuclear-energy/" TargetMode="External"/><Relationship Id="rId317" Type="http://schemas.openxmlformats.org/officeDocument/2006/relationships/hyperlink" Target="https://stockhead.com.au/resources/pioneer-charges-towards-skull-creek-uranium-drilling-after-standout-surface-results/" TargetMode="External"/><Relationship Id="rId318" Type="http://schemas.openxmlformats.org/officeDocument/2006/relationships/hyperlink" Target="https://energiesmedia.com/westinghouse-brookfield-cameco-80-billion-nuclear/" TargetMode="External"/><Relationship Id="rId319" Type="http://schemas.openxmlformats.org/officeDocument/2006/relationships/hyperlink" Target="https://southeastasiainfra.com/philippines-establishes-seven-phase-licensing-framework-for-nuclear-power-projects/" TargetMode="External"/><Relationship Id="rId320" Type="http://schemas.openxmlformats.org/officeDocument/2006/relationships/hyperlink" Target="https://www.business-standard.com/economy/news/india-canada-uranium-deal-nuclear-energy-mission-100gw-cepa-us-pact-126030200889_1.html" TargetMode="External"/><Relationship Id="rId321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22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23" Type="http://schemas.openxmlformats.org/officeDocument/2006/relationships/hyperlink" Target="https://www.tacomadailyindex.com/2026/02/27/wa-lawmakers-push-for-state-to-embrace-nuclear-energy/" TargetMode="External"/><Relationship Id="rId324" Type="http://schemas.openxmlformats.org/officeDocument/2006/relationships/hyperlink" Target="https://www.nucnet.org/news/eu-industry-group-urges-stable-market-rules-to-cut-energy-system-costs-3-2-2026" TargetMode="External"/><Relationship Id="rId325" Type="http://schemas.openxmlformats.org/officeDocument/2006/relationships/hyperlink" Target="https://www.powermag.com/nrc-proposes-first-dedicated-regulatory-framework-for-commercial-fusion-machines/" TargetMode="External"/><Relationship Id="rId326" Type="http://schemas.openxmlformats.org/officeDocument/2006/relationships/hyperlink" Target="https://energiesmedia.com/nano-nuclear-energy-modular-united-arab-emirates/" TargetMode="External"/><Relationship Id="rId327" Type="http://schemas.openxmlformats.org/officeDocument/2006/relationships/hyperlink" Target="https://skillings.net/denison-phoenix-mine-update-timeline-and-key-risks/" TargetMode="External"/><Relationship Id="rId328" Type="http://schemas.openxmlformats.org/officeDocument/2006/relationships/hyperlink" Target="https://www.northernminer.com/news/pdac-secure-uranium-sources-key-to-fixing-supply-gap/1003888478/" TargetMode="External"/><Relationship Id="rId329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30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31" Type="http://schemas.openxmlformats.org/officeDocument/2006/relationships/hyperlink" Target="https://sightlineu3o8.com/2026/03/nrc-approves-the-natrium-reactor-construction-permit/" TargetMode="External"/><Relationship Id="rId332" Type="http://schemas.openxmlformats.org/officeDocument/2006/relationships/hyperlink" Target="https://www.nucnet.org/news/us-regulator-clears-construction-permit-for-terrapower-advanced-reactor-in-wyoming-3-3-2026" TargetMode="External"/><Relationship Id="rId333" Type="http://schemas.openxmlformats.org/officeDocument/2006/relationships/hyperlink" Target="https://constructionreviewonline.com/denison-mines-us-600-million-phoenix-mine-set-to-reopen-saskatchewans-uranium-era/" TargetMode="External"/><Relationship Id="rId334" Type="http://schemas.openxmlformats.org/officeDocument/2006/relationships/hyperlink" Target="https://localnews8.com/news/2026/03/04/barrasso-lummis-applaud-nrc-approval-of-terrapowers-kemmerer-advanced-nuclear-plant/" TargetMode="External"/><Relationship Id="rId335" Type="http://schemas.openxmlformats.org/officeDocument/2006/relationships/hyperlink" Target="https://www.ans.org/news/2026-03-04/article-7814/u-prices-fall-in-february-remain-relatively-high/" TargetMode="External"/><Relationship Id="rId336" Type="http://schemas.openxmlformats.org/officeDocument/2006/relationships/hyperlink" Target="https://energytransition.org/2026/02/is-trump-making-nuclear-great-again/" TargetMode="External"/><Relationship Id="rId337" Type="http://schemas.openxmlformats.org/officeDocument/2006/relationships/hyperlink" Target="https://www.powermag.com/beyond-reactors-the-full-fuel-cycle-investment-needed-for-a-nuclear-future/" TargetMode="External"/><Relationship Id="rId338" Type="http://schemas.openxmlformats.org/officeDocument/2006/relationships/hyperlink" Target="https://www.powermag.com/chinas-advanced-nuclear-efforts-are-pushing-frontiers/" TargetMode="External"/><Relationship Id="rId339" Type="http://schemas.openxmlformats.org/officeDocument/2006/relationships/hyperlink" Target="https://www.insurancejournal.com/news/west/2026/03/02/860079.htm" TargetMode="External"/><Relationship Id="rId340" Type="http://schemas.openxmlformats.org/officeDocument/2006/relationships/hyperlink" Target="https://www.jdsupra.com/legalnews/navigating-nuclear-unused-combined-2374047/" TargetMode="External"/><Relationship Id="rId341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