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Uranium futures | 2026-03-13 06:00 UTC [XJQD] | Bullish | tightening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Snapshot - subject_area: Uranium futures - target_market_code: uranium - ticker: null - regime_state: tightening - beliefs_count: 2 - top_risk_flag: single_source_outliers_present - generated_at: 2026-03-13T06:00:00Z - sentiment_word: Bullish - late_breaking_alerts_count: 0 - kill_switch_markets_count: 0</w:t>
      </w:r>
      <w:r/>
    </w:p>
    <w:p>
      <w:r/>
      <w:r>
        <w:t>Signal Table | market | belief_id | claim (trimmed) | prob | dir | vel | horizon | kill_switch | fragility | |---------|---------------|---------------------------------------------------------------------------------------------------------------------|------:|------|--------------|---------|-------------|----------:| | uranium | B-UR-6H-001 | Near-term uranium futures sentiment remains net-positive (policy + nuclear build/extension narratives + supply-chain/geopolitical risk premium), supporting upward bias over the next 6 hours. | 58 | up | accelerating | 6h | false | 58 | | uranium | B-UR-24H-001 | Over the next 24 hours, uranium futures sentiment is more likely to stay supported than fade, but confidence is capped by single-source outliers and mixed authority quality. | 62 | up | stable | 24h | false | 58 |</w:t>
      </w:r>
      <w:r/>
    </w:p>
    <w:p>
      <w:r/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"CIS-6B-uranium-20260313T060000Z",</w:t>
        <w:br/>
        <w:t xml:space="preserve"> "timestamp_utc": "2026-03-13T06:00:00Z",</w:t>
        <w:br/>
        <w:t xml:space="preserve"> "primary_asset_focus": {</w:t>
        <w:br/>
        <w:t xml:space="preserve"> "name": "Uranium futures",</w:t>
        <w:br/>
        <w:t xml:space="preserve"> "market_code": "uranium"</w:t>
        <w:br/>
        <w:t xml:space="preserve"> },</w:t>
        <w:br/>
        <w:t xml:space="preserve"> "headline_sentiment_word": "Bullish",</w:t>
        <w:br/>
        <w:t xml:space="preserve"> "headline_conviction_score_0_100": 66,</w:t>
        <w:br/>
        <w:t xml:space="preserve"> "headline_fragility_score_0_100": 58,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"uranium",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"uranium"</w:t>
        <w:br/>
        <w:t xml:space="preserve"> ],</w:t>
        <w:br/>
        <w:t xml:space="preserve"> "regime_state": "tightening",</w:t>
        <w:br/>
        <w:t xml:space="preserve"> "beliefs": [</w:t>
        <w:br/>
        <w:t xml:space="preserve"> {</w:t>
        <w:br/>
        <w:t xml:space="preserve"> "belief_id": "B-UR-6H-001",</w:t>
        <w:br/>
        <w:t xml:space="preserve"> "market": "uranium",</w:t>
        <w:br/>
        <w:t xml:space="preserve"> "claim": "Near-term uranium futures sentiment remains net-positive (policy + nuclear build/extension narratives + supply-chain/geopolitical risk premium), supporting upward bias over the next 6 hours.",</w:t>
        <w:br/>
        <w:t xml:space="preserve"> "probability_pct": 58,</w:t>
        <w:br/>
        <w:t xml:space="preserve"> "direction": "up",</w:t>
        <w:br/>
        <w:t xml:space="preserve"> "velocity": "accelerating",</w:t>
        <w:br/>
        <w:t xml:space="preserve"> "horizon": "6h",</w:t>
        <w:br/>
        <w:t xml:space="preserve"> "drivers": [</w:t>
        <w:br/>
        <w:t xml:space="preserve"> "policy_nuclear",</w:t>
        <w:br/>
        <w:t xml:space="preserve"> "reactor_demand",</w:t>
        <w:br/>
        <w:t xml:space="preserve"> "geopolitical_supply_risk",</w:t>
        <w:br/>
        <w:t xml:space="preserve"> "supply_contracting"</w:t>
        <w:br/>
        <w:t xml:space="preserve"> ],</w:t>
        <w:br/>
        <w:t xml:space="preserve"> "contradicted_by": [</w:t>
        <w:br/>
        <w:t xml:space="preserve"> "VIP-015 (single-source negative geopolitical/supply-chain commentary; not corroborated)"</w:t>
        <w:br/>
        <w:t xml:space="preserve"> ]</w:t>
        <w:br/>
        <w:t xml:space="preserve"> },</w:t>
        <w:br/>
        <w:t xml:space="preserve"> {</w:t>
        <w:br/>
        <w:t xml:space="preserve"> "belief_id": "B-UR-24H-001",</w:t>
        <w:br/>
        <w:t xml:space="preserve"> "market": "uranium",</w:t>
        <w:br/>
        <w:t xml:space="preserve"> "claim": "Over the next 24 hours, uranium futures sentiment is more likely to stay supported than fade, but confidence is capped by single-source outliers and mixed authority quality.",</w:t>
        <w:br/>
        <w:t xml:space="preserve"> "probability_pct": 62,</w:t>
        <w:br/>
        <w:t xml:space="preserve"> "direction": "up",</w:t>
        <w:br/>
        <w:t xml:space="preserve"> "velocity": "stable",</w:t>
        <w:br/>
        <w:t xml:space="preserve"> "horizon": "24h",</w:t>
        <w:br/>
        <w:t xml:space="preserve"> "drivers": [</w:t>
        <w:br/>
        <w:t xml:space="preserve"> "policy_nuclear",</w:t>
        <w:br/>
        <w:t xml:space="preserve"> "inventory",</w:t>
        <w:br/>
        <w:t xml:space="preserve"> "geopolitical_supply_risk",</w:t>
        <w:br/>
        <w:t xml:space="preserve"> "supply_contracting"</w:t>
        <w:br/>
        <w:t xml:space="preserve"> ],</w:t>
        <w:br/>
        <w:t xml:space="preserve"> "contradicted_by": [</w:t>
        <w:br/>
        <w:t xml:space="preserve"> "singleton/low-diversity VIP outliers (higher noise/fragility)"</w:t>
        <w:br/>
        <w:t xml:space="preserve"> ]</w:t>
        <w:br/>
        <w:t xml:space="preserve"> }</w:t>
        <w:br/>
        <w:t xml:space="preserve"> ],</w:t>
        <w:br/>
        <w:t xml:space="preserve"> "market_state_table": [</w:t>
        <w:br/>
        <w:t xml:space="preserve"> {</w:t>
        <w:br/>
        <w:t xml:space="preserve"> "market": "uranium",</w:t>
        <w:br/>
        <w:t xml:space="preserve"> "directional_state": "bullish",</w:t>
        <w:br/>
        <w:t xml:space="preserve"> "momentum_state": "strengthening",</w:t>
        <w:br/>
        <w:t xml:space="preserve"> "reversal_risk": "medium",</w:t>
        <w:br/>
        <w:t xml:space="preserve"> "state_change": "new_bullish",</w:t>
        <w:br/>
        <w:t xml:space="preserve"> "conviction_score_0_100": 66,</w:t>
        <w:br/>
        <w:t xml:space="preserve"> "freshness_confidence": "medium",</w:t>
        <w:br/>
        <w:t xml:space="preserve"> "catalyst_type": "fresh_directional",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58,</w:t>
        <w:br/>
        <w:t xml:space="preserve"> "supporting_belief_ids": [</w:t>
        <w:br/>
        <w:t xml:space="preserve"> "B-UR-6H-001",</w:t>
        <w:br/>
        <w:t xml:space="preserve"> "B-UR-24H-001"</w:t>
        <w:br/>
        <w:t xml:space="preserve"> 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"single_source_outliers_present",</w:t>
        <w:br/>
        <w:t xml:space="preserve"> "level": "medium",</w:t>
        <w:br/>
        <w:t xml:space="preserve"> "detail": "Multiple VIP items are single-domain / low-diversity; increases signal noise."</w:t>
        <w:br/>
        <w:t xml:space="preserve"> },</w:t>
        <w:br/>
        <w:t xml:space="preserve"> {</w:t>
        <w:br/>
        <w:t xml:space="preserve"> "flag": "authority_mix_low_tier_overhang",</w:t>
        <w:br/>
        <w:t xml:space="preserve"> "level": "medium",</w:t>
        <w:br/>
        <w:t xml:space="preserve"> "detail": "Several trend evidence bundles show high low-authority share, capping conviction."</w:t>
        <w:br/>
        <w:t xml:space="preserve"> },</w:t>
        <w:br/>
        <w:t xml:space="preserve"> {</w:t>
        <w:br/>
        <w:t xml:space="preserve"> "flag": "reversal_watch_due_to_mixed_micro-signals",</w:t>
        <w:br/>
        <w:t xml:space="preserve"> "level": "medium",</w:t>
        <w:br/>
        <w:t xml:space="preserve"> "detail": "A negative singleton (VIP-015) + reputational amplifier anomalies implies higher headline fragility vs conviction."</w:t>
        <w:br/>
        <w:t xml:space="preserve"> },</w:t>
        <w:br/>
        <w:t xml:space="preserve"> {</w:t>
        <w:br/>
        <w:t xml:space="preserve"> "flag": "reputational_amplifier_sources_detected",</w:t>
        <w:br/>
        <w:t xml:space="preserve"> "level": "low",</w:t>
        <w:br/>
        <w:t xml:space="preserve"> "detail": "Shadow-stream anomalies flagged around Trading Economics / NRC / India policy topics; treat as noise-risk until corroborated."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"uranium",</w:t>
        <w:br/>
        <w:t xml:space="preserve"> "confidence": "medium",</w:t>
        <w:br/>
        <w:t xml:space="preserve"> "action": "watch_long_bias",</w:t>
        <w:br/>
        <w:t xml:space="preserve"> "trigger_condition": "Maintain directional_score_signed &gt;= +35 for the next 2-4 hours with contradiction_ratio &lt;= 0.30."</w:t>
        <w:br/>
        <w:t xml:space="preserve"> },</w:t>
        <w:br/>
        <w:t xml:space="preserve"> {</w:t>
        <w:br/>
        <w:t xml:space="preserve"> "market": "uranium",</w:t>
        <w:br/>
        <w:t xml:space="preserve"> "confidence": "medium",</w:t>
        <w:br/>
        <w:t xml:space="preserve"> "action": "reversal_watch",</w:t>
        <w:br/>
        <w:t xml:space="preserve"> "trigger_condition": "Directional_score_signed drops below +20 OR contradiction_ratio rises above 0.35 on fresh (&lt;6h) opposing evidence."</w:t>
        <w:br/>
        <w:t xml:space="preserve"> },</w:t>
        <w:br/>
        <w:t xml:space="preserve"> {</w:t>
        <w:br/>
        <w:t xml:space="preserve"> "market": "uranium",</w:t>
        <w:br/>
        <w:t xml:space="preserve"> "confidence": "medium",</w:t>
        <w:br/>
        <w:t xml:space="preserve"> "action": "volatility_watch",</w:t>
        <w:br/>
        <w:t xml:space="preserve"> "trigger_condition": "Two or more new single-source VIP items appear within 2 hours (either direction), raising fragility above 70."</w:t>
        <w:br/>
        <w:t xml:space="preserve"> },</w:t>
        <w:br/>
        <w:t xml:space="preserve"> {</w:t>
        <w:br/>
        <w:t xml:space="preserve"> "market": "uranium",</w:t>
        <w:br/>
        <w:t xml:space="preserve"> "confidence": "low",</w:t>
        <w:br/>
        <w:t xml:space="preserve"> "action": "hard_de_risk_watch",</w:t>
        <w:br/>
        <w:t xml:space="preserve"> "trigger_condition": "Late-breaking opposing high-authority signal (&lt;=2h) appears and materially increases contradiction vs prior cycle."</w:t>
        <w:br/>
        <w:t xml:space="preserve"> },</w:t>
        <w:br/>
        <w:t xml:space="preserve"> {</w:t>
        <w:br/>
        <w:t xml:space="preserve"> "market": "uranium",</w:t>
        <w:br/>
        <w:t xml:space="preserve"> "confidence": "low",</w:t>
        <w:br/>
        <w:t xml:space="preserve"> "action": "stay_flat",</w:t>
        <w:br/>
        <w:t xml:space="preserve"> "trigger_condition": "Data sparsity persists (fresh_evidence_count ~0) while directional_score remains between -20 and +20."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</w:t>
        <w:br/>
        <w:t xml:space="preserve"> "uranium"</w:t>
        <w:br/>
        <w:t xml:space="preserve"> ],</w:t>
        <w:br/>
        <w:t xml:space="preserve"> "bearish_markets": [],</w:t>
        <w:br/>
        <w:t xml:space="preserve"> "neutral_mixed_markets": [],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"2026-03-12T06:00:00Z",</w:t>
        <w:br/>
        <w:t xml:space="preserve"> "bucket_end_utc": "2026-03-12T07:00:00Z",</w:t>
        <w:br/>
        <w:t xml:space="preserve"> "directional_score_signed": 28,</w:t>
        <w:br/>
        <w:t xml:space="preserve"> "bullish_pressure_score": 64,</w:t>
        <w:br/>
        <w:t xml:space="preserve"> "bearish_pressure_score": 18,</w:t>
        <w:br/>
        <w:t xml:space="preserve"> "net_sentiment_score": 28,</w:t>
        <w:br/>
        <w:t xml:space="preserve"> "velocity_score": 0,</w:t>
        <w:br/>
        <w:t xml:space="preserve"> "acceleration_score": 0,</w:t>
        <w:br/>
        <w:t xml:space="preserve"> "contradiction_ratio": 0.26,</w:t>
        <w:br/>
        <w:t xml:space="preserve"> "fresh_evidence_count": 0,</w:t>
        <w:br/>
        <w:t xml:space="preserve"> "stale_evidence_count": 2,</w:t>
        <w:br/>
        <w:t xml:space="preserve"> "conviction_score_0_100": 44,</w:t>
        <w:br/>
        <w:t xml:space="preserve"> "fragility_score_0_100": 66,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"2026-03-12T07:00:00Z",</w:t>
        <w:br/>
        <w:t xml:space="preserve"> "bucket_end_utc": "2026-03-12T08:00:00Z",</w:t>
        <w:br/>
        <w:t xml:space="preserve"> "directional_score_signed": 28,</w:t>
        <w:br/>
        <w:t xml:space="preserve"> "bullish_pressure_score": 64,</w:t>
        <w:br/>
        <w:t xml:space="preserve"> "bearish_pressure_score": 18,</w:t>
        <w:br/>
        <w:t xml:space="preserve"> "net_sentiment_score": 28,</w:t>
        <w:br/>
        <w:t xml:space="preserve"> "velocity_score": 0,</w:t>
        <w:br/>
        <w:t xml:space="preserve"> "acceleration_score": 0,</w:t>
        <w:br/>
        <w:t xml:space="preserve"> "contradiction_ratio": 0.26,</w:t>
        <w:br/>
        <w:t xml:space="preserve"> "fresh_evidence_count": 0,</w:t>
        <w:br/>
        <w:t xml:space="preserve"> "stale_evidence_count": 2,</w:t>
        <w:br/>
        <w:t xml:space="preserve"> "conviction_score_0_100": 44,</w:t>
        <w:br/>
        <w:t xml:space="preserve"> "fragility_score_0_100": 66,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"2026-03-12T08:00:00Z",</w:t>
        <w:br/>
        <w:t xml:space="preserve"> "bucket_end_utc": "2026-03-12T09:00:00Z",</w:t>
        <w:br/>
        <w:t xml:space="preserve"> "directional_score_signed": 27,</w:t>
        <w:br/>
        <w:t xml:space="preserve"> "bullish_pressure_score": 64,</w:t>
        <w:br/>
        <w:t xml:space="preserve"> "bearish_pressure_score": 19,</w:t>
        <w:br/>
        <w:t xml:space="preserve"> "net_sentiment_score": 27,</w:t>
        <w:br/>
        <w:t xml:space="preserve"> "velocity_score": -1,</w:t>
        <w:br/>
        <w:t xml:space="preserve"> "acceleration_score": -1,</w:t>
        <w:br/>
        <w:t xml:space="preserve"> "contradiction_ratio": 0.27,</w:t>
        <w:br/>
        <w:t xml:space="preserve"> "fresh_evidence_count": 0,</w:t>
        <w:br/>
        <w:t xml:space="preserve"> "stale_evidence_count": 2,</w:t>
        <w:br/>
        <w:t xml:space="preserve"> "conviction_score_0_100": 43,</w:t>
        <w:br/>
        <w:t xml:space="preserve"> "fragility_score_0_100": 67,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"2026-03-12T09:00:00Z",</w:t>
        <w:br/>
        <w:t xml:space="preserve"> "bucket_end_utc": "2026-03-12T10:00:00Z",</w:t>
        <w:br/>
        <w:t xml:space="preserve"> "directional_score_signed": 27,</w:t>
        <w:br/>
        <w:t xml:space="preserve"> "bullish_pressure_score": 64,</w:t>
        <w:br/>
        <w:t xml:space="preserve"> "bearish_pressure_score": 19,</w:t>
        <w:br/>
        <w:t xml:space="preserve"> "net_sentiment_score": 27,</w:t>
        <w:br/>
        <w:t xml:space="preserve"> "velocity_score": 0,</w:t>
        <w:br/>
        <w:t xml:space="preserve"> "acceleration_score": 1,</w:t>
        <w:br/>
        <w:t xml:space="preserve"> "contradiction_ratio": 0.27,</w:t>
        <w:br/>
        <w:t xml:space="preserve"> "fresh_evidence_count": 0,</w:t>
        <w:br/>
        <w:t xml:space="preserve"> "stale_evidence_count": 2,</w:t>
        <w:br/>
        <w:t xml:space="preserve"> "conviction_score_0_100": 43,</w:t>
        <w:br/>
        <w:t xml:space="preserve"> "fragility_score_0_100": 67,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"2026-03-12T10:00:00Z",</w:t>
        <w:br/>
        <w:t xml:space="preserve"> "bucket_end_utc": "2026-03-12T11:00:00Z",</w:t>
        <w:br/>
        <w:t xml:space="preserve"> "directional_score_signed": 27,</w:t>
        <w:br/>
        <w:t xml:space="preserve"> "bullish_pressure_score": 64,</w:t>
        <w:br/>
        <w:t xml:space="preserve"> "bearish_pressure_score": 19,</w:t>
        <w:br/>
        <w:t xml:space="preserve"> "net_sentiment_score": 27,</w:t>
        <w:br/>
        <w:t xml:space="preserve"> "velocity_score": 0,</w:t>
        <w:br/>
        <w:t xml:space="preserve"> "acceleration_score": 0,</w:t>
        <w:br/>
        <w:t xml:space="preserve"> "contradiction_ratio": 0.27,</w:t>
        <w:br/>
        <w:t xml:space="preserve"> "fresh_evidence_count": 0,</w:t>
        <w:br/>
        <w:t xml:space="preserve"> "stale_evidence_count": 2,</w:t>
        <w:br/>
        <w:t xml:space="preserve"> "conviction_score_0_100": 43,</w:t>
        <w:br/>
        <w:t xml:space="preserve"> "fragility_score_0_100": 67,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"2026-03-12T11:00:00Z",</w:t>
        <w:br/>
        <w:t xml:space="preserve"> "bucket_end_utc": "2026-03-12T12:00:00Z",</w:t>
        <w:br/>
        <w:t xml:space="preserve"> "directional_score_signed": 28,</w:t>
        <w:br/>
        <w:t xml:space="preserve"> "bullish_pressure_score": 64,</w:t>
        <w:br/>
        <w:t xml:space="preserve"> "bearish_pressure_score": 18,</w:t>
        <w:br/>
        <w:t xml:space="preserve"> "net_sentiment_score": 28,</w:t>
        <w:br/>
        <w:t xml:space="preserve"> "velocity_score": 1,</w:t>
        <w:br/>
        <w:t xml:space="preserve"> "acceleration_score": 1,</w:t>
        <w:br/>
        <w:t xml:space="preserve"> "contradiction_ratio": 0.26,</w:t>
        <w:br/>
        <w:t xml:space="preserve"> "fresh_evidence_count": 0,</w:t>
        <w:br/>
        <w:t xml:space="preserve"> "stale_evidence_count": 2,</w:t>
        <w:br/>
        <w:t xml:space="preserve"> "conviction_score_0_100": 44,</w:t>
        <w:br/>
        <w:t xml:space="preserve"> "fragility_score_0_100": 66,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"2026-03-12T12:00:00Z",</w:t>
        <w:br/>
        <w:t xml:space="preserve"> "bucket_end_utc": "2026-03-12T13:00:00Z",</w:t>
        <w:br/>
        <w:t xml:space="preserve"> "directional_score_signed": 28,</w:t>
        <w:br/>
        <w:t xml:space="preserve"> "bullish_pressure_score": 64,</w:t>
        <w:br/>
        <w:t xml:space="preserve"> "bearish_pressure_score": 18,</w:t>
        <w:br/>
        <w:t xml:space="preserve"> "net_sentiment_score": 28,</w:t>
        <w:br/>
        <w:t xml:space="preserve"> "velocity_score": 0,</w:t>
        <w:br/>
        <w:t xml:space="preserve"> "acceleration_score": -1,</w:t>
        <w:br/>
        <w:t xml:space="preserve"> "contradiction_ratio": 0.26,</w:t>
        <w:br/>
        <w:t xml:space="preserve"> "fresh_evidence_count": 0,</w:t>
        <w:br/>
        <w:t xml:space="preserve"> "stale_evidence_count": 2,</w:t>
        <w:br/>
        <w:t xml:space="preserve"> "conviction_score_0_100": 44,</w:t>
        <w:br/>
        <w:t xml:space="preserve"> "fragility_score_0_100": 66,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"2026-03-12T13:00:00Z",</w:t>
        <w:br/>
        <w:t xml:space="preserve"> "bucket_end_utc": "2026-03-12T14:00:00Z",</w:t>
        <w:br/>
        <w:t xml:space="preserve"> "directional_score_signed": 29,</w:t>
        <w:br/>
        <w:t xml:space="preserve"> "bullish_pressure_score": 65,</w:t>
        <w:br/>
        <w:t xml:space="preserve"> "bearish_pressure_score": 18,</w:t>
        <w:br/>
        <w:t xml:space="preserve"> "net_sentiment_score": 29,</w:t>
        <w:br/>
        <w:t xml:space="preserve"> "velocity_score": 1,</w:t>
        <w:br/>
        <w:t xml:space="preserve"> "acceleration_score": 1,</w:t>
        <w:br/>
        <w:t xml:space="preserve"> "contradiction_ratio": 0.25,</w:t>
        <w:br/>
        <w:t xml:space="preserve"> "fresh_evidence_count": 0,</w:t>
        <w:br/>
        <w:t xml:space="preserve"> "stale_evidence_count": 2,</w:t>
        <w:br/>
        <w:t xml:space="preserve"> "conviction_score_0_100": 45,</w:t>
        <w:br/>
        <w:t xml:space="preserve"> "fragility_score_0_100": 66,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"2026-03-12T14:00:00Z",</w:t>
        <w:br/>
        <w:t xml:space="preserve"> "bucket_end_utc": "2026-03-12T15:00:00Z",</w:t>
        <w:br/>
        <w:t xml:space="preserve"> "directional_score_signed": 29,</w:t>
        <w:br/>
        <w:t xml:space="preserve"> "bullish_pressure_score": 65,</w:t>
        <w:br/>
        <w:t xml:space="preserve"> "bearish_pressure_score": 18,</w:t>
        <w:br/>
        <w:t xml:space="preserve"> "net_sentiment_score": 29,</w:t>
        <w:br/>
        <w:t xml:space="preserve"> "velocity_score": 0,</w:t>
        <w:br/>
        <w:t xml:space="preserve"> "acceleration_score": -1,</w:t>
        <w:br/>
        <w:t xml:space="preserve"> "contradiction_ratio": 0.25,</w:t>
        <w:br/>
        <w:t xml:space="preserve"> "fresh_evidence_count": 0,</w:t>
        <w:br/>
        <w:t xml:space="preserve"> "stale_evidence_count": 2,</w:t>
        <w:br/>
        <w:t xml:space="preserve"> "conviction_score_0_100": 45,</w:t>
        <w:br/>
        <w:t xml:space="preserve"> "fragility_score_0_100": 66,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"2026-03-12T15:00:00Z",</w:t>
        <w:br/>
        <w:t xml:space="preserve"> "bucket_end_utc": "2026-03-12T16:00:00Z",</w:t>
        <w:br/>
        <w:t xml:space="preserve"> "directional_score_signed": 30,</w:t>
        <w:br/>
        <w:t xml:space="preserve"> "bullish_pressure_score": 65,</w:t>
        <w:br/>
        <w:t xml:space="preserve"> "bearish_pressure_score": 17,</w:t>
        <w:br/>
        <w:t xml:space="preserve"> "net_sentiment_score": 30,</w:t>
        <w:br/>
        <w:t xml:space="preserve"> "velocity_score": 1,</w:t>
        <w:br/>
        <w:t xml:space="preserve"> "acceleration_score": 1,</w:t>
        <w:br/>
        <w:t xml:space="preserve"> "contradiction_ratio": 0.25,</w:t>
        <w:br/>
        <w:t xml:space="preserve"> "fresh_evidence_count": 0,</w:t>
        <w:br/>
        <w:t xml:space="preserve"> "stale_evidence_count": 2,</w:t>
        <w:br/>
        <w:t xml:space="preserve"> "conviction_score_0_100": 46,</w:t>
        <w:br/>
        <w:t xml:space="preserve"> "fragility_score_0_100": 65,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"2026-03-12T16:00:00Z",</w:t>
        <w:br/>
        <w:t xml:space="preserve"> "bucket_end_utc": "2026-03-12T17:00:00Z",</w:t>
        <w:br/>
        <w:t xml:space="preserve"> "directional_score_signed": 30,</w:t>
        <w:br/>
        <w:t xml:space="preserve"> "bullish_pressure_score": 65,</w:t>
        <w:br/>
        <w:t xml:space="preserve"> "bearish_pressure_score": 17,</w:t>
        <w:br/>
        <w:t xml:space="preserve"> "net_sentiment_score": 30,</w:t>
        <w:br/>
        <w:t xml:space="preserve"> "velocity_score": 0,</w:t>
        <w:br/>
        <w:t xml:space="preserve"> "acceleration_score": -1,</w:t>
        <w:br/>
        <w:t xml:space="preserve"> "contradiction_ratio": 0.25,</w:t>
        <w:br/>
        <w:t xml:space="preserve"> "fresh_evidence_count": 0,</w:t>
        <w:br/>
        <w:t xml:space="preserve"> "stale_evidence_count": 2,</w:t>
        <w:br/>
        <w:t xml:space="preserve"> "conviction_score_0_100": 46,</w:t>
        <w:br/>
        <w:t xml:space="preserve"> "fragility_score_0_100": 65,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"2026-03-12T17:00:00Z",</w:t>
        <w:br/>
        <w:t xml:space="preserve"> "bucket_end_utc": "2026-03-12T18:00:00Z",</w:t>
        <w:br/>
        <w:t xml:space="preserve"> "directional_score_signed": 30,</w:t>
        <w:br/>
        <w:t xml:space="preserve"> "bullish_pressure_score": 65,</w:t>
        <w:br/>
        <w:t xml:space="preserve"> "bearish_pressure_score": 17,</w:t>
        <w:br/>
        <w:t xml:space="preserve"> "net_sentiment_score": 30,</w:t>
        <w:br/>
        <w:t xml:space="preserve"> "velocity_score": 0,</w:t>
        <w:br/>
        <w:t xml:space="preserve"> "acceleration_score": 0,</w:t>
        <w:br/>
        <w:t xml:space="preserve"> "contradiction_ratio": 0.25,</w:t>
        <w:br/>
        <w:t xml:space="preserve"> "fresh_evidence_count": 0,</w:t>
        <w:br/>
        <w:t xml:space="preserve"> "stale_evidence_count": 2,</w:t>
        <w:br/>
        <w:t xml:space="preserve"> "conviction_score_0_100": 46,</w:t>
        <w:br/>
        <w:t xml:space="preserve"> "fragility_score_0_100": 65,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"2026-03-12T18:00:00Z",</w:t>
        <w:br/>
        <w:t xml:space="preserve"> "bucket_end_utc": "2026-03-12T19:00:00Z",</w:t>
        <w:br/>
        <w:t xml:space="preserve"> "directional_score_signed": 31,</w:t>
        <w:br/>
        <w:t xml:space="preserve"> "bullish_pressure_score": 66,</w:t>
        <w:br/>
        <w:t xml:space="preserve"> "bearish_pressure_score": 17,</w:t>
        <w:br/>
        <w:t xml:space="preserve"> "net_sentiment_score": 31,</w:t>
        <w:br/>
        <w:t xml:space="preserve"> "velocity_score": 1,</w:t>
        <w:br/>
        <w:t xml:space="preserve"> "acceleration_score": 1,</w:t>
        <w:br/>
        <w:t xml:space="preserve"> "contradiction_ratio": 0.24,</w:t>
        <w:br/>
        <w:t xml:space="preserve"> "fresh_evidence_count": 0,</w:t>
        <w:br/>
        <w:t xml:space="preserve"> "stale_evidence_count": 2,</w:t>
        <w:br/>
        <w:t xml:space="preserve"> "conviction_score_0_100": 47,</w:t>
        <w:br/>
        <w:t xml:space="preserve"> "fragility_score_0_100": 64,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"2026-03-12T19:00:00Z",</w:t>
        <w:br/>
        <w:t xml:space="preserve"> "bucket_end_utc": "2026-03-12T20:00:00Z",</w:t>
        <w:br/>
        <w:t xml:space="preserve"> "directional_score_signed": 31,</w:t>
        <w:br/>
        <w:t xml:space="preserve"> "bullish_pressure_score": 66,</w:t>
        <w:br/>
        <w:t xml:space="preserve"> "bearish_pressure_score": 17,</w:t>
        <w:br/>
        <w:t xml:space="preserve"> "net_sentiment_score": 31,</w:t>
        <w:br/>
        <w:t xml:space="preserve"> "velocity_score": 0,</w:t>
        <w:br/>
        <w:t xml:space="preserve"> "acceleration_score": -1,</w:t>
        <w:br/>
        <w:t xml:space="preserve"> "contradiction_ratio": 0.24,</w:t>
        <w:br/>
        <w:t xml:space="preserve"> "fresh_evidence_count": 0,</w:t>
        <w:br/>
        <w:t xml:space="preserve"> "stale_evidence_count": 2,</w:t>
        <w:br/>
        <w:t xml:space="preserve"> "conviction_score_0_100": 47,</w:t>
        <w:br/>
        <w:t xml:space="preserve"> "fragility_score_0_100": 64,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"2026-03-12T20:00:00Z",</w:t>
        <w:br/>
        <w:t xml:space="preserve"> "bucket_end_utc": "2026-03-12T21:00:00Z",</w:t>
        <w:br/>
        <w:t xml:space="preserve"> "directional_score_signed": 32,</w:t>
        <w:br/>
        <w:t xml:space="preserve"> "bullish_pressure_score": 66,</w:t>
        <w:br/>
        <w:t xml:space="preserve"> "bearish_pressure_score": 17,</w:t>
        <w:br/>
        <w:t xml:space="preserve"> "net_sentiment_score": 32,</w:t>
        <w:br/>
        <w:t xml:space="preserve"> "velocity_score": 1,</w:t>
        <w:br/>
        <w:t xml:space="preserve"> "acceleration_score": 1,</w:t>
        <w:br/>
        <w:t xml:space="preserve"> "contradiction_ratio": 0.24,</w:t>
        <w:br/>
        <w:t xml:space="preserve"> "fresh_evidence_count": 0,</w:t>
        <w:br/>
        <w:t xml:space="preserve"> "stale_evidence_count": 2,</w:t>
        <w:br/>
        <w:t xml:space="preserve"> "conviction_score_0_100": 48,</w:t>
        <w:br/>
        <w:t xml:space="preserve"> "fragility_score_0_100": 64,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"2026-03-12T21:00:00Z",</w:t>
        <w:br/>
        <w:t xml:space="preserve"> "bucket_end_utc": "2026-03-12T22:00:00Z",</w:t>
        <w:br/>
        <w:t xml:space="preserve"> "directional_score_signed": 34,</w:t>
        <w:br/>
        <w:t xml:space="preserve"> "bullish_pressure_score": 67,</w:t>
        <w:br/>
        <w:t xml:space="preserve"> "bearish_pressure_score": 16,</w:t>
        <w:br/>
        <w:t xml:space="preserve"> "net_sentiment_score": 34,</w:t>
        <w:br/>
        <w:t xml:space="preserve"> "velocity_score": 2,</w:t>
        <w:br/>
        <w:t xml:space="preserve"> "acceleration_score": 1,</w:t>
        <w:br/>
        <w:t xml:space="preserve"> "contradiction_ratio": 0.23,</w:t>
        <w:br/>
        <w:t xml:space="preserve"> "fresh_evidence_count": 0,</w:t>
        <w:br/>
        <w:t xml:space="preserve"> "stale_evidence_count": 2,</w:t>
        <w:br/>
        <w:t xml:space="preserve"> "conviction_score_0_100": 50,</w:t>
        <w:br/>
        <w:t xml:space="preserve"> "fragility_score_0_100": 63,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"2026-03-12T22:00:00Z",</w:t>
        <w:br/>
        <w:t xml:space="preserve"> "bucket_end_utc": "2026-03-12T23:00:00Z",</w:t>
        <w:br/>
        <w:t xml:space="preserve"> "directional_score_signed": 36,</w:t>
        <w:br/>
        <w:t xml:space="preserve"> "bullish_pressure_score": 68,</w:t>
        <w:br/>
        <w:t xml:space="preserve"> "bearish_pressure_score": 16,</w:t>
        <w:br/>
        <w:t xml:space="preserve"> "net_sentiment_score": 36,</w:t>
        <w:br/>
        <w:t xml:space="preserve"> "velocity_score": 2,</w:t>
        <w:br/>
        <w:t xml:space="preserve"> "acceleration_score": 0,</w:t>
        <w:br/>
        <w:t xml:space="preserve"> "contradiction_ratio": 0.23,</w:t>
        <w:br/>
        <w:t xml:space="preserve"> "fresh_evidence_count": 0,</w:t>
        <w:br/>
        <w:t xml:space="preserve"> "stale_evidence_count": 2,</w:t>
        <w:br/>
        <w:t xml:space="preserve"> "conviction_score_0_100": 52,</w:t>
        <w:br/>
        <w:t xml:space="preserve"> "fragility_score_0_100": 62,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"2026-03-12T23:00:00Z",</w:t>
        <w:br/>
        <w:t xml:space="preserve"> "bucket_end_utc": "2026-03-13T00:00:00Z",</w:t>
        <w:br/>
        <w:t xml:space="preserve"> "directional_score_signed": 38,</w:t>
        <w:br/>
        <w:t xml:space="preserve"> "bullish_pressure_score": 69,</w:t>
        <w:br/>
        <w:t xml:space="preserve"> "bearish_pressure_score": 16,</w:t>
        <w:br/>
        <w:t xml:space="preserve"> "net_sentiment_score": 38,</w:t>
        <w:br/>
        <w:t xml:space="preserve"> "velocity_score": 2,</w:t>
        <w:br/>
        <w:t xml:space="preserve"> "acceleration_score": 0,</w:t>
        <w:br/>
        <w:t xml:space="preserve"> "contradiction_ratio": 0.23,</w:t>
        <w:br/>
        <w:t xml:space="preserve"> "fresh_evidence_count": 0,</w:t>
        <w:br/>
        <w:t xml:space="preserve"> "stale_evidence_count": 2,</w:t>
        <w:br/>
        <w:t xml:space="preserve"> "conviction_score_0_100": 54,</w:t>
        <w:br/>
        <w:t xml:space="preserve"> "fragility_score_0_100": 61,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"2026-03-13T00:00:00Z",</w:t>
        <w:br/>
        <w:t xml:space="preserve"> "bucket_end_utc": "2026-03-13T01:00:00Z",</w:t>
        <w:br/>
        <w:t xml:space="preserve"> "directional_score_signed": 40,</w:t>
        <w:br/>
        <w:t xml:space="preserve"> "bullish_pressure_score": 70,</w:t>
        <w:br/>
        <w:t xml:space="preserve"> "bearish_pressure_score": 15,</w:t>
        <w:br/>
        <w:t xml:space="preserve"> "net_sentiment_score": 40,</w:t>
        <w:br/>
        <w:t xml:space="preserve"> "velocity_score": 2,</w:t>
        <w:br/>
        <w:t xml:space="preserve"> "acceleration_score": 0,</w:t>
        <w:br/>
        <w:t xml:space="preserve"> "contradiction_ratio": 0.22,</w:t>
        <w:br/>
        <w:t xml:space="preserve"> "fresh_evidence_count": 1,</w:t>
        <w:br/>
        <w:t xml:space="preserve"> "stale_evidence_count": 2,</w:t>
        <w:br/>
        <w:t xml:space="preserve"> "conviction_score_0_100": 56,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"2026-03-13T01:00:00Z",</w:t>
        <w:br/>
        <w:t xml:space="preserve"> "bucket_end_utc": "2026-03-13T02:00:00Z",</w:t>
        <w:br/>
        <w:t xml:space="preserve"> "directional_score_signed": 44,</w:t>
        <w:br/>
        <w:t xml:space="preserve"> "bullish_pressure_score": 72,</w:t>
        <w:br/>
        <w:t xml:space="preserve"> "bearish_pressure_score": 15,</w:t>
        <w:br/>
        <w:t xml:space="preserve"> "net_sentiment_score": 44,</w:t>
        <w:br/>
        <w:t xml:space="preserve"> "velocity_score": 4,</w:t>
        <w:br/>
        <w:t xml:space="preserve"> "acceleration_score": 2,</w:t>
        <w:br/>
        <w:t xml:space="preserve"> "contradiction_ratio": 0.22,</w:t>
        <w:br/>
        <w:t xml:space="preserve"> "fresh_evidence_count": 1,</w:t>
        <w:br/>
        <w:t xml:space="preserve"> "stale_evidence_count": 1,</w:t>
        <w:br/>
        <w:t xml:space="preserve"> "conviction_score_0_100": 59,</w:t>
        <w:br/>
        <w:t xml:space="preserve"> "fragility_score_0_100": 59,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"2026-03-13T02:00:00Z",</w:t>
        <w:br/>
        <w:t xml:space="preserve"> "bucket_end_utc": "2026-03-13T03:00:00Z",</w:t>
        <w:br/>
        <w:t xml:space="preserve"> "directional_score_signed": 46,</w:t>
        <w:br/>
        <w:t xml:space="preserve"> "bullish_pressure_score": 73,</w:t>
        <w:br/>
        <w:t xml:space="preserve"> "bearish_pressure_score": 15,</w:t>
        <w:br/>
        <w:t xml:space="preserve"> "net_sentiment_score": 46,</w:t>
        <w:br/>
        <w:t xml:space="preserve"> "velocity_score": 2,</w:t>
        <w:br/>
        <w:t xml:space="preserve"> "acceleration_score": -2,</w:t>
        <w:br/>
        <w:t xml:space="preserve"> "contradiction_ratio": 0.22,</w:t>
        <w:br/>
        <w:t xml:space="preserve"> "fresh_evidence_count": 1,</w:t>
        <w:br/>
        <w:t xml:space="preserve"> "stale_evidence_count": 1,</w:t>
        <w:br/>
        <w:t xml:space="preserve"> "conviction_score_0_100": 60,</w:t>
        <w:br/>
        <w:t xml:space="preserve"> "fragility_score_0_100": 58,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"2026-03-13T03:00:00Z",</w:t>
        <w:br/>
        <w:t xml:space="preserve"> "bucket_end_utc": "2026-03-13T04:00:00Z",</w:t>
        <w:br/>
        <w:t xml:space="preserve"> "directional_score_signed": 48,</w:t>
        <w:br/>
        <w:t xml:space="preserve"> "bullish_pressure_score": 74,</w:t>
        <w:br/>
        <w:t xml:space="preserve"> "bearish_pressure_score": 14,</w:t>
        <w:br/>
        <w:t xml:space="preserve"> "net_sentiment_score": 48,</w:t>
        <w:br/>
        <w:t xml:space="preserve"> "velocity_score": 2,</w:t>
        <w:br/>
        <w:t xml:space="preserve"> "acceleration_score": 0,</w:t>
        <w:br/>
        <w:t xml:space="preserve"> "contradiction_ratio": 0.21,</w:t>
        <w:br/>
        <w:t xml:space="preserve"> "fresh_evidence_count": 1,</w:t>
        <w:br/>
        <w:t xml:space="preserve"> "stale_evidence_count": 1,</w:t>
        <w:br/>
        <w:t xml:space="preserve"> "conviction_score_0_100": 61,</w:t>
        <w:br/>
        <w:t xml:space="preserve"> "fragility_score_0_100": 57,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"2026-03-13T04:00:00Z",</w:t>
        <w:br/>
        <w:t xml:space="preserve"> "bucket_end_utc": "2026-03-13T05:00:00Z",</w:t>
        <w:br/>
        <w:t xml:space="preserve"> "directional_score_signed": 52,</w:t>
        <w:br/>
        <w:t xml:space="preserve"> "bullish_pressure_score": 76,</w:t>
        <w:br/>
        <w:t xml:space="preserve"> "bearish_pressure_score": 14,</w:t>
        <w:br/>
        <w:t xml:space="preserve"> "net_sentiment_score": 52,</w:t>
        <w:br/>
        <w:t xml:space="preserve"> "velocity_score": 4,</w:t>
        <w:br/>
        <w:t xml:space="preserve"> "acceleration_score": 2,</w:t>
        <w:br/>
        <w:t xml:space="preserve"> "contradiction_ratio": 0.21,</w:t>
        <w:br/>
        <w:t xml:space="preserve"> "fresh_evidence_count": 2,</w:t>
        <w:br/>
        <w:t xml:space="preserve"> "stale_evidence_count": 1,</w:t>
        <w:br/>
        <w:t xml:space="preserve"> "conviction_score_0_100": 64,</w:t>
        <w:br/>
        <w:t xml:space="preserve"> "fragility_score_0_100": 56,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"2026-03-13T05:00:00Z",</w:t>
        <w:br/>
        <w:t xml:space="preserve"> "bucket_end_utc": "2026-03-13T06:00:00Z",</w:t>
        <w:br/>
        <w:t xml:space="preserve"> "directional_score_signed": 55,</w:t>
        <w:br/>
        <w:t xml:space="preserve"> "bullish_pressure_score": 78,</w:t>
        <w:br/>
        <w:t xml:space="preserve"> "bearish_pressure_score": 14,</w:t>
        <w:br/>
        <w:t xml:space="preserve"> "net_sentiment_score": 55,</w:t>
        <w:br/>
        <w:t xml:space="preserve"> "velocity_score": 3,</w:t>
        <w:br/>
        <w:t xml:space="preserve"> "acceleration_score": -1,</w:t>
        <w:br/>
        <w:t xml:space="preserve"> "contradiction_ratio": 0.22,</w:t>
        <w:br/>
        <w:t xml:space="preserve"> "fresh_evidence_count": 2,</w:t>
        <w:br/>
        <w:t xml:space="preserve"> "stale_evidence_count": 1,</w:t>
        <w:br/>
        <w:t xml:space="preserve"> "conviction_score_0_100": 66,</w:t>
        <w:br/>
        <w:t xml:space="preserve"> "fragility_score_0_100": 55,</w:t>
        <w:br/>
        <w:t xml:space="preserve"> "dominant_state": "bullish"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55,</w:t>
        <w:br/>
        <w:t xml:space="preserve"> "timeseries_peak_bearish": 27,</w:t>
        <w:br/>
        <w:t xml:space="preserve"> "latest_inflection_direction": "up",</w:t>
        <w:br/>
        <w:t xml:space="preserve"> "latest_inflection_strength": 12,</w:t>
        <w:br/>
        <w:t xml:space="preserve"> "signal_regime": "strengthening_bullish"</w:t>
        <w:br/>
        <w:t xml:space="preserve"> }</w:t>
        <w:br/>
        <w:t xml:space="preserve"> },</w:t>
        <w:br/>
        <w:t xml:space="preserve"> "diagnostics": {</w:t>
        <w:br/>
        <w:t xml:space="preserve"> "trends_seen": 12,</w:t>
        <w:br/>
        <w:t xml:space="preserve"> "trends_admitted": 12,</w:t>
        <w:br/>
        <w:t xml:space="preserve"> "cross_domain_merges": 4,</w:t>
        <w:br/>
        <w:t xml:space="preserve"> "stale_suppression_count": 0,</w:t>
        <w:br/>
        <w:t xml:space="preserve"> "reversal_flags_count": 1,</w:t>
        <w:br/>
        <w:t xml:space="preserve"> "late_breaking_alerts_count": 0,</w:t>
        <w:br/>
        <w:t xml:space="preserve"> "kill_switch_markets_count":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false,</w:t>
        <w:br/>
        <w:t xml:space="preserve"> "notes": [</w:t>
        <w:br/>
        <w:t xml:space="preserve"> "No workflow5a_output trend_physics provided; used sentiment/heat/recency proxies from workflow5b trends/VIPs for momentum &amp; timeseries shaping.",</w:t>
        <w:br/>
        <w:t xml:space="preserve"> "No explicit prior market_state_table or trend_state_memory provided to 6B; state_change set to new_bullish using assumed neutral baseline.",</w:t>
        <w:br/>
        <w:t xml:space="preserve"> "Timeseries buckets derived from trend/vip publish timestamps and recency proxies (not from per-record timestamp distribution).",</w:t>
        <w:br/>
        <w:t xml:space="preserve"> "No &lt;=2h high-authority opposing signal detected; late-breaking invalidation sentinel not triggered."</w:t>
        <w:br/>
        <w:t xml:space="preserve"> ]</w:t>
        <w:br/>
        <w:t xml:space="preserve"> },</w:t>
        <w:br/>
        <w:t xml:space="preserve"> "completion_state": "ready_for_workflow_8B"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https://www.nzz.ch/meinung/die-schweiz-verabschiedet-sich-von-der-illusion-einer-akw-freien-zukunft-ld.1929023</w:t>
        </w:r>
      </w:hyperlink>
      <w:r>
        <w:t xml:space="preserve"> - * The Swiss Senate voted to lift the ban on new nuclear power plants, signalling a policy shift towards nuclear energy. * The existing reactors Gösgen and Beznau are set to go offline in 2039 and 2044, but extension of their operational life is suggested. * EU, especially Germany, re-evaluates nuclear phase-out; EU Commission President Ursula von der Leyen admits to strategic error of abandoning nuclear energy. * Switzerland's increased openness to nuclear power aims to improve energy independence amidst geopolitical risks and rising European electricity demand. * Further nuclear expansion in Switzerland may be delayed until at least 2050 due to financial and regulatory considerations. 2. </w:t>
      </w:r>
      <w:hyperlink r:id="rId10">
        <w:r>
          <w:rPr>
            <w:color w:val="0000EE"/>
            <w:u w:val="single"/>
          </w:rPr>
          <w:t>https://skillings.net/nuclear-pivot-india-and-canada-ink-2-6b-uranium-supply-deal-as-energy-ties-hit-new-heights/</w:t>
        </w:r>
      </w:hyperlink>
      <w:r>
        <w:t xml:space="preserve"> - * India and Canada signed a $2.6 billion uranium supply agreement, spanning 2027 to 2035. * Cameco Corp. will supply approximately 22 million pounds of uranium to India’s Department of Atomic Energy. * The deal aims to support India's goal of 100 GW nuclear capacity by 2047. * The agreement signifies a strategic shift in India-Canada relations, focusing on energy cooperation. * It occurs alongside negotiations on a Comprehensive Economic Partnership Agreement (CEPA) and critical minerals cooperation. 3. </w:t>
      </w:r>
      <w:hyperlink r:id="rId11">
        <w:r>
          <w:rPr>
            <w:color w:val="0000EE"/>
            <w:u w:val="single"/>
          </w:rPr>
          <w:t>https://www.newcivilengineer.com/latest/arup-appointed-to-provide-early-phase-engineering-and-designs-of-wylfa-smrs-12-03-2026/</w:t>
        </w:r>
      </w:hyperlink>
      <w:r>
        <w:t xml:space="preserve"> - - Arup assigned to provide ground and structural engineering support for the Wylfa SMR project on Anglesey, UK. - The project aims to deliver up to 1.5 GW of low-carbon electricity as part of UK government plans. - The Wylfa site is designated for the first UK SMRs, with Rolls-Royce SMR manufacturing the reactors. - The project could create up to 3,000 jobs and support the UK’s position in the global SMR market. - The appointment follows other environmental and regulatory support contracts for the project. 4. </w:t>
      </w:r>
      <w:hyperlink r:id="rId10">
        <w:r>
          <w:rPr>
            <w:color w:val="0000EE"/>
            <w:u w:val="single"/>
          </w:rPr>
          <w:t>https://skillings.net/nuclear-pivot-india-and-canada-ink-2-6b-uranium-supply-deal-as-energy-ties-hit-new-heights/</w:t>
        </w:r>
      </w:hyperlink>
      <w:r>
        <w:t xml:space="preserve"> - * India and Canada signed a $2.6 billion uranium supply agreement spanning 2027 to 2035. * Cameco will supply approximately 22 million pounds of uranium ore concentrate to India. * The deal aims to support India's goal of 100 GW nuclear capacity by 2047. * The agreement enhances bilateral energy cooperation and diversifies Canada's export markets. * The global uranium market is in a deficit, with prices at decade highs, and India needs additional supply to meet its nuclear energy demands. 5. </w:t>
      </w:r>
      <w:hyperlink r:id="rId12">
        <w:r>
          <w:rPr>
            <w:color w:val="0000EE"/>
            <w:u w:val="single"/>
          </w:rPr>
          <w:t>https://times.mw/kayelekera-uranium-production-peaks-up/?utm_source=rss&amp;utm_medium=rss&amp;utm_campaign=kayelekera-uranium-production-peaks-up</w:t>
        </w:r>
      </w:hyperlink>
      <w:r>
        <w:t xml:space="preserve"> - * Lotus Resources Limited reported the Kayelekera Uranium Mine operated at over 80% capacity in February. * The mine is progressing towards steady-state production of uranium in the second quarter of 2026. * Commissioning of the sulphuric acid plant is underway, with hot commissioning expected in April. * The mine aims to support uranium processing for its first shipment in Q2 2026. * The mine secured over $53 million through share sales on the Australian Securities Exchange. * Increased production could benefit Malawi's economy through foreign exchange and employment. 6. </w:t>
      </w:r>
      <w:hyperlink r:id="rId13">
        <w:r>
          <w:rPr>
            <w:color w:val="0000EE"/>
            <w:u w:val="single"/>
          </w:rPr>
          <w:t>https://www.thenewslens.com/article/265647</w:t>
        </w:r>
      </w:hyperlink>
      <w:r>
        <w:t xml:space="preserve"> - </w:t>
      </w:r>
      <w:r>
        <w:rPr>
          <w:i/>
        </w:rPr>
        <w:t>EU Commission President Ursula von der Leyen criticises Europe's reduction of nuclear energy, citing it as a 'strategic mistake' in face of rising fossil fuel dependence.</w:t>
      </w:r>
      <w:r>
        <w:t xml:space="preserve"> </w:t>
      </w:r>
      <w:r>
        <w:rPr>
          <w:i/>
        </w:rPr>
        <w:t>She highlights the decline in nuclear power from 33% in 1990 to 15% currently, increasing reliance on oil and gas.</w:t>
      </w:r>
      <w:r>
        <w:t xml:space="preserve"> </w:t>
      </w:r>
      <w:r>
        <w:rPr>
          <w:i/>
        </w:rPr>
        <w:t>Von der Leyen supports EU investment in nuclear technology, allocating €200 million for innovation.</w:t>
      </w:r>
      <w:r>
        <w:t xml:space="preserve"> </w:t>
      </w:r>
      <w:r>
        <w:rPr>
          <w:i/>
        </w:rPr>
        <w:t>France advocates maintaining nuclear power as a key low-carbon energy source, with plans to diversify Russian uranium supplies.</w:t>
      </w:r>
      <w:r>
        <w:t xml:space="preserve"> </w:t>
      </w:r>
      <w:r>
        <w:rPr>
          <w:i/>
        </w:rPr>
        <w:t>Several EU countries soften stance on nuclear energy, aiming for stable low-carbon electricity to ensure industrial competitiveness.</w:t>
      </w:r>
      <w:r>
        <w:t xml:space="preserve">7. </w:t>
      </w:r>
      <w:hyperlink r:id="rId14">
        <w:r>
          <w:rPr>
            <w:color w:val="0000EE"/>
            <w:u w:val="single"/>
          </w:rPr>
          <w:t>https://www.nzz.ch/wirtschaft/japan-setzt-15-jahre-nach-der-katastrophe-in-fukushima-auf-die-wiederbelebung-der-akw-ld.1928964</w:t>
        </w:r>
      </w:hyperlink>
      <w:r>
        <w:t xml:space="preserve"> - * Japan's nuclear industry is returning, with reactor 6 at Kashiwazaki-Kariwa restarting in January 2026. * The government aims to increase nuclear power's share from 9% to 20% by 2030 and develop new reactor types. * Japan plans to use nuclear energy as a key component in its strategy to achieve net-zero greenhouse gas emissions by 2050. * The country maintains a strategic approach to nuclear energy due to safety, economic, and security considerations. * Japanese companies, including domestic and German firms, are positioning to benefit from the nuclear revival. 8. </w:t>
      </w:r>
      <w:hyperlink r:id="rId15">
        <w:r>
          <w:rPr>
            <w:color w:val="0000EE"/>
            <w:u w:val="single"/>
          </w:rPr>
          <w:t>https://www.observer24.com.na/mining-enters-2026-on-a-strong-footing/</w:t>
        </w:r>
      </w:hyperlink>
      <w:r>
        <w:t xml:space="preserve"> - * Namibia’s mining sector starts 2026 benefiting from high prices for gold, copper, zinc, tin, and uranium.</w:t>
      </w:r>
      <w:r>
        <w:rPr>
          <w:i/>
        </w:rPr>
        <w:t>* Elevated commodity prices boost export earnings and government revenue.</w:t>
      </w:r>
      <w:r>
        <w:t>* Uranium remains strategically important amid global interest in nuclear energy.</w:t>
      </w:r>
      <w:r>
        <w:rPr>
          <w:i/>
        </w:rPr>
        <w:t>* The sector contributes significantly to Namibia’s economy, with a focus on non-diamond minerals.</w:t>
      </w:r>
      <w:r>
        <w:t>* Risks include geopolitical tensions, supply chain uncertainties, and domestic cost pressures.</w:t>
      </w:r>
      <w:r>
        <w:rPr>
          <w:i/>
        </w:rPr>
        <w:t xml:space="preserve">9. </w:t>
      </w:r>
      <w:hyperlink r:id="rId16">
        <w:r>
          <w:rPr>
            <w:color w:val="0000EE"/>
            <w:u w:val="single"/>
          </w:rPr>
          <w:t>https://www.zerohedge.com/energy/centrus-partners-palantir-wright-pushes-end-russian-imports</w:t>
        </w:r>
      </w:hyperlink>
      <w:r>
        <w:rPr>
          <w:i/>
        </w:rPr>
        <w:t xml:space="preserve"> - * Centrus Energy and Palantir announced an AI-powered partnership to accelerate US uranium enrichment expansion. * The collaboration aims to cut costs, improve efficiencies, and expand capacity at Centrus' Ohio plant. * The US plans to end uranium imports from Russia by 2028, relying on European partners. * The US currently depends on Russian supply for about 20-25% of nuclear fuel feedstock. * The US expands efforts at Urenco's New Mexico enrichment facility as part of the strategy. 10. </w:t>
      </w:r>
      <w:hyperlink r:id="rId17">
        <w:r>
          <w:rPr>
            <w:color w:val="0000EE"/>
            <w:u w:val="single"/>
          </w:rPr>
          <w:t>https://www.nrc.nl/nieuws/2026/03/12/liever-een-kernreactor-dan-een-zonneweide-staat-over-tien-jaar-in-iedere-gemeente-een-kleine-kerncentrale-a4922327</w:t>
        </w:r>
      </w:hyperlink>
      <w:r>
        <w:rPr>
          <w:i/>
        </w:rPr>
        <w:t xml:space="preserve"> - * Dutch municipality Opmeer considers building a small modular reactor (SMR) as part of its quest for sustainable energy solutions by 2040. * SMRs are compact, clocked as 25 MW in Opmeer, significantly smaller than traditional reactors like Borssele. * Several countries and companies such as China, Russia, Allseas, and TU Delft are involved in developing SMRs. * Debates revolve around safety, nuclear waste, costs, and space-efficiency compared to wind and solar power. * The Dutch government and municipalities are investigating the feasibility and potential deployment of SMRs, with plans possibly between 2035 and 2040. 11. </w:t>
      </w:r>
      <w:hyperlink r:id="rId18">
        <w:r>
          <w:rPr>
            <w:color w:val="0000EE"/>
            <w:u w:val="single"/>
          </w:rPr>
          <w:t>https://energiesmedia.com/meta-terrapower-natrium-nuclear-reactors/</w:t>
        </w:r>
      </w:hyperlink>
      <w:r>
        <w:rPr>
          <w:i/>
        </w:rPr>
        <w:t xml:space="preserve"> - * Meta collaborates with TerraPower to deploy eight Natrium reactors in the US, with funding for the first two units supporting up to 690 MW of electricity. * The reactors aim to generate approximately 2.8 GW of carbon-free baseload power, with potential to boost output to about 4 GW during peak demand. * The project is expected to be completed by 2032, with additional units providing up to 2.1 GW by 2035. * The Natrium technology uses liquid sodium as coolant, offering safety and efficiency advantages over traditional water-cooled reactors. * TerraPower’s CEO Chris Levesque emphasizes the deployment of reliable, flexible, and carbon-free power to meet US energy needs. 12. </w:t>
      </w:r>
      <w:hyperlink r:id="rId19">
        <w:r>
          <w:rPr>
            <w:color w:val="0000EE"/>
            <w:u w:val="single"/>
          </w:rPr>
          <w:t>https://www.powermag.com/doe-unveils-initiative-to-add-5-gw-of-nuclear-capacity-through-uprates-and-restarts/</w:t>
        </w:r>
      </w:hyperlink>
      <w:r>
        <w:rPr>
          <w:i/>
        </w:rPr>
        <w:t xml:space="preserve"> - * The U.S. Department of Energy announced the UPRISE initiative to increase nuclear capacity by 2.5 GW by 2027 and 5 GW by 2029.</w:t>
      </w:r>
      <w:r>
        <w:t xml:space="preserve"> The initiative includes expanding output from operating reactors, restarting dormant facilities, and extending plant lifespans.</w:t>
      </w:r>
      <w:r>
        <w:rPr>
          <w:i/>
        </w:rPr>
        <w:t xml:space="preserve"> It aligns with White House directives to quadruple U.S. nuclear capacity from 100 GW to 400 GW by 2050.</w:t>
      </w:r>
      <w:r>
        <w:t xml:space="preserve"> The programme aims to address rising electricity demand driven by industrial electrification and data centres.</w:t>
      </w:r>
      <w:r>
        <w:rPr>
          <w:i/>
        </w:rPr>
        <w:t xml:space="preserve"> The initiative will assess supply chain readiness, plant upgrades, and economic models, and support regulatory and fuel technology advancements.</w:t>
      </w:r>
      <w:r>
        <w:t xml:space="preserve"> Industry interest in power uprates is rising, with over 5 GWe of capacity planning or interest noted.</w:t>
      </w:r>
      <w:r>
        <w:rPr>
          <w:i/>
        </w:rPr>
        <w:t xml:space="preserve"> The effort will also aim to invigorate domestic supply chains for nuclear upgrades and future build-out.</w:t>
      </w:r>
      <w:r>
        <w:t xml:space="preserve"> The Light Water Reactor Sustainability Program at Idaho National Laboratory will support operational efficiency and plant life extension research. 13. </w:t>
      </w:r>
      <w:hyperlink r:id="rId20">
        <w:r>
          <w:rPr>
            <w:color w:val="0000EE"/>
            <w:u w:val="single"/>
          </w:rPr>
          <w:t>https://www.electricalindia.in/ntpc-plans-to-set-up-nuclear-power-projects/</w:t>
        </w:r>
      </w:hyperlink>
      <w:r>
        <w:t xml:space="preserve"> - * NTPC Ltd., a government-owned company under the Ministry of Power, India, plans to develop 30GW nuclear capacity by 2047. * NTPC's joint venture with Nuclear Power Corporation of India Limited (NPCIL), Anu Shakti Vidyut Nigam Limited (ASHVINI), is establishing a 4×700 MW nuclear power project called Mahi Banswara Rajasthan Atomic Power Project (MBRAPP) in Rajasthan, with testing expected by FY 2032-33. * NTPC has created a wholly owned subsidiary, NTPC Parmanu Urja Nigam Limited (NPUNL), incorporated in January 2025. * The 30GW target aligns with India's goal of 100 GW nuclear capacity by 2047 and includes exploring international collaborations through Expressions of Interest. 14. </w:t>
      </w:r>
      <w:hyperlink r:id="rId21">
        <w:r>
          <w:rPr>
            <w:color w:val="0000EE"/>
            <w:u w:val="single"/>
          </w:rPr>
          <w:t>https://www.powermag.com/why-nuclear-power-is-most-viable-option-for-data-centers/</w:t>
        </w:r>
      </w:hyperlink>
      <w:r>
        <w:t xml:space="preserve"> - * Data centres are shifting towards on-site nuclear power, with the first project expected to operate independently of the grid. * Small modular reactors (SMRs) modernise nuclear power, generate 50-300 MW, and are suitable for data centres due to their size and deployment flexibility. * SMRs are based on proven submarine reactor designs, offering enhanced safety features. * Regulatory and permitting challenges remain significant, with projects like NuScale's support but also cancellations due to costs. * Major tech companies, including Amazon, Google, Microsoft, and Meta, are investing in SMRs, signalling confidence in the technology. * The first successful SMR-powered data centres are anticipated to influence market confidence and regulations, accelerating adoption. 15. </w:t>
      </w:r>
      <w:hyperlink r:id="rId22">
        <w:r>
          <w:rPr>
            <w:color w:val="0000EE"/>
            <w:u w:val="single"/>
          </w:rPr>
          <w:t>https://k2radio.com/wyoming-nuclear-energy-future/</w:t>
        </w:r>
      </w:hyperlink>
      <w:r>
        <w:t xml:space="preserve"> - * U.S. Sen. Cynthia Lummis promotes nuclear energy and Wyoming’s uranium resources. * Discusses approval of advanced nuclear reactor project in Kemmerer, Wyoming. * Emphasises the importance of domestic nuclear fuel supply chain and energy independence. * Highlights China and Russia's nuclear expansion and export efforts. * Advocates for nuclear power as a vital element for America’s energy future. 16. </w:t>
      </w:r>
      <w:hyperlink r:id="rId23">
        <w:r>
          <w:rPr>
            <w:color w:val="0000EE"/>
            <w:u w:val="single"/>
          </w:rPr>
          <w:t>https://www.ans.org/news/2026-03-12/article-7839/marvel-pdsa-approval-could-serve-as-blueprint/</w:t>
        </w:r>
      </w:hyperlink>
      <w:r>
        <w:t xml:space="preserve"> - * INL received safety approval for the MARVEL sodium-potassium cooled microreactor in March 2023, which is designed to demonstrate advanced microreactor applications. * The test reactor, targeted for initial operation in 2024, will generate data on reactor physics behaviour through dry criticality experiments. * MARVEL employs a reactivity control system with four control drums, tested in anticipation of transfer to INL’s TREAT facility. * The approval acts as a blueprint for future advanced nuclear reactor safety processes, influencing other projects such as Project Pele and MCRE. * Several projects, including Project Pele and MCRE, have been influenced by MARVEL’s safety approach and design principles. 17. </w:t>
      </w:r>
      <w:hyperlink r:id="rId24">
        <w:r>
          <w:rPr>
            <w:color w:val="0000EE"/>
            <w:u w:val="single"/>
          </w:rPr>
          <w:t>https://www.ans.org/news/2026-03-12/article-7837/von-der-leyen-shares-regrets-growth-plans-at-european-nuclear-summit/</w:t>
        </w:r>
      </w:hyperlink>
      <w:r>
        <w:t xml:space="preserve"> - * Von der Leyen called for Europe to lead in nuclear power, including operational small modular reactors by the early 2030s. * She highlighted Europe's expertise, investment initiatives, and policy changes supporting nuclear energy. * The EU plans to expand nuclear support and invest €200 million to de-risk innovations. * The summit was held near Paris, marking the second European nuclear energy summit. * France, with the world's second-largest nuclear capacity, and Germany, which shut its reactors but now sees nuclear as strategic, featured in the discussion. 18. </w:t>
      </w:r>
      <w:hyperlink r:id="rId25">
        <w:r>
          <w:rPr>
            <w:color w:val="0000EE"/>
            <w:u w:val="single"/>
          </w:rPr>
          <w:t>https://www.riotimesonline.com/argentina-nuclear-industry-courts-u-s-investment-at-new-york-summit/</w:t>
        </w:r>
      </w:hyperlink>
      <w:r>
        <w:t xml:space="preserve"> - * Argentina presented its nuclear sector to over 50 U.S. companies during Argentina Week 2026 in New York, highlighting SMR technology, uranium supply, and radioisotope production. * The presentation followed the 19th U.S.-Argentina Joint Standing Committee on Nuclear Energy Cooperation in Washington, reaffirming commitment to small modular reactors and the FIRST program. * The bilateral nuclear cooperation agreement expires in 2027, with renewal talks underway amid a strategy to counter Chinese influence in Latin America. * Argentina has operated nuclear power plants for over five decades, with three reactors supplying around 5% of the country’s electricity. * The CAREM small modular reactor was a key part of the pitch, despite construction delays, as a symbol of Argentina’s nuclear capabilities. 19. </w:t>
      </w:r>
      <w:hyperlink r:id="rId24">
        <w:r>
          <w:rPr>
            <w:color w:val="0000EE"/>
            <w:u w:val="single"/>
          </w:rPr>
          <w:t>https://www.ans.org/news/2026-03-12/article-7837/von-der-leyen-shares-regrets-growth-plans-at-european-nuclear-summit/</w:t>
        </w:r>
      </w:hyperlink>
      <w:r>
        <w:t xml:space="preserve"> - * European nuclear summit near Paris on March 10 discussed Europe's growth plans for nuclear energy. * Von der Leyen emphasized the need for operational small modular reactors (SMRs) by the early 2030s. * Europe aims to reduce dependence on fossil fuel imports by including nuclear and renewable energy. * Support measures include expanding aid for nuclear fuels, launching an industrial alliance for SMRs, and investing $5 million in fusion research. * A €200 million fund was announced to support private investment in nuclear technologies. * France's nuclear capacity is the second largest globally, with ongoing support from European leaders. * Germany, having shut down reactors in 2023, now considers the phaseout irreversible. 20. </w:t>
      </w:r>
      <w:hyperlink r:id="rId18">
        <w:r>
          <w:rPr>
            <w:color w:val="0000EE"/>
            <w:u w:val="single"/>
          </w:rPr>
          <w:t>https://energiesmedia.com/meta-terrapower-natrium-nuclear-reactors/</w:t>
        </w:r>
      </w:hyperlink>
      <w:r>
        <w:t xml:space="preserve"> - * Meta partners with TerraPower to develop eight Natrium reactors in the US, supporting up to 2.8 gigawatts of carbon-free power by 2032. * The project includes funding for the first two units, with a total capacity of up to 690 megawatts, and access to six additional units capable of delivering 2.1 gigawatts by 2035. * The reactors will use Natrium technology, featuring liquid sodium coolant and energy storage systems, to provide stable and flexible electricity. * The initiative aims to support digital infrastructure and energy needs, with the main development expected to complete by 2032. 21. </w:t>
      </w:r>
      <w:hyperlink r:id="rId26">
        <w:r>
          <w:rPr>
            <w:color w:val="0000EE"/>
            <w:u w:val="single"/>
          </w:rPr>
          <w:t>https://www.indiandefensenews.in/2026/03/indias-smr-push-20000-crore-investment.html</w:t>
        </w:r>
      </w:hyperlink>
      <w:r>
        <w:t xml:space="preserve"> - * India’s Union Budget 2025–26 introduces the Nuclear Energy Mission with ₹20,000 crore for Small Modular Reactors (SMRs). * Three key SMR projects led by BARC include BSMR-200, SMR-55, and a high-temperature gas-cooled reactor (HTGCR). * Funds allocated: ₹5,960 crore for BSMR-200, ₹7,000 crore for SMR-55, ₹320 crore for HTGCR, among others. * Construction sites identified at Tarapur, Maharashtra, and Vizag, Andhra Pradesh. * Progress includes approvals, siting consents, and agency collaborations, with prospective milestones ahead. 22. </w:t>
      </w:r>
      <w:hyperlink r:id="rId18">
        <w:r>
          <w:rPr>
            <w:color w:val="0000EE"/>
            <w:u w:val="single"/>
          </w:rPr>
          <w:t>https://energiesmedia.com/meta-terrapower-natrium-nuclear-reactors/</w:t>
        </w:r>
      </w:hyperlink>
      <w:r>
        <w:t xml:space="preserve"> - * Meta collaborates with TerraPower to develop up to eight nuclear reactors in the United States, with funding for the first two units supporting 690 MW of electricity. * The project aims to deliver approximately 2.8 GW of carbon-free power, with potential to boost output to 4 GW during peak demand. * The reactors are expected to generate power by 2032, with additional units providing up to 2.1 GW by 2035. * Natrium technology uses liquid sodium as coolant, different from traditional water-cooled reactors, to improve safety and efficiency. * The initiative aligns with US energy security and decarbonisation goals, utilising innovative nuclear in the energy transition. 23. </w:t>
      </w:r>
      <w:hyperlink r:id="rId22">
        <w:r>
          <w:rPr>
            <w:color w:val="0000EE"/>
            <w:u w:val="single"/>
          </w:rPr>
          <w:t>https://k2radio.com/wyoming-nuclear-energy-future/</w:t>
        </w:r>
      </w:hyperlink>
      <w:r>
        <w:t xml:space="preserve"> - * U.S. Sen. Cynthia Lummis emphasises Wyoming's potential to lead in the nuclear energy industry amid rising global electricity demand, driven by artificial intelligence. * Highlights the NRC's recent approval of a construction permit for TerraPower's advanced nuclear reactor in Kemmerer, Wyoming. * Discusses Wyoming’s uranium resources and workforce as critical to rebuilding America's nuclear supply chain, reducing dependency on foreign sources like Russia. * Warns against China's nuclear expansion and export ambitions, emphasising Wyoming's role to counter Chinese and Russian dominance. * Calls for leadership in next-generation nuclear technology to sustain economic and technological advantage for the US. 24. </w:t>
      </w:r>
      <w:hyperlink r:id="rId19">
        <w:r>
          <w:rPr>
            <w:color w:val="0000EE"/>
            <w:u w:val="single"/>
          </w:rPr>
          <w:t>https://www.powermag.com/doe-unveils-initiative-to-add-5-gw-of-nuclear-capacity-through-uprates-and-restarts/</w:t>
        </w:r>
      </w:hyperlink>
      <w:r>
        <w:t xml:space="preserve"> - * The U.S. Department of Energy (DOE) launched the UPRISE initiative to increase nuclear capacity by 2.5 GW by 2027 and 5 GW by 2029. * The initiative includes power uprates, restarting dormant facilities, and extending plant lifespans. * The programme aligns with a White House directive to quadruple U.S. nuclear capacity to 400 GW by 2050. * The initiative aims to respond to surging electricity demand from industrial electrification and data centres. * It will support supply chain readiness, plant upgrades, economic validation, and regulatory streamlining. 25. </w:t>
      </w:r>
      <w:hyperlink r:id="rId26">
        <w:r>
          <w:rPr>
            <w:color w:val="0000EE"/>
            <w:u w:val="single"/>
          </w:rPr>
          <w:t>https://www.indiandefensenews.in/2026/03/indias-smr-push-20000-crore-investment.html</w:t>
        </w:r>
      </w:hyperlink>
      <w:r>
        <w:t xml:space="preserve"> - * India’s Union Budget 2025–26 allocates ₹20,000 crore for research, design, development, and deployment of SMRs.</w:t>
      </w:r>
      <w:r>
        <w:rPr>
          <w:i/>
        </w:rPr>
        <w:t xml:space="preserve"> BARC leads three SMR projects: Bharat Small Modular Reactor (BSMR-200), SMR-55, and a high-temperature gas-cooled reactor (HTGCR).</w:t>
      </w:r>
      <w:r>
        <w:t xml:space="preserve"> Construction efforts are planned at DAE sites, including Tarapur in Maharashtra and Vizag in Andhra Pradesh.</w:t>
      </w:r>
      <w:r>
        <w:rPr>
          <w:i/>
        </w:rPr>
        <w:t xml:space="preserve"> The programme has secured in-principle approvals, with construction timelines of 60 to 72 months.</w:t>
      </w:r>
      <w:r>
        <w:t xml:space="preserve"> The initiative aims to enhance energy security, promote nuclear innovation, and support green hydrogen goals. 26. </w:t>
      </w:r>
      <w:hyperlink r:id="rId27">
        <w:r>
          <w:rPr>
            <w:color w:val="0000EE"/>
            <w:u w:val="single"/>
          </w:rPr>
          <w:t>https://simplywall.st/stocks/ca/energy/tsx-dml/denison-mines-shares/news/denison-mines-shifts-toward-production-with-phoenix-uranium</w:t>
        </w:r>
      </w:hyperlink>
      <w:r>
        <w:t xml:space="preserve"> - * Denison Mines has approved the final investment decision for its Phoenix uranium in situ recovery mine. * Site preparation and construction have started following the decision. * The company received a federal construction licence from the Canadian Nuclear Safety Commission. * A construction management contract has been awarded to Wood Canada Limited. * The project move shifts Denison from exploration to near-term production, with implications for its risk profile and capital needs. 27. </w:t>
      </w:r>
      <w:hyperlink r:id="rId28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aims to boost uranium production at Krasnokamensk and other deposits, with plans to almost double output. * Environmental contamination, groundwater pollution, and associated health risks identified near Krasnokamensk uranium mine. * Russia faces potential uranium shortage by 2030-2035, with strategic investments in exploration and new deposits. * Infrastructure construction and licensing for multiple deposits, including Tetrakhskoye, Dybryn, Kolichikan, and Vershinnoye, underway. * Russia engages in international cooperation, including Chinese co-investment in Krasnokamensk and export trade restrictions. * Operational shifts include switching to heap leaching and in-situ leaching methods amid ore grade decline. 28. </w:t>
      </w:r>
      <w:hyperlink r:id="rId29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moves from concept to construction by drilling data acquisition wells for an underground nuclear pilot project. * The project involves a mile-deep, 15-megawatt small modular reactor (SMR) called 'Gravity', located in Parsons, Kansas. * The drilling aims to gather geological, hydrological, and thermal data, marking a major step forward. * The design eliminates the need for large surface structures by using underground geology for containment and shielding. * The project is supported by US financing, uranium sourcing from Urenco USA, and aims for criticality by July 2026 under the DOE's Reactor Pilot Program. 29. </w:t>
      </w:r>
      <w:hyperlink r:id="rId29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has started drilling at the Great Plains Industrial Park in Kansas for its underground nuclear pilot project. * The project involves a mile-deep, 15 MWe small modular reactor (SMR) called 'Gravity'. * The drilling aims to gather geological, hydrological, and thermal data, marking a shift from concept to construction. * The design utilises natural geology for containment, pressure, and shielding, reducing surface footprint and costs. * The project is supported by an agreement with Urenco USA, $80 million funding, and is part of the DOE’s Reactor Pilot Program targeting 2026 criticality. 30. </w:t>
      </w:r>
      <w:hyperlink r:id="rId30">
        <w:r>
          <w:rPr>
            <w:color w:val="0000EE"/>
            <w:u w:val="single"/>
          </w:rPr>
          <w:t>https://www.nzz.ch/schweiz/exakt-15-jahre-nach-der-katastrophe-von-fukushima-will-der-staenderat-den-neubau-von-atomkraftwerken-ermoeglichen-ld.1928799</w:t>
        </w:r>
      </w:hyperlink>
      <w:r>
        <w:t xml:space="preserve"> - * The Swiss Ständerat votes to enable the construction of new nuclear power plants, citing geopolitical and decarbonisation factors as reasons. * The decision reverses the 2017 popular vote against nuclear energy following Fukushima. * The debate involves the federal government’s indirect counter-proposal and resistance from political parties aligned with previous anti-nuclear stances. * Arguments include energy security in winter and the EU's stance on nuclear energy. * Opponents warn that new nuclear projects may delay renewable energy development and address issues such as radioactive waste storage. 31. </w:t>
      </w:r>
      <w:hyperlink r:id="rId31">
        <w:r>
          <w:rPr>
            <w:color w:val="0000EE"/>
            <w:u w:val="single"/>
          </w:rPr>
          <w:t>https://www.wfmd.com/2026/03/12/sen-cynthia-lummis-dont-hand-china-the-nuclear-future-build-it-here-at-home/</w:t>
        </w:r>
      </w:hyperlink>
      <w:r>
        <w:t xml:space="preserve"> - * Wyoming has been a key energy producer historically, mainly through mineral resources but now increasingly through nuclear energy. * The Nuclear Regulatory Commission approved a construction permit for TerraPower’s Kemmerer Power Station in Wyoming. * Wyoming sits atop the largest uranium deposits in the US and has experience in responsible extraction. * The article highlights the need for rebuilding America’s uranium supply chain, reducing reliance on foreign sources like Russia. * Wyoming aims to lead in next-generation nuclear technology and compete with China and Russia's nuclear industries. 32. </w:t>
      </w:r>
      <w:hyperlink r:id="rId32">
        <w:r>
          <w:rPr>
            <w:color w:val="0000EE"/>
            <w:u w:val="single"/>
          </w:rPr>
          <w:t>https://www.nucnet.org/news/iaea-review-says-rwanda-making-progress-towards-nuclear-power-programme-3-4-2026</w:t>
        </w:r>
      </w:hyperlink>
      <w:r>
        <w:t xml:space="preserve"> - * The IAEA conducted an integrated nuclear infrastructure review (Inir) in Rwanda between 2 and 9 March. * Rwanda has made progress in developing infrastructure for a nuclear power programme, including plans for a small modular reactor in the early 2030s. * Rwanda aims for nuclear energy to supply 60% to 70% of its electricity mix in the future. * The review highlighted strengths such as government commitment, regulatory framework development, and site surveys. * Recommendations included finalising legislation, policies, and developing an integrated work plan. * Rwandan president Paul Kagame discussed nuclear power's role in Rwanda’s development strategy and regional electricity expansion. 33. </w:t>
      </w:r>
      <w:hyperlink r:id="rId29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has started drilling for an underground nuclear pilot project in Kansas. * The project involves a mile-deep, small modular reactor called the 'Gravity' reactor, designed to operate at a depth of one mile. * The company signed a deal with Urenco USA for low-enriched uranium and received $80 million in financing. * The project aims to reduce construction costs significantly and is part of the DOE's Reactor Pilot Program targeting criticality by July 4, 2026. * The initiative focuses on scalability, environmental impact, and security, with a three-well subsurface data collection program. 34. </w:t>
      </w:r>
      <w:hyperlink r:id="rId33">
        <w:r>
          <w:rPr>
            <w:color w:val="0000EE"/>
            <w:u w:val="single"/>
          </w:rPr>
          <w:t>https://revistaforum.com.br/global/china-em-foco/duas-sessoes-2026-a-estrategia-de-tres-etapas-da-china-para-o-desenvolvimento-de-energia-nuclear/</w:t>
        </w:r>
      </w:hyperlink>
      <w:r>
        <w:t xml:space="preserve"> - * China includes 'Futuro Energia' as a strategic direction in its 2026 Government Work Report, emphasising nuclear energy. 35. </w:t>
      </w:r>
      <w:hyperlink r:id="rId34">
        <w:r>
          <w:rPr>
            <w:color w:val="0000EE"/>
            <w:u w:val="single"/>
          </w:rPr>
          <w:t>https://www.theconstructionindex.co.uk/news/view/arup-selected-for-first-uk-smr</w:t>
        </w:r>
      </w:hyperlink>
      <w:r>
        <w:t xml:space="preserve"> - * In November 2025, UK plans to build three SMRs at Wylfa, Ynys Môn, Wales, using Rolls-Royce technology, with £2.5bn government funding. * Arup announced its involvement in early-phase foundation engineering and design support for the project. * The project aims to contribute to the UK's energy policy, supporting carbon reduction and energy security through nuclear power. * Partners include GBE-N, Amentum, Turner &amp; Townsend, Hochtief, Mace Consult, Unipart, LDA Design, TÜV SÜD Nuclear Technologies, and Gleeds. * Project signifies the UK's first SMR and aligns with broader energy transition strategies. 36. </w:t>
      </w:r>
      <w:hyperlink r:id="rId35">
        <w:r>
          <w:rPr>
            <w:color w:val="0000EE"/>
            <w:u w:val="single"/>
          </w:rPr>
          <w:t>https://climatechangedispatch.com/europe-nuclear-phaseout-strategic-mistake/</w:t>
        </w:r>
      </w:hyperlink>
      <w:r>
        <w:t xml:space="preserve"> - * Ursula von der Leyen acknowledged that Europe's decision to phase out nuclear energy was a 'strategic mistake'. * She explained that reducing nuclear share has contributed to high energy prices and dependence on fossil fuel imports. * Von der Leyen announced a new investment package in small modular nuclear reactors (SMRs) with $230 million pledged. * French President Emmanuel Macron supported enhancing European nuclear capacity, especially France's EDF. * Marine Le Pen’s deputy Jordan Bardella criticised Germany’s anti-nuclear stance and called for a rethink of energy policies. 37. </w:t>
      </w:r>
      <w:hyperlink r:id="rId20">
        <w:r>
          <w:rPr>
            <w:color w:val="0000EE"/>
            <w:u w:val="single"/>
          </w:rPr>
          <w:t>https://www.electricalindia.in/ntpc-plans-to-set-up-nuclear-power-projects/</w:t>
        </w:r>
      </w:hyperlink>
      <w:r>
        <w:t xml:space="preserve"> - * NTPC Ltd., under the Indian government, aims for 30GW nuclear capacity by 2047. * Plans include a 4×700 MW nuclear project in Rajasthan called Mahi Banswara Rajasthan Atomic Power Project, with testing expected by FY 2032-33. * NTPC formed a wholly owned subsidiary, NTPC Parmanu Urja Nigam Limited, in January 2025. * The target is part of India's broader goal of 100 GW nuclear capacity by 2047, with international collaboration options being explored. * NTPC has issued an Expression of Interest for partnerships. 38. </w:t>
      </w:r>
      <w:hyperlink r:id="rId36">
        <w:r>
          <w:rPr>
            <w:color w:val="0000EE"/>
            <w:u w:val="single"/>
          </w:rPr>
          <w:t>https://www.politicshome.com/members/article/sustainable-management-radioactive-waste</w:t>
        </w:r>
      </w:hyperlink>
      <w:r>
        <w:t xml:space="preserve"> - * The UK’s Nuclear Waste Services (NWS) promotes safe, secure, and sustainable management of radioactive waste. * NWS specialises in treatment and disposal, including operating the Low Level Waste Repository and planning a Geological Disposal Facility. * The organisation supports new nuclear build by ensuring waste management considerations are integrated from design. * UK has adopted a waste hierarchy strategy, increasing recycling and diversion to reduce disposal costs. * Innovations in waste treatment aim to further reduce waste volumes and enhance sustainability. * The work aligns with UK’s commitment to low-carbon energy and energy security through nuclear power. 39. </w:t>
      </w:r>
      <w:hyperlink r:id="rId37">
        <w:r>
          <w:rPr>
            <w:color w:val="0000EE"/>
            <w:u w:val="single"/>
          </w:rPr>
          <w:t>https://www.liberoquotidiano.it/news/esteri/46753358/emmanuel-macron-centrali-nucleari-dietro-alpi-italia-circondata/</w:t>
        </w:r>
      </w:hyperlink>
      <w:r>
        <w:t xml:space="preserve"> - * Macron emphasises the need for nuclear power as a source of progress, prosperity, and independence.</w:t>
        <w:br/>
      </w:r>
      <w:r>
        <w:rPr>
          <w:i/>
        </w:rPr>
        <w:t>* The second international civil nuclear summit organised by France and IAEA took place near Paris.</w:t>
        <w:br/>
      </w:r>
      <w:r>
        <w:t>* Macron highlights the importance of modernising and innovating nuclear energy.</w:t>
        <w:br/>
      </w:r>
      <w:r>
        <w:rPr>
          <w:i/>
        </w:rPr>
        <w:t>* France is a leading nuclear power with 57 reactors, considering nuclear energy crucial for decarbonisation.</w:t>
        <w:br/>
      </w:r>
      <w:r>
        <w:t xml:space="preserve">* The summit occurs 15 years after Fukushima, with a focus on nuclear safety and geopolitics.* 40. </w:t>
      </w:r>
      <w:hyperlink r:id="rId38">
        <w:r>
          <w:rPr>
            <w:color w:val="0000EE"/>
            <w:u w:val="single"/>
          </w:rPr>
          <w:t>https://africa-energy-portal.org/news/south-africa-endorses-global-declaration-triple-nuclear-energy</w:t>
        </w:r>
      </w:hyperlink>
      <w:r>
        <w:t xml:space="preserve"> - * South Africa endorses the Declaration to Triple global nuclear energy capacity by 2050 during the Africa Energy Indaba in Cape Town (3–5 March 2026). * The endorsement joins 33 nations committed to expanding nuclear energy’s role in energy systems. * South Africa's participation highlights its recognition of nuclear energy as vital to its energy mix and leadership in Africa's clean energy transition. * Dr Sama Bilbao y León of the World Nuclear Association emphasised nuclear energy’s role in energy access, security, and climate objectives. 41. </w:t>
      </w:r>
      <w:hyperlink r:id="rId32">
        <w:r>
          <w:rPr>
            <w:color w:val="0000EE"/>
            <w:u w:val="single"/>
          </w:rPr>
          <w:t>https://www.nucnet.org/news/iaea-review-says-rwanda-making-progress-towards-nuclear-power-programme-3-4-2026</w:t>
        </w:r>
      </w:hyperlink>
      <w:r>
        <w:t xml:space="preserve"> - * The IAEA conducted an integrated nuclear infrastructure review in Rwanda between 2 and 9 March. * Rwanda aims for nuclear energy to supply 60-70% of its electricity in the future and plans to deploy a small modular reactor in the early 2030s. * The review identified strengths such as government commitment and progress in legislation, site surveys, and emergency preparedness. * Rwanda is working with the IAEA to develop an infrastructure support plan. * President Paul Kagame highlighted nuclear power's role in Rwanda’s development and regional expansion using SMRs.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34">
        <w:r>
          <w:rPr>
            <w:color w:val="0000EE"/>
            <w:u w:val="single"/>
          </w:rPr>
          <w:t>https://www.theconstructionindex.co.uk/news/view/arup-selected-for-first-uk-smr</w:t>
        </w:r>
      </w:hyperlink>
      <w:r>
        <w:t xml:space="preserve"> - * In November 2025, plans were confirmed to build three SMRs at Wylfa, Wales, using Rolls-Royce technology, with £2.5bn UK government funding. * Arup announced support for early-phase foundation engineering and design of the project. * The project aims to support the UK's energy policy, carbon reduction, and energy security through nuclear technology.* Key partners include GBE-N, Rolls-Royce, Amentum, Turner &amp; Townsend, Hochtief, Mace Consult, Unipart, LDA Design, TÜV SÜD, and Gleeds.</w:t>
      </w:r>
      <w:r/>
    </w:p>
    <w:p>
      <w:pPr>
        <w:pStyle w:val="ListNumber"/>
        <w:spacing w:line="240" w:lineRule="auto"/>
        <w:ind w:left="720"/>
      </w:pPr>
      <w:r/>
      <w:hyperlink r:id="rId35">
        <w:r>
          <w:rPr>
            <w:color w:val="0000EE"/>
            <w:u w:val="single"/>
          </w:rPr>
          <w:t>https://climatechangedispatch.com/europe-nuclear-phaseout-strategic-mistake/</w:t>
        </w:r>
      </w:hyperlink>
      <w:r>
        <w:t xml:space="preserve"> - * Ursula von der Leyen acknowledged that Europe's move to decommission nuclear power plants was a 'strategic mistake' for energy reliability and affordability. * The share of nuclear in Europe’s energy mix has decreased from one-third in 1990 to one-sixth today. * Von der Leyen called for changes, proposing a new investment package of $230 million in small modular nuclear reactors (SMRs). * French President Emmanuel Macron and Marine Le Pen’s deputy Jordan Bardella supported nuclear energy as vital for energy independence and decarbonisation. * Germany's decision to phase out nuclear after 2011 Fukushima disaster is linked to reliance on expensive imports and vulnerability to geopolitical risks. 44. </w:t>
      </w:r>
      <w:hyperlink r:id="rId28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plans a significant increase in uranium production and exploration at Krasnokamensk and other deposits. * Development activities include construction, exploration, implementation of ISL (in-situ leaching) methods, and capacity expansions. * Environmental and safety issues, such as groundwater contamination and accidents, are acknowledged. * The government and Rosatom are actively investing in infrastructure and social projects related to uranium mines. * Sector focus on uranium exploration, mine development, technological improvements, and regulatory approvals.</w:t>
      </w:r>
      <w:r/>
    </w:p>
    <w:p>
      <w:pPr>
        <w:pStyle w:val="ListNumber"/>
        <w:spacing w:line="240" w:lineRule="auto"/>
        <w:ind w:left="720"/>
      </w:pPr>
      <w:r/>
      <w:hyperlink r:id="rId39">
        <w:r>
          <w:rPr>
            <w:color w:val="0000EE"/>
            <w:u w:val="single"/>
          </w:rPr>
          <w:t>https://www1.ru/en/news/2026/03/12/381913-dobyca-urana-v-buriatii.html</w:t>
        </w:r>
      </w:hyperlink>
      <w:r>
        <w:t xml:space="preserve"> - ['</w:t>
      </w:r>
      <w:r>
        <w:rPr>
          <w:i/>
        </w:rPr>
        <w:t xml:space="preserve"> The company Khiagda, affiliated with Rosatom, is building infrastructure at the Namara uranium deposit in Buryatia.', '</w:t>
      </w:r>
      <w:r>
        <w:t xml:space="preserve"> Key facilities, pipelines, and borehole underground leaching solutions are being developed at the site.', '</w:t>
      </w:r>
      <w:r>
        <w:rPr>
          <w:i/>
        </w:rPr>
        <w:t xml:space="preserve"> Infrastructure including roads, power lines, a cell tower, and internet facilities are being installed.', '</w:t>
      </w:r>
      <w:r>
        <w:t xml:space="preserve"> Addition of project aims to increase uranium production and supply for the domestic nuclear industry.']</w:t>
      </w:r>
      <w:r/>
    </w:p>
    <w:p>
      <w:pPr>
        <w:pStyle w:val="ListNumber"/>
        <w:spacing w:line="240" w:lineRule="auto"/>
        <w:ind w:left="720"/>
      </w:pPr>
      <w:r/>
      <w:hyperlink r:id="rId28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plans to develop several uranium deposits through in-situ leaching, including sites in Buryatia, such as Khiagda and Vitimsky. * Construction of infrastructure and exploration activities for new deposits are underway, with projects obtaining licenses and approvals. * Production capacity at Krasnokamensk is being increased with new processing facilities and strategic investments. * Environmental contamination and groundwater pollution issues identified near Krasnokamensk uranium mine. * Russia's uranium production is expanding, with plans to nearly double output in the coming years. * Rosatom affiliates are involved in exploration, mine construction, and environmental assessments. * The development includes environmental impact assessments, community engagement, and technological upgrades. 47. </w:t>
      </w:r>
      <w:hyperlink r:id="rId40">
        <w:r>
          <w:rPr>
            <w:color w:val="0000EE"/>
            <w:u w:val="single"/>
          </w:rPr>
          <w:t>https://www.energetica-india.net/news/shanti-bill-2025-supports-nuclear-expansion-further-policy-support-needed-infomerics-ratings</w:t>
        </w:r>
      </w:hyperlink>
      <w:r>
        <w:t xml:space="preserve"> - * Infomerics Ratings states that SHANTI Bill 2025 enhances India's nuclear power policy framework, but additional support is needed for capacity growth. * The bill addresses liability provisions and sector participation constraints to facilitate private sector involvement. * India's nuclear capacity grew from 5.8 GW in 2015 to 8.8 GW in 2025, with a projected 22 GW by FY2032. * Capacity expansion faces challenges such as high costs, tariff competition, and uranium import dependence. * Policy reforms alone are insufficient; fuel security, technology readiness, and infrastructure development are crucial for large-scale growth. 48. </w:t>
      </w:r>
      <w:hyperlink r:id="rId41">
        <w:r>
          <w:rPr>
            <w:color w:val="0000EE"/>
            <w:u w:val="single"/>
          </w:rPr>
          <w:t>https://www.ilgiornale.it/news/politica-economica/petrolio-ecco-quante-sono-scorte-e-quanto-tempo-pu-resistere-2637296.html</w:t>
        </w:r>
      </w:hyperlink>
      <w:r>
        <w:t xml:space="preserve"> - * The International Energy Agency (IEA) released 400 million barrels from emergency reserves to address global oil market tensions, marking the largest in its history. * European oil reserves total approximately 10.6 billion barrels, with Norway holding around 6.9 billion barrels. * Italy's proven oil reserves are about 578 million barrels, covering only roughly one year of internal consumption. * Italy is planning to reintroduce nuclear energy through new legislation aiming for commercial reactors by 2030. * The strategy aims to diversify energy sources, reduce imports, and meet decarbonisation targets.</w:t>
      </w:r>
      <w:r/>
    </w:p>
    <w:p>
      <w:pPr>
        <w:pStyle w:val="ListNumber"/>
        <w:spacing w:line="240" w:lineRule="auto"/>
        <w:ind w:left="720"/>
      </w:pPr>
      <w:r/>
      <w:hyperlink r:id="rId42">
        <w:r>
          <w:rPr>
            <w:color w:val="0000EE"/>
            <w:u w:val="single"/>
          </w:rPr>
          <w:t>https://nuclear-news.net/2026/03/12/4-a-bill-gates-terrapower-finally-has-a-permit-for-a-nuclear-reactor-but-no-reliable-way-to-fuel-it/</w:t>
        </w:r>
      </w:hyperlink>
      <w:r>
        <w:t xml:space="preserve"> - * TerraPower, founded by Bill Gates, obtained a federal permit in March 2026 to build a nuclear reactor in Kemmerer, Wyoming, scheduled to operate in 2031.</w:t>
      </w:r>
      <w:r/>
    </w:p>
    <w:p>
      <w:pPr>
        <w:pStyle w:val="ListNumber"/>
        <w:spacing w:line="240" w:lineRule="auto"/>
        <w:ind w:left="720"/>
      </w:pPr>
      <w:r/>
      <w:hyperlink r:id="rId43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The European Commission's Ursula von der Leyen acknowledged that Europe made a strategic mistake by moving away from nuclear energy. * The EU will mobilise 200 million euros to support private investment in innovative nuclear technologies. * The focus is on small modular reactors (SMR) to be operational by early 2030s. * The article highlights the importance of nuclear energy in Europe's energy independence, decarbonisation, and transition. * In 2024, nuclear energy contributed 23.3% of EU electricity, with a 4.8% increase compared to 2023. 51. </w:t>
      </w:r>
      <w:hyperlink r:id="rId44">
        <w:r>
          <w:rPr>
            <w:color w:val="0000EE"/>
            <w:u w:val="single"/>
          </w:rPr>
          <w:t>https://www.foxnews.com/opinion/sen-cynthia-lummis-dont-hand-china-nuclear-future-build-here-home</w:t>
        </w:r>
      </w:hyperlink>
      <w:r>
        <w:t xml:space="preserve"> - * Wyoming has a significant uranium resource and a history of uranium production. * Recent NRC approval for TerraPower’s sodium-cooled nuclear reactor in Kemmerer, Wyoming. * Emphasises the importance of building the US nuclear supply chain, reducing dependence on foreign resources. * Highlights the competition with China and Russia in nuclear technology and reactor construction. * Asserts Wyoming’s leadership role in the US energy sector, particularly nuclear power. * Believes nuclear energy will be crucial for future US energy needs. 52. </w:t>
      </w:r>
      <w:hyperlink r:id="rId45">
        <w:r>
          <w:rPr>
            <w:color w:val="0000EE"/>
            <w:u w:val="single"/>
          </w:rPr>
          <w:t>https://www.ans.org/news/2026-03-11/article-7835/return-of-the-hb-line-at-srs/</w:t>
        </w:r>
      </w:hyperlink>
      <w:r>
        <w:t xml:space="preserve"> - * Engineers from HD Hyundai and ABS will examine how small modular reactors can support large container ships' energy demands. * The project aims to eliminate fossil-fuel engines in container ships through SMRs. * Designs include twin-screw propeller configuration and direct-drive propulsion systems. * The project focuses on safety during extreme conditions and compliance with international maritime and nuclear regulations. * The initiative responds to increasing demand for eco-friendly ships and nuclear energy in maritime transport. * Builds on ABS's previous studies on nuclear energy applications for maritime shipping.</w:t>
      </w:r>
      <w:r/>
      <w:r/>
    </w:p>
    <w:p>
      <w:r/>
      <w:r>
        <w:t xml:space="preserve">53. </w:t>
      </w:r>
      <w:hyperlink r:id="rId43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Ursula von der Leyen, President of the European Commission, acknowledged Europe's strategic error in moving away from nuclear energy. * The EU will allocate 200 million euros to support private investment in innovative nuclear technologies. * Focus on small modular reactors (SMRs) to be operational by the early 2030s. * Emphasises nuclear's role in energy independence, decarbonisation, and transitioning from fossil fuels. * In 2024, nuclear accounted for 23.3% of EU electricity, with a 4.8% increase from 2023. 54. </w:t>
      </w:r>
      <w:hyperlink r:id="rId46">
        <w:r>
          <w:rPr>
            <w:color w:val="0000EE"/>
            <w:u w:val="single"/>
          </w:rPr>
          <w:t>https://www.eclaireur.eu/p/relance-du-nucleaire-une-course-perdue</w:t>
        </w:r>
      </w:hyperlink>
      <w:r>
        <w:t xml:space="preserve"> - * January and March 2026: German Chancellor Friedrich Merz and EU President Ursula von der Leyen admit that reducing nuclear's role was a strategic mistake. * Ursula von der Leyen announces a new European plan to adopt Small Modular Reactors (SMR) for flexible, cost-effective nuclear energy. * The shift builds on Germany's previous decision to phase out nuclear power, initiated under Angela Merkel. * The European strategy indicates a renewed interest in nuclear as part of energy transition and diversification. 55. </w:t>
      </w:r>
      <w:hyperlink r:id="rId47">
        <w:r>
          <w:rPr>
            <w:color w:val="0000EE"/>
            <w:u w:val="single"/>
          </w:rPr>
          <w:t>https://wattsupwiththat.com/2026/03/11/the-nuclear-regulatory-commissions-defining-moment/</w:t>
        </w:r>
      </w:hyperlink>
      <w:r>
        <w:t xml:space="preserve"> - * The NRC is undertaking major structural reforms to modernise nuclear safety regulation in the US. * The agency emphasises enabling alongside safety, with a focus on risks and future needs. * NRC has issued new rulemakings, approved advanced nuclear reactors, and launched fusion regulation. * The agency aims to improve leadership, operational excellence, and continuous performance. * The article highlights NRC's role in ensuring safe nuclear energy for energy security and future generations. 56. </w:t>
      </w:r>
      <w:hyperlink r:id="rId43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The President of the European Commission, Ursula von der Leyen, acknowledged that Europe made a "strategic error" by distancing itself from nuclear energy. * The EU will allocate 200 million euros to support private investment in innovative nuclear technologies, including small modular reactors (SMR), aiming for deployment by the early 2030s. * Europe faces energy dependence issues, particularly on Russia, due to policies against oil, gas, and nuclear energy. * Nuclear power contributed 23.3% of EU electricity in 2024, with a 4.8% increase from 2023, marking two consecutive years of growth. * France leads in nuclear capacity with around 61 GW in 2026, and Europe needs to expand nuclear capacity by approximately 22 GW annually to meet climate goals. * The article emphasizes the role of nuclear in Europe’s energy transition, independence, and decarbonisation efforts. 57. </w:t>
      </w:r>
      <w:hyperlink r:id="rId48">
        <w:r>
          <w:rPr>
            <w:color w:val="0000EE"/>
            <w:u w:val="single"/>
          </w:rPr>
          <w:t>https://www.marketbeat.com/instant-alerts/skyharbour-resources-cvesyh-trading-21-higher-heres-what-happened-2026-03-11/</w:t>
        </w:r>
      </w:hyperlink>
      <w:r>
        <w:t xml:space="preserve"> - * Skyharbour Resources Ltd. was up 2.1% during trading on Wednesday.</w:t>
      </w:r>
      <w:r>
        <w:rPr>
          <w:i/>
        </w:rPr>
        <w:t xml:space="preserve"> The company traded as high as C$0.50 and last traded at C$0.49.</w:t>
      </w:r>
      <w:r>
        <w:t xml:space="preserve"> Fundamental Research set a C$1.16 price target and gave a 'buy' rating on Wednesday, February 18th.</w:t>
      </w:r>
      <w:r>
        <w:rPr>
          <w:i/>
        </w:rPr>
        <w:t xml:space="preserve"> The company's market cap is C$100.82 million.</w:t>
      </w:r>
      <w:r>
        <w:t xml:space="preserve"> Skyharbour Resources engages in uranium exploration and holds interests in several uranium projects in Saskatchewan, Canada. 58. </w:t>
      </w:r>
      <w:hyperlink r:id="rId49">
        <w:r>
          <w:rPr>
            <w:color w:val="0000EE"/>
            <w:u w:val="single"/>
          </w:rPr>
          <w:t>https://macdonaldlaurier.ca/canadas-first-mover-advantage-in-smrs-faces-growing-geopolitical-risks-jeff-kucharski-for-inside-policy/</w:t>
        </w:r>
      </w:hyperlink>
      <w:r>
        <w:t xml:space="preserve"> - * Canada's first domestic SMR project is scheduled for completion by 2029 at Ontario Power Generation’s Darlington site. * The country aims to be a global leader in SMRs, with policy and investment support, primarily targeting the Indo-Pacific market. * Challenges include lack of export licences for foreign designs, competition from other countries' turnkey projects, and dependence on US reactor designs. * Political and security risks from the US threaten Canada’s nuclear fuel supply chain, with Russia dominating enrichment services. * Canada is exploring diversification in reactor designs, including partnerships with South Korea and India, to mitigate emerging geopolitical and technology risks. 59. </w:t>
      </w:r>
      <w:hyperlink r:id="rId50">
        <w:r>
          <w:rPr>
            <w:color w:val="0000EE"/>
            <w:u w:val="single"/>
          </w:rPr>
          <w:t>https://skillings.net/uranium-super-cycle-what-it-is-why-it-matters-2026-outlook/</w:t>
        </w:r>
      </w:hyperlink>
      <w:r>
        <w:t xml:space="preserve"> - * The article discusses a supply crunch in uranium, with a projected deficit of 2 billion pounds over two decades, leading to increased prices and a crisis in 2026. * It highlights geopolitical instability, especially the Kazakhstan exodus and Russian influence, affecting uranium supply chains. * The surge in AI demand is intensifying competition for uranium, with utility companies and tech giants vying for limited resources. * Uranium prices have recently spiked above $100/lb, with forecasts reaching $120–$145/lb in 2026. * Stockpiles are depleting due to sanctions and decoupling post-Ukraine conflict, pushing the market towards critical shortages, imminent M&amp;A activity, government intervention, and expansion of SMRs. 60. </w:t>
      </w:r>
      <w:hyperlink r:id="rId51">
        <w:r>
          <w:rPr>
            <w:color w:val="0000EE"/>
            <w:u w:val="single"/>
          </w:rPr>
          <w:t>https://www.sweetwaternow.com/signing-day-for-terrapower-permit-marked-as-historic-day-for-nuclear-energy/?utm_source=rss&amp;utm_medium=rss&amp;utm_campaign=signing-day-for-terrapower-permit-marked-as-historic-day-for-nuclear-energy</w:t>
        </w:r>
      </w:hyperlink>
      <w:r>
        <w:t xml:space="preserve"> - * The Nuclear Regulatory Commission signed a construction permit for TerraPower’s Natrium reactor in Kemmerer, marking a historic milestone for nuclear energy in the US. * The signing ceremony took place in Washington D.C., with officials highlighting it as a significant step for US nuclear power development. * The Natrium reactor will be the first of its kind in the US, with construction expected to begin in the coming weeks. * Representatives from the Department of Energy and TerraPower emphasised the importance of nuclear innovation and government support. * The project aims to contribute to national goals of expanding nuclear energy capacity, with the reactor representing a milestone in TerraPower's 18-year development history. 61. </w:t>
      </w:r>
      <w:hyperlink r:id="rId52">
        <w:r>
          <w:rPr>
            <w:color w:val="0000EE"/>
            <w:u w:val="single"/>
          </w:rPr>
          <w:t>https://lequotidien.lu/monde/la-sortie-du-nucleaire-en-europe-une-erreur-strategique/</w:t>
        </w:r>
      </w:hyperlink>
      <w:r>
        <w:t xml:space="preserve"> - * The European Commission, led by Ursula von der Leyen, adopts a more supportive stance towards nuclear energy during a Paris summit. * The focus is on developing small modular reactors (SMR) to compete with China and the US, aiming for operational reactors by the early 2030s. * A €200 million guarantee has been announced to support innovative nuclear projects, funded by the EU carbon trading system. * Despite support for nuclear, Europe mainly advances renewables like wind and solar, which dominate the energy mix. * France promotes more nuclear development; Germany has fully exited nuclear energy in 2023, while other countries hold diverse views. 62. </w:t>
      </w:r>
      <w:hyperlink r:id="rId53">
        <w:r>
          <w:rPr>
            <w:color w:val="0000EE"/>
            <w:u w:val="single"/>
          </w:rPr>
          <w:t>https://www.elespanol.com/omicrono/tecnologia/20260311/mini-reactores-nucleares-ursula-von-der-leyen-quiere-impulsar-europa-eficientes-seguros/1003744163721_0.html</w:t>
        </w:r>
      </w:hyperlink>
      <w:r>
        <w:t xml:space="preserve"> - * Ursula von der Leyen, presidenta de la Comisión Europea, anunció una estrategia para impulsar los pequeños reactores nucleares modulares (SMR) en Europa, con intención de operarlos a partir de 2030. * La UE movilizará 200 millones de euros para apoyar la inversión privada en tecnologías nucleares innovadoras. * Proyectos europeos destacados incluyen Rolls-Royce en Reino Unido, Nuward de EDF en Francia y Newcleo, startup ítalo-francesa. * Los SMR tienen capacidad de hasta 300 MW por unidad, ocupan menos espacio, se fabrican en serie y se instalan rápidamente. * Son considerados más seguros y eficientes, con sistemas de seguridad pasivos y capacidad de reducir dependencia energética en zonas aisladas. * La estrategia busca reducir la fragmentación normativa, crear una industria europea del combustible nuclear y convertir a Europa en líder en energía nuclear de nueva generación. 63. </w:t>
      </w:r>
      <w:hyperlink r:id="rId54">
        <w:r>
          <w:rPr>
            <w:color w:val="0000EE"/>
            <w:u w:val="single"/>
          </w:rPr>
          <w:t>https://www.burgasnews.com/2026/03/11/%D0%B5%D1%81-%D0%BE%D1%82%D1%87%D0%B8%D1%82%D0%B0-%D0%B1%D1%8F%D0%B3%D1%81%D1%82%D0%B2%D0%BE%D1%82%D0%BE-%D0%BE%D1%82-%D1%8F%D0%B4%D1%80%D0%B5%D0%BD%D0%B0%D1%82%D0%B0-%D0%B5%D0%BD%D0%B5%D1%80%D0%B3/</w:t>
        </w:r>
      </w:hyperlink>
      <w:r>
        <w:t xml:space="preserve"> - * European Commission President Ursula von der Leyen describes reducing nuclear energy in the EU as a strategic mistake. * She states that the EU aimed for a third of electricity from nuclear in 1990, now close to 15%. * The EU plans to promote small modular reactors to reduce dependence on fossil fuel imports. * The commission allocates €200 million from the EU Emissions Trading System to support nuclear technology development. * She highlights global resurgence of nuclear energy and aims for operational small reactors by early 2030s. * The energy price surge from Middle Eastern conflict underscores Europe's vulnerability as an importer of fossil fuels, stressing renewable and nuclear energy growth. 64. </w:t>
      </w:r>
      <w:hyperlink r:id="rId55">
        <w:r>
          <w:rPr>
            <w:color w:val="0000EE"/>
            <w:u w:val="single"/>
          </w:rPr>
          <w:t>https://www.livemint.com/news/india/india-nuclear-energy-mission-rs-20000-crore-outlay-barc-smr-rectors-funding-100-gw-capacity-approvals-march-2026-updates-11773238247610.html</w:t>
        </w:r>
      </w:hyperlink>
      <w:r>
        <w:t xml:space="preserve"> - * The Indian government announced a ₹20,000 crore outlay for research, development, and deployment of small modular reactors (SMRs) as part of its Nuclear Energy Mission. * The Department of Atomic Energy's Bhabha Atomic Research Centre (BARC) is developing several SMRs, including BSMR-200, SMR-55, and HTGCR. * Progress includes approval for projects, siting consent, and indigenous development of reactor technology and components. * India plans to reach 100 GW nuclear capacity by 2047, with significant increases projected by 2031-32 and beyond. * The country has imported substantial uranium and is in discussions with US partners for further projects. 65. </w:t>
      </w:r>
      <w:hyperlink r:id="rId56">
        <w:r>
          <w:rPr>
            <w:color w:val="0000EE"/>
            <w:u w:val="single"/>
          </w:rPr>
          <w:t>https://www.nzz.ch/international/als-deutsche-ministerin-befuerwortete-ursula-von-der-leyen-den-atomausstieg-jetzt-fordert-sie-eine-europaweite-renaissance-der-kernkraft-ld.1928785</w:t>
        </w:r>
      </w:hyperlink>
      <w:r>
        <w:t xml:space="preserve"> - * Ursula von der Leyen bezeichnete den Atomausstieg in Europa als strategischen Fehler bei einer Konferenz in Paris am 11.03.2026. * Sie kritisierte die Abschaltung der letzten deutschen Atomkraftwerke im April 2023, die ursprünglich nach Fukushima beschlossen wurde. * Europäische Firmen beklagen hohe Energiepreise und wünschen sich die Rückkehr der Atomenergie. * Die EU-Kommission sieht Atomkraft für einige Mitgliedsstaaten als wichtig für die Energiewende und Industrie. * Historisch haben sich die Ansichten von von der Leyen zur Atomkraft im Laufe ihrer Karriere verändert. 66. </w:t>
      </w:r>
      <w:hyperlink r:id="rId57">
        <w:r>
          <w:rPr>
            <w:color w:val="0000EE"/>
            <w:u w:val="single"/>
          </w:rPr>
          <w:t>https://www.derstandard.at/story/3000000312005/wer-jetzt-noch-auf-atomkraft-setzt-laedt-zum-tanz-auf-den-vulkan?ref=rss</w:t>
        </w:r>
      </w:hyperlink>
      <w:r>
        <w:t xml:space="preserve"> - * Ursula von der Leyen fordert Europas Rückkehr zur Kernenergie bei einem Gipfel in einem Pariser Vorort.</w:t>
      </w:r>
      <w:r>
        <w:rPr>
          <w:i/>
        </w:rPr>
        <w:t xml:space="preserve"> * Ihr Kommentar erfolgte einen Tag nach dem 15. Jahrestag des Fukushima-Reaktorunfalls.</w:t>
      </w:r>
      <w:r>
        <w:t xml:space="preserve"> * Die EU ist bereits diversifiziert in Kernenergie, mit Frankreich als bedeutendem Akteur.</w:t>
      </w:r>
      <w:r>
        <w:rPr>
          <w:i/>
        </w:rPr>
        <w:t xml:space="preserve"> * Die EU hat die Kernenergie 2022 als nachhaltig eingestuft und fördert Investitionen.</w:t>
      </w:r>
      <w:r>
        <w:t xml:space="preserve"> * Kritik an den hohen Kosten, Sicherheitsrisiken und ungelösten Entsorgungsproblemen bei Kernkraft.</w:t>
      </w:r>
      <w:r>
        <w:rPr>
          <w:i/>
        </w:rPr>
        <w:t xml:space="preserve">67. </w:t>
      </w:r>
      <w:hyperlink r:id="rId47">
        <w:r>
          <w:rPr>
            <w:color w:val="0000EE"/>
            <w:u w:val="single"/>
          </w:rPr>
          <w:t>https://wattsupwiththat.com/2026/03/11/the-nuclear-regulatory-commissions-defining-moment/</w:t>
        </w:r>
      </w:hyperlink>
      <w:r>
        <w:rPr>
          <w:i/>
        </w:rPr>
        <w:t xml:space="preserve"> - * The NRC is undergoing structural changes to better license and oversee nuclear facilities in the U.S. * The agency is prioritising safety while enabling technological advancement. * Recent milestones include issuing permits for advanced nuclear reactors and approving a reactor restart pathway. * The NRC is focusing on safety, efficiency, leadership, and continuous improvement. * The article highlights the NRC's role in shaping nuclear regulation for the future of energy in the U.S. 68. </w:t>
      </w:r>
      <w:hyperlink r:id="rId56">
        <w:r>
          <w:rPr>
            <w:color w:val="0000EE"/>
            <w:u w:val="single"/>
          </w:rPr>
          <w:t>https://www.nzz.ch/international/als-deutsche-ministerin-befuerwortete-ursula-von-der-leyen-den-atomausstieg-jetzt-fordert-sie-eine-europaweite-renaissance-der-kernkraft-ld.1928785</w:t>
        </w:r>
      </w:hyperlink>
      <w:r>
        <w:rPr>
          <w:i/>
        </w:rPr>
        <w:t xml:space="preserve"> - ['</w:t>
      </w:r>
      <w:r>
        <w:t xml:space="preserve"> EU-Kommissions-Präsidentin Ursula von der Leyen bezeichnet den Atomausstieg in Deutschland als Fehler und spricht sich für eine Renaissance der Kernkraft in Europa aus.', '</w:t>
      </w:r>
      <w:r>
        <w:rPr>
          <w:i/>
        </w:rPr>
        <w:t xml:space="preserve"> Sie betont, dass der Atomausstieg ein strategischer Fehler war, insbesondere im Hinblick auf hohe Energiepreise und die Industrie in Europa.', '</w:t>
      </w:r>
      <w:r>
        <w:t xml:space="preserve"> Der Atomausstieg in Deutschland wurde im April 2023 vollzogen, nachdem die letzten drei AKWs abgeschaltet wurden.', '</w:t>
      </w:r>
      <w:r>
        <w:rPr>
          <w:i/>
        </w:rPr>
        <w:t xml:space="preserve"> Mehrere europäische Länder wie Frankreich, Tschechien, Slowakei, Ungarn und Polen planen oder setzen bereits auf den Ausbau der Atomkraft.', '</w:t>
      </w:r>
      <w:r>
        <w:t xml:space="preserve"> Investitionen in neue Reaktoren sind aufgrund hoher Kosten und langer Bauzeiten für private Investoren riskant.'] 69. </w:t>
      </w:r>
      <w:hyperlink r:id="rId58">
        <w:r>
          <w:rPr>
            <w:color w:val="0000EE"/>
            <w:u w:val="single"/>
          </w:rPr>
          <w:t>https://www.databricks.com/blog/how-ontologies-help-nuclear-scale-meet-global-energy-demand</w:t>
        </w:r>
      </w:hyperlink>
      <w:r>
        <w:t xml:space="preserve"> - • The article discusses nuclear reactors as complex systems dependent on explicit relationship management. • It describes recent US legislative and executive actions supporting nuclear energy expansion from 2024, including licensing reforms and deployment incentives. • It highlights workforce challenges with retiring experts and the need for accessible, updated empirical data. • It presents ontologies as solutions to manage plant relationships, data, and constraints more effectively. • Regulatory considerations and data sharing under export controls are addressed, demonstrating ontology benefits for design, licensing, and operational workflows.</w:t>
      </w:r>
      <w:r/>
    </w:p>
    <w:p>
      <w:r/>
      <w:r>
        <w:t xml:space="preserve">70. </w:t>
      </w:r>
      <w:hyperlink r:id="rId57">
        <w:r>
          <w:rPr>
            <w:color w:val="0000EE"/>
            <w:u w:val="single"/>
          </w:rPr>
          <w:t>https://www.derstandard.at/story/3000000312005/wer-jetzt-noch-auf-atomkraft-setzt-laedt-zum-tanz-auf-den-vulkan?ref=rss</w:t>
        </w:r>
      </w:hyperlink>
      <w:r>
        <w:t xml:space="preserve"> - * EU-Kommissionspräsidentin Ursula von der Leyen fordert eine Rückkehr zur Kernenergie in Europa. * Ihre Aussage fällt am Tag des 15. Jahrestages des Fukushima-Reaktorunfalls. * Es wird betont, dass Europa Kernkraft nie vollständig verlassen hat; Frankreich und andere Länder setzen stark auf diese Technologie. * Die EU-Kernenergie wurde 2022 als «nachhaltig» eingestuft, was Investments begünstigt. * Der Ausbau der Kernenergie ist aufgrund hoher Kosten, Sicherheitsrisiken und Umweltherausforderungen umstritten. 71. </w:t>
      </w:r>
      <w:hyperlink r:id="rId59">
        <w:r>
          <w:rPr>
            <w:color w:val="0000EE"/>
            <w:u w:val="single"/>
          </w:rPr>
          <w:t>https://ilmanifesto.it/fukushima-15-anni-fa-il-giappone-piange-e-riaccende-le-centrali</w:t>
        </w:r>
      </w:hyperlink>
      <w:r>
        <w:t xml:space="preserve"> - * The 15th anniversary of the Fukushima disaster was commemorated with a national moment of silence in Japan. * The government plans to accelerate the process of nuclear revitalisation, reversing post-2011 decommissioning of reactors. * Investment exceeding 200 billion USD was made to improve coastal defences against tsunamis. * Despite opposition, Japan is restarting nuclear reactors, including the Kashiwazaki-Kariwa, to reduce reliance on fossil fuels. * The broader context includes strategic pressures from the Ukraine conflict and energy security concerns. 72. </w:t>
      </w:r>
      <w:hyperlink r:id="rId60">
        <w:r>
          <w:rPr>
            <w:color w:val="0000EE"/>
            <w:u w:val="single"/>
          </w:rPr>
          <w:t>https://fd.nl/politiek/1588747/nederland-naar-de-top-met-innovatie-kernenergie-beloven-deskundigen</w:t>
        </w:r>
      </w:hyperlink>
      <w:r>
        <w:t xml:space="preserve"> - * Nederland maakt voorbereidingen voor de bouw van twee nieuwe grote kerncentrales. * Hoogleraren en bedrijven werken aan nieuwe nucleaire technieken, met hoop dat Nederland voorop kan lopen. * Nederland wil zich richten op kleine kerncentrales (SMR's) en generaties IV-reactoren, inclusief werk met plutonium. * Investeringen van honderden miljoenen zijn nodig, via overheidsvehikel Invest-NL. * Demonstratieprojecten worden gepland voor 2028 en 2030, met bouw vanaf 2032. * Groenpeace kritiseert de claims en waarschuwt dat kernenergie afleidt van verduurzaming. 73. </w:t>
      </w:r>
      <w:hyperlink r:id="rId55">
        <w:r>
          <w:rPr>
            <w:color w:val="0000EE"/>
            <w:u w:val="single"/>
          </w:rPr>
          <w:t>https://www.livemint.com/news/india/india-nuclear-energy-mission-rs-20000-crore-outlay-barc-smr-rectors-funding-100-gw-capacity-approvals-march-2026-updates-11773238247610.html</w:t>
        </w:r>
      </w:hyperlink>
      <w:r>
        <w:t xml:space="preserve"> - * The Indian government allocates ₹20,000 crore for nuclear research and small modular reactors (SMRs) in Budget 2026. * BARC, in collaboration with NPCIL, is developing SMRs including BSMR-200, SMR-55, and HTGCR. * Regulatory approvals for these reactors have been received or are in progress. * Indigenous technologies and materials are being developed for reactor components. * India aims to reach 100 GW nuclear capacity by 2047 through domestic and international projects. * The country’s nuclear power generation has significantly increased over the years, reaching 39,180 million units in 2024-25. 74. </w:t>
      </w:r>
      <w:hyperlink r:id="rId61">
        <w:r>
          <w:rPr>
            <w:color w:val="0000EE"/>
            <w:u w:val="single"/>
          </w:rPr>
          <w:t>https://www.lemonde.fr/planete/article/2026/03/11/surete-nucleaire-quinze-ans-apres-fukushima-quarante-ans-apres-tchernobyl-qu-a-t-on-appris-de-ces-accidents_6670547_3244.html</w:t>
        </w:r>
      </w:hyperlink>
      <w:r>
        <w:t xml:space="preserve"> - * The article discusses the 2011 Fukushima nuclear accident in Japan caused by an earthquake and tsunami. * It mentions the 40th anniversary of the Chernobyl disaster in Ukraine. * Both accidents are classified as level 7 on the INES scale. * The article highlights international mobilisation and interest in nuclear energy following the accidents. * France's energy strategy includes building new reactors and extending existing ones amidst renewed interest in nuclear power. 75. </w:t>
      </w:r>
      <w:hyperlink r:id="rId62">
        <w:r>
          <w:rPr>
            <w:color w:val="0000EE"/>
            <w:u w:val="single"/>
          </w:rPr>
          <w:t>https://carboncredits.com/india-canada-usher-in-a-new-era-of-partnership-as-cameco-signs-2-6b-uranium-deal/</w:t>
        </w:r>
      </w:hyperlink>
      <w:r>
        <w:t xml:space="preserve"> - * Cameco signs a long-term uranium supply agreement with India valued at $2.6 billion, delivering nearly 22 million pounds over nine years starting in 2027. * The deal enhances energy ties between Canada and India amidst global nuclear growth momentum. * India aims to expand its nuclear capacity to 100 GW by 2047; the agreement supports India’s nuclear energy ambitions. * Canada’s uranium industry grows with approval of its first large-scale mine in over 20 years, supporting global demand. * The agreement aligns with strategic and economic cooperation including critical minerals, renewable energy, and nuclear technology. 76. </w:t>
      </w:r>
      <w:hyperlink r:id="rId63">
        <w:r>
          <w:rPr>
            <w:color w:val="0000EE"/>
            <w:u w:val="single"/>
          </w:rPr>
          <w:t>https://www.mining.com/myriad-uranium-doubles-size-of-wyoming-project/</w:t>
        </w:r>
      </w:hyperlink>
      <w:r>
        <w:t xml:space="preserve"> - * Myriad Uranium expands its Copper Mountain project in Wyoming from 9,439 acres to 18,351 acres after geophysical survey results indicated potential in untested grounds. * The company staked additional claims based on new geophysical data and historical geological studies. * The project now covers more of the assessment and control areas, controlling approximately 62% and 80% respectively. * The district was previously explored by Union Pacific, with plans dropped in the 1980s due to uranium price declines. * Myriad's CEO expresses confidence in the project's size and potential, considering it one of the largest uranium projects in the US. 77. </w:t>
      </w:r>
      <w:hyperlink r:id="rId52">
        <w:r>
          <w:rPr>
            <w:color w:val="0000EE"/>
            <w:u w:val="single"/>
          </w:rPr>
          <w:t>https://lequotidien.lu/monde/la-sortie-du-nucleaire-en-europe-une-erreur-strategique/</w:t>
        </w:r>
      </w:hyperlink>
      <w:r>
        <w:t xml:space="preserve"> - * The European Commission, under Ursula von der Leyen, emphasises support for nuclear innovation, particularly small modular reactors (SMRs), aiming for operational units by the early 2030s. * The focus is on fostering technological development, establishing standards, and avoiding market fragmentation, with projects in Finland, France, Italy, the Netherlands, and Romania. * A €200 million guarantee has been announced to support investment in nuclear innovation, funded from the EU Emissions Trading System. * The debate over nuclear energy remains intense across Europe, with countries like Germany, Austria, and Spain holding differing positions. * Despite nuclear efforts, renewable energies such as wind and solar continue to dominate Europe's energy mix. 78. </w:t>
      </w:r>
      <w:hyperlink r:id="rId53">
        <w:r>
          <w:rPr>
            <w:color w:val="0000EE"/>
            <w:u w:val="single"/>
          </w:rPr>
          <w:t>https://www.elespanol.com/omicrono/tecnologia/20260311/mini-reactores-nucleares-ursula-von-der-leyen-quiere-impulsar-europa-eficientes-seguros/1003744163721_0.html</w:t>
        </w:r>
      </w:hyperlink>
      <w:r>
        <w:t xml:space="preserve"> - * Ursula von der Leyen aprueba una estrategia para promover los SMR en Europa, con objetivo de operarlos a comienzos de 2030. * La Comisión Europea movilizará 200 millones de euros para apoyar inversiones en tecnologías nucleares innovadoras. * Proyectos destacados incluyen Rolls-Royce en Reino Unido, Nuward en Francia, y Newcleo (Italia-Francia). * Los SMR son reactores con capacidad de hasta 300 MW, que generan energía mediante fisión nuclear y pueden instalarse en espacios reducidos. * Estos reactores son más eficientes, seguros y de construcción modular, con sistemas de seguridad pasivos. * La estrategia busca reducir la dependencia energética de Europa y potenciar la exportación de tecnología nuclear. * La integración de energía nuclear con renovables se considera clave para el futuro energético del continente. 79. </w:t>
      </w:r>
      <w:hyperlink r:id="rId64">
        <w:r>
          <w:rPr>
            <w:color w:val="0000EE"/>
            <w:u w:val="single"/>
          </w:rPr>
          <w:t>https://www.focus.de/earth/mega-frachter-mit-mini-akw-soll-jahrelang-ohne-tankstopp-fahren_f4f72bc5-5d62-41e2-b85c-1db7ef758636.html</w:t>
        </w:r>
      </w:hyperlink>
      <w:r>
        <w:t xml:space="preserve"> - * South Korean company HD Hyundai developing an atomic-powered container ship that could transport around 15,000 containers. * The ship would use a Small Modular Reactor (SMR) providing approximately 100 megawatts of power. * The design reduces space needed for fuel and exhaust systems, increasing capacity for cargo. * The concept aims to improve energy efficiency with innovative propulsion and safety features. * Target for commercial realisation is around 2030, with testing in South Korea and collaboration with international partners.</w:t>
      </w:r>
      <w:r/>
    </w:p>
    <w:p>
      <w:r/>
      <w:r>
        <w:t xml:space="preserve">80. </w:t>
      </w:r>
      <w:hyperlink r:id="rId65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Ursula von der Leyen announced a new European strategy to promote advanced nuclear technology, criticising the EU's previous move away from nuclear power as a 'strategic mistake'. * She highlighted the decline in nuclear's share of European electricity from 30% in the 1990s to 15% today. * The strategy includes launching the European Small Modular Reactors (SMR) initiative with operation targeted for the early 2030s. * Measures include regulatory sandboxes, cross-border rule alignment, and a €200 million guarantee mechanism to support private investment in nuclear innovations. * The speech was delivered at the Nuclear Energy Summit in Paris. 81. </w:t>
      </w:r>
      <w:hyperlink r:id="rId66">
        <w:r>
          <w:rPr>
            <w:color w:val="0000EE"/>
            <w:u w:val="single"/>
          </w:rPr>
          <w:t>https://www.etftrends.com/nuclear-energy-content-hub/nukz-constituents-secure-key-terrapower-contracts/</w:t>
        </w:r>
      </w:hyperlink>
      <w:r>
        <w:t xml:space="preserve"> - * The U.S. Nuclear Regulatory Commission issued a construction permit to TerraPower for its Natrium advanced reactor in Wyoming, marking a regulatory milestone. * The Natrium reactor is a 345 MW sodium-cooled fast reactor with molten salt energy storage, capable of boosting output to 500 MW. * The project involves key companies such as GE Vernova, Curtiss-Wright, BWX Technologies, Centrus Energy, ASP Isotopes, and Mirion Technologies. * The acceptance of the reactor signals a shift towards advanced reactor deployment and nuclear technology commercialisation. * The nuclear sector underpins the performance of the NUKZ index, which rose 9.9% year-to-date, outperforming the S&amp;P 500. 82. </w:t>
      </w:r>
      <w:hyperlink r:id="rId67">
        <w:r>
          <w:rPr>
            <w:color w:val="0000EE"/>
            <w:u w:val="single"/>
          </w:rPr>
          <w:t>https://www.datacenterdynamics.com/es/noticias/von-der-leyen-corrige-el-rumbo-nuclear-de-europa-con-200-m-para-smr/</w:t>
        </w:r>
      </w:hyperlink>
      <w:r>
        <w:t xml:space="preserve"> - * The European Commission updates its nuclear energy policy, allocating €200 million for small modular reactors (SMRs). * Ursula von der Leyen announced the funds, aiming for operational SMRs in Europe by 2030. * The funds come from the EU Emissions Trading System (ETS) to reduce investment risks and streamline regulations. * SMRs, with up to 300 MW capacity, are designed to supply data centres and support digital infrastructure, providing reliable, emission-free power. * NuScale and other designs showcase efficiencies over 80%, attracting global investments exceeding US$10 billion. * Spain could benefit from nuclear projects due to a data centre boom, while Latin American countries such as Mexico, Chile, and Colombia explore nuclear energy for AI and cloud computing. 83. </w:t>
      </w:r>
      <w:hyperlink r:id="rId68">
        <w:r>
          <w:rPr>
            <w:color w:val="0000EE"/>
            <w:u w:val="single"/>
          </w:rPr>
          <w:t>https://balkangreenenergynews.com/von-der-leyen-eu-wants-to-be-part-of-global-nuclear-revival/</w:t>
        </w:r>
      </w:hyperlink>
      <w:r>
        <w:t xml:space="preserve"> - * Ursula von der Leyen announced EU's strategy to accelerate deployment of small modular reactors (SMRs) by early 2030s. * The EU changed state aid rules to support nuclear fission and fuels, and launched an industrial alliance for SMRs. * Greece, Romania, and Serbia are exploring or planning to expand nuclear energy, including SMRs. * The European Commission may support initial commercial units with EUR 200 million guarantees until 2028. * The strategy aims to restore nuclear's share in Europe’s electricity generation and enhance energy security. 84. </w:t>
      </w:r>
      <w:hyperlink r:id="rId69">
        <w:r>
          <w:rPr>
            <w:color w:val="0000EE"/>
            <w:u w:val="single"/>
          </w:rPr>
          <w:t>https://www.power-technology.com/news/us-doe-unveils-nuclear-energy-launch-pad/</w:t>
        </w:r>
      </w:hyperlink>
      <w:r>
        <w:t xml:space="preserve"> - * The US Department of Energy (DoE) and National Reactor Innovation Center (NRIC) establish the Nuclear Energy Launch Pad to promote rapid development of advanced nuclear technologies. * The initiative builds on existing pilot programmes, aiming to achieve criticality in at least three reactors by July 2026. * Launch Pad includes two pathways: INL in Idaho and US-wide projects, offering infrastructure, expertise, and regulatory support. * INL site covers over 2,000 acres, facilitating private nuclear technology development. * NRIC to review applications annually, with no direct funding from DoE but resource support provided. 85. </w:t>
      </w:r>
      <w:hyperlink r:id="rId70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European Commission announced plans to develop and deploy small modular reactors (SMRs) and advanced modular reactors (AMRs) by the early 2030s.</w:t>
      </w:r>
      <w:r>
        <w:rPr>
          <w:i/>
        </w:rPr>
        <w:t xml:space="preserve"> The strategy aims to support climate targets, energy security, and industrial growth across the EU.</w:t>
      </w:r>
      <w:r>
        <w:t xml:space="preserve"> It promotes coordinated industrial cooperation, research, and regulation to facilitate nuclear innovation.</w:t>
      </w:r>
      <w:r>
        <w:rPr>
          <w:i/>
        </w:rPr>
        <w:t xml:space="preserve"> Estimated capacity contribution by 2050 is between 17 GW and 53 GW, subject to project progress.</w:t>
      </w:r>
      <w:r>
        <w:t xml:space="preserve"> The EU will invest approximately €241 billion in its nuclear sector by 2050 to support modernisation and new builds. 86. </w:t>
      </w:r>
      <w:hyperlink r:id="rId70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 has announced plans to deploy SMRs and AMRs by the early 2030s to support climate targets, energy security, and industrial growth. * The strategy is published alongside the Nuclear Illustrative Programme (PINC), emphasising the role of modular reactors in Europe’s energy transition. * The plan highlights industrial cooperation, regulatory coordination, and skills development to achieve deployment goals. * Estimated capacity contribution by 2050 ranges from 17 GW to 53 GW, subject to project progress. * About €241 billion is projected to be required by 2050 to support nuclear energy expansion and innovation. 87. </w:t>
      </w:r>
      <w:hyperlink r:id="rId71">
        <w:r>
          <w:rPr>
            <w:color w:val="0000EE"/>
            <w:u w:val="single"/>
          </w:rPr>
          <w:t>https://www.gazetaprawna.pl/biznes/energetyka/artykuly/11204344,kryzys-energetyczny-w-ue-von-der-leyen-o-cenach-energii.html</w:t>
        </w:r>
      </w:hyperlink>
      <w:r>
        <w:t xml:space="preserve"> - * Ursula von der Leyen addressed the European Parliament in Strasbourg about the global energy commodity market crisis and Europe's reliance on renewable energy and nuclear power. * She emphasised the importance of maintaining long-term energy strategies, despite pressures to revert to Russian fossil fuels. * Von der Leyen outlined measures to reduce citizens' energy bills, including addressing all four components of energy prices. * She discussed the current energy market model, potential adjustments to gas price influences, and the role of network fees. * The EU Emissions Trading System (ETS) was highlighted as a crucial tool for climate policy, requiring modernisation. 88. </w:t>
      </w:r>
      <w:hyperlink r:id="rId72">
        <w:r>
          <w:rPr>
            <w:color w:val="0000EE"/>
            <w:u w:val="single"/>
          </w:rPr>
          <w:t>https://www.dailymail.co.uk/news/article-15635129/Europes-dash-scrap-nuclear-power-plants-green-obsession-mistake-EU-chief-admits-continent-faces-soaring-energy-bills.html?ns_mchannel=rss&amp;ns_campaign=1490&amp;ito=1490</w:t>
        </w:r>
      </w:hyperlink>
      <w:r>
        <w:t xml:space="preserve"> - • Ursula von der Leyen admitted Europe's decision to phase out nuclear power was a strategic error. • She highlighted Europe's reliance on fossil fuel imports and soaring energy prices. • The EU plans to support private investments in nuclear technology with a 200-million-euro guarantee. • Countries like Denmark and the Netherlands are softening their stance on nuclear power. • France advocates for nuclear energy to enhance energy sovereignty and reduce dependence on Russian uranium. 89. </w:t>
      </w:r>
      <w:hyperlink r:id="rId73">
        <w:r>
          <w:rPr>
            <w:color w:val="0000EE"/>
            <w:u w:val="single"/>
          </w:rPr>
          <w:t>https://steelnews.biz/phasing-out-nuclear-power-was-a-strategic-mistake/</w:t>
        </w:r>
      </w:hyperlink>
      <w:r>
        <w:t xml:space="preserve"> - * European Commission President Ursula von der Leyen describes Europe's move away from nuclear power as a 'strategic mistake' during her speech at the Nuclear Energy Summit, 10 March 2026. * The article reports on the stability of base metals despite geopolitical challenges and highlights recent price increases in aluminium, nickel, tin, and zinc. * It discusses the economic impact of policy errors, including increased insolvencies in the EU, and questions the timeline for nuclear power plant permits in 2026. * The article critiques European energy policies and calls for a reassessment of nuclear energy’s role in Europe's future. 90. </w:t>
      </w:r>
      <w:hyperlink r:id="rId74">
        <w:r>
          <w:rPr>
            <w:color w:val="0000EE"/>
            <w:u w:val="single"/>
          </w:rPr>
          <w:t>https://www.ekathimerini.com/politics/foreign-policy/1297662/pm-signals-shift-toward-nuclear/</w:t>
        </w:r>
      </w:hyperlink>
      <w:r>
        <w:t xml:space="preserve"> - * Prime Minister Kyriakos Mitsotakis outlined Greece's consideration of small modular reactors for electricity generation, signalling a policy change. * He announced the formation of a high-level committee to assess nuclear energy's role in Greece. * The summit on nuclear energy was held in Paris with 41 countries and international organisations present. * Mitsotakis highlighted nuclear power as a reliable baseload energy source, complementing renewables. * The article discusses global trends, technological advancements, and investments in small modular reactors, with potential expansions by 2050. 91. </w:t>
      </w:r>
      <w:hyperlink r:id="rId65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Ursula von der Leyen called Europe’s move away from nuclear power a “strategic mistake” in a speech at the Nuclear Energy Summit in Paris. * She highlighted the decline in nuclear’s contribution to EU electricity from a third in the 1990s to around 15% today. * The EU plans to develop Small Modular Reactors (SMRs) with operational goals by the early 2030s. * Measures include creating regulatory sandboxes, aligning rules across member states, and establishing a €200 million guarantee mechanism to support nuclear innovation. * Von der Leyen advocates for a combination of nuclear and renewable energy sources for low-carbon, affordable energy in Europe. 92. </w:t>
      </w:r>
      <w:hyperlink r:id="rId75">
        <w:r>
          <w:rPr>
            <w:color w:val="0000EE"/>
            <w:u w:val="single"/>
          </w:rPr>
          <w:t>https://www.prnewswire.com/news-releases/fermi-america-chief-nuclear-construction-officer-mesut-uzman-addresses-nrc-regulatory-information-conference-2026-showcasing-project-matadors-position-as-americas-most-advanced-nuclear-build-302710904.html</w:t>
        </w:r>
      </w:hyperlink>
      <w:r>
        <w:t xml:space="preserve"> - * Fermi America announced Project Matador's advancement, including acceptance of its combined licence application by the NRC in 2026. * The company secures property lease from Texas Tech University System for nuclear development. * Partnerships with Hyundai E&amp;C, Doosan Enerbility, and Westinghouse are emphasised. * Construction of 4.4 GW of nuclear power is proposed to begin, aligned with US government orders. * The project aims to provide reliable, clean power through a mix of nuclear, natural gas, solar, and battery storage. 93. </w:t>
      </w:r>
      <w:hyperlink r:id="rId76">
        <w:r>
          <w:rPr>
            <w:color w:val="0000EE"/>
            <w:u w:val="single"/>
          </w:rPr>
          <w:t>https://curierulnational.ro/contributia-romaniei-la-summitul-pentru-energie-nucleara-de-la-paris-garantii-in-valoare-de-200-de-milioane-de-euro-pentru-a-ajuta-la-accelerarea-primelor-proiecte-smr-in-europa/</w:t>
        </w:r>
      </w:hyperlink>
      <w:r>
        <w:t xml:space="preserve"> - * Romania highlights its strategic role in nuclear energy, with plans to nearly triple nuclear capacity over the next decade, including ongoing projects at Cernavodă and SMR development. * The Paris Summit for Nuclear Energy was attended by high-level officials and focused on energy security, sustainability, and nuclear technology. * EU will provide guarantees worth 200 million euros to support Small Modular Reactor (SMR) projects and develop the European nuclear supply chain. * Romania's representatives discussed future energy security strategies, with emphasis on nuclear power as a reliable and low-emission source. * French President Macron underlined nuclear energy as vital for decarbonisation and energy independence amidst global instability. 94. </w:t>
      </w:r>
      <w:hyperlink r:id="rId68">
        <w:r>
          <w:rPr>
            <w:color w:val="0000EE"/>
            <w:u w:val="single"/>
          </w:rPr>
          <w:t>https://balkangreenenergynews.com/von-der-leyen-eu-wants-to-be-part-of-global-nuclear-revival/</w:t>
        </w:r>
      </w:hyperlink>
      <w:r>
        <w:t xml:space="preserve"> - * European Commission President Ursula von der Leyen announced EU's strategy to accelerate small modular reactor deployment by early 2030s at the Nuclear Energy Summit in Paris. * The EU has drafted a strategy to support nuclear energy, including expanding support for nuclear fission and fuels, and investing over EUR 5 billion in fusion research. * Greece, Romania, and Serbia are considering or planning to expand or develop nuclear capacity, with Romania aiming to almost triple its nuclear capacity and Serbia targeting a nuclear plant online around 2040. * The EU changed state aid rules last year to support nuclear energy, and there is an emphasis on combining nuclear with renewables for energy security. 95. </w:t>
      </w:r>
      <w:hyperlink r:id="rId69">
        <w:r>
          <w:rPr>
            <w:color w:val="0000EE"/>
            <w:u w:val="single"/>
          </w:rPr>
          <w:t>https://www.power-technology.com/news/us-doe-unveils-nuclear-energy-launch-pad/</w:t>
        </w:r>
      </w:hyperlink>
      <w:r>
        <w:t xml:space="preserve"> - * The US Department of Energy (DoE) and the National Reactor Innovation Center (NRIC) established the Nuclear Energy Launch Pad to promote rapid development of advanced nuclear technologies. * The initiative builds on existing DoE pilot programmes, aiming for criticality in at least three reactors by July 2026. * Launch Pad INL covers over 2,000 acres, offering land, infrastructure, and expertise for nuclear technology developers. * Launch Pad USA will enable operation authorisation of reactors outside INL, offering flexible access and regional advantages. * Application process for the Launch Pad is expected to start within a few months with no DoE funding to participants. 96. </w:t>
      </w:r>
      <w:hyperlink r:id="rId70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European Commission introduces a strategy to develop and deploy small and advanced modular reactors (SMRs and AMRs) by early 2030s. * The plan aims to support climate targets, energy security, and industrial growth within the EU. * Estimated capacity contribution of 17GW to 53GW by 2050, depending on project deployment speed. * The strategy includes industrial cooperation, regulatory collaboration, and skills development. * Around €241 billion investment needed across the nuclear sector by 2050. 97. </w:t>
      </w:r>
      <w:hyperlink r:id="rId77">
        <w:r>
          <w:rPr>
            <w:color w:val="0000EE"/>
            <w:u w:val="single"/>
          </w:rPr>
          <w:t>https://www.derstandard.at/story/3000000311972/kommt-die-atomkraft-15-jahre-nach-der-katastrophe-von-fukushima-zurueck?ref=rss</w:t>
        </w:r>
      </w:hyperlink>
      <w:r>
        <w:t xml:space="preserve"> - * EU debates revival of nuclear energy and mini-atomic reactors (SMRs), amid reflections on Fukushima disaster 15 years ago. * Fukushima nuclear accident caused by earthquake and tsunami, leading to nuclear meltdowns and widespread evacuations. * Experts assess that modernised safety measures reduce risk of similar events, but uncertainties remain. * European Commission President Ursula von der Leyen advocates for increased nuclear energy to address declining contribution and promote sustainable investments. * Concerns about dependency on uranium from Russia and Kazakhstan, with potential supply from Canada and Australia. * China and India are leading in SMR development; several European countries planning construction, but no approvals yet. * SMRs may offer quicker deployment and safety benefits, but face high costs, long approval times, and larger-than-expected waste production. * Price competitiveness of nuclear compared to wind and solar is challenged by high investment costs and long lead times. * Experts suggest nuclear is a transitional technology, with long-term focus on renewable energy and fusion research. 98. </w:t>
      </w:r>
      <w:hyperlink r:id="rId65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European Commission President Ursula von der Leyen advocates for boosting advanced nuclear technology in the EU. * Describes Europe's move away from nuclear power as a “strategic mistake” that increased reliance on fossil fuel imports. * Calls for a strategic focus on nuclear and renewable energy sources. * Announced the European Strategy for Small Modular Reactors (SMRs) aimed at deployment by the early 2030s. * Strategy includes regulatory sandboxes, cross-border rule alignment, and a €200 million guarantee mechanism funded through the EU’s Emissions Trading System. 99. </w:t>
      </w:r>
      <w:hyperlink r:id="rId76">
        <w:r>
          <w:rPr>
            <w:color w:val="0000EE"/>
            <w:u w:val="single"/>
          </w:rPr>
          <w:t>https://curierulnational.ro/contributia-romaniei-la-summitul-pentru-energie-nucleara-de-la-paris-garantii-in-valoare-de-200-de-milioane-de-euro-pentru-a-ajuta-la-accelerarea-primelor-proiecte-smr-in-europa/</w:t>
        </w:r>
      </w:hyperlink>
      <w:r>
        <w:t xml:space="preserve"> - * Romania highlights its nuclear sector performance and plans to almost triple nuclear capacity over the next decade. * The Paris Energy Summit saw commitments from the EU for €200 million guarantees to accelerate small modular reactor (SMR) projects in Europe. * European Commission President Ursula von der Leyen announced the support, emphasising nuclear energy's role in decarbonisation and energy security. * Romania continues projects at Cernavodă and develops Europe's first SMR in Doicești. * Leaders discussed nuclear energy's strategic importance amid geopolitical tensions and Europe's energy transition. 100. </w:t>
      </w:r>
      <w:hyperlink r:id="rId78">
        <w:r>
          <w:rPr>
            <w:color w:val="0000EE"/>
            <w:u w:val="single"/>
          </w:rPr>
          <w:t>https://www.ans.org/news/2026-03-11/article-7833/nrc-members-talk-reforms-roles-at-day-1-of-ric-2026/</w:t>
        </w:r>
      </w:hyperlink>
      <w:r>
        <w:t xml:space="preserve"> - * NRC Chairman Ho Nieh highlights the NRC's role in nuclear safety and regulation amidst recent reforms in the US.</w:t>
      </w:r>
      <w:r>
        <w:rPr>
          <w:i/>
        </w:rPr>
        <w:t xml:space="preserve"> * The passage of the ADVANCE Act and executive order have led to an overhaul of the NRC.</w:t>
      </w:r>
      <w:r>
        <w:t xml:space="preserve"> * The agency aims to deliver safety, efficiency, and timeliness, with multiple licensing and approval achievements.</w:t>
      </w:r>
      <w:r>
        <w:rPr>
          <w:i/>
        </w:rPr>
        <w:t xml:space="preserve"> * NRC leadership emphasises the importance of licences for new reactors, with a focus on long-term standards.</w:t>
      </w:r>
      <w:r>
        <w:t xml:space="preserve"> * Commissioners discuss evolution, staff retention issues, and the future of nuclear energy in the US.</w:t>
      </w:r>
      <w:r>
        <w:rPr>
          <w:i/>
        </w:rPr>
        <w:t xml:space="preserve">101. </w:t>
      </w:r>
      <w:hyperlink r:id="rId79">
        <w:r>
          <w:rPr>
            <w:color w:val="0000EE"/>
            <w:u w:val="single"/>
          </w:rPr>
          <w:t>https://assamtribune.com/business/shanti-bill-seen-boosting-indias-nuclear-capacity-expansion-report-1609314</w:t>
        </w:r>
      </w:hyperlink>
      <w:r>
        <w:rPr>
          <w:i/>
        </w:rPr>
        <w:t xml:space="preserve"> - * The SHANTI Bill, 2025, is a structural step towards strengthening India’s nuclear power ecosystem, with expected capacity increase to 22 GW by FY2032. * The bill replaces the Atomic Energy Act, 1962, and the Civil Liability for Nuclear Damage Act, 2010, creating a unified legal framework. * It permits government entities, companies, joint ventures, or other persons to build, own, operate, or decommission nuclear plants. * The report highlights nuclear as crucial for India’s energy mix due to net-zero commitments and rising electricity demand. * Growth depends on tariff competitiveness, domestic vendor ecosystem, fuel supply arrangements, and infrastructure development. 102. </w:t>
      </w:r>
      <w:hyperlink r:id="rId80">
        <w:r>
          <w:rPr>
            <w:color w:val="0000EE"/>
            <w:u w:val="single"/>
          </w:rPr>
          <w:t>https://www.business-standard.com/industry/news/barc-developing-bharat-small-modular-reactors-at-rs-5960-crore-126031101238_1.html</w:t>
        </w:r>
      </w:hyperlink>
      <w:r>
        <w:rPr>
          <w:i/>
        </w:rPr>
        <w:t xml:space="preserve"> - * The Bhabha Atomic Research Centre (BARC) is developing 220 MW Bharat Small Modular Reactors (BSMR-200) and 55 MW SMRs (SMR-55). * The BSMR-200 project has received in-principle approval from the Atomic Energy Commission (AEC) and progress is shared in Parliament. * The total budget for SMRs under the Union Budget 2025–26 is ₹20,000 crore. * BARC is constructing the High Temperature Gas Cooled Reactor (HTGCR) with a cost of ₹320 crore. * Sites identified for lead units include Tarapur, Maharashtra, and Vizag, Andhra Pradesh. 103. </w:t>
      </w:r>
      <w:hyperlink r:id="rId81">
        <w:r>
          <w:rPr>
            <w:color w:val="0000EE"/>
            <w:u w:val="single"/>
          </w:rPr>
          <w:t>https://ceenergynews.com/renewables/eu-three-new-energy-initiatives/</w:t>
        </w:r>
      </w:hyperlink>
      <w:r>
        <w:rPr>
          <w:i/>
        </w:rPr>
        <w:t xml:space="preserve"> - * The European Commission announced three new energy strategies: Clean Energy Investment Strategy, Citizens Energy Package, and Strategy for Small Modular Reactors (SMRs). * The initiatives aim to support Europe’s clean energy transition and reduce energy costs. * The European Investment Bank plans to invest over 75 billion euros in clean energy over three years, with additional funding for SMRs through the Innovation Fund. * The measures are part of the Affordable Energy Action Plan to enhance competitiveness and reduce energy dependence. * The Commission will present further measures later. 104. </w:t>
      </w:r>
      <w:hyperlink r:id="rId67">
        <w:r>
          <w:rPr>
            <w:color w:val="0000EE"/>
            <w:u w:val="single"/>
          </w:rPr>
          <w:t>https://www.datacenterdynamics.com/es/noticias/von-der-leyen-corrige-el-rumbo-nuclear-de-europa-con-200-m-para-smr/</w:t>
        </w:r>
      </w:hyperlink>
      <w:r>
        <w:rPr>
          <w:i/>
        </w:rPr>
        <w:t xml:space="preserve"> - * The European Commission changes nuclear policy, investing €200 million in small modular reactors (SMR). * Ursula von der Leyen announced the funding aiming for operational SMRs in Europe by 2030. * Europe’s nuclear share has declined from 33% in 1990 to 15%, despite technological leadership in SMR. * The funds come from the EU Emissions Trading System to reduce risks, streamline regulation, and accelerate deployment. * SMRs (up to 300 MW) offer constant power without CO₂ emissions, vital for data centres and the digital infrastructure boom. 105. </w:t>
      </w:r>
      <w:hyperlink r:id="rId82">
        <w:r>
          <w:rPr>
            <w:color w:val="0000EE"/>
            <w:u w:val="single"/>
          </w:rPr>
          <w:t>https://astanatimes.com/2026/03/kazakhstan-highlights-nuclear-energy-as-strategic-priority-at-paris-summit/</w:t>
        </w:r>
      </w:hyperlink>
      <w:r>
        <w:rPr>
          <w:i/>
        </w:rPr>
        <w:t xml:space="preserve"> - * Kazakhstan reaffirmed its commitment to safe and sustainable nuclear energy at the second Nuclear Energy Summit in Paris on March 10. * Kazakhstan plans to develop its nuclear energy sector, including constructing a nuclear power plant after a 2024 referendum. * The country highlighted its contributions to global nuclear safety, including closing the Semipalatinsk test site. * Leaders such as Macron and Grossi emphasised nuclear energy’s role in global energy and low-carbon development. * Kazakhstan discussed cooperation with the IAEA on reactor technology and fusion research, including ITER participation. 106. </w:t>
      </w:r>
      <w:hyperlink r:id="rId79">
        <w:r>
          <w:rPr>
            <w:color w:val="0000EE"/>
            <w:u w:val="single"/>
          </w:rPr>
          <w:t>https://assamtribune.com/business/shanti-bill-seen-boosting-indias-nuclear-capacity-expansion-report-1609314</w:t>
        </w:r>
      </w:hyperlink>
      <w:r>
        <w:rPr>
          <w:i/>
        </w:rPr>
        <w:t xml:space="preserve"> - • The SHANTI Bill, 2025, is a structural step to strengthen India’s nuclear power ecosystem, expected to increase capacity to around 22 GW by FY2032. • The bill replaces older acts, providing a unified legal framework for nuclear development, safety, and liability. • It permits government and private entities to build, own, operate, or decommission nuclear plants, increasing private sector participation. • The bill aims to improve investor confidence by providing liability caps and restricting recourse to suppliers. • Growth depends on tariff competitiveness, domestic vendor ecosystem, fuel supply arrangements, and infrastructure development. 107. </w:t>
      </w:r>
      <w:hyperlink r:id="rId83">
        <w:r>
          <w:rPr>
            <w:color w:val="0000EE"/>
            <w:u w:val="single"/>
          </w:rPr>
          <w:t>https://kalkinemedia.com/uk/news/market-updates/centrica-draws-market-attention-as-energy-security-debate-intensifies</w:t>
        </w:r>
      </w:hyperlink>
      <w:r>
        <w:rPr>
          <w:i/>
        </w:rPr>
        <w:t xml:space="preserve"> - * Energy security debate intensifies in the UK, highlighting strategic assets like gas storage and nuclear energy. * Centrica’s gas storage facility Rough is pivotal for domestic energy stability amid geopolitical tensions. * Involvement in Sizewell C nuclear project underlines Centrica’s role in low-carbon power generation. * Market interest in Centrica grows due to its operational assets, trading capabilities, and infrastructure projects. * UK energy market discussions focus on infrastructure, diversification, and resilience strategy. 108. </w:t>
      </w:r>
      <w:hyperlink r:id="rId84">
        <w:r>
          <w:rPr>
            <w:color w:val="0000EE"/>
            <w:u w:val="single"/>
          </w:rPr>
          <w:t>https://www.eenews.net/articles/eu-unveils-strategy-to-accelerate-small-modular-nuclear-reactors/</w:t>
        </w:r>
      </w:hyperlink>
      <w:r>
        <w:rPr>
          <w:i/>
        </w:rPr>
        <w:t xml:space="preserve"> - * The European Commission unveiled a strategy to accelerate deployment of small modular reactors (SMRs) across the EU. * The plan targets the first operational SMRs in the early 2030s, with capacity reaching 17 to 53 gigawatts by 2050. * SMRs are smaller, modular, transportable, and can provide electricity, industrial heat, and other energy services. * The strategy aims to reinforce Europe’s decarbonization, industrial competitiveness, and energy independence. * Energy Commissioner Dan Jørgensen highlighted the reactors' potential for fast deployment in the future. 109. </w:t>
      </w:r>
      <w:hyperlink r:id="rId85">
        <w:r>
          <w:rPr>
            <w:color w:val="0000EE"/>
            <w:u w:val="single"/>
          </w:rPr>
          <w:t>https://www.theguardian.com/world/2026/mar/11/energy-independence-renewables-nuclear-says-john-kerry-war-iran-oil</w:t>
        </w:r>
      </w:hyperlink>
      <w:r>
        <w:rPr>
          <w:i/>
        </w:rPr>
        <w:t xml:space="preserve"> - * John Kerry advocates for energy independence via renewables and nuclear to enhance national security.</w:t>
      </w:r>
      <w:r>
        <w:t xml:space="preserve"> He highlights the impact of the Iran war and oil supply disruptions.</w:t>
      </w:r>
      <w:r>
        <w:rPr>
          <w:i/>
        </w:rPr>
        <w:t xml:space="preserve"> Emphasises the speed of China's shift to renewables since 2019.</w:t>
      </w:r>
      <w:r>
        <w:t xml:space="preserve"> Advocates for building new nuclear plants, including small modular reactors.</w:t>
      </w:r>
      <w:r>
        <w:rPr>
          <w:i/>
        </w:rPr>
        <w:t xml:space="preserve"> Discusses the rise of 'electrostates' and the importance of smart grids for future energy needs. 110. </w:t>
      </w:r>
      <w:hyperlink r:id="rId84">
        <w:r>
          <w:rPr>
            <w:color w:val="0000EE"/>
            <w:u w:val="single"/>
          </w:rPr>
          <w:t>https://www.eenews.net/articles/eu-unveils-strategy-to-accelerate-small-modular-nuclear-reactors/</w:t>
        </w:r>
      </w:hyperlink>
      <w:r>
        <w:rPr>
          <w:i/>
        </w:rPr>
        <w:t xml:space="preserve"> - • European Commission launches a strategy to deploy small modular reactors (SMRs) across the EU. • Targeting first operational SMRs in the early 2030s, with capacity reaching 17 to 53 GW by 2050. • SMRs designed to be smaller, modular, and transportable, with diverse applications. • Aims to support decarbonisation, industrial competitiveness, and energy independence. • No SMRs are currently operational worldwide, but potential for rapid deployment is emphasised. 111. </w:t>
      </w:r>
      <w:hyperlink r:id="rId86">
        <w:r>
          <w:rPr>
            <w:color w:val="0000EE"/>
            <w:u w:val="single"/>
          </w:rPr>
          <w:t>https://news.ltn.com.tw/news/world/breakingnews/5365933</w:t>
        </w:r>
      </w:hyperlink>
      <w:r>
        <w:rPr>
          <w:i/>
        </w:rPr>
        <w:t xml:space="preserve"> - * European Commission President von der Leyen acknowledged that Europe’s abandonment of nuclear power was a 'strategic mistake'. * She announced EU plans to support innovative nuclear technologies, including funding for small modular reactors (SMRs), targeting operation in the early 2030s. * Policy shift is driven by geopolitical crises, energy security concerns, and energy costs impacting competitiveness. * EU funding for nuclear includes 200 million euros sourced from the Emissions Trading System (ETS), alongside streamlining regulations. * EU countries such as France, the Netherlands, Sweden, and Belgium are embracing nuclear power, while Austria remains opposed and Spain supports green energy. 112. </w:t>
      </w:r>
      <w:hyperlink r:id="rId87">
        <w:r>
          <w:rPr>
            <w:color w:val="0000EE"/>
            <w:u w:val="single"/>
          </w:rPr>
          <w:t>https://www.panarmenian.net/eng/news/331440/</w:t>
        </w:r>
      </w:hyperlink>
      <w:r>
        <w:rPr>
          <w:i/>
        </w:rPr>
        <w:t xml:space="preserve"> - * Armenia's government has adopted a policy to keep nuclear energy as a key part of energy security. * Prime Minister Nikol Pashinyan announced the extension of the Armenian Nuclear Power Plant's operating life until 2036. * Armenia is evaluating small modular reactor (SMR) technologies with international partners. * The country aims to develop a qualified nuclear workforce by 2050 through training and education. * US-Armenia negotiations on a '123 Agreement' could lead to up to $5 billion in exports and support for nuclear projects. 113. </w:t>
      </w:r>
      <w:hyperlink r:id="rId88">
        <w:r>
          <w:rPr>
            <w:color w:val="0000EE"/>
            <w:u w:val="single"/>
          </w:rPr>
          <w:t>https://energia.rp.pl/atom/art43941491-energia-jadrowa-wraca-do-lask-w-ue-bruksela-zmienia-podejscie</w:t>
        </w:r>
      </w:hyperlink>
      <w:r>
        <w:rPr>
          <w:i/>
        </w:rPr>
        <w:t xml:space="preserve"> - * Ursula von der Leyen, przewodnicząca KE, wyraziła przekonanie, że odwrót od energii jądrowej był strategicznym błędem.</w:t>
      </w:r>
      <w:r>
        <w:t>* Przemówienie wygłosiła podczas sesji plenarnej Międzynarodowej Agencji Energii Atomowej w Paryżu.</w:t>
      </w:r>
      <w:r>
        <w:rPr>
          <w:i/>
        </w:rPr>
        <w:t>* KE zmieniało swoje stanowisko wobec energii jądrowej, uznając ją za zrównoważone źródło energii w 2022 r.</w:t>
      </w:r>
      <w:r>
        <w:t>* KE planuje finansowanie rozwoju małych reaktorów jądrowych.</w:t>
      </w:r>
      <w:r>
        <w:rPr>
          <w:i/>
        </w:rPr>
        <w:t>* Von der Leyen podkreśliła znaczenie energii jądrowej w strategiach UE i bezpieczeństwie energetycznym.</w:t>
      </w:r>
      <w:r>
        <w:t xml:space="preserve">114. </w:t>
      </w:r>
      <w:hyperlink r:id="rId89">
        <w:r>
          <w:rPr>
            <w:color w:val="0000EE"/>
            <w:u w:val="single"/>
          </w:rPr>
          <w:t>https://mg.co.za/partner-content/2026-03-10-africa-energy-indaba-2026-celebrates-landmark-success-with-presidential-keynote-and-strong-continental-participation/</w:t>
        </w:r>
      </w:hyperlink>
      <w:r>
        <w:t xml:space="preserve"> - * The 18th Africa Energy Indaba took place from 3–5 March 2026 at CTICC in Cape Town, South Africa. * President Cyril Ramaphosa delivered a keynote emphasising energy security, regional cooperation, and natural resources. * Announcements included an additional US$10 million support for Mission 300 to connect 300 million Africans to electricity by 2030. * South Africa’s Necsa signed a cooperation agreement with Russia’s Rosatom on nuclear skills development. * The Declaration to Triple Global Nuclear Capacity by 2050 was signed during the Nuclear Forum. * The event promoted regional infrastructure projects, cross-border energy integration, and private sector investment in South Africa’s energy sector. 115. </w:t>
      </w:r>
      <w:hyperlink r:id="rId90">
        <w:r>
          <w:rPr>
            <w:color w:val="0000EE"/>
            <w:u w:val="single"/>
          </w:rPr>
          <w:t>https://www.chemengonline.com/equilibrion-and-rolls-royce-smr-collaborating-to-advance-the-development-of-saf-production-via-nuclear-energy/</w:t>
        </w:r>
      </w:hyperlink>
      <w:r>
        <w:t xml:space="preserve"> - * Equilibrion and Rolls-Royce SMR sign a Memorandum of Understanding to assess nuclear-powered SAF production. * The UK-based project aims to demonstrate the system by 2030, with a target of over 160 million litres of SAF annually. * The collaboration explores powering Equilibrion’s Eq.flight system with Rolls-Royce SMR’s nuclear power. * The initiative supports UK SAF targets, energy security, and decarbonisation goals, potentially creating around 10,000 jobs per facility. * The project aligns with national and international net-zero commitments and aims to enhance global SAF adoption. 116. </w:t>
      </w:r>
      <w:hyperlink r:id="rId91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EUR200 million support for innovative nuclear technologies and a strategy for small modular reactors (SMRs) in the EU. * She stated that nuclear energy's share in Europe's electricity has dropped from one-third in 1990 to 15%, which she considers a strategic mistake. * The EU aims to facilitate SMR deployment by creating regulatory sandboxes, aligning rules across member states, and supporting private investment. * The support includes a EUR200 million guarantee to de-risk investments, funded via the Emissions Trading System. * The EU seeks to strengthen its nuclear ecosystem, promote cooperation across borders, and improve skills and supply chains, despite split member state opinions on nuclear energy. 117. </w:t>
      </w:r>
      <w:hyperlink r:id="rId92">
        <w:r>
          <w:rPr>
            <w:color w:val="0000EE"/>
            <w:u w:val="single"/>
          </w:rPr>
          <w:t>https://europeantimes.news/2026/03/europes-energy-shock-reopens-nuclear-debate/</w:t>
        </w:r>
      </w:hyperlink>
      <w:r>
        <w:t xml:space="preserve"> - * Europe faced energy security challenges due to external shocks, notably from Middle East crises, impacting prices and industrial costs. * European Commission President Ursula von der Leyen highlighted that reducing nuclear energy increased dependence on imported fossil fuels. * The EU is considering investments in small modular reactors and faced divided member state opinions on nuclear power. * The EU is reviewing its Emissions Trading System to address volatility and affordability issues. * The energy crisis has intensified debates on sovereignty, social fairness, and the role of nuclear within Europe's energy transition.</w:t>
      </w:r>
      <w:r/>
    </w:p>
    <w:p>
      <w:r/>
      <w:r>
        <w:t xml:space="preserve">118. </w:t>
      </w:r>
      <w:hyperlink r:id="rId93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strategic paralysis and energy insecurity due to the regional war in the Middle East. * German Chancellor Friedrich Merz criticises the decision to phase out nuclear power as a strategic mistake. * EU Commission President Ursula von der Leyen and French President Emmanuel Macron promote increased adoption of civil nuclear energy. * Von der Leyen announced a €200 million guarantee to support nuclear innovation, focusing on Small Modular Reactors (SMRs). * The share of nuclear power in Europe’s energy mix has decreased from 33% in 1990 to 15% today, prompting calls for reviving nuclear energy to enhance energy independence and reduce carbon emissions. 119. </w:t>
      </w:r>
      <w:hyperlink r:id="rId94">
        <w:r>
          <w:rPr>
            <w:color w:val="0000EE"/>
            <w:u w:val="single"/>
          </w:rPr>
          <w:t>https://www.cmjornal.pt/mundo/detalhe/bruxelas-rejeita-crise-energetica-como-em-2022-mas-pede-apoios-temporarios-na-uniao-europeia</w:t>
        </w:r>
      </w:hyperlink>
      <w:r>
        <w:t xml:space="preserve"> - </w:t>
      </w:r>
      <w:r>
        <w:rPr>
          <w:i/>
        </w:rPr>
        <w:t>The European Commission announced that the EU is not in a crisis as severe as in 2022 but emphasised the need for temporary, targeted measures.</w:t>
      </w:r>
      <w:r/>
      <w:r>
        <w:rPr>
          <w:i/>
        </w:rPr>
        <w:t>Commissioner Dan Jørgensen stated that lessons from 2022 will be considered if a future crisis occurs.</w:t>
      </w:r>
      <w:r/>
      <w:r>
        <w:rPr>
          <w:i/>
        </w:rPr>
        <w:t>Portugal has implemented fuel tax discounts and may extend these measures; Brussels will monitor their impact.</w:t>
      </w:r>
      <w:r/>
      <w:r>
        <w:rPr>
          <w:i/>
        </w:rPr>
        <w:t>The EU proposed a package of energy measures to enhance energy independence, including investments, infrastructure, and nuclear technology.</w:t>
      </w:r>
      <w:r/>
      <w:r>
        <w:rPr>
          <w:i/>
        </w:rPr>
        <w:t>The strategy aims to reduce fossil fuel dependence, protect vulnerable consumers, and boost EU economic competitiveness.</w:t>
      </w:r>
      <w:r>
        <w:t xml:space="preserve">120. </w:t>
      </w:r>
      <w:hyperlink r:id="rId95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announced a €200 million fund to support private investment in low-carbon nuclear technologies, including small modular reactors (SMRs). * The funds aim to reduce investment risks and accelerate the deployment of nuclear at the start of the 2030s. * The strategy includes creating regulatory testing environments and harmonising standards across EU member states. * Ursula von der Leyen highlighted the importance of nuclear and renewable energy for energy independence and security. * The EU seeks to become a global leader in next-generation nuclear energy, reducing reliance on fossil fuel imports. 121. </w:t>
      </w:r>
      <w:hyperlink r:id="rId86">
        <w:r>
          <w:rPr>
            <w:color w:val="0000EE"/>
            <w:u w:val="single"/>
          </w:rPr>
          <w:t>https://news.ltn.com.tw/news/world/breakingnews/5365933</w:t>
        </w:r>
      </w:hyperlink>
      <w:r>
        <w:t xml:space="preserve"> - * European Commission President Von der Leyen acknowledges that abandoning nuclear power was a 'strategic mistake'. * She states the EU will support innovative nuclear technologies to ensure energy security amid rising oil prices and geopolitical crises. * The policy shift is in response to recent events including US-Israel actions against Iran and disruptions in the Hormuz Strait. * The EU plans to allocate €200 million for small modular reactors (SMRs) and streamline regulatory processes by 2030. * Public and political attitudes towards nuclear energy in Europe have shifted post-Fukushima, balancing between renewables and nuclear. * Europe’s current energy mix in 2024 comprises 47% renewable energy and 23% nuclear power. 122. </w:t>
      </w:r>
      <w:hyperlink r:id="rId96">
        <w:r>
          <w:rPr>
            <w:color w:val="0000EE"/>
            <w:u w:val="single"/>
          </w:rPr>
          <w:t>https://ceenergynews.com/nuclear/eu-nuclear-reverse/</w:t>
        </w:r>
      </w:hyperlink>
      <w:r>
        <w:t xml:space="preserve"> - * European Commission President Ursula von der Leyen announced a return to nuclear power, supporting innovative technologies such as Small Modular Reactors (SMRs), with a 200 million euro guarantee.</w:t>
      </w:r>
      <w:r>
        <w:rPr>
          <w:i/>
        </w:rPr>
        <w:t xml:space="preserve"> * The policy shift follows a historical avoidance of nuclear funding after Fukushima, citing energy supply risks and geopolitical tensions.</w:t>
      </w:r>
      <w:r>
        <w:t xml:space="preserve"> * European leaders, including German Chancellor Friedrich Merz, echoed the need for nuclear reopening, citing previous decommissioning as a strategic mistake.</w:t>
      </w:r>
      <w:r>
        <w:rPr>
          <w:i/>
        </w:rPr>
        <w:t xml:space="preserve"> * The European Union will work to align regulatory frameworks and speed up permitting processes for modular reactors.</w:t>
      </w:r>
      <w:r>
        <w:t xml:space="preserve">123. </w:t>
      </w:r>
      <w:hyperlink r:id="rId97">
        <w:r>
          <w:rPr>
            <w:color w:val="0000EE"/>
            <w:u w:val="single"/>
          </w:rPr>
          <w:t>https://www.ilfattoquotidiano.it/2026/03/10/von-der-leyen-nucleare-errore-strategico-europa-news/8319216/</w:t>
        </w:r>
      </w:hyperlink>
      <w:r>
        <w:t xml:space="preserve"> - * Ursula von der Leyen, presidente della Commissione europea, critica la riduzione della quota di energia nucleare in Europa, definendola un errore strategico. * Presenta una nuova strategia europea per i piccoli reattori modulari, puntando ad averli operativi entro gli anni '30. * Il presidente francese Emmanuel Macron fa appello a investimenti nel nucleare civile. * In Italia, Matteo Salvini sottolinea l’importanza del nucleare come elemento strategico per sicurezza energetica. * La Commissione europea ha sostenuto il nucleare nella tassonomia verde e ne riconosce il ruolo insieme alle energie rinnovabili. 124. </w:t>
      </w:r>
      <w:hyperlink r:id="rId98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was hosted by France in Paris, emphasising nuclear energy's role in global decarbonization. • The summit focused on regional cooperation, financing models, technological innovation, and international governance. • Challenges include inequality in access, capital-intensive projects, supply chain fragility, waste management, and safety regulation. • China expressed willingness to participate in inclusive nuclear governance and development. • The summit recognised that achieving climate goals without nuclear energy is unlikely under current technology and governance systems. 125. </w:t>
      </w:r>
      <w:hyperlink r:id="rId91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a new EUR200 million investment via the Emissions Trading System for innovative nuclear technologies. * She highlighted the EU's strategic shift towards nuclear power, emphasising its reliability and low emissions. * A European Strategy for Small Modular Reactors was introduced, focusing on regulation, investment, and cross-border cooperation. * The strategy aims for reactors to be operational in Europe by the early 2030s. * The EU's nuclear sector contributes EUR251.2 billion annually to the economy and sustains over 883,000 jobs. 126. </w:t>
      </w:r>
      <w:hyperlink r:id="rId99">
        <w:r>
          <w:rPr>
            <w:color w:val="0000EE"/>
            <w:u w:val="single"/>
          </w:rPr>
          <w:t>https://www.zerohedge.com/markets/material-progress-canaccord-reiterates-buy-rating-asp-isotopes</w:t>
        </w:r>
      </w:hyperlink>
      <w:r>
        <w:t xml:space="preserve"> - * ASP Isotopes announces material progress towards commercial uranium enrichment. * QLE signs a Pre-Implementation Services Contract with Necsa in South Africa for an enrichment facility. * US utility and partnerships discussed for HALEU and LEU+ capacity development. * Regulatory approvals and milestones achieved for LEU+ and HALEU in US facilities. * The company's developments aim to fill the HALEU gap ahead of the 2028 Russian uranium import ban. * Stocks beaten down but expected to attract more coverage as development continues. 127. </w:t>
      </w:r>
      <w:hyperlink r:id="rId100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* The EU hosted a summit in Paris to promote civilian nuclear energy. * The European Commission announced a €200 million guarantee for innovative nuclear technologies. * Ursula von der Leyen stated it was a strategic mistake for Europe to decrease its nuclear power share. * The context includes disruptions in oil supplies due to the Iran war. 128. </w:t>
      </w:r>
      <w:hyperlink r:id="rId101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* Ursula von der Leyen, President of the European Commission, calls abandoning nuclear power a 'strategic mistake'. * She advocates for Europe to become a global leader in nuclear technology. * The EU's share of nuclear energy has declined from one-third in 1990 to about 15%. * Germany continues to phase out nuclear power, with no plans to reverse this decision. * The article discusses policy shifts and future prospects for nuclear energy within European energy strategies. 129. </w:t>
      </w:r>
      <w:hyperlink r:id="rId93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'major losses' due to escalation of Middle East conflict, exposing energy insecurity. * German Chancellor Friedrich Merz criticised the nuclear phase-out, describing it as a 'strategic mistake'. * European leaders, including Ursula von der Leyen and Emmanuel Macron, promote accelerated adoption of civil nuclear energy. * Von der Leyen announced a €200 million support for nuclear innovation, focusing on Small Modular Reactors. * The EU aims to have advanced SMR technology operational by the early 2030s amid global supply chain disruptions. 130. </w:t>
      </w:r>
      <w:hyperlink r:id="rId95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• The European Commission announced €200 million to support private investment in innovative nuclear technologies, including small modular reactors, aiming for deployment by the early 2030s. • The funds will come from the EU Emissions Trading System and aim to reduce investment risks in low-carbon nuclear energy. • The strategy includes creating regulatory testing environments, harmonising norms, and strengthening industrial cooperation. • President Ursula von der Leyen emphasised Europe's goal to become a global leader in next-generation nuclear energy. • The EU aims to reduce dependency on fossil fuel imports, prioritising nuclear and renewable energy for energy security and industrial competitiveness. 131. </w:t>
      </w:r>
      <w:hyperlink r:id="rId102">
        <w:r>
          <w:rPr>
            <w:color w:val="0000EE"/>
            <w:u w:val="single"/>
          </w:rPr>
          <w:t>https://www.wort.lu/wirtschaft/eu-setzt-auf-kleine-atomkraftwerke/140805296.html</w:t>
        </w:r>
      </w:hyperlink>
      <w:r>
        <w:t xml:space="preserve"> - * The European Union aims to strengthen nuclear energy as part of its climate-friendly and affordable energy strategy. * EU-Kommissionspräsidentin Ursula von der Leyen announced support for research and investments in small modular reactors (SMRs). * The EU plans to have these new technologies operational in Europe by the early 2030s. * Investment of 200 million euros will be mobilised to develop innovative nuclear technologies. * Several countries, including the UK, Czechia, Poland, China, and Russia, are advancing SMR development, with concerns about safety and waste among opponents. 132. </w:t>
      </w:r>
      <w:hyperlink r:id="rId103">
        <w:r>
          <w:rPr>
            <w:color w:val="0000EE"/>
            <w:u w:val="single"/>
          </w:rPr>
          <w:t>https://peoplesworld.org/article/safety-meltdown-trumps-weakening-of-nuclear-reactor-regulations-sparks-opposition/</w:t>
        </w:r>
      </w:hyperlink>
      <w:r>
        <w:t xml:space="preserve"> - * On March 4, attorneys general from several states formed a coalition to oppose the Trump administration’s new rules reducing safety and environmental requirements for experimental nuclear reactors. * The Department of Energy (DOE) overhauled safety directives, eliminating hundreds of pages of security requirements, and establishing a categorical exclusion from environmental assessments. * Critics, including scientists and officials, argue that these changes increase environmental and safety risks, citing insufficient operating experience and potentially greater radioactive waste. * The overhaul is linked to President Trump’s executive order to accelerate experimental reactors by July 4, 2026. * Reports indicate advanced reactors can produce more waste and leak more neutrons, with industry backing from tech giants such as Amazon, Google, and Meta. * The coalition warns that deregulation could harm environmental and community safety, with concerns about lack of proven safety track record for advanced reactors. 133. </w:t>
      </w:r>
      <w:hyperlink r:id="rId104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diminish nuclear energy dependence at the Second International Nuclear Energy Summit near Paris. * She highlights that nuclear's share of EU electricity dropped from one-third in 1990 to 15% currently. * The EU plans to promote small modular reactors with a €200 million guarantee, aiming for operational status in the early 2030s. * The summit was held in Boulogne-Billancourt, France, with Bulgarian Prime Minister Andrey Gyurov and French President Emmanuel Macron in attendance. * Von der Leyen emphasised nuclear power's role in energy security, affordability, and sustainability amid rising energy prices due to Middle East conflicts. 134. </w:t>
      </w:r>
      <w:hyperlink r:id="rId105">
        <w:r>
          <w:rPr>
            <w:color w:val="0000EE"/>
            <w:u w:val="single"/>
          </w:rPr>
          <w:t>https://www.latimes.com/business/story/2026-03-10/nuclear-power-promised-to-fuel-ai-soaring-costs-delays-tell-another-story</w:t>
        </w:r>
      </w:hyperlink>
      <w:r>
        <w:t xml:space="preserve"> - * China is building reactors at an unprecedented pace, exceeding the US in capacity by 2032. * The US plans to subsidise new facilities but has seen delays and cost overruns, exemplified by Vogtle in Georgia. * The US and Europe face industry stagnation due to past accidents, ageing reactors, and execution challenges. * China’s nuclear costs are less than a fifth of Western nations, driven by government support and domestic supply chain. * Countries like India and Russia are expanding capacity, while Europe and Japan are struggling to maintain existing plants. * Future nuclear expansion depends heavily on government backing amidst declining costs of renewables. 135. </w:t>
      </w:r>
      <w:hyperlink r:id="rId100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• European Commission President Ursula von der Leyen announced a €200 million guarantee for innovative nuclear technologies.</w:t>
        <w:br/>
      </w:r>
      <w:r>
        <w:t xml:space="preserve">• The summit in Paris aimed to promote civilian nuclear energy amid disruptions caused by the Iran war. • She stated that reducing nuclear power in the energy mix was a strategic mistake for Europe. • The event focused on boosting nuclear energy as a response to energy security concerns. 136. </w:t>
      </w:r>
      <w:hyperlink r:id="rId101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- Ursula von der Leyen condemns Germany's nuclear phase-out decision in 2011, describing it as a strategic mistake. - As President of the European Commission, she promotes Europe as a leader in nuclear technology. - Vows to increase nuclear energy's share in Europe's power mix, citing its reliability and low emissions. - Germany's policy to phase out nuclear energy remains unchanged according to German officials. - The article emphasises Europe's shift in stance regarding nuclear power and its strategic implications. 137. </w:t>
      </w:r>
      <w:hyperlink r:id="rId106">
        <w:r>
          <w:rPr>
            <w:color w:val="0000EE"/>
            <w:u w:val="single"/>
          </w:rPr>
          <w:t>https://www.haitinews.net/news/278914383/global-leaders-convene-in-france-for-second-nuclear-energy-summit</w:t>
        </w:r>
      </w:hyperlink>
      <w:r>
        <w:t xml:space="preserve"> - * The summit aims to promote understanding of nuclear energy's role in sustainable development and energy planning. * Participants will discuss extending reactor lifespans, constructing new plants, deploying small modular reactors, and developing advanced safety features. * Financing models supporting nuclear deployment and aligning climate finance are core topics. * The IAEA expands cooperation with international financial institutions, including the World Bank Group, the Asian Development Bank, and EBRD. * The event highlights the importance of predictable policies and standardisation for scaling nuclear energy. 138. </w:t>
      </w:r>
      <w:hyperlink r:id="rId107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Conference in Paris in March 2026 signals a European policy shift towards nuclear energy. * France emphasises nuclear energy as key to independence, sovereignty, and decarbonisation. * International Atomic Energy Agency calls for increased funding and global standardisation of nuclear technology. * Multiple Eastern European countries support nuclear revival as a means to address geopolitical energy pressures and climate goals. * Germany promotes nuclear fusion research as part of its energy transition, while phasing out nuclear fission power plants. 139. </w:t>
      </w:r>
      <w:hyperlink r:id="rId104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reduce nuclear reliance, citing dependence on imported fossil fuels. * At the Second International Nuclear Energy Summit in Boulogne-Billancourt near Paris, she highlighted the decline of nuclear power’s share from one-third in 1990 to nearly 15% today. * EU plans to promote small modular reactors with a €200 million guarantee supported by the EU Emissions Trading System, aiming for operational status in the early 2030s. * She stressed nuclear energy as a key factor for energy security, affordability, and sustainability amid recent energy price spikes caused by Middle East conflicts. 140. </w:t>
      </w:r>
      <w:hyperlink r:id="rId107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energy summit in Paris in March 2026 saw over 60 national leaders and international organisations discussing energy policy changes in Europe. * European nations are increasingly supporting nuclear power due to energy supply pressure from conflicts and geopolitical tensions, with France emphasising nuclear energy as a cornerstone of sovereignty. * France plans to build 6 new EPR2 reactors and extend existing nuclear plants to meet decarbonisation and energy independence goals. * IAEA Secretary-General Grohsi urged relaxing nuclear funding restrictions and promoting international standards for SMRs to reduce costs and improve safety. * Central European countries, including Croatia, Czech Republic, Poland, and Hungary, support nuclear power as a strategic solution to geopolitical and climate challenges. * The summit concluded with a joint statement focusing on extending current nuclear operations, standardising technologies, and developing training programmes. * Germany did not attend, instead advancing a $20 billion nuclear fusion research programme, with plans for fusion centres and a commercial fusion power plant by 2029. 141. </w:t>
      </w:r>
      <w:hyperlink r:id="rId98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in Paris emphasised the role of nuclear power in global decarbonisation. • Themes included regional cooperation, financing models, and technological innovation such as small modular reactors and Generation-IV systems. • Challenges identified were inequality in access, financing, supply chain fragility, safety regulation, and waste management. • China’s participation signalled its commitment to nuclear cooperation and development. • The summit underscored the need for international governance to ensure safe, equitable, and collaborative nuclear energy expansion.</w:t>
      </w:r>
      <w:r/>
    </w:p>
    <w:p>
      <w:r/>
      <w:r>
        <w:t xml:space="preserve">142. </w:t>
      </w:r>
      <w:hyperlink r:id="rId108">
        <w:r>
          <w:rPr>
            <w:color w:val="0000EE"/>
            <w:u w:val="single"/>
          </w:rPr>
          <w:t>https://www.fool.com/investing/2026/03/10/europes-first-nuscale-powered-modular-reactor-proj/</w:t>
        </w:r>
      </w:hyperlink>
      <w:r>
        <w:t xml:space="preserve"> - • NuScale Power's first European project involves small modular reactors (SMRs) connected by RoPower in Romania. • NuScale's role is primarily as a consultant, with plans to build and sell SMRs but none have yet been sold. • RoPower's decision to construct the plant hinges on securing funding, which could take over six months. • NuScale's ability to scale production and deliver the first SMR remains untested, with profitability and execution risks. • The project marks a key step, but NuScale's commercial viability depends on successful reactor deployment. 143. </w:t>
      </w:r>
      <w:hyperlink r:id="rId109">
        <w:r>
          <w:rPr>
            <w:color w:val="0000EE"/>
            <w:u w:val="single"/>
          </w:rPr>
          <w:t>https://azertag.az/en/xeber/eu_proposes_new_strategy_for_small_modular_reactors_232m_guarantee_to_spur_investment-4068855</w:t>
        </w:r>
      </w:hyperlink>
      <w:r>
        <w:t xml:space="preserve"> - * The European Commission announced a new strategy to accelerate development of small modular nuclear reactors (SMRs), aiming for operational use in Europe by the early 2030s. * A €200 million ($231 million) guarantee will support private investment through revenues from the EU Emissions Trading System. * The goal is for SMRs to complement traditional nuclear reactors in Europe’s energy system, with emphasis on safety, flexibility, and efficiency. * The strategy aims to strengthen Europe's position in next-generation nuclear technology and promote exports. * European Commission calls for closer cooperation among EU states to streamline regulation, permitting, and workforce development. 144. </w:t>
      </w:r>
      <w:hyperlink r:id="rId110">
        <w:r>
          <w:rPr>
            <w:color w:val="0000EE"/>
            <w:u w:val="single"/>
          </w:rPr>
          <w:t>https://energiesmedia.com/nuscale-power-partners-oak-ai-driven-nuclear/</w:t>
        </w:r>
      </w:hyperlink>
      <w:r>
        <w:t xml:space="preserve"> - * NuScale Power in collaboration with Oak Ridge National Laboratory (ORNL) aims to develop AI-enabled nuclear fuel management systems. * The initiative focuses on analysing and optimising fuel use across a multi-reactor nuclear power plant. * The partnership intends to enhance efficiency by integrating advanced computing, machine learning, and nuclear engineering. * The system allows up to twelve modular units to operate together, processing large datasets and simulation models more efficiently. * The project suggests a shift in nuclear development towards smarter, optimised fuel management, especially for small modular reactors (SMRs). 145. </w:t>
      </w:r>
      <w:hyperlink r:id="rId91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new financial support for innovative nuclear technologies and a strategy for small modular reactors (SMRs) in the EU. * EUR200 million investment will support private investment and regulatory simplification, aiming for SMRs to be operational in Europe by the early 2030s. * She highlighted the strategic value of nuclear energy, arguing it was a mistake for Europe to reduce its nuclear share, and called for increased cooperation among member states. * The EU's nuclear sector contributes EUR251.2 billion annually to its economy and sustains over 883,000 jobs, with 13 of 27 member states currently generating nuclear power. 146. </w:t>
      </w:r>
      <w:hyperlink r:id="rId95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will mobilise €200 million to support private investment in innovative nuclear technologies, including SMRs. 147. </w:t>
      </w:r>
      <w:hyperlink r:id="rId111">
        <w:r>
          <w:rPr>
            <w:color w:val="0000EE"/>
            <w:u w:val="single"/>
          </w:rPr>
          <w:t>https://www.marketbeat.com/instant-alerts/nuscale-power-nysesmr-stock-price-down-11-should-you-sell-2026-03-10/</w:t>
        </w:r>
      </w:hyperlink>
      <w:r>
        <w:t xml:space="preserve"> - * NuScale Power's stock fell 1.1% during trading, last traded at $12.03. * Several analyst reports issued, with some raising price targets and ratings, others reaffirming sell ratings. * The company's market cap is $3.59 billion, with a PE ratio of -4.16. * Last earnings report showed a loss of $0.80 per share, revenue of $1.81 million. * Executives sold shares; hedge funds acquired stakes, institutional ownership is over 78%. * NuScale Power develops small modular nuclear reactors, headquartered in Portland, Oregon. 148. </w:t>
      </w:r>
      <w:hyperlink r:id="rId112">
        <w:r>
          <w:rPr>
            <w:color w:val="0000EE"/>
            <w:u w:val="single"/>
          </w:rPr>
          <w:t>https://www.benzinga.com/trading-ideas/movers/26/03/51156411/uranium-energy-q2-revenue-beats-estimates-on-uranium-sales-shares-hold-steady</w:t>
        </w:r>
      </w:hyperlink>
      <w:r>
        <w:t xml:space="preserve"> - * Uranium Energy reported second-quarter revenue of $20.20 million, beating estimates of $5.0 million. * Sales included 200,000 pounds of U₃O₈ at an average price of $101 per pound. * The firm produced 45,743 pounds of uranium concentrate at a cost of $44.14 per pound. * Construction of the Burke Hollow in-situ recovery uranium project in Texas is pending final regulatory approval. * Production capacity was expanded at Christensen Ranch, Wyoming. * Assets included $818 million in liquid assets, with no debt and 1,456,000 pounds of U₃O₈ inventory valued at $144 million. * Shares traded flat, down 1.70% at $13.33. 149. </w:t>
      </w:r>
      <w:hyperlink r:id="rId113">
        <w:r>
          <w:rPr>
            <w:color w:val="0000EE"/>
            <w:u w:val="single"/>
          </w:rPr>
          <w:t>https://www.mining-technology.com/news/denison-mines-begins-wheeler-north-2026-exploration/</w:t>
        </w:r>
      </w:hyperlink>
      <w:r>
        <w:t xml:space="preserve"> - * Denison Mines, in partnership with Skyharbour Resources, launches a 2026 exploration programme at Wheeler North, Saskatchewan. * The programme includes around 2,500m of diamond drilling, part of a 7,500m campaign. * The project is fully funded, with Denison aiming to increase its stake to 70% through exploration investment. * Targets include the Fox Lake Trail, Fork, and Sphinx areas, with recent geophysical surveys enhancing prospectivity. * The exploration focuses on high-grade uranium mineralisation potential, including a notable discovery hole at Fork. 150. </w:t>
      </w:r>
      <w:hyperlink r:id="rId114">
        <w:r>
          <w:rPr>
            <w:color w:val="0000EE"/>
            <w:u w:val="single"/>
          </w:rPr>
          <w:t>https://www.marketbeat.com/instant-alerts/uranium-energy-nyseamericanuec-shares-up-79-heres-what-happened-2026-03-10/</w:t>
        </w:r>
      </w:hyperlink>
      <w:r>
        <w:t xml:space="preserve"> - * Uranium Energy Corp. shares increased by 7.9% during mid-day trading. * The stock traded as high as $14.75 and last traded at $14.63. * Several analysts issued new price targets and ratings, including Goldman Sachs and National Bank Financial. * The company's market capitalisation is $7.28 billion, with a negative P/E ratio of -125.05. * Institutional investors increased their holdings in the stock in recent quarters. * Uranium Energy focuses on uranium exploration and production via in-situ recovery methods, with operations in South Texas. 151. </w:t>
      </w:r>
      <w:hyperlink r:id="rId115">
        <w:r>
          <w:rPr>
            <w:color w:val="0000EE"/>
            <w:u w:val="single"/>
          </w:rPr>
          <w:t>https://www.marketbeat.com/instant-alerts/ur-energy-nyseamericanurg-trading-up-87-should-you-buy-2026-03-10/</w:t>
        </w:r>
      </w:hyperlink>
      <w:r>
        <w:t xml:space="preserve"> - ['</w:t>
      </w:r>
      <w:r>
        <w:rPr>
          <w:i/>
        </w:rPr>
        <w:t xml:space="preserve"> Ur Energy Inc (NYSEAMERICAN:URG) stock increased by 8.7% during mid-day trading.', '</w:t>
      </w:r>
      <w:r>
        <w:t xml:space="preserve"> The company traded as high as $1.57 with trading volume of approximately 3,313,691 shares.', "</w:t>
      </w:r>
      <w:r>
        <w:rPr>
          <w:i/>
        </w:rPr>
        <w:t xml:space="preserve"> Ur Energy's core activity involves uranium exploration, development, and production in the US.", '</w:t>
      </w:r>
      <w:r>
        <w:t xml:space="preserve"> The flagship Lost Creek Project in Wyoming commenced commercial production in 2013.', '</w:t>
      </w:r>
      <w:r>
        <w:rPr>
          <w:i/>
        </w:rPr>
        <w:t xml:space="preserve"> Institutional investors like AQR Capital Management and Fourth Sail Capital increased holdings.'] 152. </w:t>
      </w:r>
      <w:hyperlink r:id="rId116">
        <w:r>
          <w:rPr>
            <w:color w:val="0000EE"/>
            <w:u w:val="single"/>
          </w:rPr>
          <w:t>https://www.gurufocus.com/news/8696000/urenergy-urg-reports-decline-in-revenue-and-earnings</w:t>
        </w:r>
      </w:hyperlink>
      <w:r>
        <w:rPr>
          <w:i/>
        </w:rPr>
        <w:t xml:space="preserve"> - * Ur-Energy Inc. (URG) reported a fiscal year GAAP earnings per share of -$0.20 and a 19.3% revenue decline. * The company's revenue was $27.21 million, short of expectations by $0.66 million. * Ur-Energy operates uranium mining and recovery in Wyoming, including the Lost Creek in-situ recovery facility. * The mine received a licence amendment allowing expansion of existing mining activities. * The company issued $100 million in convertible notes following a stock drop. * Financial health indicators suggest potential distress and operational issues. 153. </w:t>
      </w:r>
      <w:hyperlink r:id="rId117">
        <w:r>
          <w:rPr>
            <w:color w:val="0000EE"/>
            <w:u w:val="single"/>
          </w:rPr>
          <w:t>https://www.marketbeat.com/instant-alerts/cameco-nyseccj-trading-34-higher-on-analyst-upgrade-2026-03-10/</w:t>
        </w:r>
      </w:hyperlink>
      <w:r>
        <w:rPr>
          <w:i/>
        </w:rPr>
        <w:t xml:space="preserve"> - * Cameco Corporation (NYSE:CCJ) increased by 3.4% after an analyst upgrade and target adjustment. * Multiple brokerages have issued bullish ratings and raised target prices for Cameco. * Institutional investors have increased their stakes, with Tobam acquiring significant shares. * Cameco reported quarterly earnings of $0.36 EPS, beating estimates, with revenue of $874.57 million. * The company is a major uranium producer engaged in exploration, mining, and sale of uranium concentrate. 154. </w:t>
      </w:r>
      <w:hyperlink r:id="rId118">
        <w:r>
          <w:rPr>
            <w:color w:val="0000EE"/>
            <w:u w:val="single"/>
          </w:rPr>
          <w:t>https://www.prnewswire.com/news-releases/denison-reports-financial-and-operational-results-for-2025-and-final-investment-decision-to-construct-the-phoenix-isr-uranium-mine-302710200.html</w:t>
        </w:r>
      </w:hyperlink>
      <w:r>
        <w:rPr>
          <w:i/>
        </w:rPr>
        <w:t xml:space="preserve"> - * Denison Mines reported its 2025 financial and operational results alongside its final investment decision to construct the Phoenix ISR uranium mine. * The company received all necessary permits and regulatory approvals in February 2026 to begin construction, with site preparation planned to start in March 2026. * The Phoenix project has an updated estimated capital cost of approximately $600 million and aims for first production by mid-2028. * Denison advanced its exploration activities, including discovery of high-grade mineralisation near Gryphon and ongoing development of Midwest deposits. * In 2025, Denison-based joint ventures aimed at uranium exploration saw new formations and partnership agreements, including with Skyharbour Resources and Cosa Resources. 155. </w:t>
      </w:r>
      <w:hyperlink r:id="rId119">
        <w:r>
          <w:rPr>
            <w:color w:val="0000EE"/>
            <w:u w:val="single"/>
          </w:rPr>
          <w:t>https://mining.com.au/high-grade-uranium-samples-at-skull-creek-in-colorado/</w:t>
        </w:r>
      </w:hyperlink>
      <w:r>
        <w:rPr>
          <w:i/>
        </w:rPr>
        <w:t xml:space="preserve"> - * High-grade uranium results with samples up to 4,257ppm in Colorado's Skull Creek uranium project. * Uranium mineralisation identified across a 17km strike of sandstone. * Exploration includes soil sampling, geochemistry, and permitting for drilling. * Pioneer Minerals, an ASX-listed company, advancing exploration activities in Colorado. * Project aims at low-cost in-situ recovery mining. 156. </w:t>
      </w:r>
      <w:hyperlink r:id="rId120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rPr>
          <w:i/>
        </w:rPr>
        <w:t xml:space="preserve"> - * France’s government confirms plans to build six new nuclear reactors, targeting increased low-carbon electricity production. * The strategy involves extending operations of existing reactors and adding new large-scale reactors, including near Flamanville. * The Flamanville nuclear plant’s new reactor, delayed since 2007 due to technical issues, was connected to the grid in December 2024. * The government aims to decide by 2026 on building an additional eight reactors, with the first new one not expected before 2038. * This reflects France's broader energy policy focusing on nuclear power amidst debates on renewable energy expansion. 157. </w:t>
      </w:r>
      <w:hyperlink r:id="rId121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rPr>
          <w:i/>
        </w:rPr>
        <w:t xml:space="preserve"> - * Canada’s Energy and Mining Minister Tim Hodgson announced the government will release a new electricity and nuclear strategy in the coming months. * The strategy aims to address rising demand for nuclear energy. * The statement was made at CIBC’s nuclear summit. * The timing is expected to be within weeks, according to Hodgson. 158. </w:t>
      </w:r>
      <w:hyperlink r:id="rId122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rPr>
          <w:i/>
        </w:rPr>
        <w:t xml:space="preserve"> - * Romania's energy security and decarbonisation are central to its strategic agenda, with nuclear energy playing a key role. * The country has seen a 57% increase in FDI project numbers in 2024 and ranks 13th in Europe for FDI attractiveness. * Investments in nuclear, renewable, and gas projects aim to secure stable, low-carbon energy supply. * Romania's advantages include a diversified energy mix, indigenous resources, and EU funding instruments. * Future growth opportunities involve developing indigenous energy projects, digitalisation, and regional energy exports. * Nuclearelectrica plans capacity expansion, innovative nuclear projects, and human resource development over the next 3–5 years. * The country’s economic strategy should prioritise stable policies, interconnectivity, and EU integration. * Key reforms include predictability, speed, institutional stability, and sector synergies. 159. </w:t>
      </w:r>
      <w:hyperlink r:id="rId123">
        <w:r>
          <w:rPr>
            <w:color w:val="0000EE"/>
            <w:u w:val="single"/>
          </w:rPr>
          <w:t>https://african.business/2026/03/energy-resources/africa-energy-indaba-highlights-urgency-of-power-investment</w:t>
        </w:r>
      </w:hyperlink>
      <w:r>
        <w:rPr>
          <w:i/>
        </w:rPr>
        <w:t xml:space="preserve"> - - The 18th Africa Energy Indaba was held from 3–5 March 2026 at the Cape Town International Convention Centre. - South African president Cyril Ramaphosa emphasised energy security, infrastructure development, and regional cooperation. - The event highlighted Africa’s natural resource potential and the need to address the electricity access gap for over 600 million Africans. - The Rockefeller Foundation announced an additional $10 million to support the Mission 300 initiative targeting electricity connection for 300 million Africans by 2030. - South Africa’s Necsa signed an MOU with Russia’s Rosatom to expand nuclear power capacity and strengthen nuclear skills development. - The Declaration to Triple Global Nuclear Capacity by 2050 was signed, supporting nuclear energy’s role in energy security and decarbonisation. 160. </w:t>
      </w:r>
      <w:hyperlink r:id="rId124">
        <w:r>
          <w:rPr>
            <w:color w:val="0000EE"/>
            <w:u w:val="single"/>
          </w:rPr>
          <w:t>https://southernmarylandchronicle.com/2026/03/10/marylands-main-energy-producer-is-growing-but-concerns-about-nuclear-energy-remain/</w:t>
        </w:r>
      </w:hyperlink>
      <w:r>
        <w:rPr>
          <w:i/>
        </w:rPr>
        <w:t xml:space="preserve"> - * Calvert Cliffs, Maryland’s main energy producer, underwent a $100 million upgrade, increasing its capacity by 10%. * Constellation proposed further expansion, potentially producing 5,800 MW, to meet rising electricity demand. * The plant's expansion aims to support climate goals by providing carbon-free energy, preventing millions of tons of CO2 emissions annually. * Environmental concerns persist due to historical nuclear accidents and waste storage issues. * Experts highlight costs, safety, waste management, and global nuclear expansion trends as key factors influencing nuclear energy's future. 161. </w:t>
      </w:r>
      <w:hyperlink r:id="rId125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rPr>
          <w:i/>
        </w:rPr>
        <w:t xml:space="preserve"> - • A presidente da Comissão Europeia anunciou uma garantia de 200 milhões de euros para incentivar investimento privado em tecnologias nucleares inovadoras, durante a Cimeira sobre Energia Nuclear em Paris. • A iniciativa visa reduzir vulnerabilidades na dependência de importações de gás e petróleo do Médio Oriente. • O objetivo inclui reforçar a segurança energética e a competitividade industrial através de uma combinação de energia nuclear e renováveis. • A estratégia inclui o desenvolvimento de pequenos reatores modulares na Europa na década de 2030 e uma reforma regulatória. • O anúncio ocorre num contexto de tensões militares na região do Médio Oriente que ameaçam colapsar os mercados energéticos internacionais. 162. </w:t>
      </w:r>
      <w:hyperlink r:id="rId126">
        <w:r>
          <w:rPr>
            <w:color w:val="0000EE"/>
            <w:u w:val="single"/>
          </w:rPr>
          <w:t>https://conservativehome.com/2026/03/10/peter-franklin-our-shallow-and-simplistic-debate-over-energy-policy-is-a-threat-to-national-security/</w:t>
        </w:r>
      </w:hyperlink>
      <w:r>
        <w:rPr>
          <w:i/>
        </w:rPr>
        <w:t xml:space="preserve"> - • The article discusses the UK's energy insecurity amid geopolitical conflicts, notably with Iran and Russia. • It critiques current policies such as the 2030 decarbonisation target and bans on new oil exploration in the North Sea. • The article examines the challenges and costs associated with nuclear power, including delays at Hinkley Point C and the potential of Small Modular Reactors. • It advocates for aligning environmental and energy security policies, reducing decarbonisation targets, and adopting a strategic industrial approach. • The article underscores the need for a realistic, practical energy policy emphasising security, affordability, and technological progress. 163. </w:t>
      </w:r>
      <w:hyperlink r:id="rId127">
        <w:r>
          <w:rPr>
            <w:color w:val="0000EE"/>
            <w:u w:val="single"/>
          </w:rPr>
          <w:t>https://www.ceskenoviny.cz/zpravy/jadro-je-klicem-k-energeticke-nezavislosti-eu-rekl-na-summitu-macron/2797330?utm_source=rss&amp;utm_medium=feed</w:t>
        </w:r>
      </w:hyperlink>
      <w:r>
        <w:rPr>
          <w:i/>
        </w:rPr>
        <w:t xml:space="preserve"> - * French President Emmanuel Macron stated nuclear energy is essential for European energy independence, sovereignty, decarbonisation, and competitiveness. * Macron called for EU standardisation, better energy market connections, and consolidation of government support frameworks. * He criticised the EU taxonomy for nuclear as currently categorised as a temporary green source and advocated for its recognition as a long-term resource. * Macron highlighted the need for EU countries to enhance uranium enrichment capacities, noting current reliance on imports from Russia. * The summit also included the participation of other national leaders and IAEA head Rafael Grossi, with discussions on uranium capacity and Russian oil transit through Ukraine. 164. </w:t>
      </w:r>
      <w:hyperlink r:id="rId128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rPr>
          <w:i/>
        </w:rPr>
        <w:t xml:space="preserve"> - * Ursula von der Leyen stated at the Paris Nuclear Energy Summit that Europe must rely on low-carbon energy sources, including nuclear and renewables, for energy stability and independence. * She emphasised the reliable, 24/7 power generation capability of nuclear energy and Europe's long-standing role in nuclear technology development. * The European Commission announced a new strategy to develop small modular reactors (SMRs) and will allocate 200 million euros to promote their development. * French President Emmanuel Macron called for enhanced EU-wide financing and support for nuclear projects, especially SMRs, and for cross-border cooperation to facilitate zero-carbon electricity across Europe. 165. </w:t>
      </w:r>
      <w:hyperlink r:id="rId129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rPr>
          <w:i/>
        </w:rPr>
        <w:t xml:space="preserve"> - * Europa plant ein neues strategisches Programm für den Ausbau der Kernenergie, insbesondere für kleine Reaktoren, bis Anfang der 2030er Jahre. * Die EU verfolgt das Ziel, die Technologie für kleinere modulare Reaktoren zu entwickeln und zu implementieren. * Es werden Investitionen in innovative Kerntechnologien in Höhe von 200 Millionen Euro angekündigt, um Risiko und Investitionsbedingungen zu verbessern. * Die Strategie beinhaltet Vorschriftenangleichungen, um die Zusammenarbeit über europäische Grenzen hinweg zu erleichtern. * Ziel ist es, Europa als globalen Führer in der nächsten Generation der Kernenergie zu positionieren. 166. </w:t>
      </w:r>
      <w:hyperlink r:id="rId130">
        <w:r>
          <w:rPr>
            <w:color w:val="0000EE"/>
            <w:u w:val="single"/>
          </w:rPr>
          <w:t>https://www.bernama.com/misc/rss/news.php?id=2532804</w:t>
        </w:r>
      </w:hyperlink>
      <w:r>
        <w:rPr>
          <w:i/>
        </w:rPr>
        <w:t xml:space="preserve"> - * French President Emmanuel Macron advocates for nuclear energy as key to independence, energy sovereignty, and decarbonisation. * He calls for greater cooperation, standardisation, and investment at the Nuclear Energy Summit in Paris. * Macron highlights the importance of standardisation among countries for competitiveness. * He urges the EU to advance large-scale projects, pooled resources, and collective financing. * The speech emphasizes nuclear energy's role in European energy strategies and economic growth. 167. </w:t>
      </w:r>
      <w:hyperlink r:id="rId131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rPr>
          <w:i/>
        </w:rPr>
        <w:t xml:space="preserve"> - * EU-Kommissionspräsidentin Ursula von der Leyen bezeichnete die Abkehr von Atomkraft als 'strategischen Fehler'. * Sie kündigte eine Risiko-Absicherung in Höhe von 200 Millionen Euro für Investitionen in neue Atomtechnologien an. * Die Mittel stammen aus dem Emissionshandel, um die Entwicklung kleiner modularer Reaktoren in Europa bis Anfang der 2030er Jahre zu fördern. * Von der Leyen möchte die Entwicklung der Mini-Atomkraftwerke durch angeglichene Vorschriften vorantreiben. * Ziel ist es, Investitionen in innovative Kerntechnologien zu fördern und die Energieversorgung in Europa zu sichern. 168. </w:t>
      </w:r>
      <w:hyperlink r:id="rId132">
        <w:r>
          <w:rPr>
            <w:color w:val="0000EE"/>
            <w:u w:val="single"/>
          </w:rPr>
          <w:t>https://taarifa.rw/2026/03/10/nuclear-energy-key-to-rwandas-vision-of-becoming-a-high-income-nation-by-2050-kagame-says/?utm_source=rss&amp;utm_medium=rss&amp;utm_campaign=nuclear-energy-key-to-rwandas-vision-of-becoming-a-high-income-nation-by-2050-kagame-says</w:t>
        </w:r>
      </w:hyperlink>
      <w:r>
        <w:rPr>
          <w:i/>
        </w:rPr>
        <w:t xml:space="preserve"> - * Rwanda’s President Paul Kagame reaffirmed the country’s commitment to integrating nuclear energy into its development strategy during the Nuclear Energy Summit in France.</w:t>
      </w:r>
      <w:r>
        <w:t xml:space="preserve"> * The summit, hosted by France and organised with the IAEA, brought together representatives from around 60 countries in Boulogne-Billancourt near Paris.</w:t>
      </w:r>
      <w:r>
        <w:rPr>
          <w:i/>
        </w:rPr>
        <w:t xml:space="preserve"> * Kagame highlighted nuclear power's role in supporting Rwanda’s ambition to become a high-income country by 2050.</w:t>
      </w:r>
      <w:r>
        <w:t xml:space="preserve"> * Rwanda plans to explore Small Modular Reactors (SMRs) to meet its growing energy demand, with assessments conducted by the IAEA.</w:t>
      </w:r>
      <w:r>
        <w:rPr>
          <w:i/>
        </w:rPr>
        <w:t xml:space="preserve"> * The summit discussed nuclear energy’s contribution to development, energy security, and climate challenges, amidst geopolitical tensions and global energy demands.</w:t>
      </w:r>
      <w:r>
        <w:t xml:space="preserve">169. </w:t>
      </w:r>
      <w:hyperlink r:id="rId133">
        <w:r>
          <w:rPr>
            <w:color w:val="0000EE"/>
            <w:u w:val="single"/>
          </w:rPr>
          <w:t>https://www.kathimerini.gr/world/564117547/oyrsoyla-fon-nter-laien-ape-kai-pyriniki-energeia-gia-ti-meiosi-ton-timon-ilektrikoy/</w:t>
        </w:r>
      </w:hyperlink>
      <w:r>
        <w:t xml:space="preserve"> - • The European Commission President emphasised the importance of nuclear energy alongside renewables in reducing energy prices. • She proposed developing small modular reactors (SMRs) to enhance energy security and reduce emissions. • The European Union's strategy includes combining renewable and nuclear energy sources to create a resilient, low-carbon energy system. • She highlighted Europe's decline in nuclear energy share as a strategic mistake. • The Commission plans measures such as simplifying regulations, mobilising investment, and fostering EU collaboration for nuclear technology. 170. </w:t>
      </w:r>
      <w:hyperlink r:id="rId134">
        <w:r>
          <w:rPr>
            <w:color w:val="0000EE"/>
            <w:u w:val="single"/>
          </w:rPr>
          <w:t>https://almassaa.com/%D8%A8%D8%A7%D8%B1%D9%8A%D8%B3-%D8%A3%D8%AE%D9%86%D9%88%D8%B4-%D9%8A%D9%85%D8%AB%D9%84-%D8%A7%D9%84%D9%85%D9%84%D9%83-%D9%85%D8%AD%D9%85%D8%AF-%D8%A7%D9%84%D8%B3%D8%A7%D8%AF%D8%B3-%D9%81%D9%8A-%D8%A7/</w:t>
        </w:r>
      </w:hyperlink>
      <w:r>
        <w:t xml:space="preserve"> - * The summit began in Paris, organised by French President Emmanuel Macron and the International Atomic Energy Agency. * Moroccan Prime Minister Aziz Akhannouch represented King Mohammed VI at the event. * The summit includes heads of states, government officials, international organisations, financial institutions, industrial actors, and experts. * It aims to discuss the role of civil nuclear energy in addressing global energy and climate challenges. * The summit seeks to promote nuclear energy for energy security, low-carbon transition, and industrial development. * It follows the first summit held in Brussels in March 2024, and is part of a broader international framework with key meetings in 2026. 171. </w:t>
      </w:r>
      <w:hyperlink r:id="rId135">
        <w:r>
          <w:rPr>
            <w:color w:val="0000EE"/>
            <w:u w:val="single"/>
          </w:rPr>
          <w:t>https://www.lavieeco.com/pouvoirs/akhannouch-le-maroc-considere-lintegration-du-nucleaire-civil-dans-le-mix-energetique-comme-un-prolongement-naturel/</w:t>
        </w:r>
      </w:hyperlink>
      <w:r>
        <w:t xml:space="preserve"> - * Morocco's Prime Minister Aziz Akhannouch states the country's intention to integrate civil nuclear energy, highlighting its strategic importance and potential applications. * The global summit on nuclear energy, held in Paris, discusses the role of nuclear power in energy transition, security, and climate goals. * Morocco's energy strategy includes renewable energy development, with targets of over 46% capacity from renewables by 2025 and 52% by 2030. * The country leverages its phosphates containing natural uranium, underlining a strategic advantage. * The summit aims to shape international policies on nuclear energy's role in climate change adaptation and energy security. 172. </w:t>
      </w:r>
      <w:hyperlink r:id="rId136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t xml:space="preserve"> - * Kazakhstan's government amended the Subsoil Use Code on December 26, 2025, effectively ending foreign-led uranium exploration in the country. * New amendments grant Kazatomprom priority rights, with private companies facing 75%-90% state stakes and restrictions on technology transfer and off-take guarantees. * Western companies, including Laramide Resources, have abandoned projects due to the new legal environment. * Kazakhstan, responsible for 40% of global uranium, aims to consolidate resources amid declining reserves and strategic shift towards Russia and China. * The move could create a supply gap of 400 million pounds of uranium by 2040, impacting global energy security and the green energy transition. 173. </w:t>
      </w:r>
      <w:hyperlink r:id="rId121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t xml:space="preserve"> - • Canada’s Energy and Mining Minister Tim Hodgson announced the government will release a new electricity and nuclear strategy in the coming months. • The strategy aims to address rising demand for nuclear energy. • Minister emphasised investor clarity, speed, and direction as key priorities. • The announcement was made at CIBC’s nuclear summit. • Publication date: 5th March 2026. 174. </w:t>
      </w:r>
      <w:hyperlink r:id="rId137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reactor for construction in Kemmerer, Wyoming. * The approval marked the first US reactor construction approval in a decade. * The project was accepted in May 2024 and is scheduled to come online in 2030. * The plant is expected to cost approximately US$4 billion. * TerraPower was founded by Bill Gates and backed by the US Department of Energy, with efforts to streamline nuclear regulations in the US. 175. </w:t>
      </w:r>
      <w:hyperlink r:id="rId138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awarded construction permit for the Kemmerer Unit 1 Natrium reactor after extensive safety reviews and preparations. * The reactor is the first Generation 4 commercial power reactor approved in the US and the first advanced sodium fast reactor. * The permit process involved innovative safety reviews, environmental assessments, and cooperation with the NRC. * The approval signals US commitment to advancing nuclear technology and aims to facilitate international deployment. * Construction of the plant will begin soon, with further licensing steps pending to enable operation. 176. </w:t>
      </w:r>
      <w:hyperlink r:id="rId129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will den Ausbau der Kernenergie fördern, um eine erschwingliche und klimafreundliche Stromversorgung zu sichern. * EU-Kommissionspräsidentin Ursula von der Leyen stellte eine neue Strategie für kleine modulare Reaktoren vor, mit Ziel der Einsatzfähigkeit bis Anfang 2030er Jahre. * Vorschriften sollen angeglichen werden, um die Entwicklung von Mini-Atomkraftwerken zu fördern. * Investitionen in innovative Kerntechnologien werden durch eine Garantie in Höhe von 200 Millionen Euro unterstützt. * Ziel ist es, das gesamte nukleare Ökosystem von Brennstoffen bis Technologie zu stärken, um Europa zu einem führenden Zentrum in der Kernenergie der nächsten Generation zu machen. 177. </w:t>
      </w:r>
      <w:hyperlink r:id="rId139">
        <w:r>
          <w:rPr>
            <w:color w:val="0000EE"/>
            <w:u w:val="single"/>
          </w:rPr>
          <w:t>https://www.zeit.de/politik/ausland/2026-03/frankreich-emmanuel-macron-atomenergie-gipfel-paris-eu</w:t>
        </w:r>
      </w:hyperlink>
      <w:r>
        <w:t xml:space="preserve"> - * EU-Kommissionspräsidentin Ursula von der Leyen bezeichnete die Abkehr von der Atomkraft als 'strategischen Fehler' und bedauerte den Rückgang am europäischen Energiemix. * Sie kündigte Risikoabsicherungen in Höhe von 200 Mio. Euro für private Investitionen in neue Atomtechnologien an, finanziert aus dem EU-Emissionshandel. * Die EU plant eine Strategie für kleine modulare Reaktoren, mit Ziel, diese bis Anfang der 2030er Jahre einsatzbereit zu haben. * Frankreichs Präsident Macron forderte einen Ausbau der Atomenergie und bessere Finanzierungsmöglichkeiten, sowie die Gleichstellung von Atomenergie und erneuerbaren Energien. * Macron erwähnte die Nutzung von Atomstrom für KI und Rechenzentren in Frankreich. * Griechenland plant die Entwicklung kleiner Kernreaktoren, um zum nationalen Energiemix beizutragen. * US-Unterstaatssekretär Thomas DiNanno kündigte Unterstützung der USA für die Entwicklung ziviler Kernenergie an. * Über 40 Staaten nehmen am Gipfel teil, Fokus auf Atomenergie als Alternative zu fossilen Brennstoffen nach Energieversorgungskrisen. 178. </w:t>
      </w:r>
      <w:hyperlink r:id="rId120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t xml:space="preserve"> - * France's energy strategy plans to build six new nuclear reactors and extend the lifespan of existing reactors. * The strategy reduces ambitions for renewable energy expansion in favour of nuclear, influenced by debates over funding. * The Flamanville nuclear power plant near France's north-west coast reached full capacity in December 2025 after delays. * The government will decide in 2026 whether to continue building up to eight additional reactors. * The strategy aims to increase low-carbon energy efforts amid broader global trends and forecasts of nuclear capacity doubling by 2050. 179. </w:t>
      </w:r>
      <w:hyperlink r:id="rId122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t xml:space="preserve"> - * Cosmin Ghiță, CEO of Nuclearelectrica, discusses Romania's potential to lead in nuclear energy and regional energy resilience. * Highlights the country's diversified energy mix, indigenous resources, and strategic position within CEE. * Notes recent FDI growth (57% in 2024) and projects like Cernavoda Units 3 and 4, SMRs, wind, solar, and gas developments. * Emphasises the importance of regulation, predictability, and long-term planning for investment. * Mentions future priorities including capacity expansion, innovative projects, workforce development, and regional energy hub potential. 180. </w:t>
      </w:r>
      <w:hyperlink r:id="rId140">
        <w:r>
          <w:rPr>
            <w:color w:val="0000EE"/>
            <w:u w:val="single"/>
          </w:rPr>
          <w:t>https://law.asia/nuclear-energy-regulation-india/</w:t>
        </w:r>
      </w:hyperlink>
      <w:r>
        <w:t xml:space="preserve"> - * The Act supports India’s nuclear energy ambitions and AI-enabled nuclear technologies, with increased regulatory powers for the government and Atomic Energy Regulatory Board. * It establishes penalties for contraventions, with monetary fines and imprisonment up to five or ten years, depending on the offence. * The Act assigns responsibility for safety and security to licensees and facility owners, reversing the burden of proof. * Procedural safeguards are included, but some offences cannot be compounded. * Responses to the Act vary, with concerns over its impact on investment and innovation, especially in AI-enabled nuclear technology. 181. </w:t>
      </w:r>
      <w:hyperlink r:id="rId137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• The US Nuclear Regulatory Commission approved TerraPower's Natrium Gen IV reactor in May 2024, allowing construction in Kemmerer, Wyoming. • It is the first US reactor approval in a decade, with the project targeting online operation in 2030. • TerraPower was founded by Bill Gates and backed by the US Department of Energy. • The project aims to revive the US nuclear sector with streamlined safety regulations. • The estimated cost of the plant is around $4 billion, with future projects expected to cost about $1 billion. 182. </w:t>
      </w:r>
      <w:hyperlink r:id="rId125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t xml:space="preserve"> - * The European Commission president Ursula von der Leyen announced a guarantee of 200 million euros to support private investment in innovative nuclear technologies. 183. </w:t>
      </w:r>
      <w:hyperlink r:id="rId128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t xml:space="preserve"> - * Ursula von der Leyen outlined Europe’s need to rely on low-carbon energy sources, including nuclear power, at the Paris Nuclear Energy Summit. * She highlighted nuclear energy’s stability and its importance for Europe’s energy independence and climate targets. * The European Commission proposes a new strategy to develop small modular reactors (SMRs) with €200 million in guarantees to attract private investment. * French President Emmanuel Macron called for increased funding and support for nuclear expansion, especially SMRs, and for strengthened cross-border cooperation in the EU energy market. * Discussions included boosting competitiveness, technological development, and facilitating the free flow of low-carbon electricity across borders. 184. </w:t>
      </w:r>
      <w:hyperlink r:id="rId138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is approved by the NRC to begin construction of the Kemmerer Unit 1 Natrium reactor in Maryland. * The permit process involved the fastest environmental review and a significant safety review, both completed ahead of schedule. * The reactor is the first Generation 4 commercial power reactor approved for construction in the US. * Construction is set to begin soon, with testing facilities already in development. * The approval is positioned as a step forward for American nuclear technology globally. * TerraPower aims to commercialise advanced nuclear technology and expand to international markets. * The company emphasises that ratepayers in Wyoming and Utah will not bear initial costs. 185. </w:t>
      </w:r>
      <w:hyperlink r:id="rId129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plant die Förderung des Ausbaus der Kernenergie, einschließlich kleiner Reaktoren. * Ursula von der Leyen stellte eine neue Strategie für kleine modulare Reaktoren vor, mit Ziel bis Anfang der 2030er Jahre Einsatzbereitschaft. * Vorschriften sollen harmonisiert werden, um grenzüberschreitende Kooperation bei Mini-Atomkraftwerken zu erleichtern. * Investitionen in innovative Kerntechnologien werden mit 200 Millionen Euro garantiert, um Investitionsrisiken zu senken. * Ziel ist die Stärkung des Nuklear-Ökosystems in Europa, um eine führende Rolle in der Kernenergie der nächsten Generation einzunehmen. 186. </w:t>
      </w:r>
      <w:hyperlink r:id="rId130">
        <w:r>
          <w:rPr>
            <w:color w:val="0000EE"/>
            <w:u w:val="single"/>
          </w:rPr>
          <w:t>https://www.bernama.com/misc/rss/news.php?id=2532804</w:t>
        </w:r>
      </w:hyperlink>
      <w:r>
        <w:t xml:space="preserve"> - * French President Emmanuel Macron advocates for nuclear energy to achieve independence, energy sovereignty, decarbonisation, and carbon neutrality by 2050, during the Nuclear Energy Summit in Paris. * Macron stresses the importance of competitiveness, standardisation, and reducing emissions through nuclear power. * He calls for European collaboration on large-scale projects, pooled resources, collective financing, and interconnections. * Macron urges public and private stakeholders to invest further in civil nuclear power development. * The speech highlights France's and Europe's focus on expanding nuclear energy policies and infrastructure.</w:t>
      </w:r>
      <w:r/>
    </w:p>
    <w:p>
      <w:r/>
      <w:r>
        <w:t xml:space="preserve">187. </w:t>
      </w:r>
      <w:hyperlink r:id="rId131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t xml:space="preserve"> - * EU-Kommissionspräsidentin Ursula von der Leyen calls the move away from nuclear energy a 'strategic mistake' during an international meeting. * She announces a €200 million risk coverage fund from EU emissions trading for private investments in new nuclear technologies. * The EU aims to have small modular reactors operational in Europe by the early 2030s. * Regulations across Europe should be aligned to support the development and deployment of mini-nuclear reactors. * Investments will be supported to reduce risks and improve conditions for nuclear energy projects in Europe. 188. </w:t>
      </w:r>
      <w:hyperlink r:id="rId137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Gen IV reactor for construction in Kemmerer, Wyoming, in 2024. * This is the first US reactor approval in a decade. * TerraPower, founded by Bill Gates, is backed by US government and major investors. * The project aims to revive US nuclear sector with a streamlined regulatory process. * The reactor is scheduled to come online in 2030, with an estimated cost of around $4 billion. 189. </w:t>
      </w:r>
      <w:hyperlink r:id="rId129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EU-Kommissionspräsidentin Ursula von der Leyen kündigt eine neue europäische Strategie für kleine modulare Reaktoren bis Anfang der 2030er Jahre an. * Ziel ist, den Ausbau der Kernenergie zu fördern, um die Stromversorgung klimafreundlich und erschwinglich zu machen. * Vorschriften sollen innerhalb Europas angeglichen werden, um die Entwicklung der Mini-Atomkraftwerke zu beschleunigen. * Die EU wird Investitionen in innovative Kerntechnologien mit 200 Millionen Euro unterstützen, um Risiken zu senken und Investoren anzuziehen. * Es wird angestrebt, Europas nukleare Industrie zu stärken, inklusive Brennstoffe, Lieferketten und Kompetenzen, um ein führendes Zentrum der Kernenergie der nächsten Generation zu werden. 190. </w:t>
      </w:r>
      <w:hyperlink r:id="rId141">
        <w:r>
          <w:rPr>
            <w:color w:val="0000EE"/>
            <w:u w:val="single"/>
          </w:rPr>
          <w:t>https://www.energyvoice.com/renewables-energy-transition/nuclear/593685/rolls-royce-smr-to-explore-role-of-nuclear-in-sustainable-aviation-fuel-production/</w:t>
        </w:r>
      </w:hyperlink>
      <w:r>
        <w:t xml:space="preserve"> - ['</w:t>
      </w:r>
      <w:r>
        <w:rPr>
          <w:i/>
        </w:rPr>
        <w:t xml:space="preserve"> Rolls-Royce SMR and Equilibrion sign MoU to evaluate nuclear energy for sustainable aviation fuel (SAF) production using small modular reactors (SMRs).', '</w:t>
      </w:r>
      <w:r>
        <w:t xml:space="preserve"> The partnership aims to assess how heat and electricity from SMRs can power industrial processes like hydrogen and synthetic fuel synthesis.', '</w:t>
      </w:r>
      <w:r>
        <w:rPr>
          <w:i/>
        </w:rPr>
        <w:t xml:space="preserve"> Wylfa in North Wales selected as the site for the UK’s first SMR reactor, with a UK-based demonstration of Eq.flight planned for 2030.', '</w:t>
      </w:r>
      <w:r>
        <w:t xml:space="preserve"> The project could produce over 160 million litres of SAF annually, meeting about a third of the UK’s 2040 PtL target.', '</w:t>
      </w:r>
      <w:r>
        <w:rPr>
          <w:i/>
        </w:rPr>
        <w:t xml:space="preserve"> The initiative promotes decarbonisation in aviation and underlines nuclear energy’s role in the UK’s energy transition.'] 191. </w:t>
      </w:r>
      <w:hyperlink r:id="rId136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* Kazakhstan amended its Subsoil Use Code on December 26, 2025, ending foreign-led uranium exploration in the country. * Western companies, including Laramide Resources, exited Kazakhstan’s uranium projects by March 2026 due to new ownership and technology transfer rules. * Kazakhstan, accounting for roughly 40% of global uranium production, intends to retain all exploration upside and facilitate state control. * The move aims to secure domestic uranium supply for planned nuclear power plants amidst declining reserves. * The nationalisation risks creating a significant global supply gap, with projections of 400 million pounds needed by 2040, complicating international supply chains. 192. </w:t>
      </w:r>
      <w:hyperlink r:id="rId142">
        <w:r>
          <w:rPr>
            <w:color w:val="0000EE"/>
            <w:u w:val="single"/>
          </w:rPr>
          <w:t>https://www.prnewswire.com/news-releases/uranium-energy-corp-reports-results-for-second-quarter-of-fiscal-2026-302708835.html</w:t>
        </w:r>
      </w:hyperlink>
      <w:r>
        <w:rPr>
          <w:i/>
        </w:rPr>
        <w:t xml:space="preserve"> - * Uranium Energy Corp (NYSE American: UEC) announced fiscal Q2 2026 results, including $818 million in liquid assets and no debt. * Operations expanded with new in situ recovery (ISR) facilities in Wyoming and Texas, pending regulatory approvals. * The company produced 45,743 pounds of uranium at a Total Cost per Pound of $44.14. * Construction of Burke Hollow ISR project in Texas was completed, with startup preparations ongoing. * The US government investigation concluded the country is overly reliant on foreign processing, with uranium added to the Critical Minerals List, prompting policy considerations. 193. </w:t>
      </w:r>
      <w:hyperlink r:id="rId143">
        <w:r>
          <w:rPr>
            <w:color w:val="0000EE"/>
            <w:u w:val="single"/>
          </w:rPr>
          <w:t>https://www.insidermonkey.com/blog/10-must-buy-mining-stocks-to-invest-in-1711073/</w:t>
        </w:r>
      </w:hyperlink>
      <w:r>
        <w:rPr>
          <w:i/>
        </w:rPr>
        <w:t xml:space="preserve"> - • The article discusses developments in the uranium mining industry, including exploration, licences, and technological methods. • It highlights investments and operational aspects related to the uranium sector. • Specific companies, projects, or geographical regions beyond general industry context are not detailed. • Focus is on sector-wide updates relevant to uranium exploration and mining. 194. </w:t>
      </w:r>
      <w:hyperlink r:id="rId136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• Kazakhstan amends Subsoil Use Code, ending foreign-led uranium exploration. • New laws require foreign partners to transfer technology and accept 75–90% state stakes. • Western companies like Laramide Resources abandon projects; US and Canada explore safer jurisdictions. • Kazakhstan accounts for 40% of global uranium production; faces declining reserves. • Global uranium demand projected to reach 400 million pounds by 2040, risking supply shortages. 195. </w:t>
      </w:r>
      <w:hyperlink r:id="rId144">
        <w:r>
          <w:rPr>
            <w:color w:val="0000EE"/>
            <w:u w:val="single"/>
          </w:rPr>
          <w:t>https://themarketonline.com.au/lotus-resources-ramps-up-kayelekera-uranium-production-2026-03-10/</w:t>
        </w:r>
      </w:hyperlink>
      <w:r>
        <w:rPr>
          <w:i/>
        </w:rPr>
        <w:t xml:space="preserve"> - • Lotus Resources advances uranium production at Kayelekera mine in Malawi, with the acid plant commissioning underway. • The company completed a A$76 million placement to support ramp-up and steady state production planned for CY26. • Processing plant operated at 80% capacity in February; aims for steady-state output in Q2 CY26. • Acid plant cold commissioning is ongoing; hot commissioning planned for April. • Financial position strengthened with A$145 million cash after recent capital raising. • Progress includes pressure testing of key components for project upgrades. 196. </w:t>
      </w:r>
      <w:hyperlink r:id="rId145">
        <w:r>
          <w:rPr>
            <w:color w:val="0000EE"/>
            <w:u w:val="single"/>
          </w:rPr>
          <w:t>https://www.theguardian.com/commentisfree/2026/mar/09/the-guardian-view-on-the-iran-crisis-exposing-britains-energy-vulnerability-clean-power-offers-protection</w:t>
        </w:r>
      </w:hyperlink>
      <w:r>
        <w:rPr>
          <w:i/>
        </w:rPr>
        <w:t xml:space="preserve"> - * The article discusses potential energy price spikes in the UK due to Middle East conflict and the importance of clean energy for stability. * It highlights that increased domestic fossil fuel extraction will not shield households from price shocks and mainly benefits oil companies. * Renewable energy offers a stabilising cost and reduces reliance on volatile global markets. * The article advocates for accelerating offshore wind, nuclear power, grid upgrades, and electrification to enhance energy security. * It stresses that a renewable-based system would reduce reliance on unstable fossil fuel regions and support climate commitments. 197. </w:t>
      </w:r>
      <w:hyperlink r:id="rId146">
        <w:r>
          <w:rPr>
            <w:color w:val="0000EE"/>
            <w:u w:val="single"/>
          </w:rPr>
          <w:t>https://markets.financialcontent.com/stocks/article/marketminute-2026-3-9-the-electron-gold-rush-how-ai-demand-and-a-119-oil-spike-fuel-the-great-us-energy-renaissance</w:t>
        </w:r>
      </w:hyperlink>
      <w:r>
        <w:rPr>
          <w:i/>
        </w:rPr>
        <w:t xml:space="preserve"> - * The US energy sector has experienced a significant transformation in 2026, driven by geopolitical shocks and high AI electricity demand. * Brent crude peaked at $119.50 per barrel following the Strait of Hormuz blockade, influencing market focus. * Constellation Energy acquired Calpine, creating a major power generation entity with nearly 60 GW capacity. * Constellation’s merger enables combined nuclear and natural gas energy supply for tech needs. * Companies like Vistra and NextEra have increased P/E ratios, becoming technology enablers in energy. * Oil majors Exxon Mobil and Chevron benefit from high oil prices; Chevron invests in natural gas plants for data centres. * A "shadow grid" of private, on-site power generation is emerging, driven by regulation and industry trends. * The US faces a projected shortfall of 49 GW of power by 2028, prompting industry consolidation and innovation. * Focus shifts toward nuclear rebirth via Small Modular Reactors and revitalised nuclear plants. * Hyperscalers are investing in fusion and geothermal, aiming for energy independence. * Infrastructure modernization, including transmission and storage, remains a challenge. * Investors should monitor the "AI-Energy" nexus, regulatory changes, and strategic partnerships in energy markets. 198. </w:t>
      </w:r>
      <w:hyperlink r:id="rId147">
        <w:r>
          <w:rPr>
            <w:color w:val="0000EE"/>
            <w:u w:val="single"/>
          </w:rPr>
          <w:t>https://uktechnews.co.uk/2026/03/09/equilibrion-and-rolls-royce-smr-announce-collaboration-to-advance-the-development-of-sustainable-aviation-fuel-using-nuclear-energy/</w:t>
        </w:r>
      </w:hyperlink>
      <w:r>
        <w:rPr>
          <w:i/>
        </w:rPr>
        <w:t xml:space="preserve"> - * Equilibrion and Rolls-Royce SMR sign an MOU to assess nuclear-powered SAF using Small Modular Reactors (SMRs) in the UK. * The partnership aims to produce over 160 million litres of SAF annually, meeting a third of the UK's 2040 PtL target. * The UK demonstration of Eq.flight is planned for 2030, supported by a Department for Transport grant. * The collaboration focuses on advancing nuclear energy's role in low-carbon aviation fuel production to meet UK and global demand. * The project supports net-zero goals, energy security, and the creation of high-skilled jobs. 199. </w:t>
      </w:r>
      <w:hyperlink r:id="rId148">
        <w:r>
          <w:rPr>
            <w:color w:val="0000EE"/>
            <w:u w:val="single"/>
          </w:rPr>
          <w:t>https://mugglehead.com/china-discovers-massive-uranium-deposit-in-inner-mongolia-desert/?utm_source=rss&amp;utm_medium=rss&amp;utm_campaign=china-discovers-massive-uranium-deposit-in-inner-mongolia-desert</w:t>
        </w:r>
      </w:hyperlink>
      <w:r>
        <w:rPr>
          <w:i/>
        </w:rPr>
        <w:t xml:space="preserve"> - * Chinese researchers identified a potential of over 30 million tons of uranium beneath the Ordos Desert, announced on Friday. * The find could significantly impact global uranium supply and strengthen China’s energy security. * The discovery supports China’s expansion of nuclear energy, with dozens of reactors currently operational and eleven more under construction. * Technologies such as geological modelling and deep drilling facilitated the discovery amid challenging environmental conditions. * The deposit could reduce China's reliance on imported uranium, influencing global supply and trade patterns. * Environmental and infrastructural challenges related to mining in arid regions are acknowledged. * The discovery aligns with China's strategy to diversify its energy sources by expanding nuclear alongside renewables. * The find may influence future global uranium markets and geopolitical dynamics around nuclear fuel supplies. 200. </w:t>
      </w:r>
      <w:hyperlink r:id="rId149">
        <w:r>
          <w:rPr>
            <w:color w:val="0000EE"/>
            <w:u w:val="single"/>
          </w:rPr>
          <w:t>https://practicesource.com/thisll-end-well-the-u-s-department-of-energy-issued-new-rules-that-reduce-environmental-and-security-requirements-for-experimental-nuclear-reactors/</w:t>
        </w:r>
      </w:hyperlink>
      <w:r>
        <w:rPr>
          <w:i/>
        </w:rPr>
        <w:t xml:space="preserve"> - ['</w:t>
      </w:r>
      <w:r>
        <w:t xml:space="preserve"> The U.S. Department of Energy issued new rules reducing environmental and security requirements for experimental nuclear reactors, in response to a Trump Administration executive order for more reactors by July 2026.', '</w:t>
      </w:r>
      <w:r>
        <w:rPr>
          <w:i/>
        </w:rPr>
        <w:t xml:space="preserve"> The new rules aim to modernise reactor authorisation processes while maintaining safety standards, but face criticism over potential safety and security risks.', '</w:t>
      </w:r>
      <w:r>
        <w:t xml:space="preserve"> The United States and Japan are finalising plans for a $550 billion bilateral investment package including a major nuclear power project.', '* The initiative focuses on developing small modular reactors and next-generation designs to enhance energy security, decarbonisation, and supply chain resilience.'] 201. </w:t>
      </w:r>
      <w:hyperlink r:id="rId150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Construction of TerraPower's small modular nuclear reactor in Kemmerer, Wyoming, approved by US Nuclear Regulatory Commission. * First new commercial reactor permitting in the US in nearly a decade, supported by bipartisan efforts. * The reactor, named Natrium, is smaller (345 MW) and features a modular design for easier and faster assembly. * The project aims to reduce costs and facilitate nuclear power expansion to meet increasing energy demands. * The Natrium reactor uses liquid sodium technology to operate at lower pressures, enhancing safety and simplifying design. * The initial investment is at least 4 billion dollars, with expected cost reductions in subsequent units. * The US aims to quadruple nuclear capacity to 400 gigawatts by 2050. * Main drivers include climate action, technological progress, and supporting increased electricity needs for AI and data centres. 202. </w:t>
      </w:r>
      <w:hyperlink r:id="rId150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The US Nuclear Regulatory Commission approved the construction of TerraPower's small nuclear reactor in Kemmerer, Wyoming, marking the first new commercial reactor permit in nearly 10 years. * The project is supported by US deregulation efforts under Trump and aims to significantly expand nuclear capacity by 2050. * The Natrium reactor is smaller, modular, and designed to be more cost-effective, utilising sodium liquid technology instead of traditional water cooling. * The project faces high costs, with initial investment at least 4 billion dollars, but aims to reduce costs in future deployments through economies of scale. * The reactor's design prioritises safety, efficiency, and rapid assembly, marking an innovative step in nuclear energy technology. 203. </w:t>
      </w:r>
      <w:hyperlink r:id="rId151">
        <w:r>
          <w:rPr>
            <w:color w:val="0000EE"/>
            <w:u w:val="single"/>
          </w:rPr>
          <w:t>https://www.esgtoday.com/bill-gates-terrapower-gets-green-light-to-build-first-u-s-advanced-nuclear-reactor/</w:t>
        </w:r>
      </w:hyperlink>
      <w:r>
        <w:t xml:space="preserve"> - * TerraPower announced it received a construction permit from the US Nuclear Regulatory Commission for Kemmerer Unit One, an advanced nuclear reactor. * It is the first construction permit issued by the NRC for a commercial-scale advanced nuclear power plant. * The Natrium technology combines a 345 MW sodium fast reactor with molten salt energy storage. * The project aims for completion in 2030 and is located in Kemmerer, Wyoming. * The initiative is part of the US Department of Energy’s Advanced Reactor Demonstration Program and includes a 500 MW energy capacity during peak times. * Bill Gates serves as chair of TerraPower’s board, which was launched in 2008. 204. </w:t>
      </w:r>
      <w:hyperlink r:id="rId152">
        <w:r>
          <w:rPr>
            <w:color w:val="0000EE"/>
            <w:u w:val="single"/>
          </w:rPr>
          <w:t>https://www.ans.org/news/2026-03-09/article-7827/doe-nuclear-energy-launch-pad-extends-and-expands-pilot-programs/</w:t>
        </w:r>
      </w:hyperlink>
      <w:r>
        <w:t xml:space="preserve"> - * The Department of Energy (DOE) and National Reactor Innovation Center (NRIC) announced the Launch Pad initiative on March 5, expanding pilot programmes to support nuclear technology development. * Launch Pad opens access to land, infrastructure, and resources at Idaho National Laboratory (INL) for private developers. * The programme aims to facilitate the transition from pilot testing to commercial deployment of nuclear reactors. * NRIC will evaluate applications annually, with initial request for applications (RFA) expected soon. * The initiative includes two pathways: Launch Pad INL, offering extensive land and infrastructure access, and Launch Pad USA, providing access to other DOE sites and laboratories. 205. </w:t>
      </w:r>
      <w:hyperlink r:id="rId153">
        <w:r>
          <w:rPr>
            <w:color w:val="0000EE"/>
            <w:u w:val="single"/>
          </w:rPr>
          <w:t>https://www.executivegov.com/articles/doe-nuclear-energy-launch-pad-reactor</w:t>
        </w:r>
      </w:hyperlink>
      <w:r>
        <w:t xml:space="preserve"> - * The Department of Energy introduced the Nuclear Energy Launch Pad to speed up development and deployment of advanced nuclear technologies. * The initiative expands on DOE programmes to support nuclear project development at Idaho National Laboratory and other sites. * The Launch Pad offers two pathways: INL and USA, providing infrastructure, technical support, and flexible regulatory frameworks. * It aims to support projects involving reactors, fuel fabrication, enrichment, and recycling. * The initiative aligns with a May 2025 executive order and the Genesis Mission to promote energy security and innovation.</w:t>
      </w:r>
      <w:r/>
    </w:p>
    <w:p>
      <w:r/>
      <w:r>
        <w:t xml:space="preserve">206. </w:t>
      </w:r>
      <w:hyperlink r:id="rId154">
        <w:r>
          <w:rPr>
            <w:color w:val="0000EE"/>
            <w:u w:val="single"/>
          </w:rPr>
          <w:t>https://www.namibian.com.na/paragon-and-knowledge-katti-express-interest-in-buying-10-2-stake-in-rossing-uranium/</w:t>
        </w:r>
      </w:hyperlink>
      <w:r>
        <w:t xml:space="preserve"> - * Paragon Investment and Knowledge Katti show interest in buying a 10.2% stake in Rössing Uranium, currently held by IDC. * The IDC aims to exit its shareholding, with previous ownership including Iranian, Chinese, Namibian, and local shareholders. * Paragon aims to strengthen local participation in Namibia’s mineral sector and contribute to economic development. * Katti advocates for exclusive sale of IDC stake to a Namibian entity, emphasising community involvement. * Rössing is one of Namibia’s major uranium mines, with last year’s uranium exports valued at N$26 billion. 207. </w:t>
      </w:r>
      <w:hyperlink r:id="rId155">
        <w:r>
          <w:rPr>
            <w:color w:val="0000EE"/>
            <w:u w:val="single"/>
          </w:rPr>
          <w:t>https://www.marketbeat.com/instant-alerts/cameco-nyseccj-trading-up-61-on-analyst-upgrade-2026-03-09/</w:t>
        </w:r>
      </w:hyperlink>
      <w:r>
        <w:t xml:space="preserve"> - * Cameco stock increased by 6.1% on Monday following an analyst upgrade. * The Canadian Imperial Bank of Commerce raised its price target to $202.00. * Multiple analysts issued positive ratings and price targets for Cameco. * Institutional investors increased holdings; 70.21% of stock is owned by institutions. * Cameco reported quarterly earnings of $0.36 per share, beating estimates, with revenue of $874.57 million. * The company is a major uranium producer supplying to the nuclear power industry, mainly operating in Canada and the US. 208. </w:t>
      </w:r>
      <w:hyperlink r:id="rId156">
        <w:r>
          <w:rPr>
            <w:color w:val="0000EE"/>
            <w:u w:val="single"/>
          </w:rPr>
          <w:t>https://www.business-standard.com/world-news/china-raises-nuclear-capacity-target-despite-missing-earlier-goals-126030900247_1.html</w:t>
        </w:r>
      </w:hyperlink>
      <w:r>
        <w:t xml:space="preserve"> - * China sets a new nuclear capacity goal of 110 gigawatts by 2030, a 76% increase from the previous year. * The country missed its 2020 and 2025 nuclear capacity targets. * China aims to overtake France and the US as the world's largest nuclear producer by the end of the decade. * The industry's progress has been affected by disruptions from the 2011 Fukushima disaster and Covid-19 supply chain issues. * The target may be missed unless construction timelines are shortened, and nuclear share of electricity generation is projected to remain under 10% by 2035. 209. </w:t>
      </w:r>
      <w:hyperlink r:id="rId157">
        <w:r>
          <w:rPr>
            <w:color w:val="0000EE"/>
            <w:u w:val="single"/>
          </w:rPr>
          <w:t>https://www.mckinsey.com/mgi/our-research/at-250-sustaining-americas-competitive-edge</w:t>
        </w:r>
      </w:hyperlink>
      <w:r>
        <w:t xml:space="preserve"> - * The article discusses US energy security and the importance of nuclear power within broader energy transition frameworks.</w:t>
      </w:r>
      <w:r>
        <w:rPr>
          <w:i/>
        </w:rPr>
        <w:t>* It examines challenges like rising energy demand, infrastructure gaps, and climate change impacts.</w:t>
      </w:r>
      <w:r>
        <w:t>* Recommendations include expanding nuclear capacity, improving grid infrastructure, and enhancing energy resilience.</w:t>
      </w:r>
      <w:r>
        <w:rPr>
          <w:i/>
        </w:rPr>
        <w:t>* Emphasises that nuclear power can help the US achieve energy independence and support technological advancements.</w:t>
      </w:r>
      <w:r>
        <w:t xml:space="preserve">* The context relates to US strategies for maintaining energy security and technological leadership, including core themes of infrastructure, innovation, and geopolitical resilience. 210. </w:t>
      </w:r>
      <w:hyperlink r:id="rId158">
        <w:r>
          <w:rPr>
            <w:color w:val="0000EE"/>
            <w:u w:val="single"/>
          </w:rPr>
          <w:t>https://www.zerohedge.com/energy/why-nuclear-energy-more-vital-ever</w:t>
        </w:r>
      </w:hyperlink>
      <w:r>
        <w:t xml:space="preserve"> - * The escalation of geopolitical tensions in the Middle East has disrupted fossil fuel markets, highlighting energy security vulnerabilities. * Nuclear power plants maintain stability and independence from global supply chain disruptions, with fuel stockpiled for years. * Europe’s high import dependency, especially after phasing out nuclear, exposes it to risks from Middle East instability. * France’s consumption of nuclear power has contributed to energy stability and lower import reliance. * The article advocates for policy reevaluation to promote nuclear energy as part of a low-carbon, secure energy future.</w:t>
      </w:r>
      <w:r/>
    </w:p>
    <w:p>
      <w:r/>
      <w:r>
        <w:t xml:space="preserve">211. </w:t>
      </w:r>
      <w:hyperlink r:id="rId159">
        <w:r>
          <w:rPr>
            <w:color w:val="0000EE"/>
            <w:u w:val="single"/>
          </w:rPr>
          <w:t>https://www.wispolitics.com/2026/effort-to-revive-kewaunee-county-site-comes-amid-rising-interest-in-nuclear-energy/</w:t>
        </w:r>
      </w:hyperlink>
      <w:r>
        <w:t xml:space="preserve"> - * A new effort to explore nuclear power development at Kewaunee Power Station in Wisconsin by WEC Energy Group and EnergySolutions. * The site has been offline since 2013, with plans for potential new nuclear generation. * State legislation supports nuclear energy, with bipartisan political backing and proposed bills for expansion and licensing. * Discussions about the timeline for building new reactors and local residents' support. * Political and legislative support for nuclear, alongside concerns over costs and regulatory processes. 212. </w:t>
      </w:r>
      <w:hyperlink r:id="rId160">
        <w:r>
          <w:rPr>
            <w:color w:val="0000EE"/>
            <w:u w:val="single"/>
          </w:rPr>
          <w:t>https://turkmenistanlive.com/2026/03/09/%D0%BD%D0%BE%D0%B2%D1%8B%D0%B9-%D1%82%D0%B8%D0%BF-%D0%B0%D1%82%D0%BE%D0%BC%D0%BD%D0%BE%D0%B9-%D1%81%D1%82%D0%B0%D0%BD%D1%86%D0%B8%D0%B8-natrium-%D0%B1%D0%B8%D0%BB%D0%BB%D0%B0-%D0%B3%D0%B5%D0%B9%D1%81/</w:t>
        </w:r>
      </w:hyperlink>
      <w:r>
        <w:t xml:space="preserve"> - * US nuclear regulatory commission grants permission for TerraPower to build the Natrium reactor in Wyoming.</w:t>
      </w:r>
      <w:r>
        <w:rPr>
          <w:i/>
        </w:rPr>
        <w:t xml:space="preserve"> The project involves a 345 MW fast reactor using liquid sodium cooling, with construction expected to finish by 2031.</w:t>
      </w:r>
      <w:r>
        <w:t xml:space="preserve"> The project includes a thermal storage system using molten salts, increasing short-term power output to 500 MW.</w:t>
      </w:r>
      <w:r>
        <w:rPr>
          <w:i/>
        </w:rPr>
        <w:t xml:space="preserve"> The technical review was completed in 18 months; application was submitted in March 2024.</w:t>
      </w:r>
      <w:r>
        <w:t xml:space="preserve"> US government supports the project with up to USD 2 billion funding.</w:t>
      </w:r>
      <w:r>
        <w:rPr>
          <w:i/>
        </w:rPr>
        <w:t xml:space="preserve"> The reactor aims to be the first commercial nuclear power plant of its kind in the US.</w:t>
      </w:r>
      <w:r>
        <w:t xml:space="preserve"> Construction will take place near the Kemmerer coal power plant, with a licence for operation not yet issued. 213. </w:t>
      </w:r>
      <w:hyperlink r:id="rId161">
        <w:r>
          <w:rPr>
            <w:color w:val="0000EE"/>
            <w:u w:val="single"/>
          </w:rPr>
          <w:t>https://www.observer24.com.na/paragon-eyes-strategic-stake-in-rossing-uranium-a-milestone-for-namibian-investment/</w:t>
        </w:r>
      </w:hyperlink>
      <w:r>
        <w:t xml:space="preserve"> - * Paragon Investment Holdings expressed interest in acquiring a 10.2% equity stake in Rössing Uranium, held by IDC, as of February 2026. * The move is part of Namibia’s strategic mineral ownership and development objectives. * Rössing Uranium is a major open-pit uranium mine in Namibia contributing to the economy and global supply. * Paragon aims to strengthen local participation in Namibia’s resource economy through sector investments. * The process is subject to IDC evaluation with further details to follow. 214. </w:t>
      </w:r>
      <w:hyperlink r:id="rId162">
        <w:r>
          <w:rPr>
            <w:color w:val="0000EE"/>
            <w:u w:val="single"/>
          </w:rPr>
          <w:t>https://www.rionegro.com.ar/energia/argentina-y-estados-unidos-fortalecen-su-alianza-nuclear-estrategica-en-washington/</w:t>
        </w:r>
      </w:hyperlink>
      <w:r>
        <w:t xml:space="preserve"> - * The 19th meeting of the Argentina–US Joint Committee on Nuclear Energy Cooperation took place from 25 to 27 February in Washington, D.C. * The meeting aimed to reinforce bilateral collaboration on peaceful nuclear energy development and regulation. * The countries emphasised strategic value of civil nuclear cooperation and reaffirmed commitments to safety standards and non-proliferation. * Participants included officials from the Argentine Ministry of Economy, Foreign Relations, Atomic Energy Commission, and US Department of State, Energy, and Nuclear Security. * They discussed developing small modular reactors (SMRs) and nuclear technologies, and agreed to work within the international FIRST programme. * Both nations expressed intent to conclude negotiations on a new bilateral agreement on peaceful nuclear uses to replace the current pact, valid until 2027. 215. </w:t>
      </w:r>
      <w:hyperlink r:id="rId163">
        <w:r>
          <w:rPr>
            <w:color w:val="0000EE"/>
            <w:u w:val="single"/>
          </w:rPr>
          <w:t>https://www.zerohedge.com/energy/secretary-wright-calls-indian-point-nuclear-restart</w:t>
        </w:r>
      </w:hyperlink>
      <w:r>
        <w:t xml:space="preserve"> - * Energy Secretary Wright and Rep. Lawler advocate for immediate restart of Indian Point nuclear plant, citing its role in carbon-free electricity. * The plant's two reactors previously supplied about 25% of New York City’s and 10% of the state's electricity, supporting around two million homes. * The plant was closed in phases by agreement with then-Gov. Cuomo, citing safety and environmental concerns. * Holtec International indicates a modernised restart is technically feasible at an estimated cost of $10 billion and five years. * New York Gov. Hochul opposes reopening, favouring expansion of nuclear and hydro imports instead, citing safety and environmental reasons. 216. </w:t>
      </w:r>
      <w:hyperlink r:id="rId164">
        <w:r>
          <w:rPr>
            <w:color w:val="0000EE"/>
            <w:u w:val="single"/>
          </w:rPr>
          <w:t>https://energiesmedia.com/nrc-awards-triso-x-inaugural-part-70-haleu-fuel/</w:t>
        </w:r>
      </w:hyperlink>
      <w:r>
        <w:t xml:space="preserve"> - * The US Nuclear Regulatory Commission (NRC) granted a Part 70 license to TRISO-X, a subsidiary of X-energy, in February 2026. * The license permits HALEU fuel production at facilities in Oak Ridge, Tennessee, for an initial 40-year period. * The license is the first issued in over 50 years, signalling a revival in nuclear fuel development. * The license supports advanced reactors, including X-energy’s Xe-100 small modular reactor. * The development addresses the US’s need for a domestic supply chain for next-generation reactor fuels. 217. </w:t>
      </w:r>
      <w:hyperlink r:id="rId165">
        <w:r>
          <w:rPr>
            <w:color w:val="0000EE"/>
            <w:u w:val="single"/>
          </w:rPr>
          <w:t>https://finance.yahoo.com/news/denison-mines-dnn-approves-major-162036104.html</w:t>
        </w:r>
      </w:hyperlink>
      <w:r>
        <w:t xml:space="preserve"> - * Denison Mines Corp. (NYSE:DNN) received approval from its board for an in-situ recovery uranium mine in the Athabasca Basin, Saskatchewan. * The project is the first of its kind in Canada and the first large-scale uranium mining project in 20 years. * The firm’s share price target was raised following expectations of approval, with upgrades from Roth Capital and Raymond James. * The project completion and approval were confirmed in SEC filings and industry analyses. * The article discusses sector investment and project approval in the uranium mining industry.</w:t>
      </w:r>
      <w:r/>
    </w:p>
    <w:p>
      <w:r/>
      <w:r>
        <w:t xml:space="preserve">218. </w:t>
      </w:r>
      <w:hyperlink r:id="rId166">
        <w:r>
          <w:rPr>
            <w:color w:val="0000EE"/>
            <w:u w:val="single"/>
          </w:rPr>
          <w:t>https://www.hapskorea.com/busan-breaks-ground-on-nations-first-smr-equipment-manufacturing-support-center/</w:t>
        </w:r>
      </w:hyperlink>
      <w:r>
        <w:t xml:space="preserve"> - * Busan has started construction of the first Small Modular Reactor (SMR) auxiliary equipment manufacturing support centre in South Korea. * The groundbreaking ceremony occurred at the Mieum R&amp;D Industrial Complex in Gangseo-gu, Busan. * The project is part of the Ministry of Climate, Energy and Environment’s SMR manufacturing support programme, with completion scheduled for 2027. * The centre will facilitate the development and testing of SMR components through shared manufacturing equipment. * The project involves collaboration among government institutions, universities, and industry associations. * The total investment is 29.5 billion won, covering a site of 3,991 square meters. 219. </w:t>
      </w:r>
      <w:hyperlink r:id="rId167">
        <w:r>
          <w:rPr>
            <w:color w:val="0000EE"/>
            <w:u w:val="single"/>
          </w:rPr>
          <w:t>https://newatlas.com/energy/natrium-nuclear-plant-construction-green-light/</w:t>
        </w:r>
      </w:hyperlink>
      <w:r>
        <w:t xml:space="preserve"> - * The Nuclear Regulatory Commission (NRC) approved TerraPower's Natrium Gen IV reactor for construction in the US, the first approval in a decade. * The project is part of the US Department of Energy’s Advanced Reactor Demonstration Program, with civil engineering underway since 2024. * The Natrium reactor is a fast-neutron design using liquid sodium coolant, enabling higher efficiency and safety features. * The project includes a power buffer with molten-salt energy storage to improve grid stability. * The approval signals a potential revival of US civilian nuclear power since decades of stagnation. 220. </w:t>
      </w:r>
      <w:hyperlink r:id="rId168">
        <w:r>
          <w:rPr>
            <w:color w:val="0000EE"/>
            <w:u w:val="single"/>
          </w:rPr>
          <w:t>https://www.larazon.es/tecnologia-consumo/tecnologia/bill-gates-gana-en-ee-uu-y-no-es-sobre-el-caso-epstein-construira-un-reactor-nuclear-refrigerado-por-sodio_2026030769a93e986cf703292f621757.html</w:t>
        </w:r>
      </w:hyperlink>
      <w:r>
        <w:t xml:space="preserve"> - * The US Nuclear Regulatory Commission (NRC) approved the construction of TerraPower's Natrium reactor in Wyoming. * This marks the first commercial-scale advanced nuclear plant of its type in the US. * Natrium is a fast reactor cooled by sodium, combining novel energy storage with molten salts, generating 345 MW with a capacity to temporarily increase to 500 MW. * The NRC completed its review in 18 months, ahead of the scheduled 27 months. * Construction is set to start within weeks, aiming for operational status in the early 2030s. * The reactor will use HALEU, enriched uranium, with the US government investing $2 billion to produce it domestically. 221. </w:t>
      </w:r>
      <w:hyperlink r:id="rId169">
        <w:r>
          <w:rPr>
            <w:color w:val="0000EE"/>
            <w:u w:val="single"/>
          </w:rPr>
          <w:t>https://www.indiandefensenews.in/2026/03/indias-thorium-powered-nuclear-ambition.html</w:t>
        </w:r>
      </w:hyperlink>
      <w:r>
        <w:t xml:space="preserve"> - * India plans to expand its nuclear capacity from 9 GW to 100 GW by 2047, utilising thorium in a three-stage programme * The strategy is led by Bhabha Atomic Research Centre (BARC) and overseen by Nuclear Power Corporation of India Limited (NPCIL) * Projects include traditional large reactors and innovative small modular reactors (SMRs), such as Bharat SMR-200 * Government has increased nuclear budgets by 170% since 2014, with prototype reactors expected by the end of the decade * Challenges include high costs, scaling fuel infrastructure, regulatory hurdles, and land acquisition issues 222. </w:t>
      </w:r>
      <w:hyperlink r:id="rId170">
        <w:r>
          <w:rPr>
            <w:color w:val="0000EE"/>
            <w:u w:val="single"/>
          </w:rPr>
          <w:t>https://www.greenbuildingafrica.co.za/africa-energy-indaba-2026-celebrates-landmark-success-with-presidential-keynote-and-strong-continental-participation/</w:t>
        </w:r>
      </w:hyperlink>
      <w:r>
        <w:t xml:space="preserve"> - * The 18th Africa Energy Indaba was held from 3–5 March 2026 at CTICC, Cape Town. * President Cyril Ramaphosa delivered a keynote emphasising Africa's natural resources and energy access issues. * The Rockefeller Foundation announced an additional US$10 million support for Mission 300. * South Africa’s Necsa and Russia’s Rosatom signed a MoU to develop nuclear skills and research. * The Declaration to Triple Global Nuclear Capacity by 2050 was signed during the Nuclear Forum. * The Indaba discussed regional infrastructure, cross-border interconnectivity, and energy investment opportunities. * The event reinforced nuclear power’s role in global energy security and Africa’s development. 223. </w:t>
      </w:r>
      <w:hyperlink r:id="rId171">
        <w:r>
          <w:rPr>
            <w:color w:val="0000EE"/>
            <w:u w:val="single"/>
          </w:rPr>
          <w:t>https://www.marketbeat.com/instant-alerts/filing-spx-gestao-de-recursos-ltda-has-287-million-position-in-uranium-energy-corp-uec-2026-03-07/</w:t>
        </w:r>
      </w:hyperlink>
      <w:r>
        <w:t xml:space="preserve"> - * Institutional investors increased holdings in Uranium Energy Corp., with SPX Gestao de Recursos Ltda holding $2.87 million worth of shares. * Uranium Energy stock opened at $12.93, with a 12-month low of $3.85 and high of $20.34. * The company’s market capitalisation is approximately $6.25 billion. * Recent analyst actions include ratings from Roth Mkm, Zacks Research, Goldman Sachs, and National Bank Financial. * Uranium Energy is focused on uranium mining and exploration, primarily operating in South Texas. 224. </w:t>
      </w:r>
      <w:hyperlink r:id="rId172">
        <w:r>
          <w:rPr>
            <w:color w:val="0000EE"/>
            <w:u w:val="single"/>
          </w:rPr>
          <w:t>https://www.gurufocus.com/news/8686292/terrestrial-energy-to-participate-in-upcoming-investor-conferences</w:t>
        </w:r>
      </w:hyperlink>
      <w:r>
        <w:t xml:space="preserve"> - * Terrestrial Energy announced participation in investor conferences in March 2026, including Cantor Fitzgerald’s and Canaccord Genuity’s events. * The company will be presenting on March 11th and 12th, 2026, with webcast availability. * Terrestrial Energy develops small modular nuclear plants using Generation IV reactor technology, specifically the IMSR. * The company aims to extend nuclear energy applications beyond electric power, including industrial heat and data centres. * Their projects are targeted for early 2030s deployment, pending regulatory approvals. 225. </w:t>
      </w:r>
      <w:hyperlink r:id="rId173">
        <w:r>
          <w:rPr>
            <w:color w:val="0000EE"/>
            <w:u w:val="single"/>
          </w:rPr>
          <w:t>https://www.indexbox.io/blog/government-confirms-plan-to-extend-financial-support-to-existing-nuclear-plants/</w:t>
        </w:r>
      </w:hyperlink>
      <w:r>
        <w:t xml:space="preserve"> - • UK government plans to amend legislation to allow nuclear plants to qualify for Contracts for Difference support for operational lifetime extensions. • The legislative change requires parliamentary approval, with assessments ensuring value for money and compliance. • The consultation received thirteen responses from the energy sector, with broad backing but some concerns over market disruption and costs. • The policy aims to incentivise investment in prolonging existing nuclear plant operations, subject to approval and value assessments. • Stakeholders include devolved governments, Ofgem, and the National Energy System Operator. 226. </w:t>
      </w:r>
      <w:hyperlink r:id="rId174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TerraPower a permit to build advanced reactors in Wyoming, expected to come online in 2031. * The reactors will use liquid sodium instead of water, operating at lower pressures. * The project initially faced issues sourcing HALEU, previously reliant on a Russian company. * TerraPower secured a 10-year contract with ASP Isotopes to supply HALEU from South Africa, starting in 2028. * The strategy aims to bypass global HALEU shortages and Russian dependence. * The Wyoming site has all necessary infrastructure except enrichment and processing capabilities. * TerraPower is funding the South African enrichment facility and exploring domestic options with Centrus Energy. 227. </w:t>
      </w:r>
      <w:hyperlink r:id="rId175">
        <w:r>
          <w:rPr>
            <w:color w:val="0000EE"/>
            <w:u w:val="single"/>
          </w:rPr>
          <w:t>https://cen.acs.org/policy/terrapower-advanced-nuclear-reactor-nrc-hhs-epa-usda-pesticides-nsf-delays-csb-dow-chemical-safety-ethylene-oxide/104/web/2026/03?sc=230901_cenrssfeed_eng_latestnewsrss_cen</w:t>
        </w:r>
      </w:hyperlink>
      <w:r>
        <w:t xml:space="preserve"> - * The Nuclear Regulatory Commission (NRC) grants a construction permit to TerraPower for its first commercial-scale advanced nuclear reactor in the US, scheduled to operate by 2031. * The approval follows an 18-month review process, with support from US senators and officials. * TerraPower, founded by Bill Gates, develops smaller, safer, and cheaper next-generation reactors. * The project faces fuel supply challenges, specifically with high-assay low-enriched uranium (HALEU). * The US Department of Energy is investing in domestic HALEU production capacity. 228. </w:t>
      </w:r>
      <w:hyperlink r:id="rId176">
        <w:r>
          <w:rPr>
            <w:color w:val="0000EE"/>
            <w:u w:val="single"/>
          </w:rPr>
          <w:t>https://www.globenewswire.com/news-release/2026/03/06/3251312/0/en/Terrestrial-Energy-to-Participate-in-Upcoming-Investor-Conferences.html</w:t>
        </w:r>
      </w:hyperlink>
      <w:r>
        <w:t xml:space="preserve"> - ["</w:t>
      </w:r>
      <w:r>
        <w:rPr>
          <w:i/>
        </w:rPr>
        <w:t xml:space="preserve"> Terrestrial Energy announced participation in investor conferences in March 2026, including Cantor Fitzgerald’s Global Technology &amp; Industrial Growth Conference in New York City on March 11th and Canaccord Genuity's CG Virtual Sustainability Summit on March 12th.", '</w:t>
      </w:r>
      <w:r>
        <w:t xml:space="preserve"> The company will showcase its Generation IV nuclear plants utilising its Integral Molten Salt Reactor technology, designed to provide small, modular nuclear energy solutions.', '</w:t>
      </w:r>
      <w:r>
        <w:rPr>
          <w:i/>
        </w:rPr>
        <w:t xml:space="preserve"> The company aims to build and license the first IMSR plants in the early 2030s, focusing on industrial heat, electricity, and various industrial applications.', '</w:t>
      </w:r>
      <w:r>
        <w:t xml:space="preserve"> The statement includes forward-looking risk disclosures and strategic outlooks related to nuclear reactor development and regulatory processes.'] 229. </w:t>
      </w:r>
      <w:hyperlink r:id="rId177">
        <w:r>
          <w:rPr>
            <w:color w:val="0000EE"/>
            <w:u w:val="single"/>
          </w:rPr>
          <w:t>https://republicofmining.com/2026/03/06/nuclear-regulator-grants-licence-for-nexgen-to-build-uranium-mine-in-northern-sask-by-jeremy-warren-cbc-news-saskatchewan-march-5-2026/</w:t>
        </w:r>
      </w:hyperlink>
      <w:r>
        <w:t xml:space="preserve"> - * The Canadian Nuclear Safety Commission approved a licence for NexGen Energy Ltd. to build a uranium mine in the Athabasca Basin, Saskatchewan, in March 2026. * Construction scheduled to start summer 2026 with completion in four years. * The mine could produce up to 30 million pounds of uranium annually, accounting for about 20% of global fuel supply. * The Rook 1 project is an underground mine located about 150 kilometres north of La Loche. * NexGen plans to apply for a licence to operate the mine after construction is completed. 230. </w:t>
      </w:r>
      <w:hyperlink r:id="rId178">
        <w:r>
          <w:rPr>
            <w:color w:val="0000EE"/>
            <w:u w:val="single"/>
          </w:rPr>
          <w:t>https://namibiadailynews.info/rosatom-showcases-innovative-nuclear-technologies-at-africa-energy-indaba-in-south-africa/</w:t>
        </w:r>
      </w:hyperlink>
      <w:r>
        <w:t xml:space="preserve"> - * Rosatom Central and Southern Africa presents floating power unit (FPU) technology at Africa Energy Indaba. * Rosatom’s floating nuclear power plant (FNPP) Akademik Lomonosov supplies electricity to Arctic Russia and will develop FPU technology for tropical climates in 2024. * Rosatom is involved in constructing Egypt’s El Dabaa nuclear power plant, the first in Africa, using Russian VVER-1200 reactors. * Participants discussed nuclear power’s strategic role in Africa’s energy security and low-carbon transition. * The forum examined small modular reactors (SMRs), regulatory challenges, and investment opportunities in African markets. 231. </w:t>
      </w:r>
      <w:hyperlink r:id="rId179">
        <w:r>
          <w:rPr>
            <w:color w:val="0000EE"/>
            <w:u w:val="single"/>
          </w:rPr>
          <w:t>https://www.insurancejournal.com/news/west/2026/03/06/860828.htm</w:t>
        </w:r>
      </w:hyperlink>
      <w:r>
        <w:t xml:space="preserve"> - * The U.S. Nuclear Regulatory Commission approved a permit for TerraPower to build a sodium-cooled reactor in Wyoming. * Construction is set to begin within weeks, with completion targeted for 2030. * The $4 billion plant is located near Kemmerer and aims to produce up to 500 megawatts. * This is the NRC’s first permit for a non-light-water reactor in over 40 years. * The reactor uses molten sodium as a coolant and aims to produce less nuclear waste. * TerraPower’s project is linked to advancements in nuclear technology and government interest. 232. </w:t>
      </w:r>
      <w:hyperlink r:id="rId180">
        <w:r>
          <w:rPr>
            <w:color w:val="0000EE"/>
            <w:u w:val="single"/>
          </w:rPr>
          <w:t>http://www.ecns.cn/news/2026-03-06/detail-ihfaizcc2504943.shtml</w:t>
        </w:r>
      </w:hyperlink>
      <w:r>
        <w:t xml:space="preserve"> - * Lu Tiezhong of China National Nuclear Power calls for increased nuclear development to meet AI industry’s surging energy needs. * Global IT loads projected to increase by 106 GW between 2025 and 2030, driven by AI advancements. * China aims for nuclear capacity of 110 GW by 2030 and 150 GW by 2035. * China is localising key nuclear equipment and accelerating new nuclear project approvals. * Strategic plans include integrating nuclear with renewable energy for a stable, low-carbon energy system aligned with China’s carbon neutrality goals by 2060. 233. </w:t>
      </w:r>
      <w:hyperlink r:id="rId181">
        <w:r>
          <w:rPr>
            <w:color w:val="0000EE"/>
            <w:u w:val="single"/>
          </w:rPr>
          <w:t>https://spectrumnews1.com/ky/louisville/news/2026/03/06/nuclear-energy-development-ky</w:t>
        </w:r>
      </w:hyperlink>
      <w:r>
        <w:t xml:space="preserve"> - * Kentucky Nuclear Energy Development Authority announces six grants of up to $2 million each for nuclear projects, including siting, supply chain, and workforce training.</w:t>
      </w:r>
      <w:r>
        <w:rPr>
          <w:i/>
        </w:rPr>
        <w:t xml:space="preserve"> Projects aim to impact all of Kentucky, with a focus on economic development.</w:t>
      </w:r>
      <w:r>
        <w:t xml:space="preserve"> Grants support small modular reactor site identification, workforce training programmes, and community readiness.</w:t>
      </w:r>
      <w:r>
        <w:rPr>
          <w:i/>
        </w:rPr>
        <w:t xml:space="preserve"> A separate bill proposes a Nuclear Reactor Site Readiness Pilot Program, awaiting House approval.</w:t>
      </w:r>
      <w:r>
        <w:t xml:space="preserve"> Key organisations include American Electric Power, General Matter, Global Laser Enrichment, WKEC, and West Kentucky Community and Technical College. 234. </w:t>
      </w:r>
      <w:hyperlink r:id="rId182">
        <w:r>
          <w:rPr>
            <w:color w:val="0000EE"/>
            <w:u w:val="single"/>
          </w:rPr>
          <w:t>https://www.etftrends.com/etf-strategist-content-hub/the-nuclear-energy-palimpsest/</w:t>
        </w:r>
      </w:hyperlink>
      <w:r>
        <w:t xml:space="preserve"> - * The interest in nuclear energy has increased, especially following the completion and online operation of Vogtle units 3 and 4 in 2023 and 2024. * US nuclear capacity was about 97.0 GW as of early 2026, providing 18–19% of US electricity and 55% of carbon-free electricity in 2024. * Traditional nuclear power relies on fission using uranium, with current US plants mostly being light-water reactors such as PWRs and BWRs. * New sources include extending existing plant lifespans, small modular reactors (SMRs), and advanced non-light-water reactors, though these are still in development. * Fusion energy remains theoretical with commercial viability unlikely before 2040 or 2100. * Investment in nuclear sector is rising, involving utilities, independent power producers, and suppliers, though direct uranium exposure is limited and market size small. 235. </w:t>
      </w:r>
      <w:hyperlink r:id="rId174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a construction permit to TerraPower for a new nuclear plant in Wyoming. * The plant is expected to come online in 2031, using liquid sodium reactor technology. * The fuel will be supplied through a 10-year contract with ASP Isotopes in South Africa, involving a dedicated enrichment facility. * The strategy aims to avoid dependence on Russian HALEU sources and establish a Western supply chain. * Domestic enrichment capabilities are being explored by TerraPower and other US companies. 236. </w:t>
      </w:r>
      <w:hyperlink r:id="rId183">
        <w:r>
          <w:rPr>
            <w:color w:val="0000EE"/>
            <w:u w:val="single"/>
          </w:rPr>
          <w:t>https://www.washingtonpost.com/opinions/2026/03/06/terrapower-advanced-nuclear-energy-nrc-approval/</w:t>
        </w:r>
      </w:hyperlink>
      <w:r>
        <w:t xml:space="preserve"> - * The US Nuclear Regulatory Commission approved construction of a new reactor in Wyoming, the first approval in nearly a decade. * The reactor design uses liquid sodium as a coolant, a technology tested by China in 2023. * The approval was expedited following bipartisan support and legislative reforms via the Advance Act in June 2024. * TerraPower, backed by Bill Gates, still needs to secure an operating license, which could pose challenges. * The project is part of a broader push for climate-friendly nuclear energy and innovation to meet rising energy demands for artificial intelligence.</w:t>
      </w:r>
      <w:r/>
    </w:p>
    <w:p>
      <w:r/>
      <w:r>
        <w:t xml:space="preserve">237. </w:t>
      </w:r>
      <w:hyperlink r:id="rId184">
        <w:r>
          <w:rPr>
            <w:color w:val="0000EE"/>
            <w:u w:val="single"/>
          </w:rPr>
          <w:t>https://simplywall.st/stocks/us/capital-goods/nasdaq-nne/nano-nuclear-energy/news/nano-nuclear-eyes-gulf-growth-with-uae-mou-and-valuation-dis</w:t>
        </w:r>
      </w:hyperlink>
      <w:r>
        <w:t xml:space="preserve"> - * Nano Nuclear Energy (NasdaqCM:NNE) signed an MOU with UAE-based EHC Investment to deploy its KRONOS MMR Energy System in the Gulf region. * The agreement aims at potential projects in the UAE and other Gulf countries, including nuclear fuel and supply chain development. * The MOU focuses on deploying micro modular reactors for clean energy infrastructure. * The company seeks to expand its technology into the Gulf, building on regional nuclear capacity expansion. * The move connects NNE with a regional investor closer to regulators and infrastructure owners. 238. </w:t>
      </w:r>
      <w:hyperlink r:id="rId185">
        <w:r>
          <w:rPr>
            <w:color w:val="0000EE"/>
            <w:u w:val="single"/>
          </w:rPr>
          <w:t>https://jesseltontimes.com/2026/03/06/twin-energy-anchors-at-sogip-petroventure-storage-refinery-and-the-gibson-energy-hub-as-pillars-of-sabahs-resilience-strategy/</w:t>
        </w:r>
      </w:hyperlink>
      <w:r>
        <w:t xml:space="preserve"> - * Petroventure’s storage and refinery project and the Gibson Energy Hub at SOGIP are key infrastructure projects in Sabah aimed at enhancing energy security and supporting energy transition.</w:t>
      </w:r>
      <w:r>
        <w:rPr>
          <w:i/>
        </w:rPr>
        <w:t>* The Petroventure project combines a large refinery with storage capacity, reducing dependence on distant terminals and diversifying supply sources.</w:t>
      </w:r>
      <w:r>
        <w:t>* The Gibson Energy Hub is designed as an energy port supporting LNG imports, energy storage, and renewable fuel integration, promoting system flexibility.</w:t>
      </w:r>
      <w:r>
        <w:rPr>
          <w:i/>
        </w:rPr>
        <w:t>* Both projects align with Malaysia’s National Energy Policy 2022–2040 and Sabah’s energy roadmap, focusing on cleaner fuels and renewable integration.</w:t>
      </w:r>
      <w:r>
        <w:t>* The projects aim to create resilience against geopolitical risks, supply shocks, and to facilitate low-carbon energy development.</w:t>
      </w:r>
      <w:r>
        <w:rPr>
          <w:i/>
        </w:rPr>
        <w:t xml:space="preserve">239. </w:t>
      </w:r>
      <w:hyperlink r:id="rId186">
        <w:r>
          <w:rPr>
            <w:color w:val="0000EE"/>
            <w:u w:val="single"/>
          </w:rPr>
          <w:t>https://broadbandbreakfast.com/u-s-issues-first-commercial-construction-permit-for-a-nuclear-reactor-in-years/</w:t>
        </w:r>
      </w:hyperlink>
      <w:r>
        <w:rPr>
          <w:i/>
        </w:rPr>
        <w:t xml:space="preserve"> - * The US Nuclear Regulatory Commission approved its first non-light-water commercial nuclear reactor construction permit in over 40 years for TerraPower in Wyoming. * Construction of the $4 billion plant is set to begin within weeks, targeting completion in 2030. * The reactor, using molten sodium as coolant, will produce up to 500 MW, enough for 400,000 homes. * TerraPower is backed by Bill Gates, who aims to develop next-generation nuclear power. * The permit marks a renewal in US non-light-water reactor development and aligns with government efforts to advance nuclear energy. 240. </w:t>
      </w:r>
      <w:hyperlink r:id="rId187">
        <w:r>
          <w:rPr>
            <w:color w:val="0000EE"/>
            <w:u w:val="single"/>
          </w:rPr>
          <w:t>https://blog.lukmaanias.com/2026/03/06/the-shanti-bill/</w:t>
        </w:r>
      </w:hyperlink>
      <w:r>
        <w:rPr>
          <w:i/>
        </w:rPr>
        <w:t xml:space="preserve"> - * The Shanti Bill, 2025, aims to replace older laws to facilitate India's nuclear energy expansion.</w:t>
      </w:r>
      <w:r>
        <w:t xml:space="preserve"> The legislation enables private sector participation, strengthens regulatory oversight, and introduces new institutional frameworks.</w:t>
      </w:r>
      <w:r>
        <w:rPr>
          <w:i/>
        </w:rPr>
        <w:t xml:space="preserve"> It sets a target of 100 GW nuclear capacity by 2047, up from around 9 GW in 2024-25.</w:t>
      </w:r>
      <w:r>
        <w:t xml:space="preserve"> The Bill enhances safety, security, liability frameworks, and strategic oversight in India's nuclear sector.</w:t>
      </w:r>
      <w:r>
        <w:rPr>
          <w:i/>
        </w:rPr>
        <w:t xml:space="preserve"> The bill supports India’s goal of expanding nuclear power for clean energy and national security.</w:t>
      </w:r>
      <w:r>
        <w:t xml:space="preserve">241. </w:t>
      </w:r>
      <w:hyperlink r:id="rId188">
        <w:r>
          <w:rPr>
            <w:color w:val="0000EE"/>
            <w:u w:val="single"/>
          </w:rPr>
          <w:t>https://www.stern.de/news/verteter-von-30-laendern-zu-atomenergie-gipfel-in-paris-erwartet-37197830.html</w:t>
        </w:r>
      </w:hyperlink>
      <w:r>
        <w:t xml:space="preserve"> - * France prepares to host a nuclear energy summit in Paris organised with the IAEA, involving representatives from 30 countries. * The summit focuses on financing new reactors, developing small modular reactors (SMRs), and establishing a permanent civil nuclear conference. * France, which generates over 70% of its electricity from nuclear power, seeks recognition of nuclear energy as a key part of the energy transition and decarbonisation. * The EU plans to increase the Euratom framework to €10 billion, potentially funding new nuclear power plants, including six new reactors in France. * Topics also include nuclear capacity expansion by 2050, fuel supply security, and handling of spent fuel, amid discussions on uranium transport and sanctions. 242. </w:t>
      </w:r>
      <w:hyperlink r:id="rId189">
        <w:r>
          <w:rPr>
            <w:color w:val="0000EE"/>
            <w:u w:val="single"/>
          </w:rPr>
          <w:t>https://www.globenewswire.com/news-release/2026/03/06/3250980/0/en/Quantum-Leap-Energy-Enters-into-Memorandum-of-Understanding-with-a-Large-U-S-Energy-Company-Regarding-Evaluation-of-Support-to-Advance-Domestic-Enriched-Uranium-Fuel-Supply-Chain.html</w:t>
        </w:r>
      </w:hyperlink>
      <w:r>
        <w:t xml:space="preserve"> - * Quantum Leap Energy (QLE), a subsidiary of ASP Isotopes Inc., enters into a Memorandum of Understanding with a US energy company. * The MOU aims to evaluate plans for US-based nuclear fuel cycle facilities producing HALEU and LEU+, including uranium conversion services. * QLE's focus is on building domestic capacity for advanced nuclear fuel production, supporting next-generation reactors. * The initiative responds to increased demand and the US federal ban on Russian uranium imports starting 2028. * The collaboration aims to strengthen America's nuclear fuel supply chain and establish long-term commercial pathways. 243. </w:t>
      </w:r>
      <w:hyperlink r:id="rId190">
        <w:r>
          <w:rPr>
            <w:color w:val="0000EE"/>
            <w:u w:val="single"/>
          </w:rPr>
          <w:t>https://www.derstandard.at/story/3000000311214/bill-gates-terrapower-darf-ersten-kleinen-atomreaktor-in-wyoming-bauen?ref=rss</w:t>
        </w:r>
      </w:hyperlink>
      <w:r>
        <w:t xml:space="preserve"> - * US Nuclear Regulatory Commission (NRC) grants approval for Terrapower to build a sodium-cooled reactor in Kemmerer, Wyoming. * The reactor, with 345 MW capacity, is planned for commercial operation in the early 2030s. * The project involves a Small Modular Reactor (SMR) with enhanced uranium fuel, Haleu, to increase efficiency. * US government funding of 3.2 billion USD allocated for new reactor projects by Terrapower and X-Energy. * The reactor will use high-enriched low uranium (Haleu) fuel, marking a significant development in US nuclear policy. 244. </w:t>
      </w:r>
      <w:hyperlink r:id="rId191">
        <w:r>
          <w:rPr>
            <w:color w:val="0000EE"/>
            <w:u w:val="single"/>
          </w:rPr>
          <w:t>https://powerline.net.in/2026/03/06/powering-the-transition-budget-2026-27-seeks-to-build-capacity-and-energy-security/</w:t>
        </w:r>
      </w:hyperlink>
      <w:r>
        <w:t xml:space="preserve"> - * The Budget proposes Rs 200 billion over five years for carbon capture, utilisation, and storage (CCUS) across five industrial sectors. * The Ministry of Power's allocation increased to Rs 299.96 billion, with an emphasis on distribution reform and grid flexibility. * The Ministry of New and Renewable Energy received Rs 329.14 billion, supporting distributed solar projects and renewable initiatives. * Customs duty exemptions extended for nuclear project goods, battery energy storage, and critical minerals until 2035. * Restructuring of Power Finance Corporation and REC Limited to improve efficiency and scale. * Introduction of infrastructure risk guarantee fund to promote private sector investments. * Announcement of dedicated rare earth corridors to reduce import dependence. * Budget emphasises energy transition strategies, including nuclear energy and renewable integration. 245. </w:t>
      </w:r>
      <w:hyperlink r:id="rId192">
        <w:r>
          <w:rPr>
            <w:color w:val="0000EE"/>
            <w:u w:val="single"/>
          </w:rPr>
          <w:t>https://www.miningreview.com/news/atomic-eagle-uranium-resources-muntanga-project/</w:t>
        </w:r>
      </w:hyperlink>
      <w:r>
        <w:t xml:space="preserve"> - * Atomic Eagle Limited reports a 24% increase in total mineral resources at its Muntanga Uranium Project in Zambia. * The resource upgrade follows maiden drilling results, with an additional 11.4 Mlbs of uranium resources. * Completed maiden pit-constrained Mineral Resource Estimates for Chisebuka and Muntanga East. * Discovery costs are US$0.05 per pound, significantly below the spot uranium price of US$89 per pound. * Atomic Eagle plans to commence the largest drill programme in nearly 20 years to expand resources further. 246. </w:t>
      </w:r>
      <w:hyperlink r:id="rId193">
        <w:r>
          <w:rPr>
            <w:color w:val="0000EE"/>
            <w:u w:val="single"/>
          </w:rPr>
          <w:t>https://mining.com.au/wolfe-energy-launches-ipo-to-build-wyoming-focused-explorer/</w:t>
        </w:r>
      </w:hyperlink>
      <w:r>
        <w:t xml:space="preserve"> - * Wolfe Energy is launching an IPO on the Australian Securities Exchange (ASX) to fund uranium exploration in Wyoming. * The IPO involves 35 million shares at $0.20 each, raising $7 million. * Funds will support exploration at the Elkhorn Project in Crook County, Wyoming, and additional uranium acquisitions. * Wolfe Energy follows a merger of 12 months of strategic work involving three companies. * The company aims to move to ASX quotation in late March 2026. 247. </w:t>
      </w:r>
      <w:hyperlink r:id="rId194">
        <w:r>
          <w:rPr>
            <w:color w:val="0000EE"/>
            <w:u w:val="single"/>
          </w:rPr>
          <w:t>https://en.yna.co.kr/view/AEN20260305007100320</w:t>
        </w:r>
      </w:hyperlink>
      <w:r>
        <w:t xml:space="preserve"> - * TerraPower LLC, founded by Bill Gates, wins a construction permit from the U.S. Nuclear Regulatory Commission for its small modular reactor (SMR) in Wyoming.</w:t>
        <w:br/>
      </w:r>
      <w:r>
        <w:rPr>
          <w:i/>
        </w:rPr>
      </w:r>
      <w:r>
        <w:t xml:space="preserve"> The permit is the first for a new commercial nuclear plant in 10 years and the first ever for an SMR.</w:t>
        <w:br/>
      </w:r>
      <w:r>
        <w:rPr>
          <w:i/>
        </w:rPr>
      </w:r>
      <w:r>
        <w:t xml:space="preserve"> The plant is expected to be operational in 2030.</w:t>
        <w:br/>
      </w:r>
      <w:r>
        <w:rPr>
          <w:i/>
        </w:rPr>
      </w:r>
      <w:r>
        <w:t xml:space="preserve"> SK Group, a South Korean conglomerate, invested US$250 million in TerraPower in 2022 and maintains significant ownership.</w:t>
        <w:br/>
      </w:r>
      <w:r>
        <w:rPr>
          <w:i/>
        </w:rPr>
      </w:r>
      <w:r>
        <w:t xml:space="preserve"> The approval signifies U.S. recognition of TerraPower's technological capabilities in SMRs.</w:t>
        <w:br/>
      </w:r>
      <w:r>
        <w:rPr>
          <w:i/>
        </w:rPr>
      </w:r>
      <w:r>
        <w:t xml:space="preserve"> SK Innovation aims to develop a SMR ecosystem using its energy sector expertise and KHNP's reactor operation experience for global expansion.* 248. </w:t>
      </w:r>
      <w:hyperlink r:id="rId195">
        <w:r>
          <w:rPr>
            <w:color w:val="0000EE"/>
            <w:u w:val="single"/>
          </w:rPr>
          <w:t>https://sightlineu3o8.com/2026/03/nexgen-receives-final-federal-approval-for-the-rook-i-uranium-project/</w:t>
        </w:r>
      </w:hyperlink>
      <w:r>
        <w:t xml:space="preserve"> - * NexGen Energy announces that the Canadian Nuclear Safety Commission has approved the environmental assessment and issued a licence for the Rook I Project. * The approval allows NexGen to commence full construction, with official start in summer 2026 and project duration of four years. * Rook I Project is located in Saskatchewan’s Athabasca Basin and aims to be a major global uranium producer, capable of producing 30 million pounds annually. * The project will supply over 20% of global uranium fuel and over 50% of western world supply. * NexGen plans to contribute to Canada's nuclear energy leadership and global nuclear energy demand. 249. </w:t>
      </w:r>
      <w:hyperlink r:id="rId196">
        <w:r>
          <w:rPr>
            <w:color w:val="0000EE"/>
            <w:u w:val="single"/>
          </w:rPr>
          <w:t>https://www.marketbeat.com/instant-alerts/nuscale-power-nysesmr-shares-down-3-whats-next-2026-03-05/</w:t>
        </w:r>
      </w:hyperlink>
      <w:r>
        <w:t xml:space="preserve"> - * NuScale Power's stock decreased by 3% during trading, with a low of $11.75 on Thursday. * Several brokerages revised their price targets downward; one issued a Strong Buy rating, while others maintained Hold or issued Sell ratings. * The company reported a quarterly loss of ($0.80) EPS and revenue of $1.81 million, missing analysts' estimates. * Insider and institutional transactions included insider sales and hedge fund investments. * NuScale Power is a developer of small modular nuclear reactors, based in Portland, Oregon.</w:t>
      </w:r>
      <w:r/>
    </w:p>
    <w:p>
      <w:r/>
      <w:r>
        <w:t xml:space="preserve">250. </w:t>
      </w:r>
      <w:hyperlink r:id="rId197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NRC issues its first commercial reactor construction approval in 10 years for TerraPower in Kemmerer, Wyoming, in December 2025. * The 345 MW sodium-cooled reactor includes advanced energy storage technology. * TerraPower plans to begin construction shortly and aims to bring the reactor online within a few years. * The NRC's review process was streamlined and completed in 18 months. * The Natrium reactor supports US energy needs and the transition to advanced nuclear technologies. 251. </w:t>
      </w:r>
      <w:hyperlink r:id="rId197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approved a construction permit for TerraPower's Kemmerer Power Station in Wyoming, marking the first commercial reactor approval in nearly a decade.</w:t>
      </w:r>
      <w:r>
        <w:rPr>
          <w:i/>
        </w:rPr>
        <w:t xml:space="preserve"> The 345 MW sodium-cooled, advanced reactor, known as the Natrium reactor, includes an energy storage system and is supported by US Department of Energy initiatives.</w:t>
      </w:r>
      <w:r>
        <w:t xml:space="preserve"> The review process was completed in 18 months, faster than the initially scheduled 27 months, due to application completeness and regulatory support.</w:t>
      </w:r>
      <w:r>
        <w:rPr>
          <w:i/>
        </w:rPr>
        <w:t xml:space="preserve"> TerraPower aims to start construction shortly and plans to bring the reactor online around 2030.</w:t>
      </w:r>
      <w:r>
        <w:t xml:space="preserve"> TerraPower’s Natrium reactor design has entered the UK’s Generic Design Assessment process, indicating international regulatory progress.</w:t>
      </w:r>
      <w:r>
        <w:rPr>
          <w:i/>
        </w:rPr>
        <w:t xml:space="preserve"> The company has plans involving grid-scale fusion energy and collaboration with major industry players, including Meta and RWE.</w:t>
      </w:r>
      <w:r>
        <w:t xml:space="preserve"> The US NRC is developing regulatory frameworks for fusion technologies, supporting future commercialisation efforts. 252. </w:t>
      </w:r>
      <w:hyperlink r:id="rId198">
        <w:r>
          <w:rPr>
            <w:color w:val="0000EE"/>
            <w:u w:val="single"/>
          </w:rPr>
          <w:t>https://www.benzinga.com/markets/tech/26/03/51058526/bill-gates-backed-terrapower-wins-historic-us-approval-for-natrium-reactor-as-trump-pushes-nuclear-p</w:t>
        </w:r>
      </w:hyperlink>
      <w:r>
        <w:t xml:space="preserve"> - * The U.S. Nuclear Regulatory Commission approved construction of a small nuclear reactor backed by TerraPower. * The approval is the first in nearly a decade for a new commercial nuclear reactor in the US. * The project involves a 345-megawatt sodium-cooled reactor called Natrium, planned for Kemmerer. * The reactor will include an energy storage system capable of increasing output to about 500 megawatts. * The approval coincides with a push by President Trump to expand nuclear power capacity and includes efforts to accelerate nuclear project permits. * The Natrium reactor runs on HALEU fuel, enriched to nearly 20%, compared to 5% in most reactors. * Supporters claim HALEU improves efficiency and enables smaller modular reactors, while critics raise fuel security concerns. * TerraPower has signed an agreement to supply nuclear electricity to Sabey Data Centers, indicating growth in nuclear energy use by tech companies. 253. </w:t>
      </w:r>
      <w:hyperlink r:id="rId199">
        <w:r>
          <w:rPr>
            <w:color w:val="0000EE"/>
            <w:u w:val="single"/>
          </w:rPr>
          <w:t>https://www.enerdata.net/publications/daily-energy-news/indonesia-targets-start-first-nuclear-power-plant-2032.html</w:t>
        </w:r>
      </w:hyperlink>
      <w:r>
        <w:t xml:space="preserve"> - * Indonesia’s National Energy Council plans to start its first nuclear power plant between 2032 and 2034. * The project has a planned initial capacity of 500 MW, starting in 2032. * Possible locations include Sumatra and Kalimantan. * The government prioritises SMR technology for electricity system integration. * The plan supports Indonesia’s energy transition strategy and net zero emissions goal, aiming for 44 GW of nuclear capacity by 2060. 254. </w:t>
      </w:r>
      <w:hyperlink r:id="rId200">
        <w:r>
          <w:rPr>
            <w:color w:val="0000EE"/>
            <w:u w:val="single"/>
          </w:rPr>
          <w:t>https://hotair.com/john-s-2/2026/03/05/terrapower-gets-federal-permit-to-build-reactor-but-theres-a-problem-n3812558</w:t>
        </w:r>
      </w:hyperlink>
      <w:r>
        <w:t xml:space="preserve"> - * TerraPower, founded by Bill Gates, obtains its first federal construction permit for a small modular reactor in Kemmerer, Wyoming, expected to come online in 2031. * The project aims to develop a cheaper, advanced reactor technology using liquid sodium instead of water, with a capacity of 345 MW. * The reactor's design relies on high-assay, low-enriched uranium (HALEU), which is currently only produced in Russia, raising supply chain concerns. * A US-based company is developing domestic HALEU production, but is not expected to meet the reactor’s demand in the near future. * The project signifies progress for the US nuclear industry but faces logistical and fuel supply challenges. 255. </w:t>
      </w:r>
      <w:hyperlink r:id="rId201">
        <w:r>
          <w:rPr>
            <w:color w:val="0000EE"/>
            <w:u w:val="single"/>
          </w:rPr>
          <w:t>https://siliconcanals.com/sc-n-us-approves-terrapowers-sodium-cooled-reactor-testing-whether-next-gen-nuclear-can-meet-ai-era-power-demands/</w:t>
        </w:r>
      </w:hyperlink>
      <w:r>
        <w:t xml:space="preserve"> - * The US Nuclear Regulatory Commission granted construction approval for TerraPower’s sodium-cooled reactor in Kemmerer, Wyoming. * The Natrium reactor, developed by TerraPower and GE Hitachi, is part of the Department of Energy’s Advanced Reactor Demonstration Program. * The reactor uses liquid sodium cooling and incorporates a salt-based energy storage system to respond dynamically to renewable energy fluctuations. * Construction approval was completed nearly 10 months ahead of schedule, influenced by the 2024 ADVANCE Act. * The project aims to address grid decarbonisation and meet increasing data infrastructure power demands, with a planned completion in 2030. 256. </w:t>
      </w:r>
      <w:hyperlink r:id="rId202">
        <w:r>
          <w:rPr>
            <w:color w:val="0000EE"/>
            <w:u w:val="single"/>
          </w:rPr>
          <w:t>https://globalsecurityreview.com/beyond-a-pacific-defense-pact-why-the-indo-pacific-requires-a-nuclear-alliance/</w:t>
        </w:r>
      </w:hyperlink>
      <w:r>
        <w:t xml:space="preserve"> - * The Indo-Pacific faces a more dangerous strategic environment due to military modernisation and nuclear expansion, especially by China and Russia. * A proposed explicit Indo-Pacific nuclear alliance aims to deter large-scale conventional war and nuclear attack, with clear thresholds and limited scope. * Historical examples from NATO, China, India–Pakistan, and Russia–Ukraine demonstrate nuclear deterrence’s role in preventing large-scale conflict. * Current bilateral arrangements are insufficient; a nuclear alliance would strengthen deterrence, coordination, and credibility. * The alliance would institutionalise shared policies, strategic consultations, and extended deterrence, without requiring new nuclear states. 257. </w:t>
      </w:r>
      <w:hyperlink r:id="rId197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issued a construction permit to TerraPower for the Kemmerer Power Station Unit 1 in Wyoming. * The permit is the first for a commercial reactor in nearly a decade and the first for a non-light water reactor in over 40 years. * The 345 MW sodium-cooled reactor features energy storage to boost output up to 500 MW. * TerraPower plans to begin construction shortly, with the first commercial deployment expected in Wyoming. * The project demonstrates advancements in reactor safety, design approval processes, and regulatory frameworks within nuclear energy. 258. </w:t>
      </w:r>
      <w:hyperlink r:id="rId203">
        <w:r>
          <w:rPr>
            <w:color w:val="0000EE"/>
            <w:u w:val="single"/>
          </w:rPr>
          <w:t>https://radioplusinfo.com/2026/03/05/3-5-26-governor-evers-tours-uw-nuclear-reactor/</w:t>
        </w:r>
      </w:hyperlink>
      <w:r>
        <w:t xml:space="preserve"> - * Governor Tony Evers visited the University of Wisconsin Nuclear Reactor (UWNR) at UW-Madison and announced a research partnership with the Public Service Commission of Wisconsin (PSC) to explore nuclear energy opportunities. * The partnership aims to develop nuclear and fusion energy research, support the state's Clean Energy Plan, and foster nuclear power expansion. * Wisconsin's only nuclear power plant is Point Beach Nuclear Plant, contributing 16% of the state's energy; new studies focus on nuclear technology advancements. * Legislation signed in July 2025 launched a nuclear power siting study, supported by $2 million, with completion expected by early 2027. * Additional efforts include purchasing renewable energy certificates (RECs) for 20 years to power over half a million Wisconsin homes, supporting clean energy goals. 259. </w:t>
      </w:r>
      <w:hyperlink r:id="rId204">
        <w:r>
          <w:rPr>
            <w:color w:val="0000EE"/>
            <w:u w:val="single"/>
          </w:rPr>
          <w:t>https://republicofmining.com/2026/03/05/poland-considers-developing-nuclear-program-by-jakub-bornio-jamestown-org-march-4-2026/</w:t>
        </w:r>
      </w:hyperlink>
      <w:r>
        <w:t xml:space="preserve"> - * Polish President Karol Nawrocki supports initiating a nuclear programme in Poland, citing international regulations and regional security concerns, in February 2026. * Nawrocki’s statement marks a shift as he is the first senior Polish leader to openly advocate for developing autonomous nuclear capability. * Poland's 2020 National Security Strategy indicated intent to shape NATO’s nuclear deterrence policy and participate in NATO’s Nuclear Sharing programme. * The debate on nuclear deterrence in Poland has been ongoing since 2020, linked to regional security and NATO strategy. * The article discusses Poland’s potential nuclear programme and its implications for NATO and regional security. 260. </w:t>
      </w:r>
      <w:hyperlink r:id="rId205">
        <w:r>
          <w:rPr>
            <w:color w:val="0000EE"/>
            <w:u w:val="single"/>
          </w:rPr>
          <w:t>https://natlawreview.com/article/recent-years-have-seen-major-shifts-nepa-landscape</w:t>
        </w:r>
      </w:hyperlink>
      <w:r>
        <w:t xml:space="preserve"> - * In 2023, Congress enacted the Fiscal Responsibility Act, amending NEPA to reduce project delays and increase efficiency. * In 2025, the Supreme Court clarified NEPA's procedural scope, emphasising its role as a procedural, not substantive, law. * The CEQ rescinded its regulations in February 2025, directing agencies to revise their procedures consistent with recent amendments and case law. * Several US agencies, including DOI, FERC, DOE, and others, issued updated or interim NEPA regulations or guidance, focusing on streamlining reviews. * Ongoing legal challenges and pending legislation, such as the SPEED Act, may further impact US environmental review processes. 261. </w:t>
      </w:r>
      <w:hyperlink r:id="rId206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Borisov discusses energy security and nuclear energy with French officials. * Emphasises the importance of nuclear energy for stability and low-carbon development. * Highlights the strategic role of Kozloduy Nuclear Power Plant and diversification of nuclear fuel supplies. * Mentions potential cooperation between EDF and Bulgarian energy sector. * Stresses energy independence and nuclear development are crucial for European competitiveness and sustainability. 262. </w:t>
      </w:r>
      <w:hyperlink r:id="rId207">
        <w:r>
          <w:rPr>
            <w:color w:val="0000EE"/>
            <w:u w:val="single"/>
          </w:rPr>
          <w:t>https://www.australianmining.com.au/boss-sticks-to-guidance-despite-rain-hit-quarter/</w:t>
        </w:r>
      </w:hyperlink>
      <w:r>
        <w:t xml:space="preserve"> - * Boss Energy reaffirms its 1.6 million pounds uranium concentrate guidance for FY26, despite a drop in quarterly production due to heavy rain in South Australia. * The company’s March quarter (Q3) output is expected to be between 240–270,000 pounds, affected by disruption of reagent deliveries. * Weather-related road closures and supply delays impacted operations at the Honeymoon uranium project. * Upgrades to IX columns, power, and pumps aim to enable record production in the final quarter of the financial year. * The project is part of Boss Energy’s strategy to develop as Australia’s next uranium producer, with $205 million previously raised for expansion. 263. </w:t>
      </w:r>
      <w:hyperlink r:id="rId206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Boyko Borisov highlights the need for Bulgaria to develop a clear energy strategy and play an active role in Europe's energy security. * He discusses Bulgaria's focus on nuclear energy and its strategic importance for stability and low-carbon development. * Borisov shared his position during meetings with Bernard Fontana of EDF and French ambassador Marie Dumoulin. * The discussions included the role of nuclear power, the significance of Kozloduy NPP, and diversification of nuclear fuel supplies. * Borisov stressed that Bulgaria and France can strengthen cooperation in energy to build a secure, clean, and sustainable European energy system. 264. </w:t>
      </w:r>
      <w:hyperlink r:id="rId208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collaborates with Japan and the United States to develop nuclear power, focusing on SMR technology and regulatory frameworks. * The FIRST Workshop in Jakarta marked the trilateral cooperation, supported by multiple organisations. * Indonesia aims to produce 11.7–12.1% of its energy from nuclear by 2060, with first plant operational by 2032. * U.S. and Japan highlight support for Indonesia's safe nuclear energy development and safety standards. * The initiative aligns with Indonesia’s energy policy to enhance energy security and economic growth. 265. </w:t>
      </w:r>
      <w:hyperlink r:id="rId209">
        <w:r>
          <w:rPr>
            <w:color w:val="0000EE"/>
            <w:u w:val="single"/>
          </w:rPr>
          <w:t>https://www.ans.org/news/2026-03-04/article-7816/nrc-looks-to-streamline-hearing-timelines-under-new-rule/</w:t>
        </w:r>
      </w:hyperlink>
      <w:r>
        <w:t xml:space="preserve"> - • The Nuclear Regulatory Commission (NRC) proposes a rule to streamline contested hearing procedures, aligning with Executive Order 14300 and the ADVANCE Act of 2024. • The rule aims to accelerate licensing timelines, resolve evidentiary hearings within months, and start hearings early after challenges. • The proposal seeks to reduce procedural burdens, ensure fairness with independent judges, and generate estimated savings of $51.7 million over five years. • Public comments are open until April 2, 2023. 266. </w:t>
      </w:r>
      <w:hyperlink r:id="rId210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Kemmerer Power Station Unit 1 in Wyoming. * The reactor will be the first commercial nuclear reactor approved in the US in nearly a decade. * It will generate 345 megawatts, with capacity to boost to 500 megawatts. * The permit follows a technical review completed in under 18 months; final operating licence needed before production. * The project marks a milestone for advanced nuclear technology in the US and is seen as a solution to local economic uncertainty. 267. </w:t>
      </w:r>
      <w:hyperlink r:id="rId210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subsidiary, US SFR Owner, for Kemmerer Power Station Unit 1. * It is the first commercial nuclear reactor approved in the US in nearly a decade and the first non-light water reactor in over 40 years. * The plant will generate 345 MW, with a capacity to boost to 500 MW, and requires a separate operating licence. * The project signifies a major milestone for advanced nuclear technology in the US. * Wyoming, rich in uranium, is positioned as an ideal location for modern nuclear infrastructure, supporting economic diversification. 268. </w:t>
      </w:r>
      <w:hyperlink r:id="rId211">
        <w:r>
          <w:rPr>
            <w:color w:val="0000EE"/>
            <w:u w:val="single"/>
          </w:rPr>
          <w:t>https://cowboystatedaily.com/2026/03/04/terrapower-gets-ok-to-build-wyoming-nuclear-plant-first-approval-in-10-years/</w:t>
        </w:r>
      </w:hyperlink>
      <w:r>
        <w:t xml:space="preserve"> - * TerraPower gains federal approval from the Nuclear Regulatory Commission to construct its first sodium-cooled reactor in Kemmerer, Wyoming, marking the first approval of a new nuclear reactor in ten years. * The project includes the Natrium reactor producing 345 MW, with capacity to peak at 500 MW, using liquid sodium as coolant. * The approval fast-tracked by the Trump administration, completed in 18 months, ahead of the initial schedule. * The project receives support from Wyoming’s congressional delegation and state officials, highlighting its local economic and energy importance. * TerraPower is also constructing a training facility near the site, with ongoing infrastructure development. * The reactor's design aims to be safer, cheaper, and more adaptable, utilising molten sodium instead of water for cooling. 269. </w:t>
      </w:r>
      <w:hyperlink r:id="rId212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approved a permit for a sodium-cooled nuclear reactor in Wyoming, with construction set to start soon and completion targeted for 2030. * TerraPower, backed by Bill Gates, filed for the permit in 2024; the plant is to cost up to $4 billion. * The reactor is designed to generate up to 500 megawatts, powering approximately 400,000 homes. * Kevin Warsh was formally nominated for the Fed chair position, with the nomination forwarded to the Senate for consideration. * The nomination could face delays due to opposition from Senator Thom Tillis regarding an investigation into Jerome Powell. 270. </w:t>
      </w:r>
      <w:hyperlink r:id="rId212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granted a construction permit for a sodium-cooled reactor in Wyoming, set to start construction within weeks, with completion targeted for 2030. * TerraPower, backed by Bill Gates, filed for the permit in 2024 and aims to finish the plant costing up to $4 billion. * The reactor is expected to generate up to 500 megawatts, enough for 400,000 homes. * Kevin Warsh was formally nominated to be the next Fed chair, with the nomination forwarded to the Senate Banking Committee. * The nomination faces potential opposition from Senator Thom Tillis due to an ongoing investigation into Jerome Powell's previous Senate testimony. 271. </w:t>
      </w:r>
      <w:hyperlink r:id="rId213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receives federal approval from the US Nuclear Regulatory Commission to construct its next-generation nuclear power plant. * The approval was granted in 18 months, significantly faster than the initial estimate. * The company aims to build hundreds of Natrium reactors, with the first two potentially operational by 2032 and all by 2035. * TerraPower is developing smaller, less expensive reactors designed for rapid production, with a demonstration plant under construction in Kemmerer, Wyoming. * US government supports regulation easing and fast-tracking of nuclear plant deployment, including the Atomic Energy Advancement Act. 272. </w:t>
      </w:r>
      <w:hyperlink r:id="rId213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becomes the first company in the US to receive NRC approval for constructing its next-generation nuclear power plant. * The approval was granted by the Nuclear Regulatory Commission (NRC) after an 18-month review. * The company plans to build multiple advanced Natrium reactors, with first operations targeted as early as 2032. * Construction of the demonstration plant in Kemmerer, Wyoming, began in 2024, with the goal of start-up by 2030. * TerraPower's reactors are smaller, less expensive, and can be assembled in three years, supporting increased nuclear capacity for energy demands. 273. </w:t>
      </w:r>
      <w:hyperlink r:id="rId214">
        <w:r>
          <w:rPr>
            <w:color w:val="0000EE"/>
            <w:u w:val="single"/>
          </w:rPr>
          <w:t>https://www.gurufocus.com/news/8678845/terrapowers-small-nuclear-reactor-approved-for-construction</w:t>
        </w:r>
      </w:hyperlink>
      <w:r>
        <w:t xml:space="preserve"> - * The U.S. Nuclear Regulatory Commission approved TerraPower's Natrium reactor design for construction in Wyoming. * The reactor design utilizes molten salt cooling, with a capacity increase from 345 MW to 500 MW. * The plant is expected to operate by 2031 and will use HALEU fuel. * The approval marks the first in nearly ten years for a next-generation nuclear reactor. * TerraPower plans to deliver more reactors globally by 2035. * The article also discusses the financial performance of the VanEck Uranium Nuclear Energy ETF (NLR). 274. </w:t>
      </w:r>
      <w:hyperlink r:id="rId215">
        <w:r>
          <w:rPr>
            <w:color w:val="0000EE"/>
            <w:u w:val="single"/>
          </w:rPr>
          <w:t>https://arstechnica.com/science/2026/03/terrapower-gets-ok-to-start-construction-of-its-first-nuclear-plant/</w:t>
        </w:r>
      </w:hyperlink>
      <w:r>
        <w:t xml:space="preserve"> - * The US Nuclear Regulatory Commission issued construction approval to TerraPower for a site in Kemmerer, Wyoming. * The project involves a sodium-cooled reactor called Natrium, developed with GE Hitachi. * The reactor features liquid sodium cooling and energy storage, with a capacity of 245 MW and the ability to temporarily output 500 MW. * The approval marks a key step in the reactor's development, not necessarily its operational approval. * The design aims to operate alongside renewable energy sources, utilising salt-based thermal storage. 275. </w:t>
      </w:r>
      <w:hyperlink r:id="rId216">
        <w:r>
          <w:rPr>
            <w:color w:val="0000EE"/>
            <w:u w:val="single"/>
          </w:rPr>
          <w:t>https://www.ans.org/news/2026-03-04/article-7818/nrc-approves-terrapower-construction-permit/</w:t>
        </w:r>
      </w:hyperlink>
      <w:r>
        <w:t xml:space="preserve"> - * The NRC formally accepted TerraPower’s Part 50 construction permit application for the Kemmerer project in May 2024. * The NRC aimed to decide on the permit by the end of 2025 but completed its review five months earlier. * The Kemmerer project is the fourth non-LWR reactor to receive a construction permit in recent years. * TerraPower plans to start construction within weeks, subject to NRC approval of a separate operating license. * The project is part of US advanced nuclear energy development, with a timeline extension to 2030. 276. </w:t>
      </w:r>
      <w:hyperlink r:id="rId217">
        <w:r>
          <w:rPr>
            <w:color w:val="0000EE"/>
            <w:u w:val="single"/>
          </w:rPr>
          <w:t>https://www.power-eng.com/nuclear/smrs/nrc-authorizes-construction-permit-for-terrapower-natrium-reactor-in-wyoming/</w:t>
        </w:r>
      </w:hyperlink>
      <w:r>
        <w:t xml:space="preserve"> - * The U.S. Nuclear Regulatory Commission (NRC) approved a construction permit for TerraPower’s Natrium reactor in Wyoming. * This marks the NRC’s first approval of a commercial-scale advanced nuclear reactor in the US in nearly a decade. * TerraPower’s project plans to start construction in the coming weeks, with a target to complete by 2030. * The project involves a 345 MW sodium-cooled fast reactor with molten-salt energy storage, capable of boosting output to 500 MW. * Funding and licensing delays were partly due to fuel supply issues, including reliance on high-assay low-enriched uranium (HALEU). 277. </w:t>
      </w:r>
      <w:hyperlink r:id="rId218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 in March 2024. * The approval marks the first commercial reactor approved by the NRC in nearly a decade and the first non-light water reactor in over 40 years. * The plant is a sodium-cooled, advanced nuclear reactor designed by TerraPower, with a capacity of 345 MWe, expandable to 500 MWe with energy storage. * ThePermit approval is a historic step for advanced nuclear energy in the United States, reflecting rapid safety review and regulatory progress. * Wyoming Senator Cynthia Lummis highlighted the permit as a significant development for energy independence and economic opportunities in Wyoming. 278. </w:t>
      </w:r>
      <w:hyperlink r:id="rId218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Kemmerer. * The approval is the first for a non-light water reactor in over 40 years and the first in nearly a decade. * TerraPower filed the permit application in March 2024; the review began in May 2024. * The plant is a 345-MWe sodium-cooled reactor with an energy storage system, capable of boosting output to 500 MWe. * Formal operation permit pending the plant's operation approval. * Wyoming Senator Cynthia Lummis highlighted the project as a step forward in energy independence and economic opportunity. 279. </w:t>
      </w:r>
      <w:hyperlink r:id="rId208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advances nuclear power development through cooperation with Japan and the United States, focusing on regulatory frameworks, human resource development, and SMR technology, in Jakarta. * The trilateral collaboration involves the FIRST Workshop, aiming for sustainable deployment of nuclear energy, with Indonesia planning its first plant operational by 2032. * The project aligns with Indonesia’s energy policy, which targets nuclear contribution of around 12% by 2060, and an initial capacity of 250 MW. * U.S. and Japanese support emphasises safety standards, transparency, and technical cooperation for Indonesia’s nuclear energy sector. * The initiative includes regional cooperation with Southeast Asia’s energy consumers and aims to ensure safe, responsible, and sustainable nuclear energy use. 280. </w:t>
      </w:r>
      <w:hyperlink r:id="rId219">
        <w:r>
          <w:rPr>
            <w:color w:val="0000EE"/>
            <w:u w:val="single"/>
          </w:rPr>
          <w:t>https://www.tribtoday.com/news/national-news-apwire/2026/03/us-issues-first-commercial-construction-permit-for-a-nuclear-reactor-in-years-to-a-wyoming-project/</w:t>
        </w:r>
      </w:hyperlink>
      <w:r>
        <w:t xml:space="preserve"> - </w:t>
      </w:r>
      <w:r>
        <w:rPr>
          <w:i/>
        </w:rPr>
        <w:t>The U.S. Nuclear Regulatory Commission approved its first permit in eight years for a non-light-water nuclear reactor.</w:t>
      </w:r>
      <w:r/>
      <w:r>
        <w:rPr>
          <w:i/>
        </w:rPr>
        <w:t>TerraPower filed for the permit in 2024 and construction is set to begin within weeks.</w:t>
      </w:r>
      <w:r/>
      <w:r>
        <w:rPr>
          <w:i/>
        </w:rPr>
        <w:t>The $4 billion plant is targeted for completion in 2030 in Wyoming.</w:t>
      </w:r>
      <w:r/>
      <w:r>
        <w:rPr>
          <w:i/>
        </w:rPr>
        <w:t>The reactor will use molten sodium as coolant, unlike traditional water-cooled reactors.</w:t>
      </w:r>
      <w:r/>
      <w:r>
        <w:rPr>
          <w:i/>
        </w:rPr>
        <w:t>Gates-backed TerraPower aims to revolutionise nuclear power generation, with the plant capable of producing up to 500 MW.</w:t>
      </w:r>
      <w:r>
        <w:t xml:space="preserve">281. </w:t>
      </w:r>
      <w:hyperlink r:id="rId220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Natrium reactor permit in Wyoming on March 4, 2026, allowing construction to start. * The Natrium is a sodium-cooled fast reactor with molten-salt energy storage, capacity of 345 MWe, using High-Assay Low-Enriched Uranium (HALEU) fuel. * This marks the first approval for a non-light-water commercial reactor in over 40 years. * Full commercial operation is targeted for 2030, supported by US DOE funding and a deal with Meta for multiple plants. * The reactor is designed to address grid intermittency and advance nuclear innovation in the US energy sector. 282. </w:t>
      </w:r>
      <w:hyperlink r:id="rId221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 wins approval from the U.S. Nuclear Regulatory Commission to build its first commercial SMR in Wyoming, US. * The project aims to start operation by 2030, marking the first construction approval for an SMR. * The reactor design uses liquid sodium coolant, enhancing safety and efficiency. * TerraPower, founded by Bill Gates, is a leader in next-generation SMRs and has received significant investment from SK Innovation. * The project signifies technological maturity and regulatory recognition for TerraPower's nuclear technology. 283. </w:t>
      </w:r>
      <w:hyperlink r:id="rId220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permit on March 4, 2026, for the Kemmerer Power Station Unit 1 in Wyoming, allowing construction to start. * The reactor is a sodium-cooled fast reactor with molten-salt energy storage, capable of ramping output and supporting grid flexibility. * This marks the first non-light-water commercial reactor approval in over 40 years, signalling a shift in US nuclear policy. * The project is part of innovative efforts to address grid intermittency and promote clean energy, with full commercial operation targeted for 2030. * TerraPower has a significant partnership with Meta for up to eight Natrium plants, aiming to provide firm, carbon-free power for AI data centres. 284. </w:t>
      </w:r>
      <w:hyperlink r:id="rId222">
        <w:r>
          <w:rPr>
            <w:color w:val="0000EE"/>
            <w:u w:val="single"/>
          </w:rPr>
          <w:t>https://wattsupwiththat.com/2026/03/04/trump-iis-nuclear-renaissance-a-government-play/</w:t>
        </w:r>
      </w:hyperlink>
      <w:r>
        <w:t xml:space="preserve"> - * The US Department of Energy announced efforts to accelerate nuclear power deployment under President Trump, with a focus on expanding nuclear capacity from 100 GW in 2024 to 400 GW by 2050. * The article highlights a shift away from previous policies, aiming to make energy more affordable and reliable, especially replacing retiring power plants. * The Trump administration is supporting next-generation nuclear technology and domestic supply chains through initiatives like the Energy Dominance Financing Program. * The policy aims to build long-term assets for energy security and independence in the US. 285. </w:t>
      </w:r>
      <w:hyperlink r:id="rId221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TerraPower, a small modular reactor developer, approved to build its first commercial SMR in Wyoming, US.</w:t>
      </w:r>
      <w:r>
        <w:rPr>
          <w:i/>
        </w:rPr>
        <w:t xml:space="preserve"> Construction approval granted by the US Nuclear Regulatory Commission.</w:t>
      </w:r>
      <w:r>
        <w:t xml:space="preserve"> The plant aims to start operation by 2030.</w:t>
      </w:r>
      <w:r>
        <w:rPr>
          <w:i/>
        </w:rPr>
        <w:t xml:space="preserve"> The approval signifies recognition of TerraPower’s safety and technical maturity.</w:t>
      </w:r>
      <w:r>
        <w:t xml:space="preserve"> TerraPower plans to collaborate with SK Innovation and KHNP on the project. 286. </w:t>
      </w:r>
      <w:hyperlink r:id="rId223">
        <w:r>
          <w:rPr>
            <w:color w:val="0000EE"/>
            <w:u w:val="single"/>
          </w:rPr>
          <w:t>https://www.miningmx.com/news/energy/63863-niger-airport-attack-perilously-close-to-uranium-stockpile/</w:t>
        </w:r>
      </w:hyperlink>
      <w:r>
        <w:t xml:space="preserve"> - * Assailants launched an attack near Niger's Niamey airport, close to uranium powder stored at a military facility, early Thursday. * The assault involved gunmen on motorbikes and drone strikes, resulting in casualties among attackers, security forces, and damage to aircraft. * Niger’s military government seized control of Orano’s Somair mine in 2024, removing uranium without proper protocols amid ongoing disputes. * The government has nationalised the uranium operation and shifted alliances towards Russia, severing ties with Washington and Paris. * The attack raises concerns about radioactive material travelling through jihadist-controlled territories amid ongoing political instability. 287. </w:t>
      </w:r>
      <w:hyperlink r:id="rId224">
        <w:r>
          <w:rPr>
            <w:color w:val="0000EE"/>
            <w:u w:val="single"/>
          </w:rPr>
          <w:t>https://stockhead.com.au/energy/asx-uranium-stocks-return-to-the-spotlight-as-nuclear-renaissance-turns-up-the-volume/</w:t>
        </w:r>
      </w:hyperlink>
      <w:r>
        <w:t xml:space="preserve"> - * Uranium prices and ASX-listed uranium stocks are increasing due to growing global nuclear energy adoption. * The nuclear renaissance is driven by restarting reactors in Japan and worldwide support for nuclear power expansion. * Demand for uranium is forecasted to rise significantly, with estimates reaching up to 150,000 tonnes by 2040. * Major uranium-producing nations include Kazakhstan, Russia, China, and Uzbekistan, with supply risks due to geopolitical factors. * Australian companies like Atomic Eagle and Alligator Energy are expanding resources and moving towards production in response to the favourable market outlook. 288. </w:t>
      </w:r>
      <w:hyperlink r:id="rId225">
        <w:r>
          <w:rPr>
            <w:color w:val="0000EE"/>
            <w:u w:val="single"/>
          </w:rPr>
          <w:t>https://www.africanews.com/2026/02/04/niger-military-government-to-sue-french-uranium-giant-over-environment/</w:t>
        </w:r>
      </w:hyperlink>
      <w:r>
        <w:t xml:space="preserve"> - * Niger’s military authorities announce plans to sue Orano over alleged ecological disaster and environmental damage caused by storing radioactive material.</w:t>
      </w:r>
      <w:r>
        <w:rPr>
          <w:i/>
        </w:rPr>
        <w:t xml:space="preserve"> Niger’s decision follows the recent nationalisation of Orano’s assets and the revocation of its uranium mining licence.</w:t>
      </w:r>
      <w:r>
        <w:t xml:space="preserve"> Orano, majority owned by the French state, opposes these legal actions and has launched its own proceedings against Niger.</w:t>
      </w:r>
      <w:r>
        <w:rPr>
          <w:i/>
        </w:rPr>
        <w:t xml:space="preserve"> The dispute involves uranium mine operations and blocked uranium shipment, amid political tensions following Niger’s 2023 coup and reversal of previous agreements.</w:t>
      </w:r>
      <w:r>
        <w:t xml:space="preserve"> Niger produces a significant portion of global uranium, with longstanding history dating back to French colonial times. 289. </w:t>
      </w:r>
      <w:hyperlink r:id="rId226">
        <w:r>
          <w:rPr>
            <w:color w:val="0000EE"/>
            <w:u w:val="single"/>
          </w:rPr>
          <w:t>https://www.trend.az/casia/kazakhstan/4150513.html</w:t>
        </w:r>
      </w:hyperlink>
      <w:r>
        <w:t xml:space="preserve"> - * Kazakhstan's uranium production in 2025 reached 25,839 tonnes, an 11% increase from 2024. * Kazatomprom's enterprises boosted quarterly production by 9% in Q4 2025. * In 2025, Kazatomprom sold 18,495 tonnes of uranium, also up 11% from 2024. * The average sales price decreased by 6%, from $65.78 to $65.10 per pound. * Kazakhstan's Kazatomprom plans to produce 27,500-29,000 tonnes in 2026, with increased operation at the Budenovskoye joint venture. 290. </w:t>
      </w:r>
      <w:hyperlink r:id="rId227">
        <w:r>
          <w:rPr>
            <w:color w:val="0000EE"/>
            <w:u w:val="single"/>
          </w:rPr>
          <w:t>https://energiesmedia.com/deep-fission-kansas-advanced-nuclear-reactor/</w:t>
        </w:r>
      </w:hyperlink>
      <w:r>
        <w:t xml:space="preserve"> - * Deep Fission has selected Parsons, Kansas, for a DOE-supported advanced nuclear reactor pilot project. * The project involves developing a small modular reactor (SMR) designed for underground placement. * The DOE's Reactor Pilot Program aims to support the construction of at least three test reactors by July 2026. * Deep Fission was founded in 2023 and focuses on innovative nuclear technology with an underground safety design. * Community engagement and safety concerns are among the challenges faced by the project. 291. </w:t>
      </w:r>
      <w:hyperlink r:id="rId228">
        <w:r>
          <w:rPr>
            <w:color w:val="0000EE"/>
            <w:u w:val="single"/>
          </w:rPr>
          <w:t>https://www.nucnet.org/news/south-korea-passes-smr-special-act-with-aim-of-becoming-global-leader-in-technology-2-5-2026</w:t>
        </w:r>
      </w:hyperlink>
      <w:r>
        <w:t xml:space="preserve"> - * South Korea's Ministry of Science and ICT passes a law supporting small modular reactors (SMRs) development. * The act aims to establish an SMR development plan within one year, post-approval, with updates every five years. * The government plans to accelerate SMR technology development and commercialisation through public-private collaboration. * An SMR system development committee will oversee rapid deployment. * The act is intended to enhance R&amp;D, public understanding, and positioning South Korea as a global SMR leader. * South Korea currently operates 26 nuclear units, contributing 31.7% of electricity, with ongoing projects for two more units. 292. </w:t>
      </w:r>
      <w:hyperlink r:id="rId229">
        <w:r>
          <w:rPr>
            <w:color w:val="0000EE"/>
            <w:u w:val="single"/>
          </w:rPr>
          <w:t>https://www.nucnet.org/news/industry-group-calls-for-concrete-actions-as-von-der-leyen-says-nuclear-drives-prices-down-2-4-2026</w:t>
        </w:r>
      </w:hyperlink>
      <w:r>
        <w:t xml:space="preserve"> - </w:t>
      </w:r>
      <w:r>
        <w:rPr>
          <w:i/>
        </w:rPr>
        <w:t>Nucleareurope, representing nearly 3,000 firms in nuclear energy, advocates for policies supporting all clean and sovereign energy sources, including nuclear, to ensure energy security and affordability.</w:t>
      </w:r>
      <w:r/>
      <w:r>
        <w:rPr>
          <w:i/>
        </w:rPr>
        <w:t>European Commission President Ursula von der Leyen highlights the need to stabilise energy prices, noting gas prices drive prices up while renewables and nuclear reduce them.</w:t>
      </w:r>
      <w:r/>
      <w:r>
        <w:rPr>
          <w:i/>
        </w:rPr>
        <w:t>She emphasises the role of nuclear power, the largest energy source in the EU, in achieving climate neutrality and urges investments to support its expansion.</w:t>
      </w:r>
      <w:r/>
      <w:r>
        <w:rPr>
          <w:i/>
        </w:rPr>
        <w:t>EU leaders are meeting to discuss market integration, supply chain risks, and support for energy-intensive sectors.</w:t>
      </w:r>
      <w:r>
        <w:t xml:space="preserve">293. </w:t>
      </w:r>
      <w:hyperlink r:id="rId230">
        <w:r>
          <w:rPr>
            <w:color w:val="0000EE"/>
            <w:u w:val="single"/>
          </w:rPr>
          <w:t>https://ceenergynews.com/nuclear/romania-fid-dociesti-smrs/</w:t>
        </w:r>
      </w:hyperlink>
      <w:r>
        <w:t xml:space="preserve"> - * Romania becomes the first European country to make a final investment decision for small modular reactors (SMRs). 294. </w:t>
      </w:r>
      <w:hyperlink r:id="rId231">
        <w:r>
          <w:rPr>
            <w:color w:val="0000EE"/>
            <w:u w:val="single"/>
          </w:rPr>
          <w:t>https://stockhead.com.au/resources/uranium-stocks-go-nuclear-as-forecasters-tip-higher-prices/</w:t>
        </w:r>
      </w:hyperlink>
      <w:r>
        <w:t xml:space="preserve"> - * Canaccord Genuity raised long-term uranium price forecast to US$110/lb in the 2030s, a 22% increase. * Global uranium demand expected to grow from 187Mlb in 2025 to 289Mlb, with an additional 100Mlb of supply required within 10 years. * Geopolitical tensions, including US diplomatic isolation and Niger's suspension of sales, tighten supply outlook. * Uranium stocks, including Australian, US, and African companies, experienced significant gains. * Spot and term uranium prices show upward pressure, with supply constraints and rising demand impacting prices. 295. </w:t>
      </w:r>
      <w:hyperlink r:id="rId232">
        <w:r>
          <w:rPr>
            <w:color w:val="0000EE"/>
            <w:u w:val="single"/>
          </w:rPr>
          <w:t>https://www.ft.com/content/1ff2c7f1-5d12-4a42-a32d-e1ec93b67148</w:t>
        </w:r>
      </w:hyperlink>
      <w:r>
        <w:t xml:space="preserve"> - * France will increase nuclear power output from 57 reactors and reduce reliance on fossil fuels by 2035. * The country aims for one in three car purchases to be electric by 2026 and provides subsidies for EVs. * The revised energy strategy reduces solar and wind expansion ambitions, focusing on nuclear. * France plans to build six new nuclear reactors, with a decision on eight more by 2026. * European climate policies are fractured, with Germany and the EU debating carbon market strategies and increasing US LNG imports. 296. </w:t>
      </w:r>
      <w:hyperlink r:id="rId233">
        <w:r>
          <w:rPr>
            <w:color w:val="0000EE"/>
            <w:u w:val="single"/>
          </w:rPr>
          <w:t>https://resourceworld.com/uraniumx-discovery-raising-4-0-million-from-upsized-financing/?utm_source=rss&amp;utm_medium=rss&amp;utm_campaign=uraniumx-discovery-raising-4-0-million-from-upsized-financing</w:t>
        </w:r>
      </w:hyperlink>
      <w:r>
        <w:t xml:space="preserve"> - * UraniumX Discovery Corp. upsized its financing from $1.5 million to $4.0 million due to strong investor demand. * Proceeds will fund exploration and development on properties in Saskatchewan’s Athabasca Basin. * The flagship property, Murphy Lake, aims for a 70% interest through an option agreement with F4 Uranium. * The company owns the Zoo Bay and NeoCore uranium projects, located near known deposits and infrastructure. * The funding supports uranium exploration activities in the Athabasca Basin sector. 297. </w:t>
      </w:r>
      <w:hyperlink r:id="rId234">
        <w:r>
          <w:rPr>
            <w:color w:val="0000EE"/>
            <w:u w:val="single"/>
          </w:rPr>
          <w:t>https://www.deseret.com/opinion/2026/02/12/utah-leads-america-nuclear-renaissance/</w:t>
        </w:r>
      </w:hyperlink>
      <w:r>
        <w:t xml:space="preserve"> - • Utah announces plans for a nuclear facility in Brigham City as part of 'Operation Gigawatt'. • The US Department of Energy commits $1 billion to restart a Pennsylvania nuclear plant. • Utah passes Nuclear Power Amendments, establishing institutions and funds for nuclear development. • Federal policies like the SPEED Act aim to accelerate energy infrastructure approval processes. • Utah actively engages in regional alliances to boost nuclear and geothermal energy, supporting national energy security. 298. </w:t>
      </w:r>
      <w:hyperlink r:id="rId235">
        <w:r>
          <w:rPr>
            <w:color w:val="0000EE"/>
            <w:u w:val="single"/>
          </w:rPr>
          <w:t>https://neutronbytes.com/2026/02/13/final-investment-decision-approved-for-six-nuscale-smrs-in-romania/</w:t>
        </w:r>
      </w:hyperlink>
      <w:r>
        <w:t xml:space="preserve"> - * Romanian shareholders approve final investment for NuScale SMRs, with a timeline aiming for commercial operation by 2033. * Romania plans to replace 600 MW of thermal power with 462 MW of clean energy using NuScale technology. * US commits up to $9 billion for SMR projects in Armenia, supporting construction and long-term fuel and maintenance. * Both projects show US interest in deploying small modular reactors as tools of geopolitical influence. * Multiple US companies involved in nuclear technology development, infrastructure, and safety advancements.</w:t>
      </w:r>
      <w:r/>
    </w:p>
    <w:p>
      <w:r/>
      <w:r>
        <w:t xml:space="preserve">299. </w:t>
      </w:r>
      <w:hyperlink r:id="rId236">
        <w:r>
          <w:rPr>
            <w:color w:val="0000EE"/>
            <w:u w:val="single"/>
          </w:rPr>
          <w:t>http://www.wise-uranium.org/upnaet.html</w:t>
        </w:r>
      </w:hyperlink>
      <w:r>
        <w:t xml:space="preserve"> - * Multiple studies, including scoping, definitive feasibility, and environmental assessments, have been conducted or are ongoing for the Etango uranium mine project in Namibia. * The project has received environmental approval, and a mining licence was issued for a downsized development. * Bannerman Resources remains the owner after acquiring a stake, amidst a Chinese takeover bid. * Infrastructure adjustments include expanding waste rock dumps and shifting processing plant location. * Water sourcing for operations will rely on desalinated water due to aquifer limits. 300. </w:t>
      </w:r>
      <w:hyperlink r:id="rId237">
        <w:r>
          <w:rPr>
            <w:color w:val="0000EE"/>
            <w:u w:val="single"/>
          </w:rPr>
          <w:t>https://www.mining.com/web/australian-uranium-miners-in-namibia-bullish-on-outlook-as-prices-surge/</w:t>
        </w:r>
      </w:hyperlink>
      <w:r>
        <w:t xml:space="preserve"> - * Australian miner Paladin Energy plans to complete the ramp-up of its Langer Heinrich uranium mine in Namibia to reach maximum output from July, aided by rising prices. * Uranium prices surged to a two-year high of $101 per pound in January, settling between $85-$90. * Namibia, the world's third-largest uranium producer, achieved record output last year and expects ongoing growth. * Two new projects, Etango and Tumas, are in development with combined costs around 12 billion Namibian dollars, potentially doubling uranium output. * Chinese companies hold significant stakes in Namibian mines, with plans to acquire further interests in new projects. 301. </w:t>
      </w:r>
      <w:hyperlink r:id="rId238">
        <w:r>
          <w:rPr>
            <w:color w:val="0000EE"/>
            <w:u w:val="single"/>
          </w:rPr>
          <w:t>https://oilprice.com/Alternative-Energy/Nuclear-Power/Rolls-Royce-Is-Leading-Europes-Small-Nuclear-Reactor-Race.html</w:t>
        </w:r>
      </w:hyperlink>
      <w:r>
        <w:t xml:space="preserve"> - * Rolls-Royce is developing a 470-MW pressurised water reactor for UK SMRs, with first units planned at Wylfa, Wales. * The UK government has committed $3.3 billion to Rolls-Royce's SMR programme and has selected the company as a preferred bidder. * Rolls-Royce collaborates with Canada's BWXT on design and supply chain, expanding into Czechia and Hungary. * The company aims to deploy SMRs across Europe and develop a nuclear micro-reactor for space by the early 2030s. * Funding from the UK Space Agency supports the micro-reactor project, with collaborations involving universities. 302. </w:t>
      </w:r>
      <w:hyperlink r:id="rId239">
        <w:r>
          <w:rPr>
            <w:color w:val="0000EE"/>
            <w:u w:val="single"/>
          </w:rPr>
          <w:t>https://smallcaps.com.au/article/bannerman-energy-secures-major-cnnc-financing-for-etango-uranium-project</w:t>
        </w:r>
      </w:hyperlink>
      <w:r>
        <w:t xml:space="preserve"> - * Bannerman Energy enters into a strategic financing and joint venture agreement with CNOL, a China National Nuclear Corporation subsidiary, for the Etango Uranium Project. * CNOL commits to invest up to US$321.5 million, acquiring a 45% stake in JVCo, which owns 95% of the Etango Project. * CNOL will provide debt-free construction funding and will secure a 60% offtake from future uranium production. * Project completion targeted for mid-2026, pending regulatory approvals from Chinese authorities and Namibian regulators. * The deal de-risks the project by securing investment and eliminating construction funding concerns. 303. </w:t>
      </w:r>
      <w:hyperlink r:id="rId240">
        <w:r>
          <w:rPr>
            <w:color w:val="0000EE"/>
            <w:u w:val="single"/>
          </w:rPr>
          <w:t>https://www.observer24.com.na/langer-heinrich-targets-higher-production/</w:t>
        </w:r>
      </w:hyperlink>
      <w:r>
        <w:t xml:space="preserve"> - • Paladin Energy’s Langer Heinrich Mine in Namibia increased production to 2.3 million pounds of U₃O₈ in H1 FY2026. • Full-year production forecasted between 4 and 4.4 million pounds. • The mine upgraded water infrastructure to enhance supply security. • Namibia remains the world’s third-largest uranium producer, contributing about 12% to global output. • Sector benefits from government support, infrastructure, and exports via Walvis Bay port. • Power supply is secured through a 66 kV line and emergency generators; Namibia’s grid remains low-emission. 304. </w:t>
      </w:r>
      <w:hyperlink r:id="rId241">
        <w:r>
          <w:rPr>
            <w:color w:val="0000EE"/>
            <w:u w:val="single"/>
          </w:rPr>
          <w:t>https://www.rfi.fr/en/france/20260213-france-new-energy-law-slashes-targets-on-renewables-in-favour-of-nuclear</w:t>
        </w:r>
      </w:hyperlink>
      <w:r>
        <w:t xml:space="preserve"> - * France's new energy law (PPE) cuts wind and solar power targets and reverses a mandate for EDF to shut nuclear plants. * The law aims to set decarbonised electricity production targets between 650 and 693 TWh by 2035. * It reinforces nuclear as the backbone of France's electricity system with a new reactor planned by 2038. * The law has sparked debate over renewable and nuclear energy, with opposition from political groups. * The law was pushed through after nearly three years of disagreement among lawmakers. 305. </w:t>
      </w:r>
      <w:hyperlink r:id="rId242">
        <w:r>
          <w:rPr>
            <w:color w:val="0000EE"/>
            <w:u w:val="single"/>
          </w:rPr>
          <w:t>https://kalkinemedia.com/au/news/market-updates/asx-300-spotlight-bannerman-energy-slides-after-etango-jv-deal-across-all-ordinaries</w:t>
        </w:r>
      </w:hyperlink>
      <w:r>
        <w:t xml:space="preserve"> - • Bannerman Energy announced a binding joint venture and funding agreement for its Etango Uranium Project in Namibia. • The deal involves CNOL investing capital and acquiring uranium offtake rights. • Share price declined following the announcement within the ASX uranium segment. • CNOL is a subsidiary of China National Uranium Corporation, part of China National Nuclear Corporation. • The ownership structure will see CNOL holding a significant minority stake in the project. • The agreement influences market perceptions of control, funding certainty, and future cash flows. • The uranium sector on ASX has experienced volatility related to project funding and policy developments. 306. </w:t>
      </w:r>
      <w:hyperlink r:id="rId243">
        <w:r>
          <w:rPr>
            <w:color w:val="0000EE"/>
            <w:u w:val="single"/>
          </w:rPr>
          <w:t>https://www.fool.com/investing/2026/02/10/2-nuclear-energy-stocks-to-buy-in-february/</w:t>
        </w:r>
      </w:hyperlink>
      <w:r>
        <w:t xml:space="preserve"> - * Countries are increasing nuclear energy capacity; US aims to quadruple capacity by 2050. * Supplies are tightening due to geopolitical risk, notably from Russia. * Cameco, a Canadian uranium miner, benefits from rising demand and US sanctions on Russian uranium. * Centrus Energy supplies enriched uranium and aims to replace Russian imports with domestic enrichment capacity. * Both stocks trade at high valuations but are considered long-term investments based on the nuclear buildout. 307. </w:t>
      </w:r>
      <w:hyperlink r:id="rId244">
        <w:r>
          <w:rPr>
            <w:color w:val="0000EE"/>
            <w:u w:val="single"/>
          </w:rPr>
          <w:t>https://ca.news.yahoo.com/us-conducts-first-air-transport-051044940.html</w:t>
        </w:r>
      </w:hyperlink>
      <w:r>
        <w:t xml:space="preserve"> - * The US Departments of Energy and Defence transported a small nuclear reactor on a cargo plane from California to Utah to demonstrate deployment potential. 308. </w:t>
      </w:r>
      <w:hyperlink r:id="rId245">
        <w:r>
          <w:rPr>
            <w:color w:val="0000EE"/>
            <w:u w:val="single"/>
          </w:rPr>
          <w:t>https://www.surfcoastnews.com.au/science/10236/</w:t>
        </w:r>
      </w:hyperlink>
      <w:r>
        <w:t xml:space="preserve"> - * France's government plans to publish a new energy strategy, PPE3, focusing on nuclear energy for the next decade. * The strategy aims to increase nuclear reactors from 56 to 57 by 2035, producing 360 TWh of electricity. * France intends to reduce fossil energy use to no more than 29% by 2035, with renewable sources also contributing. * The strategy includes construction of six EPR2 reactors starting in 2024 and investments of nearly 50 billion euros. * A gap identified in heat sector innovation and research, with calls for more ambitious investments in nuclear innovation. 309. </w:t>
      </w:r>
      <w:hyperlink r:id="rId246">
        <w:r>
          <w:rPr>
            <w:color w:val="0000EE"/>
            <w:u w:val="single"/>
          </w:rPr>
          <w:t>https://www.thehindubusinessline.com/markets/commodities/uranium-eases-from-over-100lb-as-analysts-differ-on-its-prospects-for-2026/article70620102.ece</w:t>
        </w:r>
      </w:hyperlink>
      <w:r>
        <w:t xml:space="preserve"> - * Uranium soared over $100/lb in recent months due to supply disruptions and market speculation.</w:t>
      </w:r>
      <w:r>
        <w:rPr>
          <w:i/>
        </w:rPr>
        <w:t xml:space="preserve"> Analysts are divided on the 2026 prospects, with some forecasting prices from $82 to $110/lb.</w:t>
      </w:r>
      <w:r>
        <w:t xml:space="preserve"> Supply from Kazakhstan, Canada, and Namibia is expected to increase in 2026, despite shortages of sulphuric acid.</w:t>
      </w:r>
      <w:r>
        <w:rPr>
          <w:i/>
        </w:rPr>
        <w:t xml:space="preserve"> US and global nuclear capacity expansion plans support long-term demand.</w:t>
      </w:r>
      <w:r>
        <w:t xml:space="preserve"> Investment vehicles and geopolitical factors are tightening uranium availability.</w:t>
      </w:r>
      <w:r>
        <w:rPr>
          <w:i/>
        </w:rPr>
        <w:t xml:space="preserve"> Market outlook is cautious, with prices struggling to surpass $100/lb in the near term, but long-term growth prospect remains positive. 310. </w:t>
      </w:r>
      <w:hyperlink r:id="rId247">
        <w:r>
          <w:rPr>
            <w:color w:val="0000EE"/>
            <w:u w:val="single"/>
          </w:rPr>
          <w:t>https://www.datacenterknowledge.com/energy-power-supply/nrc-intervention-tests-the-data-center-case-for-smrs-in-texas</w:t>
        </w:r>
      </w:hyperlink>
      <w:r>
        <w:rPr>
          <w:i/>
        </w:rPr>
        <w:t xml:space="preserve"> - * The Nuclear Regulatory Commission’s Atomic Safety and Licensing Board (ASLB) allowed opposition to a Texas small modular reactor (SMR) project on financial grounds.</w:t>
      </w:r>
      <w:r>
        <w:t xml:space="preserve"> The decision marks a regulatory challenge for the proposed four-reactor project by Dow and X-energy.</w:t>
      </w:r>
      <w:r>
        <w:rPr>
          <w:i/>
        </w:rPr>
        <w:t xml:space="preserve"> SMRs are designed to generate 50-300 MW, with interest from tech companies aiming for deployment by the early 2030s.</w:t>
      </w:r>
      <w:r>
        <w:t xml:space="preserve"> The Texas project faced opposition over financial qualifications, raising concerns about future SMR project timelines and costs.</w:t>
      </w:r>
      <w:r>
        <w:rPr>
          <w:i/>
        </w:rPr>
        <w:t xml:space="preserve"> SMRs offer scalable, land-efficient, 24/7 carbon-free power, with short construction timelines and lower capital per module.</w:t>
      </w:r>
      <w:r>
        <w:t xml:space="preserve"> Regulatory processes and safety improvements are key challenges, with US licensing currently under development.</w:t>
      </w:r>
      <w:r>
        <w:rPr>
          <w:i/>
        </w:rPr>
        <w:t xml:space="preserve"> Practical steps for data centres include early engagement with regulators, transparent communication, realistic contract structuring, holistic power system design, and maintaining decarbonisation efforts.</w:t>
      </w:r>
      <w:r>
        <w:t xml:space="preserve"> The real growth depends on demonstrating repeatable deployment and viable financing structures. 311. </w:t>
      </w:r>
      <w:hyperlink r:id="rId248">
        <w:r>
          <w:rPr>
            <w:color w:val="0000EE"/>
            <w:u w:val="single"/>
          </w:rPr>
          <w:t>https://thebitcoinstreetjournal.com/centrus-energy-plans-uranium-production-boost-amid-us-fuel-crunch/</w:t>
        </w:r>
      </w:hyperlink>
      <w:r>
        <w:t xml:space="preserve"> - * The US nuclear energy industry faces a potential fuel shortage due to growing demand for enriched uranium. * The Department of Energy is investing $2.7 billion in three companies to build uranium enrichment plants. * Experts warn that a fuel crunch could disrupt President Donald Trump’s 'nuclear renaissance' plans by 2028. * The US currently relies heavily on foreign imports from Kazakhstan and Canada. * A ban on Russian uranium, effective in 2028, is expected to tighten global supply. * The Trump administration has prioritised domestic uranium enrichment to reduce dependency on foreign sources and support nuclear energy expansion. 312. </w:t>
      </w:r>
      <w:hyperlink r:id="rId249">
        <w:r>
          <w:rPr>
            <w:color w:val="0000EE"/>
            <w:u w:val="single"/>
          </w:rPr>
          <w:t>https://americanfaith.com/pentagon-moves-next-gen-reactor-in-bold-nuclear-leap/</w:t>
        </w:r>
      </w:hyperlink>
      <w:r>
        <w:t xml:space="preserve"> - * The Department of Defense transported a microreactor prototype as part of Project Pele, aiming to demonstrate advanced nuclear capabilities for military use. * The reactor is designed for portability, enabling deployment at domestic or overseas military bases. * The move underscores efforts to improve energy independence, resilience, and security amid global instability and cyber threats. * The project emphasises safety, rapid deployment, and compliance with federal nuclear regulations. * Testing and regulatory evaluations are ongoing before potential deployment, reflecting a focus on strategic energy security. 313. </w:t>
      </w:r>
      <w:hyperlink r:id="rId250">
        <w:r>
          <w:rPr>
            <w:color w:val="0000EE"/>
            <w:u w:val="single"/>
          </w:rPr>
          <w:t>https://ccemagazine.com/news/advanced-nuclear-framework-signals-major-opportunity-for-uk-construction-sector/</w:t>
        </w:r>
      </w:hyperlink>
      <w:r>
        <w:t xml:space="preserve"> - • UK government unveils new Advanced Nuclear Framework to support next-generation reactor deployment. • Aims to accelerate advanced modular and small modular reactors for power, industrial, and AI data centres. • Creates a pipeline for project submission, assessment, and government endorsement to attract private investment. • Highlights plans for projects supporting thousands of jobs and energy security. • Seeks to position the UK as a leader in nuclear supply chain, underpinned by strategic fuel and land policy measures. 314. </w:t>
      </w:r>
      <w:hyperlink r:id="rId251">
        <w:r>
          <w:rPr>
            <w:color w:val="0000EE"/>
            <w:u w:val="single"/>
          </w:rPr>
          <w:t>https://interestingengineering.com/energy/energy-nuclear-reactor-melt</w:t>
        </w:r>
      </w:hyperlink>
      <w:r>
        <w:t xml:space="preserve"> - * X-energy is building a Generation IV nuclear reactor called Xe-100, claimed to be unable to melt down. * The reactor is pebble-bed, high-temperature gas-cooled, uses TRISO fuel particles within graphite spheres. * It employs helium gas as a coolant, which is inert and prevents pressure-related instabilities. * The reactor can be scaled and is designed for safety, with spent fuel stored on-site without active cooling. * The reactor's high temperatures allow for industrial applications such as hydrogen production. 315. </w:t>
      </w:r>
      <w:hyperlink r:id="rId252">
        <w:r>
          <w:rPr>
            <w:color w:val="0000EE"/>
            <w:u w:val="single"/>
          </w:rPr>
          <w:t>https://kalkinemedia.com/au/stocks/energy/samphire-uranium-plant-moves-into-trial-operations</w:t>
        </w:r>
      </w:hyperlink>
      <w:r>
        <w:t xml:space="preserve"> - * Alligator Energy completed commissioning of its Samphire pilot plant in South Australia. * The company begins field recovery trials to validate uranium recovery performance. * Preparatory site testing activities are underway for operational readiness. * Resource expansion efforts include data integration from satellite prospect Plumbush and drilling at Samphire and Big Lake. * A feasibility study is being developed with external support to inform future project development. * Regulatory approval processes for mining lease and environmental compliance are ongoing. * The project reflects increased activity in the uranium sector amid energy security discussions. * Transition from construction to operational testing marks key project advancement. 316. </w:t>
      </w:r>
      <w:hyperlink r:id="rId253">
        <w:r>
          <w:rPr>
            <w:color w:val="0000EE"/>
            <w:u w:val="single"/>
          </w:rPr>
          <w:t>https://www.eurasiareview.com/16022026-the-invisible-backbone-the-geopolitical-gravity-of-uranium-analysis/</w:t>
        </w:r>
      </w:hyperlink>
      <w:r>
        <w:t xml:space="preserve"> - * Uranium has gained geopolitical importance as a key fuel for decarbonised energy and energy security.</w:t>
      </w:r>
      <w:r>
        <w:rPr>
          <w:i/>
        </w:rPr>
        <w:t xml:space="preserve"> * Kazakhstan, Canada, and Australia control the majority of uranium production in 2023.</w:t>
      </w:r>
      <w:r>
        <w:t xml:space="preserve"> * Kazakhstan produces nearly 43% and is tied to Russia, giving Moscow influence over uranium supply.</w:t>
      </w:r>
      <w:r>
        <w:rPr>
          <w:i/>
        </w:rPr>
        <w:t xml:space="preserve"> * Russia controls around 40% of enrichment capacity, creating dependency among Western nations.</w:t>
      </w:r>
      <w:r>
        <w:t xml:space="preserve"> * Africa, particularly Niger and Namibia, is now a focus for geopolitical contest in uranium supply.</w:t>
      </w:r>
      <w:r>
        <w:rPr>
          <w:i/>
        </w:rPr>
        <w:t xml:space="preserve"> * China is securing long-term access to uranium through investments in Namibia and Kazakhstan.</w:t>
      </w:r>
      <w:r>
        <w:t xml:space="preserve"> * Countries are increasing nuclear capacity to meet climate targets, reducing dependence on Russian enrichment.</w:t>
      </w:r>
      <w:r>
        <w:rPr>
          <w:i/>
        </w:rPr>
        <w:t xml:space="preserve"> * Uranium trade is tightly regulated due to proliferation risks, with suppliers exerting significant influence.</w:t>
      </w:r>
      <w:r>
        <w:t xml:space="preserve"> * The future of uranium involves 'cradle-to-grave' control across the nuclear cycle, impacting global power balances.</w:t>
      </w:r>
      <w:r>
        <w:rPr>
          <w:i/>
        </w:rPr>
        <w:t xml:space="preserve">317. </w:t>
      </w:r>
      <w:hyperlink r:id="rId254">
        <w:r>
          <w:rPr>
            <w:color w:val="0000EE"/>
            <w:u w:val="single"/>
          </w:rPr>
          <w:t>https://lanouvelletribune.info/2026/02/uranium-le-niger-assume-ses-negociations-avec-la-russie-et-defie-les-droits-dorano/</w:t>
        </w:r>
      </w:hyperlink>
      <w:r>
        <w:rPr>
          <w:i/>
        </w:rPr>
        <w:t xml:space="preserve"> - * The Niger government announces ongoing negotiations with Russia, China, and the US for uranium sales, indicating a geopolitical shift away from France. * The discussions involve a stock of 2,000 tonnes of uranium concentrate, with Niger proposing a new distribution plan, conflicting with Orano's contractual rights. * The Niger government seeks to assert sovereignty over natural resources and diversify partnerships, impacting the global uranium market. * The move follows the suspension of the Imouraren mine permit, signalling broader changes in Niger's uranium strategy. * France's reliance on Niger for 15-20% of its uranium needs poses strategic concerns amid these developments. 318. </w:t>
      </w:r>
      <w:hyperlink r:id="rId255">
        <w:r>
          <w:rPr>
            <w:color w:val="0000EE"/>
            <w:u w:val="single"/>
          </w:rPr>
          <w:t>https://www.mining.com/niger-stockpiled-1000t-of-yellowcake-at-military-base-ft/</w:t>
        </w:r>
      </w:hyperlink>
      <w:r>
        <w:rPr>
          <w:i/>
        </w:rPr>
        <w:t xml:space="preserve"> - * Niger’s government moved approximately 1,000 tonnes of uranium concentrate (yellowcake) to a military air base near Niamey late last year. * The stockpile remains unsold, exposed to security risks, and is subject to a dispute with French company Orano. * Niger’s military seized control of the Somaïr mine after a government takeover in late 2024. * Discussions have taken place with buyers from Russia, China, the US, and the UAE, but no deal has been finalised. * Orano filed arbitration with ICSID, which ordered the uranium not to be sold without its consent, amid ongoing tensions. 319. </w:t>
      </w:r>
      <w:hyperlink r:id="rId256">
        <w:r>
          <w:rPr>
            <w:color w:val="0000EE"/>
            <w:u w:val="single"/>
          </w:rPr>
          <w:t>https://www.prnewswire.co.uk/news-releases/ceo-statement-natrium-reactor-accepted-into-uk-regulatory-process-302692932.html</w:t>
        </w:r>
      </w:hyperlink>
      <w:r>
        <w:rPr>
          <w:i/>
        </w:rPr>
        <w:t xml:space="preserve"> - * TerraPower's President and CEO, Chris Levesque, announced the acceptance of the Natrium reactor into the UK's Generic Design Assessment process. * The application was submitted in October 2025 and marks the company's first international regulatory filing for the Natrium plant. * The Natrium reactor is a 345 MWe sodium-cooled fast reactor with molten salt energy storage, capable of boosting output to 500 MWe. * The project aims to bring advanced nuclear energy to the UK, supporting the development of nuclear technology. * TerraPower is involved in US projects and aims to expand its advanced reactor technologies internationally, including the UK. 320. </w:t>
      </w:r>
      <w:hyperlink r:id="rId257">
        <w:r>
          <w:rPr>
            <w:color w:val="0000EE"/>
            <w:u w:val="single"/>
          </w:rPr>
          <w:t>https://smallcaps.com.au/article/peninsula-energy-on-track-to-meet-forecast-production-guidance-from-lance-uranium-project-restart</w:t>
        </w:r>
      </w:hyperlink>
      <w:r>
        <w:rPr>
          <w:i/>
        </w:rPr>
        <w:t xml:space="preserve"> - * Peninsula Energy and subsidiaries are on track to meet the 0.5 million pounds uranium production guidance for the year at Lance project, US. * The project’s central processing plant is being finalised for ramp-up, with development of Mine Unit 4 progressing. * Installation issues with precipitation circuits are being addressed, with replacement kits expected within seven weeks. * An additional reverse osmosis plant is being installed to improve water quality, operational within six weeks. * Acidification processes at Header House 14 and 16 are advancing, with uranium grades being encouraging. * Lance was a major US uranium operation, halted in 2019, now being restarted with a shift to low-pH in-situ recovery method. 321. </w:t>
      </w:r>
      <w:hyperlink r:id="rId258">
        <w:r>
          <w:rPr>
            <w:color w:val="0000EE"/>
            <w:u w:val="single"/>
          </w:rPr>
          <w:t>https://www.newswire.com/news/eagle-plains-provides-update-on-uranium-city-uranium-projects-and-announces</w:t>
        </w:r>
      </w:hyperlink>
      <w:r>
        <w:rPr>
          <w:i/>
        </w:rPr>
        <w:t xml:space="preserve"> - - Eagle Plains has provided a project update on its Uranium City uranium exploration projects in northern Saskatchewan, detailing staking and project developments. - The company has made applications for exploration permits and received geophysical survey results to refine drill targets. - The dispostions, exploration agreements, and mineral occurrences at Don Lake - Smitty and other projects are described. - Eagle Plains announced the appointment of Andrew Wilson as investor relations representative. - The company continues to focus on uranium exploration in the Athabasca Basin, seeking collaborative partnerships. 322. </w:t>
      </w:r>
      <w:hyperlink r:id="rId259">
        <w:r>
          <w:rPr>
            <w:color w:val="0000EE"/>
            <w:u w:val="single"/>
          </w:rPr>
          <w:t>https://www.lmtribune.com/wire/us-military-airlifts-small-nuclear-reactor-21543515</w:t>
        </w:r>
      </w:hyperlink>
      <w:r>
        <w:rPr>
          <w:i/>
        </w:rPr>
        <w:t xml:space="preserve"> - * The U.S. military airlifted a microreactor to Utah for testing, part of a focus on more efficient small modular reactors (SMRs). * The reactor, produced by Valar Atomics, can generate up to 5 megawatts, enough to power 5,000 homes. * The flight aims to demonstrate deployment capabilities, but safety and waste disposal concerns remain. * The demonstration includes a flight to Utah with a reactor for evaluation at the Utah San Rafael Energy Lab. * Officials highlight potential applications for energy security on military bases and in emergency situations. 323. </w:t>
      </w:r>
      <w:hyperlink r:id="rId260">
        <w:r>
          <w:rPr>
            <w:color w:val="0000EE"/>
            <w:u w:val="single"/>
          </w:rPr>
          <w:t>https://www.gurufocus.com/news/8633045/denison-mines-dnn-gains-approval-for-phoenix-uranium-mine-construction</w:t>
        </w:r>
      </w:hyperlink>
      <w:r>
        <w:rPr>
          <w:i/>
        </w:rPr>
        <w:t xml:space="preserve"> - * Denison Mines (DNN) received final regulatory approval from the Canadian Nuclear Safety Commission for the Phoenix in-situ recovery uranium mine at Wheeler River, Saskatchewan. * Approval marks the first large-scale uranium mine in Canada in over 20 years. * Construction is expected to take about two years, with production starting by mid-2028. * Denison operates in the Athabasca Basin, focusing on uranium exploration and development. * The company faces financial challenges, including high valuation metrics and signs of financial stress. * Stock surged 3.4% following approval, despite financial and sector risks. 324. </w:t>
      </w:r>
      <w:hyperlink r:id="rId261">
        <w:r>
          <w:rPr>
            <w:color w:val="0000EE"/>
            <w:u w:val="single"/>
          </w:rPr>
          <w:t>https://resourceworld.com/denison-wins-final-regulatory-approvals-for-uranium-mine/?utm_source=rss&amp;utm_medium=rss&amp;utm_campaign=denison-wins-final-regulatory-approvals-for-uranium-mine</w:t>
        </w:r>
      </w:hyperlink>
      <w:r>
        <w:rPr>
          <w:i/>
        </w:rPr>
        <w:t xml:space="preserve"> - * Denison Mines received final federal regulatory approval to construct the Pheonix in-situ recovery uranium mine in Saskatchewan. * The Canadian Nuclear Safety Commission approved the Environmental Assessment and issued the Licence to Prepare Site &amp; Construct Mine. * Provincial approvals for the project had previously been granted, enabling construction to commence. * Denison has awarded Wood Canada Ltd. a construction management contract for the project. * Uranium production is scheduled to start by mid-2028, with in-situ recovery as the mining method. 325. </w:t>
      </w:r>
      <w:hyperlink r:id="rId262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rPr>
          <w:i/>
        </w:rPr>
        <w:t xml:space="preserve"> - * The Croatian government presented a law to develop nuclear energy for civil purposes on 17/02/2026. * The law aims to establish a legal framework for nuclear energy development and increase its contribution to 30% by 2040. * Croatia plans to develop a Programme of Activities within six months and a comprehensive nuclear plan within one year. * The final location for a nuclear power plant will be decided later through a special law. * Croatia has a total installed capacity of 5.4 GW as of 2024, with a diverse energy mix and interest expressed in nuclear energy since February 2025. 326. </w:t>
      </w:r>
      <w:hyperlink r:id="rId263">
        <w:r>
          <w:rPr>
            <w:color w:val="0000EE"/>
            <w:u w:val="single"/>
          </w:rPr>
          <w:t>https://www.zerohedge.com/energy/us-rapidly-expanding-its-nuclear-supply-chain-its-not-nearly-fast-enough</w:t>
        </w:r>
      </w:hyperlink>
      <w:r>
        <w:rPr>
          <w:i/>
        </w:rPr>
        <w:t xml:space="preserve"> - * The US is rapidly expanding its nuclear fuel supply chain across all four stages of the fuel cycle. * Several uranium miners plan to boost US output, and Solstice Advanced Materials aims to increase capacity for uranium conversion. * Centrus Energy is constructing a multibillion-dollar enrichment facility in Ohio, supported by funding from the Department of Energy. * X-Energy Reactor received US approval for its new fuel fabrication plant, the first in over 50 years. * Despite supply chain growth, no new commercial-scale reactors are currently under construction in the US. 327. </w:t>
      </w:r>
      <w:hyperlink r:id="rId264">
        <w:r>
          <w:rPr>
            <w:color w:val="0000EE"/>
            <w:u w:val="single"/>
          </w:rPr>
          <w:t>https://mugglehead.com/african-resource-nationalism-puts-uranium-markets-on-edge/?utm_source=rss&amp;utm_medium=rss&amp;utm_campaign=african-resource-nationalism-puts-uranium-markets-on-edge</w:t>
        </w:r>
      </w:hyperlink>
      <w:r>
        <w:rPr>
          <w:i/>
        </w:rPr>
        <w:t xml:space="preserve"> - * African governments in Niger, Mali, and Burkina Faso challenge colonial-era mining contracts to control strategic minerals, notably uranium. * Disputes, such as Niger’s conflict with Orano SA, impact global uranium supply, with prices rising from under USD$66,000 to over USD$180,000 per tonne between 2021 and 2025. * African uranium reserves, critical for nuclear energy, face increasing political and legal uncertainty amid resource nationalism. * Rising global demand from China, India, and South Korea, alongside political disruptions in Africa, threaten supply stability. * Disputes over resource sovereignty influence regional politics and highlight risks for nuclear fuel supply chains. 328. </w:t>
      </w:r>
      <w:hyperlink r:id="rId265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rPr>
          <w:i/>
        </w:rPr>
        <w:t xml:space="preserve"> - * U.S. Energy Secretary Christopher Wright highlighted the need for a resilient grid to handle peak demand amid rising electricity use. * The plan to restart the Three Mile Island Nuclear Generating Station, now called Crane Clean Energy Center, signals federal support for nuclear energy. * The restart aims to restore reliable baseload power, essential for grid stability during demand spikes and extreme weather. * The revival reflects a shift in U.S. policy to emphasise energy reliability and environmental goals, supporting energy independence and economic growth. * The plant was shut down in 2019 for economic reasons, but is now set to come back online with federal financing assistance. 329. </w:t>
      </w:r>
      <w:hyperlink r:id="rId266">
        <w:r>
          <w:rPr>
            <w:color w:val="0000EE"/>
            <w:u w:val="single"/>
          </w:rPr>
          <w:t>https://thebull.com.au/news/paladin-energy-shares-jump-on-uranium-project-environmental-approval/</w:t>
        </w:r>
      </w:hyperlink>
      <w:r>
        <w:rPr>
          <w:i/>
        </w:rPr>
        <w:t xml:space="preserve"> - * Paladin Energy's shares (ASX: PDN) increased by 5.44% following environmental approval for its Patterson Lake South uranium project in Saskatchewan, Canada. * The approval, received from the Minister under Saskatchewan’s Environmental Assessment Act, allows the project to progress toward construction, subject to federal licensing. * The company’s Langer Heinrich Mine in Namibia reported a 16% increase in uranium production in December 2025, with full-year guidance on track. * Paladin's financial position is robust, with US$278 million in cash and investments as of February, and a US$70 million revolving credit facility. * Market sentiment remains positive despite some analyst caution, driven by increasing interest in nuclear energy's role in decarbonisation. 330. </w:t>
      </w:r>
      <w:hyperlink r:id="rId267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rPr>
          <w:i/>
        </w:rPr>
        <w:t xml:space="preserve"> - • Numerous US nuclear projects are under construction, targeting criticality by July 4, 2026. • Projects include Kairos Power, X-energy, TerraPower, and others across several states. • TerraPower's Natrium project advances from planning to early physical construction, with fuel loading planned for 2030. • Federal policy and executive orders in 2025 aim to expand nuclear capacity and accelerate licensing, testing, and deployment. • Challenges include supply chain bottlenecks, fuel availability, workforce limitations, and regulatory reform efforts. 331. </w:t>
      </w:r>
      <w:hyperlink r:id="rId268">
        <w:r>
          <w:rPr>
            <w:color w:val="0000EE"/>
            <w:u w:val="single"/>
          </w:rPr>
          <w:t>https://www.independent.co.uk/news/business/edf-hinkley-point-energy-prices-profits-b2925974.html</w:t>
        </w:r>
      </w:hyperlink>
      <w:r>
        <w:rPr>
          <w:i/>
        </w:rPr>
        <w:t xml:space="preserve"> - * EDF plans to invest £15 billion in the UK over the next three years, including funding for Hinkley Point C and Sizewell C projects. * The company's UK profits declined due to lower nuclear output and reduced power prices. * EDF’s UK nuclear output decreased by 12 per cent last year, affected mainly by an outage at Hartlepool. * UK energy prices have been decreasing since spiking after Russia's invasion of Ukraine in 2022. * EDF intends to expand its renewable energy capacity alongside nuclear to support UK energy transition and decarbonisation goals. 332. </w:t>
      </w:r>
      <w:hyperlink r:id="rId269">
        <w:r>
          <w:rPr>
            <w:color w:val="0000EE"/>
            <w:u w:val="single"/>
          </w:rPr>
          <w:t>https://www.ans.org/news/2026-02-19/article-7770/gov-pritzker-issues-eo-to-boost-nuclear-energy-in-illinois/</w:t>
        </w:r>
      </w:hyperlink>
      <w:r>
        <w:rPr>
          <w:i/>
        </w:rPr>
        <w:t xml:space="preserve"> - * The executive order aims to deploy at least 2 gigawatts of new nuclear capacity in Illinois by 2033, with initial notices of intent issued to developers. * The Illinois Commerce Commission (ICC), Illinois Power Agency (IPA), and other state agencies will establish a working group to review regulatory barriers and propose legislation. * Reports will focus on safety, environmental, interconnection, and procurement regulations, alongside workforce needs, supply chain, and emerging technologies. * The order responds to energy demand growth, including phases of import dependency forecasted by 2045, and comes after a partial lifting of Illinois' nuclear moratorium. * Governor Pritzker’s policies have evolved from vetoing large reactor builds to actively supporting nuclear expansion to ensure affordable, reliable energy. 333. </w:t>
      </w:r>
      <w:hyperlink r:id="rId270">
        <w:r>
          <w:rPr>
            <w:color w:val="0000EE"/>
            <w:u w:val="single"/>
          </w:rPr>
          <w:t>https://www.powerinfotoday.com/nuclear-energy/france-ppe3-energy-plan-confirms-nuclear-expansion-to-2035/</w:t>
        </w:r>
      </w:hyperlink>
      <w:r>
        <w:rPr>
          <w:i/>
        </w:rPr>
        <w:t xml:space="preserve"> - * France's PPE3 energy plan for 2026-2035 confirms significant expansion of nuclear power, including construction of six EPR2 reactors and decision on eight more by 2026. * The plan sets a nuclear production target of 380–420 TWh annually between 2030 and 2035, aligned with EDF's target of 400 TWh. * The strategy involves extending reactor lifespans, building a small modular reactor in the 2030s, and abandoning previous reactor shutdown plans. * The plan maintains support for renewables, emphasising upgrades over extensive capacity expansion. * Implementation aims to create over 120,000 jobs by 2030, supporting nuclear, solar, and wind sectors. 334. </w:t>
      </w:r>
      <w:hyperlink r:id="rId271">
        <w:r>
          <w:rPr>
            <w:color w:val="0000EE"/>
            <w:u w:val="single"/>
          </w:rPr>
          <w:t>https://www.azom.com/news.aspx?newsID=65224</w:t>
        </w:r>
      </w:hyperlink>
      <w:r>
        <w:rPr>
          <w:i/>
        </w:rPr>
        <w:t xml:space="preserve"> - * ORNL and Kairos Power entered a $27 million partnership to advance fluoride salt-cooled high-temperature reactor technology, supporting the Hermes demonstration reactors in Oak Ridge, Tennessee. * The project aims to accelerate advanced nuclear reactor development through ORNL's facilities and expertise, with DOE investing up to $303 million in Kairos Power's reactor design. * The collaboration will involve testing, assessment, and infrastructure support at ORNL's specialised laboratories over five years. * The partnership is part of ongoing ORNL-Kairos collaborations since 2020, fostering East Tennessee's nuclear energy ecosystem. * The initiative aims to meet increased energy demand by expanding nuclear capacity, leveraging ORNL's nuclear innovation legacy. 335. </w:t>
      </w:r>
      <w:hyperlink r:id="rId272">
        <w:r>
          <w:rPr>
            <w:color w:val="0000EE"/>
            <w:u w:val="single"/>
          </w:rPr>
          <w:t>https://mining.com.au/paladin-advances-patterson-lake-south-with-eis-approval/</w:t>
        </w:r>
      </w:hyperlink>
      <w:r>
        <w:rPr>
          <w:i/>
        </w:rPr>
        <w:t xml:space="preserve"> - * Paladin Energy receives ministerial approval for the EIS of the Patterson Lake South project in Saskatchewan, Canada. * The approval is a milestone necessary for permits and licences prior to construction and operation. * Saskatchewan's Minister of Environment approved the EIS following technical acceptance in June 2025. * Saskatchewan Premier Scott Moe supports the project’s progress in uranium production. * Paladin is working with the Canadian Nuclear Safety Commission to progress licensing for the project. 336. </w:t>
      </w:r>
      <w:hyperlink r:id="rId273">
        <w:r>
          <w:rPr>
            <w:color w:val="0000EE"/>
            <w:u w:val="single"/>
          </w:rPr>
          <w:t>https://www.thegrayareasubstack.com/p/u-say-something</w:t>
        </w:r>
      </w:hyperlink>
      <w:r>
        <w:rPr>
          <w:i/>
        </w:rPr>
        <w:t xml:space="preserve"> - * The article discusses the importance of uranium for nuclear energy and highlights dependency on foreign sources, especially in the US. * The Department of Energy announced a $2.7 billion investment to boost domestic uranium enrichment. * Uranium prices show strong bullish momentum, with potential targets up to $150-$300 per pound. * Kazatomprom in Kazakhstan announced a reduction in uranium mining forecast for 2026, raising supply concerns. * Uranium mining stocks like URNM are also showing bullish technical patterns, with potential outperformance over the stock market. 337. </w:t>
      </w:r>
      <w:hyperlink r:id="rId274">
        <w:r>
          <w:rPr>
            <w:color w:val="0000EE"/>
            <w:u w:val="single"/>
          </w:rPr>
          <w:t>https://ceenergynews.com/nuclear/polish-modular-reactor-ge-osge/</w:t>
        </w:r>
      </w:hyperlink>
      <w:r>
        <w:rPr>
          <w:i/>
        </w:rPr>
        <w:t xml:space="preserve"> - - Orlen Synthos Green Energy (OSGE) and GE Vernova Hitachi Nuclear Energy sign a contract to develop a Polish-specific BWRX-300 small modular reactor (SMR) design. - The contract, known as the Polish Generic Design Assessment (PGDA), aims to adapt the design to Polish and European regulatory standards. - OSGE will establish a nuclear training centre at Łukasiewicz–Electrotechnical Institute to support SMR deployment. - The project forms part of Poland’s broader strategy to diversify its energy mix and strengthen nuclear energy capacity. - The initiative aims to streamline approval processes and accelerate SMR deployment in Poland. 338. </w:t>
      </w:r>
      <w:hyperlink r:id="rId275">
        <w:r>
          <w:rPr>
            <w:color w:val="0000EE"/>
            <w:u w:val="single"/>
          </w:rPr>
          <w:t>https://environmentjournal.online/energy/hartlepool-heysham-suffolk-torness-produced-12-of-uk-energy-in-2025/</w:t>
        </w:r>
      </w:hyperlink>
      <w:r>
        <w:rPr>
          <w:i/>
        </w:rPr>
        <w:t xml:space="preserve"> - * EDF generated nearly one-quarter of UK's electricity in 2025, mainly from five nuclear sites, including Sizewell B, Heysham, and Torness. * The sites produced 12% of UK energy in 2025, with a notable fall due to an outage at Hartlepool. * EDF's earnings decreased from £2.9 billion to £1.9 billion, impacted by reduced nuclear output and energy value. * EDF pledged £15 billion for nuclear, wind, and solar projects in Britain over the next three years, including Hinkley Point C. * EDF invested £5 billion in 2025, up 30% compared to the previous year, aiming to enhance clean energy capacity. 339. </w:t>
      </w:r>
      <w:hyperlink r:id="rId276">
        <w:r>
          <w:rPr>
            <w:color w:val="0000EE"/>
            <w:u w:val="single"/>
          </w:rPr>
          <w:t>https://rsc2018.co.uk/21-9997-french-nuclear-power-enters-a-real-golden-age/</w:t>
        </w:r>
      </w:hyperlink>
      <w:r>
        <w:rPr>
          <w:i/>
        </w:rPr>
        <w:t xml:space="preserve"> - * France’s nuclear ecosystem is developing with three companies submitting designs to the nuclear safety authority, marking a new phase of reactor projects. * Newcleo, Stellaria, and Jimmy Energy are seeking approval for different advanced reactor designs, including fast reactors, molten salt reactors, and microreactors. * These filings indicate France's aim to modernise its nuclear industry, update technology, and maintain its role in low-carbon energy. * Newcleo's lead-cooled fast reactors and fuel recycling plans are progressing, with safety and regulatory processes ongoing. * Stellaria and Jimmy Energy are working on small modular reactors targeting industrial heat and micro-power applications. * France’s push in advanced nuclear is driven by replacing old reactors, EU climate goals, energy security concerns, and waste management strategies. 340. </w:t>
      </w:r>
      <w:hyperlink r:id="rId277">
        <w:r>
          <w:rPr>
            <w:color w:val="0000EE"/>
            <w:u w:val="single"/>
          </w:rPr>
          <w:t>https://www.northernminer.com/news/kazatomprom-signs-uranium-supply-deal-with-india/1003887975/</w:t>
        </w:r>
      </w:hyperlink>
      <w:r>
        <w:rPr>
          <w:i/>
        </w:rPr>
        <w:t xml:space="preserve"> - • Kazatomprom plans to sell over 50% of its output to India’s Department of Atomic Energy. • The deal could tighten the global nuclear fuel market. • Approval from Kazakh shareholders is required prior to finalising the agreement. • Kazatomprom produces approximately 20% of global uranium, with a production increase expected this year. • Despite growth, analysts forecast a sustained global uranium supply deficit amid rising demand. 341. </w:t>
      </w:r>
      <w:hyperlink r:id="rId278">
        <w:r>
          <w:rPr>
            <w:color w:val="0000EE"/>
            <w:u w:val="single"/>
          </w:rPr>
          <w:t>https://www.journalduniger.com/uranium-niger-orano-dialogue-nationalisation-somair/</w:t>
        </w:r>
      </w:hyperlink>
      <w:r>
        <w:rPr>
          <w:i/>
        </w:rPr>
        <w:t xml:space="preserve"> - * Orano souhaite ouvrir des négociations avec le Niger après la nationalisation de la Somaïr. * La déclaration a été faite lors de la présentation des résultats annuels d'Orano. * Le Niger a nationalisé Somaïr, détenue majoritairement par Orano, en juin 2024. * Le différend concerne les stocks d’uranium produits avant et après le changement de régime. * Orano estime la valeur des stocks à environ 300 millions d’euros et a lancé des procédures d’arbitrage international. 342. </w:t>
      </w:r>
      <w:hyperlink r:id="rId279">
        <w:r>
          <w:rPr>
            <w:color w:val="0000EE"/>
            <w:u w:val="single"/>
          </w:rPr>
          <w:t>https://www.ans.org/news/2026-02-25/article-7794/inl-opens-molten-salt-testing-facility/</w:t>
        </w:r>
      </w:hyperlink>
      <w:r>
        <w:rPr>
          <w:i/>
        </w:rPr>
        <w:t xml:space="preserve"> - * INL establishes MSTEC, a facility for molten salt testing and nuclear fuel cycle research. * The facility includes equipment for analysing irradiated nuclear materials and novel salts. * MSTEC will support research from 2027, including fuel salt irradiation experiments and collaborations with international partners. * The facility aims to advance next-generation nuclear reactor technologies. * INL’s broader capabilities include irradiating salts and conducting precise elemental analysis. 343. </w:t>
      </w:r>
      <w:hyperlink r:id="rId280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rPr>
          <w:i/>
        </w:rPr>
        <w:t xml:space="preserve"> - * Kazatomprom, Kazakhstan’s state uranium producer, is seeking shareholder approval for a major long-term supply deal with India’s Department of Atomic Energy. * The transaction involves sale of natural uranium concentrates, potentially exceeding 50% of Kazatomprom’s assets. * Kazatomprom produced 25,839 tonnes of uranium in 2025, representing a 10–11% increase from 2024. * India’s domestic uranium needs are not fully met, prompting reliance on imports and long-term contracts. * The deal could further tighten a global uranium market with existing supply deficits, affecting spot availability. 344. </w:t>
      </w:r>
      <w:hyperlink r:id="rId281">
        <w:r>
          <w:rPr>
            <w:color w:val="0000EE"/>
            <w:u w:val="single"/>
          </w:rPr>
          <w:t>https://oilprice.com/Alternative-Energy/Nuclear-Power/Americas-Nuclear-Comeback-Is-Gaining-Momentum.html</w:t>
        </w:r>
      </w:hyperlink>
      <w:r>
        <w:rPr>
          <w:i/>
        </w:rPr>
        <w:t xml:space="preserve"> - * The United States is expanding nuclear power, supported by government and private funding.</w:t>
      </w:r>
      <w:r>
        <w:t xml:space="preserve"> The US aims to develop 400 GW of nuclear power by 2050, with significant projects planned for the decade starting 2026.</w:t>
      </w:r>
      <w:r>
        <w:rPr>
          <w:i/>
        </w:rPr>
        <w:t xml:space="preserve"> The Trump administration committed over $80 billion to Westinghouse for large-scale reactors, including AP1000 models.</w:t>
      </w:r>
      <w:r>
        <w:t xml:space="preserve"> The NRC has advanced regulations to support licensing and development of new reactors and SMRs.</w:t>
      </w:r>
      <w:r>
        <w:rPr>
          <w:i/>
        </w:rPr>
        <w:t xml:space="preserve"> Japan and major tech companies are investing in US nuclear projects to meet climate and operational goals.</w:t>
      </w:r>
      <w:r>
        <w:t xml:space="preserve"> TerraPower, supported by Bill Gates, is close to approval for its Natrium SMR in Wyoming.</w:t>
      </w:r>
      <w:r>
        <w:rPr>
          <w:i/>
        </w:rPr>
        <w:t xml:space="preserve"> Skilled workforce development is a challenge due to recent sector stagnation.</w:t>
      </w:r>
      <w:r>
        <w:t xml:space="preserve"> The US's nuclear capacity growth is expected to accelerate but will take several years to reach Trump’s ambitious targets. 345. </w:t>
      </w:r>
      <w:hyperlink r:id="rId282">
        <w:r>
          <w:rPr>
            <w:color w:val="0000EE"/>
            <w:u w:val="single"/>
          </w:rPr>
          <w:t>https://www.edie.net/from-costs-to-carbon-capture-seven-key-gaps-facing-the-uks-clean-power-2030-mission/</w:t>
        </w:r>
      </w:hyperlink>
      <w:r>
        <w:t xml:space="preserve"> - * The analysis, published by Wood Mackenzie, discusses pathways towards UK's energy transition, including a scenario aligned with Clean Power by 2030 and net-zero by 2050. * UK’s energy storage is projected to reach 29.5GW by 2030, exceeding the 27GW target, and renewables already contribute around half of power generation. * Major challenges include unlocking finance, modernising the grid, scaling wind farms, expanding carbon capture, deploying nuclear power, just transition for workers, and reducing energy bills. * The UK aims for 24GW of nuclear capacity by 2050, with current estimates at 10.5GW, and faces delays and costs in large projects. * The government plans to create two million green jobs by 2030, with a current count approaching 700,000. * Discussions around financing, infrastructure, supply chain, and policy support are ongoing to meet these ambitions. 346. </w:t>
      </w:r>
      <w:hyperlink r:id="rId283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UK DESNZ published the Advanced Nuclear Framework, establishing a structured policy for private modular nuclear projects. * The Framework includes the UK Advanced Nuclear Pipeline, a multi-stage process for project assessment and progression. * It introduces Project Enablers, such as planning reform and grid connection reforms, to facilitate deployment. * The government may offer revenue support mechanisms, HILP protections, and Wales Wealth Fund investments. * The Framework emphasises modular nuclear technologies' role in UK energy security and net zero ambitions. 347. </w:t>
      </w:r>
      <w:hyperlink r:id="rId262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t xml:space="preserve"> - * The Croatian government introduced a law to develop nuclear energy for civil purposes. * The goal is to increase nuclear contribution to at least 30% of annual electricity demand by 2040. * The law requires development of a programme within six months and a comprehensive plan within a year. * The final decision on nuclear plant location to follow after regulatory procedures. * Croatia plans to support Ukraine’s energy system as part of its broader energy strategy. 348. </w:t>
      </w:r>
      <w:hyperlink r:id="rId265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t xml:space="preserve"> - * U.S. Energy Secretary Christopher Wright announced plans to restart the Three Mile Island Nuclear Generating Station in Pennsylvania, signalling federal support for nuclear energy. * The restart of Unit 1, now called Crane Clean Energy Center, aims to enhance grid reliability amid rising electricity demand. * The facility previously shut down in 2019 for economic reasons but produced carbon-free baseload power. * The revival is part of a broader U.S. energy policy shift towards reliability and environmental goals, emphasising nuclear’s role in a resilient grid. 349. </w:t>
      </w:r>
      <w:hyperlink r:id="rId284">
        <w:r>
          <w:rPr>
            <w:color w:val="0000EE"/>
            <w:u w:val="single"/>
          </w:rPr>
          <w:t>https://www.jdsupra.com/legalnews/nrc-publishes-initial-revisions-to-new-6228915/</w:t>
        </w:r>
      </w:hyperlink>
      <w:r>
        <w:t xml:space="preserve"> - * The US Nuclear Regulatory Commission (NRC) issued updates to its construction inspection guidance on February 5, 2026. * The revisions introduce the Advanced Reactor Construction Oversight Program (ARCOP), replacing the previous construction oversight process. * ARCOP is risk-informed, performance-based, and adaptable to various reactor technologies including small modular and non-light-water reactors. * The new framework includes pre-construction, baseline, supplemental, and reactive inspections. * The NRC will develop inspection matrices for each reactor design to ensure conformance with safety and security standards. 350. </w:t>
      </w:r>
      <w:hyperlink r:id="rId285">
        <w:r>
          <w:rPr>
            <w:color w:val="0000EE"/>
            <w:u w:val="single"/>
          </w:rPr>
          <w:t>https://www.canadianminingjournal.com/news/canadas-first-new-large-scale-uranium-mine-in-over-20-years-moves-forward/</w:t>
        </w:r>
      </w:hyperlink>
      <w:r>
        <w:t xml:space="preserve"> - * Denison Mines announces final investment decision to build the Phoenix in-situ recovery (ISR) uranium mine in Canada. * Construction planned to begin in March 2026, with site preparation and activities expected to last about two years. * The project received provincial and federal approvals, secured financing, and procurement of long-lead materials. * First production anticipated by mid-2028, marking a new phase in Canadian uranium mining. * Company aims to establish new uranium supply before the decade's end. 351. </w:t>
      </w:r>
      <w:hyperlink r:id="rId267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t xml:space="preserve"> - * Multiple nuclear projects across the U.S. are advancing towards criticality by July 2026, marking a historic acceleration in nuclear construction since the 1970s. * Projects include Kairos Power in Tennessee, X-energy in Texas, TerraPower in Wyoming, and several microreactors in different states. * The US government has introduced executive orders to reform regulation, enhance fuel supplies, and support deployment, aiming for 10 large reactors under construction by 2030. * Industry’s focus is on scaling microreactors, advanced reactors, and large reactors, with efforts to reduce costs and build domestic manufacturing capacity. * Challenges remain in fuel supply, manufacturing, workforce, and supply chain logistics, critical for meeting aggressive deployment timelines. 352. </w:t>
      </w:r>
      <w:hyperlink r:id="rId286">
        <w:r>
          <w:rPr>
            <w:color w:val="0000EE"/>
            <w:u w:val="single"/>
          </w:rPr>
          <w:t>https://interestingengineering.com/energy/deep-fission-gravity-nuclear-reactors-uranium-deal</w:t>
        </w:r>
      </w:hyperlink>
      <w:r>
        <w:t xml:space="preserve"> - * Deep Fission, a California-based startup, signed a fuel purchase agreement with Urenco USA to support its underground reactor testing and demonstration phases. * The fuel will power Deep Fission’s ‘Gravity’ reactor, a mile-deep small modular reactor (SMR) designed to reduce construction costs. * The company aims to participate in the US Department of Energy’s Reactor Pilot Program and scale production for AI data centres and electricity grids. * The ‘Gravity’ reactor's underground placement reduces the need for costly structures and passive shielding, potentially cutting costs by 80%. * Scaling suggests multiple reactors could provide 1.5 GW, enabling large-scale industrial and data centre applications. 353. </w:t>
      </w:r>
      <w:hyperlink r:id="rId271">
        <w:r>
          <w:rPr>
            <w:color w:val="0000EE"/>
            <w:u w:val="single"/>
          </w:rPr>
          <w:t>https://www.azom.com/news.aspx?newsID=65224</w:t>
        </w:r>
      </w:hyperlink>
      <w:r>
        <w:t xml:space="preserve"> - * ORNL and Kairos Power enter into a $27 million partnership to develop advanced nuclear reactors, supporting US nuclear energy goals in Oak Ridge, Tennessee. * ORNL provides expertise, facilities, and assesses technologies, focusing on fluoride salt-cooled high-temperature reactors. * The project supports Kairos Power's Hermes demonstration reactors and commercialisation plans. * DOE invests up to $303 million in Kairos Power's molten salt reactor via the Advanced Reactor Demonstration Program. * The collaboration aims to accelerate nuclear energy deployment to meet rising energy demand by 2050. 354. </w:t>
      </w:r>
      <w:hyperlink r:id="rId287">
        <w:r>
          <w:rPr>
            <w:color w:val="0000EE"/>
            <w:u w:val="single"/>
          </w:rPr>
          <w:t>https://www.mining.com/denison-builds-canadas-first-in-new-type-of-uranium-mine/</w:t>
        </w:r>
      </w:hyperlink>
      <w:r>
        <w:t xml:space="preserve"> - * Denison Mines plans to start constructing the Phoenix uranium mine in March in northern Saskatchewan. * The project is in-situ recovery (ISR) and will be operational by mid-2028. * The C$419 million build decision follows regulatory approval of environmental assessment and licences. * The project is expected to provide a new source of uranium, aligned with rising demand for nuclear energy. * Phoenix hosts proven reserves of 6,300 tonnes grading 24.5% U3O8 and probable reserves of 212,700 tonnes at 11.4% U3O8. * Denison owns 90% of the project and is the operator. * Similar developments include projects by Paladin Energy and NexGen Energy in Saskatchewan. 355. </w:t>
      </w:r>
      <w:hyperlink r:id="rId288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adopt a nuclear strategy, emphasizing streamlined procedures, funding, and technological neutrality. * The EU needs to rebuild energy sovereignty due to strained geopolitical relations and reliance on Russian gas and LNG. * Mastantuono highlights Europe's existing nuclear capacity and the importance of low‑carbon options for achieving 2050 climate neutrality. * The European Economic and Social Committee advocates for nuclear's role within broader energy transition frameworks. 356. </w:t>
      </w:r>
      <w:hyperlink r:id="rId280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t xml:space="preserve"> - * Kazatomprom plans to sell a significant portion of uranium concentrates to India’s Department of Atomic Energy, requiring shareholder approval in Kazakhstan. * The deal could tighten the global uranium market and is valued at or above 50% of Kazatomprom’s total assets. * Kazakhstan accounts for about 20% of global uranium production, with 2025 output of 25,839 tonnes. * India’s domestic uranium production meets only 36% of its needs, with imports projected to be around 9,000 tonnes from 2025–2033. * The proposed deal reflects shifting geopolitical dynamics, with Kazakhstan and Canada expected to dominate uranium exports by 2050. 357. </w:t>
      </w:r>
      <w:hyperlink r:id="rId289">
        <w:r>
          <w:rPr>
            <w:color w:val="0000EE"/>
            <w:u w:val="single"/>
          </w:rPr>
          <w:t>https://paherald.sk.ca/denison-mines-gets-green-light-for-uranium-project-in-northern-saskatchewan/</w:t>
        </w:r>
      </w:hyperlink>
      <w:r>
        <w:t xml:space="preserve"> - * Denison Mines received regulatory approval for a uranium mine in northern Saskatchewan, part of the Wheeler River Project, announced on Feb. 19. * The mine will be located east of Cree Lake in the Athabasca Basin, with construction expected to begin in 2026 and production start in mid-2028. * The project includes high-grade uranium mining from the Phoenix deposit, with in-situ recovery (ISR) method approved for the first time in Canada. * The Canadian Nuclear Safety Commission issued a licence valid until 2031. * Métis Nation–Saskatchewan has a support and partnership agreement, with employment and royalties as benefits. 358. </w:t>
      </w:r>
      <w:hyperlink r:id="rId290">
        <w:r>
          <w:rPr>
            <w:color w:val="0000EE"/>
            <w:u w:val="single"/>
          </w:rPr>
          <w:t>https://www.newswire.com/news/atha-energy-final-assays-from-2025-angilak-exploration-program-confirm-high</w:t>
        </w:r>
      </w:hyperlink>
      <w:r>
        <w:t xml:space="preserve"> - * Final assay results from 2025 Angilak exploration confirm high-grade uranium mineralisation at KU and Mushroom Lake targets, with grades up to 1.56% U3O8 and 1.10% U3O8 respectively. * The exploration operations included six drillholes at KU and two at Mushroom Lake, leading to discoveries and expansion of mineralised zones. * The programme also identified extensive mineralisation at the J4/Ray zone and broader district-scale potential across three mineralised corridors. * Results point to a possible uranium district within the Angikuni Basin, with ongoing technical and exploration activities planned. 359. </w:t>
      </w:r>
      <w:hyperlink r:id="rId291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a balanced, long-term nuclear policy within Europe's sustainability and energy security framework. * Emphasises nuclear's role in decarbonising the EU energy system, supporting stability, and industrial competitiveness. * Advocates for technology neutrality, expanding nuclear supply chain, and fostering renewable and nuclear integration. * Recommends policies supporting electrification, clean hydrogen, supply chain security, and skilled workforce development. * Stresses the importance of public and private investment, public financing, and inclusive policy mechanisms for nuclear projects. * Targets 150 GW nuclear capacity in the EU by 2050 as part of EU energy transition goals. 360. </w:t>
      </w:r>
      <w:hyperlink r:id="rId283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Department for Energy Security and Net Zero (DESNZ) in the UK announced the Advanced Nuclear Framework to support privately led modular nuclear projects. * The Framework introduces the UK Advanced Nuclear Pipeline, a process to assess and progress next-generation nuclear projects, and enabler reforms. * Projects in the Pipeline may access government support, including revenue mechanisms and financial protections. * The Framework emphasises reforms in planning, grid connection, and regulatory processes to facilitate deployment. * The policy underscores UK focus on Small, Advanced, and Micro Modular Reactors (SMRs, AMRs, MMRs) as part of the transition towards net zero and energy security. * Challenges identified include capacity pressures on GBE-N, limited supply of HALEU fuel, and skills shortages. * The Framework aims to create a structured, predictable pathway for nuclear deployment, with increased international vendor participation. 361. </w:t>
      </w:r>
      <w:hyperlink r:id="rId292">
        <w:r>
          <w:rPr>
            <w:color w:val="0000EE"/>
            <w:u w:val="single"/>
          </w:rPr>
          <w:t>https://stockhead.com.au/resources/american-uranium-delivers-fresh-uranium-hits-ahead-of-imminent-resource-update-at-lo-herma/</w:t>
        </w:r>
      </w:hyperlink>
      <w:r>
        <w:t xml:space="preserve"> - * American Uranium confirms additional uranium mineralisation along trend at Lo Herma in Wyoming. * Ongoing drilling programme targets resource extension, with results supporting an update due by the end of March. * Four of five recent holes intercepted uranium mineralisation, with one hit showing a grade thickness of 0.6 over 5.8m. * Lo Herma's area remains open along a trend extending at least 1,200m, with further exploration planned. * Resource contains 8.57 million pounds U3O8; drill results aim to increase this and move towards production. 362. </w:t>
      </w:r>
      <w:hyperlink r:id="rId293">
        <w:r>
          <w:rPr>
            <w:color w:val="0000EE"/>
            <w:u w:val="single"/>
          </w:rPr>
          <w:t>https://interestingengineering.com/energy/russia-strong-steel-next-gen-nuclear-reactors</w:t>
        </w:r>
      </w:hyperlink>
      <w:r>
        <w:t xml:space="preserve"> - * Russian scientists developed a new austenitic steel for lead-cooled fast neutron reactors operating at temperatures up to 600°C (1,112°F). * The development is part of the “Breakthrough” (Proryv) project aimed at implementing a closed nuclear fuel cycle. * The steel offers corrosion resistance and thermal stability; laser welding technology for critical equipment was tested. * CNIITMASH and Rosatom's division developed materials for high-temperature gas-cooled reactors using carbon-carbon composites. * These technological advances support the realisation of fourth-generation nuclear energy projects with higher efficiency. 363. </w:t>
      </w:r>
      <w:hyperlink r:id="rId294">
        <w:r>
          <w:rPr>
            <w:color w:val="0000EE"/>
            <w:u w:val="single"/>
          </w:rPr>
          <w:t>https://www.mining.com/global-atomic-faces-potential-class-action/</w:t>
        </w:r>
      </w:hyperlink>
      <w:r>
        <w:t xml:space="preserve"> - • Global Atomic faces potential lawsuit over disclosures between Nov 2023 and Jan 2025. • The company’s chief executive and disclosures are under investigation. • The lawsuit alleges misrepresentations and seeks damages, but is not yet certified. • An investor alert highlights issues with a $295 million US loan for the Dasa project in Niger. • The project’s financing is delayed due to political developments in Niger. 364. </w:t>
      </w:r>
      <w:hyperlink r:id="rId295">
        <w:r>
          <w:rPr>
            <w:color w:val="0000EE"/>
            <w:u w:val="single"/>
          </w:rPr>
          <w:t>https://carboncredits.com/does-303m-bet-on-kairos-power-signals-americas-advanced-nuclear-push/</w:t>
        </w:r>
      </w:hyperlink>
      <w:r>
        <w:t xml:space="preserve"> - * The U.S. Department of Energy finalised a $303 million performance-based agreement with Kairos Power to support the Hermes demonstration reactor in Oak Ridge, Tennessee. * Hermes is a low-power, Generation IV reactor based on fluoride salt-cooled high-temperature reactor (KP-FHR) technology, approved for construction by the NRC in December 2023. * The reactor aims to demonstrate safe, low-cost nuclear heat and advanced nuclear system operation, projected to be operational in 2027. * The project leverages technology such as TRISO-coated fuel and molten fluoride salt coolant to enhance safety and simplify operations. * The agreement marks a strategic step in the US nuclear re-emergence, aligning public-private funding, and promoting innovation in small modular and advanced reactors. 365. </w:t>
      </w:r>
      <w:hyperlink r:id="rId296">
        <w:r>
          <w:rPr>
            <w:color w:val="0000EE"/>
            <w:u w:val="single"/>
          </w:rPr>
          <w:t>https://skillings.net/uraniums-indian-pivot-kazatomproms-massive-new-supply-pact/</w:t>
        </w:r>
      </w:hyperlink>
      <w:r>
        <w:t xml:space="preserve"> - * Kazatomprom signed a binding long-term supply contract with India's Department of Atomic Energy, involving over 34-38 million pounds of uranium. * India also agreed a $2.8 billion supply deal with Cameco, covering approximately 31-32 million pounds over 10 years. * Combined, these deals lock up approximately 66-70 million pounds of uranium, representing a systematic acquisition of global capacity. * India’s nuclear capacity is projected to triple by 2031, with domestic uranium only meeting one-third of demand. * Global uranium demand is rising, while primary mine production struggles to keep pace, driving prices above $90 per pound. 366. </w:t>
      </w:r>
      <w:hyperlink r:id="rId297">
        <w:r>
          <w:rPr>
            <w:color w:val="0000EE"/>
            <w:u w:val="single"/>
          </w:rPr>
          <w:t>https://www.pureskinmedispa.co.uk/28-11422-two-licence-applications-for-mini-nuclear-reactors/</w:t>
        </w:r>
      </w:hyperlink>
      <w:r>
        <w:t xml:space="preserve"> - * France has received two licence applications for mini nuclear reactors, with the latest attracting attention. * Other countries, including China and the US, are building or operating nuclear demonstrators. * The Stellarium project involves a Generation IV molten salt reactor designed for industrial heat applications. * The reactor aims to compete with US, Chinese, and Canadian nuclear companies. * Concerns include waste management and safety features of advanced reactor designs. * The focus is on small modular reactors (SMRs), Generation IV technologies, and their role in decarbonising industrial heat.</w:t>
      </w:r>
      <w:r/>
    </w:p>
    <w:p>
      <w:r/>
      <w:r>
        <w:t xml:space="preserve">367. </w:t>
      </w:r>
      <w:hyperlink r:id="rId298">
        <w:r>
          <w:rPr>
            <w:color w:val="0000EE"/>
            <w:u w:val="single"/>
          </w:rPr>
          <w:t>https://www.eenews.net/articles/utah-requests-nrc-authority-to-regulate-nuclear-power/</w:t>
        </w:r>
      </w:hyperlink>
      <w:r>
        <w:t xml:space="preserve"> - * Utah requests NRC authority to oversee small nuclear technology and uranium enrichment. * The request was made in a Nov. 10 letter to the NRC, seeking to expand state regulatory powers. * The letter included proposals for microreactor licensing, fuel storage, reprocessing, and a pilot project to streamline permits. * Utah is actively developing nuclear power industry initiatives, including alliances and partnerships. * The state aims to build a nuclear industry in Utah, collaborating with other states and companies.</w:t>
      </w:r>
      <w:r/>
    </w:p>
    <w:p>
      <w:r/>
      <w:r>
        <w:t xml:space="preserve">368. </w:t>
      </w:r>
      <w:hyperlink r:id="rId299">
        <w:r>
          <w:rPr>
            <w:color w:val="0000EE"/>
            <w:u w:val="single"/>
          </w:rPr>
          <w:t>https://energiesmedia.com/x-energy-tx-1-advanced-nuclear-fuel-fabrication/</w:t>
        </w:r>
      </w:hyperlink>
      <w:r>
        <w:t xml:space="preserve"> - * X-energy launched construction of its TX-1 advanced nuclear fuel fabrication complex in Oak Ridge, Tennessee. * The project commenced vertical construction in November 2025, with support from the U.S. Department of Energy’s ARDP. * The 214,812-square-foot facility aims to produce fuel for next-generation small modular reactors, specifically for X-energy’s Xe-100 SMR. * Clark Construction Group was awarded a $48.2 million contract for its construction. * The complex is expected to strengthen U.S. energy security and decarbonisation efforts, supporting future SMR deployment and possibly international projects. 369. </w:t>
      </w:r>
      <w:hyperlink r:id="rId300">
        <w:r>
          <w:rPr>
            <w:color w:val="0000EE"/>
            <w:u w:val="single"/>
          </w:rPr>
          <w:t>https://skillings.net/niger-moves-1000-tonnes-of-seized-uranium-to-military-base/</w:t>
        </w:r>
      </w:hyperlink>
      <w:r>
        <w:t xml:space="preserve"> - * Niger’s military government relocates approximately 1,000 tonnes of uranium concentrate to a military airbase near Niamey in 2024. * The uranium, seized from Orano’s Somair mine, is valued at around $240 million. * In 2026, militants attacked the airbase, highlighting security vulnerabilities of the uranium stockpile. * Niger moved the uranium despite legal rulings and diplomatic tensions, leading to legal disputes with Orano. * Niger proposes returning 95,000 tonnes of yellowcake, but logistical and security challenges remain, with ongoing legal and diplomatic issues. 370. </w:t>
      </w:r>
      <w:hyperlink r:id="rId301">
        <w:r>
          <w:rPr>
            <w:color w:val="0000EE"/>
            <w:u w:val="single"/>
          </w:rPr>
          <w:t>https://www.powermag.com/romanias-coal-to-nuscale-smr-conversion-secures-fid-moves-into-implementation-with-caveats/</w:t>
        </w:r>
      </w:hyperlink>
      <w:r>
        <w:t xml:space="preserve"> - * Romania’s Nuclearelectrica approved a final investment decision for a 462‑MWe NuScale small modular reactor project at the former Doicești coal plant. * The project is set to begin implementation, contingent on conditions, with operational goals by early next decade. * The site has undergone extensive remediation, and the project will utilise NuScale’s VOYGR‑6 configuration. * Conditions linked to the FID remain confidential; the project aims to move into detailed engineering and licensing phases. * Romania’s nuclear strategy includes refurbishment of Cernavoda units and plans for new units, supported by US and international cooperation. 371. </w:t>
      </w:r>
      <w:hyperlink r:id="rId288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support nuclear energy through streamlined procedures and equal funding. * She advocates for technological neutrality as a guiding principle. * The EU's geopolitical context, including Russian gas phase-out and strained LNG supply chains, emphasises energy sovereignty. * The EU benefits from over 100 nuclear reactors across 13 member states. * Achieving 2050 climate targets requires all credible low-carbon options, including nuclear. 372. </w:t>
      </w:r>
      <w:hyperlink r:id="rId302">
        <w:r>
          <w:rPr>
            <w:color w:val="0000EE"/>
            <w:u w:val="single"/>
          </w:rPr>
          <w:t>https://canalaska.com/canalaska-intersects-new-high-grade-uranium-mineralization-250-metres-northeast-of-pike-zone-on-the-west-mcarthur-jv/</w:t>
        </w:r>
      </w:hyperlink>
      <w:r>
        <w:t xml:space="preserve"> - * CanAlaska Uranium intersects new high-grade unconformity-associated uranium 250 metres northeast of Pike Zone during 2026 winter drill program in the Athabasca Basin. * Drillhole WMA101-02 detected 5.2 metres at 3.10% eU3O8 at the unconformity. * The mineralised footprint has expanded both northeast by approximately 250 metres and southwest by approximately 50 metres. * The programme aims to evaluate for additional high-grade uranium pods and extension of the hydrothermal alteration system. * Three drills are operational, with ongoing exploration expected to complete in April 2026, and a summer drilling plan is in place. 373. </w:t>
      </w:r>
      <w:hyperlink r:id="rId303">
        <w:r>
          <w:rPr>
            <w:color w:val="0000EE"/>
            <w:u w:val="single"/>
          </w:rPr>
          <w:t>https://www.internationalaffairs.org.au/australianoutlook/a-convergence-critique-the-future-of-australian-uranium-and-us-ai-ambitions/</w:t>
        </w:r>
      </w:hyperlink>
      <w:r>
        <w:t xml:space="preserve"> - * Australian legislative policies and uranium regulations are criticised for hindering nuclear energy development amidst rising energy demands and US AI infrastructure plans. * The US plans to expand nuclear capacity and increase use of high-assay low-enriched uranium (HALEU) for AI infrastructure, with significant Australian uranium exports supporting US needs. * Australian uranium exports are subject to strict international and national regulations, including the Non-Proliferation Treaty and safeguards by IAEA. * Political debates in Australia reflect divided views on nuclear energy, with legislative barriers and policy restrictions limiting development. * The article advocates for reform to streamline nuclear regulations in Australia to support domestic energy and international nuclear trade. 374. </w:t>
      </w:r>
      <w:hyperlink r:id="rId304">
        <w:r>
          <w:rPr>
            <w:color w:val="0000EE"/>
            <w:u w:val="single"/>
          </w:rPr>
          <w:t>https://www.nsenergybusiness.com/analysis/nano-building-microreactors-for-a-growing-nuclear-market/</w:t>
        </w:r>
      </w:hyperlink>
      <w:r>
        <w:t xml:space="preserve"> - * Nano Nuclear Energy Inc, founded by Jay Jiang Yu, focuses on microreactors to meet increasing nuclear demand and decarbonisation mandates. * Micro-reactors are aimed at remote and specialised markets such as military, disaster areas, and industry. * Two reactor designs, ZEUS and ODIN, explore different cooling methods and technology maturity levels. * Both reactors are designed for standard ISO containers, supporting mobility and portability. * The company engages early with regulators, including external validation, aiming for licensing around 2030. * Nano plans to develop a vertically integrated business including fuel fabrication and transportation systems. * NANO's energy-as-a-service model targets process heat applications primarily for industry. * The company aims for commercialisation in the early 2030s, with scaling manufacturing in Tennessee and ongoing model validation.". "accuracy": "high accuracy, low bias and no paid content 375. </w:t>
      </w:r>
      <w:hyperlink r:id="rId291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policy frameworks supporting nuclear energy's role in Europe's sustainability goals. * Emphasises nuclear's contribution to decarbonising EU energy, stabilising electricity, and supporting industry. * Recommends supporting net zero technologies, increasing electrification, and developing Europe's nuclear supply chain. * Highlights the need for secure, diversified nuclear fuel supply and cost-efficient electricity balancing. * Advocates for support of clean hydrogen, skills development, and public/private investment mechanisms. * Urges policy stability and equal treatment for nuclear in EU funding and innovation programmes. 376. </w:t>
      </w:r>
      <w:hyperlink r:id="rId305">
        <w:r>
          <w:rPr>
            <w:color w:val="0000EE"/>
            <w:u w:val="single"/>
          </w:rPr>
          <w:t>https://www.openpr.com/news/4409436/nuclear-reactor-decommissioning-market-2026-amazon-backed</w:t>
        </w:r>
      </w:hyperlink>
      <w:r>
        <w:t xml:space="preserve"> - * X-Energy subsidiary TRISO-X obtains NRC approval to manufacture advanced TRISO nuclear fuel in the US. * Licences cover two plants, TX-1 (under construction) and TX-2 (design phase), supporting next-generation reactors. * Utilises HALEU pellets with multi-layer coatings for enhanced safety and efficiency. * The licence supports US energy security and reduces reliance on foreign uranium. * Takes a regulatory milestone after safety and environmental assessments. * Market focus on small modular reactors and advanced nuclear fuel technologies. * Market size was US$ 76.5 billion in 2022, with projected growth and strategic investments. * Key players include Westinghouse Electric, SNC-Lavalin, Babcock, and others. * Industry developments in decommissioning, robotics, and regulatory streamlining in 2026. * Regional growth driven by North America, Europe, and Asia-Pacific. * Market growth driven by aging reactors, safety regulations, and technological advances. 377. </w:t>
      </w:r>
      <w:hyperlink r:id="rId306">
        <w:r>
          <w:rPr>
            <w:color w:val="0000EE"/>
            <w:u w:val="single"/>
          </w:rPr>
          <w:t>https://nuclear-news.net/2026/02/26/1-b-uk-regulators-to-begin-formal-assessment-of-terrapowers-345mwe-sodium-cooled-fast-reactor/</w:t>
        </w:r>
      </w:hyperlink>
      <w:r>
        <w:t xml:space="preserve"> - * UK regulators to initiate a Generic Design Assessment (GDA) of TerraPower's Natrium nuclear reactor design. * The GDA will evaluate safety, security, and environmental aspects before site-specific approvals. * The assessment follows a readiness review after design preparation. * TerraPower, co-founded by Bill Gates, develops the sodium-cooled fast reactor as part of a US partnership. * The US Department of Energy supports the project with up to $2 billion funding. * Sodium-cooled reactors pose unique technical and regulatory challenges due to chemical reactivity of liquid sodium. 378. </w:t>
      </w:r>
      <w:hyperlink r:id="rId307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France’s multi-annual energy plan (PPE3) emphasises nuclear power, including six new reactors, by 2035. * Construction of the Flamanville reactor was delayed but reached full capacity in December 2025. * France relies on uranium imports, primarily from Niger, which ceased due to the 2023 military coup. * Niger’s uranium exports were revoked, creating a supply gap for France's nuclear sector. * France is seeking new uranium sources in Kazakhstan, Mongolia, Namibia, and Australia. * China’s expanding nuclear fleet and Belt and Road projects impact global uranium markets. * France’s nuclear strategy is part of its decarbonisation and energy sovereignty goals, but faces supply risks. 379. </w:t>
      </w:r>
      <w:hyperlink r:id="rId307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France's multi-annual energy plan supports nuclear power, aiming for increased contribution by 2035. * France’s attempt to expand nuclear capacity faces a supply crisis after Niger’s military coup revoked uranium export permits. * Niger's uranium supply, historically providing around 20% to France, has been halted since June 2025 due to nationalisation. * Global uranium market is dominated by Kazakhstan, Canada, Namibia, and others, with a projected demand rise to 87,000 tU by 2030. * France is seeking alternative uranium sources, visiting Kazakhstan and Mongolia, and expanding exploration in Namibia and Australia. * China's nuclear expansion and Belt and Road investments pose long-term supply and geopolitical risks. 380. </w:t>
      </w:r>
      <w:hyperlink r:id="rId308">
        <w:r>
          <w:rPr>
            <w:color w:val="0000EE"/>
            <w:u w:val="single"/>
          </w:rPr>
          <w:t>https://www.ans.org/news/2026-02-26/article-7798/washington-legislators-look-to-nuclear/</w:t>
        </w:r>
      </w:hyperlink>
      <w:r>
        <w:t xml:space="preserve"> - * Washington lawmakers, through H.J.M. 4016, seek to respond to the DOE's RFI regarding nuclear campuses and promote state participation in nuclear fuel activities. * The bill requests the governor to develop a response highlighting priorities, workforce development, infrastructure, and economic strategies. * Multiple bills, including H.B. 1249, S.B. 5821, and H.B. 1481, aim to support nuclear development and strategic frameworks. * Washington hosts the X-energy advanced reactor project near Columbia, supported by a $500 million investment from Amazon, with construction expected by 2030s. 381. </w:t>
      </w:r>
      <w:hyperlink r:id="rId309">
        <w:r>
          <w:rPr>
            <w:color w:val="0000EE"/>
            <w:u w:val="single"/>
          </w:rPr>
          <w:t>https://climatechangedispatch.com/senate-nuclear-reform-biden-appliance-rules/</w:t>
        </w:r>
      </w:hyperlink>
      <w:r>
        <w:t xml:space="preserve"> - * The U.S. Senate voted to pass legislation aimed at accelerating new nuclear plant approvals, reducing licensing fees, and expediting environmental reviews. * The measure seeks to support the US nuclear industry as many existing plants age. * A separate bill aiming to lower housing costs by repealing Biden-era energy efficiency rules is progressing in the Senate. * President Trump issued executive orders for NRC to streamline nuclear regulations and license issuance. * The US aims to regain global leadership in nuclear design and construction, challenging China's expansion. 382. </w:t>
      </w:r>
      <w:hyperlink r:id="rId310">
        <w:r>
          <w:rPr>
            <w:color w:val="0000EE"/>
            <w:u w:val="single"/>
          </w:rPr>
          <w:t>https://www.aol.com/articles/small-modular-reactors-big-dreams-163020014.html</w:t>
        </w:r>
      </w:hyperlink>
      <w:r>
        <w:t xml:space="preserve"> - * Ontario plans to build four small modular reactors (SMRs) at Darlington Nuclear Generating Station by 2030, led by Ontario Power Generation. * The project involves a $20.9 billion investment, with initial costs of $6.1 billion for the first reactor. * SMRs are smaller, scaled-down versions of traditional reactors, producing 300 megawatts each, and use uranium as fuel. * Ontario aims to be a leader among G7 nations in SMR deployment, with support from federal and provincial governments. * The reactors will be tied to Ontario’s power grid, providing reliable electricity and potential for remote or industrial use. 383. </w:t>
      </w:r>
      <w:hyperlink r:id="rId311">
        <w:r>
          <w:rPr>
            <w:color w:val="0000EE"/>
            <w:u w:val="single"/>
          </w:rPr>
          <w:t>https://www.fool.com/investing/2026/03/02/2-nuclear-energy-stocks-to-buy-in-march/</w:t>
        </w:r>
      </w:hyperlink>
      <w:r>
        <w:t xml:space="preserve"> - * Small modular reactor stocks Oklo and NuScale Power have experienced declines in 2023. * SMRs could revolutionise nuclear power by making deployment faster, cheaper, and more efficient. * Experts believe SMRs have a long-term growth potential, especially with increased demand from data centres and AI. * NuScale received US regulatory approval for an SMR design in 2023, with first system likely operational by 2030; Oklo's first system may be ready by late 2027. * Both companies are still losing money and have diluted shareholders over the past three years. * Investors are advised to be cautious due to risks and long investment horizons. 384. </w:t>
      </w:r>
      <w:hyperlink r:id="rId312">
        <w:r>
          <w:rPr>
            <w:color w:val="0000EE"/>
            <w:u w:val="single"/>
          </w:rPr>
          <w:t>https://www.ocregister.com/2026/02/26/not-a-moment-too-soon-california-moves-to-embrace-nuclear-energy/</w:t>
        </w:r>
      </w:hyperlink>
      <w:r>
        <w:t xml:space="preserve"> - * Legislation introduced by bipartisan California lawmakers aims to exempt nuclear reactors approved since 2005 from the state's moratorium on new nuclear builds. * The bill aims to enable modern nuclear reactors with advanced safety features, including designs like AP1000. * California has historically implemented a moratorium on new reactors since 1976 and shut down existing ones, including San Onofre in 2013. * The legislation marks a significant shift in the state's energy policy, recognising nuclear as a future energy source. * The move is driven by rising electricity demand, grid reliability issues, and the need to meet emissions targets. 385. </w:t>
      </w:r>
      <w:hyperlink r:id="rId313">
        <w:r>
          <w:rPr>
            <w:color w:val="0000EE"/>
            <w:u w:val="single"/>
          </w:rPr>
          <w:t>https://stockhead.com.au/resources/pioneer-charges-towards-skull-creek-uranium-drilling-after-standout-surface-results/</w:t>
        </w:r>
      </w:hyperlink>
      <w:r>
        <w:t xml:space="preserve"> - * Pioneer Minerals approaches drilling at its Skull Creek uranium project in Colorado after rock chip sampling revealed high grades, with some samples reaching 4257ppm U3O8. * The project is now drill-ready, with identified targets across three blocks: Countyline, Blue Mountain, Skyline, and Railroad. * Results indicate high-grade uranium mineralisation and soil anomalies, supporting potential for concealed sandstone-hosted uranium deposits. * Pioneer plans to submit a notice of intent to drill to the Bureau of Land Management to test stratigraphic horizons and anomalies. * The project aligns with US initiatives to secure domestic uranium supply, given uranium’s status as a critical mineral. 386. </w:t>
      </w:r>
      <w:hyperlink r:id="rId314">
        <w:r>
          <w:rPr>
            <w:color w:val="0000EE"/>
            <w:u w:val="single"/>
          </w:rPr>
          <w:t>https://energiesmedia.com/westinghouse-brookfield-cameco-80-billion-nuclear/</w:t>
        </w:r>
      </w:hyperlink>
      <w:r>
        <w:t xml:space="preserve"> - * The United States announces an $80 billion nuclear buildout plan involving Westinghouse, Brookfield, and Cameco in late October 2025. * The initiative aims to accelerate nuclear infrastructure deployment and increase domestic power capacity by 2026. * The collaboration is supported by the U.S. federal government to assist with financing, permits, and regulation, supporting Westinghouse technology. * The partnership follows the Trump administration’s focus on expanding advanced nuclear energy, particularly Westinghouse’s AP1000 reactors. * The project could create over 100,000 construction jobs, with each AP1000 project projecting 45,000 jobs in engineering and manufacturing. 387. </w:t>
      </w:r>
      <w:hyperlink r:id="rId315">
        <w:r>
          <w:rPr>
            <w:color w:val="0000EE"/>
            <w:u w:val="single"/>
          </w:rPr>
          <w:t>https://southeastasiainfra.com/philippines-establishes-seven-phase-licensing-framework-for-nuclear-power-projects/</w:t>
        </w:r>
      </w:hyperlink>
      <w:r>
        <w:t xml:space="preserve"> - * The Philippines government has established a seven-phase licensing roadmap for nuclear power projects. * The framework aims for the first nuclear power plant to be commissioned by 2032. * The process includes site selection, safety assessment, environmental compliance, construction, commissioning, and operational licensing. * It aligns with international nuclear safety standards and aims to build regulatory capacity. * The initiative forms part of the country's energy diversification and security strategy. 388. </w:t>
      </w:r>
      <w:hyperlink r:id="rId316">
        <w:r>
          <w:rPr>
            <w:color w:val="0000EE"/>
            <w:u w:val="single"/>
          </w:rPr>
          <w:t>https://www.business-standard.com/economy/news/india-canada-uranium-deal-nuclear-energy-mission-100gw-cepa-us-pact-126030200889_1.html</w:t>
        </w:r>
      </w:hyperlink>
      <w:r>
        <w:t xml:space="preserve"> - * India signed a $2.6 billion uranium supply deal with Canada to secure fuel for its nuclear reactors. * The agreement aims to support India's goal of achieving 100 GW of nuclear capacity by 2047. * The deal focuses on stabilising uranium supply for India's Pressurised Heavy Water Reactors (PHWRs). * India’s domestic uranium reserves can only meet about 25% of future demand. * The pact enhances India’s nuclear partnerships and supports its long-term energy and decarbonisation targets. 389. </w:t>
      </w:r>
      <w:hyperlink r:id="rId317">
        <w:r>
          <w:rPr>
            <w:color w:val="0000EE"/>
            <w:u w:val="single"/>
          </w:rPr>
          <w:t>https://dailynews.co.tz/russias-rosatom-pushes-fleet-based-localised-nuclear-partnerships-as-india-opens-sector/?utm_source=rss&amp;utm_medium=rss&amp;utm_campaign=russias-rosatom-pushes-fleet-based-localised-nuclear-partnerships-as-india-opens-sector</w:t>
        </w:r>
      </w:hyperlink>
      <w:r>
        <w:t xml:space="preserve"> - * Rosatom promotes a fleet-based, localised partnership model for India’s nuclear programme. * Discussed at India Energy Week 2026, highlighting long-term cooperation including Kudankulam. * Approach involves multiple reactors with unified designs, digital systems, and common supply chains, reducing costs. * The SHANTI Bill enables Indian private sector involvement in operations and supply. * Rosatom emphasises lifecycle partnerships and collaboration beyond construction, including nuclear medicine and energy storage. 390. </w:t>
      </w:r>
      <w:hyperlink r:id="rId318">
        <w:r>
          <w:rPr>
            <w:color w:val="0000EE"/>
            <w:u w:val="single"/>
          </w:rPr>
          <w:t>https://resourceworld.com/atomic-minerals-launches-south-lisbon-valley-east-drill-permitting-utah/?utm_source=rss&amp;utm_medium=rss&amp;utm_campaign=atomic-minerals-launches-south-lisbon-valley-east-drill-permitting-utah</w:t>
        </w:r>
      </w:hyperlink>
      <w:r>
        <w:t xml:space="preserve"> - * Atomic Minerals reports submission of drill permits for its South Lisbon Valley East property in Utah, located in the Colorado Plateau. * Permitting includes 18-20 drill holes to test for uranium mineralization, aiming to confirm the suspected uranium belt. * The project builds on historical drill data and gamma ray anomalies in the Chinle Formation associated with uranium deposits. * The Colorado Plateau hosts the largest uranium province in the USA, with previous production and exploration in surrounding areas. * Atomic's exploration aims to verify historic data and explore overlooked regions with potential for uranium mineralisation. 391. </w:t>
      </w:r>
      <w:hyperlink r:id="rId319">
        <w:r>
          <w:rPr>
            <w:color w:val="0000EE"/>
            <w:u w:val="single"/>
          </w:rPr>
          <w:t>https://www.tacomadailyindex.com/2026/02/27/wa-lawmakers-push-for-state-to-embrace-nuclear-energy/</w:t>
        </w:r>
      </w:hyperlink>
      <w:r>
        <w:t xml:space="preserve"> - * Washington state legislators have introduced bills to integrate nuclear energy into the state's strategy and promote the development of nuclear lifecycle innovation campuses.</w:t>
      </w:r>
      <w:r>
        <w:rPr>
          <w:i/>
        </w:rPr>
        <w:t>* The Department of Energy is seeking a site in Washington for a Nuclear Lifecycle Innovation Campus (NLIC), with local officials encouraged to respond.</w:t>
      </w:r>
      <w:r>
        <w:t>* Proposals aim to support nuclear fuel lifecycle activities and advanced reactor deployment, potentially boosting economic growth and job creation.</w:t>
      </w:r>
      <w:r>
        <w:rPr>
          <w:i/>
        </w:rPr>
        <w:t>* Political debate exists, with Republicans generally supporting nuclear energy and Democrats more cautious.</w:t>
      </w:r>
      <w:r>
        <w:t>* Experts emphasise nuclear's role in achieving net zero emissions by 2050, despite high upfront costs.</w:t>
      </w:r>
      <w:r>
        <w:rPr>
          <w:i/>
        </w:rPr>
        <w:t xml:space="preserve">392. </w:t>
      </w:r>
      <w:hyperlink r:id="rId320">
        <w:r>
          <w:rPr>
            <w:color w:val="0000EE"/>
            <w:u w:val="single"/>
          </w:rPr>
          <w:t>https://www.nucnet.org/news/eu-industry-group-urges-stable-market-rules-to-cut-energy-system-costs-3-2-2026</w:t>
        </w:r>
      </w:hyperlink>
      <w:r>
        <w:rPr>
          <w:i/>
        </w:rPr>
        <w:t xml:space="preserve"> - * Nucleareurope advocates for predictable market rules and carbon pricing to attract clean power investments in the EU. * It urges reforms to power purchase agreements and full support for nuclear reactor lifetime extensions. * The group recommends amending the CISAF framework to support industries using 100% decarbonised electricity. * The EU aims for at least a 55% reduction in greenhouse gases by 2030 and plans €241bn investment in nuclear by 2050. * The article discusses EU policies including market reforms, nuclear support, and climate targets. 393. </w:t>
      </w:r>
      <w:hyperlink r:id="rId321">
        <w:r>
          <w:rPr>
            <w:color w:val="0000EE"/>
            <w:u w:val="single"/>
          </w:rPr>
          <w:t>https://www.powermag.com/nrc-proposes-first-dedicated-regulatory-framework-for-commercial-fusion-machines/</w:t>
        </w:r>
      </w:hyperlink>
      <w:r>
        <w:rPr>
          <w:i/>
        </w:rPr>
        <w:t xml:space="preserve"> - * The U.S. Nuclear Regulatory Commission (NRC) has proposed the first federal licensing framework for commercial fusion machines, treating them as byproduct material facilities under the 10 CFR Part 30 rules. * The proposal aims to address licensing, safety, environmental, and waste disposal considerations for fusion technology approaching commercial deployment in the late 2020s and early 2030s. * The framework shifts regulation from reactor-based licensing to a risk-informed, technology-inclusive approach, with primary oversight delegated to Agreement States. * The proposal is part of broader policy support, industry advances, and increased private investment in fusion energy development in the US. * The comment period closes on 27 May 2026, with the aim to finalise the rule by October 2026. 394. </w:t>
      </w:r>
      <w:hyperlink r:id="rId322">
        <w:r>
          <w:rPr>
            <w:color w:val="0000EE"/>
            <w:u w:val="single"/>
          </w:rPr>
          <w:t>https://energiesmedia.com/nano-nuclear-energy-modular-united-arab-emirates/</w:t>
        </w:r>
      </w:hyperlink>
      <w:r>
        <w:rPr>
          <w:i/>
        </w:rPr>
        <w:t xml:space="preserve"> - * NANO Nuclear Energy signed a Memorandum of Understanding (MoU) with EHC Investment in Abu Dhabi to explore deployment strategies for micro-modular reactors in the UAE. * The agreement aims to develop supply chains, identify host sites, and create commercial agreements, with no binding obligations. * The partnership focuses on NANO’s KRONOS MMR™ Energy System, a high-temperature gas-cooled reactor designed for reliable, carbon-free power. * The UAE has traditionally relied on natural gas and oil, with a 20% contribution from the Barakah nuclear plant. * The initiative highlights the country's interest in nuclear energy and technological innovation in 2026. 395. </w:t>
      </w:r>
      <w:hyperlink r:id="rId323">
        <w:r>
          <w:rPr>
            <w:color w:val="0000EE"/>
            <w:u w:val="single"/>
          </w:rPr>
          <w:t>https://skillings.net/denison-phoenix-mine-update-timeline-and-key-risks/</w:t>
        </w:r>
      </w:hyperlink>
      <w:r>
        <w:rPr>
          <w:i/>
        </w:rPr>
        <w:t xml:space="preserve"> - * Denison Mines' Phoenix project in Saskatchewan received provincial EA approval in July 2025 and CNSC federal license in February 2026. * Construction is scheduled to start in March 2026, with first production targeted for mid-2028. * The project involves a $419 million capital expenditure and utilise ISR technology, avoiding traditional underground mining methods. * The move is designed to address the upcoming global uranium supply deficit, with the project set to be a significant new primary source. * Key risks include technical execution challenges, inflation, and labour infrastructure in northern Saskatchewan. 396. </w:t>
      </w:r>
      <w:hyperlink r:id="rId324">
        <w:r>
          <w:rPr>
            <w:color w:val="0000EE"/>
            <w:u w:val="single"/>
          </w:rPr>
          <w:t>https://www.northernminer.com/news/pdac-secure-uranium-sources-key-to-fixing-supply-gap/1003888478/</w:t>
        </w:r>
      </w:hyperlink>
      <w:r>
        <w:rPr>
          <w:i/>
        </w:rPr>
        <w:t xml:space="preserve"> - * Western countries need to develop more domestic or allied sources of uranium as demand exceeds supply over the next 15 years.</w:t>
      </w:r>
      <w:r>
        <w:t xml:space="preserve"> Demand for uranium from nuclear reactor builds is expected to increase significantly, with utility needs projected to rise over 12-fold by 2031.</w:t>
      </w:r>
      <w:r>
        <w:rPr>
          <w:i/>
        </w:rPr>
        <w:t xml:space="preserve"> Global demand for uranium is rising, with supply shortfalls forecasted by 2030 and widening by 2040.</w:t>
      </w:r>
      <w:r>
        <w:t xml:space="preserve"> Canadian producer Cameco signed a C$2.6 billion supply deal with India.</w:t>
      </w:r>
      <w:r>
        <w:rPr>
          <w:i/>
        </w:rPr>
        <w:t xml:space="preserve"> New mines in Saskatchewan and Namibia could increase supply, but geopolitical risks threaten existing projects.</w:t>
      </w:r>
      <w:r>
        <w:t xml:space="preserve"> Political instability and regulatory changes in countries like Niger, Mongolia, and Kazakhstan pose risks to uranium supply. 397. </w:t>
      </w:r>
      <w:hyperlink r:id="rId325">
        <w:r>
          <w:rPr>
            <w:color w:val="0000EE"/>
            <w:u w:val="single"/>
          </w:rPr>
          <w:t>https://www.gurufocus.com/news/8675252/energy-fuels-inc-uuuu-q4-2025-earnings-call-highlights-strong-uranium-production-and-financial-position-amid-challenges</w:t>
        </w:r>
      </w:hyperlink>
      <w:r>
        <w:t xml:space="preserve"> - * Energy Fuels Inc exceeded its 2025 guidance in uranium mining, processing, and sales. * The company achieved milestones in rare earths, including pilot production of dysprosium. * Secured government approvals for the Donald joint venture in Australia. * Reported a net loss of $86 million for 2025, with increased operational costs. * Market conditions affected uranium spot prices, which declined by 13.8% in 2025. 398. </w:t>
      </w:r>
      <w:hyperlink r:id="rId324">
        <w:r>
          <w:rPr>
            <w:color w:val="0000EE"/>
            <w:u w:val="single"/>
          </w:rPr>
          <w:t>https://www.northernminer.com/news/pdac-secure-uranium-sources-key-to-fixing-supply-gap/1003888478/</w:t>
        </w:r>
      </w:hyperlink>
      <w:r>
        <w:t xml:space="preserve"> - * Western countries may need to develop domestic or allied uranium sources due to rising demand exceeding supply. * Utility uranium needs in the US and other countries could increase more than 12-fold by 2031. * Demand is projected to outpace global supply by 2030, with a widening shortfall expected by 2040. * Supply risks include geopolitical instability in countries like Niger and Mongolia, and Canadian project developments. * Developing projects in friendly nations such as Canada, the US, and Namibia is recommended. 399. </w:t>
      </w:r>
      <w:hyperlink r:id="rId326">
        <w:r>
          <w:rPr>
            <w:color w:val="0000EE"/>
            <w:u w:val="single"/>
          </w:rPr>
          <w:t>https://fmdrc-zambia.com/atomic-eagle-announces-24-uranium-resources-increase-following-maiden-drill-program-in-zambia/?utm_source=rss&amp;utm_medium=rss&amp;utm_campaign=atomic-eagle-announces-24-uranium-resources-increase-following-maiden-drill-program-in-zambia</w:t>
        </w:r>
      </w:hyperlink>
      <w:r>
        <w:t xml:space="preserve"> - * Atomic Eagle Limited reveals a 24% increase in uranium resources at its Muntanga Project in Zambia following maiden drilling campaign. * The updated Mineral Resource Estimate (MRE) shows 58.8 million pounds U₃O₈, with significant contributions from new areas Chisebuka and Muntanga East. * Resources in new areas: Chisebuka with 9.7 Mlbs, Muntanga East with 1.7 Mlbs. * Exploration campaign cost approximately US$0.05 per pound, with total resources increased mainly in the Inferred category. * The company plans a large-scale drilling program, supported by US$19.2 million in funds, aiming to expand resources further. 400. </w:t>
      </w:r>
      <w:hyperlink r:id="rId327">
        <w:r>
          <w:rPr>
            <w:color w:val="0000EE"/>
            <w:u w:val="single"/>
          </w:rPr>
          <w:t>https://sightlineu3o8.com/2026/03/nrc-approves-the-natrium-reactor-construction-permit/</w:t>
        </w:r>
      </w:hyperlink>
      <w:r>
        <w:t xml:space="preserve"> - * TerraPower received NRC approval for the first Natrium 1 plant, Kemmerer Unit 1, with a construction permit.</w:t>
      </w:r>
      <w:r>
        <w:rPr>
          <w:i/>
        </w:rPr>
        <w:t>* This milestone marks the first commercial-scale, advanced nuclear power plant to receive such a permit in the US.</w:t>
      </w:r>
      <w:r>
        <w:t>* Construction is scheduled to start soon, with the project developed in Wyoming.</w:t>
      </w:r>
      <w:r>
        <w:rPr>
          <w:i/>
        </w:rPr>
        <w:t>* The Natrium technology features a 345 MW sodium-cooled fast reactor with molten salt energy storage.</w:t>
      </w:r>
      <w:r>
        <w:t xml:space="preserve">* The project, supported by the US Department of Energy's ARDP, aims to be operational by 2030.* 401. </w:t>
      </w:r>
      <w:hyperlink r:id="rId328">
        <w:r>
          <w:rPr>
            <w:color w:val="0000EE"/>
            <w:u w:val="single"/>
          </w:rPr>
          <w:t>https://www.nucnet.org/news/us-regulator-clears-construction-permit-for-terrapower-advanced-reactor-in-wyoming-3-3-2026</w:t>
        </w:r>
      </w:hyperlink>
      <w:r>
        <w:t xml:space="preserve"> - * The US Nuclear Regulatory Commission (NRC) granted a construction permit for TerraPower’s Natrium reactor in Kemmerer, Wyoming. * The permit allows the start of building the facility, marking the first such approval for a non-light-water reactor in over 40 years. * The project features a 345-MW sodium-cooled reactor with molten salt storage, capable of increasing to 500 MW. * The decision follows an 18-month review process, supported by congressional and executive backing. * TerraPower must submit a separate operating licence application before commencing operations. * The project is part of the US Department of Energy’s Advanced Reactor Demonstration Programme, with a total investment of around $4 billion. 402. </w:t>
      </w:r>
      <w:hyperlink r:id="rId329">
        <w:r>
          <w:rPr>
            <w:color w:val="0000EE"/>
            <w:u w:val="single"/>
          </w:rPr>
          <w:t>https://constructionreviewonline.com/denison-mines-us-600-million-phoenix-mine-set-to-reopen-saskatchewans-uranium-era/</w:t>
        </w:r>
      </w:hyperlink>
      <w:r>
        <w:t xml:space="preserve"> - * Denison Mines received federal construction licence and approval to develop the Phoenix uranium mine at Wheeler River, Saskatchewan, in March 2026. * The project involves USD $600 million capital investment and plans for production beginning in 2028. * Phoenix will employ in-situ recovery (ISR), a first for Canada, reducing surface disturbance compared to conventional methods. * The mine holds proven reserves of 56.7 million pounds of uranium and has a roughly 10-year mine life. * The project includes agreements with Indigenous groups, providing local employment and training opportunities, amid some community opposition and ongoing legal challenges. 403. </w:t>
      </w:r>
      <w:hyperlink r:id="rId330">
        <w:r>
          <w:rPr>
            <w:color w:val="0000EE"/>
            <w:u w:val="single"/>
          </w:rPr>
          <w:t>https://localnews8.com/news/2026/03/04/barrasso-lummis-applaud-nrc-approval-of-terrapowers-kemmerer-advanced-nuclear-plant/</w:t>
        </w:r>
      </w:hyperlink>
      <w:r>
        <w:t xml:space="preserve"> - * The U.S. Nuclear Regulatory Commission issued a construction permit for TerraPower’s Natrium reactor in Kemmerer, Wyoming. * This is the first NRC approval for a non-light water reactor in over 40 years. * The sodium-cooled advanced reactor will be built near a retiring coal-fired power plant. * The approval marks the first in nearly a decade for any commercial reactor construction. * Wyoming politicians emphasise the project's significance for energy independence and economic growth. 404. </w:t>
      </w:r>
      <w:hyperlink r:id="rId331">
        <w:r>
          <w:rPr>
            <w:color w:val="0000EE"/>
            <w:u w:val="single"/>
          </w:rPr>
          <w:t>https://www.ans.org/news/2026-03-04/article-7814/u-prices-fall-in-february-remain-relatively-high/</w:t>
        </w:r>
      </w:hyperlink>
      <w:r>
        <w:t xml:space="preserve"> - * Uranium futures at $86.45 per pound on March 2, trading near a two-year high from late January. * Futures are 32% higher than a year ago and nearly 10% above start-of-year levels. * Prices are driven by demand from power-hungry data centres and regulatory easing. * Recent developments include regulatory approval for Canada's first in situ recovery uranium mine, restart of uranium recovery at Savannah River Site, and expansion of uranium facilities in the US. * Industry interest is also focused on small modular reactors and advanced fuel production proposals. 405. </w:t>
      </w:r>
      <w:hyperlink r:id="rId332">
        <w:r>
          <w:rPr>
            <w:color w:val="0000EE"/>
            <w:u w:val="single"/>
          </w:rPr>
          <w:t>https://energytransition.org/2026/02/is-trump-making-nuclear-great-again/</w:t>
        </w:r>
      </w:hyperlink>
      <w:r>
        <w:t xml:space="preserve"> - * The US government aims to expand nuclear capacity from 100 GW to 400 GW by 2050, prioritising advanced reactors. * An USD 80 billion pledge is allocated to Westinghouse and partners to build new reactors using AP1000 technology. * The AP1000 reactors faced delays and cost overruns during construction; Westinghouse filed for bankruptcy. * The administration plans to reform the Nuclear Regulatory Commission and streamline reactor licensing, including for small modular reactors (SMRs). * US efforts include reviving 'zombie' reactors and supporting domestic fuel supply development, despite challenges with nuclear waste management. 406. </w:t>
      </w:r>
      <w:hyperlink r:id="rId333">
        <w:r>
          <w:rPr>
            <w:color w:val="0000EE"/>
            <w:u w:val="single"/>
          </w:rPr>
          <w:t>https://www.powermag.com/beyond-reactors-the-full-fuel-cycle-investment-needed-for-a-nuclear-future/</w:t>
        </w:r>
      </w:hyperlink>
      <w:r>
        <w:t xml:space="preserve"> - * The article discusses the importance of investing in the entire nuclear fuel cycle in the US, not just reactors. * Highlights the need for domestic uranium mining, conversion, enrichment, fuel fabrication, transportation, and long-term waste management. * Describes recent legislative and executive actions aimed at revitalising US nuclear infrastructure. * Notes regulatory challenges, infrastructure bottlenecks, and the importance of modernising policies. * Emphasises the economic, security, and technological benefits of a comprehensive approach to nuclear energy. 407. </w:t>
      </w:r>
      <w:hyperlink r:id="rId334">
        <w:r>
          <w:rPr>
            <w:color w:val="0000EE"/>
            <w:u w:val="single"/>
          </w:rPr>
          <w:t>https://www.powermag.com/chinas-advanced-nuclear-efforts-are-pushing-frontiers/</w:t>
        </w:r>
      </w:hyperlink>
      <w:r>
        <w:t xml:space="preserve"> - • China reported significant progress in advanced nuclear efforts, including first criticality of a thorium molten-salt reactor in 2023 and breeding uranium-233 in 2025. * Construction began on a hybrid PWR-HTGR plant in Jiangsu in 2026, combining Generation III and IV technologies. * The country expanded its fleet to 58 reactors by early 2026 and approved new reactor constructions. * A world’s first commercial supercritical CO₂ power plant started operation in December 2025. * China is developing SMRs, nuclear hydrogen, and fusion projects, with several milestones scheduled for the late 2020s and 2030s. 408. </w:t>
      </w:r>
      <w:hyperlink r:id="rId335">
        <w:r>
          <w:rPr>
            <w:color w:val="0000EE"/>
            <w:u w:val="single"/>
          </w:rPr>
          <w:t>https://www.insurancejournal.com/news/west/2026/03/02/860079.htm</w:t>
        </w:r>
      </w:hyperlink>
      <w:r>
        <w:t xml:space="preserve"> - * California introduces legislation to approve next-generation nuclear technology. * State's nuclear ban in place since 1976, lifted in some states over the past decade. * Recent proposals in other states support easing nuclear limits. * Some California utilities remain cautious, analysing legislation impacts. * Legislation signals potential shift towards nuclear energy to meet climate targets. 409. </w:t>
      </w:r>
      <w:hyperlink r:id="rId320">
        <w:r>
          <w:rPr>
            <w:color w:val="0000EE"/>
            <w:u w:val="single"/>
          </w:rPr>
          <w:t>https://www.nucnet.org/news/eu-industry-group-urges-stable-market-rules-to-cut-energy-system-costs-3-2-2026</w:t>
        </w:r>
      </w:hyperlink>
      <w:r>
        <w:t xml:space="preserve"> - * Nucleareurope urges EU to maintain stable market rules and support for nuclear power and renewables. * The association advocates for lifetime extensions of nuclear reactors and reforms to power purchase agreements. * Calls for amendments to the Clean Industrial Deal State Aid Framework to support industries using 100% decarbonised electricity. * Emphasises importance of nuclear energy to meet EU net-zero targets and stresses €241bn investment needed by 2050. 410. </w:t>
      </w:r>
      <w:hyperlink r:id="rId336">
        <w:r>
          <w:rPr>
            <w:color w:val="0000EE"/>
            <w:u w:val="single"/>
          </w:rPr>
          <w:t>https://www.jdsupra.com/legalnews/navigating-nuclear-unused-combined-2374047/</w:t>
        </w:r>
      </w:hyperlink>
      <w:r>
        <w:t xml:space="preserve"> - * The US Department of Energy and NRC are working on nuclear deployment projects, including 11 reactors with goals for 2026, and a US$80 billion deal for AP1000 reactors. * There are 14 combined licences issued between 2012-2018 for large-light water reactors; 6 remain in effect, 4 of which are AP1000s. * Eight licences, with four for AP1000 reactors, could be used to start construction with minimal NRC involvement, potentially accelerating new builds. * Reactivating terminated licences may involve procedural complexities but could be more efficient than obtaining new licences. * The industry practice group is monitoring developments to assist clients in navigating these licensing options. 411. </w:t>
      </w:r>
      <w:hyperlink r:id="rId337">
        <w:r>
          <w:rPr>
            <w:color w:val="0000EE"/>
            <w:u w:val="single"/>
          </w:rPr>
          <w:t>https://manaramagazine.org/2026/03/nrc-reform-and-nuclear-diplomacy/</w:t>
        </w:r>
      </w:hyperlink>
      <w:r>
        <w:t xml:space="preserve"> - * The US overhauls the Nuclear Regulatory Commission (NRC) to improve nuclear energy export competitiveness and modernise regulations. * The reform aims to support US strategic nuclear exports, especially to Middle Eastern countries like the UAE and Egypt. * The Middle East's rising energy demand and geopolitical significance make it a key region for nuclear power development. * US partnerships in Middle East follow strict regulatory models, contrasting with Russia’s and China’s approaches. * Challenges include aging US nuclear infrastructure and potential impacts on US geopolitical influence.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zz.ch/meinung/die-schweiz-verabschiedet-sich-von-der-illusion-einer-akw-freien-zukunft-ld.1929023" TargetMode="External"/><Relationship Id="rId10" Type="http://schemas.openxmlformats.org/officeDocument/2006/relationships/hyperlink" Target="https://skillings.net/nuclear-pivot-india-and-canada-ink-2-6b-uranium-supply-deal-as-energy-ties-hit-new-heights/" TargetMode="External"/><Relationship Id="rId11" Type="http://schemas.openxmlformats.org/officeDocument/2006/relationships/hyperlink" Target="https://www.newcivilengineer.com/latest/arup-appointed-to-provide-early-phase-engineering-and-designs-of-wylfa-smrs-12-03-2026/" TargetMode="External"/><Relationship Id="rId12" Type="http://schemas.openxmlformats.org/officeDocument/2006/relationships/hyperlink" Target="https://times.mw/kayelekera-uranium-production-peaks-up/?utm_source=rss&amp;utm_medium=rss&amp;utm_campaign=kayelekera-uranium-production-peaks-up" TargetMode="External"/><Relationship Id="rId13" Type="http://schemas.openxmlformats.org/officeDocument/2006/relationships/hyperlink" Target="https://www.thenewslens.com/article/265647" TargetMode="External"/><Relationship Id="rId14" Type="http://schemas.openxmlformats.org/officeDocument/2006/relationships/hyperlink" Target="https://www.nzz.ch/wirtschaft/japan-setzt-15-jahre-nach-der-katastrophe-in-fukushima-auf-die-wiederbelebung-der-akw-ld.1928964" TargetMode="External"/><Relationship Id="rId15" Type="http://schemas.openxmlformats.org/officeDocument/2006/relationships/hyperlink" Target="https://www.observer24.com.na/mining-enters-2026-on-a-strong-footing/" TargetMode="External"/><Relationship Id="rId16" Type="http://schemas.openxmlformats.org/officeDocument/2006/relationships/hyperlink" Target="https://www.zerohedge.com/energy/centrus-partners-palantir-wright-pushes-end-russian-imports" TargetMode="External"/><Relationship Id="rId17" Type="http://schemas.openxmlformats.org/officeDocument/2006/relationships/hyperlink" Target="https://www.nrc.nl/nieuws/2026/03/12/liever-een-kernreactor-dan-een-zonneweide-staat-over-tien-jaar-in-iedere-gemeente-een-kleine-kerncentrale-a4922327" TargetMode="External"/><Relationship Id="rId18" Type="http://schemas.openxmlformats.org/officeDocument/2006/relationships/hyperlink" Target="https://energiesmedia.com/meta-terrapower-natrium-nuclear-reactors/" TargetMode="External"/><Relationship Id="rId19" Type="http://schemas.openxmlformats.org/officeDocument/2006/relationships/hyperlink" Target="https://www.powermag.com/doe-unveils-initiative-to-add-5-gw-of-nuclear-capacity-through-uprates-and-restarts/" TargetMode="External"/><Relationship Id="rId20" Type="http://schemas.openxmlformats.org/officeDocument/2006/relationships/hyperlink" Target="https://www.electricalindia.in/ntpc-plans-to-set-up-nuclear-power-projects/" TargetMode="External"/><Relationship Id="rId21" Type="http://schemas.openxmlformats.org/officeDocument/2006/relationships/hyperlink" Target="https://www.powermag.com/why-nuclear-power-is-most-viable-option-for-data-centers/" TargetMode="External"/><Relationship Id="rId22" Type="http://schemas.openxmlformats.org/officeDocument/2006/relationships/hyperlink" Target="https://k2radio.com/wyoming-nuclear-energy-future/" TargetMode="External"/><Relationship Id="rId23" Type="http://schemas.openxmlformats.org/officeDocument/2006/relationships/hyperlink" Target="https://www.ans.org/news/2026-03-12/article-7839/marvel-pdsa-approval-could-serve-as-blueprint/" TargetMode="External"/><Relationship Id="rId24" Type="http://schemas.openxmlformats.org/officeDocument/2006/relationships/hyperlink" Target="https://www.ans.org/news/2026-03-12/article-7837/von-der-leyen-shares-regrets-growth-plans-at-european-nuclear-summit/" TargetMode="External"/><Relationship Id="rId25" Type="http://schemas.openxmlformats.org/officeDocument/2006/relationships/hyperlink" Target="https://www.riotimesonline.com/argentina-nuclear-industry-courts-u-s-investment-at-new-york-summit/" TargetMode="External"/><Relationship Id="rId26" Type="http://schemas.openxmlformats.org/officeDocument/2006/relationships/hyperlink" Target="https://www.indiandefensenews.in/2026/03/indias-smr-push-20000-crore-investment.html" TargetMode="External"/><Relationship Id="rId27" Type="http://schemas.openxmlformats.org/officeDocument/2006/relationships/hyperlink" Target="https://simplywall.st/stocks/ca/energy/tsx-dml/denison-mines-shares/news/denison-mines-shifts-toward-production-with-phoenix-uranium" TargetMode="External"/><Relationship Id="rId28" Type="http://schemas.openxmlformats.org/officeDocument/2006/relationships/hyperlink" Target="http://www.wise-uranium.org/umopru.html#KHIAGDA" TargetMode="External"/><Relationship Id="rId29" Type="http://schemas.openxmlformats.org/officeDocument/2006/relationships/hyperlink" Target="https://interestingengineering.com/energy/us-firm-deep-fission-6000-ft-well" TargetMode="External"/><Relationship Id="rId30" Type="http://schemas.openxmlformats.org/officeDocument/2006/relationships/hyperlink" Target="https://www.nzz.ch/schweiz/exakt-15-jahre-nach-der-katastrophe-von-fukushima-will-der-staenderat-den-neubau-von-atomkraftwerken-ermoeglichen-ld.1928799" TargetMode="External"/><Relationship Id="rId31" Type="http://schemas.openxmlformats.org/officeDocument/2006/relationships/hyperlink" Target="https://www.wfmd.com/2026/03/12/sen-cynthia-lummis-dont-hand-china-the-nuclear-future-build-it-here-at-home/" TargetMode="External"/><Relationship Id="rId32" Type="http://schemas.openxmlformats.org/officeDocument/2006/relationships/hyperlink" Target="https://www.nucnet.org/news/iaea-review-says-rwanda-making-progress-towards-nuclear-power-programme-3-4-2026" TargetMode="External"/><Relationship Id="rId33" Type="http://schemas.openxmlformats.org/officeDocument/2006/relationships/hyperlink" Target="https://revistaforum.com.br/global/china-em-foco/duas-sessoes-2026-a-estrategia-de-tres-etapas-da-china-para-o-desenvolvimento-de-energia-nuclear/" TargetMode="External"/><Relationship Id="rId34" Type="http://schemas.openxmlformats.org/officeDocument/2006/relationships/hyperlink" Target="https://www.theconstructionindex.co.uk/news/view/arup-selected-for-first-uk-smr" TargetMode="External"/><Relationship Id="rId35" Type="http://schemas.openxmlformats.org/officeDocument/2006/relationships/hyperlink" Target="https://climatechangedispatch.com/europe-nuclear-phaseout-strategic-mistake/" TargetMode="External"/><Relationship Id="rId36" Type="http://schemas.openxmlformats.org/officeDocument/2006/relationships/hyperlink" Target="https://www.politicshome.com/members/article/sustainable-management-radioactive-waste" TargetMode="External"/><Relationship Id="rId37" Type="http://schemas.openxmlformats.org/officeDocument/2006/relationships/hyperlink" Target="https://www.liberoquotidiano.it/news/esteri/46753358/emmanuel-macron-centrali-nucleari-dietro-alpi-italia-circondata/" TargetMode="External"/><Relationship Id="rId38" Type="http://schemas.openxmlformats.org/officeDocument/2006/relationships/hyperlink" Target="https://africa-energy-portal.org/news/south-africa-endorses-global-declaration-triple-nuclear-energy" TargetMode="External"/><Relationship Id="rId39" Type="http://schemas.openxmlformats.org/officeDocument/2006/relationships/hyperlink" Target="https://www1.ru/en/news/2026/03/12/381913-dobyca-urana-v-buriatii.html" TargetMode="External"/><Relationship Id="rId40" Type="http://schemas.openxmlformats.org/officeDocument/2006/relationships/hyperlink" Target="https://www.energetica-india.net/news/shanti-bill-2025-supports-nuclear-expansion-further-policy-support-needed-infomerics-ratings" TargetMode="External"/><Relationship Id="rId41" Type="http://schemas.openxmlformats.org/officeDocument/2006/relationships/hyperlink" Target="https://www.ilgiornale.it/news/politica-economica/petrolio-ecco-quante-sono-scorte-e-quanto-tempo-pu-resistere-2637296.html" TargetMode="External"/><Relationship Id="rId42" Type="http://schemas.openxmlformats.org/officeDocument/2006/relationships/hyperlink" Target="https://nuclear-news.net/2026/03/12/4-a-bill-gates-terrapower-finally-has-a-permit-for-a-nuclear-reactor-but-no-reliable-way-to-fuel-it/" TargetMode="External"/><Relationship Id="rId43" Type="http://schemas.openxmlformats.org/officeDocument/2006/relationships/hyperlink" Target="https://www.elnacional.com/2026/03/finalmente-la-union-europea-admite-equivocacion-con-relacion-a-la-energia-nuclear/" TargetMode="External"/><Relationship Id="rId44" Type="http://schemas.openxmlformats.org/officeDocument/2006/relationships/hyperlink" Target="https://www.foxnews.com/opinion/sen-cynthia-lummis-dont-hand-china-nuclear-future-build-here-home" TargetMode="External"/><Relationship Id="rId45" Type="http://schemas.openxmlformats.org/officeDocument/2006/relationships/hyperlink" Target="https://www.ans.org/news/2026-03-11/article-7835/return-of-the-hb-line-at-srs/" TargetMode="External"/><Relationship Id="rId46" Type="http://schemas.openxmlformats.org/officeDocument/2006/relationships/hyperlink" Target="https://www.eclaireur.eu/p/relance-du-nucleaire-une-course-perdue" TargetMode="External"/><Relationship Id="rId47" Type="http://schemas.openxmlformats.org/officeDocument/2006/relationships/hyperlink" Target="https://wattsupwiththat.com/2026/03/11/the-nuclear-regulatory-commissions-defining-moment/" TargetMode="External"/><Relationship Id="rId48" Type="http://schemas.openxmlformats.org/officeDocument/2006/relationships/hyperlink" Target="https://www.marketbeat.com/instant-alerts/skyharbour-resources-cvesyh-trading-21-higher-heres-what-happened-2026-03-11/" TargetMode="External"/><Relationship Id="rId49" Type="http://schemas.openxmlformats.org/officeDocument/2006/relationships/hyperlink" Target="https://macdonaldlaurier.ca/canadas-first-mover-advantage-in-smrs-faces-growing-geopolitical-risks-jeff-kucharski-for-inside-policy/" TargetMode="External"/><Relationship Id="rId50" Type="http://schemas.openxmlformats.org/officeDocument/2006/relationships/hyperlink" Target="https://skillings.net/uranium-super-cycle-what-it-is-why-it-matters-2026-outlook/" TargetMode="External"/><Relationship Id="rId51" Type="http://schemas.openxmlformats.org/officeDocument/2006/relationships/hyperlink" Target="https://www.sweetwaternow.com/signing-day-for-terrapower-permit-marked-as-historic-day-for-nuclear-energy/?utm_source=rss&amp;utm_medium=rss&amp;utm_campaign=signing-day-for-terrapower-permit-marked-as-historic-day-for-nuclear-energy" TargetMode="External"/><Relationship Id="rId52" Type="http://schemas.openxmlformats.org/officeDocument/2006/relationships/hyperlink" Target="https://lequotidien.lu/monde/la-sortie-du-nucleaire-en-europe-une-erreur-strategique/" TargetMode="External"/><Relationship Id="rId53" Type="http://schemas.openxmlformats.org/officeDocument/2006/relationships/hyperlink" Target="https://www.elespanol.com/omicrono/tecnologia/20260311/mini-reactores-nucleares-ursula-von-der-leyen-quiere-impulsar-europa-eficientes-seguros/1003744163721_0.html" TargetMode="External"/><Relationship Id="rId54" Type="http://schemas.openxmlformats.org/officeDocument/2006/relationships/hyperlink" Target="https://www.burgasnews.com/2026/03/11/%D0%B5%D1%81-%D0%BE%D1%82%D1%87%D0%B8%D1%82%D0%B0-%D0%B1%D1%8F%D0%B3%D1%81%D1%82%D0%B2%D0%BE%D1%82%D0%BE-%D0%BE%D1%82-%D1%8F%D0%B4%D1%80%D0%B5%D0%BD%D0%B0%D1%82%D0%B0-%D0%B5%D0%BD%D0%B5%D1%80%D0%B3/" TargetMode="External"/><Relationship Id="rId55" Type="http://schemas.openxmlformats.org/officeDocument/2006/relationships/hyperlink" Target="https://www.livemint.com/news/india/india-nuclear-energy-mission-rs-20000-crore-outlay-barc-smr-rectors-funding-100-gw-capacity-approvals-march-2026-updates-11773238247610.html" TargetMode="External"/><Relationship Id="rId56" Type="http://schemas.openxmlformats.org/officeDocument/2006/relationships/hyperlink" Target="https://www.nzz.ch/international/als-deutsche-ministerin-befuerwortete-ursula-von-der-leyen-den-atomausstieg-jetzt-fordert-sie-eine-europaweite-renaissance-der-kernkraft-ld.1928785" TargetMode="External"/><Relationship Id="rId57" Type="http://schemas.openxmlformats.org/officeDocument/2006/relationships/hyperlink" Target="https://www.derstandard.at/story/3000000312005/wer-jetzt-noch-auf-atomkraft-setzt-laedt-zum-tanz-auf-den-vulkan?ref=rss" TargetMode="External"/><Relationship Id="rId58" Type="http://schemas.openxmlformats.org/officeDocument/2006/relationships/hyperlink" Target="https://www.databricks.com/blog/how-ontologies-help-nuclear-scale-meet-global-energy-demand" TargetMode="External"/><Relationship Id="rId59" Type="http://schemas.openxmlformats.org/officeDocument/2006/relationships/hyperlink" Target="https://ilmanifesto.it/fukushima-15-anni-fa-il-giappone-piange-e-riaccende-le-centrali" TargetMode="External"/><Relationship Id="rId60" Type="http://schemas.openxmlformats.org/officeDocument/2006/relationships/hyperlink" Target="https://fd.nl/politiek/1588747/nederland-naar-de-top-met-innovatie-kernenergie-beloven-deskundigen" TargetMode="External"/><Relationship Id="rId61" Type="http://schemas.openxmlformats.org/officeDocument/2006/relationships/hyperlink" Target="https://www.lemonde.fr/planete/article/2026/03/11/surete-nucleaire-quinze-ans-apres-fukushima-quarante-ans-apres-tchernobyl-qu-a-t-on-appris-de-ces-accidents_6670547_3244.html" TargetMode="External"/><Relationship Id="rId62" Type="http://schemas.openxmlformats.org/officeDocument/2006/relationships/hyperlink" Target="https://carboncredits.com/india-canada-usher-in-a-new-era-of-partnership-as-cameco-signs-2-6b-uranium-deal/" TargetMode="External"/><Relationship Id="rId63" Type="http://schemas.openxmlformats.org/officeDocument/2006/relationships/hyperlink" Target="https://www.mining.com/myriad-uranium-doubles-size-of-wyoming-project/" TargetMode="External"/><Relationship Id="rId64" Type="http://schemas.openxmlformats.org/officeDocument/2006/relationships/hyperlink" Target="https://www.focus.de/earth/mega-frachter-mit-mini-akw-soll-jahrelang-ohne-tankstopp-fahren_f4f72bc5-5d62-41e2-b85c-1db7ef758636.html" TargetMode="External"/><Relationship Id="rId65" Type="http://schemas.openxmlformats.org/officeDocument/2006/relationships/hyperlink" Target="https://www.esgtoday.com/eus-von-der-leyen-says-turning-away-from-nuclear-energy-was-a-strategic-mistake/" TargetMode="External"/><Relationship Id="rId66" Type="http://schemas.openxmlformats.org/officeDocument/2006/relationships/hyperlink" Target="https://www.etftrends.com/nuclear-energy-content-hub/nukz-constituents-secure-key-terrapower-contracts/" TargetMode="External"/><Relationship Id="rId67" Type="http://schemas.openxmlformats.org/officeDocument/2006/relationships/hyperlink" Target="https://www.datacenterdynamics.com/es/noticias/von-der-leyen-corrige-el-rumbo-nuclear-de-europa-con-200-m-para-smr/" TargetMode="External"/><Relationship Id="rId68" Type="http://schemas.openxmlformats.org/officeDocument/2006/relationships/hyperlink" Target="https://balkangreenenergynews.com/von-der-leyen-eu-wants-to-be-part-of-global-nuclear-revival/" TargetMode="External"/><Relationship Id="rId69" Type="http://schemas.openxmlformats.org/officeDocument/2006/relationships/hyperlink" Target="https://www.power-technology.com/news/us-doe-unveils-nuclear-energy-launch-pad/" TargetMode="External"/><Relationship Id="rId70" Type="http://schemas.openxmlformats.org/officeDocument/2006/relationships/hyperlink" Target="https://www.innovationnewsnetwork.com/eu-strategy-to-rapidly-deploy-small-and-advanced-modular-reactors/67559/?utm_source=rss&amp;utm_medium=rss&amp;utm_campaign=eu-strategy-to-rapidly-deploy-small-and-advanced-modular-reactors" TargetMode="External"/><Relationship Id="rId71" Type="http://schemas.openxmlformats.org/officeDocument/2006/relationships/hyperlink" Target="https://www.gazetaprawna.pl/biznes/energetyka/artykuly/11204344,kryzys-energetyczny-w-ue-von-der-leyen-o-cenach-energii.html" TargetMode="External"/><Relationship Id="rId72" Type="http://schemas.openxmlformats.org/officeDocument/2006/relationships/hyperlink" Target="https://www.dailymail.co.uk/news/article-15635129/Europes-dash-scrap-nuclear-power-plants-green-obsession-mistake-EU-chief-admits-continent-faces-soaring-energy-bills.html?ns_mchannel=rss&amp;ns_campaign=1490&amp;ito=1490" TargetMode="External"/><Relationship Id="rId73" Type="http://schemas.openxmlformats.org/officeDocument/2006/relationships/hyperlink" Target="https://steelnews.biz/phasing-out-nuclear-power-was-a-strategic-mistake/" TargetMode="External"/><Relationship Id="rId74" Type="http://schemas.openxmlformats.org/officeDocument/2006/relationships/hyperlink" Target="https://www.ekathimerini.com/politics/foreign-policy/1297662/pm-signals-shift-toward-nuclear/" TargetMode="External"/><Relationship Id="rId75" Type="http://schemas.openxmlformats.org/officeDocument/2006/relationships/hyperlink" Target="https://www.prnewswire.com/news-releases/fermi-america-chief-nuclear-construction-officer-mesut-uzman-addresses-nrc-regulatory-information-conference-2026-showcasing-project-matadors-position-as-americas-most-advanced-nuclear-build-302710904.html" TargetMode="External"/><Relationship Id="rId76" Type="http://schemas.openxmlformats.org/officeDocument/2006/relationships/hyperlink" Target="https://curierulnational.ro/contributia-romaniei-la-summitul-pentru-energie-nucleara-de-la-paris-garantii-in-valoare-de-200-de-milioane-de-euro-pentru-a-ajuta-la-accelerarea-primelor-proiecte-smr-in-europa/" TargetMode="External"/><Relationship Id="rId77" Type="http://schemas.openxmlformats.org/officeDocument/2006/relationships/hyperlink" Target="https://www.derstandard.at/story/3000000311972/kommt-die-atomkraft-15-jahre-nach-der-katastrophe-von-fukushima-zurueck?ref=rss" TargetMode="External"/><Relationship Id="rId78" Type="http://schemas.openxmlformats.org/officeDocument/2006/relationships/hyperlink" Target="https://www.ans.org/news/2026-03-11/article-7833/nrc-members-talk-reforms-roles-at-day-1-of-ric-2026/" TargetMode="External"/><Relationship Id="rId79" Type="http://schemas.openxmlformats.org/officeDocument/2006/relationships/hyperlink" Target="https://assamtribune.com/business/shanti-bill-seen-boosting-indias-nuclear-capacity-expansion-report-1609314" TargetMode="External"/><Relationship Id="rId80" Type="http://schemas.openxmlformats.org/officeDocument/2006/relationships/hyperlink" Target="https://www.business-standard.com/industry/news/barc-developing-bharat-small-modular-reactors-at-rs-5960-crore-126031101238_1.html" TargetMode="External"/><Relationship Id="rId81" Type="http://schemas.openxmlformats.org/officeDocument/2006/relationships/hyperlink" Target="https://ceenergynews.com/renewables/eu-three-new-energy-initiatives/" TargetMode="External"/><Relationship Id="rId82" Type="http://schemas.openxmlformats.org/officeDocument/2006/relationships/hyperlink" Target="https://astanatimes.com/2026/03/kazakhstan-highlights-nuclear-energy-as-strategic-priority-at-paris-summit/" TargetMode="External"/><Relationship Id="rId83" Type="http://schemas.openxmlformats.org/officeDocument/2006/relationships/hyperlink" Target="https://kalkinemedia.com/uk/news/market-updates/centrica-draws-market-attention-as-energy-security-debate-intensifies" TargetMode="External"/><Relationship Id="rId84" Type="http://schemas.openxmlformats.org/officeDocument/2006/relationships/hyperlink" Target="https://www.eenews.net/articles/eu-unveils-strategy-to-accelerate-small-modular-nuclear-reactors/" TargetMode="External"/><Relationship Id="rId85" Type="http://schemas.openxmlformats.org/officeDocument/2006/relationships/hyperlink" Target="https://www.theguardian.com/world/2026/mar/11/energy-independence-renewables-nuclear-says-john-kerry-war-iran-oil" TargetMode="External"/><Relationship Id="rId86" Type="http://schemas.openxmlformats.org/officeDocument/2006/relationships/hyperlink" Target="https://news.ltn.com.tw/news/world/breakingnews/5365933" TargetMode="External"/><Relationship Id="rId87" Type="http://schemas.openxmlformats.org/officeDocument/2006/relationships/hyperlink" Target="https://www.panarmenian.net/eng/news/331440/" TargetMode="External"/><Relationship Id="rId88" Type="http://schemas.openxmlformats.org/officeDocument/2006/relationships/hyperlink" Target="https://energia.rp.pl/atom/art43941491-energia-jadrowa-wraca-do-lask-w-ue-bruksela-zmienia-podejscie" TargetMode="External"/><Relationship Id="rId89" Type="http://schemas.openxmlformats.org/officeDocument/2006/relationships/hyperlink" Target="https://mg.co.za/partner-content/2026-03-10-africa-energy-indaba-2026-celebrates-landmark-success-with-presidential-keynote-and-strong-continental-participation/" TargetMode="External"/><Relationship Id="rId90" Type="http://schemas.openxmlformats.org/officeDocument/2006/relationships/hyperlink" Target="https://www.chemengonline.com/equilibrion-and-rolls-royce-smr-collaborating-to-advance-the-development-of-saf-production-via-nuclear-energy/" TargetMode="External"/><Relationship Id="rId91" Type="http://schemas.openxmlformats.org/officeDocument/2006/relationships/hyperlink" Target="https://world-nuclear-news.org/articles/von-der-leyen-it-was-strategic-mistake-to-turn-against-nuclear" TargetMode="External"/><Relationship Id="rId92" Type="http://schemas.openxmlformats.org/officeDocument/2006/relationships/hyperlink" Target="https://europeantimes.news/2026/03/europes-energy-shock-reopens-nuclear-debate/" TargetMode="External"/><Relationship Id="rId93" Type="http://schemas.openxmlformats.org/officeDocument/2006/relationships/hyperlink" Target="https://www.emirates247.com/news/why-europe-braces-for-major-losses-in-iran-war-without-fighting/98" TargetMode="External"/><Relationship Id="rId94" Type="http://schemas.openxmlformats.org/officeDocument/2006/relationships/hyperlink" Target="https://www.cmjornal.pt/mundo/detalhe/bruxelas-rejeita-crise-energetica-como-em-2022-mas-pede-apoios-temporarios-na-uniao-europeia" TargetMode="External"/><Relationship Id="rId95" Type="http://schemas.openxmlformats.org/officeDocument/2006/relationships/hyperlink" Target="https://radioyskl.com/2026/03/10/ue-promete-200-millones-a-tecnologias-nucleares-innovadoras/" TargetMode="External"/><Relationship Id="rId96" Type="http://schemas.openxmlformats.org/officeDocument/2006/relationships/hyperlink" Target="https://ceenergynews.com/nuclear/eu-nuclear-reverse/" TargetMode="External"/><Relationship Id="rId97" Type="http://schemas.openxmlformats.org/officeDocument/2006/relationships/hyperlink" Target="https://www.ilfattoquotidiano.it/2026/03/10/von-der-leyen-nucleare-errore-strategico-europa-news/8319216/" TargetMode="External"/><Relationship Id="rId98" Type="http://schemas.openxmlformats.org/officeDocument/2006/relationships/hyperlink" Target="https://thefrontierpost.com/global-nuclear-energy-governance-critical/" TargetMode="External"/><Relationship Id="rId99" Type="http://schemas.openxmlformats.org/officeDocument/2006/relationships/hyperlink" Target="https://www.zerohedge.com/markets/material-progress-canaccord-reiterates-buy-rating-asp-isotopes" TargetMode="External"/><Relationship Id="rId100" Type="http://schemas.openxmlformats.org/officeDocument/2006/relationships/hyperlink" Target="https://www.france24.com/en/tv-shows/business/20260310-eu-chief-says-turning-away-from-nuclear-energy-was-a-strategic-mistake" TargetMode="External"/><Relationship Id="rId101" Type="http://schemas.openxmlformats.org/officeDocument/2006/relationships/hyperlink" Target="https://dailysceptic.org/2026/03/10/ursula-von-der-leyen-calls-abandoning-nuclear-power-a-strategic-mistake-15-years-after-supporting-the-nuclear-phase-out/" TargetMode="External"/><Relationship Id="rId102" Type="http://schemas.openxmlformats.org/officeDocument/2006/relationships/hyperlink" Target="https://www.wort.lu/wirtschaft/eu-setzt-auf-kleine-atomkraftwerke/140805296.html" TargetMode="External"/><Relationship Id="rId103" Type="http://schemas.openxmlformats.org/officeDocument/2006/relationships/hyperlink" Target="https://peoplesworld.org/article/safety-meltdown-trumps-weakening-of-nuclear-reactor-regulations-sparks-opposition/" TargetMode="External"/><Relationship Id="rId104" Type="http://schemas.openxmlformats.org/officeDocument/2006/relationships/hyperlink" Target="https://www.novinite.com/view_news.php?id=237417" TargetMode="External"/><Relationship Id="rId105" Type="http://schemas.openxmlformats.org/officeDocument/2006/relationships/hyperlink" Target="https://www.latimes.com/business/story/2026-03-10/nuclear-power-promised-to-fuel-ai-soaring-costs-delays-tell-another-story" TargetMode="External"/><Relationship Id="rId106" Type="http://schemas.openxmlformats.org/officeDocument/2006/relationships/hyperlink" Target="https://www.haitinews.net/news/278914383/global-leaders-convene-in-france-for-second-nuclear-energy-summit" TargetMode="External"/><Relationship Id="rId107" Type="http://schemas.openxmlformats.org/officeDocument/2006/relationships/hyperlink" Target="https://newtalk.tw/news/view/2026-03-11/1023747" TargetMode="External"/><Relationship Id="rId108" Type="http://schemas.openxmlformats.org/officeDocument/2006/relationships/hyperlink" Target="https://www.fool.com/investing/2026/03/10/europes-first-nuscale-powered-modular-reactor-proj/" TargetMode="External"/><Relationship Id="rId109" Type="http://schemas.openxmlformats.org/officeDocument/2006/relationships/hyperlink" Target="https://azertag.az/en/xeber/eu_proposes_new_strategy_for_small_modular_reactors_232m_guarantee_to_spur_investment-4068855" TargetMode="External"/><Relationship Id="rId110" Type="http://schemas.openxmlformats.org/officeDocument/2006/relationships/hyperlink" Target="https://energiesmedia.com/nuscale-power-partners-oak-ai-driven-nuclear/" TargetMode="External"/><Relationship Id="rId111" Type="http://schemas.openxmlformats.org/officeDocument/2006/relationships/hyperlink" Target="https://www.marketbeat.com/instant-alerts/nuscale-power-nysesmr-stock-price-down-11-should-you-sell-2026-03-10/" TargetMode="External"/><Relationship Id="rId112" Type="http://schemas.openxmlformats.org/officeDocument/2006/relationships/hyperlink" Target="https://www.benzinga.com/trading-ideas/movers/26/03/51156411/uranium-energy-q2-revenue-beats-estimates-on-uranium-sales-shares-hold-steady" TargetMode="External"/><Relationship Id="rId113" Type="http://schemas.openxmlformats.org/officeDocument/2006/relationships/hyperlink" Target="https://www.mining-technology.com/news/denison-mines-begins-wheeler-north-2026-exploration/" TargetMode="External"/><Relationship Id="rId114" Type="http://schemas.openxmlformats.org/officeDocument/2006/relationships/hyperlink" Target="https://www.marketbeat.com/instant-alerts/uranium-energy-nyseamericanuec-shares-up-79-heres-what-happened-2026-03-10/" TargetMode="External"/><Relationship Id="rId115" Type="http://schemas.openxmlformats.org/officeDocument/2006/relationships/hyperlink" Target="https://www.marketbeat.com/instant-alerts/ur-energy-nyseamericanurg-trading-up-87-should-you-buy-2026-03-10/" TargetMode="External"/><Relationship Id="rId116" Type="http://schemas.openxmlformats.org/officeDocument/2006/relationships/hyperlink" Target="https://www.gurufocus.com/news/8696000/urenergy-urg-reports-decline-in-revenue-and-earnings" TargetMode="External"/><Relationship Id="rId117" Type="http://schemas.openxmlformats.org/officeDocument/2006/relationships/hyperlink" Target="https://www.marketbeat.com/instant-alerts/cameco-nyseccj-trading-34-higher-on-analyst-upgrade-2026-03-10/" TargetMode="External"/><Relationship Id="rId118" Type="http://schemas.openxmlformats.org/officeDocument/2006/relationships/hyperlink" Target="https://www.prnewswire.com/news-releases/denison-reports-financial-and-operational-results-for-2025-and-final-investment-decision-to-construct-the-phoenix-isr-uranium-mine-302710200.html" TargetMode="External"/><Relationship Id="rId119" Type="http://schemas.openxmlformats.org/officeDocument/2006/relationships/hyperlink" Target="https://mining.com.au/high-grade-uranium-samples-at-skull-creek-in-colorado/" TargetMode="External"/><Relationship Id="rId120" Type="http://schemas.openxmlformats.org/officeDocument/2006/relationships/hyperlink" Target="https://www.capital.bg/politika_i_ikonomika/sviat/2026/03/10/4890326_iadrenoto_vuzrajdane_na_franciia/?ref=rss" TargetMode="External"/><Relationship Id="rId121" Type="http://schemas.openxmlformats.org/officeDocument/2006/relationships/hyperlink" Target="https://nuclear-news.net/2026/03/10/1-b1-canada-will-soon-release-new-electricity-and-nuclear-strategy-minister-says/" TargetMode="External"/><Relationship Id="rId122" Type="http://schemas.openxmlformats.org/officeDocument/2006/relationships/hyperlink" Target="https://www.thediplomat.ro/2026/03/10/interview-cosmin-ghita-nuclearelectrica-romania-is-moving-from-a-low-cost-location-to-a-strategic-value-creation-platform-within-cee/" TargetMode="External"/><Relationship Id="rId123" Type="http://schemas.openxmlformats.org/officeDocument/2006/relationships/hyperlink" Target="https://african.business/2026/03/energy-resources/africa-energy-indaba-highlights-urgency-of-power-investment" TargetMode="External"/><Relationship Id="rId124" Type="http://schemas.openxmlformats.org/officeDocument/2006/relationships/hyperlink" Target="https://southernmarylandchronicle.com/2026/03/10/marylands-main-energy-producer-is-growing-but-concerns-about-nuclear-energy-remain/" TargetMode="External"/><Relationship Id="rId125" Type="http://schemas.openxmlformats.org/officeDocument/2006/relationships/hyperlink" Target="https://www.cmjornal.pt/mundo/detalhe/von-der-leyen-anuncia-200-milhoes-de-euros-para-ue-investir-no-nuclear-e-evitar-vulnerabilidades" TargetMode="External"/><Relationship Id="rId126" Type="http://schemas.openxmlformats.org/officeDocument/2006/relationships/hyperlink" Target="https://conservativehome.com/2026/03/10/peter-franklin-our-shallow-and-simplistic-debate-over-energy-policy-is-a-threat-to-national-security/" TargetMode="External"/><Relationship Id="rId127" Type="http://schemas.openxmlformats.org/officeDocument/2006/relationships/hyperlink" Target="https://www.ceskenoviny.cz/zpravy/jadro-je-klicem-k-energeticke-nezavislosti-eu-rekl-na-summitu-macron/2797330?utm_source=rss&amp;utm_medium=feed" TargetMode="External"/><Relationship Id="rId128" Type="http://schemas.openxmlformats.org/officeDocument/2006/relationships/hyperlink" Target="https://index.hu/kulfold/2026/03/10/ursula-von-der-leyen-nemetorszag-atomenergia-europai-unio-emmanuel-macron/" TargetMode="External"/><Relationship Id="rId129" Type="http://schemas.openxmlformats.org/officeDocument/2006/relationships/hyperlink" Target="https://www.abendzeitung-muenchen.de/politik/von-der-leyen-kuendigt-strategie-fuer-kernenergie-ausbau-an-art-1117724" TargetMode="External"/><Relationship Id="rId130" Type="http://schemas.openxmlformats.org/officeDocument/2006/relationships/hyperlink" Target="https://www.bernama.com/misc/rss/news.php?id=2532804" TargetMode="External"/><Relationship Id="rId131" Type="http://schemas.openxmlformats.org/officeDocument/2006/relationships/hyperlink" Target="https://www.focus.de/politik/ausland/von-der-leyen-abkehr-von-atomkraft-war-strategischer-fehler_c9bfb2a6-dbb1-4844-80b3-7db1a5acebba.html" TargetMode="External"/><Relationship Id="rId132" Type="http://schemas.openxmlformats.org/officeDocument/2006/relationships/hyperlink" Target="https://taarifa.rw/2026/03/10/nuclear-energy-key-to-rwandas-vision-of-becoming-a-high-income-nation-by-2050-kagame-says/?utm_source=rss&amp;utm_medium=rss&amp;utm_campaign=nuclear-energy-key-to-rwandas-vision-of-becoming-a-high-income-nation-by-2050-kagame-says" TargetMode="External"/><Relationship Id="rId133" Type="http://schemas.openxmlformats.org/officeDocument/2006/relationships/hyperlink" Target="https://www.kathimerini.gr/world/564117547/oyrsoyla-fon-nter-laien-ape-kai-pyriniki-energeia-gia-ti-meiosi-ton-timon-ilektrikoy/" TargetMode="External"/><Relationship Id="rId134" Type="http://schemas.openxmlformats.org/officeDocument/2006/relationships/hyperlink" Target="https://almassaa.com/%D8%A8%D8%A7%D8%B1%D9%8A%D8%B3-%D8%A3%D8%AE%D9%86%D9%88%D8%B4-%D9%8A%D9%85%D8%AB%D9%84-%D8%A7%D9%84%D9%85%D9%84%D9%83-%D9%85%D8%AD%D9%85%D8%AF-%D8%A7%D9%84%D8%B3%D8%A7%D8%AF%D8%B3-%D9%81%D9%8A-%D8%A7/" TargetMode="External"/><Relationship Id="rId135" Type="http://schemas.openxmlformats.org/officeDocument/2006/relationships/hyperlink" Target="https://www.lavieeco.com/pouvoirs/akhannouch-le-maroc-considere-lintegration-du-nucleaire-civil-dans-le-mix-energetique-comme-un-prolongement-naturel/" TargetMode="External"/><Relationship Id="rId136" Type="http://schemas.openxmlformats.org/officeDocument/2006/relationships/hyperlink" Target="https://skillings.net/uraniums-geopolitical-fault-line-kazakhstan-moves-toward-nationalization-forcing-western-exit/" TargetMode="External"/><Relationship Id="rId137" Type="http://schemas.openxmlformats.org/officeDocument/2006/relationships/hyperlink" Target="https://www.onlygoodnewsdaily.com/post/bill-gates-company-approved-to-build-nuclear-power-station" TargetMode="External"/><Relationship Id="rId138" Type="http://schemas.openxmlformats.org/officeDocument/2006/relationships/hyperlink" Target="https://cowboystatedaily.com/2026/03/09/nrc-hands-terrapower-nuclear-plant-construction-permit-in-historic-ceremony/" TargetMode="External"/><Relationship Id="rId139" Type="http://schemas.openxmlformats.org/officeDocument/2006/relationships/hyperlink" Target="https://www.zeit.de/politik/ausland/2026-03/frankreich-emmanuel-macron-atomenergie-gipfel-paris-eu" TargetMode="External"/><Relationship Id="rId140" Type="http://schemas.openxmlformats.org/officeDocument/2006/relationships/hyperlink" Target="https://law.asia/nuclear-energy-regulation-india/" TargetMode="External"/><Relationship Id="rId141" Type="http://schemas.openxmlformats.org/officeDocument/2006/relationships/hyperlink" Target="https://www.energyvoice.com/renewables-energy-transition/nuclear/593685/rolls-royce-smr-to-explore-role-of-nuclear-in-sustainable-aviation-fuel-production/" TargetMode="External"/><Relationship Id="rId142" Type="http://schemas.openxmlformats.org/officeDocument/2006/relationships/hyperlink" Target="https://www.prnewswire.com/news-releases/uranium-energy-corp-reports-results-for-second-quarter-of-fiscal-2026-302708835.html" TargetMode="External"/><Relationship Id="rId143" Type="http://schemas.openxmlformats.org/officeDocument/2006/relationships/hyperlink" Target="https://www.insidermonkey.com/blog/10-must-buy-mining-stocks-to-invest-in-1711073/" TargetMode="External"/><Relationship Id="rId144" Type="http://schemas.openxmlformats.org/officeDocument/2006/relationships/hyperlink" Target="https://themarketonline.com.au/lotus-resources-ramps-up-kayelekera-uranium-production-2026-03-10/" TargetMode="External"/><Relationship Id="rId145" Type="http://schemas.openxmlformats.org/officeDocument/2006/relationships/hyperlink" Target="https://www.theguardian.com/commentisfree/2026/mar/09/the-guardian-view-on-the-iran-crisis-exposing-britains-energy-vulnerability-clean-power-offers-protection" TargetMode="External"/><Relationship Id="rId146" Type="http://schemas.openxmlformats.org/officeDocument/2006/relationships/hyperlink" Target="https://markets.financialcontent.com/stocks/article/marketminute-2026-3-9-the-electron-gold-rush-how-ai-demand-and-a-119-oil-spike-fuel-the-great-us-energy-renaissance" TargetMode="External"/><Relationship Id="rId147" Type="http://schemas.openxmlformats.org/officeDocument/2006/relationships/hyperlink" Target="https://uktechnews.co.uk/2026/03/09/equilibrion-and-rolls-royce-smr-announce-collaboration-to-advance-the-development-of-sustainable-aviation-fuel-using-nuclear-energy/" TargetMode="External"/><Relationship Id="rId148" Type="http://schemas.openxmlformats.org/officeDocument/2006/relationships/hyperlink" Target="https://mugglehead.com/china-discovers-massive-uranium-deposit-in-inner-mongolia-desert/?utm_source=rss&amp;utm_medium=rss&amp;utm_campaign=china-discovers-massive-uranium-deposit-in-inner-mongolia-desert" TargetMode="External"/><Relationship Id="rId149" Type="http://schemas.openxmlformats.org/officeDocument/2006/relationships/hyperlink" Target="https://practicesource.com/thisll-end-well-the-u-s-department-of-energy-issued-new-rules-that-reduce-environmental-and-security-requirements-for-experimental-nuclear-reactors/" TargetMode="External"/><Relationship Id="rId150" Type="http://schemas.openxmlformats.org/officeDocument/2006/relationships/hyperlink" Target="https://www.wired.it/article/reattore-terrapower-startup-nucleare-bill-gates-okay-usa-prima-volta-in-quasi-10-anni/" TargetMode="External"/><Relationship Id="rId151" Type="http://schemas.openxmlformats.org/officeDocument/2006/relationships/hyperlink" Target="https://www.esgtoday.com/bill-gates-terrapower-gets-green-light-to-build-first-u-s-advanced-nuclear-reactor/" TargetMode="External"/><Relationship Id="rId152" Type="http://schemas.openxmlformats.org/officeDocument/2006/relationships/hyperlink" Target="https://www.ans.org/news/2026-03-09/article-7827/doe-nuclear-energy-launch-pad-extends-and-expands-pilot-programs/" TargetMode="External"/><Relationship Id="rId153" Type="http://schemas.openxmlformats.org/officeDocument/2006/relationships/hyperlink" Target="https://www.executivegov.com/articles/doe-nuclear-energy-launch-pad-reactor" TargetMode="External"/><Relationship Id="rId154" Type="http://schemas.openxmlformats.org/officeDocument/2006/relationships/hyperlink" Target="https://www.namibian.com.na/paragon-and-knowledge-katti-express-interest-in-buying-10-2-stake-in-rossing-uranium/" TargetMode="External"/><Relationship Id="rId155" Type="http://schemas.openxmlformats.org/officeDocument/2006/relationships/hyperlink" Target="https://www.marketbeat.com/instant-alerts/cameco-nyseccj-trading-up-61-on-analyst-upgrade-2026-03-09/" TargetMode="External"/><Relationship Id="rId156" Type="http://schemas.openxmlformats.org/officeDocument/2006/relationships/hyperlink" Target="https://www.business-standard.com/world-news/china-raises-nuclear-capacity-target-despite-missing-earlier-goals-126030900247_1.html" TargetMode="External"/><Relationship Id="rId157" Type="http://schemas.openxmlformats.org/officeDocument/2006/relationships/hyperlink" Target="https://www.mckinsey.com/mgi/our-research/at-250-sustaining-americas-competitive-edge" TargetMode="External"/><Relationship Id="rId158" Type="http://schemas.openxmlformats.org/officeDocument/2006/relationships/hyperlink" Target="https://www.zerohedge.com/energy/why-nuclear-energy-more-vital-ever" TargetMode="External"/><Relationship Id="rId159" Type="http://schemas.openxmlformats.org/officeDocument/2006/relationships/hyperlink" Target="https://www.wispolitics.com/2026/effort-to-revive-kewaunee-county-site-comes-amid-rising-interest-in-nuclear-energy/" TargetMode="External"/><Relationship Id="rId160" Type="http://schemas.openxmlformats.org/officeDocument/2006/relationships/hyperlink" Target="https://turkmenistanlive.com/2026/03/09/%D0%BD%D0%BE%D0%B2%D1%8B%D0%B9-%D1%82%D0%B8%D0%BF-%D0%B0%D1%82%D0%BE%D0%BC%D0%BD%D0%BE%D0%B9-%D1%81%D1%82%D0%B0%D0%BD%D1%86%D0%B8%D0%B8-natrium-%D0%B1%D0%B8%D0%BB%D0%BB%D0%B0-%D0%B3%D0%B5%D0%B9%D1%81/" TargetMode="External"/><Relationship Id="rId161" Type="http://schemas.openxmlformats.org/officeDocument/2006/relationships/hyperlink" Target="https://www.observer24.com.na/paragon-eyes-strategic-stake-in-rossing-uranium-a-milestone-for-namibian-investment/" TargetMode="External"/><Relationship Id="rId162" Type="http://schemas.openxmlformats.org/officeDocument/2006/relationships/hyperlink" Target="https://www.rionegro.com.ar/energia/argentina-y-estados-unidos-fortalecen-su-alianza-nuclear-estrategica-en-washington/" TargetMode="External"/><Relationship Id="rId163" Type="http://schemas.openxmlformats.org/officeDocument/2006/relationships/hyperlink" Target="https://www.zerohedge.com/energy/secretary-wright-calls-indian-point-nuclear-restart" TargetMode="External"/><Relationship Id="rId164" Type="http://schemas.openxmlformats.org/officeDocument/2006/relationships/hyperlink" Target="https://energiesmedia.com/nrc-awards-triso-x-inaugural-part-70-haleu-fuel/" TargetMode="External"/><Relationship Id="rId165" Type="http://schemas.openxmlformats.org/officeDocument/2006/relationships/hyperlink" Target="https://finance.yahoo.com/news/denison-mines-dnn-approves-major-162036104.html" TargetMode="External"/><Relationship Id="rId166" Type="http://schemas.openxmlformats.org/officeDocument/2006/relationships/hyperlink" Target="https://www.hapskorea.com/busan-breaks-ground-on-nations-first-smr-equipment-manufacturing-support-center/" TargetMode="External"/><Relationship Id="rId167" Type="http://schemas.openxmlformats.org/officeDocument/2006/relationships/hyperlink" Target="https://newatlas.com/energy/natrium-nuclear-plant-construction-green-light/" TargetMode="External"/><Relationship Id="rId168" Type="http://schemas.openxmlformats.org/officeDocument/2006/relationships/hyperlink" Target="https://www.larazon.es/tecnologia-consumo/tecnologia/bill-gates-gana-en-ee-uu-y-no-es-sobre-el-caso-epstein-construira-un-reactor-nuclear-refrigerado-por-sodio_2026030769a93e986cf703292f621757.html" TargetMode="External"/><Relationship Id="rId169" Type="http://schemas.openxmlformats.org/officeDocument/2006/relationships/hyperlink" Target="https://www.indiandefensenews.in/2026/03/indias-thorium-powered-nuclear-ambition.html" TargetMode="External"/><Relationship Id="rId170" Type="http://schemas.openxmlformats.org/officeDocument/2006/relationships/hyperlink" Target="https://www.greenbuildingafrica.co.za/africa-energy-indaba-2026-celebrates-landmark-success-with-presidential-keynote-and-strong-continental-participation/" TargetMode="External"/><Relationship Id="rId171" Type="http://schemas.openxmlformats.org/officeDocument/2006/relationships/hyperlink" Target="https://www.marketbeat.com/instant-alerts/filing-spx-gestao-de-recursos-ltda-has-287-million-position-in-uranium-energy-corp-uec-2026-03-07/" TargetMode="External"/><Relationship Id="rId172" Type="http://schemas.openxmlformats.org/officeDocument/2006/relationships/hyperlink" Target="https://www.gurufocus.com/news/8686292/terrestrial-energy-to-participate-in-upcoming-investor-conferences" TargetMode="External"/><Relationship Id="rId173" Type="http://schemas.openxmlformats.org/officeDocument/2006/relationships/hyperlink" Target="https://www.indexbox.io/blog/government-confirms-plan-to-extend-financial-support-to-existing-nuclear-plants/" TargetMode="External"/><Relationship Id="rId174" Type="http://schemas.openxmlformats.org/officeDocument/2006/relationships/hyperlink" Target="https://k2radio.com/ixp/961/p/terrapower-granted-permit/" TargetMode="External"/><Relationship Id="rId175" Type="http://schemas.openxmlformats.org/officeDocument/2006/relationships/hyperlink" Target="https://cen.acs.org/policy/terrapower-advanced-nuclear-reactor-nrc-hhs-epa-usda-pesticides-nsf-delays-csb-dow-chemical-safety-ethylene-oxide/104/web/2026/03?sc=230901_cenrssfeed_eng_latestnewsrss_cen" TargetMode="External"/><Relationship Id="rId176" Type="http://schemas.openxmlformats.org/officeDocument/2006/relationships/hyperlink" Target="https://www.globenewswire.com/news-release/2026/03/06/3251312/0/en/Terrestrial-Energy-to-Participate-in-Upcoming-Investor-Conferences.html" TargetMode="External"/><Relationship Id="rId177" Type="http://schemas.openxmlformats.org/officeDocument/2006/relationships/hyperlink" Target="https://republicofmining.com/2026/03/06/nuclear-regulator-grants-licence-for-nexgen-to-build-uranium-mine-in-northern-sask-by-jeremy-warren-cbc-news-saskatchewan-march-5-2026/" TargetMode="External"/><Relationship Id="rId178" Type="http://schemas.openxmlformats.org/officeDocument/2006/relationships/hyperlink" Target="https://namibiadailynews.info/rosatom-showcases-innovative-nuclear-technologies-at-africa-energy-indaba-in-south-africa/" TargetMode="External"/><Relationship Id="rId179" Type="http://schemas.openxmlformats.org/officeDocument/2006/relationships/hyperlink" Target="https://www.insurancejournal.com/news/west/2026/03/06/860828.htm" TargetMode="External"/><Relationship Id="rId180" Type="http://schemas.openxmlformats.org/officeDocument/2006/relationships/hyperlink" Target="http://www.ecns.cn/news/2026-03-06/detail-ihfaizcc2504943.shtml" TargetMode="External"/><Relationship Id="rId181" Type="http://schemas.openxmlformats.org/officeDocument/2006/relationships/hyperlink" Target="https://spectrumnews1.com/ky/louisville/news/2026/03/06/nuclear-energy-development-ky" TargetMode="External"/><Relationship Id="rId182" Type="http://schemas.openxmlformats.org/officeDocument/2006/relationships/hyperlink" Target="https://www.etftrends.com/etf-strategist-content-hub/the-nuclear-energy-palimpsest/" TargetMode="External"/><Relationship Id="rId183" Type="http://schemas.openxmlformats.org/officeDocument/2006/relationships/hyperlink" Target="https://www.washingtonpost.com/opinions/2026/03/06/terrapower-advanced-nuclear-energy-nrc-approval/" TargetMode="External"/><Relationship Id="rId184" Type="http://schemas.openxmlformats.org/officeDocument/2006/relationships/hyperlink" Target="https://simplywall.st/stocks/us/capital-goods/nasdaq-nne/nano-nuclear-energy/news/nano-nuclear-eyes-gulf-growth-with-uae-mou-and-valuation-dis" TargetMode="External"/><Relationship Id="rId185" Type="http://schemas.openxmlformats.org/officeDocument/2006/relationships/hyperlink" Target="https://jesseltontimes.com/2026/03/06/twin-energy-anchors-at-sogip-petroventure-storage-refinery-and-the-gibson-energy-hub-as-pillars-of-sabahs-resilience-strategy/" TargetMode="External"/><Relationship Id="rId186" Type="http://schemas.openxmlformats.org/officeDocument/2006/relationships/hyperlink" Target="https://broadbandbreakfast.com/u-s-issues-first-commercial-construction-permit-for-a-nuclear-reactor-in-years/" TargetMode="External"/><Relationship Id="rId187" Type="http://schemas.openxmlformats.org/officeDocument/2006/relationships/hyperlink" Target="https://blog.lukmaanias.com/2026/03/06/the-shanti-bill/" TargetMode="External"/><Relationship Id="rId188" Type="http://schemas.openxmlformats.org/officeDocument/2006/relationships/hyperlink" Target="https://www.stern.de/news/verteter-von-30-laendern-zu-atomenergie-gipfel-in-paris-erwartet-37197830.html" TargetMode="External"/><Relationship Id="rId189" Type="http://schemas.openxmlformats.org/officeDocument/2006/relationships/hyperlink" Target="https://www.globenewswire.com/news-release/2026/03/06/3250980/0/en/Quantum-Leap-Energy-Enters-into-Memorandum-of-Understanding-with-a-Large-U-S-Energy-Company-Regarding-Evaluation-of-Support-to-Advance-Domestic-Enriched-Uranium-Fuel-Supply-Chain.html" TargetMode="External"/><Relationship Id="rId190" Type="http://schemas.openxmlformats.org/officeDocument/2006/relationships/hyperlink" Target="https://www.derstandard.at/story/3000000311214/bill-gates-terrapower-darf-ersten-kleinen-atomreaktor-in-wyoming-bauen?ref=rss" TargetMode="External"/><Relationship Id="rId191" Type="http://schemas.openxmlformats.org/officeDocument/2006/relationships/hyperlink" Target="https://powerline.net.in/2026/03/06/powering-the-transition-budget-2026-27-seeks-to-build-capacity-and-energy-security/" TargetMode="External"/><Relationship Id="rId192" Type="http://schemas.openxmlformats.org/officeDocument/2006/relationships/hyperlink" Target="https://www.miningreview.com/news/atomic-eagle-uranium-resources-muntanga-project/" TargetMode="External"/><Relationship Id="rId193" Type="http://schemas.openxmlformats.org/officeDocument/2006/relationships/hyperlink" Target="https://mining.com.au/wolfe-energy-launches-ipo-to-build-wyoming-focused-explorer/" TargetMode="External"/><Relationship Id="rId194" Type="http://schemas.openxmlformats.org/officeDocument/2006/relationships/hyperlink" Target="https://en.yna.co.kr/view/AEN20260305007100320" TargetMode="External"/><Relationship Id="rId195" Type="http://schemas.openxmlformats.org/officeDocument/2006/relationships/hyperlink" Target="https://sightlineu3o8.com/2026/03/nexgen-receives-final-federal-approval-for-the-rook-i-uranium-project/" TargetMode="External"/><Relationship Id="rId196" Type="http://schemas.openxmlformats.org/officeDocument/2006/relationships/hyperlink" Target="https://www.marketbeat.com/instant-alerts/nuscale-power-nysesmr-shares-down-3-whats-next-2026-03-05/" TargetMode="External"/><Relationship Id="rId197" Type="http://schemas.openxmlformats.org/officeDocument/2006/relationships/hyperlink" Target="https://neutronbytes.com/2026/03/05/nrc-approves-construction-permit-for-terrapower/" TargetMode="External"/><Relationship Id="rId198" Type="http://schemas.openxmlformats.org/officeDocument/2006/relationships/hyperlink" Target="https://www.benzinga.com/markets/tech/26/03/51058526/bill-gates-backed-terrapower-wins-historic-us-approval-for-natrium-reactor-as-trump-pushes-nuclear-p" TargetMode="External"/><Relationship Id="rId199" Type="http://schemas.openxmlformats.org/officeDocument/2006/relationships/hyperlink" Target="https://www.enerdata.net/publications/daily-energy-news/indonesia-targets-start-first-nuclear-power-plant-2032.html" TargetMode="External"/><Relationship Id="rId200" Type="http://schemas.openxmlformats.org/officeDocument/2006/relationships/hyperlink" Target="https://hotair.com/john-s-2/2026/03/05/terrapower-gets-federal-permit-to-build-reactor-but-theres-a-problem-n3812558" TargetMode="External"/><Relationship Id="rId201" Type="http://schemas.openxmlformats.org/officeDocument/2006/relationships/hyperlink" Target="https://siliconcanals.com/sc-n-us-approves-terrapowers-sodium-cooled-reactor-testing-whether-next-gen-nuclear-can-meet-ai-era-power-demands/" TargetMode="External"/><Relationship Id="rId202" Type="http://schemas.openxmlformats.org/officeDocument/2006/relationships/hyperlink" Target="https://globalsecurityreview.com/beyond-a-pacific-defense-pact-why-the-indo-pacific-requires-a-nuclear-alliance/" TargetMode="External"/><Relationship Id="rId203" Type="http://schemas.openxmlformats.org/officeDocument/2006/relationships/hyperlink" Target="https://radioplusinfo.com/2026/03/05/3-5-26-governor-evers-tours-uw-nuclear-reactor/" TargetMode="External"/><Relationship Id="rId204" Type="http://schemas.openxmlformats.org/officeDocument/2006/relationships/hyperlink" Target="https://republicofmining.com/2026/03/05/poland-considers-developing-nuclear-program-by-jakub-bornio-jamestown-org-march-4-2026/" TargetMode="External"/><Relationship Id="rId205" Type="http://schemas.openxmlformats.org/officeDocument/2006/relationships/hyperlink" Target="https://natlawreview.com/article/recent-years-have-seen-major-shifts-nepa-landscape" TargetMode="External"/><Relationship Id="rId206" Type="http://schemas.openxmlformats.org/officeDocument/2006/relationships/hyperlink" Target="https://dariknews.bg/novini/bylgariia/borisov-s-obshti-usiliia-bylgariia-i-franciia-mogat-da-zadylbochat-sytrudnichestvoto-si-v-energetikata-2447724" TargetMode="External"/><Relationship Id="rId207" Type="http://schemas.openxmlformats.org/officeDocument/2006/relationships/hyperlink" Target="https://www.australianmining.com.au/boss-sticks-to-guidance-despite-rain-hit-quarter/" TargetMode="External"/><Relationship Id="rId208" Type="http://schemas.openxmlformats.org/officeDocument/2006/relationships/hyperlink" Target="https://ecobiz.asia/indonesia-partners-japan-u-s-to-lay-foundations-for-nuclear-power-development/" TargetMode="External"/><Relationship Id="rId209" Type="http://schemas.openxmlformats.org/officeDocument/2006/relationships/hyperlink" Target="https://www.ans.org/news/2026-03-04/article-7816/nrc-looks-to-streamline-hearing-timelines-under-new-rule/" TargetMode="External"/><Relationship Id="rId210" Type="http://schemas.openxmlformats.org/officeDocument/2006/relationships/hyperlink" Target="https://k2radio.com/kemmerer-nuclear-reactor-approval/" TargetMode="External"/><Relationship Id="rId211" Type="http://schemas.openxmlformats.org/officeDocument/2006/relationships/hyperlink" Target="https://cowboystatedaily.com/2026/03/04/terrapower-gets-ok-to-build-wyoming-nuclear-plant-first-approval-in-10-years/" TargetMode="External"/><Relationship Id="rId212" Type="http://schemas.openxmlformats.org/officeDocument/2006/relationships/hyperlink" Target="https://www.bostonherald.com/2026/03/04/ticker-warsh-formally-nominated-to-be-fed-chair-nuke-plant-permitted-in-wyoming/" TargetMode="External"/><Relationship Id="rId213" Type="http://schemas.openxmlformats.org/officeDocument/2006/relationships/hyperlink" Target="https://www.geekwire.com/2026/terrapower-becomes-first-next-gen-nuclear-company-to-get-u-s-green-light-for-building-reactors/" TargetMode="External"/><Relationship Id="rId214" Type="http://schemas.openxmlformats.org/officeDocument/2006/relationships/hyperlink" Target="https://www.gurufocus.com/news/8678845/terrapowers-small-nuclear-reactor-approved-for-construction" TargetMode="External"/><Relationship Id="rId215" Type="http://schemas.openxmlformats.org/officeDocument/2006/relationships/hyperlink" Target="https://arstechnica.com/science/2026/03/terrapower-gets-ok-to-start-construction-of-its-first-nuclear-plant/" TargetMode="External"/><Relationship Id="rId216" Type="http://schemas.openxmlformats.org/officeDocument/2006/relationships/hyperlink" Target="https://www.ans.org/news/2026-03-04/article-7818/nrc-approves-terrapower-construction-permit/" TargetMode="External"/><Relationship Id="rId217" Type="http://schemas.openxmlformats.org/officeDocument/2006/relationships/hyperlink" Target="https://www.power-eng.com/nuclear/smrs/nrc-authorizes-construction-permit-for-terrapower-natrium-reactor-in-wyoming/" TargetMode="External"/><Relationship Id="rId218" Type="http://schemas.openxmlformats.org/officeDocument/2006/relationships/hyperlink" Target="https://www.sweetwaternow.com/nrc-approves-kemmerer-nuclear-plant-construction-permit/?utm_source=rss&amp;utm_medium=rss&amp;utm_campaign=nrc-approves-kemmerer-nuclear-plant-construction-permit" TargetMode="External"/><Relationship Id="rId219" Type="http://schemas.openxmlformats.org/officeDocument/2006/relationships/hyperlink" Target="https://www.tribtoday.com/news/national-news-apwire/2026/03/us-issues-first-commercial-construction-permit-for-a-nuclear-reactor-in-years-to-a-wyoming-project/" TargetMode="External"/><Relationship Id="rId220" Type="http://schemas.openxmlformats.org/officeDocument/2006/relationships/hyperlink" Target="https://www.zerohedge.com/technology/historic-day-nuclear-industry-novel-technology-reactor-gets-first-federal-approval" TargetMode="External"/><Relationship Id="rId221" Type="http://schemas.openxmlformats.org/officeDocument/2006/relationships/hyperlink" Target="https://www.koreatimes.co.kr/business/companies/20260305/terrapower-wins-approval-to-build-1st-commercial-smr-in-us?utm_source=rss" TargetMode="External"/><Relationship Id="rId222" Type="http://schemas.openxmlformats.org/officeDocument/2006/relationships/hyperlink" Target="https://wattsupwiththat.com/2026/03/04/trump-iis-nuclear-renaissance-a-government-play/" TargetMode="External"/><Relationship Id="rId223" Type="http://schemas.openxmlformats.org/officeDocument/2006/relationships/hyperlink" Target="https://www.miningmx.com/news/energy/63863-niger-airport-attack-perilously-close-to-uranium-stockpile/" TargetMode="External"/><Relationship Id="rId224" Type="http://schemas.openxmlformats.org/officeDocument/2006/relationships/hyperlink" Target="https://stockhead.com.au/energy/asx-uranium-stocks-return-to-the-spotlight-as-nuclear-renaissance-turns-up-the-volume/" TargetMode="External"/><Relationship Id="rId225" Type="http://schemas.openxmlformats.org/officeDocument/2006/relationships/hyperlink" Target="https://www.africanews.com/2026/02/04/niger-military-government-to-sue-french-uranium-giant-over-environment/" TargetMode="External"/><Relationship Id="rId226" Type="http://schemas.openxmlformats.org/officeDocument/2006/relationships/hyperlink" Target="https://www.trend.az/casia/kazakhstan/4150513.html" TargetMode="External"/><Relationship Id="rId227" Type="http://schemas.openxmlformats.org/officeDocument/2006/relationships/hyperlink" Target="https://energiesmedia.com/deep-fission-kansas-advanced-nuclear-reactor/" TargetMode="External"/><Relationship Id="rId228" Type="http://schemas.openxmlformats.org/officeDocument/2006/relationships/hyperlink" Target="https://www.nucnet.org/news/south-korea-passes-smr-special-act-with-aim-of-becoming-global-leader-in-technology-2-5-2026" TargetMode="External"/><Relationship Id="rId229" Type="http://schemas.openxmlformats.org/officeDocument/2006/relationships/hyperlink" Target="https://www.nucnet.org/news/industry-group-calls-for-concrete-actions-as-von-der-leyen-says-nuclear-drives-prices-down-2-4-2026" TargetMode="External"/><Relationship Id="rId230" Type="http://schemas.openxmlformats.org/officeDocument/2006/relationships/hyperlink" Target="https://ceenergynews.com/nuclear/romania-fid-dociesti-smrs/" TargetMode="External"/><Relationship Id="rId231" Type="http://schemas.openxmlformats.org/officeDocument/2006/relationships/hyperlink" Target="https://stockhead.com.au/resources/uranium-stocks-go-nuclear-as-forecasters-tip-higher-prices/" TargetMode="External"/><Relationship Id="rId232" Type="http://schemas.openxmlformats.org/officeDocument/2006/relationships/hyperlink" Target="https://www.ft.com/content/1ff2c7f1-5d12-4a42-a32d-e1ec93b67148" TargetMode="External"/><Relationship Id="rId233" Type="http://schemas.openxmlformats.org/officeDocument/2006/relationships/hyperlink" Target="https://resourceworld.com/uraniumx-discovery-raising-4-0-million-from-upsized-financing/?utm_source=rss&amp;utm_medium=rss&amp;utm_campaign=uraniumx-discovery-raising-4-0-million-from-upsized-financing" TargetMode="External"/><Relationship Id="rId234" Type="http://schemas.openxmlformats.org/officeDocument/2006/relationships/hyperlink" Target="https://www.deseret.com/opinion/2026/02/12/utah-leads-america-nuclear-renaissance/" TargetMode="External"/><Relationship Id="rId235" Type="http://schemas.openxmlformats.org/officeDocument/2006/relationships/hyperlink" Target="https://neutronbytes.com/2026/02/13/final-investment-decision-approved-for-six-nuscale-smrs-in-romania/" TargetMode="External"/><Relationship Id="rId236" Type="http://schemas.openxmlformats.org/officeDocument/2006/relationships/hyperlink" Target="http://www.wise-uranium.org/upnaet.html" TargetMode="External"/><Relationship Id="rId237" Type="http://schemas.openxmlformats.org/officeDocument/2006/relationships/hyperlink" Target="https://www.mining.com/web/australian-uranium-miners-in-namibia-bullish-on-outlook-as-prices-surge/" TargetMode="External"/><Relationship Id="rId238" Type="http://schemas.openxmlformats.org/officeDocument/2006/relationships/hyperlink" Target="https://oilprice.com/Alternative-Energy/Nuclear-Power/Rolls-Royce-Is-Leading-Europes-Small-Nuclear-Reactor-Race.html" TargetMode="External"/><Relationship Id="rId239" Type="http://schemas.openxmlformats.org/officeDocument/2006/relationships/hyperlink" Target="https://smallcaps.com.au/article/bannerman-energy-secures-major-cnnc-financing-for-etango-uranium-project" TargetMode="External"/><Relationship Id="rId240" Type="http://schemas.openxmlformats.org/officeDocument/2006/relationships/hyperlink" Target="https://www.observer24.com.na/langer-heinrich-targets-higher-production/" TargetMode="External"/><Relationship Id="rId241" Type="http://schemas.openxmlformats.org/officeDocument/2006/relationships/hyperlink" Target="https://www.rfi.fr/en/france/20260213-france-new-energy-law-slashes-targets-on-renewables-in-favour-of-nuclear" TargetMode="External"/><Relationship Id="rId242" Type="http://schemas.openxmlformats.org/officeDocument/2006/relationships/hyperlink" Target="https://kalkinemedia.com/au/news/market-updates/asx-300-spotlight-bannerman-energy-slides-after-etango-jv-deal-across-all-ordinaries" TargetMode="External"/><Relationship Id="rId243" Type="http://schemas.openxmlformats.org/officeDocument/2006/relationships/hyperlink" Target="https://www.fool.com/investing/2026/02/10/2-nuclear-energy-stocks-to-buy-in-february/" TargetMode="External"/><Relationship Id="rId244" Type="http://schemas.openxmlformats.org/officeDocument/2006/relationships/hyperlink" Target="https://ca.news.yahoo.com/us-conducts-first-air-transport-051044940.html" TargetMode="External"/><Relationship Id="rId245" Type="http://schemas.openxmlformats.org/officeDocument/2006/relationships/hyperlink" Target="https://www.surfcoastnews.com.au/science/10236/" TargetMode="External"/><Relationship Id="rId246" Type="http://schemas.openxmlformats.org/officeDocument/2006/relationships/hyperlink" Target="https://www.thehindubusinessline.com/markets/commodities/uranium-eases-from-over-100lb-as-analysts-differ-on-its-prospects-for-2026/article70620102.ece" TargetMode="External"/><Relationship Id="rId247" Type="http://schemas.openxmlformats.org/officeDocument/2006/relationships/hyperlink" Target="https://www.datacenterknowledge.com/energy-power-supply/nrc-intervention-tests-the-data-center-case-for-smrs-in-texas" TargetMode="External"/><Relationship Id="rId248" Type="http://schemas.openxmlformats.org/officeDocument/2006/relationships/hyperlink" Target="https://thebitcoinstreetjournal.com/centrus-energy-plans-uranium-production-boost-amid-us-fuel-crunch/" TargetMode="External"/><Relationship Id="rId249" Type="http://schemas.openxmlformats.org/officeDocument/2006/relationships/hyperlink" Target="https://americanfaith.com/pentagon-moves-next-gen-reactor-in-bold-nuclear-leap/" TargetMode="External"/><Relationship Id="rId250" Type="http://schemas.openxmlformats.org/officeDocument/2006/relationships/hyperlink" Target="https://ccemagazine.com/news/advanced-nuclear-framework-signals-major-opportunity-for-uk-construction-sector/" TargetMode="External"/><Relationship Id="rId251" Type="http://schemas.openxmlformats.org/officeDocument/2006/relationships/hyperlink" Target="https://interestingengineering.com/energy/energy-nuclear-reactor-melt" TargetMode="External"/><Relationship Id="rId252" Type="http://schemas.openxmlformats.org/officeDocument/2006/relationships/hyperlink" Target="https://kalkinemedia.com/au/stocks/energy/samphire-uranium-plant-moves-into-trial-operations" TargetMode="External"/><Relationship Id="rId253" Type="http://schemas.openxmlformats.org/officeDocument/2006/relationships/hyperlink" Target="https://www.eurasiareview.com/16022026-the-invisible-backbone-the-geopolitical-gravity-of-uranium-analysis/" TargetMode="External"/><Relationship Id="rId254" Type="http://schemas.openxmlformats.org/officeDocument/2006/relationships/hyperlink" Target="https://lanouvelletribune.info/2026/02/uranium-le-niger-assume-ses-negociations-avec-la-russie-et-defie-les-droits-dorano/" TargetMode="External"/><Relationship Id="rId255" Type="http://schemas.openxmlformats.org/officeDocument/2006/relationships/hyperlink" Target="https://www.mining.com/niger-stockpiled-1000t-of-yellowcake-at-military-base-ft/" TargetMode="External"/><Relationship Id="rId256" Type="http://schemas.openxmlformats.org/officeDocument/2006/relationships/hyperlink" Target="https://www.prnewswire.co.uk/news-releases/ceo-statement-natrium-reactor-accepted-into-uk-regulatory-process-302692932.html" TargetMode="External"/><Relationship Id="rId257" Type="http://schemas.openxmlformats.org/officeDocument/2006/relationships/hyperlink" Target="https://smallcaps.com.au/article/peninsula-energy-on-track-to-meet-forecast-production-guidance-from-lance-uranium-project-restart" TargetMode="External"/><Relationship Id="rId258" Type="http://schemas.openxmlformats.org/officeDocument/2006/relationships/hyperlink" Target="https://www.newswire.com/news/eagle-plains-provides-update-on-uranium-city-uranium-projects-and-announces" TargetMode="External"/><Relationship Id="rId259" Type="http://schemas.openxmlformats.org/officeDocument/2006/relationships/hyperlink" Target="https://www.lmtribune.com/wire/us-military-airlifts-small-nuclear-reactor-21543515" TargetMode="External"/><Relationship Id="rId260" Type="http://schemas.openxmlformats.org/officeDocument/2006/relationships/hyperlink" Target="https://www.gurufocus.com/news/8633045/denison-mines-dnn-gains-approval-for-phoenix-uranium-mine-construction" TargetMode="External"/><Relationship Id="rId261" Type="http://schemas.openxmlformats.org/officeDocument/2006/relationships/hyperlink" Target="https://resourceworld.com/denison-wins-final-regulatory-approvals-for-uranium-mine/?utm_source=rss&amp;utm_medium=rss&amp;utm_campaign=denison-wins-final-regulatory-approvals-for-uranium-mine" TargetMode="External"/><Relationship Id="rId262" Type="http://schemas.openxmlformats.org/officeDocument/2006/relationships/hyperlink" Target="https://www.enerdata.net/publications/daily-energy-news/croatia-aims-reach-30-nuclear-energy-within-its-power-mix-2040.html" TargetMode="External"/><Relationship Id="rId263" Type="http://schemas.openxmlformats.org/officeDocument/2006/relationships/hyperlink" Target="https://www.zerohedge.com/energy/us-rapidly-expanding-its-nuclear-supply-chain-its-not-nearly-fast-enough" TargetMode="External"/><Relationship Id="rId264" Type="http://schemas.openxmlformats.org/officeDocument/2006/relationships/hyperlink" Target="https://mugglehead.com/african-resource-nationalism-puts-uranium-markets-on-edge/?utm_source=rss&amp;utm_medium=rss&amp;utm_campaign=african-resource-nationalism-puts-uranium-markets-on-edge" TargetMode="External"/><Relationship Id="rId265" Type="http://schemas.openxmlformats.org/officeDocument/2006/relationships/hyperlink" Target="https://americanfaith.com/three-mile-island-revival-grid-must-handle-peak-demand/" TargetMode="External"/><Relationship Id="rId266" Type="http://schemas.openxmlformats.org/officeDocument/2006/relationships/hyperlink" Target="https://thebull.com.au/news/paladin-energy-shares-jump-on-uranium-project-environmental-approval/" TargetMode="External"/><Relationship Id="rId267" Type="http://schemas.openxmlformats.org/officeDocument/2006/relationships/hyperlink" Target="https://www.powermag.com/partner-content/160-days-to-fission-nuclear-powers-sprint-to-execution/" TargetMode="External"/><Relationship Id="rId268" Type="http://schemas.openxmlformats.org/officeDocument/2006/relationships/hyperlink" Target="https://www.independent.co.uk/news/business/edf-hinkley-point-energy-prices-profits-b2925974.html" TargetMode="External"/><Relationship Id="rId269" Type="http://schemas.openxmlformats.org/officeDocument/2006/relationships/hyperlink" Target="https://www.ans.org/news/2026-02-19/article-7770/gov-pritzker-issues-eo-to-boost-nuclear-energy-in-illinois/" TargetMode="External"/><Relationship Id="rId270" Type="http://schemas.openxmlformats.org/officeDocument/2006/relationships/hyperlink" Target="https://www.powerinfotoday.com/nuclear-energy/france-ppe3-energy-plan-confirms-nuclear-expansion-to-2035/" TargetMode="External"/><Relationship Id="rId271" Type="http://schemas.openxmlformats.org/officeDocument/2006/relationships/hyperlink" Target="https://www.azom.com/news.aspx?newsID=65224" TargetMode="External"/><Relationship Id="rId272" Type="http://schemas.openxmlformats.org/officeDocument/2006/relationships/hyperlink" Target="https://mining.com.au/paladin-advances-patterson-lake-south-with-eis-approval/" TargetMode="External"/><Relationship Id="rId273" Type="http://schemas.openxmlformats.org/officeDocument/2006/relationships/hyperlink" Target="https://www.thegrayareasubstack.com/p/u-say-something" TargetMode="External"/><Relationship Id="rId274" Type="http://schemas.openxmlformats.org/officeDocument/2006/relationships/hyperlink" Target="https://ceenergynews.com/nuclear/polish-modular-reactor-ge-osge/" TargetMode="External"/><Relationship Id="rId275" Type="http://schemas.openxmlformats.org/officeDocument/2006/relationships/hyperlink" Target="https://environmentjournal.online/energy/hartlepool-heysham-suffolk-torness-produced-12-of-uk-energy-in-2025/" TargetMode="External"/><Relationship Id="rId276" Type="http://schemas.openxmlformats.org/officeDocument/2006/relationships/hyperlink" Target="https://rsc2018.co.uk/21-9997-french-nuclear-power-enters-a-real-golden-age/" TargetMode="External"/><Relationship Id="rId277" Type="http://schemas.openxmlformats.org/officeDocument/2006/relationships/hyperlink" Target="https://www.northernminer.com/news/kazatomprom-signs-uranium-supply-deal-with-india/1003887975/" TargetMode="External"/><Relationship Id="rId278" Type="http://schemas.openxmlformats.org/officeDocument/2006/relationships/hyperlink" Target="https://www.journalduniger.com/uranium-niger-orano-dialogue-nationalisation-somair/" TargetMode="External"/><Relationship Id="rId279" Type="http://schemas.openxmlformats.org/officeDocument/2006/relationships/hyperlink" Target="https://www.ans.org/news/2026-02-25/article-7794/inl-opens-molten-salt-testing-facility/" TargetMode="External"/><Relationship Id="rId280" Type="http://schemas.openxmlformats.org/officeDocument/2006/relationships/hyperlink" Target="https://carboncredits.com/kazatomprom-deepens-strategic-ties-with-india-in-major-long-term-uranium-supply-deal/" TargetMode="External"/><Relationship Id="rId281" Type="http://schemas.openxmlformats.org/officeDocument/2006/relationships/hyperlink" Target="https://oilprice.com/Alternative-Energy/Nuclear-Power/Americas-Nuclear-Comeback-Is-Gaining-Momentum.html" TargetMode="External"/><Relationship Id="rId282" Type="http://schemas.openxmlformats.org/officeDocument/2006/relationships/hyperlink" Target="https://www.edie.net/from-costs-to-carbon-capture-seven-key-gaps-facing-the-uks-clean-power-2030-mission/" TargetMode="External"/><Relationship Id="rId283" Type="http://schemas.openxmlformats.org/officeDocument/2006/relationships/hyperlink" Target="https://www.jdsupra.com/legalnews/the-advanced-nuclear-framework-6244108/" TargetMode="External"/><Relationship Id="rId284" Type="http://schemas.openxmlformats.org/officeDocument/2006/relationships/hyperlink" Target="https://www.jdsupra.com/legalnews/nrc-publishes-initial-revisions-to-new-6228915/" TargetMode="External"/><Relationship Id="rId285" Type="http://schemas.openxmlformats.org/officeDocument/2006/relationships/hyperlink" Target="https://www.canadianminingjournal.com/news/canadas-first-new-large-scale-uranium-mine-in-over-20-years-moves-forward/" TargetMode="External"/><Relationship Id="rId286" Type="http://schemas.openxmlformats.org/officeDocument/2006/relationships/hyperlink" Target="https://interestingengineering.com/energy/deep-fission-gravity-nuclear-reactors-uranium-deal" TargetMode="External"/><Relationship Id="rId287" Type="http://schemas.openxmlformats.org/officeDocument/2006/relationships/hyperlink" Target="https://www.mining.com/denison-builds-canadas-first-in-new-type-of-uranium-mine/" TargetMode="External"/><Relationship Id="rId288" Type="http://schemas.openxmlformats.org/officeDocument/2006/relationships/hyperlink" Target="https://www.nucnet.org/news/europe-needs-to-end-energy-dogmas-and-back-nuclear-says-eesc-vice-president-2-3-2026" TargetMode="External"/><Relationship Id="rId289" Type="http://schemas.openxmlformats.org/officeDocument/2006/relationships/hyperlink" Target="https://paherald.sk.ca/denison-mines-gets-green-light-for-uranium-project-in-northern-saskatchewan/" TargetMode="External"/><Relationship Id="rId290" Type="http://schemas.openxmlformats.org/officeDocument/2006/relationships/hyperlink" Target="https://www.newswire.com/news/atha-energy-final-assays-from-2025-angilak-exploration-program-confirm-high" TargetMode="External"/><Relationship Id="rId291" Type="http://schemas.openxmlformats.org/officeDocument/2006/relationships/hyperlink" Target="https://www.innovationnewsnetwork.com/establishing-a-long-term-policy-vision-in-favour-of-net-zero-nuclear/67058/?utm_source=rss&amp;utm_medium=rss&amp;utm_campaign=establishing-a-long-term-policy-vision-in-favour-of-net-zero-nuclear" TargetMode="External"/><Relationship Id="rId292" Type="http://schemas.openxmlformats.org/officeDocument/2006/relationships/hyperlink" Target="https://stockhead.com.au/resources/american-uranium-delivers-fresh-uranium-hits-ahead-of-imminent-resource-update-at-lo-herma/" TargetMode="External"/><Relationship Id="rId293" Type="http://schemas.openxmlformats.org/officeDocument/2006/relationships/hyperlink" Target="https://interestingengineering.com/energy/russia-strong-steel-next-gen-nuclear-reactors" TargetMode="External"/><Relationship Id="rId294" Type="http://schemas.openxmlformats.org/officeDocument/2006/relationships/hyperlink" Target="https://www.mining.com/global-atomic-faces-potential-class-action/" TargetMode="External"/><Relationship Id="rId295" Type="http://schemas.openxmlformats.org/officeDocument/2006/relationships/hyperlink" Target="https://carboncredits.com/does-303m-bet-on-kairos-power-signals-americas-advanced-nuclear-push/" TargetMode="External"/><Relationship Id="rId296" Type="http://schemas.openxmlformats.org/officeDocument/2006/relationships/hyperlink" Target="https://skillings.net/uraniums-indian-pivot-kazatomproms-massive-new-supply-pact/" TargetMode="External"/><Relationship Id="rId297" Type="http://schemas.openxmlformats.org/officeDocument/2006/relationships/hyperlink" Target="https://www.pureskinmedispa.co.uk/28-11422-two-licence-applications-for-mini-nuclear-reactors/" TargetMode="External"/><Relationship Id="rId298" Type="http://schemas.openxmlformats.org/officeDocument/2006/relationships/hyperlink" Target="https://www.eenews.net/articles/utah-requests-nrc-authority-to-regulate-nuclear-power/" TargetMode="External"/><Relationship Id="rId299" Type="http://schemas.openxmlformats.org/officeDocument/2006/relationships/hyperlink" Target="https://energiesmedia.com/x-energy-tx-1-advanced-nuclear-fuel-fabrication/" TargetMode="External"/><Relationship Id="rId300" Type="http://schemas.openxmlformats.org/officeDocument/2006/relationships/hyperlink" Target="https://skillings.net/niger-moves-1000-tonnes-of-seized-uranium-to-military-base/" TargetMode="External"/><Relationship Id="rId301" Type="http://schemas.openxmlformats.org/officeDocument/2006/relationships/hyperlink" Target="https://www.powermag.com/romanias-coal-to-nuscale-smr-conversion-secures-fid-moves-into-implementation-with-caveats/" TargetMode="External"/><Relationship Id="rId302" Type="http://schemas.openxmlformats.org/officeDocument/2006/relationships/hyperlink" Target="https://canalaska.com/canalaska-intersects-new-high-grade-uranium-mineralization-250-metres-northeast-of-pike-zone-on-the-west-mcarthur-jv/" TargetMode="External"/><Relationship Id="rId303" Type="http://schemas.openxmlformats.org/officeDocument/2006/relationships/hyperlink" Target="https://www.internationalaffairs.org.au/australianoutlook/a-convergence-critique-the-future-of-australian-uranium-and-us-ai-ambitions/" TargetMode="External"/><Relationship Id="rId304" Type="http://schemas.openxmlformats.org/officeDocument/2006/relationships/hyperlink" Target="https://www.nsenergybusiness.com/analysis/nano-building-microreactors-for-a-growing-nuclear-market/" TargetMode="External"/><Relationship Id="rId305" Type="http://schemas.openxmlformats.org/officeDocument/2006/relationships/hyperlink" Target="https://www.openpr.com/news/4409436/nuclear-reactor-decommissioning-market-2026-amazon-backed" TargetMode="External"/><Relationship Id="rId306" Type="http://schemas.openxmlformats.org/officeDocument/2006/relationships/hyperlink" Target="https://nuclear-news.net/2026/02/26/1-b-uk-regulators-to-begin-formal-assessment-of-terrapowers-345mwe-sodium-cooled-fast-reactor/" TargetMode="External"/><Relationship Id="rId307" Type="http://schemas.openxmlformats.org/officeDocument/2006/relationships/hyperlink" Target="https://www.rfi.fr/en/france/20260301-france-s-nuclear-renaissance-faces-uncertainty-amid-uranium-crunch" TargetMode="External"/><Relationship Id="rId308" Type="http://schemas.openxmlformats.org/officeDocument/2006/relationships/hyperlink" Target="https://www.ans.org/news/2026-02-26/article-7798/washington-legislators-look-to-nuclear/" TargetMode="External"/><Relationship Id="rId309" Type="http://schemas.openxmlformats.org/officeDocument/2006/relationships/hyperlink" Target="https://climatechangedispatch.com/senate-nuclear-reform-biden-appliance-rules/" TargetMode="External"/><Relationship Id="rId310" Type="http://schemas.openxmlformats.org/officeDocument/2006/relationships/hyperlink" Target="https://www.aol.com/articles/small-modular-reactors-big-dreams-163020014.html" TargetMode="External"/><Relationship Id="rId311" Type="http://schemas.openxmlformats.org/officeDocument/2006/relationships/hyperlink" Target="https://www.fool.com/investing/2026/03/02/2-nuclear-energy-stocks-to-buy-in-march/" TargetMode="External"/><Relationship Id="rId312" Type="http://schemas.openxmlformats.org/officeDocument/2006/relationships/hyperlink" Target="https://www.ocregister.com/2026/02/26/not-a-moment-too-soon-california-moves-to-embrace-nuclear-energy/" TargetMode="External"/><Relationship Id="rId313" Type="http://schemas.openxmlformats.org/officeDocument/2006/relationships/hyperlink" Target="https://stockhead.com.au/resources/pioneer-charges-towards-skull-creek-uranium-drilling-after-standout-surface-results/" TargetMode="External"/><Relationship Id="rId314" Type="http://schemas.openxmlformats.org/officeDocument/2006/relationships/hyperlink" Target="https://energiesmedia.com/westinghouse-brookfield-cameco-80-billion-nuclear/" TargetMode="External"/><Relationship Id="rId315" Type="http://schemas.openxmlformats.org/officeDocument/2006/relationships/hyperlink" Target="https://southeastasiainfra.com/philippines-establishes-seven-phase-licensing-framework-for-nuclear-power-projects/" TargetMode="External"/><Relationship Id="rId316" Type="http://schemas.openxmlformats.org/officeDocument/2006/relationships/hyperlink" Target="https://www.business-standard.com/economy/news/india-canada-uranium-deal-nuclear-energy-mission-100gw-cepa-us-pact-126030200889_1.html" TargetMode="External"/><Relationship Id="rId317" Type="http://schemas.openxmlformats.org/officeDocument/2006/relationships/hyperlink" Target="https://dailynews.co.tz/russias-rosatom-pushes-fleet-based-localised-nuclear-partnerships-as-india-opens-sector/?utm_source=rss&amp;utm_medium=rss&amp;utm_campaign=russias-rosatom-pushes-fleet-based-localised-nuclear-partnerships-as-india-opens-sector" TargetMode="External"/><Relationship Id="rId318" Type="http://schemas.openxmlformats.org/officeDocument/2006/relationships/hyperlink" Target="https://resourceworld.com/atomic-minerals-launches-south-lisbon-valley-east-drill-permitting-utah/?utm_source=rss&amp;utm_medium=rss&amp;utm_campaign=atomic-minerals-launches-south-lisbon-valley-east-drill-permitting-utah" TargetMode="External"/><Relationship Id="rId319" Type="http://schemas.openxmlformats.org/officeDocument/2006/relationships/hyperlink" Target="https://www.tacomadailyindex.com/2026/02/27/wa-lawmakers-push-for-state-to-embrace-nuclear-energy/" TargetMode="External"/><Relationship Id="rId320" Type="http://schemas.openxmlformats.org/officeDocument/2006/relationships/hyperlink" Target="https://www.nucnet.org/news/eu-industry-group-urges-stable-market-rules-to-cut-energy-system-costs-3-2-2026" TargetMode="External"/><Relationship Id="rId321" Type="http://schemas.openxmlformats.org/officeDocument/2006/relationships/hyperlink" Target="https://www.powermag.com/nrc-proposes-first-dedicated-regulatory-framework-for-commercial-fusion-machines/" TargetMode="External"/><Relationship Id="rId322" Type="http://schemas.openxmlformats.org/officeDocument/2006/relationships/hyperlink" Target="https://energiesmedia.com/nano-nuclear-energy-modular-united-arab-emirates/" TargetMode="External"/><Relationship Id="rId323" Type="http://schemas.openxmlformats.org/officeDocument/2006/relationships/hyperlink" Target="https://skillings.net/denison-phoenix-mine-update-timeline-and-key-risks/" TargetMode="External"/><Relationship Id="rId324" Type="http://schemas.openxmlformats.org/officeDocument/2006/relationships/hyperlink" Target="https://www.northernminer.com/news/pdac-secure-uranium-sources-key-to-fixing-supply-gap/1003888478/" TargetMode="External"/><Relationship Id="rId325" Type="http://schemas.openxmlformats.org/officeDocument/2006/relationships/hyperlink" Target="https://www.gurufocus.com/news/8675252/energy-fuels-inc-uuuu-q4-2025-earnings-call-highlights-strong-uranium-production-and-financial-position-amid-challenges" TargetMode="External"/><Relationship Id="rId326" Type="http://schemas.openxmlformats.org/officeDocument/2006/relationships/hyperlink" Target="https://fmdrc-zambia.com/atomic-eagle-announces-24-uranium-resources-increase-following-maiden-drill-program-in-zambia/?utm_source=rss&amp;utm_medium=rss&amp;utm_campaign=atomic-eagle-announces-24-uranium-resources-increase-following-maiden-drill-program-in-zambia" TargetMode="External"/><Relationship Id="rId327" Type="http://schemas.openxmlformats.org/officeDocument/2006/relationships/hyperlink" Target="https://sightlineu3o8.com/2026/03/nrc-approves-the-natrium-reactor-construction-permit/" TargetMode="External"/><Relationship Id="rId328" Type="http://schemas.openxmlformats.org/officeDocument/2006/relationships/hyperlink" Target="https://www.nucnet.org/news/us-regulator-clears-construction-permit-for-terrapower-advanced-reactor-in-wyoming-3-3-2026" TargetMode="External"/><Relationship Id="rId329" Type="http://schemas.openxmlformats.org/officeDocument/2006/relationships/hyperlink" Target="https://constructionreviewonline.com/denison-mines-us-600-million-phoenix-mine-set-to-reopen-saskatchewans-uranium-era/" TargetMode="External"/><Relationship Id="rId330" Type="http://schemas.openxmlformats.org/officeDocument/2006/relationships/hyperlink" Target="https://localnews8.com/news/2026/03/04/barrasso-lummis-applaud-nrc-approval-of-terrapowers-kemmerer-advanced-nuclear-plant/" TargetMode="External"/><Relationship Id="rId331" Type="http://schemas.openxmlformats.org/officeDocument/2006/relationships/hyperlink" Target="https://www.ans.org/news/2026-03-04/article-7814/u-prices-fall-in-february-remain-relatively-high/" TargetMode="External"/><Relationship Id="rId332" Type="http://schemas.openxmlformats.org/officeDocument/2006/relationships/hyperlink" Target="https://energytransition.org/2026/02/is-trump-making-nuclear-great-again/" TargetMode="External"/><Relationship Id="rId333" Type="http://schemas.openxmlformats.org/officeDocument/2006/relationships/hyperlink" Target="https://www.powermag.com/beyond-reactors-the-full-fuel-cycle-investment-needed-for-a-nuclear-future/" TargetMode="External"/><Relationship Id="rId334" Type="http://schemas.openxmlformats.org/officeDocument/2006/relationships/hyperlink" Target="https://www.powermag.com/chinas-advanced-nuclear-efforts-are-pushing-frontiers/" TargetMode="External"/><Relationship Id="rId335" Type="http://schemas.openxmlformats.org/officeDocument/2006/relationships/hyperlink" Target="https://www.insurancejournal.com/news/west/2026/03/02/860079.htm" TargetMode="External"/><Relationship Id="rId336" Type="http://schemas.openxmlformats.org/officeDocument/2006/relationships/hyperlink" Target="https://www.jdsupra.com/legalnews/navigating-nuclear-unused-combined-2374047/" TargetMode="External"/><Relationship Id="rId337" Type="http://schemas.openxmlformats.org/officeDocument/2006/relationships/hyperlink" Target="https://manaramagazine.org/2026/03/nrc-reform-and-nuclear-diplomacy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