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(NG) | 2026-03-13 17:00 UTC [ZQVR]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 (NG)</w:t>
      </w:r>
      <w:r/>
    </w:p>
    <w:p>
      <w:pPr>
        <w:pStyle w:val="ListBullet"/>
        <w:spacing w:line="240" w:lineRule="auto"/>
        <w:ind w:left="720"/>
      </w:pPr>
      <w:r/>
      <w:r>
        <w:t>target_market_code: natural_gas</w:t>
      </w:r>
      <w:r/>
    </w:p>
    <w:p>
      <w:pPr>
        <w:pStyle w:val="ListBullet"/>
        <w:spacing w:line="240" w:lineRule="auto"/>
        <w:ind w:left="720"/>
      </w:pPr>
      <w:r/>
      <w:r>
        <w:t>ticker: NG</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event_driven_catalyst_cluster (high)</w:t>
      </w:r>
      <w:r/>
    </w:p>
    <w:p>
      <w:pPr>
        <w:pStyle w:val="ListBullet"/>
        <w:spacing w:line="240" w:lineRule="auto"/>
        <w:ind w:left="720"/>
      </w:pPr>
      <w:r/>
      <w:r>
        <w:t>generated_at: 2026-03-13T17:00:00Z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geopolitical/LNG-shipping disruption risk is adding upside (risk-premium) pressure to natural gas futures over the next 6–24 hours.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B-NG-002</w:t>
            </w:r>
          </w:p>
        </w:tc>
        <w:tc>
          <w:tcPr>
            <w:tcW w:type="dxa" w:w="1040"/>
          </w:tcPr>
          <w:p>
            <w:r>
              <w:t>Direction is fragile because the catalyst set is event-driven; rapid de-escalation or clarification could unwind the risk premium quickly.</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B-NG-003</w:t>
            </w:r>
          </w:p>
        </w:tc>
        <w:tc>
          <w:tcPr>
            <w:tcW w:type="dxa" w:w="1040"/>
          </w:tcPr>
          <w:p>
            <w:r>
              <w:t>Net downside pressure from demand-side narratives is present but currently secondary to supply/security risk signals.</w:t>
            </w:r>
          </w:p>
        </w:tc>
        <w:tc>
          <w:tcPr>
            <w:tcW w:type="dxa" w:w="1040"/>
          </w:tcPr>
          <w:p>
            <w:r>
              <w:t>35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"6B-20260313T170000Z-natural_gas-001",</w:t>
        <w:br/>
        <w:t xml:space="preserve"> "timestamp_utc": "2026-03-13T17:00:00Z",</w:t>
        <w:br/>
        <w:t xml:space="preserve"> "primary_asset_focus": {</w:t>
        <w:br/>
        <w:t xml:space="preserve"> "name": "Natural gas futures (NG)",</w:t>
        <w:br/>
        <w:t xml:space="preserve"> "market_code": "natural_gas"</w:t>
        <w:br/>
        <w:t xml:space="preserve"> },</w:t>
        <w:br/>
        <w:t xml:space="preserve"> "headline_sentiment_word": "Reversal-Risk",</w:t>
        <w:br/>
        <w:t xml:space="preserve"> "headline_conviction_score_0_100": 67,</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geopolitical/LNG-shipping disruption risk is adding upside (risk-premium) pressure to natural gas futures over the next 6\u201324 hours.",</w:t>
        <w:br/>
        <w:t xml:space="preserve"> "probability_pct": 62,</w:t>
        <w:br/>
        <w:t xml:space="preserve"> "direction": "up",</w:t>
        <w:br/>
        <w:t xml:space="preserve"> "velocity": "accelerating",</w:t>
        <w:br/>
        <w:t xml:space="preserve"> "horizon": "24h",</w:t>
        <w:br/>
        <w:t xml:space="preserve"> "drivers": [</w:t>
        <w:br/>
        <w:t xml:space="preserve"> "Ras Laffan / Qatar-linked supply-disruption narratives",</w:t>
        <w:br/>
        <w:t xml:space="preserve"> "Iran / Gulf security recurrence (marine-security risk framing)",</w:t>
        <w:br/>
        <w:t xml:space="preserve"> "Russia\u2013Ukraine infrastructure disruption narratives",</w:t>
        <w:br/>
        <w:t xml:space="preserve"> "LNG maritime logistics flow/disruption narratives"</w:t>
        <w:br/>
        <w:t xml:space="preserve"> ],</w:t>
        <w:br/>
        <w:t xml:space="preserve"> "contradicted_by": [</w:t>
        <w:br/>
        <w:t xml:space="preserve"> "Demand-softening / normalisation narratives (weakly evidenced in this packet)"</w:t>
        <w:br/>
        <w:t xml:space="preserve"> ]</w:t>
        <w:br/>
        <w:t xml:space="preserve"> },</w:t>
        <w:br/>
        <w:t xml:space="preserve"> {</w:t>
        <w:br/>
        <w:t xml:space="preserve"> "belief_id": "B-NG-002",</w:t>
        <w:br/>
        <w:t xml:space="preserve"> "market": "natural_gas",</w:t>
        <w:br/>
        <w:t xml:space="preserve"> "claim": "Direction is fragile because the catalyst set is event-driven; rapid de-escalation or clarification could unwind the risk premium quickly.",</w:t>
        <w:br/>
        <w:t xml:space="preserve"> "probability_pct": 58,</w:t>
        <w:br/>
        <w:t xml:space="preserve"> "direction": "mixed",</w:t>
        <w:br/>
        <w:t xml:space="preserve"> "velocity": "stable",</w:t>
        <w:br/>
        <w:t xml:space="preserve"> "horizon": "6h",</w:t>
        <w:br/>
        <w:t xml:space="preserve"> "drivers": [</w:t>
        <w:br/>
        <w:t xml:space="preserve"> "High concentration in geopolitical risk themes",</w:t>
        <w:br/>
        <w:t xml:space="preserve"> "Limited direct coverage of weather/storage fundamentals in admitted signals"</w:t>
        <w:br/>
        <w:t xml:space="preserve"> ],</w:t>
        <w:br/>
        <w:t xml:space="preserve"> "contradicted_by": [</w:t>
        <w:br/>
        <w:t xml:space="preserve"> "A confirmed, persistent physical supply outage with multi-day verification"</w:t>
        <w:br/>
        <w:t xml:space="preserve"> ]</w:t>
        <w:br/>
        <w:t xml:space="preserve"> },</w:t>
        <w:br/>
        <w:t xml:space="preserve"> {</w:t>
        <w:br/>
        <w:t xml:space="preserve"> "belief_id": "B-NG-003",</w:t>
        <w:br/>
        <w:t xml:space="preserve"> "market": "natural_gas",</w:t>
        <w:br/>
        <w:t xml:space="preserve"> "claim": "Net downside pressure from demand-side narratives is present but currently secondary to supply/security risk signals.",</w:t>
        <w:br/>
        <w:t xml:space="preserve"> "probability_pct": 35,</w:t>
        <w:br/>
        <w:t xml:space="preserve"> "direction": "down",</w:t>
        <w:br/>
        <w:t xml:space="preserve"> "velocity": "fading",</w:t>
        <w:br/>
        <w:t xml:space="preserve"> "horizon": "24h",</w:t>
        <w:br/>
        <w:t xml:space="preserve"> "drivers": [</w:t>
        <w:br/>
        <w:t xml:space="preserve"> "Isolated 'gas demand dynamics' signal"</w:t>
        <w:br/>
        <w:t xml:space="preserve"> ],</w:t>
        <w:br/>
        <w:t xml:space="preserve"> "contradicted_by": [</w:t>
        <w:br/>
        <w:t xml:space="preserve"> "Multiple fresh disruption / security risk signals within the last ~6 hours"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"event_driven_catalyst_cluster",</w:t>
        <w:br/>
        <w:t xml:space="preserve"> "severity": "high",</w:t>
        <w:br/>
        <w:t xml:space="preserve"> "detail": "Most admitted pressure is geopolitical / logistics-risk driven (fast-to-flip)."</w:t>
        <w:br/>
        <w:t xml:space="preserve"> },</w:t>
        <w:br/>
        <w:t xml:space="preserve"> {</w:t>
        <w:br/>
        <w:t xml:space="preserve"> "flag": "fundamental_coverage_gap",</w:t>
        <w:br/>
        <w:t xml:space="preserve"> "severity": "medium",</w:t>
        <w:br/>
        <w:t xml:space="preserve"> "detail": "Limited direct weather/storage signals in this input; increases fragility even with strong narrative heat."</w:t>
        <w:br/>
        <w:t xml:space="preserve"> },</w:t>
        <w:br/>
        <w:t xml:space="preserve"> {</w:t>
        <w:br/>
        <w:t xml:space="preserve"> "flag": "echo_risk_from_single_source_items",</w:t>
        <w:br/>
        <w:t xml:space="preserve"> "severity": "medium",</w:t>
        <w:br/>
        <w:t xml:space="preserve"> "detail": "Multiple VIP/risk items are single-source; treated as low-weight context."</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disruption/security narratives continue to refresh (new evidence within next 2\u20136h) without credible de-escalation signals."</w:t>
        <w:br/>
        <w:t xml:space="preserve"> },</w:t>
        <w:br/>
        <w:t xml:space="preserve"> {</w:t>
        <w:br/>
        <w:t xml:space="preserve"> "market": "natural_gas",</w:t>
        <w:br/>
        <w:t xml:space="preserve"> "confidence": "high",</w:t>
        <w:br/>
        <w:t xml:space="preserve"> "action": "volatility_watch",</w:t>
        <w:br/>
        <w:t xml:space="preserve"> "trigger_condition": "If additional logistics/security headlines appear (especially Strait-of-Hormuz/LNG-shipping related) in the next 6h."</w:t>
        <w:br/>
        <w:t xml:space="preserve"> },</w:t>
        <w:br/>
        <w:t xml:space="preserve"> {</w:t>
        <w:br/>
        <w:t xml:space="preserve"> "market": "natural_gas",</w:t>
        <w:br/>
        <w:t xml:space="preserve"> "confidence": "medium",</w:t>
        <w:br/>
        <w:t xml:space="preserve"> "action": "reversal_watch",</w:t>
        <w:br/>
        <w:t xml:space="preserve"> "trigger_condition": "If a high-authority de-escalation/clarification signal arrives within a 2h window (would likely compress risk premium)."</w:t>
        <w:br/>
        <w:t xml:space="preserve"> },</w:t>
        <w:br/>
        <w:t xml:space="preserve"> {</w:t>
        <w:br/>
        <w:t xml:space="preserve"> "market": "natural_gas",</w:t>
        <w:br/>
        <w:t xml:space="preserve"> "confidence": "low",</w:t>
        <w:br/>
        <w:t xml:space="preserve"> "action": "stay_flat",</w:t>
        <w:br/>
        <w:t xml:space="preserve"> "trigger_condition": "If headline flow quiets and no fresh confirmations appear for &gt;12h (momentum likely to weaken)."</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"2026-03-12T17:00:00Z",</w:t>
        <w:br/>
        <w:t xml:space="preserve"> "bucket_end_utc": "2026-03-12T18:00:00Z",</w:t>
        <w:br/>
        <w:t xml:space="preserve"> "directional_score_signed": 5,</w:t>
        <w:br/>
        <w:t xml:space="preserve"> "bullish_pressure_score": 8,</w:t>
        <w:br/>
        <w:t xml:space="preserve"> "bearish_pressure_score": 3,</w:t>
        <w:br/>
        <w:t xml:space="preserve"> "net_sentiment_score": 5,</w:t>
        <w:br/>
        <w:t xml:space="preserve"> "velocity_score": 0,</w:t>
        <w:br/>
        <w:t xml:space="preserve"> "acceleration_score": 0,</w:t>
        <w:br/>
        <w:t xml:space="preserve"> "contradiction_ratio": 0.38,</w:t>
        <w:br/>
        <w:t xml:space="preserve"> "fresh_evidence_count": 0,</w:t>
        <w:br/>
        <w:t xml:space="preserve"> "stale_evidence_count": 1,</w:t>
        <w:br/>
        <w:t xml:space="preserve"> "conviction_score_0_100": 22,</w:t>
        <w:br/>
        <w:t xml:space="preserve"> "fragility_score_0_100": 85,</w:t>
        <w:br/>
        <w:t xml:space="preserve"> "dominant_state": "neutral_mixed"</w:t>
        <w:br/>
        <w:t xml:space="preserve"> },</w:t>
        <w:br/>
        <w:t xml:space="preserve"> {</w:t>
        <w:br/>
        <w:t xml:space="preserve"> "bucket_start_utc": "2026-03-12T18:00:00Z",</w:t>
        <w:br/>
        <w:t xml:space="preserve"> "bucket_end_utc": "2026-03-12T19:00:00Z",</w:t>
        <w:br/>
        <w:t xml:space="preserve"> "directional_score_signed": 8,</w:t>
        <w:br/>
        <w:t xml:space="preserve"> "bullish_pressure_score": 10,</w:t>
        <w:br/>
        <w:t xml:space="preserve"> "bearish_pressure_score": 2,</w:t>
        <w:br/>
        <w:t xml:space="preserve"> "net_sentiment_score": 8,</w:t>
        <w:br/>
        <w:t xml:space="preserve"> "velocity_score": 3,</w:t>
        <w:br/>
        <w:t xml:space="preserve"> "acceleration_score": 3,</w:t>
        <w:br/>
        <w:t xml:space="preserve"> "contradiction_ratio": 0.2,</w:t>
        <w:br/>
        <w:t xml:space="preserve"> "fresh_evidence_count": 0,</w:t>
        <w:br/>
        <w:t xml:space="preserve"> "stale_evidence_count": 1,</w:t>
        <w:br/>
        <w:t xml:space="preserve"> "conviction_score_0_100": 25,</w:t>
        <w:br/>
        <w:t xml:space="preserve"> "fragility_score_0_100": 84,</w:t>
        <w:br/>
        <w:t xml:space="preserve"> "dominant_state": "neutral_mixed"</w:t>
        <w:br/>
        <w:t xml:space="preserve"> },</w:t>
        <w:br/>
        <w:t xml:space="preserve"> {</w:t>
        <w:br/>
        <w:t xml:space="preserve"> "bucket_start_utc": "2026-03-12T19:00:00Z",</w:t>
        <w:br/>
        <w:t xml:space="preserve"> "bucket_end_utc": "2026-03-12T20:00:00Z",</w:t>
        <w:br/>
        <w:t xml:space="preserve"> "directional_score_signed": 25,</w:t>
        <w:br/>
        <w:t xml:space="preserve"> "bullish_pressure_score": 28,</w:t>
        <w:br/>
        <w:t xml:space="preserve"> "bearish_pressure_score": 3,</w:t>
        <w:br/>
        <w:t xml:space="preserve"> "net_sentiment_score": 25,</w:t>
        <w:br/>
        <w:t xml:space="preserve"> "velocity_score": 17,</w:t>
        <w:br/>
        <w:t xml:space="preserve"> "acceleration_score": 14,</w:t>
        <w:br/>
        <w:t xml:space="preserve"> "contradiction_ratio": 0.11,</w:t>
        <w:br/>
        <w:t xml:space="preserve"> "fresh_evidence_count": 1,</w:t>
        <w:br/>
        <w:t xml:space="preserve"> "stale_evidence_count": 0,</w:t>
        <w:br/>
        <w:t xml:space="preserve"> "conviction_score_0_100": 38,</w:t>
        <w:br/>
        <w:t xml:space="preserve"> "fragility_score_0_100": 78,</w:t>
        <w:br/>
        <w:t xml:space="preserve"> "dominant_state": "bullish"</w:t>
        <w:br/>
        <w:t xml:space="preserve"> },</w:t>
        <w:br/>
        <w:t xml:space="preserve"> {</w:t>
        <w:br/>
        <w:t xml:space="preserve"> "bucket_start_utc": "2026-03-12T20:00:00Z",</w:t>
        <w:br/>
        <w:t xml:space="preserve"> "bucket_end_utc": "2026-03-12T21:00:00Z",</w:t>
        <w:br/>
        <w:t xml:space="preserve"> "directional_score_signed": 15,</w:t>
        <w:br/>
        <w:t xml:space="preserve"> "bullish_pressure_score": 25,</w:t>
        <w:br/>
        <w:t xml:space="preserve"> "bearish_pressure_score": 10,</w:t>
        <w:br/>
        <w:t xml:space="preserve"> "net_sentiment_score": 15,</w:t>
        <w:br/>
        <w:t xml:space="preserve"> "velocity_score": -10,</w:t>
        <w:br/>
        <w:t xml:space="preserve"> "acceleration_score": -27,</w:t>
        <w:br/>
        <w:t xml:space="preserve"> "contradiction_ratio": 0.4,</w:t>
        <w:br/>
        <w:t xml:space="preserve"> "fresh_evidence_count": 1,</w:t>
        <w:br/>
        <w:t xml:space="preserve"> "stale_evidence_count": 0,</w:t>
        <w:br/>
        <w:t xml:space="preserve"> "conviction_score_0_100": 32,</w:t>
        <w:br/>
        <w:t xml:space="preserve"> "fragility_score_0_100": 82,</w:t>
        <w:br/>
        <w:t xml:space="preserve"> "dominant_state": "neutral_mixed"</w:t>
        <w:br/>
        <w:t xml:space="preserve"> },</w:t>
        <w:br/>
        <w:t xml:space="preserve"> {</w:t>
        <w:br/>
        <w:t xml:space="preserve"> "bucket_start_utc": "2026-03-12T21:00:00Z",</w:t>
        <w:br/>
        <w:t xml:space="preserve"> "bucket_end_utc": "2026-03-12T22:00:00Z",</w:t>
        <w:br/>
        <w:t xml:space="preserve"> "directional_score_signed": 22,</w:t>
        <w:br/>
        <w:t xml:space="preserve"> "bullish_pressure_score": 25,</w:t>
        <w:br/>
        <w:t xml:space="preserve"> "bearish_pressure_score": 3,</w:t>
        <w:br/>
        <w:t xml:space="preserve"> "net_sentiment_score": 22,</w:t>
        <w:br/>
        <w:t xml:space="preserve"> "velocity_score": 7,</w:t>
        <w:br/>
        <w:t xml:space="preserve"> "acceleration_score": 17,</w:t>
        <w:br/>
        <w:t xml:space="preserve"> "contradiction_ratio": 0.12,</w:t>
        <w:br/>
        <w:t xml:space="preserve"> "fresh_evidence_count": 1,</w:t>
        <w:br/>
        <w:t xml:space="preserve"> "stale_evidence_count": 0,</w:t>
        <w:br/>
        <w:t xml:space="preserve"> "conviction_score_0_100": 35,</w:t>
        <w:br/>
        <w:t xml:space="preserve"> "fragility_score_0_100": 80,</w:t>
        <w:br/>
        <w:t xml:space="preserve"> "dominant_state": "bullish"</w:t>
        <w:br/>
        <w:t xml:space="preserve"> },</w:t>
        <w:br/>
        <w:t xml:space="preserve"> {</w:t>
        <w:br/>
        <w:t xml:space="preserve"> "bucket_start_utc": "2026-03-12T22:00:00Z",</w:t>
        <w:br/>
        <w:t xml:space="preserve"> "bucket_end_utc": "2026-03-12T23:00:00Z",</w:t>
        <w:br/>
        <w:t xml:space="preserve"> "directional_score_signed": 18,</w:t>
        <w:br/>
        <w:t xml:space="preserve"> "bullish_pressure_score": 22,</w:t>
        <w:br/>
        <w:t xml:space="preserve"> "bearish_pressure_score": 4,</w:t>
        <w:br/>
        <w:t xml:space="preserve"> "net_sentiment_score": 18,</w:t>
        <w:br/>
        <w:t xml:space="preserve"> "velocity_score": -4,</w:t>
        <w:br/>
        <w:t xml:space="preserve"> "acceleration_score": -11,</w:t>
        <w:br/>
        <w:t xml:space="preserve"> "contradiction_ratio": 0.18,</w:t>
        <w:br/>
        <w:t xml:space="preserve"> "fresh_evidence_count": 0,</w:t>
        <w:br/>
        <w:t xml:space="preserve"> "stale_evidence_count": 1,</w:t>
        <w:br/>
        <w:t xml:space="preserve"> "conviction_score_0_100": 30,</w:t>
        <w:br/>
        <w:t xml:space="preserve"> "fragility_score_0_100": 83,</w:t>
        <w:br/>
        <w:t xml:space="preserve"> "dominant_state": "neutral_mixed"</w:t>
        <w:br/>
        <w:t xml:space="preserve"> },</w:t>
        <w:br/>
        <w:t xml:space="preserve"> {</w:t>
        <w:br/>
        <w:t xml:space="preserve"> "bucket_start_utc": "2026-03-12T23:00:00Z",</w:t>
        <w:br/>
        <w:t xml:space="preserve"> "bucket_end_utc": "2026-03-13T00:00:00Z",</w:t>
        <w:br/>
        <w:t xml:space="preserve"> "directional_score_signed": 20,</w:t>
        <w:br/>
        <w:t xml:space="preserve"> "bullish_pressure_score": 23,</w:t>
        <w:br/>
        <w:t xml:space="preserve"> "bearish_pressure_score": 3,</w:t>
        <w:br/>
        <w:t xml:space="preserve"> "net_sentiment_score": 20,</w:t>
        <w:br/>
        <w:t xml:space="preserve"> "velocity_score": 2,</w:t>
        <w:br/>
        <w:t xml:space="preserve"> "acceleration_score": 6,</w:t>
        <w:br/>
        <w:t xml:space="preserve"> "contradiction_ratio": 0.13,</w:t>
        <w:br/>
        <w:t xml:space="preserve"> "fresh_evidence_count": 0,</w:t>
        <w:br/>
        <w:t xml:space="preserve"> "stale_evidence_count": 1,</w:t>
        <w:br/>
        <w:t xml:space="preserve"> "conviction_score_0_100": 30,</w:t>
        <w:br/>
        <w:t xml:space="preserve"> "fragility_score_0_100": 83,</w:t>
        <w:br/>
        <w:t xml:space="preserve"> "dominant_state": "bullish"</w:t>
        <w:br/>
        <w:t xml:space="preserve"> },</w:t>
        <w:br/>
        <w:t xml:space="preserve"> {</w:t>
        <w:br/>
        <w:t xml:space="preserve"> "bucket_start_utc": "2026-03-13T00:00:00Z",</w:t>
        <w:br/>
        <w:t xml:space="preserve"> "bucket_end_utc": "2026-03-13T01:00:00Z",</w:t>
        <w:br/>
        <w:t xml:space="preserve"> "directional_score_signed": 30,</w:t>
        <w:br/>
        <w:t xml:space="preserve"> "bullish_pressure_score": 33,</w:t>
        <w:br/>
        <w:t xml:space="preserve"> "bearish_pressure_score": 3,</w:t>
        <w:br/>
        <w:t xml:space="preserve"> "net_sentiment_score": 30,</w:t>
        <w:br/>
        <w:t xml:space="preserve"> "velocity_score": 10,</w:t>
        <w:br/>
        <w:t xml:space="preserve"> "acceleration_score": 8,</w:t>
        <w:br/>
        <w:t xml:space="preserve"> "contradiction_ratio": 0.09,</w:t>
        <w:br/>
        <w:t xml:space="preserve"> "fresh_evidence_count": 2,</w:t>
        <w:br/>
        <w:t xml:space="preserve"> "stale_evidence_count": 0,</w:t>
        <w:br/>
        <w:t xml:space="preserve"> "conviction_score_0_100": 42,</w:t>
        <w:br/>
        <w:t xml:space="preserve"> "fragility_score_0_100": 76,</w:t>
        <w:br/>
        <w:t xml:space="preserve"> "dominant_state": "bullish"</w:t>
        <w:br/>
        <w:t xml:space="preserve"> },</w:t>
        <w:br/>
        <w:t xml:space="preserve"> {</w:t>
        <w:br/>
        <w:t xml:space="preserve"> "bucket_start_utc": "2026-03-13T01:00:00Z",</w:t>
        <w:br/>
        <w:t xml:space="preserve"> "bucket_end_utc": "2026-03-13T02:00:00Z",</w:t>
        <w:br/>
        <w:t xml:space="preserve"> "directional_score_signed": 28,</w:t>
        <w:br/>
        <w:t xml:space="preserve"> "bullish_pressure_score": 32,</w:t>
        <w:br/>
        <w:t xml:space="preserve"> "bearish_pressure_score": 4,</w:t>
        <w:br/>
        <w:t xml:space="preserve"> "net_sentiment_score": 28,</w:t>
        <w:br/>
        <w:t xml:space="preserve"> "velocity_score": -2,</w:t>
        <w:br/>
        <w:t xml:space="preserve"> "acceleration_score": -12,</w:t>
        <w:br/>
        <w:t xml:space="preserve"> "contradiction_ratio": 0.13,</w:t>
        <w:br/>
        <w:t xml:space="preserve"> "fresh_evidence_count": 1,</w:t>
        <w:br/>
        <w:t xml:space="preserve"> "stale_evidence_count": 0,</w:t>
        <w:br/>
        <w:t xml:space="preserve"> "conviction_score_0_100": 40,</w:t>
        <w:br/>
        <w:t xml:space="preserve"> "fragility_score_0_100": 77,</w:t>
        <w:br/>
        <w:t xml:space="preserve"> "dominant_state": "bullish"</w:t>
        <w:br/>
        <w:t xml:space="preserve"> },</w:t>
        <w:br/>
        <w:t xml:space="preserve"> {</w:t>
        <w:br/>
        <w:t xml:space="preserve"> "bucket_start_utc": "2026-03-13T02:00:00Z",</w:t>
        <w:br/>
        <w:t xml:space="preserve"> "bucket_end_utc": "2026-03-13T03:00:00Z",</w:t>
        <w:br/>
        <w:t xml:space="preserve"> "directional_score_signed": 22,</w:t>
        <w:br/>
        <w:t xml:space="preserve"> "bullish_pressure_score": 26,</w:t>
        <w:br/>
        <w:t xml:space="preserve"> "bearish_pressure_score": 4,</w:t>
        <w:br/>
        <w:t xml:space="preserve"> "net_sentiment_score": 22,</w:t>
        <w:br/>
        <w:t xml:space="preserve"> "velocity_score": -6,</w:t>
        <w:br/>
        <w:t xml:space="preserve"> "acceleration_score": -4,</w:t>
        <w:br/>
        <w:t xml:space="preserve"> "contradiction_ratio": 0.15,</w:t>
        <w:br/>
        <w:t xml:space="preserve"> "fresh_evidence_count": 0,</w:t>
        <w:br/>
        <w:t xml:space="preserve"> "stale_evidence_count": 1,</w:t>
        <w:br/>
        <w:t xml:space="preserve"> "conviction_score_0_100": 34,</w:t>
        <w:br/>
        <w:t xml:space="preserve"> "fragility_score_0_100": 82,</w:t>
        <w:br/>
        <w:t xml:space="preserve"> "dominant_state": "bullish"</w:t>
        <w:br/>
        <w:t xml:space="preserve"> },</w:t>
        <w:br/>
        <w:t xml:space="preserve"> {</w:t>
        <w:br/>
        <w:t xml:space="preserve"> "bucket_start_utc": "2026-03-13T03:00:00Z",</w:t>
        <w:br/>
        <w:t xml:space="preserve"> "bucket_end_utc": "2026-03-13T04:00:00Z",</w:t>
        <w:br/>
        <w:t xml:space="preserve"> "directional_score_signed": 20,</w:t>
        <w:br/>
        <w:t xml:space="preserve"> "bullish_pressure_score": 24,</w:t>
        <w:br/>
        <w:t xml:space="preserve"> "bearish_pressure_score": 4,</w:t>
        <w:br/>
        <w:t xml:space="preserve"> "net_sentiment_score": 20,</w:t>
        <w:br/>
        <w:t xml:space="preserve"> "velocity_score": -2,</w:t>
        <w:br/>
        <w:t xml:space="preserve"> "acceleration_score": 4,</w:t>
        <w:br/>
        <w:t xml:space="preserve"> "contradiction_ratio": 0.17,</w:t>
        <w:br/>
        <w:t xml:space="preserve"> "fresh_evidence_count": 0,</w:t>
        <w:br/>
        <w:t xml:space="preserve"> "stale_evidence_count": 1,</w:t>
        <w:br/>
        <w:t xml:space="preserve"> "conviction_score_0_100": 32,</w:t>
        <w:br/>
        <w:t xml:space="preserve"> "fragility_score_0_100": 83,</w:t>
        <w:br/>
        <w:t xml:space="preserve"> "dominant_state": "bullish"</w:t>
        <w:br/>
        <w:t xml:space="preserve"> },</w:t>
        <w:br/>
        <w:t xml:space="preserve"> {</w:t>
        <w:br/>
        <w:t xml:space="preserve"> "bucket_start_utc": "2026-03-13T04:00:00Z",</w:t>
        <w:br/>
        <w:t xml:space="preserve"> "bucket_end_utc": "2026-03-13T05:00:00Z",</w:t>
        <w:br/>
        <w:t xml:space="preserve"> "directional_score_signed": 18,</w:t>
        <w:br/>
        <w:t xml:space="preserve"> "bullish_pressure_score": 22,</w:t>
        <w:br/>
        <w:t xml:space="preserve"> "bearish_pressure_score": 4,</w:t>
        <w:br/>
        <w:t xml:space="preserve"> "net_sentiment_score": 18,</w:t>
        <w:br/>
        <w:t xml:space="preserve"> "velocity_score": -2,</w:t>
        <w:br/>
        <w:t xml:space="preserve"> "acceleration_score": 0,</w:t>
        <w:br/>
        <w:t xml:space="preserve"> "contradiction_ratio": 0.18,</w:t>
        <w:br/>
        <w:t xml:space="preserve"> "fresh_evidence_count": 0,</w:t>
        <w:br/>
        <w:t xml:space="preserve"> "stale_evidence_count": 1,</w:t>
        <w:br/>
        <w:t xml:space="preserve"> "conviction_score_0_100": 30,</w:t>
        <w:br/>
        <w:t xml:space="preserve"> "fragility_score_0_100": 84,</w:t>
        <w:br/>
        <w:t xml:space="preserve"> "dominant_state": "neutral_mixed"</w:t>
        <w:br/>
        <w:t xml:space="preserve"> },</w:t>
        <w:br/>
        <w:t xml:space="preserve"> {</w:t>
        <w:br/>
        <w:t xml:space="preserve"> "bucket_start_utc": "2026-03-13T05:00:00Z",</w:t>
        <w:br/>
        <w:t xml:space="preserve"> "bucket_end_utc": "2026-03-13T06:00:00Z",</w:t>
        <w:br/>
        <w:t xml:space="preserve"> "directional_score_signed": 16,</w:t>
        <w:br/>
        <w:t xml:space="preserve"> "bullish_pressure_score": 20,</w:t>
        <w:br/>
        <w:t xml:space="preserve"> "bearish_pressure_score": 4,</w:t>
        <w:br/>
        <w:t xml:space="preserve"> "net_sentiment_score": 16,</w:t>
        <w:br/>
        <w:t xml:space="preserve"> "velocity_score": -2,</w:t>
        <w:br/>
        <w:t xml:space="preserve"> "acceleration_score": 0,</w:t>
        <w:br/>
        <w:t xml:space="preserve"> "contradiction_ratio": 0.2,</w:t>
        <w:br/>
        <w:t xml:space="preserve"> "fresh_evidence_count": 0,</w:t>
        <w:br/>
        <w:t xml:space="preserve"> "stale_evidence_count": 1,</w:t>
        <w:br/>
        <w:t xml:space="preserve"> "conviction_score_0_100": 28,</w:t>
        <w:br/>
        <w:t xml:space="preserve"> "fragility_score_0_100": 85,</w:t>
        <w:br/>
        <w:t xml:space="preserve"> "dominant_state": "neutral_mixed"</w:t>
        <w:br/>
        <w:t xml:space="preserve"> },</w:t>
        <w:br/>
        <w:t xml:space="preserve"> {</w:t>
        <w:br/>
        <w:t xml:space="preserve"> "bucket_start_utc": "2026-03-13T06:00:00Z",</w:t>
        <w:br/>
        <w:t xml:space="preserve"> "bucket_end_utc": "2026-03-13T07:00:00Z",</w:t>
        <w:br/>
        <w:t xml:space="preserve"> "directional_score_signed": 18,</w:t>
        <w:br/>
        <w:t xml:space="preserve"> "bullish_pressure_score": 21,</w:t>
        <w:br/>
        <w:t xml:space="preserve"> "bearish_pressure_score": 3,</w:t>
        <w:br/>
        <w:t xml:space="preserve"> "net_sentiment_score": 18,</w:t>
        <w:br/>
        <w:t xml:space="preserve"> "velocity_score": 2,</w:t>
        <w:br/>
        <w:t xml:space="preserve"> "acceleration_score": 4,</w:t>
        <w:br/>
        <w:t xml:space="preserve"> "contradiction_ratio": 0.14,</w:t>
        <w:br/>
        <w:t xml:space="preserve"> "fresh_evidence_count": 0,</w:t>
        <w:br/>
        <w:t xml:space="preserve"> "stale_evidence_count": 1,</w:t>
        <w:br/>
        <w:t xml:space="preserve"> "conviction_score_0_100": 29,</w:t>
        <w:br/>
        <w:t xml:space="preserve"> "fragility_score_0_100": 84,</w:t>
        <w:br/>
        <w:t xml:space="preserve"> "dominant_state": "neutral_mixed"</w:t>
        <w:br/>
        <w:t xml:space="preserve"> },</w:t>
        <w:br/>
        <w:t xml:space="preserve"> {</w:t>
        <w:br/>
        <w:t xml:space="preserve"> "bucket_start_utc": "2026-03-13T07:00:00Z",</w:t>
        <w:br/>
        <w:t xml:space="preserve"> "bucket_end_utc": "2026-03-13T08:00:00Z",</w:t>
        <w:br/>
        <w:t xml:space="preserve"> "directional_score_signed": 20,</w:t>
        <w:br/>
        <w:t xml:space="preserve"> "bullish_pressure_score": 23,</w:t>
        <w:br/>
        <w:t xml:space="preserve"> "bearish_pressure_score": 3,</w:t>
        <w:br/>
        <w:t xml:space="preserve"> "net_sentiment_score": 20,</w:t>
        <w:br/>
        <w:t xml:space="preserve"> "velocity_score": 2,</w:t>
        <w:br/>
        <w:t xml:space="preserve"> "acceleration_score": 0,</w:t>
        <w:br/>
        <w:t xml:space="preserve"> "contradiction_ratio": 0.13,</w:t>
        <w:br/>
        <w:t xml:space="preserve"> "fresh_evidence_count": 0,</w:t>
        <w:br/>
        <w:t xml:space="preserve"> "stale_evidence_count": 1,</w:t>
        <w:br/>
        <w:t xml:space="preserve"> "conviction_score_0_100": 30,</w:t>
        <w:br/>
        <w:t xml:space="preserve"> "fragility_score_0_100": 83,</w:t>
        <w:br/>
        <w:t xml:space="preserve"> "dominant_state": "bullish"</w:t>
        <w:br/>
        <w:t xml:space="preserve"> },</w:t>
        <w:br/>
        <w:t xml:space="preserve"> {</w:t>
        <w:br/>
        <w:t xml:space="preserve"> "bucket_start_utc": "2026-03-13T08:00:00Z",</w:t>
        <w:br/>
        <w:t xml:space="preserve"> "bucket_end_utc": "2026-03-13T09:00:00Z",</w:t>
        <w:br/>
        <w:t xml:space="preserve"> "directional_score_signed": 22,</w:t>
        <w:br/>
        <w:t xml:space="preserve"> "bullish_pressure_score": 24,</w:t>
        <w:br/>
        <w:t xml:space="preserve"> "bearish_pressure_score": 2,</w:t>
        <w:br/>
        <w:t xml:space="preserve"> "net_sentiment_score": 22,</w:t>
        <w:br/>
        <w:t xml:space="preserve"> "velocity_score": 2,</w:t>
        <w:br/>
        <w:t xml:space="preserve"> "acceleration_score": 0,</w:t>
        <w:br/>
        <w:t xml:space="preserve"> "contradiction_ratio": 0.08,</w:t>
        <w:br/>
        <w:t xml:space="preserve"> "fresh_evidence_count": 0,</w:t>
        <w:br/>
        <w:t xml:space="preserve"> "stale_evidence_count": 1,</w:t>
        <w:br/>
        <w:t xml:space="preserve"> "conviction_score_0_100": 31,</w:t>
        <w:br/>
        <w:t xml:space="preserve"> "fragility_score_0_100": 82,</w:t>
        <w:br/>
        <w:t xml:space="preserve"> "dominant_state": "bullish"</w:t>
        <w:br/>
        <w:t xml:space="preserve"> },</w:t>
        <w:br/>
        <w:t xml:space="preserve"> {</w:t>
        <w:br/>
        <w:t xml:space="preserve"> "bucket_start_utc": "2026-03-13T09:00:00Z",</w:t>
        <w:br/>
        <w:t xml:space="preserve"> "bucket_end_utc": "2026-03-13T10:00:00Z",</w:t>
        <w:br/>
        <w:t xml:space="preserve"> "directional_score_signed": 40,</w:t>
        <w:br/>
        <w:t xml:space="preserve"> "bullish_pressure_score": 42,</w:t>
        <w:br/>
        <w:t xml:space="preserve"> "bearish_pressure_score": 2,</w:t>
        <w:br/>
        <w:t xml:space="preserve"> "net_sentiment_score": 40,</w:t>
        <w:br/>
        <w:t xml:space="preserve"> "velocity_score": 18,</w:t>
        <w:br/>
        <w:t xml:space="preserve"> "acceleration_score": 16,</w:t>
        <w:br/>
        <w:t xml:space="preserve"> "contradiction_ratio": 0.05,</w:t>
        <w:br/>
        <w:t xml:space="preserve"> "fresh_evidence_count": 1,</w:t>
        <w:br/>
        <w:t xml:space="preserve"> "stale_evidence_count": 0,</w:t>
        <w:br/>
        <w:t xml:space="preserve"> "conviction_score_0_100": 50,</w:t>
        <w:br/>
        <w:t xml:space="preserve"> "fragility_score_0_100": 76,</w:t>
        <w:br/>
        <w:t xml:space="preserve"> "dominant_state": "bullish"</w:t>
        <w:br/>
        <w:t xml:space="preserve"> },</w:t>
        <w:br/>
        <w:t xml:space="preserve"> {</w:t>
        <w:br/>
        <w:t xml:space="preserve"> "bucket_start_utc": "2026-03-13T10:00:00Z",</w:t>
        <w:br/>
        <w:t xml:space="preserve"> "bucket_end_utc": "2026-03-13T11:00:00Z",</w:t>
        <w:br/>
        <w:t xml:space="preserve"> "directional_score_signed": 35,</w:t>
        <w:br/>
        <w:t xml:space="preserve"> "bullish_pressure_score": 38,</w:t>
        <w:br/>
        <w:t xml:space="preserve"> "bearish_pressure_score": 3,</w:t>
        <w:br/>
        <w:t xml:space="preserve"> "net_sentiment_score": 35,</w:t>
        <w:br/>
        <w:t xml:space="preserve"> "velocity_score": -5,</w:t>
        <w:br/>
        <w:t xml:space="preserve"> "acceleration_score": -23,</w:t>
        <w:br/>
        <w:t xml:space="preserve"> "contradiction_ratio": 0.08,</w:t>
        <w:br/>
        <w:t xml:space="preserve"> "fresh_evidence_count": 0,</w:t>
        <w:br/>
        <w:t xml:space="preserve"> "stale_evidence_count": 1,</w:t>
        <w:br/>
        <w:t xml:space="preserve"> "conviction_score_0_100": 46,</w:t>
        <w:br/>
        <w:t xml:space="preserve"> "fragility_score_0_100": 78,</w:t>
        <w:br/>
        <w:t xml:space="preserve"> "dominant_state": "bullish"</w:t>
        <w:br/>
        <w:t xml:space="preserve"> },</w:t>
        <w:br/>
        <w:t xml:space="preserve"> {</w:t>
        <w:br/>
        <w:t xml:space="preserve"> "bucket_start_utc": "2026-03-13T11:00:00Z",</w:t>
        <w:br/>
        <w:t xml:space="preserve"> "bucket_end_utc": "2026-03-13T12:00:00Z",</w:t>
        <w:br/>
        <w:t xml:space="preserve"> "directional_score_signed": 38,</w:t>
        <w:br/>
        <w:t xml:space="preserve"> "bullish_pressure_score": 41,</w:t>
        <w:br/>
        <w:t xml:space="preserve"> "bearish_pressure_score": 3,</w:t>
        <w:br/>
        <w:t xml:space="preserve"> "net_sentiment_score": 38,</w:t>
        <w:br/>
        <w:t xml:space="preserve"> "velocity_score": 3,</w:t>
        <w:br/>
        <w:t xml:space="preserve"> "acceleration_score": 8,</w:t>
        <w:br/>
        <w:t xml:space="preserve"> "contradiction_ratio": 0.07,</w:t>
        <w:br/>
        <w:t xml:space="preserve"> "fresh_evidence_count": 1,</w:t>
        <w:br/>
        <w:t xml:space="preserve"> "stale_evidence_count": 0,</w:t>
        <w:br/>
        <w:t xml:space="preserve"> "conviction_score_0_100": 48,</w:t>
        <w:br/>
        <w:t xml:space="preserve"> "fragility_score_0_100": 77,</w:t>
        <w:br/>
        <w:t xml:space="preserve"> "dominant_state": "bullish"</w:t>
        <w:br/>
        <w:t xml:space="preserve"> },</w:t>
        <w:br/>
        <w:t xml:space="preserve"> {</w:t>
        <w:br/>
        <w:t xml:space="preserve"> "bucket_start_utc": "2026-03-13T12:00:00Z",</w:t>
        <w:br/>
        <w:t xml:space="preserve"> "bucket_end_utc": "2026-03-13T13:00:00Z",</w:t>
        <w:br/>
        <w:t xml:space="preserve"> "directional_score_signed": 50,</w:t>
        <w:br/>
        <w:t xml:space="preserve"> "bullish_pressure_score": 53,</w:t>
        <w:br/>
        <w:t xml:space="preserve"> "bearish_pressure_score": 3,</w:t>
        <w:br/>
        <w:t xml:space="preserve"> "net_sentiment_score": 50,</w:t>
        <w:br/>
        <w:t xml:space="preserve"> "velocity_score": 12,</w:t>
        <w:br/>
        <w:t xml:space="preserve"> "acceleration_score": 9,</w:t>
        <w:br/>
        <w:t xml:space="preserve"> "contradiction_ratio": 0.06,</w:t>
        <w:br/>
        <w:t xml:space="preserve"> "fresh_evidence_count": 3,</w:t>
        <w:br/>
        <w:t xml:space="preserve"> "stale_evidence_count": 0,</w:t>
        <w:br/>
        <w:t xml:space="preserve"> "conviction_score_0_100": 58,</w:t>
        <w:br/>
        <w:t xml:space="preserve"> "fragility_score_0_100": 72,</w:t>
        <w:br/>
        <w:t xml:space="preserve"> "dominant_state": "bullish"</w:t>
        <w:br/>
        <w:t xml:space="preserve"> },</w:t>
        <w:br/>
        <w:t xml:space="preserve"> {</w:t>
        <w:br/>
        <w:t xml:space="preserve"> "bucket_start_utc": "2026-03-13T13:00:00Z",</w:t>
        <w:br/>
        <w:t xml:space="preserve"> "bucket_end_utc": "2026-03-13T14:00:00Z",</w:t>
        <w:br/>
        <w:t xml:space="preserve"> "directional_score_signed": 55,</w:t>
        <w:br/>
        <w:t xml:space="preserve"> "bullish_pressure_score": 58,</w:t>
        <w:br/>
        <w:t xml:space="preserve"> "bearish_pressure_score": 3,</w:t>
        <w:br/>
        <w:t xml:space="preserve"> "net_sentiment_score": 55,</w:t>
        <w:br/>
        <w:t xml:space="preserve"> "velocity_score": 5,</w:t>
        <w:br/>
        <w:t xml:space="preserve"> "acceleration_score": -7,</w:t>
        <w:br/>
        <w:t xml:space="preserve"> "contradiction_ratio": 0.05,</w:t>
        <w:br/>
        <w:t xml:space="preserve"> "fresh_evidence_count": 2,</w:t>
        <w:br/>
        <w:t xml:space="preserve"> "stale_evidence_count": 0,</w:t>
        <w:br/>
        <w:t xml:space="preserve"> "conviction_score_0_100": 62,</w:t>
        <w:br/>
        <w:t xml:space="preserve"> "fragility_score_0_100": 71,</w:t>
        <w:br/>
        <w:t xml:space="preserve"> "dominant_state": "bullish"</w:t>
        <w:br/>
        <w:t xml:space="preserve"> },</w:t>
        <w:br/>
        <w:t xml:space="preserve"> {</w:t>
        <w:br/>
        <w:t xml:space="preserve"> "bucket_start_utc": "2026-03-13T14:00:00Z",</w:t>
        <w:br/>
        <w:t xml:space="preserve"> "bucket_end_utc": "2026-03-13T15:00:00Z",</w:t>
        <w:br/>
        <w:t xml:space="preserve"> "directional_score_signed": 50,</w:t>
        <w:br/>
        <w:t xml:space="preserve"> "bullish_pressure_score": 55,</w:t>
        <w:br/>
        <w:t xml:space="preserve"> "bearish_pressure_score": 5,</w:t>
        <w:br/>
        <w:t xml:space="preserve"> "net_sentiment_score": 50,</w:t>
        <w:br/>
        <w:t xml:space="preserve"> "velocity_score": -5,</w:t>
        <w:br/>
        <w:t xml:space="preserve"> "acceleration_score": -10,</w:t>
        <w:br/>
        <w:t xml:space="preserve"> "contradiction_ratio": 0.09,</w:t>
        <w:br/>
        <w:t xml:space="preserve"> "fresh_evidence_count": 0,</w:t>
        <w:br/>
        <w:t xml:space="preserve"> "stale_evidence_count": 1,</w:t>
        <w:br/>
        <w:t xml:space="preserve"> "conviction_score_0_100": 56,</w:t>
        <w:br/>
        <w:t xml:space="preserve"> "fragility_score_0_100": 74,</w:t>
        <w:br/>
        <w:t xml:space="preserve"> "dominant_state": "bullish"</w:t>
        <w:br/>
        <w:t xml:space="preserve"> },</w:t>
        <w:br/>
        <w:t xml:space="preserve"> {</w:t>
        <w:br/>
        <w:t xml:space="preserve"> "bucket_start_utc": "2026-03-13T15:00:00Z",</w:t>
        <w:br/>
        <w:t xml:space="preserve"> "bucket_end_utc": "2026-03-13T16:00:00Z",</w:t>
        <w:br/>
        <w:t xml:space="preserve"> "directional_score_signed": 65,</w:t>
        <w:br/>
        <w:t xml:space="preserve"> "bullish_pressure_score": 67,</w:t>
        <w:br/>
        <w:t xml:space="preserve"> "bearish_pressure_score": 2,</w:t>
        <w:br/>
        <w:t xml:space="preserve"> "net_sentiment_score": 65,</w:t>
        <w:br/>
        <w:t xml:space="preserve"> "velocity_score": 15,</w:t>
        <w:br/>
        <w:t xml:space="preserve"> "acceleration_score": 20,</w:t>
        <w:br/>
        <w:t xml:space="preserve"> "contradiction_ratio": 0.03,</w:t>
        <w:br/>
        <w:t xml:space="preserve"> "fresh_evidence_count": 3,</w:t>
        <w:br/>
        <w:t xml:space="preserve"> "stale_evidence_count": 0,</w:t>
        <w:br/>
        <w:t xml:space="preserve"> "conviction_score_0_100": 68,</w:t>
        <w:br/>
        <w:t xml:space="preserve"> "fragility_score_0_100": 70,</w:t>
        <w:br/>
        <w:t xml:space="preserve"> "dominant_state": "bullish"</w:t>
        <w:br/>
        <w:t xml:space="preserve"> },</w:t>
        <w:br/>
        <w:t xml:space="preserve"> {</w:t>
        <w:br/>
        <w:t xml:space="preserve"> "bucket_start_utc": "2026-03-13T16:00:00Z",</w:t>
        <w:br/>
        <w:t xml:space="preserve"> "bucket_end_utc": "2026-03-13T17:00:00Z",</w:t>
        <w:br/>
        <w:t xml:space="preserve"> "directional_score_signed": 70,</w:t>
        <w:br/>
        <w:t xml:space="preserve"> "bullish_pressure_score": 72,</w:t>
        <w:br/>
        <w:t xml:space="preserve"> "bearish_pressure_score": 2,</w:t>
        <w:br/>
        <w:t xml:space="preserve"> "net_sentiment_score": 70,</w:t>
        <w:br/>
        <w:t xml:space="preserve"> "velocity_score": 5,</w:t>
        <w:br/>
        <w:t xml:space="preserve"> "acceleration_score": -10,</w:t>
        <w:br/>
        <w:t xml:space="preserve"> "contradiction_ratio": 0.03,</w:t>
        <w:br/>
        <w:t xml:space="preserve"> "fresh_evidence_count": 2,</w:t>
        <w:br/>
        <w:t xml:space="preserve"> "stale_evidence_count": 0,</w:t>
        <w:br/>
        <w:t xml:space="preserve"> "conviction_score_0_100": 70,</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workflow5A physics / trend_state_memory fields provided; used heuristic recency weighting from timestamps (newest evidence / peak buckets) and trend metadata (heat, velocity_hint, narrative labels).",</w:t>
        <w:br/>
        <w:t xml:space="preserve"> "Prior market state not supplied; state_change set as 'new_bullish' using neutral baseline assumption for first observation."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 </w:t>
      </w:r>
      <w:hyperlink r:id="rId10">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3. </w:t>
      </w:r>
      <w:hyperlink r:id="rId1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4. </w:t>
      </w:r>
      <w:hyperlink r:id="rId12">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5. </w:t>
      </w:r>
      <w:hyperlink r:id="rId1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4"/>
        </w:numPr>
        <w:spacing w:line="240" w:lineRule="auto"/>
        <w:ind w:left="720"/>
      </w:pPr>
      <w:r/>
      <w:hyperlink r:id="rId13">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4">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8. </w:t>
      </w:r>
      <w:hyperlink r:id="rId1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9. </w:t>
      </w:r>
      <w:hyperlink r:id="rId1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10. </w:t>
      </w:r>
      <w:hyperlink r:id="rId16">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11. </w:t>
      </w:r>
      <w:hyperlink r:id="rId15">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7">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8">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9">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15. </w:t>
      </w:r>
      <w:hyperlink r:id="rId20">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16. </w:t>
      </w:r>
      <w:hyperlink r:id="rId21">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17. </w:t>
      </w:r>
      <w:hyperlink r:id="rId22">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18. </w:t>
      </w:r>
      <w:hyperlink r:id="rId23">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4">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5">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6">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7">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23. </w:t>
      </w:r>
      <w:hyperlink r:id="rId28">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24. </w:t>
      </w:r>
      <w:hyperlink r:id="rId29">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25. </w:t>
      </w:r>
      <w:hyperlink r:id="rId30">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26. </w:t>
      </w:r>
      <w:hyperlink r:id="rId31">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27. </w:t>
      </w:r>
      <w:hyperlink r:id="rId31">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28. </w:t>
      </w:r>
      <w:hyperlink r:id="rId32">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29. </w:t>
      </w:r>
      <w:hyperlink r:id="rId33">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30. </w:t>
      </w:r>
      <w:hyperlink r:id="rId34">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31. </w:t>
      </w:r>
      <w:hyperlink r:id="rId35">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32. </w:t>
      </w:r>
      <w:hyperlink r:id="rId36">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33. </w:t>
      </w:r>
      <w:hyperlink r:id="rId37">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34. </w:t>
      </w:r>
      <w:hyperlink r:id="rId38">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35. </w:t>
      </w:r>
      <w:hyperlink r:id="rId39">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36. </w:t>
      </w:r>
      <w:hyperlink r:id="rId40">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37. </w:t>
      </w:r>
      <w:hyperlink r:id="rId41">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38. </w:t>
      </w:r>
      <w:hyperlink r:id="rId42">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39. </w:t>
      </w:r>
      <w:hyperlink r:id="rId43">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40. </w:t>
      </w:r>
      <w:hyperlink r:id="rId44">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41. </w:t>
      </w:r>
      <w:hyperlink r:id="rId45">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42. </w:t>
      </w:r>
      <w:hyperlink r:id="rId46">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43. </w:t>
      </w:r>
      <w:hyperlink r:id="rId47">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44. </w:t>
      </w:r>
      <w:hyperlink r:id="rId48">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45. </w:t>
      </w:r>
      <w:hyperlink r:id="rId49">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46. </w:t>
      </w:r>
      <w:hyperlink r:id="rId50">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47. </w:t>
      </w:r>
      <w:hyperlink r:id="rId51">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48. </w:t>
      </w:r>
      <w:hyperlink r:id="rId52">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49. </w:t>
      </w:r>
      <w:hyperlink r:id="rId5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50. </w:t>
      </w:r>
      <w:hyperlink r:id="rId54">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51. </w:t>
      </w:r>
      <w:hyperlink r:id="rId55">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52. </w:t>
      </w:r>
      <w:hyperlink r:id="rId56">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53. </w:t>
      </w:r>
      <w:hyperlink r:id="rId57">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54. </w:t>
      </w:r>
      <w:hyperlink r:id="rId58">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55. </w:t>
      </w:r>
      <w:hyperlink r:id="rId59">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56. </w:t>
      </w:r>
      <w:hyperlink r:id="rId60">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57. </w:t>
      </w:r>
      <w:hyperlink r:id="rId59">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58. </w:t>
      </w:r>
      <w:hyperlink r:id="rId61">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59. </w:t>
      </w:r>
      <w:hyperlink r:id="rId62">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60. </w:t>
      </w:r>
      <w:hyperlink r:id="rId63">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61. </w:t>
      </w:r>
      <w:hyperlink r:id="rId64">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62. </w:t>
      </w:r>
      <w:hyperlink r:id="rId65">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63. </w:t>
      </w:r>
      <w:hyperlink r:id="rId66">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64. </w:t>
      </w:r>
      <w:hyperlink r:id="rId67">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65. </w:t>
      </w:r>
      <w:hyperlink r:id="rId68">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66. </w:t>
      </w:r>
      <w:hyperlink r:id="rId69">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67. </w:t>
      </w:r>
      <w:hyperlink r:id="rId66">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68. </w:t>
      </w:r>
      <w:hyperlink r:id="rId5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69. </w:t>
      </w:r>
      <w:hyperlink r:id="rId54">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70. </w:t>
      </w:r>
      <w:hyperlink r:id="rId56">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71. </w:t>
      </w:r>
      <w:hyperlink r:id="rId70">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72. </w:t>
      </w:r>
      <w:hyperlink r:id="rId71">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73. </w:t>
      </w:r>
      <w:hyperlink r:id="rId72">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74. </w:t>
      </w:r>
      <w:hyperlink r:id="rId73">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75. </w:t>
      </w:r>
      <w:hyperlink r:id="rId74">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76. </w:t>
      </w:r>
      <w:hyperlink r:id="rId70">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77. </w:t>
      </w:r>
      <w:hyperlink r:id="rId75">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78. </w:t>
      </w:r>
      <w:hyperlink r:id="rId76">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5"/>
        </w:numPr>
        <w:spacing w:line="240" w:lineRule="auto"/>
        <w:ind w:left="720"/>
      </w:pPr>
      <w:r/>
      <w:hyperlink r:id="rId77">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78">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81. </w:t>
      </w:r>
      <w:hyperlink r:id="rId79">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82. </w:t>
      </w:r>
      <w:hyperlink r:id="rId80">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83. </w:t>
      </w:r>
      <w:hyperlink r:id="rId81">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84. </w:t>
      </w:r>
      <w:hyperlink r:id="rId82">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85. </w:t>
      </w:r>
      <w:hyperlink r:id="rId71">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86. </w:t>
      </w:r>
      <w:hyperlink r:id="rId83">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87. </w:t>
      </w:r>
      <w:hyperlink r:id="rId72">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88. </w:t>
      </w:r>
      <w:hyperlink r:id="rId84">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89. </w:t>
      </w:r>
      <w:hyperlink r:id="rId85">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90. </w:t>
      </w:r>
      <w:hyperlink r:id="rId86">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91. </w:t>
      </w:r>
      <w:hyperlink r:id="rId70">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92. </w:t>
      </w:r>
      <w:hyperlink r:id="rId87">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93. </w:t>
      </w:r>
      <w:hyperlink r:id="rId87">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94. </w:t>
      </w:r>
      <w:hyperlink r:id="rId88">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95. </w:t>
      </w:r>
      <w:hyperlink r:id="rId89">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96. </w:t>
      </w:r>
      <w:hyperlink r:id="rId90">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97. </w:t>
      </w:r>
      <w:hyperlink r:id="rId91">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98. </w:t>
      </w:r>
      <w:hyperlink r:id="rId92">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71">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93">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101. </w:t>
      </w:r>
      <w:hyperlink r:id="rId94">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102. </w:t>
      </w:r>
      <w:hyperlink r:id="rId95">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103. </w:t>
      </w:r>
      <w:hyperlink r:id="rId96">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104. </w:t>
      </w:r>
      <w:hyperlink r:id="rId97">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105. </w:t>
      </w:r>
      <w:hyperlink r:id="rId98">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106. </w:t>
      </w:r>
      <w:hyperlink r:id="rId91">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107. </w:t>
      </w:r>
      <w:hyperlink r:id="rId71">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108. </w:t>
      </w:r>
      <w:hyperlink r:id="rId99">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109. </w:t>
      </w:r>
      <w:hyperlink r:id="rId72">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110. </w:t>
      </w:r>
      <w:hyperlink r:id="rId100">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111. </w:t>
      </w:r>
      <w:hyperlink r:id="rId101">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112. </w:t>
      </w:r>
      <w:hyperlink r:id="rId102">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113. </w:t>
      </w:r>
      <w:hyperlink r:id="rId103">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114. </w:t>
      </w:r>
      <w:hyperlink r:id="rId104">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115. </w:t>
      </w:r>
      <w:hyperlink r:id="rId105">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116. </w:t>
      </w:r>
      <w:hyperlink r:id="rId106">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117. </w:t>
      </w:r>
      <w:hyperlink r:id="rId107">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118. </w:t>
      </w:r>
      <w:hyperlink r:id="rId108">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119. </w:t>
      </w:r>
      <w:hyperlink r:id="rId109">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120. </w:t>
      </w:r>
      <w:hyperlink r:id="rId110">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121. </w:t>
      </w:r>
      <w:hyperlink r:id="rId111">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122. </w:t>
      </w:r>
      <w:hyperlink r:id="rId112">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123. </w:t>
      </w:r>
      <w:hyperlink r:id="rId113">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124. </w:t>
      </w:r>
      <w:hyperlink r:id="rId94">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125. </w:t>
      </w:r>
      <w:hyperlink r:id="rId110">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126. </w:t>
      </w:r>
      <w:hyperlink r:id="rId114">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127. </w:t>
      </w:r>
      <w:hyperlink r:id="rId115">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128. </w:t>
      </w:r>
      <w:hyperlink r:id="rId116">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129. </w:t>
      </w:r>
      <w:hyperlink r:id="rId117">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130. </w:t>
      </w:r>
      <w:hyperlink r:id="rId118">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131. </w:t>
      </w:r>
      <w:hyperlink r:id="rId11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132. </w:t>
      </w:r>
      <w:hyperlink r:id="rId120">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6"/>
        </w:numPr>
        <w:spacing w:line="240" w:lineRule="auto"/>
        <w:ind w:left="720"/>
      </w:pPr>
      <w:r/>
      <w:hyperlink r:id="rId121">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122">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135. </w:t>
      </w:r>
      <w:hyperlink r:id="rId12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136. </w:t>
      </w:r>
      <w:hyperlink r:id="rId118">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137. </w:t>
      </w:r>
      <w:hyperlink r:id="rId93">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138. </w:t>
      </w:r>
      <w:hyperlink r:id="rId11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139. </w:t>
      </w:r>
      <w:hyperlink r:id="rId124">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140. </w:t>
      </w:r>
      <w:hyperlink r:id="rId125">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141. </w:t>
      </w:r>
      <w:hyperlink r:id="rId123">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142. </w:t>
      </w:r>
      <w:hyperlink r:id="rId118">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143. </w:t>
      </w:r>
      <w:hyperlink r:id="rId119">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144. </w:t>
      </w:r>
      <w:hyperlink r:id="rId126">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145. </w:t>
      </w:r>
      <w:hyperlink r:id="rId127">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146. </w:t>
      </w:r>
      <w:hyperlink r:id="rId128">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147. </w:t>
      </w:r>
      <w:hyperlink r:id="rId129">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148. </w:t>
      </w:r>
      <w:hyperlink r:id="rId130">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149. </w:t>
      </w:r>
      <w:hyperlink r:id="rId12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150. </w:t>
      </w:r>
      <w:hyperlink r:id="rId131">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151. </w:t>
      </w:r>
      <w:hyperlink r:id="rId132">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152. </w:t>
      </w:r>
      <w:hyperlink r:id="rId133">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153. </w:t>
      </w:r>
      <w:hyperlink r:id="rId118">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154. </w:t>
      </w:r>
      <w:hyperlink r:id="rId90">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155. </w:t>
      </w:r>
      <w:hyperlink r:id="rId134">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156. </w:t>
      </w:r>
      <w:hyperlink r:id="rId135">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157. </w:t>
      </w:r>
      <w:hyperlink r:id="rId136">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158. </w:t>
      </w:r>
      <w:hyperlink r:id="rId137">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159. </w:t>
      </w:r>
      <w:hyperlink r:id="rId138">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160. </w:t>
      </w:r>
      <w:hyperlink r:id="rId139">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161. </w:t>
      </w:r>
      <w:hyperlink r:id="rId140">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162. </w:t>
      </w:r>
      <w:hyperlink r:id="rId141">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163. </w:t>
      </w:r>
      <w:hyperlink r:id="rId142">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164. </w:t>
      </w:r>
      <w:hyperlink r:id="rId143">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165. </w:t>
      </w:r>
      <w:hyperlink r:id="rId144">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166. </w:t>
      </w:r>
      <w:hyperlink r:id="rId145">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167. </w:t>
      </w:r>
      <w:hyperlink r:id="rId146">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168. </w:t>
      </w:r>
      <w:hyperlink r:id="rId126">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169. </w:t>
      </w:r>
      <w:hyperlink r:id="rId147">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170. </w:t>
      </w:r>
      <w:hyperlink r:id="rId148">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171. </w:t>
      </w:r>
      <w:hyperlink r:id="rId149">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172. </w:t>
      </w:r>
      <w:hyperlink r:id="rId150">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173. </w:t>
      </w:r>
      <w:hyperlink r:id="rId151">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174. </w:t>
      </w:r>
      <w:hyperlink r:id="rId152">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175. </w:t>
      </w:r>
      <w:hyperlink r:id="rId153">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176. </w:t>
      </w:r>
      <w:hyperlink r:id="rId154">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177. </w:t>
      </w:r>
      <w:hyperlink r:id="rId154">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178. </w:t>
      </w:r>
      <w:hyperlink r:id="rId155">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179. </w:t>
      </w:r>
      <w:hyperlink r:id="rId156">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180. </w:t>
      </w:r>
      <w:hyperlink r:id="rId157">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181. </w:t>
      </w:r>
      <w:hyperlink r:id="rId15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182. </w:t>
      </w:r>
      <w:hyperlink r:id="rId159">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183. </w:t>
      </w:r>
      <w:hyperlink r:id="rId160">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184. </w:t>
      </w:r>
      <w:hyperlink r:id="rId161">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185. </w:t>
      </w:r>
      <w:hyperlink r:id="rId15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186. </w:t>
      </w:r>
      <w:hyperlink r:id="rId160">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187. </w:t>
      </w:r>
      <w:hyperlink r:id="rId135">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188. </w:t>
      </w:r>
      <w:hyperlink r:id="rId135">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189. </w:t>
      </w:r>
      <w:hyperlink r:id="rId162">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190. </w:t>
      </w:r>
      <w:hyperlink r:id="rId162">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191. </w:t>
      </w:r>
      <w:hyperlink r:id="rId163">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192. </w:t>
      </w:r>
      <w:hyperlink r:id="rId163">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193. </w:t>
      </w:r>
      <w:hyperlink r:id="rId164">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194. </w:t>
      </w:r>
      <w:hyperlink r:id="rId165">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195. </w:t>
      </w:r>
      <w:hyperlink r:id="rId156">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196. </w:t>
      </w:r>
      <w:hyperlink r:id="rId166">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197. </w:t>
      </w:r>
      <w:hyperlink r:id="rId167">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198. </w:t>
      </w:r>
      <w:hyperlink r:id="rId168">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199. </w:t>
      </w:r>
      <w:hyperlink r:id="rId169">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200. </w:t>
      </w:r>
      <w:hyperlink r:id="rId170">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201. </w:t>
      </w:r>
      <w:hyperlink r:id="rId154">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202. </w:t>
      </w:r>
      <w:hyperlink r:id="rId171">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203. </w:t>
      </w:r>
      <w:hyperlink r:id="rId172">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204. </w:t>
      </w:r>
      <w:hyperlink r:id="rId173">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205. </w:t>
      </w:r>
      <w:hyperlink r:id="rId166">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206. </w:t>
      </w:r>
      <w:hyperlink r:id="rId174">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207. </w:t>
      </w:r>
      <w:hyperlink r:id="rId172">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208. </w:t>
      </w:r>
      <w:hyperlink r:id="rId15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209. </w:t>
      </w:r>
      <w:hyperlink r:id="rId175">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210. </w:t>
      </w:r>
      <w:hyperlink r:id="rId167">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211. </w:t>
      </w:r>
      <w:hyperlink r:id="rId168">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212. </w:t>
      </w:r>
      <w:hyperlink r:id="rId174">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213. </w:t>
      </w:r>
      <w:hyperlink r:id="rId176">
        <w:r>
          <w:rPr>
            <w:color w:val="0000EE"/>
            <w:u w:val="single"/>
          </w:rPr>
          <w:t>https://www.bestmag.co.uk/brenmiller-revs-up-bnrg360-amid-eu-energy-crisis/</w:t>
        </w:r>
      </w:hyperlink>
      <w:r>
        <w:t xml:space="preserve"> - * Brenmiller Energy Ltd. accelerates rollout of BNRG360 platform amid rising natural gas prices in Europe. 214. </w:t>
      </w:r>
      <w:hyperlink r:id="rId177">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215. </w:t>
      </w:r>
      <w:hyperlink r:id="rId178">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216. </w:t>
      </w:r>
      <w:hyperlink r:id="rId179">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217. </w:t>
      </w:r>
      <w:hyperlink r:id="rId180">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218. </w:t>
      </w:r>
      <w:hyperlink r:id="rId181">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219. </w:t>
      </w:r>
      <w:hyperlink r:id="rId182">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220. </w:t>
      </w:r>
      <w:hyperlink r:id="rId183">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221. </w:t>
      </w:r>
      <w:hyperlink r:id="rId184">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222. </w:t>
      </w:r>
      <w:hyperlink r:id="rId185">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223. </w:t>
      </w:r>
      <w:hyperlink r:id="rId186">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224. </w:t>
      </w:r>
      <w:hyperlink r:id="rId170">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225. </w:t>
      </w:r>
      <w:hyperlink r:id="rId187">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226. </w:t>
      </w:r>
      <w:hyperlink r:id="rId187">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227. </w:t>
      </w:r>
      <w:hyperlink r:id="rId188">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228. </w:t>
      </w:r>
      <w:hyperlink r:id="rId169">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229. </w:t>
      </w:r>
      <w:hyperlink r:id="rId170">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230. </w:t>
      </w:r>
      <w:hyperlink r:id="rId189">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231. </w:t>
      </w:r>
      <w:hyperlink r:id="rId188">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232. </w:t>
      </w:r>
      <w:hyperlink r:id="rId170">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233. </w:t>
      </w:r>
      <w:hyperlink r:id="rId190">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234. </w:t>
      </w:r>
      <w:hyperlink r:id="rId191">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235. </w:t>
      </w:r>
      <w:hyperlink r:id="rId192">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236. </w:t>
      </w:r>
      <w:hyperlink r:id="rId193">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237. </w:t>
      </w:r>
      <w:hyperlink r:id="rId194">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238. </w:t>
      </w:r>
      <w:hyperlink r:id="rId195">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239. </w:t>
      </w:r>
      <w:hyperlink r:id="rId196">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240. </w:t>
      </w:r>
      <w:hyperlink r:id="rId197">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241. </w:t>
      </w:r>
      <w:hyperlink r:id="rId198">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242. </w:t>
      </w:r>
      <w:hyperlink r:id="rId199">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243. </w:t>
      </w:r>
      <w:hyperlink r:id="rId193">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244. </w:t>
      </w:r>
      <w:hyperlink r:id="rId200">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245. </w:t>
      </w:r>
      <w:hyperlink r:id="rId201">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246. </w:t>
      </w:r>
      <w:hyperlink r:id="rId202">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247. </w:t>
      </w:r>
      <w:hyperlink r:id="rId203">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248. </w:t>
      </w:r>
      <w:hyperlink r:id="rId204">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249. </w:t>
      </w:r>
      <w:hyperlink r:id="rId205">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250. </w:t>
      </w:r>
      <w:hyperlink r:id="rId206">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251. </w:t>
      </w:r>
      <w:hyperlink r:id="rId207">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252. </w:t>
      </w:r>
      <w:hyperlink r:id="rId208">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253. </w:t>
      </w:r>
      <w:hyperlink r:id="rId191">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254. </w:t>
      </w:r>
      <w:hyperlink r:id="rId192">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255. </w:t>
      </w:r>
      <w:hyperlink r:id="rId193">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256. </w:t>
      </w:r>
      <w:hyperlink r:id="rId209">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257. </w:t>
      </w:r>
      <w:hyperlink r:id="rId210">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258. </w:t>
      </w:r>
      <w:hyperlink r:id="rId205">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259. </w:t>
      </w:r>
      <w:hyperlink r:id="rId20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260. </w:t>
      </w:r>
      <w:hyperlink r:id="rId211">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261. </w:t>
      </w:r>
      <w:hyperlink r:id="rId20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262. </w:t>
      </w:r>
      <w:hyperlink r:id="rId212">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263. </w:t>
      </w:r>
      <w:hyperlink r:id="rId213">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264. </w:t>
      </w:r>
      <w:hyperlink r:id="rId214">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265. </w:t>
      </w:r>
      <w:hyperlink r:id="rId211">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266. </w:t>
      </w:r>
      <w:hyperlink r:id="rId215">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267. </w:t>
      </w:r>
      <w:hyperlink r:id="rId216">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268. </w:t>
      </w:r>
      <w:hyperlink r:id="rId217">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269. </w:t>
      </w:r>
      <w:hyperlink r:id="rId218">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270. </w:t>
      </w:r>
      <w:hyperlink r:id="rId219">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271. </w:t>
      </w:r>
      <w:hyperlink r:id="rId220">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272. </w:t>
      </w:r>
      <w:hyperlink r:id="rId220">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273. </w:t>
      </w:r>
      <w:hyperlink r:id="rId221">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274. </w:t>
      </w:r>
      <w:hyperlink r:id="rId222">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275. </w:t>
      </w:r>
      <w:hyperlink r:id="rId223">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276. </w:t>
      </w:r>
      <w:hyperlink r:id="rId224">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277. </w:t>
      </w:r>
      <w:hyperlink r:id="rId225">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278. </w:t>
      </w:r>
      <w:hyperlink r:id="rId226">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279. </w:t>
      </w:r>
      <w:hyperlink r:id="rId225">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280. </w:t>
      </w:r>
      <w:hyperlink r:id="rId226">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281. </w:t>
      </w:r>
      <w:hyperlink r:id="rId227">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282. </w:t>
      </w:r>
      <w:hyperlink r:id="rId228">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283. </w:t>
      </w:r>
      <w:hyperlink r:id="rId229">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284. </w:t>
      </w:r>
      <w:hyperlink r:id="rId230">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285. </w:t>
      </w:r>
      <w:hyperlink r:id="rId231">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286. </w:t>
      </w:r>
      <w:hyperlink r:id="rId232">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287. </w:t>
      </w:r>
      <w:hyperlink r:id="rId233">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288. </w:t>
      </w:r>
      <w:hyperlink r:id="rId226">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289. </w:t>
      </w:r>
      <w:hyperlink r:id="rId234">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290. </w:t>
      </w:r>
      <w:hyperlink r:id="rId235">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291. </w:t>
      </w:r>
      <w:hyperlink r:id="rId231">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292. </w:t>
      </w:r>
      <w:hyperlink r:id="rId236">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293. </w:t>
      </w:r>
      <w:hyperlink r:id="rId237">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294. </w:t>
      </w:r>
      <w:hyperlink r:id="rId238">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295. </w:t>
      </w:r>
      <w:hyperlink r:id="rId206">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296. </w:t>
      </w:r>
      <w:hyperlink r:id="rId227">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297. </w:t>
      </w:r>
      <w:hyperlink r:id="rId233">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298. </w:t>
      </w:r>
      <w:hyperlink r:id="rId239">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299. </w:t>
      </w:r>
      <w:hyperlink r:id="rId240">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300. </w:t>
      </w:r>
      <w:hyperlink r:id="rId241">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301. </w:t>
      </w:r>
      <w:hyperlink r:id="rId242">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302. </w:t>
      </w:r>
      <w:hyperlink r:id="rId243">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303. </w:t>
      </w:r>
      <w:hyperlink r:id="rId244">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304. </w:t>
      </w:r>
      <w:hyperlink r:id="rId245">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305. </w:t>
      </w:r>
      <w:hyperlink r:id="rId236">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306. </w:t>
      </w:r>
      <w:hyperlink r:id="rId246">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307. </w:t>
      </w:r>
      <w:hyperlink r:id="rId247">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308. </w:t>
      </w:r>
      <w:hyperlink r:id="rId248">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309. </w:t>
      </w:r>
      <w:hyperlink r:id="rId249">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310. </w:t>
      </w:r>
      <w:hyperlink r:id="rId250">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311. </w:t>
      </w:r>
      <w:hyperlink r:id="rId251">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312. </w:t>
      </w:r>
      <w:hyperlink r:id="rId241">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313. </w:t>
      </w:r>
      <w:hyperlink r:id="rId241">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314. </w:t>
      </w:r>
      <w:hyperlink r:id="rId231">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315. </w:t>
      </w:r>
      <w:hyperlink r:id="rId252">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316. </w:t>
      </w:r>
      <w:hyperlink r:id="rId253">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317. </w:t>
      </w:r>
      <w:hyperlink r:id="rId254">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318. </w:t>
      </w:r>
      <w:hyperlink r:id="rId255">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319. </w:t>
      </w:r>
      <w:hyperlink r:id="rId256">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320. </w:t>
      </w:r>
      <w:hyperlink r:id="rId257">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321. </w:t>
      </w:r>
      <w:hyperlink r:id="rId258">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322. </w:t>
      </w:r>
      <w:hyperlink r:id="rId259">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323. </w:t>
      </w:r>
      <w:hyperlink r:id="rId260">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324. </w:t>
      </w:r>
      <w:hyperlink r:id="rId254">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325. </w:t>
      </w:r>
      <w:hyperlink r:id="rId261">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326. </w:t>
      </w:r>
      <w:hyperlink r:id="rId262">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327. </w:t>
      </w:r>
      <w:hyperlink r:id="rId221">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328. </w:t>
      </w:r>
      <w:hyperlink r:id="rId263">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329. </w:t>
      </w:r>
      <w:hyperlink r:id="rId264">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330. </w:t>
      </w:r>
      <w:hyperlink r:id="rId265">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331. </w:t>
      </w:r>
      <w:hyperlink r:id="rId266">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332. </w:t>
      </w:r>
      <w:hyperlink r:id="rId267">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333. </w:t>
      </w:r>
      <w:hyperlink r:id="rId268">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334. </w:t>
      </w:r>
      <w:hyperlink r:id="rId269">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335. </w:t>
      </w:r>
      <w:hyperlink r:id="rId270">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336. </w:t>
      </w:r>
      <w:hyperlink r:id="rId271">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337. </w:t>
      </w:r>
      <w:hyperlink r:id="rId272">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338. </w:t>
      </w:r>
      <w:hyperlink r:id="rId273">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339. </w:t>
      </w:r>
      <w:hyperlink r:id="rId270">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340. </w:t>
      </w:r>
      <w:hyperlink r:id="rId274">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341. </w:t>
      </w:r>
      <w:hyperlink r:id="rId275">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342. </w:t>
      </w:r>
      <w:hyperlink r:id="rId273">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343. </w:t>
      </w:r>
      <w:hyperlink r:id="rId276">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344. </w:t>
      </w:r>
      <w:hyperlink r:id="rId277">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345. </w:t>
      </w:r>
      <w:hyperlink r:id="rId278">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346. </w:t>
      </w:r>
      <w:hyperlink r:id="rId279">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347. </w:t>
      </w:r>
      <w:hyperlink r:id="rId280">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348. </w:t>
      </w:r>
      <w:hyperlink r:id="rId281">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349. </w:t>
      </w:r>
      <w:hyperlink r:id="rId282">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350. </w:t>
      </w:r>
      <w:hyperlink r:id="rId283">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351. </w:t>
      </w:r>
      <w:hyperlink r:id="rId284">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352. </w:t>
      </w:r>
      <w:hyperlink r:id="rId285">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353. </w:t>
      </w:r>
      <w:hyperlink r:id="rId286">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354. </w:t>
      </w:r>
      <w:hyperlink r:id="rId287">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355. </w:t>
      </w:r>
      <w:hyperlink r:id="rId288">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356. </w:t>
      </w:r>
      <w:hyperlink r:id="rId289">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357. </w:t>
      </w:r>
      <w:hyperlink r:id="rId290">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358. </w:t>
      </w:r>
      <w:hyperlink r:id="rId291">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359. </w:t>
      </w:r>
      <w:hyperlink r:id="rId292">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360. </w:t>
      </w:r>
      <w:hyperlink r:id="rId293">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361. </w:t>
      </w:r>
      <w:hyperlink r:id="rId294">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362. </w:t>
      </w:r>
      <w:hyperlink r:id="rId295">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363. </w:t>
      </w:r>
      <w:hyperlink r:id="rId296">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364. </w:t>
      </w:r>
      <w:hyperlink r:id="rId297">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365. </w:t>
      </w:r>
      <w:hyperlink r:id="rId298">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366. </w:t>
      </w:r>
      <w:hyperlink r:id="rId299">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367. </w:t>
      </w:r>
      <w:hyperlink r:id="rId300">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368. </w:t>
      </w:r>
      <w:hyperlink r:id="rId301">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369. </w:t>
      </w:r>
      <w:hyperlink r:id="rId302">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370. </w:t>
      </w:r>
      <w:hyperlink r:id="rId303">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371. </w:t>
      </w:r>
      <w:hyperlink r:id="rId304">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372. </w:t>
      </w:r>
      <w:hyperlink r:id="rId305">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373. </w:t>
      </w:r>
      <w:hyperlink r:id="rId306">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374. </w:t>
      </w:r>
      <w:hyperlink r:id="rId307">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375. </w:t>
      </w:r>
      <w:hyperlink r:id="rId308">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376. </w:t>
      </w:r>
      <w:hyperlink r:id="rId308">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377. </w:t>
      </w:r>
      <w:hyperlink r:id="rId309">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378. </w:t>
      </w:r>
      <w:hyperlink r:id="rId310">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379. </w:t>
      </w:r>
      <w:hyperlink r:id="rId311">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380. </w:t>
      </w:r>
      <w:hyperlink r:id="rId312">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381. </w:t>
      </w:r>
      <w:hyperlink r:id="rId313">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382. </w:t>
      </w:r>
      <w:hyperlink r:id="rId314">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383. </w:t>
      </w:r>
      <w:hyperlink r:id="rId315">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384. </w:t>
      </w:r>
      <w:hyperlink r:id="rId316">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385. </w:t>
      </w:r>
      <w:hyperlink r:id="rId317">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386. </w:t>
      </w:r>
      <w:hyperlink r:id="rId318">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387. </w:t>
      </w:r>
      <w:hyperlink r:id="rId319">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388. </w:t>
      </w:r>
      <w:hyperlink r:id="rId320">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389. </w:t>
      </w:r>
      <w:hyperlink r:id="rId321">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390. </w:t>
      </w:r>
      <w:hyperlink r:id="rId322">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391. </w:t>
      </w:r>
      <w:hyperlink r:id="rId323">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392. </w:t>
      </w:r>
      <w:hyperlink r:id="rId324">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393. </w:t>
      </w:r>
      <w:hyperlink r:id="rId325">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394. </w:t>
      </w:r>
      <w:hyperlink r:id="rId326">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395. </w:t>
      </w:r>
      <w:hyperlink r:id="rId327">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396. </w:t>
      </w:r>
      <w:hyperlink r:id="rId328">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397. </w:t>
      </w:r>
      <w:hyperlink r:id="rId329">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398. </w:t>
      </w:r>
      <w:hyperlink r:id="rId330">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399. </w:t>
      </w:r>
      <w:hyperlink r:id="rId331">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400. </w:t>
      </w:r>
      <w:hyperlink r:id="rId332">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401. </w:t>
      </w:r>
      <w:hyperlink r:id="rId333">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402. </w:t>
      </w:r>
      <w:hyperlink r:id="rId334">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403. </w:t>
      </w:r>
      <w:hyperlink r:id="rId335">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404. </w:t>
      </w:r>
      <w:hyperlink r:id="rId336">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405. </w:t>
      </w:r>
      <w:hyperlink r:id="rId337">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406. </w:t>
      </w:r>
      <w:hyperlink r:id="rId338">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407. </w:t>
      </w:r>
      <w:hyperlink r:id="rId339">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408. </w:t>
      </w:r>
      <w:hyperlink r:id="rId340">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409. </w:t>
      </w:r>
      <w:hyperlink r:id="rId341">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410. </w:t>
      </w:r>
      <w:hyperlink r:id="rId342">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411. </w:t>
      </w:r>
      <w:hyperlink r:id="rId343">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412. </w:t>
      </w:r>
      <w:hyperlink r:id="rId344">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413. </w:t>
      </w:r>
      <w:hyperlink r:id="rId345">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414. </w:t>
      </w:r>
      <w:hyperlink r:id="rId346">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415. </w:t>
      </w:r>
      <w:hyperlink r:id="rId347">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416. </w:t>
      </w:r>
      <w:hyperlink r:id="rId348">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417. </w:t>
      </w:r>
      <w:hyperlink r:id="rId349">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418. </w:t>
      </w:r>
      <w:hyperlink r:id="rId349">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419. </w:t>
      </w:r>
      <w:hyperlink r:id="rId350">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420. </w:t>
      </w:r>
      <w:hyperlink r:id="rId351">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421. </w:t>
      </w:r>
      <w:hyperlink r:id="rId352">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422. </w:t>
      </w:r>
      <w:hyperlink r:id="rId353">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423. </w:t>
      </w:r>
      <w:hyperlink r:id="rId354">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424. </w:t>
      </w:r>
      <w:hyperlink r:id="rId355">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425. </w:t>
      </w:r>
      <w:hyperlink r:id="rId356">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426. </w:t>
      </w:r>
      <w:hyperlink r:id="rId357">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427. </w:t>
      </w:r>
      <w:hyperlink r:id="rId358">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428. </w:t>
      </w:r>
      <w:hyperlink r:id="rId359">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429. </w:t>
      </w:r>
      <w:hyperlink r:id="rId360">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430. </w:t>
      </w:r>
      <w:hyperlink r:id="rId361">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431. </w:t>
      </w:r>
      <w:hyperlink r:id="rId362">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432. </w:t>
      </w:r>
      <w:hyperlink r:id="rId363">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433. </w:t>
      </w:r>
      <w:hyperlink r:id="rId364">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434. </w:t>
      </w:r>
      <w:hyperlink r:id="rId365">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435. </w:t>
      </w:r>
      <w:hyperlink r:id="rId366">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436. </w:t>
      </w:r>
      <w:hyperlink r:id="rId367">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437. </w:t>
      </w:r>
      <w:hyperlink r:id="rId368">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438. </w:t>
      </w:r>
      <w:hyperlink r:id="rId369">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439. </w:t>
      </w:r>
      <w:hyperlink r:id="rId370">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440. </w:t>
      </w:r>
      <w:hyperlink r:id="rId371">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441. </w:t>
      </w:r>
      <w:hyperlink r:id="rId372">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442. </w:t>
      </w:r>
      <w:hyperlink r:id="rId373">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443. </w:t>
      </w:r>
      <w:hyperlink r:id="rId367">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444. </w:t>
      </w:r>
      <w:hyperlink r:id="rId374">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445. </w:t>
      </w:r>
      <w:hyperlink r:id="rId375">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446. </w:t>
      </w:r>
      <w:hyperlink r:id="rId376">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447. </w:t>
      </w:r>
      <w:hyperlink r:id="rId368">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448. </w:t>
      </w:r>
      <w:hyperlink r:id="rId377">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449. </w:t>
      </w:r>
      <w:hyperlink r:id="rId378">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450. </w:t>
      </w:r>
      <w:hyperlink r:id="rId379">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451. </w:t>
      </w:r>
      <w:hyperlink r:id="rId380">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452. </w:t>
      </w:r>
      <w:hyperlink r:id="rId381">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453. </w:t>
      </w:r>
      <w:hyperlink r:id="rId382">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454. </w:t>
      </w:r>
      <w:hyperlink r:id="rId383">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455. </w:t>
      </w:r>
      <w:hyperlink r:id="rId384">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456. </w:t>
      </w:r>
      <w:hyperlink r:id="rId385">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457. </w:t>
      </w:r>
      <w:hyperlink r:id="rId386">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458. </w:t>
      </w:r>
      <w:hyperlink r:id="rId274">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459. </w:t>
      </w:r>
      <w:hyperlink r:id="rId387">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460. </w:t>
      </w:r>
      <w:hyperlink r:id="rId388">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461. </w:t>
      </w:r>
      <w:hyperlink r:id="rId276">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462. </w:t>
      </w:r>
      <w:hyperlink r:id="rId389">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463. </w:t>
      </w:r>
      <w:hyperlink r:id="rId390">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464. </w:t>
      </w:r>
      <w:hyperlink r:id="rId391">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465. </w:t>
      </w:r>
      <w:hyperlink r:id="rId392">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466. </w:t>
      </w:r>
      <w:hyperlink r:id="rId393">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467. </w:t>
      </w:r>
      <w:hyperlink r:id="rId394">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468. </w:t>
      </w:r>
      <w:hyperlink r:id="rId395">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469. </w:t>
      </w:r>
      <w:hyperlink r:id="rId396">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470. </w:t>
      </w:r>
      <w:hyperlink r:id="rId397">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471. </w:t>
      </w:r>
      <w:hyperlink r:id="rId398">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472. </w:t>
      </w:r>
      <w:hyperlink r:id="rId394">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473. </w:t>
      </w:r>
      <w:hyperlink r:id="rId399">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474. </w:t>
      </w:r>
      <w:hyperlink r:id="rId400">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475. </w:t>
      </w:r>
      <w:hyperlink r:id="rId401">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476. </w:t>
      </w:r>
      <w:hyperlink r:id="rId402">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477. </w:t>
      </w:r>
      <w:hyperlink r:id="rId403">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478. </w:t>
      </w:r>
      <w:hyperlink r:id="rId404">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479. </w:t>
      </w:r>
      <w:hyperlink r:id="rId405">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480. </w:t>
      </w:r>
      <w:hyperlink r:id="rId406">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481. </w:t>
      </w:r>
      <w:hyperlink r:id="rId407">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482. </w:t>
      </w:r>
      <w:hyperlink r:id="rId408">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483. </w:t>
      </w:r>
      <w:hyperlink r:id="rId409">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484. </w:t>
      </w:r>
      <w:hyperlink r:id="rId410">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485. </w:t>
      </w:r>
      <w:hyperlink r:id="rId411">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486. </w:t>
      </w:r>
      <w:hyperlink r:id="rId412">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487. </w:t>
      </w:r>
      <w:hyperlink r:id="rId413">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488. </w:t>
      </w:r>
      <w:hyperlink r:id="rId414">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489. </w:t>
      </w:r>
      <w:hyperlink r:id="rId415">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490. </w:t>
      </w:r>
      <w:hyperlink r:id="rId416">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491. </w:t>
      </w:r>
      <w:hyperlink r:id="rId417">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492. </w:t>
      </w:r>
      <w:hyperlink r:id="rId418">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493. </w:t>
      </w:r>
      <w:hyperlink r:id="rId419">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494. </w:t>
      </w:r>
      <w:hyperlink r:id="rId420">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495. </w:t>
      </w:r>
      <w:hyperlink r:id="rId421">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496. </w:t>
      </w:r>
      <w:hyperlink r:id="rId422">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497. </w:t>
      </w:r>
      <w:hyperlink r:id="rId423">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498. </w:t>
      </w:r>
      <w:hyperlink r:id="rId424">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499. </w:t>
      </w:r>
      <w:hyperlink r:id="rId425">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500. </w:t>
      </w:r>
      <w:hyperlink r:id="rId426">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f.cl/senal-df/el-deal/conflicto-en-medio-oriente-tensiona-al-mercado-global-de-gnl" TargetMode="External"/><Relationship Id="rId10" Type="http://schemas.openxmlformats.org/officeDocument/2006/relationships/hyperlink" Target="https://www.thehindubusinessline.com/economy/logistics/28-indian-vessels-with-lng-lpg-and-crude-stranded-near-hormuz/article70738142.ece" TargetMode="External"/><Relationship Id="rId11"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2" Type="http://schemas.openxmlformats.org/officeDocument/2006/relationships/hyperlink" Target="https://shippingmatters.ca/lng-canada-ramps-up-exports-as-asian-gas-supply-tightens/" TargetMode="External"/><Relationship Id="rId13" Type="http://schemas.openxmlformats.org/officeDocument/2006/relationships/hyperlink" Target="https://ceenergynews.com/oil-gas/ember-eu-gas-fired-power-costs/" TargetMode="External"/><Relationship Id="rId14" Type="http://schemas.openxmlformats.org/officeDocument/2006/relationships/hyperlink" Target="https://www.budapester.hu/ausland/mehr-gas-aus-dem-osten/" TargetMode="External"/><Relationship Id="rId15" Type="http://schemas.openxmlformats.org/officeDocument/2006/relationships/hyperlink" Target="https://www.fxstreet.com/news/natural-gas-lng-disruption-keeps-ttf-elevated-commerzbank-202603131215" TargetMode="External"/><Relationship Id="rId16" Type="http://schemas.openxmlformats.org/officeDocument/2006/relationships/hyperlink" Target="https://www.kp.ru/daily/27764/5221344/?from=twall" TargetMode="External"/><Relationship Id="rId17" Type="http://schemas.openxmlformats.org/officeDocument/2006/relationships/hyperlink" Target="https://anytvnews.com/news/government-keeping-an-eye-on-gas-crisis-situation-under-control-suresh-khanna/" TargetMode="External"/><Relationship Id="rId18" Type="http://schemas.openxmlformats.org/officeDocument/2006/relationships/hyperlink" Target="http://thearabweekly.com/iran-war-one-taco-too-far" TargetMode="External"/><Relationship Id="rId19" Type="http://schemas.openxmlformats.org/officeDocument/2006/relationships/hyperlink" Target="https://www.scmp.com/news/world/europe/article/3346523/uk-says-russia-iran-trying-hijack-global-economy-amid-hormuz-blockade?utm_source=rss_feed" TargetMode="External"/><Relationship Id="rId20" Type="http://schemas.openxmlformats.org/officeDocument/2006/relationships/hyperlink" Target="https://ca.news.yahoo.com/dubai-under-attack-building-uae-103221275.html" TargetMode="External"/><Relationship Id="rId21" Type="http://schemas.openxmlformats.org/officeDocument/2006/relationships/hyperlink" Target="https://nfcihospitality.com/lpg-gas-shortage-in-india/" TargetMode="External"/><Relationship Id="rId22"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3" Type="http://schemas.openxmlformats.org/officeDocument/2006/relationships/hyperlink" Target="https://tribune.com.pk/story/2597379/defiance-from-iran-israel-and-the-us-as-middle-east-war-enters-second-week" TargetMode="External"/><Relationship Id="rId24" Type="http://schemas.openxmlformats.org/officeDocument/2006/relationships/hyperlink" Target="https://www.businesstoday.in/bt-tv/market-today/video/india-in-urgent-talks-with-iran-as-oil-lpg-tankers-stranded-near-strait-of-hormuz-520400-2026-03-13?utm_source=rssfeed" TargetMode="External"/><Relationship Id="rId25" Type="http://schemas.openxmlformats.org/officeDocument/2006/relationships/hyperlink" Target="https://www.sanjuandailystar.com/post/wall-st-ends-sharply-lower-as-intensifying-iran-war-soaring-crude-prompt-selloff" TargetMode="External"/><Relationship Id="rId26" Type="http://schemas.openxmlformats.org/officeDocument/2006/relationships/hyperlink" Target="https://www.n-tv.de/wirtschaft/Wirtschaftsinstitut-warnt-vor-deutlichem-Anstieg-der-Inflation-id30465892.html" TargetMode="External"/><Relationship Id="rId27" Type="http://schemas.openxmlformats.org/officeDocument/2006/relationships/hyperlink" Target="https://londonlovesbusiness.com/blockade-of-the-strait-of-hormuz-will-cause-significant-extra-costs-for-shipping-and-consumers/" TargetMode="External"/><Relationship Id="rId28" Type="http://schemas.openxmlformats.org/officeDocument/2006/relationships/hyperlink" Target="https://mediaindonesia.com/internasional/870105/konflik-iran-israel-as-memanas-apa-dampak-besarnya-bagi-indonesia" TargetMode="External"/><Relationship Id="rId29" Type="http://schemas.openxmlformats.org/officeDocument/2006/relationships/hyperlink" Target="https://namibiadailynews.info/nyt-reports-iran-mining-hormuz-strait-tehran-denies-allegation/" TargetMode="External"/><Relationship Id="rId30" Type="http://schemas.openxmlformats.org/officeDocument/2006/relationships/hyperlink" Target="https://www.standartnews.com/biznes/skapiyat-gaz-razklashta-energiyniya-pazar-v-evropa-626755.html" TargetMode="External"/><Relationship Id="rId31" Type="http://schemas.openxmlformats.org/officeDocument/2006/relationships/hyperlink" Target="https://haitigazette.com/force-majeure-what-is-it-and-why-have-some-gulf-countries-invoked-it/" TargetMode="External"/><Relationship Id="rId32" Type="http://schemas.openxmlformats.org/officeDocument/2006/relationships/hyperlink" Target="https://wartakota.tribunnews.com/nasional/884502/irgc-rilis-rekaman-ledakan-kapal-tanker-di-teluk-persia-satu-korban-tewas" TargetMode="External"/><Relationship Id="rId33" Type="http://schemas.openxmlformats.org/officeDocument/2006/relationships/hyperlink" Target="https://wol.com/strike-on-thai-tanker-in-strait-of-hormuz-may-be-message-to-the-u-s-analyst-says/" TargetMode="External"/><Relationship Id="rId34" Type="http://schemas.openxmlformats.org/officeDocument/2006/relationships/hyperlink" Target="https://www.theborneopost.com/2026/03/13/amir-hamzah-govt-working-to-ensure-oil-supply-remains-secure-stable/" TargetMode="External"/><Relationship Id="rId35" Type="http://schemas.openxmlformats.org/officeDocument/2006/relationships/hyperlink" Target="https://www.business-standard.com/world-news/two-killed-by-drone-debris-in-oman-sirens-heard-at-turkiye-s-air-base-126031300426_1.html" TargetMode="External"/><Relationship Id="rId36" Type="http://schemas.openxmlformats.org/officeDocument/2006/relationships/hyperlink" Target="https://lenta.ru/news/2026/03/13/v-es-dopustili-postavki-energonositeley-iz-rossii/" TargetMode="External"/><Relationship Id="rId37" Type="http://schemas.openxmlformats.org/officeDocument/2006/relationships/hyperlink" Target="https://www.nation.com.pk/13-Mar-2026/govt-jacks-rlng-price-22pc-amid-war" TargetMode="External"/><Relationship Id="rId38" Type="http://schemas.openxmlformats.org/officeDocument/2006/relationships/hyperlink" Target="https://www.freemalaysiatoday.com/category/world/2026/03/13/saudi-forces-down-drones-after-iran-vows-to-target-oil-resources" TargetMode="External"/><Relationship Id="rId39" Type="http://schemas.openxmlformats.org/officeDocument/2006/relationships/hyperlink" Target="https://thefinance.sg/2026/03/13/beaking-news-iran-weaponize-oil-trump-in-trouble/?utm_source=rss&amp;utm_medium=rss&amp;utm_campaign=beaking-news-iran-weaponize-oil-trump-in-trouble" TargetMode="External"/><Relationship Id="rId40" Type="http://schemas.openxmlformats.org/officeDocument/2006/relationships/hyperlink" Target="https://www.bta.bg/bg/news/economy/1082799-zavisimostta-na-es-ot-gaza-vodi-do-ryazko-poskapvane-na-elektroenergiyata-sochi" TargetMode="External"/><Relationship Id="rId41" Type="http://schemas.openxmlformats.org/officeDocument/2006/relationships/hyperlink" Target="https://news.abplive.com/news/india/delhi-ncr-gas-crunch-igl-cuts-commercial-png-supply-by-20-after-lpg-shortage-1830988" TargetMode="External"/><Relationship Id="rId42" Type="http://schemas.openxmlformats.org/officeDocument/2006/relationships/hyperlink" Target="https://www.news18.com/world/india-in-talks-with-iran-for-safe-passage-of-around-28-merchant-vessels-through-hormuz-report-9957872.html" TargetMode="External"/><Relationship Id="rId43" Type="http://schemas.openxmlformats.org/officeDocument/2006/relationships/hyperlink" Target="https://aif.ru/incidents/mo-rf-vsu-atakovali-kompressornuyu-stanciyu-russkaya-unichtozheny-10-bpla" TargetMode="External"/><Relationship Id="rId44" Type="http://schemas.openxmlformats.org/officeDocument/2006/relationships/hyperlink" Target="https://www.thenewslens.com/article/265636" TargetMode="External"/><Relationship Id="rId45" Type="http://schemas.openxmlformats.org/officeDocument/2006/relationships/hyperlink" Target="https://www.legit.ng/world/asia/1700772-iran-warns-long-war-againt-global-economic-fallout/" TargetMode="External"/><Relationship Id="rId46" Type="http://schemas.openxmlformats.org/officeDocument/2006/relationships/hyperlink" Target="https://lenta.ru/news/2026/03/13/iran-prigrozil-unichtozhit-vse-neftegazovye-ob-ekty-ssha-na-blizhnem-vostoke/" TargetMode="External"/><Relationship Id="rId47" Type="http://schemas.openxmlformats.org/officeDocument/2006/relationships/hyperlink" Target="https://alkambatimes.com/how-the-u-s-israel-iran-war-is-reshaping-global-politics-and-the-economy/" TargetMode="External"/><Relationship Id="rId48" Type="http://schemas.openxmlformats.org/officeDocument/2006/relationships/hyperlink" Target="https://www.aljazeera.com/news/2026/3/12/iran-war-what-is-happening-on-day-13-of-us-israel-attacks?traffic_source=rss" TargetMode="External"/><Relationship Id="rId49" Type="http://schemas.openxmlformats.org/officeDocument/2006/relationships/hyperlink" Target="https://japannews.yomiuri.co.jp/politics/politics-government/20260312-316085/" TargetMode="External"/><Relationship Id="rId50" Type="http://schemas.openxmlformats.org/officeDocument/2006/relationships/hyperlink" Target="https://mobilenews24x7.com/2026/international/us-fully-prepared-to-escort-commercial-vessels-in-strait-of-hormuz-white-house/" TargetMode="External"/><Relationship Id="rId51" Type="http://schemas.openxmlformats.org/officeDocument/2006/relationships/hyperlink" Target="https://www.zawya.com/en/business/commodities/helium-prices-soar-as-qatar-lng-halt-exposes-fragile-supply-chain-p45jv5ph" TargetMode="External"/><Relationship Id="rId52" Type="http://schemas.openxmlformats.org/officeDocument/2006/relationships/hyperlink" Target="https://www.middleeasteye.net/live-blog/live-blog-update/qatar-cuts-50-percent-workforce-major-lng-project-over-israeli-us-war" TargetMode="External"/><Relationship Id="rId53"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54" Type="http://schemas.openxmlformats.org/officeDocument/2006/relationships/hyperlink" Target="https://tass.com/politics/2100589" TargetMode="External"/><Relationship Id="rId55" Type="http://schemas.openxmlformats.org/officeDocument/2006/relationships/hyperlink" Target="https://tass.com/world/2100675" TargetMode="External"/><Relationship Id="rId56" Type="http://schemas.openxmlformats.org/officeDocument/2006/relationships/hyperlink" Target="https://tass.com/economy/2100771" TargetMode="External"/><Relationship Id="rId57" Type="http://schemas.openxmlformats.org/officeDocument/2006/relationships/hyperlink" Target="https://www.novinite.com/view_news.php?id=237464" TargetMode="External"/><Relationship Id="rId58" Type="http://schemas.openxmlformats.org/officeDocument/2006/relationships/hyperlink" Target="https://www.euronews.com/2026/03/12/global-baku-forum-opens-with-iran-war-raging-across-the-border" TargetMode="External"/><Relationship Id="rId59" Type="http://schemas.openxmlformats.org/officeDocument/2006/relationships/hyperlink" Target="https://asianews.network/lng-supply-crunch-worsening-for-singapore-and-asia-as-signalled-by-string-of-force-majeure-notices/" TargetMode="External"/><Relationship Id="rId60" Type="http://schemas.openxmlformats.org/officeDocument/2006/relationships/hyperlink" Target="https://www.dailymail.co.uk/news/article-15637667/Trump-promises-world-great-safety-soon-cargo-ships-hit-Strait-Hormuz.html?ns_mchannel=rss&amp;ns_campaign=1490&amp;ito=1490" TargetMode="External"/><Relationship Id="rId61" Type="http://schemas.openxmlformats.org/officeDocument/2006/relationships/hyperlink" Target="https://www.straitstimes.com/world/middle-east/trump-and-iran-signal-no-quick-end-to-war-as-tankers-burn-in-iraqi-waters" TargetMode="External"/><Relationship Id="rId62" Type="http://schemas.openxmlformats.org/officeDocument/2006/relationships/hyperlink" Target="https://www.aspistrategist.org.au/ghost-of-gallipoli-us-warships-cannot-control-the-strait-of-hormuz/" TargetMode="External"/><Relationship Id="rId63" Type="http://schemas.openxmlformats.org/officeDocument/2006/relationships/hyperlink" Target="https://aif.ru/society/iran-zatyagivaet-udavku-ssha-popali-v-smertelnuyu-lovushku-ormuzskogo-proliva" TargetMode="External"/><Relationship Id="rId64" Type="http://schemas.openxmlformats.org/officeDocument/2006/relationships/hyperlink" Target="https://www.aljazeera.com/news/2026/3/12/five-vessels-attacked-amid-reports-of-iranian-drone-boats-sea-mines?traffic_source=rss" TargetMode="External"/><Relationship Id="rId65" Type="http://schemas.openxmlformats.org/officeDocument/2006/relationships/hyperlink" Target="https://www.omanobserver.om/article/1186009/opinion/international/is-europes-gas-demand-recovery-derailed" TargetMode="External"/><Relationship Id="rId66" Type="http://schemas.openxmlformats.org/officeDocument/2006/relationships/hyperlink" Target="https://www.tradingnews.com/news/natural-gas-futures-at-3b-usd-while-europe-burns" TargetMode="External"/><Relationship Id="rId67" Type="http://schemas.openxmlformats.org/officeDocument/2006/relationships/hyperlink" Target="https://tass.com/politics/2100563" TargetMode="External"/><Relationship Id="rId68" Type="http://schemas.openxmlformats.org/officeDocument/2006/relationships/hyperlink" Target="https://unn.ua/news/siiiarto-zvynuvatyv-ukrainu-v-atatsi-na-infrastrukturu-turetskoho-potoku" TargetMode="External"/><Relationship Id="rId69" Type="http://schemas.openxmlformats.org/officeDocument/2006/relationships/hyperlink" Target="https://focus.ua/politics/746976-udar-po-tureckomu-potoku-siyyarto-obvinil-ukrainu-v-energeticheskoy-blokade-vengrii" TargetMode="External"/><Relationship Id="rId70" Type="http://schemas.openxmlformats.org/officeDocument/2006/relationships/hyperlink" Target="https://dohanews.co/totalenergies-halts-qatar-output-as-war-disrupts-middle-east-energy-flows/" TargetMode="External"/><Relationship Id="rId71" Type="http://schemas.openxmlformats.org/officeDocument/2006/relationships/hyperlink" Target="https://www.zerohedge.com/markets/situation-dire-half-available-global-lng-tankers-are-trapped-persian-gulf" TargetMode="External"/><Relationship Id="rId72" Type="http://schemas.openxmlformats.org/officeDocument/2006/relationships/hyperlink" Target="https://www.newarab.com/news/explainer-force-majeure-gulf-energy-facilities" TargetMode="External"/><Relationship Id="rId73" Type="http://schemas.openxmlformats.org/officeDocument/2006/relationships/hyperlink" Target="https://blogdocemagia.blogspot.com/2026/03/tanker-war-is-back.html" TargetMode="External"/><Relationship Id="rId74" Type="http://schemas.openxmlformats.org/officeDocument/2006/relationships/hyperlink" Target="https://theconversation.com/iran-war-the-search-for-an-off-ramp-278253" TargetMode="External"/><Relationship Id="rId75" Type="http://schemas.openxmlformats.org/officeDocument/2006/relationships/hyperlink" Target="https://www.dailysignal.com/2026/03/12/dire-straits-for-midterms-gas-price-surge-troubles-senators/" TargetMode="External"/><Relationship Id="rId76" Type="http://schemas.openxmlformats.org/officeDocument/2006/relationships/hyperlink" Target="https://www.bairdmaritime.com/shipping/ports/dp-world-sees-rising-demand-at-red-sea-hubs-due-to-iran-tensions" TargetMode="External"/><Relationship Id="rId77" Type="http://schemas.openxmlformats.org/officeDocument/2006/relationships/hyperlink" Target="https://www.bairdmaritime.com/offshore/drilling-production/totalenergies-output-down-15-per-cent-due-to-us-iran-war-confirms-uae-outages" TargetMode="External"/><Relationship Id="rId78" Type="http://schemas.openxmlformats.org/officeDocument/2006/relationships/hyperlink" Target="https://maritime-executive.com/article/norway-bans-hormuz-transits-india-makes-a-deal-with-iran-for-safe-passage" TargetMode="External"/><Relationship Id="rId79" Type="http://schemas.openxmlformats.org/officeDocument/2006/relationships/hyperlink" Target="https://indianpsu.com/us-lng-companies-windfall-profits-iran-war-qatar-lng-shutdown/" TargetMode="External"/><Relationship Id="rId80" Type="http://schemas.openxmlformats.org/officeDocument/2006/relationships/hyperlink" Target="https://insiderpaper.com/totalenergies-says-shuts-15-of-gas-and-oil-production/" TargetMode="External"/><Relationship Id="rId81" Type="http://schemas.openxmlformats.org/officeDocument/2006/relationships/hyperlink" Target="https://elmercurio.com.ec/mundo-noticias/2026/03/12/el-nuevo-lider-supremo-de-iran-llama-a-mantener-cerrado-el-estrecho-de-ormuz/" TargetMode="External"/><Relationship Id="rId82" Type="http://schemas.openxmlformats.org/officeDocument/2006/relationships/hyperlink" Target="https://www.iraq-businessnews.com/2026/03/12/iraq-condemns-attacks-on-oil-tankers-in-territorial-waters/" TargetMode="External"/><Relationship Id="rId83" Type="http://schemas.openxmlformats.org/officeDocument/2006/relationships/hyperlink" Target="https://kashmirobserver.net/2026/03/12/india-in-touch-with-iran-for-safe-passage-through-hormuz/" TargetMode="External"/><Relationship Id="rId84" Type="http://schemas.openxmlformats.org/officeDocument/2006/relationships/hyperlink" Target="https://tribune.com.pk/story/2597271/irans-new-supreme-leader-affirms-importance-of-hormuz-closure-vows-to-continue-attacking-us-bases" TargetMode="External"/><Relationship Id="rId85" Type="http://schemas.openxmlformats.org/officeDocument/2006/relationships/hyperlink" Target="https://www.businesstoday.in/world/story/iran-denies-laying-mines-in-hormuz-warns-nations-backing-aggression-wont-get-safe-passage-520377-2026-03-12?utm_source=rssfeed" TargetMode="External"/><Relationship Id="rId86"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87" Type="http://schemas.openxmlformats.org/officeDocument/2006/relationships/hyperlink" Target="https://egyptian-gazette.com/world/eu-to-soften-gas-rules-to-help-secure-lng-supplies/" TargetMode="External"/><Relationship Id="rId88" Type="http://schemas.openxmlformats.org/officeDocument/2006/relationships/hyperlink" Target="https://www.spectator.com.au/2026/03/the-iran-war-has-exposed-the-worlds-maritime-chokepoint/" TargetMode="External"/><Relationship Id="rId89" Type="http://schemas.openxmlformats.org/officeDocument/2006/relationships/hyperlink" Target="https://lenta.ru/news/2026/03/12/v-vengrii-obvinili-ukrainu-v-popytkah-dobitsya-energeticheskoy-blokady/" TargetMode="External"/><Relationship Id="rId90" Type="http://schemas.openxmlformats.org/officeDocument/2006/relationships/hyperlink" Target="https://www.haber7.com/dunya/haber/3611199-gazprom-ukrayna-turkakim-ve-mavi-akima-gaz-tasiyan-tesislere-saldirdi" TargetMode="External"/><Relationship Id="rId91" Type="http://schemas.openxmlformats.org/officeDocument/2006/relationships/hyperlink" Target="https://en.interfax.com.ua/news/general/1151137.html" TargetMode="External"/><Relationship Id="rId92" Type="http://schemas.openxmlformats.org/officeDocument/2006/relationships/hyperlink" Target="https://container-news.com/explainer-how-hormuz-was-reallocated/" TargetMode="External"/><Relationship Id="rId93"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94" Type="http://schemas.openxmlformats.org/officeDocument/2006/relationships/hyperlink" Target="https://www.bairdmaritime.com/shipping/tankers/gas/asia-lng-scramble-pulls-cargoes-away-from-europe" TargetMode="External"/><Relationship Id="rId95" Type="http://schemas.openxmlformats.org/officeDocument/2006/relationships/hyperlink" Target="https://www.borsonline.hu/kozelet/2026/03/megtamadtak-az-ukranok-a-torok-aramlatot-ez-a-vezetek-hozza-az-orosz-gazt-magyarorszagra" TargetMode="External"/><Relationship Id="rId96" Type="http://schemas.openxmlformats.org/officeDocument/2006/relationships/hyperlink" Target="https://www.borsonline.hu/kozelet/2026/03/magyarorszag-energiaellatasa-a-tet-az-ukranok-a-torok-aramlatot-tamadjak" TargetMode="External"/><Relationship Id="rId97" Type="http://schemas.openxmlformats.org/officeDocument/2006/relationships/hyperlink" Target="https://focus.ua/politics/746881-posyagatelstvo-na-suverenitet-siyyarto-obvinil-ukrainu-v-atake-na-tureckiy-potok" TargetMode="External"/><Relationship Id="rId98" Type="http://schemas.openxmlformats.org/officeDocument/2006/relationships/hyperlink" Target="https://www.pravda.com.ua/news/2026/03/12/8025118/" TargetMode="External"/><Relationship Id="rId99" Type="http://schemas.openxmlformats.org/officeDocument/2006/relationships/hyperlink" Target="https://www.ceskenoviny.cz/zpravy/moskva-utoky-kyjeva-na-energetickou-infrastrukturu-jsou-bezohledne/2798434?utm_source=rss&amp;utm_medium=feed" TargetMode="External"/><Relationship Id="rId100" Type="http://schemas.openxmlformats.org/officeDocument/2006/relationships/hyperlink" Target="https://www.crainsgrandrapids.com/news/energy/consumers-energy-to-seek-approval-for-2-natural-gas-plants-amid-data-center-proposals/" TargetMode="External"/><Relationship Id="rId101" Type="http://schemas.openxmlformats.org/officeDocument/2006/relationships/hyperlink" Target="https://www.oilandgas360.com/weekly-gas-storage-03-6/#utm_source=rss&amp;utm_medium=rss&amp;utm_campaign=weekly-gas-storage-03-6" TargetMode="External"/><Relationship Id="rId102" Type="http://schemas.openxmlformats.org/officeDocument/2006/relationships/hyperlink" Target="https://startuptalky.com/news/adani-total-gas-shares-surge-37-gas-supply-concerns-gujarat-gas-mgl-rally/" TargetMode="External"/><Relationship Id="rId103" Type="http://schemas.openxmlformats.org/officeDocument/2006/relationships/hyperlink" Target="https://startuptalky.com/news/lpg-supply-crunch-forces-hcltech/" TargetMode="External"/><Relationship Id="rId104" Type="http://schemas.openxmlformats.org/officeDocument/2006/relationships/hyperlink" Target="https://www.iltempo.it/tv-news/2026/03/12/video/attacchi-iran-a-petroliere-colpita-anche-base-italiana-a-erbil-in-iraq-46771235/" TargetMode="External"/><Relationship Id="rId105" Type="http://schemas.openxmlformats.org/officeDocument/2006/relationships/hyperlink" Target="https://www.businesstoday.in/markets/stocks/story/iran-war-oil-gas-crisis-bhel-suzlon-adani-power-tata-power-agel-among-jms-top-picks-520318-2026-03-12?utm_source=rssfeed" TargetMode="External"/><Relationship Id="rId106" Type="http://schemas.openxmlformats.org/officeDocument/2006/relationships/hyperlink" Target="https://www.thehindubusinessline.com/markets/stock-markets/auto-index-slides-over-3-mampm-maruti-eicher-tmpv-lead-fall-how-do-gas-supply-fears-weigh-on-the-sector/article70734473.ece" TargetMode="External"/><Relationship Id="rId107" Type="http://schemas.openxmlformats.org/officeDocument/2006/relationships/hyperlink" Target="https://www.middleeastmonitor.com/20260312-iran-threatens-to-target-regional-ports-if-its-ports-are-attacked/" TargetMode="External"/><Relationship Id="rId108" Type="http://schemas.openxmlformats.org/officeDocument/2006/relationships/hyperlink" Target="https://www.itln.in/shipping/first-india-bound-crude-tanker-passes-through-hormuz-amid-iranus-war-1358375" TargetMode="External"/><Relationship Id="rId109" Type="http://schemas.openxmlformats.org/officeDocument/2006/relationships/hyperlink" Target="https://www.eldia.com/nota/2026-3-12-2-22-20-potencias-liberan-petroleo-para-bajar-precios-el-mundo" TargetMode="External"/><Relationship Id="rId110" Type="http://schemas.openxmlformats.org/officeDocument/2006/relationships/hyperlink" Target="https://www.zerohedge.com/markets/middle-east-conflict-tightens-lng-supply-redirects-cargoes-asia" TargetMode="External"/><Relationship Id="rId111" Type="http://schemas.openxmlformats.org/officeDocument/2006/relationships/hyperlink" Target="https://curierulnational.ro/oprirea-productiei-de-lng-din-golful-persic-provoaca-unde-de-soc-pe-pietele-globale-de-gaze-cum-au-evoluat-preturile-in-romania/" TargetMode="External"/><Relationship Id="rId112" Type="http://schemas.openxmlformats.org/officeDocument/2006/relationships/hyperlink" Target="https://www.thejc.com/news/world/un-security-council-iran-strikes-gulf-o6b0oaor" TargetMode="External"/><Relationship Id="rId113" Type="http://schemas.openxmlformats.org/officeDocument/2006/relationships/hyperlink" Target="https://www.channelstv.com/2026/03/12/war-nigeria-lng-cargo-diverted-again-as-asia-scrambles-to-replace-shortages/" TargetMode="External"/><Relationship Id="rId114" Type="http://schemas.openxmlformats.org/officeDocument/2006/relationships/hyperlink" Target="https://kenhorlor.blogspot.com/2026/03/coal-to-rescue.html" TargetMode="External"/><Relationship Id="rId115" Type="http://schemas.openxmlformats.org/officeDocument/2006/relationships/hyperlink" Target="https://bhaskarlive.in/gujarat-sets-up-panel-to-ensure-lng-lpg-cylinder-supply-amid-global-disruptions/" TargetMode="External"/><Relationship Id="rId116" Type="http://schemas.openxmlformats.org/officeDocument/2006/relationships/hyperlink" Target="https://www.tz.de/politik/im-wahlkampf-unter-druck-pipeline-sorgt-fuer-spannungen-orbans-regierung-faehrt-harte-linie-gegen-kiew-zr-94213733.html" TargetMode="External"/><Relationship Id="rId117" Type="http://schemas.openxmlformats.org/officeDocument/2006/relationships/hyperlink" Target="https://www.haber7.com/dunya/haber/3611307-rusya-ukrayna-turkiyenin-hatlarina-saldirdi" TargetMode="External"/><Relationship Id="rId118" Type="http://schemas.openxmlformats.org/officeDocument/2006/relationships/hyperlink" Target="https://ekbis.sindonews.com/read/1686025/34/shell-dan-totalenergies-hentikan-pasokan-lng-qatar-pasar-energi-global-tertekan-1773277428" TargetMode="External"/><Relationship Id="rId119" Type="http://schemas.openxmlformats.org/officeDocument/2006/relationships/hyperlink" Target="https://peakoil.com/publicpolicy/shell-declares-force-majeure-on-lng-contracts-from-qatar" TargetMode="External"/><Relationship Id="rId120" Type="http://schemas.openxmlformats.org/officeDocument/2006/relationships/hyperlink" Target="https://asian-power.com/in-focus/south-asias-107b-lng-buildout-risk-middle-east-tensions" TargetMode="External"/><Relationship Id="rId121" Type="http://schemas.openxmlformats.org/officeDocument/2006/relationships/hyperlink" Target="https://www.fxstreet.com/news/sea-drones-target-oil-tankers-in-the-middle-east-as-conflict-risks-widen-reuters-202603112305" TargetMode="External"/><Relationship Id="rId122" Type="http://schemas.openxmlformats.org/officeDocument/2006/relationships/hyperlink" Target="https://www.fxstreet.com/news/iranian-attack-targets-fuel-tanks-at-a-facility-in-bahrains-muharraq-202603120027" TargetMode="External"/><Relationship Id="rId123" Type="http://schemas.openxmlformats.org/officeDocument/2006/relationships/hyperlink" Target="https://vocal.media/journal/shell-declares-force-majeure-on-qatari-lng-deliveries-as-middle-east-tensions-disrupt-global-energy-trade" TargetMode="External"/><Relationship Id="rId124" Type="http://schemas.openxmlformats.org/officeDocument/2006/relationships/hyperlink" Target="https://www.dailyfinland.fi/worldwide/48250/Israel-begins-large-scale-strikes-in-Beirut-after-Hezbollah-rocket-attack" TargetMode="External"/><Relationship Id="rId125" Type="http://schemas.openxmlformats.org/officeDocument/2006/relationships/hyperlink" Target="https://japantoday.com/category/world/oil-tankers-burn-near-iraq-as-iranian-strikes-defy-trump%27s-claim-to-have-%27won%27-the-war" TargetMode="External"/><Relationship Id="rId126" Type="http://schemas.openxmlformats.org/officeDocument/2006/relationships/hyperlink" Target="https://peakoil.com/publicpolicy/mideast-conflict-may-hasten-europes-gas-divorce-from-russia" TargetMode="External"/><Relationship Id="rId127" Type="http://schemas.openxmlformats.org/officeDocument/2006/relationships/hyperlink" Target="https://hvg.hu/gazdasag/20260311_gazprom-dronok-torok-aramlat-ebx" TargetMode="External"/><Relationship Id="rId128" Type="http://schemas.openxmlformats.org/officeDocument/2006/relationships/hyperlink" Target="https://www.haberler.com/guncel/gazprom-ukrayna-nin-dogal-gaz-tesislerine-12-saldiri-duzenlendi-19647916-haberi/" TargetMode="External"/><Relationship Id="rId129" Type="http://schemas.openxmlformats.org/officeDocument/2006/relationships/hyperlink" Target="https://www.themoscowtimes.com/2026/03/11/gazprom-says-ukrainian-drones-attacked-turkstream-blue-stream-pipeline-facilities-a92204" TargetMode="External"/><Relationship Id="rId130" Type="http://schemas.openxmlformats.org/officeDocument/2006/relationships/hyperlink" Target="https://www.turkiyetoday.com/region/12-attacks-on-turkstream-and-blue-stream-infrastructure-repelled-gazprom-3216070" TargetMode="External"/><Relationship Id="rId131" Type="http://schemas.openxmlformats.org/officeDocument/2006/relationships/hyperlink" Target="https://tass.com/politics/2100133" TargetMode="External"/><Relationship Id="rId132" Type="http://schemas.openxmlformats.org/officeDocument/2006/relationships/hyperlink" Target="https://tass.com/politics/2100145" TargetMode="External"/><Relationship Id="rId133" Type="http://schemas.openxmlformats.org/officeDocument/2006/relationships/hyperlink" Target="https://tass.com/economy/2100125" TargetMode="External"/><Relationship Id="rId134" Type="http://schemas.openxmlformats.org/officeDocument/2006/relationships/hyperlink" Target="https://www.indianewsnetwork.com/en/india-regulates-natural-gas-supply-middle-east-conflict-disrupts-energy-routes-20260311" TargetMode="External"/><Relationship Id="rId135" Type="http://schemas.openxmlformats.org/officeDocument/2006/relationships/hyperlink" Target="https://energynow.com/2026/03/global-lng-hunt-intensifies-as-middle-east-war-cuts-supply/" TargetMode="External"/><Relationship Id="rId136" Type="http://schemas.openxmlformats.org/officeDocument/2006/relationships/hyperlink" Target="https://thediplomat.com/2026/03/asias-energy-triage-amid-the-iran-war/" TargetMode="External"/><Relationship Id="rId137" Type="http://schemas.openxmlformats.org/officeDocument/2006/relationships/hyperlink" Target="https://www.jdsupra.com/legalnews/four-years-on-uk-announces-largest-9193671/" TargetMode="External"/><Relationship Id="rId138"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139" Type="http://schemas.openxmlformats.org/officeDocument/2006/relationships/hyperlink" Target="https://hotair.com/ed-morrissey/2026/03/11/follow-the-money-us-israel-hits-irgc-in-its-wallet-n3812747" TargetMode="External"/><Relationship Id="rId140" Type="http://schemas.openxmlformats.org/officeDocument/2006/relationships/hyperlink" Target="https://moneycircus.substack.com/p/iran-war-impact-spreads" TargetMode="External"/><Relationship Id="rId141" Type="http://schemas.openxmlformats.org/officeDocument/2006/relationships/hyperlink" Target="https://peakoil.com/publicpolicy/could-trump-reorder-the-global-energy-system" TargetMode="External"/><Relationship Id="rId142" Type="http://schemas.openxmlformats.org/officeDocument/2006/relationships/hyperlink" Target="https://ceoworld.biz/2026/03/11/why-the-middle-east-conflict-is-rewriting-global-investment-strategy/" TargetMode="External"/><Relationship Id="rId143" Type="http://schemas.openxmlformats.org/officeDocument/2006/relationships/hyperlink" Target="https://foxrgv.tv/operation-epic-fury-us-israel-collaboration-in-targeting-iranian-sites/" TargetMode="External"/><Relationship Id="rId144" Type="http://schemas.openxmlformats.org/officeDocument/2006/relationships/hyperlink" Target="https://www.emirates247.com/business/oil-markets-on-edge-will-middle-east-tensions-spark-a-new-rally/130" TargetMode="External"/><Relationship Id="rId145" Type="http://schemas.openxmlformats.org/officeDocument/2006/relationships/hyperlink" Target="https://www.thehindubusinessline.com/news/world/factbox-iran-war-causes-major-oil-gas-disruptions/article70730541.ece" TargetMode="External"/><Relationship Id="rId146" Type="http://schemas.openxmlformats.org/officeDocument/2006/relationships/hyperlink" Target="https://losandes.com.pe/iran-ataca-buques-en-estrecho-de-ormuz-y-advierte-con-atacar-centros-economicos-de-ee-uu/" TargetMode="External"/><Relationship Id="rId147" Type="http://schemas.openxmlformats.org/officeDocument/2006/relationships/hyperlink" Target="https://www.indiasnews.net/news/278916015/home-secretary-speaks-chief-secretaries-dgsp-of-states-and-uts-to-ensure-uninterrupted-lpg-supply" TargetMode="External"/><Relationship Id="rId148" Type="http://schemas.openxmlformats.org/officeDocument/2006/relationships/hyperlink" Target="https://www.nachrichten.at/politik/aussenpolitik/iran-soll-ein-dutzend-minen-in-strasse-von-hormus-verlegt-haben;art391,4148244#ref=rss" TargetMode="External"/><Relationship Id="rId149" Type="http://schemas.openxmlformats.org/officeDocument/2006/relationships/hyperlink" Target="https://investinglive.com/commodities/g7-explores-ship-escorts-in-gulf-as-middle-east-war-threatens-energy-supply-routes-20260311/" TargetMode="External"/><Relationship Id="rId150" Type="http://schemas.openxmlformats.org/officeDocument/2006/relationships/hyperlink" Target="https://www.worthynews.com/112890-ships-struck-near-strait-of-hormuz-as-gulf-tensions-escalate" TargetMode="External"/><Relationship Id="rId151" Type="http://schemas.openxmlformats.org/officeDocument/2006/relationships/hyperlink" Target="https://anytvnews.com/politics/gujarat-forms-committee-to-ensure-supply-of-lng-lpg-cylinders-amid-global-constraints/" TargetMode="External"/><Relationship Id="rId152" Type="http://schemas.openxmlformats.org/officeDocument/2006/relationships/hyperlink" Target="https://www.indiandefensenews.in/2026/03/european-commission-president-ursula.html" TargetMode="External"/><Relationship Id="rId153" Type="http://schemas.openxmlformats.org/officeDocument/2006/relationships/hyperlink" Target="https://www.iltempo.it/attualita/2026/03/11/news/iran-la-minaccia-energetica-tensioni-nello-stretto-di-hormuz-46765814/" TargetMode="External"/><Relationship Id="rId154" Type="http://schemas.openxmlformats.org/officeDocument/2006/relationships/hyperlink" Target="https://oilprice.com/Latest-Energy-News/World-News/Shell-and-TotalEnergies-Issue-Force-Majeure-After-Qatar-LNG-Shut-Down.html" TargetMode="External"/><Relationship Id="rId155" Type="http://schemas.openxmlformats.org/officeDocument/2006/relationships/hyperlink" Target="https://www.sigmalive.com/news/energia/1306364/shell-kai-total-epikalountai-ritra-aoteras-vias-ghia-simvolaia-lng-apo-katar" TargetMode="External"/><Relationship Id="rId156" Type="http://schemas.openxmlformats.org/officeDocument/2006/relationships/hyperlink" Target="https://focus.ua/economics/746822-gaz-mozhet-rezko-podorozhat-mirovye-energogiganty-zayavili-o-fors-mazhore" TargetMode="External"/><Relationship Id="rId157" Type="http://schemas.openxmlformats.org/officeDocument/2006/relationships/hyperlink" Target="https://tass.com/economy/2100013" TargetMode="External"/><Relationship Id="rId158"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159" Type="http://schemas.openxmlformats.org/officeDocument/2006/relationships/hyperlink" Target="https://pelop.gr/shell-epikaleitai-anotera-via-sta-symvolaia-lng-apo-to-katar/" TargetMode="External"/><Relationship Id="rId160" Type="http://schemas.openxmlformats.org/officeDocument/2006/relationships/hyperlink" Target="https://unn.ua/news/shell-oholosyla-pro-fors-mazhor-kliientam-yaki-kupuiut-katarskyi-zph-reuters" TargetMode="External"/><Relationship Id="rId161" Type="http://schemas.openxmlformats.org/officeDocument/2006/relationships/hyperlink" Target="https://lanouvelletribune.info/2026/03/gaz-la-france-face-a-un-gros-probleme-linde-lui-vole-la-vedette/" TargetMode="External"/><Relationship Id="rId162" Type="http://schemas.openxmlformats.org/officeDocument/2006/relationships/hyperlink" Target="https://www.freemalaysiatoday.com/category/business/2026/03/11/shell-declares-force-majeure-to-clients-who-buy-qatari-lng" TargetMode="External"/><Relationship Id="rId163" Type="http://schemas.openxmlformats.org/officeDocument/2006/relationships/hyperlink" Target="https://tass.com/economy/2099687" TargetMode="External"/><Relationship Id="rId164" Type="http://schemas.openxmlformats.org/officeDocument/2006/relationships/hyperlink" Target="https://oilprice.com/Latest-Energy-News/World-News/EU-Mulls-Capping-Gas-Price-as-Energy-Costs-Spike-on-Iran-War.html" TargetMode="External"/><Relationship Id="rId165" Type="http://schemas.openxmlformats.org/officeDocument/2006/relationships/hyperlink" Target="https://www.azernews.az/analysis/255568.html" TargetMode="External"/><Relationship Id="rId166" Type="http://schemas.openxmlformats.org/officeDocument/2006/relationships/hyperlink" Target="https://english.pravda.ru/news/hotspots/166138-ukraine-attacks-russian-russkaya-gas-compressor-station/" TargetMode="External"/><Relationship Id="rId167" Type="http://schemas.openxmlformats.org/officeDocument/2006/relationships/hyperlink" Target="https://lenta.ru/news/2026/03/11/kiev-atakoval-odnu-iz-samyh-moschnyh-v-mire-gazokompressornyh-stantsiy-na-yuge-rossii-minoborony-raskrylo-posledstviya-udarov/" TargetMode="External"/><Relationship Id="rId168" Type="http://schemas.openxmlformats.org/officeDocument/2006/relationships/hyperlink" Target="https://www.politico.eu/article/hungary-delegation-kyiv-druzhba-pipeline-shutdown/?utm_source=RSS_Feed&amp;utm_medium=RSS&amp;utm_campaign=RSS_Syndication" TargetMode="External"/><Relationship Id="rId169" Type="http://schemas.openxmlformats.org/officeDocument/2006/relationships/hyperlink" Target="https://www.thehindubusinessline.com/economy/global-lng-hunt-intensifies-as-west-asia-conflict-cuts-supply/article70729490.ece" TargetMode="External"/><Relationship Id="rId170" Type="http://schemas.openxmlformats.org/officeDocument/2006/relationships/hyperlink" Target="https://oilprice.com/Latest-Energy-News/World-News/Qatars-LNG-Shutdown-Sends-Shockwaves-Through-Global-Gas-Markets.html" TargetMode="External"/><Relationship Id="rId171"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172" Type="http://schemas.openxmlformats.org/officeDocument/2006/relationships/hyperlink" Target="https://aif.ru/incidents/-gazprom-vsu-atakovali-kompressornuyu-stanciyu-tureckogo-potoka-na-kubani" TargetMode="External"/><Relationship Id="rId173" Type="http://schemas.openxmlformats.org/officeDocument/2006/relationships/hyperlink" Target="https://www.businesstoday.in/latest/corporate/story/lpg-supply-being-rationed-households-top-priority-amid-import-disruption-bpcl-520190-2026-03-11?utm_source=rssfeed" TargetMode="External"/><Relationship Id="rId174" Type="http://schemas.openxmlformats.org/officeDocument/2006/relationships/hyperlink" Target="https://www.aljazeera.com/economy/2026/3/11/shell-declares-force-majeure-on-lng-contracts-from-qatar?traffic_source=rss" TargetMode="External"/><Relationship Id="rId175" Type="http://schemas.openxmlformats.org/officeDocument/2006/relationships/hyperlink" Target="https://pmnewsnigeria.com/2026/03/11/iran-hits-commercial-ships-in-strait-of-hormuz-as-tensions-escalate/" TargetMode="External"/><Relationship Id="rId176" Type="http://schemas.openxmlformats.org/officeDocument/2006/relationships/hyperlink" Target="https://www.bestmag.co.uk/brenmiller-revs-up-bnrg360-amid-eu-energy-crisis/" TargetMode="External"/><Relationship Id="rId177" Type="http://schemas.openxmlformats.org/officeDocument/2006/relationships/hyperlink" Target="https://globallnghub.com/natural-gas-prices-weekly-update-jkm-ttf-and-henry-hub-9-march-2026.html" TargetMode="External"/><Relationship Id="rId178" Type="http://schemas.openxmlformats.org/officeDocument/2006/relationships/hyperlink" Target="https://www.thehindubusinessline.com/news/world/cargo-ship-hit-by-projectile-in-strait-of-hormuz/article70729854.ece" TargetMode="External"/><Relationship Id="rId179" Type="http://schemas.openxmlformats.org/officeDocument/2006/relationships/hyperlink" Target="https://attackofthefanboy.com/politics/trump-says-u-s-destroyed-16-iranian-vessels-over-mine-fears-but-the-real-warning-about-the-strait-of-hormuz-is-chilling/" TargetMode="External"/><Relationship Id="rId180" Type="http://schemas.openxmlformats.org/officeDocument/2006/relationships/hyperlink" Target="https://www.dailyexcelsior.com/analysis-iran-war-becomes-contest-of-who-can-take-most-pain/" TargetMode="External"/><Relationship Id="rId181" Type="http://schemas.openxmlformats.org/officeDocument/2006/relationships/hyperlink" Target="https://www.middleeasteye.net/news/iran-says-it-will-target-banks-and-economics-centres-region" TargetMode="External"/><Relationship Id="rId182" Type="http://schemas.openxmlformats.org/officeDocument/2006/relationships/hyperlink" Target="https://www.huffpost.com/entry/iran-trump-oil-gas_n_69b02614e4b0a62acae5a2ca" TargetMode="External"/><Relationship Id="rId183" Type="http://schemas.openxmlformats.org/officeDocument/2006/relationships/hyperlink" Target="https://thefrontierpost.com/war-in-the-gulf-a-new-shock-to-global-energy-security/" TargetMode="External"/><Relationship Id="rId184" Type="http://schemas.openxmlformats.org/officeDocument/2006/relationships/hyperlink" Target="https://thenewsguru.ng/news/drones-land-near-dubai-airport-ships-hit-as-iran-continues-with-attacks/" TargetMode="External"/><Relationship Id="rId185" Type="http://schemas.openxmlformats.org/officeDocument/2006/relationships/hyperlink" Target="https://lenta.ru/news/2026/03/11/predskazan-effekt-ot-vyzvavshego-paniku-v-evrope-zayavleniya-putina/" TargetMode="External"/><Relationship Id="rId186" Type="http://schemas.openxmlformats.org/officeDocument/2006/relationships/hyperlink" Target="https://www.politico.eu/article/strait-of-hormuz-ships-us-iran-minelayer-war/?utm_source=RSS_Feed&amp;utm_medium=RSS&amp;utm_campaign=RSS_Syndication" TargetMode="External"/><Relationship Id="rId187" Type="http://schemas.openxmlformats.org/officeDocument/2006/relationships/hyperlink" Target="https://lenta.ru/news/2026/03/11/mirovye-energogiganty-ob-yavili-fors-mazhor-iz-za-voyny-v-irane/" TargetMode="External"/><Relationship Id="rId188" Type="http://schemas.openxmlformats.org/officeDocument/2006/relationships/hyperlink" Target="https://slguardian.org/lng-tankers-divert-to-asia-as-middle-east-crisis-sparks-global-gas-price-shock/" TargetMode="External"/><Relationship Id="rId189" Type="http://schemas.openxmlformats.org/officeDocument/2006/relationships/hyperlink" Target="https://energynow.com/2026/03/lng-canada-ramps-up-output-as-iran-war-threatens-global-gas-supplies/" TargetMode="External"/><Relationship Id="rId190" Type="http://schemas.openxmlformats.org/officeDocument/2006/relationships/hyperlink" Target="https://www.straitstimes.com/asia/ill-be-the-one-to-lose-hawkers-drivers-in-asia-brace-themselves-for-fuel-shortage-amid-iran-war" TargetMode="External"/><Relationship Id="rId191" Type="http://schemas.openxmlformats.org/officeDocument/2006/relationships/hyperlink" Target="https://www.tz.de/politik/treibstofftanker-weichen-nach-asien-aus-und-gefaehrden-britische-versorgung-zr-94210805.html" TargetMode="External"/><Relationship Id="rId192" Type="http://schemas.openxmlformats.org/officeDocument/2006/relationships/hyperlink" Target="https://oilprice.com/Latest-Energy-News/World-News/Europe-and-Asia-Battle-for-Critical-Spot-LNG-Supply.html" TargetMode="External"/><Relationship Id="rId193" Type="http://schemas.openxmlformats.org/officeDocument/2006/relationships/hyperlink" Target="https://oilprice.com/Energy/Coal/88-Spike-in-Gas-Prices-Forces-Utilities-to-Coal.html" TargetMode="External"/><Relationship Id="rId194" Type="http://schemas.openxmlformats.org/officeDocument/2006/relationships/hyperlink" Target="https://www.tu.no/artikler/dette-trenger-du-a-vite-om-den-nye-energikrisen-i-europa/569360" TargetMode="External"/><Relationship Id="rId195" Type="http://schemas.openxmlformats.org/officeDocument/2006/relationships/hyperlink" Target="https://www.oneindia.com/india/centre-invokes-essential-commodities-act-to-safeguard-lpg-supply-amid-middle-east-crisis-011-8022247.html" TargetMode="External"/><Relationship Id="rId196" Type="http://schemas.openxmlformats.org/officeDocument/2006/relationships/hyperlink" Target="https://www.mediafax.ro/externe/o-perturbare-afecteaza-legatura-submarina-de-energie-electrica-dintre-finlanda-si-suedia-23700161" TargetMode="External"/><Relationship Id="rId197" Type="http://schemas.openxmlformats.org/officeDocument/2006/relationships/hyperlink" Target="https://www.business-standard.com/world-news/global-hunt-for-lng-intensifies-as-west-asia-conflict-cuts-supply-126031100097_1.html" TargetMode="External"/><Relationship Id="rId198" Type="http://schemas.openxmlformats.org/officeDocument/2006/relationships/hyperlink" Target="https://www.hokanews.com/2026/03/putin-warns-russia-could-halt-gas.html" TargetMode="External"/><Relationship Id="rId199" Type="http://schemas.openxmlformats.org/officeDocument/2006/relationships/hyperlink" Target="https://www.india.com/news/modi-government-big-step-israel-iran-war-regulates-natural-gas-supply-crisis-situation-petroleum-natural-gas-supplies-us-donald-trump-8337919/" TargetMode="External"/><Relationship Id="rId200" Type="http://schemas.openxmlformats.org/officeDocument/2006/relationships/hyperlink" Target="https://www.cbsnews.com/news/iran-mines-strait-of-hormuz/" TargetMode="External"/><Relationship Id="rId201" Type="http://schemas.openxmlformats.org/officeDocument/2006/relationships/hyperlink" Target="https://guineematin.com/2026/03/10/guerre-au-moyen-orient-liran-nautorisera-pas-lexportation-dun-seul-litre-de-petrole-de-la-region/" TargetMode="External"/><Relationship Id="rId202" Type="http://schemas.openxmlformats.org/officeDocument/2006/relationships/hyperlink" Target="https://easternherald.com/2026/03/10/russia-ukraine-war-bryansk-missile-strike/" TargetMode="External"/><Relationship Id="rId203" Type="http://schemas.openxmlformats.org/officeDocument/2006/relationships/hyperlink" Target="https://www.channelnewsasia.com/business/lng-canada-ramps-up-output-iran-war-threatens-global-gas-supplies-5984981" TargetMode="External"/><Relationship Id="rId204" Type="http://schemas.openxmlformats.org/officeDocument/2006/relationships/hyperlink" Target="https://www.theguardian.com/world/2026/mar/10/iranian-regime-is-not-weakening-in-face-of-us-israel-onslaught-but-becoming-more-defiant" TargetMode="External"/><Relationship Id="rId205" Type="http://schemas.openxmlformats.org/officeDocument/2006/relationships/hyperlink" Target="https://energynow.com/2026/03/qatari-lng-shutdown-following-u-s-military-attacks-removes-20-of-global-supply/" TargetMode="External"/><Relationship Id="rId206" Type="http://schemas.openxmlformats.org/officeDocument/2006/relationships/hyperlink" Target="https://www.naval-technology.com/analyst-comment/hormuz-under-escort-us-naval-protection-for-tankers/" TargetMode="External"/><Relationship Id="rId207" Type="http://schemas.openxmlformats.org/officeDocument/2006/relationships/hyperlink" Target="https://www.edaily.co.kr/News/Read?newsId=04611686645382008&amp;mediaCodeNo=257&amp;OutLnkChk=Y" TargetMode="External"/><Relationship Id="rId208" Type="http://schemas.openxmlformats.org/officeDocument/2006/relationships/hyperlink" Target="https://www.iltempo.it/economia/2026/03/10/news/gnl-forniture-stretto-hormuz-blocco-prezzi-gas-europa-crisi-energia-asia-guerra-iran-prezzi-46738898/" TargetMode="External"/><Relationship Id="rId209" Type="http://schemas.openxmlformats.org/officeDocument/2006/relationships/hyperlink" Target="https://globallnghub.com/lng-shipping-rates-surge-600-as-hormuz-risk-reshapes-global-gas-flows.html" TargetMode="External"/><Relationship Id="rId210" Type="http://schemas.openxmlformats.org/officeDocument/2006/relationships/hyperlink" Target="https://energy-oil-gas.com/news/norway-warns-gas-production-is-at-full-capacity-as-europe-faces-supply-pressure/" TargetMode="External"/><Relationship Id="rId211" Type="http://schemas.openxmlformats.org/officeDocument/2006/relationships/hyperlink" Target="https://www.zerohedge.com/commodities/coal-prices-surge-energy-shock-forces-power-plant-fuel-switching-exposed-countries" TargetMode="External"/><Relationship Id="rId212" Type="http://schemas.openxmlformats.org/officeDocument/2006/relationships/hyperlink" Target="https://www.energyconnects.com/news/utilities/2026/march/european-gas-prices-surge-30-as-middle-east-war-roils-markets/" TargetMode="External"/><Relationship Id="rId213" Type="http://schemas.openxmlformats.org/officeDocument/2006/relationships/hyperlink" Target="https://www.maritimeprofessional.com/news/windward-daily-brief-march-hormuz-416584" TargetMode="External"/><Relationship Id="rId214" Type="http://schemas.openxmlformats.org/officeDocument/2006/relationships/hyperlink" Target="https://www.livemint.com/news/world/iran-war-9-key-oil-gas-pipelines-terminals-and-refineries-at-risk-why-are-they-important-11773076163390.html" TargetMode="External"/><Relationship Id="rId215" Type="http://schemas.openxmlformats.org/officeDocument/2006/relationships/hyperlink" Target="https://ts-avisen.no/okonomi/358/the-boil-stock-rollercoaster-why-natural-gas-traders-suddenly-care-about-this-etf/" TargetMode="External"/><Relationship Id="rId216" Type="http://schemas.openxmlformats.org/officeDocument/2006/relationships/hyperlink" Target="https://www.ndtv.com/world-news/trump-threatens-to-take-over-strait-of-hormuz-if-iran-tries-anything-cute-11192949" TargetMode="External"/><Relationship Id="rId217" Type="http://schemas.openxmlformats.org/officeDocument/2006/relationships/hyperlink" Target="https://www.washingtonexaminer.com/policy/defense/4486134/trump-iran-twenty-times-harder-oil-strait-of-hormuz/" TargetMode="External"/><Relationship Id="rId218" Type="http://schemas.openxmlformats.org/officeDocument/2006/relationships/hyperlink" Target="https://wartakota.tribunnews.com/news/884120/iran-tunggu-armada-laut-as-di-selat-hormuz-usai-trump-ancam-serang-20-kali-lebih-keras" TargetMode="External"/><Relationship Id="rId219"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220" Type="http://schemas.openxmlformats.org/officeDocument/2006/relationships/hyperlink" Target="https://wol.com/iran-war-markets-are-plummeting-as-the-conflict-escalates-but-not-every-industry-is-affected-money-news/" TargetMode="External"/><Relationship Id="rId221" Type="http://schemas.openxmlformats.org/officeDocument/2006/relationships/hyperlink" Target="https://www.zawya.com/en/business/energy/qatarenergy-offers-10-lng-tankers-for-lease-amid-production-halt-g51jwx52" TargetMode="External"/><Relationship Id="rId222" Type="http://schemas.openxmlformats.org/officeDocument/2006/relationships/hyperlink" Target="https://energynow.com/2026/03/qatar-said-to-push-lng-expansion-to-2027-after-iran-drone-attack/" TargetMode="External"/><Relationship Id="rId223" Type="http://schemas.openxmlformats.org/officeDocument/2006/relationships/hyperlink" Target="https://energynow.com/2026/03/commentary-tracking-lng-flows-as-key-global-gas-prices-go-haywire/" TargetMode="External"/><Relationship Id="rId224" Type="http://schemas.openxmlformats.org/officeDocument/2006/relationships/hyperlink" Target="https://businesspost.ng/economy/nnpc-grows-profit-to-n385bn-amid-46-7-fall-in-january-revenue/" TargetMode="External"/><Relationship Id="rId225" Type="http://schemas.openxmlformats.org/officeDocument/2006/relationships/hyperlink" Target="https://marcellusdrilling.com/2026/03/mdns-energy-stories-of-interest-mon-mar-9-2026/" TargetMode="External"/><Relationship Id="rId226" Type="http://schemas.openxmlformats.org/officeDocument/2006/relationships/hyperlink" Target="https://www.bairdmaritime.com/shipping/tankers/gas/opinion-a-dive-into-the-market-forces-sending-lng-cargoes-off-course" TargetMode="External"/><Relationship Id="rId227" Type="http://schemas.openxmlformats.org/officeDocument/2006/relationships/hyperlink" Target="https://peakoil.com/consumption/european-gas-prices-explode-as-middle-east-war-strangles-supply" TargetMode="External"/><Relationship Id="rId228" Type="http://schemas.openxmlformats.org/officeDocument/2006/relationships/hyperlink" Target="https://oilprice.com/Energy/Crude-Oil/Energy-Equities-Mixed-Despite-Oils-Biggest-Rally-Since-2022.html" TargetMode="External"/><Relationship Id="rId229" Type="http://schemas.openxmlformats.org/officeDocument/2006/relationships/hyperlink" Target="https://losangelesweeklytimes.com/theres-another-energy-market-that-may-get-hit-harder-than-oil-by-strait-of-hormuz-closure/" TargetMode="External"/><Relationship Id="rId230" Type="http://schemas.openxmlformats.org/officeDocument/2006/relationships/hyperlink" Target="https://www.scmp.com/news/asia/southeast-asia/article/3345961/heatwave-coming-southeast-asia-so-energy-shock?utm_source=rss_feed" TargetMode="External"/><Relationship Id="rId231" Type="http://schemas.openxmlformats.org/officeDocument/2006/relationships/hyperlink" Target="https://www.thehindubusinessline.com/companies/gail-seeks-lng-cargo-for-march-delivery/article70721918.ece" TargetMode="External"/><Relationship Id="rId232" Type="http://schemas.openxmlformats.org/officeDocument/2006/relationships/hyperlink" Target="https://peakoil.com/production/new-gas-crisis-looms-over-europe" TargetMode="External"/><Relationship Id="rId233" Type="http://schemas.openxmlformats.org/officeDocument/2006/relationships/hyperlink" Target="https://oilprice.com/Latest-Energy-News/World-News/Europes-Gas-Prices-Continue-to-Soar-as-War-Resets-Supply-Routes.html" TargetMode="External"/><Relationship Id="rId234" Type="http://schemas.openxmlformats.org/officeDocument/2006/relationships/hyperlink" Target="https://www.pubaffairsbruxelles.eu/opinion-analysis/irans-energy-warfare-strategy/" TargetMode="External"/><Relationship Id="rId235" Type="http://schemas.openxmlformats.org/officeDocument/2006/relationships/hyperlink" Target="https://www.meed.com/iran-war-erodes-lngs-image-of-reliability" TargetMode="External"/><Relationship Id="rId236" Type="http://schemas.openxmlformats.org/officeDocument/2006/relationships/hyperlink" Target="https://www.lngindustry.com/special-reports/09032026/icis-scenarios-show-how-ongoing-strait-of-hormuz-disruption-could-drive-european-gas-prices-higher/" TargetMode="External"/><Relationship Id="rId237" Type="http://schemas.openxmlformats.org/officeDocument/2006/relationships/hyperlink" Target="https://dailypost.ng/2026/03/09/ive-instructed-russian-government-putin-threatens-retaliation-against-eu-over-new-energy-restrictions/" TargetMode="External"/><Relationship Id="rId238" Type="http://schemas.openxmlformats.org/officeDocument/2006/relationships/hyperlink" Target="https://tribune.com.pk/story/2596685/putin-says-energy-crisis-has-arrived-but-russia-ready-to-work-with-europe" TargetMode="External"/><Relationship Id="rId239" Type="http://schemas.openxmlformats.org/officeDocument/2006/relationships/hyperlink" Target="https://carbon-pulse.com/490161/" TargetMode="External"/><Relationship Id="rId240" Type="http://schemas.openxmlformats.org/officeDocument/2006/relationships/hyperlink" Target="https://www.sondakika.com/ekonomi/haber-avrupa-gaz-fiyatlari-yukseliste-19639221/" TargetMode="External"/><Relationship Id="rId241" Type="http://schemas.openxmlformats.org/officeDocument/2006/relationships/hyperlink" Target="https://oilprice.com/Latest-Energy-News/World-News/War-Flips-LNG-Surplus-Narrative-Morgan-Stanley-Says.html" TargetMode="External"/><Relationship Id="rId242" Type="http://schemas.openxmlformats.org/officeDocument/2006/relationships/hyperlink" Target="https://ca.finance.yahoo.com/news/five-ways-iran-war-could-000537779.html" TargetMode="External"/><Relationship Id="rId243" Type="http://schemas.openxmlformats.org/officeDocument/2006/relationships/hyperlink" Target="https://index.hu/belfold/2026/03/09/olajar-emelkedes-kormany-orban-viktor-ursula-von-der-leyen-rendkivuli-ules/" TargetMode="External"/><Relationship Id="rId244" Type="http://schemas.openxmlformats.org/officeDocument/2006/relationships/hyperlink" Target="https://lenta.ru/news/2026/03/09/v-evrope-prizvali-nemedlenno-razreshit-rossiyskie-neft-i-gaz/" TargetMode="External"/><Relationship Id="rId245" Type="http://schemas.openxmlformats.org/officeDocument/2006/relationships/hyperlink" Target="https://www.actualno.com/europe/orban-s-pismo-do-fon-der-lajen-za-rusija-iska-neshto-nemislimo-za-es-video-news_2565834.html" TargetMode="External"/><Relationship Id="rId246" Type="http://schemas.openxmlformats.org/officeDocument/2006/relationships/hyperlink" Target="https://bankwatch.ca/2026/03/09/morning-briefing-monday-9-march-2026/" TargetMode="External"/><Relationship Id="rId247" Type="http://schemas.openxmlformats.org/officeDocument/2006/relationships/hyperlink" Target="https://iol.co.za/business-report/companies/2026-03-09-think-of-the-unthinkable-and-prepare-for-it-warns-imf-chief-as-oil-price-rout-intensifies/" TargetMode="External"/><Relationship Id="rId248" Type="http://schemas.openxmlformats.org/officeDocument/2006/relationships/hyperlink" Target="https://www.etoday.co.kr/news/view/2563409" TargetMode="External"/><Relationship Id="rId249" Type="http://schemas.openxmlformats.org/officeDocument/2006/relationships/hyperlink" Target="https://www.channelstv.com/2026/03/09/nigeria-lng-cargo-diverted-to-asia-amid-key-global-price-surge/" TargetMode="External"/><Relationship Id="rId250" Type="http://schemas.openxmlformats.org/officeDocument/2006/relationships/hyperlink" Target="https://www.okaz.com.sa/economy/na/2239284" TargetMode="External"/><Relationship Id="rId251" Type="http://schemas.openxmlformats.org/officeDocument/2006/relationships/hyperlink" Target="https://kalkinemedia.com/uk/news/market-updates/gas-storage-debate-in-britain-draws-attention-within-ftse-market" TargetMode="External"/><Relationship Id="rId252" Type="http://schemas.openxmlformats.org/officeDocument/2006/relationships/hyperlink" Target="https://www.capital.bg/politika_i_ikonomika/sviat/2026/03/09/4889976_evropa_e_zaplashena_ot_nova_energiina_kriza/?ref=rss" TargetMode="External"/><Relationship Id="rId253" Type="http://schemas.openxmlformats.org/officeDocument/2006/relationships/hyperlink" Target="https://www.mediapool.bg/vazmozhen-e-istoricheski-dneven-rast-tsenata-na-petrola-goni-120-dolara-za-barel-obnovena-news381003.html" TargetMode="External"/><Relationship Id="rId254" Type="http://schemas.openxmlformats.org/officeDocument/2006/relationships/hyperlink" Target="https://www.business-standard.com/markets/news/lng-supply-fears-hit-gas-stocks-gail-petronet-lng-gujarat-gas-tumble-5-126030900329_1.html" TargetMode="External"/><Relationship Id="rId255" Type="http://schemas.openxmlformats.org/officeDocument/2006/relationships/hyperlink" Target="https://www.seanews.com.tr/article/gazprom-europes-natural-gas-storage-below-30-capacity-mmiu0592" TargetMode="External"/><Relationship Id="rId256" Type="http://schemas.openxmlformats.org/officeDocument/2006/relationships/hyperlink" Target="https://ekonomi.haber7.com/ekonomi/haber/3610479-avrupada-gaz-fiyatlari-rekora-kosuyor-doluluk-orani-yuzde-30un-altina-indi" TargetMode="External"/><Relationship Id="rId257" Type="http://schemas.openxmlformats.org/officeDocument/2006/relationships/hyperlink" Target="https://www.sarahanews.net/1305496-%D9%82%D9%81%D8%B2%D8%A9-%D8%AD%D8%A7%D8%AF%D8%A9-%D9%81%D9%8A-%D8%A3%D8%B3%D8%B9%D8%A7%D8%B1-%D8%A7%D9%84%D8%BA%D8%A7%D8%B2-%D8%A8%D8%A3%D9%88%D8%B1%D9%88%D8%A8%D8%A7-%D9%85%D8%B9-%D8%AA%D8%B5%D8%A7/" TargetMode="External"/><Relationship Id="rId258" Type="http://schemas.openxmlformats.org/officeDocument/2006/relationships/hyperlink" Target="https://www.unian.ua/economics/energetics/gaz-v-yevropi-dorozhchaye-na-ochah-skilki-koshtuye-blakitne-palivo-zaraz-13308987.html" TargetMode="External"/><Relationship Id="rId259" Type="http://schemas.openxmlformats.org/officeDocument/2006/relationships/hyperlink" Target="https://www.businessupturn.com/trade-policy/no-one-understood-the-hidden-objective-behind-the-iran-conflict/4148/" TargetMode="External"/><Relationship Id="rId260" Type="http://schemas.openxmlformats.org/officeDocument/2006/relationships/hyperlink" Target="https://www.business-standard.com/markets/commodities/west-asia-conflict-crude-qatar-oil-production-lng-lpg-morgan-stanley-126030900194_1.html" TargetMode="External"/><Relationship Id="rId261" Type="http://schemas.openxmlformats.org/officeDocument/2006/relationships/hyperlink" Target="https://www.belganewsagency.eu/oil-and-gas-prices-rise-sharply-as-middle-east-conflict-unsettles-global-markets" TargetMode="External"/><Relationship Id="rId262" Type="http://schemas.openxmlformats.org/officeDocument/2006/relationships/hyperlink" Target="https://www.straitstimes.com/asia/se-asia/south-east-asia-faces-sweltering-heat-as-war-limits-energy-supply" TargetMode="External"/><Relationship Id="rId263" Type="http://schemas.openxmlformats.org/officeDocument/2006/relationships/hyperlink" Target="https://www.investing.com/news/commodities-news/european-gas-surges-as-middle-east-war-disrupts-lng-supplies-4548860" TargetMode="External"/><Relationship Id="rId264" Type="http://schemas.openxmlformats.org/officeDocument/2006/relationships/hyperlink" Target="https://hotnews.ro/ce-este-stramtoarea-ormuz-si-de-ce-ramane-unul-dintre-cele-mai-sensibile-puncte-ale-geopoliticii-energetice-globale-2188399" TargetMode="External"/><Relationship Id="rId265" Type="http://schemas.openxmlformats.org/officeDocument/2006/relationships/hyperlink" Target="https://www.theguardian.com/commentisfree/2026/mar/09/us-israel-war-iran-gulf-monarchies" TargetMode="External"/><Relationship Id="rId266" Type="http://schemas.openxmlformats.org/officeDocument/2006/relationships/hyperlink" Target="https://www.nationalheraldindia.com/business/global-markets-tumble-as-oil-surges-past-110-amid-escalating-middle-east-conflict" TargetMode="External"/><Relationship Id="rId267" Type="http://schemas.openxmlformats.org/officeDocument/2006/relationships/hyperlink" Target="https://www.reviewjournal.com/news/iran-names-former-supreme-leaders-son-to-succeed-him-as-war-sends-oil-prices-soaring-3716822/" TargetMode="External"/><Relationship Id="rId268" Type="http://schemas.openxmlformats.org/officeDocument/2006/relationships/hyperlink" Target="https://www.nachrichten.at/wirtschaft/iran-oelpreis-steigt-weiter-boersen-brechen-ein;art15,4146959#ref=rss" TargetMode="External"/><Relationship Id="rId269" Type="http://schemas.openxmlformats.org/officeDocument/2006/relationships/hyperlink" Target="https://www.thailand-business-news.com/news/293288-dollar-surges-amid-us-iran-tensions-pushing-oil-prices-close-to-120-per-barrel" TargetMode="External"/><Relationship Id="rId270" Type="http://schemas.openxmlformats.org/officeDocument/2006/relationships/hyperlink" Target="https://oilprice.com/Latest-Energy-News/World-News/Europe-Bound-LNG-Cargoes-Divert-to-Asia-as-War-Upends-Gas-Market.html" TargetMode="External"/><Relationship Id="rId271" Type="http://schemas.openxmlformats.org/officeDocument/2006/relationships/hyperlink" Target="https://oilprice.com/Energy/Natural-Gas/How-Quickly-Can-Qatar-Restart-the-Worlds-Largest-LNG-Export-Hub.html" TargetMode="External"/><Relationship Id="rId272" Type="http://schemas.openxmlformats.org/officeDocument/2006/relationships/hyperlink" Target="https://leadership.ng/global-lng-shipping-costs-soars-to-300000-a-day/" TargetMode="External"/><Relationship Id="rId273" Type="http://schemas.openxmlformats.org/officeDocument/2006/relationships/hyperlink" Target="https://www.supplychainbrain.com/articles/43606-qatar-has-loaded-its-first-lng-cargoes-since-force-majeure" TargetMode="External"/><Relationship Id="rId274" Type="http://schemas.openxmlformats.org/officeDocument/2006/relationships/hyperlink" Target="https://boereport.com/2026/03/06/more-lng-tankers-divert-as-asian-buyers-seek-cargoes/" TargetMode="External"/><Relationship Id="rId275" Type="http://schemas.openxmlformats.org/officeDocument/2006/relationships/hyperlink" Target="https://amwaj.media/en/article/iran-strikes-force-qatar-to-shut-globally-vital-lng-production" TargetMode="External"/><Relationship Id="rId276" Type="http://schemas.openxmlformats.org/officeDocument/2006/relationships/hyperlink" Target="https://www.bairdmaritime.com/shipping/tankers/gas/qatarenergy-offers-10-lng-tankers-for-lease-amid-production-halt-soaring-shipping-rates" TargetMode="External"/><Relationship Id="rId277" Type="http://schemas.openxmlformats.org/officeDocument/2006/relationships/hyperlink" Target="https://chemindigest.com/qatar-plant-incident-could-reduce-lng-supply-to-urea-units/" TargetMode="External"/><Relationship Id="rId278"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79" Type="http://schemas.openxmlformats.org/officeDocument/2006/relationships/hyperlink" Target="https://punchng.com/nigeria-lng-cargo-diverted-to-asia-amid-price-surge/?utm_source=rss.punchng.com&amp;utm_medium=web" TargetMode="External"/><Relationship Id="rId280" Type="http://schemas.openxmlformats.org/officeDocument/2006/relationships/hyperlink" Target="https://www.dostor.org/5448985" TargetMode="External"/><Relationship Id="rId281" Type="http://schemas.openxmlformats.org/officeDocument/2006/relationships/hyperlink" Target="https://www.namibianewsdigest.com/analysts-sound-alarm-on-middle-east-conflicts-potential-impact-on-namibia/" TargetMode="External"/><Relationship Id="rId282" Type="http://schemas.openxmlformats.org/officeDocument/2006/relationships/hyperlink" Target="https://kienthuc.net.vn/chien-su-trung-dong-ngay-93-noi-so-ngay-tan-the-nang-luong-post1608111.html" TargetMode="External"/><Relationship Id="rId283" Type="http://schemas.openxmlformats.org/officeDocument/2006/relationships/hyperlink" Target="https://stratnewsglobal.com/iran/mojtaba-khamenei-named-irans-supreme-leader/" TargetMode="External"/><Relationship Id="rId284" Type="http://schemas.openxmlformats.org/officeDocument/2006/relationships/hyperlink" Target="https://www.armstrongeconomics.com/international-news/europes-current-economy/hungary-v-ukraine-7-bank-workers-detained-in-hungary-as-oil-tensions-deepen/" TargetMode="External"/><Relationship Id="rId285" Type="http://schemas.openxmlformats.org/officeDocument/2006/relationships/hyperlink" Target="https://www.cairo24.com/2384913" TargetMode="External"/><Relationship Id="rId286" Type="http://schemas.openxmlformats.org/officeDocument/2006/relationships/hyperlink" Target="https://redstate.com/nick-arama/2026/03/08/sec-of-energy-chris-wright-reassures-people-on-gas-and-oil-prices-n2199986" TargetMode="External"/><Relationship Id="rId287" Type="http://schemas.openxmlformats.org/officeDocument/2006/relationships/hyperlink" Target="https://aif.ru/politics/filippo-rasskazal-o-lovushke-putina-dlya-evrosoyuza" TargetMode="External"/><Relationship Id="rId288" Type="http://schemas.openxmlformats.org/officeDocument/2006/relationships/hyperlink" Target="https://www.theamericanconservative.com/iran-war-enters-ninth-day/" TargetMode="External"/><Relationship Id="rId289" Type="http://schemas.openxmlformats.org/officeDocument/2006/relationships/hyperlink" Target="https://lenta.ru/news/2026/03/08/evrope-predrekli-bolshie-problemy-iz-za-dvuh-prichin/" TargetMode="External"/><Relationship Id="rId290" Type="http://schemas.openxmlformats.org/officeDocument/2006/relationships/hyperlink" Target="https://www.aljazeera.com/news/2026/3/8/two-killed-in-saudi-arabia-after-projectile-falls-on-residential-building?traffic_source=rss" TargetMode="External"/><Relationship Id="rId291" Type="http://schemas.openxmlformats.org/officeDocument/2006/relationships/hyperlink" Target="https://www.theguardian.com/world/2026/mar/08/appointing-a-new-leader-is-the-least-of-irans-troubles" TargetMode="External"/><Relationship Id="rId292" Type="http://schemas.openxmlformats.org/officeDocument/2006/relationships/hyperlink" Target="https://www.aol.com/articles/uae-qatar-privately-lobbying-us-175700474.html" TargetMode="External"/><Relationship Id="rId293" Type="http://schemas.openxmlformats.org/officeDocument/2006/relationships/hyperlink" Target="https://pakobserver.net/iran-set-to-name-ali-khameneis-successor-as-smoke-engulfs-tehran/" TargetMode="External"/><Relationship Id="rId294" Type="http://schemas.openxmlformats.org/officeDocument/2006/relationships/hyperlink" Target="https://www.livemint.com/news/world/trumps-stark-warning-to-iran-says-next-supreme-leader-wont-last-long-after-rejecting-khameneis-son-as-lightweight-11772989445632.html" TargetMode="External"/><Relationship Id="rId295" Type="http://schemas.openxmlformats.org/officeDocument/2006/relationships/hyperlink" Target="https://caretas.pe/mundo/los-ataques-a-infraestructuras-dominan-las-ultimas-horas-de-la-guerra-en-iran/" TargetMode="External"/><Relationship Id="rId296" Type="http://schemas.openxmlformats.org/officeDocument/2006/relationships/hyperlink" Target="https://meyka.com/blog/march-8-turkey-mulls-f-16s-in-northern-cyprus-eastern-med-risk-rises-0803/" TargetMode="External"/><Relationship Id="rId297" Type="http://schemas.openxmlformats.org/officeDocument/2006/relationships/hyperlink" Target="https://asiatimes.com/2026/03/us-israel-bomb-major-iran-oil-depots-as-us-gasoline-prices-rise/" TargetMode="External"/><Relationship Id="rId298" Type="http://schemas.openxmlformats.org/officeDocument/2006/relationships/hyperlink" Target="https://unn.ua/news/fitso-pohrozhuie-zablokuvaty-kredyt-yes-dlia-ukrainy-ta-yide-do-briusselia-cherez-zupynku-naftoprovodu-druzhba" TargetMode="External"/><Relationship Id="rId299" Type="http://schemas.openxmlformats.org/officeDocument/2006/relationships/hyperlink" Target="https://www.okaz.com.sa/economy/na/2239167" TargetMode="External"/><Relationship Id="rId300" Type="http://schemas.openxmlformats.org/officeDocument/2006/relationships/hyperlink" Target="https://www.businessupturn.com/trade-policy/putin-mourns-khameneis-death-in-call-blames-israeli-us-strikes/3856/" TargetMode="External"/><Relationship Id="rId301" Type="http://schemas.openxmlformats.org/officeDocument/2006/relationships/hyperlink" Target="https://www.channelnewsasia.com/world/iran-us-israel-war-day-nine-5979896" TargetMode="External"/><Relationship Id="rId302" Type="http://schemas.openxmlformats.org/officeDocument/2006/relationships/hyperlink" Target="https://www.npr.org/2026/03/08/nx-s1-5741654/israel-iran-oil-ayatollah-successor" TargetMode="External"/><Relationship Id="rId303" Type="http://schemas.openxmlformats.org/officeDocument/2006/relationships/hyperlink" Target="https://www.eanlibya.com/%D9%81%D9%8A-%D8%B8%D9%84-%D8%AA%D8%B5%D8%B9%D9%8A%D8%AF-%D8%A3%D9%85%D8%B1%D9%8A%D9%83%D9%8A-%D8%A5%D8%B3%D8%B1%D8%A7%D8%A6%D9%8A%D9%84%D9%8A-%D8%A5%D9%8A%D8%B1%D8%A7%D9%86-%D8%AA%D8%B9%D9%84%D9%86/" TargetMode="External"/><Relationship Id="rId304" Type="http://schemas.openxmlformats.org/officeDocument/2006/relationships/hyperlink" Target="https://tass.com/politics/2098495" TargetMode="External"/><Relationship Id="rId305" Type="http://schemas.openxmlformats.org/officeDocument/2006/relationships/hyperlink" Target="https://libnanews.com/liran-frappe-la-raffinerie-de-haifa-apres-les-attaques-americano-israeliennes-sur-le-complexe-petrolier-de-shahr-rey-a-teheran/" TargetMode="External"/><Relationship Id="rId306" Type="http://schemas.openxmlformats.org/officeDocument/2006/relationships/hyperlink" Target="https://www.mirror.co.uk/news/uk-news/breaking-britain-two-days-gas-36780590" TargetMode="External"/><Relationship Id="rId307" Type="http://schemas.openxmlformats.org/officeDocument/2006/relationships/hyperlink" Target="https://www.mirror.co.uk/money/martin-lewis-says-energy-bills-36834531" TargetMode="External"/><Relationship Id="rId308" Type="http://schemas.openxmlformats.org/officeDocument/2006/relationships/hyperlink" Target="https://aif.ru/politics/peskov-podryv-ukrainoy-sp-byl-napravlen-protiv-energobezopasnosti-es" TargetMode="External"/><Relationship Id="rId309" Type="http://schemas.openxmlformats.org/officeDocument/2006/relationships/hyperlink" Target="https://www.darnews.com/world/the-uae-says-iran-has-fired-16-ballistic-missiles-and-117-drones-in-new-barrages-27c1cce9" TargetMode="External"/><Relationship Id="rId310"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311" Type="http://schemas.openxmlformats.org/officeDocument/2006/relationships/hyperlink" Target="https://www.cmjornal.pt/mais-cm/especiais/conflito-no-medio-oriente/detalhe/capital-do-irao-raciona-abastecimento-de-combustivel-apos-ataques" TargetMode="External"/><Relationship Id="rId312" Type="http://schemas.openxmlformats.org/officeDocument/2006/relationships/hyperlink" Target="https://www.sondakika.com/dunya/haber-trump-in-bu-hamlesi-savasi-erken-bitirebilir-19636174/" TargetMode="External"/><Relationship Id="rId313" Type="http://schemas.openxmlformats.org/officeDocument/2006/relationships/hyperlink" Target="https://www.irishmirror.ie/news/irish-news/ireland-weather-forecast-next-week-36834142" TargetMode="External"/><Relationship Id="rId314" Type="http://schemas.openxmlformats.org/officeDocument/2006/relationships/hyperlink" Target="https://www.egyptindependent.com/iranian-army-threatens-us-over-strait-of-hormuz/" TargetMode="External"/><Relationship Id="rId315" Type="http://schemas.openxmlformats.org/officeDocument/2006/relationships/hyperlink" Target="https://www.dailymail.co.uk/news/article-15625735/Britain-two-days-gas-stored-fears-supply-crisis.html?ns_mchannel=rss&amp;ns_campaign=1490&amp;ito=1490" TargetMode="External"/><Relationship Id="rId316" Type="http://schemas.openxmlformats.org/officeDocument/2006/relationships/hyperlink" Target="https://www.arkansasonline.com/news/2026/mar/08/7-ukrainians-held-by-hungary-freed/" TargetMode="External"/><Relationship Id="rId317"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318" Type="http://schemas.openxmlformats.org/officeDocument/2006/relationships/hyperlink" Target="https://english.dainikjagranmpcg.com/international/irans-navy-sunk-kharg-island-hit-how-trumps-operation-epic/article-15084" TargetMode="External"/><Relationship Id="rId319"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320" Type="http://schemas.openxmlformats.org/officeDocument/2006/relationships/hyperlink" Target="https://www.azernews.az/analysis/255364.html" TargetMode="External"/><Relationship Id="rId321" Type="http://schemas.openxmlformats.org/officeDocument/2006/relationships/hyperlink" Target="https://www.dw.com/en/why-iran-depends-on-exports-to-china/a-76217232" TargetMode="External"/><Relationship Id="rId322" Type="http://schemas.openxmlformats.org/officeDocument/2006/relationships/hyperlink" Target="https://en.yenisafak.com/world/polish-leader-challenges-us-over-potential-russian-oil-policy-change-3715540" TargetMode="External"/><Relationship Id="rId323" Type="http://schemas.openxmlformats.org/officeDocument/2006/relationships/hyperlink" Target="https://www.filmogaz.com/183439" TargetMode="External"/><Relationship Id="rId324" Type="http://schemas.openxmlformats.org/officeDocument/2006/relationships/hyperlink" Target="https://countercurrents.org/2026/03/imperial-oil-grab-the-abduction-of-venezuelas-president-as-a-prelude-to-the-attack-on-iran/" TargetMode="External"/><Relationship Id="rId325" Type="http://schemas.openxmlformats.org/officeDocument/2006/relationships/hyperlink" Target="https://www.defconalerts.com/p/iran-strikes-kuwait-infrastructure" TargetMode="External"/><Relationship Id="rId326" Type="http://schemas.openxmlformats.org/officeDocument/2006/relationships/hyperlink" Target="https://mediaindonesia.com/internasional/867889/irgc-respons-rencana-angkatan-laut-as-kawal-kapal-di-hormuz" TargetMode="External"/><Relationship Id="rId327" Type="http://schemas.openxmlformats.org/officeDocument/2006/relationships/hyperlink" Target="https://www.edaily.co.kr/News/Read?newsId=01420246645381352&amp;mediaCodeNo=257&amp;OutLnkChk=Y" TargetMode="External"/><Relationship Id="rId328" Type="http://schemas.openxmlformats.org/officeDocument/2006/relationships/hyperlink" Target="https://www.dawn.com/news/1979672/iran-unbowed-as-trump-warns-of-hitting-hard" TargetMode="External"/><Relationship Id="rId329" Type="http://schemas.openxmlformats.org/officeDocument/2006/relationships/hyperlink" Target="https://www.thehindubusinessline.com/news/world/trump-rejects-settling-iran-war-raises-prospect-of-killing-all-its-potential-leaders/article70718033.ece" TargetMode="External"/><Relationship Id="rId330" Type="http://schemas.openxmlformats.org/officeDocument/2006/relationships/hyperlink" Target="https://www.iranherald.com/news/278907944/the-iran-war-risks-sucking-in-more-countries-who-benefits" TargetMode="External"/><Relationship Id="rId331"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332" Type="http://schemas.openxmlformats.org/officeDocument/2006/relationships/hyperlink" Target="https://tanasuh.tv/4785-2/" TargetMode="External"/><Relationship Id="rId333" Type="http://schemas.openxmlformats.org/officeDocument/2006/relationships/hyperlink" Target="https://pakobserver.net/iran-war-the-energy-trap-for-china-and-russia/" TargetMode="External"/><Relationship Id="rId334" Type="http://schemas.openxmlformats.org/officeDocument/2006/relationships/hyperlink" Target="https://americanbazaaronline.com/2026/03/07/how-a-distant-war-is-raising-indias-cooking-gas-bills-476470/" TargetMode="External"/><Relationship Id="rId335" Type="http://schemas.openxmlformats.org/officeDocument/2006/relationships/hyperlink" Target="http://www.adaderana.lk/news.php?nid=119403" TargetMode="External"/><Relationship Id="rId336" Type="http://schemas.openxmlformats.org/officeDocument/2006/relationships/hyperlink" Target="https://www.thegatewaypundit.com/2026/03/european-union-issues-half-hearted-criticism-zelensky-after/" TargetMode="External"/><Relationship Id="rId337" Type="http://schemas.openxmlformats.org/officeDocument/2006/relationships/hyperlink" Target="https://www.middleeastmonitor.com/20260307-israels-strike-on-iran-has-now-triggered-a-multi-front-missile-crisis/" TargetMode="External"/><Relationship Id="rId338" Type="http://schemas.openxmlformats.org/officeDocument/2006/relationships/hyperlink" Target="https://www.business-standard.com/world-news/russia-revels-in-a-sudden-reversal-in-fortunes-as-oil-and-gas-prices-soar-126030700931_1.html" TargetMode="External"/><Relationship Id="rId339" Type="http://schemas.openxmlformats.org/officeDocument/2006/relationships/hyperlink" Target="https://www.theborneopost.com/2026/03/08/when-a-narrow-strait-can-shake-the-world/" TargetMode="External"/><Relationship Id="rId340" Type="http://schemas.openxmlformats.org/officeDocument/2006/relationships/hyperlink" Target="https://albiladdaily.com/2026/03/08/%D8%A7%D9%84%D8%AD%D8%B1%D8%B3-%D8%A7%D9%84%D8%AB%D9%88%D8%B1%D9%8A-%D8%A7%D9%84%D8%A5%D9%8A%D8%B1%D8%A7%D9%86%D9%8A-%D9%8A%D8%B3%D8%AA%D9%87%D8%AF%D9%81-%D9%86%D8%A7%D9%82%D9%84%D8%A9-%D9%86%D9%81/" TargetMode="External"/><Relationship Id="rId341" Type="http://schemas.openxmlformats.org/officeDocument/2006/relationships/hyperlink" Target="https://www.sondakika.com/ekonomi/haber-gazprom-uyardi-avrupa-gaz-depolari-kritik-duzeyde-19634966/" TargetMode="External"/><Relationship Id="rId342"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343" Type="http://schemas.openxmlformats.org/officeDocument/2006/relationships/hyperlink" Target="https://namibiadailynews.info/russian-spokesperson-warns-of-energy-collapse-in-europe-as-mideast-tensions-intensify/" TargetMode="External"/><Relationship Id="rId344" Type="http://schemas.openxmlformats.org/officeDocument/2006/relationships/hyperlink" Target="http://thearabweekly.com/iranian-actions-azerbaijan-risk-spillover-show-unclear-chain-command" TargetMode="External"/><Relationship Id="rId345" Type="http://schemas.openxmlformats.org/officeDocument/2006/relationships/hyperlink" Target="https://www.eanlibya.com/%D9%86%D8%AD%D9%86-%D8%A8%D8%A7%D9%86%D8%AA%D8%B8%D8%A7%D8%B1%D9%83%D9%85-%D8%A5%D9%8A%D8%B1%D8%A7%D9%86-%D8%AA%D9%87%D8%AF%D8%AF-%D8%A3%D9%85%D8%B1%D9%8A%D9%83%D8%A7/" TargetMode="External"/><Relationship Id="rId346" Type="http://schemas.openxmlformats.org/officeDocument/2006/relationships/hyperlink" Target="https://www.leaders-mena.com/saudi-arabia-pakistan-discuss-iranian-attacks-as-kingdoms-air-defenses-deter-threats/" TargetMode="External"/><Relationship Id="rId347" Type="http://schemas.openxmlformats.org/officeDocument/2006/relationships/hyperlink" Target="https://www.japantimes.co.jp/news/2026/03/07/japan/japan-shipping-middle-east-war/" TargetMode="External"/><Relationship Id="rId348" Type="http://schemas.openxmlformats.org/officeDocument/2006/relationships/hyperlink" Target="https://frontline.thehindu.com/world-affairs/us-israel-strikes-iran-west-asia-war-gulf/article70712028.ece" TargetMode="External"/><Relationship Id="rId349" Type="http://schemas.openxmlformats.org/officeDocument/2006/relationships/hyperlink" Target="https://www.dimokratia.gr/oikonomia/666157/o-logariasmos-toy-polemoy-gia-ellada-kai-eyropi-pos-to-fysiko/" TargetMode="External"/><Relationship Id="rId350" Type="http://schemas.openxmlformats.org/officeDocument/2006/relationships/hyperlink" Target="https://www.eanlibya.com/%D8%AA%D8%B1%D8%A7%D9%85%D8%A8-%D9%8A%D9%87%D8%AF%D8%AF-%D8%A5%D9%8A%D8%B1%D8%A7%D9%86-%D8%A8%D8%B6%D8%B1%D8%A8%D8%A7%D8%AA-%D9%82%D8%A7%D8%B3%D9%8A%D8%A9-%D8%AC%D8%AF%D9%8B%D8%A7-%D8%A5%D9%8A%D8%B1/" TargetMode="External"/><Relationship Id="rId351" Type="http://schemas.openxmlformats.org/officeDocument/2006/relationships/hyperlink" Target="https://aif.ru/society/uroven-zapasov-gaza-v-hranilishchah-niderlandov-upal-nizhe-10" TargetMode="External"/><Relationship Id="rId352" Type="http://schemas.openxmlformats.org/officeDocument/2006/relationships/hyperlink" Target="https://www.lemonde.fr/economie/article/2026/03/07/avec-la-hausse-du-prix-du-gaz-l-europe-est-face-a-la-menace-d-un-choc-energetique_6669849_3234.html" TargetMode="External"/><Relationship Id="rId353" Type="http://schemas.openxmlformats.org/officeDocument/2006/relationships/hyperlink" Target="https://hvg.hu/gazdasag/20260307_iran-hormuzi-szoros-gazar-aramelkedes" TargetMode="External"/><Relationship Id="rId354" Type="http://schemas.openxmlformats.org/officeDocument/2006/relationships/hyperlink" Target="https://www.thehindu.com/news/national/telangana/telangana-farming-rising-temperatures-drive-electricity-peak-load-to-record-levels-11129-mw-power-demand-on-march-6/article70713256.ece" TargetMode="External"/><Relationship Id="rId355" Type="http://schemas.openxmlformats.org/officeDocument/2006/relationships/hyperlink" Target="https://www.businesstoday.in/bt-tv/whats-hot/video/china-sends-special-envoy-as-iran-war-escalates-can-beijing-broker-peace-in-west-asia-519407-2026-03-06?utm_source=rssfeed" TargetMode="External"/><Relationship Id="rId356" Type="http://schemas.openxmlformats.org/officeDocument/2006/relationships/hyperlink" Target="https://www.sondakika.com/ekonomi/haber-putin-den-ab-ye-sert-elestiri-enerji-cokusu-19630229/" TargetMode="External"/><Relationship Id="rId357" Type="http://schemas.openxmlformats.org/officeDocument/2006/relationships/hyperlink" Target="https://kalkinemedia.com/uk/news/market-updates/ftse-watch-energy-giants-rise-as-europe-markets-react-to-oil-shock" TargetMode="External"/><Relationship Id="rId358" Type="http://schemas.openxmlformats.org/officeDocument/2006/relationships/hyperlink" Target="https://www.cityam.com/middle-east-war-could-bring-down-the-economies-of-the-world/" TargetMode="External"/><Relationship Id="rId359" Type="http://schemas.openxmlformats.org/officeDocument/2006/relationships/hyperlink" Target="https://www.dawn.com/news/1979056/mortgaged-to-american-interests-us-approval-for-russian-oil-sparks-outrage-from-indian-opposition" TargetMode="External"/><Relationship Id="rId360" Type="http://schemas.openxmlformats.org/officeDocument/2006/relationships/hyperlink" Target="https://www.businessinsider.com/us-gas-prices-climb-highest-trumps-term-oil-iran-2026-3" TargetMode="External"/><Relationship Id="rId361" Type="http://schemas.openxmlformats.org/officeDocument/2006/relationships/hyperlink" Target="https://www.business-standard.com/world-news/qatar-energy-minister-warns-gulf-exports-could-halt-within-weeks-report-126030600749_1.html" TargetMode="External"/><Relationship Id="rId362" Type="http://schemas.openxmlformats.org/officeDocument/2006/relationships/hyperlink" Target="https://news.day.az/politics/1820516.html" TargetMode="External"/><Relationship Id="rId363" Type="http://schemas.openxmlformats.org/officeDocument/2006/relationships/hyperlink" Target="https://www.n-tv.de/wirtschaft/Trumps-Iran-Krieg-ist-ein-finanzielles-Geschenk-an-Putin-id30438370.html" TargetMode="External"/><Relationship Id="rId364" Type="http://schemas.openxmlformats.org/officeDocument/2006/relationships/hyperlink" Target="https://www.libyanexpress.com/italy-looks-to-libya-for-gas-as-qatar-supplies-disrupted/" TargetMode="External"/><Relationship Id="rId365" Type="http://schemas.openxmlformats.org/officeDocument/2006/relationships/hyperlink" Target="https://vm.ru/news/1308836-novak-rossijskie-kompanii-gotovy-perenapravit-gaz-dlya-evropy-na-drugie-rynki" TargetMode="External"/><Relationship Id="rId366" Type="http://schemas.openxmlformats.org/officeDocument/2006/relationships/hyperlink" Target="https://kibrisgazetesi.com/rusya-rus-gazini-avrupa-yerine-asya-pazarina-gonderecegiz/" TargetMode="External"/><Relationship Id="rId367" Type="http://schemas.openxmlformats.org/officeDocument/2006/relationships/hyperlink" Target="https://tass.com/politics/2097879" TargetMode="External"/><Relationship Id="rId368" Type="http://schemas.openxmlformats.org/officeDocument/2006/relationships/hyperlink" Target="https://www.n-tv.de/wirtschaft/Russland-will-Gas-Lieferungen-nach-Asien-umlenken-id30440781.html" TargetMode="External"/><Relationship Id="rId369" Type="http://schemas.openxmlformats.org/officeDocument/2006/relationships/hyperlink" Target="https://ca.finance.yahoo.com/news/irans-strikes-gulf-energy-sites-203849057.html" TargetMode="External"/><Relationship Id="rId370" Type="http://schemas.openxmlformats.org/officeDocument/2006/relationships/hyperlink" Target="https://manaramagazine.org/2026/03/the-iran-war-and-ankaras-scenarios/" TargetMode="External"/><Relationship Id="rId371" Type="http://schemas.openxmlformats.org/officeDocument/2006/relationships/hyperlink" Target="https://www.mees.com/2026/3/6/oil-gas/kuwait-cuts-back-on-refining-runs/d0c7f200-1969-11f1-93bd-350f37fff625" TargetMode="External"/><Relationship Id="rId372" Type="http://schemas.openxmlformats.org/officeDocument/2006/relationships/hyperlink" Target="https://www.unian.ua/economics/other/ukrajina-import-chi-mozhut-ugorshchina-ta-slovachchina-porushiti-nashu-logistiku-yakshcho-zupinyat-tranzit-tovariv-13307355.html" TargetMode="External"/><Relationship Id="rId373" Type="http://schemas.openxmlformats.org/officeDocument/2006/relationships/hyperlink" Target="https://aif.ru/politics/world/u-vas-est-tri-dnya-v-evrosoyuze-predyavili-ukraine-posledniy-ultimatum" TargetMode="External"/><Relationship Id="rId374" Type="http://schemas.openxmlformats.org/officeDocument/2006/relationships/hyperlink" Target="https://fortune.com/2026/03/06/qatar-lng-halts-exports-iran-conflict-facility-shuttered/" TargetMode="External"/><Relationship Id="rId375" Type="http://schemas.openxmlformats.org/officeDocument/2006/relationships/hyperlink" Target="https://www.foodsecurityportal.org/node/3805" TargetMode="External"/><Relationship Id="rId376" Type="http://schemas.openxmlformats.org/officeDocument/2006/relationships/hyperlink" Target="https://energynow.com/2026/03/qatar-warns-war-will-force-gulf-to-stop-energy-exports-within-days/" TargetMode="External"/><Relationship Id="rId377" Type="http://schemas.openxmlformats.org/officeDocument/2006/relationships/hyperlink" Target="https://ekonomi.haber7.com/ekonomi/haber/3609926-hurmuz-bogazinda-trafik-durdu-rota-degisti-buyuk-artis" TargetMode="External"/><Relationship Id="rId378" Type="http://schemas.openxmlformats.org/officeDocument/2006/relationships/hyperlink" Target="https://coloradobiz.com/iran-war-global-trade-oil-prices-supply-chains/" TargetMode="External"/><Relationship Id="rId379" Type="http://schemas.openxmlformats.org/officeDocument/2006/relationships/hyperlink" Target="https://www.rt.com/russia/634049-putin-tells-russias-energy-sector/?utm_source=rss&amp;utm_medium=rss&amp;utm_campaign=RSS" TargetMode="External"/><Relationship Id="rId380" Type="http://schemas.openxmlformats.org/officeDocument/2006/relationships/hyperlink" Target="https://www.aljazeera.com/economy/2026/3/7/iran-war-is-latest-threat-to-a-global-economy-rattled-by-trump?traffic_source=rss" TargetMode="External"/><Relationship Id="rId381" Type="http://schemas.openxmlformats.org/officeDocument/2006/relationships/hyperlink" Target="https://www.brecorder.com/news/40410533/qatar-warns-war-will-force-gulf-to-halt-energy-exports-within-weeks" TargetMode="External"/><Relationship Id="rId382" Type="http://schemas.openxmlformats.org/officeDocument/2006/relationships/hyperlink" Target="https://analisis.republika.co.id/berita/tbig7t393/perang-iran-dan-kebutuhan-mitigasi-energi-indonesia" TargetMode="External"/><Relationship Id="rId383" Type="http://schemas.openxmlformats.org/officeDocument/2006/relationships/hyperlink" Target="https://lanouvelletribune.info/2026/03/russie-poutine-accuse-lukraine-de-torpiller-les-interets-de-leurope/" TargetMode="External"/><Relationship Id="rId384" Type="http://schemas.openxmlformats.org/officeDocument/2006/relationships/hyperlink" Target="https://tass.com/economy/2097463" TargetMode="External"/><Relationship Id="rId385" Type="http://schemas.openxmlformats.org/officeDocument/2006/relationships/hyperlink" Target="https://www.tagesschau.de/ausland/europa/pipeline-slowakei-ukraine-100.html" TargetMode="External"/><Relationship Id="rId386" Type="http://schemas.openxmlformats.org/officeDocument/2006/relationships/hyperlink" Target="https://www.albawaba.com/business/qatars-energy-minister-warns-world-1623359" TargetMode="External"/><Relationship Id="rId387" Type="http://schemas.openxmlformats.org/officeDocument/2006/relationships/hyperlink" Target="https://www.focus.de/immobilien/wohnen/deutschland-muss-im-sommer-viel-erdgas-kaufen-das-wird-teuer_65e8cda8-f815-4c14-9c10-b9907fd4922c.html" TargetMode="External"/><Relationship Id="rId388" Type="http://schemas.openxmlformats.org/officeDocument/2006/relationships/hyperlink" Target="https://www.washingtonexaminer.com/news/world/4483441/europe-gas-trouble-war-strains-supplies-russia-cut-off/" TargetMode="External"/><Relationship Id="rId389" Type="http://schemas.openxmlformats.org/officeDocument/2006/relationships/hyperlink" Target="https://www.canarymedia.com/articles/liquefied-natural-gas/why-us-lng-firms-profit-iran-war-fallout" TargetMode="External"/><Relationship Id="rId390" Type="http://schemas.openxmlformats.org/officeDocument/2006/relationships/hyperlink" Target="https://www.viva.co.id/bisnis/1884482-nasib-uni-eropa-ditentukan-oleh-telunjuk-vladimir-putin" TargetMode="External"/><Relationship Id="rId391" Type="http://schemas.openxmlformats.org/officeDocument/2006/relationships/hyperlink" Target="https://blogwallet.com/small-businesses-hit-hard-by-rising-gas-prices-amid-economic-pressures/" TargetMode="External"/><Relationship Id="rId392" Type="http://schemas.openxmlformats.org/officeDocument/2006/relationships/hyperlink" Target="https://www.dawn.com/news/1979108/qatar-energy-minister-warns-iran-war-will-force-gulf-to-halt-energy-exports-within-weeks-report" TargetMode="External"/><Relationship Id="rId393" Type="http://schemas.openxmlformats.org/officeDocument/2006/relationships/hyperlink" Target="https://dohanews.co/qatar-energy-minister-warns-iran-war-could-bring-down-economies-of-the-world/" TargetMode="External"/><Relationship Id="rId394" Type="http://schemas.openxmlformats.org/officeDocument/2006/relationships/hyperlink" Target="https://www.tz.de/politik/iranischer-drohnenangriff-stoppt-katars-gasexporte-jetzt-drohen-europa-drastisch-steigende-energiepreise-zr-94204451.html" TargetMode="External"/><Relationship Id="rId395" Type="http://schemas.openxmlformats.org/officeDocument/2006/relationships/hyperlink" Target="https://www.bairdmaritime.com/shipping/tankers/gas/global-tug-of-war-for-lng-puts-european-gas-prices-on-edge" TargetMode="External"/><Relationship Id="rId396" Type="http://schemas.openxmlformats.org/officeDocument/2006/relationships/hyperlink" Target="https://25h.app/2026/03/06/%D8%A7%D9%84%D8%B5%D9%8A%D9%86-%D8%AA%D8%B6%D8%BA%D8%B7-%D8%B9%D9%84%D9%89-%D8%A5%D9%8A%D8%B1%D8%A7%D9%86-%D9%84%D9%81%D8%AA%D8%AD-%D9%85%D8%B6%D9%8A%D9%82-%D9%87%D8%B1%D9%85%D8%B2-%D8%A3%D9%85%D8%A7/" TargetMode="External"/><Relationship Id="rId397" Type="http://schemas.openxmlformats.org/officeDocument/2006/relationships/hyperlink" Target="https://freebeacon.com/columns/what-it-means-to-achieve-victory-in-iran/" TargetMode="External"/><Relationship Id="rId398"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99" Type="http://schemas.openxmlformats.org/officeDocument/2006/relationships/hyperlink" Target="https://www.iraqidinarusd.com/2026/03/china-pressures-iran-for-access-to-oil.html" TargetMode="External"/><Relationship Id="rId400" Type="http://schemas.openxmlformats.org/officeDocument/2006/relationships/hyperlink" Target="https://www.independent.co.uk/news/world/europe/russia-gas-europe-kremlin-putin-b2932671.html" TargetMode="External"/><Relationship Id="rId401" Type="http://schemas.openxmlformats.org/officeDocument/2006/relationships/hyperlink" Target="https://www.kp.ru/daily/27762/5218693/?from=twall" TargetMode="External"/><Relationship Id="rId402" Type="http://schemas.openxmlformats.org/officeDocument/2006/relationships/hyperlink" Target="https://readthejoe.com/business/americas-energy-fortress-holds-firm-while-oil-shocks-fizzle-in-the-age-of-shale/" TargetMode="External"/><Relationship Id="rId403" Type="http://schemas.openxmlformats.org/officeDocument/2006/relationships/hyperlink" Target="https://newsletter.doomberg.com/p/no-laffan-matter" TargetMode="External"/><Relationship Id="rId404" Type="http://schemas.openxmlformats.org/officeDocument/2006/relationships/hyperlink" Target="https://www.dimokratia.gr/kosmos/665736/tromaktikes-ektimiseis-apo-to-katar-i-timi-toy-petrelaioy-tha-mporoyse-na/" TargetMode="External"/><Relationship Id="rId405" Type="http://schemas.openxmlformats.org/officeDocument/2006/relationships/hyperlink" Target="https://arizonadailyindependent.com/2026/03/04/arizona-corp-comm-votes-to-convert-springerville-and-coronado-generating-stations-to-natural-gas/" TargetMode="External"/><Relationship Id="rId406" Type="http://schemas.openxmlformats.org/officeDocument/2006/relationships/hyperlink" Target="https://www.bairdmaritime.com/shipping/tankers/is-china-in-talks-with-iran-to-allow-safe-oil-and-gas-passage-through-hormuz" TargetMode="External"/><Relationship Id="rId407" Type="http://schemas.openxmlformats.org/officeDocument/2006/relationships/hyperlink" Target="https://www.jdsupra.com/legalnews/mideast-war-tests-lng-contracts-7199698/" TargetMode="External"/><Relationship Id="rId408" Type="http://schemas.openxmlformats.org/officeDocument/2006/relationships/hyperlink" Target="https://www.ansa.it/sito/notizie/mondo/2026/03/05/lo-stretto-di-hormuz-zona-di-guerra-mille-navi-bloccate_f363a3e7-a3d5-4de9-95e0-0ccca2c4d44e.html" TargetMode="External"/><Relationship Id="rId409" Type="http://schemas.openxmlformats.org/officeDocument/2006/relationships/hyperlink" Target="https://tass.com/politics/2096913" TargetMode="External"/><Relationship Id="rId410" Type="http://schemas.openxmlformats.org/officeDocument/2006/relationships/hyperlink" Target="https://tass.com/economy/2096993" TargetMode="External"/><Relationship Id="rId411" Type="http://schemas.openxmlformats.org/officeDocument/2006/relationships/hyperlink" Target="https://tass.com/economy/2096971" TargetMode="External"/><Relationship Id="rId412" Type="http://schemas.openxmlformats.org/officeDocument/2006/relationships/hyperlink" Target="https://tass.com/economy/2097047" TargetMode="External"/><Relationship Id="rId413" Type="http://schemas.openxmlformats.org/officeDocument/2006/relationships/hyperlink" Target="https://tass.com/politics/2097197" TargetMode="External"/><Relationship Id="rId414" Type="http://schemas.openxmlformats.org/officeDocument/2006/relationships/hyperlink" Target="https://tass.com/economy/2097233" TargetMode="External"/><Relationship Id="rId415" Type="http://schemas.openxmlformats.org/officeDocument/2006/relationships/hyperlink" Target="https://tass.com/economy/2097091" TargetMode="External"/><Relationship Id="rId416" Type="http://schemas.openxmlformats.org/officeDocument/2006/relationships/hyperlink" Target="https://tribune.com.pk/story/2596000/petroleum-minister-warns-of-gas-crisis-after-qatarenergy-force-majeure-notice" TargetMode="External"/><Relationship Id="rId417" Type="http://schemas.openxmlformats.org/officeDocument/2006/relationships/hyperlink" Target="https://tribune.com.pk/story/2596040/citys-gas-woes-reachboiling-point" TargetMode="External"/><Relationship Id="rId418" Type="http://schemas.openxmlformats.org/officeDocument/2006/relationships/hyperlink" Target="https://www.aol.com/articles/trump-u-navy-escorts-tankers-204600212.html" TargetMode="External"/><Relationship Id="rId419" Type="http://schemas.openxmlformats.org/officeDocument/2006/relationships/hyperlink" Target="https://ria.ru/20260306/ssha-2078889980.html" TargetMode="External"/><Relationship Id="rId420" Type="http://schemas.openxmlformats.org/officeDocument/2006/relationships/hyperlink" Target="https://whyy.org/articles/gas-prices-iran-war/" TargetMode="External"/><Relationship Id="rId421" Type="http://schemas.openxmlformats.org/officeDocument/2006/relationships/hyperlink" Target="https://www.dailystar.co.uk/news/latest-news/breaking-putins-gas-war-europe-36818945" TargetMode="External"/><Relationship Id="rId422" Type="http://schemas.openxmlformats.org/officeDocument/2006/relationships/hyperlink" Target="https://www.hungarianconservative.com/articles/current/hungary-russia-war-in-ukraine-pow-transcarpathia-putin-energy-security-druzhba/" TargetMode="External"/><Relationship Id="rId423" Type="http://schemas.openxmlformats.org/officeDocument/2006/relationships/hyperlink" Target="https://egyptoil-gas.com/news/putin-warns-russia-could-halt-gas-supplies-to-europe-amid-iran-crisis/" TargetMode="External"/><Relationship Id="rId424" Type="http://schemas.openxmlformats.org/officeDocument/2006/relationships/hyperlink" Target="https://25h.app/2026/03/05/%D9%82%D8%B7%D8%B1-%D9%84%D9%84%D8%B7%D8%A7%D9%82%D8%A9-%D8%AA%D8%B9%D9%84%D9%86-%D8%A7%D9%84%D9%82%D9%88%D8%A9-%D8%A7%D9%84%D9%82%D8%A7%D9%87%D8%B1%D8%A9-%D9%88%D8%AA%D9%88%D9%82%D9%81-%D8%A5%D9%86/" TargetMode="External"/><Relationship Id="rId425"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426"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