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2026-03-13 00:00 UTC [VZQP]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null - regime_state: unstable - beliefs_count: 0 - top_risk_flag: data_sparsity (high) - generated_at: 2026-03-13T00:00:00Z - sentiment_word: Unstable - late_breaking_alerts_count: 0 - kill_switch_markets_count: 0</w:t>
      </w:r>
      <w:r/>
    </w:p>
    <w:p>
      <w:r/>
      <w:r>
        <w:t>Signal Table | market | belief_id | claim | prob | dir | vel | horizon | kill_switch | fragility | |---:|---|---|:-:|---|---:|---|:-:|---:| No beliefs present.</w:t>
      </w:r>
      <w:r/>
    </w:p>
    <w:p>
      <w:r/>
      <w:r>
        <w:t>Data Dump (Machine Use)</w:t>
      </w:r>
      <w:r/>
    </w:p>
    <w:p>
      <w:r/>
      <w:r>
        <w:rPr>
          <w:rFonts w:ascii="Courier" w:hAnsi="Courier"/>
        </w:rPr>
        <w:t>{</w:t>
        <w:br/>
        <w:t xml:space="preserve"> "workflow_6B_CIS_output": {</w:t>
        <w:br/>
        <w:t xml:space="preserve"> "snapshot_id": "6B_natural_gas_2026-03-13T00:00:00Z",</w:t>
        <w:br/>
        <w:t xml:space="preserve"> "timestamp_utc": "2026-03-13T00:00:00Z",</w:t>
        <w:br/>
        <w:t xml:space="preserve"> "primary_asset_focus": {</w:t>
        <w:br/>
        <w:t xml:space="preserve"> "name": "Natural gas futures",</w:t>
        <w:br/>
        <w:t xml:space="preserve"> "market_code": "natural_gas"</w:t>
        <w:br/>
        <w:t xml:space="preserve"> },</w:t>
        <w:br/>
        <w:t xml:space="preserve"> "headline_sentiment_word": "Unstable",</w:t>
        <w:br/>
        <w:t xml:space="preserve"> "headline_conviction_score_0_100": 18,</w:t>
        <w:br/>
        <w:t xml:space="preserve"> "headline_fragility_score_0_100": 85,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"market_state_table": [</w:t>
        <w:br/>
        <w:t xml:space="preserve"> {</w:t>
        <w:br/>
        <w:t xml:space="preserve"> "market": "natural_gas",</w:t>
        <w:br/>
        <w:t xml:space="preserve"> "directional_state": "neutral_mixed",</w:t>
        <w:br/>
        <w:t xml:space="preserve"> "momentum_state": "stable",</w:t>
        <w:br/>
        <w:t xml:space="preserve"> "reversal_risk": "medium",</w:t>
        <w:br/>
        <w:t xml:space="preserve"> "state_change": "unchanged",</w:t>
        <w:br/>
        <w:t xml:space="preserve"> "conviction_score_0_100": 18,</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w:t>
        <w:br/>
        <w:t xml:space="preserve"> ],</w:t>
        <w:br/>
        <w:t xml:space="preserve"> "risk_flags": [</w:t>
        <w:br/>
        <w:t xml:space="preserve"> {</w:t>
        <w:br/>
        <w:t xml:space="preserve"> "flag": "data_sparsity",</w:t>
        <w:br/>
        <w:t xml:space="preserve"> "severity": "high",</w:t>
        <w:br/>
        <w:t xml:space="preserve"> "market": "natural_gas",</w:t>
        <w:br/>
        <w:t xml:space="preserve"> "rationale": "No workflow_5B trend/vip/risk inputs provided; directional synthesis degraded to neutral fallback."</w:t>
        <w:br/>
        <w:t xml:space="preserve"> },</w:t>
        <w:br/>
        <w:t xml:space="preserve"> {</w:t>
        <w:br/>
        <w:t xml:space="preserve"> "flag": "freshness_unknown",</w:t>
        <w:br/>
        <w:t xml:space="preserve"> "severity": "medium",</w:t>
        <w:br/>
        <w:t xml:space="preserve"> "market": "natural_gas",</w:t>
        <w:br/>
        <w:t xml:space="preserve"> "rationale": "No timestamps/evidence ingested; cannot assess recency weighting or late-breaking invalidation."</w:t>
        <w:br/>
        <w:t xml:space="preserve"> }</w:t>
        <w:br/>
        <w:t xml:space="preserve"> ],</w:t>
        <w:br/>
        <w:t xml:space="preserve"> "candidate_actions": [</w:t>
        <w:br/>
        <w:t xml:space="preserve"> {</w:t>
        <w:br/>
        <w:t xml:space="preserve"> "market": "natural_gas",</w:t>
        <w:br/>
        <w:t xml:space="preserve"> "action": "stay_flat",</w:t>
        <w:br/>
        <w:t xml:space="preserve"> "confidence": "high",</w:t>
        <w:br/>
        <w:t xml:space="preserve"> "trigger_condition": "Until fresh directional evidence is present in admitted trend/vip/risk inputs."</w:t>
        <w:br/>
        <w:t xml:space="preserve"> },</w:t>
        <w:br/>
        <w:t xml:space="preserve"> {</w:t>
        <w:br/>
        <w:t xml:space="preserve"> "market": "natural_gas",</w:t>
        <w:br/>
        <w:t xml:space="preserve"> "action": "volatility_watch",</w:t>
        <w:br/>
        <w:t xml:space="preserve"> "confidence": "medium",</w:t>
        <w:br/>
        <w:t xml:space="preserve"> "trigger_condition": "If new contradictory signals arrive within &lt;=2h (late-breaking window), treat as potential whipsaw regime."</w:t>
        <w:br/>
        <w:t xml:space="preserve"> },</w:t>
        <w:br/>
        <w:t xml:space="preserve"> {</w:t>
        <w:br/>
        <w:t xml:space="preserve"> "market": "natural_gas",</w:t>
        <w:br/>
        <w:t xml:space="preserve"> "action": "reversal_watch",</w:t>
        <w:br/>
        <w:t xml:space="preserve"> "confidence": "low",</w:t>
        <w:br/>
        <w:t xml:space="preserve"> "trigger_condition": "Enable when a prior directional state exists and fresh opposition appears with rising contradiction ratio."</w:t>
        <w:br/>
        <w:t xml:space="preserve"> }</w:t>
        <w:br/>
        <w:t xml:space="preserve"> ],</w:t>
        <w:br/>
        <w:t xml:space="preserve"> "paper_trade_signal_pack": {</w:t>
        <w:br/>
        <w:t xml:space="preserve"> "bullish_markets": [],</w:t>
        <w:br/>
        <w:t xml:space="preserve"> "bearish_markets": [],</w:t>
        <w:br/>
        <w:t xml:space="preserve"> "neutral_mixed_markets": [</w:t>
        <w:br/>
        <w:t xml:space="preserve"> "natural_gas"</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"2026-03-12T00:00:00Z",</w:t>
        <w:br/>
        <w:t xml:space="preserve"> "bucket_end_utc": "2026-03-12T01:00:00Z",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"2026-03-12T01:00:00Z",</w:t>
        <w:br/>
        <w:t xml:space="preserve"> "bucket_end_utc": "2026-03-12T02:00:00Z",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"2026-03-12T02:00:00Z",</w:t>
        <w:br/>
        <w:t xml:space="preserve"> "bucket_end_utc": "2026-03-12T03:00:00Z",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"2026-03-12T03:00:00Z",</w:t>
        <w:br/>
        <w:t xml:space="preserve"> "bucket_end_utc": "2026-03-12T04:00:00Z",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"2026-03-12T04:00:00Z",</w:t>
        <w:br/>
        <w:t xml:space="preserve"> "bucket_end_utc": "2026-03-12T05:00:00Z",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"2026-03-12T05:00:00Z",</w:t>
        <w:br/>
        <w:t xml:space="preserve"> "bucket_end_utc": "2026-03-12T06:00:00Z",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"2026-03-12T06:00:00Z",</w:t>
        <w:br/>
        <w:t xml:space="preserve"> "bucket_end_utc": "2026-03-12T07:00:00Z",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"2026-03-12T07:00:00Z",</w:t>
        <w:br/>
        <w:t xml:space="preserve"> "bucket_end_utc": "2026-03-12T08:00:00Z",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"2026-03-12T08:00:00Z",</w:t>
        <w:br/>
        <w:t xml:space="preserve"> "bucket_end_utc": "2026-03-12T09:00:00Z",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"2026-03-12T09:00:00Z",</w:t>
        <w:br/>
        <w:t xml:space="preserve"> "bucket_end_utc": "2026-03-12T10:00:00Z",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"2026-03-12T10:00:00Z",</w:t>
        <w:br/>
        <w:t xml:space="preserve"> "bucket_end_utc": "2026-03-12T11:00:00Z",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"2026-03-12T11:00:00Z",</w:t>
        <w:br/>
        <w:t xml:space="preserve"> "bucket_end_utc": "2026-03-12T12:00:00Z",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"2026-03-12T12:00:00Z",</w:t>
        <w:br/>
        <w:t xml:space="preserve"> "bucket_end_utc": "2026-03-12T13:00:00Z",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"2026-03-12T13:00:00Z",</w:t>
        <w:br/>
        <w:t xml:space="preserve"> "bucket_end_utc": "2026-03-12T14:00:00Z",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"2026-03-12T14:00:00Z",</w:t>
        <w:br/>
        <w:t xml:space="preserve"> "bucket_end_utc": "2026-03-12T15:00:00Z",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"2026-03-12T15:00:00Z",</w:t>
        <w:br/>
        <w:t xml:space="preserve"> "bucket_end_utc": "2026-03-12T16:00:00Z",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"2026-03-12T16:00:00Z",</w:t>
        <w:br/>
        <w:t xml:space="preserve"> "bucket_end_utc": "2026-03-12T17:00:00Z",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"2026-03-12T17:00:00Z",</w:t>
        <w:br/>
        <w:t xml:space="preserve"> "bucket_end_utc": "2026-03-12T18:00:00Z",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"2026-03-12T18:00:00Z",</w:t>
        <w:br/>
        <w:t xml:space="preserve"> "bucket_end_utc": "2026-03-12T19:00:00Z",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"2026-03-12T19:00:00Z",</w:t>
        <w:br/>
        <w:t xml:space="preserve"> "bucket_end_utc": "2026-03-12T20:00:00Z",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"2026-03-12T20:00:00Z",</w:t>
        <w:br/>
        <w:t xml:space="preserve"> "bucket_end_utc": "2026-03-12T21:00:00Z",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"2026-03-12T21:00:00Z",</w:t>
        <w:br/>
        <w:t xml:space="preserve"> "bucket_end_utc": "2026-03-12T22:00:00Z",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"2026-03-12T22:00:00Z",</w:t>
        <w:br/>
        <w:t xml:space="preserve"> "bucket_end_utc": "2026-03-12T23:00:00Z",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"2026-03-12T23:00:00Z",</w:t>
        <w:br/>
        <w:t xml:space="preserve"> "bucket_end_utc": "2026-03-13T00:00:00Z",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"diagnostics": {</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"Missing workflow_5B_output (trends/vip_outliers/risk_anomalies/aggregate_metrics). Emitted neutral fallback state for natural_gas.",</w:t>
        <w:br/>
        <w:t xml:space="preserve"> "Signal timeseries populated with conservative neutral buckets (no admitted evidence to assign to buckets)."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2. </w:t>
      </w:r>
      <w:hyperlink r:id="rId9">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3. </w:t>
      </w:r>
      <w:hyperlink r:id="rId10">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4. </w:t>
      </w:r>
      <w:hyperlink r:id="rId9">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 5. </w:t>
      </w:r>
      <w:hyperlink r:id="rId11">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 6. </w:t>
      </w:r>
      <w:hyperlink r:id="rId12">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w:t>
      </w:r>
      <w:r>
        <w:rPr>
          <w:i/>
        </w:rPr>
        <w:t xml:space="preserve"> The conflict's impact may lead to lasting economic effects similar to the 1970s oil shocks and stagflation risks."] 7. </w:t>
      </w:r>
      <w:hyperlink r:id="rId13">
        <w:r>
          <w:rPr>
            <w:color w:val="0000EE"/>
            <w:u w:val="single"/>
          </w:rPr>
          <w:t>https://www.scmp.com/news/world/europe/article/3346523/uk-says-russia-iran-trying-hijack-global-economy-amid-hormuz-blockade?utm_source=rss_feed</w:t>
        </w:r>
      </w:hyperlink>
      <w:r>
        <w:rPr>
          <w:i/>
        </w:rP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8. </w:t>
      </w:r>
      <w:hyperlink r:id="rId14">
        <w:r>
          <w:rPr>
            <w:color w:val="0000EE"/>
            <w:u w:val="single"/>
          </w:rPr>
          <w:t>https://ca.news.yahoo.com/dubai-under-attack-building-uae-103221275.html</w:t>
        </w:r>
      </w:hyperlink>
      <w:r>
        <w:rPr>
          <w:i/>
        </w:rP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9. </w:t>
      </w:r>
      <w:hyperlink r:id="rId15">
        <w:r>
          <w:rPr>
            <w:color w:val="0000EE"/>
            <w:u w:val="single"/>
          </w:rPr>
          <w:t>https://nfcihospitality.com/lpg-gas-shortage-in-india/</w:t>
        </w:r>
      </w:hyperlink>
      <w:r>
        <w:rPr>
          <w:i/>
        </w:rP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10. </w:t>
      </w:r>
      <w:hyperlink r:id="rId16">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rPr>
          <w:i/>
        </w:rP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11. </w:t>
      </w:r>
      <w:hyperlink r:id="rId17">
        <w:r>
          <w:rPr>
            <w:color w:val="0000EE"/>
            <w:u w:val="single"/>
          </w:rPr>
          <w:t>https://tribune.com.pk/story/2597379/defiance-from-iran-israel-and-the-us-as-middle-east-war-enters-second-week</w:t>
        </w:r>
      </w:hyperlink>
      <w:r>
        <w:rPr>
          <w:i/>
        </w:rP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 12. </w:t>
      </w:r>
      <w:hyperlink r:id="rId18">
        <w:r>
          <w:rPr>
            <w:color w:val="0000EE"/>
            <w:u w:val="single"/>
          </w:rPr>
          <w:t>https://www.businesstoday.in/bt-tv/market-today/video/india-in-urgent-talks-with-iran-as-oil-lpg-tankers-stranded-near-strait-of-hormuz-520400-2026-03-13?utm_source=rssfeed</w:t>
        </w:r>
      </w:hyperlink>
      <w:r>
        <w:rPr>
          <w:i/>
        </w:rPr>
        <w:t xml:space="preserve"> - * India has initiated urgent diplomatic talks with Iran to secure the safe passage of over 20 oil and gas tankers near the Strait of Hormuz. 13. </w:t>
      </w:r>
      <w:hyperlink r:id="rId19">
        <w:r>
          <w:rPr>
            <w:color w:val="0000EE"/>
            <w:u w:val="single"/>
          </w:rPr>
          <w:t>https://www.sanjuandailystar.com/post/wall-st-ends-sharply-lower-as-intensifying-iran-war-soaring-crude-prompt-selloff</w:t>
        </w:r>
      </w:hyperlink>
      <w:r>
        <w:rPr>
          <w:i/>
        </w:rP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 14. </w:t>
      </w:r>
      <w:hyperlink r:id="rId20">
        <w:r>
          <w:rPr>
            <w:color w:val="0000EE"/>
            <w:u w:val="single"/>
          </w:rPr>
          <w:t>https://www.n-tv.de/wirtschaft/Wirtschaftsinstitut-warnt-vor-deutlichem-Anstieg-der-Inflation-id30465892.html</w:t>
        </w:r>
      </w:hyperlink>
      <w:r>
        <w:rPr>
          <w:i/>
        </w:rPr>
        <w:t xml:space="preserve"> - * The Iran-Krieg affecting oil and gas supply routes, particularly the Strait of Hormuz, which has been blocked since February 28 by Iran's Revolutions Guard.</w:t>
      </w:r>
      <w:r>
        <w:t xml:space="preserve"> The blockade has driven up oil and gas prices globally.</w:t>
      </w:r>
      <w:r>
        <w:rPr>
          <w:i/>
        </w:rPr>
        <w:t xml:space="preserve"> The Economist from RWI-Leibniz-Institute warns that a prolonged conflict could lead to inflation reaching six percent and Germany slipping into a fourth year of recession.</w:t>
      </w:r>
      <w:r>
        <w:t xml:space="preserve"> A conflict exceeding four weeks could cause a peak oil price of 150 dollars per barrel.</w:t>
      </w:r>
      <w:r>
        <w:rPr>
          <w:i/>
        </w:rPr>
        <w:t xml:space="preserve"> If the conflict ends soon, inflation may peak at 3 percent, with gas storage filling risks increasing for winter.</w:t>
      </w:r>
      <w:r>
        <w:t xml:space="preserve"> The article highlights concerns over Germany's low gas storage levels and suggests establishing strategic reserves as a mitigation measure. 15. </w:t>
      </w:r>
      <w:hyperlink r:id="rId21">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16. </w:t>
      </w:r>
      <w:hyperlink r:id="rId22">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17. </w:t>
      </w:r>
      <w:hyperlink r:id="rId23">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18. </w:t>
      </w:r>
      <w:hyperlink r:id="rId24">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19. </w:t>
      </w:r>
      <w:hyperlink r:id="rId25">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20. </w:t>
      </w:r>
      <w:hyperlink r:id="rId25">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21. </w:t>
      </w:r>
      <w:hyperlink r:id="rId26">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22. </w:t>
      </w:r>
      <w:hyperlink r:id="rId27">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23. </w:t>
      </w:r>
      <w:hyperlink r:id="rId28">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p>
    <w:p>
      <w:r/>
      <w:r>
        <w:t xml:space="preserve">24. </w:t>
      </w:r>
      <w:hyperlink r:id="rId29">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25. </w:t>
      </w:r>
      <w:hyperlink r:id="rId30">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26. </w:t>
      </w:r>
      <w:hyperlink r:id="rId31">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27. </w:t>
      </w:r>
      <w:hyperlink r:id="rId32">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28. </w:t>
      </w:r>
      <w:hyperlink r:id="rId33">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29. </w:t>
      </w:r>
      <w:hyperlink r:id="rId34">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30. </w:t>
      </w:r>
      <w:hyperlink r:id="rId35">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31. </w:t>
      </w:r>
      <w:hyperlink r:id="rId36">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32. </w:t>
      </w:r>
      <w:hyperlink r:id="rId37">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33. </w:t>
      </w:r>
      <w:hyperlink r:id="rId38">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34. </w:t>
      </w:r>
      <w:hyperlink r:id="rId39">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35. </w:t>
      </w:r>
      <w:hyperlink r:id="rId40">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36. </w:t>
      </w:r>
      <w:hyperlink r:id="rId41">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37. </w:t>
      </w:r>
      <w:hyperlink r:id="rId42">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38. </w:t>
      </w:r>
      <w:hyperlink r:id="rId43">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39. </w:t>
      </w:r>
      <w:hyperlink r:id="rId44">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40. </w:t>
      </w:r>
      <w:hyperlink r:id="rId45">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41. </w:t>
      </w:r>
      <w:hyperlink r:id="rId46">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42. </w:t>
      </w:r>
      <w:hyperlink r:id="rId47">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43. </w:t>
      </w:r>
      <w:hyperlink r:id="rId48">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44. </w:t>
      </w:r>
      <w:hyperlink r:id="rId49">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45. </w:t>
      </w:r>
      <w:hyperlink r:id="rId50">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46. </w:t>
      </w:r>
      <w:hyperlink r:id="rId51">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47. </w:t>
      </w:r>
      <w:hyperlink r:id="rId52">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48. </w:t>
      </w:r>
      <w:hyperlink r:id="rId53">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49. </w:t>
      </w:r>
      <w:hyperlink r:id="rId54">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50. </w:t>
      </w:r>
      <w:hyperlink r:id="rId53">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51. </w:t>
      </w:r>
      <w:hyperlink r:id="rId55">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52. </w:t>
      </w:r>
      <w:hyperlink r:id="rId56">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53. </w:t>
      </w:r>
      <w:hyperlink r:id="rId57">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54. </w:t>
      </w:r>
      <w:hyperlink r:id="rId58">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55. </w:t>
      </w:r>
      <w:hyperlink r:id="rId59">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56. </w:t>
      </w:r>
      <w:hyperlink r:id="rId60">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57. </w:t>
      </w:r>
      <w:hyperlink r:id="rId61">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58. </w:t>
      </w:r>
      <w:hyperlink r:id="rId62">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59. </w:t>
      </w:r>
      <w:hyperlink r:id="rId63">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60. </w:t>
      </w:r>
      <w:hyperlink r:id="rId60">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61. </w:t>
      </w:r>
      <w:hyperlink r:id="rId47">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62. </w:t>
      </w:r>
      <w:hyperlink r:id="rId48">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63. </w:t>
      </w:r>
      <w:hyperlink r:id="rId50">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64. </w:t>
      </w:r>
      <w:hyperlink r:id="rId64">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65. </w:t>
      </w:r>
      <w:hyperlink r:id="rId65">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66. </w:t>
      </w:r>
      <w:hyperlink r:id="rId66">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67. </w:t>
      </w:r>
      <w:hyperlink r:id="rId67">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68. </w:t>
      </w:r>
      <w:hyperlink r:id="rId68">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69. </w:t>
      </w:r>
      <w:hyperlink r:id="rId64">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70. </w:t>
      </w:r>
      <w:hyperlink r:id="rId69">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71. </w:t>
      </w:r>
      <w:hyperlink r:id="rId70">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4"/>
        </w:numPr>
        <w:spacing w:line="240" w:lineRule="auto"/>
        <w:ind w:left="720"/>
      </w:pPr>
      <w:r/>
      <w:hyperlink r:id="rId71">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72">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74. </w:t>
      </w:r>
      <w:hyperlink r:id="rId73">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75. </w:t>
      </w:r>
      <w:hyperlink r:id="rId74">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76. </w:t>
      </w:r>
      <w:hyperlink r:id="rId75">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77. </w:t>
      </w:r>
      <w:hyperlink r:id="rId76">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78. </w:t>
      </w:r>
      <w:hyperlink r:id="rId65">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79. </w:t>
      </w:r>
      <w:hyperlink r:id="rId77">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80. </w:t>
      </w:r>
      <w:hyperlink r:id="rId66">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81. </w:t>
      </w:r>
      <w:hyperlink r:id="rId78">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82. </w:t>
      </w:r>
      <w:hyperlink r:id="rId79">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83. </w:t>
      </w:r>
      <w:hyperlink r:id="rId80">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84. </w:t>
      </w:r>
      <w:hyperlink r:id="rId64">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85. </w:t>
      </w:r>
      <w:hyperlink r:id="rId81">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86. </w:t>
      </w:r>
      <w:hyperlink r:id="rId81">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87. </w:t>
      </w:r>
      <w:hyperlink r:id="rId82">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88. </w:t>
      </w:r>
      <w:hyperlink r:id="rId83">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89. </w:t>
      </w:r>
      <w:hyperlink r:id="rId84">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90. </w:t>
      </w:r>
      <w:hyperlink r:id="rId85">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91. </w:t>
      </w:r>
      <w:hyperlink r:id="rId86">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65">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87">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94. </w:t>
      </w:r>
      <w:hyperlink r:id="rId88">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95. </w:t>
      </w:r>
      <w:hyperlink r:id="rId89">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96. </w:t>
      </w:r>
      <w:hyperlink r:id="rId90">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97. </w:t>
      </w:r>
      <w:hyperlink r:id="rId91">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98. </w:t>
      </w:r>
      <w:hyperlink r:id="rId92">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99. </w:t>
      </w:r>
      <w:hyperlink r:id="rId85">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100. </w:t>
      </w:r>
      <w:hyperlink r:id="rId65">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101. </w:t>
      </w:r>
      <w:hyperlink r:id="rId93">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102. </w:t>
      </w:r>
      <w:hyperlink r:id="rId66">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103. </w:t>
      </w:r>
      <w:hyperlink r:id="rId94">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104. </w:t>
      </w:r>
      <w:hyperlink r:id="rId95">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105. </w:t>
      </w:r>
      <w:hyperlink r:id="rId96">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106. </w:t>
      </w:r>
      <w:hyperlink r:id="rId97">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107. </w:t>
      </w:r>
      <w:hyperlink r:id="rId98">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108. </w:t>
      </w:r>
      <w:hyperlink r:id="rId99">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109. </w:t>
      </w:r>
      <w:hyperlink r:id="rId100">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110. </w:t>
      </w:r>
      <w:hyperlink r:id="rId101">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111. </w:t>
      </w:r>
      <w:hyperlink r:id="rId102">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112. </w:t>
      </w:r>
      <w:hyperlink r:id="rId103">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113. </w:t>
      </w:r>
      <w:hyperlink r:id="rId104">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114. </w:t>
      </w:r>
      <w:hyperlink r:id="rId105">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115. </w:t>
      </w:r>
      <w:hyperlink r:id="rId106">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116. </w:t>
      </w:r>
      <w:hyperlink r:id="rId107">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117. </w:t>
      </w:r>
      <w:hyperlink r:id="rId88">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118. </w:t>
      </w:r>
      <w:hyperlink r:id="rId104">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119. </w:t>
      </w:r>
      <w:hyperlink r:id="rId108">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120. </w:t>
      </w:r>
      <w:hyperlink r:id="rId109">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121. </w:t>
      </w:r>
      <w:hyperlink r:id="rId110">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122. </w:t>
      </w:r>
      <w:hyperlink r:id="rId111">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123. </w:t>
      </w:r>
      <w:hyperlink r:id="rId112">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124. </w:t>
      </w:r>
      <w:hyperlink r:id="rId113">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125. </w:t>
      </w:r>
      <w:hyperlink r:id="rId114">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5"/>
        </w:numPr>
        <w:spacing w:line="240" w:lineRule="auto"/>
        <w:ind w:left="720"/>
      </w:pPr>
      <w:r/>
      <w:hyperlink r:id="rId115">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116">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128. </w:t>
      </w:r>
      <w:hyperlink r:id="rId117">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129. </w:t>
      </w:r>
      <w:hyperlink r:id="rId112">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130. </w:t>
      </w:r>
      <w:hyperlink r:id="rId87">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131. </w:t>
      </w:r>
      <w:hyperlink r:id="rId113">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132. </w:t>
      </w:r>
      <w:hyperlink r:id="rId118">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133. </w:t>
      </w:r>
      <w:hyperlink r:id="rId119">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134. </w:t>
      </w:r>
      <w:hyperlink r:id="rId117">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135. </w:t>
      </w:r>
      <w:hyperlink r:id="rId112">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136. </w:t>
      </w:r>
      <w:hyperlink r:id="rId113">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137. </w:t>
      </w:r>
      <w:hyperlink r:id="rId120">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138. </w:t>
      </w:r>
      <w:hyperlink r:id="rId121">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139. </w:t>
      </w:r>
      <w:hyperlink r:id="rId122">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140. </w:t>
      </w:r>
      <w:hyperlink r:id="rId123">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141. </w:t>
      </w:r>
      <w:hyperlink r:id="rId124">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142. </w:t>
      </w:r>
      <w:hyperlink r:id="rId117">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143. </w:t>
      </w:r>
      <w:hyperlink r:id="rId125">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144. </w:t>
      </w:r>
      <w:hyperlink r:id="rId126">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145. </w:t>
      </w:r>
      <w:hyperlink r:id="rId127">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146. </w:t>
      </w:r>
      <w:hyperlink r:id="rId112">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147. </w:t>
      </w:r>
      <w:hyperlink r:id="rId84">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148. </w:t>
      </w:r>
      <w:hyperlink r:id="rId128">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149. </w:t>
      </w:r>
      <w:hyperlink r:id="rId129">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150. </w:t>
      </w:r>
      <w:hyperlink r:id="rId130">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151. </w:t>
      </w:r>
      <w:hyperlink r:id="rId131">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152. </w:t>
      </w:r>
      <w:hyperlink r:id="rId132">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153. </w:t>
      </w:r>
      <w:hyperlink r:id="rId133">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154. </w:t>
      </w:r>
      <w:hyperlink r:id="rId134">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155. </w:t>
      </w:r>
      <w:hyperlink r:id="rId135">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156. </w:t>
      </w:r>
      <w:hyperlink r:id="rId136">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157. </w:t>
      </w:r>
      <w:hyperlink r:id="rId137">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158. </w:t>
      </w:r>
      <w:hyperlink r:id="rId138">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159. </w:t>
      </w:r>
      <w:hyperlink r:id="rId139">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160. </w:t>
      </w:r>
      <w:hyperlink r:id="rId140">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161. </w:t>
      </w:r>
      <w:hyperlink r:id="rId120">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162. </w:t>
      </w:r>
      <w:hyperlink r:id="rId141">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163. </w:t>
      </w:r>
      <w:hyperlink r:id="rId142">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164. </w:t>
      </w:r>
      <w:hyperlink r:id="rId143">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165. </w:t>
      </w:r>
      <w:hyperlink r:id="rId144">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166. </w:t>
      </w:r>
      <w:hyperlink r:id="rId145">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167. </w:t>
      </w:r>
      <w:hyperlink r:id="rId146">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168. </w:t>
      </w:r>
      <w:hyperlink r:id="rId147">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169. </w:t>
      </w:r>
      <w:hyperlink r:id="rId148">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170. </w:t>
      </w:r>
      <w:hyperlink r:id="rId148">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171. </w:t>
      </w:r>
      <w:hyperlink r:id="rId149">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172. </w:t>
      </w:r>
      <w:hyperlink r:id="rId150">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173. </w:t>
      </w:r>
      <w:hyperlink r:id="rId151">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174. </w:t>
      </w:r>
      <w:hyperlink r:id="rId152">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175. </w:t>
      </w:r>
      <w:hyperlink r:id="rId153">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176. </w:t>
      </w:r>
      <w:hyperlink r:id="rId154">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177. </w:t>
      </w:r>
      <w:hyperlink r:id="rId155">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178. </w:t>
      </w:r>
      <w:hyperlink r:id="rId152">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179. </w:t>
      </w:r>
      <w:hyperlink r:id="rId154">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180. </w:t>
      </w:r>
      <w:hyperlink r:id="rId129">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181. </w:t>
      </w:r>
      <w:hyperlink r:id="rId129">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182. </w:t>
      </w:r>
      <w:hyperlink r:id="rId156">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183. </w:t>
      </w:r>
      <w:hyperlink r:id="rId156">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184. </w:t>
      </w:r>
      <w:hyperlink r:id="rId157">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185. </w:t>
      </w:r>
      <w:hyperlink r:id="rId157">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186. </w:t>
      </w:r>
      <w:hyperlink r:id="rId158">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187. </w:t>
      </w:r>
      <w:hyperlink r:id="rId159">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188. </w:t>
      </w:r>
      <w:hyperlink r:id="rId150">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189. </w:t>
      </w:r>
      <w:hyperlink r:id="rId160">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190. </w:t>
      </w:r>
      <w:hyperlink r:id="rId161">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191. </w:t>
      </w:r>
      <w:hyperlink r:id="rId162">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192. </w:t>
      </w:r>
      <w:hyperlink r:id="rId163">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193. </w:t>
      </w:r>
      <w:hyperlink r:id="rId164">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194. </w:t>
      </w:r>
      <w:hyperlink r:id="rId148">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195. </w:t>
      </w:r>
      <w:hyperlink r:id="rId165">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196. </w:t>
      </w:r>
      <w:hyperlink r:id="rId166">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197. </w:t>
      </w:r>
      <w:hyperlink r:id="rId167">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198. </w:t>
      </w:r>
      <w:hyperlink r:id="rId160">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199. </w:t>
      </w:r>
      <w:hyperlink r:id="rId168">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200. </w:t>
      </w:r>
      <w:hyperlink r:id="rId166">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201. </w:t>
      </w:r>
      <w:hyperlink r:id="rId152">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202. </w:t>
      </w:r>
      <w:hyperlink r:id="rId169">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203. </w:t>
      </w:r>
      <w:hyperlink r:id="rId161">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204. </w:t>
      </w:r>
      <w:hyperlink r:id="rId162">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205. </w:t>
      </w:r>
      <w:hyperlink r:id="rId168">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206. </w:t>
      </w:r>
      <w:hyperlink r:id="rId170">
        <w:r>
          <w:rPr>
            <w:color w:val="0000EE"/>
            <w:u w:val="single"/>
          </w:rPr>
          <w:t>https://www.bestmag.co.uk/brenmiller-revs-up-bnrg360-amid-eu-energy-crisis/</w:t>
        </w:r>
      </w:hyperlink>
      <w:r>
        <w:t xml:space="preserve"> - * Brenmiller Energy Ltd. accelerates rollout of BNRG360 platform amid rising natural gas prices in Europe. 207. </w:t>
      </w:r>
      <w:hyperlink r:id="rId171">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208. </w:t>
      </w:r>
      <w:hyperlink r:id="rId172">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209. </w:t>
      </w:r>
      <w:hyperlink r:id="rId173">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210. </w:t>
      </w:r>
      <w:hyperlink r:id="rId174">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211. </w:t>
      </w:r>
      <w:hyperlink r:id="rId175">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212. </w:t>
      </w:r>
      <w:hyperlink r:id="rId176">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213. </w:t>
      </w:r>
      <w:hyperlink r:id="rId177">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214. </w:t>
      </w:r>
      <w:hyperlink r:id="rId178">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215. </w:t>
      </w:r>
      <w:hyperlink r:id="rId179">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216. </w:t>
      </w:r>
      <w:hyperlink r:id="rId180">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217. </w:t>
      </w:r>
      <w:hyperlink r:id="rId164">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218. </w:t>
      </w:r>
      <w:hyperlink r:id="rId181">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219. </w:t>
      </w:r>
      <w:hyperlink r:id="rId181">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220. </w:t>
      </w:r>
      <w:hyperlink r:id="rId182">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221. </w:t>
      </w:r>
      <w:hyperlink r:id="rId163">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222. </w:t>
      </w:r>
      <w:hyperlink r:id="rId164">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223. </w:t>
      </w:r>
      <w:hyperlink r:id="rId183">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224. </w:t>
      </w:r>
      <w:hyperlink r:id="rId182">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225. </w:t>
      </w:r>
      <w:hyperlink r:id="rId164">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226. </w:t>
      </w:r>
      <w:hyperlink r:id="rId184">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227. </w:t>
      </w:r>
      <w:hyperlink r:id="rId185">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228. </w:t>
      </w:r>
      <w:hyperlink r:id="rId186">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229. </w:t>
      </w:r>
      <w:hyperlink r:id="rId187">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230. </w:t>
      </w:r>
      <w:hyperlink r:id="rId188">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231. </w:t>
      </w:r>
      <w:hyperlink r:id="rId189">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232. </w:t>
      </w:r>
      <w:hyperlink r:id="rId190">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233. </w:t>
      </w:r>
      <w:hyperlink r:id="rId191">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234. </w:t>
      </w:r>
      <w:hyperlink r:id="rId192">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235. </w:t>
      </w:r>
      <w:hyperlink r:id="rId193">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236. </w:t>
      </w:r>
      <w:hyperlink r:id="rId187">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237. </w:t>
      </w:r>
      <w:hyperlink r:id="rId194">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238. </w:t>
      </w:r>
      <w:hyperlink r:id="rId195">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239. </w:t>
      </w:r>
      <w:hyperlink r:id="rId196">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240. </w:t>
      </w:r>
      <w:hyperlink r:id="rId197">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241. </w:t>
      </w:r>
      <w:hyperlink r:id="rId198">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242. </w:t>
      </w:r>
      <w:hyperlink r:id="rId199">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243. </w:t>
      </w:r>
      <w:hyperlink r:id="rId200">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244. </w:t>
      </w:r>
      <w:hyperlink r:id="rId201">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245. </w:t>
      </w:r>
      <w:hyperlink r:id="rId202">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246. </w:t>
      </w:r>
      <w:hyperlink r:id="rId185">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247. </w:t>
      </w:r>
      <w:hyperlink r:id="rId186">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248. </w:t>
      </w:r>
      <w:hyperlink r:id="rId187">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249. </w:t>
      </w:r>
      <w:hyperlink r:id="rId203">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250. </w:t>
      </w:r>
      <w:hyperlink r:id="rId204">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251. </w:t>
      </w:r>
      <w:hyperlink r:id="rId199">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252. </w:t>
      </w:r>
      <w:hyperlink r:id="rId202">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253. </w:t>
      </w:r>
      <w:hyperlink r:id="rId205">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254. </w:t>
      </w:r>
      <w:hyperlink r:id="rId202">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255. </w:t>
      </w:r>
      <w:hyperlink r:id="rId206">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256. </w:t>
      </w:r>
      <w:hyperlink r:id="rId207">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257. </w:t>
      </w:r>
      <w:hyperlink r:id="rId208">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258. </w:t>
      </w:r>
      <w:hyperlink r:id="rId205">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259. </w:t>
      </w:r>
      <w:hyperlink r:id="rId209">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260. </w:t>
      </w:r>
      <w:hyperlink r:id="rId210">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261. </w:t>
      </w:r>
      <w:hyperlink r:id="rId211">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262. </w:t>
      </w:r>
      <w:hyperlink r:id="rId212">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263. </w:t>
      </w:r>
      <w:hyperlink r:id="rId213">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264. </w:t>
      </w:r>
      <w:hyperlink r:id="rId214">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265. </w:t>
      </w:r>
      <w:hyperlink r:id="rId214">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266. </w:t>
      </w:r>
      <w:hyperlink r:id="rId215">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267. </w:t>
      </w:r>
      <w:hyperlink r:id="rId216">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268. </w:t>
      </w:r>
      <w:hyperlink r:id="rId217">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269. </w:t>
      </w:r>
      <w:hyperlink r:id="rId218">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270. </w:t>
      </w:r>
      <w:hyperlink r:id="rId219">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271. </w:t>
      </w:r>
      <w:hyperlink r:id="rId220">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272. </w:t>
      </w:r>
      <w:hyperlink r:id="rId219">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273. </w:t>
      </w:r>
      <w:hyperlink r:id="rId220">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274. </w:t>
      </w:r>
      <w:hyperlink r:id="rId221">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275. </w:t>
      </w:r>
      <w:hyperlink r:id="rId222">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276. </w:t>
      </w:r>
      <w:hyperlink r:id="rId223">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277. </w:t>
      </w:r>
      <w:hyperlink r:id="rId224">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278. </w:t>
      </w:r>
      <w:hyperlink r:id="rId225">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279. </w:t>
      </w:r>
      <w:hyperlink r:id="rId226">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280. </w:t>
      </w:r>
      <w:hyperlink r:id="rId227">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281. </w:t>
      </w:r>
      <w:hyperlink r:id="rId220">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282. </w:t>
      </w:r>
      <w:hyperlink r:id="rId228">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283. </w:t>
      </w:r>
      <w:hyperlink r:id="rId229">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284. </w:t>
      </w:r>
      <w:hyperlink r:id="rId225">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285. </w:t>
      </w:r>
      <w:hyperlink r:id="rId230">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286. </w:t>
      </w:r>
      <w:hyperlink r:id="rId231">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287. </w:t>
      </w:r>
      <w:hyperlink r:id="rId232">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288. </w:t>
      </w:r>
      <w:hyperlink r:id="rId200">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289. </w:t>
      </w:r>
      <w:hyperlink r:id="rId221">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290. </w:t>
      </w:r>
      <w:hyperlink r:id="rId227">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291. </w:t>
      </w:r>
      <w:hyperlink r:id="rId233">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292. </w:t>
      </w:r>
      <w:hyperlink r:id="rId234">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293. </w:t>
      </w:r>
      <w:hyperlink r:id="rId235">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294. </w:t>
      </w:r>
      <w:hyperlink r:id="rId236">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295. </w:t>
      </w:r>
      <w:hyperlink r:id="rId237">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296. </w:t>
      </w:r>
      <w:hyperlink r:id="rId238">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297. </w:t>
      </w:r>
      <w:hyperlink r:id="rId239">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298. </w:t>
      </w:r>
      <w:hyperlink r:id="rId230">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299. </w:t>
      </w:r>
      <w:hyperlink r:id="rId240">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300. </w:t>
      </w:r>
      <w:hyperlink r:id="rId241">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301. </w:t>
      </w:r>
      <w:hyperlink r:id="rId242">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302. </w:t>
      </w:r>
      <w:hyperlink r:id="rId243">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303. </w:t>
      </w:r>
      <w:hyperlink r:id="rId244">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304. </w:t>
      </w:r>
      <w:hyperlink r:id="rId245">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305. </w:t>
      </w:r>
      <w:hyperlink r:id="rId235">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306. </w:t>
      </w:r>
      <w:hyperlink r:id="rId235">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307. </w:t>
      </w:r>
      <w:hyperlink r:id="rId225">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308. </w:t>
      </w:r>
      <w:hyperlink r:id="rId246">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309. </w:t>
      </w:r>
      <w:hyperlink r:id="rId247">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310. </w:t>
      </w:r>
      <w:hyperlink r:id="rId248">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311. </w:t>
      </w:r>
      <w:hyperlink r:id="rId249">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312. </w:t>
      </w:r>
      <w:hyperlink r:id="rId250">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313. </w:t>
      </w:r>
      <w:hyperlink r:id="rId251">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314. </w:t>
      </w:r>
      <w:hyperlink r:id="rId252">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315. </w:t>
      </w:r>
      <w:hyperlink r:id="rId253">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 316. </w:t>
      </w:r>
      <w:hyperlink r:id="rId254">
        <w:r>
          <w:rPr>
            <w:color w:val="0000EE"/>
            <w:u w:val="single"/>
          </w:rPr>
          <w:t>https://www.business-standard.com/markets/commodities/west-asia-conflict-crude-qatar-oil-production-lng-lpg-morgan-stanley-126030900194_1.html</w:t>
        </w:r>
      </w:hyperlink>
      <w:r>
        <w:t xml:space="preserve"> - * A pause in Qatar LNG production could shift the global market from surplus to deficit, according to Morgan Stanley. * The disruption follows the shutdown of Qatar's Ras Laffan LNG plant due to regional conflict involving US, Israel, and Iran. * The outage could extend weeks or months, tightening supply and pushing prices higher, with estimates reaching $30 per mBtu. * The delay in Qatar's North Field expansion may reduce global supply by around 1 million tonnes in 2023. * India faces supply disruptions, seeking alternative sources and increasing domestic LPG production amid rising global prices. 317. </w:t>
      </w:r>
      <w:hyperlink r:id="rId248">
        <w:r>
          <w:rPr>
            <w:color w:val="0000EE"/>
            <w:u w:val="single"/>
          </w:rPr>
          <w:t>https://www.business-standard.com/markets/news/lng-supply-fears-hit-gas-stocks-gail-petronet-lng-gujarat-gas-tumble-5-126030900329_1.html</w:t>
        </w:r>
      </w:hyperlink>
      <w:r>
        <w:t xml:space="preserve"> - * Gas companies including GAIL, Petronet LNG, Gujarat Gas fall up to 5% due to geopolitical tensions in West Asia. * Concerns over Strait of Hormuz closure and disruptions by Iraq and Kuwait impact LNG supply and prices. * US LNG imports are affected, with high exposure risk at Petronet LNG’s Dahej terminal and others. * Brent crude oil prices surge 26% to $119 per barrel amid heightened fears. * Iran appoints new supreme leader; US and Israel issue warnings amid escalating tensions. 318. </w:t>
      </w:r>
      <w:hyperlink r:id="rId255">
        <w:r>
          <w:rPr>
            <w:color w:val="0000EE"/>
            <w:u w:val="single"/>
          </w:rPr>
          <w:t>https://www.belganewsagency.eu/oil-and-gas-prices-rise-sharply-as-middle-east-conflict-unsettles-global-markets</w:t>
        </w:r>
      </w:hyperlink>
      <w:r>
        <w:t xml:space="preserve"> - * European gas prices increased by around 30 per cent amid escalating Middle East conflict, impacting global energy supplies. * Oil prices surged by about 30 per cent on Sunday night, with Brent crude reaching 119.50 USD a barrel before easing back. * The conflict involving Israel, the US, and Iran is disrupting shipments through the Strait of Hormuz, a key route for crude oil and LNG. * European reliance on seaborne LNG has increased following reduced pipeline imports from Russia. * Asian stock markets dropped sharply due to rising energy prices and geopolitical tensions. 319. </w:t>
      </w:r>
      <w:hyperlink r:id="rId256">
        <w:r>
          <w:rPr>
            <w:color w:val="0000EE"/>
            <w:u w:val="single"/>
          </w:rPr>
          <w:t>https://www.straitstimes.com/asia/se-asia/south-east-asia-faces-sweltering-heat-as-war-limits-energy-supply</w:t>
        </w:r>
      </w:hyperlink>
      <w:r>
        <w:t xml:space="preserve"> - * A prolonged disruption caused by Middle East conflict threatens fossil-fuel reliant South-east Asia’s power generation into April and May. * Higher-than-usual temperatures forecast for March-April-May, increasing power demand and straining grids. * Unseasonal heat expected primarily in Indonesia, Malaysia, Thailand, and northern Vietnam. * Qatar's halt of its largest LNG export facility and increased spot market importation affect regional gas supplies. * Power prices likely to spike in Singapore, with elevated Asian spot prices and competition for limited gas supplies.</w:t>
      </w:r>
      <w:r/>
    </w:p>
    <w:p>
      <w:r/>
      <w:r>
        <w:t xml:space="preserve">320. </w:t>
      </w:r>
      <w:hyperlink r:id="rId215">
        <w:r>
          <w:rPr>
            <w:color w:val="0000EE"/>
            <w:u w:val="single"/>
          </w:rPr>
          <w:t>https://www.zawya.com/en/business/energy/qatarenergy-offers-10-lng-tankers-for-lease-amid-production-halt-g51jwx52</w:t>
        </w:r>
      </w:hyperlink>
      <w:r>
        <w:t xml:space="preserve"> - * QatarEnergy offers 10 LNG tankers for lease, located outside the Strait of Hormuz. * The offer includes four Q-Flex tankers with 210,000 m³ capacity. * Qatar has announced a production halt at its 77 million tonne per annum LNG facility. * The halt follows a US-Iran conflict escalation and a force majeure declaration. * LNG freight rates are at a new high, with Atlantic rates increasing by $221,500 per day. * QatarEnergy estimates it will take weeks to months to return to normal deliveries. 321. </w:t>
      </w:r>
      <w:hyperlink r:id="rId257">
        <w:r>
          <w:rPr>
            <w:color w:val="0000EE"/>
            <w:u w:val="single"/>
          </w:rPr>
          <w:t>https://www.investing.com/news/commodities-news/european-gas-surges-as-middle-east-war-disrupts-lng-supplies-4548860</w:t>
        </w:r>
      </w:hyperlink>
      <w:r>
        <w:t xml:space="preserve"> - * European natural-gas prices increased by 16.6% to 62.26 euros per megawatt-hour, with intraday high of 69.50 euros. * Prices rose following the closure of Ras Laffan in Qatar, the largest LNG complex, due to Middle East conflict. * Last week, European natural gas increased by 67%, its largest weekly gain since 2022. * The disruption impacts Europe's low gas storage levels ahead of winter. * Oil prices also surged past $100 a barrel amid supply risks from the Middle East. 322. </w:t>
      </w:r>
      <w:hyperlink r:id="rId258">
        <w:r>
          <w:rPr>
            <w:color w:val="0000EE"/>
            <w:u w:val="single"/>
          </w:rPr>
          <w:t>https://hotnews.ro/ce-este-stramtoarea-ormuz-si-de-ce-ramane-unul-dintre-cele-mai-sensibile-puncte-ale-geopoliticii-energetice-globale-2188399</w:t>
        </w:r>
      </w:hyperlink>
      <w:r>
        <w:t xml:space="preserve"> - * The strait is a narrow maritime point between Iran and Oman, highly strategic for global oil and gas transportation. * Geology created significant hydrocarbon reserves and a narrow passage, making Ormuz a key geopolitical asset. * In 2026, attacks and conflicts increased tensions, with the US escorting ships and Iran threatening closure. * The narrow, shallow strait limits military options, heightening risks of escalation. * Any disruption impacts global energy markets, especially in Asia and Europe. * Alternative routes exist but have limited capacity; geologic factors ensure regional resource concentration. * Geology’s role in geopolitics emphasises that infrastructural diversification and energy transition are essential for reducing dependency. 323. </w:t>
      </w:r>
      <w:hyperlink r:id="rId259">
        <w:r>
          <w:rPr>
            <w:color w:val="0000EE"/>
            <w:u w:val="single"/>
          </w:rPr>
          <w:t>https://www.theguardian.com/commentisfree/2026/mar/09/us-israel-war-iran-gulf-monarchies</w:t>
        </w:r>
      </w:hyperlink>
      <w:r>
        <w:t xml:space="preserve"> - * Recent US and Israeli airstrikes on Iran and Iran’s retaliations have disrupted Gulf regional stability. * Saudi Arabia, Qatar, and the UAE have been pursuing ambitious, diverging regional and global agendas. * The UAE has engaged in proxy wars and normalisation with Israel, while Qatar maintains complex support for Palestine and cooperation with Iran. * The escalation has challenged Gulf countries' traditional stance of stability, impacting energy supplies and security. * The conflict highlights growing insecurity and the potential for broader regional and economic repercussions. 324. </w:t>
      </w:r>
      <w:hyperlink r:id="rId260">
        <w:r>
          <w:rPr>
            <w:color w:val="0000EE"/>
            <w:u w:val="single"/>
          </w:rPr>
          <w:t>https://www.nationalheraldindia.com/business/global-markets-tumble-as-oil-surges-past-110-amid-escalating-middle-east-conflict</w:t>
        </w:r>
      </w:hyperlink>
      <w:r>
        <w:t xml:space="preserve"> - * Global financial markets decline following oil price surge to over $114 a barrel, the highest in more than two years, due to Middle East conflict. * Oil prices rose sharply amid fears of supply disruptions, with WTI reaching nearly $119 and Brent approaching $118. * Disruptions include halted tanker traffic through the Strait of Hormuz and strikes on energy infrastructure in the region. * Major oil producers Iraq, Kuwait, and UAE have begun cutting output as export routes are disrupted. * Analysts warn this reflects a tangible supply shock, increasing costs and risking a renewed inflation surge globally. * Asian stock markets such as Japan’s Nikkei 225 and South Korea’s Kospi fell sharply, over 7% and 8% respectively. 325. </w:t>
      </w:r>
      <w:hyperlink r:id="rId261">
        <w:r>
          <w:rPr>
            <w:color w:val="0000EE"/>
            <w:u w:val="single"/>
          </w:rPr>
          <w:t>https://www.reviewjournal.com/news/iran-names-former-supreme-leaders-son-to-succeed-him-as-war-sends-oil-prices-soaring-3716822/</w:t>
        </w:r>
      </w:hyperlink>
      <w:r>
        <w:t xml:space="preserve"> - * Iran names Mojtaba Khamenei as the new supreme leader following the death of his father during the ongoing war in the Middle East. * The war involves Iran, Israel, the US, and regional Arab states, with attacks on energy infrastructure and the Strait of Hormuz. * Oil prices increase by approximately 60%, with Brent crude surpassing $114 per barrel. * Iran's attack on regional oil facilities causes disruptions, with strikes on targets in UAE, Kuwait, Qatar, and Bahrain. * Regional tensions escalate, with multiple countries condemning Iran's actions and responding with military and logistical measures. 326. </w:t>
      </w:r>
      <w:hyperlink r:id="rId262">
        <w:r>
          <w:rPr>
            <w:color w:val="0000EE"/>
            <w:u w:val="single"/>
          </w:rPr>
          <w:t>https://www.nachrichten.at/wirtschaft/iran-oelpreis-steigt-weiter-boersen-brechen-ein;art15,4146959#ref=rss</w:t>
        </w:r>
      </w:hyperlink>
      <w:r>
        <w:t xml:space="preserve"> - * The oil price of Brent increased by nearly 20% to $111.04 due to attacks in Iran and fears of supply disruptions. * The conflict led to a flight into the US dollar and declines in Asian stock markets, including Japan and South Korea. * Oil supply routes such as the Strait of Hormuz are disrupted, with Saudi Arabia increasing other deliveries but not enough to compensate. * US President Trump described the rising oil prices as a small price for security, citing Iran's nuclear threat. * The conflict impacts the aviation sector and leads to flight cancellations, with additional diplomatic and military repercussions. 327. </w:t>
      </w:r>
      <w:hyperlink r:id="rId263">
        <w:r>
          <w:rPr>
            <w:color w:val="0000EE"/>
            <w:u w:val="single"/>
          </w:rPr>
          <w:t>https://www.thailand-business-news.com/news/293288-dollar-surges-amid-us-iran-tensions-pushing-oil-prices-close-to-120-per-barrel</w:t>
        </w:r>
      </w:hyperlink>
      <w:r>
        <w:t xml:space="preserve"> - * The escalation of military conflict between the US and Iran has increased global oil prices above $100 per barrel, with futures potentially reaching $150. * The US dollar reached a three-month peak against major currencies and is outperforming gold as a safe-haven asset. * Approximately 20% of global crude and natural gas supply has been suspended due to Iranian attacks in the Strait of Hormuz. * Thai baht weakened sharply amid rising energy costs, threatening to turn Thailand's trade surplus into a deficit. * Stock markets, including the S&amp;P 500 futures, fell due to geopolitical tensions and energy supply disruptions. 328. </w:t>
      </w:r>
      <w:hyperlink r:id="rId264">
        <w:r>
          <w:rPr>
            <w:color w:val="0000EE"/>
            <w:u w:val="single"/>
          </w:rPr>
          <w:t>https://oilprice.com/Latest-Energy-News/World-News/Europe-Bound-LNG-Cargoes-Divert-to-Asia-as-War-Upends-Gas-Market.html</w:t>
        </w:r>
      </w:hyperlink>
      <w:r>
        <w:t xml:space="preserve"> - * Several LNG cargoes originally destined for Europe have diverted towards Asia due to disruptions caused by the war in the Middle East and closure of the Strait of Hormuz. * Qatar halted LNG production at Ras Laffan, and no tankers are passing through the Strait, impacting global LNG supply. * Asia is urgently seeking supply, with about 20% of global LNG supply temporarily offline. * The US and Australia are operating at high utilisation rates; other exporters face constraints, resulting in a shortfall of approximately 5.8 million tonnes. * The situation has caused high spot prices in Asia and increased tanker rates, affecting global LNG markets. 329. </w:t>
      </w:r>
      <w:hyperlink r:id="rId265">
        <w:r>
          <w:rPr>
            <w:color w:val="0000EE"/>
            <w:u w:val="single"/>
          </w:rPr>
          <w:t>https://oilprice.com/Energy/Natural-Gas/How-Quickly-Can-Qatar-Restart-the-Worlds-Largest-LNG-Export-Hub.html</w:t>
        </w:r>
      </w:hyperlink>
      <w:r>
        <w:t xml:space="preserve"> - * QatarEnergy declared force majeure on LNG exports following disruptions at Ras Laffan caused by the Middle East conflict. * The shutdown is due to attacks in the Strait of Hormuz, impacting global shipping routes. * Qatar's LNG complex has 14 trains with a capacity of 77 mtpa and will take about two weeks to reach full operational capacity after restart. * Restarting LNG trains is slow to prevent equipment damage, exacerbating a global gas supply shortage. * Gas prices in Europe and Asia have increased by nearly 50%, risking a market shock akin to 2022. 330. </w:t>
      </w:r>
      <w:hyperlink r:id="rId266">
        <w:r>
          <w:rPr>
            <w:color w:val="0000EE"/>
            <w:u w:val="single"/>
          </w:rPr>
          <w:t>https://leadership.ng/global-lng-shipping-costs-soars-to-300000-a-day/</w:t>
        </w:r>
      </w:hyperlink>
      <w:r>
        <w:t xml:space="preserve"> - * Global LNG shipping market experiences a sharp increase in charter rates, reaching $300,000 per day. * Rates for LNG carriers have surged due to disruptions in the Middle East involving Iran, Qatar, and the Strait of Hormuz. * Qatar halted LNG production and declared force majeure; tanker traffic through the Strait of Hormuz has stalled. * Disruptions are causing longer shipping routes, increased vessel demand, and higher LNG prices, especially impacting Asian importers. * Asian spot LNG prices reached $25.40 per MMBtu before easing to $23.80 following US political support. * The market remains tight with prices roughly double pre-conflict levels. 331. </w:t>
      </w:r>
      <w:hyperlink r:id="rId267">
        <w:r>
          <w:rPr>
            <w:color w:val="0000EE"/>
            <w:u w:val="single"/>
          </w:rPr>
          <w:t>https://www.supplychainbrain.com/articles/43606-qatar-has-loaded-its-first-lng-cargoes-since-force-majeure</w:t>
        </w:r>
      </w:hyperlink>
      <w:r>
        <w:t xml:space="preserve"> - * Qatar has loaded its first LNG cargoes after declaring force majeure due to conflict in the Middle East. * The vessel Al Ghashamiya loaded at Ras Laffan export terminal this week. * The second tanker Lebrethah departed on March 6, signalling Bangladesh as its destination. * The region's conflict, including the closure of the Strait of Hormuz, impacts LNG supply and shipping routes. * Qatar’s Ras Laffan LNG export plant was shut following an Iranian drone attack, with potential restart taking weeks or months. 332. </w:t>
      </w:r>
      <w:hyperlink r:id="rId264">
        <w:r>
          <w:rPr>
            <w:color w:val="0000EE"/>
            <w:u w:val="single"/>
          </w:rPr>
          <w:t>https://oilprice.com/Latest-Energy-News/World-News/Europe-Bound-LNG-Cargoes-Divert-to-Asia-as-War-Upends-Gas-Market.html</w:t>
        </w:r>
      </w:hyperlink>
      <w:r>
        <w:t xml:space="preserve"> - * LNG cargoes initially en route to Europe are diverted to Asia via the Cape of Good Hope due to supply disruptions. * Qatar halted LNG production at Ras Laffan, and Strait of Hormuz traffic is effectively closed amid Middle East war. * Three LNG tankers from the US and Nigeria have pivoted towards Asia this week. * Asia receives 85% of Qatar's LNG exports, causing supply shocks and high spot prices. * Limited supplementary supply from other exporters cannot cover a 5.8 million ton shortfall.</w:t>
      </w:r>
      <w:r/>
    </w:p>
    <w:p>
      <w:r/>
      <w:r>
        <w:t xml:space="preserve">333. </w:t>
      </w:r>
      <w:hyperlink r:id="rId268">
        <w:r>
          <w:rPr>
            <w:color w:val="0000EE"/>
            <w:u w:val="single"/>
          </w:rPr>
          <w:t>https://boereport.com/2026/03/06/more-lng-tankers-divert-as-asian-buyers-seek-cargoes/</w:t>
        </w:r>
      </w:hyperlink>
      <w:r>
        <w:t xml:space="preserve"> - * LNG tankers are diverting towards Asia due to disruptions from the Middle East war and Qatar supply issues. * Three LNG tankers changed course in early March, carrying US and Nigerian LNG cargoes. * US Henry Hub gas price was $2.97/mmBtu; Asian prices (JKM) are significantly higher, influencing diversion. * Asian buyers are seeking replacement cargoes despite high prices; some delay or hesitate to award tenders. * Cargo diversions could increase competition between Atlantic and Pacific basins, with Asia taking over 80% of Qatar's LNG exports. 334. </w:t>
      </w:r>
      <w:hyperlink r:id="rId269">
        <w:r>
          <w:rPr>
            <w:color w:val="0000EE"/>
            <w:u w:val="single"/>
          </w:rPr>
          <w:t>https://amwaj.media/en/article/iran-strikes-force-qatar-to-shut-globally-vital-lng-production</w:t>
        </w:r>
      </w:hyperlink>
      <w:r>
        <w:t xml:space="preserve"> - * Iran's retaliatory attacks on Qatar's energy infrastructure led to QatarEnergy halting LNG and related product production on March 2. * Qatar announced force majeure within two days, with potential shutdowns of GCC oil exports predicted by Qatar's energy minister. * Qatar’s LNG exports account for 57% of its trade revenues, and the disruption risks economic and reputational impacts. * The halt affects the global LNG market, removing around 20% of world supply, and driving prices higher in Europe and Asia. * Experts suggest the short-term impact may be manageable, but prolonged disruption could cause significant global supply tightening. 335. </w:t>
      </w:r>
      <w:hyperlink r:id="rId267">
        <w:r>
          <w:rPr>
            <w:color w:val="0000EE"/>
            <w:u w:val="single"/>
          </w:rPr>
          <w:t>https://www.supplychainbrain.com/articles/43606-qatar-has-loaded-its-first-lng-cargoes-since-force-majeure</w:t>
        </w:r>
      </w:hyperlink>
      <w:r>
        <w:t xml:space="preserve"> - ['</w:t>
      </w:r>
      <w:r>
        <w:rPr>
          <w:i/>
        </w:rPr>
        <w:t xml:space="preserve"> Qatar loaded its first LNG cargoes after declaring force majeure due to conflict in the Middle East.', '</w:t>
      </w:r>
      <w:r>
        <w:t xml:space="preserve"> The vessel Al Ghashamiya loaded this week at Ras Laffan export terminal.', '</w:t>
      </w:r>
      <w:r>
        <w:rPr>
          <w:i/>
        </w:rPr>
        <w:t xml:space="preserve"> The tanker Lebrethah departed on March 6, with potential destination Bangladesh, pending navigation through the Strait of Hormuz.', '</w:t>
      </w:r>
      <w:r>
        <w:t xml:space="preserve"> Qatar shut Ras Laffan LNG export plant following an Iranian drone attack.', '</w:t>
      </w:r>
      <w:r>
        <w:rPr>
          <w:i/>
        </w:rPr>
        <w:t xml:space="preserve"> Restarting the plant could take weeks or months, impacting LNG supplies.'] 336. </w:t>
      </w:r>
      <w:hyperlink r:id="rId270">
        <w:r>
          <w:rPr>
            <w:color w:val="0000EE"/>
            <w:u w:val="single"/>
          </w:rPr>
          <w:t>https://www.bairdmaritime.com/shipping/tankers/gas/qatarenergy-offers-10-lng-tankers-for-lease-amid-production-halt-soaring-shipping-rates</w:t>
        </w:r>
      </w:hyperlink>
      <w:r>
        <w:rPr>
          <w:i/>
        </w:rPr>
        <w:t xml:space="preserve"> - ['</w:t>
      </w:r>
      <w:r>
        <w:t xml:space="preserve"> QatarEnergy offers 10 LNG tankers for lease following a production halt at its facility.', '</w:t>
      </w:r>
      <w:r>
        <w:rPr>
          <w:i/>
        </w:rPr>
        <w:t xml:space="preserve"> The halt was announced by QatarEnergy and declared force majeure on LNG shipments.', '</w:t>
      </w:r>
      <w:r>
        <w:t xml:space="preserve"> The production disruption is caused by geopolitical conflict, with a timeline of weeks to months for normal deliveries.', '</w:t>
      </w:r>
      <w:r>
        <w:rPr>
          <w:i/>
        </w:rPr>
        <w:t xml:space="preserve"> Shipping rates surge as the competition intensifies between Atlantic and Pacific basins.', '</w:t>
      </w:r>
      <w:r>
        <w:t xml:space="preserve"> European and Asian gas prices, along with LNG freight rates, reach multi-year highs.'] 337. </w:t>
      </w:r>
      <w:hyperlink r:id="rId271">
        <w:r>
          <w:rPr>
            <w:color w:val="0000EE"/>
            <w:u w:val="single"/>
          </w:rPr>
          <w:t>https://chemindigest.com/qatar-plant-incident-could-reduce-lng-supply-to-urea-units/</w:t>
        </w:r>
      </w:hyperlink>
      <w:r>
        <w:t xml:space="preserve"> - * Disruptions in Qatar's LNG production and regional conflict affect global energy supplies. * India begins rationing natural gas and reduces supplies to industrial consumers. * Asian countries like Japan, Taiwan, Bangladesh and Pakistan plan to diversify supply sources and increase spot market purchases. * Taiwan activates emergency energy response due to its high LNG dependence and Qatar imports. * Japan considers utilising additional spot market cargoes to manage potential shortages. * Governments and energy firms monitor the situation, with potential for increased reliance on diversified LNG sources if conflict persists. 338. </w:t>
      </w:r>
      <w:hyperlink r:id="rId272">
        <w:r>
          <w:rPr>
            <w:color w:val="0000EE"/>
            <w:u w:val="single"/>
          </w:rPr>
          <w:t>https://egyptoil-gas.com/news/qatarenergy-markets-lng-tankers-for-charter-amid-ongoing-production-shutdown/?utm_source=rss&amp;utm_medium=rss&amp;utm_campaign=qatarenergy-markets-lng-tankers-for-charter-amid-ongoing-production-shutdown</w:t>
        </w:r>
      </w:hyperlink>
      <w:r>
        <w:t xml:space="preserve"> - * QatarEnergy offers ten liquefied natural gas (LNG) tankers for lease, positioned outside the Strait of Hormuz. * The offer follows a production halt at QatarEnergy's 77 million tons per year (mmt/y) LNG facility due to a regional conflict. * The shutdown has tightened LNG supply, increasing competition and pushing prices and freight rates to multi-year highs. * Some vessels, including four Q-Flex tankers, are available for immediate charter; others from mid-March. * The situation is expected to impact LNG exports and market dynamics for weeks to months. 339. </w:t>
      </w:r>
      <w:hyperlink r:id="rId273">
        <w:r>
          <w:rPr>
            <w:color w:val="0000EE"/>
            <w:u w:val="single"/>
          </w:rPr>
          <w:t>https://punchng.com/nigeria-lng-cargo-diverted-to-asia-amid-price-surge/?utm_source=rss.punchng.com&amp;utm_medium=web</w:t>
        </w:r>
      </w:hyperlink>
      <w:r>
        <w:t xml:space="preserve"> - * A Nigerian LNG cargo was diverted to Asia after a surge in regional prices created an arbitrage opportunity, according to Reuters. * The LNG tanker BW Brussels changed course from Europe to Asia via the Cape of Good Hope after loading at Nigeria’s Bonny Island Terminal on February 27. * Asian LNG prices increased by 68.52% to $25.393 per mmBtu, while European prices rose by about 57% to $15.479 per mmBtu, creating wider price spreads. * The price differential has prompted traders to redirect LNG shipments from the Atlantic Basin to Asia. * Disruptions in Qatar’s supply and geopolitical conflicts have tightened global LNG markets, influencing trade flows. 340. </w:t>
      </w:r>
      <w:hyperlink r:id="rId274">
        <w:r>
          <w:rPr>
            <w:color w:val="0000EE"/>
            <w:u w:val="single"/>
          </w:rPr>
          <w:t>https://www.dostor.org/5448985</w:t>
        </w:r>
      </w:hyperlink>
      <w:r>
        <w:t xml:space="preserve"> - * Natural gas prices increased to $3.325 per million British thermal units, up by $0.139, or 4.36%, on 9 March 2026. * The rise reflects global energy market anxiety due to escalating geopolitical tensions and conflict involving Iran. * The market is concerned about disruptions in navigation through the Strait of Hormuz, a critical energy trade route. * Recent military escalations intensify fears of supply disruptions and higher transportation and insurance costs. * The situation highlights the sensitivity of the gas market to regional military developments, especially in the Gulf area. 341. </w:t>
      </w:r>
      <w:hyperlink r:id="rId275">
        <w:r>
          <w:rPr>
            <w:color w:val="0000EE"/>
            <w:u w:val="single"/>
          </w:rPr>
          <w:t>https://www.namibianewsdigest.com/analysts-sound-alarm-on-middle-east-conflicts-potential-impact-on-namibia/</w:t>
        </w:r>
      </w:hyperlink>
      <w:r>
        <w:t xml:space="preserve"> - * The conflict in the Middle East involves the US, Israel, and Iran, affecting oil prices and gas supplies, with potential impact on Namibia's economy.</w:t>
      </w:r>
      <w:r>
        <w:rPr>
          <w:i/>
        </w:rPr>
        <w:t xml:space="preserve"> Namibia may face higher fuel prices, supply chain disruptions, and inflation risks.</w:t>
      </w:r>
      <w:r>
        <w:t xml:space="preserve"> Analysts recommend proactive strategies like diversifying fuel sources and strengthening regional procurement.</w:t>
      </w:r>
      <w:r>
        <w:rPr>
          <w:i/>
        </w:rPr>
        <w:t xml:space="preserve"> Namibia's reliance on imported oil and fuel exposes vulnerabilities to global supply shocks.</w:t>
      </w:r>
      <w:r>
        <w:t xml:space="preserve"> The conflict's broader risks include inflation and supply chain disruptions affecting Namibia’s key sectors. 342. </w:t>
      </w:r>
      <w:hyperlink r:id="rId276">
        <w:r>
          <w:rPr>
            <w:color w:val="0000EE"/>
            <w:u w:val="single"/>
          </w:rPr>
          <w:t>https://kienthuc.net.vn/chien-su-trung-dong-ngay-93-noi-so-ngay-tan-the-nang-luong-post1608111.html</w:t>
        </w:r>
      </w:hyperlink>
      <w:r>
        <w:t xml:space="preserve"> - * Iran's Supreme Leader successor Mojtaba Khamenei receives loyalty from IRGC. * US threatens Iran with interventions; US President Donald Trump criticises the leadership change. * Israel conducts targeted air strikes destroying IRGC facilities in Tehran. * Region faces energy security threats, with closure of key waterways and destruction of water infrastructure. * Iran uses UAVs to attack Bahrain water facilities; attacks on ships in the Strait of Hormuz cause casualties and global market disturbance. 343. </w:t>
      </w:r>
      <w:hyperlink r:id="rId277">
        <w:r>
          <w:rPr>
            <w:color w:val="0000EE"/>
            <w:u w:val="single"/>
          </w:rPr>
          <w:t>https://stratnewsglobal.com/iran/mojtaba-khamenei-named-irans-supreme-leader/</w:t>
        </w:r>
      </w:hyperlink>
      <w:r>
        <w:t xml:space="preserve"> - * Iran appointed Mojtaba Khamenei as its new supreme leader following the death of Ali Khamenei. * The appointment coincides with a war between Iran, the U.S., and Israel, leading to oil prices exceeding $100 per barrel. * The conflict has caused disruptions in oil shipments and sharp increases in oil prices, impacting markets. * U.S. and Israeli responses include diplomatic tensions and military actions, affecting regional stability. * The war's escalation has influenced global energy markets, with rising prices and market volatility. 344. </w:t>
      </w:r>
      <w:hyperlink r:id="rId278">
        <w:r>
          <w:rPr>
            <w:color w:val="0000EE"/>
            <w:u w:val="single"/>
          </w:rPr>
          <w:t>https://www.armstrongeconomics.com/international-news/europes-current-economy/hungary-v-ukraine-7-bank-workers-detained-in-hungary-as-oil-tensions-deepen/</w:t>
        </w:r>
      </w:hyperlink>
      <w:r>
        <w:t xml:space="preserve"> - * Hungarian authorities detained seven Ukrainian nationals travelling with large cash and gold, prompting accusations of money laundering and hostage-taking. * The incident is linked to Hungary’s reliance on Russian oil via the Druzhba pipeline, which has been offline since late January due to Ukraine-related damage. * Hungary and Slovakia have responded to Ukraine’s halt of the pipeline by suspending diesel exports and threatening retaliatory measures, including blocking EU funding. * Hungarian Prime Minister Viktor Orbán stated that Hungary will use political and financial pressure to force Ukraine to reopen the pipeline. * The conflict extends into EU politics, with Hungary opposing the €90 billion aid package to Ukraine, citing economic and energy security concerns. 345. </w:t>
      </w:r>
      <w:hyperlink r:id="rId279">
        <w:r>
          <w:rPr>
            <w:color w:val="0000EE"/>
            <w:u w:val="single"/>
          </w:rPr>
          <w:t>https://www.cairo24.com/2384913</w:t>
        </w:r>
      </w:hyperlink>
      <w:r>
        <w:t xml:space="preserve"> - * Reports indicate UK gas stockpile to last two days, with 6999 GWh stored on Saturday compared to 9105 GWh last year. * The maximum storage capacity corresponds to 12 days. * UK relies on diverse sources: local production, Norway, LNG, interconnectors, and storage. * UK energy security deemed stable despite stock decline, amid rising global prices following Iran attacks and Strait of Hormuz closure. * Two ships changed course from Europe to Asia since Friday; UK gas futures rose from 78.5p to 137p per thermal unit. 346. </w:t>
      </w:r>
      <w:hyperlink r:id="rId280">
        <w:r>
          <w:rPr>
            <w:color w:val="0000EE"/>
            <w:u w:val="single"/>
          </w:rPr>
          <w:t>https://redstate.com/nick-arama/2026/03/08/sec-of-energy-chris-wright-reassures-people-on-gas-and-oil-prices-n2199986</w:t>
        </w:r>
      </w:hyperlink>
      <w:r>
        <w:t xml:space="preserve"> - * The article reports US Energy Secretary Chris Wright's statements on ensuring energy flow through the Strait of Hormuz amidst geopolitical tensions involving Iran. * Wright indicates that one tanker has already passed through the Strait safely, with plans for more. * The article references the Trump administration's efforts to end Iran's threat to energy markets, contrasting with previous policies under past administrations. * Wright claims gasoline prices are currently $1.50 cheaper than during the middle of the Biden administration. * The discussion focuses on geopolitical developments affecting energy security and market prices. 347. </w:t>
      </w:r>
      <w:hyperlink r:id="rId281">
        <w:r>
          <w:rPr>
            <w:color w:val="0000EE"/>
            <w:u w:val="single"/>
          </w:rPr>
          <w:t>https://aif.ru/politics/filippo-rasskazal-o-lovushke-putina-dlya-evrosoyuza</w:t>
        </w:r>
      </w:hyperlink>
      <w:r>
        <w:t xml:space="preserve"> - * Французский лидер Флориан Филиппо заявил, что Владимир Путин сделал заявление о возможном прекращении поставок газа в Европу. * Путин сообщил, что Россия может прекратить поставки газа в ЕС незадолго до планируемого отказа ЕС в 2027 году. * Заявление прозвучало в контексте антироссийской политики Евросоюза. * Филиппо считает, что это ловушка для ЕС и результат антироссийской политики. * Российский президент поручит правительству проработать вопрос о прекращении поставок газа в ЕС. 348. </w:t>
      </w:r>
      <w:hyperlink r:id="rId282">
        <w:r>
          <w:rPr>
            <w:color w:val="0000EE"/>
            <w:u w:val="single"/>
          </w:rPr>
          <w:t>https://www.theamericanconservative.com/iran-war-enters-ninth-day/</w:t>
        </w:r>
      </w:hyperlink>
      <w:r>
        <w:t xml:space="preserve"> - * The Iran war entered its ninth day with Israeli bombings of Iranian oil depots near Tehran. * Iran’s IRGC claimed to have destroyed four U.S. THAAD radars; Iran condemned U.S.-Israeli strikes on desalination plants. * Iran’s President Pezeshkian warned against invasion and expressed readiness to defend its soil. * Israeli special forces killed dozens of people in Lebanon during operations. * An explosion damaged the U.S. Embassy in Oslo, Norway, possibly linked to security tensions. * Oil production has been reduced by UAE and Kuwait due to disruptions in shipping through the Strait of Hormuz. * Brent crude prices rose to over $93 per barrel, the highest in over two years, and gas prices increased nationwide. 349. </w:t>
      </w:r>
      <w:hyperlink r:id="rId283">
        <w:r>
          <w:rPr>
            <w:color w:val="0000EE"/>
            <w:u w:val="single"/>
          </w:rPr>
          <w:t>https://lenta.ru/news/2026/03/08/evrope-predrekli-bolshie-problemy-iz-za-dvuh-prichin/</w:t>
        </w:r>
      </w:hyperlink>
      <w:r>
        <w:t xml:space="preserve"> - * European Union prepares for energy crisis caused by Russo-phobia and Middle East war, blaming restrictions on Russian liquefied natural gas (LNG). * Europe is at the centre of the global gas competition, with no ships passing through the Strait of Hormuz, a key route for around 20% of global LNG. * The crisis threat is linked to rising gas prices, which surged with the Middle East conflict. * International Energy Agency's director Fatih Birol states increased interest in Russian oil and gas amid the conflict may make Russia a key energy supplier again. 350. </w:t>
      </w:r>
      <w:hyperlink r:id="rId284">
        <w:r>
          <w:rPr>
            <w:color w:val="0000EE"/>
            <w:u w:val="single"/>
          </w:rPr>
          <w:t>https://www.aljazeera.com/news/2026/3/8/two-killed-in-saudi-arabia-after-projectile-falls-on-residential-building?traffic_source=rss</w:t>
        </w:r>
      </w:hyperlink>
      <w:r>
        <w:t xml:space="preserve"> - * At least two people, one Indian and one Bangladeshi, were killed when a projectile hit a residential area in Al-Kharj, Saudi Arabia. * Saudi authorities reported the incident without specifying the perpetrator. * Iran’s IRGC claimed to have targeted radar systems including in Al-Kharj. * Iran threatened retaliation if US-Israel attacks on its energy infrastructure continued. * The region experienced multiple attacks, including drone interceptions and damage to fuel tanks and industrial facilities. 351. </w:t>
      </w:r>
      <w:hyperlink r:id="rId285">
        <w:r>
          <w:rPr>
            <w:color w:val="0000EE"/>
            <w:u w:val="single"/>
          </w:rPr>
          <w:t>https://www.theguardian.com/world/2026/mar/08/appointing-a-new-leader-is-the-least-of-irans-troubles</w:t>
        </w:r>
      </w:hyperlink>
      <w:r>
        <w:t xml:space="preserve"> - * The Assembly of Experts in Iran has chosen Mojtaba Khamenei, son of the current supreme leader, as his successor, amid disputes over voting procedures. * US and Israeli officials have expressed strong opposition to the appointment, with threats and expectations of rejection. * Iran's current leadership involves a tripartite council, with ongoing regional tensions and conflict with Gulf states. * Iran has increased missile and drone attacks against Gulf states and US assets, with warnings of widened military response. * Arab League members express concern over regional instability and potential escalation involving Israel and Iran. 352. </w:t>
      </w:r>
      <w:hyperlink r:id="rId286">
        <w:r>
          <w:rPr>
            <w:color w:val="0000EE"/>
            <w:u w:val="single"/>
          </w:rPr>
          <w:t>https://www.aol.com/articles/uae-qatar-privately-lobbying-us-175700474.html</w:t>
        </w:r>
      </w:hyperlink>
      <w:r>
        <w:t xml:space="preserve"> - * Qatar and the UAE are building a coalition to persuade President Trump to end the war with Iran early, according to reports. * The countries aim to prevent escalation and protect energy prices amid disruptions in shipping lanes. * Qatar's liquefied natural gas facilities were struck by an Iranian drone, causing a shutdown that increased European gas prices by over 50%. * The UAE and Qatar are upgrading air defence systems and seeking assistance to counter drone attacks. * Oil and gas prices are rising in Europe and the US due to the conflict and sanctions, with US crude oil prices increasing by 6.5%. * Several shipping companies are halting or diverting ships through the Strait of Hormuz, a key oil route. 353. </w:t>
      </w:r>
      <w:hyperlink r:id="rId287">
        <w:r>
          <w:rPr>
            <w:color w:val="0000EE"/>
            <w:u w:val="single"/>
          </w:rPr>
          <w:t>https://pakobserver.net/iran-set-to-name-ali-khameneis-successor-as-smoke-engulfs-tehran/</w:t>
        </w:r>
      </w:hyperlink>
      <w:r>
        <w:t xml:space="preserve"> - * Iran has chosen a new supreme leader, with the name yet to be announced, following a vote by the Assembly of Experts.</w:t>
      </w:r>
      <w:r>
        <w:rPr>
          <w:i/>
        </w:rPr>
        <w:t xml:space="preserve"> Fuel dumps in Tehran were targeted by Israeli strikes, causing thick smoke and disrupted fuel distribution.</w:t>
      </w:r>
      <w:r>
        <w:t xml:space="preserve"> The conflict extended into its ninth day, with Iran's Revolutionary Guards planning to use advanced long-range missiles.</w:t>
      </w:r>
      <w:r>
        <w:rPr>
          <w:i/>
        </w:rPr>
        <w:t xml:space="preserve"> Israel struck five oil facilities in Tehran, killing four people, and warned it would target Iran's new leader and assembly.</w:t>
      </w:r>
      <w:r>
        <w:t xml:space="preserve"> Attacks also occurred in Saudi Arabia, Kuwait, and Bahrain, including strikes on fuel storage and infrastructure.* Iran has vowed to retaliate against US assets in the region. 354. </w:t>
      </w:r>
      <w:hyperlink r:id="rId288">
        <w:r>
          <w:rPr>
            <w:color w:val="0000EE"/>
            <w:u w:val="single"/>
          </w:rPr>
          <w:t>https://www.livemint.com/news/world/trumps-stark-warning-to-iran-says-next-supreme-leader-wont-last-long-after-rejecting-khameneis-son-as-lightweight-11772989445632.html</w:t>
        </w:r>
      </w:hyperlink>
      <w:r>
        <w:t xml:space="preserve"> - * US President Donald Trump stated that Iran's next leader would not last long without US backing. * Iran's Assembly of Experts selected a successor to Ayatollah Khamenei, possibly Mojtaba Khamenei. * US and Israeli strikes on Khamenei’s compound occurred after his death. * Israel launched attacks on Iranian fuel facilities and suspected commanders in Lebanon. * Iran's Revolutionary Guard Corps announced it can sustain operations for six months. * Ongoing conflict includes strikes in Tehran, missile launches from Iran, and injuries in Israel. 355. </w:t>
      </w:r>
      <w:hyperlink r:id="rId289">
        <w:r>
          <w:rPr>
            <w:color w:val="0000EE"/>
            <w:u w:val="single"/>
          </w:rPr>
          <w:t>https://caretas.pe/mundo/los-ataques-a-infraestructuras-dominan-las-ultimas-horas-de-la-guerra-en-iran/</w:t>
        </w:r>
      </w:hyperlink>
      <w:r>
        <w:t xml:space="preserve"> - * US and Israeli aircraft attacked Iranian infrastructure, including fuel depots and desalination plants, in Iran and Bahrain. * The attacks caused environmental hazards due to toxic emissions and pollution concerns. * Iran responded with drone strikes on Bahraini territory, injuring three people. * Israel's energy infrastructure was targeted by ballistic missile attacks, with damage reported. * Oil-producing countries, including UAE and Kuwait, reduced oil output due to regional tensions.</w:t>
      </w:r>
      <w:r/>
    </w:p>
    <w:p>
      <w:r/>
      <w:r>
        <w:t xml:space="preserve">356. </w:t>
      </w:r>
      <w:hyperlink r:id="rId290">
        <w:r>
          <w:rPr>
            <w:color w:val="0000EE"/>
            <w:u w:val="single"/>
          </w:rPr>
          <w:t>https://meyka.com/blog/march-8-turkey-mulls-f-16s-in-northern-cyprus-eastern-med-risk-rises-0803/</w:t>
        </w:r>
      </w:hyperlink>
      <w:r>
        <w:t xml:space="preserve"> - * Ankara signals potential F-16 deployment to Northern Cyprus, increasing military activity near energy routes and Cyprus. * Rising tensions involve UK and US operations from Cyprus and Iranian warnings, elevating risk levels. * Military signals may lead to higher insurance premiums, shipping costs, and route adjustments, impacting oil prices and market volatility. * NATO-Turkey tensions could complicate airspace coordination and logistics, influencing defence and export controls. * Investors are advised to monitor official statements, maritime advisories, and contractual clauses to manage exposure.</w:t>
      </w:r>
      <w:r/>
    </w:p>
    <w:p>
      <w:r/>
      <w:r>
        <w:t xml:space="preserve">357. </w:t>
      </w:r>
      <w:hyperlink r:id="rId291">
        <w:r>
          <w:rPr>
            <w:color w:val="0000EE"/>
            <w:u w:val="single"/>
          </w:rPr>
          <w:t>https://asiatimes.com/2026/03/us-israel-bomb-major-iran-oil-depots-as-us-gasoline-prices-rise/</w:t>
        </w:r>
      </w:hyperlink>
      <w:r>
        <w:t xml:space="preserve"> - * US and Israeli forces launched attacks on oil depots and energy infrastructure in Tehran, Iran. * The strikes caused massive fires, smoke, and environmental hazards, including toxic rainfall. * The attack followed a 35% increase in crude futures, with warnings of potential oil prices reaching $150 per barrel. * Iran's officials condemned the strikes as environmental and humanitarian crimes, indicating potential chemical warfare. * The events occurred in a context of escalating conflict and increased energy market volatility.</w:t>
      </w:r>
      <w:r/>
    </w:p>
    <w:p>
      <w:r/>
      <w:r>
        <w:t xml:space="preserve">358. </w:t>
      </w:r>
      <w:hyperlink r:id="rId292">
        <w:r>
          <w:rPr>
            <w:color w:val="0000EE"/>
            <w:u w:val="single"/>
          </w:rPr>
          <w:t>https://unn.ua/news/fitso-pohrozhuie-zablokuvaty-kredyt-yes-dlia-ukrainy-ta-yide-do-briusselia-cherez-zupynku-naftoprovodu-druzhba</w:t>
        </w:r>
      </w:hyperlink>
      <w:r>
        <w:t xml:space="preserve"> - * Словаччинський прем’єр-міністр Фіцо заявив, що готовий заблокувати 90 мільярдний кредит від ЄС для України, якщо не відновлять постачання російської нафти трубопроводом 'Дружба', з наміром зустрітися з Урсулою фон дер Ляєн в Парижі. * Висунуто вимогу щодо невідкладного відновлення транзиту, припиненого після російської атаки на інфраструктуру наприкінці січня. * Словаччина та Угорщина посилюють політичний тиск на Київ через затягування ремонту трубопроводу та обговорюють можливість блокування фінансової та військової допомоги Україні. * Водночас, Словаччина припинила аварійне постачання електроенергії до України та розглядає можливість фінансової допомоги для відновлення нафтопотоку. * В Угорщині напередодні виборів питання України та енергетичної безпеки стали ключовими, сторони очікують переговорів у Брюсселі та Парижі щодо транзиту через "Дружбу". 359. </w:t>
      </w:r>
      <w:hyperlink r:id="rId293">
        <w:r>
          <w:rPr>
            <w:color w:val="0000EE"/>
            <w:u w:val="single"/>
          </w:rPr>
          <w:t>https://www.okaz.com.sa/economy/na/2239167</w:t>
        </w:r>
      </w:hyperlink>
      <w:r>
        <w:t xml:space="preserve"> - * Qatar and Kuwait declare 'force majeure' in gas and oil supplies respectively amid geopolitical tensions in the Middle East. * The declarations follow conflicts involving the US, Israel, and Iran, reflecting military tensions threatening energy security in the Gulf. * 'Force majeure' is a legal term used to exonerate parties from contractual obligations during exceptional events like wars, natural disasters, or pandemics. * These declarations aim to protect against contractual penalties, avoid legal actions, inform markets, and re-prioritise internal responses. * Experts warn that such declarations may signal potential supply disruptions, increasing global oil and gas prices and market volatility, especially due to Gulf region importance. 360. </w:t>
      </w:r>
      <w:hyperlink r:id="rId294">
        <w:r>
          <w:rPr>
            <w:color w:val="0000EE"/>
            <w:u w:val="single"/>
          </w:rPr>
          <w:t>https://www.businessupturn.com/trade-policy/putin-mourns-khameneis-death-in-call-blames-israeli-us-strikes/3856/</w:t>
        </w:r>
      </w:hyperlink>
      <w:r>
        <w:t xml:space="preserve"> - * Putin held a phone call with Iranian President Pezeshkian on Friday, expressing condolences for Khamenei's death caused by Israeli-American strikes. * The US and Israel launched joint airstrikes on Iran on 28 February 2026, targeting missile capabilities and affecting Iran’s navy. * Russia characterises the strikes as violations of sovereignty and calls for diplomatic resolution, positioning itself as a mediator. * Russia reportedly provides Iran with real-time intelligence to counter US forces, although publicly states Iran has not requested support. * The conflict has disrupted global energy markets, with Iran closing the Strait of Hormuz and attacking energy facilities, impacting oil and gas shipments. * Analysts expect Russia's response to remain largely diplomatic, with limited action beyond statements, as Putin advocates dialogue. * Russia aims to stabilise Middle East supply routes and develop energy cooperation with Iran long-term. 361. </w:t>
      </w:r>
      <w:hyperlink r:id="rId295">
        <w:r>
          <w:rPr>
            <w:color w:val="0000EE"/>
            <w:u w:val="single"/>
          </w:rPr>
          <w:t>https://www.channelnewsasia.com/world/iran-us-israel-war-day-nine-5979896</w:t>
        </w:r>
      </w:hyperlink>
      <w:r>
        <w:t xml:space="preserve"> - * Israeli forces expand bombardment of Iran, striking fuel depots near Tehran and damaging infrastructure across the region. * The conflict escalates on day nine of the US-Israeli assault on Iran. * Tehran moves closer to appointing a new supreme leader after Ayatollah Khamenei's death, with indications his son could succeed. * Israel's military threatens to target any replacement for Khamenei. * US President Donald Trump indicates the war could end only after Iran's military and rulers are wiped out. * Video captures black smoke over Tehran following strikes on oil storage facilities. * Iran's oil company reports fatalities and introduces rationing to manage supplies. 362. </w:t>
      </w:r>
      <w:hyperlink r:id="rId296">
        <w:r>
          <w:rPr>
            <w:color w:val="0000EE"/>
            <w:u w:val="single"/>
          </w:rPr>
          <w:t>https://www.npr.org/2026/03/08/nx-s1-5741654/israel-iran-oil-ayatollah-successor</w:t>
        </w:r>
      </w:hyperlink>
      <w:r>
        <w:t xml:space="preserve"> - * Israel attacked Iran's oil facilities and targeted a desalination plant in Bahrain, marking the first time Israel has targeted civilian oil facilities in Iran. * Iran responded by attacking energy and water infrastructure in the region, including a desalination plant in Bahrain. * Iran's Assembly of Experts is working on selecting a successor to Ayatollah Khamenei, with consensus reportedly reached. * Israel has escalated bombing campaigns against Hezbollah in Lebanon, targeting locations including Beirut and killing Iranian commanders. * The conflict involves regional actors like the U.S., Britain, China, Lebanon, and Iraq, with various military and diplomatic actions reported. 363. </w:t>
      </w:r>
      <w:hyperlink r:id="rId297">
        <w:r>
          <w:rPr>
            <w:color w:val="0000EE"/>
            <w:u w:val="single"/>
          </w:rPr>
          <w:t>https://www.eanlibya.com/%D9%81%D9%8A-%D8%B8%D9%84-%D8%AA%D8%B5%D8%B9%D9%8A%D8%AF-%D8%A3%D9%85%D8%B1%D9%8A%D9%83%D9%8A-%D8%A5%D8%B3%D8%B1%D8%A7%D8%A6%D9%8A%D9%84%D9%8A-%D8%A5%D9%8A%D8%B1%D8%A7%D9%86-%D8%AA%D8%B9%D9%84%D9%86/</w:t>
        </w:r>
      </w:hyperlink>
      <w:r>
        <w:t xml:space="preserve"> - • Iran's Guardian Council is set to announce choice of Majtabi Khamenei as new Supreme Leader following Ali Khamenei's death in February 28 attack. • The decision reflects consensus among the Assembly of Experts amid security concerns. • Regional tensions escalate with Iran targeting US and Israeli bases, and military responses from US and Israel. • Gulf countries reduce oil production due to security risks, affecting global oil markets. • International actors like China, Vatican, US, and Qatar call for ceasefire and dialogue amidst ongoing conflict. 364. </w:t>
      </w:r>
      <w:hyperlink r:id="rId298">
        <w:r>
          <w:rPr>
            <w:color w:val="0000EE"/>
            <w:u w:val="single"/>
          </w:rPr>
          <w:t>https://tass.com/politics/2098495</w:t>
        </w:r>
      </w:hyperlink>
      <w:r>
        <w:t xml:space="preserve"> - * Peskov stated European countries notice Ukraine’s energy blackmail but remain silent about it. * He warned Ukraine will push too far, affecting all Europeans. * Russia claims Ukraine blew up Nord Stream 1 and attempted to target TurkStream and Blue Stream pipelines. * Peskov accused Ukraine of blackmailing Hungary regarding the Druzhba pipeline. * The comments relate to ongoing energy security issues involving Ukraine and the EU. 365. </w:t>
      </w:r>
      <w:hyperlink r:id="rId299">
        <w:r>
          <w:rPr>
            <w:color w:val="0000EE"/>
            <w:u w:val="single"/>
          </w:rPr>
          <w:t>https://libnanews.com/liran-frappe-la-raffinerie-de-haifa-apres-les-attaques-americano-israeliennes-sur-le-complexe-petrolier-de-shahr-rey-a-teheran/</w:t>
        </w:r>
      </w:hyperlink>
      <w:r>
        <w:t xml:space="preserve"> - </w:t>
      </w:r>
      <w:r>
        <w:rPr>
          <w:i/>
        </w:rPr>
        <w:t>Les Gardiens de la révolution iraniens ont lancé des missiles balistiques contre la raffinerie de Haïfa, en Israël, en réponse à des attaques américano-israéliennes sur un complexe pétrolier de Téhéran, durant la nuit du 7 au 8 mars 2026.</w:t>
      </w:r>
      <w:r/>
      <w:r>
        <w:rPr>
          <w:i/>
        </w:rPr>
        <w:t>Les attaques ont touché plusieurs dépôts de carburant et installations énergétiques autour de Téhéran et ont causé des incendies, des dégâts matériels et la mort de quatre personnes.</w:t>
      </w:r>
      <w:r/>
      <w:r>
        <w:rPr>
          <w:i/>
        </w:rPr>
        <w:t>Les forces israéliennes confirment avoir visé des infrastructures militaires en Iran, avec des conséquences indirectes pour le voisinage.</w:t>
      </w:r>
      <w:r/>
      <w:r>
        <w:rPr>
          <w:i/>
        </w:rPr>
        <w:t>L'Iran a riposté en lançant des missiles vers la raffinerie de Haïfa, qui traite environ 197 000 barils par jour, selon des sources iraniennes.</w:t>
      </w:r>
      <w:r>
        <w:t xml:space="preserve">366. </w:t>
      </w:r>
      <w:hyperlink r:id="rId300">
        <w:r>
          <w:rPr>
            <w:color w:val="0000EE"/>
            <w:u w:val="single"/>
          </w:rPr>
          <w:t>https://www.mirror.co.uk/news/uk-news/breaking-britain-two-days-gas-36780590</w:t>
        </w:r>
      </w:hyperlink>
      <w:r>
        <w:t xml:space="preserve"> - * Britain has less than two days of gas stored, amounting to 6,700 GWh, enough for only one-and-a-half days of demand. * Gas reserves are less than half the volume stored last year, which was 18,000 GWh. * Global gas supplies are affected by Qatar shutting its LNG plant due to drone strikes and the closure of the Strait of Hormuz amid Middle East conflicts. * Iran threatened to target ships passing through the Strait of Hormuz after war with the US and Israel broke out. * The geopolitical situation has caused gas prices to nearly double and disrupted global energy markets. * Britain is vulnerable to energy shocks due to dependence on imported gas. 367. </w:t>
      </w:r>
      <w:hyperlink r:id="rId301">
        <w:r>
          <w:rPr>
            <w:color w:val="0000EE"/>
            <w:u w:val="single"/>
          </w:rPr>
          <w:t>https://www.mirror.co.uk/money/martin-lewis-says-energy-bills-36834531</w:t>
        </w:r>
      </w:hyperlink>
      <w:r>
        <w:t xml:space="preserve"> - * Martin Lewis discusses with Ed Miliband the risk of rising energy bills due to global political tensions and fuel supply concerns. * Energy bills are currently protected from wholesale price spikes by regulation, with a drop expected in April, but fears of future surges persist. * The war in Iran and attacks in the Strait of Hormuz threaten fuel supplies, impacting global oil and LNG passage. * Government officials, including Ed Miliband, express confidence in energy supply security and measures to stabilise prices. * Experts warn of possible energy price hikes in October if wholesale rates remain high, prompting potential government intervention. 368. </w:t>
      </w:r>
      <w:hyperlink r:id="rId302">
        <w:r>
          <w:rPr>
            <w:color w:val="0000EE"/>
            <w:u w:val="single"/>
          </w:rPr>
          <w:t>https://aif.ru/politics/peskov-podryv-ukrainoy-sp-byl-napravlen-protiv-energobezopasnosti-es</w:t>
        </w:r>
      </w:hyperlink>
      <w:r>
        <w:t xml:space="preserve"> - * Подрыв газопровода «Северный поток», организованный Украиной в 2022 году, был направлен против Европейского союза, заявил Дмитрий Песков. * Он отметил, что действия Киева были конкретно против инфраструктуры из Германии и Евросоюза в целом с точки зрения энергобезопасности. * Генеральный директор РФПИ Кирилл Дмитриев предположил, что скоро Евросоюзу придется восстанавливать «Северный поток — 2». 369. </w:t>
      </w:r>
      <w:hyperlink r:id="rId302">
        <w:r>
          <w:rPr>
            <w:color w:val="0000EE"/>
            <w:u w:val="single"/>
          </w:rPr>
          <w:t>https://aif.ru/politics/peskov-podryv-ukrainoy-sp-byl-napravlen-protiv-energobezopasnosti-es</w:t>
        </w:r>
      </w:hyperlink>
      <w:r>
        <w:t xml:space="preserve"> - * Подрыв газопровода «Северный поток» в 2022 году был организован Украиной, заявил Дмитрий Песков. * Действие было направлено против Евросоюза и его энергетической безопасности. * Киевский режим взорвал «Северный Поток — 1», что повлияло на инфраструктуру и энергобезопасность в ЕС. * Кирилл Дмитриев предположил, что ЕС может восстановить «Северный поток — 2». 370. </w:t>
      </w:r>
      <w:hyperlink r:id="rId303">
        <w:r>
          <w:rPr>
            <w:color w:val="0000EE"/>
            <w:u w:val="single"/>
          </w:rPr>
          <w:t>https://www.darnews.com/world/the-uae-says-iran-has-fired-16-ballistic-missiles-and-117-drones-in-new-barrages-27c1cce9</w:t>
        </w:r>
      </w:hyperlink>
      <w:r>
        <w:t xml:space="preserve"> - • UAE’s Defence Ministry states Iran launched 16 missiles and over 117 drones on Sunday, intercepted most, with some falling in UAE territory. * Iran’s president threatened increased attacks on US targets across the region. * Bahrain accused Iran of striking a desalination plant, raising fears over civilian infrastructure. * Israeli strikes in Iran and Lebanon caused significant casualties and disruptions. * Iran’s leadership, including the parliament speaker, described responses to attacks and threats to oil exports. * Regional tensions escalate amid ongoing warfare involving Israel, Iran, US, and allied forces. 371. </w:t>
      </w:r>
      <w:hyperlink r:id="rId304">
        <w:r>
          <w:rPr>
            <w:color w:val="0000EE"/>
            <w:u w:val="single"/>
          </w:rPr>
          <w:t>https://egyptoil-gas.com/news/kuwait-declares-force-majeure-as-strait-of-hormuz-disruptions-persist/?utm_source=rss&amp;utm_medium=rss&amp;utm_campaign=kuwait-declares-force-majeure-as-strait-of-hormuz-disruptions-persist</w:t>
        </w:r>
      </w:hyperlink>
      <w:r>
        <w:t xml:space="preserve"> - * Kuwait Petroleum Corporation (KPC) begins cutting crude oil production and declares force majeure due to ongoing disruptions in the Strait of Hormuz. * Disruptions attributed to regional tensions between US and Iran, threats by Iran, attacks on Kuwait, and vessel movement risks. * The company reduced crude output and refining throughput as a precaution, with no specified scale. * Kuwait produced about 2.6 million barrels per day in February. * The move follows supply reductions by Iraq and Qatar, with potential for other Gulf producers to curb output if supply routes remain blocked. 372. </w:t>
      </w:r>
      <w:hyperlink r:id="rId305">
        <w:r>
          <w:rPr>
            <w:color w:val="0000EE"/>
            <w:u w:val="single"/>
          </w:rPr>
          <w:t>https://www.cmjornal.pt/mais-cm/especiais/conflito-no-medio-oriente/detalhe/capital-do-irao-raciona-abastecimento-de-combustivel-apos-ataques</w:t>
        </w:r>
      </w:hyperlink>
      <w:r>
        <w:t xml:space="preserve"> - * Distribution of fuel in Tehran was 'temporarily interrupted' following attacks on oil depots by the US and Israel. * Authorities limited fuel to 20 litres daily per person as a provisional measure. * The attacks targeted petrol storage facilities in Tehran and Alborz provinces. * Iran responded with retaliatory attacks on Israel, US bases, and regional infrastructure. * The incident followed a broader military conflict between Iran, the US, and Israel, including the downing of Iran’s Supreme Leader's aide and regional strikes. 373. </w:t>
      </w:r>
      <w:hyperlink r:id="rId306">
        <w:r>
          <w:rPr>
            <w:color w:val="0000EE"/>
            <w:u w:val="single"/>
          </w:rPr>
          <w:t>https://www.sondakika.com/dunya/haber-trump-in-bu-hamlesi-savasi-erken-bitirebilir-19636174/</w:t>
        </w:r>
      </w:hyperlink>
      <w:r>
        <w:t xml:space="preserve"> - * President Donald Trump evaluates potential military action targeting Harg Adası, a strategic energy point in the Persian Gulf. * The plan involves capturing Harg Adası to impact Iran's oil exports, which constitute about 90% of its crude oil shipments. * Controlling the island could exert significant pressure on Iran's economy by disrupting its major export route. * The operation may also affect global oil markets due to Harg Adası's role as a key terminal for Iran's tankers. * The development occurs amid rising regional tensions between the US, Israel, and Iran. 374. </w:t>
      </w:r>
      <w:hyperlink r:id="rId307">
        <w:r>
          <w:rPr>
            <w:color w:val="0000EE"/>
            <w:u w:val="single"/>
          </w:rPr>
          <w:t>https://www.irishmirror.ie/news/irish-news/ireland-weather-forecast-next-week-36834142</w:t>
        </w:r>
      </w:hyperlink>
      <w:r>
        <w:t xml:space="preserve"> - * A sudden drop in temperature and stormy weather expected in Ireland next week, with freezing temperatures and windy conditions forecast. * Temperatures are predicted to plummet below freezing, worsening heating bills amid soaring oil prices. * Unsettled weather with wet and windy conditions, including rain and storm risk, is forecast from Sunday to the end of next week. * Met Eireann predicts Atlantic low pressure causing unsettled, mixed weather for the upcoming days. * Temperature ranges: 8-12°C, with colder temperatures and stormy weather likely towards the end of the forecast period. 375. </w:t>
      </w:r>
      <w:hyperlink r:id="rId308">
        <w:r>
          <w:rPr>
            <w:color w:val="0000EE"/>
            <w:u w:val="single"/>
          </w:rPr>
          <w:t>https://www.egyptindependent.com/iranian-army-threatens-us-over-strait-of-hormuz/</w:t>
        </w:r>
      </w:hyperlink>
      <w:r>
        <w:t xml:space="preserve"> - * Iran’s Defence Ministry confirmed its strategic munitions were secured, emphasising its capability for confrontation. * Iran warned that any hostile vessels entering the strait would be destroyed. * US Energy Secretary Chris Wright announced plans to escort ships through the Strait of Hormuz, subject to military focus. * The US military’s priority is on deterring Iran’s ability to harm regional and US interests. * Following US and Israeli actions against Iran, Iran responded with regional attacks. 376. </w:t>
      </w:r>
      <w:hyperlink r:id="rId309">
        <w:r>
          <w:rPr>
            <w:color w:val="0000EE"/>
            <w:u w:val="single"/>
          </w:rPr>
          <w:t>https://www.dailymail.co.uk/news/article-15625735/Britain-two-days-gas-stored-fears-supply-crisis.html?ns_mchannel=rss&amp;ns_campaign=1490&amp;ito=1490</w:t>
        </w:r>
      </w:hyperlink>
      <w:r>
        <w:t xml:space="preserve"> - * Britain's gas reserves have fallen from 18,000 GWh to 6,700 GWh, enough for only 1.5 days of demand. * The decline is linked to geopolitical tensions in the Middle East, especially disruptions at Ras Laffan and the Strait of Hormuz. * Gas prices in the UK have surged to the highest in Europe, driven by supply fears and political instability. * The UK's reliance on imports from Norway and the North Sea is contrasted with Europe's broader storage capacity. * Oil prices are also expected to rise due to disruptions in the Strait of Hormuz, with potential exceeding $100 per barrel. 377. </w:t>
      </w:r>
      <w:hyperlink r:id="rId310">
        <w:r>
          <w:rPr>
            <w:color w:val="0000EE"/>
            <w:u w:val="single"/>
          </w:rPr>
          <w:t>https://www.arkansasonline.com/news/2026/mar/08/7-ukrainians-held-by-hungary-freed/</w:t>
        </w:r>
      </w:hyperlink>
      <w:r>
        <w:t xml:space="preserve"> - * Seven Ukrainian employees of Oschadbank detained in Hungary over suspicion of money laundering after transporting cash worth around $40 million in seized assets. * Ukrainians were released and returned to Ukraine; Hungary retained the cash, which included US dollars, euros, and gold. * The incident increased tensions between Hungary and Ukraine, linked to Hungary's access to Russian oil through the Druzhba pipeline disrupted since January. * Hungary’s Prime Minister Viktor Orbán criticised Ukraine, alleging Ukraine's actions are politically motivated, and used the incident to support Hungary’s energy and domestic election strategies. * Ukraine accused Hungary of illegal seizure and threatened sanctions, while Hungary escalated its stance amidst broader energy and geopolitical disputes with Ukraine. 378. </w:t>
      </w:r>
      <w:hyperlink r:id="rId311">
        <w:r>
          <w:rPr>
            <w:color w:val="0000EE"/>
            <w:u w:val="single"/>
          </w:rPr>
          <w:t>https://www.dailymail.co.uk/news/article-15625715/Seaside-hotel-Beirut-hit-Israeli-missiles-strike-Irans-Revolutionary-Guards-based-building.html?ns_mchannel=rss&amp;ns_campaign=1490&amp;ito=1490</w:t>
        </w:r>
      </w:hyperlink>
      <w:r>
        <w:t xml:space="preserve"> - * Israel conducted airstrikes targeting Iranian military and fuel facilities in Beirut, Tehran, and other locations in the Middle East. 379. </w:t>
      </w:r>
      <w:hyperlink r:id="rId312">
        <w:r>
          <w:rPr>
            <w:color w:val="0000EE"/>
            <w:u w:val="single"/>
          </w:rPr>
          <w:t>https://english.dainikjagranmpcg.com/international/irans-navy-sunk-kharg-island-hit-how-trumps-operation-epic/article-15084</w:t>
        </w:r>
      </w:hyperlink>
      <w:r>
        <w:t xml:space="preserve"> - * The US destroyed over 20 Iranian ships and much of Iran's naval headquarters during Operation Epic Fury initiated on February 28, 2026. * Kharg Island, Iran's main crude oil export terminal, was struck, with satellite imagery showing its continued use as of March 2. * Iran launched missile and drone attacks on Gulf states, targeting energy infrastructure and causing halts at major refineries and LNG facilities. * Global oil benchmarks surged around 20%, with European gas prices rising 45% amid the conflict. * The situation has created a global energy security crisis, particularly impacting India, which relies heavily on Gulf energy imports. 380. </w:t>
      </w:r>
      <w:hyperlink r:id="rId313">
        <w:r>
          <w:rPr>
            <w:color w:val="0000EE"/>
            <w:u w:val="single"/>
          </w:rPr>
          <w:t>https://www.indiatoday.in/world/story/iran-president-masoud-pezeshkian-says-remarks-misinterpreted-enemy-sowing-rift-regime-gulf-countries-middle-east-conflict-2878962-2026-03-08?utm_source=rss</w:t>
        </w:r>
      </w:hyperlink>
      <w:r>
        <w:t xml:space="preserve"> - * Iranian President Masoud Pezeshkian claims his recent comments about Gulf attacks were misinterpreted by the enemy. * Pezeshkian emphasises Iran's aim for good relations with neighbours and asserts Iran has no dispute to upset regional states. * He apologised to Gulf countries affected by Iranian strikes and clarified Iran’s military response policy. * US President Donald Trump signals no interest in negotiations, suggesting conflict may only end with regime change. * The conflict has involved strikes by Israel and Iran across West Asia, impacting regional stability and energy markets. 381. </w:t>
      </w:r>
      <w:hyperlink r:id="rId314">
        <w:r>
          <w:rPr>
            <w:color w:val="0000EE"/>
            <w:u w:val="single"/>
          </w:rPr>
          <w:t>https://www.azernews.az/analysis/255364.html</w:t>
        </w:r>
      </w:hyperlink>
      <w:r>
        <w:t xml:space="preserve"> - • The article explores three potential scenarios for the conflict between Iran and the U.S.–Israel alliance, including a short-lived war ending in mutual victory, sustained airstrikes leading to Iran’s destabilisation, and a prolonged weakening process similar to Iraq’s history. • The war’s outcome could have significant regional and global economic and security implications, depending on the scenario that unfolds. • The analysis discusses the geopolitical risks and potential regional reactions, highlighting the broader international consequences. 382. </w:t>
      </w:r>
      <w:hyperlink r:id="rId315">
        <w:r>
          <w:rPr>
            <w:color w:val="0000EE"/>
            <w:u w:val="single"/>
          </w:rPr>
          <w:t>https://www.dw.com/en/why-iran-depends-on-exports-to-china/a-76217232</w:t>
        </w:r>
      </w:hyperlink>
      <w:r>
        <w:t xml:space="preserve"> - * Iran's economy relies heavily on exports to China, with over 80% of its exports going to China, according to Kpler. * Iran's threat to block the Strait of Hormuz could disrupt oil and gas shipments, affecting its exports to China and India. * US and Israel's attacks on Iran have increased oil prices, with potential rise to $100 per barrel. * Western sanctions have limited Iran's access to technology and finance, weakening its oil sector. * China diversifies its oil imports and benefits from sanctions by buying discounted Iranian oil. * Iran's long-term position in global oil markets is weakening due to sanctions and internal decline in regime stability. 383. </w:t>
      </w:r>
      <w:hyperlink r:id="rId316">
        <w:r>
          <w:rPr>
            <w:color w:val="0000EE"/>
            <w:u w:val="single"/>
          </w:rPr>
          <w:t>https://en.yenisafak.com/world/polish-leader-challenges-us-over-potential-russian-oil-policy-change-3715540</w:t>
        </w:r>
      </w:hyperlink>
      <w:r>
        <w:t xml:space="preserve"> - * Polish Prime Minister Donald Tusk criticised Washington's consideration to lift sanctions on Russian crude, citing potential geopolitical consequences. * Tusk linked US policy shift to ongoing Middle East conflict, raising concerns over increased oil prices and Moscow's benefits. * US Treasury Secretary Scott Bessent indicated that the US is actively reconsidering restrictions on Russian oil exports due to Middle East turmoil. * The US issued a temporary waiver to Indian refiners to purchase Russian oil, suggesting a shift in sanctions enforcement. * Poland and wider Eastern European concerns reflect fears of Moscow gaining economic relief from weaker sanctions during regional instability. 384. </w:t>
      </w:r>
      <w:hyperlink r:id="rId317">
        <w:r>
          <w:rPr>
            <w:color w:val="0000EE"/>
            <w:u w:val="single"/>
          </w:rPr>
          <w:t>https://www.filmogaz.com/183439</w:t>
        </w:r>
      </w:hyperlink>
      <w:r>
        <w:t xml:space="preserve"> - * The Israel Iran attack has been described by military officials as a 'new stage' involving intensified strikes and broader targeting. * Nearly 100,000 people have been displaced within Lebanon, with additional refugees crossing borders. * Large-scale evacuation orders have been issued for southern suburbs of a Lebanese city. * Multiple Iranian cities have been targeted; strikes reported in Lebanon and regional urban areas. * Diplomatic personnel have been withdrawn from Iran by neighbouring governments due to cross-border incursions. * Military statements indicate a dramatic surge in operations, with ongoing air raids and attack waves. * Cross-border incidents and missile interceptions have been reported in Gulf countries. * The escalation may extend beyond infrastructure to urban areas, increasing civilian harm and displacement. * Key developments include ongoing strikes, evacuations, diplomatic withdrawals, and military language signalling an intensified campaign. 385. </w:t>
      </w:r>
      <w:hyperlink r:id="rId318">
        <w:r>
          <w:rPr>
            <w:color w:val="0000EE"/>
            <w:u w:val="single"/>
          </w:rPr>
          <w:t>https://countercurrents.org/2026/03/imperial-oil-grab-the-abduction-of-venezuelas-president-as-a-prelude-to-the-attack-on-iran/</w:t>
        </w:r>
      </w:hyperlink>
      <w:r>
        <w:t xml:space="preserve"> - * Venezuela and Iran hold significant petroleum reserves and have resisted Western dominance, facing targeted sanctions and geopolitical pressures. * The US has employed measures including sanctions and military actions, such as the attack on Iran and the kidnapping of Venezuela’s president. * Oil market concerns, particularly around the Strait of Hormuz, influenced US timing for escalations against Iran. * US strategy aims to stabilise Venezuelan oil to buffer disruptions from Middle Eastern conflicts. * Despite US pressure, Venezuela’s Bolivarian Revolution remains resilient, with ongoing negotiations and limited regime change.</w:t>
      </w:r>
      <w:r/>
    </w:p>
    <w:p>
      <w:r/>
      <w:r>
        <w:t xml:space="preserve">386. </w:t>
      </w:r>
      <w:hyperlink r:id="rId319">
        <w:r>
          <w:rPr>
            <w:color w:val="0000EE"/>
            <w:u w:val="single"/>
          </w:rPr>
          <w:t>https://www.defconalerts.com/p/iran-strikes-kuwait-infrastructure</w:t>
        </w:r>
      </w:hyperlink>
      <w:r>
        <w:t xml:space="preserve"> - * Overnight Iranian drone strikes hit civilian infrastructure in Kuwait on March 8, targeting social security headquarters and airport fuel tanks, with no casualties reported. * An explosion damaged the U.S. Embassy consular entrance in Oslo, Norway, with a 13-year-old apprehended; police do not link the incident to Iran. * On March 7, Israel struck Tehran oil depots for the first time; Iran retaliated against a refinery in Haifa, killing three and fully shutting down the refinery. * Gulf countries intercepted over 130 Iranian projectiles during the escalation. * Past week included attacks on US embassies in Riyadh and Dubai, and the killing of six US soldiers at Shuaiba port. 387. </w:t>
      </w:r>
      <w:hyperlink r:id="rId320">
        <w:r>
          <w:rPr>
            <w:color w:val="0000EE"/>
            <w:u w:val="single"/>
          </w:rPr>
          <w:t>https://mediaindonesia.com/internasional/867889/irgc-respons-rencana-angkatan-laut-as-kawal-kapal-di-hormuz</w:t>
        </w:r>
      </w:hyperlink>
      <w:r>
        <w:t xml:space="preserve"> - * IRGC states they are awaiting US steps regarding plan to deploy naval escorts in Strait of Hormuz. * US Energy Secretary announces preparations for naval escort of ships crossing the Strait. * Traffic through the Strait has decreased, with only nine ships passing since Monday following recent attacks. * The Strait of Hormuz is a critical energy route, handling around 20% of global oil and nearly 20% of LNG. * Iran and US tensions escalate, involving missile launches, drone strikes, and military targeting in the region. 388. </w:t>
      </w:r>
      <w:hyperlink r:id="rId321">
        <w:r>
          <w:rPr>
            <w:color w:val="0000EE"/>
            <w:u w:val="single"/>
          </w:rPr>
          <w:t>https://www.edaily.co.kr/News/Read?newsId=01420246645381352&amp;mediaCodeNo=257&amp;OutLnkChk=Y</w:t>
        </w:r>
      </w:hyperlink>
      <w:r>
        <w:t xml:space="preserve"> - * 이란과의 전쟁 이후 호르무즈 해협 통과 사실상 중단, 국제 에너지 시장 충격 발생 * 브렌트유 가격 약 50% 급등, 아시아 현물 LNG 가격 거의 두 배 상승 * 핵심 해상 요충지인 호르무즈 해협에서 선박 통과 거의 없고, 드론 공격과 무장 고속정 위협 계속됨 * 아시아와 유럽에 공급되는 석유와 LNG 타격, 아시아 공급 부족 우려 * 미국이 최대 산유국, 공급 안정성에 긍정적 전망, 최악 시나리오는 해협 장기 폐쇄 389. </w:t>
      </w:r>
      <w:hyperlink r:id="rId322">
        <w:r>
          <w:rPr>
            <w:color w:val="0000EE"/>
            <w:u w:val="single"/>
          </w:rPr>
          <w:t>https://www.dawn.com/news/1979672/iran-unbowed-as-trump-warns-of-hitting-hard</w:t>
        </w:r>
      </w:hyperlink>
      <w:r>
        <w:t xml:space="preserve"> - * Iran made an unusual apology to neighbouring Gulf states amid ongoing conflict with US and Israel. * Iran’s revolutionary guards targeted US bases in the UAE and Bahrain with drone strikes. * US and Israeli military operations have resulted in significant casualties and targeted Iranian military sites. * Gulf states, including UAE, Saudi Arabia, and others, reported missile and drone attacks. * Tensions include threats from Iran towards regional countries and international diplomatic responses. 390. </w:t>
      </w:r>
      <w:hyperlink r:id="rId323">
        <w:r>
          <w:rPr>
            <w:color w:val="0000EE"/>
            <w:u w:val="single"/>
          </w:rPr>
          <w:t>https://www.thehindubusinessline.com/news/world/trump-rejects-settling-iran-war-raises-prospect-of-killing-all-its-potential-leaders/article70718033.ece</w:t>
        </w:r>
      </w:hyperlink>
      <w:r>
        <w:t xml:space="preserve"> - * US President Donald Trump stated he is not interested in negotiating with Iran and suggested the war could end if Iran's leadership and military are destroyed. * Iran's president apologised for attacks on neighbouring countries amid ongoing conflict, and Iran's leadership discussed responses to US and Israeli actions. * US embassy in Oslo was hit by an explosion; Saudi Arabia warned Iran of potential retaliation for attacks. * Iran's forces claimed to strike US and allied targets; Israel warned Lebanon to control Hezbollah amid escalating hostilities. * The conflict has caused casualties, increased energy prices, and heightened global market instability. 391. </w:t>
      </w:r>
      <w:hyperlink r:id="rId324">
        <w:r>
          <w:rPr>
            <w:color w:val="0000EE"/>
            <w:u w:val="single"/>
          </w:rPr>
          <w:t>https://www.iranherald.com/news/278907944/the-iran-war-risks-sucking-in-more-countries-who-benefits</w:t>
        </w:r>
      </w:hyperlink>
      <w:r>
        <w:t xml:space="preserve"> - * The US and Israel launched a strike on Iran, targeting its leadership, but Iran responded with sustained regional attacks. * European and regional countries, including Spain, UK, Saudi Arabia, and Qatar, show reluctance or ambivalence towards participating in escalation. * Disruption of shipping and energy infrastructure in the Gulf, especially in the Strait of Hormuz, threatens global trade and energy supplies. * Regional incidents in Azerbaijan and Turkey suggest potential provocations and misattribution, increasing escalation risks. * Domestic political dynamics in the US, UK, and Gulf states are strained, with calls for de-escalation growing amidst fears of regional and global fallout. 392. </w:t>
      </w:r>
      <w:hyperlink r:id="rId325">
        <w:r>
          <w:rPr>
            <w:color w:val="0000EE"/>
            <w:u w:val="single"/>
          </w:rPr>
          <w:t>https://www.marineinsight.com/shipping-news/qatar-energy-minister-warns-escalating-conflict-with-iran-could-halt-gulf-energy-exports-within-weeks/?utm_source=rss&amp;utm_medium=rss&amp;utm_campaign=qatar-energy-minister-warns-escalating-conflict-with-iran-could-halt-gulf-energy-exports-within-weeks</w:t>
        </w:r>
      </w:hyperlink>
      <w:r>
        <w:t xml:space="preserve"> - * Qatar’s Energy Minister Saad al-Kaabi warns conflict with Iran may force Gulf energy producers to suspend exports if it continues for weeks. * Qatar temporarily halted LNG production following missile and drone attacks on energy infrastructure. * Maritime traffic through the Strait of Hormuz has declined, risking global supply disruptions. * Oil prices could rise to about $150 per barrel within weeks if export routes are blocked. * The conflict may cause delays in QatarEnergy’s North Field expansion project, affecting future LNG capacity. 393. </w:t>
      </w:r>
      <w:hyperlink r:id="rId326">
        <w:r>
          <w:rPr>
            <w:color w:val="0000EE"/>
            <w:u w:val="single"/>
          </w:rPr>
          <w:t>https://tanasuh.tv/4785-2/</w:t>
        </w:r>
      </w:hyperlink>
      <w:r>
        <w:t xml:space="preserve"> - * Italy studies increasing natural gas imports from Libya and Algeria, and LNG shipments from Mozambique following Qatar supply halt. * Qatar Energy announces force majeure, unable to deliver contracted shipments in early April. * Italy explores alternatives via pipeline and LNG from Africa, with possible consideration of US gas. * The shift aims to secure energy amid supply disruptions, benefiting African producers amid rising prices. * Developed as a response to geopolitical tensions between Iran, US, and Israel in the Middle East. 394. </w:t>
      </w:r>
      <w:hyperlink r:id="rId327">
        <w:r>
          <w:rPr>
            <w:color w:val="0000EE"/>
            <w:u w:val="single"/>
          </w:rPr>
          <w:t>https://pakobserver.net/iran-war-the-energy-trap-for-china-and-russia/</w:t>
        </w:r>
      </w:hyperlink>
      <w:r>
        <w:t xml:space="preserve"> - * The ongoing conflict centered on Iran is viewed through strategic and geopolitical lenses, particularly focusing on control of energy chokepoints. * The war's real significance lies not only in Iran’s nuclear or missile capabilities but in its location beside the Strait of Hormuz, a vital global energy corridor. * Over 20.9 million barrels of oil and 11.4 billion cubic feet of LNG transited Hormuz in the first half of 2025, representing significant global energy flow. * Control of these maritime routes would allow the US influence over global energy markets, affecting trade, pricing, and supply security. * China and Russia are likely to face strategic pressure if Iran’s position as a control point persists, impacting their energy security and geopolitical strategies. 395. </w:t>
      </w:r>
      <w:hyperlink r:id="rId328">
        <w:r>
          <w:rPr>
            <w:color w:val="0000EE"/>
            <w:u w:val="single"/>
          </w:rPr>
          <w:t>https://americanbazaaronline.com/2026/03/07/how-a-distant-war-is-raising-indias-cooking-gas-bills-476470/</w:t>
        </w:r>
      </w:hyperlink>
      <w:r>
        <w:t xml:space="preserve"> - • The price of a 14.2 kg LPG cylinder in India increased by ₹60 ($0.65) on March 7, 2026. • Delivery delays and access issues have been reported across several metropolitan cities. • The price hike is linked to global energy price increases driven by Middle East instability. • Geopolitical tensions involving the US, Israel, and Iran affecting shipping routes through the Strait of Hormuz. • Disruptions in oil and gas supply chains lead to higher domestic prices for household cooking gas. 396. </w:t>
      </w:r>
      <w:hyperlink r:id="rId329">
        <w:r>
          <w:rPr>
            <w:color w:val="0000EE"/>
            <w:u w:val="single"/>
          </w:rPr>
          <w:t>http://www.adaderana.lk/news.php?nid=119403</w:t>
        </w:r>
      </w:hyperlink>
      <w:r>
        <w:t xml:space="preserve"> - • Sri Lanka's Trade Minister states global price increases are beyond domestic control. • The rise in fuel and gas prices is linked to international trends. • Ongoing tensions in the Middle East affect global shipping routes and supply chains. • Price hikes have already been reported internationally, impacting Sri Lanka. • The situation presents a challenge for import-export-dependent countries. 397. </w:t>
      </w:r>
      <w:hyperlink r:id="rId330">
        <w:r>
          <w:rPr>
            <w:color w:val="0000EE"/>
            <w:u w:val="single"/>
          </w:rPr>
          <w:t>https://www.thegatewaypundit.com/2026/03/european-union-issues-half-hearted-criticism-zelensky-after/</w:t>
        </w:r>
      </w:hyperlink>
      <w:r>
        <w:t xml:space="preserve"> - * The EU protested Zelensky’s threats against Orbán following accusations related to the Druzhba pipeline. * The European Commission publicly called for both leaders to maintain calm and avoid inflammatory rhetoric. * Hungary vetoed a €90 billion aid package to Ukraine; Budapest claims Kyiv shut off Russian oil via the pipeline. * Ukraine denies the shut off, citing Russian drone attack damage. * The dispute highlights tensions between Ukraine and Hungary, with Brussels showing partial support for Kyiv. * EU officials show limited condemnation towards Zelensky’s threats, focusing on rhetoric moderation. 398. </w:t>
      </w:r>
      <w:hyperlink r:id="rId331">
        <w:r>
          <w:rPr>
            <w:color w:val="0000EE"/>
            <w:u w:val="single"/>
          </w:rPr>
          <w:t>https://www.middleeastmonitor.com/20260307-israels-strike-on-iran-has-now-triggered-a-multi-front-missile-crisis/</w:t>
        </w:r>
      </w:hyperlink>
      <w:r>
        <w:t xml:space="preserve"> - * Since the Israeli strikes on Tehran, regional conflict has expanded with missile crossings into NATO airspace, drone attacks, and border clashes in the Middle East. * A NATO missile was intercepted near Turkey; Iranian drones hit Azerbaijan, prompting border closures. * The conflict involves Lebanon, the Gulf, NATO territories, and impacts global energy markets, especially oil and gas supplies. * Humanitarian impact includes destruction of civilian infrastructure and civilian injuries. * The UN Security Council has debated but struggled to mediate, highlighting international trust issues. * Global powers may be entangled, complicating conflict resolution. * The crisis threatens international trade routes and global energy markets, risking disrupted supply chains and economic instability. * Rebuilding trust will require humanitarian pauses, investigations, expanded diplomacy beyond Western powers, and adherence to legal norms. 399. </w:t>
      </w:r>
      <w:hyperlink r:id="rId332">
        <w:r>
          <w:rPr>
            <w:color w:val="0000EE"/>
            <w:u w:val="single"/>
          </w:rPr>
          <w:t>https://www.business-standard.com/world-news/russia-revels-in-a-sudden-reversal-in-fortunes-as-oil-and-gas-prices-soar-126030700931_1.html</w:t>
        </w:r>
      </w:hyperlink>
      <w:r>
        <w:t xml:space="preserve"> - * Russia's energy exports, especially oil and gas, surge as global prices increase due to Iran conflict disruptions. * President Putin hints at possibly stopping supplies to Europe as prices soar. * European reliance on Russian energy has decreased from 45% to 13% for gas and 27% to 3% for oil since 2021. * European leaders discuss the impact of Middle Eastern disruptions on energy prices, with some nations still heavily reliant on Russian imports. * Russia's energy prospects are strengthened, with potential increased exports to China and India, amid international market shifts. 400. </w:t>
      </w:r>
      <w:hyperlink r:id="rId333">
        <w:r>
          <w:rPr>
            <w:color w:val="0000EE"/>
            <w:u w:val="single"/>
          </w:rPr>
          <w:t>https://www.theborneopost.com/2026/03/08/when-a-narrow-strait-can-shake-the-world/</w:t>
        </w:r>
      </w:hyperlink>
      <w:r>
        <w:t xml:space="preserve"> - - The article discusses the strategic importance of the Strait of Hormuz, which carries nearly one-fifth of the world's daily oil supply. - It explores potential global impacts if the strait were closed for thirty days, including spikes in oil and LNG prices, shipping disruptions, and economic ripple effects. - The piece highlights the geopolitical tensions surrounding this maritime corridor and its significance for global energy markets and supply chains. - It emphasises the vulnerability of global trade routes and the need for resilience in logistics planning, particularly for regions like Sabah that rely on maritime trade. 401. </w:t>
      </w:r>
      <w:hyperlink r:id="rId334">
        <w:r>
          <w:rPr>
            <w:color w:val="0000EE"/>
            <w:u w:val="single"/>
          </w:rPr>
          <w:t>https://albiladdaily.com/2026/03/08/%D8%A7%D9%84%D8%AD%D8%B1%D8%B3-%D8%A7%D9%84%D8%AB%D9%88%D8%B1%D9%8A-%D8%A7%D9%84%D8%A5%D9%8A%D8%B1%D8%A7%D9%86%D9%8A-%D9%8A%D8%B3%D8%AA%D9%87%D8%AF%D9%81-%D9%86%D8%A7%D9%82%D9%84%D8%A9-%D9%86%D9%81/</w:t>
        </w:r>
      </w:hyperlink>
      <w:r>
        <w:t xml:space="preserve"> - - The Iranian Revolutionary Guard announced it struck an oil tanker with an unmanned drone after it ignored navigation bans in the Strait of Hormuz. - The incident reflects heightened tensions in the strategic waterway amid US-Israeli military operations against Iran. - US and Israeli actions began on 28 February, targeting Iran's missile and nuclear programmes. - Iran responded with missile and drone attacks on Israeli and US military targets in the Middle East. - The Strait of Hormuz accounts for 20% of global oil supplies; any military escalation threatens energy markets and regional stability. 402. </w:t>
      </w:r>
      <w:hyperlink r:id="rId335">
        <w:r>
          <w:rPr>
            <w:color w:val="0000EE"/>
            <w:u w:val="single"/>
          </w:rPr>
          <w:t>https://www.sondakika.com/ekonomi/haber-gazprom-uyardi-avrupa-gaz-depolari-kritik-duzeyde-19634966/</w:t>
        </w:r>
      </w:hyperlink>
      <w:r>
        <w:t xml:space="preserve"> - ["</w:t>
      </w:r>
      <w:r>
        <w:rPr>
          <w:i/>
        </w:rPr>
        <w:t xml:space="preserve"> Gazprom reports Europe's underground gas storage levels below 30%, with Dutch reserves under 10%.", '</w:t>
      </w:r>
      <w:r>
        <w:t xml:space="preserve"> Gas stored for winter is exhausted by mid-February, prompting reliance on previous stockpiles.', '</w:t>
      </w:r>
      <w:r>
        <w:rPr>
          <w:i/>
        </w:rPr>
        <w:t xml:space="preserve"> European gas demand has rapidly consumed storage, with 2024 imports expected to drop significantly compared to 2021.', "</w:t>
      </w:r>
      <w:r>
        <w:t xml:space="preserve"> Gazprom's market share in Europe declined due to sanctions and competition from LNG suppliers like the US, Qatar, and Norway.", '</w:t>
      </w:r>
      <w:r>
        <w:rPr>
          <w:i/>
        </w:rPr>
        <w:t xml:space="preserve"> Russian President Vladimir Putin hinted at the possibility of Russia completely withdrawing from the European gas market.'] 403. </w:t>
      </w:r>
      <w:hyperlink r:id="rId336">
        <w:r>
          <w:rPr>
            <w:color w:val="0000EE"/>
            <w:u w:val="single"/>
          </w:rPr>
          <w:t>https://theconservativetreehouse.com/blog/2026/03/07/u-s-treasury-secretary-scott-bessent-discusses-u-s-maritime-reinsurance-and-global-energy-markets/?utm_source=rss&amp;utm_medium=rss&amp;utm_campaign=u-s-treasury-secretary-scott-bessent-discusses-u-s-maritime-reinsurance-and-global-energy-markets</w:t>
        </w:r>
      </w:hyperlink>
      <w:r>
        <w:rPr>
          <w:i/>
        </w:rPr>
        <w:t xml:space="preserve"> - * The article discusses the geopolitical impact of the ongoing Iran conflict on energy supply chains. * U.S. Treasury Secretary Scott Bessent talks about the U.S. $20 billion maritime reinsurance plan. * The discussion involves US policy shifts and the Iran conflict’s effect on global energy markets. * The focus includes Russian oil and gas sales. * The conversation aims to explore implications for energy supply security. 404. </w:t>
      </w:r>
      <w:hyperlink r:id="rId337">
        <w:r>
          <w:rPr>
            <w:color w:val="0000EE"/>
            <w:u w:val="single"/>
          </w:rPr>
          <w:t>https://namibiadailynews.info/russian-spokesperson-warns-of-energy-collapse-in-europe-as-mideast-tensions-intensify/</w:t>
        </w:r>
      </w:hyperlink>
      <w:r>
        <w:rPr>
          <w:i/>
        </w:rPr>
        <w:t xml:space="preserve"> - ['</w:t>
      </w:r>
      <w:r>
        <w:t xml:space="preserve"> Russian Foreign Ministry spokesperson Maria Zakharova warns that Western and Central Europe face an energy collapse due to Middle East crisis and supply disruptions.', '</w:t>
      </w:r>
      <w:r>
        <w:rPr>
          <w:i/>
        </w:rPr>
        <w:t xml:space="preserve"> Energy prices for gas and oil have increased significantly, according to Zakharova.', "</w:t>
      </w:r>
      <w:r>
        <w:t xml:space="preserve"> Russian President Vladimir Putin has raised the possibility of Russia's withdrawal from the European natural gas market.", '</w:t>
      </w:r>
      <w:r>
        <w:rPr>
          <w:i/>
        </w:rPr>
        <w:t xml:space="preserve"> The escalation in Middle East conflict has halted shipping through the Strait of Hormuz, a key route for crude oil and natural gas.', '</w:t>
      </w:r>
      <w:r>
        <w:t xml:space="preserve"> EU Energy Commissioner Dan Jorgensen states that the EU does not currently see a full energy crisis but might ask member countries to reduce consumption if the Middle East situation worsens.'] 405. </w:t>
      </w:r>
      <w:hyperlink r:id="rId338">
        <w:r>
          <w:rPr>
            <w:color w:val="0000EE"/>
            <w:u w:val="single"/>
          </w:rPr>
          <w:t>http://thearabweekly.com/iranian-actions-azerbaijan-risk-spillover-show-unclear-chain-command</w:t>
        </w:r>
      </w:hyperlink>
      <w:r>
        <w:t xml:space="preserve"> - * Iranian drone strikes on Azerbaijan and plots have escalated fears of regional conflict, with Azerbaijani retaliation and diplomatic measures. * The incident involves Iranian and Azerbaijani nationals, with Iran denying responsibility and blaming Israel. * Iran's military command structure is unclear, raising unpredictability concerns, with implications for escalation. * Key infrastructure, including the Baku–Tbilisi–Ceyhan oil pipeline, is seen as vulnerable to attacks. * Analysts highlight the complex regional tensions, Iran's hostility towards Azerbaijan, and potential for wider conflict in the South Caucasus. 406. </w:t>
      </w:r>
      <w:hyperlink r:id="rId339">
        <w:r>
          <w:rPr>
            <w:color w:val="0000EE"/>
            <w:u w:val="single"/>
          </w:rPr>
          <w:t>https://www.eanlibya.com/%D9%86%D8%AD%D9%86-%D8%A8%D8%A7%D9%86%D8%AA%D8%B8%D8%A7%D8%B1%D9%83%D9%85-%D8%A5%D9%8A%D8%B1%D8%A7%D9%86-%D8%AA%D9%87%D8%AF%D8%AF-%D8%A3%D9%85%D8%B1%D9%8A%D9%83%D8%A7/</w:t>
        </w:r>
      </w:hyperlink>
      <w:r>
        <w:t xml:space="preserve"> - • Iranian Revolutionary Guard warns US ships in the Strait of Hormuz, referencing 1988 incident. • Iran targets only ships linked to the US and Israel, threatening escalation. • Four sailors killed and three wounded in shooting on a tugboat, according to the International Maritime Organization. • Regional escalation includes US and Israel strikes on Iran and Iran's retaliatory drone and missile attacks. • US plans to escort ships through the strait once force capabilities are stabilised. • Iran confirms it will not close the Strait of Hormuz, a key energy trade route. • The incident occurs during ongoing US and Israeli attacks on Iran and Iran’s retaliatory strikes across Middle East. 407. </w:t>
      </w:r>
      <w:hyperlink r:id="rId340">
        <w:r>
          <w:rPr>
            <w:color w:val="0000EE"/>
            <w:u w:val="single"/>
          </w:rPr>
          <w:t>https://www.leaders-mena.com/saudi-arabia-pakistan-discuss-iranian-attacks-as-kingdoms-air-defenses-deter-threats/</w:t>
        </w:r>
      </w:hyperlink>
      <w:r>
        <w:t xml:space="preserve"> - * Saudi Arabia and Pakistan discussed Iranian attacks on the Kingdom and regional security during a Riyadh meeting between Saudi and Pakistani defence officials. * Saudi air defenses intercepted and destroyed 23 drones and three ballistic missiles targeting key sites, including Aramco’s Shaybah oilfield and Prince Sultan Air Base. * On September 17, 2025, Saudi Arabia and Pakistan signed a Strategic Mutual Defence Agreement, with Pakistan’s nuclear deterrent explicitly available to Saudi Arabia. * The regional escalation involves ongoing Iranian drone and missile strikes, with Iran retaliating against US and Israeli actions, including the elimination of Iran’s Supreme Leader. * The conflict has led to multiple attacks on Arab states and US assets, including Saudi targets such as Ras Tanura and the US Embassy, provoking condemnation from Gulf countries. 408. </w:t>
      </w:r>
      <w:hyperlink r:id="rId341">
        <w:r>
          <w:rPr>
            <w:color w:val="0000EE"/>
            <w:u w:val="single"/>
          </w:rPr>
          <w:t>https://www.japantimes.co.jp/news/2026/03/07/japan/japan-shipping-middle-east-war/</w:t>
        </w:r>
      </w:hyperlink>
      <w:r>
        <w:t xml:space="preserve"> - * U.S.-Israeli attacks on Iran have paralyzed maritime shipping between the Middle East and Japan.</w:t>
      </w:r>
      <w:r>
        <w:rPr>
          <w:i/>
        </w:rPr>
        <w:t xml:space="preserve"> * Ocean Network Express has stopped accepting bookings for cargo to and from the Persian Gulf.</w:t>
      </w:r>
      <w:r>
        <w:t xml:space="preserve"> * Stranded vessels and halted exports are impacting Japan's crude oil and automotive sectors.</w:t>
      </w:r>
      <w:r>
        <w:rPr>
          <w:i/>
        </w:rPr>
        <w:t xml:space="preserve"> * Japan relies on Middle East oil, most of which pass through the Strait of Hormuz.</w:t>
      </w:r>
      <w:r>
        <w:t xml:space="preserve"> * The situation raises concerns over supply security for Japan and potential changes in export strategies.* 409. </w:t>
      </w:r>
      <w:hyperlink r:id="rId342">
        <w:r>
          <w:rPr>
            <w:color w:val="0000EE"/>
            <w:u w:val="single"/>
          </w:rPr>
          <w:t>https://frontline.thehindu.com/world-affairs/us-israel-strikes-iran-west-asia-war-gulf/article70712028.ece</w:t>
        </w:r>
      </w:hyperlink>
      <w:r>
        <w:t xml:space="preserve"> - * US and Israeli strikes on Iranian targets cause widespread destruction and civilian casualties in Iran. * Iran launches retaliatory missile and drone attacks on Gulf cities, including Dubai, Doha, Manama, and Kuwait. * The conflict shifts regional dynamics, affecting Gulf security, international energy markets, and geopolitical stability. * The war's escalation moves beyond proxy conflicts to direct city attacks, disrupting regional infrastructure. * Political and military leadership in Iran faces upheaval amid fears of regime change and global repercussions. 410. </w:t>
      </w:r>
      <w:hyperlink r:id="rId343">
        <w:r>
          <w:rPr>
            <w:color w:val="0000EE"/>
            <w:u w:val="single"/>
          </w:rPr>
          <w:t>https://www.dimokratia.gr/oikonomia/666157/o-logariasmos-toy-polemoy-gia-ellada-kai-eyropi-pos-to-fysiko/</w:t>
        </w:r>
      </w:hyperlink>
      <w:r>
        <w:t xml:space="preserve"> - * The increase in natural gas prices risks causing a domino effect of rising costs across Greece and Europe, especially if the Iran conflict continues into spring. * Europe's fragmented energy supply system and internal strategies heighten vulnerabilities, with energy shortages and high prices noted. * The European gas market, influenced by global geopolitical tensions and the Dutch TTF index, has seen prices rise significantly in recent days. * Italy faces a particularly expensive winter due to high gas prices and limited storage, affecting households and industry. * Greece is concerned about electricity prices amid infrastructure limitations and reliance on imports, with potential government support announced for vulnerable consumers. 411. </w:t>
      </w:r>
      <w:hyperlink r:id="rId343">
        <w:r>
          <w:rPr>
            <w:color w:val="0000EE"/>
            <w:u w:val="single"/>
          </w:rPr>
          <w:t>https://www.dimokratia.gr/oikonomia/666157/o-logariasmos-toy-polemoy-gia-ellada-kai-eyropi-pos-to-fysiko/</w:t>
        </w:r>
      </w:hyperlink>
      <w:r>
        <w:t xml:space="preserve"> - * Increasing natural gas prices threaten to impose significant costs on Greece and the EU if the Iran conflict extends into spring. * The fragmented European energy supply system reveals vulnerabilities, worsened by the conflict and reliance on external sources. * European gas prices, such as Dutch TTF, have surged due to international turmoil, affecting the market and energy affordability. * Europe faces a potentially expensive winter with low storage levels, influenced by high prices and geopolitical factors. * Greece is concerned about rising electricity prices amid infrastructure and supply challenges, with considerations for US LNG imports and renewable energy deployment.</w:t>
      </w:r>
      <w:r/>
    </w:p>
    <w:p>
      <w:r/>
      <w:r>
        <w:t xml:space="preserve">412. </w:t>
      </w:r>
      <w:hyperlink r:id="rId344">
        <w:r>
          <w:rPr>
            <w:color w:val="0000EE"/>
            <w:u w:val="single"/>
          </w:rPr>
          <w:t>https://www.eanlibya.com/%D8%AA%D8%B1%D8%A7%D9%85%D8%A8-%D9%8A%D9%87%D8%AF%D8%AF-%D8%A5%D9%8A%D8%B1%D8%A7%D9%86-%D8%A8%D8%B6%D8%B1%D8%A8%D8%A7%D8%AA-%D9%82%D8%A7%D8%B3%D9%8A%D8%A9-%D8%AC%D8%AF%D9%8B%D8%A7-%D8%A5%D9%8A%D8%B1/</w:t>
        </w:r>
      </w:hyperlink>
      <w:r>
        <w:t xml:space="preserve"> - - US President Donald Trump warns Iran of 'very harsh' strikes with targets under consideration for full destruction. - Trump claims Iran is suffering after US and Israeli attacks, indicating a shift in regional influence. - Iranian President Masoud Bzehkiyan asserts Iran will not surrender in response to US-Israeli aggression. - Recent Iran attacks on Gulf countries lead to increased oil prices and movement disruptions at the Strait of Hormuz. - Heightened conflict since 28 February, including US and Israeli strikes and Iranian retaliations, impacts energy markets and navigation. 413. </w:t>
      </w:r>
      <w:hyperlink r:id="rId345">
        <w:r>
          <w:rPr>
            <w:color w:val="0000EE"/>
            <w:u w:val="single"/>
          </w:rPr>
          <w:t>https://aif.ru/society/uroven-zapasov-gaza-v-hranilishchah-niderlandov-upal-nizhe-10</w:t>
        </w:r>
      </w:hyperlink>
      <w:r>
        <w:t xml:space="preserve"> - * Gas storage levels in the Netherlands dropped below 10%, according to Gas Infrastructure Europe data as of 5 March. * This is the lowest record for early March in history. * European underground gas storage was at 30% as of 27 February, one of the lowest levels for this period. * The gas stored for winter has been depleted, and current withdrawals are from previous years' reserves. * The situation highlights low storage stocks in Europe during the winter season. 414. </w:t>
      </w:r>
      <w:hyperlink r:id="rId346">
        <w:r>
          <w:rPr>
            <w:color w:val="0000EE"/>
            <w:u w:val="single"/>
          </w:rPr>
          <w:t>https://www.lemonde.fr/economie/article/2026/03/07/avec-la-hausse-du-prix-du-gaz-l-europe-est-face-a-la-menace-d-un-choc-energetique_6669849_3234.html</w:t>
        </w:r>
      </w:hyperlink>
      <w:r>
        <w:t xml:space="preserve"> - * kể from 4 March, four LNG carriers diverted away from Europe towards Asia due to market disruption * the war in the Middle East has halted transits through the Strait of Hormuz, impacting 20% of global LNG transit * the world's largest LNG plant in Qatar has been shut down since Monday following a drone attack * Europe warned of serious repercussions as Asian buyers may oversurve available gas, with recovery expected to take weeks or months * the conflict and maritime disruptions affect global gas trade and supply reliability 415. </w:t>
      </w:r>
      <w:hyperlink r:id="rId347">
        <w:r>
          <w:rPr>
            <w:color w:val="0000EE"/>
            <w:u w:val="single"/>
          </w:rPr>
          <w:t>https://hvg.hu/gazdasag/20260307_iran-hormuzi-szoros-gazar-aramelkedes</w:t>
        </w:r>
      </w:hyperlink>
      <w:r>
        <w:t xml:space="preserve"> - * The Iranian war could cause a 400 billion forint increase in Hungarian gas costs due to higher storage prices. * EU storage levels are at 39%, but filling up to 90% could cost an additional 350–400 billion forints if prices stay around 50-55 euros per megawatt-hour. * The closure of the Hormuzi Strait by Iran’s Revolutionary Guard affects global oil and gas shipping, including 20% of world oil trade. * The Strait's closure impacts liquefied natural gas (LNG) supplies, with about 110 billion cubic metres temporarily disappearing from the market. * The global LNG capacity is expected to expand significantly by 2026, requiring Hungary to manage its gas consumption carefully amidst high prices and potential restrictions. 416. </w:t>
      </w:r>
      <w:hyperlink r:id="rId348">
        <w:r>
          <w:rPr>
            <w:color w:val="0000EE"/>
            <w:u w:val="single"/>
          </w:rPr>
          <w:t>https://www.thehindu.com/news/national/telangana/telangana-farming-rising-temperatures-drive-electricity-peak-load-to-record-levels-11129-mw-power-demand-on-march-6/article70713256.ece</w:t>
        </w:r>
      </w:hyperlink>
      <w:r>
        <w:t xml:space="preserve"> - * The peak electricity load in Telangana's Southern Discom reached 11,129 MW on March 6, 2026, driven by agriculture and seasonal temperature rises. * The previous peak was 18,139 MW recorded on March 3, and last year's peak was 10,310 MW. * Energy demand increased in Greater Hyderabad and districts of Nalgonda, Mahabubnagar, and Medak. * Officials took measures for uninterrupted power supply and monitored load on feeders and transformers. * The rise is attributed to farming activities and higher day temperatures. 417. </w:t>
      </w:r>
      <w:hyperlink r:id="rId349">
        <w:r>
          <w:rPr>
            <w:color w:val="0000EE"/>
            <w:u w:val="single"/>
          </w:rPr>
          <w:t>https://www.businesstoday.in/bt-tv/whats-hot/video/china-sends-special-envoy-as-iran-war-escalates-can-beijing-broker-peace-in-west-asia-519407-2026-03-06?utm_source=rssfeed</w:t>
        </w:r>
      </w:hyperlink>
      <w:r>
        <w:t xml:space="preserve"> - * China plans to send a special envoy to West Asia to promote negotiations amid Iran-US-Israel conflicts. * The action aims to reduce the risk of a wider war, with China emphasising facilitation of dialogue. * China’s stakes in the region include being Iran’s largest oil buyer and a partner in a $400 billion cooperation deal. * China has invested billions in West Asia’s ports, railways, and energy networks through the Belt and Road Initiative. * The region’s geopolitical rivalry and global oil market impacts heighten, raising the question of China’s diplomatic effectiveness. 418. </w:t>
      </w:r>
      <w:hyperlink r:id="rId350">
        <w:r>
          <w:rPr>
            <w:color w:val="0000EE"/>
            <w:u w:val="single"/>
          </w:rPr>
          <w:t>https://www.sondakika.com/ekonomi/haber-putin-den-ab-ye-sert-elestiri-enerji-cokusu-19630229/</w:t>
        </w:r>
      </w:hyperlink>
      <w:r>
        <w:t xml:space="preserve"> - * Vladimir Putin's special envoy Kiril Dmitriyev criticises EU energy policies, predicting energy collapse and bankruptcy. * Dmitriyev compares EU's actions to 'squeezing' and states this marks a new era of energy crisis. * He criticises EU leaders Ursula von der Leyen and Kaja Kallas for 'stupid' decisions, implying they have abandoned Russian energy. * European gas prices have risen sharply following US and Israeli actions against Iran, reaching 65 euros per megawatt hour. * Putin indicates Russia may completely withdraw from European gas markets, instructing government to prepare for halting supplies. 419. </w:t>
      </w:r>
      <w:hyperlink r:id="rId351">
        <w:r>
          <w:rPr>
            <w:color w:val="0000EE"/>
            <w:u w:val="single"/>
          </w:rPr>
          <w:t>https://kalkinemedia.com/uk/news/market-updates/ftse-watch-energy-giants-rise-as-europe-markets-react-to-oil-shock</w:t>
        </w:r>
      </w:hyperlink>
      <w:r>
        <w:t xml:space="preserve"> - * European markets responded to rising oil prices and geopolitical tensions, affecting sector performances.</w:t>
      </w:r>
      <w:r>
        <w:rPr>
          <w:i/>
        </w:rPr>
        <w:t xml:space="preserve"> * Energy companies like BP and Shell gained prominence due to heightened crude prices.</w:t>
      </w:r>
      <w:r>
        <w:t xml:space="preserve"> * Oil supply route disruptions, particularly in the Middle East, drove market volatility.</w:t>
      </w:r>
      <w:r>
        <w:rPr>
          <w:i/>
        </w:rPr>
        <w:t xml:space="preserve"> * Airline and travel sectors faced pressure from increased fuel costs.</w:t>
      </w:r>
      <w:r>
        <w:t xml:space="preserve"> * Broader European indices reflected cautious sentiment amid global uncertainty.</w:t>
      </w:r>
      <w:r>
        <w:rPr>
          <w:i/>
        </w:rPr>
        <w:t xml:space="preserve">420. </w:t>
      </w:r>
      <w:hyperlink r:id="rId352">
        <w:r>
          <w:rPr>
            <w:color w:val="0000EE"/>
            <w:u w:val="single"/>
          </w:rPr>
          <w:t>https://www.cityam.com/middle-east-war-could-bring-down-the-economies-of-the-world/</w:t>
        </w:r>
      </w:hyperlink>
      <w:r>
        <w:rPr>
          <w:i/>
        </w:rPr>
        <w:t xml:space="preserve"> - * The war in the Middle East could cause a surge in oil prices to $150 per barrel if Gulf energy exporters shut production, Qatar’s energy minister warned. * Restarting liquified natural gas (LNG) production after shutdowns could take weeks to months, with potential chain reactions affecting global supply. * The war could damage global growth, increase energy prices, and cause shortages of products. * European LNG prices have risen over 50%, while Brent Crude Oil rose to over $82. * Energy markets are in turmoil due to disruptions in oil and gas supply routes, including Iran effectively closing the Strait of Hormuz. 421. </w:t>
      </w:r>
      <w:hyperlink r:id="rId353">
        <w:r>
          <w:rPr>
            <w:color w:val="0000EE"/>
            <w:u w:val="single"/>
          </w:rPr>
          <w:t>https://www.dawn.com/news/1979056/mortgaged-to-american-interests-us-approval-for-russian-oil-sparks-outrage-from-indian-opposition</w:t>
        </w:r>
      </w:hyperlink>
      <w:r>
        <w:rPr>
          <w:i/>
        </w:rPr>
        <w:t xml:space="preserve"> - * The US Treasury authorised Russian oil vessels stranded at sea to be sold to India until April 3, 2026. * The move is part of US efforts to keep oil flowing into the global market amid tensions in the Middle East. * The Indian opposition criticised the Indian government for US approval allowing oil purchases from Russia. * The US sanctions on Russian oil companies, Lukoil and Rosneft, were imposed in November by Donald Trump. * Russia has allegedly developed a flotilla of old tankers to bypass sanctions after Russia's invasion of Ukraine. 422. </w:t>
      </w:r>
      <w:hyperlink r:id="rId354">
        <w:r>
          <w:rPr>
            <w:color w:val="0000EE"/>
            <w:u w:val="single"/>
          </w:rPr>
          <w:t>https://www.businessinsider.com/us-gas-prices-climb-highest-trumps-term-oil-iran-2026-3</w:t>
        </w:r>
      </w:hyperlink>
      <w:r>
        <w:rPr>
          <w:i/>
        </w:rPr>
        <w:t xml:space="preserve"> - * Gas prices in the US climbed to $3.32 per gallon, the highest since August 2024, following US and Israeli strikes on Iranian targets. * Brent crude traded above $91 per barrel, its highest since mid-2024, amid tensions around the Strait of Hormuz. * US crude oil prices could increase further if tensions escalate, potentially raising US gas prices by 30 to 40 cents per gallon with a $10 rise in oil prices. * Iran attacked a tanker passing through the Strait and targeted energy infrastructure, raising supply concerns. * President Trump downplayed the impact of rising fuel costs, citing national security interests. 423. </w:t>
      </w:r>
      <w:hyperlink r:id="rId355">
        <w:r>
          <w:rPr>
            <w:color w:val="0000EE"/>
            <w:u w:val="single"/>
          </w:rPr>
          <w:t>https://www.business-standard.com/world-news/qatar-energy-minister-warns-gulf-exports-could-halt-within-weeks-report-126030600749_1.html</w:t>
        </w:r>
      </w:hyperlink>
      <w:r>
        <w:rPr>
          <w:i/>
        </w:rPr>
        <w:t xml:space="preserve"> - * Qatar expects all Gulf energy exporters to halt exports within weeks and push oil prices to $150 a barrel, according to Energy Minister Saad al-Kaabi. * The minister predicts force majeure declarations from Gulf exporters in the coming days. * Qatar halted its liquefied natural gas production, which accounts for about 20% of global supply, amid regional tensions and conflict. * The impact on offshore operations was minimal, but onshore damages are under review. 424. </w:t>
      </w:r>
      <w:hyperlink r:id="rId356">
        <w:r>
          <w:rPr>
            <w:color w:val="0000EE"/>
            <w:u w:val="single"/>
          </w:rPr>
          <w:t>https://news.day.az/politics/1820516.html</w:t>
        </w:r>
      </w:hyperlink>
      <w:r>
        <w:rPr>
          <w:i/>
        </w:rPr>
        <w:t xml:space="preserve"> - * Президент Совета Европейского союза Антониу Кошта совершит первый официальный визит в Азербайджан 11 марта. * Встречи запланированы с высокопоставленными представителями правительства. * В рамках визита планируется обсуждение энергетической безопасности, диверсификации поставок и геополитической ситуации. * Взаимоотношения основаны на соглашении 1999 года, ЕС является крупным инвестором и торговым партнёром Азербайджана. 425. </w:t>
      </w:r>
      <w:hyperlink r:id="rId357">
        <w:r>
          <w:rPr>
            <w:color w:val="0000EE"/>
            <w:u w:val="single"/>
          </w:rPr>
          <w:t>https://www.n-tv.de/wirtschaft/Trumps-Iran-Krieg-ist-ein-finanzielles-Geschenk-an-Putin-id30438370.html</w:t>
        </w:r>
      </w:hyperlink>
      <w:r>
        <w:rPr>
          <w:i/>
        </w:rPr>
        <w:t xml:space="preserve"> - * Trump’s Iran attack benefits Russia’s economy by increasing oil prices and blocking supplies to Ukraine. * The attack coincides with EU efforts to impose sanctions on Russian oil exports, which are now threatened. * Russia's oil revenues are expected to rise as global supply disruptions push prices up. * The EU's planned sanctions against Russian oil, including a complete ban on related services, are at risk due to the Iran conflict. * The Iran conflict provides Russia with increased leverage in energy exports and military logistics, impacting Ukraine and European gas supply. * Ukraine faces shortages of US military equipment amid extended conflicts and reinforced missile threats. 426. </w:t>
      </w:r>
      <w:hyperlink r:id="rId358">
        <w:r>
          <w:rPr>
            <w:color w:val="0000EE"/>
            <w:u w:val="single"/>
          </w:rPr>
          <w:t>https://www.libyanexpress.com/italy-looks-to-libya-for-gas-as-qatar-supplies-disrupted/</w:t>
        </w:r>
      </w:hyperlink>
      <w:r>
        <w:rPr>
          <w:i/>
        </w:rPr>
        <w:t xml:space="preserve"> - * Italy assesses alternative natural gas sources, including Libya, due to disruptions in Qatari exports.</w:t>
      </w:r>
      <w:r>
        <w:t>* Italian Minister for the Environment and Energy Security Gilberto Pichetto Fratin discusses options including pipeline gas from Libya and LNG from the US, Mozambique, Algeria, and Azerbaijan.</w:t>
      </w:r>
      <w:r>
        <w:rPr>
          <w:i/>
        </w:rPr>
        <w:t>* QatarEnergy declared force majeure on five LNG cargoes following damage caused by missile strikes, halting production.</w:t>
      </w:r>
      <w:r>
        <w:t xml:space="preserve">* Libya's existing Greenstream pipeline connects its gas exports to Italy, offering a potential stable supply amid regional tensions.* 427. </w:t>
      </w:r>
      <w:hyperlink r:id="rId359">
        <w:r>
          <w:rPr>
            <w:color w:val="0000EE"/>
            <w:u w:val="single"/>
          </w:rPr>
          <w:t>https://vm.ru/news/1308836-novak-rossijskie-kompanii-gotovy-perenapravit-gaz-dlya-evropy-na-drugie-rynki</w:t>
        </w:r>
      </w:hyperlink>
      <w:r>
        <w:t xml:space="preserve"> - * Russian energy companies consider shifting gas exports to India, Thailand, Philippines, and China amidst Europe's decline in Russian gas imports. * This decision follows Europe's gradual rejection of Russian gas and increasing demand in allied countries. * Russia's Deputy Prime Minister Alexander Novak announced these plans on 6 March. * The move responds to Europe's efforts to reduce dependency on Russian energy supplies. * Russian officials also report measures against potential Western sanctions and tensions over energy exports. 428. </w:t>
      </w:r>
      <w:hyperlink r:id="rId360">
        <w:r>
          <w:rPr>
            <w:color w:val="0000EE"/>
            <w:u w:val="single"/>
          </w:rPr>
          <w:t>https://kibrisgazetesi.com/rusya-rus-gazini-avrupa-yerine-asya-pazarina-gonderecegiz/</w:t>
        </w:r>
      </w:hyperlink>
      <w:r>
        <w:t xml:space="preserve"> - * Russian Deputy Prime Minister Aleksandr Novak announced that Russian energy companies will send natural gas previously exported to Europe to Asian markets. * Novak stated this decision follows President Vladimir Putin's instruction to explore alternative markets. * The Russian government has engaged with companies to evaluate opportunities in India, Thailand, the Philippines, and China. * Russia aims to send natural gas to friendly nations and may withdraw entirely from the European gas market. * The EU has approved plans to completely halt Russian gas and LNG imports via pipelines next year. 429. </w:t>
      </w:r>
      <w:hyperlink r:id="rId361">
        <w:r>
          <w:rPr>
            <w:color w:val="0000EE"/>
            <w:u w:val="single"/>
          </w:rPr>
          <w:t>https://tass.com/politics/2097879</w:t>
        </w:r>
      </w:hyperlink>
      <w:r>
        <w:t xml:space="preserve"> - • Russian companies plan to redirect LNG supplies from Europe to Asia-Pacific countries including India, Thailand, the Philippines, and China. • The shift is a response to potential restrictions from the European Union. • The decision was made following discussions between the Russian government and companies, involving President Vladimir Putin's instruction. • The move aims to establish long-term contracts where demand exists and relations are pragmatic. 430. </w:t>
      </w:r>
      <w:hyperlink r:id="rId362">
        <w:r>
          <w:rPr>
            <w:color w:val="0000EE"/>
            <w:u w:val="single"/>
          </w:rPr>
          <w:t>https://www.n-tv.de/wirtschaft/Russland-will-Gas-Lieferungen-nach-Asien-umlenken-id30440781.html</w:t>
        </w:r>
      </w:hyperlink>
      <w:r>
        <w:t xml:space="preserve"> - * Russia will shift part of its liquefied natural gas (LNG) exports from Europe to Asian markets, as per government instructions. * The move aims to preempt EU sanctions and exploit new markets such as India, Thailand, the Philippines, and China. * The decision follows increased gas prices due to the Iran conflict and shipping disruptions in the Persian Gulf. * Russia's export plans may lead to ending gas supplies to the EU by 2027. * EU plans to completely ban Russian gas imports from November 2027. * Meanwhile, Bayern's Minister President Markus Söder advocates for increasing domestic gas production in Germany. 431. </w:t>
      </w:r>
      <w:hyperlink r:id="rId363">
        <w:r>
          <w:rPr>
            <w:color w:val="0000EE"/>
            <w:u w:val="single"/>
          </w:rPr>
          <w:t>https://ca.finance.yahoo.com/news/irans-strikes-gulf-energy-sites-203849057.html</w:t>
        </w:r>
      </w:hyperlink>
      <w:r>
        <w:t xml:space="preserve"> - * Iran's waves of attacks on Gulf energy infrastructure and shipping lanes sparked turmoil in global energy markets. * Iran targeted sites including Qatar’s LNG plants, the Saudi oil refinery, Iraqi and Israeli energy assets, and the Strait of Hormuz. * Qatar halted LNG production following Iranian drone attacks, impacting about 20% of global LNG supply. * The UK Foreign Office noted diversification of targets and potential economic impacts. * Energy experts warned that a blockade of the Strait of Hormuz could trigger a global recession. 432. </w:t>
      </w:r>
      <w:hyperlink r:id="rId364">
        <w:r>
          <w:rPr>
            <w:color w:val="0000EE"/>
            <w:u w:val="single"/>
          </w:rPr>
          <w:t>https://manaramagazine.org/2026/03/the-iran-war-and-ankaras-scenarios/</w:t>
        </w:r>
      </w:hyperlink>
      <w:r>
        <w:t xml:space="preserve"> - * The article explores potential consequences of a protracted civil war in Iran, including regional chaos and instability, involving external actors. * Turkey's economic dependency on Iran and potential impacts of disruption in the Strait of Hormuz are discussed, with specific reference to trade and energy vulnerabilities. * The article examines risks related to US support for Kurdish groups in Iran and Iraq, and Turkey's security concerns. * Differences in influence between Turkey and Iran, and Turkey’s vulnerabilities based on past operations, are analysed. * Possible long-term consequences include refugee exodus to Turkey and increased regional naval presence by Greece, France, and the UK.</w:t>
      </w:r>
      <w:r/>
    </w:p>
    <w:p>
      <w:r/>
      <w:r>
        <w:t xml:space="preserve">433. </w:t>
      </w:r>
      <w:hyperlink r:id="rId365">
        <w:r>
          <w:rPr>
            <w:color w:val="0000EE"/>
            <w:u w:val="single"/>
          </w:rPr>
          <w:t>https://www.mees.com/2026/3/6/oil-gas/kuwait-cuts-back-on-refining-runs/d0c7f200-1969-11f1-93bd-350f37fff625</w:t>
        </w:r>
      </w:hyperlink>
      <w:r>
        <w:t xml:space="preserve"> - * Kuwait has cut back on refining operations due to geopolitical tensions in the Strait of Hormuz and LNG supply issues. * Kuwait exports 2.4 million barrels per day of crude oil and refined products, predominantly shipped through the Strait of Hormuz. * Kuwait's LNG imports, mainly from Qatar, are disrupted as Qatar shut down LNG facilities amid escalating conflict. * The situation leaves Kuwait dependent on stranded LNG tankers in the Gulf for the foreseeable future. 434. </w:t>
      </w:r>
      <w:hyperlink r:id="rId366">
        <w:r>
          <w:rPr>
            <w:color w:val="0000EE"/>
            <w:u w:val="single"/>
          </w:rPr>
          <w:t>https://www.unian.ua/economics/other/ukrajina-import-chi-mozhut-ugorshchina-ta-slovachchina-porushiti-nashu-logistiku-yakshcho-zupinyat-tranzit-tovariv-13307355.html</w:t>
        </w:r>
      </w:hyperlink>
      <w:r>
        <w:t xml:space="preserve"> - ['Hungary and Slovakia may impede Ukrainian logistics if they halt transit routes, affecting trade and energy supplies.', 'In 2025, Ukraine imported nearly $85 billion and exported over $40 billion; transit via Hungary carried 2.5-3% of these goods.', 'Hungary supplies significant energy resources to Ukraine, including a quarter of oil imports and over a third of electricity imports.', "Slovakia's transit accounts for 21% of Ukrainian–EU trade, with its routes being more vital for logistics than for monetary value.", 'Political statements by Hungarian Prime Minister Viktor Orbán threaten to stop transit if the "Druzhba" oil pipeline is not restored; Hungary currently does not supply petrol or diesel to Ukraine.'] 435. </w:t>
      </w:r>
      <w:hyperlink r:id="rId367">
        <w:r>
          <w:rPr>
            <w:color w:val="0000EE"/>
            <w:u w:val="single"/>
          </w:rPr>
          <w:t>https://aif.ru/politics/world/u-vas-est-tri-dnya-v-evrosoyuze-predyavili-ukraine-posledniy-ultimatum</w:t>
        </w:r>
      </w:hyperlink>
      <w:r>
        <w:t xml:space="preserve"> - </w:t>
      </w:r>
      <w:r>
        <w:rPr>
          <w:i/>
        </w:rPr>
        <w:t>Ukraine has three days to restore oil supplies via the 'Druzhba' pipeline or allow Hungarian inspectors, according to Hungarian Minister Gábor Cepec.</w:t>
      </w:r>
      <w:r/>
      <w:r>
        <w:rPr>
          <w:i/>
        </w:rPr>
        <w:t>The pipeline's Russian oil deliveries stopped on 27 January, with Ukraine claiming damage from a Russian attack, while Hungary and Slovakia attribute the halt to political reasons.</w:t>
      </w:r>
      <w:r/>
      <w:r>
        <w:rPr>
          <w:i/>
        </w:rPr>
        <w:t>EU specialists refused Ukraine access for inspection; Hungary blocked the 20th package of sanctions and opposed a €90 billion loan to Kyiv.</w:t>
      </w:r>
      <w:r/>
      <w:r>
        <w:rPr>
          <w:i/>
        </w:rPr>
        <w:t>Hungary and Slovakia ceased diesel supplies and halted emergency electricity deliveries to Ukraine.</w:t>
      </w:r>
      <w:r/>
      <w:r>
        <w:rPr>
          <w:i/>
        </w:rPr>
        <w:t>Experts, including Inna Litvinenko, comment on Ukraine's delays and the broader geopolitical implications involving Eastern Europe and the Middle East.</w:t>
      </w:r>
      <w:r>
        <w:t xml:space="preserve">436. </w:t>
      </w:r>
      <w:hyperlink r:id="rId361">
        <w:r>
          <w:rPr>
            <w:color w:val="0000EE"/>
            <w:u w:val="single"/>
          </w:rPr>
          <w:t>https://tass.com/politics/2097879</w:t>
        </w:r>
      </w:hyperlink>
      <w:r>
        <w:t xml:space="preserve"> - * Russian companies will partly redirect liquefied natural gas (LNG) supplies from Europe to Asia-Pacific markets, including India, Thailand, the Philippines, and China. * Decision made without waiting for new restrictions from the European Union. * The Russian government discussed this approach with companies, based on an instruction from President Vladimir Putin. * Long-term contracts with Asian countries are being considered to build meaningful and pragmatic relations. * Redirecting LNG aims to meet long-term demand in Asia-Pacific regions. 437. </w:t>
      </w:r>
      <w:hyperlink r:id="rId368">
        <w:r>
          <w:rPr>
            <w:color w:val="0000EE"/>
            <w:u w:val="single"/>
          </w:rPr>
          <w:t>https://fortune.com/2026/03/06/qatar-lng-halts-exports-iran-conflict-facility-shuttered/</w:t>
        </w:r>
      </w:hyperlink>
      <w:r>
        <w:t xml:space="preserve"> - * The conflict in Iran risks destabilising the global economy, with impacts on energy prices and trade. * Qatar’s energy minister, Saad al-Kaabi, predicts global GDP growth will be affected if the war continues. * Qatar has halted LNG shipments and its Ras Laffan facility was attacked, causing gas prices to spike. * The disruption is likely to lead to energy inflation, increased utility bills, and industrial supply chain issues worldwide. * Europe and Asia are vulnerable, with Europe reliant on Qatari LNG post-Ukraine conflict, and Asian countries facing shortages.</w:t>
      </w:r>
      <w:r/>
    </w:p>
    <w:p>
      <w:r/>
      <w:r>
        <w:t xml:space="preserve">438. </w:t>
      </w:r>
      <w:hyperlink r:id="rId369">
        <w:r>
          <w:rPr>
            <w:color w:val="0000EE"/>
            <w:u w:val="single"/>
          </w:rPr>
          <w:t>https://www.foodsecurityportal.org/node/3805</w:t>
        </w:r>
      </w:hyperlink>
      <w:r>
        <w:t xml:space="preserve"> - * The attack on Iran by U.S. and Israeli forces and Iranian retaliation disrupts shipping through the Strait of Hormuz, affecting 27% of global oil exports and 20% of LNG exports. * Disruptions lead to soaring energy prices, with crude futures up over $10/barrel and natural gas prices over 50% higher. * Fertilizer prices increase due to reduced shipments of natural gas-based fertiliser exports from the Persian Gulf. * Persian Gulf countries heavily rely on imported grains, oilseeds, and vegetable oils, with potential food security risks in the region. * Long-term disruptions could push countries to seek more expensive alternative supply routes, raising food and input costs worldwide. 439. </w:t>
      </w:r>
      <w:hyperlink r:id="rId370">
        <w:r>
          <w:rPr>
            <w:color w:val="0000EE"/>
            <w:u w:val="single"/>
          </w:rPr>
          <w:t>https://energynow.com/2026/03/qatar-warns-war-will-force-gulf-to-stop-energy-exports-within-days/</w:t>
        </w:r>
      </w:hyperlink>
      <w:r>
        <w:t xml:space="preserve"> - * Qatar’s energy minister predicts all Gulf energy exporters will cease production within days due to ongoing conflict. * Qatar, the second-largest LNG producer, declared force majeure after an Iranian drone strike at Ras Laffan. * The war is expected to delay Qatar’s North Field expansion plans and cause a rise in global energy prices. * Disruption of maritime trade through the Strait of Hormuz could push oil prices to US$150 a barrel. * The region's energy supplies and maritime trade are under threat, affecting global industries.</w:t>
      </w:r>
      <w:r/>
    </w:p>
    <w:p>
      <w:r/>
      <w:r>
        <w:t xml:space="preserve">440. </w:t>
      </w:r>
      <w:hyperlink r:id="rId362">
        <w:r>
          <w:rPr>
            <w:color w:val="0000EE"/>
            <w:u w:val="single"/>
          </w:rPr>
          <w:t>https://www.n-tv.de/wirtschaft/Russland-will-Gas-Lieferungen-nach-Asien-umlenken-id30440781.html</w:t>
        </w:r>
      </w:hyperlink>
      <w:r>
        <w:t xml:space="preserve"> - * Russia's government plans to shift part of its liquefied natural gas (LNG) exports from Europe to Asia, citing urgent demand and geopolitical reasons. * Russian companies will reorient supplies towards Asian markets like India, Thailand, the Philippines, and China, avoiding potential EU sanctions. * The move is driven by increased gas prices due to the Iran conflict, which restricts shipping routes and impacts regional oil and gas production. * Russia's gas exports to the EU are planned to end by 2027 as EU sanctions tighten. * German officials advocate for expanding domestic gas production to enhance energy independence. 441. </w:t>
      </w:r>
      <w:hyperlink r:id="rId371">
        <w:r>
          <w:rPr>
            <w:color w:val="0000EE"/>
            <w:u w:val="single"/>
          </w:rPr>
          <w:t>https://ekonomi.haber7.com/ekonomi/haber/3609926-hurmuz-bogazinda-trafik-durdu-rota-degisti-buyuk-artis</w:t>
        </w:r>
      </w:hyperlink>
      <w:r>
        <w:t xml:space="preserve"> - * Deniz güvenliği seviyesinin 'kritik' seviyeye yükselmesi nedeniyle Hürmüz Boğazı'ndan gemi geçişleri önemli ölçüde azaldı ve askıya alındı. * Gemilerin Hürmüz Boğazı'ndan geçişi yüzde 90 düştü, petrol tankeri trafiği ve gemi sayısı büyük ölçüde azaldı. * Körfez'den Yemen ve Kızıldeniz'e yönelik saldırılar nedeniyle bölgedeki ticaret kısıtlandı, küresel petrol ve LNG tedarikinde aksama riski arttı. * Nakliye şirketleri rotalarını Ümit Burnu'na kaydırdı, bu rotada gemi trafiği yüzde 112 arttı ve teslimat süreleri uzadı. * Hürmüz Boğazı'ndan geçen günlük yaklaşık 15 milyon varil petrolün büyük kısmı Asya'ya götürülüyor, arz kesintisi satış fiyatlarını ve stok seviyelerini etkiliyor. 442. </w:t>
      </w:r>
      <w:hyperlink r:id="rId372">
        <w:r>
          <w:rPr>
            <w:color w:val="0000EE"/>
            <w:u w:val="single"/>
          </w:rPr>
          <w:t>https://coloradobiz.com/iran-war-global-trade-oil-prices-supply-chains/</w:t>
        </w:r>
      </w:hyperlink>
      <w:r>
        <w:t xml:space="preserve"> - * The U.S.-Israeli war with Iran is affecting global trade routes, energy prices, and supply chains. * Major shipping and air routes in the Middle East have been disrupted, slowing trade through the Strait of Hormuz. * Oil and gas prices have increased, raising inflation concerns and costs for businesses worldwide. * Industries face shortages of aluminium, helium, and sulphur amid disruptions. * Analysts warn prolonged conflict could slow global growth and trigger recession risks. 443. </w:t>
      </w:r>
      <w:hyperlink r:id="rId373">
        <w:r>
          <w:rPr>
            <w:color w:val="0000EE"/>
            <w:u w:val="single"/>
          </w:rPr>
          <w:t>https://www.rt.com/russia/634049-putin-tells-russias-energy-sector/?utm_source=rss&amp;utm_medium=rss&amp;utm_campaign=RSS</w:t>
        </w:r>
      </w:hyperlink>
      <w:r>
        <w:t xml:space="preserve"> - * Putin signals Russia's potential shift away from European gas markets towards more promising markets elsewhere, indicating a strategic pivot. * The statement was made during an interview, suggesting a possible immediate halt to gas supplies to Western Europe, although no final decision has been taken. * The message appears directed at domestic Russian economic actors and reflects a long-term strategic realignment rather than a short-term political move. * Russia’s energy strategy is increasingly influenced by the EU’s green policies, geopolitical tensions, and shifts in access to traditional energy sources, with a pivot towards Asia gaining momentum. * Moscow maintains it remains a reliable supplier but now views Europe as a residual market rather than a priority. 444. </w:t>
      </w:r>
      <w:hyperlink r:id="rId374">
        <w:r>
          <w:rPr>
            <w:color w:val="0000EE"/>
            <w:u w:val="single"/>
          </w:rPr>
          <w:t>https://www.aljazeera.com/economy/2026/3/7/iran-war-is-latest-threat-to-a-global-economy-rattled-by-trump?traffic_source=rss</w:t>
        </w:r>
      </w:hyperlink>
      <w:r>
        <w:t xml:space="preserve"> - * The US and Israel’s conflict with Iran threatens to disrupt energy supply routes, notably the Strait of Hormuz. * Iran’s actions could lead to significant increases in oil and LNG prices, with projections of oil reaching up to $150 a barrel. * Oil prices have increased by about 15% to $84 per barrel amid concerns of closure. * Storage constraints and potential production cuts could push prices higher if disruption persists. * Asian countries and Europe are especially vulnerable to rising energy costs short-term, affecting inflation and economic growth. * US and Israeli actions may influence the duration and extent of the disruption, impacting global markets. 445. </w:t>
      </w:r>
      <w:hyperlink r:id="rId375">
        <w:r>
          <w:rPr>
            <w:color w:val="0000EE"/>
            <w:u w:val="single"/>
          </w:rPr>
          <w:t>https://www.brecorder.com/news/40410533/qatar-warns-war-will-force-gulf-to-halt-energy-exports-within-weeks</w:t>
        </w:r>
      </w:hyperlink>
      <w:r>
        <w:t xml:space="preserve"> - * Qatar expects Gulf energy exporters to shut down exports if Iran conflict continues, potentially within weeks. * Qatar halted its liquefied natural gas production, which accounts for about 20% of global supply. * The country’s LNG production delay impacts Asian and European markets. * Qatar’s Energy Minister Saad al-Kaabi forecasts oil prices could reach $150 per barrel if conflict persists. * The North Field expansion project will be delayed, affecting plans to begin production in mid-2026. 446. </w:t>
      </w:r>
      <w:hyperlink r:id="rId376">
        <w:r>
          <w:rPr>
            <w:color w:val="0000EE"/>
            <w:u w:val="single"/>
          </w:rPr>
          <w:t>https://analisis.republika.co.id/berita/tbig7t393/perang-iran-dan-kebutuhan-mitigasi-energi-indonesia</w:t>
        </w:r>
      </w:hyperlink>
      <w:r>
        <w:t xml:space="preserve"> - * Perang antara AS, Israel, dan Iran meningkatkan risiko gangguan jalur energi utama di Selat Hormuz. * Konflik diperkirakan berkembang dalam tiga skenario: limited war, regional war, dan global war. * Iran memiliki sekitar 2.000–3.000 rudal balistik dan meluncurkan lebih dari 600 rudal dan drone pada Juni 2025. * Konflik di kawasan ini dapat mengguncang harga energi global dan berdampak langsung pada Indonesia sebagai net importer. * Indonesia perlu strategi mitigasi, termasuk cadangan energi strategis dan diversifikasi sumber impor serta transisi ke energi terbarukan. 447. </w:t>
      </w:r>
      <w:hyperlink r:id="rId377">
        <w:r>
          <w:rPr>
            <w:color w:val="0000EE"/>
            <w:u w:val="single"/>
          </w:rPr>
          <w:t>https://lanouvelletribune.info/2026/03/russie-poutine-accuse-lukraine-de-torpiller-les-interets-de-leurope/</w:t>
        </w:r>
      </w:hyperlink>
      <w:r>
        <w:t xml:space="preserve"> - * Russian President Vladimir Putin accuses Ukraine of sinking the Russian gas tanker Arctic Metagaz using naval drones near Libya. * The attack affects Europe's energy supply, with the tanker involved in transporting LNG from Mournansk. * Putin claims Ukraine's actions undermine the EU, Russia's main energy export partner. * Russia considers reorienting its gas exports toward alternative markets, threatening supply disruptions to Europe. * The incident follows claims by Putin of Ukrainian sabotage plans against Turkish Stream and Blue Stream pipelines.</w:t>
      </w:r>
      <w:r/>
    </w:p>
    <w:p>
      <w:r/>
      <w:r>
        <w:t xml:space="preserve">448. </w:t>
      </w:r>
      <w:hyperlink r:id="rId378">
        <w:r>
          <w:rPr>
            <w:color w:val="0000EE"/>
            <w:u w:val="single"/>
          </w:rPr>
          <w:t>https://tass.com/economy/2097463</w:t>
        </w:r>
      </w:hyperlink>
      <w:r>
        <w:t xml:space="preserve"> - * The Hungarian government has suspended supplies of gasoline, diesel, and key cargoes to Ukraine, citing blocking of Russian oil transit via the Druzhba pipeline. * Hungary's Prime Minister Viktor Orban denounced Ukraine’s actions as 'state banditry' and linked the decision to Ukraine's blocking of oil transit. * Zelensky threatened Orban during a meeting, prompting Orban to dismiss the threats and reaffirm Hungary's stance. * Oil from Russia has not flowed through Druzhba since January 27; Hungary and Slovakia have sought to reroute via Croatia. * The EU is considering funds for repairing the Druzhba pipeline to support Ukraine. 449. </w:t>
      </w:r>
      <w:hyperlink r:id="rId379">
        <w:r>
          <w:rPr>
            <w:color w:val="0000EE"/>
            <w:u w:val="single"/>
          </w:rPr>
          <w:t>https://www.tagesschau.de/ausland/europa/pipeline-slowakei-ukraine-100.html</w:t>
        </w:r>
      </w:hyperlink>
      <w:r>
        <w:t xml:space="preserve"> - * The Ukraine has stopped delivering Russian oil through the Druschba pipeline to Slovakia and Hungary, citing damage to the pipeline. * Slovakia's Prime Minister Robert Fico disputes the damage claim and accuses Kyiv of delaying repairs. * Slovakia has cut off emergency electricity supplies to Ukraine; regular supplies continue, mainly from Czechia and Poland. * The EU is pressuring Ukraine to allow an independent inspection of the pipeline damage. * Tensions are linked to broader geopolitical issues including EU sanctions against Russia and regional conflicts. 450. </w:t>
      </w:r>
      <w:hyperlink r:id="rId380">
        <w:r>
          <w:rPr>
            <w:color w:val="0000EE"/>
            <w:u w:val="single"/>
          </w:rPr>
          <w:t>https://www.albawaba.com/business/qatars-energy-minister-warns-world-1623359</w:t>
        </w:r>
      </w:hyperlink>
      <w:r>
        <w:t xml:space="preserve"> - * Qatar's Energy Minister Saad Al-Kaabi warns that ongoing conflict in the Middle East could cause Gulf producers to halt energy exports within weeks. * An Iranian strike in Ras Laffan led QatarEnergy to declare "force majeure" and stop LNG production. * Damage to land infrastructure is under assessment, but offshore sites remain undamaged. * The conflict could delay Qatar’s North Field expansion and worsen shipping disruptions through Strait of Hormuz. * Global LNG supplies could remain low, impacting Europe and other regions, with prices possibly quadrupling in natural gas if conflict persists. 451. </w:t>
      </w:r>
      <w:hyperlink r:id="rId268">
        <w:r>
          <w:rPr>
            <w:color w:val="0000EE"/>
            <w:u w:val="single"/>
          </w:rPr>
          <w:t>https://boereport.com/2026/03/06/more-lng-tankers-divert-as-asian-buyers-seek-cargoes/</w:t>
        </w:r>
      </w:hyperlink>
      <w:r>
        <w:t xml:space="preserve"> - * LNG tankers are diverting towards Asia due to disruptions caused by the Middle East war and Qatar supply issues.</w:t>
      </w:r>
      <w:r>
        <w:rPr>
          <w:i/>
        </w:rPr>
        <w:t xml:space="preserve"> </w:t>
      </w:r>
      <w:r>
        <w:t>Three tankers shifted routes in early March, with one heading from Nigeria to Asia.</w:t>
      </w:r>
      <w:r>
        <w:rPr>
          <w:i/>
        </w:rPr>
        <w:t xml:space="preserve"> </w:t>
      </w:r>
      <w:r>
        <w:t>Higher Asian and European LNG prices are incentivising diversions, with US cargoes likely to come to Asia.</w:t>
      </w:r>
      <w:r>
        <w:rPr>
          <w:i/>
        </w:rPr>
        <w:t xml:space="preserve"> </w:t>
      </w:r>
      <w:r>
        <w:t>Asian buyers are seeking replacement cargoes, though high prices delay some purchases.</w:t>
      </w:r>
      <w:r>
        <w:rPr>
          <w:i/>
        </w:rPr>
        <w:t xml:space="preserve"> </w:t>
      </w:r>
      <w:r>
        <w:t xml:space="preserve">Cargo diversions may increase competition between Atlantic and Pacific LNG markets.* 452. </w:t>
      </w:r>
      <w:hyperlink r:id="rId381">
        <w:r>
          <w:rPr>
            <w:color w:val="0000EE"/>
            <w:u w:val="single"/>
          </w:rPr>
          <w:t>https://www.focus.de/immobilien/wohnen/deutschland-muss-im-sommer-viel-erdgas-kaufen-das-wird-teuer_65e8cda8-f815-4c14-9c10-b9907fd4922c.html</w:t>
        </w:r>
      </w:hyperlink>
      <w:r>
        <w:t xml:space="preserve"> - * German gas storage levels are at 20.8%, half of usual levels, as of recent data from Bundesnetzagentur. * The low storage level, combined with rising gas prices driven by the Iran conflict, raises concerns for supply and costs. * Current storage volume is 52.17 TWh, with only minor daily depletion; supplies could last over a year if conditions stay stable. * The increased storage depletion is due mainly to high winter demand, previous lower storage fill levels, and policy measures. * Filling storage to 70% would cost approximately 6.25 billion euros at current prices, affecting future gas costs for consumers. 453. </w:t>
      </w:r>
      <w:hyperlink r:id="rId382">
        <w:r>
          <w:rPr>
            <w:color w:val="0000EE"/>
            <w:u w:val="single"/>
          </w:rPr>
          <w:t>https://www.washingtonexaminer.com/news/world/4483441/europe-gas-trouble-war-strains-supplies-russia-cut-off/</w:t>
        </w:r>
      </w:hyperlink>
      <w:r>
        <w:t xml:space="preserve"> - * Europe is experiencing major economic issues due to constrained natural gas supplies amid the Iran war. * Disruptions include paused shipments through the Strait of Hormuz and Qatar shutting LNG production. * European gas prices surged by over 50% in one week, with futures reaching €52.80 per megawatt-hour. * Russia considers ending gas supplies to Europe, citing higher-paying markets in Asia. * QatarEnergy suspended LNG exports after Iranian drone attacks; normal deliveries could take weeks to months to resume. 454. </w:t>
      </w:r>
      <w:hyperlink r:id="rId270">
        <w:r>
          <w:rPr>
            <w:color w:val="0000EE"/>
            <w:u w:val="single"/>
          </w:rPr>
          <w:t>https://www.bairdmaritime.com/shipping/tankers/gas/qatarenergy-offers-10-lng-tankers-for-lease-amid-production-halt-soaring-shipping-rates</w:t>
        </w:r>
      </w:hyperlink>
      <w:r>
        <w:t xml:space="preserve"> - * QatarEnergy offers 10 LNG tankers for lease after announcing a production halt at its facility. * The halt affects the 77 million tonne per annum LNG plant. * Production interruption and rising shipping rates are driven by the US-Iran conflict. * The company declared force majeure on shipments. * European and Asian gas prices, along with LNG freight rates, hit multi-year highs. 455. </w:t>
      </w:r>
      <w:hyperlink r:id="rId383">
        <w:r>
          <w:rPr>
            <w:color w:val="0000EE"/>
            <w:u w:val="single"/>
          </w:rPr>
          <w:t>https://www.canarymedia.com/articles/liquefied-natural-gas/why-us-lng-firms-profit-iran-war-fallout</w:t>
        </w:r>
      </w:hyperlink>
      <w:r>
        <w:t xml:space="preserve"> - * The war in the Middle East causes LNG price increases globally. * Qatar halted production after Iranian drone attacks, affecting one-fifth of global LNG supply. * US LNG export terminals are operating at full capacity, likely increasing profits for US firms. * India and Taiwan are seeking more US LNG amid supply disruptions. * Europe relies heavily on US LNG, with prices rising and energy affordability worsening. * US expands LNG exports despite warnings of higher domestic costs and energy vulnerabilities. * Renewables are presented as an alternative to shipped-in energy, reducing dependence on global markets. * US efforts to increase LNG exports continue under the Trump administration, intensifying global supply reliance. 456. </w:t>
      </w:r>
      <w:hyperlink r:id="rId384">
        <w:r>
          <w:rPr>
            <w:color w:val="0000EE"/>
            <w:u w:val="single"/>
          </w:rPr>
          <w:t>https://www.viva.co.id/bisnis/1884482-nasib-uni-eropa-ditentukan-oleh-telunjuk-vladimir-putin</w:t>
        </w:r>
      </w:hyperlink>
      <w:r>
        <w:t xml:space="preserve"> - * Vladimir Putin menyatakan Rusia akan menarik diri dari pasar gas alam Uni Eropa dan mengalihkan pasokannya ke kawasan atau negara lain, tanpa menunggu larangan impor dari Brussels. * Putin menyampaikan pernyataan usai bertemu dengan Menteri Luar Negeri Hungaria di Kremlin, Moskow, dan menyebut ini sebagai pemikiran, bukan keputusan resmi. * Putin menyarankan agar pasokan energi Rusia dialihkan ke pasar negara berkembang, mengingat rencana Uni Eropa menghentikan sumber energi dari Rusia. * Rusia menegaskan tetap menjadi pemasok energi yang andal ke negara Eropa seperti Slovakia dan Hungaria. * Hungary mendapatkan jaminan pasokan minyak dan gas dari Rusia dan sepakat bekerja sama dalam diversifikasi jalur energi, termasuk opsi transportasi maritim. * Gangguan pasokan minyak mentah Rusia ke Hungaria dan Slovakia terjadi setelah Ukraina menutup jalur pipa Druzhba, dibantah oleh Moskow dan diklaim Kiev melakukan "pemerasan". 457. </w:t>
      </w:r>
      <w:hyperlink r:id="rId385">
        <w:r>
          <w:rPr>
            <w:color w:val="0000EE"/>
            <w:u w:val="single"/>
          </w:rPr>
          <w:t>https://blogwallet.com/small-businesses-hit-hard-by-rising-gas-prices-amid-economic-pressures/</w:t>
        </w:r>
      </w:hyperlink>
      <w:r>
        <w:t xml:space="preserve"> - * Small businesses in the US, such as meal delivery and florists, are affected by rising gas and diesel prices. * Gas prices in the US reached about $3.25 per gallon, with diesel fuel increasing nearly 11% in a week to $4.16 per gallon. * The increase is linked to ongoing geopolitical tensions, including conflicts in the Middle East involving Iran, disrupting supply. * Small businesses are struggling to pass costs onto consumers while maintaining profitability. * Broader economic concerns include declining revenues and impacts on tourism and delivery costs.</w:t>
      </w:r>
      <w:r/>
    </w:p>
    <w:p>
      <w:r/>
      <w:r>
        <w:t xml:space="preserve">458. </w:t>
      </w:r>
      <w:hyperlink r:id="rId386">
        <w:r>
          <w:rPr>
            <w:color w:val="0000EE"/>
            <w:u w:val="single"/>
          </w:rPr>
          <w:t>https://www.dawn.com/news/1979108/qatar-energy-minister-warns-iran-war-will-force-gulf-to-halt-energy-exports-within-weeks-report</w:t>
        </w:r>
      </w:hyperlink>
      <w:r>
        <w:t xml:space="preserve"> - * Qatar expects Gulf energy exports to cease within weeks if Iran conflict continues, potentially driving oil to $150 per barrel. * Qatar halted LNG production on Monday, affecting global supply and market demand. * QatarEnergy’s North Field expansion project will be delayed, impacting future production plans. * Qatar’s energy minister predicts global GDP growth will be impacted if war persists. * Critical oil export route through the Strait of Hormuz could be blocked, raising crude and gas prices. 459. </w:t>
      </w:r>
      <w:hyperlink r:id="rId387">
        <w:r>
          <w:rPr>
            <w:color w:val="0000EE"/>
            <w:u w:val="single"/>
          </w:rPr>
          <w:t>https://dohanews.co/qatar-energy-minister-warns-iran-war-could-bring-down-economies-of-the-world/</w:t>
        </w:r>
      </w:hyperlink>
      <w:r>
        <w:t xml:space="preserve"> - * Qatar’s energy minister Saad Al Kaabi warns the Iran war could halt Gulf energy exports and impact global economies. * Disruptions caused by Iranian drone strikes halted gas production at Ras Laffan Industrial City. * QatarEnergy declared Force Majeure due to halted LNG production. * Oil prices could rise to around $150 per barrel if straits disruption persists. * Prolonged disruption could cause global supply chain issues and delay Qatar’s North Field gas expansion. 460. </w:t>
      </w:r>
      <w:hyperlink r:id="rId388">
        <w:r>
          <w:rPr>
            <w:color w:val="0000EE"/>
            <w:u w:val="single"/>
          </w:rPr>
          <w:t>https://www.tz.de/politik/iranischer-drohnenangriff-stoppt-katars-gasexporte-jetzt-drohen-europa-drastisch-steigende-energiepreise-zr-94204451.html</w:t>
        </w:r>
      </w:hyperlink>
      <w:r>
        <w:t xml:space="preserve"> - * An Iranian drone attack has stopped Qatar’s LNG exports, impacting global gas markets. * QatarEnergy announced the suspension of production at its Ras Laffan liquefaction plant. * Analysts estimate repairs could take an additional two weeks, causing supply disruptions. * Spot prices for LNG in Asia increased by nearly 40%, European futures surged by 70% since last week. * Countries in Europe and Asia consider reactivating coal plants to cope with gas shortages. * The crisis could lead to higher energy costs, inflation, and increased CO₂ emissions. 461. </w:t>
      </w:r>
      <w:hyperlink r:id="rId389">
        <w:r>
          <w:rPr>
            <w:color w:val="0000EE"/>
            <w:u w:val="single"/>
          </w:rPr>
          <w:t>https://www.bairdmaritime.com/shipping/tankers/gas/global-tug-of-war-for-lng-puts-european-gas-prices-on-edge</w:t>
        </w:r>
      </w:hyperlink>
      <w:r>
        <w:t xml:space="preserve"> - • European gas prices remain volatile amid global competition for LNG. • Dutch and British wholesale gas prices slowed gains on Friday, after surges this week. • Iran conflict has disrupted Qatar LNG exports, which account for 20% of global supply. • Dutch front-month contract at TTF increased €1.02 to €51.75 per MWh. • British April contract rose 2.25p to 133.75p per therm. 462. </w:t>
      </w:r>
      <w:hyperlink r:id="rId390">
        <w:r>
          <w:rPr>
            <w:color w:val="0000EE"/>
            <w:u w:val="single"/>
          </w:rPr>
          <w:t>https://25h.app/2026/03/06/%D8%A7%D9%84%D8%B5%D9%8A%D9%86-%D8%AA%D8%B6%D8%BA%D8%B7-%D8%B9%D9%84%D9%89-%D8%A5%D9%8A%D8%B1%D8%A7%D9%86-%D9%84%D9%81%D8%AA%D8%AD-%D9%85%D8%B6%D9%8A%D9%82-%D9%87%D8%B1%D9%85%D8%B2-%D8%A3%D9%85%D8%A7/</w:t>
        </w:r>
      </w:hyperlink>
      <w:r>
        <w:t xml:space="preserve"> - * China conducts negotiations with Iran to ensure safe passage for oil and LNG tankers through the Strait of Hormuz, amid rising US-Israel tensions and Iranian responses. * The Strait has experienced near-complete paralysis, affecting about 20% of global oil and gas supplies. * Data shows only one tanker passing after a change in ownership to Chinese owners; around 300 tankers remain trapped. * Oil prices have increased by over 15% since the conflict began; Iran has banned passage for Western ships but not Chinese ships. * The situation impacts global energy security and market prices. 463. </w:t>
      </w:r>
      <w:hyperlink r:id="rId391">
        <w:r>
          <w:rPr>
            <w:color w:val="0000EE"/>
            <w:u w:val="single"/>
          </w:rPr>
          <w:t>https://freebeacon.com/columns/what-it-means-to-achieve-victory-in-iran/</w:t>
        </w:r>
      </w:hyperlink>
      <w:r>
        <w:t xml:space="preserve"> - • NATO shot down an Iranian missile aimed at Incirlik Air Base in Turkey. • An American submarine torpedoed an Iranian frigate off Sri Lanka. • Iran's conflict extends to civilian targets and shipping in the Middle East and Indian Ocean. • Oil prices and markets are affected amid fears of escalation. • US and Israeli forces aim to weaken Iran’s missile capabilities and military infrastructure. • Iran seeks to broaden the conflict, including threats to close the Strait of Hormuz. • US and Israeli militaries strike military targets and support Kurdish movements. • Global energy supplies, particularly through the Strait of Hormuz, face disruption potential. 464. </w:t>
      </w:r>
      <w:hyperlink r:id="rId392">
        <w:r>
          <w:rPr>
            <w:color w:val="0000EE"/>
            <w:u w:val="single"/>
          </w:rPr>
          <w:t>https://www.skynewsarabia.com/business/1857160-%D9%82%D8%B7%D8%B1-%D8%AA%D8%AD%D8%B0%D8%B1-%D8%A7%D9%84%D8%AD%D8%B1%D8%A8-%D8%AA%D9%88%D9%82%D9%81-%D8%B5%D8%A7%D8%AF%D8%B1%D8%A7%D8%AA-%D8%A7%D9%84%D8%B7%D8%A7%D9%82%D8%A9-%D8%A7%D9%84%D8%AE%D9%84%D9%8A%D8%AC%D9%8A%D8%A9-%D8%A3%D8%B3%D8%A7%D8%A8%D9%8A%D8%B9</w:t>
        </w:r>
      </w:hyperlink>
      <w:r>
        <w:t xml:space="preserve"> - * قطر تعلن حالة القوة القاهرة بعد استهداف منشأة رأس لفان بواسطة طائرة مسيرة إيرانية. * يُتوقع أن تتأثر صادرات قطر من الغاز الطبيعي المسال، خاصة في أوروبا وآسيا. * مشروع تطوير حقل الشمال سيواجه تأخيرًا بُغية زيادة الإنتاج. * أسعار النفط قد ترتفع إلى 150 دولارًا للبرميل، وأسعار الغاز إلى 40 دولارًا لكل مليون وحدة حرارية. * استئناف الإنتاج مرهون بوقف الأعمال القتالية، مع تحديات لوجستية كبيرة. 465. </w:t>
      </w:r>
      <w:hyperlink r:id="rId388">
        <w:r>
          <w:rPr>
            <w:color w:val="0000EE"/>
            <w:u w:val="single"/>
          </w:rPr>
          <w:t>https://www.tz.de/politik/iranischer-drohnenangriff-stoppt-katars-gasexporte-jetzt-drohen-europa-drastisch-steigende-energiepreise-zr-94204451.html</w:t>
        </w:r>
      </w:hyperlink>
      <w:r>
        <w:t xml:space="preserve"> - * An Iranian drone attack stops Qatar's LNG exports, impacting global energy supply. * Qatar's Ras Laffan LNG plant's production is suspended, with repair efforts uncertain. * Gas prices in Asia rose by nearly 40%, in Europe by 70%, amid supply disruptions. * Countries in Asia and Europe face higher energy costs, potential industrial shutdowns, and increased coal use. * The crisis prompts a shift towards coal in some nations, raising CO₂ emissions. * US, Australia, and Malaysia have limited additional LNG capacities, pushing prices higher. * Gas shortages threaten to burden industries such as fertiliser production and food prices. * The crisis potentially accelerates investments in renewables and energy diversification in Europe and China. 466. </w:t>
      </w:r>
      <w:hyperlink r:id="rId393">
        <w:r>
          <w:rPr>
            <w:color w:val="0000EE"/>
            <w:u w:val="single"/>
          </w:rPr>
          <w:t>https://www.iraqidinarusd.com/2026/03/china-pressures-iran-for-access-to-oil.html</w:t>
        </w:r>
      </w:hyperlink>
      <w:r>
        <w:t xml:space="preserve"> - * Chinese officials pressure Iran to allow energy shipments through the Strait of Hormuz. * China depends on around 45% of its oil imports via the strait. * Disruption of traffic poses energy security risks to Asian economies. * China maintains economic ties with Iran despite sanctions. * China urges diplomatic resolution and explores backup energy sources. 467. </w:t>
      </w:r>
      <w:hyperlink r:id="rId394">
        <w:r>
          <w:rPr>
            <w:color w:val="0000EE"/>
            <w:u w:val="single"/>
          </w:rPr>
          <w:t>https://www.independent.co.uk/news/world/europe/russia-gas-europe-kremlin-putin-b2932671.html</w:t>
        </w:r>
      </w:hyperlink>
      <w:r>
        <w:t xml:space="preserve"> - * Russia's government is set to meet soon to discuss stopping gas exports to Europe, as announced by Deputy Prime Minister Alexander Novak.</w:t>
      </w:r>
      <w:r>
        <w:rPr>
          <w:i/>
        </w:rPr>
        <w:t xml:space="preserve"> President Vladimir Putin warned Russia could cut supplies immediately amid energy price spikes, citing EU's desire to ban Russian gas.</w:t>
      </w:r>
      <w:r>
        <w:t xml:space="preserve"> Russian gas accounts for over 12% of Europe's supply; EU imports from Russia have decreased from 40% in 2021 to 6% in 2025.</w:t>
      </w:r>
      <w:r>
        <w:rPr>
          <w:i/>
        </w:rPr>
        <w:t xml:space="preserve"> Russia still supplies gas via the TurkStream pipeline to several countries.</w:t>
      </w:r>
      <w:r>
        <w:t xml:space="preserve"> Putin suggested it might be more profitable for Russia to cease exports to Europe and enter new markets.* The discussion comes amid sanctions and reduced Russian gas sales to Europe since 2022 and rising global energy prices driven by Middle East conflicts. 468. </w:t>
      </w:r>
      <w:hyperlink r:id="rId395">
        <w:r>
          <w:rPr>
            <w:color w:val="0000EE"/>
            <w:u w:val="single"/>
          </w:rPr>
          <w:t>https://www.kp.ru/daily/27762/5218693/?from=twall</w:t>
        </w:r>
      </w:hyperlink>
      <w:r>
        <w:t xml:space="preserve"> - * Putin states that Russia, Algeria, USA, and Norway have not reduced their gas production volumes for the EU market. * He questions the rationale behind rising gas prices due to Middle Eastern events and European restrictions. * Putin suggests stopping gas supplies to Europe might be more profitable amidst upcoming restrictions. * He reports attacks on Russian gas vessels in the Mediterranean, indicating increased geopolitical risks. * warns of ongoing sabotage activities related to gas pipelines like Nord Stream, Blue Stream, and Turkish Stream.</w:t>
      </w:r>
      <w:r/>
    </w:p>
    <w:p>
      <w:r/>
      <w:r>
        <w:t xml:space="preserve">469. </w:t>
      </w:r>
      <w:hyperlink r:id="rId396">
        <w:r>
          <w:rPr>
            <w:color w:val="0000EE"/>
            <w:u w:val="single"/>
          </w:rPr>
          <w:t>https://readthejoe.com/business/americas-energy-fortress-holds-firm-while-oil-shocks-fizzle-in-the-age-of-shale/</w:t>
        </w:r>
      </w:hyperlink>
      <w:r>
        <w:t xml:space="preserve"> - * Oil shocks that once affected the US economy now have minimal impact due to increased energy independence. * US LNG exports, accounting for 15B cubic feet daily, help stabilise global gas markets amid Iran conflict and Qatar halts production. * Major LNG companies like Shell, TotalEnergies, ExxonMobil, and Cheniere capitalise on surging European and Asian prices, generating windfall profits. * US shale drilling remains cautious, with companies prioritising debt reduction and dividends over expansion, despite high oil prices. * US exports of LNG to Europe now match pre-Ukraine levels of Russian supply, with the US economy less vulnerable to oil supply shocks since 1979. 470. </w:t>
      </w:r>
      <w:hyperlink r:id="rId397">
        <w:r>
          <w:rPr>
            <w:color w:val="0000EE"/>
            <w:u w:val="single"/>
          </w:rPr>
          <w:t>https://newsletter.doomberg.com/p/no-laffan-matter</w:t>
        </w:r>
      </w:hyperlink>
      <w:r>
        <w:t xml:space="preserve"> - • EU adopts regulation to prohibit Russian pipeline gas and LNG imports, with full bans from 2027 for LNG and 2028 for pipeline gas. • Qatar’s Ras Laffan LNG facility declared force majeure due to the US-Israeli war on Iran, causing potential global supply shortages. • EU, heavily dependent on LNG imports, faces risks of a repeat energy crisis amid geopolitical conflicts affecting supply sources. • US, Qatar, and Russia dominate LNG trade flows influencing global supply and market dynamics amid ongoing geopolitical tensions. 471. </w:t>
      </w:r>
      <w:hyperlink r:id="rId398">
        <w:r>
          <w:rPr>
            <w:color w:val="0000EE"/>
            <w:u w:val="single"/>
          </w:rPr>
          <w:t>https://www.dimokratia.gr/kosmos/665736/tromaktikes-ektimiseis-apo-to-katar-i-timi-toy-petrelaioy-tha-mporoyse-na/</w:t>
        </w:r>
      </w:hyperlink>
      <w:r>
        <w:t xml:space="preserve"> - * Ο υπουργός Ενέργειας του Κατάρ, Σάαντ αλ-Καάμπι, προειδοποίησε ότι η κρίση στην περιοχή μπορεί να οδηγήσει σε δραστική άνοδο των τιμών του πετρελαίου και διακοπή των εξαγωγών. * Η τιμή του πετρελαίου μπορεί να φτάσει έως και τα 150 δολάρια το βαρέλι. * Το Κατάρ επέφερε διακοπή στην παραγωγή LNG από 3 Μαρτίου 2026 λόγω συγκρούσεων στον Κόλπο. * Η παραγωγή LNG του Κατάρ αποτελεί περίπου το 20% της παγκόσμιας αγοράς και συμβάλλει στην ενεργειακή ζήτηση σε Ευρώπη και Ασία. * Οι εχθροπραξίες αναμένονται να χρειαστούν εβδομάδες ή μήνες για να αποκατασταθούν πλήρως. 472. </w:t>
      </w:r>
      <w:hyperlink r:id="rId399">
        <w:r>
          <w:rPr>
            <w:color w:val="0000EE"/>
            <w:u w:val="single"/>
          </w:rPr>
          <w:t>https://arizonadailyindependent.com/2026/03/04/arizona-corp-comm-votes-to-convert-springerville-and-coronado-generating-stations-to-natural-gas/</w:t>
        </w:r>
      </w:hyperlink>
      <w:r>
        <w:t xml:space="preserve"> - * The Arizona Corporation Commission unanimously voted to convert Springerville and Coronado coal plants to natural gas. * The Springerville plant is owned by TEP, with conversion expected by early 2030, costing approximately $170 million. * The Coronado plant, owned by SRP, is expected to be converted by late 2029 at a cost of around $1.1 billion. * The conversions aim to comply with EPA guidelines and address the loss of dispatchable power capacity. * Coronado supplies about 10% of SRP’s peak demand and powers over 150,000 homes. 473. </w:t>
      </w:r>
      <w:hyperlink r:id="rId400">
        <w:r>
          <w:rPr>
            <w:color w:val="0000EE"/>
            <w:u w:val="single"/>
          </w:rPr>
          <w:t>https://www.bairdmaritime.com/shipping/tankers/is-china-in-talks-with-iran-to-allow-safe-oil-and-gas-passage-through-hormuz</w:t>
        </w:r>
      </w:hyperlink>
      <w:r>
        <w:t xml:space="preserve"> - • China is negotiating with Iran to enable crude oil and Qatari LNG vessels to pass safely through the Strait of Hormuz.</w:t>
        <w:br/>
      </w:r>
      <w:r>
        <w:t>• The talks are in response to the US-Israeli measures that have effectively shut down the shipping route.</w:t>
        <w:br/>
      </w:r>
      <w:r>
        <w:t>• The US-Israeli conflict against Tehran has led to supply disruptions, affecting global oil and LNG markets.</w:t>
        <w:br/>
      </w:r>
      <w:r>
        <w:t>• China, relying on Middle Eastern energy supplies, is advocating for safe navigation rights for vessels through the strait.</w:t>
        <w:br/>
      </w:r>
      <w:r>
        <w:t xml:space="preserve">• The diplomatic discussions suggest efforts to maintain energy supply security during regional tensions. 474. </w:t>
      </w:r>
      <w:hyperlink r:id="rId401">
        <w:r>
          <w:rPr>
            <w:color w:val="0000EE"/>
            <w:u w:val="single"/>
          </w:rPr>
          <w:t>https://www.jdsupra.com/legalnews/mideast-war-tests-lng-contracts-7199698/</w:t>
        </w:r>
      </w:hyperlink>
      <w:r>
        <w:t xml:space="preserve"> - * The escalating conflict in the Middle East affects global energy markets, particularly LNG sector. * The Strait of Hormuz's closure disrupts LNG flow from Qatar and Gulf producers, pushing prices higher. * US LNG exports grow amidst regional disruptions; alternative supply sources and flexible contracts gain attractiveness. * Force majeure invoked by QatarEnergy and others leave buyers exposed to spot market risks. * Disputes over price reviews and contractual obligations likely as spot prices spike and long-term contract conditions are tested. 475. </w:t>
      </w:r>
      <w:hyperlink r:id="rId402">
        <w:r>
          <w:rPr>
            <w:color w:val="0000EE"/>
            <w:u w:val="single"/>
          </w:rPr>
          <w:t>https://www.ansa.it/sito/notizie/mondo/2026/03/05/lo-stretto-di-hormuz-zona-di-guerra-mille-navi-bloccate_f363a3e7-a3d5-4de9-95e0-0ccca2c4d44e.html</w:t>
        </w:r>
      </w:hyperlink>
      <w:r>
        <w:t xml:space="preserve"> - * Cresce l'allerta nello stretto di Hormuz, classificato come 'zona di operazioni belliche' a causa dell'escalation militare in Medio Oriente. * Circa 1.000 navi sono bloccate nell'area, con circa la metà che trasporta petrolio e gas. * Il valore delle navi ferme supera i 25 miliardi di dollari. * L'Unione europea ha dichiarato la situazione 'estremamente preoccupante' e ha attivato missioni navali di sicurezza. * La regione registra un forte calo del traffico, con transiti delle petroliere diminuiti fino al 90%. 476. </w:t>
      </w:r>
      <w:hyperlink r:id="rId403">
        <w:r>
          <w:rPr>
            <w:color w:val="0000EE"/>
            <w:u w:val="single"/>
          </w:rPr>
          <w:t>https://tass.com/politics/2096913</w:t>
        </w:r>
      </w:hyperlink>
      <w:r>
        <w:t xml:space="preserve"> - * The situation in the European Union’s energy sector is worsening for citizens and industry, according to Kremlin Spokesman Dmitry Peskov. * Peskov states that a decision to cut gas supplies to the EU has not been made, only a proposal for government analysis. * Russian President Putin has proposed redirecting gas supplies to new markets, aligning with Moscow's interests. * The statement emphasises ongoing considerations rather than immediate supply disruptions. * The development impacts the EU's energy security and gas supply strategies. 477. </w:t>
      </w:r>
      <w:hyperlink r:id="rId404">
        <w:r>
          <w:rPr>
            <w:color w:val="0000EE"/>
            <w:u w:val="single"/>
          </w:rPr>
          <w:t>https://tass.com/economy/2096993</w:t>
        </w:r>
      </w:hyperlink>
      <w:r>
        <w:t xml:space="preserve"> - * Russia considers terminating LNG supplies to Europe to support Asian countries reliant on Qatari LNG, according to Sergey Kaufman. * President Vladimir Putin indicated Russia may redirect gas supplies to interested buyers due to EU's rejection of Russian gas. * Russia's pipe gas is mainly supplied to Hungary and Slovakia and cannot be redirected to alternative markets. * Russian LNG is mainly imported by Spain, France, Belgium, and the Netherlands, which support sanctions against Russia. * Countries such as Pakistan, Bangladesh, China, South Korea, Taiwan, and India are heavily dependent on Qatari LNG and might increase imports of Russian gas if Qatar exports are interrupted. 478. </w:t>
      </w:r>
      <w:hyperlink r:id="rId405">
        <w:r>
          <w:rPr>
            <w:color w:val="0000EE"/>
            <w:u w:val="single"/>
          </w:rPr>
          <w:t>https://tass.com/economy/2096971</w:t>
        </w:r>
      </w:hyperlink>
      <w:r>
        <w:t xml:space="preserve"> - * Gas prices on European exchanges rose by over 10%, exceeding $650 per 1,000 cubic metres, following Putin’s statement about potential Russian withdrawal from European gas market. * Russian President Vladimir Putin indicated Russia might redirect supplies elsewhere if the EU proceeds to fully abandon Russian gas. * The EU approved a ban on Russian LNG starting 2027 and on pipeline gas starting 2027, with certain restrictions beginning in 2026. * Gas prices increased partly due to Qatar Energy halting LNG production after Iranian air strikes, with Qatar being the third-largest LNG exporter. * Iran’s navy has taken control of the Strait of Hormuz, through which over 20% of global oil and LNG pass, with reports of tankers being hit by missiles and drones. 479. </w:t>
      </w:r>
      <w:hyperlink r:id="rId406">
        <w:r>
          <w:rPr>
            <w:color w:val="0000EE"/>
            <w:u w:val="single"/>
          </w:rPr>
          <w:t>https://tass.com/economy/2097047</w:t>
        </w:r>
      </w:hyperlink>
      <w:r>
        <w:t xml:space="preserve"> - * Kirill Dmitriev, CEO of Russian Direct Investment Fund (RDIF), forecasts rising inflation and industrial bankruptcies in Europe due to rejection of Russian gas. * He states that a surge in EU natural gas prices has occurred because of this rejection. * Gas prices in Europe rose by more than 10% and exceeded $650 per 1,000 cubic meters. * The article discusses potential energy crisis and tensions in the Middle East affecting energy prices. 480. </w:t>
      </w:r>
      <w:hyperlink r:id="rId407">
        <w:r>
          <w:rPr>
            <w:color w:val="0000EE"/>
            <w:u w:val="single"/>
          </w:rPr>
          <w:t>https://tass.com/politics/2097197</w:t>
        </w:r>
      </w:hyperlink>
      <w:r>
        <w:t xml:space="preserve"> - * The global security architecture is rapidly crumbling, with contours fading and structure eroding, according to Sergey Shoigu. * Shoigu criticises the US and Israel for aggression against Iran, calling it unprecedented disregard for international law. * The consequences of Middle East events, including potential closure of the Strait of Hormuz, could be severe, affecting energy and food supplies. * Losses from closing the Strait of Hormuz could amount to approximately $7 billion per day. * Shoigu states the war in the Middle East was unleashed without understanding the consequences. 481. </w:t>
      </w:r>
      <w:hyperlink r:id="rId408">
        <w:r>
          <w:rPr>
            <w:color w:val="0000EE"/>
            <w:u w:val="single"/>
          </w:rPr>
          <w:t>https://tass.com/economy/2097233</w:t>
        </w:r>
      </w:hyperlink>
      <w:r>
        <w:t xml:space="preserve"> - * Fitch expects the Strait of Hormuz to be effectively closed for less than a month due to Middle East conflict. * The closure is anticipated to cause a significant reduction in hydrocarbon export revenues for Bahrain, Iraq, Qatar, and Kuwait. * Fitch states there will be no major damage to energy infrastructure if the closure lasts less than a month. * Iran denies having closed the Strait, citing US threats as a security concern. 482. </w:t>
      </w:r>
      <w:hyperlink r:id="rId409">
        <w:r>
          <w:rPr>
            <w:color w:val="0000EE"/>
            <w:u w:val="single"/>
          </w:rPr>
          <w:t>https://tass.com/economy/2097091</w:t>
        </w:r>
      </w:hyperlink>
      <w:r>
        <w:t xml:space="preserve"> - * An expert suggests a possible 'fight for LNG' on global markets due to Middle East tensions and potential disruptions. * Russia's reorientation of LNG exports toward Asia may become key if the Strait of Hormuz remains blocked. * Long-term LNG contracts from Yamal could influence supply reorientation, with some existing contracts potentially terminated. * EU has approved bans on Russian LNG imports starting in 2026-2027, with restrictions beginning sooner. * US and Israel launched military strikes against Iran, escalating Middle East tensions and impacting regional stability. 483. </w:t>
      </w:r>
      <w:hyperlink r:id="rId410">
        <w:r>
          <w:rPr>
            <w:color w:val="0000EE"/>
            <w:u w:val="single"/>
          </w:rPr>
          <w:t>https://tribune.com.pk/story/2596000/petroleum-minister-warns-of-gas-crisis-after-qatarenergy-force-majeure-notice</w:t>
        </w:r>
      </w:hyperlink>
      <w:r>
        <w:t xml:space="preserve"> - * Pakistan's Petroleum Minister Ali Pervez Malik announced a potential gas crisis due to QatarEnergy's force majeure notice caused by the war in the Middle East. * Escalating regional conflict, including US and Israeli strikes and Iran's retaliatory attacks, has disrupted energy supply routes like the Strait of Hormuz. * The war has caused congestion and blockage in energy supply chains, with an uncertain timeline for resolution. * Pakistan is exploring alternative energy arrangements, reducing dependence on gas, and conserving fuel amidst rising prices and potential load shedding. * The government plans measures including demand curtailment, rationing, and action against hoarders to manage the crisis. 484. </w:t>
      </w:r>
      <w:hyperlink r:id="rId411">
        <w:r>
          <w:rPr>
            <w:color w:val="0000EE"/>
            <w:u w:val="single"/>
          </w:rPr>
          <w:t>https://tribune.com.pk/story/2596040/citys-gas-woes-reachboiling-point</w:t>
        </w:r>
      </w:hyperlink>
      <w:r>
        <w:t xml:space="preserve"> - * Widespread gas outages in Karachi during Ramazan due to disruptions in LNG imports and tensions in the Strait of Hormuz. * Residents report prolonged load-shedding, affecting meal preparations for Sehri and Iftar. * Escalating US-Iran tensions impact energy supply routes in the Gulf region. * SSGC considers revised gas supply schedule, possibly from 3am to 9am and 3pm to 9pm. * Authorities warn that ongoing Gulf tensions could worsen gas shortages across Pakistan. 485. </w:t>
      </w:r>
      <w:hyperlink r:id="rId412">
        <w:r>
          <w:rPr>
            <w:color w:val="0000EE"/>
            <w:u w:val="single"/>
          </w:rPr>
          <w:t>https://www.aol.com/articles/trump-u-navy-escorts-tankers-204600212.html</w:t>
        </w:r>
      </w:hyperlink>
      <w:r>
        <w:t xml:space="preserve"> - • President Donald Trump announced the US Navy will escort tankers through the Strait of Hormuz due to Iranian threats.</w:t>
        <w:br/>
      </w:r>
      <w:r>
        <w:t>• The US will provide political risk insurance for maritime trade, especially energy, through the Gulf.</w:t>
        <w:br/>
      </w:r>
      <w:r>
        <w:t>• The Islamic Revolutionary Guard threatened ships attempting to transit the Strait, with IRGC ships reportedly destroyed by U.S. forces.</w:t>
        <w:br/>
      </w:r>
      <w:r>
        <w:t>• The US Department of Transportation issued an alert urging vessels to maintain a safe distance from military activity.</w:t>
        <w:br/>
      </w:r>
      <w:r>
        <w:t xml:space="preserve">• Iran targeted Arab Gulf countries in response to US strikes inside Iran. 486. </w:t>
      </w:r>
      <w:hyperlink r:id="rId413">
        <w:r>
          <w:rPr>
            <w:color w:val="0000EE"/>
            <w:u w:val="single"/>
          </w:rPr>
          <w:t>https://ria.ru/20260306/ssha-2078889980.html</w:t>
        </w:r>
      </w:hyperlink>
      <w:r>
        <w:t xml:space="preserve"> - * Алексей Пушков, член комитета Совфеда по конституционному законодательству, заявил, что США подорвали свои санкции против России, чтобы остановить транзит энергоносителей через Ормузский пролив. 487. </w:t>
      </w:r>
      <w:hyperlink r:id="rId414">
        <w:r>
          <w:rPr>
            <w:color w:val="0000EE"/>
            <w:u w:val="single"/>
          </w:rPr>
          <w:t>https://whyy.org/articles/gas-prices-iran-war/</w:t>
        </w:r>
      </w:hyperlink>
      <w:r>
        <w:t xml:space="preserve"> - * U.S.-Israeli military actions against Iran have been ongoing for six days. * Crude oil prices have increased significantly. * Gasoline prices in Philadelphia rose to $3.22 per gallon, a 20-cent increase. * Rising costs are linked to concerns over oil and natural gas production and transport disruptions due to the conflict. * The war's escalation impacts the natural gas market and energy prices. 488. </w:t>
      </w:r>
      <w:hyperlink r:id="rId415">
        <w:r>
          <w:rPr>
            <w:color w:val="0000EE"/>
            <w:u w:val="single"/>
          </w:rPr>
          <w:t>https://www.dailystar.co.uk/news/latest-news/breaking-putins-gas-war-europe-36818945</w:t>
        </w:r>
      </w:hyperlink>
      <w:r>
        <w:t xml:space="preserve"> - * Vladimir Putin threatens to stop Russian gas supplies to Europe, citing business reasons.</w:t>
      </w:r>
      <w:r>
        <w:rPr>
          <w:i/>
        </w:rPr>
        <w:t xml:space="preserve"> * The move is linked to Ukraine and Middle Eastern conflicts, with potential price increases for consumers.</w:t>
      </w:r>
      <w:r>
        <w:t xml:space="preserve"> * Putin suggests shifting supplies to alternative markets that are more reliable.</w:t>
      </w:r>
      <w:r>
        <w:rPr>
          <w:i/>
        </w:rPr>
        <w:t xml:space="preserve"> * Russian gas accounted for about 13% of EU imports in 2025, with disruptions potentially affecting prices.</w:t>
      </w:r>
      <w:r>
        <w:t xml:space="preserve"> * Slovakia and Hungary seek to restart Russian oil supplies amid political tensions. 489. </w:t>
      </w:r>
      <w:hyperlink r:id="rId416">
        <w:r>
          <w:rPr>
            <w:color w:val="0000EE"/>
            <w:u w:val="single"/>
          </w:rPr>
          <w:t>https://www.hungarianconservative.com/articles/current/hungary-russia-war-in-ukraine-pow-transcarpathia-putin-energy-security-druzhba/</w:t>
        </w:r>
      </w:hyperlink>
      <w:r>
        <w:t xml:space="preserve"> - • Hungarian Minister of Foreign Affairs Péter Szijjártó announced the release of two Hungarian prisoners of war from Transcarpathia after talks in Moscow on 4 March. • The discussions aimed to secure energy supplies amid Ukraine’s blockade of the Druzhba pipeline and regional conflicts. • Russia confirmed continued energy supply at existing prices and discussed alternative transport options if pipelines face disruptions. • Szijjártó highlighted concerns over Ukrainian plans to sabotage pipelines, including TurkStream, to prevent gas supplies to Hungary. 490. </w:t>
      </w:r>
      <w:hyperlink r:id="rId417">
        <w:r>
          <w:rPr>
            <w:color w:val="0000EE"/>
            <w:u w:val="single"/>
          </w:rPr>
          <w:t>https://egyptoil-gas.com/news/putin-warns-russia-could-halt-gas-supplies-to-europe-amid-iran-crisis/</w:t>
        </w:r>
      </w:hyperlink>
      <w:r>
        <w:t xml:space="preserve"> - * Putin warned Russia may halt gas supplies to Europe following the Iran crisis and Western restrictions. * The EU aims to ban Russian pipeline gas by 2027 and restrict LNG contracts from April 2026. * Oil and gas prices surged after US and Israeli attacks on Iran, disrupting regional energy facilities. * Russia considers redirecting gas supplies to other markets, including China. * Russia continues to supply energy to countries like Slovakia and Hungary.</w:t>
      </w:r>
      <w:r/>
    </w:p>
    <w:p>
      <w:r/>
      <w:r>
        <w:t xml:space="preserve">491. </w:t>
      </w:r>
      <w:hyperlink r:id="rId418">
        <w:r>
          <w:rPr>
            <w:color w:val="0000EE"/>
            <w:u w:val="single"/>
          </w:rPr>
          <w:t>https://25h.app/2026/03/05/%D9%82%D8%B7%D8%B1-%D9%84%D9%84%D8%B7%D8%A7%D9%82%D8%A9-%D8%AA%D8%B9%D9%84%D9%86-%D8%A7%D9%84%D9%82%D9%88%D8%A9-%D8%A7%D9%84%D9%82%D8%A7%D9%87%D8%B1%D8%A9-%D9%88%D8%AA%D9%88%D9%82%D9%81-%D8%A5%D9%86/</w:t>
        </w:r>
      </w:hyperlink>
      <w:r>
        <w:t xml:space="preserve"> - * Qatar Energy announces force majeure and stops LNG and related gas production. * The announcement follows notifications to affected procurement clients. * European gas markets experience a surge, with TTF futures rising by 35% in one day. * Over the week, European gas prices increase by approximately 53%. * Goldman Sachs estimates a 10% energy price increase could reduce UK and eurozone GDP by 0.2%. * EU gas storage levels drop below 30% of capacity, lower than the same period last year, raising supply concerns, especially in Germany and France. 492. </w:t>
      </w:r>
      <w:hyperlink r:id="rId419">
        <w:r>
          <w:rPr>
            <w:color w:val="0000EE"/>
            <w:u w:val="single"/>
          </w:rPr>
          <w:t>https://www.skynewsarabia.com/business/1856857-%D9%82%D8%B7%D8%B1-%D9%84%D9%84%D8%B7%D8%A7%D9%82%D8%A9-%D8%AA%D8%B9%D9%84%D9%86-%D8%A7%D9%84%D9%82%D9%88%D8%A9-%D8%A7%D9%84%D9%82%D8%A7%D9%87%D8%B1%D8%A9-%D9%88%D8%AA%D9%88%D9%82%D9%81-%D8%A5%D9%86%D8%AA%D8%A7%D8%AC-%D8%A7%D9%84%D8%BA%D8%A7%D8%B2</w:t>
        </w:r>
      </w:hyperlink>
      <w:r>
        <w:t xml:space="preserve"> - - قطر للطاقة تعلن حالة القوة القاهرة وتوقف إنتاج الغاز. - أسواق الغاز الأوروبية سجلت ارتفاعات حادة، مع زيادة بنسبة 35% في عقد TTF الآجل بمقدار يوم واحد. - ارتفاع أسعار الطاقة قد يقلل الناتج المحلي الإجمالي لمنطقة اليورو والمملكة المتحدة بنسبة 0.2%. - مستويات تخزين الغاز في الاتحاد الأوروبي أقل من 30%، مع ألمانيا وفرنسا الأكثر عرضة للخطر. 493. </w:t>
      </w:r>
      <w:hyperlink r:id="rId420">
        <w:r>
          <w:rPr>
            <w:color w:val="0000EE"/>
            <w:u w:val="single"/>
          </w:rPr>
          <w:t>https://aawsat.com/%D8%A7%D9%84%D8%A7%D9%82%D8%AA%D8%B5%D8%A7%D8%AF/5247774-%D9%87%D8%A7%D8%A8%D8%A7%D8%BA-%D9%84%D9%88%D9%8A%D8%AF-%D8%AA%D9%8F%D9%81%D8%B9%D9%91%D9%90%D9%84-%D8%A5%D8%AC%D8%B1%D8%A7%D8%A1%D8%A7%D8%AA-%D8%B7%D9%88%D8%A7%D8%B1%D8%A6-%D9%84%D8%B4%D8%AD%D9%86%D8%A7%D8%AA-%D8%A7%D9%84%D8%AE%D9%84%D9%8A%D8%AC</w:t>
        </w:r>
      </w:hyperlink>
      <w:r>
        <w:t xml:space="preserve"> - * Europe’s gas storage efforts become more complex and costly amid disruptions caused by the US-Israeli conflict on Iran, and reduced Russian gas imports. * The EU's reliance on LNG for storage has increased from 19% to about 45%, equating to approximately 174 billion cubic metres. * Europe needs around 700 LNG shipments to fill storage tanks this summer, up by 180 shipments compared to last year. * Gas prices in Europe surged, with record-high prices earlier in 2023 and a 50% jump recently after Qatar’s fields closure. * Gas storage levels in Europe likely remain well below the five-year average, risking shortages if LNG supply interruptions continue. 494. </w:t>
      </w:r>
      <w:hyperlink r:id="rId421">
        <w:r>
          <w:rPr>
            <w:color w:val="0000EE"/>
            <w:u w:val="single"/>
          </w:rPr>
          <w:t>https://jurnalul.ro/stiri/externe/europa-noua-criza-energetica-pretul-gazelor-peste-50-1026047.html</w:t>
        </w:r>
      </w:hyperlink>
      <w:r>
        <w:t xml:space="preserve"> - * Gas prices in Europe reach their highest level in 2023, rising approximately 53% due to Middle East conflict disruptions. * Shipping congestion through the Strait of Hormuz and attacks on Qatar exacerbate the crisis. * Asian buyers redirect LNG shipments away from Europe, paying higher prices. * European gas storage levels are below 30%, significantly lower than the average of 45% for this period. * Europe’s vulnerability persists despite reduced dependence on Russian gas, as global LNG market fluctuations impact prices. 495. </w:t>
      </w:r>
      <w:hyperlink r:id="rId422">
        <w:r>
          <w:rPr>
            <w:color w:val="0000EE"/>
            <w:u w:val="single"/>
          </w:rPr>
          <w:t>https://energynow.com/2026/03/qatar-shuts-gas-liquefaction-will-take-weeks-to-restart-sources-say/</w:t>
        </w:r>
      </w:hyperlink>
      <w:r>
        <w:t xml:space="preserve"> - * Qatar fully shuts down gas liquefaction on Wednesday, with recovery expected in at least a month. * The shutdown affects Qatar Energy's Ras Laffan plant, which declared force majeure on exports. * Restarting production will take at least two weeks after initial restart and a further two weeks to reach full capacity. * The shutdown involves gas-to-super-chilled fuel conversion, impacting LNG export capacity. * The news influences global LNG supply and export levels. 496. </w:t>
      </w:r>
      <w:hyperlink r:id="rId423">
        <w:r>
          <w:rPr>
            <w:color w:val="0000EE"/>
            <w:u w:val="single"/>
          </w:rPr>
          <w:t>https://kapitalis.com/tunisie/2026/03/05/gaz-le-qatar-souffre-les-etats-unis-se-gavent/</w:t>
        </w:r>
      </w:hyperlink>
      <w:r>
        <w:t xml:space="preserve"> - ['</w:t>
      </w:r>
      <w:r>
        <w:rPr>
          <w:i/>
        </w:rPr>
        <w:t xml:space="preserve"> US LNG exporters Venture Global and Cheniere Energy increase production and accelerate new capacity outputs, responding to a surge in European and Asian prices caused by Qatar supply issues.', '</w:t>
      </w:r>
      <w:r>
        <w:t xml:space="preserve"> US LNG market gains a pivotal role during the ongoing global gas crisis, with exports growing and prices rising significantly in Europe.', "</w:t>
      </w:r>
      <w:r>
        <w:rPr>
          <w:i/>
        </w:rPr>
        <w:t xml:space="preserve"> Qatar's LNG production was temporarily halted following an Iranian drone attack on Ras Laffan, a major LNG facility producing a fifth of global supply.", '</w:t>
      </w:r>
      <w:r>
        <w:t xml:space="preserve"> European gas prices rose 39%, UK prices increased 45%, while US gas prices only slightly rose by 3.5%.', "* US surpassed Qatar and Australia as the world's largest LNG exporter in 2023, with new terminals planned but not yet operational, including the Golden Pass project."] 497. </w:t>
      </w:r>
      <w:hyperlink r:id="rId424">
        <w:r>
          <w:rPr>
            <w:color w:val="0000EE"/>
            <w:u w:val="single"/>
          </w:rPr>
          <w:t>https://www.dnevnik.bg/sviat/2026/03/05/4889260_rusiia_misli_da_spre_gaza_za_evropa_predi_brjuksel/?ref=rss</w:t>
        </w:r>
      </w:hyperlink>
      <w:r>
        <w:t xml:space="preserve"> - * Russia threatened to stop gas deliveries to Europe. * Russian president Putin discussed quotas for Hungary with Hungarian Foreign Minister Szijjártó. * Putin mentioned it might be more advantageous for Russia to cease supplies and target other markets. * No formal decision has been made; Putin tasked the government to evaluate options. * Russian Energy Minister Novak said the cabinet will discuss the issue soon. 498. </w:t>
      </w:r>
      <w:hyperlink r:id="rId425">
        <w:r>
          <w:rPr>
            <w:color w:val="0000EE"/>
            <w:u w:val="single"/>
          </w:rPr>
          <w:t>https://africa-middleeastmining.com/iran-conflict-disrupts-qatar-lng-supply-and-global-markets/?utm_source=rss&amp;utm_medium=rss&amp;utm_campaign=iran-conflict-disrupts-qatar-lng-supply-and-global-markets</w:t>
        </w:r>
      </w:hyperlink>
      <w:r>
        <w:t xml:space="preserve"> - * Iran-related conflict disrupts Qatar’s LNG operations, causing market volatility. * Qatar supplies around 20% of global LNG, making disruptions significant. * Strait of Hormuz crucial transit route affected by regional tensions. * Shipping delays and increased costs due to rerouted cargoes. * European gas prices surged over 45%, amid low storage levels. * Asian markets experienced price rises with some resilience. * Disruptions prompt global energy security strategy reviews. 499. </w:t>
      </w:r>
      <w:hyperlink r:id="rId426">
        <w:r>
          <w:rPr>
            <w:color w:val="0000EE"/>
            <w:u w:val="single"/>
          </w:rPr>
          <w:t>https://aif.ru/politics/world/operezhaya-sankcii-stoit-li-perekryt-gaz-evrope-pryamo-seychas</w:t>
        </w:r>
      </w:hyperlink>
      <w:r>
        <w:t xml:space="preserve"> - * Putin suggested the possibility of instant gas supply termination to Europe, citing rising prices and geopolitical risks, including conflicts involving Iran and Qatar. * European sanctions against Russian gas, including bans on imports from 2026 and 2027, are imminent. * Russia's current gas exports to Europe amounted to 40 bcm in 2025, representing 13% of total European imports. * The Turkish Stream remains the main route for Russian gas, with high utilisation levels. * Russia seeks alternative markets such as China, Central Asia, and the Asia-Pacific region for future supplies. * The process of reorienting gas supplies to new markets is ongoing and complex. 500. </w:t>
      </w:r>
      <w:hyperlink r:id="rId427">
        <w:r>
          <w:rPr>
            <w:color w:val="0000EE"/>
            <w:u w:val="single"/>
          </w:rPr>
          <w:t>https://www.vietnamplus.vn/qatar-tam-dung-xuat-khau-lng-cac-ong-lon-phuong-tay-huong-loi-post1097155.vnp</w:t>
        </w:r>
      </w:hyperlink>
      <w:r>
        <w:t xml:space="preserve"> - * Qatar temporarily halts LNG exports following an attack on its infrastructure. * Prices for LNG increase sharply in Europe and Asia, with Asia up 91% and Europe up 44% since 27/2. * Western energy companies, including Shell, TotalEnergies, ExxonMobil, and Cheniere, benefit from the price surge. * Qatar's LNG production, accounting for 20% of global supply, is impacted; other supply sources are being sought. * US and Australia increase LNG export capacity; US became the largest exporter by 2022 with projected growth by 2031.</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xstreet.com/news/natural-gas-lng-disruption-keeps-ttf-elevated-commerzbank-202603131215" TargetMode="External"/><Relationship Id="rId10" Type="http://schemas.openxmlformats.org/officeDocument/2006/relationships/hyperlink" Target="https://www.kp.ru/daily/27764/5221344/?from=twall" TargetMode="External"/><Relationship Id="rId11" Type="http://schemas.openxmlformats.org/officeDocument/2006/relationships/hyperlink" Target="https://anytvnews.com/news/government-keeping-an-eye-on-gas-crisis-situation-under-control-suresh-khanna/" TargetMode="External"/><Relationship Id="rId12" Type="http://schemas.openxmlformats.org/officeDocument/2006/relationships/hyperlink" Target="http://thearabweekly.com/iran-war-one-taco-too-far" TargetMode="External"/><Relationship Id="rId13" Type="http://schemas.openxmlformats.org/officeDocument/2006/relationships/hyperlink" Target="https://www.scmp.com/news/world/europe/article/3346523/uk-says-russia-iran-trying-hijack-global-economy-amid-hormuz-blockade?utm_source=rss_feed" TargetMode="External"/><Relationship Id="rId14" Type="http://schemas.openxmlformats.org/officeDocument/2006/relationships/hyperlink" Target="https://ca.news.yahoo.com/dubai-under-attack-building-uae-103221275.html" TargetMode="External"/><Relationship Id="rId15" Type="http://schemas.openxmlformats.org/officeDocument/2006/relationships/hyperlink" Target="https://nfcihospitality.com/lpg-gas-shortage-in-india/" TargetMode="External"/><Relationship Id="rId16"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17" Type="http://schemas.openxmlformats.org/officeDocument/2006/relationships/hyperlink" Target="https://tribune.com.pk/story/2597379/defiance-from-iran-israel-and-the-us-as-middle-east-war-enters-second-week" TargetMode="External"/><Relationship Id="rId18" Type="http://schemas.openxmlformats.org/officeDocument/2006/relationships/hyperlink" Target="https://www.businesstoday.in/bt-tv/market-today/video/india-in-urgent-talks-with-iran-as-oil-lpg-tankers-stranded-near-strait-of-hormuz-520400-2026-03-13?utm_source=rssfeed" TargetMode="External"/><Relationship Id="rId19" Type="http://schemas.openxmlformats.org/officeDocument/2006/relationships/hyperlink" Target="https://www.sanjuandailystar.com/post/wall-st-ends-sharply-lower-as-intensifying-iran-war-soaring-crude-prompt-selloff" TargetMode="External"/><Relationship Id="rId20" Type="http://schemas.openxmlformats.org/officeDocument/2006/relationships/hyperlink" Target="https://www.n-tv.de/wirtschaft/Wirtschaftsinstitut-warnt-vor-deutlichem-Anstieg-der-Inflation-id30465892.html" TargetMode="External"/><Relationship Id="rId21" Type="http://schemas.openxmlformats.org/officeDocument/2006/relationships/hyperlink" Target="https://londonlovesbusiness.com/blockade-of-the-strait-of-hormuz-will-cause-significant-extra-costs-for-shipping-and-consumers/" TargetMode="External"/><Relationship Id="rId22" Type="http://schemas.openxmlformats.org/officeDocument/2006/relationships/hyperlink" Target="https://mediaindonesia.com/internasional/870105/konflik-iran-israel-as-memanas-apa-dampak-besarnya-bagi-indonesia" TargetMode="External"/><Relationship Id="rId23" Type="http://schemas.openxmlformats.org/officeDocument/2006/relationships/hyperlink" Target="https://namibiadailynews.info/nyt-reports-iran-mining-hormuz-strait-tehran-denies-allegation/" TargetMode="External"/><Relationship Id="rId24" Type="http://schemas.openxmlformats.org/officeDocument/2006/relationships/hyperlink" Target="https://www.standartnews.com/biznes/skapiyat-gaz-razklashta-energiyniya-pazar-v-evropa-626755.html" TargetMode="External"/><Relationship Id="rId25" Type="http://schemas.openxmlformats.org/officeDocument/2006/relationships/hyperlink" Target="https://haitigazette.com/force-majeure-what-is-it-and-why-have-some-gulf-countries-invoked-it/" TargetMode="External"/><Relationship Id="rId26" Type="http://schemas.openxmlformats.org/officeDocument/2006/relationships/hyperlink" Target="https://wartakota.tribunnews.com/nasional/884502/irgc-rilis-rekaman-ledakan-kapal-tanker-di-teluk-persia-satu-korban-tewas" TargetMode="External"/><Relationship Id="rId27" Type="http://schemas.openxmlformats.org/officeDocument/2006/relationships/hyperlink" Target="https://wol.com/strike-on-thai-tanker-in-strait-of-hormuz-may-be-message-to-the-u-s-analyst-says/" TargetMode="External"/><Relationship Id="rId28" Type="http://schemas.openxmlformats.org/officeDocument/2006/relationships/hyperlink" Target="https://www.theborneopost.com/2026/03/13/amir-hamzah-govt-working-to-ensure-oil-supply-remains-secure-stable/" TargetMode="External"/><Relationship Id="rId29" Type="http://schemas.openxmlformats.org/officeDocument/2006/relationships/hyperlink" Target="https://www.business-standard.com/world-news/two-killed-by-drone-debris-in-oman-sirens-heard-at-turkiye-s-air-base-126031300426_1.html" TargetMode="External"/><Relationship Id="rId30" Type="http://schemas.openxmlformats.org/officeDocument/2006/relationships/hyperlink" Target="https://lenta.ru/news/2026/03/13/v-es-dopustili-postavki-energonositeley-iz-rossii/" TargetMode="External"/><Relationship Id="rId31" Type="http://schemas.openxmlformats.org/officeDocument/2006/relationships/hyperlink" Target="https://www.nation.com.pk/13-Mar-2026/govt-jacks-rlng-price-22pc-amid-war" TargetMode="External"/><Relationship Id="rId32" Type="http://schemas.openxmlformats.org/officeDocument/2006/relationships/hyperlink" Target="https://www.freemalaysiatoday.com/category/world/2026/03/13/saudi-forces-down-drones-after-iran-vows-to-target-oil-resources" TargetMode="External"/><Relationship Id="rId33" Type="http://schemas.openxmlformats.org/officeDocument/2006/relationships/hyperlink" Target="https://thefinance.sg/2026/03/13/beaking-news-iran-weaponize-oil-trump-in-trouble/?utm_source=rss&amp;utm_medium=rss&amp;utm_campaign=beaking-news-iran-weaponize-oil-trump-in-trouble" TargetMode="External"/><Relationship Id="rId34" Type="http://schemas.openxmlformats.org/officeDocument/2006/relationships/hyperlink" Target="https://www.bta.bg/bg/news/economy/1082799-zavisimostta-na-es-ot-gaza-vodi-do-ryazko-poskapvane-na-elektroenergiyata-sochi" TargetMode="External"/><Relationship Id="rId35" Type="http://schemas.openxmlformats.org/officeDocument/2006/relationships/hyperlink" Target="https://news.abplive.com/news/india/delhi-ncr-gas-crunch-igl-cuts-commercial-png-supply-by-20-after-lpg-shortage-1830988" TargetMode="External"/><Relationship Id="rId36" Type="http://schemas.openxmlformats.org/officeDocument/2006/relationships/hyperlink" Target="https://www.news18.com/world/india-in-talks-with-iran-for-safe-passage-of-around-28-merchant-vessels-through-hormuz-report-9957872.html" TargetMode="External"/><Relationship Id="rId37" Type="http://schemas.openxmlformats.org/officeDocument/2006/relationships/hyperlink" Target="https://aif.ru/incidents/mo-rf-vsu-atakovali-kompressornuyu-stanciyu-russkaya-unichtozheny-10-bpla" TargetMode="External"/><Relationship Id="rId38" Type="http://schemas.openxmlformats.org/officeDocument/2006/relationships/hyperlink" Target="https://www.thenewslens.com/article/265636" TargetMode="External"/><Relationship Id="rId39" Type="http://schemas.openxmlformats.org/officeDocument/2006/relationships/hyperlink" Target="https://www.legit.ng/world/asia/1700772-iran-warns-long-war-againt-global-economic-fallout/" TargetMode="External"/><Relationship Id="rId40" Type="http://schemas.openxmlformats.org/officeDocument/2006/relationships/hyperlink" Target="https://lenta.ru/news/2026/03/13/iran-prigrozil-unichtozhit-vse-neftegazovye-ob-ekty-ssha-na-blizhnem-vostoke/" TargetMode="External"/><Relationship Id="rId41" Type="http://schemas.openxmlformats.org/officeDocument/2006/relationships/hyperlink" Target="https://alkambatimes.com/how-the-u-s-israel-iran-war-is-reshaping-global-politics-and-the-economy/" TargetMode="External"/><Relationship Id="rId42" Type="http://schemas.openxmlformats.org/officeDocument/2006/relationships/hyperlink" Target="https://www.aljazeera.com/news/2026/3/12/iran-war-what-is-happening-on-day-13-of-us-israel-attacks?traffic_source=rss" TargetMode="External"/><Relationship Id="rId43" Type="http://schemas.openxmlformats.org/officeDocument/2006/relationships/hyperlink" Target="https://japannews.yomiuri.co.jp/politics/politics-government/20260312-316085/" TargetMode="External"/><Relationship Id="rId44" Type="http://schemas.openxmlformats.org/officeDocument/2006/relationships/hyperlink" Target="https://mobilenews24x7.com/2026/international/us-fully-prepared-to-escort-commercial-vessels-in-strait-of-hormuz-white-house/" TargetMode="External"/><Relationship Id="rId45" Type="http://schemas.openxmlformats.org/officeDocument/2006/relationships/hyperlink" Target="https://www.zawya.com/en/business/commodities/helium-prices-soar-as-qatar-lng-halt-exposes-fragile-supply-chain-p45jv5ph" TargetMode="External"/><Relationship Id="rId46" Type="http://schemas.openxmlformats.org/officeDocument/2006/relationships/hyperlink" Target="https://www.middleeasteye.net/live-blog/live-blog-update/qatar-cuts-50-percent-workforce-major-lng-project-over-israeli-us-war" TargetMode="External"/><Relationship Id="rId47"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48" Type="http://schemas.openxmlformats.org/officeDocument/2006/relationships/hyperlink" Target="https://tass.com/politics/2100589" TargetMode="External"/><Relationship Id="rId49" Type="http://schemas.openxmlformats.org/officeDocument/2006/relationships/hyperlink" Target="https://tass.com/world/2100675" TargetMode="External"/><Relationship Id="rId50" Type="http://schemas.openxmlformats.org/officeDocument/2006/relationships/hyperlink" Target="https://tass.com/economy/2100771" TargetMode="External"/><Relationship Id="rId51" Type="http://schemas.openxmlformats.org/officeDocument/2006/relationships/hyperlink" Target="https://www.novinite.com/view_news.php?id=237464" TargetMode="External"/><Relationship Id="rId52" Type="http://schemas.openxmlformats.org/officeDocument/2006/relationships/hyperlink" Target="https://www.euronews.com/2026/03/12/global-baku-forum-opens-with-iran-war-raging-across-the-border" TargetMode="External"/><Relationship Id="rId53" Type="http://schemas.openxmlformats.org/officeDocument/2006/relationships/hyperlink" Target="https://asianews.network/lng-supply-crunch-worsening-for-singapore-and-asia-as-signalled-by-string-of-force-majeure-notices/" TargetMode="External"/><Relationship Id="rId54" Type="http://schemas.openxmlformats.org/officeDocument/2006/relationships/hyperlink" Target="https://www.dailymail.co.uk/news/article-15637667/Trump-promises-world-great-safety-soon-cargo-ships-hit-Strait-Hormuz.html?ns_mchannel=rss&amp;ns_campaign=1490&amp;ito=1490" TargetMode="External"/><Relationship Id="rId55" Type="http://schemas.openxmlformats.org/officeDocument/2006/relationships/hyperlink" Target="https://www.straitstimes.com/world/middle-east/trump-and-iran-signal-no-quick-end-to-war-as-tankers-burn-in-iraqi-waters" TargetMode="External"/><Relationship Id="rId56" Type="http://schemas.openxmlformats.org/officeDocument/2006/relationships/hyperlink" Target="https://www.aspistrategist.org.au/ghost-of-gallipoli-us-warships-cannot-control-the-strait-of-hormuz/" TargetMode="External"/><Relationship Id="rId57" Type="http://schemas.openxmlformats.org/officeDocument/2006/relationships/hyperlink" Target="https://aif.ru/society/iran-zatyagivaet-udavku-ssha-popali-v-smertelnuyu-lovushku-ormuzskogo-proliva" TargetMode="External"/><Relationship Id="rId58" Type="http://schemas.openxmlformats.org/officeDocument/2006/relationships/hyperlink" Target="https://www.aljazeera.com/news/2026/3/12/five-vessels-attacked-amid-reports-of-iranian-drone-boats-sea-mines?traffic_source=rss" TargetMode="External"/><Relationship Id="rId59" Type="http://schemas.openxmlformats.org/officeDocument/2006/relationships/hyperlink" Target="https://www.omanobserver.om/article/1186009/opinion/international/is-europes-gas-demand-recovery-derailed" TargetMode="External"/><Relationship Id="rId60" Type="http://schemas.openxmlformats.org/officeDocument/2006/relationships/hyperlink" Target="https://www.tradingnews.com/news/natural-gas-futures-at-3b-usd-while-europe-burns" TargetMode="External"/><Relationship Id="rId61" Type="http://schemas.openxmlformats.org/officeDocument/2006/relationships/hyperlink" Target="https://tass.com/politics/2100563" TargetMode="External"/><Relationship Id="rId62" Type="http://schemas.openxmlformats.org/officeDocument/2006/relationships/hyperlink" Target="https://unn.ua/news/siiiarto-zvynuvatyv-ukrainu-v-atatsi-na-infrastrukturu-turetskoho-potoku" TargetMode="External"/><Relationship Id="rId63" Type="http://schemas.openxmlformats.org/officeDocument/2006/relationships/hyperlink" Target="https://focus.ua/politics/746976-udar-po-tureckomu-potoku-siyyarto-obvinil-ukrainu-v-energeticheskoy-blokade-vengrii" TargetMode="External"/><Relationship Id="rId64" Type="http://schemas.openxmlformats.org/officeDocument/2006/relationships/hyperlink" Target="https://dohanews.co/totalenergies-halts-qatar-output-as-war-disrupts-middle-east-energy-flows/" TargetMode="External"/><Relationship Id="rId65" Type="http://schemas.openxmlformats.org/officeDocument/2006/relationships/hyperlink" Target="https://www.zerohedge.com/markets/situation-dire-half-available-global-lng-tankers-are-trapped-persian-gulf" TargetMode="External"/><Relationship Id="rId66" Type="http://schemas.openxmlformats.org/officeDocument/2006/relationships/hyperlink" Target="https://www.newarab.com/news/explainer-force-majeure-gulf-energy-facilities" TargetMode="External"/><Relationship Id="rId67" Type="http://schemas.openxmlformats.org/officeDocument/2006/relationships/hyperlink" Target="https://blogdocemagia.blogspot.com/2026/03/tanker-war-is-back.html" TargetMode="External"/><Relationship Id="rId68" Type="http://schemas.openxmlformats.org/officeDocument/2006/relationships/hyperlink" Target="https://theconversation.com/iran-war-the-search-for-an-off-ramp-278253" TargetMode="External"/><Relationship Id="rId69" Type="http://schemas.openxmlformats.org/officeDocument/2006/relationships/hyperlink" Target="https://www.dailysignal.com/2026/03/12/dire-straits-for-midterms-gas-price-surge-troubles-senators/" TargetMode="External"/><Relationship Id="rId70" Type="http://schemas.openxmlformats.org/officeDocument/2006/relationships/hyperlink" Target="https://www.bairdmaritime.com/shipping/ports/dp-world-sees-rising-demand-at-red-sea-hubs-due-to-iran-tensions" TargetMode="External"/><Relationship Id="rId71" Type="http://schemas.openxmlformats.org/officeDocument/2006/relationships/hyperlink" Target="https://www.bairdmaritime.com/offshore/drilling-production/totalenergies-output-down-15-per-cent-due-to-us-iran-war-confirms-uae-outages" TargetMode="External"/><Relationship Id="rId72" Type="http://schemas.openxmlformats.org/officeDocument/2006/relationships/hyperlink" Target="https://maritime-executive.com/article/norway-bans-hormuz-transits-india-makes-a-deal-with-iran-for-safe-passage" TargetMode="External"/><Relationship Id="rId73" Type="http://schemas.openxmlformats.org/officeDocument/2006/relationships/hyperlink" Target="https://indianpsu.com/us-lng-companies-windfall-profits-iran-war-qatar-lng-shutdown/" TargetMode="External"/><Relationship Id="rId74" Type="http://schemas.openxmlformats.org/officeDocument/2006/relationships/hyperlink" Target="https://insiderpaper.com/totalenergies-says-shuts-15-of-gas-and-oil-production/" TargetMode="External"/><Relationship Id="rId75" Type="http://schemas.openxmlformats.org/officeDocument/2006/relationships/hyperlink" Target="https://elmercurio.com.ec/mundo-noticias/2026/03/12/el-nuevo-lider-supremo-de-iran-llama-a-mantener-cerrado-el-estrecho-de-ormuz/" TargetMode="External"/><Relationship Id="rId76" Type="http://schemas.openxmlformats.org/officeDocument/2006/relationships/hyperlink" Target="https://www.iraq-businessnews.com/2026/03/12/iraq-condemns-attacks-on-oil-tankers-in-territorial-waters/" TargetMode="External"/><Relationship Id="rId77" Type="http://schemas.openxmlformats.org/officeDocument/2006/relationships/hyperlink" Target="https://kashmirobserver.net/2026/03/12/india-in-touch-with-iran-for-safe-passage-through-hormuz/" TargetMode="External"/><Relationship Id="rId78" Type="http://schemas.openxmlformats.org/officeDocument/2006/relationships/hyperlink" Target="https://tribune.com.pk/story/2597271/irans-new-supreme-leader-affirms-importance-of-hormuz-closure-vows-to-continue-attacking-us-bases" TargetMode="External"/><Relationship Id="rId79" Type="http://schemas.openxmlformats.org/officeDocument/2006/relationships/hyperlink" Target="https://www.businesstoday.in/world/story/iran-denies-laying-mines-in-hormuz-warns-nations-backing-aggression-wont-get-safe-passage-520377-2026-03-12?utm_source=rssfeed" TargetMode="External"/><Relationship Id="rId80"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81" Type="http://schemas.openxmlformats.org/officeDocument/2006/relationships/hyperlink" Target="https://egyptian-gazette.com/world/eu-to-soften-gas-rules-to-help-secure-lng-supplies/" TargetMode="External"/><Relationship Id="rId82" Type="http://schemas.openxmlformats.org/officeDocument/2006/relationships/hyperlink" Target="https://www.spectator.com.au/2026/03/the-iran-war-has-exposed-the-worlds-maritime-chokepoint/" TargetMode="External"/><Relationship Id="rId83" Type="http://schemas.openxmlformats.org/officeDocument/2006/relationships/hyperlink" Target="https://lenta.ru/news/2026/03/12/v-vengrii-obvinili-ukrainu-v-popytkah-dobitsya-energeticheskoy-blokady/" TargetMode="External"/><Relationship Id="rId84" Type="http://schemas.openxmlformats.org/officeDocument/2006/relationships/hyperlink" Target="https://www.haber7.com/dunya/haber/3611199-gazprom-ukrayna-turkakim-ve-mavi-akima-gaz-tasiyan-tesislere-saldirdi" TargetMode="External"/><Relationship Id="rId85" Type="http://schemas.openxmlformats.org/officeDocument/2006/relationships/hyperlink" Target="https://en.interfax.com.ua/news/general/1151137.html" TargetMode="External"/><Relationship Id="rId86" Type="http://schemas.openxmlformats.org/officeDocument/2006/relationships/hyperlink" Target="https://container-news.com/explainer-how-hormuz-was-reallocated/" TargetMode="External"/><Relationship Id="rId87"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88" Type="http://schemas.openxmlformats.org/officeDocument/2006/relationships/hyperlink" Target="https://www.bairdmaritime.com/shipping/tankers/gas/asia-lng-scramble-pulls-cargoes-away-from-europe" TargetMode="External"/><Relationship Id="rId89" Type="http://schemas.openxmlformats.org/officeDocument/2006/relationships/hyperlink" Target="https://www.borsonline.hu/kozelet/2026/03/megtamadtak-az-ukranok-a-torok-aramlatot-ez-a-vezetek-hozza-az-orosz-gazt-magyarorszagra" TargetMode="External"/><Relationship Id="rId90" Type="http://schemas.openxmlformats.org/officeDocument/2006/relationships/hyperlink" Target="https://www.borsonline.hu/kozelet/2026/03/magyarorszag-energiaellatasa-a-tet-az-ukranok-a-torok-aramlatot-tamadjak" TargetMode="External"/><Relationship Id="rId91" Type="http://schemas.openxmlformats.org/officeDocument/2006/relationships/hyperlink" Target="https://focus.ua/politics/746881-posyagatelstvo-na-suverenitet-siyyarto-obvinil-ukrainu-v-atake-na-tureckiy-potok" TargetMode="External"/><Relationship Id="rId92" Type="http://schemas.openxmlformats.org/officeDocument/2006/relationships/hyperlink" Target="https://www.pravda.com.ua/news/2026/03/12/8025118/" TargetMode="External"/><Relationship Id="rId93" Type="http://schemas.openxmlformats.org/officeDocument/2006/relationships/hyperlink" Target="https://www.ceskenoviny.cz/zpravy/moskva-utoky-kyjeva-na-energetickou-infrastrukturu-jsou-bezohledne/2798434?utm_source=rss&amp;utm_medium=feed" TargetMode="External"/><Relationship Id="rId94" Type="http://schemas.openxmlformats.org/officeDocument/2006/relationships/hyperlink" Target="https://www.crainsgrandrapids.com/news/energy/consumers-energy-to-seek-approval-for-2-natural-gas-plants-amid-data-center-proposals/" TargetMode="External"/><Relationship Id="rId95" Type="http://schemas.openxmlformats.org/officeDocument/2006/relationships/hyperlink" Target="https://www.oilandgas360.com/weekly-gas-storage-03-6/#utm_source=rss&amp;utm_medium=rss&amp;utm_campaign=weekly-gas-storage-03-6" TargetMode="External"/><Relationship Id="rId96" Type="http://schemas.openxmlformats.org/officeDocument/2006/relationships/hyperlink" Target="https://startuptalky.com/news/adani-total-gas-shares-surge-37-gas-supply-concerns-gujarat-gas-mgl-rally/" TargetMode="External"/><Relationship Id="rId97" Type="http://schemas.openxmlformats.org/officeDocument/2006/relationships/hyperlink" Target="https://startuptalky.com/news/lpg-supply-crunch-forces-hcltech/" TargetMode="External"/><Relationship Id="rId98" Type="http://schemas.openxmlformats.org/officeDocument/2006/relationships/hyperlink" Target="https://www.iltempo.it/tv-news/2026/03/12/video/attacchi-iran-a-petroliere-colpita-anche-base-italiana-a-erbil-in-iraq-46771235/" TargetMode="External"/><Relationship Id="rId99" Type="http://schemas.openxmlformats.org/officeDocument/2006/relationships/hyperlink" Target="https://www.businesstoday.in/markets/stocks/story/iran-war-oil-gas-crisis-bhel-suzlon-adani-power-tata-power-agel-among-jms-top-picks-520318-2026-03-12?utm_source=rssfeed" TargetMode="External"/><Relationship Id="rId100" Type="http://schemas.openxmlformats.org/officeDocument/2006/relationships/hyperlink" Target="https://www.thehindubusinessline.com/markets/stock-markets/auto-index-slides-over-3-mampm-maruti-eicher-tmpv-lead-fall-how-do-gas-supply-fears-weigh-on-the-sector/article70734473.ece" TargetMode="External"/><Relationship Id="rId101" Type="http://schemas.openxmlformats.org/officeDocument/2006/relationships/hyperlink" Target="https://www.middleeastmonitor.com/20260312-iran-threatens-to-target-regional-ports-if-its-ports-are-attacked/" TargetMode="External"/><Relationship Id="rId102" Type="http://schemas.openxmlformats.org/officeDocument/2006/relationships/hyperlink" Target="https://www.itln.in/shipping/first-india-bound-crude-tanker-passes-through-hormuz-amid-iranus-war-1358375" TargetMode="External"/><Relationship Id="rId103" Type="http://schemas.openxmlformats.org/officeDocument/2006/relationships/hyperlink" Target="https://www.eldia.com/nota/2026-3-12-2-22-20-potencias-liberan-petroleo-para-bajar-precios-el-mundo" TargetMode="External"/><Relationship Id="rId104" Type="http://schemas.openxmlformats.org/officeDocument/2006/relationships/hyperlink" Target="https://www.zerohedge.com/markets/middle-east-conflict-tightens-lng-supply-redirects-cargoes-asia" TargetMode="External"/><Relationship Id="rId105" Type="http://schemas.openxmlformats.org/officeDocument/2006/relationships/hyperlink" Target="https://curierulnational.ro/oprirea-productiei-de-lng-din-golful-persic-provoaca-unde-de-soc-pe-pietele-globale-de-gaze-cum-au-evoluat-preturile-in-romania/" TargetMode="External"/><Relationship Id="rId106" Type="http://schemas.openxmlformats.org/officeDocument/2006/relationships/hyperlink" Target="https://www.thejc.com/news/world/un-security-council-iran-strikes-gulf-o6b0oaor" TargetMode="External"/><Relationship Id="rId107" Type="http://schemas.openxmlformats.org/officeDocument/2006/relationships/hyperlink" Target="https://www.channelstv.com/2026/03/12/war-nigeria-lng-cargo-diverted-again-as-asia-scrambles-to-replace-shortages/" TargetMode="External"/><Relationship Id="rId108" Type="http://schemas.openxmlformats.org/officeDocument/2006/relationships/hyperlink" Target="https://kenhorlor.blogspot.com/2026/03/coal-to-rescue.html" TargetMode="External"/><Relationship Id="rId109" Type="http://schemas.openxmlformats.org/officeDocument/2006/relationships/hyperlink" Target="https://bhaskarlive.in/gujarat-sets-up-panel-to-ensure-lng-lpg-cylinder-supply-amid-global-disruptions/" TargetMode="External"/><Relationship Id="rId110" Type="http://schemas.openxmlformats.org/officeDocument/2006/relationships/hyperlink" Target="https://www.tz.de/politik/im-wahlkampf-unter-druck-pipeline-sorgt-fuer-spannungen-orbans-regierung-faehrt-harte-linie-gegen-kiew-zr-94213733.html" TargetMode="External"/><Relationship Id="rId111" Type="http://schemas.openxmlformats.org/officeDocument/2006/relationships/hyperlink" Target="https://www.haber7.com/dunya/haber/3611307-rusya-ukrayna-turkiyenin-hatlarina-saldirdi" TargetMode="External"/><Relationship Id="rId112" Type="http://schemas.openxmlformats.org/officeDocument/2006/relationships/hyperlink" Target="https://ekbis.sindonews.com/read/1686025/34/shell-dan-totalenergies-hentikan-pasokan-lng-qatar-pasar-energi-global-tertekan-1773277428" TargetMode="External"/><Relationship Id="rId113" Type="http://schemas.openxmlformats.org/officeDocument/2006/relationships/hyperlink" Target="https://peakoil.com/publicpolicy/shell-declares-force-majeure-on-lng-contracts-from-qatar" TargetMode="External"/><Relationship Id="rId114" Type="http://schemas.openxmlformats.org/officeDocument/2006/relationships/hyperlink" Target="https://asian-power.com/in-focus/south-asias-107b-lng-buildout-risk-middle-east-tensions" TargetMode="External"/><Relationship Id="rId115" Type="http://schemas.openxmlformats.org/officeDocument/2006/relationships/hyperlink" Target="https://www.fxstreet.com/news/sea-drones-target-oil-tankers-in-the-middle-east-as-conflict-risks-widen-reuters-202603112305" TargetMode="External"/><Relationship Id="rId116" Type="http://schemas.openxmlformats.org/officeDocument/2006/relationships/hyperlink" Target="https://www.fxstreet.com/news/iranian-attack-targets-fuel-tanks-at-a-facility-in-bahrains-muharraq-202603120027" TargetMode="External"/><Relationship Id="rId117" Type="http://schemas.openxmlformats.org/officeDocument/2006/relationships/hyperlink" Target="https://vocal.media/journal/shell-declares-force-majeure-on-qatari-lng-deliveries-as-middle-east-tensions-disrupt-global-energy-trade" TargetMode="External"/><Relationship Id="rId118" Type="http://schemas.openxmlformats.org/officeDocument/2006/relationships/hyperlink" Target="https://www.dailyfinland.fi/worldwide/48250/Israel-begins-large-scale-strikes-in-Beirut-after-Hezbollah-rocket-attack" TargetMode="External"/><Relationship Id="rId119" Type="http://schemas.openxmlformats.org/officeDocument/2006/relationships/hyperlink" Target="https://japantoday.com/category/world/oil-tankers-burn-near-iraq-as-iranian-strikes-defy-trump%27s-claim-to-have-%27won%27-the-war" TargetMode="External"/><Relationship Id="rId120" Type="http://schemas.openxmlformats.org/officeDocument/2006/relationships/hyperlink" Target="https://peakoil.com/publicpolicy/mideast-conflict-may-hasten-europes-gas-divorce-from-russia" TargetMode="External"/><Relationship Id="rId121" Type="http://schemas.openxmlformats.org/officeDocument/2006/relationships/hyperlink" Target="https://hvg.hu/gazdasag/20260311_gazprom-dronok-torok-aramlat-ebx" TargetMode="External"/><Relationship Id="rId122" Type="http://schemas.openxmlformats.org/officeDocument/2006/relationships/hyperlink" Target="https://www.haberler.com/guncel/gazprom-ukrayna-nin-dogal-gaz-tesislerine-12-saldiri-duzenlendi-19647916-haberi/" TargetMode="External"/><Relationship Id="rId123" Type="http://schemas.openxmlformats.org/officeDocument/2006/relationships/hyperlink" Target="https://www.themoscowtimes.com/2026/03/11/gazprom-says-ukrainian-drones-attacked-turkstream-blue-stream-pipeline-facilities-a92204" TargetMode="External"/><Relationship Id="rId124" Type="http://schemas.openxmlformats.org/officeDocument/2006/relationships/hyperlink" Target="https://www.turkiyetoday.com/region/12-attacks-on-turkstream-and-blue-stream-infrastructure-repelled-gazprom-3216070" TargetMode="External"/><Relationship Id="rId125" Type="http://schemas.openxmlformats.org/officeDocument/2006/relationships/hyperlink" Target="https://tass.com/politics/2100133" TargetMode="External"/><Relationship Id="rId126" Type="http://schemas.openxmlformats.org/officeDocument/2006/relationships/hyperlink" Target="https://tass.com/politics/2100145" TargetMode="External"/><Relationship Id="rId127" Type="http://schemas.openxmlformats.org/officeDocument/2006/relationships/hyperlink" Target="https://tass.com/economy/2100125" TargetMode="External"/><Relationship Id="rId128" Type="http://schemas.openxmlformats.org/officeDocument/2006/relationships/hyperlink" Target="https://www.indianewsnetwork.com/en/india-regulates-natural-gas-supply-middle-east-conflict-disrupts-energy-routes-20260311" TargetMode="External"/><Relationship Id="rId129" Type="http://schemas.openxmlformats.org/officeDocument/2006/relationships/hyperlink" Target="https://energynow.com/2026/03/global-lng-hunt-intensifies-as-middle-east-war-cuts-supply/" TargetMode="External"/><Relationship Id="rId130" Type="http://schemas.openxmlformats.org/officeDocument/2006/relationships/hyperlink" Target="https://thediplomat.com/2026/03/asias-energy-triage-amid-the-iran-war/" TargetMode="External"/><Relationship Id="rId131" Type="http://schemas.openxmlformats.org/officeDocument/2006/relationships/hyperlink" Target="https://www.jdsupra.com/legalnews/four-years-on-uk-announces-largest-9193671/" TargetMode="External"/><Relationship Id="rId132"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133" Type="http://schemas.openxmlformats.org/officeDocument/2006/relationships/hyperlink" Target="https://hotair.com/ed-morrissey/2026/03/11/follow-the-money-us-israel-hits-irgc-in-its-wallet-n3812747" TargetMode="External"/><Relationship Id="rId134" Type="http://schemas.openxmlformats.org/officeDocument/2006/relationships/hyperlink" Target="https://moneycircus.substack.com/p/iran-war-impact-spreads" TargetMode="External"/><Relationship Id="rId135" Type="http://schemas.openxmlformats.org/officeDocument/2006/relationships/hyperlink" Target="https://peakoil.com/publicpolicy/could-trump-reorder-the-global-energy-system" TargetMode="External"/><Relationship Id="rId136" Type="http://schemas.openxmlformats.org/officeDocument/2006/relationships/hyperlink" Target="https://ceoworld.biz/2026/03/11/why-the-middle-east-conflict-is-rewriting-global-investment-strategy/" TargetMode="External"/><Relationship Id="rId137" Type="http://schemas.openxmlformats.org/officeDocument/2006/relationships/hyperlink" Target="https://foxrgv.tv/operation-epic-fury-us-israel-collaboration-in-targeting-iranian-sites/" TargetMode="External"/><Relationship Id="rId138" Type="http://schemas.openxmlformats.org/officeDocument/2006/relationships/hyperlink" Target="https://www.emirates247.com/business/oil-markets-on-edge-will-middle-east-tensions-spark-a-new-rally/130" TargetMode="External"/><Relationship Id="rId139" Type="http://schemas.openxmlformats.org/officeDocument/2006/relationships/hyperlink" Target="https://www.thehindubusinessline.com/news/world/factbox-iran-war-causes-major-oil-gas-disruptions/article70730541.ece" TargetMode="External"/><Relationship Id="rId140" Type="http://schemas.openxmlformats.org/officeDocument/2006/relationships/hyperlink" Target="https://losandes.com.pe/iran-ataca-buques-en-estrecho-de-ormuz-y-advierte-con-atacar-centros-economicos-de-ee-uu/" TargetMode="External"/><Relationship Id="rId141" Type="http://schemas.openxmlformats.org/officeDocument/2006/relationships/hyperlink" Target="https://www.indiasnews.net/news/278916015/home-secretary-speaks-chief-secretaries-dgsp-of-states-and-uts-to-ensure-uninterrupted-lpg-supply" TargetMode="External"/><Relationship Id="rId142" Type="http://schemas.openxmlformats.org/officeDocument/2006/relationships/hyperlink" Target="https://www.nachrichten.at/politik/aussenpolitik/iran-soll-ein-dutzend-minen-in-strasse-von-hormus-verlegt-haben;art391,4148244#ref=rss" TargetMode="External"/><Relationship Id="rId143" Type="http://schemas.openxmlformats.org/officeDocument/2006/relationships/hyperlink" Target="https://investinglive.com/commodities/g7-explores-ship-escorts-in-gulf-as-middle-east-war-threatens-energy-supply-routes-20260311/" TargetMode="External"/><Relationship Id="rId144" Type="http://schemas.openxmlformats.org/officeDocument/2006/relationships/hyperlink" Target="https://www.worthynews.com/112890-ships-struck-near-strait-of-hormuz-as-gulf-tensions-escalate" TargetMode="External"/><Relationship Id="rId145" Type="http://schemas.openxmlformats.org/officeDocument/2006/relationships/hyperlink" Target="https://anytvnews.com/politics/gujarat-forms-committee-to-ensure-supply-of-lng-lpg-cylinders-amid-global-constraints/" TargetMode="External"/><Relationship Id="rId146" Type="http://schemas.openxmlformats.org/officeDocument/2006/relationships/hyperlink" Target="https://www.indiandefensenews.in/2026/03/european-commission-president-ursula.html" TargetMode="External"/><Relationship Id="rId147" Type="http://schemas.openxmlformats.org/officeDocument/2006/relationships/hyperlink" Target="https://www.iltempo.it/attualita/2026/03/11/news/iran-la-minaccia-energetica-tensioni-nello-stretto-di-hormuz-46765814/" TargetMode="External"/><Relationship Id="rId148" Type="http://schemas.openxmlformats.org/officeDocument/2006/relationships/hyperlink" Target="https://oilprice.com/Latest-Energy-News/World-News/Shell-and-TotalEnergies-Issue-Force-Majeure-After-Qatar-LNG-Shut-Down.html" TargetMode="External"/><Relationship Id="rId149" Type="http://schemas.openxmlformats.org/officeDocument/2006/relationships/hyperlink" Target="https://www.sigmalive.com/news/energia/1306364/shell-kai-total-epikalountai-ritra-aoteras-vias-ghia-simvolaia-lng-apo-katar" TargetMode="External"/><Relationship Id="rId150" Type="http://schemas.openxmlformats.org/officeDocument/2006/relationships/hyperlink" Target="https://focus.ua/economics/746822-gaz-mozhet-rezko-podorozhat-mirovye-energogiganty-zayavili-o-fors-mazhore" TargetMode="External"/><Relationship Id="rId151" Type="http://schemas.openxmlformats.org/officeDocument/2006/relationships/hyperlink" Target="https://tass.com/economy/2100013" TargetMode="External"/><Relationship Id="rId152"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153" Type="http://schemas.openxmlformats.org/officeDocument/2006/relationships/hyperlink" Target="https://pelop.gr/shell-epikaleitai-anotera-via-sta-symvolaia-lng-apo-to-katar/" TargetMode="External"/><Relationship Id="rId154" Type="http://schemas.openxmlformats.org/officeDocument/2006/relationships/hyperlink" Target="https://unn.ua/news/shell-oholosyla-pro-fors-mazhor-kliientam-yaki-kupuiut-katarskyi-zph-reuters" TargetMode="External"/><Relationship Id="rId155" Type="http://schemas.openxmlformats.org/officeDocument/2006/relationships/hyperlink" Target="https://lanouvelletribune.info/2026/03/gaz-la-france-face-a-un-gros-probleme-linde-lui-vole-la-vedette/" TargetMode="External"/><Relationship Id="rId156" Type="http://schemas.openxmlformats.org/officeDocument/2006/relationships/hyperlink" Target="https://www.freemalaysiatoday.com/category/business/2026/03/11/shell-declares-force-majeure-to-clients-who-buy-qatari-lng" TargetMode="External"/><Relationship Id="rId157" Type="http://schemas.openxmlformats.org/officeDocument/2006/relationships/hyperlink" Target="https://tass.com/economy/2099687" TargetMode="External"/><Relationship Id="rId158" Type="http://schemas.openxmlformats.org/officeDocument/2006/relationships/hyperlink" Target="https://oilprice.com/Latest-Energy-News/World-News/EU-Mulls-Capping-Gas-Price-as-Energy-Costs-Spike-on-Iran-War.html" TargetMode="External"/><Relationship Id="rId159" Type="http://schemas.openxmlformats.org/officeDocument/2006/relationships/hyperlink" Target="https://www.azernews.az/analysis/255568.html" TargetMode="External"/><Relationship Id="rId160" Type="http://schemas.openxmlformats.org/officeDocument/2006/relationships/hyperlink" Target="https://english.pravda.ru/news/hotspots/166138-ukraine-attacks-russian-russkaya-gas-compressor-station/" TargetMode="External"/><Relationship Id="rId161" Type="http://schemas.openxmlformats.org/officeDocument/2006/relationships/hyperlink" Target="https://lenta.ru/news/2026/03/11/kiev-atakoval-odnu-iz-samyh-moschnyh-v-mire-gazokompressornyh-stantsiy-na-yuge-rossii-minoborony-raskrylo-posledstviya-udarov/" TargetMode="External"/><Relationship Id="rId162" Type="http://schemas.openxmlformats.org/officeDocument/2006/relationships/hyperlink" Target="https://www.politico.eu/article/hungary-delegation-kyiv-druzhba-pipeline-shutdown/?utm_source=RSS_Feed&amp;utm_medium=RSS&amp;utm_campaign=RSS_Syndication" TargetMode="External"/><Relationship Id="rId163" Type="http://schemas.openxmlformats.org/officeDocument/2006/relationships/hyperlink" Target="https://www.thehindubusinessline.com/economy/global-lng-hunt-intensifies-as-west-asia-conflict-cuts-supply/article70729490.ece" TargetMode="External"/><Relationship Id="rId164" Type="http://schemas.openxmlformats.org/officeDocument/2006/relationships/hyperlink" Target="https://oilprice.com/Latest-Energy-News/World-News/Qatars-LNG-Shutdown-Sends-Shockwaves-Through-Global-Gas-Markets.html" TargetMode="External"/><Relationship Id="rId165"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166" Type="http://schemas.openxmlformats.org/officeDocument/2006/relationships/hyperlink" Target="https://aif.ru/incidents/-gazprom-vsu-atakovali-kompressornuyu-stanciyu-tureckogo-potoka-na-kubani" TargetMode="External"/><Relationship Id="rId167" Type="http://schemas.openxmlformats.org/officeDocument/2006/relationships/hyperlink" Target="https://www.businesstoday.in/latest/corporate/story/lpg-supply-being-rationed-households-top-priority-amid-import-disruption-bpcl-520190-2026-03-11?utm_source=rssfeed" TargetMode="External"/><Relationship Id="rId168" Type="http://schemas.openxmlformats.org/officeDocument/2006/relationships/hyperlink" Target="https://www.aljazeera.com/economy/2026/3/11/shell-declares-force-majeure-on-lng-contracts-from-qatar?traffic_source=rss" TargetMode="External"/><Relationship Id="rId169" Type="http://schemas.openxmlformats.org/officeDocument/2006/relationships/hyperlink" Target="https://pmnewsnigeria.com/2026/03/11/iran-hits-commercial-ships-in-strait-of-hormuz-as-tensions-escalate/" TargetMode="External"/><Relationship Id="rId170" Type="http://schemas.openxmlformats.org/officeDocument/2006/relationships/hyperlink" Target="https://www.bestmag.co.uk/brenmiller-revs-up-bnrg360-amid-eu-energy-crisis/" TargetMode="External"/><Relationship Id="rId171" Type="http://schemas.openxmlformats.org/officeDocument/2006/relationships/hyperlink" Target="https://globallnghub.com/natural-gas-prices-weekly-update-jkm-ttf-and-henry-hub-9-march-2026.html" TargetMode="External"/><Relationship Id="rId172" Type="http://schemas.openxmlformats.org/officeDocument/2006/relationships/hyperlink" Target="https://www.thehindubusinessline.com/news/world/cargo-ship-hit-by-projectile-in-strait-of-hormuz/article70729854.ece" TargetMode="External"/><Relationship Id="rId173" Type="http://schemas.openxmlformats.org/officeDocument/2006/relationships/hyperlink" Target="https://attackofthefanboy.com/politics/trump-says-u-s-destroyed-16-iranian-vessels-over-mine-fears-but-the-real-warning-about-the-strait-of-hormuz-is-chilling/" TargetMode="External"/><Relationship Id="rId174" Type="http://schemas.openxmlformats.org/officeDocument/2006/relationships/hyperlink" Target="https://www.dailyexcelsior.com/analysis-iran-war-becomes-contest-of-who-can-take-most-pain/" TargetMode="External"/><Relationship Id="rId175" Type="http://schemas.openxmlformats.org/officeDocument/2006/relationships/hyperlink" Target="https://www.middleeasteye.net/news/iran-says-it-will-target-banks-and-economics-centres-region" TargetMode="External"/><Relationship Id="rId176" Type="http://schemas.openxmlformats.org/officeDocument/2006/relationships/hyperlink" Target="https://www.huffpost.com/entry/iran-trump-oil-gas_n_69b02614e4b0a62acae5a2ca" TargetMode="External"/><Relationship Id="rId177" Type="http://schemas.openxmlformats.org/officeDocument/2006/relationships/hyperlink" Target="https://thefrontierpost.com/war-in-the-gulf-a-new-shock-to-global-energy-security/" TargetMode="External"/><Relationship Id="rId178" Type="http://schemas.openxmlformats.org/officeDocument/2006/relationships/hyperlink" Target="https://thenewsguru.ng/news/drones-land-near-dubai-airport-ships-hit-as-iran-continues-with-attacks/" TargetMode="External"/><Relationship Id="rId179" Type="http://schemas.openxmlformats.org/officeDocument/2006/relationships/hyperlink" Target="https://lenta.ru/news/2026/03/11/predskazan-effekt-ot-vyzvavshego-paniku-v-evrope-zayavleniya-putina/" TargetMode="External"/><Relationship Id="rId180" Type="http://schemas.openxmlformats.org/officeDocument/2006/relationships/hyperlink" Target="https://www.politico.eu/article/strait-of-hormuz-ships-us-iran-minelayer-war/?utm_source=RSS_Feed&amp;utm_medium=RSS&amp;utm_campaign=RSS_Syndication" TargetMode="External"/><Relationship Id="rId181" Type="http://schemas.openxmlformats.org/officeDocument/2006/relationships/hyperlink" Target="https://lenta.ru/news/2026/03/11/mirovye-energogiganty-ob-yavili-fors-mazhor-iz-za-voyny-v-irane/" TargetMode="External"/><Relationship Id="rId182" Type="http://schemas.openxmlformats.org/officeDocument/2006/relationships/hyperlink" Target="https://slguardian.org/lng-tankers-divert-to-asia-as-middle-east-crisis-sparks-global-gas-price-shock/" TargetMode="External"/><Relationship Id="rId183" Type="http://schemas.openxmlformats.org/officeDocument/2006/relationships/hyperlink" Target="https://energynow.com/2026/03/lng-canada-ramps-up-output-as-iran-war-threatens-global-gas-supplies/" TargetMode="External"/><Relationship Id="rId184" Type="http://schemas.openxmlformats.org/officeDocument/2006/relationships/hyperlink" Target="https://www.straitstimes.com/asia/ill-be-the-one-to-lose-hawkers-drivers-in-asia-brace-themselves-for-fuel-shortage-amid-iran-war" TargetMode="External"/><Relationship Id="rId185" Type="http://schemas.openxmlformats.org/officeDocument/2006/relationships/hyperlink" Target="https://www.tz.de/politik/treibstofftanker-weichen-nach-asien-aus-und-gefaehrden-britische-versorgung-zr-94210805.html" TargetMode="External"/><Relationship Id="rId186" Type="http://schemas.openxmlformats.org/officeDocument/2006/relationships/hyperlink" Target="https://oilprice.com/Latest-Energy-News/World-News/Europe-and-Asia-Battle-for-Critical-Spot-LNG-Supply.html" TargetMode="External"/><Relationship Id="rId187" Type="http://schemas.openxmlformats.org/officeDocument/2006/relationships/hyperlink" Target="https://oilprice.com/Energy/Coal/88-Spike-in-Gas-Prices-Forces-Utilities-to-Coal.html" TargetMode="External"/><Relationship Id="rId188" Type="http://schemas.openxmlformats.org/officeDocument/2006/relationships/hyperlink" Target="https://www.tu.no/artikler/dette-trenger-du-a-vite-om-den-nye-energikrisen-i-europa/569360" TargetMode="External"/><Relationship Id="rId189" Type="http://schemas.openxmlformats.org/officeDocument/2006/relationships/hyperlink" Target="https://www.oneindia.com/india/centre-invokes-essential-commodities-act-to-safeguard-lpg-supply-amid-middle-east-crisis-011-8022247.html" TargetMode="External"/><Relationship Id="rId190" Type="http://schemas.openxmlformats.org/officeDocument/2006/relationships/hyperlink" Target="https://www.mediafax.ro/externe/o-perturbare-afecteaza-legatura-submarina-de-energie-electrica-dintre-finlanda-si-suedia-23700161" TargetMode="External"/><Relationship Id="rId191" Type="http://schemas.openxmlformats.org/officeDocument/2006/relationships/hyperlink" Target="https://www.business-standard.com/world-news/global-hunt-for-lng-intensifies-as-west-asia-conflict-cuts-supply-126031100097_1.html" TargetMode="External"/><Relationship Id="rId192" Type="http://schemas.openxmlformats.org/officeDocument/2006/relationships/hyperlink" Target="https://www.hokanews.com/2026/03/putin-warns-russia-could-halt-gas.html" TargetMode="External"/><Relationship Id="rId193" Type="http://schemas.openxmlformats.org/officeDocument/2006/relationships/hyperlink" Target="https://www.india.com/news/modi-government-big-step-israel-iran-war-regulates-natural-gas-supply-crisis-situation-petroleum-natural-gas-supplies-us-donald-trump-8337919/" TargetMode="External"/><Relationship Id="rId194" Type="http://schemas.openxmlformats.org/officeDocument/2006/relationships/hyperlink" Target="https://www.cbsnews.com/news/iran-mines-strait-of-hormuz/" TargetMode="External"/><Relationship Id="rId195" Type="http://schemas.openxmlformats.org/officeDocument/2006/relationships/hyperlink" Target="https://guineematin.com/2026/03/10/guerre-au-moyen-orient-liran-nautorisera-pas-lexportation-dun-seul-litre-de-petrole-de-la-region/" TargetMode="External"/><Relationship Id="rId196" Type="http://schemas.openxmlformats.org/officeDocument/2006/relationships/hyperlink" Target="https://easternherald.com/2026/03/10/russia-ukraine-war-bryansk-missile-strike/" TargetMode="External"/><Relationship Id="rId197" Type="http://schemas.openxmlformats.org/officeDocument/2006/relationships/hyperlink" Target="https://www.channelnewsasia.com/business/lng-canada-ramps-up-output-iran-war-threatens-global-gas-supplies-5984981" TargetMode="External"/><Relationship Id="rId198" Type="http://schemas.openxmlformats.org/officeDocument/2006/relationships/hyperlink" Target="https://www.theguardian.com/world/2026/mar/10/iranian-regime-is-not-weakening-in-face-of-us-israel-onslaught-but-becoming-more-defiant" TargetMode="External"/><Relationship Id="rId199" Type="http://schemas.openxmlformats.org/officeDocument/2006/relationships/hyperlink" Target="https://energynow.com/2026/03/qatari-lng-shutdown-following-u-s-military-attacks-removes-20-of-global-supply/" TargetMode="External"/><Relationship Id="rId200" Type="http://schemas.openxmlformats.org/officeDocument/2006/relationships/hyperlink" Target="https://www.naval-technology.com/analyst-comment/hormuz-under-escort-us-naval-protection-for-tankers/" TargetMode="External"/><Relationship Id="rId201" Type="http://schemas.openxmlformats.org/officeDocument/2006/relationships/hyperlink" Target="https://www.edaily.co.kr/News/Read?newsId=04611686645382008&amp;mediaCodeNo=257&amp;OutLnkChk=Y" TargetMode="External"/><Relationship Id="rId202" Type="http://schemas.openxmlformats.org/officeDocument/2006/relationships/hyperlink" Target="https://www.iltempo.it/economia/2026/03/10/news/gnl-forniture-stretto-hormuz-blocco-prezzi-gas-europa-crisi-energia-asia-guerra-iran-prezzi-46738898/" TargetMode="External"/><Relationship Id="rId203" Type="http://schemas.openxmlformats.org/officeDocument/2006/relationships/hyperlink" Target="https://globallnghub.com/lng-shipping-rates-surge-600-as-hormuz-risk-reshapes-global-gas-flows.html" TargetMode="External"/><Relationship Id="rId204" Type="http://schemas.openxmlformats.org/officeDocument/2006/relationships/hyperlink" Target="https://energy-oil-gas.com/news/norway-warns-gas-production-is-at-full-capacity-as-europe-faces-supply-pressure/" TargetMode="External"/><Relationship Id="rId205" Type="http://schemas.openxmlformats.org/officeDocument/2006/relationships/hyperlink" Target="https://www.zerohedge.com/commodities/coal-prices-surge-energy-shock-forces-power-plant-fuel-switching-exposed-countries" TargetMode="External"/><Relationship Id="rId206" Type="http://schemas.openxmlformats.org/officeDocument/2006/relationships/hyperlink" Target="https://www.energyconnects.com/news/utilities/2026/march/european-gas-prices-surge-30-as-middle-east-war-roils-markets/" TargetMode="External"/><Relationship Id="rId207" Type="http://schemas.openxmlformats.org/officeDocument/2006/relationships/hyperlink" Target="https://www.maritimeprofessional.com/news/windward-daily-brief-march-hormuz-416584" TargetMode="External"/><Relationship Id="rId208" Type="http://schemas.openxmlformats.org/officeDocument/2006/relationships/hyperlink" Target="https://www.livemint.com/news/world/iran-war-9-key-oil-gas-pipelines-terminals-and-refineries-at-risk-why-are-they-important-11773076163390.html" TargetMode="External"/><Relationship Id="rId209" Type="http://schemas.openxmlformats.org/officeDocument/2006/relationships/hyperlink" Target="https://ts-avisen.no/okonomi/358/the-boil-stock-rollercoaster-why-natural-gas-traders-suddenly-care-about-this-etf/" TargetMode="External"/><Relationship Id="rId210" Type="http://schemas.openxmlformats.org/officeDocument/2006/relationships/hyperlink" Target="https://www.ndtv.com/world-news/trump-threatens-to-take-over-strait-of-hormuz-if-iran-tries-anything-cute-11192949" TargetMode="External"/><Relationship Id="rId211" Type="http://schemas.openxmlformats.org/officeDocument/2006/relationships/hyperlink" Target="https://www.washingtonexaminer.com/policy/defense/4486134/trump-iran-twenty-times-harder-oil-strait-of-hormuz/" TargetMode="External"/><Relationship Id="rId212" Type="http://schemas.openxmlformats.org/officeDocument/2006/relationships/hyperlink" Target="https://wartakota.tribunnews.com/news/884120/iran-tunggu-armada-laut-as-di-selat-hormuz-usai-trump-ancam-serang-20-kali-lebih-keras" TargetMode="External"/><Relationship Id="rId213"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214" Type="http://schemas.openxmlformats.org/officeDocument/2006/relationships/hyperlink" Target="https://wol.com/iran-war-markets-are-plummeting-as-the-conflict-escalates-but-not-every-industry-is-affected-money-news/" TargetMode="External"/><Relationship Id="rId215" Type="http://schemas.openxmlformats.org/officeDocument/2006/relationships/hyperlink" Target="https://www.zawya.com/en/business/energy/qatarenergy-offers-10-lng-tankers-for-lease-amid-production-halt-g51jwx52" TargetMode="External"/><Relationship Id="rId216" Type="http://schemas.openxmlformats.org/officeDocument/2006/relationships/hyperlink" Target="https://energynow.com/2026/03/qatar-said-to-push-lng-expansion-to-2027-after-iran-drone-attack/" TargetMode="External"/><Relationship Id="rId217" Type="http://schemas.openxmlformats.org/officeDocument/2006/relationships/hyperlink" Target="https://energynow.com/2026/03/commentary-tracking-lng-flows-as-key-global-gas-prices-go-haywire/" TargetMode="External"/><Relationship Id="rId218" Type="http://schemas.openxmlformats.org/officeDocument/2006/relationships/hyperlink" Target="https://businesspost.ng/economy/nnpc-grows-profit-to-n385bn-amid-46-7-fall-in-january-revenue/" TargetMode="External"/><Relationship Id="rId219" Type="http://schemas.openxmlformats.org/officeDocument/2006/relationships/hyperlink" Target="https://marcellusdrilling.com/2026/03/mdns-energy-stories-of-interest-mon-mar-9-2026/" TargetMode="External"/><Relationship Id="rId220" Type="http://schemas.openxmlformats.org/officeDocument/2006/relationships/hyperlink" Target="https://www.bairdmaritime.com/shipping/tankers/gas/opinion-a-dive-into-the-market-forces-sending-lng-cargoes-off-course" TargetMode="External"/><Relationship Id="rId221" Type="http://schemas.openxmlformats.org/officeDocument/2006/relationships/hyperlink" Target="https://peakoil.com/consumption/european-gas-prices-explode-as-middle-east-war-strangles-supply" TargetMode="External"/><Relationship Id="rId222" Type="http://schemas.openxmlformats.org/officeDocument/2006/relationships/hyperlink" Target="https://oilprice.com/Energy/Crude-Oil/Energy-Equities-Mixed-Despite-Oils-Biggest-Rally-Since-2022.html" TargetMode="External"/><Relationship Id="rId223" Type="http://schemas.openxmlformats.org/officeDocument/2006/relationships/hyperlink" Target="https://losangelesweeklytimes.com/theres-another-energy-market-that-may-get-hit-harder-than-oil-by-strait-of-hormuz-closure/" TargetMode="External"/><Relationship Id="rId224" Type="http://schemas.openxmlformats.org/officeDocument/2006/relationships/hyperlink" Target="https://www.scmp.com/news/asia/southeast-asia/article/3345961/heatwave-coming-southeast-asia-so-energy-shock?utm_source=rss_feed" TargetMode="External"/><Relationship Id="rId225" Type="http://schemas.openxmlformats.org/officeDocument/2006/relationships/hyperlink" Target="https://www.thehindubusinessline.com/companies/gail-seeks-lng-cargo-for-march-delivery/article70721918.ece" TargetMode="External"/><Relationship Id="rId226" Type="http://schemas.openxmlformats.org/officeDocument/2006/relationships/hyperlink" Target="https://peakoil.com/production/new-gas-crisis-looms-over-europe" TargetMode="External"/><Relationship Id="rId227" Type="http://schemas.openxmlformats.org/officeDocument/2006/relationships/hyperlink" Target="https://oilprice.com/Latest-Energy-News/World-News/Europes-Gas-Prices-Continue-to-Soar-as-War-Resets-Supply-Routes.html" TargetMode="External"/><Relationship Id="rId228" Type="http://schemas.openxmlformats.org/officeDocument/2006/relationships/hyperlink" Target="https://www.pubaffairsbruxelles.eu/opinion-analysis/irans-energy-warfare-strategy/" TargetMode="External"/><Relationship Id="rId229" Type="http://schemas.openxmlformats.org/officeDocument/2006/relationships/hyperlink" Target="https://www.meed.com/iran-war-erodes-lngs-image-of-reliability" TargetMode="External"/><Relationship Id="rId230" Type="http://schemas.openxmlformats.org/officeDocument/2006/relationships/hyperlink" Target="https://www.lngindustry.com/special-reports/09032026/icis-scenarios-show-how-ongoing-strait-of-hormuz-disruption-could-drive-european-gas-prices-higher/" TargetMode="External"/><Relationship Id="rId231" Type="http://schemas.openxmlformats.org/officeDocument/2006/relationships/hyperlink" Target="https://dailypost.ng/2026/03/09/ive-instructed-russian-government-putin-threatens-retaliation-against-eu-over-new-energy-restrictions/" TargetMode="External"/><Relationship Id="rId232" Type="http://schemas.openxmlformats.org/officeDocument/2006/relationships/hyperlink" Target="https://tribune.com.pk/story/2596685/putin-says-energy-crisis-has-arrived-but-russia-ready-to-work-with-europe" TargetMode="External"/><Relationship Id="rId233" Type="http://schemas.openxmlformats.org/officeDocument/2006/relationships/hyperlink" Target="https://carbon-pulse.com/490161/" TargetMode="External"/><Relationship Id="rId234" Type="http://schemas.openxmlformats.org/officeDocument/2006/relationships/hyperlink" Target="https://www.sondakika.com/ekonomi/haber-avrupa-gaz-fiyatlari-yukseliste-19639221/" TargetMode="External"/><Relationship Id="rId235" Type="http://schemas.openxmlformats.org/officeDocument/2006/relationships/hyperlink" Target="https://oilprice.com/Latest-Energy-News/World-News/War-Flips-LNG-Surplus-Narrative-Morgan-Stanley-Says.html" TargetMode="External"/><Relationship Id="rId236" Type="http://schemas.openxmlformats.org/officeDocument/2006/relationships/hyperlink" Target="https://ca.finance.yahoo.com/news/five-ways-iran-war-could-000537779.html" TargetMode="External"/><Relationship Id="rId237" Type="http://schemas.openxmlformats.org/officeDocument/2006/relationships/hyperlink" Target="https://index.hu/belfold/2026/03/09/olajar-emelkedes-kormany-orban-viktor-ursula-von-der-leyen-rendkivuli-ules/" TargetMode="External"/><Relationship Id="rId238" Type="http://schemas.openxmlformats.org/officeDocument/2006/relationships/hyperlink" Target="https://lenta.ru/news/2026/03/09/v-evrope-prizvali-nemedlenno-razreshit-rossiyskie-neft-i-gaz/" TargetMode="External"/><Relationship Id="rId239" Type="http://schemas.openxmlformats.org/officeDocument/2006/relationships/hyperlink" Target="https://www.actualno.com/europe/orban-s-pismo-do-fon-der-lajen-za-rusija-iska-neshto-nemislimo-za-es-video-news_2565834.html" TargetMode="External"/><Relationship Id="rId240" Type="http://schemas.openxmlformats.org/officeDocument/2006/relationships/hyperlink" Target="https://bankwatch.ca/2026/03/09/morning-briefing-monday-9-march-2026/" TargetMode="External"/><Relationship Id="rId241" Type="http://schemas.openxmlformats.org/officeDocument/2006/relationships/hyperlink" Target="https://iol.co.za/business-report/companies/2026-03-09-think-of-the-unthinkable-and-prepare-for-it-warns-imf-chief-as-oil-price-rout-intensifies/" TargetMode="External"/><Relationship Id="rId242" Type="http://schemas.openxmlformats.org/officeDocument/2006/relationships/hyperlink" Target="https://www.etoday.co.kr/news/view/2563409" TargetMode="External"/><Relationship Id="rId243" Type="http://schemas.openxmlformats.org/officeDocument/2006/relationships/hyperlink" Target="https://www.channelstv.com/2026/03/09/nigeria-lng-cargo-diverted-to-asia-amid-key-global-price-surge/" TargetMode="External"/><Relationship Id="rId244" Type="http://schemas.openxmlformats.org/officeDocument/2006/relationships/hyperlink" Target="https://www.okaz.com.sa/economy/na/2239284" TargetMode="External"/><Relationship Id="rId245" Type="http://schemas.openxmlformats.org/officeDocument/2006/relationships/hyperlink" Target="https://kalkinemedia.com/uk/news/market-updates/gas-storage-debate-in-britain-draws-attention-within-ftse-market" TargetMode="External"/><Relationship Id="rId246" Type="http://schemas.openxmlformats.org/officeDocument/2006/relationships/hyperlink" Target="https://www.capital.bg/politika_i_ikonomika/sviat/2026/03/09/4889976_evropa_e_zaplashena_ot_nova_energiina_kriza/?ref=rss" TargetMode="External"/><Relationship Id="rId247" Type="http://schemas.openxmlformats.org/officeDocument/2006/relationships/hyperlink" Target="https://www.mediapool.bg/vazmozhen-e-istoricheski-dneven-rast-tsenata-na-petrola-goni-120-dolara-za-barel-obnovena-news381003.html" TargetMode="External"/><Relationship Id="rId248" Type="http://schemas.openxmlformats.org/officeDocument/2006/relationships/hyperlink" Target="https://www.business-standard.com/markets/news/lng-supply-fears-hit-gas-stocks-gail-petronet-lng-gujarat-gas-tumble-5-126030900329_1.html" TargetMode="External"/><Relationship Id="rId249" Type="http://schemas.openxmlformats.org/officeDocument/2006/relationships/hyperlink" Target="https://www.seanews.com.tr/article/gazprom-europes-natural-gas-storage-below-30-capacity-mmiu0592" TargetMode="External"/><Relationship Id="rId250" Type="http://schemas.openxmlformats.org/officeDocument/2006/relationships/hyperlink" Target="https://ekonomi.haber7.com/ekonomi/haber/3610479-avrupada-gaz-fiyatlari-rekora-kosuyor-doluluk-orani-yuzde-30un-altina-indi" TargetMode="External"/><Relationship Id="rId251" Type="http://schemas.openxmlformats.org/officeDocument/2006/relationships/hyperlink" Target="https://www.sarahanews.net/1305496-%D9%82%D9%81%D8%B2%D8%A9-%D8%AD%D8%A7%D8%AF%D8%A9-%D9%81%D9%8A-%D8%A3%D8%B3%D8%B9%D8%A7%D8%B1-%D8%A7%D9%84%D8%BA%D8%A7%D8%B2-%D8%A8%D8%A3%D9%88%D8%B1%D9%88%D8%A8%D8%A7-%D9%85%D8%B9-%D8%AA%D8%B5%D8%A7/" TargetMode="External"/><Relationship Id="rId252" Type="http://schemas.openxmlformats.org/officeDocument/2006/relationships/hyperlink" Target="https://www.unian.ua/economics/energetics/gaz-v-yevropi-dorozhchaye-na-ochah-skilki-koshtuye-blakitne-palivo-zaraz-13308987.html" TargetMode="External"/><Relationship Id="rId253" Type="http://schemas.openxmlformats.org/officeDocument/2006/relationships/hyperlink" Target="https://www.businessupturn.com/trade-policy/no-one-understood-the-hidden-objective-behind-the-iran-conflict/4148/" TargetMode="External"/><Relationship Id="rId254" Type="http://schemas.openxmlformats.org/officeDocument/2006/relationships/hyperlink" Target="https://www.business-standard.com/markets/commodities/west-asia-conflict-crude-qatar-oil-production-lng-lpg-morgan-stanley-126030900194_1.html" TargetMode="External"/><Relationship Id="rId255" Type="http://schemas.openxmlformats.org/officeDocument/2006/relationships/hyperlink" Target="https://www.belganewsagency.eu/oil-and-gas-prices-rise-sharply-as-middle-east-conflict-unsettles-global-markets" TargetMode="External"/><Relationship Id="rId256" Type="http://schemas.openxmlformats.org/officeDocument/2006/relationships/hyperlink" Target="https://www.straitstimes.com/asia/se-asia/south-east-asia-faces-sweltering-heat-as-war-limits-energy-supply" TargetMode="External"/><Relationship Id="rId257" Type="http://schemas.openxmlformats.org/officeDocument/2006/relationships/hyperlink" Target="https://www.investing.com/news/commodities-news/european-gas-surges-as-middle-east-war-disrupts-lng-supplies-4548860" TargetMode="External"/><Relationship Id="rId258" Type="http://schemas.openxmlformats.org/officeDocument/2006/relationships/hyperlink" Target="https://hotnews.ro/ce-este-stramtoarea-ormuz-si-de-ce-ramane-unul-dintre-cele-mai-sensibile-puncte-ale-geopoliticii-energetice-globale-2188399" TargetMode="External"/><Relationship Id="rId259" Type="http://schemas.openxmlformats.org/officeDocument/2006/relationships/hyperlink" Target="https://www.theguardian.com/commentisfree/2026/mar/09/us-israel-war-iran-gulf-monarchies" TargetMode="External"/><Relationship Id="rId260" Type="http://schemas.openxmlformats.org/officeDocument/2006/relationships/hyperlink" Target="https://www.nationalheraldindia.com/business/global-markets-tumble-as-oil-surges-past-110-amid-escalating-middle-east-conflict" TargetMode="External"/><Relationship Id="rId261" Type="http://schemas.openxmlformats.org/officeDocument/2006/relationships/hyperlink" Target="https://www.reviewjournal.com/news/iran-names-former-supreme-leaders-son-to-succeed-him-as-war-sends-oil-prices-soaring-3716822/" TargetMode="External"/><Relationship Id="rId262" Type="http://schemas.openxmlformats.org/officeDocument/2006/relationships/hyperlink" Target="https://www.nachrichten.at/wirtschaft/iran-oelpreis-steigt-weiter-boersen-brechen-ein;art15,4146959#ref=rss" TargetMode="External"/><Relationship Id="rId263" Type="http://schemas.openxmlformats.org/officeDocument/2006/relationships/hyperlink" Target="https://www.thailand-business-news.com/news/293288-dollar-surges-amid-us-iran-tensions-pushing-oil-prices-close-to-120-per-barrel" TargetMode="External"/><Relationship Id="rId264" Type="http://schemas.openxmlformats.org/officeDocument/2006/relationships/hyperlink" Target="https://oilprice.com/Latest-Energy-News/World-News/Europe-Bound-LNG-Cargoes-Divert-to-Asia-as-War-Upends-Gas-Market.html" TargetMode="External"/><Relationship Id="rId265" Type="http://schemas.openxmlformats.org/officeDocument/2006/relationships/hyperlink" Target="https://oilprice.com/Energy/Natural-Gas/How-Quickly-Can-Qatar-Restart-the-Worlds-Largest-LNG-Export-Hub.html" TargetMode="External"/><Relationship Id="rId266" Type="http://schemas.openxmlformats.org/officeDocument/2006/relationships/hyperlink" Target="https://leadership.ng/global-lng-shipping-costs-soars-to-300000-a-day/" TargetMode="External"/><Relationship Id="rId267" Type="http://schemas.openxmlformats.org/officeDocument/2006/relationships/hyperlink" Target="https://www.supplychainbrain.com/articles/43606-qatar-has-loaded-its-first-lng-cargoes-since-force-majeure" TargetMode="External"/><Relationship Id="rId268" Type="http://schemas.openxmlformats.org/officeDocument/2006/relationships/hyperlink" Target="https://boereport.com/2026/03/06/more-lng-tankers-divert-as-asian-buyers-seek-cargoes/" TargetMode="External"/><Relationship Id="rId269" Type="http://schemas.openxmlformats.org/officeDocument/2006/relationships/hyperlink" Target="https://amwaj.media/en/article/iran-strikes-force-qatar-to-shut-globally-vital-lng-production" TargetMode="External"/><Relationship Id="rId270" Type="http://schemas.openxmlformats.org/officeDocument/2006/relationships/hyperlink" Target="https://www.bairdmaritime.com/shipping/tankers/gas/qatarenergy-offers-10-lng-tankers-for-lease-amid-production-halt-soaring-shipping-rates" TargetMode="External"/><Relationship Id="rId271" Type="http://schemas.openxmlformats.org/officeDocument/2006/relationships/hyperlink" Target="https://chemindigest.com/qatar-plant-incident-could-reduce-lng-supply-to-urea-units/" TargetMode="External"/><Relationship Id="rId272" Type="http://schemas.openxmlformats.org/officeDocument/2006/relationships/hyperlink" Target="https://egyptoil-gas.com/news/qatarenergy-markets-lng-tankers-for-charter-amid-ongoing-production-shutdown/?utm_source=rss&amp;utm_medium=rss&amp;utm_campaign=qatarenergy-markets-lng-tankers-for-charter-amid-ongoing-production-shutdown" TargetMode="External"/><Relationship Id="rId273" Type="http://schemas.openxmlformats.org/officeDocument/2006/relationships/hyperlink" Target="https://punchng.com/nigeria-lng-cargo-diverted-to-asia-amid-price-surge/?utm_source=rss.punchng.com&amp;utm_medium=web" TargetMode="External"/><Relationship Id="rId274" Type="http://schemas.openxmlformats.org/officeDocument/2006/relationships/hyperlink" Target="https://www.dostor.org/5448985" TargetMode="External"/><Relationship Id="rId275" Type="http://schemas.openxmlformats.org/officeDocument/2006/relationships/hyperlink" Target="https://www.namibianewsdigest.com/analysts-sound-alarm-on-middle-east-conflicts-potential-impact-on-namibia/" TargetMode="External"/><Relationship Id="rId276" Type="http://schemas.openxmlformats.org/officeDocument/2006/relationships/hyperlink" Target="https://kienthuc.net.vn/chien-su-trung-dong-ngay-93-noi-so-ngay-tan-the-nang-luong-post1608111.html" TargetMode="External"/><Relationship Id="rId277" Type="http://schemas.openxmlformats.org/officeDocument/2006/relationships/hyperlink" Target="https://stratnewsglobal.com/iran/mojtaba-khamenei-named-irans-supreme-leader/" TargetMode="External"/><Relationship Id="rId278" Type="http://schemas.openxmlformats.org/officeDocument/2006/relationships/hyperlink" Target="https://www.armstrongeconomics.com/international-news/europes-current-economy/hungary-v-ukraine-7-bank-workers-detained-in-hungary-as-oil-tensions-deepen/" TargetMode="External"/><Relationship Id="rId279" Type="http://schemas.openxmlformats.org/officeDocument/2006/relationships/hyperlink" Target="https://www.cairo24.com/2384913" TargetMode="External"/><Relationship Id="rId280" Type="http://schemas.openxmlformats.org/officeDocument/2006/relationships/hyperlink" Target="https://redstate.com/nick-arama/2026/03/08/sec-of-energy-chris-wright-reassures-people-on-gas-and-oil-prices-n2199986" TargetMode="External"/><Relationship Id="rId281" Type="http://schemas.openxmlformats.org/officeDocument/2006/relationships/hyperlink" Target="https://aif.ru/politics/filippo-rasskazal-o-lovushke-putina-dlya-evrosoyuza" TargetMode="External"/><Relationship Id="rId282" Type="http://schemas.openxmlformats.org/officeDocument/2006/relationships/hyperlink" Target="https://www.theamericanconservative.com/iran-war-enters-ninth-day/" TargetMode="External"/><Relationship Id="rId283" Type="http://schemas.openxmlformats.org/officeDocument/2006/relationships/hyperlink" Target="https://lenta.ru/news/2026/03/08/evrope-predrekli-bolshie-problemy-iz-za-dvuh-prichin/" TargetMode="External"/><Relationship Id="rId284" Type="http://schemas.openxmlformats.org/officeDocument/2006/relationships/hyperlink" Target="https://www.aljazeera.com/news/2026/3/8/two-killed-in-saudi-arabia-after-projectile-falls-on-residential-building?traffic_source=rss" TargetMode="External"/><Relationship Id="rId285" Type="http://schemas.openxmlformats.org/officeDocument/2006/relationships/hyperlink" Target="https://www.theguardian.com/world/2026/mar/08/appointing-a-new-leader-is-the-least-of-irans-troubles" TargetMode="External"/><Relationship Id="rId286" Type="http://schemas.openxmlformats.org/officeDocument/2006/relationships/hyperlink" Target="https://www.aol.com/articles/uae-qatar-privately-lobbying-us-175700474.html" TargetMode="External"/><Relationship Id="rId287" Type="http://schemas.openxmlformats.org/officeDocument/2006/relationships/hyperlink" Target="https://pakobserver.net/iran-set-to-name-ali-khameneis-successor-as-smoke-engulfs-tehran/" TargetMode="External"/><Relationship Id="rId288" Type="http://schemas.openxmlformats.org/officeDocument/2006/relationships/hyperlink" Target="https://www.livemint.com/news/world/trumps-stark-warning-to-iran-says-next-supreme-leader-wont-last-long-after-rejecting-khameneis-son-as-lightweight-11772989445632.html" TargetMode="External"/><Relationship Id="rId289" Type="http://schemas.openxmlformats.org/officeDocument/2006/relationships/hyperlink" Target="https://caretas.pe/mundo/los-ataques-a-infraestructuras-dominan-las-ultimas-horas-de-la-guerra-en-iran/" TargetMode="External"/><Relationship Id="rId290" Type="http://schemas.openxmlformats.org/officeDocument/2006/relationships/hyperlink" Target="https://meyka.com/blog/march-8-turkey-mulls-f-16s-in-northern-cyprus-eastern-med-risk-rises-0803/" TargetMode="External"/><Relationship Id="rId291" Type="http://schemas.openxmlformats.org/officeDocument/2006/relationships/hyperlink" Target="https://asiatimes.com/2026/03/us-israel-bomb-major-iran-oil-depots-as-us-gasoline-prices-rise/" TargetMode="External"/><Relationship Id="rId292" Type="http://schemas.openxmlformats.org/officeDocument/2006/relationships/hyperlink" Target="https://unn.ua/news/fitso-pohrozhuie-zablokuvaty-kredyt-yes-dlia-ukrainy-ta-yide-do-briusselia-cherez-zupynku-naftoprovodu-druzhba" TargetMode="External"/><Relationship Id="rId293" Type="http://schemas.openxmlformats.org/officeDocument/2006/relationships/hyperlink" Target="https://www.okaz.com.sa/economy/na/2239167" TargetMode="External"/><Relationship Id="rId294" Type="http://schemas.openxmlformats.org/officeDocument/2006/relationships/hyperlink" Target="https://www.businessupturn.com/trade-policy/putin-mourns-khameneis-death-in-call-blames-israeli-us-strikes/3856/" TargetMode="External"/><Relationship Id="rId295" Type="http://schemas.openxmlformats.org/officeDocument/2006/relationships/hyperlink" Target="https://www.channelnewsasia.com/world/iran-us-israel-war-day-nine-5979896" TargetMode="External"/><Relationship Id="rId296" Type="http://schemas.openxmlformats.org/officeDocument/2006/relationships/hyperlink" Target="https://www.npr.org/2026/03/08/nx-s1-5741654/israel-iran-oil-ayatollah-successor" TargetMode="External"/><Relationship Id="rId297" Type="http://schemas.openxmlformats.org/officeDocument/2006/relationships/hyperlink" Target="https://www.eanlibya.com/%D9%81%D9%8A-%D8%B8%D9%84-%D8%AA%D8%B5%D8%B9%D9%8A%D8%AF-%D8%A3%D9%85%D8%B1%D9%8A%D9%83%D9%8A-%D8%A5%D8%B3%D8%B1%D8%A7%D8%A6%D9%8A%D9%84%D9%8A-%D8%A5%D9%8A%D8%B1%D8%A7%D9%86-%D8%AA%D8%B9%D9%84%D9%86/" TargetMode="External"/><Relationship Id="rId298" Type="http://schemas.openxmlformats.org/officeDocument/2006/relationships/hyperlink" Target="https://tass.com/politics/2098495" TargetMode="External"/><Relationship Id="rId299" Type="http://schemas.openxmlformats.org/officeDocument/2006/relationships/hyperlink" Target="https://libnanews.com/liran-frappe-la-raffinerie-de-haifa-apres-les-attaques-americano-israeliennes-sur-le-complexe-petrolier-de-shahr-rey-a-teheran/" TargetMode="External"/><Relationship Id="rId300" Type="http://schemas.openxmlformats.org/officeDocument/2006/relationships/hyperlink" Target="https://www.mirror.co.uk/news/uk-news/breaking-britain-two-days-gas-36780590" TargetMode="External"/><Relationship Id="rId301" Type="http://schemas.openxmlformats.org/officeDocument/2006/relationships/hyperlink" Target="https://www.mirror.co.uk/money/martin-lewis-says-energy-bills-36834531" TargetMode="External"/><Relationship Id="rId302" Type="http://schemas.openxmlformats.org/officeDocument/2006/relationships/hyperlink" Target="https://aif.ru/politics/peskov-podryv-ukrainoy-sp-byl-napravlen-protiv-energobezopasnosti-es" TargetMode="External"/><Relationship Id="rId303" Type="http://schemas.openxmlformats.org/officeDocument/2006/relationships/hyperlink" Target="https://www.darnews.com/world/the-uae-says-iran-has-fired-16-ballistic-missiles-and-117-drones-in-new-barrages-27c1cce9" TargetMode="External"/><Relationship Id="rId304" Type="http://schemas.openxmlformats.org/officeDocument/2006/relationships/hyperlink" Target="https://egyptoil-gas.com/news/kuwait-declares-force-majeure-as-strait-of-hormuz-disruptions-persist/?utm_source=rss&amp;utm_medium=rss&amp;utm_campaign=kuwait-declares-force-majeure-as-strait-of-hormuz-disruptions-persist" TargetMode="External"/><Relationship Id="rId305" Type="http://schemas.openxmlformats.org/officeDocument/2006/relationships/hyperlink" Target="https://www.cmjornal.pt/mais-cm/especiais/conflito-no-medio-oriente/detalhe/capital-do-irao-raciona-abastecimento-de-combustivel-apos-ataques" TargetMode="External"/><Relationship Id="rId306" Type="http://schemas.openxmlformats.org/officeDocument/2006/relationships/hyperlink" Target="https://www.sondakika.com/dunya/haber-trump-in-bu-hamlesi-savasi-erken-bitirebilir-19636174/" TargetMode="External"/><Relationship Id="rId307" Type="http://schemas.openxmlformats.org/officeDocument/2006/relationships/hyperlink" Target="https://www.irishmirror.ie/news/irish-news/ireland-weather-forecast-next-week-36834142" TargetMode="External"/><Relationship Id="rId308" Type="http://schemas.openxmlformats.org/officeDocument/2006/relationships/hyperlink" Target="https://www.egyptindependent.com/iranian-army-threatens-us-over-strait-of-hormuz/" TargetMode="External"/><Relationship Id="rId309" Type="http://schemas.openxmlformats.org/officeDocument/2006/relationships/hyperlink" Target="https://www.dailymail.co.uk/news/article-15625735/Britain-two-days-gas-stored-fears-supply-crisis.html?ns_mchannel=rss&amp;ns_campaign=1490&amp;ito=1490" TargetMode="External"/><Relationship Id="rId310" Type="http://schemas.openxmlformats.org/officeDocument/2006/relationships/hyperlink" Target="https://www.arkansasonline.com/news/2026/mar/08/7-ukrainians-held-by-hungary-freed/" TargetMode="External"/><Relationship Id="rId311" Type="http://schemas.openxmlformats.org/officeDocument/2006/relationships/hyperlink" Target="https://www.dailymail.co.uk/news/article-15625715/Seaside-hotel-Beirut-hit-Israeli-missiles-strike-Irans-Revolutionary-Guards-based-building.html?ns_mchannel=rss&amp;ns_campaign=1490&amp;ito=1490" TargetMode="External"/><Relationship Id="rId312" Type="http://schemas.openxmlformats.org/officeDocument/2006/relationships/hyperlink" Target="https://english.dainikjagranmpcg.com/international/irans-navy-sunk-kharg-island-hit-how-trumps-operation-epic/article-15084" TargetMode="External"/><Relationship Id="rId313" Type="http://schemas.openxmlformats.org/officeDocument/2006/relationships/hyperlink" Target="https://www.indiatoday.in/world/story/iran-president-masoud-pezeshkian-says-remarks-misinterpreted-enemy-sowing-rift-regime-gulf-countries-middle-east-conflict-2878962-2026-03-08?utm_source=rss" TargetMode="External"/><Relationship Id="rId314" Type="http://schemas.openxmlformats.org/officeDocument/2006/relationships/hyperlink" Target="https://www.azernews.az/analysis/255364.html" TargetMode="External"/><Relationship Id="rId315" Type="http://schemas.openxmlformats.org/officeDocument/2006/relationships/hyperlink" Target="https://www.dw.com/en/why-iran-depends-on-exports-to-china/a-76217232" TargetMode="External"/><Relationship Id="rId316" Type="http://schemas.openxmlformats.org/officeDocument/2006/relationships/hyperlink" Target="https://en.yenisafak.com/world/polish-leader-challenges-us-over-potential-russian-oil-policy-change-3715540" TargetMode="External"/><Relationship Id="rId317" Type="http://schemas.openxmlformats.org/officeDocument/2006/relationships/hyperlink" Target="https://www.filmogaz.com/183439" TargetMode="External"/><Relationship Id="rId318" Type="http://schemas.openxmlformats.org/officeDocument/2006/relationships/hyperlink" Target="https://countercurrents.org/2026/03/imperial-oil-grab-the-abduction-of-venezuelas-president-as-a-prelude-to-the-attack-on-iran/" TargetMode="External"/><Relationship Id="rId319" Type="http://schemas.openxmlformats.org/officeDocument/2006/relationships/hyperlink" Target="https://www.defconalerts.com/p/iran-strikes-kuwait-infrastructure" TargetMode="External"/><Relationship Id="rId320" Type="http://schemas.openxmlformats.org/officeDocument/2006/relationships/hyperlink" Target="https://mediaindonesia.com/internasional/867889/irgc-respons-rencana-angkatan-laut-as-kawal-kapal-di-hormuz" TargetMode="External"/><Relationship Id="rId321" Type="http://schemas.openxmlformats.org/officeDocument/2006/relationships/hyperlink" Target="https://www.edaily.co.kr/News/Read?newsId=01420246645381352&amp;mediaCodeNo=257&amp;OutLnkChk=Y" TargetMode="External"/><Relationship Id="rId322" Type="http://schemas.openxmlformats.org/officeDocument/2006/relationships/hyperlink" Target="https://www.dawn.com/news/1979672/iran-unbowed-as-trump-warns-of-hitting-hard" TargetMode="External"/><Relationship Id="rId323" Type="http://schemas.openxmlformats.org/officeDocument/2006/relationships/hyperlink" Target="https://www.thehindubusinessline.com/news/world/trump-rejects-settling-iran-war-raises-prospect-of-killing-all-its-potential-leaders/article70718033.ece" TargetMode="External"/><Relationship Id="rId324" Type="http://schemas.openxmlformats.org/officeDocument/2006/relationships/hyperlink" Target="https://www.iranherald.com/news/278907944/the-iran-war-risks-sucking-in-more-countries-who-benefits" TargetMode="External"/><Relationship Id="rId325" Type="http://schemas.openxmlformats.org/officeDocument/2006/relationships/hyperlink" Target="https://www.marineinsight.com/shipping-news/qatar-energy-minister-warns-escalating-conflict-with-iran-could-halt-gulf-energy-exports-within-weeks/?utm_source=rss&amp;utm_medium=rss&amp;utm_campaign=qatar-energy-minister-warns-escalating-conflict-with-iran-could-halt-gulf-energy-exports-within-weeks" TargetMode="External"/><Relationship Id="rId326" Type="http://schemas.openxmlformats.org/officeDocument/2006/relationships/hyperlink" Target="https://tanasuh.tv/4785-2/" TargetMode="External"/><Relationship Id="rId327" Type="http://schemas.openxmlformats.org/officeDocument/2006/relationships/hyperlink" Target="https://pakobserver.net/iran-war-the-energy-trap-for-china-and-russia/" TargetMode="External"/><Relationship Id="rId328" Type="http://schemas.openxmlformats.org/officeDocument/2006/relationships/hyperlink" Target="https://americanbazaaronline.com/2026/03/07/how-a-distant-war-is-raising-indias-cooking-gas-bills-476470/" TargetMode="External"/><Relationship Id="rId329" Type="http://schemas.openxmlformats.org/officeDocument/2006/relationships/hyperlink" Target="http://www.adaderana.lk/news.php?nid=119403" TargetMode="External"/><Relationship Id="rId330" Type="http://schemas.openxmlformats.org/officeDocument/2006/relationships/hyperlink" Target="https://www.thegatewaypundit.com/2026/03/european-union-issues-half-hearted-criticism-zelensky-after/" TargetMode="External"/><Relationship Id="rId331" Type="http://schemas.openxmlformats.org/officeDocument/2006/relationships/hyperlink" Target="https://www.middleeastmonitor.com/20260307-israels-strike-on-iran-has-now-triggered-a-multi-front-missile-crisis/" TargetMode="External"/><Relationship Id="rId332" Type="http://schemas.openxmlformats.org/officeDocument/2006/relationships/hyperlink" Target="https://www.business-standard.com/world-news/russia-revels-in-a-sudden-reversal-in-fortunes-as-oil-and-gas-prices-soar-126030700931_1.html" TargetMode="External"/><Relationship Id="rId333" Type="http://schemas.openxmlformats.org/officeDocument/2006/relationships/hyperlink" Target="https://www.theborneopost.com/2026/03/08/when-a-narrow-strait-can-shake-the-world/" TargetMode="External"/><Relationship Id="rId334" Type="http://schemas.openxmlformats.org/officeDocument/2006/relationships/hyperlink" Target="https://albiladdaily.com/2026/03/08/%D8%A7%D9%84%D8%AD%D8%B1%D8%B3-%D8%A7%D9%84%D8%AB%D9%88%D8%B1%D9%8A-%D8%A7%D9%84%D8%A5%D9%8A%D8%B1%D8%A7%D9%86%D9%8A-%D9%8A%D8%B3%D8%AA%D9%87%D8%AF%D9%81-%D9%86%D8%A7%D9%82%D9%84%D8%A9-%D9%86%D9%81/" TargetMode="External"/><Relationship Id="rId335" Type="http://schemas.openxmlformats.org/officeDocument/2006/relationships/hyperlink" Target="https://www.sondakika.com/ekonomi/haber-gazprom-uyardi-avrupa-gaz-depolari-kritik-duzeyde-19634966/" TargetMode="External"/><Relationship Id="rId336" Type="http://schemas.openxmlformats.org/officeDocument/2006/relationships/hyperlink" Target="https://theconservativetreehouse.com/blog/2026/03/07/u-s-treasury-secretary-scott-bessent-discusses-u-s-maritime-reinsurance-and-global-energy-markets/?utm_source=rss&amp;utm_medium=rss&amp;utm_campaign=u-s-treasury-secretary-scott-bessent-discusses-u-s-maritime-reinsurance-and-global-energy-markets" TargetMode="External"/><Relationship Id="rId337" Type="http://schemas.openxmlformats.org/officeDocument/2006/relationships/hyperlink" Target="https://namibiadailynews.info/russian-spokesperson-warns-of-energy-collapse-in-europe-as-mideast-tensions-intensify/" TargetMode="External"/><Relationship Id="rId338" Type="http://schemas.openxmlformats.org/officeDocument/2006/relationships/hyperlink" Target="http://thearabweekly.com/iranian-actions-azerbaijan-risk-spillover-show-unclear-chain-command" TargetMode="External"/><Relationship Id="rId339" Type="http://schemas.openxmlformats.org/officeDocument/2006/relationships/hyperlink" Target="https://www.eanlibya.com/%D9%86%D8%AD%D9%86-%D8%A8%D8%A7%D9%86%D8%AA%D8%B8%D8%A7%D8%B1%D9%83%D9%85-%D8%A5%D9%8A%D8%B1%D8%A7%D9%86-%D8%AA%D9%87%D8%AF%D8%AF-%D8%A3%D9%85%D8%B1%D9%8A%D9%83%D8%A7/" TargetMode="External"/><Relationship Id="rId340" Type="http://schemas.openxmlformats.org/officeDocument/2006/relationships/hyperlink" Target="https://www.leaders-mena.com/saudi-arabia-pakistan-discuss-iranian-attacks-as-kingdoms-air-defenses-deter-threats/" TargetMode="External"/><Relationship Id="rId341" Type="http://schemas.openxmlformats.org/officeDocument/2006/relationships/hyperlink" Target="https://www.japantimes.co.jp/news/2026/03/07/japan/japan-shipping-middle-east-war/" TargetMode="External"/><Relationship Id="rId342" Type="http://schemas.openxmlformats.org/officeDocument/2006/relationships/hyperlink" Target="https://frontline.thehindu.com/world-affairs/us-israel-strikes-iran-west-asia-war-gulf/article70712028.ece" TargetMode="External"/><Relationship Id="rId343" Type="http://schemas.openxmlformats.org/officeDocument/2006/relationships/hyperlink" Target="https://www.dimokratia.gr/oikonomia/666157/o-logariasmos-toy-polemoy-gia-ellada-kai-eyropi-pos-to-fysiko/" TargetMode="External"/><Relationship Id="rId344" Type="http://schemas.openxmlformats.org/officeDocument/2006/relationships/hyperlink" Target="https://www.eanlibya.com/%D8%AA%D8%B1%D8%A7%D9%85%D8%A8-%D9%8A%D9%87%D8%AF%D8%AF-%D8%A5%D9%8A%D8%B1%D8%A7%D9%86-%D8%A8%D8%B6%D8%B1%D8%A8%D8%A7%D8%AA-%D9%82%D8%A7%D8%B3%D9%8A%D8%A9-%D8%AC%D8%AF%D9%8B%D8%A7-%D8%A5%D9%8A%D8%B1/" TargetMode="External"/><Relationship Id="rId345" Type="http://schemas.openxmlformats.org/officeDocument/2006/relationships/hyperlink" Target="https://aif.ru/society/uroven-zapasov-gaza-v-hranilishchah-niderlandov-upal-nizhe-10" TargetMode="External"/><Relationship Id="rId346" Type="http://schemas.openxmlformats.org/officeDocument/2006/relationships/hyperlink" Target="https://www.lemonde.fr/economie/article/2026/03/07/avec-la-hausse-du-prix-du-gaz-l-europe-est-face-a-la-menace-d-un-choc-energetique_6669849_3234.html" TargetMode="External"/><Relationship Id="rId347" Type="http://schemas.openxmlformats.org/officeDocument/2006/relationships/hyperlink" Target="https://hvg.hu/gazdasag/20260307_iran-hormuzi-szoros-gazar-aramelkedes" TargetMode="External"/><Relationship Id="rId348" Type="http://schemas.openxmlformats.org/officeDocument/2006/relationships/hyperlink" Target="https://www.thehindu.com/news/national/telangana/telangana-farming-rising-temperatures-drive-electricity-peak-load-to-record-levels-11129-mw-power-demand-on-march-6/article70713256.ece" TargetMode="External"/><Relationship Id="rId349" Type="http://schemas.openxmlformats.org/officeDocument/2006/relationships/hyperlink" Target="https://www.businesstoday.in/bt-tv/whats-hot/video/china-sends-special-envoy-as-iran-war-escalates-can-beijing-broker-peace-in-west-asia-519407-2026-03-06?utm_source=rssfeed" TargetMode="External"/><Relationship Id="rId350" Type="http://schemas.openxmlformats.org/officeDocument/2006/relationships/hyperlink" Target="https://www.sondakika.com/ekonomi/haber-putin-den-ab-ye-sert-elestiri-enerji-cokusu-19630229/" TargetMode="External"/><Relationship Id="rId351" Type="http://schemas.openxmlformats.org/officeDocument/2006/relationships/hyperlink" Target="https://kalkinemedia.com/uk/news/market-updates/ftse-watch-energy-giants-rise-as-europe-markets-react-to-oil-shock" TargetMode="External"/><Relationship Id="rId352" Type="http://schemas.openxmlformats.org/officeDocument/2006/relationships/hyperlink" Target="https://www.cityam.com/middle-east-war-could-bring-down-the-economies-of-the-world/" TargetMode="External"/><Relationship Id="rId353" Type="http://schemas.openxmlformats.org/officeDocument/2006/relationships/hyperlink" Target="https://www.dawn.com/news/1979056/mortgaged-to-american-interests-us-approval-for-russian-oil-sparks-outrage-from-indian-opposition" TargetMode="External"/><Relationship Id="rId354" Type="http://schemas.openxmlformats.org/officeDocument/2006/relationships/hyperlink" Target="https://www.businessinsider.com/us-gas-prices-climb-highest-trumps-term-oil-iran-2026-3" TargetMode="External"/><Relationship Id="rId355" Type="http://schemas.openxmlformats.org/officeDocument/2006/relationships/hyperlink" Target="https://www.business-standard.com/world-news/qatar-energy-minister-warns-gulf-exports-could-halt-within-weeks-report-126030600749_1.html" TargetMode="External"/><Relationship Id="rId356" Type="http://schemas.openxmlformats.org/officeDocument/2006/relationships/hyperlink" Target="https://news.day.az/politics/1820516.html" TargetMode="External"/><Relationship Id="rId357" Type="http://schemas.openxmlformats.org/officeDocument/2006/relationships/hyperlink" Target="https://www.n-tv.de/wirtschaft/Trumps-Iran-Krieg-ist-ein-finanzielles-Geschenk-an-Putin-id30438370.html" TargetMode="External"/><Relationship Id="rId358" Type="http://schemas.openxmlformats.org/officeDocument/2006/relationships/hyperlink" Target="https://www.libyanexpress.com/italy-looks-to-libya-for-gas-as-qatar-supplies-disrupted/" TargetMode="External"/><Relationship Id="rId359" Type="http://schemas.openxmlformats.org/officeDocument/2006/relationships/hyperlink" Target="https://vm.ru/news/1308836-novak-rossijskie-kompanii-gotovy-perenapravit-gaz-dlya-evropy-na-drugie-rynki" TargetMode="External"/><Relationship Id="rId360" Type="http://schemas.openxmlformats.org/officeDocument/2006/relationships/hyperlink" Target="https://kibrisgazetesi.com/rusya-rus-gazini-avrupa-yerine-asya-pazarina-gonderecegiz/" TargetMode="External"/><Relationship Id="rId361" Type="http://schemas.openxmlformats.org/officeDocument/2006/relationships/hyperlink" Target="https://tass.com/politics/2097879" TargetMode="External"/><Relationship Id="rId362" Type="http://schemas.openxmlformats.org/officeDocument/2006/relationships/hyperlink" Target="https://www.n-tv.de/wirtschaft/Russland-will-Gas-Lieferungen-nach-Asien-umlenken-id30440781.html" TargetMode="External"/><Relationship Id="rId363" Type="http://schemas.openxmlformats.org/officeDocument/2006/relationships/hyperlink" Target="https://ca.finance.yahoo.com/news/irans-strikes-gulf-energy-sites-203849057.html" TargetMode="External"/><Relationship Id="rId364" Type="http://schemas.openxmlformats.org/officeDocument/2006/relationships/hyperlink" Target="https://manaramagazine.org/2026/03/the-iran-war-and-ankaras-scenarios/" TargetMode="External"/><Relationship Id="rId365" Type="http://schemas.openxmlformats.org/officeDocument/2006/relationships/hyperlink" Target="https://www.mees.com/2026/3/6/oil-gas/kuwait-cuts-back-on-refining-runs/d0c7f200-1969-11f1-93bd-350f37fff625" TargetMode="External"/><Relationship Id="rId366" Type="http://schemas.openxmlformats.org/officeDocument/2006/relationships/hyperlink" Target="https://www.unian.ua/economics/other/ukrajina-import-chi-mozhut-ugorshchina-ta-slovachchina-porushiti-nashu-logistiku-yakshcho-zupinyat-tranzit-tovariv-13307355.html" TargetMode="External"/><Relationship Id="rId367" Type="http://schemas.openxmlformats.org/officeDocument/2006/relationships/hyperlink" Target="https://aif.ru/politics/world/u-vas-est-tri-dnya-v-evrosoyuze-predyavili-ukraine-posledniy-ultimatum" TargetMode="External"/><Relationship Id="rId368" Type="http://schemas.openxmlformats.org/officeDocument/2006/relationships/hyperlink" Target="https://fortune.com/2026/03/06/qatar-lng-halts-exports-iran-conflict-facility-shuttered/" TargetMode="External"/><Relationship Id="rId369" Type="http://schemas.openxmlformats.org/officeDocument/2006/relationships/hyperlink" Target="https://www.foodsecurityportal.org/node/3805" TargetMode="External"/><Relationship Id="rId370" Type="http://schemas.openxmlformats.org/officeDocument/2006/relationships/hyperlink" Target="https://energynow.com/2026/03/qatar-warns-war-will-force-gulf-to-stop-energy-exports-within-days/" TargetMode="External"/><Relationship Id="rId371" Type="http://schemas.openxmlformats.org/officeDocument/2006/relationships/hyperlink" Target="https://ekonomi.haber7.com/ekonomi/haber/3609926-hurmuz-bogazinda-trafik-durdu-rota-degisti-buyuk-artis" TargetMode="External"/><Relationship Id="rId372" Type="http://schemas.openxmlformats.org/officeDocument/2006/relationships/hyperlink" Target="https://coloradobiz.com/iran-war-global-trade-oil-prices-supply-chains/" TargetMode="External"/><Relationship Id="rId373" Type="http://schemas.openxmlformats.org/officeDocument/2006/relationships/hyperlink" Target="https://www.rt.com/russia/634049-putin-tells-russias-energy-sector/?utm_source=rss&amp;utm_medium=rss&amp;utm_campaign=RSS" TargetMode="External"/><Relationship Id="rId374" Type="http://schemas.openxmlformats.org/officeDocument/2006/relationships/hyperlink" Target="https://www.aljazeera.com/economy/2026/3/7/iran-war-is-latest-threat-to-a-global-economy-rattled-by-trump?traffic_source=rss" TargetMode="External"/><Relationship Id="rId375" Type="http://schemas.openxmlformats.org/officeDocument/2006/relationships/hyperlink" Target="https://www.brecorder.com/news/40410533/qatar-warns-war-will-force-gulf-to-halt-energy-exports-within-weeks" TargetMode="External"/><Relationship Id="rId376" Type="http://schemas.openxmlformats.org/officeDocument/2006/relationships/hyperlink" Target="https://analisis.republika.co.id/berita/tbig7t393/perang-iran-dan-kebutuhan-mitigasi-energi-indonesia" TargetMode="External"/><Relationship Id="rId377" Type="http://schemas.openxmlformats.org/officeDocument/2006/relationships/hyperlink" Target="https://lanouvelletribune.info/2026/03/russie-poutine-accuse-lukraine-de-torpiller-les-interets-de-leurope/" TargetMode="External"/><Relationship Id="rId378" Type="http://schemas.openxmlformats.org/officeDocument/2006/relationships/hyperlink" Target="https://tass.com/economy/2097463" TargetMode="External"/><Relationship Id="rId379" Type="http://schemas.openxmlformats.org/officeDocument/2006/relationships/hyperlink" Target="https://www.tagesschau.de/ausland/europa/pipeline-slowakei-ukraine-100.html" TargetMode="External"/><Relationship Id="rId380" Type="http://schemas.openxmlformats.org/officeDocument/2006/relationships/hyperlink" Target="https://www.albawaba.com/business/qatars-energy-minister-warns-world-1623359" TargetMode="External"/><Relationship Id="rId381" Type="http://schemas.openxmlformats.org/officeDocument/2006/relationships/hyperlink" Target="https://www.focus.de/immobilien/wohnen/deutschland-muss-im-sommer-viel-erdgas-kaufen-das-wird-teuer_65e8cda8-f815-4c14-9c10-b9907fd4922c.html" TargetMode="External"/><Relationship Id="rId382" Type="http://schemas.openxmlformats.org/officeDocument/2006/relationships/hyperlink" Target="https://www.washingtonexaminer.com/news/world/4483441/europe-gas-trouble-war-strains-supplies-russia-cut-off/" TargetMode="External"/><Relationship Id="rId383" Type="http://schemas.openxmlformats.org/officeDocument/2006/relationships/hyperlink" Target="https://www.canarymedia.com/articles/liquefied-natural-gas/why-us-lng-firms-profit-iran-war-fallout" TargetMode="External"/><Relationship Id="rId384" Type="http://schemas.openxmlformats.org/officeDocument/2006/relationships/hyperlink" Target="https://www.viva.co.id/bisnis/1884482-nasib-uni-eropa-ditentukan-oleh-telunjuk-vladimir-putin" TargetMode="External"/><Relationship Id="rId385" Type="http://schemas.openxmlformats.org/officeDocument/2006/relationships/hyperlink" Target="https://blogwallet.com/small-businesses-hit-hard-by-rising-gas-prices-amid-economic-pressures/" TargetMode="External"/><Relationship Id="rId386" Type="http://schemas.openxmlformats.org/officeDocument/2006/relationships/hyperlink" Target="https://www.dawn.com/news/1979108/qatar-energy-minister-warns-iran-war-will-force-gulf-to-halt-energy-exports-within-weeks-report" TargetMode="External"/><Relationship Id="rId387" Type="http://schemas.openxmlformats.org/officeDocument/2006/relationships/hyperlink" Target="https://dohanews.co/qatar-energy-minister-warns-iran-war-could-bring-down-economies-of-the-world/" TargetMode="External"/><Relationship Id="rId388" Type="http://schemas.openxmlformats.org/officeDocument/2006/relationships/hyperlink" Target="https://www.tz.de/politik/iranischer-drohnenangriff-stoppt-katars-gasexporte-jetzt-drohen-europa-drastisch-steigende-energiepreise-zr-94204451.html" TargetMode="External"/><Relationship Id="rId389" Type="http://schemas.openxmlformats.org/officeDocument/2006/relationships/hyperlink" Target="https://www.bairdmaritime.com/shipping/tankers/gas/global-tug-of-war-for-lng-puts-european-gas-prices-on-edge" TargetMode="External"/><Relationship Id="rId390" Type="http://schemas.openxmlformats.org/officeDocument/2006/relationships/hyperlink" Target="https://25h.app/2026/03/06/%D8%A7%D9%84%D8%B5%D9%8A%D9%86-%D8%AA%D8%B6%D8%BA%D8%B7-%D8%B9%D9%84%D9%89-%D8%A5%D9%8A%D8%B1%D8%A7%D9%86-%D9%84%D9%81%D8%AA%D8%AD-%D9%85%D8%B6%D9%8A%D9%82-%D9%87%D8%B1%D9%85%D8%B2-%D8%A3%D9%85%D8%A7/" TargetMode="External"/><Relationship Id="rId391" Type="http://schemas.openxmlformats.org/officeDocument/2006/relationships/hyperlink" Target="https://freebeacon.com/columns/what-it-means-to-achieve-victory-in-iran/" TargetMode="External"/><Relationship Id="rId392" Type="http://schemas.openxmlformats.org/officeDocument/2006/relationships/hyperlink" Target="https://www.skynewsarabia.com/business/1857160-%D9%82%D8%B7%D8%B1-%D8%AA%D8%AD%D8%B0%D8%B1-%D8%A7%D9%84%D8%AD%D8%B1%D8%A8-%D8%AA%D9%88%D9%82%D9%81-%D8%B5%D8%A7%D8%AF%D8%B1%D8%A7%D8%AA-%D8%A7%D9%84%D8%B7%D8%A7%D9%82%D8%A9-%D8%A7%D9%84%D8%AE%D9%84%D9%8A%D8%AC%D9%8A%D8%A9-%D8%A3%D8%B3%D8%A7%D8%A8%D9%8A%D8%B9" TargetMode="External"/><Relationship Id="rId393" Type="http://schemas.openxmlformats.org/officeDocument/2006/relationships/hyperlink" Target="https://www.iraqidinarusd.com/2026/03/china-pressures-iran-for-access-to-oil.html" TargetMode="External"/><Relationship Id="rId394" Type="http://schemas.openxmlformats.org/officeDocument/2006/relationships/hyperlink" Target="https://www.independent.co.uk/news/world/europe/russia-gas-europe-kremlin-putin-b2932671.html" TargetMode="External"/><Relationship Id="rId395" Type="http://schemas.openxmlformats.org/officeDocument/2006/relationships/hyperlink" Target="https://www.kp.ru/daily/27762/5218693/?from=twall" TargetMode="External"/><Relationship Id="rId396" Type="http://schemas.openxmlformats.org/officeDocument/2006/relationships/hyperlink" Target="https://readthejoe.com/business/americas-energy-fortress-holds-firm-while-oil-shocks-fizzle-in-the-age-of-shale/" TargetMode="External"/><Relationship Id="rId397" Type="http://schemas.openxmlformats.org/officeDocument/2006/relationships/hyperlink" Target="https://newsletter.doomberg.com/p/no-laffan-matter" TargetMode="External"/><Relationship Id="rId398" Type="http://schemas.openxmlformats.org/officeDocument/2006/relationships/hyperlink" Target="https://www.dimokratia.gr/kosmos/665736/tromaktikes-ektimiseis-apo-to-katar-i-timi-toy-petrelaioy-tha-mporoyse-na/" TargetMode="External"/><Relationship Id="rId399" Type="http://schemas.openxmlformats.org/officeDocument/2006/relationships/hyperlink" Target="https://arizonadailyindependent.com/2026/03/04/arizona-corp-comm-votes-to-convert-springerville-and-coronado-generating-stations-to-natural-gas/" TargetMode="External"/><Relationship Id="rId400" Type="http://schemas.openxmlformats.org/officeDocument/2006/relationships/hyperlink" Target="https://www.bairdmaritime.com/shipping/tankers/is-china-in-talks-with-iran-to-allow-safe-oil-and-gas-passage-through-hormuz" TargetMode="External"/><Relationship Id="rId401" Type="http://schemas.openxmlformats.org/officeDocument/2006/relationships/hyperlink" Target="https://www.jdsupra.com/legalnews/mideast-war-tests-lng-contracts-7199698/" TargetMode="External"/><Relationship Id="rId402" Type="http://schemas.openxmlformats.org/officeDocument/2006/relationships/hyperlink" Target="https://www.ansa.it/sito/notizie/mondo/2026/03/05/lo-stretto-di-hormuz-zona-di-guerra-mille-navi-bloccate_f363a3e7-a3d5-4de9-95e0-0ccca2c4d44e.html" TargetMode="External"/><Relationship Id="rId403" Type="http://schemas.openxmlformats.org/officeDocument/2006/relationships/hyperlink" Target="https://tass.com/politics/2096913" TargetMode="External"/><Relationship Id="rId404" Type="http://schemas.openxmlformats.org/officeDocument/2006/relationships/hyperlink" Target="https://tass.com/economy/2096993" TargetMode="External"/><Relationship Id="rId405" Type="http://schemas.openxmlformats.org/officeDocument/2006/relationships/hyperlink" Target="https://tass.com/economy/2096971" TargetMode="External"/><Relationship Id="rId406" Type="http://schemas.openxmlformats.org/officeDocument/2006/relationships/hyperlink" Target="https://tass.com/economy/2097047" TargetMode="External"/><Relationship Id="rId407" Type="http://schemas.openxmlformats.org/officeDocument/2006/relationships/hyperlink" Target="https://tass.com/politics/2097197" TargetMode="External"/><Relationship Id="rId408" Type="http://schemas.openxmlformats.org/officeDocument/2006/relationships/hyperlink" Target="https://tass.com/economy/2097233" TargetMode="External"/><Relationship Id="rId409" Type="http://schemas.openxmlformats.org/officeDocument/2006/relationships/hyperlink" Target="https://tass.com/economy/2097091" TargetMode="External"/><Relationship Id="rId410" Type="http://schemas.openxmlformats.org/officeDocument/2006/relationships/hyperlink" Target="https://tribune.com.pk/story/2596000/petroleum-minister-warns-of-gas-crisis-after-qatarenergy-force-majeure-notice" TargetMode="External"/><Relationship Id="rId411" Type="http://schemas.openxmlformats.org/officeDocument/2006/relationships/hyperlink" Target="https://tribune.com.pk/story/2596040/citys-gas-woes-reachboiling-point" TargetMode="External"/><Relationship Id="rId412" Type="http://schemas.openxmlformats.org/officeDocument/2006/relationships/hyperlink" Target="https://www.aol.com/articles/trump-u-navy-escorts-tankers-204600212.html" TargetMode="External"/><Relationship Id="rId413" Type="http://schemas.openxmlformats.org/officeDocument/2006/relationships/hyperlink" Target="https://ria.ru/20260306/ssha-2078889980.html" TargetMode="External"/><Relationship Id="rId414" Type="http://schemas.openxmlformats.org/officeDocument/2006/relationships/hyperlink" Target="https://whyy.org/articles/gas-prices-iran-war/" TargetMode="External"/><Relationship Id="rId415" Type="http://schemas.openxmlformats.org/officeDocument/2006/relationships/hyperlink" Target="https://www.dailystar.co.uk/news/latest-news/breaking-putins-gas-war-europe-36818945" TargetMode="External"/><Relationship Id="rId416" Type="http://schemas.openxmlformats.org/officeDocument/2006/relationships/hyperlink" Target="https://www.hungarianconservative.com/articles/current/hungary-russia-war-in-ukraine-pow-transcarpathia-putin-energy-security-druzhba/" TargetMode="External"/><Relationship Id="rId417" Type="http://schemas.openxmlformats.org/officeDocument/2006/relationships/hyperlink" Target="https://egyptoil-gas.com/news/putin-warns-russia-could-halt-gas-supplies-to-europe-amid-iran-crisis/" TargetMode="External"/><Relationship Id="rId418" Type="http://schemas.openxmlformats.org/officeDocument/2006/relationships/hyperlink" Target="https://25h.app/2026/03/05/%D9%82%D8%B7%D8%B1-%D9%84%D9%84%D8%B7%D8%A7%D9%82%D8%A9-%D8%AA%D8%B9%D9%84%D9%86-%D8%A7%D9%84%D9%82%D9%88%D8%A9-%D8%A7%D9%84%D9%82%D8%A7%D9%87%D8%B1%D8%A9-%D9%88%D8%AA%D9%88%D9%82%D9%81-%D8%A5%D9%86/" TargetMode="External"/><Relationship Id="rId419" Type="http://schemas.openxmlformats.org/officeDocument/2006/relationships/hyperlink" Target="https://www.skynewsarabia.com/business/1856857-%D9%82%D8%B7%D8%B1-%D9%84%D9%84%D8%B7%D8%A7%D9%82%D8%A9-%D8%AA%D8%B9%D9%84%D9%86-%D8%A7%D9%84%D9%82%D9%88%D8%A9-%D8%A7%D9%84%D9%82%D8%A7%D9%87%D8%B1%D8%A9-%D9%88%D8%AA%D9%88%D9%82%D9%81-%D8%A5%D9%86%D8%AA%D8%A7%D8%AC-%D8%A7%D9%84%D8%BA%D8%A7%D8%B2" TargetMode="External"/><Relationship Id="rId420" Type="http://schemas.openxmlformats.org/officeDocument/2006/relationships/hyperlink" Target="https://aawsat.com/%D8%A7%D9%84%D8%A7%D9%82%D8%AA%D8%B5%D8%A7%D8%AF/5247774-%D9%87%D8%A7%D8%A8%D8%A7%D8%BA-%D9%84%D9%88%D9%8A%D8%AF-%D8%AA%D9%8F%D9%81%D8%B9%D9%91%D9%90%D9%84-%D8%A5%D8%AC%D8%B1%D8%A7%D8%A1%D8%A7%D8%AA-%D8%B7%D9%88%D8%A7%D8%B1%D8%A6-%D9%84%D8%B4%D8%AD%D9%86%D8%A7%D8%AA-%D8%A7%D9%84%D8%AE%D9%84%D9%8A%D8%AC" TargetMode="External"/><Relationship Id="rId421" Type="http://schemas.openxmlformats.org/officeDocument/2006/relationships/hyperlink" Target="https://jurnalul.ro/stiri/externe/europa-noua-criza-energetica-pretul-gazelor-peste-50-1026047.html" TargetMode="External"/><Relationship Id="rId422" Type="http://schemas.openxmlformats.org/officeDocument/2006/relationships/hyperlink" Target="https://energynow.com/2026/03/qatar-shuts-gas-liquefaction-will-take-weeks-to-restart-sources-say/" TargetMode="External"/><Relationship Id="rId423" Type="http://schemas.openxmlformats.org/officeDocument/2006/relationships/hyperlink" Target="https://kapitalis.com/tunisie/2026/03/05/gaz-le-qatar-souffre-les-etats-unis-se-gavent/" TargetMode="External"/><Relationship Id="rId424" Type="http://schemas.openxmlformats.org/officeDocument/2006/relationships/hyperlink" Target="https://www.dnevnik.bg/sviat/2026/03/05/4889260_rusiia_misli_da_spre_gaza_za_evropa_predi_brjuksel/?ref=rss" TargetMode="External"/><Relationship Id="rId425" Type="http://schemas.openxmlformats.org/officeDocument/2006/relationships/hyperlink" Target="https://africa-middleeastmining.com/iran-conflict-disrupts-qatar-lng-supply-and-global-markets/?utm_source=rss&amp;utm_medium=rss&amp;utm_campaign=iran-conflict-disrupts-qatar-lng-supply-and-global-markets" TargetMode="External"/><Relationship Id="rId426" Type="http://schemas.openxmlformats.org/officeDocument/2006/relationships/hyperlink" Target="https://aif.ru/politics/world/operezhaya-sankcii-stoit-li-perekryt-gaz-evrope-pryamo-seychas" TargetMode="External"/><Relationship Id="rId427" Type="http://schemas.openxmlformats.org/officeDocument/2006/relationships/hyperlink" Target="https://www.vietnamplus.vn/qatar-tam-dung-xuat-khau-lng-cac-ong-lon-phuong-tay-huong-loi-post1097155.vn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