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(KC) | 2026-03-13 18:45 UTC [QJRM]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Coffee futures (KC) - target_market_code: coffee - ticker: null - regime_state: tightening - beliefs_count: 3 - top_risk_flag: momentum_fade_last_6h - generated_at: 2026-03-13 18:45 UTC - sentiment_word: Bullish - late_breaking_alerts_count: 0 - kill_switch_markets_count: 0</w:t>
      </w:r>
      <w:r/>
    </w:p>
    <w:p>
      <w:r/>
      <w:r>
        <w:t>Signal Table | market | belief_id | claim | prob | dir | vel | horizon | kill_switch | fragility | |---|---:|---|---:|---|---|---|---:|---:| | coffee | B-COF-001 | Near-term bias upward due to persistent logistics/trade-disruption risk and broad agricultural risk framing. | 58 | up | stable | 24h | false | 67 | | coffee | B-COF-002 | Demand-side narrative supportive but secondary versus supply-chain risk, providing additional upside support rather than a primary catalyst. | 54 | up | fading | 24h | false | 67 | | coffee | B-COF-003 | Reversal/mean-reversion risk elevated over the next 6–24h because the latest impulse appears headline-driven and partially cross-commodity. | 57 | mixed | accelerating | 6h | false | 67 |</w:t>
      </w:r>
      <w:r/>
    </w:p>
    <w:p>
      <w:r/>
      <w:r>
        <w:t>Data Dump (Machine Use)</w:t>
      </w:r>
      <w:r/>
    </w:p>
    <w:p>
      <w:r/>
      <w:r>
        <w:rPr>
          <w:rFonts w:ascii="Courier" w:hAnsi="Courier"/>
        </w:rPr>
        <w:t>{</w:t>
        <w:br/>
        <w:t xml:space="preserve"> "workflow_6B_CIS_output": {</w:t>
        <w:br/>
        <w:t xml:space="preserve"> "snapshot_id": "snap-6B-coffee-20260313T184500Z",</w:t>
        <w:br/>
        <w:t xml:space="preserve"> "timestamp_utc": "2026-03-13T18:45:00Z",</w:t>
        <w:br/>
        <w:t xml:space="preserve"> "primary_asset_focus": {</w:t>
        <w:br/>
        <w:t xml:space="preserve"> "name": "Coffee futures (KC)",</w:t>
        <w:br/>
        <w:t xml:space="preserve"> "market_code": "coffee"</w:t>
        <w:br/>
        <w:t xml:space="preserve"> },</w:t>
        <w:br/>
        <w:t xml:space="preserve"> "headline_sentiment_word": "Unstable",</w:t>
        <w:br/>
        <w:t xml:space="preserve"> "headline_conviction_score_0_100": 61,</w:t>
        <w:br/>
        <w:t xml:space="preserve"> "headline_fragility_score_0_100": 67,</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"tightening",</w:t>
        <w:br/>
        <w:t xml:space="preserve"> "beliefs": [</w:t>
        <w:br/>
        <w:t xml:space="preserve"> {</w:t>
        <w:br/>
        <w:t xml:space="preserve"> "belief_id": "B-COF-001",</w:t>
        <w:br/>
        <w:t xml:space="preserve"> "market": "coffee",</w:t>
        <w:br/>
        <w:t xml:space="preserve"> "claim": "Near-term coffee futures pricing remains biased upward due to persistent logistics/trade-disruption risk and broad agricultural risk framing, implying higher delivered cost/availability uncertainty.",</w:t>
        <w:br/>
        <w:t xml:space="preserve"> "probability_pct": 58,</w:t>
        <w:br/>
        <w:t xml:space="preserve"> "direction": "up",</w:t>
        <w:br/>
        <w:t xml:space="preserve"> "velocity": "stable",</w:t>
        <w:br/>
        <w:t xml:space="preserve"> "horizon": "24h",</w:t>
        <w:br/>
        <w:t xml:space="preserve"> "drivers": [</w:t>
        <w:br/>
        <w:t xml:space="preserve"> "shipping_freight",</w:t>
        <w:br/>
        <w:t xml:space="preserve"> "origin_supply",</w:t>
        <w:br/>
        <w:t xml:space="preserve"> "crop_conditions"</w:t>
        <w:br/>
        <w:t xml:space="preserve"> ],</w:t>
        <w:br/>
        <w:t xml:space="preserve"> "contradicted_by": [</w:t>
        <w:br/>
        <w:t xml:space="preserve"> "B-COF-003"</w:t>
        <w:br/>
        <w:t xml:space="preserve"> ]</w:t>
        <w:br/>
        <w:t xml:space="preserve"> },</w:t>
        <w:br/>
        <w:t xml:space="preserve"> {</w:t>
        <w:br/>
        <w:t xml:space="preserve"> "belief_id": "B-COF-002",</w:t>
        <w:br/>
        <w:t xml:space="preserve"> "market": "coffee",</w:t>
        <w:br/>
        <w:t xml:space="preserve"> "claim": "Demand-side narrative (major chain expansion/consumer product attention) is supportive but secondary versus supply-chain risk, providing additional upside support rather than a primary catalyst.",</w:t>
        <w:br/>
        <w:t xml:space="preserve"> "probability_pct": 54,</w:t>
        <w:br/>
        <w:t xml:space="preserve"> "direction": "up",</w:t>
        <w:br/>
        <w:t xml:space="preserve"> "velocity": "fading",</w:t>
        <w:br/>
        <w:t xml:space="preserve"> "horizon": "24h",</w:t>
        <w:br/>
        <w:t xml:space="preserve"> "drivers": [</w:t>
        <w:br/>
        <w:t xml:space="preserve"> "consumer_demand_proxy (retail/chain expansion mentions)"</w:t>
        <w:br/>
        <w:t xml:space="preserve"> ],</w:t>
        <w:br/>
        <w:t xml:space="preserve"> "contradicted_by": [</w:t>
        <w:br/>
        <w:t xml:space="preserve"> "B-COF-003"</w:t>
        <w:br/>
        <w:t xml:space="preserve"> ]</w:t>
        <w:br/>
        <w:t xml:space="preserve"> },</w:t>
        <w:br/>
        <w:t xml:space="preserve"> {</w:t>
        <w:br/>
        <w:t xml:space="preserve"> "belief_id": "B-COF-003",</w:t>
        <w:br/>
        <w:t xml:space="preserve"> "market": "coffee",</w:t>
        <w:br/>
        <w:t xml:space="preserve"> "claim": "Reversal/mean-reversion risk is elevated over the next 6\u201324h because the latest impulse appears headline-driven and partially cross-commodity (not coffee-specific), so price may fail to follow-through without fresh origin/crop confirmation.",</w:t>
        <w:br/>
        <w:t xml:space="preserve"> "probability_pct": 57,</w:t>
        <w:br/>
        <w:t xml:space="preserve"> "direction": "mixed",</w:t>
        <w:br/>
        <w:t xml:space="preserve"> "velocity": "accelerating",</w:t>
        <w:br/>
        <w:t xml:space="preserve"> "horizon": "6h",</w:t>
        <w:br/>
        <w:t xml:space="preserve"> "drivers": [</w:t>
        <w:br/>
        <w:t xml:space="preserve"> "data_sparsity_in_coffee-specific fundamentals",</w:t>
        <w:br/>
        <w:t xml:space="preserve"> "headline_whipsaw_risk"</w:t>
        <w:br/>
        <w:t xml:space="preserve"> ],</w:t>
        <w:br/>
        <w:t xml:space="preserve"> "contradicted_by": [</w:t>
        <w:br/>
        <w:t xml:space="preserve"> "B-COF-001"</w:t>
        <w:br/>
        <w:t xml:space="preserve"> ]</w:t>
        <w:br/>
        <w:t xml:space="preserve"> }</w:t>
        <w:br/>
        <w:t xml:space="preserve"> ],</w:t>
        <w:br/>
        <w:t xml:space="preserve"> "market_state_table": [</w:t>
        <w:br/>
        <w:t xml:space="preserve"> {</w:t>
        <w:br/>
        <w:t xml:space="preserve"> "market": "coffee",</w:t>
        <w:br/>
        <w:t xml:space="preserve"> "directional_state": "bullish",</w:t>
        <w:br/>
        <w:t xml:space="preserve"> "momentum_state": "weakening",</w:t>
        <w:br/>
        <w:t xml:space="preserve"> "reversal_risk": "medium",</w:t>
        <w:br/>
        <w:t xml:space="preserve"> "state_change": "new_bullish",</w:t>
        <w:br/>
        <w:t xml:space="preserve"> "conviction_score_0_100": 61,</w:t>
        <w:br/>
        <w:t xml:space="preserve"> "freshness_confidence": "medium",</w:t>
        <w:br/>
        <w:t xml:space="preserve"> "catalyst_type": "reversal_warning",</w:t>
        <w:br/>
        <w:t xml:space="preserve"> "stale_suppression_applied": false,</w:t>
        <w:br/>
        <w:t xml:space="preserve"> "thesis_kill_switch": false,</w:t>
        <w:br/>
        <w:t xml:space="preserve"> "late_breaking_alert": false,</w:t>
        <w:br/>
        <w:t xml:space="preserve"> "fragility_score_0_100": 67,</w:t>
        <w:br/>
        <w:t xml:space="preserve"> "supporting_belief_ids": [</w:t>
        <w:br/>
        <w:t xml:space="preserve"> "B-COF-001",</w:t>
        <w:br/>
        <w:t xml:space="preserve"> "B-COF-002",</w:t>
        <w:br/>
        <w:t xml:space="preserve"> "B-COF-003"</w:t>
        <w:br/>
        <w:t xml:space="preserve"> ]</w:t>
        <w:br/>
        <w:t xml:space="preserve"> }</w:t>
        <w:br/>
        <w:t xml:space="preserve"> ],</w:t>
        <w:br/>
        <w:t xml:space="preserve"> "risk_flags": [</w:t>
        <w:br/>
        <w:t xml:space="preserve"> {</w:t>
        <w:br/>
        <w:t xml:space="preserve"> "flag": "momentum_fade_last_6h",</w:t>
        <w:br/>
        <w:t xml:space="preserve"> "severity": "medium",</w:t>
        <w:br/>
        <w:t xml:space="preserve"> "detail": "Directional pressure peaked earlier in the session and has eased into the close of the 24h window."</w:t>
        <w:br/>
        <w:t xml:space="preserve"> },</w:t>
        <w:br/>
        <w:t xml:space="preserve"> {</w:t>
        <w:br/>
        <w:t xml:space="preserve"> "flag": "cross_domain_signal_bleed",</w:t>
        <w:br/>
        <w:t xml:space="preserve"> "severity": "medium",</w:t>
        <w:br/>
        <w:t xml:space="preserve"> "detail": "Several admitted drivers are broad logistics/geopolitical/agri-risk narratives that may not translate cleanly to coffee-specific supply."</w:t>
        <w:br/>
        <w:t xml:space="preserve"> },</w:t>
        <w:br/>
        <w:t xml:space="preserve"> {</w:t>
        <w:br/>
        <w:t xml:space="preserve"> "flag": "authority_mix_skew_low_tier",</w:t>
        <w:br/>
        <w:t xml:space="preserve"> "severity": "medium",</w:t>
        <w:br/>
        <w:t xml:space="preserve"> "detail": "Multiple trends show high low-authority share despite Tier-A anchors; raises whipsaw risk."</w:t>
        <w:br/>
        <w:t xml:space="preserve"> },</w:t>
        <w:br/>
        <w:t xml:space="preserve"> {</w:t>
        <w:br/>
        <w:t xml:space="preserve"> "flag": "weather_risk_singleton",</w:t>
        <w:br/>
        <w:t xml:space="preserve"> "severity": "low",</w:t>
        <w:br/>
        <w:t xml:space="preserve"> "detail": "Weather/climate anomaly risk signal appears as a single-source risk anomaly; treat as watchlist context only unless corroborated."</w:t>
        <w:br/>
        <w:t xml:space="preserve"> }</w:t>
        <w:br/>
        <w:t xml:space="preserve"> ],</w:t>
        <w:br/>
        <w:t xml:space="preserve"> "candidate_actions": [</w:t>
        <w:br/>
        <w:t xml:space="preserve"> {</w:t>
        <w:br/>
        <w:t xml:space="preserve"> "market": "coffee",</w:t>
        <w:br/>
        <w:t xml:space="preserve"> "confidence": "medium",</w:t>
        <w:br/>
        <w:t xml:space="preserve"> "action": "watch_long_bias",</w:t>
        <w:br/>
        <w:t xml:space="preserve"> "trigger_condition": "If fresh origin/crop-condition confirmation arrives (new high-authority updates) while logistics disruption narrative persists, directional bias may re-strengthen."</w:t>
        <w:br/>
        <w:t xml:space="preserve"> },</w:t>
        <w:br/>
        <w:t xml:space="preserve"> {</w:t>
        <w:br/>
        <w:t xml:space="preserve"> "market": "coffee",</w:t>
        <w:br/>
        <w:t xml:space="preserve"> "confidence": "medium",</w:t>
        <w:br/>
        <w:t xml:space="preserve"> "action": "reversal_watch",</w:t>
        <w:br/>
        <w:t xml:space="preserve"> "trigger_condition": "If additional fresh updates reduce disruption risk (de-escalation / normalisation) or if contradictory signals rise, expect potential bullish-to-neutral transition."</w:t>
        <w:br/>
        <w:t xml:space="preserve"> },</w:t>
        <w:br/>
        <w:t xml:space="preserve"> {</w:t>
        <w:br/>
        <w:t xml:space="preserve"> "market": "coffee",</w:t>
        <w:br/>
        <w:t xml:space="preserve"> "confidence": "medium",</w:t>
        <w:br/>
        <w:t xml:space="preserve"> "action": "volatility_watch",</w:t>
        <w:br/>
        <w:t xml:space="preserve"> "trigger_condition": "If contradiction ratio increases and momentum continues fading, expect choppy/range behaviour rather than trend follow-through."</w:t>
        <w:br/>
        <w:t xml:space="preserve"> },</w:t>
        <w:br/>
        <w:t xml:space="preserve"> {</w:t>
        <w:br/>
        <w:t xml:space="preserve"> "market": "coffee",</w:t>
        <w:br/>
        <w:t xml:space="preserve"> "confidence": "low",</w:t>
        <w:br/>
        <w:t xml:space="preserve"> "action": "stay_flat",</w:t>
        <w:br/>
        <w:t xml:space="preserve"> "trigger_condition": "If no coffee-specific fundamental updates arrive and signals remain mostly cross-commodity headlines, conviction may degrade further."</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"2026-03-12T19:00:00Z",</w:t>
        <w:br/>
        <w:t xml:space="preserve"> "bucket_end_utc": "2026-03-12T20:00:00Z",</w:t>
        <w:br/>
        <w:t xml:space="preserve"> "directional_score_signed": 18,</w:t>
        <w:br/>
        <w:t xml:space="preserve"> "bullish_pressure_score": 56,</w:t>
        <w:br/>
        <w:t xml:space="preserve"> "bearish_pressure_score": 38,</w:t>
        <w:br/>
        <w:t xml:space="preserve"> "net_sentiment_score": 18,</w:t>
        <w:br/>
        <w:t xml:space="preserve"> "velocity_score": 0,</w:t>
        <w:br/>
        <w:t xml:space="preserve"> "acceleration_score": 0,</w:t>
        <w:br/>
        <w:t xml:space="preserve"> "contradiction_ratio": 0.34,</w:t>
        <w:br/>
        <w:t xml:space="preserve"> "fresh_evidence_count": 2,</w:t>
        <w:br/>
        <w:t xml:space="preserve"> "stale_evidence_count": 3,</w:t>
        <w:br/>
        <w:t xml:space="preserve"> "conviction_score_0_100": 52,</w:t>
        <w:br/>
        <w:t xml:space="preserve"> "fragility_score_0_100": 69,</w:t>
        <w:br/>
        <w:t xml:space="preserve"> "dominant_state": "neutral_mixed"</w:t>
        <w:br/>
        <w:t xml:space="preserve"> },</w:t>
        <w:br/>
        <w:t xml:space="preserve"> {</w:t>
        <w:br/>
        <w:t xml:space="preserve"> "bucket_start_utc": "2026-03-12T20:00:00Z",</w:t>
        <w:br/>
        <w:t xml:space="preserve"> "bucket_end_utc": "2026-03-12T21:00:00Z",</w:t>
        <w:br/>
        <w:t xml:space="preserve"> "directional_score_signed": 16,</w:t>
        <w:br/>
        <w:t xml:space="preserve"> "bullish_pressure_score": 55,</w:t>
        <w:br/>
        <w:t xml:space="preserve"> "bearish_pressure_score": 39,</w:t>
        <w:br/>
        <w:t xml:space="preserve"> "net_sentiment_score": 16,</w:t>
        <w:br/>
        <w:t xml:space="preserve"> "velocity_score": -2,</w:t>
        <w:br/>
        <w:t xml:space="preserve"> "acceleration_score": -2,</w:t>
        <w:br/>
        <w:t xml:space="preserve"> "contradiction_ratio": 0.35,</w:t>
        <w:br/>
        <w:t xml:space="preserve"> "fresh_evidence_count": 2,</w:t>
        <w:br/>
        <w:t xml:space="preserve"> "stale_evidence_count": 3,</w:t>
        <w:br/>
        <w:t xml:space="preserve"> "conviction_score_0_100": 51,</w:t>
        <w:br/>
        <w:t xml:space="preserve"> "fragility_score_0_100": 70,</w:t>
        <w:br/>
        <w:t xml:space="preserve"> "dominant_state": "neutral_mixed"</w:t>
        <w:br/>
        <w:t xml:space="preserve"> },</w:t>
        <w:br/>
        <w:t xml:space="preserve"> {</w:t>
        <w:br/>
        <w:t xml:space="preserve"> "bucket_start_utc": "2026-03-12T21:00:00Z",</w:t>
        <w:br/>
        <w:t xml:space="preserve"> "bucket_end_utc": "2026-03-12T22:00:00Z",</w:t>
        <w:br/>
        <w:t xml:space="preserve"> "directional_score_signed": 14,</w:t>
        <w:br/>
        <w:t xml:space="preserve"> "bullish_pressure_score": 54,</w:t>
        <w:br/>
        <w:t xml:space="preserve"> "bearish_pressure_score": 40,</w:t>
        <w:br/>
        <w:t xml:space="preserve"> "net_sentiment_score": 14,</w:t>
        <w:br/>
        <w:t xml:space="preserve"> "velocity_score": -2,</w:t>
        <w:br/>
        <w:t xml:space="preserve"> "acceleration_score": 0,</w:t>
        <w:br/>
        <w:t xml:space="preserve"> "contradiction_ratio": 0.36,</w:t>
        <w:br/>
        <w:t xml:space="preserve"> "fresh_evidence_count": 2,</w:t>
        <w:br/>
        <w:t xml:space="preserve"> "stale_evidence_count": 3,</w:t>
        <w:br/>
        <w:t xml:space="preserve"> "conviction_score_0_100": 50,</w:t>
        <w:br/>
        <w:t xml:space="preserve"> "fragility_score_0_100": 71,</w:t>
        <w:br/>
        <w:t xml:space="preserve"> "dominant_state": "neutral_mixed"</w:t>
        <w:br/>
        <w:t xml:space="preserve"> },</w:t>
        <w:br/>
        <w:t xml:space="preserve"> {</w:t>
        <w:br/>
        <w:t xml:space="preserve"> "bucket_start_utc": "2026-03-12T22:00:00Z",</w:t>
        <w:br/>
        <w:t xml:space="preserve"> "bucket_end_utc": "2026-03-12T23:00:00Z",</w:t>
        <w:br/>
        <w:t xml:space="preserve"> "directional_score_signed": 15,</w:t>
        <w:br/>
        <w:t xml:space="preserve"> "bullish_pressure_score": 55,</w:t>
        <w:br/>
        <w:t xml:space="preserve"> "bearish_pressure_score": 40,</w:t>
        <w:br/>
        <w:t xml:space="preserve"> "net_sentiment_score": 15,</w:t>
        <w:br/>
        <w:t xml:space="preserve"> "velocity_score": 1,</w:t>
        <w:br/>
        <w:t xml:space="preserve"> "acceleration_score": 3,</w:t>
        <w:br/>
        <w:t xml:space="preserve"> "contradiction_ratio": 0.35,</w:t>
        <w:br/>
        <w:t xml:space="preserve"> "fresh_evidence_count": 2,</w:t>
        <w:br/>
        <w:t xml:space="preserve"> "stale_evidence_count": 3,</w:t>
        <w:br/>
        <w:t xml:space="preserve"> "conviction_score_0_100": 50,</w:t>
        <w:br/>
        <w:t xml:space="preserve"> "fragility_score_0_100": 70,</w:t>
        <w:br/>
        <w:t xml:space="preserve"> "dominant_state": "neutral_mixed"</w:t>
        <w:br/>
        <w:t xml:space="preserve"> },</w:t>
        <w:br/>
        <w:t xml:space="preserve"> {</w:t>
        <w:br/>
        <w:t xml:space="preserve"> "bucket_start_utc": "2026-03-12T23:00:00Z",</w:t>
        <w:br/>
        <w:t xml:space="preserve"> "bucket_end_utc": "2026-03-13T00:00:00Z",</w:t>
        <w:br/>
        <w:t xml:space="preserve"> "directional_score_signed": 17,</w:t>
        <w:br/>
        <w:t xml:space="preserve"> "bullish_pressure_score": 56,</w:t>
        <w:br/>
        <w:t xml:space="preserve"> "bearish_pressure_score": 39,</w:t>
        <w:br/>
        <w:t xml:space="preserve"> "net_sentiment_score": 17,</w:t>
        <w:br/>
        <w:t xml:space="preserve"> "velocity_score": 2,</w:t>
        <w:br/>
        <w:t xml:space="preserve"> "acceleration_score": 1,</w:t>
        <w:br/>
        <w:t xml:space="preserve"> "contradiction_ratio": 0.34,</w:t>
        <w:br/>
        <w:t xml:space="preserve"> "fresh_evidence_count": 2,</w:t>
        <w:br/>
        <w:t xml:space="preserve"> "stale_evidence_count": 3,</w:t>
        <w:br/>
        <w:t xml:space="preserve"> "conviction_score_0_100": 52,</w:t>
        <w:br/>
        <w:t xml:space="preserve"> "fragility_score_0_100": 69,</w:t>
        <w:br/>
        <w:t xml:space="preserve"> "dominant_state": "neutral_mixed"</w:t>
        <w:br/>
        <w:t xml:space="preserve"> },</w:t>
        <w:br/>
        <w:t xml:space="preserve"> {</w:t>
        <w:br/>
        <w:t xml:space="preserve"> "bucket_start_utc": "2026-03-13T00:00:00Z",</w:t>
        <w:br/>
        <w:t xml:space="preserve"> "bucket_end_utc": "2026-03-13T01:00:00Z",</w:t>
        <w:br/>
        <w:t xml:space="preserve"> "directional_score_signed": 19,</w:t>
        <w:br/>
        <w:t xml:space="preserve"> "bullish_pressure_score": 58,</w:t>
        <w:br/>
        <w:t xml:space="preserve"> "bearish_pressure_score": 39,</w:t>
        <w:br/>
        <w:t xml:space="preserve"> "net_sentiment_score": 19,</w:t>
        <w:br/>
        <w:t xml:space="preserve"> "velocity_score": 2,</w:t>
        <w:br/>
        <w:t xml:space="preserve"> "acceleration_score": 0,</w:t>
        <w:br/>
        <w:t xml:space="preserve"> "contradiction_ratio": 0.33,</w:t>
        <w:br/>
        <w:t xml:space="preserve"> "fresh_evidence_count": 3,</w:t>
        <w:br/>
        <w:t xml:space="preserve"> "stale_evidence_count": 3,</w:t>
        <w:br/>
        <w:t xml:space="preserve"> "conviction_score_0_100": 54,</w:t>
        <w:br/>
        <w:t xml:space="preserve"> "fragility_score_0_100": 68,</w:t>
        <w:br/>
        <w:t xml:space="preserve"> "dominant_state": "neutral_mixed"</w:t>
        <w:br/>
        <w:t xml:space="preserve"> },</w:t>
        <w:br/>
        <w:t xml:space="preserve"> {</w:t>
        <w:br/>
        <w:t xml:space="preserve"> "bucket_start_utc": "2026-03-13T01:00:00Z",</w:t>
        <w:br/>
        <w:t xml:space="preserve"> "bucket_end_utc": "2026-03-13T02:00:00Z",</w:t>
        <w:br/>
        <w:t xml:space="preserve"> "directional_score_signed": 21,</w:t>
        <w:br/>
        <w:t xml:space="preserve"> "bullish_pressure_score": 60,</w:t>
        <w:br/>
        <w:t xml:space="preserve"> "bearish_pressure_score": 39,</w:t>
        <w:br/>
        <w:t xml:space="preserve"> "net_sentiment_score": 21,</w:t>
        <w:br/>
        <w:t xml:space="preserve"> "velocity_score": 2,</w:t>
        <w:br/>
        <w:t xml:space="preserve"> "acceleration_score": 0,</w:t>
        <w:br/>
        <w:t xml:space="preserve"> "contradiction_ratio": 0.32,</w:t>
        <w:br/>
        <w:t xml:space="preserve"> "fresh_evidence_count": 3,</w:t>
        <w:br/>
        <w:t xml:space="preserve"> "stale_evidence_count": 3,</w:t>
        <w:br/>
        <w:t xml:space="preserve"> "conviction_score_0_100": 56,</w:t>
        <w:br/>
        <w:t xml:space="preserve"> "fragility_score_0_100": 67,</w:t>
        <w:br/>
        <w:t xml:space="preserve"> "dominant_state": "bullish"</w:t>
        <w:br/>
        <w:t xml:space="preserve"> },</w:t>
        <w:br/>
        <w:t xml:space="preserve"> {</w:t>
        <w:br/>
        <w:t xml:space="preserve"> "bucket_start_utc": "2026-03-13T02:00:00Z",</w:t>
        <w:br/>
        <w:t xml:space="preserve"> "bucket_end_utc": "2026-03-13T03:00:00Z",</w:t>
        <w:br/>
        <w:t xml:space="preserve"> "directional_score_signed": 22,</w:t>
        <w:br/>
        <w:t xml:space="preserve"> "bullish_pressure_score": 60,</w:t>
        <w:br/>
        <w:t xml:space="preserve"> "bearish_pressure_score": 38,</w:t>
        <w:br/>
        <w:t xml:space="preserve"> "net_sentiment_score": 22,</w:t>
        <w:br/>
        <w:t xml:space="preserve"> "velocity_score": 1,</w:t>
        <w:br/>
        <w:t xml:space="preserve"> "acceleration_score": -1,</w:t>
        <w:br/>
        <w:t xml:space="preserve"> "contradiction_ratio": 0.32,</w:t>
        <w:br/>
        <w:t xml:space="preserve"> "fresh_evidence_count": 3,</w:t>
        <w:br/>
        <w:t xml:space="preserve"> "stale_evidence_count": 3,</w:t>
        <w:br/>
        <w:t xml:space="preserve"> "conviction_score_0_100": 56,</w:t>
        <w:br/>
        <w:t xml:space="preserve"> "fragility_score_0_100": 66,</w:t>
        <w:br/>
        <w:t xml:space="preserve"> "dominant_state": "bullish"</w:t>
        <w:br/>
        <w:t xml:space="preserve"> },</w:t>
        <w:br/>
        <w:t xml:space="preserve"> {</w:t>
        <w:br/>
        <w:t xml:space="preserve"> "bucket_start_utc": "2026-03-13T03:00:00Z",</w:t>
        <w:br/>
        <w:t xml:space="preserve"> "bucket_end_utc": "2026-03-13T04:00:00Z",</w:t>
        <w:br/>
        <w:t xml:space="preserve"> "directional_score_signed": 23,</w:t>
        <w:br/>
        <w:t xml:space="preserve"> "bullish_pressure_score": 61,</w:t>
        <w:br/>
        <w:t xml:space="preserve"> "bearish_pressure_score": 38,</w:t>
        <w:br/>
        <w:t xml:space="preserve"> "net_sentiment_score": 23,</w:t>
        <w:br/>
        <w:t xml:space="preserve"> "velocity_score": 1,</w:t>
        <w:br/>
        <w:t xml:space="preserve"> "acceleration_score": 0,</w:t>
        <w:br/>
        <w:t xml:space="preserve"> "contradiction_ratio": 0.31,</w:t>
        <w:br/>
        <w:t xml:space="preserve"> "fresh_evidence_count": 3,</w:t>
        <w:br/>
        <w:t xml:space="preserve"> "stale_evidence_count": 3,</w:t>
        <w:br/>
        <w:t xml:space="preserve"> "conviction_score_0_100": 57,</w:t>
        <w:br/>
        <w:t xml:space="preserve"> "fragility_score_0_100": 66,</w:t>
        <w:br/>
        <w:t xml:space="preserve"> "dominant_state": "bullish"</w:t>
        <w:br/>
        <w:t xml:space="preserve"> },</w:t>
        <w:br/>
        <w:t xml:space="preserve"> {</w:t>
        <w:br/>
        <w:t xml:space="preserve"> "bucket_start_utc": "2026-03-13T04:00:00Z",</w:t>
        <w:br/>
        <w:t xml:space="preserve"> "bucket_end_utc": "2026-03-13T05:00:00Z",</w:t>
        <w:br/>
        <w:t xml:space="preserve"> "directional_score_signed": 24,</w:t>
        <w:br/>
        <w:t xml:space="preserve"> "bullish_pressure_score": 62,</w:t>
        <w:br/>
        <w:t xml:space="preserve"> "bearish_pressure_score": 38,</w:t>
        <w:br/>
        <w:t xml:space="preserve"> "net_sentiment_score": 24,</w:t>
        <w:br/>
        <w:t xml:space="preserve"> "velocity_score": 1,</w:t>
        <w:br/>
        <w:t xml:space="preserve"> "acceleration_score": 0,</w:t>
        <w:br/>
        <w:t xml:space="preserve"> "contradiction_ratio": 0.31,</w:t>
        <w:br/>
        <w:t xml:space="preserve"> "fresh_evidence_count": 3,</w:t>
        <w:br/>
        <w:t xml:space="preserve"> "stale_evidence_count": 3,</w:t>
        <w:br/>
        <w:t xml:space="preserve"> "conviction_score_0_100": 58,</w:t>
        <w:br/>
        <w:t xml:space="preserve"> "fragility_score_0_100": 65,</w:t>
        <w:br/>
        <w:t xml:space="preserve"> "dominant_state": "bullish"</w:t>
        <w:br/>
        <w:t xml:space="preserve"> },</w:t>
        <w:br/>
        <w:t xml:space="preserve"> {</w:t>
        <w:br/>
        <w:t xml:space="preserve"> "bucket_start_utc": "2026-03-13T05:00:00Z",</w:t>
        <w:br/>
        <w:t xml:space="preserve"> "bucket_end_utc": "2026-03-13T06:00:00Z",</w:t>
        <w:br/>
        <w:t xml:space="preserve"> "directional_score_signed": 22,</w:t>
        <w:br/>
        <w:t xml:space="preserve"> "bullish_pressure_score": 61,</w:t>
        <w:br/>
        <w:t xml:space="preserve"> "bearish_pressure_score": 39,</w:t>
        <w:br/>
        <w:t xml:space="preserve"> "net_sentiment_score": 22,</w:t>
        <w:br/>
        <w:t xml:space="preserve"> "velocity_score": -2,</w:t>
        <w:br/>
        <w:t xml:space="preserve"> "acceleration_score": -3,</w:t>
        <w:br/>
        <w:t xml:space="preserve"> "contradiction_ratio": 0.32,</w:t>
        <w:br/>
        <w:t xml:space="preserve"> "fresh_evidence_count": 3,</w:t>
        <w:br/>
        <w:t xml:space="preserve"> "stale_evidence_count": 3,</w:t>
        <w:br/>
        <w:t xml:space="preserve"> "conviction_score_0_100": 56,</w:t>
        <w:br/>
        <w:t xml:space="preserve"> "fragility_score_0_100": 66,</w:t>
        <w:br/>
        <w:t xml:space="preserve"> "dominant_state": "bullish"</w:t>
        <w:br/>
        <w:t xml:space="preserve"> },</w:t>
        <w:br/>
        <w:t xml:space="preserve"> {</w:t>
        <w:br/>
        <w:t xml:space="preserve"> "bucket_start_utc": "2026-03-13T06:00:00Z",</w:t>
        <w:br/>
        <w:t xml:space="preserve"> "bucket_end_utc": "2026-03-13T07:00:00Z",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0,</w:t>
        <w:br/>
        <w:t xml:space="preserve"> "contradiction_ratio": 0.33,</w:t>
        <w:br/>
        <w:t xml:space="preserve"> "fresh_evidence_count": 3,</w:t>
        <w:br/>
        <w:t xml:space="preserve"> "stale_evidence_count": 3,</w:t>
        <w:br/>
        <w:t xml:space="preserve"> "conviction_score_0_100": 55,</w:t>
        <w:br/>
        <w:t xml:space="preserve"> "fragility_score_0_100": 67,</w:t>
        <w:br/>
        <w:t xml:space="preserve"> "dominant_state": "bullish"</w:t>
        <w:br/>
        <w:t xml:space="preserve"> },</w:t>
        <w:br/>
        <w:t xml:space="preserve"> {</w:t>
        <w:br/>
        <w:t xml:space="preserve"> "bucket_start_utc": "2026-03-13T07:00:00Z",</w:t>
        <w:br/>
        <w:t xml:space="preserve"> "bucket_end_utc": "2026-03-13T08:00:00Z",</w:t>
        <w:br/>
        <w:t xml:space="preserve"> "directional_score_signed": 21,</w:t>
        <w:br/>
        <w:t xml:space="preserve"> "bullish_pressure_score": 61,</w:t>
        <w:br/>
        <w:t xml:space="preserve"> "bearish_pressure_score": 40,</w:t>
        <w:br/>
        <w:t xml:space="preserve"> "net_sentiment_score": 21,</w:t>
        <w:br/>
        <w:t xml:space="preserve"> "velocity_score": 1,</w:t>
        <w:br/>
        <w:t xml:space="preserve"> "acceleration_score": 3,</w:t>
        <w:br/>
        <w:t xml:space="preserve"> "contradiction_ratio": 0.32,</w:t>
        <w:br/>
        <w:t xml:space="preserve"> "fresh_evidence_count": 3,</w:t>
        <w:br/>
        <w:t xml:space="preserve"> "stale_evidence_count": 3,</w:t>
        <w:br/>
        <w:t xml:space="preserve"> "conviction_score_0_100": 56,</w:t>
        <w:br/>
        <w:t xml:space="preserve"> "fragility_score_0_100": 66,</w:t>
        <w:br/>
        <w:t xml:space="preserve"> "dominant_state": "bullish"</w:t>
        <w:br/>
        <w:t xml:space="preserve"> },</w:t>
        <w:br/>
        <w:t xml:space="preserve"> {</w:t>
        <w:br/>
        <w:t xml:space="preserve"> "bucket_start_utc": "2026-03-13T08:00:00Z",</w:t>
        <w:br/>
        <w:t xml:space="preserve"> "bucket_end_utc": "2026-03-13T09:00:00Z",</w:t>
        <w:br/>
        <w:t xml:space="preserve"> "directional_score_signed": 23,</w:t>
        <w:br/>
        <w:t xml:space="preserve"> "bullish_pressure_score": 62,</w:t>
        <w:br/>
        <w:t xml:space="preserve"> "bearish_pressure_score": 39,</w:t>
        <w:br/>
        <w:t xml:space="preserve"> "net_sentiment_score": 23,</w:t>
        <w:br/>
        <w:t xml:space="preserve"> "velocity_score": 2,</w:t>
        <w:br/>
        <w:t xml:space="preserve"> "acceleration_score": 1,</w:t>
        <w:br/>
        <w:t xml:space="preserve"> "contradiction_ratio": 0.31,</w:t>
        <w:br/>
        <w:t xml:space="preserve"> "fresh_evidence_count": 3,</w:t>
        <w:br/>
        <w:t xml:space="preserve"> "stale_evidence_count": 3,</w:t>
        <w:br/>
        <w:t xml:space="preserve"> "conviction_score_0_100": 58,</w:t>
        <w:br/>
        <w:t xml:space="preserve"> "fragility_score_0_100": 65,</w:t>
        <w:br/>
        <w:t xml:space="preserve"> "dominant_state": "bullish"</w:t>
        <w:br/>
        <w:t xml:space="preserve"> },</w:t>
        <w:br/>
        <w:t xml:space="preserve"> {</w:t>
        <w:br/>
        <w:t xml:space="preserve"> "bucket_start_utc": "2026-03-13T09:00:00Z",</w:t>
        <w:br/>
        <w:t xml:space="preserve"> "bucket_end_utc": "2026-03-13T10:00:00Z",</w:t>
        <w:br/>
        <w:t xml:space="preserve"> "directional_score_signed": 26,</w:t>
        <w:br/>
        <w:t xml:space="preserve"> "bullish_pressure_score": 64,</w:t>
        <w:br/>
        <w:t xml:space="preserve"> "bearish_pressure_score": 38,</w:t>
        <w:br/>
        <w:t xml:space="preserve"> "net_sentiment_score": 26,</w:t>
        <w:br/>
        <w:t xml:space="preserve"> "velocity_score": 3,</w:t>
        <w:br/>
        <w:t xml:space="preserve"> "acceleration_score": 1,</w:t>
        <w:br/>
        <w:t xml:space="preserve"> "contradiction_ratio": 0.3,</w:t>
        <w:br/>
        <w:t xml:space="preserve"> "fresh_evidence_count": 4,</w:t>
        <w:br/>
        <w:t xml:space="preserve"> "stale_evidence_count": 3,</w:t>
        <w:br/>
        <w:t xml:space="preserve"> "conviction_score_0_100": 60,</w:t>
        <w:br/>
        <w:t xml:space="preserve"> "fragility_score_0_100": 63,</w:t>
        <w:br/>
        <w:t xml:space="preserve"> "dominant_state": "bullish"</w:t>
        <w:br/>
        <w:t xml:space="preserve"> },</w:t>
        <w:br/>
        <w:t xml:space="preserve"> {</w:t>
        <w:br/>
        <w:t xml:space="preserve"> "bucket_start_utc": "2026-03-13T10:00:00Z",</w:t>
        <w:br/>
        <w:t xml:space="preserve"> "bucket_end_utc": "2026-03-13T11:00:00Z",</w:t>
        <w:br/>
        <w:t xml:space="preserve"> "directional_score_signed": 30,</w:t>
        <w:br/>
        <w:t xml:space="preserve"> "bullish_pressure_score": 66,</w:t>
        <w:br/>
        <w:t xml:space="preserve"> "bearish_pressure_score": 36,</w:t>
        <w:br/>
        <w:t xml:space="preserve"> "net_sentiment_score": 30,</w:t>
        <w:br/>
        <w:t xml:space="preserve"> "velocity_score": 4,</w:t>
        <w:br/>
        <w:t xml:space="preserve"> "acceleration_score": 1,</w:t>
        <w:br/>
        <w:t xml:space="preserve"> "contradiction_ratio": 0.29,</w:t>
        <w:br/>
        <w:t xml:space="preserve"> "fresh_evidence_count": 4,</w:t>
        <w:br/>
        <w:t xml:space="preserve"> "stale_evidence_count": 3,</w:t>
        <w:br/>
        <w:t xml:space="preserve"> "conviction_score_0_100": 63,</w:t>
        <w:br/>
        <w:t xml:space="preserve"> "fragility_score_0_100": 61,</w:t>
        <w:br/>
        <w:t xml:space="preserve"> "dominant_state": "bullish"</w:t>
        <w:br/>
        <w:t xml:space="preserve"> },</w:t>
        <w:br/>
        <w:t xml:space="preserve"> {</w:t>
        <w:br/>
        <w:t xml:space="preserve"> "bucket_start_utc": "2026-03-13T11:00:00Z",</w:t>
        <w:br/>
        <w:t xml:space="preserve"> "bucket_end_utc": "2026-03-13T12:00:00Z",</w:t>
        <w:br/>
        <w:t xml:space="preserve"> "directional_score_signed": 34,</w:t>
        <w:br/>
        <w:t xml:space="preserve"> "bullish_pressure_score": 68,</w:t>
        <w:br/>
        <w:t xml:space="preserve"> "bearish_pressure_score": 34,</w:t>
        <w:br/>
        <w:t xml:space="preserve"> "net_sentiment_score": 34,</w:t>
        <w:br/>
        <w:t xml:space="preserve"> "velocity_score": 4,</w:t>
        <w:br/>
        <w:t xml:space="preserve"> "acceleration_score": 0,</w:t>
        <w:br/>
        <w:t xml:space="preserve"> "contradiction_ratio": 0.28,</w:t>
        <w:br/>
        <w:t xml:space="preserve"> "fresh_evidence_count": 5,</w:t>
        <w:br/>
        <w:t xml:space="preserve"> "stale_evidence_count": 3,</w:t>
        <w:br/>
        <w:t xml:space="preserve"> "conviction_score_0_100": 65,</w:t>
        <w:br/>
        <w:t xml:space="preserve"> "fragility_score_0_100": 60,</w:t>
        <w:br/>
        <w:t xml:space="preserve"> "dominant_state": "bullish"</w:t>
        <w:br/>
        <w:t xml:space="preserve"> },</w:t>
        <w:br/>
        <w:t xml:space="preserve"> {</w:t>
        <w:br/>
        <w:t xml:space="preserve"> "bucket_start_utc": "2026-03-13T12:00:00Z",</w:t>
        <w:br/>
        <w:t xml:space="preserve"> "bucket_end_utc": "2026-03-13T13:00:00Z",</w:t>
        <w:br/>
        <w:t xml:space="preserve"> "directional_score_signed": 38,</w:t>
        <w:br/>
        <w:t xml:space="preserve"> "bullish_pressure_score": 70,</w:t>
        <w:br/>
        <w:t xml:space="preserve"> "bearish_pressure_score": 32,</w:t>
        <w:br/>
        <w:t xml:space="preserve"> "net_sentiment_score": 38,</w:t>
        <w:br/>
        <w:t xml:space="preserve"> "velocity_score": 4,</w:t>
        <w:br/>
        <w:t xml:space="preserve"> "acceleration_score": 0,</w:t>
        <w:br/>
        <w:t xml:space="preserve"> "contradiction_ratio": 0.27,</w:t>
        <w:br/>
        <w:t xml:space="preserve"> "fresh_evidence_count": 5,</w:t>
        <w:br/>
        <w:t xml:space="preserve"> "stale_evidence_count": 3,</w:t>
        <w:br/>
        <w:t xml:space="preserve"> "conviction_score_0_100": 67,</w:t>
        <w:br/>
        <w:t xml:space="preserve"> "fragility_score_0_100": 59,</w:t>
        <w:br/>
        <w:t xml:space="preserve"> "dominant_state": "bullish"</w:t>
        <w:br/>
        <w:t xml:space="preserve"> },</w:t>
        <w:br/>
        <w:t xml:space="preserve"> {</w:t>
        <w:br/>
        <w:t xml:space="preserve"> "bucket_start_utc": "2026-03-13T13:00:00Z",</w:t>
        <w:br/>
        <w:t xml:space="preserve"> "bucket_end_utc": "2026-03-13T14:00:00Z",</w:t>
        <w:br/>
        <w:t xml:space="preserve"> "directional_score_signed": 46,</w:t>
        <w:br/>
        <w:t xml:space="preserve"> "bullish_pressure_score": 74,</w:t>
        <w:br/>
        <w:t xml:space="preserve"> "bearish_pressure_score": 28,</w:t>
        <w:br/>
        <w:t xml:space="preserve"> "net_sentiment_score": 46,</w:t>
        <w:br/>
        <w:t xml:space="preserve"> "velocity_score": 8,</w:t>
        <w:br/>
        <w:t xml:space="preserve"> "acceleration_score": 4,</w:t>
        <w:br/>
        <w:t xml:space="preserve"> "contradiction_ratio": 0.25,</w:t>
        <w:br/>
        <w:t xml:space="preserve"> "fresh_evidence_count": 6,</w:t>
        <w:br/>
        <w:t xml:space="preserve"> "stale_evidence_count": 3,</w:t>
        <w:br/>
        <w:t xml:space="preserve"> "conviction_score_0_100": 70,</w:t>
        <w:br/>
        <w:t xml:space="preserve"> "fragility_score_0_100": 58,</w:t>
        <w:br/>
        <w:t xml:space="preserve"> "dominant_state": "bullish"</w:t>
        <w:br/>
        <w:t xml:space="preserve"> },</w:t>
        <w:br/>
        <w:t xml:space="preserve"> {</w:t>
        <w:br/>
        <w:t xml:space="preserve"> "bucket_start_utc": "2026-03-13T14:00:00Z",</w:t>
        <w:br/>
        <w:t xml:space="preserve"> "bucket_end_utc": "2026-03-13T15:00:00Z",</w:t>
        <w:br/>
        <w:t xml:space="preserve"> "directional_score_signed": 43,</w:t>
        <w:br/>
        <w:t xml:space="preserve"> "bullish_pressure_score": 73,</w:t>
        <w:br/>
        <w:t xml:space="preserve"> "bearish_pressure_score": 30,</w:t>
        <w:br/>
        <w:t xml:space="preserve"> "net_sentiment_score": 43,</w:t>
        <w:br/>
        <w:t xml:space="preserve"> "velocity_score": -3,</w:t>
        <w:br/>
        <w:t xml:space="preserve"> "acceleration_score": -11,</w:t>
        <w:br/>
        <w:t xml:space="preserve"> "contradiction_ratio": 0.27,</w:t>
        <w:br/>
        <w:t xml:space="preserve"> "fresh_evidence_count": 5,</w:t>
        <w:br/>
        <w:t xml:space="preserve"> "stale_evidence_count": 3,</w:t>
        <w:br/>
        <w:t xml:space="preserve"> "conviction_score_0_100": 68,</w:t>
        <w:br/>
        <w:t xml:space="preserve"> "fragility_score_0_100": 60,</w:t>
        <w:br/>
        <w:t xml:space="preserve"> "dominant_state": "bullish"</w:t>
        <w:br/>
        <w:t xml:space="preserve"> },</w:t>
        <w:br/>
        <w:t xml:space="preserve"> {</w:t>
        <w:br/>
        <w:t xml:space="preserve"> "bucket_start_utc": "2026-03-13T15:00:00Z",</w:t>
        <w:br/>
        <w:t xml:space="preserve"> "bucket_end_utc": "2026-03-13T16:00:00Z",</w:t>
        <w:br/>
        <w:t xml:space="preserve"> "directional_score_signed": 40,</w:t>
        <w:br/>
        <w:t xml:space="preserve"> "bullish_pressure_score": 71,</w:t>
        <w:br/>
        <w:t xml:space="preserve"> "bearish_pressure_score": 31,</w:t>
        <w:br/>
        <w:t xml:space="preserve"> "net_sentiment_score": 40,</w:t>
        <w:br/>
        <w:t xml:space="preserve"> "velocity_score": -3,</w:t>
        <w:br/>
        <w:t xml:space="preserve"> "acceleration_score": 0,</w:t>
        <w:br/>
        <w:t xml:space="preserve"> "contradiction_ratio": 0.29,</w:t>
        <w:br/>
        <w:t xml:space="preserve"> "fresh_evidence_count": 5,</w:t>
        <w:br/>
        <w:t xml:space="preserve"> "stale_evidence_count": 3,</w:t>
        <w:br/>
        <w:t xml:space="preserve"> "conviction_score_0_100": 66,</w:t>
        <w:br/>
        <w:t xml:space="preserve"> "fragility_score_0_100": 62,</w:t>
        <w:br/>
        <w:t xml:space="preserve"> "dominant_state": "bullish"</w:t>
        <w:br/>
        <w:t xml:space="preserve"> },</w:t>
        <w:br/>
        <w:t xml:space="preserve"> {</w:t>
        <w:br/>
        <w:t xml:space="preserve"> "bucket_start_utc": "2026-03-13T16:00:00Z",</w:t>
        <w:br/>
        <w:t xml:space="preserve"> "bucket_end_utc": "2026-03-13T17:00:00Z",</w:t>
        <w:br/>
        <w:t xml:space="preserve"> "directional_score_signed": 38,</w:t>
        <w:br/>
        <w:t xml:space="preserve"> "bullish_pressure_score": 70,</w:t>
        <w:br/>
        <w:t xml:space="preserve"> "bearish_pressure_score": 32,</w:t>
        <w:br/>
        <w:t xml:space="preserve"> "net_sentiment_score": 38,</w:t>
        <w:br/>
        <w:t xml:space="preserve"> "velocity_score": -2,</w:t>
        <w:br/>
        <w:t xml:space="preserve"> "acceleration_score": 1,</w:t>
        <w:br/>
        <w:t xml:space="preserve"> "contradiction_ratio": 0.31,</w:t>
        <w:br/>
        <w:t xml:space="preserve"> "fresh_evidence_count": 4,</w:t>
        <w:br/>
        <w:t xml:space="preserve"> "stale_evidence_count": 3,</w:t>
        <w:br/>
        <w:t xml:space="preserve"> "conviction_score_0_100": 64,</w:t>
        <w:br/>
        <w:t xml:space="preserve"> "fragility_score_0_100": 64,</w:t>
        <w:br/>
        <w:t xml:space="preserve"> "dominant_state": "bullish"</w:t>
        <w:br/>
        <w:t xml:space="preserve"> },</w:t>
        <w:br/>
        <w:t xml:space="preserve"> {</w:t>
        <w:br/>
        <w:t xml:space="preserve"> "bucket_start_utc": "2026-03-13T17:00:00Z",</w:t>
        <w:br/>
        <w:t xml:space="preserve"> "bucket_end_utc": "2026-03-13T18:00:00Z",</w:t>
        <w:br/>
        <w:t xml:space="preserve"> "directional_score_signed": 36,</w:t>
        <w:br/>
        <w:t xml:space="preserve"> "bullish_pressure_score": 69,</w:t>
        <w:br/>
        <w:t xml:space="preserve"> "bearish_pressure_score": 33,</w:t>
        <w:br/>
        <w:t xml:space="preserve"> "net_sentiment_score": 36,</w:t>
        <w:br/>
        <w:t xml:space="preserve"> "velocity_score": -2,</w:t>
        <w:br/>
        <w:t xml:space="preserve"> "acceleration_score": 0,</w:t>
        <w:br/>
        <w:t xml:space="preserve"> "contradiction_ratio": 0.33,</w:t>
        <w:br/>
        <w:t xml:space="preserve"> "fresh_evidence_count": 4,</w:t>
        <w:br/>
        <w:t xml:space="preserve"> "stale_evidence_count": 3,</w:t>
        <w:br/>
        <w:t xml:space="preserve"> "conviction_score_0_100": 62,</w:t>
        <w:br/>
        <w:t xml:space="preserve"> "fragility_score_0_100": 66,</w:t>
        <w:br/>
        <w:t xml:space="preserve"> "dominant_state": "bullish"</w:t>
        <w:br/>
        <w:t xml:space="preserve"> },</w:t>
        <w:br/>
        <w:t xml:space="preserve"> {</w:t>
        <w:br/>
        <w:t xml:space="preserve"> "bucket_start_utc": "2026-03-13T18:00:00Z",</w:t>
        <w:br/>
        <w:t xml:space="preserve"> "bucket_end_utc": "2026-03-13T19:00:00Z",</w:t>
        <w:br/>
        <w:t xml:space="preserve"> "directional_score_signed": 35,</w:t>
        <w:br/>
        <w:t xml:space="preserve"> "bullish_pressure_score": 68,</w:t>
        <w:br/>
        <w:t xml:space="preserve"> "bearish_pressure_score": 33,</w:t>
        <w:br/>
        <w:t xml:space="preserve"> "net_sentiment_score": 35,</w:t>
        <w:br/>
        <w:t xml:space="preserve"> "velocity_score": -1,</w:t>
        <w:br/>
        <w:t xml:space="preserve"> "acceleration_score": 1,</w:t>
        <w:br/>
        <w:t xml:space="preserve"> "contradiction_ratio": 0.34,</w:t>
        <w:br/>
        <w:t xml:space="preserve"> "fresh_evidence_count": 4,</w:t>
        <w:br/>
        <w:t xml:space="preserve"> "stale_evidence_count": 3,</w:t>
        <w:br/>
        <w:t xml:space="preserve"> "conviction_score_0_100": 61,</w:t>
        <w:br/>
        <w:t xml:space="preserve"> "fragility_score_0_100": 67,</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46,</w:t>
        <w:br/>
        <w:t xml:space="preserve"> "timeseries_peak_bearish": 0,</w:t>
        <w:br/>
        <w:t xml:space="preserve"> "latest_inflection_direction": "down",</w:t>
        <w:br/>
        <w:t xml:space="preserve"> "latest_inflection_strength": 5,</w:t>
        <w:br/>
        <w:t xml:space="preserve"> "signal_regime": "weakening_bullish"</w:t>
        <w:br/>
        <w:t xml:space="preserve"> }</w:t>
        <w:br/>
        <w:t xml:space="preserve"> },</w:t>
        <w:br/>
        <w:t xml:space="preserve"> "diagnostics": {</w:t>
        <w:br/>
        <w:t xml:space="preserve"> "trends_seen": 12,</w:t>
        <w:br/>
        <w:t xml:space="preserve"> "trends_admitted": 10,</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as coffee from flight_plan.target_market_code.",</w:t>
        <w:br/>
        <w:t xml:space="preserve"> "No per-record timestamp physics provided to 6B; timeseries buckets are conservative reconstructions from admitted signal recency/temporal profiles (structure preserved; confidence capped).",</w:t>
        <w:br/>
        <w:t xml:space="preserve"> "Several trends are logistics/geopolitical/agri-risk narratives; mapped to coffee via relevance to origin supply, freight, and coffee-sector entities where present. Unmapped/low-specificity items were suppressed."</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https://index.hu/gazdasag/2026/03/13/elelmiszerar-mezogazdasag-valsag-kozel-kelet-hormuzi-szoros/</w:t>
        </w:r>
      </w:hyperlink>
      <w:r>
        <w:t xml:space="preserve"> - * A Közel-Keleten zajló konfliktus és a Hormuzi-szoros bizonytalansága globális élelmiszer-ellátási láncot és termelési költségeket érint. * A tengeri kereskedelmi útvonalak akadozása, műtrágya-alapanyagok beszállítása, valamint a logisztikai költségek növekedése emelkedő élelmiszerárakat okozhat világszerte, különösen Európában és Magyarországon. * A Hormuzi-szoros forgalmának akadozása akadályokat okoz az arab országok importját illetően, melyek 80-90%-ban ezen az útvonalon keresztül szerzik be behozatalukat. * A műtrágya alapanyagok szállítása és az energetikai infrastruktúrát érő támadások növelik a gyártási költségeket, tovább árdrágítva a mezőgazdasági termelést. * A szállítási költségek és logisztikai problémák miatt rövid távon nem alakult ki globális hiány, de a sérülékeny ellátási láncok és a dráguló üzemanyag felfüggesztheti a mezőgazdasági műveleteket, ami a kiskereskedelmi árak növekedését eredményezheti. 2. </w:t>
      </w:r>
      <w:hyperlink r:id="rId10">
        <w:r>
          <w:rPr>
            <w:color w:val="0000EE"/>
            <w:u w:val="single"/>
          </w:rPr>
          <w:t>https://www.canadiancattlemen.ca/daily/u-s-farmers-rush-to-sell-crops-as-iran-war-fuels-rally/</w:t>
        </w:r>
      </w:hyperlink>
      <w:r>
        <w:t xml:space="preserve"> - * U.S. farmers accelerate crop sales due to price rallies following Iran conflict, mainly in the Midwest. * Prices for soybeans, corn, and wheat have hit high levels, encouraging farmers to sell from stored harvests. * The conflict has disrupted fertilizer shipments, contributing to higher input costs. * Farmers are also signing contracts for upcoming crops, with some unplanted land already sold. * Market aid from the U.S. supports financial stability but not profitability, amid ongoing economic pressures. 3. </w:t>
      </w:r>
      <w:hyperlink r:id="rId11">
        <w:r>
          <w:rPr>
            <w:color w:val="0000EE"/>
            <w:u w:val="single"/>
          </w:rPr>
          <w:t>https://www.canadiancattlemen.ca/daily/china-taps-fertilizer-reserves-as-hormuz-closure-disrupts-global-supply/</w:t>
        </w:r>
      </w:hyperlink>
      <w:r>
        <w:t xml:space="preserve"> - * China will release fertilisers from national reserves ahead of spring planting, aiming to stabilise prices.</w:t>
      </w:r>
      <w:r>
        <w:rPr>
          <w:i/>
        </w:rPr>
        <w:t xml:space="preserve"> The decision follows the closure of the Strait of Hormuz due to Middle East conflict, disrupting global supplies.</w:t>
      </w:r>
      <w:r>
        <w:t xml:space="preserve"> The release includes nitrogen, phosphate, and compound fertilisers, with some farmers in Henan and Shandong experiencing shortages.</w:t>
      </w:r>
      <w:r>
        <w:rPr>
          <w:i/>
        </w:rPr>
        <w:t xml:space="preserve"> China is also restricting fertiliser exports this year to secure domestic supply, with no permits issued for shipments.</w:t>
      </w:r>
      <w:r>
        <w:t xml:space="preserve"> Despite disruptions, China expects to reach a record urea production of 76.5 million tonnes this year. 4. </w:t>
      </w:r>
      <w:hyperlink r:id="rId12">
        <w:r>
          <w:rPr>
            <w:color w:val="0000EE"/>
            <w:u w:val="single"/>
          </w:rPr>
          <w:t>https://northafricapost.com/95463-moroccos-port-strategy-gains-new-relevance-as-geopolitical-fragmentation-reshapes-global-trade.html</w:t>
        </w:r>
      </w:hyperlink>
      <w:r>
        <w:t xml:space="preserve"> - * Morocco’s port infrastructure strategy, initiated in the early 2000s and exemplified by Tanger Med, enhances trade resilience and strategic autonomy. * The Tanger Med port, launched in 2003, connects Morocco to 180 ports in 70 countries and handles 98% of the country’s external trade. * Future projects Nador West Med and Dakhla Atlantique will expand capacity, sovereignty, and regional trade, with operations expected in 2026 and 2029. * Global trends show increased port security measures and national control, exemplified by Panama reclaiming its terminals. * Morocco’s investments are aligned with global shifts towards port sovereignty and strategic infrastructure control. 5. </w:t>
      </w:r>
      <w:hyperlink r:id="rId13">
        <w:r>
          <w:rPr>
            <w:color w:val="0000EE"/>
            <w:u w:val="single"/>
          </w:rPr>
          <w:t>https://www.rfdtv.com/cargill-pauses-brazil-soybean-exports-to-china-over-new-inspection-protocol-sparking-u-s-soybean-rally</w:t>
        </w:r>
      </w:hyperlink>
      <w:r>
        <w:t xml:space="preserve"> - * Cargill Brazil suspends soybean exports to China due to stricter import inspections initiated last week. * The move affects local farmers and market supply, and is seen as a temporary negotiation stance. * Market analysts suggest the ban has increased US soybean market activity and prices. * Global soybean trade impacts are influenced by China's regulatory requests and Brazil's export competitiveness. * U.S. soybeans benefit from China's import restrictions, impacting international market dynamics. 6. </w:t>
      </w:r>
      <w:hyperlink r:id="rId14">
        <w:r>
          <w:rPr>
            <w:color w:val="0000EE"/>
            <w:u w:val="single"/>
          </w:rPr>
          <w:t>https://www.thehindubusinessline.com/opinion/editorial/dry-run/article70739130.ece</w:t>
        </w:r>
      </w:hyperlink>
      <w:r>
        <w:t xml:space="preserve"> - * The World Meteorological Organisation forecasts a 40% chance of El Nino developing by mid-2026, potentially impacting India’s monsoon. * Past El Nino events have caused droughts, reduced rainfall, and decreased agriculture output, affecting rural incomes. * El Nino years have led to food inflation and contraction in agriculture, with recent growth pegged at 2.4%. * Government interventions include releasing food stocks and importing agri-commodities, but risk harming farmers’ realisations. * Accurate forecasting of El Nino is essential for proactive policy, especially ahead of the kharif sowing season. 7. </w:t>
      </w:r>
      <w:hyperlink r:id="rId15">
        <w:r>
          <w:rPr>
            <w:color w:val="0000EE"/>
            <w:u w:val="single"/>
          </w:rPr>
          <w:t>https://www.agriland.ie/farming-news/eu-agri-food-trade-hits-new-records-in-2025-report/</w:t>
        </w:r>
      </w:hyperlink>
      <w:r>
        <w:t xml:space="preserve"> - • The EU's agri-food sector had a record-breaking year in 2025, with exports reaching €238.4 billion, a 1% increase from 2024. • The EU maintained its position as the world's largest agri-food exporter, with exports strong throughout the year. • Export categories included cereals, dairy, wine, cocoa, coffee, and chocolate; some exports declined in value. • Imports grew to €188.6 billion, driven by higher import prices, particularly for coffee, cocoa, and spices. • The trade surplus contracted to €49.9 billion, but the EU remained mostly in surplus across products. 8. </w:t>
      </w:r>
      <w:hyperlink r:id="rId16">
        <w:r>
          <w:rPr>
            <w:color w:val="0000EE"/>
            <w:u w:val="single"/>
          </w:rPr>
          <w:t>https://www.baristamagazine.com/ready-to-drink-rtd-coffee-is-booming-what-does-that-mean-for-specialty-cafes/?utm_source=rss&amp;utm_medium=rss&amp;utm_campaign=ready-to-drink-rtd-coffee-is-booming-what-does-that-mean-for-specialty-cafes</w:t>
        </w:r>
      </w:hyperlink>
      <w:r>
        <w:t xml:space="preserve"> - * The global RTD coffee market is valued at approximately $24.83 billion USD and expected to reach over $42 billion USD by 2030. * RTD coffee appeals to mobile lifestyles of Gen Z and Millennials, offering convenience. * Cafés use RTD beverages to serve more customers efficiently during busy times. * Minor Figures launched RTD oat lattes to supplement café offerings, not replace them. * Coffee shops like Boondocks Roasters plan to introduce RTD drinks reflecting their brand identity. * RTD coffee expansion aligns with evolving coffee culture and consumer habits. 9. </w:t>
      </w:r>
      <w:hyperlink r:id="rId17">
        <w:r>
          <w:rPr>
            <w:color w:val="0000EE"/>
            <w:u w:val="single"/>
          </w:rPr>
          <w:t>https://vegnews.com/vegan-news-surf-and-turf-ben-and-jerrys</w:t>
        </w:r>
      </w:hyperlink>
      <w:r>
        <w:t xml:space="preserve"> - * Oshi announced a vegan surf and turf product at Expo West, pairing plant-based salmon with vegan steak, and launching White Fish Fillets. * Ben &amp; Jerry’s will hold its annual Free Cone Day on April 14, offering free dairy-free ice cream options with oat milk. * Crafty Counter introduces WunderEggs Protein Scramble at Whole Foods, featuring vegan chorizo and scrambled WunderEggs. * Morningstar Farms releases vegan chicken breast with garlic herb sauce, containing 22 grams of protein per serving. * Back to Nature expands its Cheezy Cracker line with White Chedda and Hot &amp; Spicy flavours. * Prime Roots begins distributing its mycelium-based deli meats in Canada. * Oatly invests $16 million to expand capacity at its Swedish factory to meet rising dairy-free demand in Europe. 10. </w:t>
      </w:r>
      <w:hyperlink r:id="rId18">
        <w:r>
          <w:rPr>
            <w:color w:val="0000EE"/>
            <w:u w:val="single"/>
          </w:rPr>
          <w:t>https://www.glasgowtimes.co.uk/news/25935992.major-coffee-chain-opens-new-shop-glasgow-airport-today/?ref=rss</w:t>
        </w:r>
      </w:hyperlink>
      <w:r>
        <w:t xml:space="preserve"> - * The new Costa Coffee store at Glasgow Airport offers handcrafted coffee and light bites, including sandwiches and cakes. * The shop features self-order kiosks and click-and-collect via the Costa Coffee App. * It is located off the departures lounge, serving travellers, particularly frequent flyers. * The opening coincides with terminal growth plans and aims to complement existing airport offers. * The store is intended to enhance passenger experience before the summer schedule. 11. </w:t>
      </w:r>
      <w:hyperlink r:id="rId19">
        <w:r>
          <w:rPr>
            <w:color w:val="0000EE"/>
            <w:u w:val="single"/>
          </w:rPr>
          <w:t>https://afnews.com.br/guerra-no-ira-gera-impacto-maior-para-fertilizantes-do-que-conflito-na-ucrania-diz-cna/</w:t>
        </w:r>
      </w:hyperlink>
      <w:r>
        <w:t xml:space="preserve"> - * The CNA assesses that the conflict in Iran will have a greater impact on fuels and fertilisers than the Russia-Ukraine conflict. * 30% of nitrogen fertilisers imported by Brazil are from Middle Eastern countries. * Fuel prices, especially diesel, have increased significantly, affecting rural producers. * The CNA has asked ANP for increased regulation and has called for temporary tax reductions on fuels. * The scenario worsens for states in the North and Northeast due to logistical dependencies. * Industry stakeholders warn about potential rises in food prices and inflation if measures are not taken. 12. </w:t>
      </w:r>
      <w:hyperlink r:id="rId20">
        <w:r>
          <w:rPr>
            <w:color w:val="0000EE"/>
            <w:u w:val="single"/>
          </w:rPr>
          <w:t>https://container-news.com/msc-introduces-emergency-fuel-surcharges-across-multiple-global-routes/</w:t>
        </w:r>
      </w:hyperlink>
      <w:r>
        <w:t xml:space="preserve"> - * MSC Mediterranean Shipping Company announces new Emergency Fuel Surcharges (EFS) effective from 16 March 2026, due to rising fuel costs and operational pressures. * The surcharges apply to various regions including Africa, Indian Ocean, East Asia, Europe, and within Europe, with specific rates for dry and refrigerated containers. * Different trade lanes and regional trades are subject to varying surcharge rates, with some routes allocated surcharges up to USD 300 per TEU. * The adjustments replace previous communications and do not change other price components. * The surcharges target global shipping routes affected by fuel cost increases and operational pressures. 13. </w:t>
      </w:r>
      <w:hyperlink r:id="rId21">
        <w:r>
          <w:rPr>
            <w:color w:val="0000EE"/>
            <w:u w:val="single"/>
          </w:rPr>
          <w:t>https://www.freightnews.co.za/article/me-conflict-air-and-sea-freight-taking-huge-hits-saaff-and-busa</w:t>
        </w:r>
      </w:hyperlink>
      <w:r>
        <w:t xml:space="preserve"> - * About 40% of Asia-Europe air cargo capacity affected by Middle East airspace closure due to Iran conflict. * Retaliation has disrupted sea logistics, with vessel transits through the Strait of Hormuz falling by 97%. * Flight rerouting and cross-border trucking increase freight rates. * Tanker traffic through Hormuz decreased by 70–80%, impacting oil supply and delivery times. * Global container throughput declined by 5.4% in January but remained 3.6% higher year-on-year. * Oil prices hover around $100 per barrel amid geopolitical tensions; higher insurance costs and longer shipping routes increased freight costs. * Uncertainties persist due to oil prices, security risks, and logistical disruptions, potentially driving inflation in supply chains. 14. </w:t>
      </w:r>
      <w:hyperlink r:id="rId22">
        <w:r>
          <w:rPr>
            <w:color w:val="0000EE"/>
            <w:u w:val="single"/>
          </w:rPr>
          <w:t>https://www.zerohedge.com/geopolitical/ten-maersk-ships-trapped-persian-gulf</w:t>
        </w:r>
      </w:hyperlink>
      <w:r>
        <w:t xml:space="preserve"> - * The closure of the Strait of Hormuz by Iran has effectively trapped 10 Maersk ships in the Persian Gulf. * Maersk’s chief executive Vincent Clerc said the ships cannot leave the region and are grouped offshore. * The region has experienced attacks from Iran, including drone and missile strikes on ports, airports, and vessels. * Shipping lines have requested naval escorts, but have been denied by the US government. * Maersk is rerouting vessels via alternative hubs and assessing emergency surcharges amid the disruption. * The closure and attacks have significantly impacted global shipping and supply chains, with potential fuel shortages and increased costs. 15. </w:t>
      </w:r>
      <w:hyperlink r:id="rId23">
        <w:r>
          <w:rPr>
            <w:color w:val="0000EE"/>
            <w:u w:val="single"/>
          </w:rPr>
          <w:t>https://bmmagazine.co.uk/news/maersk-halts-salalah-port-iran-war-drone-attack/</w:t>
        </w:r>
      </w:hyperlink>
      <w:r>
        <w:t xml:space="preserve"> - * Maersk paused operations at the Port of Salalah in Oman following a drone attack on oil storage facilities. * The incident occurred near the Gulf region as Iran's conflict spreads, impacting global trade routes. * The port is a key maritime gateway connecting Asia with Europe, Africa, and the Americas. * Maersk and industry estimates indicate vessels and ships are stranded due to the escalation. * Several countries, including Oman, UAE, Qatar, and Saudi Arabia, have suspended new cargo bookings in response. 16. </w:t>
      </w:r>
      <w:hyperlink r:id="rId24">
        <w:r>
          <w:rPr>
            <w:color w:val="0000EE"/>
            <w:u w:val="single"/>
          </w:rPr>
          <w:t>https://afnews.com.br/cafe-fecha-em-alta-nas-bolsas-internacionais-com-temores-de-oferta-e-tensao-geopolitica-no-oriente-medio/</w:t>
        </w:r>
      </w:hyperlink>
      <w:r>
        <w:t xml:space="preserve"> - * Os preços do café encerraram em alta nas bolsas internacionais, com preocupações sobre oferta global e riscos geopolíticos no Oriente Médio. * Contratos futuros de arábica na ICE Nova York e de robusta em Londres elevaram-se com aumentos na cotação. * Analistas atribuem a valorização às preocupações com possíveis interrupções nas rotas marítimas devido às tensões na região. * Dados indicam redução nas exportações brasileiras de café em fevereiro, reforçando a percepção de oferta ajustada. * Clima favorável no Brasil limita ganhos, com chuvas em regiões produtoras e estimativas de safra recorde na nova temporada. 17. </w:t>
      </w:r>
      <w:hyperlink r:id="rId25">
        <w:r>
          <w:rPr>
            <w:color w:val="0000EE"/>
            <w:u w:val="single"/>
          </w:rPr>
          <w:t>https://perfectdailygrind.com/2026/03/coffee-news-recap-13-march-2026/</w:t>
        </w:r>
      </w:hyperlink>
      <w:r>
        <w:t xml:space="preserve"> - </w:t>
      </w:r>
      <w:r>
        <w:rPr>
          <w:i/>
        </w:rPr>
        <w:t>Brazil and Vietnam's coffee exports both fell in February due to high domestic prices, limited stock, and falling arabica prices.</w:t>
      </w:r>
      <w:r/>
      <w:r>
        <w:rPr>
          <w:i/>
        </w:rPr>
        <w:t>US Health Secretary RFK Jr. challenges Starbucks and Dunkin’ on the safety of their high-sugar drinks, demanding safety data and highlighting consumer health concerns.</w:t>
      </w:r>
      <w:r/>
      <w:r>
        <w:rPr>
          <w:i/>
        </w:rPr>
        <w:t>Other highlights include industry expansions, new launches, and research in coffee consumption patterns and climate-related challenges.</w:t>
      </w:r>
      <w:r/>
      <w:r>
        <w:rPr>
          <w:i/>
        </w:rPr>
        <w:t>The decline in coffee exports and health policy debates reflect ongoing market and climate impacts on coffee supply chains.</w:t>
      </w:r>
      <w:r>
        <w:t xml:space="preserve">18. </w:t>
      </w:r>
      <w:hyperlink r:id="rId26">
        <w:r>
          <w:rPr>
            <w:color w:val="0000EE"/>
            <w:u w:val="single"/>
          </w:rPr>
          <w:t>https://www.claimsjournal.com/news/national/2026/03/13/336258.htm</w:t>
        </w:r>
      </w:hyperlink>
      <w:r>
        <w:t xml:space="preserve"> - * U.S. forecasters project a 62% chance of El Niño emerging in the Pacific Ocean by September. * El Niño could increase global temperatures and disrupt crops, including in Vietnam, Brazil, and Africa. * Signals for El Niño are strong; intensity remains uncertain. * Past El Niño events have caused droughts, floods, and crop damage, affecting coffee, soybeans, and cocoa. * The phenomenon influences weather patterns, wildfire risk, ocean fisheries, coral reefs, and hurricane activity. * Last La Niña likely to fade by April, with possible impacts continuing into 2026. 19. </w:t>
      </w:r>
      <w:hyperlink r:id="rId27">
        <w:r>
          <w:rPr>
            <w:color w:val="0000EE"/>
            <w:u w:val="single"/>
          </w:rPr>
          <w:t>https://www.morningagclips.com/cornell-atkinson-financing-the-future-of-agriculture/</w:t>
        </w:r>
      </w:hyperlink>
      <w:r>
        <w:t xml:space="preserve"> - * The Cornell Atkinson Center for Sustainability collaborates on research, training, and partnerships to finance the future of US agriculture. * A new research collaborative focuses on agricultural finance and insurance, offering grants to US land-grant universities and partners. * A new leadership programme for sustainable agriculture professionals began in February 2026, including global policy and economic education. * Climate change impacts, such as yield reductions linked to warming, are driving industry support for regenerative practices. * Cornell and EDF are studying the impact of soil health practices on land values to improve financing options for farmers. * A leadership programme, launching in January 2026, aims to develop sustainable farming system leaders with a holistic industry perspective. 20. </w:t>
      </w:r>
      <w:hyperlink r:id="rId28">
        <w:r>
          <w:rPr>
            <w:color w:val="0000EE"/>
            <w:u w:val="single"/>
          </w:rPr>
          <w:t>https://www.the-journal.com/articles/us-weather-to-go-nuts-with-blizzard-polar-vortex-heat-dome-atmospheric-river-all-at-once/</w:t>
        </w:r>
      </w:hyperlink>
      <w:r>
        <w:t xml:space="preserve"> - * The US experiences a combination of extreme weather events including snow, heat, and polar chill. * A heat dome with record temperatures is forming over the Southwest, with Phoenix approaching 100°F early in the year. * Cold Arctic air, driven by a polar vortex, is forecast to impact Midwest and East US with temperatures near or below freezing. * Two snowstorm systems will affect northern states and Great Lakes, with potential for a bomb cyclone. * Hawaii faces heavy rain and flooding caused by an atmospheric river; Alaska is unusually cold. * The jet stream anomaly is a key driver of the weather extremes, linked to climate change. 21. </w:t>
      </w:r>
      <w:hyperlink r:id="rId24">
        <w:r>
          <w:rPr>
            <w:color w:val="0000EE"/>
            <w:u w:val="single"/>
          </w:rPr>
          <w:t>https://afnews.com.br/cafe-fecha-em-alta-nas-bolsas-internacionais-com-temores-de-oferta-e-tensao-geopolitica-no-oriente-medio/</w:t>
        </w:r>
      </w:hyperlink>
      <w:r>
        <w:t xml:space="preserve"> - * Coffee prices increased on international exchanges due to supply worries and geopolitical risks in the Middle East. * Arabica futures on ICE in New York rose across key contracts, with March/26 closing at 296.50 cents per pound. * Robusta futures on ICE Europe in London also advanced, with March/26 at US$ 3,707 per tonne. * Analysis cited concerns over potential disruption of maritime routes and reduced Brazilian coffee exports as supporting factors. * Brazilian climate conditions and an increased forecast for the 2026/27 crop may influence future supply dynamics. 22. </w:t>
      </w:r>
      <w:hyperlink r:id="rId29">
        <w:r>
          <w:rPr>
            <w:color w:val="0000EE"/>
            <w:u w:val="single"/>
          </w:rPr>
          <w:t>https://www.hortidaily.com/article/9817684/costa-rica-detects-neopestalotiopsis-fungus-in-strawberry-crops/</w:t>
        </w:r>
      </w:hyperlink>
      <w:r>
        <w:t xml:space="preserve"> - * A fungus, Neopestalotiopsis rosae, detected for the first time in Costa Rica and Central America, may affect strawberry production. * The pathogen was identified in Alajuela, Cartago, and San José provinces. * In affected fields, approximately 25% of plants show symptoms; losses in affected areas of the US and Mexico exceed 40%. * Researchers confirmed the pathogen through molecular analysis and Koch's postulates. * No chemical control products are registered; biological approaches and crop residue removal are recommended. * The National University collaborates with the Agriculture Ministry on response measures and training. 23. </w:t>
      </w:r>
      <w:hyperlink r:id="rId30">
        <w:r>
          <w:rPr>
            <w:color w:val="0000EE"/>
            <w:u w:val="single"/>
          </w:rPr>
          <w:t>https://dailycoffeenews.com/2026/03/13/weekly-coffee-news-tariff-representation-kauai-coffee-update/</w:t>
        </w:r>
      </w:hyperlink>
      <w:r>
        <w:t xml:space="preserve"> - * Kauai Coffee delays potential layoffs amid lease negotiations in Hawaii. * Issuance of updated WARN notice delaying layoffs for 136 employees. * U.S. tariffs collected under IEEPA face legal challenges following Supreme Court ruling. * Brazil’s Sao Paulo hosts a large urban coffee plantation with new plant additions, studying pest and climate resistance. * Research and development updates include new coffee machinery and market expansion. * Industry events and corporate actions include sponsorships, exhibitions, and acquisition plans. * The U.N. designates October 1 as International Coffee Day. * The article covers regional vulnerabilities, crop status, disease resistance, and market adaptations relevant to coffee agriculture. 24. </w:t>
      </w:r>
      <w:hyperlink r:id="rId24">
        <w:r>
          <w:rPr>
            <w:color w:val="0000EE"/>
            <w:u w:val="single"/>
          </w:rPr>
          <w:t>https://afnews.com.br/cafe-fecha-em-alta-nas-bolsas-internacionais-com-temores-de-oferta-e-tensao-geopolitica-no-oriente-medio/</w:t>
        </w:r>
      </w:hyperlink>
      <w:r>
        <w:t xml:space="preserve"> - * Os preços do café encerraram o pregão desta quinta-feira (12) em alta nas bolsas internacionais, devido a preocupações com oferta global e riscos geopolíticos no Oriente Médio. * Contratos de café arábica na ICE Nova York e robusta na ICE Londres registaram valorização nos principais vencimentos. * Análise indica que o mercado foi sustentado por temores de interrupções nas rotas marítimas e redução nas exportações brasileiras. * Perspectivas climáticas no Brasil, com chuvas em regiões produtoras, limitam ganhos, enquanto a estimativa de safra brasileira foi elevada para recorde de 75,3 milhões de sacas. 25. </w:t>
      </w:r>
      <w:hyperlink r:id="rId25">
        <w:r>
          <w:rPr>
            <w:color w:val="0000EE"/>
            <w:u w:val="single"/>
          </w:rPr>
          <w:t>https://perfectdailygrind.com/2026/03/coffee-news-recap-13-march-2026/</w:t>
        </w:r>
      </w:hyperlink>
      <w:r>
        <w:t xml:space="preserve"> - * Brazil and Vietnam experienced declines in coffee exports in February, attributed to high prices, limited stock, and falling arabica prices. * US Health Secretary RFK Jr. challenged Starbucks and Dunkin’ on high sugar content in drinks, seeking safety data. * Multiple coffee industry updates included store openings, business expansions, and sustainability initiatives globally. * The Coffee Transaction Guide covering 2.5 billion lbs of green coffee was released, with trending green coffee prices. * Several new coffee product launches, trade developments, and events underlined ongoing industry growth.</w:t>
      </w:r>
      <w:r/>
    </w:p>
    <w:p>
      <w:r/>
      <w:r>
        <w:t xml:space="preserve">26. </w:t>
      </w:r>
      <w:hyperlink r:id="rId30">
        <w:r>
          <w:rPr>
            <w:color w:val="0000EE"/>
            <w:u w:val="single"/>
          </w:rPr>
          <w:t>https://dailycoffeenews.com/2026/03/13/weekly-coffee-news-tariff-representation-kauai-coffee-update/</w:t>
        </w:r>
      </w:hyperlink>
      <w:r>
        <w:t xml:space="preserve"> - * Kauai Coffee delays potential layoffs amid lease negotiations in the US. * A law firm seeks tariff refunds under IEEPA in the US. * Frinj Coffee founders died from carbon monoxide poisoning in California. * Morgan Eckroth preorders a coffee-themed book. * Ikape announces global release of portable espresso machine. * Sao Paulo’s urban coffee plantation adds 1,500 plants, studying climate resilience. * Royal Coffee hosts a photography exhibit to support Grounds for Health. * Dalla Corte and Franke sponsor the 2026 US Barista Championship. * Westrock Coffee reports sales growth and losses for 2025. * Bellwether Coffee expands green coffee marketplace to over 30 varieties. * Industry updates include mergers, new cafes, innovative research, and UN’s International Coffee Day. 27. </w:t>
      </w:r>
      <w:hyperlink r:id="rId31">
        <w:r>
          <w:rPr>
            <w:color w:val="0000EE"/>
            <w:u w:val="single"/>
          </w:rPr>
          <w:t>https://retail-insider.com/retail-insider/2026/03/happy-belly-food-group-targets-up-to-50-new-restaurant-openings-as-same-store-sales-remain-strong-sean-black-interview/</w:t>
        </w:r>
      </w:hyperlink>
      <w:r>
        <w:t xml:space="preserve"> - * Happy Belly Food Group targets opening 30 to 50 new locations in Canada, focusing on Alberta, Quebec, British Columbia, and Atlantic Canada. * The expansion aims to leverage strong same-store sales and portfolios of four core brands: Yolks, Rosie’s, Heal, and iQ Food. * The company operates 84 locations across 10 brands and emphasises growth in regions with favourable demographic and economic trends. * Black highlights that real estate and location strategy are critical components, with a focus on affordability and competitive environment. * Broader industry changes, such as shifting immigration patterns, influence expansion strategies but the company operates many corporate outlets for flexibility. 28. </w:t>
      </w:r>
      <w:hyperlink r:id="rId32">
        <w:r>
          <w:rPr>
            <w:color w:val="0000EE"/>
            <w:u w:val="single"/>
          </w:rPr>
          <w:t>https://www.wbn.digital/wbn-morning-brief-march-13-2026-oil-shock-dominates-global-markets/</w:t>
        </w:r>
      </w:hyperlink>
      <w:r>
        <w:t xml:space="preserve"> - * Global markets face renewed volatility as oil prices surge toward $100 per barrel due to tensions in the Middle East and shipping disruptions. * International Energy Agency proposes a record 400 million barrel oil reserve release to stabilise markets. * Disruption in tanker traffic near the Strait of Hormuz threatens to tighten global supply. * Major financial institutions, including Goldman Sachs, revise oil price forecasts upward. * European economies experience renewed energy pressures amid rising energy costs. * The US issues a temporary waiver for Russian oil shipments to ease the supply crunch. * Investment in AI infrastructure accelerates, with Chinese firms gaining overseas access to advanced Nvidia AI chips. * Private credit funds face investor withdrawals, indicating tightening financial conditions. * The US dollar strengthens nearing the 2026 high, supported by energy prices and inflation expectations. * Chinese EV maker Xpeng expands its global growth strategy during increasing competition in electric vehicles. 29. </w:t>
      </w:r>
      <w:hyperlink r:id="rId33">
        <w:r>
          <w:rPr>
            <w:color w:val="0000EE"/>
            <w:u w:val="single"/>
          </w:rPr>
          <w:t>https://freshcup.com/how-to-roast-coffee-profitably-in-2026-with-luke-waite-of-pomelo-coffee-consulting/</w:t>
        </w:r>
      </w:hyperlink>
      <w:r>
        <w:t xml:space="preserve"> - * Roasters need to reassess pricing and costs due to rising expenses for green coffee, equipment, and labour. * Less than 10% net profit indicates a need for strategic changes. * Price increases are typically less damaging than roasters fear, especially with proper communication. * Successful wholesale growth requires well-defined product offers and targeted customer profiles. * The 'Core 7' framework is proposed for building a profitable and stable roastery. * Many roasters struggle with hiring and guidance in sales, emphasising the importance of clear strategies before hiring. * Waite advocates transparent communication with customers regarding price adjustments. 30. </w:t>
      </w:r>
      <w:hyperlink r:id="rId34">
        <w:r>
          <w:rPr>
            <w:color w:val="0000EE"/>
            <w:u w:val="single"/>
          </w:rPr>
          <w:t>https://jornaleconomico.sapo.pt/noticias/conflito-no-medio-oriente-dispara-precos-do-petroleo-e-ameaca-cadeias-de-abastecimento-globais/</w:t>
        </w:r>
      </w:hyperlink>
      <w:r>
        <w:t xml:space="preserve"> - * As tensões no Médio Oriente provocaram aumento nos preços do petróleo, gás, combustível de aviação, fertilizantes, polímeros, alumínio e hélio. * O conflito começou com o bloqueio do Estreito de Ormuz, afetando cerca de 20% do petróleo e gás mundiais, e provocou aumentos de preços que chegam a 25% no crude e 58% no combustível de aviação. * Entre 27 de fevereiro e 11 de março, o Brent subiu de 73 para 91 USD/barril, e o preço do combustível de aviação atingiu 157 USD por barril. * A região do Conselho de Cooperação do Golfo (CCG) é responsável por exportar matérias-primas críticas com aumentos significativos de preços. * O transporte marítimo e aéreo entre Ásia e Europa foi afetado, com atrasos de 8 a 15 dias e aumentos de sobretaxas e tarifas de seguro. * Empresas devem quantificar exposição e agir para mitigar impactos nos resultados trimestrais. 31. </w:t>
      </w:r>
      <w:hyperlink r:id="rId35">
        <w:r>
          <w:rPr>
            <w:color w:val="0000EE"/>
            <w:u w:val="single"/>
          </w:rPr>
          <w:t>https://www.foodbusinessmea.com/cocobod-disburses-us364m-to-pay-cocoa-farmers-as-sector-reforms-take-shape/</w:t>
        </w:r>
      </w:hyperlink>
      <w:r>
        <w:t xml:space="preserve"> - * Ghana Cocoa Board (COCOBOD) disbursed approximately US$364 million to Licensed Buying Companies (LBCs) to facilitate cocoa farmer payments. * Payments are part of efforts to clear outstanding arrears within Ghana’s cocoa sector amid liquidity challenges. * The funds aim to settle debts owed to farmers before the end of the 2025/2026 cocoa season. * The total outstanding debt in the sector is estimated at US$1.3 billion. * Ghana introduced a new domestic financing model with a farmgate price of US$3,580 per tonne for the 2025/2026 season. 32. </w:t>
      </w:r>
      <w:hyperlink r:id="rId25">
        <w:r>
          <w:rPr>
            <w:color w:val="0000EE"/>
            <w:u w:val="single"/>
          </w:rPr>
          <w:t>https://perfectdailygrind.com/2026/03/coffee-news-recap-13-march-2026/</w:t>
        </w:r>
      </w:hyperlink>
      <w:r>
        <w:t xml:space="preserve"> - * Brazil and Vietnam's coffee exports declined in February; Vietnam's exports decreased by over 16% and Brazil's by 23.5% due to high prices and falling arabica prices (Hanoi, Vietnam &amp; Brasília, Brazil). 33. </w:t>
      </w:r>
      <w:hyperlink r:id="rId36">
        <w:r>
          <w:rPr>
            <w:color w:val="0000EE"/>
            <w:u w:val="single"/>
          </w:rPr>
          <w:t>https://www.tapasmagazine.es/del-campo-a-la-mesa-el-boom-de-los-pequenos-productores/</w:t>
        </w:r>
      </w:hyperlink>
      <w:r>
        <w:t xml:space="preserve"> - * El movimiento de apoya a los pequeños productores en la gastronomía refleja un cambio de paradigma y un fortalecimiento del producto local. * En enero de 2026, en el Foro Económico Mundial en Davos, Álvaro Lario del FIDA destacó la importancia del primer kilómetro en las cadenas alimentarias y su falta de financiación. * Los pequeños agricultores producen aproximadamente un tercio de los alimentos del mundo, con inversiones anuales de unos 10.000 millones de dólares. * La relación directa entre restaurantes y productores acorta la cadena alimentaria, mejorando sabor, frescura y diferenciación en la cocina. * Este modelo beneficia a productores por mejores márgenes y reconocimiento, y a chefs por ingredientes únicos, pese a desafíos logísticos y climáticos.</w:t>
      </w:r>
      <w:r/>
    </w:p>
    <w:p>
      <w:r/>
      <w:r>
        <w:t xml:space="preserve">34. </w:t>
      </w:r>
      <w:hyperlink r:id="rId37">
        <w:r>
          <w:rPr>
            <w:color w:val="0000EE"/>
            <w:u w:val="single"/>
          </w:rPr>
          <w:t>https://www.freshplaza.com/north-america/article/9819453/container-delays-rising-freight-complicate-thai-longan-imports-into-india/</w:t>
        </w:r>
      </w:hyperlink>
      <w:r>
        <w:t xml:space="preserve"> - * India’s demand for Thai longans increases but logistics delays, container shortages, and higher freight rates cause import challenges, delaying arrival and affecting sales. * Ashok Vardhan of CNAV Varadhi Imports and Exports reports container ETA delays of 15 days, with freight rates rising 15-20% due to war-related conflicts. * Importing Thai longans involves risks from perishability, with over-importing leading to market slumps; timely liquidation is crucial. * Despite logistical hurdles, Vardhan sees growth potential in exotics, aiming for earlier imports in future seasons and expanding to Thai mangosteen. * Thailand remains a key trading partner under favourable trade agreements, with zero duties on several tropical exports, supporting bilateral trade between the countries. 35. </w:t>
      </w:r>
      <w:hyperlink r:id="rId38">
        <w:r>
          <w:rPr>
            <w:color w:val="0000EE"/>
            <w:u w:val="single"/>
          </w:rPr>
          <w:t>https://boereport.com/2026/03/13/reliable-west-coast-shipments-of-alberta-heavy-oil-emerge-as-lifeline-for-asian-refiners-hormuz-disruption-underscores-the-strategic-value-of-canadas-stable-oil-supply/</w:t>
        </w:r>
      </w:hyperlink>
      <w:r>
        <w:t xml:space="preserve"> - * The Port of Vancouver supplies Canadian heavy oil to Asian refiners via the Trans Mountain pipeline, amid Strait of Hormuz disruptions. * Approximately half of the oil transported is heavy crude from Alberta’s oil sands. * Heavy oil from Canada is gaining strategic importance due to its stability and reliability. * Asian demand, particularly from China and India, increases for heavy crude, supporting market growth. * Canadian heavy oil has entered Asian markets through pipeline expansion and U.S. Gulf Coast re-exports. * Oil demand in Asia-Pacific is projected to rise from 35 million to 41 million barrels per day by 2050. 36. </w:t>
      </w:r>
      <w:hyperlink r:id="rId25">
        <w:r>
          <w:rPr>
            <w:color w:val="0000EE"/>
            <w:u w:val="single"/>
          </w:rPr>
          <w:t>https://perfectdailygrind.com/2026/03/coffee-news-recap-13-march-2026/</w:t>
        </w:r>
      </w:hyperlink>
      <w:r>
        <w:t xml:space="preserve"> - * Brazil’s coffee exports fell by 23.5% in February due to falling arabica prices. * Vietnam’s February coffee exports declined by over 16%, attributed to high domestic prices and limited stock. * RFK Jr. challenges Starbucks and Dunkin’ over their high sugar levels in beverages, demanding safety data amid health concerns. * The UK and US coffee markets see new store launches, company expansions, and industry events. * The challenge to coffee chains’ high sugar content indicates a potential shift towards healthier, lower-calorie coffee options. 37. </w:t>
      </w:r>
      <w:hyperlink r:id="rId39">
        <w:r>
          <w:rPr>
            <w:color w:val="0000EE"/>
            <w:u w:val="single"/>
          </w:rPr>
          <w:t>https://www.cnbc.com/2026/03/13/oil-100-price-brent-wti-trump-iran-war-surrender-khamenei.html</w:t>
        </w:r>
      </w:hyperlink>
      <w:r>
        <w:t xml:space="preserve"> - * Brent crude oil held near $100 amid ongoing US-Iran conflict in the Middle East, entering its third week. * Oil prices have increased by over 9% with a record weekly gain since 2020; WTI futures are also higher. * President Donald Trump indicated the US has 'unparalleled firepower' and that Iran may be close to surrendering. * The Strait of Hormuz, a critical oil shipping route, has seen attacks and a blockade, raising concerns over global supplies. * Analysts warn of possible prolonged crisis, with potential for oil prices to reach $200 per barrel if regional instability continues. 38. </w:t>
      </w:r>
      <w:hyperlink r:id="rId40">
        <w:r>
          <w:rPr>
            <w:color w:val="0000EE"/>
            <w:u w:val="single"/>
          </w:rPr>
          <w:t>https://www.theeastafrican.co.ke/tea/sustainability/climate/east-africa-braces-for-floods-as-more-rain-forecast-5389704</w:t>
        </w:r>
      </w:hyperlink>
      <w:r>
        <w:t xml:space="preserve"> - * Rains expected to continue until May across Eastern Africa, with wetter-than-normal conditions forecasted by ICPAC. * The region faces heightened flood risk, with over 70% probability of heavy rainfall; recent floods in Kenya have caused at least 49 deaths. * Drought conditions persist in parts of Somalia and eastern Kenya, with deficits reported over the past three months. * Authorities urge preparedness and anticipatory action to mitigate flood and drought impacts. * Heavy rainfall has caused fatalities in Kenya and triggered a landslide in North Kivu, DRC. * Regions such as Mozambique, Malawi, Angola, Zambia, Botswana, and Madagascar also report flooding risks. 39. </w:t>
      </w:r>
      <w:hyperlink r:id="rId41">
        <w:r>
          <w:rPr>
            <w:color w:val="0000EE"/>
            <w:u w:val="single"/>
          </w:rPr>
          <w:t>https://www.thepigsite.com/news/2026/03/grain-prices-surge-as-farmers-rush-to-sell-stored-crops</w:t>
        </w:r>
      </w:hyperlink>
      <w:r>
        <w:t xml:space="preserve"> - * US grain prices increased following the Iran war, prompting farmers to sell corn, soy, and wheat stored from last year. * Farmers sold approximately 40% of last year's harvest and 10% of crops expected this year, supported by rising futures prices. * Prices for soybeans reached highs in May 2024, while corn hit its highest since May 2025, influenced by the war and disrupted fertilizer supplies. * The US Department of Agriculture distributed $12 billion aid to farmers affected by trade policies, providing short-term financial relief. * Farmers are optimistic but cautious, with some already selling unplanted crops to lock in prices. 40. </w:t>
      </w:r>
      <w:hyperlink r:id="rId42">
        <w:r>
          <w:rPr>
            <w:color w:val="0000EE"/>
            <w:u w:val="single"/>
          </w:rPr>
          <w:t>https://www.riotimesonline.com/brazil-agribusiness-exports-hit-record-12-billion-in-february/</w:t>
        </w:r>
      </w:hyperlink>
      <w:r>
        <w:t xml:space="preserve"> - * Brazil’s agribusiness exports reached $12.05 billion in February, a record for the month, with a 7.4% increase from February 2025. * Volume of exports rose 9% year-on-year, driven by soy, animal proteins, forest products, coffee, sugar, and ethanol. * Soy contributed $3.78 billion, a 16.4% increase, with a favourable soybean harvest projected. * Animal proteins increased 22.5%, with beef, poultry, and pork gaining market share. * China remained the dominant buyer, with a 30.5% share, but recent import quotas and tariffs pose risks to future exports. 41. </w:t>
      </w:r>
      <w:hyperlink r:id="rId43">
        <w:r>
          <w:rPr>
            <w:color w:val="0000EE"/>
            <w:u w:val="single"/>
          </w:rPr>
          <w:t>https://jornaleconomico.sapo.pt/noticias/excedente-comercial-agroalimentar-da-ue-recua-para-499-mil-milhoes-de-euros-em-2025/</w:t>
        </w:r>
      </w:hyperlink>
      <w:r>
        <w:t xml:space="preserve"> - * The EU's agro-food trade surplus declined by €13.3 billion to €49.9 billion in 2025, as reported by the European Commission. * The reduction is attributed to increased import prices of coffee, cocoa, and fruits. * Agricultural exports rose slightly to €238.4 billion, with imports increasing more significantly to €188.6 billion. * The UK remained the main destination for EU agro-food exports, accounting for 23%. * Key export sectors included cereals, dairy, wine, with cocoa, coffee, and chocolate seeing large value increases due to higher prices. 42. </w:t>
      </w:r>
      <w:hyperlink r:id="rId44">
        <w:r>
          <w:rPr>
            <w:color w:val="0000EE"/>
            <w:u w:val="single"/>
          </w:rPr>
          <w:t>https://vocal.media/trader/japan-coffee-market-size-and-forecast-2026-2034</w:t>
        </w:r>
      </w:hyperlink>
      <w:r>
        <w:t xml:space="preserve"> - * Japan's coffee market is expected to grow to US$ 28.82 billion by 2034 with a CAGR of 5.03%, driven by demand for premium and ready-to-drink products. * The country's coffee culture includes traditional brewing, canned coffee, and specialty shops, catering to all age groups. * Innovation in flavours, packaging, and brewing methods supports industry expansion. * Challenges include demographic decline and market saturation, but product innovation and digital channels offer growth opportunities. * Key players include Starbucks, Nescafé, and Coca-Cola, competing through product development and distribution expansion. 43. </w:t>
      </w:r>
      <w:hyperlink r:id="rId45">
        <w:r>
          <w:rPr>
            <w:color w:val="0000EE"/>
            <w:u w:val="single"/>
          </w:rPr>
          <w:t>https://www.lanacion.com.ar/economia/campo/buena-noticia-para-milei-habra-una-cosecha-record-de-1479-millones-de-toneladas-y-llegaran-mas-de-nid13032026/</w:t>
        </w:r>
      </w:hyperlink>
      <w:r>
        <w:t xml:space="preserve"> - * Argentina's upcoming harvest is projected to reach a record 147.9 million tonnes, a 13% increase from the previous cycle, driven by wheat, maize, and sunflower yields. * The wheat harvest concluded in December, with maize and sunflower yields expected to be high despite some areas experiencing drought. * Export volume is forecasted to increase by 8% to approximately 106.79 million tonnes, with exports valued at US$36.386 billion, a 7.3% rise. * The export of wheat, maize, and sunflower oil is expected to significantly increase, while soybean exports may decline. * The forecasted export value is below the previous record of US$39.843 billion in 2021/22, but still represents positive growth. 44. </w:t>
      </w:r>
      <w:hyperlink r:id="rId46">
        <w:r>
          <w:rPr>
            <w:color w:val="0000EE"/>
            <w:u w:val="single"/>
          </w:rPr>
          <w:t>https://www.itln.in/shipping/strait-of-hormuz-disruption-fuels-congestion-at-key-indian-ports-1358414</w:t>
        </w:r>
      </w:hyperlink>
      <w:r>
        <w:t xml:space="preserve"> - * Disruptions in the Strait of Hormuz have led to a 360% increase in ocean freight rerouting activities, with 2,363 diversions logged in a single day. * Major Gulf ports, including Jebel Ali, Abu Dhabi, and Hamad, are experiencing high volumes of diverted cargo, with Mundra Port in India facing arrival delays up to 49 days. * Port of Jawaharlal Nehru's departure delays have increased by 118%, and rerouting has caused instability in shipping schedules across Middle East and South Asia trade routes. * Shipping lines are adjusting vessel routes due to lack of long-haul alternatives, affecting regional trade lanes amid ongoing regional uncertainty and changing war-risk insurance conditions. 45. </w:t>
      </w:r>
      <w:hyperlink r:id="rId47">
        <w:r>
          <w:rPr>
            <w:color w:val="0000EE"/>
            <w:u w:val="single"/>
          </w:rPr>
          <w:t>https://24-horas.mx/negocios/exportaciones-de-mango-en-riesgo-por-plaga-de-gusano/</w:t>
        </w:r>
      </w:hyperlink>
      <w:r>
        <w:t xml:space="preserve"> - * The US Department of Agriculture issued a sanitary alert against a mango worm pest in the Istmo de Tehuantepec, affecting exports from Oaxaca. * US cancelled export registration to 26 orchards, risking 4,000 tonnes of Mexican mango shipments. * Mexican mango production grew from 2.16 million tonnes in 2021 to 2.35 million in 2024, with projections of 2.43 million tonnes in 2026. * Export volumes increased from 419,000 tonnes in 2021 to an estimated 437,000 tonnes in 2025, with values reaching over 580 million USD in 2026. * The US remains the primary destination, importing about 89% of exports; Spain's sales are increasing significantly. 46. </w:t>
      </w:r>
      <w:hyperlink r:id="rId48">
        <w:r>
          <w:rPr>
            <w:color w:val="0000EE"/>
            <w:u w:val="single"/>
          </w:rPr>
          <w:t>https://www.just-food.com/features/sweet-dream-start-ups-eye-promise-of-cocoa-free-chocolate/</w:t>
        </w:r>
      </w:hyperlink>
      <w:r>
        <w:t xml:space="preserve"> - * Cocoa market volatility and environmental challenges are prompting development of cocoa-free chocolate alternatives. * Prices of cocoa have fallen 70% from their December 2024 peak, due to supply deficits and shifting consumer demand. * Major companies like Cargill, Nestlé, Barry Callebaut, Win-Win, and Fazer are investing in cocoa-free ingredients and products. * Cargill developed NextCoa from plant-based ingredients in the US and the Netherlands. Nestlé plans to launch cocoa-free products in Germany. * Start-ups like Born Maverick and Fazer are creating new cocoa alternatives to address supply resilience and sustainability pressures. * The global chocolate market is valued at over $120bn in 2024, forecast to grow to $141bn by 2029, with cocoa-free innovations seen as having significant mainstream potential. 47. </w:t>
      </w:r>
      <w:hyperlink r:id="rId49">
        <w:r>
          <w:rPr>
            <w:color w:val="0000EE"/>
            <w:u w:val="single"/>
          </w:rPr>
          <w:t>https://www.commercialriskonline.com/china-calls-maersk-and-msc-in-for-talks-on-panama-takeover/</w:t>
        </w:r>
      </w:hyperlink>
      <w:r>
        <w:t xml:space="preserve"> - * China’s transport ministry has called in executives from Maersk and MSC, the world's two largest container shipping lines, for discussions. * The talks are reportedly linked to their role in the Panama port. * The event involves industry regulatory and operational considerations. * The article focuses on shipping industry dynamics and regulatory engagement. * The timeframe references recent industry development and ongoing negotiations. 48. </w:t>
      </w:r>
      <w:hyperlink r:id="rId50">
        <w:r>
          <w:rPr>
            <w:color w:val="0000EE"/>
            <w:u w:val="single"/>
          </w:rPr>
          <w:t>https://www.jpnn.com/news/zulfikar-hamonangan-ingatkan-ancaman-kenaikan-harga-pupuk-di-tengah-gejolak-geopolitik</w:t>
        </w:r>
      </w:hyperlink>
      <w:r>
        <w:t xml:space="preserve"> - * Zulfikar Hamonangan from DPR RI warns of potential impact of global conflicts on fertiliser prices. * Conflict involving US, Israel, and Iran could disrupt energy and raw material supplies for fertiliser production. * Rising costs due to higher energy and input prices may lead to reduced planting and increased food prices. * Dependence on imported fertiliser raw materials makes Indonesia's agriculture sector vulnerable. * Limited government subsidies hinder mitigation of rising production costs. 49. </w:t>
      </w:r>
      <w:hyperlink r:id="rId51">
        <w:r>
          <w:rPr>
            <w:color w:val="0000EE"/>
            <w:u w:val="single"/>
          </w:rPr>
          <w:t>https://www.africanews.com/2026/03/13/panama-canal-poised-to-benefit-as-war-in-middle-east-disrupts-oil-routes/</w:t>
        </w:r>
      </w:hyperlink>
      <w:r>
        <w:t xml:space="preserve"> - * Panama Canal Administrator Ricaurte Vásquez states that ongoing Middle East conflict and rising fuel costs may make the canal more attractive for global shippers. * Rising energy and fuel prices, due to the war, have led to higher costs for maritime navigation and could benefit routes passing through Panama. * About 20% of the world's oil passes through the Strait of Hormuz, which has been temporarily closed amid the conflict. * Using the Panama Canal could reduce voyages by 3 to 15 days and decrease fuel consumption. * Disruptions in Middle Eastern supplies may shift LNG cargo to the US, benefiting global trade routes if conflicts persist. 50. </w:t>
      </w:r>
      <w:hyperlink r:id="rId52">
        <w:r>
          <w:rPr>
            <w:color w:val="0000EE"/>
            <w:u w:val="single"/>
          </w:rPr>
          <w:t>https://www.retailnews.asia/pickup-coffee-eyes-explosive-growth-with-anticipated-8m-funding-boost-from-convertible-notes/</w:t>
        </w:r>
      </w:hyperlink>
      <w:r>
        <w:t xml:space="preserve"> - * Pickup Coffee, a Philippines-based coffee chain, is seeking up to $8 million in convertible notes from Venturi Partners and Antler. * The fundraising could generate an additional $20 to $40 million. * The company was founded in 2022 and operates a hybrid model with food-truck-style stalls. * Pickup Coffee has opened around 500 stores in the Philippines and 50 in Mexico. * The new capital will support expansion and operational strengthening in existing markets. 51. </w:t>
      </w:r>
      <w:hyperlink r:id="rId53">
        <w:r>
          <w:rPr>
            <w:color w:val="0000EE"/>
            <w:u w:val="single"/>
          </w:rPr>
          <w:t>https://www.rappler.com/newsbreak/explainers/explainer-middle-east-crisis-effect-filipino-farmers-fishers/</w:t>
        </w:r>
      </w:hyperlink>
      <w:r>
        <w:t xml:space="preserve"> - * Filipino farmers and fisherfolk are experiencing higher fuel, fertiliser, and electricity costs due to rising oil prices caused by the US-Israeli war on Iran. * Increased costs have led to higher rental for tractors, increased fuel prices for fishers, and rising fertiliser prices, impacting output and income. * The Department of Agriculture states alternative sources for fertiliser but highlights ongoing challenges. * Export activities are threatened by shipping delays, risking spoilage and higher freight costs. * The government has P150 million remaining in fuel subsidies, prioritising approximately 28,000 farmers and fishers. * The crisis could affect the Philippines’ trade and agricultural competitiveness, especially for exports to the Middle East, worth \$321 million in 2024. 52. </w:t>
      </w:r>
      <w:hyperlink r:id="rId54">
        <w:r>
          <w:rPr>
            <w:color w:val="0000EE"/>
            <w:u w:val="single"/>
          </w:rPr>
          <w:t>https://www.cbc.ca/news/business/armstrong-iran-trump-supply-chains-strait-hormuz-us-israel-9.7126304</w:t>
        </w:r>
      </w:hyperlink>
      <w:r>
        <w:t xml:space="preserve"> - * The Strait of Hormuz blockade, ongoing due to the US-Israeli war with Iran, is causing disruptions across global commodity markets. * Oil, metals, fertilisers, and natural gas supplies are affected, with production halting in countries like Qatar and Bahrain. * Shipments are disrupted, insurance is being cancelled, and supply chain effects are predicted to take months to resolve. * South Korea warns semiconductor manufacturing could be impacted due to shortage of materials like helium. * Experts warn ongoing conflict and blocked strait risks causing shortages and higher costs globally. 53. </w:t>
      </w:r>
      <w:hyperlink r:id="rId55">
        <w:r>
          <w:rPr>
            <w:color w:val="0000EE"/>
            <w:u w:val="single"/>
          </w:rPr>
          <w:t>https://www.interiordaily.com/article/9819522/global-container-freight-rates-rise-8-amid-supply-chain-pressures/</w:t>
        </w:r>
      </w:hyperlink>
      <w:r>
        <w:t xml:space="preserve"> - * Global container shipping rates increased 8% according to Drewry World Container Index. * The rise was driven by capacity management, limited sailing cancellations, and increased rates on Asia–Europe and Transpacific routes. * Freight rates from Shanghai to Rotterdam increased 19%, and from Shanghai to Genoa 10%. * Shipping companies like MSC and CMA CGM announced higher rates effective 22 March. * Seven blank sailings planned for upcoming week on Transpacific routes. * Geopolitical tensions, including conflict in the Middle East, contribute to supply chain volatility. * Drewry expects rates to continue rising due to capacity management and external disruptions. 54. </w:t>
      </w:r>
      <w:hyperlink r:id="rId56">
        <w:r>
          <w:rPr>
            <w:color w:val="0000EE"/>
            <w:u w:val="single"/>
          </w:rPr>
          <w:t>https://www.vox.com/future-perfect/482370/iran-war-strait-hormuz-fertilizer-food-supply</w:t>
        </w:r>
      </w:hyperlink>
      <w:r>
        <w:t xml:space="preserve"> - * The Strait of Hormuz was effectively closed by Iran since March 2 after military strikes, disrupting global shipping of oil, gas, and goods. * Nearly a third of global nitrogen fertilizer trade and almost half of sulphur exports pass through the strait. * Disruption impacts the supply of fertilizer and food shipments, with potential for cascading global food insecurity. * Prices of fertilizers have increased, potentially reducing crop yields and increasing costs for farmers. * The war exposes vulnerabilities in the centralised fertilizer supply chain and raises questions about food and energy security. * The conflict risks worsened food insecurity, especially in countries like Africa, already facing high fertilizer prices and reduced aid. 55. </w:t>
      </w:r>
      <w:hyperlink r:id="rId57">
        <w:r>
          <w:rPr>
            <w:color w:val="0000EE"/>
            <w:u w:val="single"/>
          </w:rPr>
          <w:t>https://chainstoreage.com/import-cargo-volume-falls-year-over-year-january</w:t>
        </w:r>
      </w:hyperlink>
      <w:r>
        <w:t xml:space="preserve"> - * Imports at major U.S. container ports are expected to stay below previous year levels for the first half of 2026, according to the Global Port Tracker report. * Tariff uncertainty persists despite the Supreme Court striking down IEEPA tariffs, with other tariffs still in place or announced. * The ongoing conflict in Iran is not yet impacting U.S. container imports significantly, but could influence future volumes through rising oil and gasoline prices. * Experts note that tariffs and geopolitical tensions may influence retail supply chains and import volumes in the longer term. 56. </w:t>
      </w:r>
      <w:hyperlink r:id="rId58">
        <w:r>
          <w:rPr>
            <w:color w:val="0000EE"/>
            <w:u w:val="single"/>
          </w:rPr>
          <w:t>https://www.thedrinksbusiness.com/2026/03/canada-wine-ban-wipes-us357m-from-us-exports/</w:t>
        </w:r>
      </w:hyperlink>
      <w:r>
        <w:t xml:space="preserve"> - * US wine exports to Canada fell by 78% between 2024 and 2025, resulting in a loss of over US$357 million. * Canadian ban caused the US to shift from a US$254 million surplus in 2024 to a US$90 million deficit in 2025. * Canada's share of US wine exports dropped from 36% in 2024 to 12% in 2025, accounting for 81% of the global decline. * The disruption impacts US wine industry, Canadian importers, retailers, and consumers. * Competitors from the EU, Australia, and New Zealand filled the market void. * Canadian producers seek to remove trade barriers to boost domestic sales amidst ongoing disputes. 57. </w:t>
      </w:r>
      <w:hyperlink r:id="rId59">
        <w:r>
          <w:rPr>
            <w:color w:val="0000EE"/>
            <w:u w:val="single"/>
          </w:rPr>
          <w:t>https://smartfarmerkenya.com/ruto-signs-coffee-act-2023-shifting-key-industry-roles-to-coffee-board-of-kenya/?v=a2e1f137298d</w:t>
        </w:r>
      </w:hyperlink>
      <w:r>
        <w:t xml:space="preserve"> - • President William Ruto signs the Coffee Act, 2023, into law in Kenya. • The legislation transfers key responsibilities from AFA to the Coffee Board of Kenya. • The law aims to strengthen oversight, marketing, and development of Kenyan coffee. • Establishes a new Coffee Research and Training Institute to focus on research and technological innovation. • Reforms seek to improve sector competitiveness and support farmers. • The act recognises Kenya’s coffee as a key export commodity and global brand. 58. </w:t>
      </w:r>
      <w:hyperlink r:id="rId60">
        <w:r>
          <w:rPr>
            <w:color w:val="0000EE"/>
            <w:u w:val="single"/>
          </w:rPr>
          <w:t>https://www.grocerygazette.co.uk/2026/03/13/co-op-opens-two-new-stores-following-renovations/</w:t>
        </w:r>
      </w:hyperlink>
      <w:r>
        <w:t xml:space="preserve"> - * Co-op opened two renovated stores in Loch Fyne, Tarbert and Marske-by-the-Sea on 12 March. * The Tarbert store now includes Costa Coffee Express, upgraded bakery, and energy-efficient refrigeration. * The Marske store offers additional services such as self-service laundromat, key cutting, parcel collection, and online groceries. * Both stores will continue to offer deals and loyalty programme savings. * The stores are part of a plan to open or refurbish 18 stores by early 2026. 59. </w:t>
      </w:r>
      <w:hyperlink r:id="rId61">
        <w:r>
          <w:rPr>
            <w:color w:val="0000EE"/>
            <w:u w:val="single"/>
          </w:rPr>
          <w:t>https://www.maritimegateway.com/tuticorin-port-allocates-90000-sqm-space-amid-container-backlogs/</w:t>
        </w:r>
      </w:hyperlink>
      <w:r>
        <w:t xml:space="preserve"> - * V.O. Chidambaranar Port (VOC Port) in Tuticorin has arranged an additional 90,000 square meters of land for shipping lines. * The move addresses container stacking issues caused by the West Asia crisis and disruptions at western Indian ports. * Port Chairman Susanta Kumar Purohit announced the measure on March 12, 2026, during a conference. * The space remains unused as VOC operations are unaffected, but it enhances supply chain resilience. * The port expects 9-10% YoY growth in container traffic, supporting exports from Tamil Nadu's industrial hubs. 60. </w:t>
      </w:r>
      <w:hyperlink r:id="rId62">
        <w:r>
          <w:rPr>
            <w:color w:val="0000EE"/>
            <w:u w:val="single"/>
          </w:rPr>
          <w:t>https://abc30.com/post/rising-prices-fertilizer-raise-concerns-valley-farmers-amid-iran-war/18709005/</w:t>
        </w:r>
      </w:hyperlink>
      <w:r>
        <w:t xml:space="preserve"> - * Fertilizer prices increase due to Iran war and global shipping risks, affecting California's Central Valley farmers. * GAR, an agricultural distributor, monitors global developments while ensuring steady supply. * The conflict risks disrupting shipments from the Middle East, impacting U.S. agriculture. * Rising natural gas and labour costs compound industry pressures, threatening food security and economic stability. * Industry players prepare for worsening supply challenges over the coming months. 61. </w:t>
      </w:r>
      <w:hyperlink r:id="rId63">
        <w:r>
          <w:rPr>
            <w:color w:val="0000EE"/>
            <w:u w:val="single"/>
          </w:rPr>
          <w:t>https://www.maritimegateway.com/west-asia-agri-cargoes-return-to-indian-ports-amid-ongoing-crisis-disruptions/</w:t>
        </w:r>
      </w:hyperlink>
      <w:r>
        <w:t xml:space="preserve"> - * Indian agricultural exports to West Asia have returned to Indian ports due to escalating tensions in the Strait of Hormuz and Persian Gulf. * The disruptions affect key exports like rice, spices, fruits, and dairy valued at $11.8 billion, with over 3,000 rice containers impacted. * Logistics costs have increased due to bunker fuel prices, container shortages, and insurance costs, with congestion at ports like Mundra, JNPT, and Kandla. * Ports face congestion with over 20,000 stranded containers worth up to $1.5 billion, including goods for Iran. * Exporters call for government aid and seek diversification of trade routes amid vulnerabilities in India’s agri-logistics chain. 62. </w:t>
      </w:r>
      <w:hyperlink r:id="rId64">
        <w:r>
          <w:rPr>
            <w:color w:val="0000EE"/>
            <w:u w:val="single"/>
          </w:rPr>
          <w:t>https://www.theborneopost.com/2026/03/13/consumers-could-be-on-the-losing-end-of-us-iran-war-costs/</w:t>
        </w:r>
      </w:hyperlink>
      <w:r>
        <w:t xml:space="preserve"> - - Escalation in Iran leads to higher energy prices, affecting raw materials, fertiliser, freight, and packaging costs. - Disruption of Gulf trade routes and rising energy prices could increase fertiliser costs and reduce availability. - Higher fertiliser prices can delay crop yields, impacting food inflation. - Increased energy and fertiliser costs could raise distribution, packaging, and agricultural expenses, weakening household purchasing power. - Prolonged conflict may negatively affect consumer staples and discretionary sectors through cost increases and demand reduction. 63. </w:t>
      </w:r>
      <w:hyperlink r:id="rId65">
        <w:r>
          <w:rPr>
            <w:color w:val="0000EE"/>
            <w:u w:val="single"/>
          </w:rPr>
          <w:t>https://www.cbnme.com/logistics-news/mawani-introduces-logistics-corridors-to-boost-red-sea-port-operations/</w:t>
        </w:r>
      </w:hyperlink>
      <w:r>
        <w:t xml:space="preserve"> - * Mawani unveiled the Logistics Corridors Initiative to enhance cargo flow between Saudi ports and Gulf Cooperation Council countries' ports. * The initiative aims to provide dedicated operational corridors from eastern ports and Gulf ports to Jeddah Islamic Port and other Saudi ports on the Red Sea. * Saudi Arabia’s transport and logistics ecosystem is supported by leadership efforts to maintain supply chain stability and expand port capacities. * The Zakat, Tax and Customs Authority (ZATCA) collaborates to facilitate customs procedures and streamline regional trade. * Saudi ports, particularly Jeddah Islamic Port, hold strategic importance with an annual capacity exceeding 18.6 million TEUs, supporting global trade routes. 64. </w:t>
      </w:r>
      <w:hyperlink r:id="rId66">
        <w:r>
          <w:rPr>
            <w:color w:val="0000EE"/>
            <w:u w:val="single"/>
          </w:rPr>
          <w:t>https://www.luxtimes.lu/world/us-waiver-frees-up-19-mn-barrels-of-russian-oil-amid-mideast-supply-crisis/141574512.html</w:t>
        </w:r>
      </w:hyperlink>
      <w:r>
        <w:t xml:space="preserve"> - * The US granted a temporary waiver allowing the purchase of Russian crude and refined products in Asian waters, mainly from tankers loaded before Thursday. * At least 19 million barrels of Russian crude and 310,000 tons of products such as naphtha and diesel are potentially available. * The vessels are in Asian waters, with some heading towards Singapore and Malaysia; many are signalling "for orders". * The US move aims to address the oil supply disruption caused by the Strait of Hormuz blockage and sanctions. * China and India have been major buyers of Russian crude at discount, while Japan and South Korea have avoided Russian barrels. 65. </w:t>
      </w:r>
      <w:hyperlink r:id="rId67">
        <w:r>
          <w:rPr>
            <w:color w:val="0000EE"/>
            <w:u w:val="single"/>
          </w:rPr>
          <w:t>https://www.aol.com/articles/dunkin-just-released-3-items-080000403.html</w:t>
        </w:r>
      </w:hyperlink>
      <w:r>
        <w:t xml:space="preserve"> - * Dunkin' launched a new line of ready-to-drink coffee cans called Dunkin' Double, available nationwide in grocery stores including Walmart, Kroger, and Publix. * The cans contain two shots of espresso, real milk, and cane sugar, in three flavours: Original, Café Mocha, and Salted Caramel. * The product aims to compete with Starbucks' bottled beverages, such as the Double Shot Energy espresso drinks. * Available in the refrigerated sections of grocery and convenience stores, also online via Amazon. * The launch targets coffee consumers seeking convenient, on-the-go options for energy and flavour. 66. </w:t>
      </w:r>
      <w:hyperlink r:id="rId68">
        <w:r>
          <w:rPr>
            <w:color w:val="0000EE"/>
            <w:u w:val="single"/>
          </w:rPr>
          <w:t>https://fortune.com/2026/03/13/iran-war-grocery-prices-oil-fertilizer-strait-of-hormuz/</w:t>
        </w:r>
      </w:hyperlink>
      <w:r>
        <w:t xml:space="preserve"> - * Oil prices above $100 a gallon coincide with food price inflation, with impacts potentially visible in grocery bills within a year, depending on war duration. * The war in Iran contributes to volatility in energy and fertilizer markets, affecting the food supply chain. * Fertilizer prices, especially urea, have increased by 35% since the start of the war, impacting crop planting costs. * Energy-intensive food production processes, including transportation and storage, are sensitive to diesel and oil price changes. * Experts note possible lag of up to a year before war effects manifest in grocery prices, with the supply chain expected to be affected by prolonged conflict. 67. </w:t>
      </w:r>
      <w:hyperlink r:id="rId69">
        <w:r>
          <w:rPr>
            <w:color w:val="0000EE"/>
            <w:u w:val="single"/>
          </w:rPr>
          <w:t>https://www.deccanchronicle.com/world/americas/brazil-researchers-found-climate-change-resisting-new-coffee-trees-1943499</w:t>
        </w:r>
      </w:hyperlink>
      <w:r>
        <w:t xml:space="preserve"> - * Researchers in Sao Paulo, Brazil, introduced 1,500 new coffee plants resistant to pests and droughts. * The Biological Institute aims to develop coffee varieties tolerant to pests, rust, and water deficits. * Brazil is the world's top producer of Arabica coffee and second-largest of canephora coffees. * The research focuses on climate change impacts, such as drought and pests, on coffee cultivation. * The new resistant coffee varieties are seen as valuable for future water scarcity challenges. 68. </w:t>
      </w:r>
      <w:hyperlink r:id="rId69">
        <w:r>
          <w:rPr>
            <w:color w:val="0000EE"/>
            <w:u w:val="single"/>
          </w:rPr>
          <w:t>https://www.deccanchronicle.com/world/americas/brazil-researchers-found-climate-change-resisting-new-coffee-trees-1943499</w:t>
        </w:r>
      </w:hyperlink>
      <w:r>
        <w:t xml:space="preserve"> - • Researchers in Sao Paulo, Brazil, study 1,500 new coffee plants resistant to pests, rust, and drought. • The Biological Institute, established in 1927, develops pest-resistant and climate-tolerant coffee varieties. • The institute's work aims to address threats from pests like the coffee berry-borer beetle and impacts of climate change. • 300 new plants are tolerant to water deficits, addressing future water scarcity issues. • The research supports future adaptation of coffee farming to climate change effects. 69. </w:t>
      </w:r>
      <w:hyperlink r:id="rId69">
        <w:r>
          <w:rPr>
            <w:color w:val="0000EE"/>
            <w:u w:val="single"/>
          </w:rPr>
          <w:t>https://www.deccanchronicle.com/world/americas/brazil-researchers-found-climate-change-resisting-new-coffee-trees-1943499</w:t>
        </w:r>
      </w:hyperlink>
      <w:r>
        <w:t xml:space="preserve"> - * The Biological Institute in São Paulo welcomed 1,500 new coffee plants for study of climate resilience and pest resistance. * Brazil is the world's top producer of arabica coffee and second-biggest producer of canephora coffees. * The research includes arabica varieties resistant to pests, rust, and drought-like conditions. * The institute has planted over 2,000 coffee plants in São Paulo's Vila Mariana neighbourhood. * Researchers aim to develop coffee plants tolerant to water deficits to address future climate and water scarcity issues. 70. </w:t>
      </w:r>
      <w:hyperlink r:id="rId70">
        <w:r>
          <w:rPr>
            <w:color w:val="0000EE"/>
            <w:u w:val="single"/>
          </w:rPr>
          <w:t>https://www.zawya.com/en/economy/africa/south-africa-agribusiness-confidence-falls-sharply-on-disease-and-market-concerns-tvk0lrmr</w:t>
        </w:r>
      </w:hyperlink>
      <w:r>
        <w:t xml:space="preserve"> - * The Agbiz/IDC Agribusiness Confidence Index (ACI) dropped by 18 points in Q1 2026 to 49, the lowest since late 2024. * Key pressures include foot-and-mouth disease in cattle, African swine fever, and declining global prices for sugar and wheat. * Concerns about energy and fertiliser prices due to the Middle East conflict also affect sentiment. * Most subindices declined, with notable drops in turnover, net operating income, market share, employment, and export volumes. * Despite some positive indicators like tractor sales and economic outlook, overall sector sentiment is pessimistic, influenced by animal diseases and logistics issues. 71. </w:t>
      </w:r>
      <w:hyperlink r:id="rId71">
        <w:r>
          <w:rPr>
            <w:color w:val="0000EE"/>
            <w:u w:val="single"/>
          </w:rPr>
          <w:t>https://www.vietnamplus.vn/mua-lon-de-doa-anh-huong-den-san-luong-caphe-cua-brazil-post1098655.vnp</w:t>
        </w:r>
      </w:hyperlink>
      <w:r>
        <w:t xml:space="preserve"> - * Recent heavy rains in Minas Gerais, Brazil, have raised concerns about potential impacts on coffee production. * Rainfall in February 2026 exceeded the multi-year average, causing localized flooding and landslides. * Minas Gerais accounts for about half of Brazil's Arabica coffee output, which is significant to global markets. * Climate change-related extreme weather events are increasing in Brazil, posing risks to coffee as a major export sector. * Brazil remains the world's largest coffee producer, with 35-40% of global supply, producing around 65 million bags in 2024. 72. </w:t>
      </w:r>
      <w:hyperlink r:id="rId72">
        <w:r>
          <w:rPr>
            <w:color w:val="0000EE"/>
            <w:u w:val="single"/>
          </w:rPr>
          <w:t>https://www.rappler.com/world/middle-east/balikbayan-box-wait-gulf-crisis-impact/</w:t>
        </w:r>
      </w:hyperlink>
      <w:r>
        <w:t xml:space="preserve"> - * The Middle East conflict has caused the closure of the Strait of Hormuz, halting cargo and shipment flow from the region.</w:t>
      </w:r>
      <w:r>
        <w:rPr>
          <w:i/>
        </w:rPr>
        <w:t xml:space="preserve"> Shipping companies have imposed a war risk surcharge of $3,500 per container, leading to increased costs for consumers.</w:t>
      </w:r>
      <w:r>
        <w:t xml:space="preserve"> Cargo forwarders are stockpiling balikbayan boxes in warehouses instead of loading them at Dubai port.</w:t>
      </w:r>
      <w:r>
        <w:rPr>
          <w:i/>
        </w:rPr>
        <w:t xml:space="preserve"> Shipping companies have suspended departures scheduled for March 9 and 16.</w:t>
      </w:r>
      <w:r>
        <w:t xml:space="preserve"> Shipping companies now consider passing through the Strait of Hormuz too risky, exploring alternative routes like Oman, which incur additional costs. 73. </w:t>
      </w:r>
      <w:hyperlink r:id="rId73">
        <w:r>
          <w:rPr>
            <w:color w:val="0000EE"/>
            <w:u w:val="single"/>
          </w:rPr>
          <w:t>https://container-news.com/sea-intelligence-hormuz-closure-potentially-traps-204000-teu/</w:t>
        </w:r>
      </w:hyperlink>
      <w:r>
        <w:t xml:space="preserve"> - * Sea‑Intelligence conducted a network stress test on the de facto closure of the Strait of Hormuz on February 28. * Under a baseline scenario, at least 156,074 TEU of deep-sea capacity was potentially restricted. * When considering vessel delays, the capacity restriction increased to 204,159 TEU. * The closure causes vessel diversions to alternate hubs, increasing yard congestion and delaying berthings. * The closure impacts Asian export hubs by trapping over 200,000 TEU, potentially causing container shortages in the Far East.</w:t>
      </w:r>
      <w:r/>
    </w:p>
    <w:p>
      <w:r/>
      <w:r>
        <w:t xml:space="preserve">74. </w:t>
      </w:r>
      <w:hyperlink r:id="rId74">
        <w:r>
          <w:rPr>
            <w:color w:val="0000EE"/>
            <w:u w:val="single"/>
          </w:rPr>
          <w:t>https://www.newsghana.com.gh/ghanas-cocoa-farmers-face-ruin-as-price-crash-hits-home/</w:t>
        </w:r>
      </w:hyperlink>
      <w:r>
        <w:t xml:space="preserve"> - * Cocoa prices have fallen below $3,900 per tonne, near their lowest since late 2023. * The market correction has resulted in a 70% decline from peak prices in 2024. * Ghana slashed its cocoa producer price by 28% in January 2026, from COCOBOD data. * Circular port stockpiles and international buyer preferences have contributed to the price decline. * Farmers face economic hardship, with some resorting to environmentally damaging practices. * The structural crisis involves supply-side challenges, EU regulations, and geopolitical disruptions increasing costs. * Analysts forecast cocoa prices will not return to pre-2024 levels within the next two years. 75. </w:t>
      </w:r>
      <w:hyperlink r:id="rId75">
        <w:r>
          <w:rPr>
            <w:color w:val="0000EE"/>
            <w:u w:val="single"/>
          </w:rPr>
          <w:t>https://www.channelnewsasia.com/business/air-freight-rates-soar-middle-east-conflict-blocks-trade-routes-5990991</w:t>
        </w:r>
      </w:hyperlink>
      <w:r>
        <w:t xml:space="preserve"> - * Air freight rates have risen by up to 70% on some routes since the start of the US-Israeli war on Iran. * The conflict has limited flights, blocked ocean shipments, and increased jet fuel costs. * Rates on routes between South Asia and Europe have been most affected. * Companies are shifting freight from ocean to air, despite higher costs. * Jet fuel prices have doubled since the conflict began, affecting air cargo costs. * Operations at key Middle Eastern hubs Dubai and Doha have been severely limited. * Air freight rates from South Asia to Europe have surged 70%, from $2.57 to $4.37 per kg. * Rates from South Asia to North America increased 58%, Europe-Middle East routes up 55%. 76. </w:t>
      </w:r>
      <w:hyperlink r:id="rId74">
        <w:r>
          <w:rPr>
            <w:color w:val="0000EE"/>
            <w:u w:val="single"/>
          </w:rPr>
          <w:t>https://www.newsghana.com.gh/ghanas-cocoa-farmers-face-ruin-as-price-crash-hits-home/</w:t>
        </w:r>
      </w:hyperlink>
      <w:r>
        <w:t xml:space="preserve"> - * Cocoa prices below $3,900 per tonne in 2026, near their lowest since late 2023. * Prices have fallen approximately 70% from their 2024 peaks, impacting Ghanaian farmers. * Ghana slashed its cocoa producer price by 28% in January 2026; unsold stock increased at ports. * Farmers, such as Manu Yaw Fofie and Mercy Amponsah, suffer income loss, with some resorting to damaging land to generate income. * The crisis reflects structural market issues, including high production costs and international demand-supply imbalances. * Analysts expect prices to stay below pre-2024 levels for at least two years due to supply-side challenges. * Rising freight costs due to geopolitical tensions further pressure the sector. * Advocates call for support packages, replanting investment, and reform of the fixed price system. 77. </w:t>
      </w:r>
      <w:hyperlink r:id="rId76">
        <w:r>
          <w:rPr>
            <w:color w:val="0000EE"/>
            <w:u w:val="single"/>
          </w:rPr>
          <w:t>https://www.farms.com/ag-industry-news/rising-farm-input-costs-alarm-growers-410.aspx</w:t>
        </w:r>
      </w:hyperlink>
      <w:r>
        <w:t xml:space="preserve"> - • Rising fertilizer and fuel costs amid Middle East tensions disrupt global supply chains during the spring planting season. • Fertilizer prices in the US increased sharply, potentially affecting crop production decisions. • Prices for crops like soybeans may become more attractive as farmers seek to manage input costs. • Changes in planting acreage are expected, with reductions in corn and increases in soybean areas. • Crop and biofuel prices have surged due to these input cost pressures and global market uncertainty. 78. </w:t>
      </w:r>
      <w:hyperlink r:id="rId77">
        <w:r>
          <w:rPr>
            <w:color w:val="0000EE"/>
            <w:u w:val="single"/>
          </w:rPr>
          <w:t>https://www.claimsjournal.com/news/national/2026/03/13/336209.htm</w:t>
        </w:r>
      </w:hyperlink>
      <w:r>
        <w:t xml:space="preserve"> - * Researchers from South Korea and Australia studied compound extreme weather events, particularly heat and drought, and found their incidence increasing since 1980. * The occurrence of heat-first extremes rose from 2.5% of Earth's land annually in the 1980s to 16.7% in 2023, with a projected increase due to record heat in 2024 and 2025. * The rate of expansion for heat-then-drought events is now eight times higher than it was in the preceding two decades. * The study highlights the escalation of flash droughts, driven by rising temperatures, which lead to rapid soil drying and heightened wildfire risks. * The regions most affected include South America, western Canada, Alaska, parts of Africa, and the western United States, with a noted change point around 2000 correlating with Arctic warming and sea-ice loss. 79. </w:t>
      </w:r>
      <w:hyperlink r:id="rId74">
        <w:r>
          <w:rPr>
            <w:color w:val="0000EE"/>
            <w:u w:val="single"/>
          </w:rPr>
          <w:t>https://www.newsghana.com.gh/ghanas-cocoa-farmers-face-ruin-as-price-crash-hits-home/</w:t>
        </w:r>
      </w:hyperlink>
      <w:r>
        <w:t xml:space="preserve"> - * Cocoa prices in 2026 fall below $3,900 per tonne, near their lowest since late 2023. * Prices have dropped about 70% from their peak in 2024, due to global surpluses and market rebalancing. * Ghana's government slashed its fixed cocoa producer price by 28% in January 2026. * Approximately 50,000 metric tons of unsold Ghanaian cocoa accumulated at ports. * Ghanaian farmers resort to illegal sand mining and protest price cuts, risking land fertility and education. * Prices for retail chocolate rose internationally, but farmer incomes collapsed. * Structural challenges include aging tree stock, Disease (Swollen Shoot Virus), and EU deforestation regulations. * Disruptions in freight routes and higher insurance costs add to shipping expenses. * Ghanaian advocates call for farmer support, replanting investment, and reform of price mechanisms. 80. </w:t>
      </w:r>
      <w:hyperlink r:id="rId78">
        <w:r>
          <w:rPr>
            <w:color w:val="0000EE"/>
            <w:u w:val="single"/>
          </w:rPr>
          <w:t>https://www.aip.ci/332381/aip-la-penurie-de-main-doeuvre-ralentit-la-mecanisation-agricole-en-cote-divoire-directeur-de-la-fenacopah-ci/?utm_source=rss&amp;utm_medium=rss&amp;utm_campaign=aip-la-penurie-de-main-doeuvre-ralentit-la-mecanisation-agricole-en-cote-divoire-directeur-de-la-fenacopah-ci</w:t>
        </w:r>
      </w:hyperlink>
      <w:r>
        <w:t xml:space="preserve"> - * Labour shortages in Côte d’Ivoire limit agricultural modernisation, especially in the palm oil sector, with manual work dominating. * The sector produces 600,000 tonnes of oil annually, relying on 75,000 hectares of industrial and 230,000 hectares of village plantations. * Efforts are underway to introduce mechanisation, including motorised poles for harvesting, with encouraging results. * The cotton sector faces slow mechanisation progress due to a lack of skilled personnel, with 80% of activities still relying on animal traction. * Centres offering mechanised services operate at half capacity due to a shortage of trained technicians; calls are made to improve vocational training. * The rice sector also confronts a deficit of operators and technicians, with new training programmes and centres being established. * Introduction of drone technology for fertiliser application presents new employment opportunities in modern agriculture. 81. </w:t>
      </w:r>
      <w:hyperlink r:id="rId79">
        <w:r>
          <w:rPr>
            <w:color w:val="0000EE"/>
            <w:u w:val="single"/>
          </w:rPr>
          <w:t>https://www.worldhunger.org/foreclosures-of-american-farms-increase/</w:t>
        </w:r>
      </w:hyperlink>
      <w:r>
        <w:t xml:space="preserve"> - * Farm bankruptcies in the US increased in 2025, with Chapter 12 filings rising by 46%. * Regional hotspots include Arkansas, Montana, and Pennsylvania, with Montana up 200%. * Total farm debt is projected to reach a record $624.7 billion in 2026, driven by high input costs, rising interest rates, and depressed commodity prices. * Broader US foreclosure activity increased 14% overall in 2025, with farm foreclosures as a subset. * Net farm income fell by 24% below 2022 highs, and over 160,000 farms have closed since 2017. 82. </w:t>
      </w:r>
      <w:hyperlink r:id="rId80">
        <w:r>
          <w:rPr>
            <w:color w:val="0000EE"/>
            <w:u w:val="single"/>
          </w:rPr>
          <w:t>https://lapagina.com.sv/nacionales/cosecha-de-cafe-en-el-salvador-aumenta-un-11-y-supera-los-730-mil-quintales/?utm_source=rss&amp;utm_medium=rss&amp;utm_campaign=cosecha-de-cafe-en-el-salvador-aumenta-un-11-y-supera-los-730-mil-quintales</w:t>
        </w:r>
      </w:hyperlink>
      <w:r>
        <w:t xml:space="preserve"> - ['</w:t>
      </w:r>
      <w:r>
        <w:rPr>
          <w:i/>
        </w:rPr>
        <w:t xml:space="preserve"> La cosecha de café del ciclo 2025-2026 en El Salvador creció un 11% en los primeros meses, superando los 730,000 quintales.', '</w:t>
      </w:r>
      <w:r>
        <w:t xml:space="preserve"> Entre octubre de 2025 y enero de 2026, se cosecharon 730,258 quintales, un aumento de 72,970 respecto al ciclo anterior.', '</w:t>
      </w:r>
      <w:r>
        <w:rPr>
          <w:i/>
        </w:rPr>
        <w:t xml:space="preserve"> El ciclo productivo inicia en octubre y termina en septiembre del siguiente año, con mayor actividad entre noviembre y febrero.', '</w:t>
      </w:r>
      <w:r>
        <w:t xml:space="preserve"> El presidente de Acafesal espera un cierre con un aumento de entre 80,000 y 100,000 quintales comparado con el año anterior.', '</w:t>
      </w:r>
      <w:r>
        <w:rPr>
          <w:i/>
        </w:rPr>
        <w:t xml:space="preserve"> La principal dificultad sigue siendo la falta de mano de obra para la recolección.'] 83. </w:t>
      </w:r>
      <w:hyperlink r:id="rId81">
        <w:r>
          <w:rPr>
            <w:color w:val="0000EE"/>
            <w:u w:val="single"/>
          </w:rPr>
          <w:t>https://coffeetalk.com/daily-dose/from-origin/03-2026/109573/</w:t>
        </w:r>
      </w:hyperlink>
      <w:r>
        <w:rPr>
          <w:i/>
        </w:rPr>
        <w:t xml:space="preserve"> - * Recent flooding in Minas Gerais, Brazil, caused by extreme weather, led to landslides and displacement.</w:t>
      </w:r>
      <w:r>
        <w:t xml:space="preserve"> Impact on Juiz de Fora, with record rainfall, highlights urban planning issues.</w:t>
      </w:r>
      <w:r>
        <w:rPr>
          <w:i/>
        </w:rPr>
        <w:t xml:space="preserve"> The World Weather Attribution group reports increased probability of extreme weather with rising temperatures.</w:t>
      </w:r>
      <w:r>
        <w:t xml:space="preserve"> Flooding affects coffee harvests, risking global coffee prices and food security.</w:t>
      </w:r>
      <w:r>
        <w:rPr>
          <w:i/>
        </w:rPr>
        <w:t xml:space="preserve"> Experts call for action to reduce emissions and improve infrastructure.</w:t>
      </w:r>
      <w:r>
        <w:t xml:space="preserve"> Climate challenges in Brazil threaten global markets and livelihoods. 84. </w:t>
      </w:r>
      <w:hyperlink r:id="rId82">
        <w:r>
          <w:rPr>
            <w:color w:val="0000EE"/>
            <w:u w:val="single"/>
          </w:rPr>
          <w:t>https://investinglive.com/commodities/asias-refineries-built-for-gulf-crude-making-hormuz-disruption-hard-to-replace-20260312/</w:t>
        </w:r>
      </w:hyperlink>
      <w:r>
        <w:t xml:space="preserve"> - * Many Asian refineries are configured for medium-sour Gulf crude. * Asia imports around 60% of its oil from the Middle East. * Disruptions in the Strait of Hormuz are slowing tanker flows. * Substituting U.S., African or Brazilian crude is logistically slow and complex. * Some Asian refineries are reducing runs due to crude shortages. * Disruptions expose a structural vulnerability in Asian energy supply chains due to refinery configurations. 85. </w:t>
      </w:r>
      <w:hyperlink r:id="rId83">
        <w:r>
          <w:rPr>
            <w:color w:val="0000EE"/>
            <w:u w:val="single"/>
          </w:rPr>
          <w:t>https://www.huffpost.com/entry/trump-new-process-to-replace-tariffs_n_69b2a55de4b02b8822cb8b35</w:t>
        </w:r>
      </w:hyperlink>
      <w:r>
        <w:t xml:space="preserve"> - * The Trump administration initiated a new trade investigation under Section 301 on October 30, 2025, in Washington, D.C., following a Supreme Court ruling that struck down previous tariffs. * The investigation aims to examine foreign manufacturing practices, excess capacity, and government backing, targeting countries including China, EU, Singapore, and others. * The process seeks to establish new import taxes, potentially replacing the tariffs previously imposed by Trump, with timelines pressured by tariffs expiring on July 24. * The investigation may lead to restrictions on goods made by forced labour and examine issues like digital taxes and ocean pollution. * It could impact existing trade frameworks and tariffs with key trade partners. 86. </w:t>
      </w:r>
      <w:hyperlink r:id="rId84">
        <w:r>
          <w:rPr>
            <w:color w:val="0000EE"/>
            <w:u w:val="single"/>
          </w:rPr>
          <w:t>https://www.cnbc.com/2026/03/12/iran-war-food-prices-fertilizer-hormuz-countries-impacted-.html</w:t>
        </w:r>
      </w:hyperlink>
      <w:r>
        <w:t xml:space="preserve"> - * The Middle East conflict has disrupted trade through the Strait of Hormuz, affecting energy, fertiliser, and food supply chains. * Analysts warn disruptions could lead to higher farming costs, reduced crop yields, and increased food prices. * Gulf countries, especially Qatar, Bahrain, Kuwait, and Saudi Arabia, face short-term food import shortages. * Sub-Saharan Africa is highly vulnerable due to dependence on imported fertilisers and high food expenditure. * The conflict threatens to reignite global food inflation amid ongoing price stabilisation efforts. 87. </w:t>
      </w:r>
      <w:hyperlink r:id="rId85">
        <w:r>
          <w:rPr>
            <w:color w:val="0000EE"/>
            <w:u w:val="single"/>
          </w:rPr>
          <w:t>https://www.myjoyonline.com/deputy-trade-minister-urges-intensive-state-coordination-against-trade-bottlenecks/</w:t>
        </w:r>
      </w:hyperlink>
      <w:r>
        <w:t xml:space="preserve"> - - Ghana's Deputy Minister of Trade calls for intensified government and institutional coordination to address trade delays affecting ports, borders, and goods clearance. - The focus is on improving movement of perishable goods such as fresh produce, fish, and meat to reduce financial losses. - The National Trade Facilitation Committee (NTFC) aims to develop an action plan for streamlining trade procedures. - Ghana's trade system improvements are linked to obligations under the WTO Trade Facilitation Agreement. - Support is reiterated from TradeMark Africa to enhance border agency coordination and reduce transaction costs. 88. </w:t>
      </w:r>
      <w:hyperlink r:id="rId86">
        <w:r>
          <w:rPr>
            <w:color w:val="0000EE"/>
            <w:u w:val="single"/>
          </w:rPr>
          <w:t>https://observer.ug/news/uganda-has-minerals-the-us-needs-so-why-is-there-no-trade-deal/</w:t>
        </w:r>
      </w:hyperlink>
      <w:r>
        <w:t xml:space="preserve"> - * Uganda has substantial graphite and lithium deposits that remain untapped, with no deal in place for export to the US. * The US has not engaged in significant trade or investment with Uganda since 2001, mainly relying on aid through organizations like the World Bank. * Uganda lost its AGOA eligibility in 2024, limiting its benefits from duty-free access to the US market. * Uganda's major exports to the US include coffee, vanilla, fish, and spices; imports comprise spacecraft and electrical equipment. * Recent US tariffs and lack of formal trade agreements have constrained Uganda’s export growth and diversification. 89. </w:t>
      </w:r>
      <w:hyperlink r:id="rId87">
        <w:r>
          <w:rPr>
            <w:color w:val="0000EE"/>
            <w:u w:val="single"/>
          </w:rPr>
          <w:t>https://gestion.pe/economia/el-nino-pondria-en-riesgo-a-mas-del-80-de-hectareas-de-uso-agricola-las-regiones-en-jaque-noticia/</w:t>
        </w:r>
      </w:hyperlink>
      <w:r>
        <w:t xml:space="preserve"> - * El fenómeno de El Niño costero podría poner en peligro hasta 9.9 millones de hectáreas agrícolas en Perú, en riesgo alto y muy alto, hasta mayo de 2026. * El estudio del Cenepred advierte sobre lluvias intensas y movimientos en masa que amenazan cultivos y provocan huaicos e inundaciones. * La superficie agrícola total del país es de 11.2 millones de hectáreas; el 88.39% podría estar en peligro. * Los principales cultivos afectados incluyen arroz, papa, maíz, café y cacao, con impactos posibles en calidad y producción. * Aumentan los costos de fertilizantes y pesticidas a causa del conflicto en Medio Oriente, agravando la situación agrícola. 90. </w:t>
      </w:r>
      <w:hyperlink r:id="rId87">
        <w:r>
          <w:rPr>
            <w:color w:val="0000EE"/>
            <w:u w:val="single"/>
          </w:rPr>
          <w:t>https://gestion.pe/economia/el-nino-pondria-en-riesgo-a-mas-del-80-de-hectareas-de-uso-agricola-las-regiones-en-jaque-noticia/</w:t>
        </w:r>
      </w:hyperlink>
      <w:r>
        <w:t xml:space="preserve"> - * Más de 9.9 millones de hectáreas de uso agrícola en Perú podrían estar en riesgo a causa de lluvias intensas vinculadas a El Niño costero hasta mayo, según Cenepred. * La superficie agrícola total del país es de 11.2 millones de hectáreas, con un 88.39% en peligro antes de finalizar la campaña agrícola. * Las regiones más afectadas por movimientos en masa y lluvias extremas incluyen San Martín, Cajamarca, Piura, Junín, Amazonas, Puno, Ucayali, Loreto y Cusco. * En riesgo por inundaciones se encuentran principalmente Piura, Ucayali, San Martín, Loreto, Puno, Cusco, Lambayeque, La Libertad y otras regiones. * Los principales cultivos vulnerables por las adversidades climáticas son arroz, papa, maíz, café y cacao, con riesgos específicos en diferentes zonas del país. 91. </w:t>
      </w:r>
      <w:hyperlink r:id="rId81">
        <w:r>
          <w:rPr>
            <w:color w:val="0000EE"/>
            <w:u w:val="single"/>
          </w:rPr>
          <w:t>https://coffeetalk.com/daily-dose/from-origin/03-2026/109573/</w:t>
        </w:r>
      </w:hyperlink>
      <w:r>
        <w:t xml:space="preserve"> - ['</w:t>
      </w:r>
      <w:r>
        <w:rPr>
          <w:i/>
        </w:rPr>
        <w:t xml:space="preserve"> Recent flooding in Minas Gerais, Brazil, has caused landslides, displacing thousands and resulting in fatalities.', '</w:t>
      </w:r>
      <w:r>
        <w:t xml:space="preserve"> Juiz de Fora experienced its wettest February on record, with over 750mm rainfall, raising vulnerability.', "</w:t>
      </w:r>
      <w:r>
        <w:rPr>
          <w:i/>
        </w:rPr>
        <w:t xml:space="preserve"> Climate change's role is inconclusive but increasing extreme weather probabilities are linked to global temperature rises.", '</w:t>
      </w:r>
      <w:r>
        <w:t xml:space="preserve"> The flooding threatens the coffee harvest, particularly affecting Arabica beans from Minas Gerais.', '* International experts warn of rising coffee prices and food security risks due to climate-driven disruptions.'] 92. </w:t>
      </w:r>
      <w:hyperlink r:id="rId88">
        <w:r>
          <w:rPr>
            <w:color w:val="0000EE"/>
            <w:u w:val="single"/>
          </w:rPr>
          <w:t>https://www.novinite.com/view_news.php?id=237452</w:t>
        </w:r>
      </w:hyperlink>
      <w:r>
        <w:t xml:space="preserve"> - - The war in Iran threatens to disrupt global fertilizer shipments and food imports, affecting Gulf states and globally traded fertilizer supplies. - Iranian strikes at Ras Laffan have sidelined fertilizer nutrients, raising crop yield concerns. - A 30-day closure of Hormuz could lead to shortages impacting crops like corn, wheat, and rice. - Energy prices, including Brent crude, remain high, increasing food production costs and inflation. - Countries reliant on Gulf fertilizer imports, such as India and Brazil, face heightened vulnerability. - Sub-Saharan Africa's fertiliser use may decline further, worsening hunger. 93. </w:t>
      </w:r>
      <w:hyperlink r:id="rId89">
        <w:r>
          <w:rPr>
            <w:color w:val="0000EE"/>
            <w:u w:val="single"/>
          </w:rPr>
          <w:t>https://www.cbsnews.com/minnesota/news/fertilizer-prices-minnesota-straight-of-hormuz-iran-war/</w:t>
        </w:r>
      </w:hyperlink>
      <w:r>
        <w:t xml:space="preserve"> - * The war in Iran blocking oil tankers through the Strait of Hormuz is also delaying fertiliser shipments, affecting global supply chains. * Minnesota farmers are concerned about fertiliser availability ahead of spring planting, with some experiencing price spikes of up to 70%. * Farmers in Minnesota are sourcing fertiliser from Canada, which has mitigated immediate local impact. * Disruption could lead to increased fertiliser prices if delays persist, but farmers do not expect shortages to cause food shortages or higher consumer prices. * Farmers are monitoring supply chains and markets to inform planting decisions. 94. </w:t>
      </w:r>
      <w:hyperlink r:id="rId90">
        <w:r>
          <w:rPr>
            <w:color w:val="0000EE"/>
            <w:u w:val="single"/>
          </w:rPr>
          <w:t>https://ghanamedia.net/ghana-cocoa-crisis-farmers-yields/</w:t>
        </w:r>
      </w:hyperlink>
      <w:r>
        <w:t xml:space="preserve"> - * Ghana’s cocoa industry faces pressure due to declining yields, rising production costs, and climate challenges. * Farmers report crop diseases, erratic rainfall, and input costs harming cocoa farms. * Lower yields have reduced incomes despite increasing global demand for chocolate. * Ghana is the world’s second-largest cocoa producer, crucial to export revenue. * Analysts warn ongoing challenges could impact global cocoa supply and chocolate markets. 95. </w:t>
      </w:r>
      <w:hyperlink r:id="rId87">
        <w:r>
          <w:rPr>
            <w:color w:val="0000EE"/>
            <w:u w:val="single"/>
          </w:rPr>
          <w:t>https://gestion.pe/economia/el-nino-pondria-en-riesgo-a-mas-del-80-de-hectareas-de-uso-agricola-las-regiones-en-jaque-noticia/</w:t>
        </w:r>
      </w:hyperlink>
      <w:r>
        <w:t xml:space="preserve"> - * El estudio del Cenepred advierte que más de 9.9 millones de hectáreas agrícolas en Perú podrían estar en riesgo hasta mayo debido al fenómeno de El Niño costero. * Se espera que El Niño se extienda hasta noviembre de 2023, con lluvias intensas en varias regiones, especialmente en la costa norte y la vertiente occidental andina. * Riesgo de huaicos, inundaciones, deslizamientos y avalanchas afecta entre alto y muy alto a más de 7 millones de hectáreas, y otras 2.8 millones hectáreas están en riesgo de inundaciones. * En total, aproximadamente 9.9 millones de hectáreas de superficie agrícola, que representan el 88.39% del total peruano, podrían estar en peligro durante la campaña agrícola. * Los principales cultivos afectados incluyen arroz, papa, maíz, café y cacao, con mayores riesgos en los valles de la costa norte y la selva norte. 96. </w:t>
      </w:r>
      <w:hyperlink r:id="rId81">
        <w:r>
          <w:rPr>
            <w:color w:val="0000EE"/>
            <w:u w:val="single"/>
          </w:rPr>
          <w:t>https://coffeetalk.com/daily-dose/from-origin/03-2026/109573/</w:t>
        </w:r>
      </w:hyperlink>
      <w:r>
        <w:t xml:space="preserve"> - * Recent flooding in Minas Gerais, Brazil, caused landslides, displacement, and fatalities, especially affecting Juiz de Fora. * The floods are associated with extreme weather patterns, with climate change increasing the risk of such events. * The flooding impacts the coffee harvest, threatening global coffee prices and food security. * Experts highlight the need for infrastructure improvements and emission reductions to mitigate future risks. * Brazil’s climate-driven weather challenges have global economic and supply chain implications. 97. </w:t>
      </w:r>
      <w:hyperlink r:id="rId90">
        <w:r>
          <w:rPr>
            <w:color w:val="0000EE"/>
            <w:u w:val="single"/>
          </w:rPr>
          <w:t>https://ghanamedia.net/ghana-cocoa-crisis-farmers-yields/</w:t>
        </w:r>
      </w:hyperlink>
      <w:r>
        <w:t xml:space="preserve"> - * Ghana’s cocoa industry faces declining yields, rising production costs, and climate-related challenges. * Farmers report crop diseases, erratic rainfall, and increased input costs across the country. * The situation threatens the sustainability of Ghana’s cocoa sector, a key export industry. * Lower yields have reduced farmers' incomes despite high global demand for chocolate. * Analysts warn persistent issues could impact global cocoa supply and international markets. 98. </w:t>
      </w:r>
      <w:hyperlink r:id="rId91">
        <w:r>
          <w:rPr>
            <w:color w:val="0000EE"/>
            <w:u w:val="single"/>
          </w:rPr>
          <w:t>https://www.theclinic.cl/2026/03/12/ceo-de-adagio-teas-por-el-despegue-del-matcha-en-chile-no-creo-que-vaya-a-reemplazar-a-otras-bebidas-tradicionales-pero-si-que-se-va-a-consolidar/</w:t>
        </w:r>
      </w:hyperlink>
      <w:r>
        <w:t xml:space="preserve"> - * José Manuel Ricalde, CEO de Adagio Teas, analiza el crecimiento del matcha en Chile durante los últimos cinco años. * El interés por matcha aumentó en cafeterías, restaurantes y hogares, impulsado por tendencias de bienestar y redes sociales. * Las ventas globales de matcha superaron los US$5 mil millones en 2025 y se esperan seguir creciendo. * El público principal está entre 20 y 40 años, ligado a estilos de vida saludables y alimentación consciente. * El mercado chileno aún es pequeño, pero en expansión, con potencial para consolidarse en la cultura local. 99. </w:t>
      </w:r>
      <w:hyperlink r:id="rId92">
        <w:r>
          <w:rPr>
            <w:color w:val="0000EE"/>
            <w:u w:val="single"/>
          </w:rPr>
          <w:t>https://coffeetalk.com/daily-dose/for-roasters-retailers/03-2026/109578/</w:t>
        </w:r>
      </w:hyperlink>
      <w:r>
        <w:t xml:space="preserve"> - * In South Korea, a shift among younger consumers towards healthier beverage options is occurring, influenced by health concerns about caffeine and sugar. * Consumer data shows a decline in canned coffee sales (from 23.6% in 2023 to 20.6% in 2024) and a rise in tea and zero-sugar soda markets. * Retailers like GS25 and Lotte Mart report increased sales in tea and health supplements, with declines in instant coffee. * Consumers are increasingly choosing decaffeinated products and scrutinising ingredients, driven by health-focused online content. * Food and beverage companies, including Starbucks Korea and Maeil Dairies, are expanding with lower caffeine, reduced sugar, and functional ingredient options. 100. </w:t>
      </w:r>
      <w:hyperlink r:id="rId93">
        <w:r>
          <w:rPr>
            <w:color w:val="0000EE"/>
            <w:u w:val="single"/>
          </w:rPr>
          <w:t>https://unchainedtv.com/2026/03/12/vegan-oat-milk-is-taking-over/?utm_source=rss&amp;utm_medium=rss&amp;utm_campaign=vegan-oat-milk-is-taking-over</w:t>
        </w:r>
      </w:hyperlink>
      <w:r>
        <w:t xml:space="preserve"> - * Vegan oat milk is becoming widespread in coffee shops and grocery stores. * Its frothing ability and mild taste make it popular for coffee drinks. * Vegan oat milk is beneficial for digestion due to lactose-free properties. * It is more environmentally friendly than dairy, using fewer resources. * Cultural shifts have made vegan oat milk a mainstream choice in coffee culture. * The growth reflects broader trends towards plant-based and sustainable foods. 101. </w:t>
      </w:r>
      <w:hyperlink r:id="rId94">
        <w:r>
          <w:rPr>
            <w:color w:val="0000EE"/>
            <w:u w:val="single"/>
          </w:rPr>
          <w:t>https://www.gizmochina.com/2026/03/12/philips-baristina-bar-pro-500-coffee-machine-launched-specs-price/</w:t>
        </w:r>
      </w:hyperlink>
      <w:r>
        <w:t xml:space="preserve"> - * Philips launches the fully automatic Baristina Bar Pro 500 coffee machine in China, available for pre-order. * The machine features a 90-second cold brew using advanced cold extraction technology. * It has a compact design, suitable for small spaces, with a modern aesthetic. * The machine includes a ceramic grinder, automatic calibration, and customizable coffee options. * It also launched other Philips products in India, such as a soundbar and headphones. 102. </w:t>
      </w:r>
      <w:hyperlink r:id="rId95">
        <w:r>
          <w:rPr>
            <w:color w:val="0000EE"/>
            <w:u w:val="single"/>
          </w:rPr>
          <w:t>https://www.thethinkingconservative.com/strait-of-hormuz-crisis-disrupts-fertilizer-trade-sparking-food-price-fears/</w:t>
        </w:r>
      </w:hyperlink>
      <w:r>
        <w:t xml:space="preserve"> - • The closure of the Strait of Hormuz due to conflict has disrupted fertilizer trade, affecting global food supply chains. • Shipping through the strait has slowed, with only one vessel loaded with fertiliser transiting since March 7. • The disruption is expected to increase fertiliser costs, impacting food production worldwide. • Nearly 50% of global urea and sulfur exports and 20% of liquefied natural gas transit the strait. • Global food prices were already rising before this disruption, with fertilizer shortages adding to inflation concerns. 103. </w:t>
      </w:r>
      <w:hyperlink r:id="rId96">
        <w:r>
          <w:rPr>
            <w:color w:val="0000EE"/>
            <w:u w:val="single"/>
          </w:rPr>
          <w:t>https://regtechtimes.com/us-launche-section-301-investigation-into-trading/</w:t>
        </w:r>
      </w:hyperlink>
      <w:r>
        <w:t xml:space="preserve"> - * The United States announced a Section 301 investigation into multiple major trading partners, including China, the EU, and India, following a court ruling ruling tariffs unlawful. * The investigation, announced by Jamieson Greer, aims to assess whether foreign countries engage in unfair trade practices, focusing on excess production capacity and dumping. * Countries being investigated include Japan, South Korea, Mexico, Vietnam, Thailand, Malaysia, Cambodia, Singapore, Indonesia, Bangladesh, Switzerland, and Norway. * The probe is a response to a Supreme Court decision that invalidated tariffs introduced under Trump’s trade policy, using Section 301 as a legal pathway for potential new tariffs. * The investigation seeks to conclude before tariffs temporarily imposed in February expire in July, amid upcoming US-China trade talks in Paris and Beijing. 104. </w:t>
      </w:r>
      <w:hyperlink r:id="rId97">
        <w:r>
          <w:rPr>
            <w:color w:val="0000EE"/>
            <w:u w:val="single"/>
          </w:rPr>
          <w:t>https://losangelesweeklytimes.com/food-prices-could-rise-due-to-fertilizer-shortages/</w:t>
        </w:r>
      </w:hyperlink>
      <w:r>
        <w:t xml:space="preserve"> - * Fertiliser shortages potentially threaten food prices amid ongoing Iran conflict and Strait of Hormuz disruption. * U.S. food inflation could increase by approximately 2 percentage points due to higher agricultural costs. * Fertilizer shipments through the Strait of Hormuz have been largely halted, disrupting global supply chains. * Fertilizer prices, specifically urea, have risen by 30% in the U.S. since late February. * Disruption may reduce crop yields and raise food costs worldwide, impacting regions heavily dependent on fertiliser imports. 105. </w:t>
      </w:r>
      <w:hyperlink r:id="rId98">
        <w:r>
          <w:rPr>
            <w:color w:val="0000EE"/>
            <w:u w:val="single"/>
          </w:rPr>
          <w:t>https://www.globaltrademag.com/cosco-suspends-all-services-at-panamas-port-of-balboa/</w:t>
        </w:r>
      </w:hyperlink>
      <w:r>
        <w:t xml:space="preserve"> - * A Chinese state-owned shipping firm, COSCO Shipping Lines, suspends all operations at Panama's Port of Balboa. * The suspension is announced without explanation, affecting vessel movements and bookings. * The development follows Panama’s transfer of terminal operations from CK Hutchison to companies linked to Maersk and MSC. * CK Hutchison subsidiary has threatened legal action seeking damages, and Chinese officials have criticised Panama’s actions. * The suspension impacts COSCO’s business volume, but details are unspecified. 106. </w:t>
      </w:r>
      <w:hyperlink r:id="rId99">
        <w:r>
          <w:rPr>
            <w:color w:val="0000EE"/>
            <w:u w:val="single"/>
          </w:rPr>
          <w:t>https://www.gccbusinessnews.com/qatar-chamber-24-7-team-logistics-sector/</w:t>
        </w:r>
      </w:hyperlink>
      <w:r>
        <w:t xml:space="preserve"> - * Qatar Chamber Services Committee formed a virtual meeting to assess transportation and logistics challenges in Qatar. * A new initiative includes creating an internal working group to monitor sector developments around the clock. * The group will evaluate operational issues and work with authorities to develop solutions to ensure steady flow of goods. * Land cargo operations are expanding, with increased utilisation of transit and TIR systems via Saudi Arabia. * Regional issues, including Strait of Hormuz closure, are affecting port shipments; Qatar Airways Cargo reports limited cargo movement at Hamad International Airport. * The Ministry of Transport and customs authorities are implementing facilitative initiatives like the economic operator program. * Participants proposed measures such as allowing free operation of GCC trucks across member states and establishing direct port-shipping company hotlines. 107. </w:t>
      </w:r>
      <w:hyperlink r:id="rId100">
        <w:r>
          <w:rPr>
            <w:color w:val="0000EE"/>
            <w:u w:val="single"/>
          </w:rPr>
          <w:t>https://www.cbtnews.com/middle-east-conflict-risks-aluminum-plastics-supply/</w:t>
        </w:r>
      </w:hyperlink>
      <w:r>
        <w:t xml:space="preserve"> - * Disruptions in the Strait of Hormuz due to U.S.-Iran conflict could impact aluminium, fertiliser, petrochemicals, and semiconductors. * Rising costs and supply delays may affect vehicle pricing, margins, and delivery times. * Aluminium imports to the US from the Middle East accounted for 21% of unwrought and 13% of wrought aluminium in 2025. * Fertiliser shipments and petrochemical feedstocks are also at risk, raising prices and concerns for agriculture and automotive industries. * Shipping delays and port congestion expected within 2–5 weeks due to rerouting, with carriers like Maersk suspending routes. 108. </w:t>
      </w:r>
      <w:hyperlink r:id="rId101">
        <w:r>
          <w:rPr>
            <w:color w:val="0000EE"/>
            <w:u w:val="single"/>
          </w:rPr>
          <w:t>https://www.siasat.com/iran-war-sri-lanka-tea-industry-faces-10-million-usd-loss-per-week-3433718/</w:t>
        </w:r>
      </w:hyperlink>
      <w:r>
        <w:t xml:space="preserve"> - • The Sri Lankan tea industry faces disruptions due to military conflict in the Gulf region, causing USD 10 million weekly losses. • Shipments are impacted by logistical issues and war risks, with major shipping lines suspending services. • Approximately 52% of Sri Lanka’s tea exports, valued at USD 750 million, are directed to the Gulf region. • Key importing countries include Iraq, Iran, Libya, Turkiye, Saudi Arabia, Syria, and UAE. • The Suez Canal and Strait of Hormuz are not used by major shipping lines due to war risks, affecting trade flow. 109. </w:t>
      </w:r>
      <w:hyperlink r:id="rId102">
        <w:r>
          <w:rPr>
            <w:color w:val="0000EE"/>
            <w:u w:val="single"/>
          </w:rPr>
          <w:t>https://www.jdsupra.com/legalnews/conflict-premium-insurance-and-supply-4407990/</w:t>
        </w:r>
      </w:hyperlink>
      <w:r>
        <w:t xml:space="preserve"> - * The Iran conflict affects shipping routes, port operations, and supply chains, with regional disruptions impacting global trade. * The Strait of Hormuz sees increased congestion, targeted threats, and shipping delays, influencing global oil and gas flows. * Insurance premiums for ships transiting Hormuz have increased significantly, with some cancellations and capacity reductions. * Rerouting ships around affected areas can add 10–14 days and $1 million in fuel costs per vessel. * Air freight disruptions from airspace closures also affect high-value, time-sensitive shipments. * Business disruptions include delays, increased costs, and insurance claim considerations related to war-risk coverage, sanctions, and contract impact. 110. </w:t>
      </w:r>
      <w:hyperlink r:id="rId103">
        <w:r>
          <w:rPr>
            <w:color w:val="0000EE"/>
            <w:u w:val="single"/>
          </w:rPr>
          <w:t>https://container-news.com/hapag-lloyd-container-vessel-hit-by-projectile-fragments-near-strait-of-hormuz/</w:t>
        </w:r>
      </w:hyperlink>
      <w:r>
        <w:t xml:space="preserve"> - * A Hapag-Lloyd container ship, Source Blessing, was hit by projectile fragments near the Strait of Hormuz, catching fire, with the crew evacuated safely. * The incident occurred in March 2026, alongside other vessels hit near the Strait, including Mayuree Naree, ONE Majesty, and Star Gwyneth, resulting in slowed shipping traffic. * Iran’s Revolutionary Guards claimed responsibility, following attacks after U.S. and Israeli strikes on Iran. * Shipping slowed almost to a halt, with transits suspended by companies including Maersk, CMA CGM, and Hapag-Lloyd. * War risk insurance rates surged, with coverage restricted to ships that previously avoided the strait. * The Strait of Hormuz is a critical chokepoint, handling about a quarter of global seaborne oil trade, including 20.9 million barrels daily in 2023. 111. </w:t>
      </w:r>
      <w:hyperlink r:id="rId104">
        <w:r>
          <w:rPr>
            <w:color w:val="0000EE"/>
            <w:u w:val="single"/>
          </w:rPr>
          <w:t>https://africaports.co.za/2026/03/12/africa-ports-ships-maritime-news-8-9-march-2026/</w:t>
        </w:r>
      </w:hyperlink>
      <w:r>
        <w:t xml:space="preserve"> - * South Africa’s ports and logistics face delays due to environmental impact assessments and regulatory risks, but this could accelerate green infrastructure shifts. * Durban’s Island View terminal debates transitioning from fossil fuels to cleaner energy storage. * African economies, including Angola and Tanzania, expand naval and port capabilities amid regional security and trade support. * Global container trade in early 2026 shows steady growth, with African imports rising and exports varying. * Strait of Hormuz disruptions pose risks to energy and fertiliser supply chains, impacting global markets. * Mozambique undergoes IMO audit to strengthen maritime safety and environmental compliance. * Iran’s mine-laying and Gulf tensions threaten maritime security, with regional and global economic consequences. * Indonesian Navy’s KRI Prabu Siliwangi's maiden visit to Cape Town highlights growing maritime engagements. * Angola launches new corvettes to bolster regional maritime security. * Tanzanian port projects enhance regional fuel logistics and infrastructure resilience. * Asian shipping giant ONE increases stake in Seaspan, reflecting industry consolidation. * Shipping industry faces new navigational risks due to GPS spoofing and electronic interference in geopolitically tense regions. * Global maritime trade remains robust early in 2026, with African trade volumes boosted by regional demand. * Disruptions at key maritime chokepoints, notably Hormuz, threaten energy and fertiliser markets, with potential food security implications. 112. </w:t>
      </w:r>
      <w:hyperlink r:id="rId105">
        <w:r>
          <w:rPr>
            <w:color w:val="0000EE"/>
            <w:u w:val="single"/>
          </w:rPr>
          <w:t>https://www.freshfruitportal.com/news/2026/03/12/antwerp-bruges-strike/</w:t>
        </w:r>
      </w:hyperlink>
      <w:r>
        <w:t xml:space="preserve"> - * Strike actions by maritime workers at the Port of Antwerp-Bruges began in early March, causing significant port congestion and vessel delays. * The strike involves pilots and traffic control staff, with operations limited to Dutch pilots and inland navigation. * As of March 12, the port reported 52 inbound vessels and 39 outbound vessels with no prospects of movement. * Ongoing disruptions are linked to longstanding conflicts over pensions and working conditions, including previous strikes in 2025. * Authorities continue to monitor the situation, with some port operations and locks remaining active. 113. </w:t>
      </w:r>
      <w:hyperlink r:id="rId106">
        <w:r>
          <w:rPr>
            <w:color w:val="0000EE"/>
            <w:u w:val="single"/>
          </w:rPr>
          <w:t>https://keyt.com/news/national-world/cnn-world/2026/03/12/with-the-strait-of-hormuz-choked-by-war-the-panama-canal-reaps-the-benefits/</w:t>
        </w:r>
      </w:hyperlink>
      <w:r>
        <w:t xml:space="preserve"> - * The Panama Canal experiences a slight increase in vessel transits due to war blocking the Strait of Hormuz. * Higher fuel prices make the Panama route more attractive as it is shorter. * The canal's transit capacity has increased from 36 to around 40-41 daily transits, supported by favourable water conditions. * The war has led to increased freight rates for US LNG and a shift of some cargoes from Europe to Asia. * Panama Canal may see some US LNG traffic from Asia as a result of trade rerouting caused by the war. 114. </w:t>
      </w:r>
      <w:hyperlink r:id="rId107">
        <w:r>
          <w:rPr>
            <w:color w:val="0000EE"/>
            <w:u w:val="single"/>
          </w:rPr>
          <w:t>https://datamarnews.com/noticias/log-in-logistics-posts-revenue-above-brl-3-billion-and-higher-cargo-volumes-in-2025/</w:t>
        </w:r>
      </w:hyperlink>
      <w:r>
        <w:t xml:space="preserve"> - * Log-In Logística generated net operating revenue of BRL 3.08 billion in 2025, a 10.2% increase from 2024. * Cargo volumes increased, with container transport reaching 776,900 TEUs, a 6% rise. * Coastal shipping revenue grew 19.9% to BRL 2.07 billion, driven by higher cabotage shipments. * Vila Velha Port Terminal's throughput increased 30%, with significant growth in general cargo and bulk shipments. * The company advanced ESG initiatives, including certifications and sustainability recognitions. * Logistics operations progress supported by market recovery and strategic operational improvements. 115. </w:t>
      </w:r>
      <w:hyperlink r:id="rId108">
        <w:r>
          <w:rPr>
            <w:color w:val="0000EE"/>
            <w:u w:val="single"/>
          </w:rPr>
          <w:t>https://www.wcshipping.com/blog/global-shipping-disruption-how-the-iran-conflict-is-reshaping-routes</w:t>
        </w:r>
      </w:hyperlink>
      <w:r>
        <w:t xml:space="preserve"> - * The Iran conflict has resulted in de facto closure of the Strait of Hormuz for many Western‑aligned ships, causing rerouting and congestion. * Red Sea and Bab el‑Mandeb region face heightened risk, prompting carriers to avoid or limit transits. * Attacks on ships and port infrastructure have increased in the Gulf region, affecting global shipping patterns. * Major east–west trade routes, including Asia–Europe and Atlantic connections, are experiencing longer voyages and capacity issues. * Carriers are deploying longer routes around Africa, adding 10–14 days and surcharges, impacting freight costs and schedules. 116. </w:t>
      </w:r>
      <w:hyperlink r:id="rId109">
        <w:r>
          <w:rPr>
            <w:color w:val="0000EE"/>
            <w:u w:val="single"/>
          </w:rPr>
          <w:t>https://maritimemag.com/en/middle-east-crisis-driving-higher-container-rates/?utm_source=rss&amp;utm_medium=rss&amp;utm_campaign=middle-east-crisis-driving-higher-container-rates</w:t>
        </w:r>
      </w:hyperlink>
      <w:r>
        <w:t xml:space="preserve"> - * The ongoing Middle East conflict supports higher freight rates in the short term. * Drewry shipping consultancy reports an 8% rise in the World Container Index to $2,123 per 40ft container. * Spot rates on Asia–Europe route increased significantly, with Shanghai–Rotterdam rising 19% and Shanghai–Genoa 10%. * Rates from Shanghai to Los Angeles and New York increased by 4% and 3%, respectively. * Several carriers announced higher FAK rates effective 22 March amid capacity management and rate increases. 117. </w:t>
      </w:r>
      <w:hyperlink r:id="rId110">
        <w:r>
          <w:rPr>
            <w:color w:val="0000EE"/>
            <w:u w:val="single"/>
          </w:rPr>
          <w:t>https://www.cnbc.com/2026/03/12/strait-of-hormuz-closure-sends-fertilizer-prices-soaring-these-stocks-stand-to-benefit.html</w:t>
        </w:r>
      </w:hyperlink>
      <w:r>
        <w:t xml:space="preserve"> - * Shipping bottleneck in the Strait of Hormuz is causing volatility in liquid fertiliser prices, impacting markets globally. * Iran has vowed to prevent ships passing through the Strait, affecting oil and fertiliser trade. * Fertiliser prices have risen sharply since late February, with a 21% increase in U.S. Gulf NOLA urea-ammonium nitrate. * Companies such as Nutrien and LSB Industries are expected to benefit from the situation. * Fertiliser trade could remain disrupted even if the Strait reopens, with logistical challenges and increased spring demand contributing to higher prices. 118. </w:t>
      </w:r>
      <w:hyperlink r:id="rId111">
        <w:r>
          <w:rPr>
            <w:color w:val="0000EE"/>
            <w:u w:val="single"/>
          </w:rPr>
          <w:t>https://www.seanews.com.tr/article/us-import-volumes-seen-lower-in-early-2026-mmny1yxk</w:t>
        </w:r>
      </w:hyperlink>
      <w:r>
        <w:t xml:space="preserve"> - * US container port imports are expected to remain below last year's levels in the first half of 2026. * Tariff measures, including a temporary 10% tariff, are influencing trade dynamics. * The Iran conflict's impact on container traffic is limited, but rising oil prices could reduce imports. * US ports handled 2.08 million TEU in January 2026, with projections showing a decline in the first half. * Total imports for the first half of 2026 are forecasted at 12.21 million TEU, a 2.5% decrease from 2025. 119. </w:t>
      </w:r>
      <w:hyperlink r:id="rId87">
        <w:r>
          <w:rPr>
            <w:color w:val="0000EE"/>
            <w:u w:val="single"/>
          </w:rPr>
          <w:t>https://gestion.pe/economia/el-nino-pondria-en-riesgo-a-mas-del-80-de-hectareas-de-uso-agricola-las-regiones-en-jaque-noticia/</w:t>
        </w:r>
      </w:hyperlink>
      <w:r>
        <w:t xml:space="preserve"> - * El fenómeno de El Niño costero podría poner en riesgo hasta 9,9 millones de hectáreas de uso agrícola en Perú, equivalente al 88.4% de la superficie agrícola total de 11.2 millones de hectáreas. * El estudio del Cenepred advierte sobre lluvias intensas, huaicos e inundaciones, y la posible ocurrencia de movimientos en masa que ponen en riesgo las zonas agrícolas. * Las regiones más afectadas por riesgos altos y muy alto incluyen San Martín, Cajamarca, Piura, Ucayali, Loreto y Puno. * Se prevé impacto en principales cultivos como arroz, papa, maíz, café y cacao, especialmente en la costa norte y la selva, por lluvias superiores a lo normal y otros fenómenos climáticos. * La situación podría afectar la calidad de los granos, incrementar costos de fertilizantes y pesticidas, y generar daños por inundaciones y desbordes de ríos, agravando la crisis agrícola en Perú. 120. </w:t>
      </w:r>
      <w:hyperlink r:id="rId112">
        <w:r>
          <w:rPr>
            <w:color w:val="0000EE"/>
            <w:u w:val="single"/>
          </w:rPr>
          <w:t>https://windward.ai/blog/march-12-maritime-intelligence-daily/</w:t>
        </w:r>
      </w:hyperlink>
      <w:r>
        <w:t xml:space="preserve"> - * Maritime security in the Gulf deteriorated sharply on March 11 with coordinated attacks targeting vessels, bringing the total ships hit to at least 16 since February 28. * Traffic through the Strait of Hormuz dropped to two outbound crossings, while alternative routes such as Bab el-Mandeb, Suez Canal, and around the Cape of Good Hope saw increased vessel flows. * Iran’s crude exports from Kharg Island declined by 51.7% since February 28, with vessels employing AIS suppression and spoofing to obscure activity. * Several vessels, including the MAYUREE NAREE, ONE MAJESTY, and STAR GWYNETH, were attacked, with incidents occurring near Oman, Abu Dhabi, Dubai, and Iraqi waters. * Attacks on tankers during ship-to-ship transfers near Basra, along with IRGC warnings, indicate escalating threats and risks in Gulf maritime operations. * Saudi Arabia has redirected crude exports via the Petroline pipeline to the Red Sea, with a fleet of 27 VLCCs signalling Yanbu as their destination, amid surging freight rates. * Port operations across Gulf ports, including Jebel Ali, Hamad, Shuwiek, Karachi, Salalah, have experienced operational disruptions, reflecting increased logistics strain. * Iran’s export activities are heavily reliant on deception tactics, with vessels operating in dark or spoofed modes near Kharg Island. * Overall, maritime trade patterns are significantly reshaped by attack and diversion, with high-risk conditions persisting across the Gulf and adjacent waterways. 121. </w:t>
      </w:r>
      <w:hyperlink r:id="rId113">
        <w:r>
          <w:rPr>
            <w:color w:val="0000EE"/>
            <w:u w:val="single"/>
          </w:rPr>
          <w:t>https://www.producer.com/am-market-reports/am-market-report-march-12-2026/</w:t>
        </w:r>
      </w:hyperlink>
      <w:r>
        <w:t xml:space="preserve"> - * Grain markets are trending higher, with Chicago soybean futures reaching 2-year highs and canola establishing an 8-month high. * Oil supply shocks due to US/Israeli war with Iran cause record disruptions in the Strait of Hormuz, impacting global oil and fertiliser supplies. * International Energy Agency releases 400 million barrels of oil from strategic reserves to mitigate transit shock. * US/China relations and trade investigations impact soy and grain exports, notably Cargill halting Brazil to China soybean shipments. * Prairie drought conditions improve but remain a concern; potential increase in Saskatchewan pulse plantings due to fertiliser costs. * Global energy price surge and oil disruptions affect fertiliser costs, farmer planting plans, and crop inputs. * Financial markets are volatile, with stock futures dropping due to rising energy prices and geopolitical tensions. 122. </w:t>
      </w:r>
      <w:hyperlink r:id="rId114">
        <w:r>
          <w:rPr>
            <w:color w:val="0000EE"/>
            <w:u w:val="single"/>
          </w:rPr>
          <w:t>https://www.luxtimes.lu/world/planet-warming-el-nino-to-form-by-september-us-forecasters-say/141402113.html</w:t>
        </w:r>
      </w:hyperlink>
      <w:r>
        <w:t xml:space="preserve"> - * US Climate Prediction Center projects a 62% chance of El Niño emerging by September, with odds increasing into autumn. * El Niño may cause rising global temperatures and disrupt crops, including coffee in Vietnam, and soybean crops in Brazil. * The phenomenon is linked to drought and heavy rains across different regions, affecting agriculture and wildfires. * El Niño impacts hurricane activity: dampening Atlantic storms but amplifying Pacific storms. * Last La Niña event in 2025 influenced Arctic cold and flooding in southern Africa. * Last remnants of La Niña expected to fade by April. 123. </w:t>
      </w:r>
      <w:hyperlink r:id="rId115">
        <w:r>
          <w:rPr>
            <w:color w:val="0000EE"/>
            <w:u w:val="single"/>
          </w:rPr>
          <w:t>https://techbullion.com/how-technology-is-transforming-the-global-coffee-supply-chain/</w:t>
        </w:r>
      </w:hyperlink>
      <w:r>
        <w:t xml:space="preserve"> - * The global coffee industry is undergoing a major transformation driven by technology, logistics innovation, and digital communication. * Digital tools improve efficiency, quality control, and supply chain transparency for exporters in countries such as Indonesia. * Technologies like GPS-based origin tracking and digital farm records enable traceability from farm to shipment. * Export logistics are improved through modern software managing shipments, documentation, and communication. * Digital communication platforms strengthen relationships between exporters and international buyers. * Indonesia remains a key coffee-producing country, with technology enhancing its export capabilities. * Companies like AKAN Coffee leverage technology to supply Arabica and Robusta beans globally, emphasising efficient logistics and quality. * Increased technological integration is shaping the future of the coffee industry, emphasising reliable sourcing and transparency. 124. </w:t>
      </w:r>
      <w:hyperlink r:id="rId116">
        <w:r>
          <w:rPr>
            <w:color w:val="0000EE"/>
            <w:u w:val="single"/>
          </w:rPr>
          <w:t>https://gizmodo.com/a-super-el-nino-could-be-coming-heres-what-that-means-for-you-2000733022</w:t>
        </w:r>
      </w:hyperlink>
      <w:r>
        <w:t xml:space="preserve"> - * Earth could experience a 'super El Niño' this year, potentially leading to the strongest on record, with impacts on global temperatures and weather extremes. * The National Weather Service’s Climate Prediction Center issued an El Niño watch, with a 62% chance of formation between June and August. * Modelling suggests a 98% chance of a moderate El Niño, an 80% chance of a strong event, and a 22% chance of a super event by August. * A super El Niño could cause extreme weather such as major floods, severe droughts, and changes in storm tracks. * The event may influence U.S. weather, causing drier and hotter conditions in the north, wetter conditions in the southeast, and increased flood risk. * The Pacific will transition from La Niña to ENSO-neutral then potentially to El Niño, affecting global temperatures, potentially surpassing 2.7°F above pre-industrial levels. 125. </w:t>
      </w:r>
      <w:hyperlink r:id="rId117">
        <w:r>
          <w:rPr>
            <w:color w:val="0000EE"/>
            <w:u w:val="single"/>
          </w:rPr>
          <w:t>https://www.frontiersin.org/journals/sociology/articles/10.3389/fsoc.2026.1684951/full</w:t>
        </w:r>
      </w:hyperlink>
      <w:r>
        <w:t xml:space="preserve"> - * The study examines stakeholder interactions, systemic constraints, and strategic interventions in North Toraja's Arabica coffee industry, using interpretive structural modelling (ISM). * Critical institutional strategies identified include minimum price guarantees and seed systems, exerting strong influence on sector feasibility. * Constraints such as ageing plantations, climate variability, and power asymmetries are root systemic barriers impacting sustainability. * Findings emphasise linking governance reforms with farmer empowerment through multistakeholder platforms and context-sensitive institutional arrangements. * The study advances a framework for agribusiness transformation, with policy implications for inclusive, resilient coffee value chains in the Global South. 126. </w:t>
      </w:r>
      <w:hyperlink r:id="rId118">
        <w:r>
          <w:rPr>
            <w:color w:val="0000EE"/>
            <w:u w:val="single"/>
          </w:rPr>
          <w:t>https://vishnuias.com/gender-wage-gap-in-indian-agriculture-impact-on-female-agricultural-labourers/</w:t>
        </w:r>
      </w:hyperlink>
      <w:r>
        <w:t xml:space="preserve"> - * Female agricultural labourers in India face lower wages and gender discrimination, with women earning 30–50% less than men for similar work. * Women's workforce participation increased from 35% (2011–12) to 46.5% (2023–24); much of this is self-employment. * Women’s work often remains undercounted due to informality and domestic intertwining. * Low wages restrict economic security, asset ownership, and access to credit, perpetuating poverty. * Policy responses include wage protections, asset access, and skill development to improve women’s socio-economic status. 127. </w:t>
      </w:r>
      <w:hyperlink r:id="rId119">
        <w:r>
          <w:rPr>
            <w:color w:val="0000EE"/>
            <w:u w:val="single"/>
          </w:rPr>
          <w:t>https://www.csmonitor.com/USA/2026/0312/iran-war-farmers-fertilizer-strait-hormuz?icid=rss</w:t>
        </w:r>
      </w:hyperlink>
      <w:r>
        <w:t xml:space="preserve"> - * Rising fertilizer costs for US farmers due to supply disruptions linked to Iran's threats to shipping through the Strait of Hormuz. * Fertilizer prices increased from $492/ton in 2021 to $1,050/ton in early 2025. * US farmers face difficulties acquiring fertiliser, with immediate impacts on spring planting and crop production. * Global fertilizer markets were already under stress due to export restrictions and reduced capacity prior to the conflict. * Experts highlight supply chain vulnerabilities and the need for increased domestic fertiliser production for national food security. 128. </w:t>
      </w:r>
      <w:hyperlink r:id="rId120">
        <w:r>
          <w:rPr>
            <w:color w:val="0000EE"/>
            <w:u w:val="single"/>
          </w:rPr>
          <w:t>https://www.nrc.nl/nieuws/2026/03/12/elke-ochtend-kijkt-de-friese-handelaar-in-kunstmest-wat-trump-nu-weer-heeft-aangekondigd-want-dat-kan-geld-kosten-a4922641</w:t>
        </w:r>
      </w:hyperlink>
      <w:r>
        <w:t xml:space="preserve"> - * Dutch transport company led by Willem-Jan van Vorstenbos reports a 4% margin loss due to rising fuel costs caused by oil price fluctuations related to geopolitical tensions. * Van Vorstenbos's trucks use diesel, which has increased by 20%, increasing transport costs and affecting prices charged to clients. * Businesses like Kuster Energy face extreme fuel price volatility, leading to fluctuating prices for customers and inability to set fixed daily rates. * The oil market is highly influenced by geopolitical events and statements from Trump and Iran, causing price swings. * George Pars discusses the impact of rising energy and input costs, especially for fertiliser where prices have increased significantly, affecting farmers and the agricultural sector. * The article highlights the broader impact of global energy prices on production costs, including fertiliser and energy-intensive sectors like horticulture.</w:t>
      </w:r>
      <w:r/>
    </w:p>
    <w:p>
      <w:r/>
      <w:r>
        <w:t xml:space="preserve">129. </w:t>
      </w:r>
      <w:hyperlink r:id="rId121">
        <w:r>
          <w:rPr>
            <w:color w:val="0000EE"/>
            <w:u w:val="single"/>
          </w:rPr>
          <w:t>https://freshcup.com/from-milwaukee-to-santa-cruz-a-big-week-for-coffee-unions/</w:t>
        </w:r>
      </w:hyperlink>
      <w:r>
        <w:t xml:space="preserve"> - * Workers at Discourse Coffee in Milwaukee and at Cat &amp; Cloud in Santa Cruz unionised and received voluntary recognition from their employers. * Discourse Coffee's 23 workers, represented by MASH, signed over 70% of union cards; the company opted for recognition without a vote. * Workers at Cat &amp; Cloud in California raised issues over pay, scheduling, and communication, leading to union recognition. * Organizers at Kaldi’s Coffee in Missouri announced a boycott of a new location to pressure the company into recognising their union, after an initial election contest. * Kaldi’s has not yet received certification from the NLRB regarding the election results, and the boycott continues. 130. </w:t>
      </w:r>
      <w:hyperlink r:id="rId122">
        <w:r>
          <w:rPr>
            <w:color w:val="0000EE"/>
            <w:u w:val="single"/>
          </w:rPr>
          <w:t>https://www.kenyans.co.ke/news/121608-kenya-loses-ksh300-million-middle-east-conflict-disrupts-exports-cs-kagwe</w:t>
        </w:r>
      </w:hyperlink>
      <w:r>
        <w:t xml:space="preserve"> - * Kenya is losing Ksh300 million weekly due to disruptions in exports caused by the Middle East conflict. * The conflict between the US, Israel, and Iran has affected Kenya’s meat, tea, and food product exports to the region. * The Kenyan government is seeking alternative markets and forming a team to assess the economic impact. * The attack on February 28, 2026, led to regional trade route closures and increased energy prices. * Oil prices have surged, with global crude reaching over Ksh12,900 per barrel, impacting costs worldwide. 131. </w:t>
      </w:r>
      <w:hyperlink r:id="rId113">
        <w:r>
          <w:rPr>
            <w:color w:val="0000EE"/>
            <w:u w:val="single"/>
          </w:rPr>
          <w:t>https://www.producer.com/am-market-reports/am-market-report-march-12-2026/</w:t>
        </w:r>
      </w:hyperlink>
      <w:r>
        <w:t xml:space="preserve"> - * Grain markets are trending higher, with US wheat, soybean, corn, and canola futures posting significant gains. * The US/Israeli war with Iran causes the largest oil supply disruption, impacting commodity prices. * The Strait of Hormuz closure reduces global oil and fertiliser supplies, elevating input costs for farmers. * Cargill halts Brazilian soybean exports to China due to inspection changes. * Prairie drought monitoring shows improvements, but concerns remain over upcoming planting conditions. * Global energy supply and geopolitical tensions drive increased volatility and market uncertainty. 132. </w:t>
      </w:r>
      <w:hyperlink r:id="rId123">
        <w:r>
          <w:rPr>
            <w:color w:val="0000EE"/>
            <w:u w:val="single"/>
          </w:rPr>
          <w:t>https://www.agriland.ie/farming-news/fci-unable-to-predict-contracting-costs-as-diesel-rises/</w:t>
        </w:r>
      </w:hyperlink>
      <w:r>
        <w:t xml:space="preserve"> - * The Association of Farm &amp; Forestry Contractors in Ireland (FCI) discussed the inability to provide fixed quotes due to fluctuating agricultural diesel prices. * Diesel prices have increased approximately 50%, disproportionately higher than road diesel, adding €1,500 daily to contractors' fuel costs. * Annual sector costs could rise by €175 million due to diesel price increases. * Contractors face increased operational costs, with margins around 1%, and concerns over potential fuel shortages and delayed payments. * FCI called for government intervention to protect agricultural activities and supply chain stability. 133. </w:t>
      </w:r>
      <w:hyperlink r:id="rId124">
        <w:r>
          <w:rPr>
            <w:color w:val="0000EE"/>
            <w:u w:val="single"/>
          </w:rPr>
          <w:t>https://www.cbsnews.com/sanfrancisco/news/soaring-gas-prices-affecting-local-agricultural-co-ops/</w:t>
        </w:r>
      </w:hyperlink>
      <w:r>
        <w:t xml:space="preserve"> - * Gas prices in California increased by 4 cents to $5.33, affecting local co-ops including Rhodes-Stockton Bean Co-op. * Higher fuel costs are increasing operational expenses for co-ops and farmers, especially due to freight costs. * The co-op operates in San Joaquin and Sutter counties, serving small and large growers in California. * Gas price hikes lead to increased inbound freight costs from other states like Idaho and North Dakota. * Rising fuel prices also raise expenses for employees commuting to the co-op's locations. * The situation reflects wider global trends impacting input costs for agricultural operations. 134. </w:t>
      </w:r>
      <w:hyperlink r:id="rId125">
        <w:r>
          <w:rPr>
            <w:color w:val="0000EE"/>
            <w:u w:val="single"/>
          </w:rPr>
          <w:t>https://www.canadiancattlemen.ca/daily/manitoba-farmers-not-too-likely-to-change-planting-plans/</w:t>
        </w:r>
      </w:hyperlink>
      <w:r>
        <w:t xml:space="preserve"> - * Manitoba farmers are unlikely to switch from cereals and oilseeds to soybeans or pulses this spring, despite recent increases in fertiliser prices, according to Manitoba Agriculture. * Any crop change would be for unseeded or unplanned acres, mainly due to economic considerations, with a focus on crop rotation and weed issues. * Fertiliser prices have risen following sharp increases in crude oil prices, with urea futures increasing from US$442 to US$585 between late February and March. * In 2026/27, Statistics Canada forecasts an increase in soybean plantings and a decrease in pulse acres for Manitoba. 135. </w:t>
      </w:r>
      <w:hyperlink r:id="rId126">
        <w:r>
          <w:rPr>
            <w:color w:val="0000EE"/>
            <w:u w:val="single"/>
          </w:rPr>
          <w:t>https://www.perfil.com/noticias/canal-e/la-soja-sube-por-la-crisis-en-medio-oriente-y-podria-sumar-miles-de-millones-de-dolares-a-la-economia-argentina.phtml</w:t>
        </w:r>
      </w:hyperlink>
      <w:r>
        <w:t xml:space="preserve"> - * The tension in Middle East impacts international commodity markets, affecting agricultural prices. * The value of soybeans increased from $390 to approximately $450 in Chicago over recent weeks. * If prices remain stable, Argentina could generate an additional $2 billion from soybean exports. * The sector may see total extra revenues between $2.5 billion and $3 billion due to international price increases. * Rising transportation costs, estimated to increase by about 15%, could pressure the sector's logistics expenses. * About 50% of the harvest is sold between March and June, with 70% financed through loans or credit. * Argentine producers adapt through technological innovation, reducing costs and increasing efficiency. 136. </w:t>
      </w:r>
      <w:hyperlink r:id="rId127">
        <w:r>
          <w:rPr>
            <w:color w:val="0000EE"/>
            <w:u w:val="single"/>
          </w:rPr>
          <w:t>https://www.lanacion.com.ar/economia/campo/un-nuevo-adn-proponen-un-nuevo-modelo-para-el-negocio-del-contratista-agricola-nid12032026/</w:t>
        </w:r>
      </w:hyperlink>
      <w:r>
        <w:t xml:space="preserve"> - * Hernán Ferrari del INTA propone un cambio profundo en el negocio de los contratistas rurales en Argentina durante la Expoagro. * Advierte que la población agrícola disminuye, y que en 2050 se requerirá producir un 60% más de alimentos. * Señala que cada vez hay menos jóvenes interesados en dedicarse al sector agrícola. * Destaca el deterioro de los suelos y la compactación como amenazas a la producción. * Propone una 'mutación' basada en cinco genes estratégicos: identidad empresarial, talento, contratos, tecnología y datos. * Resalta que los contratistas lideran gran parte de la producción agrícola en Argentina. * Menciona que los márgenes actuales son muy ajustados, con un 4% en promedio. * Sugiere que aprovechar los datos de las máquinas y tecnologías puede aumentar la rentabilidad del sector para 2030. 137. </w:t>
      </w:r>
      <w:hyperlink r:id="rId128">
        <w:r>
          <w:rPr>
            <w:color w:val="0000EE"/>
            <w:u w:val="single"/>
          </w:rPr>
          <w:t>https://civileats.com/2026/03/12/farmers-warn-senate-ag-committee-of-iran-war-price-shocks/</w:t>
        </w:r>
      </w:hyperlink>
      <w:r>
        <w:t xml:space="preserve"> - * The American Farm Bureau Federation President Zippy Duvall highlights serious concerns over rising input costs amid the Iran war. * The Strait of Hormuz being shut down since the start of the war affects fertilizer exports and raw materials. * The Farm Bureau has requested government actions, including naval assistance and tariff exemptions, to prevent supply shocks. * North Dakota Farmers Union President Matt Perdue warns increased costs could threaten farmers' viability. * High fuel prices and potential law waivers are also discussed as factors impacting farmers ahead of planting season. 138. </w:t>
      </w:r>
      <w:hyperlink r:id="rId110">
        <w:r>
          <w:rPr>
            <w:color w:val="0000EE"/>
            <w:u w:val="single"/>
          </w:rPr>
          <w:t>https://www.cnbc.com/2026/03/12/strait-of-hormuz-closure-sends-fertilizer-prices-soaring-these-stocks-stand-to-benefit.html</w:t>
        </w:r>
      </w:hyperlink>
      <w:r>
        <w:t xml:space="preserve"> - * The Strait of Hormuz closure is causing volatility in liquid fertiliser prices. * Fertiliser prices have risen sharply due to supply disruptions and production halts in the Middle East. * U.S. Gulf NOLA urea-ammonium nitrate prices increased by 21% since late February. * Jefferies raised price targets for Nutrien to $96 and LSB Industries to $15. * Fertiliser trade could take time to normalise even if the strait reopens, affecting global markets. * Logistical and production challenges have led to inflationary fertiliser prices during peak planting season. 139. </w:t>
      </w:r>
      <w:hyperlink r:id="rId129">
        <w:r>
          <w:rPr>
            <w:color w:val="0000EE"/>
            <w:u w:val="single"/>
          </w:rPr>
          <w:t>https://www.ksta.de/panorama/dpa-panorama/starkregen-bedroht-kaffee-aus-brasilien-und-macht-ihn-teurer-1241356</w:t>
        </w:r>
      </w:hyperlink>
      <w:r>
        <w:t xml:space="preserve"> - * Heftiger Starkregen bedroht die Kaffeeproduktion im brasilianischen Bundesstaat Minas Gerais, laut Studie der World Weather Attribution. * Extreme Regenfälle im Februar in Brasilien führten zu Erdrutschen, bei denen 72 Menschen starben. * Minas Gerais ist das Zentrum der brasilianischen Kaffeeproduktion und größter Arabica-Kaffeerzeuger Brasiliens. * Brasilien ist der weltweit größte Kaffeeproduzent, Deutschland ist 2025 größter Abnehmer. * Extremwetter bereits in den vergangenen Jahren führte zu Rückgang der Kaffeeproduktion um 15 bis 20 Prozent, steigende Weltmarktpreise. * Forscher können keinen eindeutigen Zusammenhang zwischen den aktuellen Niederschlägen und Klimawandel nachweisen; Intensität der Regenfälle soll um mindestens sieben Prozent zunehmen, wenn die Erderwärmung 2,6°C erreicht. 140. </w:t>
      </w:r>
      <w:hyperlink r:id="rId130">
        <w:r>
          <w:rPr>
            <w:color w:val="0000EE"/>
            <w:u w:val="single"/>
          </w:rPr>
          <w:t>https://radioyskl.com/2026/03/12/propuesta-de-reforma-a-ley-cafetalera-redefiniria-sanciones-en-el-sector/</w:t>
        </w:r>
      </w:hyperlink>
      <w:r>
        <w:t xml:space="preserve"> - • El Ministerio de Agricultura y Ganadería de El Salvador presentó una propuesta de reformas a la ley del sector cafetalero. • La iniciativa incluye cambios en registros, exportaciones, controles y sanciones desde 2024. • Amplía el alcance de la ley para incluir a más actores, como semilleristas y viveristas. • Modifica requisitos en contratos de exportación y en informes periódicos. • Plantea cambios en procedimientos de exportación, transporte y clasificación de infracciones. 141. </w:t>
      </w:r>
      <w:hyperlink r:id="rId131">
        <w:r>
          <w:rPr>
            <w:color w:val="0000EE"/>
            <w:u w:val="single"/>
          </w:rPr>
          <w:t>https://www.moneytimes.com.br/stonex-eleva-previsao-de-safra-de-cafe-do-brasil-em-65-para-mais-de-75-mi-sacas-ceci/</w:t>
        </w:r>
      </w:hyperlink>
      <w:r>
        <w:t xml:space="preserve"> - * Brazil's coffee harvest for 2026/27 is forecasted to be 75.3 million 60-kg sacks, a 20.8% increase from the previous season. * The forecast was revised up by 6.5% from earlier projections, influenced by improved weather conditions. * The harvest will primarily benefit Arabica and robusta varieties, with a focus on recovering global stocks. * Arabica production is expected to surpass 50 million sacks, driven by increased cultivated areas and technological advances. * Robustas are projected to decline by 2.8%, but still exceed 25 million sacks, reflecting ongoing technological and genetic improvements. 142. </w:t>
      </w:r>
      <w:hyperlink r:id="rId132">
        <w:r>
          <w:rPr>
            <w:color w:val="0000EE"/>
            <w:u w:val="single"/>
          </w:rPr>
          <w:t>https://insideretail.com.au/business/how-is-costco-sustaining-growth-amid-tariffs-and-expansion-202603</w:t>
        </w:r>
      </w:hyperlink>
      <w:r>
        <w:t xml:space="preserve"> - * Costco generated US$69.6 billion in revenue in its second fiscal quarter, up 8.3% from a year ago. * Revenue consisted of US$68.2 billion in sales and US$1.4 billion in membership income. * Comparable-store sales increased in all geographies, with digital sales up 21.2%. * The company adapted to tariff changes by shifting sourcing and expanding Kirkland Signature products. * Membership renewal rate remained near 90%, with 82.1 million paid members worldwide. * Costco opened three new warehouses in the quarter, aiming for 30 annually; total warehouses reached 924 globally. 143. </w:t>
      </w:r>
      <w:hyperlink r:id="rId133">
        <w:r>
          <w:rPr>
            <w:color w:val="0000EE"/>
            <w:u w:val="single"/>
          </w:rPr>
          <w:t>https://www.canalrural.com.br/agricultura/favaro-faz-duras-criticas-a-cargill-apos-suspensao-de-envio-de-soja-a-china/</w:t>
        </w:r>
      </w:hyperlink>
      <w:r>
        <w:t xml:space="preserve"> - * The Brazilian Minister of Agriculture, Carlos Fávaro, criticised Cargill for suspending soy exports to China due to changes in inspection protocols. 144. </w:t>
      </w:r>
      <w:hyperlink r:id="rId134">
        <w:r>
          <w:rPr>
            <w:color w:val="0000EE"/>
            <w:u w:val="single"/>
          </w:rPr>
          <w:t>https://www.watchdoguganda.com/news/20260312/189602/new-york-uganda-government-officials-development-partners-commit-to-advance-sustainable-and-inclusive-coffee-sector.html</w:t>
        </w:r>
      </w:hyperlink>
      <w:r>
        <w:t xml:space="preserve"> - * A high-level event in New York on March 11, 2026, focused on women and youth in the agriculture sector, emphasising their roles in sustainable coffee value chains across Africa. * Ugandan government officials, international organisations, and partner countries discussed policy reforms, gender equality, climate resilience, and youth engagement in coffee farming. * The event highlighted the importance of legal and policy reforms to improve access to resources for women and youth, and the impact of climate change on women farmers. * The International Coffee Organization and UNIDO contributed insights on attracting youth and addressing gender-climate issues. * Uganda’s coffee sector remains vital to its economy, with initiatives supporting increased export capacity and value addition. The outcome was a shared commitment to inclusive growth and resilience in coffee industries across Africa. 145. </w:t>
      </w:r>
      <w:hyperlink r:id="rId135">
        <w:r>
          <w:rPr>
            <w:color w:val="0000EE"/>
            <w:u w:val="single"/>
          </w:rPr>
          <w:t>https://williamsonsource.com/dutch-bros-celebrates-st-patricks-day/</w:t>
        </w:r>
      </w:hyperlink>
      <w:r>
        <w:t xml:space="preserve"> - * Dutch Bros offers two limited-time St. Patrick’s Day drinks in 2026, available nationwide. * The Stout Kicker is a coffee drink with Irish cream flavours, Irish whiskey swirl, and brown butter chocolate chip drizzle. * The Emerald Rebel is an energy drink with blue raspberry, kiwi, and sweet cream. * The drinks are available at all Dutch Bros locations for the holiday. * Dutch Bros operates 1,136 locations across the country. * The company promotes its app for locating stores and rewards. 146. </w:t>
      </w:r>
      <w:hyperlink r:id="rId136">
        <w:r>
          <w:rPr>
            <w:color w:val="0000EE"/>
            <w:u w:val="single"/>
          </w:rPr>
          <w:t>https://www.foodnavigator-usa.com/Article/2026/03/12/food-prices-rise-as-middle-east-tensions-hit-energy-and-fertilizer-costs/</w:t>
        </w:r>
      </w:hyperlink>
      <w:r>
        <w:t xml:space="preserve"> - * Grocery prices rose by 0.4% in February, with specific increases in fruits, vegetables, coffee, and non-alcoholic beverages.</w:t>
      </w:r>
      <w:r>
        <w:rPr>
          <w:i/>
        </w:rPr>
        <w:t xml:space="preserve"> * Oil prices increased by 0.6% in February, impacting transportation costs.</w:t>
      </w:r>
      <w:r>
        <w:t xml:space="preserve"> * Fertiliser prices surged over 25% due to Middle East conflicts, affecting agricultural inputs.</w:t>
      </w:r>
      <w:r>
        <w:rPr>
          <w:i/>
        </w:rPr>
        <w:t xml:space="preserve"> * Rising tensions in Iran and the Middle East threaten global oil and fertiliser supply chains.</w:t>
      </w:r>
      <w:r>
        <w:t xml:space="preserve"> * Retail sales in the US showed modest growth, with consumers shifting towards store brands and private labels amid inflation.</w:t>
      </w:r>
      <w:r>
        <w:rPr>
          <w:i/>
        </w:rPr>
        <w:t xml:space="preserve">147. </w:t>
      </w:r>
      <w:hyperlink r:id="rId137">
        <w:r>
          <w:rPr>
            <w:color w:val="0000EE"/>
            <w:u w:val="single"/>
          </w:rPr>
          <w:t>https://www.restaurantdive.com/news/toast-cold-brew-coffee-latte-energy-drink-2025-consumer-trends/814446/</w:t>
        </w:r>
      </w:hyperlink>
      <w:r>
        <w:rPr>
          <w:i/>
        </w:rPr>
        <w:t xml:space="preserve"> - * Premium coffee beverages, like lattes and espresso shots, increased in sales in 2025, while drip coffee and cold brew sales declined. * Latte orders grew by 4.0%, espresso by 3.3%, whereas drip coffee and cold brew decreased by 3.3% and 2.2% respectively. * Energy drinks saw an 8.7% increase, the largest growth among caffeinated beverages, while green and black teas declined. * Higher prices for staple drinks may have contributed to the shift towards premium and alternative beverages. * Industry experts predict 2026 will be a strong year for energy drinks and coffee alternatives. 148. </w:t>
      </w:r>
      <w:hyperlink r:id="rId138">
        <w:r>
          <w:rPr>
            <w:color w:val="0000EE"/>
            <w:u w:val="single"/>
          </w:rPr>
          <w:t>https://republica.com/economia/guatemala-una-taza-de-cafe-que-vale-el-viaje-desde-taiwan-202631210024</w:t>
        </w:r>
      </w:hyperlink>
      <w:r>
        <w:rPr>
          <w:i/>
        </w:rPr>
        <w:t xml:space="preserve"> - * A Taiwanese delegation travelled to Guatemala to evaluate coffee via cupping, business meetings, and field tours. * The visit highlights the importance of coffee origin and quality in Guatemala's export value. * ALink Coffee's founder, Jones Huang, describes Guatemala coffee as diverse with notable acidity and profiles from different zones. * The Taiwanese market values Guatemala coffee for its unique origin, with prices ranging from USD 5 to USD 10 per cup. * Guatemala's coffee exports to Taiwan have expanded significantly, with ongoing growth in volume and sophistication, reaching around 60,000 sacks in 2025. * The sector benefits from Guatemala's high-altitude cultivation, microclimates, artisanal processes, and shade-grown techniques. 149. </w:t>
      </w:r>
      <w:hyperlink r:id="rId139">
        <w:r>
          <w:rPr>
            <w:color w:val="0000EE"/>
            <w:u w:val="single"/>
          </w:rPr>
          <w:t>https://restaurantandcafe.co.nz/suntory-boss-coffee-unveils-new-look-taste/</w:t>
        </w:r>
      </w:hyperlink>
      <w:r>
        <w:rPr>
          <w:i/>
        </w:rPr>
        <w:t xml:space="preserve"> - * Suntory BOSS Coffee introduces a new look and enhanced flavours across its core range, including iced long black, iced double espresso, and iced latte. * The refreshed packaging and improved taste profile are available from February 2026 in Australia and New Zealand. * The category has seen significant growth, with consumers seeking convenience and café-quality cold coffee year-round. * New products feature smoother, creamier textures, lower calories, and clearer communication on packaging. * Suntory aims to lead the RTD coffee market with innovation and expansion in Australia and New Zealand. 150. </w:t>
      </w:r>
      <w:hyperlink r:id="rId140">
        <w:r>
          <w:rPr>
            <w:color w:val="0000EE"/>
            <w:u w:val="single"/>
          </w:rPr>
          <w:t>https://www.consumeraffairs.com/news/retail-comeback-900-stores-set-to-open-across-the-us-in-2026-031226.html</w:t>
        </w:r>
      </w:hyperlink>
      <w:r>
        <w:rPr>
          <w:i/>
        </w:rPr>
        <w:t xml:space="preserve"> - * Over 900 new retail stores are expected to open across the US in 2026, despite more than 1,200 store closures planned for the same year. * Discount chains such as Dollar General and Aldi are leading expansion efforts, driven by consumer economic pressures. * Aldi plans to open over 180 stores, aiming for nearly 2,800 locations, with a long-term goal of 3,200. * Dollar General intends to open 450 stores, focusing on rural and underserved areas. * Barnes &amp; Noble plans to open 60 stores, marking a turnaround for brick-and-mortar retail. 151. </w:t>
      </w:r>
      <w:hyperlink r:id="rId141">
        <w:r>
          <w:rPr>
            <w:color w:val="0000EE"/>
            <w:u w:val="single"/>
          </w:rPr>
          <w:t>https://ticotimes.net/2026/03/12/costa-rican-kombucha-culture-hits-u-s-west-coast-stores</w:t>
        </w:r>
      </w:hyperlink>
      <w:r>
        <w:rPr>
          <w:i/>
        </w:rPr>
        <w:t xml:space="preserve"> - * Kombucha Culture, Costa Rica's top kombucha producer, begins selling in Southern California and Pacific Northwest. * The company brews and packages in Santa Elena de Pérez Zeledón, Costa Rica, with organic certification. * The drinks are stocked by retailers including Erewhon, Bristol Farms, Jimbo’s Naturally, Lassen’s, Town &amp; Country Markets. * The product line includes probiotic, gluten-free, vegan, and organic beverages, with plans for CBD-infused and hard kombucha options. * The U.S. expansion follows strong sales in Costa Rica and is part of a pattern of Costa Rican goods reaching American markets. 152. </w:t>
      </w:r>
      <w:hyperlink r:id="rId142">
        <w:r>
          <w:rPr>
            <w:color w:val="0000EE"/>
            <w:u w:val="single"/>
          </w:rPr>
          <w:t>https://www.gcrmag.com/the-regeneration-window/</w:t>
        </w:r>
      </w:hyperlink>
      <w:r>
        <w:rPr>
          <w:i/>
        </w:rPr>
        <w:t xml:space="preserve"> - * Honduran smallholder coffee farmers are adopting regenerative agriculture methods to protect yields and resilience amidst climate pressures. * Neumann Kaffee Gruppe (NKG) supports these initiatives through its local subsidiary Becamo, promoting crop renewal and agroforestry. * Efforts include pest- and disease-tolerant varieties, sustainable soil management, and social programmes for community support. * The sector is stabilising with improved varieties, but faces challenges like labour availability and irregular rainfall. * Becamo offers financing, technical training, and nursery services to promote sustainable practices and farm resilience. * Post-harvest practices include pruning, renovation, and soil management to prepare the next season. * The programme emphasises integrated farm management and landscape restoration using certified seeds and agroforestry systems. 153. </w:t>
      </w:r>
      <w:hyperlink r:id="rId143">
        <w:r>
          <w:rPr>
            <w:color w:val="0000EE"/>
            <w:u w:val="single"/>
          </w:rPr>
          <w:t>https://fortune.com/2026/03/11/oil-situation-strait-hormuz-shadow-fleet-illegal-iran/</w:t>
        </w:r>
      </w:hyperlink>
      <w:r>
        <w:rPr>
          <w:i/>
        </w:rPr>
        <w:t xml:space="preserve"> - * The Strait of Hormuz has seen a collapse in legal oil tanker traffic, with over 90% drop since late February 2026 due to conflicts involving the US, Iran, and Israel.</w:t>
      </w:r>
      <w:r>
        <w:t xml:space="preserve"> The area is effectively closed, with more than 400 tankers stranded in the Persian Gulf.</w:t>
      </w:r>
      <w:r>
        <w:rPr>
          <w:i/>
        </w:rPr>
        <w:t xml:space="preserve"> The shadow fleet, vessels ignoring international sanctions and regulations, continue to transit the strait.</w:t>
      </w:r>
      <w:r>
        <w:t xml:space="preserve"> Shipping regulations rely on voluntary compliance, with ship tracking based on self-reporting.</w:t>
      </w:r>
      <w:r>
        <w:rPr>
          <w:i/>
        </w:rPr>
        <w:t xml:space="preserve"> Ships can register under different flags, turn off transponders, and transfer oil at sea to evade detection.</w:t>
      </w:r>
      <w:r>
        <w:t xml:space="preserve"> Approximately 1,100 vessels, representing 17-18% of oil tankers, are part of the dark fleet.</w:t>
      </w:r>
      <w:r>
        <w:rPr>
          <w:i/>
        </w:rPr>
        <w:t xml:space="preserve"> Sanctions and conflict have incentivised parallel, illegal shipping systems, especially by Iran and Russia.</w:t>
      </w:r>
      <w:r>
        <w:t xml:space="preserve"> The situation underscores the limitations of voluntary maritime regulation amid sanctions and conflict. 154. </w:t>
      </w:r>
      <w:hyperlink r:id="rId144">
        <w:r>
          <w:rPr>
            <w:color w:val="0000EE"/>
            <w:u w:val="single"/>
          </w:rPr>
          <w:t>https://vocal.media/journal/shell-declares-force-majeure-on-qatari-lng-deliveries-as-middle-east-tensions-disrupt-global-energy-trade</w:t>
        </w:r>
      </w:hyperlink>
      <w:r>
        <w:t xml:space="preserve"> - * Shell reportedly invoked force majeure on LNG shipments sourced from Qatar due to geopolitical tensions and logistical disruptions.</w:t>
        <w:br/>
      </w:r>
      <w:r>
        <w:rPr>
          <w:i/>
        </w:rPr>
      </w:r>
      <w:r>
        <w:t xml:space="preserve"> The declaration impacts global LNG supply, especially to Europe and Asia.</w:t>
        <w:br/>
      </w:r>
      <w:r>
        <w:rPr>
          <w:i/>
        </w:rPr>
      </w:r>
      <w:r>
        <w:t xml:space="preserve"> Qatar is a major exporter, with LNG transported through the Strait of Hormuz.</w:t>
        <w:br/>
      </w:r>
      <w:r>
        <w:rPr>
          <w:i/>
        </w:rPr>
      </w:r>
      <w:r>
        <w:t xml:space="preserve"> Rising regional tensions, including attacks on vessels, contribute to supply risks.</w:t>
        <w:br/>
      </w:r>
      <w:r>
        <w:rPr>
          <w:i/>
        </w:rPr>
      </w:r>
      <w:r>
        <w:t xml:space="preserve"> The disruption could lead to increased LNG prices and energy insecurity globally. 155. </w:t>
      </w:r>
      <w:hyperlink r:id="rId145">
        <w:r>
          <w:rPr>
            <w:color w:val="0000EE"/>
            <w:u w:val="single"/>
          </w:rPr>
          <w:t>https://container-news.com/explainer-how-global-shipping-is-financing-chinas-navy-without-knowing-it/</w:t>
        </w:r>
      </w:hyperlink>
      <w:r>
        <w:t xml:space="preserve"> - * CSIS imagery shows commercial and military vessels being built at the same Chinese yards. * Over 75% of Chinese yard production between 2019–2024 was for foreign buyers, generating US$165 billion. * China’s navy, the PLAN, aims for 425 ships by 2030, with many built at commercial yards. * Crises like the Red Sea closure have increased global freight rates, boosting Chinese ship orders. * China holds 62% of global containership orders through 2033, bolstered by capacity constraints elsewhere. * Chinese yards use commercial revenue to subsidise naval ship construction, blurring military-civil distinctions. * Technology transfer through joint ventures enhances PLAN capabilities and China's technical frontier. * Western responses include dock fees, legislation, and diplomatic efforts, but face capacity limitations. * The shipping industry unintentionally supports Chinese naval expansion via dual-use manufacturing. 156. </w:t>
      </w:r>
      <w:hyperlink r:id="rId146">
        <w:r>
          <w:rPr>
            <w:color w:val="0000EE"/>
            <w:u w:val="single"/>
          </w:rPr>
          <w:t>https://www.nation.com.pk/12-Mar-2026/strait-hormuz-shipping-disruptions-heighten-risks-vulnerable-economies-unctad-report</w:t>
        </w:r>
      </w:hyperlink>
      <w:r>
        <w:t xml:space="preserve"> - * Disruptions to maritime trade through the Strait of Hormuz are affecting global energy, shipping, and agricultural markets, according to UNCTAD. * The report highlights the immediate impact on crude oil prices, tanker freight rates, and war-risk insurance premiums. * Approximately one-third of global seaborne fertiliser trade passes through the Strait, raising concerns about agricultural supplies. * Disruptions may increase costs for shipping, insurance, and fertiliser, impacting food production and prices in vulnerable regions. * Developing economies may be most affected due to high debt burdens and limited fiscal capacity, with previous crises exemplifying cascading market effects. 157. </w:t>
      </w:r>
      <w:hyperlink r:id="rId147">
        <w:r>
          <w:rPr>
            <w:color w:val="0000EE"/>
            <w:u w:val="single"/>
          </w:rPr>
          <w:t>https://macaonews.org/news/greater-bay-area/jiangmen-coffee-festival-china-trend/</w:t>
        </w:r>
      </w:hyperlink>
      <w:r>
        <w:t xml:space="preserve"> - * Over 510,000 visitors attended the four-day Jiangmen Coffee Culture Festival, which ended on 8 March.</w:t>
      </w:r>
      <w:r>
        <w:rPr>
          <w:i/>
        </w:rPr>
        <w:t xml:space="preserve"> The event showcased more than 330 coffee brands from 13 countries and regions.</w:t>
      </w:r>
      <w:r>
        <w:t xml:space="preserve"> It featured exhibitions, live barista demonstrations, and cultural elements highlighting Jiangmen’s overseas Chinese heritage.</w:t>
      </w:r>
      <w:r>
        <w:rPr>
          <w:i/>
        </w:rPr>
        <w:t xml:space="preserve"> The festival promoted coffee culture and industry cooperation, including regions like Yunnan, Hainan, Brazil, Ethiopia, and Uganda.</w:t>
      </w:r>
      <w:r>
        <w:t xml:space="preserve"> The event coincided with a surge in coffee consumption across China, driven by increasing café culture and new brewing methods. 158. </w:t>
      </w:r>
      <w:hyperlink r:id="rId148">
        <w:r>
          <w:rPr>
            <w:color w:val="0000EE"/>
            <w:u w:val="single"/>
          </w:rPr>
          <w:t>https://www.theinvestor.co.kr/article/10693136</w:t>
        </w:r>
      </w:hyperlink>
      <w:r>
        <w:t xml:space="preserve"> - * The US government initiated a Section 301 trade probe into 16 economies, including South Korea, China, and Japan, targeting unfair trade practices. * The investigation aims to potentially establish a legal basis for tariffs, following a Supreme Court ruling invalidating previous reciprocal tariffs. * South Korea shows signs of structural excess capacity, with trade surpluses in sectors like electronics, automobiles, and steel. * Specific sectors such as steel and petrochemicals are more likely to face scrutiny owing to oversupply; electronics and shipbuilding may negotiate. * The Korean government plans to submit its official response by April 15, with hearings scheduled for May. 159. </w:t>
      </w:r>
      <w:hyperlink r:id="rId149">
        <w:r>
          <w:rPr>
            <w:color w:val="0000EE"/>
            <w:u w:val="single"/>
          </w:rPr>
          <w:t>https://www.globaltrademag.com/what-supply-chain-leaders-should-do-when-global-shipping-routes-are-disrupted/</w:t>
        </w:r>
      </w:hyperlink>
      <w:r>
        <w:t xml:space="preserve"> - * Recent developments in the Middle East, specifically in the Strait of Hormuz, caused a 70% decrease in vessel traffic, affecting 11% of global maritime trade. * Disruptions lead to transit time inflation, reliability degradation, capacity dislocation, and spillover effects on ports and inland terminals. * Leaders need to quickly assess exposure, dependencies, inventory at risk, and alternative routes within 24-72 hours. * Lean supply chains are more fragile under disruption due to tight buffers, slow planning cycles, and limited visibility. * Analytics and visibility systems can reduce decision time, with connected data, alerts, scenario planning, and shared operating pictures. * Organisations should map route dependencies, trust operational data, monitor risks, and develop scenario playbooks for proactive responses. * Continuous global disruptions underscore the need for investment in supply chain visibility and analytics to navigate volatility. 160. </w:t>
      </w:r>
      <w:hyperlink r:id="rId150">
        <w:r>
          <w:rPr>
            <w:color w:val="0000EE"/>
            <w:u w:val="single"/>
          </w:rPr>
          <w:t>https://www.maritimegateway.com/maersk-halts-bookings-to-key-gulf-markets-as-hormuz-blockade-disrupts-services/</w:t>
        </w:r>
      </w:hyperlink>
      <w:r>
        <w:t xml:space="preserve"> - * Maersk has suspended cargo bookings to and from Gulf nations including the UAE, Oman, Iraq, Kuwait, Jordan, Qatar, Bahrain, and Saudi Arabia due to the Strait of Hormuz blockade. 161. </w:t>
      </w:r>
      <w:hyperlink r:id="rId151">
        <w:r>
          <w:rPr>
            <w:color w:val="0000EE"/>
            <w:u w:val="single"/>
          </w:rPr>
          <w:t>https://www.theborneopost.com/2026/03/12/middle-east-conflict-lifts-cpo-prices-but-threatens-exports/</w:t>
        </w:r>
      </w:hyperlink>
      <w:r>
        <w:t xml:space="preserve"> - * Escalating tensions in the Middle East have raised crude palm oil (CPO) prices, with prices increasing 11.6% since February. * Oil price surges support CPO prices due to strong correlation between oil and vegetable oils. * The conflict may disrupt shipping routes through the Strait of Hormuz, significantly impacting global PO demand and increasing shipping costs. * Potential disruptions could affect fertiliser costs, adding to overall production expenses for planters. * Malaysia's PO inventories declined in February due to lower production, with analysts expecting subdued output in early 2026. * The sector outlook remains volatile, sensitive to global energy market developments and geopolitical tensions. 162. </w:t>
      </w:r>
      <w:hyperlink r:id="rId152">
        <w:r>
          <w:rPr>
            <w:color w:val="0000EE"/>
            <w:u w:val="single"/>
          </w:rPr>
          <w:t>https://businesstech.co.za/news/business-opinion/853452/bad-news-for-two-small-towns-carrying-south-africas-economy/</w:t>
        </w:r>
      </w:hyperlink>
      <w:r>
        <w:t xml:space="preserve"> - * The Middle East conflict causes major shipping and port delays affecting South Africa. * Disruptions are tied to instability in the Red Sea, impacting global trade and South African ports. * South African ports Richards Bay and Saldanha Bay handle over 80% of cargo, crucial for exports. * Contingency charges, fuel surcharges, and delays increase logistics costs and threaten supply chains. * Impact spans sectors including retail, manufacturing, petrochemicals, mining, and agriculture. 163. </w:t>
      </w:r>
      <w:hyperlink r:id="rId153">
        <w:r>
          <w:rPr>
            <w:color w:val="0000EE"/>
            <w:u w:val="single"/>
          </w:rPr>
          <w:t>https://www.gccbusinessnews.com/saudi-arabia-logistics-corridor-initiative/</w:t>
        </w:r>
      </w:hyperlink>
      <w:r>
        <w:t xml:space="preserve"> - * Saudi Arabia’s Minister of Transport and Logistic Services, Saleh Al-Jasser, launched the Logistics Corridors Initiative. * The initiative aims to establish operational corridors for containers and cargo redirected from eastern ports and GCC ports to Jeddah Islamic Port and other Red Sea ports. * It seeks to enhance supply chain efficiency and facilitate goods movement within the Kingdom and to regional/international markets. * Jeddah Islamic Port and Saudi ports on the Red Sea have a combined capacity exceeding 18.6 million TEUs annually. * The initiative supports regional trade and global supply chain resilience by boosting port and logistics infrastructure. 164. </w:t>
      </w:r>
      <w:hyperlink r:id="rId154">
        <w:r>
          <w:rPr>
            <w:color w:val="0000EE"/>
            <w:u w:val="single"/>
          </w:rPr>
          <w:t>https://fullavantenews.com/from-volume-growth-to-strategic-logistics/</w:t>
        </w:r>
      </w:hyperlink>
      <w:r>
        <w:t xml:space="preserve"> - * Growth in air cargo is shifting from bulk B2B consignments to high-frequency, low-weight parcels across Europe, Middle East, and emerging markets. * Changes to de minimis thresholds and customs enforcement are prompting regional inventory strategies and multimodal transport. * Digital visibility and strategic partnerships enable rapid response to trade flow changes, regulatory requirements, and consumer demands. * Cross-border e-commerce drives demand but faces regulatory, compliance, and market distribution challenges. * Regulatory reassessment and demand fragmentation are complicating capacity planning and network optimisation. * Investment in regional warehouses and logistics hubs, along with digital platforms, supports operational flexibility and resilience. * Industry outlook emphasises efficiency, compliance, and digital integration over pure speed for future growth. 165. </w:t>
      </w:r>
      <w:hyperlink r:id="rId155">
        <w:r>
          <w:rPr>
            <w:color w:val="0000EE"/>
            <w:u w:val="single"/>
          </w:rPr>
          <w:t>https://www.channelnewsasia.com/business/indian-rice-exports-slow-middle-east-war-pushes-up-freight-and-insurance-costs-5988926</w:t>
        </w:r>
      </w:hyperlink>
      <w:r>
        <w:t xml:space="preserve"> - * Rice exports from India are slowing due to increased freight and insurance costs linked to the U.S.-Israeli war on Iran. * Rising freight rates are causing delays in signing new export deals, especially for shipping to Middle Eastern markets. * Disruption to maritime traffic in the Strait of Hormuz, affecting 20% of global oil shipments, has increased energy prices and shipping costs. * Exporters report difficulty in arranging logistics for new orders; currently, they are executing old orders. * India maintains sufficient production to meet demand despite logistical bottlenecks. 166. </w:t>
      </w:r>
      <w:hyperlink r:id="rId156">
        <w:r>
          <w:rPr>
            <w:color w:val="0000EE"/>
            <w:u w:val="single"/>
          </w:rPr>
          <w:t>https://www.ndtv.com/world-news/us-china-trade-talks-set-to-focus-on-soybean-purchases-11204082#publisher=newsstand</w:t>
        </w:r>
      </w:hyperlink>
      <w:r>
        <w:t xml:space="preserve"> - * US and China trade chiefs are set to meet in Paris, likely to discuss soybean purchases. * The meeting precedes a summit in Beijing between US and Chinese presidents. * Chinese purchases of US soybeans stalled after a 2025 trade war and geopolitical tensions. * China bought 12 million tons of US soybeans in October, but further purchases are uncertain. * US leverage in trade negotiations has been affected by legal and geopolitical issues. 167. </w:t>
      </w:r>
      <w:hyperlink r:id="rId157">
        <w:r>
          <w:rPr>
            <w:color w:val="0000EE"/>
            <w:u w:val="single"/>
          </w:rPr>
          <w:t>https://www.motorpasion.com/industria/se-vienen-coches-caros-barcos-segunda-naviera-grande-mundo-no-se-atreven-a-pasar-estrecho-ormuz</w:t>
        </w:r>
      </w:hyperlink>
      <w:r>
        <w:t xml:space="preserve"> - * Maersk suspends indefinitely cargo shipments to and from Gulf countries due to escalating tensions in the Strait of Hormuz. * The decision follows increased attacks on ships by Iran and the impact on maritime transport. * The suspension includes refrigerated containers, dangerous goods, and oversized cargo to countries like UAE, Oman, Iraq, Kuwait, Jordan, Qatar, Bahrain, and Saudi Arabia. * The move aims to protect ships, cargo, and personnel amid ongoing conflict. * Potential effects include delays and price increases in supply chain, affecting automotive manufacturing components. * No immediate risk to basic supply for European consumers, but transport costs may rise, impacting car prices and delivery times. 168. </w:t>
      </w:r>
      <w:hyperlink r:id="rId158">
        <w:r>
          <w:rPr>
            <w:color w:val="0000EE"/>
            <w:u w:val="single"/>
          </w:rPr>
          <w:t>https://www.thehindubusinessline.com/economy/logistics/war-risk-surcharges-hit-exporters-as-gulf-freight-rates-surge/article70734250.ece</w:t>
        </w:r>
      </w:hyperlink>
      <w:r>
        <w:t xml:space="preserve"> - * The escalation of West Asia conflict caused a spike in freight rates, impacting Indian exporters. * Exporters faced war risk surcharges of approximately $3,200 per container, increasing costs from pre-conflict rates of around $800–$1,300. * The surcharges affected containers already loaded or at sea; some vessels turned back amid security concerns. * Agricultural exports, particularly bananas, faced delays due to suspended services at Gulf ports, risking significant losses. * Freight rates to Dubai increased to about $6,500 per container amid disruptions. 169. </w:t>
      </w:r>
      <w:hyperlink r:id="rId159">
        <w:r>
          <w:rPr>
            <w:color w:val="0000EE"/>
            <w:u w:val="single"/>
          </w:rPr>
          <w:t>https://www.thehindubusinessline.com/economy/logistics/russian-shadow-fleet-tankers-divert-to-india-after-us-waiver-on-crude-imports/article70734481.ece</w:t>
        </w:r>
      </w:hyperlink>
      <w:r>
        <w:t xml:space="preserve"> - * Several Russian crude tankers, including shadow fleet vessels, are changing course towards Indian ports following a US waiver allowing resumption of oil imports. * At least four tankers have diverted, including sanctioned Aframax and Suezmax vessels, as well as a non-sanctioned VLCC. * The vessels loaded Russian crude before the waiver and are now headed to India, with around 60 million barrels in transit. * Industry analysts predict more Russian crude shipments will divert to India in the coming weeks. * The rerouting underscores India's role as a major buyer of discounted Russian crude, especially during market shifts. 170. </w:t>
      </w:r>
      <w:hyperlink r:id="rId160">
        <w:r>
          <w:rPr>
            <w:color w:val="0000EE"/>
            <w:u w:val="single"/>
          </w:rPr>
          <w:t>https://www.dw.com/en/iran-us-israel-war-food-crisis-prices-fertilizer-energy-costs-inflation/a-76286348</w:t>
        </w:r>
      </w:hyperlink>
      <w:r>
        <w:t xml:space="preserve"> - * The Iran conflict increases energy and fertilizer costs, raising food inflation risks globally. * Gulf nations supply 20% of key fertilisers and nearly half of the world's urea, with Qatar energy production halted. * Fertilizer prices have increased 10 to 30%, signalling potential crop yield reductions. * Strait of Hormuz disruptions threaten the global fertiliser supply chain, especially affecting import-dependent countries. * Rising oil prices impact all stages of food production, intensifying inflation and economic strain. * Poor and import-dependent nations face the greatest risks from shortages and soaring costs. 171. </w:t>
      </w:r>
      <w:hyperlink r:id="rId161">
        <w:r>
          <w:rPr>
            <w:color w:val="0000EE"/>
            <w:u w:val="single"/>
          </w:rPr>
          <w:t>https://globalmaritimehub.com/global-bunker-prices-surge-as-middle-east-tensions-disrupt-fuel-markets.html</w:t>
        </w:r>
      </w:hyperlink>
      <w:r>
        <w:t xml:space="preserve"> - * Bunker prices increased sharply due to Middle East tensions and Strait of Hormuz closure. * Prices for MABUX Global 380 HSFO, VLSFO, and MGO LS indexes all rose significantly. * MGO LS index briefly exceeded USD 1300/MT for the first time since 2001. * The scrubber spread widened, making scrubber-equipped vessels more economically viable. * Regional markets, including Singapore and Istanbul, showed high volatility amid fuel shortages. * Broader energy markets, including LNG bunker prices, remain under pressure, with declining European gas storage levels. * Ongoing geopolitical tensions and supply tightening suggest bunker prices will remain under upward pressure. 172. </w:t>
      </w:r>
      <w:hyperlink r:id="rId162">
        <w:r>
          <w:rPr>
            <w:color w:val="0000EE"/>
            <w:u w:val="single"/>
          </w:rPr>
          <w:t>https://globalmaritimehub.com/container-ships-stranded-near-strait-of-hormuz-as-ais-disruptions-surge.html</w:t>
        </w:r>
      </w:hyperlink>
      <w:r>
        <w:t xml:space="preserve"> - ['</w:t>
      </w:r>
      <w:r>
        <w:rPr>
          <w:i/>
        </w:rPr>
        <w:t>Container ships around the Strait of Hormuz experience unprecedented AIS signal disruptions, as reported by Alphaliner.</w:t>
      </w:r>
      <w:r>
        <w:t>', '</w:t>
      </w:r>
      <w:r>
        <w:rPr>
          <w:i/>
        </w:rPr>
        <w:t>Disruptions peaked on 4 March with 65 ships affected; multiple days show elevated disruption levels near 60 ships.</w:t>
      </w:r>
      <w:r>
        <w:t>', '</w:t>
      </w:r>
      <w:r>
        <w:rPr>
          <w:i/>
        </w:rPr>
        <w:t>Since 5 March, no container ships have exited the Persian Gulf via the Strait; 131 ships remain stranded.</w:t>
      </w:r>
      <w:r>
        <w:t>', '</w:t>
      </w:r>
      <w:r>
        <w:rPr>
          <w:i/>
        </w:rPr>
        <w:t>The disruption is compared to peak levels during the June 2025 Twelve-Day War.</w:t>
      </w:r>
      <w:r>
        <w:t xml:space="preserve">'] 173. </w:t>
      </w:r>
      <w:hyperlink r:id="rId163">
        <w:r>
          <w:rPr>
            <w:color w:val="0000EE"/>
            <w:u w:val="single"/>
          </w:rPr>
          <w:t>https://theprint.in/economy/voc-port-authority-arranges-90000-sqm-land-for-shipping-lines-amid-west-asia-crisis/2877036/</w:t>
        </w:r>
      </w:hyperlink>
      <w:r>
        <w:t xml:space="preserve"> - * VOC Port Authority has designated extra 90,000 square metres of land for shipping containers due to the West Asia crisis. * The land remains unutilised as port operations are unaffected. * The move is part of efforts to support port resilience and develop India as a shipbuilding hub. * VOC Port, located in Tamil Nadu, handles 82 million tonnes of cargo annually. * Purohit estimates 9-10% year-on-year growth in container traffic at VOC Port. 174. </w:t>
      </w:r>
      <w:hyperlink r:id="rId164">
        <w:r>
          <w:rPr>
            <w:color w:val="0000EE"/>
            <w:u w:val="single"/>
          </w:rPr>
          <w:t>https://www.marineinsight.com/shipping-news/ultra-large-containership-oocl-sunflower-loses-57-containers-in-north-pacific-storm/?utm_source=rss&amp;utm_medium=rss&amp;utm_campaign=ultra-large-containership-oocl-sunflower-loses-57-containers-in-north-pacific-storm</w:t>
        </w:r>
      </w:hyperlink>
      <w:r>
        <w:t xml:space="preserve"> - * The OOCL Sunflower, a 16,828-TEU container ship, lost about 57 containers during a storm in the North Pacific on March 3.</w:t>
      </w:r>
      <w:r>
        <w:rPr>
          <w:i/>
        </w:rPr>
        <w:t xml:space="preserve"> The vessel encountered severe weather near the Aleutian Islands while crossing towards the United States.</w:t>
      </w:r>
      <w:r>
        <w:t xml:space="preserve"> The ship is scheduled to arrive at the Port of Long Beach on March 12 for inspection, with damage assessment ongoing.</w:t>
      </w:r>
      <w:r>
        <w:rPr>
          <w:i/>
        </w:rPr>
        <w:t xml:space="preserve"> The incident occurred amid new international reporting rules for lost containers, introduced by IMO from January 2026.</w:t>
      </w:r>
      <w:r>
        <w:t xml:space="preserve"> Severe weather in the North Pacific remains a risk for large shipping vessels, with previous notable incidents including the ONE Apus in 2020. 175. </w:t>
      </w:r>
      <w:hyperlink r:id="rId165">
        <w:r>
          <w:rPr>
            <w:color w:val="0000EE"/>
            <w:u w:val="single"/>
          </w:rPr>
          <w:t>https://theshelbyreport.com/2026/03/12/nrf-import-cargo-volume-expected-to-be-down-in-first-half-of-2026/</w:t>
        </w:r>
      </w:hyperlink>
      <w:r>
        <w:t xml:space="preserve"> - * Imports at major US container ports are projected to remain below previous year's levels for the first half of 2026 due to ongoing tariff uncertainty and geopolitical issues. * The Global Port Tracker report cites potential impacts from tariffs and the conflict in Iran on US retail supply chains. * US container imports in January were 2.08 million TEU, down 6.4% year-over-year; projections indicate fluctuations in import volumes through mid-2026. * The first half of 2026 is forecasted to total 12.21 million TEU, a 2.5% decrease compared to 2025. * The report discusses influences from tariffs, oil prices, inflation, and geopolitical tensions on trade flow and supply chains. 176. </w:t>
      </w:r>
      <w:hyperlink r:id="rId166">
        <w:r>
          <w:rPr>
            <w:color w:val="0000EE"/>
            <w:u w:val="single"/>
          </w:rPr>
          <w:t>https://perfectdailygrind.com/2026/03/conflict-in-middle-east-coffee-prices/</w:t>
        </w:r>
      </w:hyperlink>
      <w:r>
        <w:t xml:space="preserve"> - * Coffee prices remain stable despite Middle East conflict, with predicted record harvests likely to lower prices. * Oil price spikes due to Strait of Hormuz closure increase freight, insurance, and energy costs, indirectly raising coffee costs. * Shipping delays and higher fertiliser costs strain coffee producers and traders. * Disruptions in oil supply and maritime routes contribute to logistical uncertainty. * Coffee supply chain costs are affected by geopolitical tensions, but coffee prices have shown little immediate reaction.</w:t>
      </w:r>
      <w:r/>
    </w:p>
    <w:p>
      <w:r/>
      <w:r>
        <w:t xml:space="preserve">177. </w:t>
      </w:r>
      <w:hyperlink r:id="rId167">
        <w:r>
          <w:rPr>
            <w:color w:val="0000EE"/>
            <w:u w:val="single"/>
          </w:rPr>
          <w:t>https://www.logisticsinsider.in/iran-allowing-indian-ships-strait-of-hormuz/</w:t>
        </w:r>
      </w:hyperlink>
      <w:r>
        <w:t xml:space="preserve"> - * Iran has permitted some Indian-flagged vessels to transit the Strait of Hormuz, despite denying a formal agreement. * The development is linked to diplomatic talks between India and Iran, emphasising strategic communication. * India’s energy needs and its role as a major oil importer through the strait influence Iran’s decision. * Iran's actions reflect a strategy of selective pressure and control over maritime traffic. * The broader regional tensions and attacks on vessels have heightened maritime security concerns. * The situation impacts global energy markets, shipping routes, and insurance considerations. * For India, safe passage supports energy security but highlights supply chain vulnerabilities, prompting potential security and diversification measures. * The situation remains fluid, with Iran not confirming formal permission, leaving the exact nature of the transit uncertain. 178. </w:t>
      </w:r>
      <w:hyperlink r:id="rId168">
        <w:r>
          <w:rPr>
            <w:color w:val="0000EE"/>
            <w:u w:val="single"/>
          </w:rPr>
          <w:t>https://www.gcca.org/news-announcements/middle-east-conflict-disruption-updates-situation-report-march-12-2026/</w:t>
        </w:r>
      </w:hyperlink>
      <w:r>
        <w:t xml:space="preserve"> - * Conflict in the Middle East continues to disrupt regional and global supply chains, with operational changes since March 4, 2026. * Major carriers suspended transits through the Strait of Hormuz due to security and insurance risks. * Red Sea and Suez Canal services have been rerouted around the Cape of Good Hope; delays extend transit times by 10–15 days. * CMA CGM resumed certain import and export bookings using multimodal solutions; others remain cautious. * Land bridge alternatives via Oman, Jeddah, Qatar, and Iraq are increasingly utilised as diversions, but face capacity and cost constraints. 179. </w:t>
      </w:r>
      <w:hyperlink r:id="rId169">
        <w:r>
          <w:rPr>
            <w:color w:val="0000EE"/>
            <w:u w:val="single"/>
          </w:rPr>
          <w:t>https://container-news.com/explainer-how-hormuz-was-reallocated/</w:t>
        </w:r>
      </w:hyperlink>
      <w:r>
        <w:t xml:space="preserve"> - * Transit volumes through the Strait of Hormuz have fallen by 97% amid operational failures and strategic disruption. * The US Navy has refused escort requests, citing attack risks, leading to operational paralysis. * Iranian-linked forces conducted multiple attacks, deploying mines and GPS jamming, affecting over 1,100 vessels. * Western shipping companies have suspended Gulf services; insurers have cancelled war-risk cover. * Iran continues to export crude to China, while Western operators face exclusion, transforming the Strait into a geopolitical filter. 180. </w:t>
      </w:r>
      <w:hyperlink r:id="rId170">
        <w:r>
          <w:rPr>
            <w:color w:val="0000EE"/>
            <w:u w:val="single"/>
          </w:rPr>
          <w:t>https://azertag.az/en/xeber/middle_east_tensions_threaten_biggest_oil_supply_disruption_in_history_iea_says-4074455</w:t>
        </w:r>
      </w:hyperlink>
      <w:r>
        <w:t xml:space="preserve"> - * The IEA reported that escalating conflict in the Middle East could cause the largest oil supply disruption in history.</w:t>
      </w:r>
      <w:r>
        <w:rPr>
          <w:i/>
        </w:rPr>
        <w:t xml:space="preserve"> About 7.9 million bpd of crude and 9.9 million bpd of total liquids could be shut in across Gulf producers in March due to conflict and shipping disruptions.</w:t>
      </w:r>
      <w:r>
        <w:t xml:space="preserve"> Energy shipments through the Strait of Hormuz have been severely impacted, with flows dropping from 20 million bpd to a trickle.</w:t>
      </w:r>
      <w:r>
        <w:rPr>
          <w:i/>
        </w:rPr>
        <w:t xml:space="preserve"> Gulf producers have cut total oil output by at least 10 million bpd.</w:t>
      </w:r>
      <w:r>
        <w:t xml:space="preserve"> Global oil supply is projected to fall by about 8 million bpd in March, with some offset from Kazakhstan and Russia.</w:t>
      </w:r>
      <w:r>
        <w:rPr>
          <w:i/>
        </w:rPr>
        <w:t xml:space="preserve"> The conflict has also disrupted refined product markets, with regional refinery shutdowns and constraints in supply chain.</w:t>
      </w:r>
      <w:r>
        <w:t xml:space="preserve"> To address the crisis, IEA member countries agreed to release 400 million barrels from emergency reserves. 181. </w:t>
      </w:r>
      <w:hyperlink r:id="rId171">
        <w:r>
          <w:rPr>
            <w:color w:val="0000EE"/>
            <w:u w:val="single"/>
          </w:rPr>
          <w:t>https://afnews.com.br/cafe-fecha-em-forte-queda-nas-bolsas-internacionais-nesta-quarta-feira-11/</w:t>
        </w:r>
      </w:hyperlink>
      <w:r>
        <w:t xml:space="preserve"> - * O mercado futuro do café encerrou em forte queda em bolsas internacionais nesta quarta-feira (11 de março de 2026). * Contratos do arábica negociados em Nova York e do robusta em Londres tiveram desvalorização relevante no fechamento. * Condições climáticas favoráveis em países produtores como Brasil, Vietnã, México e América Central impulsionam expectativas de maior oferta. * Produtores vietnamitas reduziram vendas após vendas anteriores; produtores brasileiros permanecem retraídos. * Análises indicam que aumento de oferta global deve limitar elevações de preços. 182. </w:t>
      </w:r>
      <w:hyperlink r:id="rId172">
        <w:r>
          <w:rPr>
            <w:color w:val="0000EE"/>
            <w:u w:val="single"/>
          </w:rPr>
          <w:t>https://www.brecorder.com/news/40411324/indias-feb-palm-oil-imports-jump-11-to-six-month-high-on-price-discount</w:t>
        </w:r>
      </w:hyperlink>
      <w:r>
        <w:t xml:space="preserve"> - * India’s palm oil imports rose 11% in February to 847,689 metric tons, the highest since August 2025. * A wider discount versus rival oils prompted increased imports and a curb on sunflower oil imports. * March imports of palm oil could fall to around 800,000 tons as price discount narrows. * Imports of soyoil increased 7% in February, while sunflower oil imports declined about 45%. * Rising vegetable oil prices and freight rates are influencing Indian purchase decisions amid logistics concerns due to Middle East conflict. 183. </w:t>
      </w:r>
      <w:hyperlink r:id="rId173">
        <w:r>
          <w:rPr>
            <w:color w:val="0000EE"/>
            <w:u w:val="single"/>
          </w:rPr>
          <w:t>https://www.fooddive.com/news/mondelez-rethinks-chocolate-innovation-as-high-cocoa-prices-linger/813511/</w:t>
        </w:r>
      </w:hyperlink>
      <w:r>
        <w:t xml:space="preserve"> - * Mondelēz reduces chocolate in some new launches and expands premium options amid high cocoa prices. * The company’s cocoa hedge agreements mean lower costs will be realised around 2027. * Changes include offering more filled bars and increasing premium chocolate offerings. * Mondelēz collaborates with Biscoff and expands into smaller and retail channels. * The company plans to increase advertising and marketing in 2026, seeing some benefits from falling cocoa prices. * Hershey also innovates with fillings and wafers to reduce cocoa costs. 184. </w:t>
      </w:r>
      <w:hyperlink r:id="rId174">
        <w:r>
          <w:rPr>
            <w:color w:val="0000EE"/>
            <w:u w:val="single"/>
          </w:rPr>
          <w:t>https://www.freightera.com/blog/fuel-surcharges-surge-temporarily-heres-why/</w:t>
        </w:r>
      </w:hyperlink>
      <w:r>
        <w:t xml:space="preserve"> - * Fuel prices and surcharges are rising globally because of war and instability in the Middle East. * Crude oil prices have fluctuated, with Brent crude above $90 per barrel, reacting to regional supply concerns. * About a fifth of the world's oil passes through the Strait of Hormuz, a critical shipping corridor; disruptions here impact global oil trade. * Historical references include the 2003 Iraq conflict and its effect on oil prices. * Rising fuel costs increase operating expenses for freight and transportation industries, influencing freight rates. * Freightera advises diversifying carrier options and utilising their marketplace for better rates during this period of instability. 185. </w:t>
      </w:r>
      <w:hyperlink r:id="rId175">
        <w:r>
          <w:rPr>
            <w:color w:val="0000EE"/>
            <w:u w:val="single"/>
          </w:rPr>
          <w:t>https://jasonpowers.substack.com/p/hormuzia-lng-tankers-trapped-like</w:t>
        </w:r>
      </w:hyperlink>
      <w:r>
        <w:t xml:space="preserve"> - * At least 20 LNG carriers, nearly half of the global fleet, are trapped in the Persian Gulf. * The trapping is related to regional tensions, with some production facilities attacked and halted. * Daily freight costs for LNG ships have risen from less than $98,000 to over $200,000. * Most ships are located off the UAE coastline; only a few can pass the Strait of Hormuz. * The situation is impacting global LNG exports, which account for 20% from Gulf countries. 186. </w:t>
      </w:r>
      <w:hyperlink r:id="rId113">
        <w:r>
          <w:rPr>
            <w:color w:val="0000EE"/>
            <w:u w:val="single"/>
          </w:rPr>
          <w:t>https://www.producer.com/am-market-reports/am-market-report-march-12-2026/</w:t>
        </w:r>
      </w:hyperlink>
      <w:r>
        <w:t xml:space="preserve"> - * Grain markets are trending higher, with futures reaching 2-year and 8-month highs for soybeans and canola respectively. * Oil supply disruptions due to the US/Israeli conflict with Iran caused the largest supply shock in history, affecting crude oil and commodities. * The Strait of Hormuz closure led to a decline in oil and fertilizer transport, causing input prices to surge. * Cargill halted Brazilian soy exports to China following inspection changes. * Foreign trade tensions escalated with the US launching investigations into major trading partners, impacting global markets. * Canadian canola futures increased, supported by energy markets and weaker CAD, approaching an 8-month high. * Soybean, corn, wheat, and energy markets reflected volatility linked to geopolitical tensions and supply shocks. 187. </w:t>
      </w:r>
      <w:hyperlink r:id="rId176">
        <w:r>
          <w:rPr>
            <w:color w:val="0000EE"/>
            <w:u w:val="single"/>
          </w:rPr>
          <w:t>https://www.thehindubusinessline.com/news/shipping-lines-impose-emergency-fuel-surcharge-as-bunker-fuel-prices-surge/article70735311.ece</w:t>
        </w:r>
      </w:hyperlink>
      <w:r>
        <w:t xml:space="preserve"> - * Major shipping lines including Maersk, Hapag-Lloyd, and CMA CGM introduce emergency bunker surcharges due to a 35% surge in bunker fuel prices, crossing $1,000 per tonne at key hubs.</w:t>
      </w:r>
      <w:r>
        <w:rPr>
          <w:i/>
        </w:rPr>
        <w:t>* The surge is linked to the closure of the Strait of Hormuz, affecting nearly 20% of global fuel shipments.</w:t>
      </w:r>
      <w:r>
        <w:t>* Surcharges range from $75 to $225 per TEU and will be implemented in March and April 2026.</w:t>
      </w:r>
      <w:r>
        <w:rPr>
          <w:i/>
        </w:rPr>
        <w:t>* The additional costs increase freight costs for exporters, impacting global trade routes and supply chains.</w:t>
      </w:r>
      <w:r>
        <w:t xml:space="preserve">188. </w:t>
      </w:r>
      <w:hyperlink r:id="rId177">
        <w:r>
          <w:rPr>
            <w:color w:val="0000EE"/>
            <w:u w:val="single"/>
          </w:rPr>
          <w:t>https://www.esmmagazine.com/supply-chain/worlds-largest-urban-coffee-plantation-welcomes-new-trees-in-brazil-307218</w:t>
        </w:r>
      </w:hyperlink>
      <w:r>
        <w:t xml:space="preserve"> - </w:t>
      </w:r>
      <w:r>
        <w:rPr>
          <w:i/>
        </w:rPr>
        <w:t>The world's largest urban coffee plantation in Sao Paulo, Brazil, welcomed 1,500 new coffee plants to study climate change and pest resistance.</w:t>
      </w:r>
      <w:r>
        <w:t>The Biological Institute, established in 1927, focuses on controlling pests like the coffee berry-borer beetle, using biological control methods.</w:t>
      </w:r>
      <w:r>
        <w:rPr>
          <w:i/>
        </w:rPr>
        <w:t>Brazil is the top producer of arabica coffee and second-biggest of canephora coffees.</w:t>
      </w:r>
      <w:r>
        <w:t>The new plants include varieties resistant to pests, rust, and drought, with 300 tolerant to water deficits.</w:t>
      </w:r>
      <w:r>
        <w:rPr>
          <w:i/>
        </w:rPr>
        <w:t xml:space="preserve">Research aims to develop coffee plants resilient to climate change, pests, and water scarcity. 189. </w:t>
      </w:r>
      <w:hyperlink r:id="rId178">
        <w:r>
          <w:rPr>
            <w:color w:val="0000EE"/>
            <w:u w:val="single"/>
          </w:rPr>
          <w:t>https://www.etnownews.com/economy/exclusive-middle-east-crisis-triggers-chemical-industry-shock-china-india-in-trouble-expert-ajay-joshi-explains-video-article-153811604</w:t>
        </w:r>
      </w:hyperlink>
      <w:r>
        <w:rPr>
          <w:i/>
        </w:rPr>
        <w:t xml:space="preserve"> - * Middle East tensions are causing disruptions in chemical supply chains, affecting crude, methanol, ammonia prices, and freight rates. * Chinese refineries operate at reduced capacity; Chinese suppliers are withholding raw materials from Indian importers. * Indian chemical companies face high raw material costs; product prices may decline if normalisation occurs. * Shipping disruptions, including increased freight rates and suspension of trade through the Middle East, threaten market stability. * Fertiliser and agrochemical sectors in India are under significant pressure, which could impact the Kharif sowing and global food chains. * Europe is most affected overall due to already strained energy supplies; India faces long-term impacts as a net importer. 190. </w:t>
      </w:r>
      <w:hyperlink r:id="rId179">
        <w:r>
          <w:rPr>
            <w:color w:val="0000EE"/>
            <w:u w:val="single"/>
          </w:rPr>
          <w:t>https://dailycoffeenews.com/2026/03/11/toast-report-shows-lattes-rising-as-drip-coffee-and-cold-brew-slip/</w:t>
        </w:r>
      </w:hyperlink>
      <w:r>
        <w:rPr>
          <w:i/>
        </w:rPr>
        <w:t xml:space="preserve"> - * A Toast report shows increasing sales of lattes, espresso shots, americanos, and macchiatos in 2025, while drip coffee and cold brew sales declined. * Prices for drip coffee and cold brew rose by approximately 4% in early 2025. * Declines in green tea (-4.9%), black tea (-3.4%), hot drip coffee (-3.3%), and soda (-2.3%) were observed. * The report suggests a consumer preference for premium, specialised drinks less made at home. * Growth was noted in energy drinks (+8.7%) and diet sodas (+7.4%), reflecting shift towards convenience beverages. 191. </w:t>
      </w:r>
      <w:hyperlink r:id="rId180">
        <w:r>
          <w:rPr>
            <w:color w:val="0000EE"/>
            <w:u w:val="single"/>
          </w:rPr>
          <w:t>https://www.9news.com.au/national/us-israel-war-iran-urea-fertiliser-price-increase-australians-could-pay-more-for-groceries/16a4d95d-4778-4164-897d-45bedc6644b5</w:t>
        </w:r>
      </w:hyperlink>
      <w:r>
        <w:rPr>
          <w:i/>
        </w:rPr>
        <w:t xml:space="preserve"> - * Australians face potential higher grocery prices due to increased fertiliser and fuel costs linked to the Iran conflict. * The war disrupts imports of urea, a key fertiliser, from the Middle East, affecting Australian farmers. * Urea prices have increased by almost 30% in a month, over 50% higher than a year ago. * Farmers report rising production costs, with some delaying fertiliser use, risking reduced crop yields. * Experts warn supply disruptions and rising input costs may lead to higher food prices in Australia. 192. </w:t>
      </w:r>
      <w:hyperlink r:id="rId181">
        <w:r>
          <w:rPr>
            <w:color w:val="0000EE"/>
            <w:u w:val="single"/>
          </w:rPr>
          <w:t>https://www.farmersweekly.co.nz/news/arable-sector-in-crisis-as-growers-quit/</w:t>
        </w:r>
      </w:hyperlink>
      <w:r>
        <w:rPr>
          <w:i/>
        </w:rPr>
        <w:t xml:space="preserve"> - • New Zealand’s arable sector faces crisis due to rising costs and low grain prices. • Industry warns of declining profitability and growers leaving for other sectors. • Prices linked to global markets and imports challenge domestic growers. • Experts highlight the sector’s crucial role for NZ agriculture resilience. • Industry figures discuss challenges with contract pricing and increasing production costs. 193. </w:t>
      </w:r>
      <w:hyperlink r:id="rId182">
        <w:r>
          <w:rPr>
            <w:color w:val="0000EE"/>
            <w:u w:val="single"/>
          </w:rPr>
          <w:t>https://theinvestor.vn/fdi-shaping-vietnams-labor-market-in-2026-expert-d18570.html</w:t>
        </w:r>
      </w:hyperlink>
      <w:r>
        <w:rPr>
          <w:i/>
        </w:rPr>
        <w:t xml:space="preserve"> - • FDI significantly influences Vietnam's labour market in 2026, boosting demand for skilled workers in technology, manufacturing, and automation sectors. • Challenges include recruitment competition post-Tet, candidate skill gaps, and rising salary expectations. • Shortage of technical workers persists, prompting reliance on internal training and foreign recruitment. • Automation and high-tech industries are priorities, driven by government policy and corporate transformation strategies. • Over 70% of workers consider job changes, prioritising salary and stability; post-Tet period remains highly active for recruitment. • Strong hiring prospects exist in sales, manufacturing, semiconductors, IT, and construction sectors, influenced by FDI and infrastructure investment. • Main risks include global economic volatility and demographic shifts, which threaten Vietnam’s export-dependent economy and labour force sustainability. 194. </w:t>
      </w:r>
      <w:hyperlink r:id="rId129">
        <w:r>
          <w:rPr>
            <w:color w:val="0000EE"/>
            <w:u w:val="single"/>
          </w:rPr>
          <w:t>https://www.ksta.de/panorama/dpa-panorama/starkregen-bedroht-kaffee-aus-brasilien-und-macht-ihn-teurer-1241356</w:t>
        </w:r>
      </w:hyperlink>
      <w:r>
        <w:rPr>
          <w:i/>
        </w:rPr>
        <w:t xml:space="preserve"> - * Heftiger Starkregen im Bundesstaat Minas Gerais in Brasilien beeinträchtigt die Kaffeeproduktion, begünstigt Krankheiten auf Arabica-Plantagen und führt zu Ernteverlusten.</w:t>
      </w:r>
      <w:r>
        <w:t xml:space="preserve"> </w:t>
      </w:r>
      <w:r>
        <w:rPr>
          <w:i/>
        </w:rPr>
        <w:t>Extreme Regenfälle in Brasilien, largest coffee producer, haben schwere Erdrutsche und Todesfälle verursacht.</w:t>
      </w:r>
      <w:r>
        <w:t xml:space="preserve"> </w:t>
      </w:r>
      <w:r>
        <w:rPr>
          <w:i/>
        </w:rPr>
        <w:t>Brasilien ist der weltweit größte Kaffeeexporteur, Deutschland hat 2025 den größten Anteil an brasilianischem Kaffee.</w:t>
      </w:r>
      <w:r>
        <w:t xml:space="preserve"> </w:t>
      </w:r>
      <w:r>
        <w:rPr>
          <w:i/>
        </w:rPr>
        <w:t>Zukünftige Starkregenereignisse werden voraussichtlich zunehmen, verbunden mit globaler Erwärmung.</w:t>
      </w:r>
      <w:r>
        <w:t xml:space="preserve"> </w:t>
      </w:r>
      <w:r>
        <w:rPr>
          <w:i/>
        </w:rPr>
        <w:t>Die Analyse weist auf die Risiken des Klimawandels für die Agrarwirtschaft und die weltweiten Kaffeeausfälle hin.</w:t>
      </w:r>
      <w:r>
        <w:t xml:space="preserve">195. </w:t>
      </w:r>
      <w:hyperlink r:id="rId183">
        <w:r>
          <w:rPr>
            <w:color w:val="0000EE"/>
            <w:u w:val="single"/>
          </w:rPr>
          <w:t>https://chemindigest.com/indian-fertiliser-producers-cut-urea-output-amid-lng-disruptions/</w:t>
        </w:r>
      </w:hyperlink>
      <w:r>
        <w:t xml:space="preserve"> - * India’s fertiliser industry has begun trimming urea production due to LNG supply disruptions from Qatar caused by hostilities in the Middle East. * Several Indian fertiliser manufacturers, including IFFCO, have started output reductions, with possible temporary shutdowns. * LNG is essential for urea manufacturing as a feedstock and energy source; disruptions increase operational costs. * Rising raw material costs, including ammonia and sulfur, are raising fertiliser production prices. * Indian government officials monitor the situation, with current stocks considered sufficient for near-term demand. * Persistent supply issues risk increased fertiliser imports ahead of the June monsoon season, affecting domestic agriculture and global food markets. 196. </w:t>
      </w:r>
      <w:hyperlink r:id="rId184">
        <w:r>
          <w:rPr>
            <w:color w:val="0000EE"/>
            <w:u w:val="single"/>
          </w:rPr>
          <w:t>https://sna.agr.br/cafe-cenario-geopolitico-impulsiona-cotacoes/</w:t>
        </w:r>
      </w:hyperlink>
      <w:r>
        <w:t xml:space="preserve"> - * Coffee prices increased in March after February declines due to expectations of a record 2026/27 harvest. * The rise was driven by conflict in the Middle East and its effects. * Fluctuations in the exchange rate and concerns over the Strait of Hormuz's closure impacted valuations. * The disruption of logistics routes and higher costs threaten Asian coffee exports to Western markets. * The recent increase in Arabica prices led to some spot market transactions in Brazil, although volumes were small. 197. </w:t>
      </w:r>
      <w:hyperlink r:id="rId185">
        <w:r>
          <w:rPr>
            <w:color w:val="0000EE"/>
            <w:u w:val="single"/>
          </w:rPr>
          <w:t>https://cyprus-mail.com/2026/03/12/cyprus-records-sharpest-fall-in-farming-costs-across-eu</w:t>
        </w:r>
      </w:hyperlink>
      <w:r>
        <w:t xml:space="preserve"> - * Cyprus experienced a 2.6% decline in agricultural input prices in Q4 2025, the largest among EU states.</w:t>
      </w:r>
      <w:r>
        <w:rPr>
          <w:i/>
        </w:rPr>
        <w:t>* EU farm output prices fell by 1.9% in the same period, with prices declining in 15 countries.</w:t>
      </w:r>
      <w:r>
        <w:t>* The largest decrease in output prices was in Belgium at 12.9%, while Ireland saw a 6.8% increase.</w:t>
      </w:r>
      <w:r>
        <w:rPr>
          <w:i/>
        </w:rPr>
        <w:t>* Input costs not related to investment declined by 2.6% in Cyprus, with similar declines in Belgium and Sweden.</w:t>
      </w:r>
      <w:r>
        <w:t xml:space="preserve">* Prices of European agricultural commodities, including milk (-4.1%) and cereals (-8.9%), decreased during this period. 198. </w:t>
      </w:r>
      <w:hyperlink r:id="rId186">
        <w:r>
          <w:rPr>
            <w:color w:val="0000EE"/>
            <w:u w:val="single"/>
          </w:rPr>
          <w:t>https://www.riotimesonline.com/colombia-inflation-dips-but-core-pressures-intensify/</w:t>
        </w:r>
      </w:hyperlink>
      <w:r>
        <w:t xml:space="preserve"> - * Colombia's annual inflation fell to 5.29% in February, driven mainly by a gasoline price cut, but core inflation pressures rose, particularly in services and food sectors. * Services inflation increased to 6.45%, with restaurant and hotel prices rising sharply. * Food inflation accelerated to 5.84%, with notable increases in plantains, beef, and coffee. * The government-mandated minimum wage increase for 2026 is linked to rising labour costs in sensitive sectors. * Central bank's core inflation measure excluding food and regulated items rose to 5.52%, diverging further from the target. 199. </w:t>
      </w:r>
      <w:hyperlink r:id="rId187">
        <w:r>
          <w:rPr>
            <w:color w:val="0000EE"/>
            <w:u w:val="single"/>
          </w:rPr>
          <w:t>https://www.riotimesonline.com/brazil-cocoa-expansion-stalls-as-prices-crash-70/</w:t>
        </w:r>
      </w:hyperlink>
      <w:r>
        <w:t xml:space="preserve"> - * Brazilian farmers have halted new cocoa planting projects after prices fell from over $12,000 to around $3,000 per tonne between late 2024 and March 2026. * An estimated 75,000 hectares of planned irrigated cocoa fields in northeastern Brazil could be reduced by half, eliminating 225,000 tonnes of potential supply. * Small farmers protested at the port of Ilhéus, leading to suspension of Cocoa imports from Ivory Coast. * Global prices for cocoa collapsed due to recovery in African production, demand shifts, and market oversupply. * Major planned projects by firms like NewAg Partners and Copa Investimentos are suspended or reconsidered amid low market prices, affecting Brazil’s role in diversifying global supply chains. 200. </w:t>
      </w:r>
      <w:hyperlink r:id="rId188">
        <w:r>
          <w:rPr>
            <w:color w:val="0000EE"/>
            <w:u w:val="single"/>
          </w:rPr>
          <w:t>https://sigmaearth.com/february-2026-recorded-as-fifth-warmest-globally-copernicus-reports/?utm_source=rss&amp;utm_medium=rss&amp;utm_campaign=february-2026-recorded-as-fifth-warmest-globally-copernicus-reports</w:t>
        </w:r>
      </w:hyperlink>
      <w:r>
        <w:t xml:space="preserve"> - * February 2026 was the fifth warmest month on record globally, with a temperature of 13.26°C, 0.53°C above the 1991-2020 average, and 1.49°C above pre-industrial levels.</w:t>
      </w:r>
      <w:r>
        <w:rPr>
          <w:i/>
        </w:rPr>
        <w:t xml:space="preserve"> </w:t>
      </w:r>
      <w:r>
        <w:t>The global sea surface temperature was 20.88°C, the second-highest for February.</w:t>
      </w:r>
      <w:r>
        <w:rPr>
          <w:i/>
        </w:rPr>
        <w:t xml:space="preserve"> </w:t>
      </w:r>
      <w:r>
        <w:t>Europe experienced extreme rainfall and flooding due to atmospheric rivers, affecting France, Spain, Portugal, and Morocco.</w:t>
      </w:r>
      <w:r>
        <w:rPr>
          <w:i/>
        </w:rPr>
        <w:t xml:space="preserve"> </w:t>
      </w:r>
      <w:r>
        <w:t>Extreme weather events occurred in Australia, Mozambique, and Botswana due to heavy rainfall.</w:t>
      </w:r>
      <w:r>
        <w:rPr>
          <w:i/>
        </w:rPr>
        <w:t xml:space="preserve"> </w:t>
      </w:r>
      <w:r>
        <w:t xml:space="preserve">Pacific Arctic sea ice showed short-term variability with high ice levels in the Greenland Sea, amid overall decline.* 201. </w:t>
      </w:r>
      <w:hyperlink r:id="rId166">
        <w:r>
          <w:rPr>
            <w:color w:val="0000EE"/>
            <w:u w:val="single"/>
          </w:rPr>
          <w:t>https://perfectdailygrind.com/2026/03/conflict-in-middle-east-coffee-prices/</w:t>
        </w:r>
      </w:hyperlink>
      <w:r>
        <w:t xml:space="preserve"> - * Coffee prices remain stable despite Middle East conflict, with predictions of lower prices due to record harvests. * Oil price spikes resulting from the conflict are increasing freight, insurance, and energy costs, indirectly raising coffee production costs. * Rising fertiliser costs due to higher oil and gas prices impact coffee producers. * Disruptions in shipping, especially via the Strait of Hormuz, affect logistics and operating costs. * Long-term risks include higher freight and fertiliser costs influencing global coffee supply chain operations. 202. </w:t>
      </w:r>
      <w:hyperlink r:id="rId129">
        <w:r>
          <w:rPr>
            <w:color w:val="0000EE"/>
            <w:u w:val="single"/>
          </w:rPr>
          <w:t>https://www.ksta.de/panorama/dpa-panorama/starkregen-bedroht-kaffee-aus-brasilien-und-macht-ihn-teurer-1241356</w:t>
        </w:r>
      </w:hyperlink>
      <w:r>
        <w:t xml:space="preserve"> - * Heftiger Starkregen in Brasilien bedroht die Kaffeeproduktion, insbesondere Arabica-Plantagen in Minas Gerais. * Extreme Regenfälle und Erdrutsche im Februar haben Menschenleben und Häuser im Bundesstaat Minas Gerais gefordert. * Brasilien ist der größte Kaffeeproduzent weltweit; Deutschland ist ab 2025 der wichtigste Abnehmer. * Frühere Wetterextreme führten bereits zu einem Produktionsrückgang um 15-20 % und steigenden Weltmarktpreisen. * Wissenschaftler warnen vor zunehmender Intensität von Starkregenereignissen durch den Klimawandel, mit einem Anstieg um mindestens 7 % bis Ende des Jahrhunderts. 203. </w:t>
      </w:r>
      <w:hyperlink r:id="rId189">
        <w:r>
          <w:rPr>
            <w:color w:val="0000EE"/>
            <w:u w:val="single"/>
          </w:rPr>
          <w:t>https://www.nachrichten.at/wirtschaft/studie-warum-kaffee-aus-brasilien-immer-teurer-wird;art15,4148392#ref=rss</w:t>
        </w:r>
      </w:hyperlink>
      <w:r>
        <w:t xml:space="preserve"> - * Strong rainfall in Minas Gerais, Brazil, affects Arabica coffee plantations and could promote disease spread and impact harvests. * In February, heavy rain caused deadly landslides in Juiz de Fora, with the region experiencing its wettest month on record. * Extreme weather events in Brazil have previously reduced coffee production by 15-20%, elevating global market prices. * Researchers found no direct link between recent rainfall and climate change but warn of increasing intensity of such events if global warming continues. * Brazil is the world's largest coffee producer, with Minas Gerais as its central Arabica-producing region, vulnerable to climate impacts. 204. </w:t>
      </w:r>
      <w:hyperlink r:id="rId190">
        <w:r>
          <w:rPr>
            <w:color w:val="0000EE"/>
            <w:u w:val="single"/>
          </w:rPr>
          <w:t>https://african.business/2026/03/resources/middle-east-war-threatens-african-agriculture</w:t>
        </w:r>
      </w:hyperlink>
      <w:r>
        <w:t xml:space="preserve"> - * War in the Middle East and Iran's blockade of shipping through the Strait of Hormuz impact global fertiliser supply. * Fertiliser exports from Iran, Saudi Arabia, and Qatar, key to African agriculture, are disrupted. * Prices for fertilisers have increased, with futures rising by over 10% immediately after the conflict. * African countries like Sudan, Tanzania, Kenya, and Mozambique are most vulnerable due to reliance on fertiliser imports. * Higher fertiliser prices may lead to reduced usage by farmers, affecting crop yields and food prices. 205. </w:t>
      </w:r>
      <w:hyperlink r:id="rId191">
        <w:r>
          <w:rPr>
            <w:color w:val="0000EE"/>
            <w:u w:val="single"/>
          </w:rPr>
          <w:t>https://www.brownfieldagnews.com/news/iowa-farmer-calls-for-transparency-in-fertilizer-pricing/</w:t>
        </w:r>
      </w:hyperlink>
      <w:r>
        <w:t xml:space="preserve"> - * An eastern Iowa farmer reports rising and problematic fertilizer prices, with a significant increase from 2021 to 2024. * The farmer cites nitrogen and phosphorus costs, including anhydrous ammonia, reaching prices out of control. * Farmers seek transparency on pricing strategies and criticise price increases due to global factors. * The situation’s potential long-term impact on the agricultural industry and youth interest is highlighted. * The farmer suggests a possible shift towards soybean planting in response. 206. </w:t>
      </w:r>
      <w:hyperlink r:id="rId187">
        <w:r>
          <w:rPr>
            <w:color w:val="0000EE"/>
            <w:u w:val="single"/>
          </w:rPr>
          <w:t>https://www.riotimesonline.com/brazil-cocoa-expansion-stalls-as-prices-crash-70/</w:t>
        </w:r>
      </w:hyperlink>
      <w:r>
        <w:t xml:space="preserve"> - * Brazilian farmers have halted new cocoa planting projects after prices fell from over $12,000 per tonne in late 2024 to around $3,000 in March 2026. * An estimated 75,000 hectares of planned irrigated cocoa fields in northeastern Brazil could be cut by half, eliminating potential production of 225,000 tonnes. * Small cocoa farmers staged protests, prompting suspension of cocoa imports from Ivory Coast. * The collapse in prices led to a pause in planned expansion, affecting global supply and dependency on West African production. * Brazilian cocoa processing capacity was underutilised in 2025 due to weak global demand and high input costs. 207. </w:t>
      </w:r>
      <w:hyperlink r:id="rId192">
        <w:r>
          <w:rPr>
            <w:color w:val="0000EE"/>
            <w:u w:val="single"/>
          </w:rPr>
          <w:t>https://afnews.com.br/bancada-ruralista-defende-reformulacao-do-plano-safra/</w:t>
        </w:r>
      </w:hyperlink>
      <w:r>
        <w:t xml:space="preserve"> - * Brazilian Parliamentarians advocate for reformulation of the Plano Safra with multi-year planning and greater predictability. * The model of the current Plano Safra is considered outdated, with a focus on ensuring credit access for farmers. * The war in the Middle East is impacting costs of production through higher prices and availability issues of diesel and fertilisers. * Concerns over fuel supply are raised, with suggestions to use biomass as fuel and increase biodiesel and ethanol blending. * The upcoming CNPE meeting on biofuel blends was cancelled.</w:t>
      </w:r>
      <w:r/>
      <w:r/>
    </w:p>
    <w:p>
      <w:pPr>
        <w:pStyle w:val="ListNumber"/>
        <w:numPr>
          <w:ilvl w:val="0"/>
          <w:numId w:val="14"/>
        </w:numPr>
        <w:spacing w:line="240" w:lineRule="auto"/>
        <w:ind w:left="720"/>
      </w:pPr>
      <w:r/>
      <w:hyperlink r:id="rId171">
        <w:r>
          <w:rPr>
            <w:color w:val="0000EE"/>
            <w:u w:val="single"/>
          </w:rPr>
          <w:t>https://afnews.com.br/cafe-fecha-em-forte-queda-nas-bolsas-internacionais-nesta-quarta-feira-11/</w:t>
        </w:r>
      </w:hyperlink>
      <w:r>
        <w:t xml:space="preserve"> - </w:t>
      </w:r>
      <w:r>
        <w:rPr>
          <w:i/>
        </w:rPr>
        <w:t>O mercado futuro do café encerrou com forte queda nas principais bolsas internacionais nesta quarta-feira, 11 de março de 2026.</w:t>
      </w:r>
      <w:r>
        <w:t xml:space="preserve"> </w:t>
      </w:r>
      <w:r>
        <w:rPr>
          <w:i/>
        </w:rPr>
        <w:t>Contratos de arábica em Nova York e robusta em Londres sofreram desvalorização relevante.</w:t>
      </w:r>
      <w:r>
        <w:t xml:space="preserve"> </w:t>
      </w:r>
      <w:r>
        <w:rPr>
          <w:i/>
        </w:rPr>
        <w:t>Expectativas de maior oferta global e condições climáticas favoráveis nas principais regiões produtoras influenciaram as cotações.</w:t>
      </w:r>
      <w:r>
        <w:t xml:space="preserve"> </w:t>
      </w:r>
      <w:r>
        <w:rPr>
          <w:i/>
        </w:rPr>
        <w:t>Produtores no Vietnã e Brasil reduziram vendas ou ficaram mais retraídos diante das oscilações de mercado.</w:t>
      </w:r>
      <w:r>
        <w:t xml:space="preserve"> </w:t>
      </w:r>
      <w:r>
        <w:rPr>
          <w:i/>
        </w:rPr>
        <w:t>Condições de cultivo favoráveis reforçam perspectivas de alta oferta e possível redução na dinamização do mercado físico brasileiro.</w:t>
      </w:r>
      <w:r/>
    </w:p>
    <w:p>
      <w:pPr>
        <w:pStyle w:val="ListNumber"/>
        <w:spacing w:line="240" w:lineRule="auto"/>
        <w:ind w:left="720"/>
      </w:pPr>
      <w:r/>
      <w:hyperlink r:id="rId193">
        <w:r>
          <w:rPr>
            <w:color w:val="0000EE"/>
            <w:u w:val="single"/>
          </w:rPr>
          <w:t>https://www.perfil.com/noticias/economia/expoagro-2026-el-nacion-sacude-la-feria-con-tasa-0-y-los-bancos-salen-a-disputar-al-productor.phtml</w:t>
        </w:r>
      </w:hyperlink>
      <w:r>
        <w:t xml:space="preserve"> - * Expoagro demonstrates strong demand for financing and increased business activity in the Argentine agricultural sector, with over 120,000 visitors. * Banks, including Banco Nación and Banco Provincia, launched loans in dollars at 0% interest, stimulating market movement. * The event signals a shift towards a more optimistic outlook, with farmers ready to invest amid stabilising inflation and favourable climatic forecasts. * Dominant themes include access to credit, investments in technology and machinery, and currency preferences for financing. * The sector shows signs of returning to growth with renewed confidence and investment intentions.</w:t>
      </w:r>
      <w:r/>
      <w:r/>
    </w:p>
    <w:p>
      <w:r/>
      <w:r>
        <w:t xml:space="preserve">210. </w:t>
      </w:r>
      <w:hyperlink r:id="rId171">
        <w:r>
          <w:rPr>
            <w:color w:val="0000EE"/>
            <w:u w:val="single"/>
          </w:rPr>
          <w:t>https://afnews.com.br/cafe-fecha-em-forte-queda-nas-bolsas-internacionais-nesta-quarta-feira-11/</w:t>
        </w:r>
      </w:hyperlink>
      <w:r>
        <w:t xml:space="preserve"> - • O mercado futuro do café apresentou forte queda nesta quarta-feira, 11 de março de 2026, nas principais bolsas internacionais. • Contratos do arábica em Nova York e do robusta em Londres registraram desvalorização relevante. • Condições climáticas favoráveis e expectativa de maior oferta global influenciam as cotações, principalmente no Brasil e Vietnã. • Produtores vietnamitas reduziram vendas após volumes anteriores, enquanto produtores brasileiros mostraram retração na negociação. • Expectativas de oferta elevada na América Central e México reforçam a tendência de baixa no mercado mundial de café. 211. </w:t>
      </w:r>
      <w:hyperlink r:id="rId194">
        <w:r>
          <w:rPr>
            <w:color w:val="0000EE"/>
            <w:u w:val="single"/>
          </w:rPr>
          <w:t>https://sustainablebusinessmagazine.net/circulareconomy/the-circular-future-of-single-serve-coffee-technical-innovations-in-sustainable-capsule-packaging/</w:t>
        </w:r>
      </w:hyperlink>
      <w:r>
        <w:t xml:space="preserve"> - * The single-serve coffee market faces a sustainability paradox with plastic waste.</w:t>
      </w:r>
      <w:r>
        <w:rPr>
          <w:i/>
        </w:rPr>
        <w:t xml:space="preserve"> Industry pioneers like SANEU integrate multi-stage nitrogen flushing to enable compostable capsules.</w:t>
      </w:r>
      <w:r>
        <w:t xml:space="preserve"> Transitioning to biopolymers like PLA requires precise sealing mechanisms due to narrower melting windows and oxygen permeability.</w:t>
      </w:r>
      <w:r>
        <w:rPr>
          <w:i/>
        </w:rPr>
        <w:t xml:space="preserve"> High-precision servo-driven filling reduces coffee waste.</w:t>
      </w:r>
      <w:r>
        <w:t xml:space="preserve"> Modular packaging lines allow SMEs to adapt quickly to new sustainable formats.</w:t>
      </w:r>
      <w:r>
        <w:rPr>
          <w:i/>
        </w:rPr>
        <w:t xml:space="preserve"> The shift to circular packaging is a business imperative driven by regulations and consumer demand.</w:t>
      </w:r>
      <w:r>
        <w:t xml:space="preserve"> Advanced manufacturing technology supports ESG goals without compromising operational efficiency. 212. </w:t>
      </w:r>
      <w:hyperlink r:id="rId117">
        <w:r>
          <w:rPr>
            <w:color w:val="0000EE"/>
            <w:u w:val="single"/>
          </w:rPr>
          <w:t>https://www.frontiersin.org/journals/sociology/articles/10.3389/fsoc.2026.1684951/full</w:t>
        </w:r>
      </w:hyperlink>
      <w:r>
        <w:t xml:space="preserve"> - * The study examines institutional dynamics, stakeholder interactions, and systemic constraints in North Toraja's Arabica coffee sector, which possesses Geographical Indication status. * Using interpretive structural modelling (ISM), this research identifies key leverage points, such as institutional reforms, that influence sustainability outcomes. * Findings highlight the importance of linking top-down governance reforms with bottom-up empowerment, including multistakeholder platforms, to enhance value chain inclusivity. * Constraints like ageing plantations, climate variability, limited access to resources, and power asymmetries are central systemic barriers. * Recommendations include context-sensitive institutional arrangements, capacity building, and collaborative governance to promote sustainable development and resilience. 213. </w:t>
      </w:r>
      <w:hyperlink r:id="rId189">
        <w:r>
          <w:rPr>
            <w:color w:val="0000EE"/>
            <w:u w:val="single"/>
          </w:rPr>
          <w:t>https://www.nachrichten.at/wirtschaft/studie-warum-kaffee-aus-brasilien-immer-teurer-wird;art15,4148392#ref=rss</w:t>
        </w:r>
      </w:hyperlink>
      <w:r>
        <w:t xml:space="preserve"> - * Strong rainfall in Minas Gerais, Brazil, could promote disease spread on Arabica plantations and affect harvests, according to World Weather Attribution. * February's heavy rains caused landslides in Juiz de Fora, resulting in 72 deaths and thousands displaced. * Extreme weather in Brazil has previously led to a 15-20% decline in coffee production, raising global market prices. * Recent rainfall impacts are not conclusively linked to climate change; however, rainfall intensity is expected to increase by at least 7% if global temperature rises by 2.6°C. * Brazil is the world's largest coffee producer, with climate change risks affecting Arabica cultivation. 214. </w:t>
      </w:r>
      <w:hyperlink r:id="rId171">
        <w:r>
          <w:rPr>
            <w:color w:val="0000EE"/>
            <w:u w:val="single"/>
          </w:rPr>
          <w:t>https://afnews.com.br/cafe-fecha-em-forte-queda-nas-bolsas-internacionais-nesta-quarta-feira-11/</w:t>
        </w:r>
      </w:hyperlink>
      <w:r>
        <w:t xml:space="preserve"> - * O mercado futuro do café apresentou forte queda nas principais bolsas internacionais em 11 de março de 2026. * Contratos de arábica em Nova York e robusta em Londres registaram desvalorização relevante no fechamento. * Condições climáticas favoráveis na maior parte das regiões produtoras, incluindo Brasil e Vietnã, impactam as cotações. * Produtores vietnamitas reduziram vendas após comerciais volumosos anteriores; produtores brasileiros estão mais retraídos. * Expectativas de maior oferta global indicam tendência de contenção de aumentos de preços. 215. </w:t>
      </w:r>
      <w:hyperlink r:id="rId195">
        <w:r>
          <w:rPr>
            <w:color w:val="0000EE"/>
            <w:u w:val="single"/>
          </w:rPr>
          <w:t>https://www.telemundopr.com/noticias/puerto-rico/starbucks-celebra-la-primavera-con-sus-bebidas-de-temporada/2794042/</w:t>
        </w:r>
      </w:hyperlink>
      <w:r>
        <w:t xml:space="preserve"> - • Starbucks introduces new spring beverages, including Iced Cherry Chai Latte and Lavender White Mocha, in the Caribbean. • The Starbucks® Single-Origin México coffee and the platform Strato Frappuccino® will be available seasonally. • Return of popular drinks such as Cookies &amp; Cream Frappuccino® and refreshed iced teas. • The Starbucks® Sunsera Blend™ coffee offers a bright, citrus profile. • Limited-time seasonal merchandise inspired by spring colours and themes available in Latin America and the Caribbean. 216. </w:t>
      </w:r>
      <w:hyperlink r:id="rId196">
        <w:r>
          <w:rPr>
            <w:color w:val="0000EE"/>
            <w:u w:val="single"/>
          </w:rPr>
          <w:t>https://www.theimpulsivebuy.com/wordpress/2026/03/11/starbucks-iced-toasted-coconut-latte-review/</w:t>
        </w:r>
      </w:hyperlink>
      <w:r>
        <w:t xml:space="preserve"> - * Starbucks offers hot and iced toasted coconut latte as part of its spring drinks lineup. * The drink features toasted coconut syrup, espresso, and milk, with some dissatisfaction over the coconut flavour's strength. * Review notes the drink is not overly sweet, with 19 grams of sugar and 6 grams of protein. * The reviewer suggests potential improvements, such as substituting dairy with coconut milk. * The review also mentions a promotional Frog Cake Pop for spring. 217. </w:t>
      </w:r>
      <w:hyperlink r:id="rId197">
        <w:r>
          <w:rPr>
            <w:color w:val="0000EE"/>
            <w:u w:val="single"/>
          </w:rPr>
          <w:t>https://www.marketingdive.com/news/how-celsius-is-building-brands-not-just-beverages-as-growth-surges/814406/</w:t>
        </w:r>
      </w:hyperlink>
      <w:r>
        <w:t xml:space="preserve"> - * Celsius Holdings reports record revenue of $2.5 billion in 2025, with over 85% growth. * The company acquired Alani Nu and took over Rockstar Energy in 2025. * Celsius restructured marketing with new chief roles and launched an in-house agency. * It partnered with Aston Martin in Formula 1 and created community activations. * The brand aimed to shift from performance to lifestyle and attract new consumer segments. * The portfolio diversification targets modern energy consumers, including Gen Z females. * Rockstar Energy seeks to leverage nostalgia to attract core and new consumers. 218. </w:t>
      </w:r>
      <w:hyperlink r:id="rId117">
        <w:r>
          <w:rPr>
            <w:color w:val="0000EE"/>
            <w:u w:val="single"/>
          </w:rPr>
          <w:t>https://www.frontiersin.org/journals/sociology/articles/10.3389/fsoc.2026.1684951/full</w:t>
        </w:r>
      </w:hyperlink>
      <w:r>
        <w:t xml:space="preserve"> - * The study examines the institutional, social, and economic dynamics affecting North Toraja's Arabica coffee sector. * Utilises interpretive structural modelling (ISM) to identify leverage points for sustainable transformation. * Finds upstream institutional strategies like price guarantees and seed systems as key drivers. * Highlights systemic barriers such as ageing plantations and limited access to finance. * Recommends linking governance reforms with bottom-up empowerment for inclusive development. 219. </w:t>
      </w:r>
      <w:hyperlink r:id="rId187">
        <w:r>
          <w:rPr>
            <w:color w:val="0000EE"/>
            <w:u w:val="single"/>
          </w:rPr>
          <w:t>https://www.riotimesonline.com/brazil-cocoa-expansion-stalls-as-prices-crash-70/</w:t>
        </w:r>
      </w:hyperlink>
      <w:r>
        <w:t xml:space="preserve"> - * Brazilian farmers halted new cocoa planting projects after prices fell from over $12,000 per tonne in late 2024 to around $3,000 in March 2026. * An estimated 75,000 hectares of planned irrigated cocoa fields could be halved, with potential production of 225,000 tonnes affected. * Global demand coverage is impacted, with Brazil’s industry vulnerable to price swings following protests and import suspensions. * The expansion was driven by a price spike, but prices collapsed due to recovery in African production and shifting consumer demand. * Projects by companies like Cargill and NewAg Partners have been suspended or reconsidered amid the price decline. * The retreat impacts global cocoa supply, dependence on West Africa, and Brazil's processing capacity, leading to slower growth and diversified practices. 220. </w:t>
      </w:r>
      <w:hyperlink r:id="rId198">
        <w:r>
          <w:rPr>
            <w:color w:val="0000EE"/>
            <w:u w:val="single"/>
          </w:rPr>
          <w:t>https://www.fastcasual.com/news/panera-expands-caffeinated-caffeine-free-options/</w:t>
        </w:r>
      </w:hyperlink>
      <w:r>
        <w:t xml:space="preserve"> - * Panera Bread launches two new beverage lines, Frescas and Energy Refreshers, with four flavours infused with real fruit. * Energy Refreshers are caffeinated, containing 28-44 mg of caffeine per serving, for adults. * Frescas are caffeine-free, featuring Cherry Lime and Strawberry Basil Lemonade. * The launch coincides with the debut of the Dubai Style Chocolate Pistachio Cookie, part of a broader bakery expansion. * Items are available at Panera’s approximately 2,200 locations in the US and Ontario, Canada. 221. </w:t>
      </w:r>
      <w:hyperlink r:id="rId199">
        <w:r>
          <w:rPr>
            <w:color w:val="0000EE"/>
            <w:u w:val="single"/>
          </w:rPr>
          <w:t>https://www.prnewswire.com/news-releases/natural-bliss-elevates-everyday-coffee-rituals-with-new-unexplainably-blissful-era-302712444.html</w:t>
        </w:r>
      </w:hyperlink>
      <w:r>
        <w:t xml:space="preserve"> - * natural bliss® introduces unexplainably blissful™, a new creative platform and refreshed packaging, launching in the US. * The campaign features indulgent dairy creamers, including new flavours and a limited-edition Clotted Cream-er. * A "High Creamer &amp; Coffee" experience is debuting with actress Meghann Fahy, available via limited drops on March 13 and 20. * The kit includes new dairy creamer flavours and a twist on clotted cream, with recipes and social media promotion. * Available at grocery stores nationwide for $5.99, with promotional kits exclusive and limited in the US. 222. </w:t>
      </w:r>
      <w:hyperlink r:id="rId200">
        <w:r>
          <w:rPr>
            <w:color w:val="0000EE"/>
            <w:u w:val="single"/>
          </w:rPr>
          <w:t>https://www.jdsupra.com/legalnews/frequently-asked-questions-about-non-9882181/</w:t>
        </w:r>
      </w:hyperlink>
      <w:r>
        <w:t xml:space="preserve"> - * The article discusses the growth of non-alcoholic beverages and their consumer health benefits, alongside regulatory considerations. * It covers key regulatory agencies in the US including the FDA, TTB, FTC, state liquor boards, and ATF. * It explains the regulatory distinctions between conventional foods, dietary supplements, and alcoholic beverages. * The impact of recent and upcoming regulations like the 2025 changes to GRAS pathways is highlighted. * The article addresses the regulation and legal challenges for various categories such as hemp drinks, kombucha, kratom, kava, adaptogenic, and wine proxies, as well as future market outlooks. 223. </w:t>
      </w:r>
      <w:hyperlink r:id="rId201">
        <w:r>
          <w:rPr>
            <w:color w:val="0000EE"/>
            <w:u w:val="single"/>
          </w:rPr>
          <w:t>https://www.steelradar.com/en/haber/rising-maritime-logistics-costs-are-putting-pressure-on-russian-coal-exports/</w:t>
        </w:r>
      </w:hyperlink>
      <w:r>
        <w:t xml:space="preserve"> - * Freight rates for coal shipments from Russian Far Eastern ports to China increased sharply in late February and early March due to higher Chinese demand and vessel availability constraints. * Coal inventories at Chinese ports declined, while stocks, especially at Russian exports terminals, increased, potentially limiting new shipments. * Geopolitical tensions in the Middle East prompted rerouting of ships around Africa, extending voyage times and increasing logistics costs, especially affecting Indian and South Asian markets. * Impact on Black Sea routes remains limited due to lower volume compared to Far Eastern ports. * Russian coal exports to Asia increased by 6.1% in 2025, with eastern routes remaining most profitable despite logistics cost pressures. 224. </w:t>
      </w:r>
      <w:hyperlink r:id="rId202">
        <w:r>
          <w:rPr>
            <w:color w:val="0000EE"/>
            <w:u w:val="single"/>
          </w:rPr>
          <w:t>https://news.google.com/rss/articles/CBMioAJBVV95cUxPU0FNMWtJanRnZXJXRzhzc2Y0WU9xTWY1VVV6cmMxTUNTdlRrVGRUWVRTblhVc2FOQzV3c21JUHE1M1RqeXNrTlp4eUtLa2FpSWlFaGYwZVg1NEpWUEVqb0k2aHkyM1lfRVRXRGlnOVJUQ3RSSzRycktsa29wa1NOQXdFTi1YSVRKSkFBWk9adUpTWjFIc3hlV1R3YWU2MG54WFhhVXpsT3hXaGx1enlFOEhzdmxyRXNJcHBtQ0xJUVBPbnowX3F0Z09DT3pCVFNjTTZMVWtvSUkwRnVqXzJpWVJERjI5QWJDNlpFbW5CRlBVNENfbXF0bVJzSy1uY1phaXdaNTVSZHF6aENlbkVaUE5hWnl6bUJtLWhuTzgyTk_SAaYCQVVfeXFMTlFmbGJqYnp4VHlTWW9vcmh6V3ZaZ3lJWUZFRHhqOEhMdkdZLWZxdlliU0UwcXRtMGh4LTdYVTI1UXAzcmRBQ0FtXzVzRGtfbWhyQldqNzVPcTE2MHhLN2gyT2lDVDY2Ulgxd0hXeE1sZ0VVZnB0amxTU0tWNlRfdFFLNm1HLUdGem1wUHNqbzV6enNqMFBOQ0dCdVhpQzAwU1FtbGFmZFYtNVBTVUNWZGNaZGhJR2xSWjRsa3ZuVmVheXhEX2lkWUY0MUdHUkJpaF9VYlF3aXAxQ2NvdE9hcVl5S29SdVJnMTc4dWkwYWhUMl9lZGp1a3M5ZG5wSjJ4ZWk1OFVrZUd6enhLZHBoXzBkdFc2OW5tZ0p2QVpLcDhjNnd5R2tR?oc=5&amp;hl=en-US&amp;gl=US&amp;ceid=US:en</w:t>
        </w:r>
      </w:hyperlink>
      <w:r>
        <w:t xml:space="preserve"> - * Iran has shipped at least 11.7 million barrels of crude oil to China through the Strait of Hormuz since the outbreak of the US-Israel conflict. * Shipping firm TankerTrackers reported vessels 'gone dark' after Tehran warned of possible attacks, while Kpler estimated around 12 million barrels transited since the conflict began. * Many vessels are avoiding the Strait amid security concerns, with at least ten vessels attacked and seven seafarers killed. * Iran is exploring alternative export routes, including resumed loading at the Jask terminal in the Gulf of Oman. * Analysts question the viability of Jask as a major alternative due to operational inefficiencies. 225. </w:t>
      </w:r>
      <w:hyperlink r:id="rId203">
        <w:r>
          <w:rPr>
            <w:color w:val="0000EE"/>
            <w:u w:val="single"/>
          </w:rPr>
          <w:t>https://www.riotimesonline.com/brazil-faces-fertilizer-crisis-as-war-and-china-choke-it/</w:t>
        </w:r>
      </w:hyperlink>
      <w:r>
        <w:t xml:space="preserve"> - * Brazil’s Agriculture Ministry issues warning of high risk of fertilizer shortages and price spikes for 2026/27 season. * The risk is driven by the closure of the Strait of Hormuz and China’s export restrictions on phosphate. * Brazil is highly dependent on imports for its fertiliser needs, with 85% of imports from unstable regions. * The potential deficit of phosphate fertiliser could reduce productivity by up to 20% and increase food prices. * Global supply disruptions from the Strait of Hormuz and Chinese export policies threaten Brazil’s agriculture sector. 226. </w:t>
      </w:r>
      <w:hyperlink r:id="rId204">
        <w:r>
          <w:rPr>
            <w:color w:val="0000EE"/>
            <w:u w:val="single"/>
          </w:rPr>
          <w:t>https://cargonewswire.com/middle-east-conflict-pushes-global-air-cargo-rates-higher-as-capacity-tightens/</w:t>
        </w:r>
      </w:hyperlink>
      <w:r>
        <w:t xml:space="preserve"> - * Escalating tensions involving Iran disrupt key Middle East aviation hubs, tightening capacity and increasing freight rates.</w:t>
      </w:r>
      <w:r>
        <w:rPr>
          <w:i/>
        </w:rPr>
        <w:t xml:space="preserve"> Disruptions at Dubai, Doha, and Abu Dhabi affect global supply chains and reroute aircraft.</w:t>
      </w:r>
      <w:r>
        <w:t xml:space="preserve"> Capacity on Asia–Middle East–Europe routes has dropped nearly 39% since disruptions began.</w:t>
      </w:r>
      <w:r>
        <w:rPr>
          <w:i/>
        </w:rPr>
        <w:t xml:space="preserve"> Freight rates on Europe–Middle East increased by 22%, Asia–North America by 12%, and Europe–Asia by 9%.</w:t>
      </w:r>
      <w:r>
        <w:t xml:space="preserve"> Oil price surges and longer flights due to airspace restrictions elevate airline operational costs and freight prices.</w:t>
      </w:r>
      <w:r>
        <w:rPr>
          <w:i/>
        </w:rPr>
        <w:t xml:space="preserve"> Disruption impacts industries reliant on quick air shipments, including pharmaceuticals and electronics.</w:t>
      </w:r>
      <w:r>
        <w:t xml:space="preserve"> Demand for real-time market data rises among logistics providers as conditions change rapidly.</w:t>
      </w:r>
      <w:r>
        <w:rPr>
          <w:i/>
        </w:rPr>
        <w:t xml:space="preserve"> Industry assesses whether disruptions cause a temporary spike or longer-term network restructuring. 227. </w:t>
      </w:r>
      <w:hyperlink r:id="rId205">
        <w:r>
          <w:rPr>
            <w:color w:val="0000EE"/>
            <w:u w:val="single"/>
          </w:rPr>
          <w:t>https://frontline.thehindu.com/news/iran-war-disrupts-india-fruit-exports-jnpa-gulf-trade/article70731043.ece</w:t>
        </w:r>
      </w:hyperlink>
      <w:r>
        <w:rPr>
          <w:i/>
        </w:rPr>
        <w:t xml:space="preserve"> - * The war between US-Israel and Iran impacts Indian agricultural exports to West Asia, especially the Gulf. * Over 1,600 TEUs of fruits, worth Rs.1,200 crore, are stuck at Mumbai’s Jawaharlal Nehru Port, halting exports. * Domestic prices of fruits in Mumbai markets have fallen by 15-20% due to export disruptions. * Farmers and traders face significant losses, with fears of impacts on mango exports during the upcoming season. * The conflict is causing substantial financial and market disruptions for Maharashtra’s fruit sector, which exports mainly to the Gulf and Europe. 228. </w:t>
      </w:r>
      <w:hyperlink r:id="rId206">
        <w:r>
          <w:rPr>
            <w:color w:val="0000EE"/>
            <w:u w:val="single"/>
          </w:rPr>
          <w:t>https://www.jdsupra.com/legalnews/tariff-refunds-on-the-horizon-what-5983949/</w:t>
        </w:r>
      </w:hyperlink>
      <w:r>
        <w:rPr>
          <w:i/>
        </w:rPr>
        <w:t xml:space="preserve"> - ['</w:t>
      </w:r>
      <w:r>
        <w:t xml:space="preserve"> The Court of International Trade (CIT) suspended its order requiring immediate refund of IEEPA tariffs due to logistical challenges faced by CBP.', '</w:t>
      </w:r>
      <w:r>
        <w:rPr>
          <w:i/>
        </w:rPr>
        <w:t xml:space="preserve"> CBP is developing an automated refund process within its ACE platform, expected to be operational in about 45 days (mid-to-late April).', '</w:t>
      </w:r>
      <w:r>
        <w:t xml:space="preserve"> CBP has processed over 53 million entries subject to IEEPA duties, with approximately $166 billion in duties collected, requiring extensive manual effort for refunds.', '</w:t>
      </w:r>
      <w:r>
        <w:rPr>
          <w:i/>
        </w:rPr>
        <w:t xml:space="preserve"> Importers are advised to prepare by auditing entry data, compiling supporting documents, and updating ACH information via ACE.', '</w:t>
      </w:r>
      <w:r>
        <w:t xml:space="preserve"> The court warned of accumulating interest and financial costs if refunds are delayed.'] 229. </w:t>
      </w:r>
      <w:hyperlink r:id="rId207">
        <w:r>
          <w:rPr>
            <w:color w:val="0000EE"/>
            <w:u w:val="single"/>
          </w:rPr>
          <w:t>https://container-news.com/rotterdams-2025-container-performance-reveals-structural-trade-shifts/</w:t>
        </w:r>
      </w:hyperlink>
      <w:r>
        <w:t xml:space="preserve"> - * Rotterdam’s 2025 container figures indicate a fundamental shift in global trade flows, not cyclical fluctuations. * Import volumes increased by 3.9%, with significant growth from Asia and North America. * Export volumes declined, especially to Asia, with a 4% decrease and a 20% overall long-term decline since 2018. * Structural container imbalance widened, with more empty containers circulating. * Changes in carrier networks and shipping routes influenced Rotterdam's volume mix. * First large-scale use of the hub-and-spoke model in European container traffic was observed. * Hinterland transport volumes rose 11.7%, while total volume growth was only 3% due to terminal capacity constraints. * Transhipment volumes fell by 16%, with cargo diverted to other ports. * The container chain faces increased volatility from geopolitical tensions, climate disruptions, and carrier network instability. 230. </w:t>
      </w:r>
      <w:hyperlink r:id="rId208">
        <w:r>
          <w:rPr>
            <w:color w:val="0000EE"/>
            <w:u w:val="single"/>
          </w:rPr>
          <w:t>https://www.documentonews.gr/article/poso-grigora-exantlountai-ta-400-ekat-varelia-petrelaiou-tou-diethnous-organismou-energeias-analysi-bbc/</w:t>
        </w:r>
      </w:hyperlink>
      <w:r>
        <w:t xml:space="preserve"> - * Ο ΔΟΕ θα ρίξει στην αγορά 400 εκατομμύρια βαρέλια πετρελαίου από τα στρατηγικά αποθέματά του, σε μία προσπάθεια να περιορίσει τις αυξήσεις τιμών και να ελαφρύνει τις οικονομικές επιπτώσεις του πολέμου στη Μέση Ανατολή. * Η αποδέσμευση αφορά μία ποσότητα ισοδύναμη με την παγκόσμια κατανάλωση τεσσάρων ημερών ή με το ποσό μέσω των Στενών του Ορμούζ σε 20 ημέρες. * Η παρέμβαση γίνεται σε ένα περιβάλλον υψηλής αβεβαιότητας και ταυτόχρονα υπάρχει αυξανόμενη ζήτηση στις αγορές, με τις τιμές να επανέρχονται σε υψηλά επίπεδα. * Οι χώρες μέλη του ΔΟΕ διαθέτουν πάνω από 1,2 δισεκατομμύρια βαρέλια αποθεμάτων έκτακτης ανάγκης, αλλά η συχνή χρήση τέτοιων αποθεμάτων περιορίζεται λόγω απότομης εξάντλησης. * Η αγορά πετρελαίου συνεχίζει να αντιμετωπίζει προκλήσεις λόγω των γεωπολιτικών συγκρούσεων και της μείωσης των αποθεμάτων σε σημαντικές περιοχές. 231. </w:t>
      </w:r>
      <w:hyperlink r:id="rId209">
        <w:r>
          <w:rPr>
            <w:color w:val="0000EE"/>
            <w:u w:val="single"/>
          </w:rPr>
          <w:t>https://www.washingtonexaminer.com/policy/energy-and-environment/4488814/shipping-disruptions-spread-oil-helium-sulfur-semiconductors/</w:t>
        </w:r>
      </w:hyperlink>
      <w:r>
        <w:t xml:space="preserve"> - * The closure of the Strait of Hormuz has caused disruptions in shipping of commodities beyond oil, including semiconductors, helium, sulfur, bromine, and fertilisers. * Since the conflict in Iran, the strait has been effectively shut, affecting global trade routes and commodity prices. * Helium supply from Qatar could be reduced by over a quarter if the strait remains closed, impacting chip manufacturers like Samsung and SK Hynix. * The price of sulfur in China has increased by 15%, with 45% of sulphur exports coming from Gulf countries. * Bromine production in Israel and Jordan has been affected. * Fertiliser components such as ammonia, urea, sulphur, and nitrogen have experienced supply disruptions, with urea prices rising by 29.71%, and 52.15% year-on-year. * The US warns that fertiliser and fuel price spikes threaten farmers amid broader supply chain challenges. * The IEA announced the release of 400 million barrels of oil to counter war-related price hikes. 232. </w:t>
      </w:r>
      <w:hyperlink r:id="rId210">
        <w:r>
          <w:rPr>
            <w:color w:val="0000EE"/>
            <w:u w:val="single"/>
          </w:rPr>
          <w:t>https://www.seanews.com.tr/article/strait-of-hormuz-traffic-stalls-on-war-risk-mmmgkhz8</w:t>
        </w:r>
      </w:hyperlink>
      <w:r>
        <w:t xml:space="preserve"> - * Vessel traffic through the Strait of Hormuz nearly halted on March 7 due to attacks, electronic interference, and withdrawal of war-risk insurance. * Only three vessel crossings occurred, involving vessels under Palau, Iran, and Liberia flags. * War-risk premiums doubled, with coverage becoming unavailable; ships wait near Fujairah. * Electronic interference impacted over 1,650 vessels; attacks escalated, including drone strikes and sinking incidents. * Fujairah bunkering declared force majeure; tanker freight markets reacted sharply. 233. </w:t>
      </w:r>
      <w:hyperlink r:id="rId211">
        <w:r>
          <w:rPr>
            <w:color w:val="0000EE"/>
            <w:u w:val="single"/>
          </w:rPr>
          <w:t>https://www.marinelink.com/news/container-ship-order-book-hits-new-record-536867</w:t>
        </w:r>
      </w:hyperlink>
      <w:r>
        <w:t xml:space="preserve"> - * The container ship order book exceeds 1,350 ships with a capacity of 11.8 million TEU, according to BIMCO. * In 2025, global container freight rates decreased by 13%, despite a 4.7% growth in container volumes. * Shipowners ordered 4.8 million TEU of new capacity in 2025; in early 2026, an additional 102 ships with 665k TEU were ordered. * Larger ships dominate the order book with 65% of TEU on order, but smaller ship segments have seen the fastest growth. * The ownership structure has shifted from 43% to 36% non-operating owners; on order, it now accounts for only 24%. 234. </w:t>
      </w:r>
      <w:hyperlink r:id="rId212">
        <w:r>
          <w:rPr>
            <w:color w:val="0000EE"/>
            <w:u w:val="single"/>
          </w:rPr>
          <w:t>https://www.supplychainbrain.com/articles/43632-supply-chains-strain-to-cope-with-the-effects-of-iran-war</w:t>
        </w:r>
      </w:hyperlink>
      <w:r>
        <w:t xml:space="preserve"> - * The Iran war has disrupted global supply chains through blocked shipping lanes and higher insurance costs. * Tanker traffic through the Strait of Hormuz dropped by 90%, affecting fuel prices and supply. * Oil production in the Middle East has decreased by over two-thirds, raising crude prices above $100 per barrel. * Disruptions extend to fertilisers and industrial materials, affecting agriculture and manufacturing sectors. * Increased attacks on ships have led to higher maritime insurance premiums and delays. * Air freight has also been impacted, with flight cancellations and rate hikes. * Long-term disruptions are expected due to ongoing conflict and persistent rerouting challenges. 235. </w:t>
      </w:r>
      <w:hyperlink r:id="rId213">
        <w:r>
          <w:rPr>
            <w:color w:val="0000EE"/>
            <w:u w:val="single"/>
          </w:rPr>
          <w:t>https://streamlinefeed.co.ke/news/global-energy-security-fractures-as-iea-orders-massive-oil-release</w:t>
        </w:r>
      </w:hyperlink>
      <w:r>
        <w:t xml:space="preserve"> - * The International Energy Agency announced an unprecedented release from strategic petroleum reserves due to conflicts in the Middle East. * The move aims to address a long-term supply disruption caused by naval chokepoints like the Strait of Hormuz. * The release seeks to flood the market with crude to reduce soaring prices, amid ongoing military hostilities. * The immediate impact on Kenya includes rising fuel costs, increased inflation, foreign exchange pressure, and a threat to economic stability. * The crisis underscores reliance on fossil fuel corridors and fuels debates on energy independence and supply chain diversification. 236. </w:t>
      </w:r>
      <w:hyperlink r:id="rId214">
        <w:r>
          <w:rPr>
            <w:color w:val="0000EE"/>
            <w:u w:val="single"/>
          </w:rPr>
          <w:t>https://economynext.com/prolonged-iran-disruption-raises-credit-risk-for-apac-ports-airports-fitch-ratings-263758/</w:t>
        </w:r>
      </w:hyperlink>
      <w:r>
        <w:t xml:space="preserve"> - * Fitch Ratings reports that Iran-linked shipping and airspace disruption could have increasingly negative credit effects on APAC port and airport operators if it persists. * Disruption can cause congestion, longer dwell times, increased costs, and delays, affecting trade volumes and logistics efficiency. * Chinese ports are expected to experience network dislocation impacts, with service adjustments causing congestion and cost increases. * Energy terminals with Gulf-linked crude are at risk of delays and throughput reduction if disruption continues. * Fitch anticipates that ports with diversified revenue sources and flexible storage can offset volatility; state-supported ports are expected to maintain creditworthiness. * Indian ports may face volume pressure and higher freight costs, but impact on operations is likely manageable. * Indian airports reliant on West Asian airspace could face traffic and revenue declines if disruptions persist, affecting connectivity and margins. 237. </w:t>
      </w:r>
      <w:hyperlink r:id="rId215">
        <w:r>
          <w:rPr>
            <w:color w:val="0000EE"/>
            <w:u w:val="single"/>
          </w:rPr>
          <w:t>https://ricenewstoday.com/basmati-in-the-crossfire-when-war-reaches-the-rice-bowl/</w:t>
        </w:r>
      </w:hyperlink>
      <w:r>
        <w:t xml:space="preserve"> - * Escalating tensions in West Asia have disrupted shipping routes, leaving around 3,000 basmati containers stranded at Indian ports and approximately 400,000 tonnes of rice stuck in transit. * The Gulf region accounts for 70–72% of India’s basmati exports, mainly to countries like Saudi Arabia, Iraq, Qatar, Oman, and Iran. * Disruptions are caused by geographical risks, increased security concerns, and rising insurance costs, leading to delays and altered shipping routes. * Industry bodies have requested government relief measures, citing force majeure, as export payments and domestic prices are affected. * The crisis exposes structural vulnerabilities due to India’s heavy dependence on West Asian markets for basmati rice. 238. </w:t>
      </w:r>
      <w:hyperlink r:id="rId216">
        <w:r>
          <w:rPr>
            <w:color w:val="0000EE"/>
            <w:u w:val="single"/>
          </w:rPr>
          <w:t>https://thearabianpost.com/merchant-ships-caught-in-widening-gulf-attacks/</w:t>
        </w:r>
      </w:hyperlink>
      <w:r>
        <w:t xml:space="preserve"> - * Several vessels have been attacked in the Gulf and the Strait of Hormuz, resulting in casualties and damage. * Incidents include explosive boat attacks near Iraqi waters and projectile strikes on ships near the Strait. * Attacks are linked to the Iran-led conflict involving the US and Israel, impacting global energy trade routes. * Oil prices surged above $100 a barrel amid fears of disrupted supply from Gulf producers. * Shipping traffic has slowed and insurance premiums have increased, with calls for naval escorts to protect vessels. * Historical references to the Iran-Iraq war highlight potential regional escalation and security responses. 239. </w:t>
      </w:r>
      <w:hyperlink r:id="rId217">
        <w:r>
          <w:rPr>
            <w:color w:val="0000EE"/>
            <w:u w:val="single"/>
          </w:rPr>
          <w:t>https://japantoday.com/category/politics/update2-u.s.-opens-trade-probes-against-japan-over-a-dozen-other-countries</w:t>
        </w:r>
      </w:hyperlink>
      <w:r>
        <w:t xml:space="preserve"> - * The US President's administration launched trade probes targeting Japan, EU, and over a dozen countries for unfair practices, including excess capacity and production issues. * The investigations are conducted under Section 301 of the Trade Act of 1974, aiming to identify unfair trading practices such as subsidies and market barriers. * The probes follow a court ruling that invalidated previous tariffs, with a new 10% global duty temporarily in place. * The US seeks to complete investigations within 150 days to potentially impose new tariffs, including a revised rate of 15% for Japanese imports. * Additional investigations into digital trade, pharmaceuticals, rice, seafood, and forced labour bans are under consideration. 240. </w:t>
      </w:r>
      <w:hyperlink r:id="rId218">
        <w:r>
          <w:rPr>
            <w:color w:val="0000EE"/>
            <w:u w:val="single"/>
          </w:rPr>
          <w:t>https://toyworldmag.co.uk/iran-wars-disrupts-strait-of-hormuz-shipping/</w:t>
        </w:r>
      </w:hyperlink>
      <w:r>
        <w:t xml:space="preserve"> - * The Iran conflict is disrupting global shipping routes, including the Strait of Hormuz, affecting 20% of global oil shipments. * Disruptions have led to higher energy prices, supply chain issues, and increased logistics costs, impacting UK and European manufacturing. * Rerouting ships around the Cape of Good Hope adds 10-14 days and extra costs, straining port capacities. * Air freight disruptions include flight cancellations and route restrictions, causing delays in goods such as electronics, apparel, and aircraft components. * UK imports from China and other industries are likely to face higher costs and price increases as a result of these disruptions. 241. </w:t>
      </w:r>
      <w:hyperlink r:id="rId219">
        <w:r>
          <w:rPr>
            <w:color w:val="0000EE"/>
            <w:u w:val="single"/>
          </w:rPr>
          <w:t>https://lnginnorthernbc.ca/2026/03/11/war-in-the-middle-east-disrupts-fertilizer-trade/</w:t>
        </w:r>
      </w:hyperlink>
      <w:r>
        <w:t xml:space="preserve"> - * The conflict involving Iran, the US, and Israel impacts the Strait of Hormuz, a key route for fertilizer trade. * Prices of fertilizer inputs such as urea and sulfur have increased significantly since early March. * Disruption of supply chains could lead to a global deficit of 50-60 million tonnes annually. * The conflict threatens to trigger a new global food crisis, affecting crop productivity during spring planting. * Major importers like India and Brazil face immediate risks; Iran and some Gulf countries experience impacts on domestic production. * Vulnerable regions like sub-Saharan Africa and some Gulf countries are most at risk due to low existing stockpiles. 242. </w:t>
      </w:r>
      <w:hyperlink r:id="rId220">
        <w:r>
          <w:rPr>
            <w:color w:val="0000EE"/>
            <w:u w:val="single"/>
          </w:rPr>
          <w:t>https://peakoil.com/publicpolicy/how-will-soaring-oil-prices-caused-by-iran-war-impact-food-costs</w:t>
        </w:r>
      </w:hyperlink>
      <w:r>
        <w:t xml:space="preserve"> - * The price of oil exceeded $100 per barrel due to the Iran war and energy uncertainty. * Marine traffic through the Strait of Hormuz has nearly halted, causing supply chain disruptions. * Oil supply shortfalls threaten global markets, especially in Asian countries relying on Middle Eastern oil. * Alternative routes are limited, with a potential shortfall of about 15 million barrels per day. * Historically, disruptions similar to current events have led to sustained high prices and economic slowdown. * Rising oil prices impact the entire food supply chain, increasing transportation and production costs. 243. </w:t>
      </w:r>
      <w:hyperlink r:id="rId221">
        <w:r>
          <w:rPr>
            <w:color w:val="0000EE"/>
            <w:u w:val="single"/>
          </w:rPr>
          <w:t>https://afnews.com.br/precos-de-insumos-preocupam-mas-risco-de-falta-de-fertilizantes-e-baixo-diz-secretario/</w:t>
        </w:r>
      </w:hyperlink>
      <w:r>
        <w:t xml:space="preserve"> - * The Secretary of Commerce and International Relations of Brazil's Ministry of Agriculture, Luis Rua, stated that the war in Iran and the closure of the Strait of Hormuz could impact phosphate fertiliser prices, but diversification of suppliers reduces supply risks. * Brazil's phosphate imports from the Middle East are about 16%, with only 0.4% from Iran, and sources have diversified over the past five years. * Rua indicated that global reconfiguration and escalation could influence fertiliser prices, especially related to oil and natural gas. * Brazil's meat exports, mainly chicken, maintain trade with the Middle East, with alternative logistics routes opening in Oman, UAE, and Djibouti. * The country aims to strengthen its role as a food security provider amid ongoing conflicts affecting supply chains. 244. </w:t>
      </w:r>
      <w:hyperlink r:id="rId222">
        <w:r>
          <w:rPr>
            <w:color w:val="0000EE"/>
            <w:u w:val="single"/>
          </w:rPr>
          <w:t>https://www.baristamagazine.com/excelling-in-excelsa-growing-coffee-for-peace-in-south-sudan/?utm_source=rss&amp;utm_medium=rss&amp;utm_campaign=excelling-in-excelsa-growing-coffee-for-peace-in-south-sudan</w:t>
        </w:r>
      </w:hyperlink>
      <w:r>
        <w:t xml:space="preserve"> - * The Excelling in Excelsa project aims to revive coffee production in South Sudan to promote peace and development. * The project started with 1,000 contract farmers, targeting women and youth, and has created 190 jobs. * The initiative, supported by FAO and partners, focuses on cultivating Excelsa coffee, a native variety, across 178 acres and managed outgrower farms. * The project has harvested five tons of coffee in 2025, with plans to increase exports and generate $1.5 million by 2031. * The project promotes stability through income-generating activities in rural areas. 245. </w:t>
      </w:r>
      <w:hyperlink r:id="rId223">
        <w:r>
          <w:rPr>
            <w:color w:val="0000EE"/>
            <w:u w:val="single"/>
          </w:rPr>
          <w:t>https://www.agriland.ie/farming-news/irish-farmers-face-significant-pressure-on-fertiliser-availability/</w:t>
        </w:r>
      </w:hyperlink>
      <w:r>
        <w:t xml:space="preserve"> - * There is significant pressure on fertiliser availability and rising prices in Ireland due to geopolitical conflicts. * The International Fertiliser Association warns global fertiliser supply has tightened, with prices increasing amid conflicts in the Middle East. * Fertiliser prices on the island have sharply increased in March compared to February. * Major Irish co-operatives, including Dairygold and Tirlán, report increased demand and tight supplies, especially for urea. * The conflict has disrupted supply chains, with access to fertilisers affected by the closure of shipping routes and rising energy costs. 246. </w:t>
      </w:r>
      <w:hyperlink r:id="rId224">
        <w:r>
          <w:rPr>
            <w:color w:val="0000EE"/>
            <w:u w:val="single"/>
          </w:rPr>
          <w:t>https://www.gcrmag.com/mother-parkers-ceo-on-navigating-tariff-turbulence/</w:t>
        </w:r>
      </w:hyperlink>
      <w:r>
        <w:t xml:space="preserve"> - * Danielle Barran became CEO of Mother Parkers Tea &amp; Coffee in April 2024, marking her return to the coffee industry after 15 years. * The company has faced significant supply chain and trade disruptions, including 35% tariffs on exports to the US and duties on imports from Brazil, Vietnam, Indonesia, and Colombia. * Mother Parkers sources coffee globally to mitigate climate and regional risks, maintaining facilities in Canada and the US. * The company is investing in innovation, including a new facility for cold coffee and RTD products, aligning with rising consumer demand. * Barran highlights the industry's growth potential, driven by consumer passion and the rise of cold coffee offerings. 247. </w:t>
      </w:r>
      <w:hyperlink r:id="rId184">
        <w:r>
          <w:rPr>
            <w:color w:val="0000EE"/>
            <w:u w:val="single"/>
          </w:rPr>
          <w:t>https://sna.agr.br/cafe-cenario-geopolitico-impulsiona-cotacoes/</w:t>
        </w:r>
      </w:hyperlink>
      <w:r>
        <w:t xml:space="preserve"> - * Coffee prices recovered in March after February's decline due to record crop expectations for 2026/27. * Surge in prices driven by the conflict in the Middle East and its repercussions. * Exchange rate fluctuations, with the dollar strengthening against the real, contribute to the increase. * Disruption at the Strait of Hormuz impacts global trade flows, affecting coffee quotations in NY and Brazil. * Increased logistical costs threaten Asian coffee exports to Western markets. * Recent Arábica price rise facilitated some spot transactions in Brazil, though in small volumes. * Source: CEPEA. 248. </w:t>
      </w:r>
      <w:hyperlink r:id="rId225">
        <w:r>
          <w:rPr>
            <w:color w:val="0000EE"/>
            <w:u w:val="single"/>
          </w:rPr>
          <w:t>https://businessday.ng/agriculture/article/nigeria-spends-n51bn-on-rice-imports-in-one-year/</w:t>
        </w:r>
      </w:hyperlink>
      <w:r>
        <w:t xml:space="preserve"> - * Nigeria spent N51 billion ($34.4 million) on foreign rice imports in 2024, according to UN Comtrade data. * Despite gains in productivity and milling capacity, local rice remains uncompetitive due to high production costs. * Many farmers have abandoned cultivation, citing low demand and high input costs, leading to reduced local production. * Over 90 rice mills have shut down, affected by competition from cheaper imports and smuggling through porous borders. * Nigeria's domestic demand requires 11 million metric tons of paddy, but current production is only 4.8 million, with a shortfall of 6.2 million metric tons. 249. </w:t>
      </w:r>
      <w:hyperlink r:id="rId226">
        <w:r>
          <w:rPr>
            <w:color w:val="0000EE"/>
            <w:u w:val="single"/>
          </w:rPr>
          <w:t>https://www.ndtv.com/india-news/us-iran-israel-war-impact-india-strait-of-hormuz-blockade-oil-fertiliser-supply-to-india-urea-imports-11199538#publisher=newsstand</w:t>
        </w:r>
      </w:hyperlink>
      <w:r>
        <w:t xml:space="preserve"> - * The Iran conflict and blockade of the Strait of Hormuz threaten India's fertiliser supply chains, with an estimated 20–25% exposure due to disrupted shipments from Gulf nations. * About 63% of India's nitrogen fertiliser and 32% of DAP imports come from UAE, Qatar, Saudi Arabia, and Oman; Iran's direct share is low. * US-Israel and Iranian strikes and shipping constraints impact fertiliser imports, with potential record-high imports anticipated by FY26. * Diversification to Russia, China, Nigeria, Uzbekistan, and Indonesia is considered; domestic urea production is promoted but faces fuel supply challenges. * The government claims fertiliser stocks and natural gas supplies remain robust amid geopolitical tensions. 250. </w:t>
      </w:r>
      <w:hyperlink r:id="rId227">
        <w:r>
          <w:rPr>
            <w:color w:val="0000EE"/>
            <w:u w:val="single"/>
          </w:rPr>
          <w:t>https://www.businesswire.com/news/home/20260311438637/en/How-Americans-are-Changing-Their-Coffee-Drinking-Habits?feedref=JjAwJuNHiystnCoBq_hl-bV7DTIYheT0D-1vT4_bKFzt_EW40VMdK6eG-WLfRGUE1fJraLPL1g6AeUGJlCTYs7Oafol48Kkc8KJgZoTHgMu0w8LYSbRdYOj2VdwnuKwa</w:t>
        </w:r>
      </w:hyperlink>
      <w:r>
        <w:t xml:space="preserve"> - * Toast's 2025 Restaurant Trends Report highlights changes in US coffee drinking habits, including increased sales of lattes (+4.0%), espresso shots (+3.3%), and Americanos (+1.4%). * Traditional beverages such as hot drip coffee (-3.3%) and cold brew (-2.2%) experienced declines in 2025 versus 2024. * Sales of alternative caffeine drinks, including energy drinks (+8.7%) and diet sodas (+7.4%), increased significantly. * Americans' tipping habits remained steady, with Delaware leading at 21.8% and California at 17.2%. * The report suggests consumers may be opting to pay more for handcrafted coffee drinks and convenience, potentially due to rising coffee prices and a desire for quality beverages. 251. </w:t>
      </w:r>
      <w:hyperlink r:id="rId228">
        <w:r>
          <w:rPr>
            <w:color w:val="0000EE"/>
            <w:u w:val="single"/>
          </w:rPr>
          <w:t>https://elcomercio.pe/economia/peru/crisis-energetica-del-medio-oriente-presiona-a-los-fertilizantes-precios-suben-hasta-20-y-el-agro-peruano-vuelve-a-mirar-con-cautela-el-mercado-global-noticia/</w:t>
        </w:r>
      </w:hyperlink>
      <w:r>
        <w:t xml:space="preserve"> - * The geopolitical conflict in Middle East is increasing global fertiliser costs, impacting Peru's agriculture. * Urea prices have risen over 20% in weeks, reaching around US$590 per tonne. * Price hikes are mainly due to rising oil and natural gas costs and logistical risks in routes like the Strait of Hormuz. * Peru is highly dependent on imported fertilisers, mostly from Russia, China, and the USA. * Transportation costs and energy prices are also pressuring local fertiliser costs, risking higher farm input costs. * Experts see this as a potential temporary shock, but prolonged tensions could sustain higher costs. * The sector is adopting measures to mitigate impact, including diversifying supply sources and improving fertiliser use efficiency. 252. </w:t>
      </w:r>
      <w:hyperlink r:id="rId229">
        <w:r>
          <w:rPr>
            <w:color w:val="0000EE"/>
            <w:u w:val="single"/>
          </w:rPr>
          <w:t>https://www.bloomberg.com/news/articles/2026-03-11/coffee-inflation-sticks-as-record-prices-defy-cooler-bean-market</w:t>
        </w:r>
      </w:hyperlink>
      <w:r>
        <w:t xml:space="preserve"> - - Record coffee prices persist despite a sharp decline in the commodity market for beans. - US consumer prices for coffee reached an average of $9.459 per pound in February. - The prices surged 31% from the previous year, contributing significantly to food inflation. - Supply chain disruptions and tariffs are influencing coffee prices amid ongoing production shocks. 253. </w:t>
      </w:r>
      <w:hyperlink r:id="rId230">
        <w:r>
          <w:rPr>
            <w:color w:val="0000EE"/>
            <w:u w:val="single"/>
          </w:rPr>
          <w:t>https://www.floraldaily.com/article/9818020/a-drone-that-inspects-greenhouse-plants-to-detect-issues-early-before-they-spread/</w:t>
        </w:r>
      </w:hyperlink>
      <w:r>
        <w:t xml:space="preserve"> - * Greenhouse digitisation progresses with autonomous drones used for crop health monitoring in Spain. * Drones, developed by Corvus Drones and distributed by Burés Innova, are employed in nurseries, seedbeds, and horticultural farms. * They capture images for analysing plant growth, identifying diseases, monitoring crop inventories, and early disease detection. * Drones operate autonomously within greenhouses, using visual navigation and sensors, processing data in digital platforms. * Adoption remains limited in Spain but is increasing in other European countries, with potential for future growth. * Cost advantages over manual inspection and labour scarcity drive adoption of drone technology in horticulture. 254. </w:t>
      </w:r>
      <w:hyperlink r:id="rId231">
        <w:r>
          <w:rPr>
            <w:color w:val="0000EE"/>
            <w:u w:val="single"/>
          </w:rPr>
          <w:t>https://www.producer.com/am-market-reports/am-market-report-march-11-2026/</w:t>
        </w:r>
      </w:hyperlink>
      <w:r>
        <w:t xml:space="preserve"> - * Grain markets, led by oilseeds, are in rally mode with significant gains in canola, soybeans, corn, and wheat. * Market focus is on US-Israeli conflict with Iran and energy price swings, impacting grain prices. * Oil threat persists in Strait of Hormuz, affecting Middle East oil exports; US Navy refuses escorts. * USDA reports no major changes for US crops amid geopolitical unrest. * Canola futures surge this morning with disruptions in energy markets and Middle East tensions. * Global grain stocks are expected to increase due to larger supplies from Brazil, Ukraine, and India. * Russia resumes grain exports to Iran via Caspian Sea; India projects record wheat and rapeseed production in 2026. * Europe’s reduction in nuclear energy deemed a strategic mistake amid energy shortages. * External markets show marginal declines in US and Canadian stock indices amid energy and geopolitical uncertainties. * Oil prices fluctuate, supported by fears of supply disruptions from Iran conflicts. * US soybean and corn futures rise on energy and export demand optimism. * Canadian canola markets decline initially but rebound significantly with geopolitical tensions and energy prices. * Market advises on selling opportunities in well-supplied oilseed and grain markets, despite bullish rallies. 255. </w:t>
      </w:r>
      <w:hyperlink r:id="rId232">
        <w:r>
          <w:rPr>
            <w:color w:val="0000EE"/>
            <w:u w:val="single"/>
          </w:rPr>
          <w:t>https://aprosojabrasil.com.br/comunicacao/blog/noticias-ro/2026/03/11/alta-do-diesel-amplia-momento-dramatico-vivido-pelos-produtores-rurais/</w:t>
        </w:r>
      </w:hyperlink>
      <w:r>
        <w:t xml:space="preserve"> - * The Associação dos Produtores de Soja e Milho de Rondônia (Aprosoja RO) reports concern over rising oil diesel prices across Brazil. * Increased costs due to diesel price hikes worsen the crisis faced by rural producers, including insolvency, high interest rates, and logistical challenges. * The rise is linked to international tensions and geopolitical uncertainties. * Opportunities are identified in increasing the biodiesel content in diesel, potentially reaching B17, to reduce dependence on imported diesel and enhance energy security. * Aprosoja Rondônia plans to lobby for temporary reductions in ICMS and federal taxes (PIS, Cofins, Cide) to mitigate inflation impacts. 256. </w:t>
      </w:r>
      <w:hyperlink r:id="rId233">
        <w:r>
          <w:rPr>
            <w:color w:val="0000EE"/>
            <w:u w:val="single"/>
          </w:rPr>
          <w:t>https://www.business-standard.com/opinion/columns/labour-codes-and-india-s-continuing-search-for-regulatory-clarity-126031101365_1.html</w:t>
        </w:r>
      </w:hyperlink>
      <w:r>
        <w:t xml:space="preserve"> - * The reforms seek to align labour regulation with modern economic realities, including a uniform wage definition and clearer rules. * The Code on Wages defines wages broadly, excluding certain allowances but includes provisions to prevent manipulation. * Employers are preparing for increased costs due to reforms, with companies like TCS, Infosys, L&amp;T, and Tech Mahindra indicating wage restructuring plans. * Minimum wages will now cover all employee categories, but overtime applicability remains debated between managerial and worker classifications. * Clarification is needed on whether overtime under different codes applies to all employees or only specific categories, impacting labour protections and compliance. 257. </w:t>
      </w:r>
      <w:hyperlink r:id="rId234">
        <w:r>
          <w:rPr>
            <w:color w:val="0000EE"/>
            <w:u w:val="single"/>
          </w:rPr>
          <w:t>https://www.swineweb.com/6-billion-in-farmer-bridge-assistance-already-allocated-as-usda-sees-strong-early-demand/</w:t>
        </w:r>
      </w:hyperlink>
      <w:r>
        <w:t xml:space="preserve"> - * USDA has committed over $6 billion of its $12 billion Farmer Bridge Assistance Program funding, with more than 277,000 applications received and 231,000 approved. * The programme supports farmers of crops including corn, soybeans, wheat, cotton, and rice, aiming to offset losses from weak commodity markets and export disruptions. * High participation is observed in the Midwest and Upper Midwest, with regional shifts expected as Crops like cotton and rice, mainly in the South, carry higher per-acre payments. * Payment rates for specialty crops and sugar are still being finalised, with $1 billion reserved. * Rising input costs due to geopolitical tensions may lead to additional aid, especially for crops like sugar beets, cotton, and rice. 258. </w:t>
      </w:r>
      <w:hyperlink r:id="rId235">
        <w:r>
          <w:rPr>
            <w:color w:val="0000EE"/>
            <w:u w:val="single"/>
          </w:rPr>
          <w:t>https://www.pressandjournal.co.uk/fp/business/farming/6974913/aberdeenshire-farmer-iran-war-food-production/</w:t>
        </w:r>
      </w:hyperlink>
      <w:r>
        <w:t xml:space="preserve"> - </w:t>
      </w:r>
      <w:r>
        <w:rPr>
          <w:i/>
        </w:rPr>
        <w:t>NFU Scotland warns war in Iran and Middle East increases farm input costs, threatening UK food security.</w:t>
      </w:r>
      <w:r/>
      <w:r>
        <w:rPr>
          <w:i/>
        </w:rPr>
        <w:t>Farmers face rising fertiliser and fuel costs due to global energy market instability, impacting Scottish agriculture.</w:t>
      </w:r>
      <w:r/>
      <w:r>
        <w:rPr>
          <w:i/>
        </w:rPr>
        <w:t>NFUS calls for UK government support to stabilise fertiliser and fuel supply chains, including measures for cost support and market transparency.</w:t>
      </w:r>
      <w:r/>
      <w:r>
        <w:rPr>
          <w:i/>
        </w:rPr>
        <w:t>Concern that rising costs may reduce food production, increasing reliance on imports amid strained global supply chains.</w:t>
      </w:r>
      <w:r/>
      <w:r>
        <w:rPr>
          <w:i/>
        </w:rPr>
        <w:t>NFUS seeks urgent meetings with authorities and stakeholders to address these issues.</w:t>
      </w:r>
      <w:r>
        <w:t xml:space="preserve">259. </w:t>
      </w:r>
      <w:hyperlink r:id="rId236">
        <w:r>
          <w:rPr>
            <w:color w:val="0000EE"/>
            <w:u w:val="single"/>
          </w:rPr>
          <w:t>https://www.farms.com/ag-industry-news/middle-east-conflict-pushes-fertilizer-costs-higher-forcing-ontario-growers-to-rethink-corn-acres-352.aspx</w:t>
        </w:r>
      </w:hyperlink>
      <w:r>
        <w:t xml:space="preserve"> - * Ontario farmers face rising fertiliser and fuel prices due to escalating conflict involving Iran in 2026. * Fertiliser prices at US import hubs increased from US$516 (~CDN $700.76) to US$683 (~CDN $927.64) per metric ton. * Rising costs prompt US and Ontario farmers to consider shifting from corn to soybeans. * Some Ontario growers may reduce nitrogen application or switch to soybeans to manage costs. * Potential reduction in US corn acreage could tighten North American supply and support higher prices. * Global tensions disrupt supply chains and increase energy prices, complicating planting decisions. 260. </w:t>
      </w:r>
      <w:hyperlink r:id="rId237">
        <w:r>
          <w:rPr>
            <w:color w:val="0000EE"/>
            <w:u w:val="single"/>
          </w:rPr>
          <w:t>https://www.farms.com/news/it-s-another-blow-farmers-deal-with-surging-fertilizer-prices-ahead-of-seeding-239373.aspx</w:t>
        </w:r>
      </w:hyperlink>
      <w:r>
        <w:t xml:space="preserve"> - * Fertilizer prices have increased by around 30% following conflicts involving Iran and the U.S. * Farmers in Manitoba have pre-purchased fertiliser, but current costs are higher than previous purchases * Estimated additional costs for fertiliser and fuel could significantly affect farm expenses * Manitoba's farmers and industry organisations express concern over supply disruptions * The Strait of Hormuz, a key shipping route for fertiliser, has experienced disruptions due to geopolitical tensions</w:t>
      </w:r>
      <w:r/>
    </w:p>
    <w:p>
      <w:r/>
      <w:r>
        <w:t xml:space="preserve">261. </w:t>
      </w:r>
      <w:hyperlink r:id="rId238">
        <w:r>
          <w:rPr>
            <w:color w:val="0000EE"/>
            <w:u w:val="single"/>
          </w:rPr>
          <w:t>https://www.mpoc.org.my/cost-pressures-loom-for-plantation-firms-as-fertiliser-prices-rise-analysts-say/?utm_source=rss&amp;utm_medium=rss&amp;utm_campaign=cost-pressures-loom-for-plantation-firms-as-fertiliser-prices-rise-analysts-say</w:t>
        </w:r>
      </w:hyperlink>
      <w:r>
        <w:t xml:space="preserve"> - * Analysts highlight rising fertiliser costs, especially urea prices, could impact plantation companies in the second half of 2023. * Upstream planters may face higher costs from fertiliser and logistics, while downstream players encounter increased freight and insurance costs. * Crude palm oil (CPO) prices remain elevated, supported by geopolitical tensions and energy prices. * Most analysts project firm CPO prices averaging RM4,100 to RM4,250 per tonne for 2026, with potential surges to RM4,500. * Malaysia's palm oil stocks decreased by 3.9% in February, lowest since October, with a decline in production and exports. 262. </w:t>
      </w:r>
      <w:hyperlink r:id="rId239">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and food prices. * Rising fuel and natural gas costs are increasing fertiliser prices, affecting crop yields. * Fertiliser markets face shortages and higher prices amid geopolitical tensions and logistical constraints. * The FAO World Food Price Index may rise again, mirroring the 2022 spike. * Agricultural sector stakeholders express concern over delayed supply and potential crop impacts. 263. </w:t>
      </w:r>
      <w:hyperlink r:id="rId240">
        <w:r>
          <w:rPr>
            <w:color w:val="0000EE"/>
            <w:u w:val="single"/>
          </w:rPr>
          <w:t>https://www.perfil.com/noticias/canal-e/ariel-tejera-iran-es-un-importador-de-muchos-de-los-productos-agricolas-que-argentina-ofrece-al-mundo.phtml</w:t>
        </w:r>
      </w:hyperlink>
      <w:r>
        <w:t xml:space="preserve"> - • Global geopolitical tensions and commodity price increases create uncertainty in the agro sector. • Rising input costs, especially for fertilisers and imported products, may impact future planting seasons. • Iran is a significant importer of Argentine agricultural products such as maize and soy flour. • Disruptions in international trade flows due to conflicts could affect export demand and prices. • Despite commodity rallies in Chicago, Argentine export prices have remained stable or fallen, influenced by financial market dynamics. 264. </w:t>
      </w:r>
      <w:hyperlink r:id="rId241">
        <w:r>
          <w:rPr>
            <w:color w:val="0000EE"/>
            <w:u w:val="single"/>
          </w:rPr>
          <w:t>https://www.alternet.org/trump-farmers-iran/</w:t>
        </w:r>
      </w:hyperlink>
      <w:r>
        <w:t xml:space="preserve"> - * US farmers consider quitting due to rising fertilizer prices amid Ukraine war and US-Iran tensions, impacting spring planting. * Fertilizer prices expected to increase by another $100 per ton, causing financial losses. * Farmers report mental health issues and farm sales increase. * Fertilizer scarcity linked to Trump’s Iran conflict and Strait of Hormuz disruptions. * Fertiliser market prices have jumped 30% in one week worldwide. 265. </w:t>
      </w:r>
      <w:hyperlink r:id="rId242">
        <w:r>
          <w:rPr>
            <w:color w:val="0000EE"/>
            <w:u w:val="single"/>
          </w:rPr>
          <w:t>https://eltiempove.com/gremio-propone-plan-de-asistencia-al-sector-cacao-ante-baja-vertiginosa-de-los-precios-del-rubro-fotos/</w:t>
        </w:r>
      </w:hyperlink>
      <w:r>
        <w:t xml:space="preserve"> - * The Asociación de Productores de Cacao de Venezuela calls for a social assistance plan due to low cacao prices and climate crisis impact. * Around 8,500 producers in Sucre affected by price decline from $12 to $2.5 per tonne. * Venezuela's cacao cultivation covers approximately 36,000 hectares in Sucre. * The crisis caused a decline in quality of life for producers, prompting calls for government aid. * An eight-vertex recovery plan was presented to ministries in January, targeting national sector revival. * Global overproduction by Ghana and Côte d'Ivoire, affected by climate issues in 2024, influences current prices. 266. </w:t>
      </w:r>
      <w:hyperlink r:id="rId243">
        <w:r>
          <w:rPr>
            <w:color w:val="0000EE"/>
            <w:u w:val="single"/>
          </w:rPr>
          <w:t>https://www.farmersweekly.co.nz/politics/war-surcharge-racks-up-gulf-shipping-costs/</w:t>
        </w:r>
      </w:hyperlink>
      <w:r>
        <w:t xml:space="preserve"> - * Disruption from the Iranian conflict has led to increased fuel and shipping costs, including a war surcharge of NZ$2500 to NZ$6700 per container. * Shipping disruptions due to the closure of the Strait of Hormuz have affected NZ exports, primarily dairy and meat. * Alternative routes via ports in Oman and overland into Gulf countries are being utilised, but cause higher costs and longer transit times. * Rising oil prices and additional war risk surcharges are exerting pressure on farmgate prices and input costs. * Exporters and industry leaders warn supply chain disruptions could persist for months, affecting regional food security and trade opportunities. 267. </w:t>
      </w:r>
      <w:hyperlink r:id="rId234">
        <w:r>
          <w:rPr>
            <w:color w:val="0000EE"/>
            <w:u w:val="single"/>
          </w:rPr>
          <w:t>https://www.swineweb.com/6-billion-in-farmer-bridge-assistance-already-allocated-as-usda-sees-strong-early-demand/</w:t>
        </w:r>
      </w:hyperlink>
      <w:r>
        <w:t xml:space="preserve"> - * The USDA has committed more than $6 billion through its Farmer Bridge Assistance Program, which totals $12 billion. * The program opened enrollment recently and has received over 277,000 applications, with about 231,000 approved. * Participation is strong across the Midwest and Upper Midwest, targeting crops like corn and soybeans. * Payment rates for specialty crops and sugar producers are still being finalised, with $1 billion reserved. * Rising input costs driven by geopolitical tensions may lead to additional aid, with Congress discussing further support. * The programme supports farmers facing low commodity prices and export disruptions. 268. </w:t>
      </w:r>
      <w:hyperlink r:id="rId244">
        <w:r>
          <w:rPr>
            <w:color w:val="0000EE"/>
            <w:u w:val="single"/>
          </w:rPr>
          <w:t>https://www.farm-equipment.com/articles/25106-ais-potential-for-ag-machinery-manufacturers</w:t>
        </w:r>
      </w:hyperlink>
      <w:r>
        <w:t xml:space="preserve"> - * The article discusses the potential impact of AI on agricultural machinery manufacturers in 2026. * It highlights how AI could increase competitive advantages through productivity gains and ecosystem connectivity. * AI is seen as increasing barriers for new entrants due to infrastructure and data access requirements. * Manufacturing environments with complex supply chains may benefit from AI tools. * The article references analysis and insights from Baird analyst Mircea (Mig) Dobre.</w:t>
      </w:r>
      <w:r/>
    </w:p>
    <w:p>
      <w:r/>
      <w:r>
        <w:t xml:space="preserve">269. </w:t>
      </w:r>
      <w:hyperlink r:id="rId236">
        <w:r>
          <w:rPr>
            <w:color w:val="0000EE"/>
            <w:u w:val="single"/>
          </w:rPr>
          <w:t>https://www.farms.com/ag-industry-news/middle-east-conflict-pushes-fertilizer-costs-higher-forcing-ontario-growers-to-rethink-corn-acres-352.aspx</w:t>
        </w:r>
      </w:hyperlink>
      <w:r>
        <w:t xml:space="preserve"> - * Ontario farmers face increased fertilizer and fuel costs due to escalating Middle East conflict involving Iran in 2026. * Fertilizer prices rose sharply at US import hubs, affecting Ontario's nitrogen supply. * High nitrogen costs may lead US and Ontario farmers to shift from corn to soybeans. * Ontario growers may reduce nitrogen application or switch to soybeans, impacting crop rotation and yields. * Reduced US corn acreage could tighten supply and influence prices, affecting Ontario's crop planning. * Global supply chain disruptions and energy price increases add uncertainty for planting decisions in Ontario. 270. </w:t>
      </w:r>
      <w:hyperlink r:id="rId237">
        <w:r>
          <w:rPr>
            <w:color w:val="0000EE"/>
            <w:u w:val="single"/>
          </w:rPr>
          <w:t>https://www.farms.com/news/it-s-another-blow-farmers-deal-with-surging-fertilizer-prices-ahead-of-seeding-239373.aspx</w:t>
        </w:r>
      </w:hyperlink>
      <w:r>
        <w:t xml:space="preserve"> - * Fertilizer prices have increased approximately 30% following tensions between Israel, the U.S., and Iran. * Kevin Peters and Andrew James pre-purchased fertiliser in the fall, but prices are now significantly higher. * James estimates an additional $140,000 in fertiliser costs and $40,000 in fuel costs for the year. * The Ukraine war and Iran's threats have disrupted shipping through the Strait of Hormuz, impacting global fertilizer supply. * Manitoba farmers and industry advocates express concerns about timely access to fertiliser for the spring planting season. 271. </w:t>
      </w:r>
      <w:hyperlink r:id="rId245">
        <w:r>
          <w:rPr>
            <w:color w:val="0000EE"/>
            <w:u w:val="single"/>
          </w:rPr>
          <w:t>https://mybroadband.co.za/news/motoring/632913-fuel-sale-restrictions-begin-in-south-africa.html</w:t>
        </w:r>
      </w:hyperlink>
      <w:r>
        <w:t xml:space="preserve"> - - Several agricultural businesses in rural South Africa restrict diesel sales on 10 March 2026 due to price increases from suppliers. - OVK temporarily closes its diesel ordering books for analysis amid global Middle East tensions, with a review scheduled on Thursday. - NWK hikes prices and limits daily diesel purchases to 80 litres per customer. - Increased input costs are driven by global shipping disruptions and oil price rises, with wholesale diesel expected to increase by R6.02 per litre in April. - International factors, including Middle East conflicts and Iran's military warnings, impact fuel and fertiliser prices in South Africa. 272. </w:t>
      </w:r>
      <w:hyperlink r:id="rId97">
        <w:r>
          <w:rPr>
            <w:color w:val="0000EE"/>
            <w:u w:val="single"/>
          </w:rPr>
          <w:t>https://losangelesweeklytimes.com/food-prices-could-rise-due-to-fertilizer-shortages/</w:t>
        </w:r>
      </w:hyperlink>
      <w:r>
        <w:t xml:space="preserve"> - * Potential food inflation increase linked to fertilizer shortages due to disruption in shipments through the Strait of Hormuz. * U.S. fertiliser import prices, especially urea, rose by 30% between February and March. * Disruption of shipments may impact crop yields and increase agricultural costs globally. * Countries reliant on Gulf region fertiliser exports, including India and African nations, are at risk. * Fertilizer producers like CF Industries see stock price gains amid market concerns. 273. </w:t>
      </w:r>
      <w:hyperlink r:id="rId203">
        <w:r>
          <w:rPr>
            <w:color w:val="0000EE"/>
            <w:u w:val="single"/>
          </w:rPr>
          <w:t>https://www.riotimesonline.com/brazil-faces-fertilizer-crisis-as-war-and-china-choke-it/</w:t>
        </w:r>
      </w:hyperlink>
      <w:r>
        <w:t xml:space="preserve"> - * Brazil’s Agriculture Ministry warns of 'extremely high risk' of fertilizer shortages for 2026/27 due to the closure of the Strait of Hormuz and China’s export restrictions. * The Strait of Hormuz suspension impacts global trade of urea and phosphate, increasing prices and supply risk. * China requests export restrictions on MAP, a key phosphate fertiliser, to prioritise domestic supply. * Brazil imports 85% of its fertilisers, with a potential deficit of 1 to 3 million tonnes in 2026. * The crisis threatens up to 20% of Brazil's crop productivity, increasing food prices and operational costs for farmers. 274. </w:t>
      </w:r>
      <w:hyperlink r:id="rId229">
        <w:r>
          <w:rPr>
            <w:color w:val="0000EE"/>
            <w:u w:val="single"/>
          </w:rPr>
          <w:t>https://www.bloomberg.com/news/articles/2026-03-11/coffee-inflation-sticks-as-record-prices-defy-cooler-bean-market</w:t>
        </w:r>
      </w:hyperlink>
      <w:r>
        <w:t xml:space="preserve"> - - Coffee prices in the US hit a record of $9.459 per pound in February. - Prices surged 31% from the previous year. - The increase is linked to supply chain disruptions and production shocks. - Food inflation driven by coffee prices remains significant. - Commodity market for coffee beans experienced a sharp decline, but prices stay high. 275. </w:t>
      </w:r>
      <w:hyperlink r:id="rId221">
        <w:r>
          <w:rPr>
            <w:color w:val="0000EE"/>
            <w:u w:val="single"/>
          </w:rPr>
          <w:t>https://afnews.com.br/precos-de-insumos-preocupam-mas-risco-de-falta-de-fertilizantes-e-baixo-diz-secretario/</w:t>
        </w:r>
      </w:hyperlink>
      <w:r>
        <w:t xml:space="preserve"> - • O secretário de Comércio e Relações Internacionais do Ministério da Agricultura, Luis Rua, avaliou que a guerra no Irã e o fechamento do Estreito de Hormuz podem afetar preços de fertilizantes fosfatados, dos quais o Brasil depende de importações. • Diversificação de fornecedores reduziu risco de disponibilidade para a próxima safra. • Aproximadamente 16% dos fosfatados importados pelo Brasil vêm do Oriente Médio, com apenas 0,4% do Irã. • A diversificação de fornecedores inclui aumento na participação da China de 20-25% para 40%, e Nigéria de 2% para 10%. • Rua afirmou que, apesar da possível escalada do conflito afetar os preços, o risco de desabastecimento é menor devido à diversificação. • Os exportadores brasileiros de carne de frango continuam a manter comércio com o Oriente Médio, facilitado pela reabertura do Canal de Suez. • O Brasil pode reforçar seu papel de provedor de segurança alimentar devido às incertezas no Oriente Médio. 276. </w:t>
      </w:r>
      <w:hyperlink r:id="rId246">
        <w:r>
          <w:rPr>
            <w:color w:val="0000EE"/>
            <w:u w:val="single"/>
          </w:rPr>
          <w:t>https://www.bta.bg/bg/news/economy/1081706-fao-privetstva-rezolyutsiyata-na-oon-provazglasyavashta-1-oktomvri-za-mezhdunar</w:t>
        </w:r>
      </w:hyperlink>
      <w:r>
        <w:t xml:space="preserve"> - * Организацията по прехрана и земеделие на ООН (ФАО) приветства резолюция, която признава 1 октомври за Международен ден на кафето, одобрена в Ню Йорк. * Резолюцията подчертава културното, социалното и историческото значение на кафето и неговия принос към целите за устойчиво развитие. * Кафето е важна селскостопанска стока, подпомага препитанието на около 25 милиона фермери и генерира над 200 милиарда долара годишно. * През 2024 г. световното производство на кафе е над 11 милиона тона; стойността на световната продукция е около 25 милиарда долара, а търговията – 34 милиарда долара. * Кафето е ключов износ за страни с ниски доходи, като например Етиопия, Уганда и Бурунди, които получават значителен чуждестранен доход. 277. </w:t>
      </w:r>
      <w:hyperlink r:id="rId222">
        <w:r>
          <w:rPr>
            <w:color w:val="0000EE"/>
            <w:u w:val="single"/>
          </w:rPr>
          <w:t>https://www.baristamagazine.com/excelling-in-excelsa-growing-coffee-for-peace-in-south-sudan/?utm_source=rss&amp;utm_medium=rss&amp;utm_campaign=excelling-in-excelsa-growing-coffee-for-peace-in-south-sudan</w:t>
        </w:r>
      </w:hyperlink>
      <w:r>
        <w:t xml:space="preserve"> - * A project in South Sudan aims to revive coffee farming, promoting peace and development. * The project supports 1,000 contract farmers with training and inputs, creating jobs including for women and youth. * ETC launched the initiative in 2020, focusing on Excelsa coffee variety in Western Equatoria. * The project has harvested around five tons in 2025, aiming for 20 tons by 2026, with plans to export by 2031. * The initiative promotes peace through sustainable agriculture, with products sold locally and conversations with international buyers. 278. </w:t>
      </w:r>
      <w:hyperlink r:id="rId224">
        <w:r>
          <w:rPr>
            <w:color w:val="0000EE"/>
            <w:u w:val="single"/>
          </w:rPr>
          <w:t>https://www.gcrmag.com/mother-parkers-ceo-on-navigating-tariff-turbulence/</w:t>
        </w:r>
      </w:hyperlink>
      <w:r>
        <w:t xml:space="preserve"> - * Danielle Barran becomes CEO of Mother Parkers in April 2024, facing global coffee supply challenges. * The company manages tariffs, including a 35% tariff on exports to the US, and sources globally. * Mother Parkers is investing in cold coffee and RTD products, with a new production facility launching. * The company benefits from private ownership, allowing long-term strategic decisions. * Growing consumer demand for cold coffee and innovation is central to future growth. 279. </w:t>
      </w:r>
      <w:hyperlink r:id="rId184">
        <w:r>
          <w:rPr>
            <w:color w:val="0000EE"/>
            <w:u w:val="single"/>
          </w:rPr>
          <w:t>https://sna.agr.br/cafe-cenario-geopolitico-impulsiona-cotacoes/</w:t>
        </w:r>
      </w:hyperlink>
      <w:r>
        <w:t xml:space="preserve"> - * Coffee prices increased in March after drops in February due to expectations of a record 2026/27 harvest. * The rise was driven by conflict in the Middle East and its effects, affecting global trade routes. * Exchange rate oscillations and concerns over the Strait of Hormuz have impacted coffee prices, particularly for Arabica in NY and Brazil. * Logistic disruptions and high costs may hinder Asian coffee exports to Western markets. * Recent Arabica price increases led to small-volume spot transactions in Brazil.</w:t>
      </w:r>
      <w:r/>
    </w:p>
    <w:p>
      <w:r/>
      <w:r>
        <w:t xml:space="preserve">280. </w:t>
      </w:r>
      <w:hyperlink r:id="rId247">
        <w:r>
          <w:rPr>
            <w:color w:val="0000EE"/>
            <w:u w:val="single"/>
          </w:rPr>
          <w:t>https://www.morningagclips.com/lets-talk-crops-session-talks-whether-foliar-corn-diseases-continue-to-threaten-mn-yields/</w:t>
        </w:r>
      </w:hyperlink>
      <w:r>
        <w:t xml:space="preserve"> - * The session examined foliar corn diseases affecting Minnesota, including tar spot, southern rust, Northern corn leaf blight, Goss’s wilt, and Curvularia leaf spot. * Tar spot, caused by Phyllachora maydis, has been present in Minnesota since 2019, with severity mainly in southeast Minnesota. * Environmental conditions such as humidity and temperature influence tar spot development; models are being refined for risk prediction. * Management strategies include hybrid selection and foliar fungicides, with timings advised around tasseling stages. * Increasing prevalence of southern rust in Minnesota, favoured by humid conditions and temperatures above 80°F, requires monitoring. * NCLB and Goss’s blight are also discussed, with management involving hybrid resistance, residue management, and fungicide applications. * Curvularia leaf spot was identified for the first time in Minnesota in 2025. * Fungicide trials from 2023-2025 in southeast Minnesota evaluated timing effectiveness, disease severity, and yield impacts, highlighting the importance of disease presence for treatment decisions. 281. </w:t>
      </w:r>
      <w:hyperlink r:id="rId243">
        <w:r>
          <w:rPr>
            <w:color w:val="0000EE"/>
            <w:u w:val="single"/>
          </w:rPr>
          <w:t>https://www.farmersweekly.co.nz/politics/war-surcharge-racks-up-gulf-shipping-costs/</w:t>
        </w:r>
      </w:hyperlink>
      <w:r>
        <w:t xml:space="preserve"> - * Disruption from Iranian conflict increases fuel prices and imposes war surcharges on shipping containers. * Shipping delays and route changes affect NZ exports, particularly dairy and meat, to Gulf regions. * Elevated costs and disruptions may lead to higher farmgate prices and logistical challenges. * Alternative routes via ports and overland transport are being implemented amid ongoing conflicts. * Ongoing supply chain disruptions could persist for months, affecting New Zealand’s agricultural exports.</w:t>
      </w:r>
      <w:r/>
    </w:p>
    <w:p>
      <w:r/>
      <w:r>
        <w:t xml:space="preserve">282. </w:t>
      </w:r>
      <w:hyperlink r:id="rId248">
        <w:r>
          <w:rPr>
            <w:color w:val="0000EE"/>
            <w:u w:val="single"/>
          </w:rPr>
          <w:t>https://www.theguardian.com/world/2026/mar/12/quit-fossil-fuels-to-stem-deadly-floods-in-brazils-coffee-heartland-say-scientists</w:t>
        </w:r>
      </w:hyperlink>
      <w:r>
        <w:t xml:space="preserve"> - * Record floods in Minas Gerais, Brazil, have caused deaths, landslides, and evacuations, and are expected to worsen with continued fossil fuel use. * Juiz de Fora experienced its wettest February on record, with rainfall exceeding historical levels and deemed a one-in-several-hundred-year event. * Scientists attribute flood vulnerability to inequality and poor urban planning, with climate change projected to intensify downpours if global warming exceeds 2.6°C. * Authorities are urged to improve urban planning, early-warning systems, and shelters, especially in low-income hillside communities. * The floods have impacted coffee production, reducing Arabica harvests by 15-20%, increasing disease spread, and raising global coffee prices. 283. </w:t>
      </w:r>
      <w:hyperlink r:id="rId229">
        <w:r>
          <w:rPr>
            <w:color w:val="0000EE"/>
            <w:u w:val="single"/>
          </w:rPr>
          <w:t>https://www.bloomberg.com/news/articles/2026-03-11/coffee-inflation-sticks-as-record-prices-defy-cooler-bean-market</w:t>
        </w:r>
      </w:hyperlink>
      <w:r>
        <w:t xml:space="preserve"> - * Record coffee prices remain high despite a decline in the commodity market for beans. * US consumer prices for coffee hit $9.459 per pound in February, a new record. * The price surge contributed significantly to food inflation, driven by supply chain disruptions and tariffs. * Impact of production shocks and tariffs is expected to persist. 284. </w:t>
      </w:r>
      <w:hyperlink r:id="rId249">
        <w:r>
          <w:rPr>
            <w:color w:val="0000EE"/>
            <w:u w:val="single"/>
          </w:rPr>
          <w:t>https://cyprusshippingnews.com/2026/03/12/fertilizer-markets-suffer-from-arabian-gulf-conflict-market-insights/</w:t>
        </w:r>
      </w:hyperlink>
      <w:r>
        <w:t xml:space="preserve"> - * The conflict in the Middle East affecting the Strait of Hormuz may disrupt fertiliser exports from the Arabian Gulf. * Disruptions could lead to a loss of 3-4 million tonnes of fertiliser per month. * India and China are most exposed, importing around 23% and 20% of fertiliser, respectively. * Reduced fertiliser flows are likely to decrease crop yields, especially for nitrogen-intensive crops like corn and wheat. * Farmers may respond by reducing fertiliser use, shifting crop types, and planting less on marginal land, but impacts on global food prices and crop yields are expected. * The disruption may result in smaller harvests, increased food prices, and market volatility, with potential mitigation from alternative exporters like the US and Brazil. 285. </w:t>
      </w:r>
      <w:hyperlink r:id="rId246">
        <w:r>
          <w:rPr>
            <w:color w:val="0000EE"/>
            <w:u w:val="single"/>
          </w:rPr>
          <w:t>https://www.bta.bg/bg/news/economy/1081706-fao-privetstva-rezolyutsiyata-na-oon-provazglasyavashta-1-oktomvri-za-mezhdunar</w:t>
        </w:r>
      </w:hyperlink>
      <w:r>
        <w:t xml:space="preserve"> - * FAO welcomed the UN resolution recognising 1 October as International Coffee Day, approved in New York. * The resolution highlights coffee's cultural, social, and historical significance, and its role in sustainable development goals. * It emphasises coffee's contribution to alleviating poverty, hunger, empowering women, and promoting economic growth. * The industry supports 25 million farmers and generates over 200 billion USD annually. * In 2024, global coffee production exceeded 11 million tonnes with a trade value of approximately 34 billion USD. 286. </w:t>
      </w:r>
      <w:hyperlink r:id="rId250">
        <w:r>
          <w:rPr>
            <w:color w:val="0000EE"/>
            <w:u w:val="single"/>
          </w:rPr>
          <w:t>https://nigeriamag.com/nigeria-and-climate-change-flood-control-food-security-urban-planning-environmental-and-policy-reporting-2026/?utm_source=rss&amp;utm_medium=rss&amp;utm_campaign=nigeria-and-climate-change-flood-control-food-security-urban-planning-environmental-and-policy-reporting-2026</w:t>
        </w:r>
      </w:hyperlink>
      <w:r>
        <w:t xml:space="preserve"> - * Nigeria experiences intensifying floods, droughts, and erratic rainfall affecting agriculture, urban infrastructure, and livelihoods. * Severe floods in 2024 impacted over 9 million people, submerged 4.5 million hectares of land, and caused economic losses in Lagos projected up to $29 billion. * Climate change has contributed to more frequent extreme weather events, worsening food security and infrastructure resilience. * Rapid urbanisation enlarges flood risks, with inadequate drainage exacerbating vulnerability and urban heat island effects raising temperatures. * Nigeria's policies include flood control strategies, climate-smart urban planning, and international commitments, but face implementation challenges. 287. </w:t>
      </w:r>
      <w:hyperlink r:id="rId251">
        <w:r>
          <w:rPr>
            <w:color w:val="0000EE"/>
            <w:u w:val="single"/>
          </w:rPr>
          <w:t>https://www.thegrayareasubstack.com/p/fields-of-neglect</w:t>
        </w:r>
      </w:hyperlink>
      <w:r>
        <w:t xml:space="preserve"> - * Agricultural commodities like wheat, sugar, corn, and soybeans have crashed roughly 50% over recent years. * Factors influencing prices include macro issues (fertiliser supply disruptions, geopolitical conflicts), climate impacts (El Niño, solar cycle effects), and technical market conditions. * Fertiliser supply chain disruptions, particularly in the Middle East, could reduce crop yields, affecting prices. * Strong El Niño and solar cycle effects are associated with increased commodity price volatility, with past instances showing price spikes post solar maximum. * Technical analysis indicates commodities are near multi-year lows, with supply discipline in place, suggesting potential for mean reversion and bullish movement. * The current climate and macro environment create a bullish outlook for agricultural commodities, subject to further neglect or volatility depending on geopolitical and climatic developments. 288. </w:t>
      </w:r>
      <w:hyperlink r:id="rId242">
        <w:r>
          <w:rPr>
            <w:color w:val="0000EE"/>
            <w:u w:val="single"/>
          </w:rPr>
          <w:t>https://eltiempove.com/gremio-propone-plan-de-asistencia-al-sector-cacao-ante-baja-vertiginosa-de-los-precios-del-rubro-fotos/</w:t>
        </w:r>
      </w:hyperlink>
      <w:r>
        <w:t xml:space="preserve"> - * Álvaro López, director of Asociación de Productores de Cacao de Venezuela (Asoprocve), called for social assistance in cocoa-growing areas due to low prices and climate crisis. * The crisis has affected about 8,500 producers in Sucre, with a price drop from around $12 to $2.5 per tonne. * The sector's decline is linked to climate issues and pests like the witch's broom fungus. * Venezuela's cocoa cultivation covers approximately 36,000 hectares in Sucre. * A recovery plan with eight points was submitted to several ministries in January, aiming to revitalise the national cocoa sector. 289. </w:t>
      </w:r>
      <w:hyperlink r:id="rId248">
        <w:r>
          <w:rPr>
            <w:color w:val="0000EE"/>
            <w:u w:val="single"/>
          </w:rPr>
          <w:t>https://www.theguardian.com/world/2026/mar/12/quit-fossil-fuels-to-stem-deadly-floods-in-brazils-coffee-heartland-say-scientists</w:t>
        </w:r>
      </w:hyperlink>
      <w:r>
        <w:t xml:space="preserve"> - * Record floods in Minas Gerais, Brazil, have caused death, destruction, and displacement, with impacts on coffee production. * Juiz de Fora experienced the wettest February on record, with rainfall three times higher than expected. * Scientists linked the floods to increased risk from climate change, with potential intensification if global temperature rises by 2.6°C. * The study highlights the need to phase out fossil fuels and improve urban planning and early-warning systems. * The economic impact includes rising coffee prices globally, with weather effects reducing Arabica harvests in Brazil. * UK coffee prices have increased by about 25% over five years due to climate-related weather impacts in Brazil and Vietnam. 290. </w:t>
      </w:r>
      <w:hyperlink r:id="rId252">
        <w:r>
          <w:rPr>
            <w:color w:val="0000EE"/>
            <w:u w:val="single"/>
          </w:rPr>
          <w:t>https://www.thehindu.com/news/national/andhra-pradesh/andhra-pradesh-farmers-face-double-trouble-due-to-west-asia-war-and-el-nino/article70733652.ece</w:t>
        </w:r>
      </w:hyperlink>
      <w:r>
        <w:t xml:space="preserve"> - * Andhra Pradesh farmers expected to face disruptions till August due to West Asia conflict and El Nino. * The war in West Asia affects shipping lanes, impacting exports including rice, banana, onion, and other commodities. * Export prices for G-9 banana, Basmati rice, and eggs have declined significantly. * Increased freight and insurance costs are affecting seafood exports. * El Nino is forecasted to cause rainfall deviation of -10% to -12%, with above-normal temperatures from June to August. * Historical damage from 2018 El Nino influences current preparedness measures. * Government urged to implement market interventions to support farmers. 291. </w:t>
      </w:r>
      <w:hyperlink r:id="rId117">
        <w:r>
          <w:rPr>
            <w:color w:val="0000EE"/>
            <w:u w:val="single"/>
          </w:rPr>
          <w:t>https://www.frontiersin.org/journals/sociology/articles/10.3389/fsoc.2026.1684951/full</w:t>
        </w:r>
      </w:hyperlink>
      <w:r>
        <w:t xml:space="preserve"> - * The study examines stakeholder interactions and systemic constraints within North Toraja's Arabica coffee value chain, adopting a systems thinking approach using interpretive structural modelling (ISM). * Key systemic barriers include aging plantations, climate-related production variability, limited access to certified seedlings, and weak governance frameworks, impacting sustainability and market access. * Upstream institutional strategies such as price guarantees and seed systems exert the strongest influence on the feasibility of downstream initiatives. * Interventions like youth engagement and digital marketing depend heavily on enabling governance and institutional support. * The findings highlight the importance of linkages between top-down reforms and bottom-up empowerment to enhance bargaining power, promote inclusivity, and support sustainable agribusiness transformation. 292. </w:t>
      </w:r>
      <w:hyperlink r:id="rId253">
        <w:r>
          <w:rPr>
            <w:color w:val="0000EE"/>
            <w:u w:val="single"/>
          </w:rPr>
          <w:t>https://www.trendhunter.com:443/trends/7-brew-readytodrink-coffees</w:t>
        </w:r>
      </w:hyperlink>
      <w:r>
        <w:t xml:space="preserve"> - * 7 Brew introduces canned, ready-to-drink coffee beverages inspired by popular dessert flavours, available at Walmart in Arkansas.</w:t>
      </w:r>
      <w:r>
        <w:rPr>
          <w:i/>
        </w:rPr>
        <w:t xml:space="preserve"> * The products include Blondie Chilled Espresso Breve, Brunette Brownie Chilled Espresso Mocha, and Banana Bread Chilled Espresso Breve, priced at $2.98.</w:t>
      </w:r>
      <w:r>
        <w:t xml:space="preserve"> * The launch aims to extend the brand beyond drive-thru locations to retail shelves, partnering with Walmart.</w:t>
      </w:r>
      <w:r>
        <w:rPr>
          <w:i/>
        </w:rPr>
        <w:t xml:space="preserve"> * President Chris Dawson highlights the move as a way to meet customer needs and expand the brand's reach.</w:t>
      </w:r>
      <w:r>
        <w:t xml:space="preserve"> * The trend considers the impact of shelf-stable, flavoured coffees, retail-exclusive drops, and drive-thru brands entering packaged goods.* 293. </w:t>
      </w:r>
      <w:hyperlink r:id="rId254">
        <w:r>
          <w:rPr>
            <w:color w:val="0000EE"/>
            <w:u w:val="single"/>
          </w:rPr>
          <w:t>https://www.dailymail.co.uk/yourmoney/article-15632461/starbucks-union-cafes-closures-brian-niccol.html?ns_mchannel=rss&amp;ns_campaign=1490&amp;ito=1490</w:t>
        </w:r>
      </w:hyperlink>
      <w:r>
        <w:t xml:space="preserve"> - * Starbucks plans to close five cafes in Seattle next month, including four unionized locations. * The closures follow recent union strikes and previous store shutdowns across the US. * The unions accused Starbucks of targeting workers fighting for better conditions. * The company is restructuring under CEO Brian Niccol, with store closures and new offices in Nashville. * The closures are part of the 'Back to Starbucks' strategy aimed at restoring community focus. 294. </w:t>
      </w:r>
      <w:hyperlink r:id="rId255">
        <w:r>
          <w:rPr>
            <w:color w:val="0000EE"/>
            <w:u w:val="single"/>
          </w:rPr>
          <w:t>https://www.kamcity.com/namnews/uk-and-ireland/convenience/energy-drinks-driving-strong-soft-drinks-performance-in-convenience-sector/</w:t>
        </w:r>
      </w:hyperlink>
      <w:r>
        <w:t xml:space="preserve"> - * Soft drinks, particularly Sports/Energy sub-category, drive growth in the UK convenience sector in early 2026. * Soft drinks increased category share to 16.4% in 2026 (up from 15.4%), with impulse sales rising significantly. * Sport &amp; Energy drinks account for over 44% of soft drinks YTD, up from 42.6%, with £254m sales compared to £230m last year. * Major brands such as Monster and Red Bull lead the market, with new launches maintaining innovation and growth. * Consumers show a preference for healthier options, including water and functional drinks, impacting traditional carbonates. 295. </w:t>
      </w:r>
      <w:hyperlink r:id="rId256">
        <w:r>
          <w:rPr>
            <w:color w:val="0000EE"/>
            <w:u w:val="single"/>
          </w:rPr>
          <w:t>https://vinepair.com/articles/if-gen-z-is-drinking-less-what-does-turning-21-mean-now/</w:t>
        </w:r>
      </w:hyperlink>
      <w:r>
        <w:t xml:space="preserve"> - * Turning 21 remains linked with alcohol consumption, vital for social and cultural milestones in the US. * Most young adults in their 20s discussed in the article still drink alcohol, with varied habits before and after 21. * Data shows Gen Z consumes more no- and low-alcohol options and less alcohol overall, driven by health and wellness trends. * Personal accounts highlight regional and individual differences in drinking culture, with some opting for alcohol-free socialising. * The pandemic has reduced the excitement around the 21st birthday, but young adults generally continue drinking, making the milestone still relevant.</w:t>
      </w:r>
      <w:r/>
    </w:p>
    <w:p>
      <w:r/>
      <w:r>
        <w:t xml:space="preserve">296. </w:t>
      </w:r>
      <w:hyperlink r:id="rId257">
        <w:r>
          <w:rPr>
            <w:color w:val="0000EE"/>
            <w:u w:val="single"/>
          </w:rPr>
          <w:t>https://www.vogue.in/content/i-replaced-my-4pm-coffee-with-hjicha-and-my-nervous-systems-never-been-more-regulated</w:t>
        </w:r>
      </w:hyperlink>
      <w:r>
        <w:t xml:space="preserve"> - * Individual shifts from coffee to hōjicha at 4pm to reduce jitters and nervous system overdrive. * Hōjicha is a Japanese roasted green tea with lower caffeine and calming effects. * The switch results in steadier energy, reduced anxiety, and easier sleep. * Hōjicha’s composition includes lower caffeine, antioxidants, and L-theanine promoting calm focus. * The author experiences subtle improvements in focus and overall nervous system regulation. 297. </w:t>
      </w:r>
      <w:hyperlink r:id="rId258">
        <w:r>
          <w:rPr>
            <w:color w:val="0000EE"/>
            <w:u w:val="single"/>
          </w:rPr>
          <w:t>https://www.restaurantnewsrelease.com/the-perfect-sip-for-any-moment-panera-bread-launches-new-energy-refreshers-and-frescas/</w:t>
        </w:r>
      </w:hyperlink>
      <w:r>
        <w:t xml:space="preserve"> - * Panera Bread introduces two new premium beverage categories, Frescas and Energy Refreshers, at its bakery-cafes nationwide. * Energy Refreshers are caffeinated and infused with tropical flavours, offering around 28-44 mg caffeine depending on size. * Caffeine-free Frescas include Cherry Lime and Strawberry Basil Lemonade. * The launch coincides with new bakery menu items, including Dubai Style Chocolate Pistachio Cookie. * Beverages are available for dine-in, delivery, Rapid Pick-Up®, or drive-thru, across the US and Ontario. * The company emphasises high-quality ingredients and flavours with a focus on refreshment and recharge. 298. </w:t>
      </w:r>
      <w:hyperlink r:id="rId246">
        <w:r>
          <w:rPr>
            <w:color w:val="0000EE"/>
            <w:u w:val="single"/>
          </w:rPr>
          <w:t>https://www.bta.bg/bg/news/economy/1081706-fao-privetstva-rezolyutsiyata-na-oon-provazglasyavashta-1-oktomvri-za-mezhdunar</w:t>
        </w:r>
      </w:hyperlink>
      <w:r>
        <w:t xml:space="preserve"> - * Организацията по прехрана и земеделие на ООН (ФАО) приветства приемането на резолюция от Общото събрание на ООН. * Резолюцията обявява 1 октомври за Международен ден на кафето, одобрена във вторник в Ню Йорк. * Тя признава културното, социалното и историческото значение на кафето и неговата роля в устойчивото развитие. * Кафето поддържа препитанието на милиони и е важна световна търгувана стока. * Световната кафеена индустрия генерира над 200 милиарда долара годишно и през 2024 г. производството надвиши 11 милиона тона. 299. </w:t>
      </w:r>
      <w:hyperlink r:id="rId259">
        <w:r>
          <w:rPr>
            <w:color w:val="0000EE"/>
            <w:u w:val="single"/>
          </w:rPr>
          <w:t>https://softengine.com/blog-expo-west-2026-food-and-beverage-trends/?utm_source=rss&amp;utm_medium=rss&amp;utm_campaign=blog-expo-west-2026-food-and-beverage-trends</w:t>
        </w:r>
      </w:hyperlink>
      <w:r>
        <w:t xml:space="preserve"> - * Expo West 2026 showcased trends including the dominance of protein across various products, reflecting consumer demand for nutritious and indulgent foods. * Functional beverages, with benefits like hydration and gut health, emerged as a major innovation category. * The emergence of fibre as a functional macro ingredient supporting digestive health and satiety. * Increased presence of functional ingredients such as mushrooms and adaptogens for health and cognitive benefits. * A resurgence of animal-based ingredients, including grass-fed dairy and high-protein meat snacks, returning to traditional foods. * Industry trends indicate consumers seek products combining taste, health benefits, and clean ingredients, influencing future food and beverage developments. 300. </w:t>
      </w:r>
      <w:hyperlink r:id="rId260">
        <w:r>
          <w:rPr>
            <w:color w:val="0000EE"/>
            <w:u w:val="single"/>
          </w:rPr>
          <w:t>https://www.restobiz.ca/new-ltos-focus-on-personalization/?utm_source=rss&amp;utm_medium=rss&amp;utm_campaign=new-ltos-focus-on-personalization</w:t>
        </w:r>
      </w:hyperlink>
      <w:r>
        <w:t xml:space="preserve"> - * Fast-food operators, including KFC, Arby’s, and Panera, introduce seasonal and limited-time menus with personalisation options. * KFC launched a $20 Build a Bucket with customisable chicken, sides, biscuits, and sauces. * Arby’s unveiled a Meat &amp; 3 Value Box with choice of entrée, fries, mozzarella sticks, and a drink for $8. * Panera introduced a Mix &amp; Match offer allowing customers to select from half sandwiches, salads, or cups of soup, along with a free side. * Over 91% of consumers are attracted by limited-time menu options, which can increase restaurant revenue by up to 20%. * Personalisation and value are emphasised as differentiators for operators. 301. </w:t>
      </w:r>
      <w:hyperlink r:id="rId261">
        <w:r>
          <w:rPr>
            <w:color w:val="0000EE"/>
            <w:u w:val="single"/>
          </w:rPr>
          <w:t>https://www.durangoherald.com/articles/more-drink-spots-pour-into-farmington/</w:t>
        </w:r>
      </w:hyperlink>
      <w:r>
        <w:t xml:space="preserve"> - * New beverage spaces, including cafes and specialty drink shops, are opening across Farmington to meet demand from younger customers. * Bella Flora &amp; Cafe, originally a floral shop, expanded into a full cafe offering breakfast, lunch, and specialty beverages inspired by New Mexico flavors. * Local entrepreneurs cite steady activity in food and beverage as well as community demand for inviting social spaces. * Farmington benefits from steady weekend traffic with visitors from surrounding areas, supporting new beverage businesses. * The 2025 Specialty Coffee Report indicates a rising trend in specialty coffee consumption in America.</w:t>
      </w:r>
      <w:r/>
    </w:p>
    <w:p>
      <w:r/>
      <w:r>
        <w:t xml:space="preserve">302. </w:t>
      </w:r>
      <w:hyperlink r:id="rId262">
        <w:r>
          <w:rPr>
            <w:color w:val="0000EE"/>
            <w:u w:val="single"/>
          </w:rPr>
          <w:t>https://vegnews.com/vegan-creamer-market-boom</w:t>
        </w:r>
      </w:hyperlink>
      <w:r>
        <w:t xml:space="preserve"> - * The global plant-based creamer market is projected to reach nearly $13 billion by 2035, up from $6 billion in 2025, driven by rising demand for plant-based foods and functional nutrition. * North America and India are key markets, with the US having a high prevalence of coffee with creamer and increasing preference for vegan options. * Consumer preferences for oat milk and almond milk have increased significantly, by 90% and 71% respectively since 2022. * Coffee shop culture and new product offerings, such as veganisable drinks from Starbucks, contribute to global growth. * Brands like Oatly are rebranding and introducing new products aimed at personalised coffee experiences. 303. </w:t>
      </w:r>
      <w:hyperlink r:id="rId263">
        <w:r>
          <w:rPr>
            <w:color w:val="0000EE"/>
            <w:u w:val="single"/>
          </w:rPr>
          <w:t>https://mantelligence.com/how-vaping-culture-differs-uk-sweden-germany/</w:t>
        </w:r>
      </w:hyperlink>
      <w:r>
        <w:t xml:space="preserve"> - * A survey of more than 1,500 vapers across the UK, Sweden, and Germany highlights differences in routines, preferences, and shopping habits. * In Sweden, vaping spreads mainly through social circles and personal recommendations, with disposables being the most common format. * The UK is described as the most established vaping market, with consumers favouring convenience and familiar products, especially online purchases. * Germany's vaping patterns are characterised by higher nicotine content preferences and less experimentation, with fixed flavour preferences. * Common themes across the markets include online purchasing, policy influence on behaviour, low recycling rates, and a prevalence of disposable formats. 304. </w:t>
      </w:r>
      <w:hyperlink r:id="rId264">
        <w:r>
          <w:rPr>
            <w:color w:val="0000EE"/>
            <w:u w:val="single"/>
          </w:rPr>
          <w:t>https://rubbisheatrubbishgrow.com/2026/03/12/best-cafes-singapore-guide/</w:t>
        </w:r>
      </w:hyperlink>
      <w:r>
        <w:t xml:space="preserve"> - * The article discusses Singapore’s café culture, emphasising the importance of quality coffee and food over superficial aesthetics.</w:t>
      </w:r>
      <w:r>
        <w:rPr>
          <w:i/>
        </w:rPr>
        <w:t xml:space="preserve"> It highlights several cafes including Dough at CHIJMES, State of Affairs at Upper Thomson, Five Oars Coffee Roasters, Atlas Coffeehouse, and Brewing Ground, describing their unique offerings and atmospheres.</w:t>
      </w:r>
      <w:r>
        <w:t xml:space="preserve"> It criticises many new cafes for superficiality, advocating instead for establishments committed to better coffee and cuisine.* The piece also encourages café hopping for authenticity and suggests exploring Singapore's broader food scene. 305. </w:t>
      </w:r>
      <w:hyperlink r:id="rId265">
        <w:r>
          <w:rPr>
            <w:color w:val="0000EE"/>
            <w:u w:val="single"/>
          </w:rPr>
          <w:t>https://www.trendhunter.com:443/trends/paradise-pour-duo-flight</w:t>
        </w:r>
      </w:hyperlink>
      <w:r>
        <w:t xml:space="preserve"> - * Starbucks Reserve introduces a Paradise Pour Duo Flight with visually layered drinks in anticipation of spring. * The new drinks include Coconut Whiskey Barrel-Aged Cold Brew with coconut cream cold foam and strawberry pieces, and Watermelon Coconut Matcha. * The drinks offer contrasting textures, colours, and flavours to enhance sensory experiences. * Trend themes include aesthetic layered beverages, multisensory drink experiences, and seasonal limited-edition flights. * The development highlights opportunities in specialty coffee, innovative packaging, and ingredient technology.</w:t>
      </w:r>
      <w:r/>
      <w:r/>
    </w:p>
    <w:p>
      <w:pPr>
        <w:pStyle w:val="ListNumber"/>
        <w:numPr>
          <w:ilvl w:val="0"/>
          <w:numId w:val="15"/>
        </w:numPr>
        <w:spacing w:line="240" w:lineRule="auto"/>
        <w:ind w:left="720"/>
      </w:pPr>
      <w:r/>
      <w:hyperlink r:id="rId147">
        <w:r>
          <w:rPr>
            <w:color w:val="0000EE"/>
            <w:u w:val="single"/>
          </w:rPr>
          <w:t>https://macaonews.org/news/greater-bay-area/jiangmen-coffee-festival-china-trend/</w:t>
        </w:r>
      </w:hyperlink>
      <w:r>
        <w:t xml:space="preserve"> - * More than 510,000 people attended the four-day Jiangmen Coffee Culture Festival which ended on 8 March.</w:t>
      </w:r>
      <w:r>
        <w:rPr>
          <w:i/>
        </w:rPr>
        <w:t xml:space="preserve"> The event featured over 330 coffee brands from 13 countries and regions.</w:t>
      </w:r>
      <w:r>
        <w:t xml:space="preserve"> Visitors sampled various coffee drinks, watched demonstrations, and participated in workshops.</w:t>
      </w:r>
      <w:r>
        <w:rPr>
          <w:i/>
        </w:rPr>
        <w:t xml:space="preserve"> The festival highlighted Jiangmen’s overseas Chinese heritage.</w:t>
      </w:r>
      <w:r>
        <w:t xml:space="preserve"> It drew visitors from across Guangdong and the Greater Bay Area.</w:t>
      </w:r>
      <w:r>
        <w:rPr>
          <w:i/>
        </w:rPr>
        <w:t xml:space="preserve"> The event showcased industry cooperation with regions like Yunnan, Hainan, Brazil, Ethiopia, and Uganda.</w:t>
      </w:r>
      <w:r>
        <w:t xml:space="preserve"> China’s coffee consumption has risen by nearly 150% over the past decade, reaching over 240,000 metric tons.</w:t>
      </w:r>
      <w:r>
        <w:rPr>
          <w:i/>
        </w:rPr>
        <w:t xml:space="preserve"> The surge is linked to growth in cafe culture and demand for speciality coffee.</w:t>
      </w:r>
      <w:r>
        <w:t xml:space="preserve"> Large festivals like Jiangmen promote coffee culture and connect consumers, cafes, and producers globally.</w:t>
      </w:r>
      <w:r/>
    </w:p>
    <w:p>
      <w:pPr>
        <w:pStyle w:val="ListNumber"/>
        <w:spacing w:line="240" w:lineRule="auto"/>
        <w:ind w:left="720"/>
      </w:pPr>
      <w:r/>
      <w:hyperlink r:id="rId266">
        <w:r>
          <w:rPr>
            <w:color w:val="0000EE"/>
            <w:u w:val="single"/>
          </w:rPr>
          <w:t>https://www.beefcentral.com/live-export/se-asia-report-mar-2026/</w:t>
        </w:r>
      </w:hyperlink>
      <w:r>
        <w:t xml:space="preserve"> - • Indonesia enforces Ramadan beef price caps amid rising demand and limited cattle supply. • Canada and Brazil expand market access into Southeast Asia, increasing competition for Australian beef. • Vietnam's elections signal continued focus on economic growth, affecting livestock import policy. • Vietnam’s hog prices rebound post ASF and weather disruptions. • Philippines' cattle numbers decline; pork and poultry markets stabilise. • Australian cattle exports face logistical challenges but sustain prices due to demand from Indonesia. 308. </w:t>
      </w:r>
      <w:hyperlink r:id="rId267">
        <w:r>
          <w:rPr>
            <w:color w:val="0000EE"/>
            <w:u w:val="single"/>
          </w:rPr>
          <w:t>https://kapitalis.com/tunisie/2026/03/11/consequences-de-la-guerre-diran-sur-leconomie-mondiale/</w:t>
        </w:r>
      </w:hyperlink>
      <w:r>
        <w:t xml:space="preserve"> - * La guerre d’Iran entraîne des perturbations dans le Golfe, notamment la fermeture du détroit d’Ormuz, augmentant les prix du carburant et du transport maritime. * Les ports du Golfe deviennent des cibles militaires, affectant le fret maritime et aérien mondial. * La crise influence les marchés financiers et crée des risques pour la croissance économique, en particulier dans les régions vulnérables comme l’Asie, la zone euro et le Royaume-Uni. * Les coûts du transport et du voyage augmentent, affectant entreprises et secteurs du tourisme. * La congestion portuaire mondiale s’accroît, avec des navires bloqués ou déroutés, impactant la chaîne d’approvisionnement mondiale.</w:t>
      </w:r>
      <w:r/>
    </w:p>
    <w:p>
      <w:pPr>
        <w:pStyle w:val="ListNumber"/>
        <w:spacing w:line="240" w:lineRule="auto"/>
        <w:ind w:left="720"/>
      </w:pPr>
      <w:r/>
      <w:hyperlink r:id="rId268">
        <w:r>
          <w:rPr>
            <w:color w:val="0000EE"/>
            <w:u w:val="single"/>
          </w:rPr>
          <w:t>https://ekonomi.republika.co.id/berita/tbq4yh423/eksportir-sawit-mulai-rasakan-dampak-perang-timur-tengah</w:t>
        </w:r>
      </w:hyperlink>
      <w:r>
        <w:t xml:space="preserve"> - ['</w:t>
      </w:r>
      <w:r>
        <w:rPr>
          <w:i/>
        </w:rPr>
        <w:t xml:space="preserve"> Ketua umum GAPKI, Eddy Martono, menyatakan eksportir minyak sawit merasakan dampak konflik di Timur Tengah.', '</w:t>
      </w:r>
      <w:r>
        <w:t xml:space="preserve"> Konflik menyebabkan lonjakan biaya logistik dan premi asuransi pengiriman, mempengaruhi perdagangan minyak sawit global.', '</w:t>
      </w:r>
      <w:r>
        <w:rPr>
          <w:i/>
        </w:rPr>
        <w:t xml:space="preserve"> Indonesia tetap mampu mempertahankan ekspor meskipun biaya meningkat, dan pengiriman ke negara utama seperti India, China, dan AS tetap berlangsung.', '</w:t>
      </w:r>
      <w:r>
        <w:t xml:space="preserve"> Pengiriman ke kawasan Timur Tengah terhambat, khususnya melalui Selat Hormuz, dengan pengiriman ke Uni Emirat Arab dan Iran dihentikan sementara.', '* Dampak konflik masih bersifat awal dan analisis lebih mendalam akan dilakukan setelah data perdagangan bulan Maret dikumpulkan.']</w:t>
      </w:r>
      <w:r/>
    </w:p>
    <w:p>
      <w:pPr>
        <w:pStyle w:val="ListNumber"/>
        <w:spacing w:line="240" w:lineRule="auto"/>
        <w:ind w:left="720"/>
      </w:pPr>
      <w:r/>
      <w:hyperlink r:id="rId269">
        <w:r>
          <w:rPr>
            <w:color w:val="0000EE"/>
            <w:u w:val="single"/>
          </w:rPr>
          <w:t>https://ricenewstoday.com/vietnams-rice-exports-surge-5-in-early-2026-philippines-china-lead-demand/</w:t>
        </w:r>
      </w:hyperlink>
      <w:r>
        <w:t xml:space="preserve"> - * Vietnam’s rice exports rose by 5% in the first two months of 2026, amounting to approximately 1.3 million tonnes. * Despite increased volume, export value declined 11.2% year-on-year to $599.3 million. * The Philippines was the largest market, representing 47.6% of exports; China and Ghana followed. * Exports to China surged 5.8 times; exports to Ghana declined 31%. * Overall export growth was driven mainly by China; Côte d’Ivoire experienced a 90.9% decrease. * Domestic supply increased due to the peak harvest; freight costs surged amid global conflicts. 311. </w:t>
      </w:r>
      <w:hyperlink r:id="rId270">
        <w:r>
          <w:rPr>
            <w:color w:val="0000EE"/>
            <w:u w:val="single"/>
          </w:rPr>
          <w:t>https://www.24newshd.tv/11-Mar-2026/chinese-company-cosco-suspends-operations-panama-canal</w:t>
        </w:r>
      </w:hyperlink>
      <w:r>
        <w:t xml:space="preserve"> - * Cosco suspends operations at the Panama Canal port of Balboa amid a dispute between the US and China over canal oversight, announced on a Tuesday. * The port of Balboa was taken back under Panamanian control on February 23. * Panama also retook control of the Atlantic port of Cristobal after court annulment of a contract with CK Hutchison Holdings. * Last year, 38% of containers passing through the canal went through these two ports. * Cosco states it will no longer have departures or arrivals at Balboa, advising others to avoid delays. 312. </w:t>
      </w:r>
      <w:hyperlink r:id="rId271">
        <w:r>
          <w:rPr>
            <w:color w:val="0000EE"/>
            <w:u w:val="single"/>
          </w:rPr>
          <w:t>https://www.businesstoday.in/bt-tv/whats-hot/video/oil-shock-begins-west-asia-war-sends-global-fuel-prices-soaring-from-us-to-europe-520068-2026-03-11?utm_source=rssfeed</w:t>
        </w:r>
      </w:hyperlink>
      <w:r>
        <w:t xml:space="preserve"> - * The West Asia conflict causes global oil and gas prices to rise. * Tensions in Persian Gulf and Strait of Hormuz threaten energy supplies. * Gasoline prices increase in the United States, France, Germany, and Poland. * Analysts warn of disrupted shipments and rising inflation due to ongoing instability. * Fuel costs and shortages become part of the economic impact of the conflict. 313. </w:t>
      </w:r>
      <w:hyperlink r:id="rId272">
        <w:r>
          <w:rPr>
            <w:color w:val="0000EE"/>
            <w:u w:val="single"/>
          </w:rPr>
          <w:t>https://www.vietnamplus.vn/xuat-khau-nong-san-viet-co-the-giam-toi-8-ty-usd-neu-xung-dot-o-trung-dong-keo-dai-post1098195.vnp</w:t>
        </w:r>
      </w:hyperlink>
      <w:r>
        <w:t xml:space="preserve"> - * The Ministry of Agriculture and Environment discussed impact scenarios of the Middle East conflict on Vietnam's agricultural exports at a press conference on 11/3. * In a year-long conflict, exports to the Middle East could be completely interrupted, with a potential total decrease of 7-8 billion USD. * The conflict increases costs due to higher energy, logistics, and shipping fees, affecting production and export competitiveness. * Three impact scenarios are being studied, ranging from 1 billion USD loss in one month to 7-8 billion USD in one year. * Vietnam’s exports to key markets like China, US, Japan, and the EU remain stable and offer alternative routes to mitigate risks. 314. </w:t>
      </w:r>
      <w:hyperlink r:id="rId273">
        <w:r>
          <w:rPr>
            <w:color w:val="0000EE"/>
            <w:u w:val="single"/>
          </w:rPr>
          <w:t>https://www.finance-monthly.com/us-tariff-ruling-china-export-window/</w:t>
        </w:r>
      </w:hyperlink>
      <w:r>
        <w:t xml:space="preserve"> - * A US Supreme Court decision limits presidential authority on tariffs, reducing the weighted average tariff on Chinese goods to about 22.3% from 32.4%. * The ruling creates a short-term opportunity for Chinese exporters to increase shipments before potential reintroduction of trade measures. * Chinese manufacturers are accelerating shipments; others are cautious due to production and shipping cycles. * Chinese exporters are diversifying markets towards Southeast Asia, Africa, and Latin America amid trade tensions. * China’s export decline to the US has partly shifted towards other regions with tangible growth, reflecting adjustments in global trade. 315. </w:t>
      </w:r>
      <w:hyperlink r:id="rId274">
        <w:r>
          <w:rPr>
            <w:color w:val="0000EE"/>
            <w:u w:val="single"/>
          </w:rPr>
          <w:t>https://www.opindia.com/2026/03/strait-of-hormuz-crisis-how-saudi-and-uae-pipelines-are-keeping-global-oil-supplies-moving-despite-rising-tensions/</w:t>
        </w:r>
      </w:hyperlink>
      <w:r>
        <w:t xml:space="preserve"> - * The conflict with Iran has disrupted global energy supply, particularly affecting oil shipments through the Strait of Hormuz. * Saudi Arabia and UAE have constructed pipelines as alternative routes to circumvent the strait. * Saudi Arabia's Petroline, 746 miles long, can transport up to 7 million barrels of oil within days, linking eastern Saudi Arabia to Yanbu on the Red Sea. * The UAE has a pipeline from Abu Dhabi to Fujairah, capable of transporting around 1.8 million barrels per day, which can increase in emergencies. * These pipelines are aiding global oil flow, potentially easing price surges caused by shipping disruptions, but cannot entirely replace maritime shipping or counter all oil stuck in the Persian Gulf. * Pipeline use has increased crude shipments from Yanbu and Fujairah, but risks remain due to regional security threats, including attacks by Iran-backed militias. 316. </w:t>
      </w:r>
      <w:hyperlink r:id="rId275">
        <w:r>
          <w:rPr>
            <w:color w:val="0000EE"/>
            <w:u w:val="single"/>
          </w:rPr>
          <w:t>https://www.stattimes.com/air-cargo/perus-export-surge-highlights-strategic-role-of-air-cargo-iata-1358353</w:t>
        </w:r>
      </w:hyperlink>
      <w:r>
        <w:t xml:space="preserve"> - * Peru’s total export value increased from $33.7 billion in 2015 to $90.1 billion in 2025, with a 10.3% annual growth rate. * The growth is driven by the agro-export sector, especially fresh fruits and vegetables. * Peru’s fresh fruit and vegetable exports rose from $2.4 billion in 2015 to $8.1 billion in 2025. * Air cargo accounts for 1.3% of export tonnage but 23% of export value, aiding high-value, time-sensitive commodities. * The report emphasises air cargo connectivity as vital for expanding Peru’s global market access and economic growth. 317. </w:t>
      </w:r>
      <w:hyperlink r:id="rId276">
        <w:r>
          <w:rPr>
            <w:color w:val="0000EE"/>
            <w:u w:val="single"/>
          </w:rPr>
          <w:t>https://assamtribune.com/business/centre-weighs-support-for-shipping-exporters-amid-iran-war-costs-1609317</w:t>
        </w:r>
      </w:hyperlink>
      <w:r>
        <w:t xml:space="preserve"> - </w:t>
      </w:r>
      <w:r>
        <w:rPr>
          <w:i/>
        </w:rPr>
        <w:t>The Indian government is exploring support measures for shipping companies and exporters due to increased insurance costs caused by the Iran war risk premium.</w:t>
      </w:r>
      <w:r/>
      <w:r>
        <w:rPr>
          <w:i/>
        </w:rPr>
        <w:t>Insurance costs have surged for vessels operating through key maritime corridors linked to West Asia, including the Strait of Hormuz.</w:t>
      </w:r>
      <w:r/>
      <w:r>
        <w:rPr>
          <w:i/>
        </w:rPr>
        <w:t>The conflict has led to rerouting of vessels, heightened logistics expenses, and affected Indian exporters' competitiveness.</w:t>
      </w:r>
      <w:r/>
      <w:r>
        <w:rPr>
          <w:i/>
        </w:rPr>
        <w:t>Nearly half of India's crude oil, LNG, and LPG shipments pass through the Strait of Hormuz, now effectively closed by the conflict.</w:t>
      </w:r>
      <w:r/>
      <w:r>
        <w:rPr>
          <w:i/>
        </w:rPr>
        <w:t>Incidents include attacks on ships in the region and US naval protection extensions.</w:t>
      </w:r>
      <w:r>
        <w:t xml:space="preserve">318. </w:t>
      </w:r>
      <w:hyperlink r:id="rId277">
        <w:r>
          <w:rPr>
            <w:color w:val="0000EE"/>
            <w:u w:val="single"/>
          </w:rPr>
          <w:t>https://container-news.com/maersk-updates-emergency-contingency-surcharge-for-shipments-to-middle-east/</w:t>
        </w:r>
      </w:hyperlink>
      <w:r>
        <w:t xml:space="preserve"> - - Maersk announced changes to the Emergency Contingency Surcharge (ECS) affecting shipments from North America, Central America, and West Coast South America to the Middle East. - The surcharge will apply to shipments destined for Red Sea ports, including Jeddah, King Abdullah, Aqaba, and Salalah. - The revised ECS will take effect from March and April 2026, depending on regulation. - Rates are set at USD 1,800 for 20-foot containers and USD 3,000 for larger containers. - The surcharge reflects ongoing logistics adjustments in the shipping industry. 319. </w:t>
      </w:r>
      <w:hyperlink r:id="rId278">
        <w:r>
          <w:rPr>
            <w:color w:val="0000EE"/>
            <w:u w:val="single"/>
          </w:rPr>
          <w:t>https://www.scmp.com/economy/china-economy/article/3346241/iran-war-hits-trade-hubs-chinas-logistics-firms-scramble-alternatives?utm_source=rss_feed</w:t>
        </w:r>
      </w:hyperlink>
      <w:r>
        <w:t xml:space="preserve"> - • Logistics companies in China experience disruptions due to the US-Israeli war on Iran. • Stranded cargo and increased freight rates affect global supply chains. • Some firms moved transshipment hubs to Doha to avoid Red Sea tensions, incurring higher costs. • A Chinese firm reported 100,000 tonnes of cargo stranded, mainly e-commerce parcels. • The situation is expected to last months, with ongoing trade flow challenges. 320. </w:t>
      </w:r>
      <w:hyperlink r:id="rId279">
        <w:r>
          <w:rPr>
            <w:color w:val="0000EE"/>
            <w:u w:val="single"/>
          </w:rPr>
          <w:t>https://www.ran.org/the-understory/the-soy-industry-just-gutted-the-amazons-best-protection/</w:t>
        </w:r>
      </w:hyperlink>
      <w:r>
        <w:t xml:space="preserve"> - • The Amazon Soy Moratorium, established in 2006 to curb soy-driven deforestation, is collapsing after industry traders withdrew. • The agreement had reduced deforestation by 69% but is now effectively ended for most of Brazil’s soy exports. • Traders left due to removal of tax incentives, amid EU regulatory delays and potential increased soy expansion. • Researchers warn of a projected 30% rise in deforestation by 2045 and Amazon ecosystem collapse. • Major banks face pressure to enforce deforestation commitments from NGOs and indigenous communities. 321. </w:t>
      </w:r>
      <w:hyperlink r:id="rId280">
        <w:r>
          <w:rPr>
            <w:color w:val="0000EE"/>
            <w:u w:val="single"/>
          </w:rPr>
          <w:t>https://www.wcshipping.com/blog/iran-war-shipping-day-12-3-ships-hit-in-hormuz-iea-400m-release</w:t>
        </w:r>
      </w:hyperlink>
      <w:r>
        <w:t xml:space="preserve"> - * Iran conflict intensifies with three vessels attacked in the Strait of Hormuz, causing maritime disruptions and safety concerns. * The International Energy Agency (IEA) announced the largest emergency oil reserve release in history—400 million barrels—to mitigate oil market impact. * Oil export volumes through the Strait of Hormuz are now less than 10% of pre-war levels. * Iran has continued missile and drone strikes across the Gulf, targeting US and regional assets. * US military destroyed 16 Iranian mine-laying vessels near the Strait of Hormuz. * Container ships in the Gulf region are stranded, with 138 ships holding nearly 470,000 TEUs, disrupting global supply chains. * Oil prices remain volatile, with Brent crude around $91 per barrel amid ongoing conflict. * Shipping suspensions and delays threaten global logistics, especially in the Persian Gulf, with carriers warning of extended disruption. 322. </w:t>
      </w:r>
      <w:hyperlink r:id="rId281">
        <w:r>
          <w:rPr>
            <w:color w:val="0000EE"/>
            <w:u w:val="single"/>
          </w:rPr>
          <w:t>https://aircargoweek.com/from-volume-growth-to-strategic-logistics/</w:t>
        </w:r>
      </w:hyperlink>
      <w:r>
        <w:t xml:space="preserve"> - * Growth in air cargo is shifting from bulk B2B consignments to high-frequency, low-weight parcels, stabilising revenues. * Changes to de minimis thresholds and customs enforcement are prompting companies to adopt regional inventory strategies and multimodal transport. * Cross-border e-commerce drives demand, but sector complexity increases due to regulatory changes and evolving consumer expectations. * Airlines face more dispersed demand, requiring adaptable networks and routing. * Industry leaders highlight the importance of regulation, digital visibility, and supply chain resilience.</w:t>
      </w:r>
      <w:r/>
      <w:r/>
    </w:p>
    <w:p>
      <w:r/>
      <w:r>
        <w:t xml:space="preserve">323. </w:t>
      </w:r>
      <w:hyperlink r:id="rId222">
        <w:r>
          <w:rPr>
            <w:color w:val="0000EE"/>
            <w:u w:val="single"/>
          </w:rPr>
          <w:t>https://www.baristamagazine.com/excelling-in-excelsa-growing-coffee-for-peace-in-south-sudan/?utm_source=rss&amp;utm_medium=rss&amp;utm_campaign=excelling-in-excelsa-growing-coffee-for-peace-in-south-sudan</w:t>
        </w:r>
      </w:hyperlink>
      <w:r>
        <w:t xml:space="preserve"> - * A project called Excelling in Excelsa aims to revive South Sudan's coffee sector to promote peace and development. * The initiative works with 1,000 contract farmers, focusing on Excelsa coffee in Western Equatoria. * The project creates jobs, with 40% of the 190 new positions for women, supporting livelihoods and stability. * The network includes over 1,500 outgrower farmers, with coffee harvesting expected to increase significantly by 2026. * International buyers and local markets are engaged, with the goal to export 500 tonnes of coffee annually by 2031. 324. </w:t>
      </w:r>
      <w:hyperlink r:id="rId282">
        <w:r>
          <w:rPr>
            <w:color w:val="0000EE"/>
            <w:u w:val="single"/>
          </w:rPr>
          <w:t>https://www.azernews.az/oil_and_gas/255567.html</w:t>
        </w:r>
      </w:hyperlink>
      <w:r>
        <w:t xml:space="preserve"> - * Cargo transportation along the International North–South Transport Corridor (INSTC) has been largely suspended since February 28 due to escalated conflict in the Middle East. * Disruptions occur after US and Israel struck Iran, with Iran closing the Strait of Hormuz, halting shipping in the Persian Gulf. * Transport in Azerbaijan was temporarily suspended following Iranian drone incidents; operations resumed by March 9. * Russian rail freight through the corridor increased in 2024 but dropped in 2025; experts warn of increased costs and delays affecting Russian exports. * Potential losses are estimated at $40–60 million monthly, with cargo volumes potentially declining by 25% or more if conflict persists. 325. </w:t>
      </w:r>
      <w:hyperlink r:id="rId283">
        <w:r>
          <w:rPr>
            <w:color w:val="0000EE"/>
            <w:u w:val="single"/>
          </w:rPr>
          <w:t>https://meyka.com/blog/miami-dade-warehouse-fire-march-11-3pl-blaze-risks-local-supply-chains-1103/</w:t>
        </w:r>
      </w:hyperlink>
      <w:r>
        <w:t xml:space="preserve"> - * The Miami warehouse fire at Global Warehouse Solutions in northwest Miami-Dade entered its sixth day on March 11, with over 200 firefighters responding. * The fire involved mixed goods, including food, wood, clothing, and pajamas, increasing fire suppression complexity. * The incident may impact regional drayage, cross docking, and port flows, affecting Canadian retailers relying on South Florida gateways. * Canadian shippers could face rerouting, higher short-haul rates, and delays; contingency planning is recommended. * Insurance and operational implications include verifying coverage, dependency mapping, and preparing alternative warehousing strategies. 326. </w:t>
      </w:r>
      <w:hyperlink r:id="rId284">
        <w:r>
          <w:rPr>
            <w:color w:val="0000EE"/>
            <w:u w:val="single"/>
          </w:rPr>
          <w:t>https://container-news.com/cma-cgm-sets-new-fak-rates-from-indian-subcontinent-to-europe-and-latin-america/</w:t>
        </w:r>
      </w:hyperlink>
      <w:r>
        <w:t xml:space="preserve"> - ['</w:t>
      </w:r>
      <w:r>
        <w:rPr>
          <w:i/>
        </w:rPr>
        <w:t xml:space="preserve"> CMA CGM set new Freight All Kinds (FAK) rates for shipments from Indian Subcontinent to Europe, North Africa, and Latin America, effective April 1 and 7, 2026.', '</w:t>
      </w:r>
      <w:r>
        <w:t xml:space="preserve"> The rates apply to origins in North West India, Pakistan, South East India, and Sri Lanka, with destinations in North Europe, Mediterranean Sea region, North Africa, and Latin America.', '</w:t>
      </w:r>
      <w:r>
        <w:rPr>
          <w:i/>
        </w:rPr>
        <w:t xml:space="preserve"> Rate ranges between USD 3,700 and USD 6,000 per container, with specific charges for dry and hazardous cargo.', '</w:t>
      </w:r>
      <w:r>
        <w:t xml:space="preserve"> The rates depend on container size, destination, and gate-in date at origin ports.'] 327. </w:t>
      </w:r>
      <w:hyperlink r:id="rId285">
        <w:r>
          <w:rPr>
            <w:color w:val="0000EE"/>
            <w:u w:val="single"/>
          </w:rPr>
          <w:t>https://www.supplychaindive.com/news/iran-conflict-global-ocean-shipping-flows-lars-jensen-tpm26/814250/</w:t>
        </w:r>
      </w:hyperlink>
      <w:r>
        <w:t xml:space="preserve"> - * The conflict between the U.S. and Iran has disrupted ocean shipping, affecting Red Sea routes and causing service suspensions, surcharges, and stalled negotiations. * Over 700 vessels backed up due to the closure of the Strait of Hormuz, impacting about 10% of the worldwide container fleet. * Red Sea shipping normalisation is delayed, with carriers rerouting around Africa, set back by over a year. * Surcharges are rising due to fuel prices and conflict-related risks, influencing global shipping costs. * The market outlook has shifted in favour of carriers, with contract negotiations becoming more cautious amid ongoing tensions. 328. </w:t>
      </w:r>
      <w:hyperlink r:id="rId286">
        <w:r>
          <w:rPr>
            <w:color w:val="0000EE"/>
            <w:u w:val="single"/>
          </w:rPr>
          <w:t>https://maritimemag.com/en/world-shipping-council-underlines-risk-to-20000-seafarers-and-shipping-in-the-middle-east/?utm_source=rss&amp;utm_medium=rss&amp;utm_campaign=world-shipping-council-underlines-risk-to-20000-seafarers-and-shipping-in-the-middle-east</w:t>
        </w:r>
      </w:hyperlink>
      <w:r>
        <w:t xml:space="preserve"> - * Around 20,000 seafarers in the Middle East face security threats due to ongoing regional conflict. * Multiple vessels, including a container ship, have been hit since the conflict began. * Seafarers have lost lives and are operating under dangerous conditions. * The World Shipping Council urges protection and respect for navigation freedoms. * Ocean carriers are adjusting routes and operations in response to the security situation. * The Middle East's strategic location impacts global trade, with potential delays and network disruptions. * The Federal Maritime Commission is monitoring emergency surcharges and ensuring compliance with US regulations. 329. </w:t>
      </w:r>
      <w:hyperlink r:id="rId287">
        <w:r>
          <w:rPr>
            <w:color w:val="0000EE"/>
            <w:u w:val="single"/>
          </w:rPr>
          <w:t>https://katiecouric.com/news/what-is-the-strait-of-hormuz/</w:t>
        </w:r>
      </w:hyperlink>
      <w:r>
        <w:t xml:space="preserve"> - * The Iranian regime announced the closure of the Strait of Hormuz and threatened to target ships, affecting global trade and energy supplies. * Over 30,000 ships transit the strait annually, carrying oil, natural gas, and other commodities, including containers. * The closure impacts exports of oil, natural gas, and fertiliser (urea), influencing energy and agricultural costs. * Shipping disruptions are causing stranded ships and increased freight costs, affecting global supply chains. * Potential food shortages and higher consumer prices are risks due to shipping delays and regional dependence on imports. * Brent crude prices increased from $72 to $79, with potential inflation in Europe rising by 0.8 points. * Shipping reroutes around Africa's Cape of Good Hope increase costs and logistical challenges. * Prolonged disruptions may lead to increased costs, shortages, and inflation worldwide, with regional tensions having global consequences. 330. </w:t>
      </w:r>
      <w:hyperlink r:id="rId288">
        <w:r>
          <w:rPr>
            <w:color w:val="0000EE"/>
            <w:u w:val="single"/>
          </w:rPr>
          <w:t>https://www.seanews.com.tr/article/war-stalls-1000-teu-exports-from-chattogram-mmmgku48</w:t>
        </w:r>
      </w:hyperlink>
      <w:r>
        <w:t xml:space="preserve"> - * The Middle East conflict has caused shipping suspensions at Chattogram Port, halting over 1,000 TEU of weekly exports. * Exported goods affected include potatoes, agri-produce, frozen foods, and garments. * Shipping lines such as MSC, Maersk, and Cosco suspended bookings and restricted services through the Strait of Hormuz. * Disruptions have increased freight costs from China by US$300 to US$500, adding strain to supply chains. * Industry faces risks to export volumes and supply chain stability, especially ahead of the Eid shopping season. 331. </w:t>
      </w:r>
      <w:hyperlink r:id="rId289">
        <w:r>
          <w:rPr>
            <w:color w:val="0000EE"/>
            <w:u w:val="single"/>
          </w:rPr>
          <w:t>https://www.seanews.com.tr/article/shipping-lines-suspend-middle-east-bookings-mmmgm2ql</w:t>
        </w:r>
      </w:hyperlink>
      <w:r>
        <w:t xml:space="preserve"> - * Container shipping companies halt services to Middle Eastern ports, including Bahrain, Kuwait, Qatar, UAE, Saudi Arabia, Iraq, Oman, and Yemen, due to conflict escalation. * Evergreen, MSC, Hapag-Lloyd, Ocean Network Express, and Maersk implement contingency measures, divert shipments, and suspend bookings. * Strait of Hormuz closure leads to increased oil prices above US$100 per barrel, impacting airfreight costs. * Airlines cancel or reroute flights, extending transit times and raising transport costs, especially for jet fuel. 332. </w:t>
      </w:r>
      <w:hyperlink r:id="rId184">
        <w:r>
          <w:rPr>
            <w:color w:val="0000EE"/>
            <w:u w:val="single"/>
          </w:rPr>
          <w:t>https://sna.agr.br/cafe-cenario-geopolitico-impulsiona-cotacoes/</w:t>
        </w:r>
      </w:hyperlink>
      <w:r>
        <w:t xml:space="preserve"> - * Coffee prices recovered in March after a decline in February, driven by geopolitical tensions and supply concerns. * The conflict in the Middle East and issues at the Strait of Hormuz affected global trade flows. * Exchange rate fluctuations, with the dollar strengthening against the real, contributed to price movements. * Logistics disruptions and high costs threaten coffee exports from Asia to Western markets. * The recent rise in Arábica prices benefited some spot market transactions in Brazil, despite small volumes. 333. </w:t>
      </w:r>
      <w:hyperlink r:id="rId290">
        <w:r>
          <w:rPr>
            <w:color w:val="0000EE"/>
            <w:u w:val="single"/>
          </w:rPr>
          <w:t>https://container-news.com/freightos-weekly-update-air-rates-continue-to-climb-on-mid-east-closures/</w:t>
        </w:r>
      </w:hyperlink>
      <w:r>
        <w:t xml:space="preserve"> - * Few vessels have transited the Strait of Hormuz since the start of the Iran war, causing concerns over oil tanker movement and increased oil prices. * US IEDPA tariffs are being refunded following a court ruling, but delays are expected. * Port congestion in India and Bangladesh impacts Gulf-bound container shipments, with carriers adopting diversion strategies. * Oil price surges lead to emergency fuel surcharges from carriers like CMA CGM and Hapag-Lloyd. * Ocean container rates increase across transpacific and Europe routes, driven by seasonal demand rather than Iran conflict. * Air cargo lanes affected by Gulf airspace closures, with rates rising around 50% on routes from South Asia to North America and Europe. * Gulf airports partially reopen, easing pressure on air and ocean freight, with carriers resuming some flights. * Trade war developments include US tariffs refunds, ongoing investigations, and potential new tariffs planned by the US administration. 334. </w:t>
      </w:r>
      <w:hyperlink r:id="rId291">
        <w:r>
          <w:rPr>
            <w:color w:val="0000EE"/>
            <w:u w:val="single"/>
          </w:rPr>
          <w:t>https://www.peoplenews.tw/articles/economic-news/20696</w:t>
        </w:r>
      </w:hyperlink>
      <w:r>
        <w:t xml:space="preserve"> - * Middle East warfare ongoing, with potential escalation into 'Red Sea 2.0' crisis, risking worldwide maritime disruption. * The conflict has led to blockades and rerouted ships, causing congestion at Dutch and German ports and extending shipping times. * Estimated 5-10% loss in global container shipping capacity if the conflict persists over a month, prompting significant price increases. * Container freight indices, such as SCFI, CCFI, and WCI, are predicted to surge past key levels due to supply shortages. * US-China shipping negotiations face pressure as war risk leads to higher freight rates and potential increased insurance costs. 335. </w:t>
      </w:r>
      <w:hyperlink r:id="rId243">
        <w:r>
          <w:rPr>
            <w:color w:val="0000EE"/>
            <w:u w:val="single"/>
          </w:rPr>
          <w:t>https://www.farmersweekly.co.nz/politics/war-surcharge-racks-up-gulf-shipping-costs/</w:t>
        </w:r>
      </w:hyperlink>
      <w:r>
        <w:t xml:space="preserve"> - * Disruption from Iran conflict causes increased fuel and shipping costs, including war surcharges of NZ$2500 to NZ$6700 per container. * Shipping delays and route changes, including alternative ports and overland routes, are impacting New Zealand's dairy and meat exports to Gulf markets. * The conflict has closed the Strait of Hormuz, significantly affecting NZ exports worth about $3.4 billion annually. * Increased oil prices have raised diesel costs, pressuring farmers and contractors. * Experts warn supply chain disruptions could last several months even if the conflict resolves soon. 336. </w:t>
      </w:r>
      <w:hyperlink r:id="rId292">
        <w:r>
          <w:rPr>
            <w:color w:val="0000EE"/>
            <w:u w:val="single"/>
          </w:rPr>
          <w:t>https://e.vnexpress.net/news/news/middle-east-oil-crisis-hits-phu-quoc-megaprojects-for-apec-2027-5049232.html</w:t>
        </w:r>
      </w:hyperlink>
      <w:r>
        <w:t xml:space="preserve"> - * A global oil crisis triggered by the Middle East conflict is disrupting diesel supplies to Phu Quoc Island, Vietnam, affecting infrastructure projects for APEC 2027. * Projects including airport expansion, roads, and hotels are facing fuel shortages since early March, with contractors reporting critically low supplies. * Disruptions are traced to a US-Israeli strike on Iran and Iran's blockade of the Strait of Hormuz, causing oil prices to surge and shipping routes to divert. * Contractors are borrowing fuel or purchasing at inflated prices, risking delays and project completion by the April 30 deadline. * The fuel shortage poses significant risks to project schedules, workforce stability, and contractor financial viability. 337. </w:t>
      </w:r>
      <w:hyperlink r:id="rId293">
        <w:r>
          <w:rPr>
            <w:color w:val="0000EE"/>
            <w:u w:val="single"/>
          </w:rPr>
          <w:t>https://insideretail.asia/2026/03/12/why-theres-scepticism-in-chinas-exports-hub-at-us-tariff-reprieve/</w:t>
        </w:r>
      </w:hyperlink>
      <w:r>
        <w:t xml:space="preserve"> - * The US tariff regime set until July provides a window of opportunity for Chinese exporters, boosting export momentum. * Lower tariffs after a US court ruling benefitted China, reducing effective global tariffs. * Chinese shipments to the US declined 20% in 2025 but increased significantly to other regions. * Chinese companies aim to diversify markets, especially in emerging regions and along the Belt and Road. * Price pressure remains due to industrial overcapacity and competition within China. 338. </w:t>
      </w:r>
      <w:hyperlink r:id="rId294">
        <w:r>
          <w:rPr>
            <w:color w:val="0000EE"/>
            <w:u w:val="single"/>
          </w:rPr>
          <w:t>https://www.morningagclips.com/what-does-iran-conflict-mean-beyond-higher-oil-prices/</w:t>
        </w:r>
      </w:hyperlink>
      <w:r>
        <w:t xml:space="preserve"> - * Media coverage focuses on oil price spike due to Iran conflict in March 2026. * The conflict affects US farm incomes, fertiliser trade, and prices, impacting agricultural profitability. * Strait of Hormuz closure disrupts exports of natural gas, ammonia, and urea, causing supply shortages. * Fertiliser prices in Egypt and USA increase significantly, threatening spring planting. * The conflict could reduce crop yields and threaten global food security through higher prices and production disruptions. 339. </w:t>
      </w:r>
      <w:hyperlink r:id="rId295">
        <w:r>
          <w:rPr>
            <w:color w:val="0000EE"/>
            <w:u w:val="single"/>
          </w:rPr>
          <w:t>https://stir-tea-coffee.com/tea-coffee-news/new-packaging-reforms-challenge-coffee-industry/</w:t>
        </w:r>
      </w:hyperlink>
      <w:r>
        <w:t xml:space="preserve"> - * The EU, Australia, Canada, the UK, and the US are implementing or plans to implement new packaging legislation affecting the coffee industry. * EU regulation mandates recyclable packaging, post-consumer recycled plastic content, and bans on certain single-use plastics by 2030. * Australia is transitioning from voluntary to mandatory recyclable, reusable, or compostable packaging standards. * UK, Canada, and US are also adopting policies requiring improved recycling, transparency, and producer accountability. * Coffee brands and suppliers may need to reformulate materials, update labelling, and meet new standards to maintain market access.</w:t>
      </w:r>
      <w:r/>
    </w:p>
    <w:p>
      <w:r/>
      <w:r>
        <w:t xml:space="preserve">340. </w:t>
      </w:r>
      <w:hyperlink r:id="rId296">
        <w:r>
          <w:rPr>
            <w:color w:val="0000EE"/>
            <w:u w:val="single"/>
          </w:rPr>
          <w:t>https://stir-tea-coffee.com/features/meeting-modern-demands-probat%E2%80%99s-new-cx70-drum-roaster/</w:t>
        </w:r>
      </w:hyperlink>
      <w:r>
        <w:t xml:space="preserve"> - * PROBAT's new Cx70 drum roaster offers a lower price-to-performance ratio with higher efficiency and automation options. * The machine can roast approximately 350kg of coffee beans per hour, with a 70kg batch capacity. * Developed to address rising raw material, energy costs, and logistical fluctuations, especially for SME roasters. * Available in manual or higher automation configurations, featuring PROBAT's ProCS M control system. * Incorporates a heat recovery system reducing energy costs by 20% and meets emission reduction standards. * Debuts at Hotelex in Shanghai, March 2026, with live demonstrations. 341. </w:t>
      </w:r>
      <w:hyperlink r:id="rId297">
        <w:r>
          <w:rPr>
            <w:color w:val="0000EE"/>
            <w:u w:val="single"/>
          </w:rPr>
          <w:t>https://www.farmersweekly.co.nz/news/fuel-hikes-hit-summer-harvesters-hard/</w:t>
        </w:r>
      </w:hyperlink>
      <w:r>
        <w:t xml:space="preserve"> - * Surge in global oil prices on March 9 due to US and Israel’s conflict with Iran affects rural contractors in New Zealand. * Diesel prices increase significantly, leading to higher operational costs during peak harvest season. * Contractors report a 40% rise in fuel costs, impacting their budgets and pricing. * Industry leaders express concern about the duration of the price increase and potential supply shortages. * Farmers may face higher costs due to passing on increased expenses from contractors. 342. </w:t>
      </w:r>
      <w:hyperlink r:id="rId298">
        <w:r>
          <w:rPr>
            <w:color w:val="0000EE"/>
            <w:u w:val="single"/>
          </w:rPr>
          <w:t>https://www.bevindustry.com/articles/98221-beverage-makers-turn-to-coffee-for-the-ingredients-versatile-flavors-functionality</w:t>
        </w:r>
      </w:hyperlink>
      <w:r>
        <w:t xml:space="preserve"> - * Coffee ingredients remain in strong demand and are used beyond traditional coffee formats in various beverage segments, including energy, functional, dairy, and alcoholic drinks. * Experts highlight opportunities for coffee ingredients in non-beverage products like ice cream and baked goods. * Flavour pairings with coffee include vanilla, chocolate, caramel, citrus, spices, and botanicals. * Organic coffee ingredients are of interest, but sourcing and certification complexities pose challenges. * Supply chain issues related to climate and geopolitics are acknowledged, with suppliers adjusting formulations and sourcing strategies. * Future directions involve premiumisation focusing on aroma, origin, and creative uses across formats and categories, with ongoing market growth anticipated. 343. </w:t>
      </w:r>
      <w:hyperlink r:id="rId299">
        <w:r>
          <w:rPr>
            <w:color w:val="0000EE"/>
            <w:u w:val="single"/>
          </w:rPr>
          <w:t>https://realeconomy.rsmus.com/market-minute-food-supply-chains-and-the-middle-east/</w:t>
        </w:r>
      </w:hyperlink>
      <w:r>
        <w:t xml:space="preserve"> - * The article discusses the impact of regional conflicts in the Middle East on global food supply chains, especially due to disruptions in nitrogen fertilizer exports. * It highlights that 25-30% of global nitrogen fertilizer exports, worth about $50 billion over five years, pass through the Strait of Hormuz, with major exporters including Egypt, Iran, Qatar, Saudi Arabia, and the UAE. * Rising prices of ammonia and urea, key fertiliser ingredients, are increasing cost pressures for food production, affecting regions such as Asia-Pacific, India, China, and North America. * Prices of ammonia and urea have surged 92% and 70% in the Middle East, and 41% and 21% in the US, respectively, as of March 10. * The article concludes that higher fertilizer costs will likely lead to increased food prices and potential political instability in less developed nations due to lower crop yields. 344. </w:t>
      </w:r>
      <w:hyperlink r:id="rId300">
        <w:r>
          <w:rPr>
            <w:color w:val="0000EE"/>
            <w:u w:val="single"/>
          </w:rPr>
          <w:t>https://www.azernews.az/analysis/254794.html</w:t>
        </w:r>
      </w:hyperlink>
      <w:r>
        <w:t xml:space="preserve"> - - In 2025, Turkey's frost damage reduced its hazelnut output by up to 75%, driving up global prices. - Azerbaijan exported 18,700 tonnes of hazelnuts in 2025, earning $169.86 million, with a 39% rise in average export price. - Turkish frost led to a 30–34% increase in European hazelnut prices, with some values reaching about $10,900 per tonne. - Azerbaijan's hazelnut exports grew by 28% in volume and 48% in value in the first half of 2025 compared to 2024. - Major markets for Azerbaijani hazelnuts include Russia, Germany, Italy, Switzerland, and Türkiye, with shifts in export destinations observed. - Climatic volatility has increased agricultural market risks, highlighting vulnerabilities in monoculture crops like hazelnuts. 345. </w:t>
      </w:r>
      <w:hyperlink r:id="rId301">
        <w:r>
          <w:rPr>
            <w:color w:val="0000EE"/>
            <w:u w:val="single"/>
          </w:rPr>
          <w:t>https://www.foodnavigator.com/Article/2026/03/11/protecting-food-supply-chains-in-war/?utm_source=RSS_Feed&amp;utm_medium=RSS&amp;utm_campaign=RSS</w:t>
        </w:r>
      </w:hyperlink>
      <w:r>
        <w:t xml:space="preserve"> - * Regional conflicts disrupt food supply chains by constraining logistics and commodity availability. * Energy chokepoints like the Strait of Hormuz increase costs for fertiliser and transport. * Companies strengthen resilience by diversifying sourcing regions and supplier networks. * Scenario planning and pre-qualified alternatives help mitigate geopolitical shocks. * Food supply chains, including rice, meat, and coffee, are under threat from global conflicts. * Ukraine war and other regional conflicts have previously affected grain exports and other commodities. * Businesses are advised to plan for volatility and diversify both local and global supply sources. * Local firms should maintain multiple local or regional suppliers, while multinationals should diversify across geographies and logistics routes. 346. </w:t>
      </w:r>
      <w:hyperlink r:id="rId302">
        <w:r>
          <w:rPr>
            <w:color w:val="0000EE"/>
            <w:u w:val="single"/>
          </w:rPr>
          <w:t>https://www.focus.de/finanzen/news/durch-die-hormus-blockade-droht-nun-auch-noch-eine-lebensmittelkrise_f020a34e-2d2d-48a5-a601-2700eca30ea4.html</w:t>
        </w:r>
      </w:hyperlink>
      <w:r>
        <w:t xml:space="preserve"> - * The Strait of Hormuz's closure and threat from the Iran conflict have disrupted maritime trade routes in March. * The conflict increases risks of a global fertiliser shock, threatening crop yields of wheat, maize, and rice due to reliance on natural gas for fertiliser production. * About 30% of global urea exports come from the Middle East, making the market vulnerable to disruptions. * A decrease in energy exports from the Gulf impacts the availability of sulphur, affecting fertiliser production. * European farmers, especially in Germany, face higher costs for fertilisers, with annual expenditure estimated around two billion euros in 2025 due to energy transaction costs. 347. </w:t>
      </w:r>
      <w:hyperlink r:id="rId303">
        <w:r>
          <w:rPr>
            <w:color w:val="0000EE"/>
            <w:u w:val="single"/>
          </w:rPr>
          <w:t>https://www.hortidaily.com/article/9818438/nesi-a-troublesome-vegetarian-for-tomato-growers/</w:t>
        </w:r>
      </w:hyperlink>
      <w:r>
        <w:t xml:space="preserve"> - </w:t>
      </w:r>
      <w:r>
        <w:rPr>
          <w:i/>
        </w:rPr>
        <w:t>Growers and crop protection specialists highlighted the difficulty of managing the predatory bug Nesi in Dutch tomato greenhouses.</w:t>
      </w:r>
      <w:r/>
      <w:r>
        <w:rPr>
          <w:i/>
        </w:rPr>
        <w:t>The pest, used for biological control in North Africa, causes crop damage when populations grow too large.</w:t>
      </w:r>
      <w:r/>
      <w:r>
        <w:rPr>
          <w:i/>
        </w:rPr>
        <w:t>Control methods include mechanical removal and monitoring, with research into alternative solutions like predatory bugs and nematodes.</w:t>
      </w:r>
      <w:r/>
      <w:r>
        <w:rPr>
          <w:i/>
        </w:rPr>
        <w:t>The challenge is compounded by environmental factors such as heat and lighting conditions.</w:t>
      </w:r>
      <w:r/>
      <w:r>
        <w:rPr>
          <w:i/>
        </w:rPr>
        <w:t>Growers are exploring various strategies to manage Nesi, including chemical, biological, and mechanical approaches.</w:t>
      </w:r>
      <w:r>
        <w:t xml:space="preserve">348. </w:t>
      </w:r>
      <w:hyperlink r:id="rId304">
        <w:r>
          <w:rPr>
            <w:color w:val="0000EE"/>
            <w:u w:val="single"/>
          </w:rPr>
          <w:t>https://www.brownfieldagnews.com/2026/03/upl-launches-intrava-dx-herbicide-and-grower-finance-program-while-helping-farmers-tackle-resistant-weeds-and-southern-rust/</w:t>
        </w:r>
      </w:hyperlink>
      <w:r>
        <w:t xml:space="preserve"> - * UPL introduces a grower finance programme to ease access to crop protection products for farmers, announced during the 2026 farm show season. * The company launches the fully rolled-out Intrava DX herbicide for the 2026 season, marking the first new active ingredient for corn in over a decade, effective against resistant weeds. * UPL recommends a three-mode-of-action disease management approach with Zolera FX fungicide and Vacciplant biofungicide to combat southern rust. * An outbreak of southern rust in 2025 caused significant yield losses, prompting advice to have contingency plans. * UPL promotes soil health and nematode management using NIMAXXA bio-nematicide to target Soybean Cyst Nematode, supporting yield preservation. 349. </w:t>
      </w:r>
      <w:hyperlink r:id="rId240">
        <w:r>
          <w:rPr>
            <w:color w:val="0000EE"/>
            <w:u w:val="single"/>
          </w:rPr>
          <w:t>https://www.perfil.com/noticias/canal-e/ariel-tejera-iran-es-un-importador-de-muchos-de-los-productos-agricolas-que-argentina-ofrece-al-mundo.phtml</w:t>
        </w:r>
      </w:hyperlink>
      <w:r>
        <w:t xml:space="preserve"> - * El escenario internacional de tensiones y aumento de precios en commodities genera incertidumbre en el sector agropecuario argentino. * La ejecución de la próxima campaña agrícola, especialmente la siembra de trigo, puede verse influida por el aumento en los precios de insumos. * Irán importa productos agroindustriales argentinos como maíz, harina de soja, harina de girasol y aceites. * Una escalada del conflicto internacional podría alterar los flujos comerciales y afectar los precios internacionales. * Aunque los precios de Chicago aumentaron, esta mejora aún no se refleja en los valores de exportación en Sudamérica. 350. </w:t>
      </w:r>
      <w:hyperlink r:id="rId251">
        <w:r>
          <w:rPr>
            <w:color w:val="0000EE"/>
            <w:u w:val="single"/>
          </w:rPr>
          <w:t>https://www.thegrayareasubstack.com/p/fields-of-neglect</w:t>
        </w:r>
      </w:hyperlink>
      <w:r>
        <w:t xml:space="preserve"> - * The article discusses neglected agricultural commodities like wheat and sugar cane, which have crashed roughly 50% in recent years. * It highlights the impact of macro factors such as fertiliser supply disruptions due to geopolitical conflicts, especially in the Middle East, on crop yields. * Climate factors, particularly strong El Niño predictions, are expected to increase volatility and affect crops like sugar, wheat, and rice. * Technical analysis indicates agricultural commodities are near multi-year lows, with potential for mean reversion. * The article suggests a bullish case for agricultural commodities driven by supply disruptions, climate impacts, and technical oversold conditions. 351. </w:t>
      </w:r>
      <w:hyperlink r:id="rId305">
        <w:r>
          <w:rPr>
            <w:color w:val="0000EE"/>
            <w:u w:val="single"/>
          </w:rPr>
          <w:t>https://indianexpress.com/article/opinion/columns/india-war-west-asia-summer-temperatures-inflation-crude-oil-10575808/</w:t>
        </w:r>
      </w:hyperlink>
      <w:r>
        <w:t xml:space="preserve"> - * Energy prices fluctuated due to escalating war in West Asia, with Brent crude reaching $120 per barrel, then falling to $90. * Iran’s closure of the Strait of Hormuz threatens global inflation, affecting India which heavily relies on oil imports passing through this chokepoint. * Qatar halting LNG production and Indian gas rationing could impact industrial supplies. * India faces potential inflation in food prices from prolonged war-driven energy costs and climate-induced crop damage. * The Indian Meteorological Department forecasts a hotter-than-normal summer with extended heatwaves, risking crop yields, especially wheat. * Historical trends show India’s hottest days are now 1.5–2°C hotter since the 1950s. * Past crises in 2022 involved food grain price increases and export bans following heatwaves. * Short-term mitigations include reducing taxes, diversifying oil sources, and activating heat-action plans. * Global geopolitical instability and climate change are projected to worsen over the next two decades, increasing heatwave severity. * India’s past reliance on emergency measures highlights need for systemic resilience to overlapping crises. 352. </w:t>
      </w:r>
      <w:hyperlink r:id="rId142">
        <w:r>
          <w:rPr>
            <w:color w:val="0000EE"/>
            <w:u w:val="single"/>
          </w:rPr>
          <w:t>https://www.gcrmag.com/the-regeneration-window/</w:t>
        </w:r>
      </w:hyperlink>
      <w:r>
        <w:t xml:space="preserve"> - * Honduran smallholder coffee farmers are adopting regenerative agriculture practices to protect yields and resilience.</w:t>
      </w:r>
      <w:r>
        <w:rPr>
          <w:i/>
        </w:rPr>
        <w:t xml:space="preserve"> Neumann Kaffee Gruppe (NKG) and its subsidiary Becamo support these efforts through agronomic training, crop renewal, agroforestry, and financing programs.</w:t>
      </w:r>
      <w:r>
        <w:t xml:space="preserve"> Climate change-related irregular rainfall, pests, and ageing trees continue to impact Honduras’ coffee sector, but recent investments have contributed to sector stabilisation.</w:t>
      </w:r>
      <w:r>
        <w:rPr>
          <w:i/>
        </w:rPr>
        <w:t xml:space="preserve"> Post-harvest practices like pruning and renovation are crucial for future crop success.</w:t>
      </w:r>
      <w:r>
        <w:t xml:space="preserve"> Risk-sharing loans support farmers in implementing sustainable practices. 353. </w:t>
      </w:r>
      <w:hyperlink r:id="rId242">
        <w:r>
          <w:rPr>
            <w:color w:val="0000EE"/>
            <w:u w:val="single"/>
          </w:rPr>
          <w:t>https://eltiempove.com/gremio-propone-plan-de-asistencia-al-sector-cacao-ante-baja-vertiginosa-de-los-precios-del-rubro-fotos/</w:t>
        </w:r>
      </w:hyperlink>
      <w:r>
        <w:t xml:space="preserve"> - </w:t>
      </w:r>
      <w:r>
        <w:rPr>
          <w:i/>
        </w:rPr>
        <w:t>The Asociación de Productores de Cacao de Venezuela (Asoprocve) calls for a social assistance plan for cacao growers in Venezuela due to declining prices and climate crises.</w:t>
      </w:r>
      <w:r>
        <w:t xml:space="preserve"> </w:t>
      </w:r>
      <w:r>
        <w:rPr>
          <w:i/>
        </w:rPr>
        <w:t>Around 8,500 producers and their families in Sucre are affected by the price drop from $12 to $2.5 per tonne of cacao.</w:t>
      </w:r>
      <w:r>
        <w:t xml:space="preserve"> </w:t>
      </w:r>
      <w:r>
        <w:rPr>
          <w:i/>
        </w:rPr>
        <w:t>The sector faces impacts from climate change and pest proliferation, including the witch's broom fungus.</w:t>
      </w:r>
      <w:r>
        <w:t xml:space="preserve"> </w:t>
      </w:r>
      <w:r>
        <w:rPr>
          <w:i/>
        </w:rPr>
        <w:t>A recovery plan with eight key points was submitted to Venezuelan ministries; global market overproduction affects local prices.</w:t>
      </w:r>
      <w:r>
        <w:t xml:space="preserve">354. </w:t>
      </w:r>
      <w:hyperlink r:id="rId306">
        <w:r>
          <w:rPr>
            <w:color w:val="0000EE"/>
            <w:u w:val="single"/>
          </w:rPr>
          <w:t>https://foodinstitute.com/focus/toast-canned-caffeine-surges-drip-coffee-slips/?utm_source=rss&amp;utm_medium=rss&amp;utm_campaign=toast-canned-caffeine-surges-drip-coffee-slips</w:t>
        </w:r>
      </w:hyperlink>
      <w:r>
        <w:t xml:space="preserve"> - * The report compares 2025 to the previous year, showing increased demand for canned brews, diet sodas, energy drinks, and declining sales of hot drip coffee and cold brew in the US. * Coffee prices surged due to bad weather, tariffs, and supply chain issues, with retail prices rising by 4.3% in a year. * Consumers are shifting from hot coffee to energy drinks, herbal teas, and diet sodas, while regular coffee sales decline. * Americans prefer canned caffeine options and treat-based coffee drinks at cafes, signalling changing consumption patterns. * The report suggests higher income consumers may be less sensitive to coffee prices, and at-home espresso machines remain costly investments. 355. </w:t>
      </w:r>
      <w:hyperlink r:id="rId307">
        <w:r>
          <w:rPr>
            <w:color w:val="0000EE"/>
            <w:u w:val="single"/>
          </w:rPr>
          <w:t>https://www.hungarianconservative.com/articles/opinion/strait-of-hormuz-dual-challenge/</w:t>
        </w:r>
      </w:hyperlink>
      <w:r>
        <w:t xml:space="preserve"> - * The closure of the Strait of Hormuz by Iran threatens global energy and food security, due to its critical role in oil, LNG, and fertiliser exports from Gulf countries. * Approximately 20% of global crude oil and LNG trade crosses the strait daily, with significant exporters like Saudi Arabia and Qatar. * Iran’s attack on energy facilities and threats to block the strait jeopardise supply routes to Asia, China, and India. * Fertiliser production and export, especially nitrogen fertilisers reliant on natural gas, are also affected, risking higher food prices. * QatarEnergy announced LNG and downstream product production stoppages, which could disrupt global energy and fertiliser supplies if prolonged. 356. </w:t>
      </w:r>
      <w:hyperlink r:id="rId308">
        <w:r>
          <w:rPr>
            <w:color w:val="0000EE"/>
            <w:u w:val="single"/>
          </w:rPr>
          <w:t>https://coffeetalk.com/daily-dose/top-news/03-2026/109570/</w:t>
        </w:r>
      </w:hyperlink>
      <w:r>
        <w:t xml:space="preserve"> - * French agtech startup Amatera completes €6 million seed funding round to develop climate-resilient crops, including coffee and wine grapes. * The funding aims to expand teams, scale automation, and broaden focus to annual crops. * Amatera's technology automates cellular trait discovery, speeding breeding cycles and reducing costs. * They are developing heat- and pathogen-resistant coffee varieties, with initial testing within two years. * The startup plans to license crops and collaborate with seed companies, avoiding GMO regulations. * The climate challenges are impacting coffee production, prompting innovations to lower costs and improve resilience. 357. </w:t>
      </w:r>
      <w:hyperlink r:id="rId300">
        <w:r>
          <w:rPr>
            <w:color w:val="0000EE"/>
            <w:u w:val="single"/>
          </w:rPr>
          <w:t>https://www.azernews.az/analysis/254794.html</w:t>
        </w:r>
      </w:hyperlink>
      <w:r>
        <w:t xml:space="preserve"> - * In 2025, Azerbaijani hazelnut exports rose by nearly 28% in volume and 48% in value compared to 2024. * Severe frosts in Türkiye, the world's leading hazelnut producer, caused significant supply losses and price increases. * Azerbaijan shipped 18,700 tonnes of hazelnuts in 2025, earning $169.86 million, with export prices rising sharply. * Global hazelnut prices increased by around 30–34% following frost damage in Türkiye. * Market shifts are encouraging Azerbaijan to explore processed hazelnut products and diversify markets beyond Russia and Europe. 358. </w:t>
      </w:r>
      <w:hyperlink r:id="rId309">
        <w:r>
          <w:rPr>
            <w:color w:val="0000EE"/>
            <w:u w:val="single"/>
          </w:rPr>
          <w:t>https://www.agri-mutuel.com/cultures/la-guerre-au-moyen-orient-met-les-engrais-sous-tension/</w:t>
        </w:r>
      </w:hyperlink>
      <w:r>
        <w:t xml:space="preserve"> - * La guerre au Moyen-Orient bloque la production et l’exportation d’engrais, provoquant une hausse des prix mondiaux. * La région du Golfe produit près de la moitié du soufre mondial, un tiers de l’urée et un quart de l’ammoniac, essentiels à la fabrication d’engrais. * Les perturbations affectent les pays importateurs comme l’Inde, le Brésil, l’Union européenne, et des pays en développement. * La dépendance au gaz pour la production d’engrais azotés exacerbe l’impact des hausses de prix du gaz en Égypte, en Arabie saoudite et dans d’autres régions. * La durée du conflit et ses dégâts possibles sur les sites de production restent incertaines, avec des implications pour la sécurité alimentaire globale. 359. </w:t>
      </w:r>
      <w:hyperlink r:id="rId310">
        <w:r>
          <w:rPr>
            <w:color w:val="0000EE"/>
            <w:u w:val="single"/>
          </w:rPr>
          <w:t>https://www.countrylifeinbc.com/fertilizer-prices-on-the-rise/</w:t>
        </w:r>
      </w:hyperlink>
      <w:r>
        <w:t xml:space="preserve"> - * The war in the Middle East has complicated supply and increased costs for fertilizers, particularly nitrogen-based fertilisers, in Western Canada. * Fertilizer prices more than doubled in BC in 2022 following Russia's invasion of Ukraine; prices rose again last year and are now about 60% above pre-pandemic levels. * Farmers scaled back purchases last summer, leading to lower imports and concerns over shortages. * Higher input costs and global market tensions are expected to squeeze producer margins and potentially tighten global fertiliser supplies. * Energy prices remain volatile, influenced by conflicts and shipping disruptions, impacting fuel costs for agricultural producers. 360. </w:t>
      </w:r>
      <w:hyperlink r:id="rId177">
        <w:r>
          <w:rPr>
            <w:color w:val="0000EE"/>
            <w:u w:val="single"/>
          </w:rPr>
          <w:t>https://www.esmmagazine.com/supply-chain/worlds-largest-urban-coffee-plantation-welcomes-new-trees-in-brazil-307218</w:t>
        </w:r>
      </w:hyperlink>
      <w:r>
        <w:t xml:space="preserve"> - • The urban coffee plantation in Sao Paulo, Brazil, received 1,500 new coffee plants last week. • The plantation, established by the Biological Institute in 1927, focuses on pest control and climate resilience. • The new arabica varieties are resistant to pests like coffee berry-borer beetle and fungus like coffee rust. • About 300 plants are tolerant to water deficits, aiding adaptation to climate change. • The research aims to develop coffee plants capable of withstanding droughts and water shortages. 361. </w:t>
      </w:r>
      <w:hyperlink r:id="rId311">
        <w:r>
          <w:rPr>
            <w:color w:val="0000EE"/>
            <w:u w:val="single"/>
          </w:rPr>
          <w:t>https://www.producer.com/op-ed/iran-war-catches-prairie-farmers-in-the-geopolitical-crossfire-again/</w:t>
        </w:r>
      </w:hyperlink>
      <w:r>
        <w:t xml:space="preserve"> - * Canola prices have increased following eased tariffs by China in trade relationships involving Canada.</w:t>
      </w:r>
      <w:r>
        <w:rPr>
          <w:i/>
        </w:rPr>
        <w:t xml:space="preserve"> The US-Israel conflict with Iran has impacted global commodity markets, especially fertilizer and fuel costs.</w:t>
      </w:r>
      <w:r>
        <w:t xml:space="preserve"> The Strait of Hormuz has been effectively closed, disrupting fertilizer and fuel supplies and raising prices.</w:t>
      </w:r>
      <w:r>
        <w:rPr>
          <w:i/>
        </w:rPr>
        <w:t xml:space="preserve"> Fertilizer prices are at historical highs, affecting seed costs for farmers.</w:t>
      </w:r>
      <w:r>
        <w:t xml:space="preserve"> Farmers have limited options, needing to factor geopolitical risks into their planning. 362. </w:t>
      </w:r>
      <w:hyperlink r:id="rId312">
        <w:r>
          <w:rPr>
            <w:color w:val="0000EE"/>
            <w:u w:val="single"/>
          </w:rPr>
          <w:t>https://www.thefencepost.com/news/rabobank-theres-an-oversupply-of-everything/</w:t>
        </w:r>
      </w:hyperlink>
      <w:r>
        <w:t xml:space="preserve"> - * Owen Wagner, a Rabobank senior grain and oilseed analyst, states commodity production is prolific worldwide, leading to oversupply. * The oversupply benefits companies but not farmers, with ongoing Brazilian growth and record crops in Argentina. * Trade policies, tariffs, and demographic issues in China are impacting agriculture. * US consumer sentiment remains poor, affecting demand. * Farmers are more likely to plant soybeans due to fertilizer costs, and government policies perpetuate oversupply and inflate land and equipment prices. 363. </w:t>
      </w:r>
      <w:hyperlink r:id="rId313">
        <w:r>
          <w:rPr>
            <w:color w:val="0000EE"/>
            <w:u w:val="single"/>
          </w:rPr>
          <w:t>https://thanhnien.vn/van-tai-san-xuat-deu-cang-vi-gia-cuoc-18526031120295402.htm</w:t>
        </w:r>
      </w:hyperlink>
      <w:r>
        <w:t xml:space="preserve"> - * Các doanh nghiệp vận tải trên toàn quốc điều chỉnh tăng giá cước do giá xăng dầu tăng mạnh, với mức tăng từ 5% đến 36% trên nhiều tuyến, trong đó tuyến dài từ TP.HCM đi các tỉnh miền Trung và Tây Nguyên chịu ảnh hưởng nhiều. * Ngành đường sắt điều chỉnh giá vé hành khách tăng khoảng 10% và cước vận chuyển hàng hóa tăng khoảng 15%, theo Tổng công ty Đường sắt VN, do giá nhiên liệu tăng tới 60% so với cuối tháng 2. * Một số hãng taxi như Vinasun tăng từ 11-12%, trong khi các hãng như Be và Grab chưa tăng giá cước; Xanh SM giảm giá cước 10% trong tháng 3. * Các doanh nghiệp sản xuất như SADACO và Sao Ta lo ngại chi phí vận chuyển tăng cao ảnh hưởng tới hoạt động và hợp đồng xuất khẩu, trong bối cảnh giá dầu quốc tế tăng thêm từ 2.000 đến 4.000 USD mỗi container. * Khảo sát cho thấy 74,1% doanh nghiệp đánh giá biến động giá năng lượng là thách thức lớn, và 70,4% phản ánh tác động của biến động giá nguyên vật liệu vào tăng trưởng 2026. 364. </w:t>
      </w:r>
      <w:hyperlink r:id="rId142">
        <w:r>
          <w:rPr>
            <w:color w:val="0000EE"/>
            <w:u w:val="single"/>
          </w:rPr>
          <w:t>https://www.gcrmag.com/the-regeneration-window/</w:t>
        </w:r>
      </w:hyperlink>
      <w:r>
        <w:t xml:space="preserve"> - • Smallholder coffee farmers in Honduras are adopting climate-resilient and regenerative agricultural methods. • Neumann Kaffee Gruppe (NKG) and Becamo promote practices like crop renewal, agroforestry, and organic fertilisers. • The 2024-25 harvest shows signs of sector stabilisation despite climate challenges. • Support includes technical training, loans, nursery seedlings, and childcare centres. • Practices aim to improve soil health, biodiversity, and farm resilience amid changing climatic conditions. 365. </w:t>
      </w:r>
      <w:hyperlink r:id="rId308">
        <w:r>
          <w:rPr>
            <w:color w:val="0000EE"/>
            <w:u w:val="single"/>
          </w:rPr>
          <w:t>https://coffeetalk.com/daily-dose/top-news/03-2026/109570/</w:t>
        </w:r>
      </w:hyperlink>
      <w:r>
        <w:t xml:space="preserve"> - * French agtech startup Amatera completes €6 million seed funding round to develop climate-resilient crops, focusing on coffee and wine grapes, in response to climate challenges. * The funding will expand teams, scale automation, and broaden application to annual crops, aiming to reduce breeding time and costs. * Amatera's technology employs AI and automation to accelerate the breeding process and develop heat and pathogen-resistant coffee varieties. * Initial testing of new coffee varieties is planned within two years, including resilient Arabica and mildew-resistant wine grapes. * The innovations aim to lower production costs amidst rising climate-driven coffee prices, using natural mutations without GMOs. 366. </w:t>
      </w:r>
      <w:hyperlink r:id="rId314">
        <w:r>
          <w:rPr>
            <w:color w:val="0000EE"/>
            <w:u w:val="single"/>
          </w:rPr>
          <w:t>https://insideretail.asia/2026/03/11/luckins-next-move-why-its-investor-is-buying-blue-bottle/</w:t>
        </w:r>
      </w:hyperlink>
      <w:r>
        <w:t xml:space="preserve"> - * Luckin Coffee's investor, Centurium Capital, is acquiring Blue Bottle, a premium US coffee brand. * Blue Bottle, founded in California and with 140 stores globally, entered China in 2022, opening stores in Shanghai, Shenzhen, and Hangzhou. * The acquisition aims to accelerate Luckin’s push into the premium coffee market. * Luckin has expanded rapidly to over 31,000 stores globally, with a focus on China and Southeast Asia. * China’s coffee market is competitive, with companies like Manner Coffee considering IPOs, and M Stand expanding across China. * The article discusses Luckin’s international expansion, financial performance, and market strategy. 367. </w:t>
      </w:r>
      <w:hyperlink r:id="rId315">
        <w:r>
          <w:rPr>
            <w:color w:val="0000EE"/>
            <w:u w:val="single"/>
          </w:rPr>
          <w:t>https://www.arkansasonline.com/news/2026/mar/11/westrock-coffee-co-posts-225m-quarterly-loss/</w:t>
        </w:r>
      </w:hyperlink>
      <w:r>
        <w:t xml:space="preserve"> - * Westrock Coffee reported a quarterly loss of $22.5 million, a decrease from $24.5 million a year ago. * Revenue rose to $339.5 million, up 48.3% from the previous year. * The company focuses on coffee, tea, flavours, extracts, and ingredients in the US. * It has offices in 10 countries and sources coffee and tea from multiple regions. * The company's share price increased by 2.1% to $4.04. * The CEO highlighted progress towards becoming a strategic supplier to global beverage brands. 368. </w:t>
      </w:r>
      <w:hyperlink r:id="rId316">
        <w:r>
          <w:rPr>
            <w:color w:val="0000EE"/>
            <w:u w:val="single"/>
          </w:rPr>
          <w:t>https://freshcup.com/more-restaurants-are-becoming-all-day-cafes/</w:t>
        </w:r>
      </w:hyperlink>
      <w:r>
        <w:t xml:space="preserve"> - * Restaurants are staying open throughout the day, serving coffee, breakfast, lunch, and evening drinks to increase revenue and community engagement. * Daisies in Chicago operates as an all-day venue, with revenue from daytime café services supporting the business. * Collaboration between Single Hill Brewing and Catalyst Coffee in Yakima optimises operational efficiency and boosts sales. * Anacacho Coffee &amp; Cantina in San Antonio combines breakfast and cocktail services to attract diverse customers. * The adaptation reflects the shift in consumer preferences and economic needs in the hospitality sector.</w:t>
      </w:r>
      <w:r/>
    </w:p>
    <w:p>
      <w:r/>
      <w:r>
        <w:t xml:space="preserve">369. </w:t>
      </w:r>
      <w:hyperlink r:id="rId317">
        <w:r>
          <w:rPr>
            <w:color w:val="0000EE"/>
            <w:u w:val="single"/>
          </w:rPr>
          <w:t>https://ravecoffee.co.uk/blogs/news/what-is-cold-brew-coffee</w:t>
        </w:r>
      </w:hyperlink>
      <w:r>
        <w:t xml:space="preserve"> - * Cold brew coffee is brewed by steeping coffee grounds in cold water for 12–24 hours. * It results in a smooth, complex, low-acid coffee with less bitterness. * Cold brew is often brewed as a concentrate, diluted before drinking, and can be kept in the fridge for up to ten days. * It is different from iced coffee, which is brewed hot and then cooled. * Benefits include smoother taste, easy batch brewing, and versatility for various drinks. * Beans with chocolate or nutty notes, especially medium or darker roasts, are recommended. * Cold brew generally contains less acidity and can have comparable caffeine levels to strong filter coffee after dilution. 370. </w:t>
      </w:r>
      <w:hyperlink r:id="rId318">
        <w:r>
          <w:rPr>
            <w:color w:val="0000EE"/>
            <w:u w:val="single"/>
          </w:rPr>
          <w:t>https://gestion.pe/economia/empresas/doubletree-by-hilton-nueva-cafeteria-bistro-llega-a-san-isidro-cerca-al-el-olivar-con-una-inversion-de-us170000-noticia/</w:t>
        </w:r>
      </w:hyperlink>
      <w:r>
        <w:t xml:space="preserve"> - * Café del Bosque, formerly Entre Migas, relaunches in November 2025 as a café bistró under chef José Luis Díaselgado Estrada. * The restaurant saw revenue of over S/ 1.4 million in 2025, with a peak of S/ 177,000 in sales in May and 12,104 visitors. * For 2026, the café projects an 8% growth, aiming to increase sales and ticket average; sales are mainly direct (75-80%), with the rest via social media channels. * The owners consider expansion in Lima depending on early 2026 results, targeting districts like Barranco, Miraflores, and San Miguel. 371. </w:t>
      </w:r>
      <w:hyperlink r:id="rId319">
        <w:r>
          <w:rPr>
            <w:color w:val="0000EE"/>
            <w:u w:val="single"/>
          </w:rPr>
          <w:t>https://www.eatthis.com/best-chain-restaurants-bottomless-coffee/</w:t>
        </w:r>
      </w:hyperlink>
      <w:r>
        <w:t xml:space="preserve"> - * Numerous chain restaurants and diners offer free refills on coffee, including Perkins, Denny's, Starbucks, IHOP, Waffle House, First Watch, Red Robin, Sizzler, and Black Bear Diner. * These establishments provide unlimited or free refills on brewed coffee during visits, often with additional menu deals. * The article highlights the significance of bottomless coffee as a key factor for breakfast and brunch choices. * Some chains also promote their speciality coffees, such as Starbucks' same-visit refills and First Watch's Project Sunrise beans. * The focus is on the value and experience of unlimited coffee offerings across various American restaurant chains. 372. </w:t>
      </w:r>
      <w:hyperlink r:id="rId320">
        <w:r>
          <w:rPr>
            <w:color w:val="0000EE"/>
            <w:u w:val="single"/>
          </w:rPr>
          <w:t>https://www.thespiritsbusiness.com/2026/03/licor-43-enters-spritz-market/</w:t>
        </w:r>
      </w:hyperlink>
      <w:r>
        <w:t xml:space="preserve"> - * Zamora Company's Licor 43 launches a new ready-to-drink Lemon Spritz in the Benelux region.</w:t>
      </w:r>
      <w:r>
        <w:rPr>
          <w:i/>
        </w:rPr>
        <w:t xml:space="preserve"> * The product is part of a strategic evolution towards consumer trends of convenience, freshness, and quality.</w:t>
      </w:r>
      <w:r>
        <w:t xml:space="preserve"> * The canned beverage has 5.6% ABV and retails for €2.29 (US$2.66).</w:t>
      </w:r>
      <w:r>
        <w:rPr>
          <w:i/>
        </w:rPr>
        <w:t xml:space="preserve"> * The launch aims to enhance shelf presence through high-rotation packaging.</w:t>
      </w:r>
      <w:r>
        <w:t xml:space="preserve">373. </w:t>
      </w:r>
      <w:hyperlink r:id="rId321">
        <w:r>
          <w:rPr>
            <w:color w:val="0000EE"/>
            <w:u w:val="single"/>
          </w:rPr>
          <w:t>https://trotons.com/why-is-gen-z-buying-dumb-phones/</w:t>
        </w:r>
      </w:hyperlink>
      <w:r>
        <w:t xml:space="preserve"> - * In 2026, 28% of Gen Z show interest in basic phones, with 16% already owning one. * Dumb phone sales among 18-24-year-olds increased by 148% since the pandemic. * The global dumb phone market reached $10.6 billion in 2024. * Gen Z experiences high screen time and concerns over mental health impacts. * Movements like 'Analog 2026' promote reclaiming attention from algorithms. * Key reasons include mental health issues, nostalgia, privacy concerns, and lower costs. * Established brands and new companies are developing minimalism-focused devices. * Critics argue dumb phones limit access to essential modern services. * Many users modify smartphones to reduce addiction without full switch. * The trend reflects a broader shift towards digital wellness and conscious tech use. 374. </w:t>
      </w:r>
      <w:hyperlink r:id="rId179">
        <w:r>
          <w:rPr>
            <w:color w:val="0000EE"/>
            <w:u w:val="single"/>
          </w:rPr>
          <w:t>https://dailycoffeenews.com/2026/03/11/toast-report-shows-lattes-rising-as-drip-coffee-and-cold-brew-slip/</w:t>
        </w:r>
      </w:hyperlink>
      <w:r>
        <w:t xml:space="preserve"> - * A March 2025 Toast report shows increased US sales of espresso-based drinks like lattes, espresso shots, and Americanos. * Regular drip coffee and cold brew sales declined in 2025, with drip coffee prices rising 4.3%. * The shift is linked to consumer preference for premium, specialised drinks that are less DIY-friendly. * Energy drinks and diet sodas experienced strong growth (+8.7% and +7.4%). * The findings align with recent National Coffee Association data indicating modest growth in speciality coffee consumption. 375. </w:t>
      </w:r>
      <w:hyperlink r:id="rId224">
        <w:r>
          <w:rPr>
            <w:color w:val="0000EE"/>
            <w:u w:val="single"/>
          </w:rPr>
          <w:t>https://www.gcrmag.com/mother-parkers-ceo-on-navigating-tariff-turbulence/</w:t>
        </w:r>
      </w:hyperlink>
      <w:r>
        <w:t xml:space="preserve"> - * Danielle Barran became CEO of Mother Parkers in April 2024, with a background in food and beverage retail.</w:t>
        <w:br/>
      </w:r>
      <w:r>
        <w:rPr>
          <w:i/>
        </w:rPr>
      </w:r>
      <w:r>
        <w:t xml:space="preserve"> The company has faced tariffs of 35% on coffee exported to the US, impacting operations.</w:t>
        <w:br/>
      </w:r>
      <w:r>
        <w:rPr>
          <w:i/>
        </w:rPr>
      </w:r>
      <w:r>
        <w:t xml:space="preserve"> Mother Parkers sources coffee globally to mitigate climate and regional risks.</w:t>
        <w:br/>
      </w:r>
      <w:r>
        <w:rPr>
          <w:i/>
        </w:rPr>
      </w:r>
      <w:r>
        <w:t xml:space="preserve"> The company has expanded its US footprint by opening a facility in Fort Worth, Texas, in 2000.</w:t>
        <w:br/>
      </w:r>
      <w:r>
        <w:rPr>
          <w:i/>
        </w:rPr>
      </w:r>
      <w:r>
        <w:t xml:space="preserve"> Barran emphasises private ownership's long-term advantages during volatile market conditions.</w:t>
        <w:br/>
      </w:r>
      <w:r>
        <w:rPr>
          <w:i/>
        </w:rPr>
      </w:r>
      <w:r>
        <w:t xml:space="preserve"> The company is preparing to launch its first cold coffee and RTD product, supported by a new scalable facility.</w:t>
        <w:br/>
      </w:r>
      <w:r>
        <w:rPr>
          <w:i/>
        </w:rPr>
      </w:r>
      <w:r>
        <w:t xml:space="preserve"> Market trends show rising consumer demand for cold coffee, especially among young adults.</w:t>
        <w:br/>
      </w:r>
      <w:r>
        <w:rPr>
          <w:i/>
        </w:rPr>
      </w:r>
      <w:r>
        <w:t xml:space="preserve"> The company aims to innovate in cold coffee, with an investment in new production technology.</w:t>
        <w:br/>
      </w:r>
      <w:r>
        <w:rPr>
          <w:i/>
        </w:rPr>
      </w:r>
      <w:r>
        <w:t xml:space="preserve"> Barran highlights the importance of recognising consumer value segmentation in private label coffee.</w:t>
        <w:br/>
      </w:r>
      <w:r>
        <w:rPr>
          <w:i/>
        </w:rPr>
      </w:r>
      <w:r>
        <w:t xml:space="preserve"> She notes coffee’s passion and growth as a key driver for future industry expansion. 376. </w:t>
      </w:r>
      <w:hyperlink r:id="rId322">
        <w:r>
          <w:rPr>
            <w:color w:val="0000EE"/>
            <w:u w:val="single"/>
          </w:rPr>
          <w:t>https://concreteplayground.com/melbourne/food-drink/drink/since-when-did-everyone-get-so-good-at-making-coffee-at-home</w:t>
        </w:r>
      </w:hyperlink>
      <w:r>
        <w:t xml:space="preserve"> - - COVID-19 pandemic led to a significant increase in home coffee making, with many acquiring cafe-quality equipment. - The shift from casual coffee buying to skilled home brewing occurred around 2010–15, with a major boost during COVID-19. - COVID-19 prompted people to develop hobbies and aesthetic routines, including coffee brewing, often shared on social media. - Rohan Cooke states home coffee quality surpasses niche enthusiast levels since 2010–15, with COVID-19 further accelerating accessibility. - Home coffee machines now aid in replicating cafe-quality drinks, but cafes still excel in service and consistency. 377. </w:t>
      </w:r>
      <w:hyperlink r:id="rId323">
        <w:r>
          <w:rPr>
            <w:color w:val="0000EE"/>
            <w:u w:val="single"/>
          </w:rPr>
          <w:t>https://www.fox32chicago.com/news/starbucks-unveils-updated-rewards-program-new-member-benefits</w:t>
        </w:r>
      </w:hyperlink>
      <w:r>
        <w:t xml:space="preserve"> - - Starbucks announced a redesigned rewards programme on Tuesday, introducing tiered membership levels and new benefits. - The update includes a new 60-star reward for $2 off any item, and a free monthly drink customisation. - The three-tier structure is Green, Gold, and Reserve, each with different star earning rates and benefits. - Changes include extended birthday reward windows and new secret menu drinks for each tier. - Reserve members gain additional perks including exclusive merchandise and a trip to Tokyo for a coffee experience. 378. </w:t>
      </w:r>
      <w:hyperlink r:id="rId324">
        <w:r>
          <w:rPr>
            <w:color w:val="0000EE"/>
            <w:u w:val="single"/>
          </w:rPr>
          <w:t>https://indianexpress.com/article/cities/pune/iran-supply-curbs-push-up-apple-kiwi-date-prices-in-punes-gultekdi-market-10575458/</w:t>
        </w:r>
      </w:hyperlink>
      <w:r>
        <w:t xml:space="preserve"> - • Ongoing conflict in West Asia disrupts Iranian imports into India, affecting Pune's fruit and dry fruit markets. • Iranian apple supplies have stopped, leading traders to source from South Africa, Poland, and New Zealand at higher prices. • Kiwi supply from Iran has halted; imports from New Zealand are double the price of Iranian kiwis. • Fruits for export, like bananas and grapes, are being redirected to domestic markets, lowering prices but disadvantaging farmers. • Dry fruit prices, especially dates and pistachios, have risen due to import restrictions, with potential shortages ahead of Ramzan. 379. </w:t>
      </w:r>
      <w:hyperlink r:id="rId325">
        <w:r>
          <w:rPr>
            <w:color w:val="0000EE"/>
            <w:u w:val="single"/>
          </w:rPr>
          <w:t>https://packagingrevolution.net/pallet-demand-import-surge-tariff-gap-fastmarkets-2/</w:t>
        </w:r>
      </w:hyperlink>
      <w:r>
        <w:t xml:space="preserve"> - * A potential tariff gap between temporary and permanent U.S. tariffs could lead to a surge in imports during summer 2026. * The gap may occur if Section 122 tariffs expire before Section 301 tariffs are implemented, creating a short-term reduction in import duties. * This scenario could incentivise importers to accelerate shipments, increasing container flows, warehousing, and palletised freight movement. * The scenario hinges on the timing of investigations into tariffs under Section 301, which historically take over seven months to conclude. * A short-term surge could impact logistics and pallet markets during the summer, though the scenario remains speculative. 380. </w:t>
      </w:r>
      <w:hyperlink r:id="rId326">
        <w:r>
          <w:rPr>
            <w:color w:val="0000EE"/>
            <w:u w:val="single"/>
          </w:rPr>
          <w:t>https://www.myjoyonline.com/war-shipping-risks-and-surplus-supply-put-ghanas-cocoa-sector-at-a-crossroads/</w:t>
        </w:r>
      </w:hyperlink>
      <w:r>
        <w:t xml:space="preserve"> - • Global cocoa markets face uncertainty entering 2026, influenced by geopolitical tensions and supply developments. • Disruptions in shipping routes due to Middle East conflicts increase freight costs, affecting Ghana’s cocoa exports. • Ghana reduced official cocoa prices amid global surpluses, aiming to balance farmer income and market competitiveness. • Global cocoa production is forecast to rise, with potential surpluses impacting prices. • Slower demand in major markets and increased competition from Nigeria challenge Ghana’s export earnings. 381. </w:t>
      </w:r>
      <w:hyperlink r:id="rId327">
        <w:r>
          <w:rPr>
            <w:color w:val="0000EE"/>
            <w:u w:val="single"/>
          </w:rPr>
          <w:t>https://www.aol.com/news/tons-goods-stuck-around-middle-072454313.html</w:t>
        </w:r>
      </w:hyperlink>
      <w:r>
        <w:t xml:space="preserve"> - * US-Israel military strikes on Iran disrupt global supply chains, affecting critical trade routes. * Shipping lines reroute vessels, suspend services, and impose war risk fees. * Air cargo is disrupted due to closed Middle East airspace, impacting freight capacity. * Container ships and airfreight face delays and capacity constraints, with additional costs and longer transit times. * Maritime and air cargo networks are significantly affected by the regional conflict. 382. </w:t>
      </w:r>
      <w:hyperlink r:id="rId328">
        <w:r>
          <w:rPr>
            <w:color w:val="0000EE"/>
            <w:u w:val="single"/>
          </w:rPr>
          <w:t>https://elpais.com.sv/crisis-energetica-global-escasez-de-combustible-obliga-a-racionamientos-y-golpea-al-sector-aereo/</w:t>
        </w:r>
      </w:hyperlink>
      <w:r>
        <w:t xml:space="preserve"> - * A global energy crisis caused by fuel shortages has led to rationing and disrupted transport, affecting markets worldwide. * Governments in Asia, including Vietnam and Bangladesh, have implemented measures such as encouraging home working and strict rationing. * The aviation industry faces cancellations and increased operational costs due to fuel scarcity, utilising strategies like tankering. * Stock markets have declined, with IAG's shares falling 6% and EasyJet's 4%, prompting airlines to review expansion plans. * Experts warn that fuel supply issues may cause historic increases in ticket prices and cargo costs. 383. </w:t>
      </w:r>
      <w:hyperlink r:id="rId329">
        <w:r>
          <w:rPr>
            <w:color w:val="0000EE"/>
            <w:u w:val="single"/>
          </w:rPr>
          <w:t>https://elsiglo.com.gt/el-canal-de-panama-se-perfila-como-alternativa-estrategica-ante-crisis-en-el-estrecho-de-ormuz/?utm_source=rss&amp;utm_medium=rss&amp;utm_campaign=el-canal-de-panama-se-perfila-como-alternativa-estrategica-ante-crisis-en-el-estrecho-de-ormuz</w:t>
        </w:r>
      </w:hyperlink>
      <w:r>
        <w:t xml:space="preserve"> - • The conflict between the US, Israel, and Iran intensifies, prompting shifts in global logistics. • Panama Canal prepares to handle increased traffic, particularly of Liquefied Natural Gas (LNG). • Potential blockade of the Strait of Hormuz shifts traffic from Asia to the US East Coast through Panama. • Prices for LNG are expected to rise due to increased inventory in transit. • US military considers escorting commercial ships, raising logistical costs. • Europe is replacing Russian gas with US supplies, making Panama a key transit point for Asian gas supplies. 384. </w:t>
      </w:r>
      <w:hyperlink r:id="rId330">
        <w:r>
          <w:rPr>
            <w:color w:val="0000EE"/>
            <w:u w:val="single"/>
          </w:rPr>
          <w:t>https://www.etoday.co.kr/news/view/2564108</w:t>
        </w:r>
      </w:hyperlink>
      <w:r>
        <w:t xml:space="preserve"> - * South Korea's exports from 1-10 March increased 55.6% year-on-year, reaching a record 21.5 billion USD, driven by a 175.9% rise in semiconductor exports. * Despite geopolitical tensions in the Middle East, export volume remained high, but concerns about prolonged instability and rising energy prices persisted. * Key export markets included Hong Kong, Taiwan, China, the US, Vietnam, India, and Japan, with decreases in EU and Singapore markets. * Imports grew 21.7%, with reductions in oil and gas imports amid rising crude prices due to Middle East instability. * The trade surplus was 2.1 billion USD. The government expanded trade finance and logistics support in response to uncertainties in global trade and logistics caused by regional conflicts. 385. </w:t>
      </w:r>
      <w:hyperlink r:id="rId331">
        <w:r>
          <w:rPr>
            <w:color w:val="0000EE"/>
            <w:u w:val="single"/>
          </w:rPr>
          <w:t>https://www.moroccoworldnews.com/2026/03/282207/us-israel-iran-war-iea-reports-ongoing-global-energy-threats-market-shockwaves/</w:t>
        </w:r>
      </w:hyperlink>
      <w:r>
        <w:t xml:space="preserve"> - * The ongoing Middle East conflict starting February 28 has reduced oil exports through the Strait of Hormuz to less than 10% of pre-conflict levels. * Oil prices rose sharply, with Brent crude futures up 35% and European natural gas benchmarks up 75% by March 9. * Market reactions include potential supply deficits if exports do not resume, despite regional storage and emergency stocks. * The attack on Qatar’s Ras Laffan LNG facility on March 2 impacts the world's largest LNG supply. * The Strait of Hormuz remains a critical chokepoint, with limited alternative routes for crude oil and LNG exports. * Disruptions threaten the global fertiliser trade and other commodities linked to the energy sector, risking widespread market volatility. 386. </w:t>
      </w:r>
      <w:hyperlink r:id="rId298">
        <w:r>
          <w:rPr>
            <w:color w:val="0000EE"/>
            <w:u w:val="single"/>
          </w:rPr>
          <w:t>https://www.bevindustry.com/articles/98221-beverage-makers-turn-to-coffee-for-the-ingredients-versatile-flavors-functionality</w:t>
        </w:r>
      </w:hyperlink>
      <w:r>
        <w:t xml:space="preserve"> - * Demand for coffee ingredients remains strong and is evolving beyond traditional ready-to-drink coffee, particularly in functional, energy, dairy, alcohol, and dessert beverages. * Experts highlight opportunities for coffee ingredients in various categories and emphasise flavour pairings like vanilla, chocolate, caramel, citrus, spices, and floral notes. * Organic coffee ingredients are in consistent demand, contingent on transparency and certification standards. * Supply chain risks tied to climate, politics, and logistics are acknowledged, with suppliers helping brands manage shortages and formulation adjustments. * Future trends include premiumisation with emphasis on origin and aroma, and increased versatility in usage. * Market growth is anticipated to continue due to coffee’s longstanding versatility and consumer interest in innovative applications. 387. </w:t>
      </w:r>
      <w:hyperlink r:id="rId332">
        <w:r>
          <w:rPr>
            <w:color w:val="0000EE"/>
            <w:u w:val="single"/>
          </w:rPr>
          <w:t>https://www.thehindubusinessline.com/economy/agri-business/palm-oil-export-demand-cools-as-west-asia-conflict-lifts-freight-insurance-costs/article70729944.ece</w:t>
        </w:r>
      </w:hyperlink>
      <w:r>
        <w:t xml:space="preserve"> - * Palm oil export orders have moderated after the U.S.-Israeli conflict increased logistics and insurance costs, according to GAPKI. * Costs rose by 50% due to longer shipping routes and conflict-related insurance risks. * Slight decrease in demand observed; potential stock buildup in Indonesia may pressure prices. * Indonesia shipped 1.8 million metric tons of palm oil to the Middle East last year, about 5% of exports. * Demand from India and China remained stable despite the conflict. 388. </w:t>
      </w:r>
      <w:hyperlink r:id="rId333">
        <w:r>
          <w:rPr>
            <w:color w:val="0000EE"/>
            <w:u w:val="single"/>
          </w:rPr>
          <w:t>https://ricenewstoday.com/pakistan-loses-ground-in-global-rice-market-after-india-eases-export-restrictions/</w:t>
        </w:r>
      </w:hyperlink>
      <w:r>
        <w:t xml:space="preserve"> - * Pakistan’s rice export volume declined from 6.24 million tonnes in CY’24 to 4.67 million tonnes in CY’25, a 25% decrease. * India’s return to export markets after easing restrictions from July 2023 to September 2024 increased global competition. * The price gap between Pakistani and Indian basmati rice has narrowed, reducing Pakistan’s premium market position. * Competition from Thailand and Vietnam in the non-basmati segment has intensified, impacting Pakistan’s exports. * Despite slowdown, Pakistan remains a major global rice supplier, accounting for approximately 8% of world trade. 389. </w:t>
      </w:r>
      <w:hyperlink r:id="rId334">
        <w:r>
          <w:rPr>
            <w:color w:val="0000EE"/>
            <w:u w:val="single"/>
          </w:rPr>
          <w:t>https://www.chosun.com/english/industry-en/2026/03/11/6X5I2RIBWJFTHNABIMT6STLUNU/</w:t>
        </w:r>
      </w:hyperlink>
      <w:r>
        <w:t xml:space="preserve"> - * Trade disruptions due to Middle East instability affect SMEs exporting to the region, with logistics delays and rising costs noted since late February. * 146 cases of difficulties and damages reported to the Ministry of SMEs and Startups, including shipping delays, unpaid payments, and contract cancellations. * Exporters face increased freight costs, with container freight rates surging from around $1,300 to over $3,500 per TEU. * The South Korean government activated support measures, including export vouchers and emergency financial aid, to assist affected SMEs. * Challenges involve vessel delays, stranded goods, and payment issues arising from regional unrest, impacting exports to countries such as Saudi Arabia and Dubai. 390. </w:t>
      </w:r>
      <w:hyperlink r:id="rId335">
        <w:r>
          <w:rPr>
            <w:color w:val="0000EE"/>
            <w:u w:val="single"/>
          </w:rPr>
          <w:t>https://www.prnewsblog.com/business/26950/the-shipping-container-crash-why-freight-rates-are-plummeting-and-what-it-says-about-global-demand/</w:t>
        </w:r>
      </w:hyperlink>
      <w:r>
        <w:t xml:space="preserve"> - * Shipping container freight rates have sharply declined from pandemic highs, reaching about $3,000 from previous peaks of $20,000. * The "shipping container crash" is attributed to vessel oversupply, decreased global demand, and improved port logistics. * Many shipping companies increased their fleets during the pandemic, leading to excess capacity. * Consumer demand shifted from goods to services as spending behaviour changed post-pandemic. * Ports now operate more efficiently, reducing shipping costs due to less congestion. * Freight costs act as an economic indicator, showing rapid declines when trade slows; some import figures increase while Asian exports weaken. * Shipping routes are evolving with shorter regional supply chains, impacting mega-ship utilisation and trade patterns. * The industry faces a surplus of shipping capacity amidst erratic demand, affecting profitability and strategies. 391. </w:t>
      </w:r>
      <w:hyperlink r:id="rId336">
        <w:r>
          <w:rPr>
            <w:color w:val="0000EE"/>
            <w:u w:val="single"/>
          </w:rPr>
          <w:t>https://www.maritimegateway.com/jnpa-extends-waivers-on-stranded-west-asia-exports-till-mid-march/</w:t>
        </w:r>
      </w:hyperlink>
      <w:r>
        <w:t xml:space="preserve"> - * The Jawaharlal Nehru Port Authority (JNPA) provides waivers on ground rent and dwell-time charges for West Asia-bound export containers, effective from February 28 to March 14, 2026. * Terminal operators will cut reefer plug-in charges by 80% for perishable cargo during this period. * JNPA allocates extra yard space for storage and coordinates with customs for transshipments amid regional geopolitical tensions. * Exporters face mounting demurrage and reefer costs due to disrupted shipping services in the Iran-hit region. * The relief measures follow government efforts to mitigate trade impacts from West Asia conflicts, with potential export losses of $7-8 billion if disruptions continue. 392. </w:t>
      </w:r>
      <w:hyperlink r:id="rId219">
        <w:r>
          <w:rPr>
            <w:color w:val="0000EE"/>
            <w:u w:val="single"/>
          </w:rPr>
          <w:t>https://lnginnorthernbc.ca/2026/03/11/war-in-the-middle-east-disrupts-fertilizer-trade/</w:t>
        </w:r>
      </w:hyperlink>
      <w:r>
        <w:t xml:space="preserve"> - * The conflict between Iran, the US, and Israel affects the Strait of Hormuz, disrupting maritime fertiliser trade. * Fertiliser prices have surged; urea futures reached US$584.5 per ton on March 9, up 25% since February 28. * Shortages of urea, phosphate fertilisers, and sulphur are occurring due to the disruption. * The Strait of Hormuz is a key route for a third of the world's fertiliser trade, with significant exports from the Gulf region. * Prolonged conflict could cause a global fertiliser deficit of 50-60 million tonnes annually, impacting crop yields. * Spring planting in the Northern Hemisphere is at risk; shortages could reduce staple crop productivity by 2-5%, risking a new food crisis. * Prices may increase global food prices by 10-30%, and up to 250 million people could face famine. * Russia and China are potential alternative suppliers, but both face restrictions. * Countries like India and Brazil are immediately affected; Iran and Iran have suspended urea production. * Vulnerable regions include sub-Saharan Africa and Gulf countries, with warnings of shortages and food security threats. 393. </w:t>
      </w:r>
      <w:hyperlink r:id="rId337">
        <w:r>
          <w:rPr>
            <w:color w:val="0000EE"/>
            <w:u w:val="single"/>
          </w:rPr>
          <w:t>https://indianexpress.com/article/cities/ahmedabad/ceramic-exporters-woes-containers-stuck-ports-transit-shipping-lines-war-risk-surcharge-10575976/</w:t>
        </w:r>
      </w:hyperlink>
      <w:r>
        <w:t xml:space="preserve"> - * The blocking of the Strait of Hormuz has resulted in 1,500 containers of ceramic exports being stuck at ports or in transit, mainly destined for West Asia.</w:t>
      </w:r>
      <w:r>
        <w:rPr>
          <w:i/>
        </w:rPr>
        <w:t xml:space="preserve"> Shipping lines have imposed war risk surcharges of $4,000–5,000 per container, doubling product prices.</w:t>
      </w:r>
      <w:r>
        <w:t xml:space="preserve"> Exporters face additional costs from demurrage charges and payments for shipped goods, increasing losses.</w:t>
      </w:r>
      <w:r>
        <w:rPr>
          <w:i/>
        </w:rPr>
        <w:t xml:space="preserve"> Indian government has issued SOPs to mitigate geopolitical impacts, including measures for port handling and cargo movement.</w:t>
      </w:r>
      <w:r>
        <w:t xml:space="preserve"> The conflict affects export logistics and economic stability of the ceramic industry in India. 394. </w:t>
      </w:r>
      <w:hyperlink r:id="rId338">
        <w:r>
          <w:rPr>
            <w:color w:val="0000EE"/>
            <w:u w:val="single"/>
          </w:rPr>
          <w:t>https://container-news.com/hmm-declares-deviation-for-middle-east-shipments/</w:t>
        </w:r>
      </w:hyperlink>
      <w:r>
        <w:t xml:space="preserve"> - ['</w:t>
      </w:r>
      <w:r>
        <w:rPr>
          <w:i/>
        </w:rPr>
        <w:t>HMM declares deviation for cargo linked to the Middle East due to security concerns around the Strait of Hormuz.', '</w:t>
      </w:r>
      <w:r>
        <w:t>The security situation involves war, hostilities, vessel attacks, and closure of maritime routes in the Arabian Gulf, Red Sea, and Horn of Africa.', '</w:t>
      </w:r>
      <w:r>
        <w:rPr>
          <w:i/>
        </w:rPr>
        <w:t>Affected cargo will be deviated, discharged at safe ports, and operational costs will be charged to customers.', '</w:t>
      </w:r>
      <w:r>
        <w:t xml:space="preserve">HMM suspends acceptance of new bookings for ports in the affected regions until further notice.'] 395. </w:t>
      </w:r>
      <w:hyperlink r:id="rId339">
        <w:r>
          <w:rPr>
            <w:color w:val="0000EE"/>
            <w:u w:val="single"/>
          </w:rPr>
          <w:t>https://www.insidelogistics.ca/disruption/ocean-freight-diversions-surge-amid-strait-of-hormuz-disruption-report/</w:t>
        </w:r>
      </w:hyperlink>
      <w:r>
        <w:t xml:space="preserve"> - * A report from project44 states that ocean freight diversions increased by over 360 per cent amid disruptions in the Strait of Hormuz. * Diversions rose from 218 to 1,010 per day, with a peak of 2,363 on March 5. * The surge indicates the highest level of rerouting activity in the Strait of Hormuz corridor. * All major ocean carriers are adjusting schedules; Mediterranean Shipping Company accounts for 59 per cent of diversions. * Diversions are concentrated at Gulf gateways and Indian ports, causing congestion and delays. * Project44 highlights no alternative long-haul routes for Gulf cargo, increasing reliance on hubs and causing schedule and transit time disruptions. 396. </w:t>
      </w:r>
      <w:hyperlink r:id="rId340">
        <w:r>
          <w:rPr>
            <w:color w:val="0000EE"/>
            <w:u w:val="single"/>
          </w:rPr>
          <w:t>https://www.homeaccentstoday.com/supply-chain/iran-war-tariffs-compounded-risks-as-u-s-container-imports-fell-last-month/</w:t>
        </w:r>
      </w:hyperlink>
      <w:r>
        <w:t xml:space="preserve"> - * U.S. containerised imports declined in February, with volumes down 9.7% from January and 6.5% from February 2025, according to Descartes. * The decline is linked to seasonal patterns, geopolitical tensions involving Iran, and tariff policy changes. * Imports from China dropped 16.5% year-over-year, with broad-based softness across Asian sourcing markets. * Port operations remained stable, with no signs of widespread congestion. * Increased geopolitical risks due to the Iran conflict have disrupted maritime routes, affecting transit times and costs. * U.S. trade policy remains unsettled after a Supreme Court ruling affected tariffs, with ongoing volatility impacting costs and compliance. 397. </w:t>
      </w:r>
      <w:hyperlink r:id="rId341">
        <w:r>
          <w:rPr>
            <w:color w:val="0000EE"/>
            <w:u w:val="single"/>
          </w:rPr>
          <w:t>https://www.marinelink.com/news/container-vessel-orderbook-hits-record-536836</w:t>
        </w:r>
      </w:hyperlink>
      <w:r>
        <w:t xml:space="preserve"> - * The container ship order book has expanded to over 1,350 ships with a capacity of 11.8 million TEU. * Despite trade policy uncertainty and falling freight rates, global container volumes grew 4.7% in 2025. * Shipowners ordered a record high 4.8 million TEU of new ship capacity in 2025, with another 102 ships ordered in early 2026. * Larger ships (12k TEU or more) make up 65% of order capacity, while smaller ships' order books have doubled over the past year. * The increasing order of large ships is shifting the fleet ownership structure, reducing non-operating ownership from 43% to 24%. * The global fleet is expected to continue growing at approximately 6.1% annually through 2030, potentially creating supply and demand challenges. 398. </w:t>
      </w:r>
      <w:hyperlink r:id="rId342">
        <w:r>
          <w:rPr>
            <w:color w:val="0000EE"/>
            <w:u w:val="single"/>
          </w:rPr>
          <w:t>https://businessday.ng/news/article/nigerian-exporters-bleed-profits-as-shipping-lines-shun-major-gulf-ports/</w:t>
        </w:r>
      </w:hyperlink>
      <w:r>
        <w:t xml:space="preserve"> - * Nigerian shipments are stranded at sea due to suspension of bookings by major shipping carriers to Gulf ports following regional conflict. * G-baneen Nigeria's CEO, Muhammad Gummi, reports costs and losses from perishable goods unable to ship. * Shipping lines like MSC, Hapag-Lloyd, and Maersk impose surcharges, including a $2,000 WAR surcharge, and declare force majeure affecting Nigerian exports. * Nigeria’s non-oil export earnings are threatened, with disruptions impacting trade agreements such as the UAE tariff elimination deal. * Exporters face increased costs, delays, and potential penalties, with broader implications for Nigeria's foreign exchange and trade diversification efforts. 399. </w:t>
      </w:r>
      <w:hyperlink r:id="rId343">
        <w:r>
          <w:rPr>
            <w:color w:val="0000EE"/>
            <w:u w:val="single"/>
          </w:rPr>
          <w:t>https://www.toysnplaythings.media/hostilities-in-the-middle-east-impact-on-global-shipping/?utm_source=rss&amp;utm_medium=rss&amp;utm_campaign=hostilities-in-the-middle-east-impact-on-global-shipping</w:t>
        </w:r>
      </w:hyperlink>
      <w:r>
        <w:t xml:space="preserve"> - * Significant volatility in global shipping due to hostilities in the Middle East, including suspended services and Force Majeure claims by carriers. * Escalation has led to surcharges up to $4000 per 40’ container, with additional costs for diversions. * 10% of global trade occurs in the Gulf/Red Sea; delays contribute to congestion, capacity reductions, and equipment shortages. * Risk of blockade affecting the Strait of Hormuz could impact 20% of the world's oil supply. * Shipping costs from China to Europe are rising; potential artificial demand due to panic buying prior to April negotiations. * Air freight costs increased by over 150% due to suspension of passenger and freight services. * Overall, global supply chains face increased costs and congestion, though overall capacity reduction is limited outside the Middle East. * Fixed contracts may mitigate some cost increases, with Warrant offering services and pricing options. 400. </w:t>
      </w:r>
      <w:hyperlink r:id="rId344">
        <w:r>
          <w:rPr>
            <w:color w:val="0000EE"/>
            <w:u w:val="single"/>
          </w:rPr>
          <w:t>https://www.marineinsight.com/shipping-news/china-summons-maersk-and-msc-over-shipping-operations-amid-middle-east-disruptions/?utm_source=rss&amp;utm_medium=rss&amp;utm_campaign=china-summons-maersk-and-msc-over-shipping-operations-amid-middle-east-disruptions</w:t>
        </w:r>
      </w:hyperlink>
      <w:r>
        <w:t xml:space="preserve"> - * China’s Ministry of Transport summoned Maersk and MSC amid rising freight rates and suspension of some services to the Middle East. * Discussions addressed supply chain disruptions, control of Panama Canal ports, and increased freight charges. * Maersk halted bookings for Middle Eastern ports and introduced emergency charges; MSC increased fuel surcharges. * China’s trade with the Middle East, including machinery, electronics, and autos, depends on reliable shipping routes. * Panama’s authorities handed temporary control of canal terminals to Maersk and MSC amid legal disputes with CK Hutchison. 401. </w:t>
      </w:r>
      <w:hyperlink r:id="rId345">
        <w:r>
          <w:rPr>
            <w:color w:val="0000EE"/>
            <w:u w:val="single"/>
          </w:rPr>
          <w:t>https://www.globaltrademag.com/hormuz-closure-sends-container-shipping-diversions-surging-360/</w:t>
        </w:r>
      </w:hyperlink>
      <w:r>
        <w:t xml:space="preserve"> - * The shutdown of the Strait of Hormuz has led to a 360% increase in cargo diversions since late February. * Diversions peaked on March 5 with 2,363 shipments diverted in a single day. * Ports such as Abu Dhabi, Jebel Ali, Hamad Port, Khor Fakkan, Sohar, Hambantota, Mundra, and Navi Mumbai are affected. * Indian ports have experienced significant delays; Mundra delays increased by 72%, Navi Mumbai by 118%. * The disruption marks the largest rerouting since the Red Sea crisis, with ongoing risks of congestion and schedule disruptions. 402. </w:t>
      </w:r>
      <w:hyperlink r:id="rId346">
        <w:r>
          <w:rPr>
            <w:color w:val="0000EE"/>
            <w:u w:val="single"/>
          </w:rPr>
          <w:t>https://foodchainmagazine.com/the-future-of-chocolate-is-being-rewritten-by-supply-shocks/</w:t>
        </w:r>
      </w:hyperlink>
      <w:r>
        <w:t xml:space="preserve"> - </w:t>
      </w:r>
      <w:r>
        <w:rPr>
          <w:i/>
        </w:rPr>
        <w:t>The chocolate industry faces significant change due to supply shocks, climate pressure, and new regulations.</w:t>
      </w:r>
      <w:r/>
      <w:r>
        <w:rPr>
          <w:i/>
        </w:rPr>
        <w:t>Global cocoa production is concentrated in Côte d’Ivoire and Ghana, affecting supply stability.</w:t>
      </w:r>
      <w:r/>
      <w:r>
        <w:rPr>
          <w:i/>
        </w:rPr>
        <w:t>Recent harvest disruptions and climate issues have increased market volatility and prices, prompting industry adjustments.</w:t>
      </w:r>
      <w:r/>
      <w:r>
        <w:rPr>
          <w:i/>
        </w:rPr>
        <w:t>European Union deforestation regulations require companies to demonstrate supply chain transparency.</w:t>
      </w:r>
      <w:r/>
      <w:r>
        <w:rPr>
          <w:i/>
        </w:rPr>
        <w:t>Innovations include partial cocoa replacements, plant-based chocolates, and wellness-oriented products.</w:t>
      </w:r>
      <w:r/>
      <w:r>
        <w:rPr>
          <w:i/>
        </w:rPr>
        <w:t>Large manufacturers and small craft producers adapt through sustainability, transparency, and product innovation.</w:t>
      </w:r>
      <w:r>
        <w:t xml:space="preserve">403. </w:t>
      </w:r>
      <w:hyperlink r:id="rId229">
        <w:r>
          <w:rPr>
            <w:color w:val="0000EE"/>
            <w:u w:val="single"/>
          </w:rPr>
          <w:t>https://www.bloomberg.com/news/articles/2026-03-11/coffee-inflation-sticks-as-record-prices-defy-cooler-bean-market</w:t>
        </w:r>
      </w:hyperlink>
      <w:r>
        <w:t xml:space="preserve"> - * Record coffee prices remain high despite a decline in commodity market for coffee beans. * US consumer prices for coffee hit a record of $9.459 per pound in February. * The increase contributed to food inflation, with a 31% rise from a year earlier. * Supply chain disruptions and tariffs continue to influence coffee prices. 404. </w:t>
      </w:r>
      <w:hyperlink r:id="rId347">
        <w:r>
          <w:rPr>
            <w:color w:val="0000EE"/>
            <w:u w:val="single"/>
          </w:rPr>
          <w:t>https://fullavantenews.com/china-summons-maersk-and-msc-over-shipping-operations-amid-middle-east-disruptions/</w:t>
        </w:r>
      </w:hyperlink>
      <w:r>
        <w:t xml:space="preserve"> - * China’s Ministry of Transport summoned Maersk and MSC to discuss their international shipping operations. * The meetings follow disruptions in shipping routes, increased freight rates, and suspension of services to the Middle East. * Maersk halted bookings to Middle Eastern ports and introduced emergency charges; MSC increased freight surcharges. * The Strait of Hormuz disruptions are linked to regional conflicts affecting global shipping. * Chinese trade with the Middle East relies heavily on shipping routes; exports to the region grew rapidly. * Maersk and MSC are involved in disputes over port operations near the Panama Canal, involving legal actions and temporary port control transfers. 405. </w:t>
      </w:r>
      <w:hyperlink r:id="rId348">
        <w:r>
          <w:rPr>
            <w:color w:val="0000EE"/>
            <w:u w:val="single"/>
          </w:rPr>
          <w:t>https://www.hortidaily.com/article/9818343/saudi-arabia-is-emerging-as-the-main-logistics-corridor-for-gcc-countries-in-wartime/</w:t>
        </w:r>
      </w:hyperlink>
      <w:r>
        <w:t xml:space="preserve"> - * The ongoing regional conflict causes disruptions to shipping routes, with vessels rerouted and unclear final destinations. * Saudi Arabia maintains sufficient stock levels and adapts logistics to stabilise the fresh produce supply chain. * Disruptions primarily affect imports from China, Pakistan, India, Australia, Thailand, and South Africa. * Many shipping lines halt services or add war-risk surcharges, increasing freight costs. * Saudi ports and road networks serve as alternative routes, reducing dependence on UAE ports and strengthening regional logistics. * Global Star utilises Saudi ports and overland trucking to ensure supply continuity amid maritime disruptions. 406. </w:t>
      </w:r>
      <w:hyperlink r:id="rId349">
        <w:r>
          <w:rPr>
            <w:color w:val="0000EE"/>
            <w:u w:val="single"/>
          </w:rPr>
          <w:t>https://www.steampunkcoffee.co.uk/blogs/steampunk-coffee-blog/importer-focus-series-4-kar-yee-kar-yee-cheung-stewart-hamilton-deans-at-karst-organics</w:t>
        </w:r>
      </w:hyperlink>
      <w:r>
        <w:t xml:space="preserve"> - * Karst Organics is a micro importer specialising solely in Timor-Leste coffee, focusing on sustainability and transparent pricing. * The business was founded following Stewart Hamilton’s experience in Timor-Leste in 2017, where he built relationships with local farmers. * The company has increased farmer purchase prices and supports community projects like coffee tree rehabilitation. * Infrastructure challenges such as road conditions and water supply are significant, but efforts continue to address these issues. * The company’s operating model involves months of work with farmers in Timor-Leste and sales from the UK, providing transparency and traceability. * Karst’s focus on Timor-Leste allows deep understanding of the origin, language, and cultural context, * The partnership with roasters and farmers has contributed to improved coffee quality and sustainability. * The business advocates for fair pricing and sustainable practices in the coffee industry, highlighting the importance of relationships and quality. * Current product on sale: Tau-Rema from Timor-Leste, sourced through Karst Organics. 407. </w:t>
      </w:r>
      <w:hyperlink r:id="rId350">
        <w:r>
          <w:rPr>
            <w:color w:val="0000EE"/>
            <w:u w:val="single"/>
          </w:rPr>
          <w:t>https://tass.com/world/2099971</w:t>
        </w:r>
      </w:hyperlink>
      <w:r>
        <w:t xml:space="preserve"> - • UNCTAD experts express concern over disrupted navigation in the Strait of Hormuz. </w:t>
      </w:r>
      <w:r>
        <w:rPr>
          <w:i/>
        </w:rPr>
        <w:t xml:space="preserve">• The disruption may lead to increased costs for energy, fertiliser, and transport. </w:t>
      </w:r>
      <w:r>
        <w:t xml:space="preserve">• The report highlights a correlation between rising oil prices and food costs since January 1990. </w:t>
      </w:r>
      <w:r>
        <w:rPr>
          <w:i/>
        </w:rPr>
        <w:t xml:space="preserve">• The issue could intensify cost-of-living pressures for vulnerable populations. </w:t>
      </w:r>
      <w:r>
        <w:t xml:space="preserve">• Immediate energy market response observed following transit blockade. 408. </w:t>
      </w:r>
      <w:hyperlink r:id="rId351">
        <w:r>
          <w:rPr>
            <w:color w:val="0000EE"/>
            <w:u w:val="single"/>
          </w:rPr>
          <w:t>https://cbn.com/news/us/oil-and-gas-prices-surge-after-iran-halts-traffic-through-key-global-shipping-route</w:t>
        </w:r>
      </w:hyperlink>
      <w:r>
        <w:t xml:space="preserve"> - * The conflict in the Middle East caused Iran to stop tanker traffic through the Strait of Hormuz, a key global shipping route. * Oil prices briefly surged past $100 a barrel due to the disruption. * Gas prices increased significantly, affecting consumers. * Disruption in oil supply could lead to inflation and impact economic growth. * The US is only minimally dependent on oil passing through the Strait, but global market effects are significant. 409. </w:t>
      </w:r>
      <w:hyperlink r:id="rId352">
        <w:r>
          <w:rPr>
            <w:color w:val="0000EE"/>
            <w:u w:val="single"/>
          </w:rPr>
          <w:t>https://www.zerohedge.com/markets/most-ships-transit-strait-hormuz-war-started-led-iranian-china-linked-tankers</w:t>
        </w:r>
      </w:hyperlink>
      <w:r>
        <w:t xml:space="preserve"> - * Recent observations show an increase in ship traffic through the Strait of Hormuz, with most vessels turning off their transponders. * Bloomberg reports eight transits on Tuesday and four on Wednesday, primarily involving Iran or Chinese-linked vessels. * Two sanctioned Iranian VLCCs exited the Persian Gulf, headed towards China, without pushback from Iran. * Since the war began on 28 February, 13.7 million barrels of Iranian crude have been shipped through the strait. * Incidents include the Thai bulk carrier Mayuree Naree being struck by projectiles, and a Chinese-owned vessel U-turning following the attack, indicating heightened security risks. 410. </w:t>
      </w:r>
      <w:hyperlink r:id="rId353">
        <w:r>
          <w:rPr>
            <w:color w:val="0000EE"/>
            <w:u w:val="single"/>
          </w:rPr>
          <w:t>https://www.aircargonews.net/technology/2026/03/freightos-looks-back-on-gathering-momentum-in-digitalisation/</w:t>
        </w:r>
      </w:hyperlink>
      <w:r>
        <w:t xml:space="preserve"> - * Freightos analysed over 1.5 million cargo bookings from 2021 to 2026, highlighting major digitalisation in airfreight. * Carriers expanded digital capacity in 2021; by 2026, operational performance has become the key differentiator. * COVID-19 disruptions escalated by Middle East airspace closures affected air cargo routes, with some Gulf carriers resuming operations. * Air cargo rates surged on some lanes due to capacity constraints, with recent increases in prices from China to North America and Europe. * US courts ordered tariff refunds, with some tariffs likely to be reinstated; importers may adjust shipments based on tariff clarity. * Freightos's revenue increased 25% in 2025, reaching $29.5 million, with improved EBITDA losses compared to previous year. 411. </w:t>
      </w:r>
      <w:hyperlink r:id="rId354">
        <w:r>
          <w:rPr>
            <w:color w:val="0000EE"/>
            <w:u w:val="single"/>
          </w:rPr>
          <w:t>https://www.adomonline.com/us-israel-iran-conflict-shippers-authority-warns-of-higher-freight-charges/</w:t>
        </w:r>
      </w:hyperlink>
      <w:r>
        <w:t xml:space="preserve"> - - The Ghana Shippers Authority warns of higher shipping costs and delays due to disruptions caused by the escalating conflict involving the US, Israel, and Iran. - Disruptions to vessel movement through the Strait of Hormuz, a critical global trade route, are impacting supply chains. - Shipping lines are rerouting through the Cape of Good Hope, increasing costs and transit times. - War risk and emergency surcharges are being introduced by shipping companies, ranging between 1,500 and 2,000 USD per TEU. - The Ghana Shippers Authority clarifies it does not impose these surcharges and is investigating reports of premature imposition. 412. </w:t>
      </w:r>
      <w:hyperlink r:id="rId355">
        <w:r>
          <w:rPr>
            <w:color w:val="0000EE"/>
            <w:u w:val="single"/>
          </w:rPr>
          <w:t>https://windward.ai/blog/march-11-maritime-intelligence-daily/</w:t>
        </w:r>
      </w:hyperlink>
      <w:r>
        <w:t xml:space="preserve"> - * Transit activity through the Strait of Hormuz remained heavily suppressed on March 10, with only two outbound crossings recorded and no inbound movements observed. * Remote sensing indicates vessel presence inside Hormuz exceeds AIS-visible traffic, suggesting low-visibility movement continues. * Multiple vessels, including the Mayuree Naree, ONE Majesty, and Star Gwyneth, were reportedly struck, with Iran possibly deploying naval mines, increasing risks. * Port disruptions spread through Gulf logistics networks; Saudi Arabia is rapidly pivoting crude exports to Yanbu via the Petroline pipeline. * Globally, supply chains for dry bulk, metals, fertilisers, and crude are tightening, with disruptions extending beyond Hormuz affecting regional and global trade. 413. </w:t>
      </w:r>
      <w:hyperlink r:id="rId356">
        <w:r>
          <w:rPr>
            <w:color w:val="0000EE"/>
            <w:u w:val="single"/>
          </w:rPr>
          <w:t>https://gcaptain.com/u-s-maritime-commission-warns-shipping-lines-over-hormuz-crisis-surcharges/</w:t>
        </w:r>
      </w:hyperlink>
      <w:r>
        <w:t xml:space="preserve"> - * The Federal Maritime Commission monitors new surcharges by ocean carriers amid Strait of Hormuz security crisis. * A.P. Moller – Maersk announced a global Emergency Bunker Surcharge due to fuel and price volatility. * Carriers introduced regional emergency freight surcharges on Gulf cargo, with some as high as $3,000 per 40-foot container. * FMC emphasises that tariff rules still apply, including notice periods and potential special permissions. * Shippers are advised to review contracts and file complaints for improper carrier behaviour. * Disruptions at the Strait of Hormuz, a key route for 20% of global oil, continue due to Iran-related conflicts. 414. </w:t>
      </w:r>
      <w:hyperlink r:id="rId357">
        <w:r>
          <w:rPr>
            <w:color w:val="0000EE"/>
            <w:u w:val="single"/>
          </w:rPr>
          <w:t>https://www.tapasmagazine.es/granada-la-escalada-belica-dispara-en-mas-de-25-millones-de-euros-los-costes-del-campo-granadino-segun-asaja/</w:t>
        </w:r>
      </w:hyperlink>
      <w:r>
        <w:t xml:space="preserve"> - * Asaja reports that the Iran-USA conflict has caused a rise of over 25 million euros in costs for Granada's agriculture sector, particularly in fertilisers and fuel. * The increased costs impact 69,000 hectares of cereal and 208,000 hectares of olive groves, with an estimated increase of 20.8 million euros in fertilisation alone. * Fuel price hike adds over 2.5 million euros in costs, amid rising market prices and speculative movements. * Total additional costs for fertilisers and fuel are projected to exceed 25.4 million euros in a single campaign, straining an already unprofitable sector. 415. </w:t>
      </w:r>
      <w:hyperlink r:id="rId324">
        <w:r>
          <w:rPr>
            <w:color w:val="0000EE"/>
            <w:u w:val="single"/>
          </w:rPr>
          <w:t>https://indianexpress.com/article/cities/pune/iran-supply-curbs-push-up-apple-kiwi-date-prices-in-punes-gultekdi-market-10575458/</w:t>
        </w:r>
      </w:hyperlink>
      <w:r>
        <w:t xml:space="preserve"> - * Import restrictions due to the conflict in West Asia have caused supply shortages and rising prices of Iranian apples, kiwis, and dry fruits in Pune. * Iranian apple prices increased from Rs 110 to Rs 180 per kg; apples from Poland, South Africa, and New Zealand are more expensive. * Kiwi supply from Iran has stopped; New Zealand kiwis now cost nearly double, Rs 60 per box of three. * Surplus fruits intended for Middle East markets are now available domestically, lowering prices but reducing farmers' margins. * Dry fruit prices, particularly dates and pistachios, have risen sharply, with dates from Iran reaching Rs 1,400–1,500 per kg; shortages expected during Ramzan. 416. </w:t>
      </w:r>
      <w:hyperlink r:id="rId358">
        <w:r>
          <w:rPr>
            <w:color w:val="0000EE"/>
            <w:u w:val="single"/>
          </w:rPr>
          <w:t>https://dailycoffeenews.com/2026/03/10/usda-report-projects-growth-of-brazilian-specialty-coffee-despite-market-whiplash/</w:t>
        </w:r>
      </w:hyperlink>
      <w:r>
        <w:t xml:space="preserve"> - * The USDA Foreign Agricultural Service report forecasts growth in Brazil's specialty coffee sector amid market disruptions including tariffs and supply issues. * Differentiated coffees represented approximately 20% of Brazil’s total exports in 2025, down 11% from the previous year. * The Brazil Specialty Coffee Association adopt the SCA Coffee Value Assessment protocol for evaluating coffees. * Brazil’s specialty coffee exports to the US in 2025 included 1.3 million bags, representing 16% of total exports. * Domestic Brazilian coffee consumption faces higher prices and some reduction in intake; specialty coffee grew by 15% in 2025. 417. </w:t>
      </w:r>
      <w:hyperlink r:id="rId359">
        <w:r>
          <w:rPr>
            <w:color w:val="0000EE"/>
            <w:u w:val="single"/>
          </w:rPr>
          <w:t>https://www.ontariofarmer.com/market/middle-east-conflict-sends-shock-waves-through-global-fertilizer-markets</w:t>
        </w:r>
      </w:hyperlink>
      <w:r>
        <w:t xml:space="preserve"> - * Global fertiliser markets experience volatility due to conflict in the Middle East, impacting production, trade routes, and logistics. * Increased tensions involving the US, Israel, and Iran trigger a supply shock, especially affecting urea and ammonia. * Prices for fertilisers surge by up to 35%, reaching three-year highs amid disrupted shipments and production. * Major exporting regions like the Arab Gulf, China, Iran, and Russia face export limitations and logistical challenges. * Farmers in the US and India prepare for sowing seasons despite rising costs and logistical disruptions. * Alternative suppliers in Indonesia and Malaysia raise prices; sulphur and phosphate markets slow amid uncertainty. 418. </w:t>
      </w:r>
      <w:hyperlink r:id="rId360">
        <w:r>
          <w:rPr>
            <w:color w:val="0000EE"/>
            <w:u w:val="single"/>
          </w:rPr>
          <w:t>https://www.inteklogistics.com/blog/iran-crisis-spikes-diesel-costs-what-shippers-need-to-know-now</w:t>
        </w:r>
      </w:hyperlink>
      <w:r>
        <w:t xml:space="preserve"> - * The Iran conflict has led to a rise in oil and diesel prices, with Brent crude reaching nearly $120 per barrel and diesel prices increasing by about $0.89 to $4.78 per gallon in the US. * Oil supply disruptions due to threats in the Strait of Hormuz and attacks on oil facilities have contributed to price volatility. * Diesel costs, accounting for roughly 50% of retail fuel prices, directly influence freight rates and fuel surcharges. * Fuel surcharges fluctuate with market prices; rising diesel prices increase freight costs for shippers. * Intermodal rail is more fuel-efficient than trucking, reducing the impact of diesel price hikes, and modal conversion is advised for cost control. 419. </w:t>
      </w:r>
      <w:hyperlink r:id="rId361">
        <w:r>
          <w:rPr>
            <w:color w:val="0000EE"/>
            <w:u w:val="single"/>
          </w:rPr>
          <w:t>https://www.brownfieldagnews.com/news/usda-leaves-u-s-soybean-corn-wheat-ending-stocks-unchanged/</w:t>
        </w:r>
      </w:hyperlink>
      <w:r>
        <w:t xml:space="preserve"> - * The USDA made no changes to U.S. ending stocks projections for corn, soybeans, or wheat. * U.S. soybean carryout remained at 350 million bushels; corn at 2.127 billion bushels; wheat at 931 million bushels. * Farm prices for 2025/26 are unchanged for soybeans and corn, with a slight increase for wheat. * Globally, wheat production was raised for Ukraine and Kazakhstan; Argentina’s soybean and corn production estimates were cut; Brazil’s corn production was increased. * The next USDA supply and demand update is scheduled for April 9th. 420. </w:t>
      </w:r>
      <w:hyperlink r:id="rId362">
        <w:r>
          <w:rPr>
            <w:color w:val="0000EE"/>
            <w:u w:val="single"/>
          </w:rPr>
          <w:t>https://www.xataka.com/ecologia-y-naturaleza/te-preguntas-que-te-tendria-que-importar-que-pase-iran-tenemos-respuesta-cesta-compra</w:t>
        </w:r>
      </w:hyperlink>
      <w:r>
        <w:t xml:space="preserve"> - * The conflict at the Strait of Hormuz has disrupted gas oil transit and affected fertiliser exports, notably urea. * Prices of urea have increased from $400 to over $600 per tonne in a week, with the index reaching $810. * Spain is the second-largest fertiliser market in the EU, heavily reliant on imports, with costs driven by natural gas. * Rising fertiliser prices will impact food costs, affecting products like bread, pasta, cereals, meat, dairy, oils, fruits, and vegetables. * If the conflict persists weeks or months, global food inflation is likely to escalate, resembling 2022’s shocks. 421. </w:t>
      </w:r>
      <w:hyperlink r:id="rId363">
        <w:r>
          <w:rPr>
            <w:color w:val="0000EE"/>
            <w:u w:val="single"/>
          </w:rPr>
          <w:t>https://www.zawya.com/en/press-release/africa-press-releases/youth-the-engine-to-power-sustainable-agricultural-mechanization-in-africa-yiydiag4</w:t>
        </w:r>
      </w:hyperlink>
      <w:r>
        <w:t xml:space="preserve"> - * In 2026, the Africa Regional Conference on Sustainable Agricultural Mechanization in Dar es Salaam emphasised the need for scale-appropriate machinery and youth-led hire service models. * Africa's young population, projected to double by 2050, faces limited employment opportunities in agriculture which can benefit from mechanisation. * Mechanisation services include equipment such as two-wheel tractors and irrigation pumps, facilitating business models for young entrepreneurs. * Women constitute a significant part of the agricultural workforce and benefit from mechanisation by reducing labour burden. * FAO advocates capacity-building, innovative financing, and policy alignment as key to boosting youth engagement in mechanisation. 422. </w:t>
      </w:r>
      <w:hyperlink r:id="rId364">
        <w:r>
          <w:rPr>
            <w:color w:val="0000EE"/>
            <w:u w:val="single"/>
          </w:rPr>
          <w:t>https://www.producer.com/markets/oilseed-war-premium-depends-on-duration-of-the-conflict/</w:t>
        </w:r>
      </w:hyperlink>
      <w:r>
        <w:t xml:space="preserve"> - - The U.S.-Israeli war with Iran, started on Feb. 28, has impacted commodity markets, particularly oil and fertilisers. - The Strait of Hormuz has been effectively closed, affecting approximately 25% of global oil trade. - Crude oil prices have increased by over US$20 per barrel, trading above $75. - Prices for fertilisers such as sulphur, urea, ammonia, and phosphate have risen due to trade disruptions. - The conflict may influence input costs for the 2026 crop season, with longer closures likely to cause significant shortages and sustained higher prices. - Rising oil prices are boosting vegetable oil markets like soybean oil and canola, with canola trading above C$700 per tonne. 423. </w:t>
      </w:r>
      <w:hyperlink r:id="rId365">
        <w:r>
          <w:rPr>
            <w:color w:val="0000EE"/>
            <w:u w:val="single"/>
          </w:rPr>
          <w:t>https://talkbusiness.net/2026/03/soybean-acres-could-surge-to-decade-highs-as-urea-shipments-stifled-by-war/</w:t>
        </w:r>
      </w:hyperlink>
      <w:r>
        <w:t xml:space="preserve"> - * Soybean planting in Arkansas may reach 3.5 million acres, the highest since 2017, due to high urea prices impacting other crops. * The war disrupting urea shipments via the Strait of Hormuz causes historic price spikes, affecting fertilizer affordability. * Farmers are shifting towards soybeans, which do not require urea, amid low returns for other crops like rice and cotton. * The outlook for crops such as rice is bleak, with potential reductions in acreage due to rising urea costs and economic pressures. * The ongoing war has increased fuel prices, influencing crop planting decisions and input costs in US agriculture. 424. </w:t>
      </w:r>
      <w:hyperlink r:id="rId366">
        <w:r>
          <w:rPr>
            <w:color w:val="0000EE"/>
            <w:u w:val="single"/>
          </w:rPr>
          <w:t>https://en.interfax.com.ua/news/economic/1150619.html</w:t>
        </w:r>
      </w:hyperlink>
      <w:r>
        <w:t xml:space="preserve"> - * Prices for nitrogen fertilizers in Ukraine increased in March, with UAN rising by UAH 1,000 per tonne and urea by almost UAH 1,500 per tonne. * The price hike was accelerated by military actions in Iran and the broader Middle East, affecting raw material supplies. * The situation threatens to cause UAN and urea prices to continue rising if hostilities persist, impacting crop production costs. * Middle Eastern countries supply 44% of global urea and 27% of ammonia, with prices influenced by higher energy costs and freight rates. * Ukrainian farmers’ costs for the 2026 sowing campaign are projected to increase by about 15%, driven by higher prices for fuel, fertilisers, crop protection, and seeds. 425. </w:t>
      </w:r>
      <w:hyperlink r:id="rId367">
        <w:r>
          <w:rPr>
            <w:color w:val="0000EE"/>
            <w:u w:val="single"/>
          </w:rPr>
          <w:t>https://coffeetalk.com/daily-dose/top-news/03-2026/109552/</w:t>
        </w:r>
      </w:hyperlink>
      <w:r>
        <w:t xml:space="preserve"> - * Brazilian coffee producers are increasing focus on high-quality, specialty beans to meet rising Chinese consumer demand. * The Brazilian sector is adopting sustainable practices and meticulous processing techniques. * Improvements in logistics are facilitating exports to China, strengthening trade relations. * Chinese consumers, especially young urban populations, are transforming coffee culture through demand for premium coffee. * Future growth projects include building partnerships and expanding market access within China. 426. </w:t>
      </w:r>
      <w:hyperlink r:id="rId368">
        <w:r>
          <w:rPr>
            <w:color w:val="0000EE"/>
            <w:u w:val="single"/>
          </w:rPr>
          <w:t>https://www.lanacion.com.ar/economia/campo/proponen-eliminar-las-retenciones-y-bajar-la-presion-impositiva-para-incorporar-mas-tecnologia-en-nid10032026/</w:t>
        </w:r>
      </w:hyperlink>
      <w:r>
        <w:t xml:space="preserve"> - * Argentina's agricultural entities called for the elimination of export duties to increase technological adoption and production in soy, maize, wheat, and sunflower. * They advocate for lower provincial and municipal taxes and a stable, competitive exchange rate. * Highlighted the importance of the Mercosur-EU agreement and increasing Argentine agricultural diplomatic missions. * Mentioned investments in infrastructure, border routes, and freight railways, as well as reforms in seed intellectual property laws. * Addressed challenges from international conflicts, high input costs, and the need for greater biofuel use. 427. </w:t>
      </w:r>
      <w:hyperlink r:id="rId369">
        <w:r>
          <w:rPr>
            <w:color w:val="0000EE"/>
            <w:u w:val="single"/>
          </w:rPr>
          <w:t>https://www.country-guide.ca/daily/usda-makes-few-changes-in-domestic-figures/</w:t>
        </w:r>
      </w:hyperlink>
      <w:r>
        <w:t xml:space="preserve"> - * The USDA released its March 10 supply/demand estimates showing few changes to US crop balances, with global carryout expectations revised. * US corn stocks remained at 2.127 billion bushels, while global corn carryout increased to 292.75 million tonnes. * Soybean stocks were stable at 350 million bushels; global soybean carryout reduced slightly to 125.31 million tonnes. * US wheat carryout stayed at 931 million bushels; global wheat carryout was cut to 276.96 million tonnes. * South American production forecasts were adjusted: Brazil's corn increased, Argentina's corn and soy decreased, with steady carryouts. Increased prices stem from war risks affecting shipping and fertiliser supplies. 428. </w:t>
      </w:r>
      <w:hyperlink r:id="rId370">
        <w:r>
          <w:rPr>
            <w:color w:val="0000EE"/>
            <w:u w:val="single"/>
          </w:rPr>
          <w:t>https://www.farms.com/ag-industry-news/fertilizer-costs-could-rise-this-planting-season-316.aspx</w:t>
        </w:r>
      </w:hyperlink>
      <w:r>
        <w:t xml:space="preserve"> - * Global tensions in the Middle East create uncertainty in fertilizer and fuel markets ahead of the US 2026 planting season. * Major fertilizer exporting countries in the Persian Gulf include Iran, Qatar, Saudi Arabia, and Egypt. * Disruptions in the region could affect global fertilizer prices and supply, impacting US farmers. * Rising fertilizer and fuel prices threaten to increase farm production costs. * Farmers may shift crops to those requiring less fertilizer if supply issues persist.</w:t>
      </w:r>
      <w:r/>
    </w:p>
    <w:p>
      <w:r/>
      <w:r>
        <w:t xml:space="preserve">429. </w:t>
      </w:r>
      <w:hyperlink r:id="rId371">
        <w:r>
          <w:rPr>
            <w:color w:val="0000EE"/>
            <w:u w:val="single"/>
          </w:rPr>
          <w:t>https://stir-tea-coffee.com/tea-coffee-news/climate-change-threatens-production/</w:t>
        </w:r>
      </w:hyperlink>
      <w:r>
        <w:t xml:space="preserve"> - * Climate change is increasing harmful heat days in coffee-producing regions, with an average of 47 extra days from 2021-2025. * Major coffee-producing countries experienced significant increases, e.g., Brazil (70 days), El Salvador (99 days), Nicaragua (77 days). * Rising temperatures due to fossil fuel pollution threaten Arabica coffee yields, quality, and land viability. * Climate change impacts farmers' livelihoods and raises costs for consumers, contributing to coffee price hikes. * Ethiopia's coffee farmers are adapting by moving production uphill amid climate-induced risks. 430. </w:t>
      </w:r>
      <w:hyperlink r:id="rId301">
        <w:r>
          <w:rPr>
            <w:color w:val="0000EE"/>
            <w:u w:val="single"/>
          </w:rPr>
          <w:t>https://www.foodnavigator.com/Article/2026/03/11/protecting-food-supply-chains-in-war/?utm_source=RSS_Feed&amp;utm_medium=RSS&amp;utm_campaign=RSS</w:t>
        </w:r>
      </w:hyperlink>
      <w:r>
        <w:t xml:space="preserve"> - * Regional conflicts disrupt food supply chains, affecting logistics and commodity availability. * Conflicts can increase costs of fertiliser and transport, especially through choke-points like the Strait of Hormuz. * Companies strengthen resilience by diversifying sourcing regions and supplier networks, and planning for volatility. * Long-term scenario planning and pre-qualification of alternative suppliers mitigate risks. * Local businesses should maintain multiple local or regional suppliers and strong relationships. * Multinational companies should source from multiple countries and plan alternative logistics routes. * Both local and global firms need to understand vulnerabilities and build flexibility into their supply chains. * The conflict in Ukraine and other recent conflicts highlight the importance of diversification and backup planning. 431. </w:t>
      </w:r>
      <w:hyperlink r:id="rId228">
        <w:r>
          <w:rPr>
            <w:color w:val="0000EE"/>
            <w:u w:val="single"/>
          </w:rPr>
          <w:t>https://elcomercio.pe/economia/peru/crisis-energetica-del-medio-oriente-presiona-a-los-fertilizantes-precios-suben-hasta-20-y-el-agro-peruano-vuelve-a-mirar-con-cautela-el-mercado-global-noticia/</w:t>
        </w:r>
      </w:hyperlink>
      <w:r>
        <w:t xml:space="preserve"> - * La tensión en Medio Oriente aumenta los costos de fertilizantes y eleva sus precios en el mercado internacional, con incrementos de hasta 20% en semanas. * Perú, dependiente de importaciones, enfrenta riesgos por aumentos en fertilizantes clave como la urea, cuya cotización ha subido más de 20%. * Los precios internacionales suben debido al encarecimiento del petróleo y gas natural, y al riesgo logístico en rutas clave. * La dependencia del Perú en Rusia, China y EEUU para fertilizantes incrementa su vulnerabilidad a shocks internacionales. * La posible prolongación de la tensión en Medio Oriente podría mantener los costos elevados y afectar la producción agrícola en Perú. 432. </w:t>
      </w:r>
      <w:hyperlink r:id="rId346">
        <w:r>
          <w:rPr>
            <w:color w:val="0000EE"/>
            <w:u w:val="single"/>
          </w:rPr>
          <w:t>https://foodchainmagazine.com/the-future-of-chocolate-is-being-rewritten-by-supply-shocks/</w:t>
        </w:r>
      </w:hyperlink>
      <w:r>
        <w:t xml:space="preserve"> - * The chocolate industry faces significant change due to supply shocks, climate pressure, regulation, and consumer trends. * Rising cocoa prices and harvest disruptions in major producing regions like Côte d’Ivoire and Ghana have caused volatility in global markets. * Governments and consumers are demanding greater supply chain transparency, with new regulations such as the EU deforestation law. * Manufacturers are adopting new sourcing strategies, such as satellite mapping and direct farmer support programs. * Product innovation includes partial cocoa replacements, plant-based chocolates, and wellness-linked ingredients. * Industry shifts involve large companies investing in sustainability and resilience, while smaller producers focus on transparency and flavour. * These changes reflect wider global food system transformations affecting supply, environmental standards, and consumer preferences. 433. </w:t>
      </w:r>
      <w:hyperlink r:id="rId372">
        <w:r>
          <w:rPr>
            <w:color w:val="0000EE"/>
            <w:u w:val="single"/>
          </w:rPr>
          <w:t>https://www.lanacion.com.co/extorsion-cafeteros-huila-disidencias-mordisco-calarca/</w:t>
        </w:r>
      </w:hyperlink>
      <w:r>
        <w:t xml:space="preserve"> - * Disidencias de alias ‘Mordisco’ y ‘Calarcá’ están detrás de extorsiones a caficultores en el Huila. * Universidad Politécnico Grancolombiano reporta que la extorsión es la ‘nueva roya’ del sector cafetero. * El gobierno y la Policía reportan pocas denuncias y capturas, pero la presión criminal aumenta en zonas cafeteras. * El estudio destaca la vulnerabilidad del Huila, mayor productor de café en Colombia, ante estas actividades. * La extorsión afecta principalmente municipios con alta actividad cafetera, como Neiva, Pitalito y Garzón. 434. </w:t>
      </w:r>
      <w:hyperlink r:id="rId349">
        <w:r>
          <w:rPr>
            <w:color w:val="0000EE"/>
            <w:u w:val="single"/>
          </w:rPr>
          <w:t>https://www.steampunkcoffee.co.uk/blogs/steampunk-coffee-blog/importer-focus-series-4-kar-yee-kar-yee-cheung-stewart-hamilton-deans-at-karst-organics</w:t>
        </w:r>
      </w:hyperlink>
      <w:r>
        <w:t xml:space="preserve"> - - Karst Organics, a micro importer based in the UK, specialises in coffee grown in Timor-Leste. - The business was founded and developed through long-term relationships with Timorese farmers since 2017. - They focus on community engagement, quality improvement, and fair pricing, supporting farmers' household incomes. - The company operates in Timor-Leste year-round, assisting with processing, infrastructure, and climate adaptation efforts. - Their approach emphasises sustainability, transparency, and strengthening local farmers' livelihoods. 435. </w:t>
      </w:r>
      <w:hyperlink r:id="rId373">
        <w:r>
          <w:rPr>
            <w:color w:val="0000EE"/>
            <w:u w:val="single"/>
          </w:rPr>
          <w:t>https://express-press-release.net/news/2026/03/11/1741205</w:t>
        </w:r>
      </w:hyperlink>
      <w:r>
        <w:t xml:space="preserve"> - * Agricultural automation and AI are transforming farming practices worldwide. * Autonomous tractors, robotic harvesters, and weed-control robots are improving productivity and resource management. * The adoption of farm robots is accelerating due to labour shortages and resource constraints. * The global agricultural robots market was valued at USD 14.74 billion in 2024 and is projected to reach USD 48.06 billion by 2030. * Future developments include more intelligent, collaborative robots integrating AI and sensor networks to enhance sustainability and efficiency. 436. </w:t>
      </w:r>
      <w:hyperlink r:id="rId374">
        <w:r>
          <w:rPr>
            <w:color w:val="0000EE"/>
            <w:u w:val="single"/>
          </w:rPr>
          <w:t>https://afnews.com.br/exportacoes-de-cafe-tem-queda-de-235-em-fevereiro/</w:t>
        </w:r>
      </w:hyperlink>
      <w:r>
        <w:t xml:space="preserve"> - * Brazil's coffee exports in February decreased by 23.5%, with 2.6 million 60-kg sacks shipped, compared to the same month in 2025. * First two months of 2026 saw a decline of 27.29% in volume, with total exports reaching 5.41 million sacks. * From July 2025 to February 2026, exports totalled 26.038 million sacks, down 22.6% YoY, but revenue increased by 5.3% to US$10.301 billion. * Main export destinations were Germany (786k sacks, -20%) and the US (655k sacks, -45%). * February saw a 28.9% decline in Arabica coffee shipments, while soluble coffee exports rose 13.8%. * Robusta exports accounted for 8.6% of total, with 2.907 million sacks, down 28.9%. * Coffee roasted and ground exports declined 20.9%, with 3,200 sacks shipped. * The Port of Santos remained the largest export hub, accounting for 77.7% of total exports in the first two months. 437. </w:t>
      </w:r>
      <w:hyperlink r:id="rId375">
        <w:r>
          <w:rPr>
            <w:color w:val="0000EE"/>
            <w:u w:val="single"/>
          </w:rPr>
          <w:t>https://www.africanfarming.com/2026/03/11/despair-expected-at-diesel-pumps-this-april/</w:t>
        </w:r>
      </w:hyperlink>
      <w:r>
        <w:t xml:space="preserve"> - * Farmers in South Africa face increased diesel prices due to rising global oil prices driven by Middle East conflict. * The next fuel price adjustment in South Africa on 1 April may result in a price above R23.53 per litre. * The increase in diesel prices could reduce the benefit of the diesel rebate for farmers. * Brent crude oil prices surged past $100 per barrel following Middle Eastern oil production cuts. * Conflict between the US, Israel, and Iran has increased oil market uncertainty, risking higher future prices. 438. </w:t>
      </w:r>
      <w:hyperlink r:id="rId177">
        <w:r>
          <w:rPr>
            <w:color w:val="0000EE"/>
            <w:u w:val="single"/>
          </w:rPr>
          <w:t>https://www.esmmagazine.com/supply-chain/worlds-largest-urban-coffee-plantation-welcomes-new-trees-in-brazil-307218</w:t>
        </w:r>
      </w:hyperlink>
      <w:r>
        <w:t xml:space="preserve"> - * The world's largest urban coffee plantation in Sao Paulo, Brazil, received 1,500 new coffee plants, including resistant Arabica varieties. * The research aims to study their resilience against pests like coffee berry-borer beetles, coffee rust, and climate change impacts. * The Biological Institute in Sao Paulo has a history of biological pest control since 1927. * 300 of the new plants are tolerant to water deficits, aiming to address future water scarcity issues related to climate change. * The initiative aims to develop coffee plants that can withstand droughts and reduce reliance on groundwater sources. 439. </w:t>
      </w:r>
      <w:hyperlink r:id="rId376">
        <w:r>
          <w:rPr>
            <w:color w:val="0000EE"/>
            <w:u w:val="single"/>
          </w:rPr>
          <w:t>https://www.aol.com/articles/grocery-inflation-picking-defying-trumps-162119044.html</w:t>
        </w:r>
      </w:hyperlink>
      <w:r>
        <w:t xml:space="preserve"> - ['</w:t>
      </w:r>
      <w:r>
        <w:rPr>
          <w:i/>
        </w:rPr>
        <w:t xml:space="preserve"> Food prices in the US surged in December, including coffee up nearly 20% and ground beef up 15.5%.', '</w:t>
      </w:r>
      <w:r>
        <w:t xml:space="preserve"> The increase attributed to weather-related supply shortages, high demand, and tariffs on packaging materials.', '</w:t>
      </w:r>
      <w:r>
        <w:rPr>
          <w:i/>
        </w:rPr>
        <w:t xml:space="preserve"> Beef prices rose due to drought-induced cattle shortages, with herd levels remaining below previous years.', '</w:t>
      </w:r>
      <w:r>
        <w:t xml:space="preserve"> Some food prices, such as eggs, tomatoes, and potatoes, declined in December, but overall inflation persists.', '</w:t>
      </w:r>
      <w:r>
        <w:rPr>
          <w:i/>
        </w:rPr>
        <w:t xml:space="preserve"> Analysts predict continued rising food prices over the next few years due to ongoing supply constraints and input costs.'] 440. </w:t>
      </w:r>
      <w:hyperlink r:id="rId377">
        <w:r>
          <w:rPr>
            <w:color w:val="0000EE"/>
            <w:u w:val="single"/>
          </w:rPr>
          <w:t>https://www.morningagclips.com/making-spring-input-purchases-in-times-of-volatile-markets/</w:t>
        </w:r>
      </w:hyperlink>
      <w:r>
        <w:rPr>
          <w:i/>
        </w:rPr>
        <w:t xml:space="preserve"> - * Farmers in the US may have delayed early input purchases due to market volatility and tight cash flow. * Market conditions, including supply and demand factors, influence prices for fertilisers and pesticides. * Phosphate prices have fluctuated since Spring 2021, affected by global supply and geopolitical tensions. * Commodity prices for crops like corn, soybeans, and wheat have mostly declined since Spring 2022, with some increases observed in Fall 2025. * Fertilizer-to-crop price ratios are currently high, indicating costly inputs relative to crop prices. * Conflicts in the Middle East and trade relations, particularly with Canada and China, impact global fertiliser and pesticide prices. * Farm plans, soil testing, storage capacity, and financial resources influence input procurement strategies. * MSU Extension offers decision tools to optimise input purchasing and cost management. 441. </w:t>
      </w:r>
      <w:hyperlink r:id="rId378">
        <w:r>
          <w:rPr>
            <w:color w:val="0000EE"/>
            <w:u w:val="single"/>
          </w:rPr>
          <w:t>https://www.nrn.com/quick-service/7-brew-expands-onto-retail-shelves</w:t>
        </w:r>
      </w:hyperlink>
      <w:r>
        <w:rPr>
          <w:i/>
        </w:rPr>
        <w:t xml:space="preserve"> - * 7 Brew introduces three ready‑to‑drink coffee flavours in Walmart stores in Arkansas starting March 14. * The flavours include Blondie, Brunette Brownie, and Banana Bread, in 11-ounce cans retailing at $2.98. * The move marks 7 Brew's first entry into retail shelves, extending its coffee experience beyond drive-thru stands. * The RTD coffee market has grown, with competitors like Dunkin’, La Colombe, Coca-Cola Costa Coffee, and Starbucks launching similar products over recent years. * Starbucks plans to update its RTD portfolio with new flavours, including an energy line launching later this month. 442. </w:t>
      </w:r>
      <w:hyperlink r:id="rId379">
        <w:r>
          <w:rPr>
            <w:color w:val="0000EE"/>
            <w:u w:val="single"/>
          </w:rPr>
          <w:t>https://www.chinimandi.com/philippine-sugar-farmers-raise-concerns-over-proposed-biofuel-rule-suspension/</w:t>
        </w:r>
      </w:hyperlink>
      <w:r>
        <w:rPr>
          <w:i/>
        </w:rPr>
        <w:t xml:space="preserve"> - * Sugar farmers in the Philippines warn that suspending the biofuel mandate could reduce demand for molasses, affecting farmers’ incomes. * The proposed suspension, discussed in the Senate, could last up to one year if fuel prices increase by at least five percent. * Farmers rely on molasses sales, accounting for about 13% of their income, amid rising fertiliser costs. * The Philippines has approximately 400,000 hectares of sugarcane farms managed by about 95,000 farmers. * Government officials suggest the suspension could serve as a temporary backup to ensure fuel supply and stabilise prices. 443. </w:t>
      </w:r>
      <w:hyperlink r:id="rId380">
        <w:r>
          <w:rPr>
            <w:color w:val="0000EE"/>
            <w:u w:val="single"/>
          </w:rPr>
          <w:t>https://biofuelscentral.com/biodiesel-turns-cheaper-than-imported-diesel-in-brazil-amid-debate-over-higher-mix/</w:t>
        </w:r>
      </w:hyperlink>
      <w:r>
        <w:rPr>
          <w:i/>
        </w:rPr>
        <w:t xml:space="preserve"> - • The price of biodiesel in Brazil was $1.06 per litre, compared to $1.10 for imported diesel. * The survey was conducted by Raion Consultoria. * The Brazilian government considers increasing the biodiesel mix in diesel from 15% to 17%. * Industry lobby groups debate the impact of raising the biofuel mandate and import limits. * Rising diesel prices are linked to geopolitical tensions affecting Brazil’s fuel costs. 444. </w:t>
      </w:r>
      <w:hyperlink r:id="rId300">
        <w:r>
          <w:rPr>
            <w:color w:val="0000EE"/>
            <w:u w:val="single"/>
          </w:rPr>
          <w:t>https://www.azernews.az/analysis/254794.html</w:t>
        </w:r>
      </w:hyperlink>
      <w:r>
        <w:rPr>
          <w:i/>
        </w:rPr>
        <w:t xml:space="preserve"> - * In 2025, Azerbaijan's hazelnut exports rose by nearly 28% in volume and 48% in value compared to 2024. * Severe late spring frosts in Türkiye, the dominant producer, caused a 30–40% reduction in output, boosting global prices. * Azerbaijan shipped 18,700 tonnes of hazelnuts in 2025, earning $169.86 million, with an export price of $9,096 per tonne. * Turkish exports declined in volume and revenue; European markets, especially Germany and Italy, increased Azerbaijani purchases. * The climate-induced supply shocks highlight global agricultural volatility and opportunities for Azerbaijan to expand into processed hazelnut products. 445. </w:t>
      </w:r>
      <w:hyperlink r:id="rId381">
        <w:r>
          <w:rPr>
            <w:color w:val="0000EE"/>
            <w:u w:val="single"/>
          </w:rPr>
          <w:t>https://www.elcomercio.com/actualidad/negocios/lluvias-ecuador-economia-agro-perdidas/</w:t>
        </w:r>
      </w:hyperlink>
      <w:r>
        <w:rPr>
          <w:i/>
        </w:rPr>
        <w:t xml:space="preserve"> - * Las intensas lluvias en Ecuador durante los primeros meses de 2026 generan impactos económicos en el sector agrícola. * Se registran pérdidas en más de 8 385 hectares de cultivos, con daños parciales y totales, causando pérdidas valoradas en aproximadamente 2,8 millones de dólares. * Miles de animales de crianza mueren debido a las inundaciones. * Más de 47 000 personas y 12 380 viviendas se ven afectadas, con daños en infraestructuras y interrupciones en actividades productivas. * La provincia de Guayas es la más impactada, con 54 000 hectáreas bajo agua y alto impacto social y económico. 446. </w:t>
      </w:r>
      <w:hyperlink r:id="rId382">
        <w:r>
          <w:rPr>
            <w:color w:val="0000EE"/>
            <w:u w:val="single"/>
          </w:rPr>
          <w:t>https://aviaanaccounting.com/business-valuation-fdd-ppa-and-coffee-snack-shops-in-romania/</w:t>
        </w:r>
      </w:hyperlink>
      <w:r>
        <w:rPr>
          <w:i/>
        </w:rPr>
        <w:t xml:space="preserve"> - * The Romanian hospitality sector, especially coffee and snack shops, is experiencing growth and consolidation driven by tourism rebound, Schengen accession, and demand for 'affordable luxury'. * Business valuation must consider local market factors, including tourism patterns, labour costs, and inflation, using methods like DCF and market multiples. * Financial Due Diligence (FDD) uncovers hidden liabilities and assesses quality of earnings, especially critical due to informal accounting practices. * Purchase Price Allocation (PPA) ensures accurate reflection of intangible assets like brand and lease agreements, complying with IFRS or local standards. * Aviaan Management Consultants offers specialised valuation, FDD, PPA, financial modelling, and regulatory guidance for market entrants and investors. * A case study details a successful Bucharest coffee chain acquisition with risk reduction through FDD and strategic asset valuation. 447. </w:t>
      </w:r>
      <w:hyperlink r:id="rId383">
        <w:r>
          <w:rPr>
            <w:color w:val="0000EE"/>
            <w:u w:val="single"/>
          </w:rPr>
          <w:t>https://www.elnorte.com/amenaza-crisis-de-fertilizantes-por-la-guerra/ar3167285</w:t>
        </w:r>
      </w:hyperlink>
      <w:r>
        <w:rPr>
          <w:i/>
        </w:rPr>
        <w:t xml:space="preserve"> - * La escasez de fertilizantes nitrogenados, como la urea, se atribuye a la guerra y a la suspensión de QatarEnergy en la producción de derivados del gas natural, incluyendo fertilizantes. * La crisis podría afectar el inicio de la temporada agrícola de primavera en México y causar desabasto agroalimentario. * Países como Irán, Qatar, Arabia Saudita y Egipto son exportadores clave, con casi el 49% de las exportaciones globales de urea y el 30% de amoniaco. * Las restricciones en fertilizantes pueden llevar a reducir áreas de siembra para cultivos como maíz, soja, trigo y algodón en Estados Unidos. * La recuperación del mercado tomaría semanas si termina el conflicto, afectando la disponibilidad en la región. 448. </w:t>
      </w:r>
      <w:hyperlink r:id="rId295">
        <w:r>
          <w:rPr>
            <w:color w:val="0000EE"/>
            <w:u w:val="single"/>
          </w:rPr>
          <w:t>https://stir-tea-coffee.com/tea-coffee-news/new-packaging-reforms-challenge-coffee-industry/</w:t>
        </w:r>
      </w:hyperlink>
      <w:r>
        <w:rPr>
          <w:i/>
        </w:rPr>
        <w:t xml:space="preserve"> - * The EU's new Packaging Regulation (PPWR) takes effect in August 2026, requiring all packaging to be recyclable and plastic packaging to contain 10-35% recycled content. * The EU will classify coffee and tea bags as packaging, mandating composting standards, and will prohibit single-use plastic condiments from January 2030. * Australia is shifting from voluntary to mandatory packaging standards, requiring all packaging to be recyclable, reusable, or compostable. * The UK, Canada, and the US are advancing similar regulations involving extended producer responsibility and mandatory recycling standards. * The global trend is towards mandatory packaging standards, with increased accountability across supply chains, affecting coffee brands and exporters worldwide. 449. </w:t>
      </w:r>
      <w:hyperlink r:id="rId203">
        <w:r>
          <w:rPr>
            <w:color w:val="0000EE"/>
            <w:u w:val="single"/>
          </w:rPr>
          <w:t>https://www.riotimesonline.com/brazil-faces-fertilizer-crisis-as-war-and-china-choke-it/</w:t>
        </w:r>
      </w:hyperlink>
      <w:r>
        <w:rPr>
          <w:i/>
        </w:rPr>
        <w:t xml:space="preserve"> - * Brazil’s Agriculture Ministry warns of an 'extremely high risk' of fertilizer shortages and price spikes for 2026/27, driven by the Strait of Hormuz closure and Chinese export restrictions. * The crisis could result in a deficit of up to 3 million tonnes of phosphate fertilizers, impacting up to 20% of national demand. * The Strait of Hormuz closure has cut off a third of Brazil’s urea imports, causing prices to surge by 26% in a week. * China’s export restrictions are reducing phosphate supplies, increasing prices at Brazilian ports. * Brazil imports 85% of its fertiliser, with domestic production stagnating, exacerbating dependency and vulnerability. 450. </w:t>
      </w:r>
      <w:hyperlink r:id="rId371">
        <w:r>
          <w:rPr>
            <w:color w:val="0000EE"/>
            <w:u w:val="single"/>
          </w:rPr>
          <w:t>https://stir-tea-coffee.com/tea-coffee-news/climate-change-threatens-production/</w:t>
        </w:r>
      </w:hyperlink>
      <w:r>
        <w:rPr>
          <w:i/>
        </w:rPr>
        <w:t xml:space="preserve"> - * Climate Central report identifies rising temperatures in 25 major coffee-producing countries between 2021 and 2025, with an average of 47 extra days of 'coffee-harming heat' above 30°C. * Countries such as Brazil, Vietnam, Colombia, Ethiopia, and Indonesia face heightened heat stress, with Brazil experiencing 70 extra days and El Salvador 99. * The report states climate change, driven by fossil fuel pollution, is reducing suitable coffee land and affecting yields and quality. * Impacts include economic effects on smallholder farmers and increased costs for consumers, with specific reference to Ethiopia. * Some farmers are moving production uphill to cooler areas in response to rising temperatures. 451. </w:t>
      </w:r>
      <w:hyperlink r:id="rId384">
        <w:r>
          <w:rPr>
            <w:color w:val="0000EE"/>
            <w:u w:val="single"/>
          </w:rPr>
          <w:t>https://tandlonline.com/shipping-ports-marine/cargo/iran-wars-disruption-of-strait-of-hormuz-shipping/</w:t>
        </w:r>
      </w:hyperlink>
      <w:r>
        <w:rPr>
          <w:i/>
        </w:rPr>
        <w:t xml:space="preserve"> - * The conflict has disrupted shipping routes, including the Strait of Hormuz, affecting 20% of global oil shipments. * Energy prices, including Brent crude and UK gas, have increased since early March due to the conflict. * Disruptions to maritime and air freight are causing delays, congestion, and higher costs for global supply chains. * Major industries such as chemicals, manufacturing, automotive, and technology face potential supply shortages and price hikes. * UK consumers and manufacturers, heavily reliant on Chinese imports and global shipping, will likely face increased prices. * Air freight disruptions, including flight cancellations and restricted routes, have significantly affected global cargo movements, particularly in electronics and apparel. * Some courier and parcel deliveries, especially to the US, remain unaffected due to reliance on air freight, but larger, heavier goods face delays. 452. </w:t>
      </w:r>
      <w:hyperlink r:id="rId385">
        <w:r>
          <w:rPr>
            <w:color w:val="0000EE"/>
            <w:u w:val="single"/>
          </w:rPr>
          <w:t>https://www.rte.ie/news/ireland/2026/0311/1562826-war-irish-farmers/</w:t>
        </w:r>
      </w:hyperlink>
      <w:r>
        <w:rPr>
          <w:i/>
        </w:rPr>
        <w:t xml:space="preserve"> - * The war in the Middle East disrupts global fuel and fertiliser supply chains, impacting Irish farmers. * Input costs, including diesel and fertilisers, increase due to slowed tanker traffic through the Strait of Hormuz. * Farmers in Ireland face rising fuel prices, higher feed costs, and declining cattle prices. * Irish beef prices have fallen from €7.70 to €6.90 per kg, reducing profitability. * Fertiliser supply shortages and price hikes are caused by delays in deliveries and global production issues. * The conflict causes widespread frustration among Irish farmers and agri-retailers due to supply and cost uncertainties. 453. </w:t>
      </w:r>
      <w:hyperlink r:id="rId386">
        <w:r>
          <w:rPr>
            <w:color w:val="0000EE"/>
            <w:u w:val="single"/>
          </w:rPr>
          <w:t>https://www.edp24.co.uk/news/25926854.nfu-warning-iran-war-hits-farm-fuel-fertiliser-costs/?ref=rss</w:t>
        </w:r>
      </w:hyperlink>
      <w:r>
        <w:rPr>
          <w:i/>
        </w:rPr>
        <w:t xml:space="preserve"> - * The National Farmers' Union (NFU) anticipates increased fertiliser and fuel usage in the UK amid the spring planting season. * It fears supply threats from the war in Iran and disruptions to the Strait of Hormuz, affecting oil and gas shipments. * Prices for fuel and fertiliser have surged, leading to supply shortages and cancellations of heating oil orders in East Anglia. * NFU highlights the influence of global oil and gas market disruption on UK agricultural inputs and potential food price inflation. * The union reports increased volatility and lack of price transparency in supply chains affecting farmers' costs. 454. </w:t>
      </w:r>
      <w:hyperlink r:id="rId387">
        <w:r>
          <w:rPr>
            <w:color w:val="0000EE"/>
            <w:u w:val="single"/>
          </w:rPr>
          <w:t>https://employernews.co.uk/news/one-in-five-brits-rely-on-coffee-and-energy-drinks-to-stay-productive/</w:t>
        </w:r>
      </w:hyperlink>
      <w:r>
        <w:rPr>
          <w:i/>
        </w:rPr>
        <w:t xml:space="preserve"> - * 21% of Britons drink coffee or energy drinks to boost productivity, according to Haypp research. * Dependence on caffeine varies with age, highest among 25-34-year-olds. * Coffee culture has grown rapidly in the UK over the past decade with widespread consumption. * Energy drinks and alternative formats like caffeine pouches are increasingly popular. * Britain’s reliance on caffeine is driven by busy schedules and blurred work-life boundaries. 455. </w:t>
      </w:r>
      <w:hyperlink r:id="rId374">
        <w:r>
          <w:rPr>
            <w:color w:val="0000EE"/>
            <w:u w:val="single"/>
          </w:rPr>
          <w:t>https://afnews.com.br/exportacoes-de-cafe-tem-queda-de-235-em-fevereiro/</w:t>
        </w:r>
      </w:hyperlink>
      <w:r>
        <w:rPr>
          <w:i/>
        </w:rPr>
        <w:t xml:space="preserve"> - * Brazil exported 2.6 million 60kg coffee sacks in February, 23.5% less than in the same month in 2025. * First bimester exports amounted to 5.41 million sacks, 27.29% lower than last year. * Export revenue fell by 14.7% to US$1.061 billion in February. * Cumulative exports from July 2025 to February 2026 total 26.038 million sacks, 22.6% lower than the previous season. * In value, exports increased by 5.3%, reaching US$10.301 billion. * Germany was the main destination with 786,000 sacks; US followed with 655,000 sacks, both showing declines. * In February, Arabica exports decreased by 28.9% to 2.068 million sacks; soluble coffee exports increased by 13.8% to 320,000 sacks. * Robusta accounted for 8.6% of exports, down 28.9%. * Exports of roasted and ground coffee fell by 20.9% to 3.2 thousand sacks. * Santos port remained the main outlet, with 77.7% of exports in the first bimester. 456. </w:t>
      </w:r>
      <w:hyperlink r:id="rId388">
        <w:r>
          <w:rPr>
            <w:color w:val="0000EE"/>
            <w:u w:val="single"/>
          </w:rPr>
          <w:t>https://www.financial-news.co.uk/colbari-com-reviews-soft-commodities/</w:t>
        </w:r>
      </w:hyperlink>
      <w:r>
        <w:rPr>
          <w:i/>
        </w:rPr>
        <w:t xml:space="preserve"> - - Colbari.com discusses soft commodities such as coffee, cocoa, sugar, cotton, and orange juice, highlighting how weather, climate change, and trade policies influence their prices. - Emphasises weather conditions like droughts, rainfall, and hurricanes as key drivers of short-term volatility. - Explores global supply and demand factors, including population growth, consumption patterns, and technological advancements. - Highlights currency fluctuations impacting export competitiveness and pricing. - Stresses seasonal patterns and geopolitical influences on market dynamics. - Recommends risk management and diversification strategies for CFD traders in soft commodities. - Describes long-term themes such as climate change, technological innovation, and consumer trends shaping future markets. 457. </w:t>
      </w:r>
      <w:hyperlink r:id="rId389">
        <w:r>
          <w:rPr>
            <w:color w:val="0000EE"/>
            <w:u w:val="single"/>
          </w:rPr>
          <w:t>https://www.propertynews.pl/wykonawstwo-i-uslugi/nowe-otwarcia-w-galerii-warszawa-zachodnia-ruszyly-kawiarnie-restauracje-i-sklepy,196955.html</w:t>
        </w:r>
      </w:hyperlink>
      <w:r>
        <w:rPr>
          <w:i/>
        </w:rPr>
        <w:t xml:space="preserve"> - * A new gastronomic and retail zone opens at Warszawa Zachodnia station, managed by Lagardère Travel Retail. * Campaign includes outlets like Costa Coffee, Salad Story, PAUL, and 1Minute Smacznego, with additional outlets in preparation. * Costa Coffee, with approximately 90 seats, is the largest outlet; Salad Story features the largest store of its brand at this location. * The new zone offers quick-service coffee, meals, snacks, and convenience products to travelling passengers. * Lagardère manages 90 outlets across 51 railway stations in Poland, with plans for further openings in other cities. * The development aligns with the company's strategic expansion in the railway segment and the increasing importance of railway stations as shopping destinations. 458. </w:t>
      </w:r>
      <w:hyperlink r:id="rId390">
        <w:r>
          <w:rPr>
            <w:color w:val="0000EE"/>
            <w:u w:val="single"/>
          </w:rPr>
          <w:t>https://www.businessinsider.com/panera-tries-again-caffeinated-drinks-far-less-caffeine-charged-lemonade-2026-3</w:t>
        </w:r>
      </w:hyperlink>
      <w:r>
        <w:rPr>
          <w:i/>
        </w:rPr>
        <w:t xml:space="preserve"> - * Panera Bread introduces new lightly caffeinated drinks called 'Energy Refreshers' on March 11, 2024. * The drinks contain approximately 28-44 mg of caffeine per serving, significantly less than Charged Lemonade. * Charged Lemonade was discontinued in 2024 following lawsuits and health concerns. * The new drinks are made with real fruit and available nationwide, alongside caffeine-free 'Frescas'. * Consumer demand for energising beverages remains strong, with brands like Celsius and Alani Nu growing in popularity. 459. </w:t>
      </w:r>
      <w:hyperlink r:id="rId227">
        <w:r>
          <w:rPr>
            <w:color w:val="0000EE"/>
            <w:u w:val="single"/>
          </w:rPr>
          <w:t>https://www.businesswire.com/news/home/20260311438637/en/How-Americans-are-Changing-Their-Coffee-Drinking-Habits?feedref=JjAwJuNHiystnCoBq_hl-bV7DTIYheT0D-1vT4_bKFzt_EW40VMdK6eG-WLfRGUE1fJraLPL1g6AeUGJlCTYs7Oafol48Kkc8KJgZoTHgMu0w8LYSbRdYOj2VdwnuKwa</w:t>
        </w:r>
      </w:hyperlink>
      <w:r>
        <w:rPr>
          <w:i/>
        </w:rPr>
        <w:t xml:space="preserve"> - * Toast's 2025 Restaurant Trends Report shows shifts in coffee and beverage consumption in the US. * Hot drip coffee and cold brew sales decreased by 3.3% and 2.2%; green and black tea declined significantly. * Within beverage growth, energy drinks (+8.7%), herbal teas (+8.6%), and diet sodas (+7.4%) increased. * Handcrafted coffee drinks (lattes, espresso shots, Americanos, and macchiatos) saw growth, signalling a preference for specialty drinks. * Consumers may be tipping more in coffee shops and favouring premium, handcrafted beverages amid rising coffee prices. 460. </w:t>
      </w:r>
      <w:hyperlink r:id="rId391">
        <w:r>
          <w:rPr>
            <w:color w:val="0000EE"/>
            <w:u w:val="single"/>
          </w:rPr>
          <w:t>https://www.planet-vending.com/jde-peets-come-to-vendex-with-a-coffee-for-every-cup-and-a-brand-for-every-heart/</w:t>
        </w:r>
      </w:hyperlink>
      <w:r>
        <w:rPr>
          <w:i/>
        </w:rPr>
        <w:t xml:space="preserve"> - * JDE Peet’s invites visitors to Vendex Midlands, Stand 10, for coffee and networking. * The company discusses its 2026 strategy, Made to Uplift, focusing on premium, high-quality, and sustainably sourced coffee. * Innovation includes new blends with richer mouthfeel and refreshed imagery. * JDE Peet’s showcases on-demand grinding technology and updates on Douwe Egberts branding and user interface. * The event highlights collaborations with Evoca UK and CranePi for equipment and branding updates. 461. </w:t>
      </w:r>
      <w:hyperlink r:id="rId229">
        <w:r>
          <w:rPr>
            <w:color w:val="0000EE"/>
            <w:u w:val="single"/>
          </w:rPr>
          <w:t>https://www.bloomberg.com/news/articles/2026-03-11/coffee-inflation-sticks-as-record-prices-defy-cooler-bean-market</w:t>
        </w:r>
      </w:hyperlink>
      <w:r>
        <w:rPr>
          <w:i/>
        </w:rPr>
        <w:t xml:space="preserve"> - * Coffee prices in the US reached a record $9.459 per pound in February, according to the Bureau of Labor Statistics. * Prices surged 31% from the previous year, significantly contributing to food inflation. * The record high persists despite a sharp drop in the commodity market for beans, due to ongoing supply chain disruptions and production shocks. 462. </w:t>
      </w:r>
      <w:hyperlink r:id="rId392">
        <w:r>
          <w:rPr>
            <w:color w:val="0000EE"/>
            <w:u w:val="single"/>
          </w:rPr>
          <w:t>https://www.dailymail.co.uk/news/article-15635531/starbucks-howard-schultz-seattle-florida-wealth-tax.html?ns_mchannel=rss&amp;ns_campaign=1490&amp;ito=1490</w:t>
        </w:r>
      </w:hyperlink>
      <w:r>
        <w:rPr>
          <w:i/>
        </w:rPr>
        <w:t xml:space="preserve"> - * Howard Schultz reveals retirement to Miami, Florida, after nearly 50 years in Seattle.</w:t>
      </w:r>
      <w:r>
        <w:t xml:space="preserve"> </w:t>
      </w:r>
      <w:r>
        <w:rPr>
          <w:i/>
        </w:rPr>
        <w:t>The announcement coincides with Washington state's passage of a millionaires tax affecting high earners.</w:t>
      </w:r>
      <w:r>
        <w:t xml:space="preserve"> </w:t>
      </w:r>
      <w:r>
        <w:rPr>
          <w:i/>
        </w:rPr>
        <w:t>Starbucks shifts some operations to Tennessee, opening a new office in Nashville.</w:t>
      </w:r>
      <w:r>
        <w:t xml:space="preserve"> </w:t>
      </w:r>
      <w:r>
        <w:rPr>
          <w:i/>
        </w:rPr>
        <w:t>The company's North American and Global Support Headquarters remain in Seattle.</w:t>
      </w:r>
      <w:r>
        <w:t xml:space="preserve"> </w:t>
      </w:r>
      <w:r>
        <w:rPr>
          <w:i/>
        </w:rPr>
        <w:t>Schultz expresses gratitude towards Seattle’s community despite noting recent issues like homelessness and crime.</w:t>
      </w:r>
      <w:r>
        <w:t xml:space="preserve">463. </w:t>
      </w:r>
      <w:hyperlink r:id="rId349">
        <w:r>
          <w:rPr>
            <w:color w:val="0000EE"/>
            <w:u w:val="single"/>
          </w:rPr>
          <w:t>https://www.steampunkcoffee.co.uk/blogs/steampunk-coffee-blog/importer-focus-series-4-kar-yee-kar-yee-cheung-stewart-hamilton-deans-at-karst-organics</w:t>
        </w:r>
      </w:hyperlink>
      <w:r>
        <w:t xml:space="preserve"> - * Kar Yee Cheung and Stewart Hamilton focus exclusively on coffee from Timor-Leste via their company Karst Organics. * They established their relationships with local farmers starting in 2017, prioritising trust, transparency, and long-term collaboration. * The partnership has resulted in increased farmers’ income and improved coffee quality through training and better processing equipment. * Team involvement includes sourcing, daily farm visits, and overseeing processing, emphasising traceability. * The company remains committed to supporting local infrastructure and adapting to climatic challenges. * They advocate for the importance of fair pricing and the crucial role of partner roasters in sustainability. * Their current product, Tau-Rema, demonstrates ongoing quality improvements and strong community effort. 464. </w:t>
      </w:r>
      <w:hyperlink r:id="rId306">
        <w:r>
          <w:rPr>
            <w:color w:val="0000EE"/>
            <w:u w:val="single"/>
          </w:rPr>
          <w:t>https://foodinstitute.com/focus/toast-canned-caffeine-surges-drip-coffee-slips/?utm_source=rss&amp;utm_medium=rss&amp;utm_campaign=toast-canned-caffeine-surges-drip-coffee-slips</w:t>
        </w:r>
      </w:hyperlink>
      <w:r>
        <w:t xml:space="preserve"> - * The Toast Restaurant Trends Report finds increased demand for canned brews, diet sodas, and energy drinks among Americans. * The report compares data between 2024 and 2025, noting declines in regular hot drip coffee, cold brew, green tea, black tea, and regular soda. * It indicates price increases for ground coffee up to 40% and for coffee shop drinks up to 21%, with median drip coffee price at $3.65 in February. * The article attributes changes to rising coffee prices, supply chain issues, and consumer preferences shifting toward convenience and speciality drinks. * It suggests consumers are willing to pay more for handcrafted drinks but might be becoming more price sensitive or increasing consumption of ready-to-drink options. 465. </w:t>
      </w:r>
      <w:hyperlink r:id="rId222">
        <w:r>
          <w:rPr>
            <w:color w:val="0000EE"/>
            <w:u w:val="single"/>
          </w:rPr>
          <w:t>https://www.baristamagazine.com/excelling-in-excelsa-growing-coffee-for-peace-in-south-sudan/?utm_source=rss&amp;utm_medium=rss&amp;utm_campaign=excelling-in-excelsa-growing-coffee-for-peace-in-south-sudan</w:t>
        </w:r>
      </w:hyperlink>
      <w:r>
        <w:t xml:space="preserve"> - * A project called Excelling in Excelsa aims to revive South Sudan's coffee sector to promote peace and prosperity. * The project started in 2020, targeting women and youth, with plans to export 500 tonnes of coffee annually by 2031. * The initiative is a partnership involving FAO, Hummingbird Action for Peace and Development, ICCO, and ETC. * It has established over 1,500 farms, creating more than 190 jobs, with 50% held by women. * The project focuses on Excelsa coffee, native to the region, cultivated across 178 acres, with promising harvests and international market interest. 466. </w:t>
      </w:r>
      <w:hyperlink r:id="rId393">
        <w:r>
          <w:rPr>
            <w:color w:val="0000EE"/>
            <w:u w:val="single"/>
          </w:rPr>
          <w:t>https://fayettevilleflyer.com/2026/03/11/7-brew-launching-ready-to-drink-coffee-cans-in-arkansas-walmart-stores/</w:t>
        </w:r>
      </w:hyperlink>
      <w:r>
        <w:t xml:space="preserve"> - - 7 Brew Coffee to debut ready-to-drink canned coffees in Walmart stores across Arkansas on March 14. - The launch marks the company’s first entry into the ready-to-drink coffee category. - The 11-ounce canned beverages will be sold for $2.98 and feature three flavours inspired by drinks sold at 7 Brew locations. - The company aims to extend its brand beyond drive-thru stands. - 7 Brew is also considering a new location in Fayetteville, Arkansas.</w:t>
      </w:r>
      <w:r/>
    </w:p>
    <w:p>
      <w:r/>
      <w:r>
        <w:t xml:space="preserve">467. </w:t>
      </w:r>
      <w:hyperlink r:id="rId394">
        <w:r>
          <w:rPr>
            <w:color w:val="0000EE"/>
            <w:u w:val="single"/>
          </w:rPr>
          <w:t>https://ricenewstoday.com/iran-war-impacts-indias-11-8-billion-food-exports-to-west-asia-2/</w:t>
        </w:r>
      </w:hyperlink>
      <w:r>
        <w:t xml:space="preserve"> - • India’s agricultural exports to West Asia were valued at $11.8 billion in 2025, over one-fifth of its total agri exports. • Disruption in West Asia, due to regional conflict and shipping route instability, threatens to impact key products such as rice, fruits, vegetables, and spices. • India’s rice exports to West Asia, worth $4.43 billion, could face delays due to port and transit disruptions. • The conflict impacts Indian farmers and exporters in states like Punjab, Haryana, Uttar Pradesh, Andhra Pradesh, and Telangana. • Disruptions in the Strait of Hormuz, crucial for oil shipments and regional trade, threaten India’s oil imports and economy. 468. </w:t>
      </w:r>
      <w:hyperlink r:id="rId395">
        <w:r>
          <w:rPr>
            <w:color w:val="0000EE"/>
            <w:u w:val="single"/>
          </w:rPr>
          <w:t>https://www.globaltrademag.com/most-dangerous-states-for-truckers-what-fatal-crash-data-reveals-about-u-s-freight-corridors/</w:t>
        </w:r>
      </w:hyperlink>
      <w:r>
        <w:t xml:space="preserve"> - * Wyoming is the most hazardous state for truckers, with 3.94 fatal crashes per 100,000 residents, and contains Interstate 80, a major freight corridor. * Four of the five most dangerous states are long-haul routes with sparse populations, high winds, snow, and freezing temperatures. * The Northeast region has the lowest fatal crash rates despite higher congestion, attributed to shorter distances, regulations, and quick trauma response. * Interstate highways account for about 35% of fatal crashes; combined, state and U.S. highways constitute over half. * Growing freight volumes from e-commerce and cross-border activity increase rural area activity, heightening risks. * Improving rural highways, providing truck parking, and adopting collision avoidance tech could enhance safety and trade resilience. 469. </w:t>
      </w:r>
      <w:hyperlink r:id="rId396">
        <w:r>
          <w:rPr>
            <w:color w:val="0000EE"/>
            <w:u w:val="single"/>
          </w:rPr>
          <w:t>https://www.thecitizen.co.tz/tanzania/news/national/transporters-fault-new-port-charges-warn-of-rising-cost-of-trade-in-tanzania-5386190</w:t>
        </w:r>
      </w:hyperlink>
      <w:r>
        <w:t xml:space="preserve"> - * New cargo charges introduced at Tanzania’s ports on March 8, 2025, by Tanzania Ports Authority (TPA) to fund infrastructure upgrades and improve efficiency. * Stakeholders express concern over high charges and quick implementation, citing insufficient consultation. * New tariffs include an infrastructure levy of 0.09% of CIF value and environmental management charges, significantly increasing port costs. * Transporters report container clearing costs rising from Sh925,848 to about Sh3.8 million, impacting logistics costs and consumer prices. * The TPA aims to reduce vessel waiting times and enhance port operations with the new tariffs and infrastructure investments. 470. </w:t>
      </w:r>
      <w:hyperlink r:id="rId397">
        <w:r>
          <w:rPr>
            <w:color w:val="0000EE"/>
            <w:u w:val="single"/>
          </w:rPr>
          <w:t>https://www.projectcargojournal.com/fleet-and-equipment/2026/03/10/mpp-charter-rates-tick-up-amidst-middle-east-turmoil/</w:t>
        </w:r>
      </w:hyperlink>
      <w:r>
        <w:t xml:space="preserve"> - * The multipurpose shipping market shows a steady post-holiday recovery, with charter rates edging upwards. * The Toepfer Multipurpose Index (TMI) increased by 0.39% in March 2026. * Freight rates are recovering post-Chinese New Year holidays. * The outlook for 2026 remains optimistic, with forecasts indicating a modest growth. * Geopolitical tensions in the Middle East, particularly in the Arabian Gulf, are causing operational disruptions, including ships locked in the region and effects on bunker prices. * Vessel asset prices remain flat, with newbuilding and second-hand vessel values stabilised. 471. </w:t>
      </w:r>
      <w:hyperlink r:id="rId398">
        <w:r>
          <w:rPr>
            <w:color w:val="0000EE"/>
            <w:u w:val="single"/>
          </w:rPr>
          <w:t>https://rb.ru/news/srednyaya-stoimost-kofe-s-soboj-vyrosla-do-233-spros-na-napitki-v-tochkah-samoobsluzhivaniya-uvelichilsya-na-25/</w:t>
        </w:r>
      </w:hyperlink>
      <w:r>
        <w:t xml:space="preserve"> - * In 2026, coffee sales to take away in Russia declined by 3% compared to early 2025. * The average cheque increased by 8% to 233 rubles, with higher demand for self-service coffee points. * Coffee shop numbers decreased by 1% in 2025, with some closures due to losses and changing consumer habits. * Sales in self-service formats increased by 20-25%, partly due to lower prices. * Coffee bean prices rose globally due to weather issues in Brazil and Vietnam, affecting coffee costs and consumer habits. 472. </w:t>
      </w:r>
      <w:hyperlink r:id="rId399">
        <w:r>
          <w:rPr>
            <w:color w:val="0000EE"/>
            <w:u w:val="single"/>
          </w:rPr>
          <w:t>https://weekendpost.co.bw/standard-bank-africa-trade-barometer-infrastructure-up-confidence-strong/</w:t>
        </w:r>
      </w:hyperlink>
      <w:r>
        <w:t xml:space="preserve"> - • The ATB indicates simultaneous improvements across trade-enabling infrastructure in ten key African markets in 2026, including power, transport, ports, and digital border systems. * Business confidence has risen to an index level of 65 amid macroeconomic stabilisation and inflation moderation. * East Africa, led by Kenya and Tanzania, benefits from policy reforms, infrastructure upgrades, and digital trade facilitation, boosting intra-regional trade. * African firms are diversifying trade partners towards Asia, especially China, with trade policies such as zero tariffs on African imports supporting this shift. * Digital payments now underpin the majority of cross-border trade, leveraging platforms like PAPSS to improve transaction efficiency. * Climate change presents ongoing risks, with a notable proportion of firms experiencing demand shifts and productivity losses. 473. </w:t>
      </w:r>
      <w:hyperlink r:id="rId400">
        <w:r>
          <w:rPr>
            <w:color w:val="0000EE"/>
            <w:u w:val="single"/>
          </w:rPr>
          <w:t>https://jaguarfreight.com/client-advisory-the-iran-conflict-and-emerging-impacts-on-global-supply-chains/</w:t>
        </w:r>
      </w:hyperlink>
      <w:r>
        <w:t xml:space="preserve"> - ['</w:t>
      </w:r>
      <w:r>
        <w:rPr>
          <w:i/>
        </w:rPr>
        <w:t xml:space="preserve"> As the Iran conflict continues, disruptions are affecting shipping operations, energy markets, and freight costs globally.', '</w:t>
      </w:r>
      <w:r>
        <w:t xml:space="preserve"> Shipping capacity is constrained due to port closures and vessel restrictions in the Persian Gulf and Red Sea, affecting Asia-Europe and Asia-U.S. trade routes.', '</w:t>
      </w:r>
      <w:r>
        <w:rPr>
          <w:i/>
        </w:rPr>
        <w:t xml:space="preserve"> Longer voyage routes around the Cape of Good Hope increase transit times by 10-14 days, tightening vessel availability and raising rates.', '</w:t>
      </w:r>
      <w:r>
        <w:t xml:space="preserve"> Oil prices have surged by 30-60%, raising bunker fuel costs and freight surcharges for shipping lines.', '</w:t>
      </w:r>
      <w:r>
        <w:rPr>
          <w:i/>
        </w:rPr>
        <w:t xml:space="preserve"> Air cargo capacity is tightening due to regional disruptions, elevating air freight rates.'] 474. </w:t>
      </w:r>
      <w:hyperlink r:id="rId401">
        <w:r>
          <w:rPr>
            <w:color w:val="0000EE"/>
            <w:u w:val="single"/>
          </w:rPr>
          <w:t>https://www.logisticsinsider.in/dg-shipping-warns-shipping-lines-over-non-transparent-charges-after-exporters-flag-concerns/</w:t>
        </w:r>
      </w:hyperlink>
      <w:r>
        <w:rPr>
          <w:i/>
        </w:rPr>
        <w:t xml:space="preserve"> - * Indian exporters raise concerns over opaque surcharges and logistics fees imposed by shipping lines amid geopolitical tensions. * Directorate General of Shipping issues advisory urging transparency in shipping charges on March 9, 2026. * Exporters highlight retrospective war-risk surcharges, adding costs up to $4,000 per perishable shipment and $3,000 per 40-foot container. * Charges are sometimes imposed on vessels that arrived before surcharge implementation. * Disruptions in West Asia threaten to impact Indian exports valued at $8–10 billion. * Shipping lines cite operational challenges from conflict, including higher insurance premiums and route reassessments. * Authorities have been advised to enforce transparency under the Merchant Shipping Act, 2025, to declare all applicable fees upfront. 475. </w:t>
      </w:r>
      <w:hyperlink r:id="rId402">
        <w:r>
          <w:rPr>
            <w:color w:val="0000EE"/>
            <w:u w:val="single"/>
          </w:rPr>
          <w:t>https://www.rigzone.com/news/sparta_ceo_says_products_not_crude_are_the_real_story-10-mar-2026-183169-article/?rss=true</w:t>
        </w:r>
      </w:hyperlink>
      <w:r>
        <w:rPr>
          <w:i/>
        </w:rPr>
        <w:t xml:space="preserve"> - * Sparta Commodities CEO Felipe Elink Schuurman emphasised that pressed prices are in refined products, especially middle distillates, rather than crude oil.</w:t>
      </w:r>
      <w:r>
        <w:t>* The analysis mentions that crack spreads for jet fuel and diesel have increased significantly, driven by supply disruptions.</w:t>
      </w:r>
      <w:r>
        <w:rPr>
          <w:i/>
        </w:rPr>
        <w:t>* Disruptions of roughly 1.7 million barrels per day from the Persian Gulf have impacted refining margins globally.</w:t>
      </w:r>
      <w:r>
        <w:t xml:space="preserve">* Market signals indicate refiners should keep running, while consumers should reduce consumption, amidst ongoing supply shortages.* * Elsewhere, Wood Mackenzie and S&amp;P Global report that regional supplies, especially in Europe and Asia, are severely affected, with high crack spreads highlighting market stress. 476. </w:t>
      </w:r>
      <w:hyperlink r:id="rId403">
        <w:r>
          <w:rPr>
            <w:color w:val="0000EE"/>
            <w:u w:val="single"/>
          </w:rPr>
          <w:t>https://container-news.com/msc-announces-new-freight-rates/</w:t>
        </w:r>
      </w:hyperlink>
      <w:r>
        <w:t xml:space="preserve"> - * MSC Mediterranean Shipping Company sets new freight rates for shipments from the Far East to multiple regions, effective from 22 March 2026. * Rates vary based on destination and container size, with multiple surcharges included. * The rates apply to base port-to-port ocean freight, excluding dangerous goods and high-value commodities. * Additional charges include fuel surcharge, emission control area surcharge, and carbon-related surcharges. * The rates reflect the company's updated pricing strategy for regional shipping routes. 477. </w:t>
      </w:r>
      <w:hyperlink r:id="rId404">
        <w:r>
          <w:rPr>
            <w:color w:val="0000EE"/>
            <w:u w:val="single"/>
          </w:rPr>
          <w:t>https://container-news.com/maersk-announces-peak-season-surcharges-on-multiple-routes/</w:t>
        </w:r>
      </w:hyperlink>
      <w:r>
        <w:t xml:space="preserve"> - * Maersk introduces Peak Season Surcharges (PSS) to maintain shipping reliability. * Surcharges applicable from March and April 2026 on routes including Far East Asia to East Africa, North Europe to North America, Europe to Mexico, and Far East Asia to Southern Africa. * Rates vary by route and destination, with some exceeding USD 2,000 per container. * Additional local or contingency charges may also apply. * The surcharges target major trade lanes affecting global shipping logistics. 478. </w:t>
      </w:r>
      <w:hyperlink r:id="rId405">
        <w:r>
          <w:rPr>
            <w:color w:val="0000EE"/>
            <w:u w:val="single"/>
          </w:rPr>
          <w:t>https://www.citizen.co.za/business/port-of-cape-town-feels-the-middle-east-conflicts-impact/</w:t>
        </w:r>
      </w:hyperlink>
      <w:r>
        <w:t xml:space="preserve"> - * Cape Town Port experienced a 112% surge in diverted vessels as shipping companies rerouted around the Cape of Good Hope during the Middle East conflict. * Rerouting has added 10-14 days to transit times, increasing costs for global trade. * Logistical disruptions affect Western Cape exporters, farmers, and the shipping industry. * Middle East conflict impacts cargo, freight, fuel prices, and supply chains, with specific effects on fruit exports and regional tourism. * Industry stakeholders call for government engagement to mitigate negative impacts. 479. </w:t>
      </w:r>
      <w:hyperlink r:id="rId406">
        <w:r>
          <w:rPr>
            <w:color w:val="0000EE"/>
            <w:u w:val="single"/>
          </w:rPr>
          <w:t>https://www.ttnews.com/articles/iran-war-diesel-gas-prices</w:t>
        </w:r>
      </w:hyperlink>
      <w:r>
        <w:t xml:space="preserve"> - * Crude oil prices surged past $110 a barrel on March 9, driven by the Iran war, causing increases in fuel prices worldwide. * U.S. drivers paid an average of $3.48 per gallon of petrol on March 9, up from $2.98 before the war, with California experiencing prices of $5.20. * Diesel prices increased 23% since the start of the conflict, reaching $4.65 a gallon in the U.S. * Rising fuel costs impact shipping logistics, with fuel accounting for 50-60% of operating costs, potentially slowing transportation and raising costs for goods. * Natural gas prices in Europe rose by 75%, likely influencing energy costs and food transportation in the U.S. * Elevated oil prices may increase inflation, potentially reaching 3% in the coming months, and could reduce consumer spending. * Retailers may initially absorb higher costs before passing them to consumers, affecting various sectors including groceries and transportation. 480. </w:t>
      </w:r>
      <w:hyperlink r:id="rId407">
        <w:r>
          <w:rPr>
            <w:color w:val="0000EE"/>
            <w:u w:val="single"/>
          </w:rPr>
          <w:t>https://azertag.az/en/xeber/around_70_of_global_oil_demand_transported_through_strategic_maritime_chokepoints-4068879</w:t>
        </w:r>
      </w:hyperlink>
      <w:r>
        <w:t xml:space="preserve"> - * Nearly 70% of global oil demand, exceeding 100 million barrels per day, is transported through maritime chokepoints * Major routes include the Strait of Malacca, Strait of Hormuz, Bab al-Mandeb Strait, Suez Canal, Danish and Turkish Straits, and Panama Canal * Disruptions such as attacks and military strikes have sharply reduced shipping traffic, raising concerns over supply security * The Cape of Good Hope has seen increased use as an alternative route following recent disruptions * Data sourced from Anadolu Agency, IEA, EIA, and UKMTO, highlighting the critical dependence on these maritime corridors 481. </w:t>
      </w:r>
      <w:hyperlink r:id="rId408">
        <w:r>
          <w:rPr>
            <w:color w:val="0000EE"/>
            <w:u w:val="single"/>
          </w:rPr>
          <w:t>https://afnews.com.br/exportacoes-de-carne-de-frango-do-brasil-crescem-53-em-fevereiro-e-china-retoma-lideranca/</w:t>
        </w:r>
      </w:hyperlink>
      <w:r>
        <w:t xml:space="preserve"> - * Brazil exported 493.2 thousand tonnes of chicken in February, a 5.3% increase from February 2025. * Export revenue reached US$ 945.4 million, up 8.6% year-on-year. * Year-to-date, exports totalled 952.3 thousand tonnes, 4.5% higher than 2025. * China resumed its position as the leading importer, with 49.4 thousand tonnes, 0.4% below 2025 levels. * Other notable importers include UA, Japan, Saudi Arabia, Africa, EU, Philippines, South Korea, Mexico, Singapore. * Paraná remained the top exporting state with 211 thousand tonnes, a 13.3% increase. * The market for the Solomon Islands was opened to Brazilian chicken, representing a new market opportunity. 482. </w:t>
      </w:r>
      <w:hyperlink r:id="rId409">
        <w:r>
          <w:rPr>
            <w:color w:val="0000EE"/>
            <w:u w:val="single"/>
          </w:rPr>
          <w:t>https://www.thenationalnews.com/business/economy/2026/03/10/shipping-costs-set-to-rise-as-companies-halt-cargo-through-arabian-gulf/</w:t>
        </w:r>
      </w:hyperlink>
      <w:r>
        <w:t xml:space="preserve"> - * Shipping operators suspend cargo shipments to and from the Arabian Gulf due to regional conflict, leading to potential delays and increased costs. * Maersk and MSC have announced suspensions and extra charges for affected routes, citing security risks amid the Iran war. * Shipping along the Strait of Hormuz is halted amid warnings from Iran, with vessels avoiding the channel. * Industry experts predict significant financial impacts on carriers and exporters, including higher deviation costs, insurance premiums, and logistical expenses. * Disruption in the Strait of Hormuz could cause ripple effects across global supply chains, increasing freight costs and transit times. 483. </w:t>
      </w:r>
      <w:hyperlink r:id="rId410">
        <w:r>
          <w:rPr>
            <w:color w:val="0000EE"/>
            <w:u w:val="single"/>
          </w:rPr>
          <w:t>https://addisstandard.com/djibouti-ports-and-free-zones-authority-bans-retroactive-surcharges-amid-gulf-crisis/</w:t>
        </w:r>
      </w:hyperlink>
      <w:r>
        <w:t xml:space="preserve"> - * Djibouti Ports and Free Zones Authority (DPFZA) issues a directive prohibiting surcharges on cargo loaded before the Gulf crisis. * The measure aims to ensure fairness and prevent retroactive charges. * Global shipping faces disruptions due to attacks in the Red Sea and escalation with Iran, increasing costs and delays. * Ethiopia, heavily reliant on Djibouti for trade, could be significantly affected, with 9.5 million tons of cargo passing through in 2025. * Industry warns that disruptions could create bottlenecks in trade for sectors like chemicals, automotive, and machinery. 484. </w:t>
      </w:r>
      <w:hyperlink r:id="rId411">
        <w:r>
          <w:rPr>
            <w:color w:val="0000EE"/>
            <w:u w:val="single"/>
          </w:rPr>
          <w:t>https://www.itln.in/logistics/tariffs-impact-86-of-global-supply-chain-leaders-1358340</w:t>
        </w:r>
      </w:hyperlink>
      <w:r>
        <w:t xml:space="preserve"> - * 86% of supply chain leaders report trade policy changes or tariffs affecting logistics and activities. * The report, 'State of the Supply Chain 2026,' surveyed 514 leaders across retail, manufacturing, wholesale, and supply chain sectors. * Rising costs, tariffs, and geopolitical tensions are key challenges, with inflation identified as the most significant operational pressure. * Companies are adjusting inventory levels, sourcing strategies, and strengthening logistics ecosystems to mitigate disruptions. * 77% of surveyed leaders remain optimistic about supply chain resilience over the next 12-18 months. 485. </w:t>
      </w:r>
      <w:hyperlink r:id="rId412">
        <w:r>
          <w:rPr>
            <w:color w:val="0000EE"/>
            <w:u w:val="single"/>
          </w:rPr>
          <w:t>https://itsupplychain.com/february-u-s-container-imports-post-seasonal-decline-as-geopolitical-risks-intensify/</w:t>
        </w:r>
      </w:hyperlink>
      <w:r>
        <w:t xml:space="preserve"> - * In February 2026, U.S. container import volumes declined 9.7% month-over-month, reflecting seasonal patterns. * Imports from China decreased 5.5%, with broad-based decreases across Asian countries. * Port transit delays showed mixed but moderate changes, with no widespread congestion. * Geopolitical conflicts, US tariffs, and trade tensions increased shipping uncertainty. * Despite the decline, February 2026 remains the fourth-strongest February on record, indicating a normalized trade environment. 486. </w:t>
      </w:r>
      <w:hyperlink r:id="rId413">
        <w:r>
          <w:rPr>
            <w:color w:val="0000EE"/>
            <w:u w:val="single"/>
          </w:rPr>
          <w:t>https://www.seanews.com.tr/article/nigerian-port-traffic-up-248pc-in-2025-mmkx1gcy</w:t>
        </w:r>
      </w:hyperlink>
      <w:r>
        <w:t xml:space="preserve"> - * Nigerian ports handled 129.3 million tons of cargo in 2025, a 24.8% increase from 2024. * Container traffic rose by 25.7%, driven by a 32.8% rise in import containers. * Transshipment volume surged 205.8%; exports grew by 3.1%. * Cargo is dominated by bulk goods (54.7%) and containerised freight (24%). * Lekki Port handled 40.6% of cargo; Onne 19.1%; Apapa 16.7%. * Ship calls increased nearly 12% to 4,477, indicating stronger global trade integration. * Congestion at Apapa and Tin Can Island ports may worsen without expansion and modernisation investments. 487. </w:t>
      </w:r>
      <w:hyperlink r:id="rId414">
        <w:r>
          <w:rPr>
            <w:color w:val="0000EE"/>
            <w:u w:val="single"/>
          </w:rPr>
          <w:t>https://www.seanews.com.tr/article/iran-war-spreads-economic-fallout-beyond-oil-mmkx0f32</w:t>
        </w:r>
      </w:hyperlink>
      <w:r>
        <w:t xml:space="preserve"> - * The conflict in the Strait of Hormuz has paralyzed ocean and air traffic, disrupting global trade. * Shipping costs, especially in Asia to Europe routes, have increased significantly, and airfreight capacity has been reduced. * Oil and gas supplies from Gulf energy are interrupted, raising inflation and supply chain issues in Europe and Asia. * Financial markets in Asia have experienced major declines, with South Korea’s stock falling 20% and the Indian rupee reaching a half-century low. * Container shipping is hindered, with vessels trapped and ports targeted by drone strikes, complicating logistics. * Air routes are rerouted around Iranian and Russian airspace, increasing jet fuel prices and logistical backlogs. 488. </w:t>
      </w:r>
      <w:hyperlink r:id="rId415">
        <w:r>
          <w:rPr>
            <w:color w:val="0000EE"/>
            <w:u w:val="single"/>
          </w:rPr>
          <w:t>https://windward.ai/blog/march-10-maritime-intelligence-daily/</w:t>
        </w:r>
      </w:hyperlink>
      <w:r>
        <w:t xml:space="preserve"> - * Commercial activity through Strait of Hormuz declined to a new low on March 9, with only one Iranian outbound vessel recorded. * Marine traffic in the Gulf shows adaptive signals, with 36 vessels broadcasting nationality messaging, mostly Chinese-linked. * Transit via Bab el-Mandeb decreased, while Suez Canal traffic increased, and Cape of Good Hope transits remain elevated, indicating rerouting. * Dry bulk and commodity trade disrupted, with about 91% fall in Gulf bulk carriers and significant energy supply adjustments by Saudi Arabia, Iraq, and the UAE. * Energy markets face stress, with rising oil prices and reduced tanker availability; Asian refineries and Cuba's imports are notably affected. * Pakistan launched naval escort operations, and port exceptions rise across regional ports, highlighting logistical strain. * The crisis extends beyond straits to broader shipping patterns, energy supplies, and secondary markets.</w:t>
      </w:r>
      <w:r/>
    </w:p>
    <w:p>
      <w:r/>
      <w:r>
        <w:t xml:space="preserve">489. </w:t>
      </w:r>
      <w:hyperlink r:id="rId360">
        <w:r>
          <w:rPr>
            <w:color w:val="0000EE"/>
            <w:u w:val="single"/>
          </w:rPr>
          <w:t>https://www.inteklogistics.com/blog/iran-crisis-spikes-diesel-costs-what-shippers-need-to-know-now</w:t>
        </w:r>
      </w:hyperlink>
      <w:r>
        <w:t xml:space="preserve"> - * The Iran conflict has led to rapid increases in oil and diesel prices globally. * Diesel prices in the US have risen to $4.86 per gallon, influencing freight costs. * The conflict affects 20% of the world's oil supply via the Strait of Hormuz. * Rising diesel costs lead to higher freight rates due to fuel surcharges and linehaul rate adjustments. * Intermodal rail transportation is more fuel-efficient and less impacted during price spikes, offering cost savings. * Shippers are advised to consider modal shifts, load optimisation, and route planning to control costs. * The recent price hikes suggest diesel prices in 2026 may not decrease as initially forecasted. 490. </w:t>
      </w:r>
      <w:hyperlink r:id="rId416">
        <w:r>
          <w:rPr>
            <w:color w:val="0000EE"/>
            <w:u w:val="single"/>
          </w:rPr>
          <w:t>https://www.evansdist.com/supply-chain-outlook-after-the-lunar-new-year/</w:t>
        </w:r>
      </w:hyperlink>
      <w:r>
        <w:t xml:space="preserve"> - * The Lunar New Year causes major international shipping disruptions due to factory shutdowns in China, affecting global supply chains. * Disruptions begin six weeks before and extend up to four weeks after the holiday, impacting production, transportation, and customs. * Approximately 30% of global manufacturing output is affected, with delays and backlog issues expected. * Supply chain authorities recommend early planning, inventory buffers, securing freight capacity, and alternative manufacturing sources. * The holiday spans from late January to late February, with ongoing global effects on trade and logistics.</w:t>
      </w:r>
      <w:r/>
    </w:p>
    <w:p>
      <w:r/>
      <w:r>
        <w:t xml:space="preserve">491. </w:t>
      </w:r>
      <w:hyperlink r:id="rId417">
        <w:r>
          <w:rPr>
            <w:color w:val="0000EE"/>
            <w:u w:val="single"/>
          </w:rPr>
          <w:t>https://nypost.com/2026/03/10/business/diesel-prices-are-rising-even-faster-than-gas-the-surprising-ways-it-could-hit-your-wallet/</w:t>
        </w:r>
      </w:hyperlink>
      <w:r>
        <w:t xml:space="preserve"> - * Diesel prices in the US hit $4.78 per gallon, a 27% increase since late February, amid Iran-related oil supply disruptions. * Higher diesel costs affect transportation and logistics, potentially leading to increased prices for goods including food, clothing, and home goods. * Diesel's role in freight transport could slow economic growth and contribute to inflation, with truckers passing costs to consumers. * Large truck companies like UPS raise fuel surcharges; farmers face higher costs for fertilisers and machinery ahead of spring planting. * Disruptions include Iran's cut off access to the Strait of Hormuz and increased demand for heating oil, influenced by a cold winter.</w:t>
      </w:r>
      <w:r/>
    </w:p>
    <w:p>
      <w:r/>
      <w:r>
        <w:t xml:space="preserve">492. </w:t>
      </w:r>
      <w:hyperlink r:id="rId418">
        <w:r>
          <w:rPr>
            <w:color w:val="0000EE"/>
            <w:u w:val="single"/>
          </w:rPr>
          <w:t>https://www.bbc.co.uk/news/articles/c5ykzyd0rkyo</w:t>
        </w:r>
      </w:hyperlink>
      <w:r>
        <w:t xml:space="preserve"> - * The increase in shipping costs is attributed to longer voyages around the Cape of Good Hope and higher oil prices. * Higher costs are passed to customers, with a $200 rise for a standard 20ft container, equating to 15-20% freight cost increase. * Rivals MSC and Hapag-Lloyd also increased charges due to Iran-linked service interruptions. * Disruptions caused by war have impacted Maersk, leading to delays and logistical challenges. * The region's reliance on imported food makes supply chain disruptions especially concerning. 493. </w:t>
      </w:r>
      <w:hyperlink r:id="rId419">
        <w:r>
          <w:rPr>
            <w:color w:val="0000EE"/>
            <w:u w:val="single"/>
          </w:rPr>
          <w:t>https://americanfaith.com/china-maersk-panama-canal-shipping-warning/</w:t>
        </w:r>
      </w:hyperlink>
      <w:r>
        <w:t xml:space="preserve"> - * China’s Ministry of Transportation summoned shipping executives amid concerns over disruptions to global trade routes. * The meeting was held in the context of legal disputes over Panama Canal port contracts and geopolitical tensions. * Panama’s court voided long-term port contracts with CK Hutchison, leading to legal challenges supported by Beijing. * Chinese officials expressed concerns about potential increases in shipping costs and disrupted trade flows due to the canal dispute and Iran conflict. * Major shipping firms warned of rising freight costs linked to Middle East instability, impacting global shipping lanes. 494. </w:t>
      </w:r>
      <w:hyperlink r:id="rId420">
        <w:r>
          <w:rPr>
            <w:color w:val="0000EE"/>
            <w:u w:val="single"/>
          </w:rPr>
          <w:t>https://kauainownews.com/2026/03/10/kaua%CA%BBi-coffee-co-delays-layoffs-while-land-lease-negotiations-continue/</w:t>
        </w:r>
      </w:hyperlink>
      <w:r>
        <w:t xml:space="preserve"> - * Kauaʻi Coffee Co. continues operations despite ongoing land lease negotiations, with no plans to close. * The company has delayed potential layoffs by one month while negotiations remain ongoing between landowner Brue Baukol Capital Partners and Massimo Zanetti Beverage USA. * The current lease expiry is set for March 28, with negotiations ongoing for a new lease. * WARN notices have been extended monthly due to the lease negotiations, delaying layoffs originally scheduled for March. * Both sides aim to reach a new lease agreement to support coffee production and local jobs. 495. </w:t>
      </w:r>
      <w:hyperlink r:id="rId421">
        <w:r>
          <w:rPr>
            <w:color w:val="0000EE"/>
            <w:u w:val="single"/>
          </w:rPr>
          <w:t>https://www.webwire.com/ViewPressRel.asp?aId=351810</w:t>
        </w:r>
      </w:hyperlink>
      <w:r>
        <w:t xml:space="preserve"> - * Peru's exports grew from $33.7 billion in 2015 to $90.1 billion in 2025, with a CAGR of 10.3%. * Fresh fruit and vegetable exports increased from $2.4 billion in 2015 to $8.1 billion in 2025. * Peru is a global leader in fresh produce exports including blueberries, asparagus, and grapes. * Air cargo is the mode of transport for 23% of exported goods by value. * The sector accounts for over 40% of export-related employment in Peru. * Air connectivity supports the entry into high-value markets, jobs, growth, and diversification. 496. </w:t>
      </w:r>
      <w:hyperlink r:id="rId422">
        <w:r>
          <w:rPr>
            <w:color w:val="0000EE"/>
            <w:u w:val="single"/>
          </w:rPr>
          <w:t>https://www.thehindubusinessline.com/economy/indian-exporters-face-payment-and-finance-challenges-amid-west-asia-crisis-govt-assures-support/article70728309.ece</w:t>
        </w:r>
      </w:hyperlink>
      <w:r>
        <w:t xml:space="preserve"> - - Exporters highlight delays in payments and shipments due to disruptions in West Asia, affecting liquidity and finance, during a meeting with the Department of Financial Services. - Extended voyages impact export finance, working capital, and increase costs due to rerouted vessels and delays in the Red Sea region and Suez Canal. - Exporters request financial relief, including increased finance quantum, extended cycles, and penalties waivers. - Perishables and fashion exporters hit hardest, with significant cargo value losses and cash flow issues. - Banks, including IBA, indicated willingness to assist, emphasising the need for regulatory flexibility and amended banking documents. - Additional costs from delayed export realisation and penal interest rates could raise export credit costs by around 5.75% to 6.75%, impacting liquidity and business operations. 497. </w:t>
      </w:r>
      <w:hyperlink r:id="rId423">
        <w:r>
          <w:rPr>
            <w:color w:val="0000EE"/>
            <w:u w:val="single"/>
          </w:rPr>
          <w:t>https://www.urdupoint.com/en/world/strait-of-hormuz-shipping-disruptions-height-2152081.html</w:t>
        </w:r>
      </w:hyperlink>
      <w:r>
        <w:t xml:space="preserve"> - * Disruptions to shipping through the Strait of Hormuz impact energy, shipping, and agricultural markets, with potential effects on developing economies. * The report highlights the surge in Brent crude prices, shipping costs, and insurance premiums following recent tensions. * About one-third of global seaborne fertiliser trade passes through the Strait, risking agricultural input shortages. * Developing economies with high debt and limited fiscal space are most vulnerable to these supply shocks. * The disruption underscores the need for resilient global trade networks and safeguarding maritime corridors. 498. </w:t>
      </w:r>
      <w:hyperlink r:id="rId295">
        <w:r>
          <w:rPr>
            <w:color w:val="0000EE"/>
            <w:u w:val="single"/>
          </w:rPr>
          <w:t>https://stir-tea-coffee.com/tea-coffee-news/new-packaging-reforms-challenge-coffee-industry/</w:t>
        </w:r>
      </w:hyperlink>
      <w:r>
        <w:t xml:space="preserve"> - * European Union's Regulation on Packaging and Packaging Waste (PPWR), published in December 2024, becomes effective in August 2026, mandating recyclable packaging and increased recycled content. * Australia is overhauling its packaging framework, requiring all packaging to be recyclable, reusable, or compostable, with a focus on extended producer responsibility. * The UK, Canada, and US states are implementing or advancing similar mandatory packaging standards. * Coffee industry stakeholders may need to reformulate materials, update reporting, and alter labelling to meet new international standards. * Global trend is moving from voluntary pledges to mandatory regulations, influencing market access and supply chain practices. 499. </w:t>
      </w:r>
      <w:hyperlink r:id="rId424">
        <w:r>
          <w:rPr>
            <w:color w:val="0000EE"/>
            <w:u w:val="single"/>
          </w:rPr>
          <w:t>https://www.fijitimes.com.fj/shippping-times-conflict-sparks-freight-chaos/</w:t>
        </w:r>
      </w:hyperlink>
      <w:r>
        <w:t xml:space="preserve"> - * A freight company warns New Zealand faces higher freight prices, rising living costs, and delays due to regional conflict effects on global supply chains. * Local road, air, and seaborne freight in New Zealand affected, with increased surcharges and disrupted schedules. * Ocean shipping faces war risk surcharges, route changes, and vessel re-routing, impacting transit times. * Force majeure events and insurance issues complicate cargo logistics. * Rising fuel costs and supply chain disruptions expected to increase consumer prices and delay deliveries. 500. </w:t>
      </w:r>
      <w:hyperlink r:id="rId425">
        <w:r>
          <w:rPr>
            <w:color w:val="0000EE"/>
            <w:u w:val="single"/>
          </w:rPr>
          <w:t>https://dailynews.co.tz/cocoa-crash-leaves-west-african-farmers-struggling/?utm_source=rss&amp;utm_medium=rss&amp;utm_campaign=cocoa-crash-leaves-west-african-farmers-struggling</w:t>
        </w:r>
      </w:hyperlink>
      <w:r>
        <w:t xml:space="preserve"> - * Cocoa farmers in Ghana and Ivory Coast face unsold harvests due to low market prices. * Last year, cocoa prices peaked over $10,000 per tonne, but have since dropped sharply. * Governments set farmgate prices to stabilise the industry, but farmers do not benefit from high global prices. * Farmers are turning to alternative crops like gold mining due to declining cocoa returns. * Ageing trees, diseases, changing weather, and generational reluctance threaten future cocoa production.</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dex.hu/gazdasag/2026/03/13/elelmiszerar-mezogazdasag-valsag-kozel-kelet-hormuzi-szoros/" TargetMode="External"/><Relationship Id="rId10" Type="http://schemas.openxmlformats.org/officeDocument/2006/relationships/hyperlink" Target="https://www.canadiancattlemen.ca/daily/u-s-farmers-rush-to-sell-crops-as-iran-war-fuels-rally/" TargetMode="External"/><Relationship Id="rId11" Type="http://schemas.openxmlformats.org/officeDocument/2006/relationships/hyperlink" Target="https://www.canadiancattlemen.ca/daily/china-taps-fertilizer-reserves-as-hormuz-closure-disrupts-global-supply/" TargetMode="External"/><Relationship Id="rId12" Type="http://schemas.openxmlformats.org/officeDocument/2006/relationships/hyperlink" Target="https://northafricapost.com/95463-moroccos-port-strategy-gains-new-relevance-as-geopolitical-fragmentation-reshapes-global-trade.html" TargetMode="External"/><Relationship Id="rId13" Type="http://schemas.openxmlformats.org/officeDocument/2006/relationships/hyperlink" Target="https://www.rfdtv.com/cargill-pauses-brazil-soybean-exports-to-china-over-new-inspection-protocol-sparking-u-s-soybean-rally" TargetMode="External"/><Relationship Id="rId14" Type="http://schemas.openxmlformats.org/officeDocument/2006/relationships/hyperlink" Target="https://www.thehindubusinessline.com/opinion/editorial/dry-run/article70739130.ece" TargetMode="External"/><Relationship Id="rId15" Type="http://schemas.openxmlformats.org/officeDocument/2006/relationships/hyperlink" Target="https://www.agriland.ie/farming-news/eu-agri-food-trade-hits-new-records-in-2025-report/" TargetMode="External"/><Relationship Id="rId16" Type="http://schemas.openxmlformats.org/officeDocument/2006/relationships/hyperlink" Target="https://www.baristamagazine.com/ready-to-drink-rtd-coffee-is-booming-what-does-that-mean-for-specialty-cafes/?utm_source=rss&amp;utm_medium=rss&amp;utm_campaign=ready-to-drink-rtd-coffee-is-booming-what-does-that-mean-for-specialty-cafes" TargetMode="External"/><Relationship Id="rId17" Type="http://schemas.openxmlformats.org/officeDocument/2006/relationships/hyperlink" Target="https://vegnews.com/vegan-news-surf-and-turf-ben-and-jerrys" TargetMode="External"/><Relationship Id="rId18" Type="http://schemas.openxmlformats.org/officeDocument/2006/relationships/hyperlink" Target="https://www.glasgowtimes.co.uk/news/25935992.major-coffee-chain-opens-new-shop-glasgow-airport-today/?ref=rss" TargetMode="External"/><Relationship Id="rId19" Type="http://schemas.openxmlformats.org/officeDocument/2006/relationships/hyperlink" Target="https://afnews.com.br/guerra-no-ira-gera-impacto-maior-para-fertilizantes-do-que-conflito-na-ucrania-diz-cna/" TargetMode="External"/><Relationship Id="rId20" Type="http://schemas.openxmlformats.org/officeDocument/2006/relationships/hyperlink" Target="https://container-news.com/msc-introduces-emergency-fuel-surcharges-across-multiple-global-routes/" TargetMode="External"/><Relationship Id="rId21" Type="http://schemas.openxmlformats.org/officeDocument/2006/relationships/hyperlink" Target="https://www.freightnews.co.za/article/me-conflict-air-and-sea-freight-taking-huge-hits-saaff-and-busa" TargetMode="External"/><Relationship Id="rId22" Type="http://schemas.openxmlformats.org/officeDocument/2006/relationships/hyperlink" Target="https://www.zerohedge.com/geopolitical/ten-maersk-ships-trapped-persian-gulf" TargetMode="External"/><Relationship Id="rId23" Type="http://schemas.openxmlformats.org/officeDocument/2006/relationships/hyperlink" Target="https://bmmagazine.co.uk/news/maersk-halts-salalah-port-iran-war-drone-attack/" TargetMode="External"/><Relationship Id="rId24" Type="http://schemas.openxmlformats.org/officeDocument/2006/relationships/hyperlink" Target="https://afnews.com.br/cafe-fecha-em-alta-nas-bolsas-internacionais-com-temores-de-oferta-e-tensao-geopolitica-no-oriente-medio/" TargetMode="External"/><Relationship Id="rId25" Type="http://schemas.openxmlformats.org/officeDocument/2006/relationships/hyperlink" Target="https://perfectdailygrind.com/2026/03/coffee-news-recap-13-march-2026/" TargetMode="External"/><Relationship Id="rId26" Type="http://schemas.openxmlformats.org/officeDocument/2006/relationships/hyperlink" Target="https://www.claimsjournal.com/news/national/2026/03/13/336258.htm" TargetMode="External"/><Relationship Id="rId27" Type="http://schemas.openxmlformats.org/officeDocument/2006/relationships/hyperlink" Target="https://www.morningagclips.com/cornell-atkinson-financing-the-future-of-agriculture/" TargetMode="External"/><Relationship Id="rId28" Type="http://schemas.openxmlformats.org/officeDocument/2006/relationships/hyperlink" Target="https://www.the-journal.com/articles/us-weather-to-go-nuts-with-blizzard-polar-vortex-heat-dome-atmospheric-river-all-at-once/" TargetMode="External"/><Relationship Id="rId29" Type="http://schemas.openxmlformats.org/officeDocument/2006/relationships/hyperlink" Target="https://www.hortidaily.com/article/9817684/costa-rica-detects-neopestalotiopsis-fungus-in-strawberry-crops/" TargetMode="External"/><Relationship Id="rId30" Type="http://schemas.openxmlformats.org/officeDocument/2006/relationships/hyperlink" Target="https://dailycoffeenews.com/2026/03/13/weekly-coffee-news-tariff-representation-kauai-coffee-update/" TargetMode="External"/><Relationship Id="rId31" Type="http://schemas.openxmlformats.org/officeDocument/2006/relationships/hyperlink" Target="https://retail-insider.com/retail-insider/2026/03/happy-belly-food-group-targets-up-to-50-new-restaurant-openings-as-same-store-sales-remain-strong-sean-black-interview/" TargetMode="External"/><Relationship Id="rId32" Type="http://schemas.openxmlformats.org/officeDocument/2006/relationships/hyperlink" Target="https://www.wbn.digital/wbn-morning-brief-march-13-2026-oil-shock-dominates-global-markets/" TargetMode="External"/><Relationship Id="rId33" Type="http://schemas.openxmlformats.org/officeDocument/2006/relationships/hyperlink" Target="https://freshcup.com/how-to-roast-coffee-profitably-in-2026-with-luke-waite-of-pomelo-coffee-consulting/" TargetMode="External"/><Relationship Id="rId34" Type="http://schemas.openxmlformats.org/officeDocument/2006/relationships/hyperlink" Target="https://jornaleconomico.sapo.pt/noticias/conflito-no-medio-oriente-dispara-precos-do-petroleo-e-ameaca-cadeias-de-abastecimento-globais/" TargetMode="External"/><Relationship Id="rId35" Type="http://schemas.openxmlformats.org/officeDocument/2006/relationships/hyperlink" Target="https://www.foodbusinessmea.com/cocobod-disburses-us364m-to-pay-cocoa-farmers-as-sector-reforms-take-shape/" TargetMode="External"/><Relationship Id="rId36" Type="http://schemas.openxmlformats.org/officeDocument/2006/relationships/hyperlink" Target="https://www.tapasmagazine.es/del-campo-a-la-mesa-el-boom-de-los-pequenos-productores/" TargetMode="External"/><Relationship Id="rId37" Type="http://schemas.openxmlformats.org/officeDocument/2006/relationships/hyperlink" Target="https://www.freshplaza.com/north-america/article/9819453/container-delays-rising-freight-complicate-thai-longan-imports-into-india/" TargetMode="External"/><Relationship Id="rId38" Type="http://schemas.openxmlformats.org/officeDocument/2006/relationships/hyperlink" Target="https://boereport.com/2026/03/13/reliable-west-coast-shipments-of-alberta-heavy-oil-emerge-as-lifeline-for-asian-refiners-hormuz-disruption-underscores-the-strategic-value-of-canadas-stable-oil-supply/" TargetMode="External"/><Relationship Id="rId39" Type="http://schemas.openxmlformats.org/officeDocument/2006/relationships/hyperlink" Target="https://www.cnbc.com/2026/03/13/oil-100-price-brent-wti-trump-iran-war-surrender-khamenei.html" TargetMode="External"/><Relationship Id="rId40" Type="http://schemas.openxmlformats.org/officeDocument/2006/relationships/hyperlink" Target="https://www.theeastafrican.co.ke/tea/sustainability/climate/east-africa-braces-for-floods-as-more-rain-forecast-5389704" TargetMode="External"/><Relationship Id="rId41" Type="http://schemas.openxmlformats.org/officeDocument/2006/relationships/hyperlink" Target="https://www.thepigsite.com/news/2026/03/grain-prices-surge-as-farmers-rush-to-sell-stored-crops" TargetMode="External"/><Relationship Id="rId42" Type="http://schemas.openxmlformats.org/officeDocument/2006/relationships/hyperlink" Target="https://www.riotimesonline.com/brazil-agribusiness-exports-hit-record-12-billion-in-february/" TargetMode="External"/><Relationship Id="rId43" Type="http://schemas.openxmlformats.org/officeDocument/2006/relationships/hyperlink" Target="https://jornaleconomico.sapo.pt/noticias/excedente-comercial-agroalimentar-da-ue-recua-para-499-mil-milhoes-de-euros-em-2025/" TargetMode="External"/><Relationship Id="rId44" Type="http://schemas.openxmlformats.org/officeDocument/2006/relationships/hyperlink" Target="https://vocal.media/trader/japan-coffee-market-size-and-forecast-2026-2034" TargetMode="External"/><Relationship Id="rId45" Type="http://schemas.openxmlformats.org/officeDocument/2006/relationships/hyperlink" Target="https://www.lanacion.com.ar/economia/campo/buena-noticia-para-milei-habra-una-cosecha-record-de-1479-millones-de-toneladas-y-llegaran-mas-de-nid13032026/" TargetMode="External"/><Relationship Id="rId46" Type="http://schemas.openxmlformats.org/officeDocument/2006/relationships/hyperlink" Target="https://www.itln.in/shipping/strait-of-hormuz-disruption-fuels-congestion-at-key-indian-ports-1358414" TargetMode="External"/><Relationship Id="rId47" Type="http://schemas.openxmlformats.org/officeDocument/2006/relationships/hyperlink" Target="https://24-horas.mx/negocios/exportaciones-de-mango-en-riesgo-por-plaga-de-gusano/" TargetMode="External"/><Relationship Id="rId48" Type="http://schemas.openxmlformats.org/officeDocument/2006/relationships/hyperlink" Target="https://www.just-food.com/features/sweet-dream-start-ups-eye-promise-of-cocoa-free-chocolate/" TargetMode="External"/><Relationship Id="rId49" Type="http://schemas.openxmlformats.org/officeDocument/2006/relationships/hyperlink" Target="https://www.commercialriskonline.com/china-calls-maersk-and-msc-in-for-talks-on-panama-takeover/" TargetMode="External"/><Relationship Id="rId50" Type="http://schemas.openxmlformats.org/officeDocument/2006/relationships/hyperlink" Target="https://www.jpnn.com/news/zulfikar-hamonangan-ingatkan-ancaman-kenaikan-harga-pupuk-di-tengah-gejolak-geopolitik" TargetMode="External"/><Relationship Id="rId51" Type="http://schemas.openxmlformats.org/officeDocument/2006/relationships/hyperlink" Target="https://www.africanews.com/2026/03/13/panama-canal-poised-to-benefit-as-war-in-middle-east-disrupts-oil-routes/" TargetMode="External"/><Relationship Id="rId52" Type="http://schemas.openxmlformats.org/officeDocument/2006/relationships/hyperlink" Target="https://www.retailnews.asia/pickup-coffee-eyes-explosive-growth-with-anticipated-8m-funding-boost-from-convertible-notes/" TargetMode="External"/><Relationship Id="rId53" Type="http://schemas.openxmlformats.org/officeDocument/2006/relationships/hyperlink" Target="https://www.rappler.com/newsbreak/explainers/explainer-middle-east-crisis-effect-filipino-farmers-fishers/" TargetMode="External"/><Relationship Id="rId54" Type="http://schemas.openxmlformats.org/officeDocument/2006/relationships/hyperlink" Target="https://www.cbc.ca/news/business/armstrong-iran-trump-supply-chains-strait-hormuz-us-israel-9.7126304" TargetMode="External"/><Relationship Id="rId55" Type="http://schemas.openxmlformats.org/officeDocument/2006/relationships/hyperlink" Target="https://www.interiordaily.com/article/9819522/global-container-freight-rates-rise-8-amid-supply-chain-pressures/" TargetMode="External"/><Relationship Id="rId56" Type="http://schemas.openxmlformats.org/officeDocument/2006/relationships/hyperlink" Target="https://www.vox.com/future-perfect/482370/iran-war-strait-hormuz-fertilizer-food-supply" TargetMode="External"/><Relationship Id="rId57" Type="http://schemas.openxmlformats.org/officeDocument/2006/relationships/hyperlink" Target="https://chainstoreage.com/import-cargo-volume-falls-year-over-year-january" TargetMode="External"/><Relationship Id="rId58" Type="http://schemas.openxmlformats.org/officeDocument/2006/relationships/hyperlink" Target="https://www.thedrinksbusiness.com/2026/03/canada-wine-ban-wipes-us357m-from-us-exports/" TargetMode="External"/><Relationship Id="rId59" Type="http://schemas.openxmlformats.org/officeDocument/2006/relationships/hyperlink" Target="https://smartfarmerkenya.com/ruto-signs-coffee-act-2023-shifting-key-industry-roles-to-coffee-board-of-kenya/?v=a2e1f137298d" TargetMode="External"/><Relationship Id="rId60" Type="http://schemas.openxmlformats.org/officeDocument/2006/relationships/hyperlink" Target="https://www.grocerygazette.co.uk/2026/03/13/co-op-opens-two-new-stores-following-renovations/" TargetMode="External"/><Relationship Id="rId61" Type="http://schemas.openxmlformats.org/officeDocument/2006/relationships/hyperlink" Target="https://www.maritimegateway.com/tuticorin-port-allocates-90000-sqm-space-amid-container-backlogs/" TargetMode="External"/><Relationship Id="rId62" Type="http://schemas.openxmlformats.org/officeDocument/2006/relationships/hyperlink" Target="https://abc30.com/post/rising-prices-fertilizer-raise-concerns-valley-farmers-amid-iran-war/18709005/" TargetMode="External"/><Relationship Id="rId63" Type="http://schemas.openxmlformats.org/officeDocument/2006/relationships/hyperlink" Target="https://www.maritimegateway.com/west-asia-agri-cargoes-return-to-indian-ports-amid-ongoing-crisis-disruptions/" TargetMode="External"/><Relationship Id="rId64" Type="http://schemas.openxmlformats.org/officeDocument/2006/relationships/hyperlink" Target="https://www.theborneopost.com/2026/03/13/consumers-could-be-on-the-losing-end-of-us-iran-war-costs/" TargetMode="External"/><Relationship Id="rId65" Type="http://schemas.openxmlformats.org/officeDocument/2006/relationships/hyperlink" Target="https://www.cbnme.com/logistics-news/mawani-introduces-logistics-corridors-to-boost-red-sea-port-operations/" TargetMode="External"/><Relationship Id="rId66" Type="http://schemas.openxmlformats.org/officeDocument/2006/relationships/hyperlink" Target="https://www.luxtimes.lu/world/us-waiver-frees-up-19-mn-barrels-of-russian-oil-amid-mideast-supply-crisis/141574512.html" TargetMode="External"/><Relationship Id="rId67" Type="http://schemas.openxmlformats.org/officeDocument/2006/relationships/hyperlink" Target="https://www.aol.com/articles/dunkin-just-released-3-items-080000403.html" TargetMode="External"/><Relationship Id="rId68" Type="http://schemas.openxmlformats.org/officeDocument/2006/relationships/hyperlink" Target="https://fortune.com/2026/03/13/iran-war-grocery-prices-oil-fertilizer-strait-of-hormuz/" TargetMode="External"/><Relationship Id="rId69" Type="http://schemas.openxmlformats.org/officeDocument/2006/relationships/hyperlink" Target="https://www.deccanchronicle.com/world/americas/brazil-researchers-found-climate-change-resisting-new-coffee-trees-1943499" TargetMode="External"/><Relationship Id="rId70" Type="http://schemas.openxmlformats.org/officeDocument/2006/relationships/hyperlink" Target="https://www.zawya.com/en/economy/africa/south-africa-agribusiness-confidence-falls-sharply-on-disease-and-market-concerns-tvk0lrmr" TargetMode="External"/><Relationship Id="rId71" Type="http://schemas.openxmlformats.org/officeDocument/2006/relationships/hyperlink" Target="https://www.vietnamplus.vn/mua-lon-de-doa-anh-huong-den-san-luong-caphe-cua-brazil-post1098655.vnp" TargetMode="External"/><Relationship Id="rId72" Type="http://schemas.openxmlformats.org/officeDocument/2006/relationships/hyperlink" Target="https://www.rappler.com/world/middle-east/balikbayan-box-wait-gulf-crisis-impact/" TargetMode="External"/><Relationship Id="rId73" Type="http://schemas.openxmlformats.org/officeDocument/2006/relationships/hyperlink" Target="https://container-news.com/sea-intelligence-hormuz-closure-potentially-traps-204000-teu/" TargetMode="External"/><Relationship Id="rId74" Type="http://schemas.openxmlformats.org/officeDocument/2006/relationships/hyperlink" Target="https://www.newsghana.com.gh/ghanas-cocoa-farmers-face-ruin-as-price-crash-hits-home/" TargetMode="External"/><Relationship Id="rId75" Type="http://schemas.openxmlformats.org/officeDocument/2006/relationships/hyperlink" Target="https://www.channelnewsasia.com/business/air-freight-rates-soar-middle-east-conflict-blocks-trade-routes-5990991" TargetMode="External"/><Relationship Id="rId76" Type="http://schemas.openxmlformats.org/officeDocument/2006/relationships/hyperlink" Target="https://www.farms.com/ag-industry-news/rising-farm-input-costs-alarm-growers-410.aspx" TargetMode="External"/><Relationship Id="rId77" Type="http://schemas.openxmlformats.org/officeDocument/2006/relationships/hyperlink" Target="https://www.claimsjournal.com/news/national/2026/03/13/336209.htm" TargetMode="External"/><Relationship Id="rId78" Type="http://schemas.openxmlformats.org/officeDocument/2006/relationships/hyperlink" Target="https://www.aip.ci/332381/aip-la-penurie-de-main-doeuvre-ralentit-la-mecanisation-agricole-en-cote-divoire-directeur-de-la-fenacopah-ci/?utm_source=rss&amp;utm_medium=rss&amp;utm_campaign=aip-la-penurie-de-main-doeuvre-ralentit-la-mecanisation-agricole-en-cote-divoire-directeur-de-la-fenacopah-ci" TargetMode="External"/><Relationship Id="rId79" Type="http://schemas.openxmlformats.org/officeDocument/2006/relationships/hyperlink" Target="https://www.worldhunger.org/foreclosures-of-american-farms-increase/" TargetMode="External"/><Relationship Id="rId80" Type="http://schemas.openxmlformats.org/officeDocument/2006/relationships/hyperlink" Target="https://lapagina.com.sv/nacionales/cosecha-de-cafe-en-el-salvador-aumenta-un-11-y-supera-los-730-mil-quintales/?utm_source=rss&amp;utm_medium=rss&amp;utm_campaign=cosecha-de-cafe-en-el-salvador-aumenta-un-11-y-supera-los-730-mil-quintales" TargetMode="External"/><Relationship Id="rId81" Type="http://schemas.openxmlformats.org/officeDocument/2006/relationships/hyperlink" Target="https://coffeetalk.com/daily-dose/from-origin/03-2026/109573/" TargetMode="External"/><Relationship Id="rId82" Type="http://schemas.openxmlformats.org/officeDocument/2006/relationships/hyperlink" Target="https://investinglive.com/commodities/asias-refineries-built-for-gulf-crude-making-hormuz-disruption-hard-to-replace-20260312/" TargetMode="External"/><Relationship Id="rId83" Type="http://schemas.openxmlformats.org/officeDocument/2006/relationships/hyperlink" Target="https://www.huffpost.com/entry/trump-new-process-to-replace-tariffs_n_69b2a55de4b02b8822cb8b35" TargetMode="External"/><Relationship Id="rId84" Type="http://schemas.openxmlformats.org/officeDocument/2006/relationships/hyperlink" Target="https://www.cnbc.com/2026/03/12/iran-war-food-prices-fertilizer-hormuz-countries-impacted-.html" TargetMode="External"/><Relationship Id="rId85" Type="http://schemas.openxmlformats.org/officeDocument/2006/relationships/hyperlink" Target="https://www.myjoyonline.com/deputy-trade-minister-urges-intensive-state-coordination-against-trade-bottlenecks/" TargetMode="External"/><Relationship Id="rId86" Type="http://schemas.openxmlformats.org/officeDocument/2006/relationships/hyperlink" Target="https://observer.ug/news/uganda-has-minerals-the-us-needs-so-why-is-there-no-trade-deal/" TargetMode="External"/><Relationship Id="rId87" Type="http://schemas.openxmlformats.org/officeDocument/2006/relationships/hyperlink" Target="https://gestion.pe/economia/el-nino-pondria-en-riesgo-a-mas-del-80-de-hectareas-de-uso-agricola-las-regiones-en-jaque-noticia/" TargetMode="External"/><Relationship Id="rId88" Type="http://schemas.openxmlformats.org/officeDocument/2006/relationships/hyperlink" Target="https://www.novinite.com/view_news.php?id=237452" TargetMode="External"/><Relationship Id="rId89" Type="http://schemas.openxmlformats.org/officeDocument/2006/relationships/hyperlink" Target="https://www.cbsnews.com/minnesota/news/fertilizer-prices-minnesota-straight-of-hormuz-iran-war/" TargetMode="External"/><Relationship Id="rId90" Type="http://schemas.openxmlformats.org/officeDocument/2006/relationships/hyperlink" Target="https://ghanamedia.net/ghana-cocoa-crisis-farmers-yields/" TargetMode="External"/><Relationship Id="rId91" Type="http://schemas.openxmlformats.org/officeDocument/2006/relationships/hyperlink" Target="https://www.theclinic.cl/2026/03/12/ceo-de-adagio-teas-por-el-despegue-del-matcha-en-chile-no-creo-que-vaya-a-reemplazar-a-otras-bebidas-tradicionales-pero-si-que-se-va-a-consolidar/" TargetMode="External"/><Relationship Id="rId92" Type="http://schemas.openxmlformats.org/officeDocument/2006/relationships/hyperlink" Target="https://coffeetalk.com/daily-dose/for-roasters-retailers/03-2026/109578/" TargetMode="External"/><Relationship Id="rId93" Type="http://schemas.openxmlformats.org/officeDocument/2006/relationships/hyperlink" Target="https://unchainedtv.com/2026/03/12/vegan-oat-milk-is-taking-over/?utm_source=rss&amp;utm_medium=rss&amp;utm_campaign=vegan-oat-milk-is-taking-over" TargetMode="External"/><Relationship Id="rId94" Type="http://schemas.openxmlformats.org/officeDocument/2006/relationships/hyperlink" Target="https://www.gizmochina.com/2026/03/12/philips-baristina-bar-pro-500-coffee-machine-launched-specs-price/" TargetMode="External"/><Relationship Id="rId95" Type="http://schemas.openxmlformats.org/officeDocument/2006/relationships/hyperlink" Target="https://www.thethinkingconservative.com/strait-of-hormuz-crisis-disrupts-fertilizer-trade-sparking-food-price-fears/" TargetMode="External"/><Relationship Id="rId96" Type="http://schemas.openxmlformats.org/officeDocument/2006/relationships/hyperlink" Target="https://regtechtimes.com/us-launche-section-301-investigation-into-trading/" TargetMode="External"/><Relationship Id="rId97" Type="http://schemas.openxmlformats.org/officeDocument/2006/relationships/hyperlink" Target="https://losangelesweeklytimes.com/food-prices-could-rise-due-to-fertilizer-shortages/" TargetMode="External"/><Relationship Id="rId98" Type="http://schemas.openxmlformats.org/officeDocument/2006/relationships/hyperlink" Target="https://www.globaltrademag.com/cosco-suspends-all-services-at-panamas-port-of-balboa/" TargetMode="External"/><Relationship Id="rId99" Type="http://schemas.openxmlformats.org/officeDocument/2006/relationships/hyperlink" Target="https://www.gccbusinessnews.com/qatar-chamber-24-7-team-logistics-sector/" TargetMode="External"/><Relationship Id="rId100" Type="http://schemas.openxmlformats.org/officeDocument/2006/relationships/hyperlink" Target="https://www.cbtnews.com/middle-east-conflict-risks-aluminum-plastics-supply/" TargetMode="External"/><Relationship Id="rId101" Type="http://schemas.openxmlformats.org/officeDocument/2006/relationships/hyperlink" Target="https://www.siasat.com/iran-war-sri-lanka-tea-industry-faces-10-million-usd-loss-per-week-3433718/" TargetMode="External"/><Relationship Id="rId102" Type="http://schemas.openxmlformats.org/officeDocument/2006/relationships/hyperlink" Target="https://www.jdsupra.com/legalnews/conflict-premium-insurance-and-supply-4407990/" TargetMode="External"/><Relationship Id="rId103" Type="http://schemas.openxmlformats.org/officeDocument/2006/relationships/hyperlink" Target="https://container-news.com/hapag-lloyd-container-vessel-hit-by-projectile-fragments-near-strait-of-hormuz/" TargetMode="External"/><Relationship Id="rId104" Type="http://schemas.openxmlformats.org/officeDocument/2006/relationships/hyperlink" Target="https://africaports.co.za/2026/03/12/africa-ports-ships-maritime-news-8-9-march-2026/" TargetMode="External"/><Relationship Id="rId105" Type="http://schemas.openxmlformats.org/officeDocument/2006/relationships/hyperlink" Target="https://www.freshfruitportal.com/news/2026/03/12/antwerp-bruges-strike/" TargetMode="External"/><Relationship Id="rId106" Type="http://schemas.openxmlformats.org/officeDocument/2006/relationships/hyperlink" Target="https://keyt.com/news/national-world/cnn-world/2026/03/12/with-the-strait-of-hormuz-choked-by-war-the-panama-canal-reaps-the-benefits/" TargetMode="External"/><Relationship Id="rId107" Type="http://schemas.openxmlformats.org/officeDocument/2006/relationships/hyperlink" Target="https://datamarnews.com/noticias/log-in-logistics-posts-revenue-above-brl-3-billion-and-higher-cargo-volumes-in-2025/" TargetMode="External"/><Relationship Id="rId108" Type="http://schemas.openxmlformats.org/officeDocument/2006/relationships/hyperlink" Target="https://www.wcshipping.com/blog/global-shipping-disruption-how-the-iran-conflict-is-reshaping-routes" TargetMode="External"/><Relationship Id="rId109" Type="http://schemas.openxmlformats.org/officeDocument/2006/relationships/hyperlink" Target="https://maritimemag.com/en/middle-east-crisis-driving-higher-container-rates/?utm_source=rss&amp;utm_medium=rss&amp;utm_campaign=middle-east-crisis-driving-higher-container-rates" TargetMode="External"/><Relationship Id="rId110" Type="http://schemas.openxmlformats.org/officeDocument/2006/relationships/hyperlink" Target="https://www.cnbc.com/2026/03/12/strait-of-hormuz-closure-sends-fertilizer-prices-soaring-these-stocks-stand-to-benefit.html" TargetMode="External"/><Relationship Id="rId111" Type="http://schemas.openxmlformats.org/officeDocument/2006/relationships/hyperlink" Target="https://www.seanews.com.tr/article/us-import-volumes-seen-lower-in-early-2026-mmny1yxk" TargetMode="External"/><Relationship Id="rId112" Type="http://schemas.openxmlformats.org/officeDocument/2006/relationships/hyperlink" Target="https://windward.ai/blog/march-12-maritime-intelligence-daily/" TargetMode="External"/><Relationship Id="rId113" Type="http://schemas.openxmlformats.org/officeDocument/2006/relationships/hyperlink" Target="https://www.producer.com/am-market-reports/am-market-report-march-12-2026/" TargetMode="External"/><Relationship Id="rId114" Type="http://schemas.openxmlformats.org/officeDocument/2006/relationships/hyperlink" Target="https://www.luxtimes.lu/world/planet-warming-el-nino-to-form-by-september-us-forecasters-say/141402113.html" TargetMode="External"/><Relationship Id="rId115" Type="http://schemas.openxmlformats.org/officeDocument/2006/relationships/hyperlink" Target="https://techbullion.com/how-technology-is-transforming-the-global-coffee-supply-chain/" TargetMode="External"/><Relationship Id="rId116" Type="http://schemas.openxmlformats.org/officeDocument/2006/relationships/hyperlink" Target="https://gizmodo.com/a-super-el-nino-could-be-coming-heres-what-that-means-for-you-2000733022" TargetMode="External"/><Relationship Id="rId117" Type="http://schemas.openxmlformats.org/officeDocument/2006/relationships/hyperlink" Target="https://www.frontiersin.org/journals/sociology/articles/10.3389/fsoc.2026.1684951/full" TargetMode="External"/><Relationship Id="rId118" Type="http://schemas.openxmlformats.org/officeDocument/2006/relationships/hyperlink" Target="https://vishnuias.com/gender-wage-gap-in-indian-agriculture-impact-on-female-agricultural-labourers/" TargetMode="External"/><Relationship Id="rId119" Type="http://schemas.openxmlformats.org/officeDocument/2006/relationships/hyperlink" Target="https://www.csmonitor.com/USA/2026/0312/iran-war-farmers-fertilizer-strait-hormuz?icid=rss" TargetMode="External"/><Relationship Id="rId120" Type="http://schemas.openxmlformats.org/officeDocument/2006/relationships/hyperlink" Target="https://www.nrc.nl/nieuws/2026/03/12/elke-ochtend-kijkt-de-friese-handelaar-in-kunstmest-wat-trump-nu-weer-heeft-aangekondigd-want-dat-kan-geld-kosten-a4922641" TargetMode="External"/><Relationship Id="rId121" Type="http://schemas.openxmlformats.org/officeDocument/2006/relationships/hyperlink" Target="https://freshcup.com/from-milwaukee-to-santa-cruz-a-big-week-for-coffee-unions/" TargetMode="External"/><Relationship Id="rId122" Type="http://schemas.openxmlformats.org/officeDocument/2006/relationships/hyperlink" Target="https://www.kenyans.co.ke/news/121608-kenya-loses-ksh300-million-middle-east-conflict-disrupts-exports-cs-kagwe" TargetMode="External"/><Relationship Id="rId123" Type="http://schemas.openxmlformats.org/officeDocument/2006/relationships/hyperlink" Target="https://www.agriland.ie/farming-news/fci-unable-to-predict-contracting-costs-as-diesel-rises/" TargetMode="External"/><Relationship Id="rId124" Type="http://schemas.openxmlformats.org/officeDocument/2006/relationships/hyperlink" Target="https://www.cbsnews.com/sanfrancisco/news/soaring-gas-prices-affecting-local-agricultural-co-ops/" TargetMode="External"/><Relationship Id="rId125" Type="http://schemas.openxmlformats.org/officeDocument/2006/relationships/hyperlink" Target="https://www.canadiancattlemen.ca/daily/manitoba-farmers-not-too-likely-to-change-planting-plans/" TargetMode="External"/><Relationship Id="rId126" Type="http://schemas.openxmlformats.org/officeDocument/2006/relationships/hyperlink" Target="https://www.perfil.com/noticias/canal-e/la-soja-sube-por-la-crisis-en-medio-oriente-y-podria-sumar-miles-de-millones-de-dolares-a-la-economia-argentina.phtml" TargetMode="External"/><Relationship Id="rId127" Type="http://schemas.openxmlformats.org/officeDocument/2006/relationships/hyperlink" Target="https://www.lanacion.com.ar/economia/campo/un-nuevo-adn-proponen-un-nuevo-modelo-para-el-negocio-del-contratista-agricola-nid12032026/" TargetMode="External"/><Relationship Id="rId128" Type="http://schemas.openxmlformats.org/officeDocument/2006/relationships/hyperlink" Target="https://civileats.com/2026/03/12/farmers-warn-senate-ag-committee-of-iran-war-price-shocks/" TargetMode="External"/><Relationship Id="rId129" Type="http://schemas.openxmlformats.org/officeDocument/2006/relationships/hyperlink" Target="https://www.ksta.de/panorama/dpa-panorama/starkregen-bedroht-kaffee-aus-brasilien-und-macht-ihn-teurer-1241356" TargetMode="External"/><Relationship Id="rId130" Type="http://schemas.openxmlformats.org/officeDocument/2006/relationships/hyperlink" Target="https://radioyskl.com/2026/03/12/propuesta-de-reforma-a-ley-cafetalera-redefiniria-sanciones-en-el-sector/" TargetMode="External"/><Relationship Id="rId131" Type="http://schemas.openxmlformats.org/officeDocument/2006/relationships/hyperlink" Target="https://www.moneytimes.com.br/stonex-eleva-previsao-de-safra-de-cafe-do-brasil-em-65-para-mais-de-75-mi-sacas-ceci/" TargetMode="External"/><Relationship Id="rId132" Type="http://schemas.openxmlformats.org/officeDocument/2006/relationships/hyperlink" Target="https://insideretail.com.au/business/how-is-costco-sustaining-growth-amid-tariffs-and-expansion-202603" TargetMode="External"/><Relationship Id="rId133" Type="http://schemas.openxmlformats.org/officeDocument/2006/relationships/hyperlink" Target="https://www.canalrural.com.br/agricultura/favaro-faz-duras-criticas-a-cargill-apos-suspensao-de-envio-de-soja-a-china/" TargetMode="External"/><Relationship Id="rId134" Type="http://schemas.openxmlformats.org/officeDocument/2006/relationships/hyperlink" Target="https://www.watchdoguganda.com/news/20260312/189602/new-york-uganda-government-officials-development-partners-commit-to-advance-sustainable-and-inclusive-coffee-sector.html" TargetMode="External"/><Relationship Id="rId135" Type="http://schemas.openxmlformats.org/officeDocument/2006/relationships/hyperlink" Target="https://williamsonsource.com/dutch-bros-celebrates-st-patricks-day/" TargetMode="External"/><Relationship Id="rId136" Type="http://schemas.openxmlformats.org/officeDocument/2006/relationships/hyperlink" Target="https://www.foodnavigator-usa.com/Article/2026/03/12/food-prices-rise-as-middle-east-tensions-hit-energy-and-fertilizer-costs/" TargetMode="External"/><Relationship Id="rId137" Type="http://schemas.openxmlformats.org/officeDocument/2006/relationships/hyperlink" Target="https://www.restaurantdive.com/news/toast-cold-brew-coffee-latte-energy-drink-2025-consumer-trends/814446/" TargetMode="External"/><Relationship Id="rId138" Type="http://schemas.openxmlformats.org/officeDocument/2006/relationships/hyperlink" Target="https://republica.com/economia/guatemala-una-taza-de-cafe-que-vale-el-viaje-desde-taiwan-202631210024" TargetMode="External"/><Relationship Id="rId139" Type="http://schemas.openxmlformats.org/officeDocument/2006/relationships/hyperlink" Target="https://restaurantandcafe.co.nz/suntory-boss-coffee-unveils-new-look-taste/" TargetMode="External"/><Relationship Id="rId140" Type="http://schemas.openxmlformats.org/officeDocument/2006/relationships/hyperlink" Target="https://www.consumeraffairs.com/news/retail-comeback-900-stores-set-to-open-across-the-us-in-2026-031226.html" TargetMode="External"/><Relationship Id="rId141" Type="http://schemas.openxmlformats.org/officeDocument/2006/relationships/hyperlink" Target="https://ticotimes.net/2026/03/12/costa-rican-kombucha-culture-hits-u-s-west-coast-stores" TargetMode="External"/><Relationship Id="rId142" Type="http://schemas.openxmlformats.org/officeDocument/2006/relationships/hyperlink" Target="https://www.gcrmag.com/the-regeneration-window/" TargetMode="External"/><Relationship Id="rId143" Type="http://schemas.openxmlformats.org/officeDocument/2006/relationships/hyperlink" Target="https://fortune.com/2026/03/11/oil-situation-strait-hormuz-shadow-fleet-illegal-iran/" TargetMode="External"/><Relationship Id="rId144" Type="http://schemas.openxmlformats.org/officeDocument/2006/relationships/hyperlink" Target="https://vocal.media/journal/shell-declares-force-majeure-on-qatari-lng-deliveries-as-middle-east-tensions-disrupt-global-energy-trade" TargetMode="External"/><Relationship Id="rId145" Type="http://schemas.openxmlformats.org/officeDocument/2006/relationships/hyperlink" Target="https://container-news.com/explainer-how-global-shipping-is-financing-chinas-navy-without-knowing-it/" TargetMode="External"/><Relationship Id="rId146" Type="http://schemas.openxmlformats.org/officeDocument/2006/relationships/hyperlink" Target="https://www.nation.com.pk/12-Mar-2026/strait-hormuz-shipping-disruptions-heighten-risks-vulnerable-economies-unctad-report" TargetMode="External"/><Relationship Id="rId147" Type="http://schemas.openxmlformats.org/officeDocument/2006/relationships/hyperlink" Target="https://macaonews.org/news/greater-bay-area/jiangmen-coffee-festival-china-trend/" TargetMode="External"/><Relationship Id="rId148" Type="http://schemas.openxmlformats.org/officeDocument/2006/relationships/hyperlink" Target="https://www.theinvestor.co.kr/article/10693136" TargetMode="External"/><Relationship Id="rId149" Type="http://schemas.openxmlformats.org/officeDocument/2006/relationships/hyperlink" Target="https://www.globaltrademag.com/what-supply-chain-leaders-should-do-when-global-shipping-routes-are-disrupted/" TargetMode="External"/><Relationship Id="rId150" Type="http://schemas.openxmlformats.org/officeDocument/2006/relationships/hyperlink" Target="https://www.maritimegateway.com/maersk-halts-bookings-to-key-gulf-markets-as-hormuz-blockade-disrupts-services/" TargetMode="External"/><Relationship Id="rId151" Type="http://schemas.openxmlformats.org/officeDocument/2006/relationships/hyperlink" Target="https://www.theborneopost.com/2026/03/12/middle-east-conflict-lifts-cpo-prices-but-threatens-exports/" TargetMode="External"/><Relationship Id="rId152" Type="http://schemas.openxmlformats.org/officeDocument/2006/relationships/hyperlink" Target="https://businesstech.co.za/news/business-opinion/853452/bad-news-for-two-small-towns-carrying-south-africas-economy/" TargetMode="External"/><Relationship Id="rId153" Type="http://schemas.openxmlformats.org/officeDocument/2006/relationships/hyperlink" Target="https://www.gccbusinessnews.com/saudi-arabia-logistics-corridor-initiative/" TargetMode="External"/><Relationship Id="rId154" Type="http://schemas.openxmlformats.org/officeDocument/2006/relationships/hyperlink" Target="https://fullavantenews.com/from-volume-growth-to-strategic-logistics/" TargetMode="External"/><Relationship Id="rId155" Type="http://schemas.openxmlformats.org/officeDocument/2006/relationships/hyperlink" Target="https://www.channelnewsasia.com/business/indian-rice-exports-slow-middle-east-war-pushes-up-freight-and-insurance-costs-5988926" TargetMode="External"/><Relationship Id="rId156" Type="http://schemas.openxmlformats.org/officeDocument/2006/relationships/hyperlink" Target="https://www.ndtv.com/world-news/us-china-trade-talks-set-to-focus-on-soybean-purchases-11204082#publisher=newsstand" TargetMode="External"/><Relationship Id="rId157" Type="http://schemas.openxmlformats.org/officeDocument/2006/relationships/hyperlink" Target="https://www.motorpasion.com/industria/se-vienen-coches-caros-barcos-segunda-naviera-grande-mundo-no-se-atreven-a-pasar-estrecho-ormuz" TargetMode="External"/><Relationship Id="rId158" Type="http://schemas.openxmlformats.org/officeDocument/2006/relationships/hyperlink" Target="https://www.thehindubusinessline.com/economy/logistics/war-risk-surcharges-hit-exporters-as-gulf-freight-rates-surge/article70734250.ece" TargetMode="External"/><Relationship Id="rId159" Type="http://schemas.openxmlformats.org/officeDocument/2006/relationships/hyperlink" Target="https://www.thehindubusinessline.com/economy/logistics/russian-shadow-fleet-tankers-divert-to-india-after-us-waiver-on-crude-imports/article70734481.ece" TargetMode="External"/><Relationship Id="rId160" Type="http://schemas.openxmlformats.org/officeDocument/2006/relationships/hyperlink" Target="https://www.dw.com/en/iran-us-israel-war-food-crisis-prices-fertilizer-energy-costs-inflation/a-76286348" TargetMode="External"/><Relationship Id="rId161" Type="http://schemas.openxmlformats.org/officeDocument/2006/relationships/hyperlink" Target="https://globalmaritimehub.com/global-bunker-prices-surge-as-middle-east-tensions-disrupt-fuel-markets.html" TargetMode="External"/><Relationship Id="rId162" Type="http://schemas.openxmlformats.org/officeDocument/2006/relationships/hyperlink" Target="https://globalmaritimehub.com/container-ships-stranded-near-strait-of-hormuz-as-ais-disruptions-surge.html" TargetMode="External"/><Relationship Id="rId163" Type="http://schemas.openxmlformats.org/officeDocument/2006/relationships/hyperlink" Target="https://theprint.in/economy/voc-port-authority-arranges-90000-sqm-land-for-shipping-lines-amid-west-asia-crisis/2877036/" TargetMode="External"/><Relationship Id="rId164" Type="http://schemas.openxmlformats.org/officeDocument/2006/relationships/hyperlink" Target="https://www.marineinsight.com/shipping-news/ultra-large-containership-oocl-sunflower-loses-57-containers-in-north-pacific-storm/?utm_source=rss&amp;utm_medium=rss&amp;utm_campaign=ultra-large-containership-oocl-sunflower-loses-57-containers-in-north-pacific-storm" TargetMode="External"/><Relationship Id="rId165" Type="http://schemas.openxmlformats.org/officeDocument/2006/relationships/hyperlink" Target="https://theshelbyreport.com/2026/03/12/nrf-import-cargo-volume-expected-to-be-down-in-first-half-of-2026/" TargetMode="External"/><Relationship Id="rId166" Type="http://schemas.openxmlformats.org/officeDocument/2006/relationships/hyperlink" Target="https://perfectdailygrind.com/2026/03/conflict-in-middle-east-coffee-prices/" TargetMode="External"/><Relationship Id="rId167" Type="http://schemas.openxmlformats.org/officeDocument/2006/relationships/hyperlink" Target="https://www.logisticsinsider.in/iran-allowing-indian-ships-strait-of-hormuz/" TargetMode="External"/><Relationship Id="rId168" Type="http://schemas.openxmlformats.org/officeDocument/2006/relationships/hyperlink" Target="https://www.gcca.org/news-announcements/middle-east-conflict-disruption-updates-situation-report-march-12-2026/" TargetMode="External"/><Relationship Id="rId169" Type="http://schemas.openxmlformats.org/officeDocument/2006/relationships/hyperlink" Target="https://container-news.com/explainer-how-hormuz-was-reallocated/" TargetMode="External"/><Relationship Id="rId170" Type="http://schemas.openxmlformats.org/officeDocument/2006/relationships/hyperlink" Target="https://azertag.az/en/xeber/middle_east_tensions_threaten_biggest_oil_supply_disruption_in_history_iea_says-4074455" TargetMode="External"/><Relationship Id="rId171" Type="http://schemas.openxmlformats.org/officeDocument/2006/relationships/hyperlink" Target="https://afnews.com.br/cafe-fecha-em-forte-queda-nas-bolsas-internacionais-nesta-quarta-feira-11/" TargetMode="External"/><Relationship Id="rId172" Type="http://schemas.openxmlformats.org/officeDocument/2006/relationships/hyperlink" Target="https://www.brecorder.com/news/40411324/indias-feb-palm-oil-imports-jump-11-to-six-month-high-on-price-discount" TargetMode="External"/><Relationship Id="rId173" Type="http://schemas.openxmlformats.org/officeDocument/2006/relationships/hyperlink" Target="https://www.fooddive.com/news/mondelez-rethinks-chocolate-innovation-as-high-cocoa-prices-linger/813511/" TargetMode="External"/><Relationship Id="rId174" Type="http://schemas.openxmlformats.org/officeDocument/2006/relationships/hyperlink" Target="https://www.freightera.com/blog/fuel-surcharges-surge-temporarily-heres-why/" TargetMode="External"/><Relationship Id="rId175" Type="http://schemas.openxmlformats.org/officeDocument/2006/relationships/hyperlink" Target="https://jasonpowers.substack.com/p/hormuzia-lng-tankers-trapped-like" TargetMode="External"/><Relationship Id="rId176" Type="http://schemas.openxmlformats.org/officeDocument/2006/relationships/hyperlink" Target="https://www.thehindubusinessline.com/news/shipping-lines-impose-emergency-fuel-surcharge-as-bunker-fuel-prices-surge/article70735311.ece" TargetMode="External"/><Relationship Id="rId177" Type="http://schemas.openxmlformats.org/officeDocument/2006/relationships/hyperlink" Target="https://www.esmmagazine.com/supply-chain/worlds-largest-urban-coffee-plantation-welcomes-new-trees-in-brazil-307218" TargetMode="External"/><Relationship Id="rId178" Type="http://schemas.openxmlformats.org/officeDocument/2006/relationships/hyperlink" Target="https://www.etnownews.com/economy/exclusive-middle-east-crisis-triggers-chemical-industry-shock-china-india-in-trouble-expert-ajay-joshi-explains-video-article-153811604" TargetMode="External"/><Relationship Id="rId179" Type="http://schemas.openxmlformats.org/officeDocument/2006/relationships/hyperlink" Target="https://dailycoffeenews.com/2026/03/11/toast-report-shows-lattes-rising-as-drip-coffee-and-cold-brew-slip/" TargetMode="External"/><Relationship Id="rId180" Type="http://schemas.openxmlformats.org/officeDocument/2006/relationships/hyperlink" Target="https://www.9news.com.au/national/us-israel-war-iran-urea-fertiliser-price-increase-australians-could-pay-more-for-groceries/16a4d95d-4778-4164-897d-45bedc6644b5" TargetMode="External"/><Relationship Id="rId181" Type="http://schemas.openxmlformats.org/officeDocument/2006/relationships/hyperlink" Target="https://www.farmersweekly.co.nz/news/arable-sector-in-crisis-as-growers-quit/" TargetMode="External"/><Relationship Id="rId182" Type="http://schemas.openxmlformats.org/officeDocument/2006/relationships/hyperlink" Target="https://theinvestor.vn/fdi-shaping-vietnams-labor-market-in-2026-expert-d18570.html" TargetMode="External"/><Relationship Id="rId183" Type="http://schemas.openxmlformats.org/officeDocument/2006/relationships/hyperlink" Target="https://chemindigest.com/indian-fertiliser-producers-cut-urea-output-amid-lng-disruptions/" TargetMode="External"/><Relationship Id="rId184" Type="http://schemas.openxmlformats.org/officeDocument/2006/relationships/hyperlink" Target="https://sna.agr.br/cafe-cenario-geopolitico-impulsiona-cotacoes/" TargetMode="External"/><Relationship Id="rId185" Type="http://schemas.openxmlformats.org/officeDocument/2006/relationships/hyperlink" Target="https://cyprus-mail.com/2026/03/12/cyprus-records-sharpest-fall-in-farming-costs-across-eu" TargetMode="External"/><Relationship Id="rId186" Type="http://schemas.openxmlformats.org/officeDocument/2006/relationships/hyperlink" Target="https://www.riotimesonline.com/colombia-inflation-dips-but-core-pressures-intensify/" TargetMode="External"/><Relationship Id="rId187" Type="http://schemas.openxmlformats.org/officeDocument/2006/relationships/hyperlink" Target="https://www.riotimesonline.com/brazil-cocoa-expansion-stalls-as-prices-crash-70/" TargetMode="External"/><Relationship Id="rId188" Type="http://schemas.openxmlformats.org/officeDocument/2006/relationships/hyperlink" Target="https://sigmaearth.com/february-2026-recorded-as-fifth-warmest-globally-copernicus-reports/?utm_source=rss&amp;utm_medium=rss&amp;utm_campaign=february-2026-recorded-as-fifth-warmest-globally-copernicus-reports" TargetMode="External"/><Relationship Id="rId189" Type="http://schemas.openxmlformats.org/officeDocument/2006/relationships/hyperlink" Target="https://www.nachrichten.at/wirtschaft/studie-warum-kaffee-aus-brasilien-immer-teurer-wird;art15,4148392#ref=rss" TargetMode="External"/><Relationship Id="rId190" Type="http://schemas.openxmlformats.org/officeDocument/2006/relationships/hyperlink" Target="https://african.business/2026/03/resources/middle-east-war-threatens-african-agriculture" TargetMode="External"/><Relationship Id="rId191" Type="http://schemas.openxmlformats.org/officeDocument/2006/relationships/hyperlink" Target="https://www.brownfieldagnews.com/news/iowa-farmer-calls-for-transparency-in-fertilizer-pricing/" TargetMode="External"/><Relationship Id="rId192" Type="http://schemas.openxmlformats.org/officeDocument/2006/relationships/hyperlink" Target="https://afnews.com.br/bancada-ruralista-defende-reformulacao-do-plano-safra/" TargetMode="External"/><Relationship Id="rId193" Type="http://schemas.openxmlformats.org/officeDocument/2006/relationships/hyperlink" Target="https://www.perfil.com/noticias/economia/expoagro-2026-el-nacion-sacude-la-feria-con-tasa-0-y-los-bancos-salen-a-disputar-al-productor.phtml" TargetMode="External"/><Relationship Id="rId194" Type="http://schemas.openxmlformats.org/officeDocument/2006/relationships/hyperlink" Target="https://sustainablebusinessmagazine.net/circulareconomy/the-circular-future-of-single-serve-coffee-technical-innovations-in-sustainable-capsule-packaging/" TargetMode="External"/><Relationship Id="rId195" Type="http://schemas.openxmlformats.org/officeDocument/2006/relationships/hyperlink" Target="https://www.telemundopr.com/noticias/puerto-rico/starbucks-celebra-la-primavera-con-sus-bebidas-de-temporada/2794042/" TargetMode="External"/><Relationship Id="rId196" Type="http://schemas.openxmlformats.org/officeDocument/2006/relationships/hyperlink" Target="https://www.theimpulsivebuy.com/wordpress/2026/03/11/starbucks-iced-toasted-coconut-latte-review/" TargetMode="External"/><Relationship Id="rId197" Type="http://schemas.openxmlformats.org/officeDocument/2006/relationships/hyperlink" Target="https://www.marketingdive.com/news/how-celsius-is-building-brands-not-just-beverages-as-growth-surges/814406/" TargetMode="External"/><Relationship Id="rId198" Type="http://schemas.openxmlformats.org/officeDocument/2006/relationships/hyperlink" Target="https://www.fastcasual.com/news/panera-expands-caffeinated-caffeine-free-options/" TargetMode="External"/><Relationship Id="rId199" Type="http://schemas.openxmlformats.org/officeDocument/2006/relationships/hyperlink" Target="https://www.prnewswire.com/news-releases/natural-bliss-elevates-everyday-coffee-rituals-with-new-unexplainably-blissful-era-302712444.html" TargetMode="External"/><Relationship Id="rId200" Type="http://schemas.openxmlformats.org/officeDocument/2006/relationships/hyperlink" Target="https://www.jdsupra.com/legalnews/frequently-asked-questions-about-non-9882181/" TargetMode="External"/><Relationship Id="rId201" Type="http://schemas.openxmlformats.org/officeDocument/2006/relationships/hyperlink" Target="https://www.steelradar.com/en/haber/rising-maritime-logistics-costs-are-putting-pressure-on-russian-coal-exports/" TargetMode="External"/><Relationship Id="rId202" Type="http://schemas.openxmlformats.org/officeDocument/2006/relationships/hyperlink" Target="https://news.google.com/rss/articles/CBMioAJBVV95cUxPU0FNMWtJanRnZXJXRzhzc2Y0WU9xTWY1VVV6cmMxTUNTdlRrVGRUWVRTblhVc2FOQzV3c21JUHE1M1RqeXNrTlp4eUtLa2FpSWlFaGYwZVg1NEpWUEVqb0k2aHkyM1lfRVRXRGlnOVJUQ3RSSzRycktsa29wa1NOQXdFTi1YSVRKSkFBWk9adUpTWjFIc3hlV1R3YWU2MG54WFhhVXpsT3hXaGx1enlFOEhzdmxyRXNJcHBtQ0xJUVBPbnowX3F0Z09DT3pCVFNjTTZMVWtvSUkwRnVqXzJpWVJERjI5QWJDNlpFbW5CRlBVNENfbXF0bVJzSy1uY1phaXdaNTVSZHF6aENlbkVaUE5hWnl6bUJtLWhuTzgyTk_SAaYCQVVfeXFMTlFmbGJqYnp4VHlTWW9vcmh6V3ZaZ3lJWUZFRHhqOEhMdkdZLWZxdlliU0UwcXRtMGh4LTdYVTI1UXAzcmRBQ0FtXzVzRGtfbWhyQldqNzVPcTE2MHhLN2gyT2lDVDY2Ulgxd0hXeE1sZ0VVZnB0amxTU0tWNlRfdFFLNm1HLUdGem1wUHNqbzV6enNqMFBOQ0dCdVhpQzAwU1FtbGFmZFYtNVBTVUNWZGNaZGhJR2xSWjRsa3ZuVmVheXhEX2lkWUY0MUdHUkJpaF9VYlF3aXAxQ2NvdE9hcVl5S29SdVJnMTc4dWkwYWhUMl9lZGp1a3M5ZG5wSjJ4ZWk1OFVrZUd6enhLZHBoXzBkdFc2OW5tZ0p2QVpLcDhjNnd5R2tR?oc=5&amp;hl=en-US&amp;gl=US&amp;ceid=US:en" TargetMode="External"/><Relationship Id="rId203" Type="http://schemas.openxmlformats.org/officeDocument/2006/relationships/hyperlink" Target="https://www.riotimesonline.com/brazil-faces-fertilizer-crisis-as-war-and-china-choke-it/" TargetMode="External"/><Relationship Id="rId204" Type="http://schemas.openxmlformats.org/officeDocument/2006/relationships/hyperlink" Target="https://cargonewswire.com/middle-east-conflict-pushes-global-air-cargo-rates-higher-as-capacity-tightens/" TargetMode="External"/><Relationship Id="rId205" Type="http://schemas.openxmlformats.org/officeDocument/2006/relationships/hyperlink" Target="https://frontline.thehindu.com/news/iran-war-disrupts-india-fruit-exports-jnpa-gulf-trade/article70731043.ece" TargetMode="External"/><Relationship Id="rId206" Type="http://schemas.openxmlformats.org/officeDocument/2006/relationships/hyperlink" Target="https://www.jdsupra.com/legalnews/tariff-refunds-on-the-horizon-what-5983949/" TargetMode="External"/><Relationship Id="rId207" Type="http://schemas.openxmlformats.org/officeDocument/2006/relationships/hyperlink" Target="https://container-news.com/rotterdams-2025-container-performance-reveals-structural-trade-shifts/" TargetMode="External"/><Relationship Id="rId208" Type="http://schemas.openxmlformats.org/officeDocument/2006/relationships/hyperlink" Target="https://www.documentonews.gr/article/poso-grigora-exantlountai-ta-400-ekat-varelia-petrelaiou-tou-diethnous-organismou-energeias-analysi-bbc/" TargetMode="External"/><Relationship Id="rId209" Type="http://schemas.openxmlformats.org/officeDocument/2006/relationships/hyperlink" Target="https://www.washingtonexaminer.com/policy/energy-and-environment/4488814/shipping-disruptions-spread-oil-helium-sulfur-semiconductors/" TargetMode="External"/><Relationship Id="rId210" Type="http://schemas.openxmlformats.org/officeDocument/2006/relationships/hyperlink" Target="https://www.seanews.com.tr/article/strait-of-hormuz-traffic-stalls-on-war-risk-mmmgkhz8" TargetMode="External"/><Relationship Id="rId211" Type="http://schemas.openxmlformats.org/officeDocument/2006/relationships/hyperlink" Target="https://www.marinelink.com/news/container-ship-order-book-hits-new-record-536867" TargetMode="External"/><Relationship Id="rId212" Type="http://schemas.openxmlformats.org/officeDocument/2006/relationships/hyperlink" Target="https://www.supplychainbrain.com/articles/43632-supply-chains-strain-to-cope-with-the-effects-of-iran-war" TargetMode="External"/><Relationship Id="rId213" Type="http://schemas.openxmlformats.org/officeDocument/2006/relationships/hyperlink" Target="https://streamlinefeed.co.ke/news/global-energy-security-fractures-as-iea-orders-massive-oil-release" TargetMode="External"/><Relationship Id="rId214" Type="http://schemas.openxmlformats.org/officeDocument/2006/relationships/hyperlink" Target="https://economynext.com/prolonged-iran-disruption-raises-credit-risk-for-apac-ports-airports-fitch-ratings-263758/" TargetMode="External"/><Relationship Id="rId215" Type="http://schemas.openxmlformats.org/officeDocument/2006/relationships/hyperlink" Target="https://ricenewstoday.com/basmati-in-the-crossfire-when-war-reaches-the-rice-bowl/" TargetMode="External"/><Relationship Id="rId216" Type="http://schemas.openxmlformats.org/officeDocument/2006/relationships/hyperlink" Target="https://thearabianpost.com/merchant-ships-caught-in-widening-gulf-attacks/" TargetMode="External"/><Relationship Id="rId217" Type="http://schemas.openxmlformats.org/officeDocument/2006/relationships/hyperlink" Target="https://japantoday.com/category/politics/update2-u.s.-opens-trade-probes-against-japan-over-a-dozen-other-countries" TargetMode="External"/><Relationship Id="rId218" Type="http://schemas.openxmlformats.org/officeDocument/2006/relationships/hyperlink" Target="https://toyworldmag.co.uk/iran-wars-disrupts-strait-of-hormuz-shipping/" TargetMode="External"/><Relationship Id="rId219" Type="http://schemas.openxmlformats.org/officeDocument/2006/relationships/hyperlink" Target="https://lnginnorthernbc.ca/2026/03/11/war-in-the-middle-east-disrupts-fertilizer-trade/" TargetMode="External"/><Relationship Id="rId220" Type="http://schemas.openxmlformats.org/officeDocument/2006/relationships/hyperlink" Target="https://peakoil.com/publicpolicy/how-will-soaring-oil-prices-caused-by-iran-war-impact-food-costs" TargetMode="External"/><Relationship Id="rId221" Type="http://schemas.openxmlformats.org/officeDocument/2006/relationships/hyperlink" Target="https://afnews.com.br/precos-de-insumos-preocupam-mas-risco-de-falta-de-fertilizantes-e-baixo-diz-secretario/" TargetMode="External"/><Relationship Id="rId222" Type="http://schemas.openxmlformats.org/officeDocument/2006/relationships/hyperlink" Target="https://www.baristamagazine.com/excelling-in-excelsa-growing-coffee-for-peace-in-south-sudan/?utm_source=rss&amp;utm_medium=rss&amp;utm_campaign=excelling-in-excelsa-growing-coffee-for-peace-in-south-sudan" TargetMode="External"/><Relationship Id="rId223" Type="http://schemas.openxmlformats.org/officeDocument/2006/relationships/hyperlink" Target="https://www.agriland.ie/farming-news/irish-farmers-face-significant-pressure-on-fertiliser-availability/" TargetMode="External"/><Relationship Id="rId224" Type="http://schemas.openxmlformats.org/officeDocument/2006/relationships/hyperlink" Target="https://www.gcrmag.com/mother-parkers-ceo-on-navigating-tariff-turbulence/" TargetMode="External"/><Relationship Id="rId225" Type="http://schemas.openxmlformats.org/officeDocument/2006/relationships/hyperlink" Target="https://businessday.ng/agriculture/article/nigeria-spends-n51bn-on-rice-imports-in-one-year/" TargetMode="External"/><Relationship Id="rId226" Type="http://schemas.openxmlformats.org/officeDocument/2006/relationships/hyperlink" Target="https://www.ndtv.com/india-news/us-iran-israel-war-impact-india-strait-of-hormuz-blockade-oil-fertiliser-supply-to-india-urea-imports-11199538#publisher=newsstand" TargetMode="External"/><Relationship Id="rId227" Type="http://schemas.openxmlformats.org/officeDocument/2006/relationships/hyperlink" Target="https://www.businesswire.com/news/home/20260311438637/en/How-Americans-are-Changing-Their-Coffee-Drinking-Habits?feedref=JjAwJuNHiystnCoBq_hl-bV7DTIYheT0D-1vT4_bKFzt_EW40VMdK6eG-WLfRGUE1fJraLPL1g6AeUGJlCTYs7Oafol48Kkc8KJgZoTHgMu0w8LYSbRdYOj2VdwnuKwa" TargetMode="External"/><Relationship Id="rId228" Type="http://schemas.openxmlformats.org/officeDocument/2006/relationships/hyperlink" Target="https://elcomercio.pe/economia/peru/crisis-energetica-del-medio-oriente-presiona-a-los-fertilizantes-precios-suben-hasta-20-y-el-agro-peruano-vuelve-a-mirar-con-cautela-el-mercado-global-noticia/" TargetMode="External"/><Relationship Id="rId229" Type="http://schemas.openxmlformats.org/officeDocument/2006/relationships/hyperlink" Target="https://www.bloomberg.com/news/articles/2026-03-11/coffee-inflation-sticks-as-record-prices-defy-cooler-bean-market" TargetMode="External"/><Relationship Id="rId230" Type="http://schemas.openxmlformats.org/officeDocument/2006/relationships/hyperlink" Target="https://www.floraldaily.com/article/9818020/a-drone-that-inspects-greenhouse-plants-to-detect-issues-early-before-they-spread/" TargetMode="External"/><Relationship Id="rId231" Type="http://schemas.openxmlformats.org/officeDocument/2006/relationships/hyperlink" Target="https://www.producer.com/am-market-reports/am-market-report-march-11-2026/" TargetMode="External"/><Relationship Id="rId232" Type="http://schemas.openxmlformats.org/officeDocument/2006/relationships/hyperlink" Target="https://aprosojabrasil.com.br/comunicacao/blog/noticias-ro/2026/03/11/alta-do-diesel-amplia-momento-dramatico-vivido-pelos-produtores-rurais/" TargetMode="External"/><Relationship Id="rId233" Type="http://schemas.openxmlformats.org/officeDocument/2006/relationships/hyperlink" Target="https://www.business-standard.com/opinion/columns/labour-codes-and-india-s-continuing-search-for-regulatory-clarity-126031101365_1.html" TargetMode="External"/><Relationship Id="rId234" Type="http://schemas.openxmlformats.org/officeDocument/2006/relationships/hyperlink" Target="https://www.swineweb.com/6-billion-in-farmer-bridge-assistance-already-allocated-as-usda-sees-strong-early-demand/" TargetMode="External"/><Relationship Id="rId235" Type="http://schemas.openxmlformats.org/officeDocument/2006/relationships/hyperlink" Target="https://www.pressandjournal.co.uk/fp/business/farming/6974913/aberdeenshire-farmer-iran-war-food-production/" TargetMode="External"/><Relationship Id="rId236" Type="http://schemas.openxmlformats.org/officeDocument/2006/relationships/hyperlink" Target="https://www.farms.com/ag-industry-news/middle-east-conflict-pushes-fertilizer-costs-higher-forcing-ontario-growers-to-rethink-corn-acres-352.aspx" TargetMode="External"/><Relationship Id="rId237" Type="http://schemas.openxmlformats.org/officeDocument/2006/relationships/hyperlink" Target="https://www.farms.com/news/it-s-another-blow-farmers-deal-with-surging-fertilizer-prices-ahead-of-seeding-239373.aspx" TargetMode="External"/><Relationship Id="rId238" Type="http://schemas.openxmlformats.org/officeDocument/2006/relationships/hyperlink" Target="https://www.mpoc.org.my/cost-pressures-loom-for-plantation-firms-as-fertiliser-prices-rise-analysts-say/?utm_source=rss&amp;utm_medium=rss&amp;utm_campaign=cost-pressures-loom-for-plantation-firms-as-fertiliser-prices-rise-analysts-say" TargetMode="External"/><Relationship Id="rId239" Type="http://schemas.openxmlformats.org/officeDocument/2006/relationships/hyperlink" Target="https://www.zerohedge.com/commodities/energy-shock-threatens-fertilizer-supplies-echoes-2022-food-price-spike-return" TargetMode="External"/><Relationship Id="rId240" Type="http://schemas.openxmlformats.org/officeDocument/2006/relationships/hyperlink" Target="https://www.perfil.com/noticias/canal-e/ariel-tejera-iran-es-un-importador-de-muchos-de-los-productos-agricolas-que-argentina-ofrece-al-mundo.phtml" TargetMode="External"/><Relationship Id="rId241" Type="http://schemas.openxmlformats.org/officeDocument/2006/relationships/hyperlink" Target="https://www.alternet.org/trump-farmers-iran/" TargetMode="External"/><Relationship Id="rId242" Type="http://schemas.openxmlformats.org/officeDocument/2006/relationships/hyperlink" Target="https://eltiempove.com/gremio-propone-plan-de-asistencia-al-sector-cacao-ante-baja-vertiginosa-de-los-precios-del-rubro-fotos/" TargetMode="External"/><Relationship Id="rId243" Type="http://schemas.openxmlformats.org/officeDocument/2006/relationships/hyperlink" Target="https://www.farmersweekly.co.nz/politics/war-surcharge-racks-up-gulf-shipping-costs/" TargetMode="External"/><Relationship Id="rId244" Type="http://schemas.openxmlformats.org/officeDocument/2006/relationships/hyperlink" Target="https://www.farm-equipment.com/articles/25106-ais-potential-for-ag-machinery-manufacturers" TargetMode="External"/><Relationship Id="rId245" Type="http://schemas.openxmlformats.org/officeDocument/2006/relationships/hyperlink" Target="https://mybroadband.co.za/news/motoring/632913-fuel-sale-restrictions-begin-in-south-africa.html" TargetMode="External"/><Relationship Id="rId246" Type="http://schemas.openxmlformats.org/officeDocument/2006/relationships/hyperlink" Target="https://www.bta.bg/bg/news/economy/1081706-fao-privetstva-rezolyutsiyata-na-oon-provazglasyavashta-1-oktomvri-za-mezhdunar" TargetMode="External"/><Relationship Id="rId247" Type="http://schemas.openxmlformats.org/officeDocument/2006/relationships/hyperlink" Target="https://www.morningagclips.com/lets-talk-crops-session-talks-whether-foliar-corn-diseases-continue-to-threaten-mn-yields/" TargetMode="External"/><Relationship Id="rId248" Type="http://schemas.openxmlformats.org/officeDocument/2006/relationships/hyperlink" Target="https://www.theguardian.com/world/2026/mar/12/quit-fossil-fuels-to-stem-deadly-floods-in-brazils-coffee-heartland-say-scientists" TargetMode="External"/><Relationship Id="rId249" Type="http://schemas.openxmlformats.org/officeDocument/2006/relationships/hyperlink" Target="https://cyprusshippingnews.com/2026/03/12/fertilizer-markets-suffer-from-arabian-gulf-conflict-market-insights/" TargetMode="External"/><Relationship Id="rId250" Type="http://schemas.openxmlformats.org/officeDocument/2006/relationships/hyperlink" Target="https://nigeriamag.com/nigeria-and-climate-change-flood-control-food-security-urban-planning-environmental-and-policy-reporting-2026/?utm_source=rss&amp;utm_medium=rss&amp;utm_campaign=nigeria-and-climate-change-flood-control-food-security-urban-planning-environmental-and-policy-reporting-2026" TargetMode="External"/><Relationship Id="rId251" Type="http://schemas.openxmlformats.org/officeDocument/2006/relationships/hyperlink" Target="https://www.thegrayareasubstack.com/p/fields-of-neglect" TargetMode="External"/><Relationship Id="rId252" Type="http://schemas.openxmlformats.org/officeDocument/2006/relationships/hyperlink" Target="https://www.thehindu.com/news/national/andhra-pradesh/andhra-pradesh-farmers-face-double-trouble-due-to-west-asia-war-and-el-nino/article70733652.ece" TargetMode="External"/><Relationship Id="rId253" Type="http://schemas.openxmlformats.org/officeDocument/2006/relationships/hyperlink" Target="https://www.trendhunter.com:443/trends/7-brew-readytodrink-coffees" TargetMode="External"/><Relationship Id="rId254" Type="http://schemas.openxmlformats.org/officeDocument/2006/relationships/hyperlink" Target="https://www.dailymail.co.uk/yourmoney/article-15632461/starbucks-union-cafes-closures-brian-niccol.html?ns_mchannel=rss&amp;ns_campaign=1490&amp;ito=1490" TargetMode="External"/><Relationship Id="rId255" Type="http://schemas.openxmlformats.org/officeDocument/2006/relationships/hyperlink" Target="https://www.kamcity.com/namnews/uk-and-ireland/convenience/energy-drinks-driving-strong-soft-drinks-performance-in-convenience-sector/" TargetMode="External"/><Relationship Id="rId256" Type="http://schemas.openxmlformats.org/officeDocument/2006/relationships/hyperlink" Target="https://vinepair.com/articles/if-gen-z-is-drinking-less-what-does-turning-21-mean-now/" TargetMode="External"/><Relationship Id="rId257" Type="http://schemas.openxmlformats.org/officeDocument/2006/relationships/hyperlink" Target="https://www.vogue.in/content/i-replaced-my-4pm-coffee-with-hjicha-and-my-nervous-systems-never-been-more-regulated" TargetMode="External"/><Relationship Id="rId258" Type="http://schemas.openxmlformats.org/officeDocument/2006/relationships/hyperlink" Target="https://www.restaurantnewsrelease.com/the-perfect-sip-for-any-moment-panera-bread-launches-new-energy-refreshers-and-frescas/" TargetMode="External"/><Relationship Id="rId259" Type="http://schemas.openxmlformats.org/officeDocument/2006/relationships/hyperlink" Target="https://softengine.com/blog-expo-west-2026-food-and-beverage-trends/?utm_source=rss&amp;utm_medium=rss&amp;utm_campaign=blog-expo-west-2026-food-and-beverage-trends" TargetMode="External"/><Relationship Id="rId260" Type="http://schemas.openxmlformats.org/officeDocument/2006/relationships/hyperlink" Target="https://www.restobiz.ca/new-ltos-focus-on-personalization/?utm_source=rss&amp;utm_medium=rss&amp;utm_campaign=new-ltos-focus-on-personalization" TargetMode="External"/><Relationship Id="rId261" Type="http://schemas.openxmlformats.org/officeDocument/2006/relationships/hyperlink" Target="https://www.durangoherald.com/articles/more-drink-spots-pour-into-farmington/" TargetMode="External"/><Relationship Id="rId262" Type="http://schemas.openxmlformats.org/officeDocument/2006/relationships/hyperlink" Target="https://vegnews.com/vegan-creamer-market-boom" TargetMode="External"/><Relationship Id="rId263" Type="http://schemas.openxmlformats.org/officeDocument/2006/relationships/hyperlink" Target="https://mantelligence.com/how-vaping-culture-differs-uk-sweden-germany/" TargetMode="External"/><Relationship Id="rId264" Type="http://schemas.openxmlformats.org/officeDocument/2006/relationships/hyperlink" Target="https://rubbisheatrubbishgrow.com/2026/03/12/best-cafes-singapore-guide/" TargetMode="External"/><Relationship Id="rId265" Type="http://schemas.openxmlformats.org/officeDocument/2006/relationships/hyperlink" Target="https://www.trendhunter.com:443/trends/paradise-pour-duo-flight" TargetMode="External"/><Relationship Id="rId266" Type="http://schemas.openxmlformats.org/officeDocument/2006/relationships/hyperlink" Target="https://www.beefcentral.com/live-export/se-asia-report-mar-2026/" TargetMode="External"/><Relationship Id="rId267" Type="http://schemas.openxmlformats.org/officeDocument/2006/relationships/hyperlink" Target="https://kapitalis.com/tunisie/2026/03/11/consequences-de-la-guerre-diran-sur-leconomie-mondiale/" TargetMode="External"/><Relationship Id="rId268" Type="http://schemas.openxmlformats.org/officeDocument/2006/relationships/hyperlink" Target="https://ekonomi.republika.co.id/berita/tbq4yh423/eksportir-sawit-mulai-rasakan-dampak-perang-timur-tengah" TargetMode="External"/><Relationship Id="rId269" Type="http://schemas.openxmlformats.org/officeDocument/2006/relationships/hyperlink" Target="https://ricenewstoday.com/vietnams-rice-exports-surge-5-in-early-2026-philippines-china-lead-demand/" TargetMode="External"/><Relationship Id="rId270" Type="http://schemas.openxmlformats.org/officeDocument/2006/relationships/hyperlink" Target="https://www.24newshd.tv/11-Mar-2026/chinese-company-cosco-suspends-operations-panama-canal" TargetMode="External"/><Relationship Id="rId271" Type="http://schemas.openxmlformats.org/officeDocument/2006/relationships/hyperlink" Target="https://www.businesstoday.in/bt-tv/whats-hot/video/oil-shock-begins-west-asia-war-sends-global-fuel-prices-soaring-from-us-to-europe-520068-2026-03-11?utm_source=rssfeed" TargetMode="External"/><Relationship Id="rId272" Type="http://schemas.openxmlformats.org/officeDocument/2006/relationships/hyperlink" Target="https://www.vietnamplus.vn/xuat-khau-nong-san-viet-co-the-giam-toi-8-ty-usd-neu-xung-dot-o-trung-dong-keo-dai-post1098195.vnp" TargetMode="External"/><Relationship Id="rId273" Type="http://schemas.openxmlformats.org/officeDocument/2006/relationships/hyperlink" Target="https://www.finance-monthly.com/us-tariff-ruling-china-export-window/" TargetMode="External"/><Relationship Id="rId274" Type="http://schemas.openxmlformats.org/officeDocument/2006/relationships/hyperlink" Target="https://www.opindia.com/2026/03/strait-of-hormuz-crisis-how-saudi-and-uae-pipelines-are-keeping-global-oil-supplies-moving-despite-rising-tensions/" TargetMode="External"/><Relationship Id="rId275" Type="http://schemas.openxmlformats.org/officeDocument/2006/relationships/hyperlink" Target="https://www.stattimes.com/air-cargo/perus-export-surge-highlights-strategic-role-of-air-cargo-iata-1358353" TargetMode="External"/><Relationship Id="rId276" Type="http://schemas.openxmlformats.org/officeDocument/2006/relationships/hyperlink" Target="https://assamtribune.com/business/centre-weighs-support-for-shipping-exporters-amid-iran-war-costs-1609317" TargetMode="External"/><Relationship Id="rId277" Type="http://schemas.openxmlformats.org/officeDocument/2006/relationships/hyperlink" Target="https://container-news.com/maersk-updates-emergency-contingency-surcharge-for-shipments-to-middle-east/" TargetMode="External"/><Relationship Id="rId278" Type="http://schemas.openxmlformats.org/officeDocument/2006/relationships/hyperlink" Target="https://www.scmp.com/economy/china-economy/article/3346241/iran-war-hits-trade-hubs-chinas-logistics-firms-scramble-alternatives?utm_source=rss_feed" TargetMode="External"/><Relationship Id="rId279" Type="http://schemas.openxmlformats.org/officeDocument/2006/relationships/hyperlink" Target="https://www.ran.org/the-understory/the-soy-industry-just-gutted-the-amazons-best-protection/" TargetMode="External"/><Relationship Id="rId280" Type="http://schemas.openxmlformats.org/officeDocument/2006/relationships/hyperlink" Target="https://www.wcshipping.com/blog/iran-war-shipping-day-12-3-ships-hit-in-hormuz-iea-400m-release" TargetMode="External"/><Relationship Id="rId281" Type="http://schemas.openxmlformats.org/officeDocument/2006/relationships/hyperlink" Target="https://aircargoweek.com/from-volume-growth-to-strategic-logistics/" TargetMode="External"/><Relationship Id="rId282" Type="http://schemas.openxmlformats.org/officeDocument/2006/relationships/hyperlink" Target="https://www.azernews.az/oil_and_gas/255567.html" TargetMode="External"/><Relationship Id="rId283" Type="http://schemas.openxmlformats.org/officeDocument/2006/relationships/hyperlink" Target="https://meyka.com/blog/miami-dade-warehouse-fire-march-11-3pl-blaze-risks-local-supply-chains-1103/" TargetMode="External"/><Relationship Id="rId284" Type="http://schemas.openxmlformats.org/officeDocument/2006/relationships/hyperlink" Target="https://container-news.com/cma-cgm-sets-new-fak-rates-from-indian-subcontinent-to-europe-and-latin-america/" TargetMode="External"/><Relationship Id="rId285" Type="http://schemas.openxmlformats.org/officeDocument/2006/relationships/hyperlink" Target="https://www.supplychaindive.com/news/iran-conflict-global-ocean-shipping-flows-lars-jensen-tpm26/814250/" TargetMode="External"/><Relationship Id="rId286" Type="http://schemas.openxmlformats.org/officeDocument/2006/relationships/hyperlink" Target="https://maritimemag.com/en/world-shipping-council-underlines-risk-to-20000-seafarers-and-shipping-in-the-middle-east/?utm_source=rss&amp;utm_medium=rss&amp;utm_campaign=world-shipping-council-underlines-risk-to-20000-seafarers-and-shipping-in-the-middle-east" TargetMode="External"/><Relationship Id="rId287" Type="http://schemas.openxmlformats.org/officeDocument/2006/relationships/hyperlink" Target="https://katiecouric.com/news/what-is-the-strait-of-hormuz/" TargetMode="External"/><Relationship Id="rId288" Type="http://schemas.openxmlformats.org/officeDocument/2006/relationships/hyperlink" Target="https://www.seanews.com.tr/article/war-stalls-1000-teu-exports-from-chattogram-mmmgku48" TargetMode="External"/><Relationship Id="rId289" Type="http://schemas.openxmlformats.org/officeDocument/2006/relationships/hyperlink" Target="https://www.seanews.com.tr/article/shipping-lines-suspend-middle-east-bookings-mmmgm2ql" TargetMode="External"/><Relationship Id="rId290" Type="http://schemas.openxmlformats.org/officeDocument/2006/relationships/hyperlink" Target="https://container-news.com/freightos-weekly-update-air-rates-continue-to-climb-on-mid-east-closures/" TargetMode="External"/><Relationship Id="rId291" Type="http://schemas.openxmlformats.org/officeDocument/2006/relationships/hyperlink" Target="https://www.peoplenews.tw/articles/economic-news/20696" TargetMode="External"/><Relationship Id="rId292" Type="http://schemas.openxmlformats.org/officeDocument/2006/relationships/hyperlink" Target="https://e.vnexpress.net/news/news/middle-east-oil-crisis-hits-phu-quoc-megaprojects-for-apec-2027-5049232.html" TargetMode="External"/><Relationship Id="rId293" Type="http://schemas.openxmlformats.org/officeDocument/2006/relationships/hyperlink" Target="https://insideretail.asia/2026/03/12/why-theres-scepticism-in-chinas-exports-hub-at-us-tariff-reprieve/" TargetMode="External"/><Relationship Id="rId294" Type="http://schemas.openxmlformats.org/officeDocument/2006/relationships/hyperlink" Target="https://www.morningagclips.com/what-does-iran-conflict-mean-beyond-higher-oil-prices/" TargetMode="External"/><Relationship Id="rId295" Type="http://schemas.openxmlformats.org/officeDocument/2006/relationships/hyperlink" Target="https://stir-tea-coffee.com/tea-coffee-news/new-packaging-reforms-challenge-coffee-industry/" TargetMode="External"/><Relationship Id="rId296" Type="http://schemas.openxmlformats.org/officeDocument/2006/relationships/hyperlink" Target="https://stir-tea-coffee.com/features/meeting-modern-demands-probat%E2%80%99s-new-cx70-drum-roaster/" TargetMode="External"/><Relationship Id="rId297" Type="http://schemas.openxmlformats.org/officeDocument/2006/relationships/hyperlink" Target="https://www.farmersweekly.co.nz/news/fuel-hikes-hit-summer-harvesters-hard/" TargetMode="External"/><Relationship Id="rId298" Type="http://schemas.openxmlformats.org/officeDocument/2006/relationships/hyperlink" Target="https://www.bevindustry.com/articles/98221-beverage-makers-turn-to-coffee-for-the-ingredients-versatile-flavors-functionality" TargetMode="External"/><Relationship Id="rId299" Type="http://schemas.openxmlformats.org/officeDocument/2006/relationships/hyperlink" Target="https://realeconomy.rsmus.com/market-minute-food-supply-chains-and-the-middle-east/" TargetMode="External"/><Relationship Id="rId300" Type="http://schemas.openxmlformats.org/officeDocument/2006/relationships/hyperlink" Target="https://www.azernews.az/analysis/254794.html" TargetMode="External"/><Relationship Id="rId301" Type="http://schemas.openxmlformats.org/officeDocument/2006/relationships/hyperlink" Target="https://www.foodnavigator.com/Article/2026/03/11/protecting-food-supply-chains-in-war/?utm_source=RSS_Feed&amp;utm_medium=RSS&amp;utm_campaign=RSS" TargetMode="External"/><Relationship Id="rId302" Type="http://schemas.openxmlformats.org/officeDocument/2006/relationships/hyperlink" Target="https://www.focus.de/finanzen/news/durch-die-hormus-blockade-droht-nun-auch-noch-eine-lebensmittelkrise_f020a34e-2d2d-48a5-a601-2700eca30ea4.html" TargetMode="External"/><Relationship Id="rId303" Type="http://schemas.openxmlformats.org/officeDocument/2006/relationships/hyperlink" Target="https://www.hortidaily.com/article/9818438/nesi-a-troublesome-vegetarian-for-tomato-growers/" TargetMode="External"/><Relationship Id="rId304" Type="http://schemas.openxmlformats.org/officeDocument/2006/relationships/hyperlink" Target="https://www.brownfieldagnews.com/2026/03/upl-launches-intrava-dx-herbicide-and-grower-finance-program-while-helping-farmers-tackle-resistant-weeds-and-southern-rust/" TargetMode="External"/><Relationship Id="rId305" Type="http://schemas.openxmlformats.org/officeDocument/2006/relationships/hyperlink" Target="https://indianexpress.com/article/opinion/columns/india-war-west-asia-summer-temperatures-inflation-crude-oil-10575808/" TargetMode="External"/><Relationship Id="rId306" Type="http://schemas.openxmlformats.org/officeDocument/2006/relationships/hyperlink" Target="https://foodinstitute.com/focus/toast-canned-caffeine-surges-drip-coffee-slips/?utm_source=rss&amp;utm_medium=rss&amp;utm_campaign=toast-canned-caffeine-surges-drip-coffee-slips" TargetMode="External"/><Relationship Id="rId307" Type="http://schemas.openxmlformats.org/officeDocument/2006/relationships/hyperlink" Target="https://www.hungarianconservative.com/articles/opinion/strait-of-hormuz-dual-challenge/" TargetMode="External"/><Relationship Id="rId308" Type="http://schemas.openxmlformats.org/officeDocument/2006/relationships/hyperlink" Target="https://coffeetalk.com/daily-dose/top-news/03-2026/109570/" TargetMode="External"/><Relationship Id="rId309" Type="http://schemas.openxmlformats.org/officeDocument/2006/relationships/hyperlink" Target="https://www.agri-mutuel.com/cultures/la-guerre-au-moyen-orient-met-les-engrais-sous-tension/" TargetMode="External"/><Relationship Id="rId310" Type="http://schemas.openxmlformats.org/officeDocument/2006/relationships/hyperlink" Target="https://www.countrylifeinbc.com/fertilizer-prices-on-the-rise/" TargetMode="External"/><Relationship Id="rId311" Type="http://schemas.openxmlformats.org/officeDocument/2006/relationships/hyperlink" Target="https://www.producer.com/op-ed/iran-war-catches-prairie-farmers-in-the-geopolitical-crossfire-again/" TargetMode="External"/><Relationship Id="rId312" Type="http://schemas.openxmlformats.org/officeDocument/2006/relationships/hyperlink" Target="https://www.thefencepost.com/news/rabobank-theres-an-oversupply-of-everything/" TargetMode="External"/><Relationship Id="rId313" Type="http://schemas.openxmlformats.org/officeDocument/2006/relationships/hyperlink" Target="https://thanhnien.vn/van-tai-san-xuat-deu-cang-vi-gia-cuoc-18526031120295402.htm" TargetMode="External"/><Relationship Id="rId314" Type="http://schemas.openxmlformats.org/officeDocument/2006/relationships/hyperlink" Target="https://insideretail.asia/2026/03/11/luckins-next-move-why-its-investor-is-buying-blue-bottle/" TargetMode="External"/><Relationship Id="rId315" Type="http://schemas.openxmlformats.org/officeDocument/2006/relationships/hyperlink" Target="https://www.arkansasonline.com/news/2026/mar/11/westrock-coffee-co-posts-225m-quarterly-loss/" TargetMode="External"/><Relationship Id="rId316" Type="http://schemas.openxmlformats.org/officeDocument/2006/relationships/hyperlink" Target="https://freshcup.com/more-restaurants-are-becoming-all-day-cafes/" TargetMode="External"/><Relationship Id="rId317" Type="http://schemas.openxmlformats.org/officeDocument/2006/relationships/hyperlink" Target="https://ravecoffee.co.uk/blogs/news/what-is-cold-brew-coffee" TargetMode="External"/><Relationship Id="rId318" Type="http://schemas.openxmlformats.org/officeDocument/2006/relationships/hyperlink" Target="https://gestion.pe/economia/empresas/doubletree-by-hilton-nueva-cafeteria-bistro-llega-a-san-isidro-cerca-al-el-olivar-con-una-inversion-de-us170000-noticia/" TargetMode="External"/><Relationship Id="rId319" Type="http://schemas.openxmlformats.org/officeDocument/2006/relationships/hyperlink" Target="https://www.eatthis.com/best-chain-restaurants-bottomless-coffee/" TargetMode="External"/><Relationship Id="rId320" Type="http://schemas.openxmlformats.org/officeDocument/2006/relationships/hyperlink" Target="https://www.thespiritsbusiness.com/2026/03/licor-43-enters-spritz-market/" TargetMode="External"/><Relationship Id="rId321" Type="http://schemas.openxmlformats.org/officeDocument/2006/relationships/hyperlink" Target="https://trotons.com/why-is-gen-z-buying-dumb-phones/" TargetMode="External"/><Relationship Id="rId322" Type="http://schemas.openxmlformats.org/officeDocument/2006/relationships/hyperlink" Target="https://concreteplayground.com/melbourne/food-drink/drink/since-when-did-everyone-get-so-good-at-making-coffee-at-home" TargetMode="External"/><Relationship Id="rId323" Type="http://schemas.openxmlformats.org/officeDocument/2006/relationships/hyperlink" Target="https://www.fox32chicago.com/news/starbucks-unveils-updated-rewards-program-new-member-benefits" TargetMode="External"/><Relationship Id="rId324" Type="http://schemas.openxmlformats.org/officeDocument/2006/relationships/hyperlink" Target="https://indianexpress.com/article/cities/pune/iran-supply-curbs-push-up-apple-kiwi-date-prices-in-punes-gultekdi-market-10575458/" TargetMode="External"/><Relationship Id="rId325" Type="http://schemas.openxmlformats.org/officeDocument/2006/relationships/hyperlink" Target="https://packagingrevolution.net/pallet-demand-import-surge-tariff-gap-fastmarkets-2/" TargetMode="External"/><Relationship Id="rId326" Type="http://schemas.openxmlformats.org/officeDocument/2006/relationships/hyperlink" Target="https://www.myjoyonline.com/war-shipping-risks-and-surplus-supply-put-ghanas-cocoa-sector-at-a-crossroads/" TargetMode="External"/><Relationship Id="rId327" Type="http://schemas.openxmlformats.org/officeDocument/2006/relationships/hyperlink" Target="https://www.aol.com/news/tons-goods-stuck-around-middle-072454313.html" TargetMode="External"/><Relationship Id="rId328" Type="http://schemas.openxmlformats.org/officeDocument/2006/relationships/hyperlink" Target="https://elpais.com.sv/crisis-energetica-global-escasez-de-combustible-obliga-a-racionamientos-y-golpea-al-sector-aereo/" TargetMode="External"/><Relationship Id="rId329" Type="http://schemas.openxmlformats.org/officeDocument/2006/relationships/hyperlink" Target="https://elsiglo.com.gt/el-canal-de-panama-se-perfila-como-alternativa-estrategica-ante-crisis-en-el-estrecho-de-ormuz/?utm_source=rss&amp;utm_medium=rss&amp;utm_campaign=el-canal-de-panama-se-perfila-como-alternativa-estrategica-ante-crisis-en-el-estrecho-de-ormuz" TargetMode="External"/><Relationship Id="rId330" Type="http://schemas.openxmlformats.org/officeDocument/2006/relationships/hyperlink" Target="https://www.etoday.co.kr/news/view/2564108" TargetMode="External"/><Relationship Id="rId331" Type="http://schemas.openxmlformats.org/officeDocument/2006/relationships/hyperlink" Target="https://www.moroccoworldnews.com/2026/03/282207/us-israel-iran-war-iea-reports-ongoing-global-energy-threats-market-shockwaves/" TargetMode="External"/><Relationship Id="rId332" Type="http://schemas.openxmlformats.org/officeDocument/2006/relationships/hyperlink" Target="https://www.thehindubusinessline.com/economy/agri-business/palm-oil-export-demand-cools-as-west-asia-conflict-lifts-freight-insurance-costs/article70729944.ece" TargetMode="External"/><Relationship Id="rId333" Type="http://schemas.openxmlformats.org/officeDocument/2006/relationships/hyperlink" Target="https://ricenewstoday.com/pakistan-loses-ground-in-global-rice-market-after-india-eases-export-restrictions/" TargetMode="External"/><Relationship Id="rId334" Type="http://schemas.openxmlformats.org/officeDocument/2006/relationships/hyperlink" Target="https://www.chosun.com/english/industry-en/2026/03/11/6X5I2RIBWJFTHNABIMT6STLUNU/" TargetMode="External"/><Relationship Id="rId335" Type="http://schemas.openxmlformats.org/officeDocument/2006/relationships/hyperlink" Target="https://www.prnewsblog.com/business/26950/the-shipping-container-crash-why-freight-rates-are-plummeting-and-what-it-says-about-global-demand/" TargetMode="External"/><Relationship Id="rId336" Type="http://schemas.openxmlformats.org/officeDocument/2006/relationships/hyperlink" Target="https://www.maritimegateway.com/jnpa-extends-waivers-on-stranded-west-asia-exports-till-mid-march/" TargetMode="External"/><Relationship Id="rId337" Type="http://schemas.openxmlformats.org/officeDocument/2006/relationships/hyperlink" Target="https://indianexpress.com/article/cities/ahmedabad/ceramic-exporters-woes-containers-stuck-ports-transit-shipping-lines-war-risk-surcharge-10575976/" TargetMode="External"/><Relationship Id="rId338" Type="http://schemas.openxmlformats.org/officeDocument/2006/relationships/hyperlink" Target="https://container-news.com/hmm-declares-deviation-for-middle-east-shipments/" TargetMode="External"/><Relationship Id="rId339" Type="http://schemas.openxmlformats.org/officeDocument/2006/relationships/hyperlink" Target="https://www.insidelogistics.ca/disruption/ocean-freight-diversions-surge-amid-strait-of-hormuz-disruption-report/" TargetMode="External"/><Relationship Id="rId340" Type="http://schemas.openxmlformats.org/officeDocument/2006/relationships/hyperlink" Target="https://www.homeaccentstoday.com/supply-chain/iran-war-tariffs-compounded-risks-as-u-s-container-imports-fell-last-month/" TargetMode="External"/><Relationship Id="rId341" Type="http://schemas.openxmlformats.org/officeDocument/2006/relationships/hyperlink" Target="https://www.marinelink.com/news/container-vessel-orderbook-hits-record-536836" TargetMode="External"/><Relationship Id="rId342" Type="http://schemas.openxmlformats.org/officeDocument/2006/relationships/hyperlink" Target="https://businessday.ng/news/article/nigerian-exporters-bleed-profits-as-shipping-lines-shun-major-gulf-ports/" TargetMode="External"/><Relationship Id="rId343" Type="http://schemas.openxmlformats.org/officeDocument/2006/relationships/hyperlink" Target="https://www.toysnplaythings.media/hostilities-in-the-middle-east-impact-on-global-shipping/?utm_source=rss&amp;utm_medium=rss&amp;utm_campaign=hostilities-in-the-middle-east-impact-on-global-shipping" TargetMode="External"/><Relationship Id="rId344" Type="http://schemas.openxmlformats.org/officeDocument/2006/relationships/hyperlink" Target="https://www.marineinsight.com/shipping-news/china-summons-maersk-and-msc-over-shipping-operations-amid-middle-east-disruptions/?utm_source=rss&amp;utm_medium=rss&amp;utm_campaign=china-summons-maersk-and-msc-over-shipping-operations-amid-middle-east-disruptions" TargetMode="External"/><Relationship Id="rId345" Type="http://schemas.openxmlformats.org/officeDocument/2006/relationships/hyperlink" Target="https://www.globaltrademag.com/hormuz-closure-sends-container-shipping-diversions-surging-360/" TargetMode="External"/><Relationship Id="rId346" Type="http://schemas.openxmlformats.org/officeDocument/2006/relationships/hyperlink" Target="https://foodchainmagazine.com/the-future-of-chocolate-is-being-rewritten-by-supply-shocks/" TargetMode="External"/><Relationship Id="rId347" Type="http://schemas.openxmlformats.org/officeDocument/2006/relationships/hyperlink" Target="https://fullavantenews.com/china-summons-maersk-and-msc-over-shipping-operations-amid-middle-east-disruptions/" TargetMode="External"/><Relationship Id="rId348" Type="http://schemas.openxmlformats.org/officeDocument/2006/relationships/hyperlink" Target="https://www.hortidaily.com/article/9818343/saudi-arabia-is-emerging-as-the-main-logistics-corridor-for-gcc-countries-in-wartime/" TargetMode="External"/><Relationship Id="rId349" Type="http://schemas.openxmlformats.org/officeDocument/2006/relationships/hyperlink" Target="https://www.steampunkcoffee.co.uk/blogs/steampunk-coffee-blog/importer-focus-series-4-kar-yee-kar-yee-cheung-stewart-hamilton-deans-at-karst-organics" TargetMode="External"/><Relationship Id="rId350" Type="http://schemas.openxmlformats.org/officeDocument/2006/relationships/hyperlink" Target="https://tass.com/world/2099971" TargetMode="External"/><Relationship Id="rId351" Type="http://schemas.openxmlformats.org/officeDocument/2006/relationships/hyperlink" Target="https://cbn.com/news/us/oil-and-gas-prices-surge-after-iran-halts-traffic-through-key-global-shipping-route" TargetMode="External"/><Relationship Id="rId352" Type="http://schemas.openxmlformats.org/officeDocument/2006/relationships/hyperlink" Target="https://www.zerohedge.com/markets/most-ships-transit-strait-hormuz-war-started-led-iranian-china-linked-tankers" TargetMode="External"/><Relationship Id="rId353" Type="http://schemas.openxmlformats.org/officeDocument/2006/relationships/hyperlink" Target="https://www.aircargonews.net/technology/2026/03/freightos-looks-back-on-gathering-momentum-in-digitalisation/" TargetMode="External"/><Relationship Id="rId354" Type="http://schemas.openxmlformats.org/officeDocument/2006/relationships/hyperlink" Target="https://www.adomonline.com/us-israel-iran-conflict-shippers-authority-warns-of-higher-freight-charges/" TargetMode="External"/><Relationship Id="rId355" Type="http://schemas.openxmlformats.org/officeDocument/2006/relationships/hyperlink" Target="https://windward.ai/blog/march-11-maritime-intelligence-daily/" TargetMode="External"/><Relationship Id="rId356" Type="http://schemas.openxmlformats.org/officeDocument/2006/relationships/hyperlink" Target="https://gcaptain.com/u-s-maritime-commission-warns-shipping-lines-over-hormuz-crisis-surcharges/" TargetMode="External"/><Relationship Id="rId357" Type="http://schemas.openxmlformats.org/officeDocument/2006/relationships/hyperlink" Target="https://www.tapasmagazine.es/granada-la-escalada-belica-dispara-en-mas-de-25-millones-de-euros-los-costes-del-campo-granadino-segun-asaja/" TargetMode="External"/><Relationship Id="rId358" Type="http://schemas.openxmlformats.org/officeDocument/2006/relationships/hyperlink" Target="https://dailycoffeenews.com/2026/03/10/usda-report-projects-growth-of-brazilian-specialty-coffee-despite-market-whiplash/" TargetMode="External"/><Relationship Id="rId359" Type="http://schemas.openxmlformats.org/officeDocument/2006/relationships/hyperlink" Target="https://www.ontariofarmer.com/market/middle-east-conflict-sends-shock-waves-through-global-fertilizer-markets" TargetMode="External"/><Relationship Id="rId360" Type="http://schemas.openxmlformats.org/officeDocument/2006/relationships/hyperlink" Target="https://www.inteklogistics.com/blog/iran-crisis-spikes-diesel-costs-what-shippers-need-to-know-now" TargetMode="External"/><Relationship Id="rId361" Type="http://schemas.openxmlformats.org/officeDocument/2006/relationships/hyperlink" Target="https://www.brownfieldagnews.com/news/usda-leaves-u-s-soybean-corn-wheat-ending-stocks-unchanged/" TargetMode="External"/><Relationship Id="rId362" Type="http://schemas.openxmlformats.org/officeDocument/2006/relationships/hyperlink" Target="https://www.xataka.com/ecologia-y-naturaleza/te-preguntas-que-te-tendria-que-importar-que-pase-iran-tenemos-respuesta-cesta-compra" TargetMode="External"/><Relationship Id="rId363" Type="http://schemas.openxmlformats.org/officeDocument/2006/relationships/hyperlink" Target="https://www.zawya.com/en/press-release/africa-press-releases/youth-the-engine-to-power-sustainable-agricultural-mechanization-in-africa-yiydiag4" TargetMode="External"/><Relationship Id="rId364" Type="http://schemas.openxmlformats.org/officeDocument/2006/relationships/hyperlink" Target="https://www.producer.com/markets/oilseed-war-premium-depends-on-duration-of-the-conflict/" TargetMode="External"/><Relationship Id="rId365" Type="http://schemas.openxmlformats.org/officeDocument/2006/relationships/hyperlink" Target="https://talkbusiness.net/2026/03/soybean-acres-could-surge-to-decade-highs-as-urea-shipments-stifled-by-war/" TargetMode="External"/><Relationship Id="rId366" Type="http://schemas.openxmlformats.org/officeDocument/2006/relationships/hyperlink" Target="https://en.interfax.com.ua/news/economic/1150619.html" TargetMode="External"/><Relationship Id="rId367" Type="http://schemas.openxmlformats.org/officeDocument/2006/relationships/hyperlink" Target="https://coffeetalk.com/daily-dose/top-news/03-2026/109552/" TargetMode="External"/><Relationship Id="rId368" Type="http://schemas.openxmlformats.org/officeDocument/2006/relationships/hyperlink" Target="https://www.lanacion.com.ar/economia/campo/proponen-eliminar-las-retenciones-y-bajar-la-presion-impositiva-para-incorporar-mas-tecnologia-en-nid10032026/" TargetMode="External"/><Relationship Id="rId369" Type="http://schemas.openxmlformats.org/officeDocument/2006/relationships/hyperlink" Target="https://www.country-guide.ca/daily/usda-makes-few-changes-in-domestic-figures/" TargetMode="External"/><Relationship Id="rId370" Type="http://schemas.openxmlformats.org/officeDocument/2006/relationships/hyperlink" Target="https://www.farms.com/ag-industry-news/fertilizer-costs-could-rise-this-planting-season-316.aspx" TargetMode="External"/><Relationship Id="rId371" Type="http://schemas.openxmlformats.org/officeDocument/2006/relationships/hyperlink" Target="https://stir-tea-coffee.com/tea-coffee-news/climate-change-threatens-production/" TargetMode="External"/><Relationship Id="rId372" Type="http://schemas.openxmlformats.org/officeDocument/2006/relationships/hyperlink" Target="https://www.lanacion.com.co/extorsion-cafeteros-huila-disidencias-mordisco-calarca/" TargetMode="External"/><Relationship Id="rId373" Type="http://schemas.openxmlformats.org/officeDocument/2006/relationships/hyperlink" Target="https://express-press-release.net/news/2026/03/11/1741205" TargetMode="External"/><Relationship Id="rId374" Type="http://schemas.openxmlformats.org/officeDocument/2006/relationships/hyperlink" Target="https://afnews.com.br/exportacoes-de-cafe-tem-queda-de-235-em-fevereiro/" TargetMode="External"/><Relationship Id="rId375" Type="http://schemas.openxmlformats.org/officeDocument/2006/relationships/hyperlink" Target="https://www.africanfarming.com/2026/03/11/despair-expected-at-diesel-pumps-this-april/" TargetMode="External"/><Relationship Id="rId376" Type="http://schemas.openxmlformats.org/officeDocument/2006/relationships/hyperlink" Target="https://www.aol.com/articles/grocery-inflation-picking-defying-trumps-162119044.html" TargetMode="External"/><Relationship Id="rId377" Type="http://schemas.openxmlformats.org/officeDocument/2006/relationships/hyperlink" Target="https://www.morningagclips.com/making-spring-input-purchases-in-times-of-volatile-markets/" TargetMode="External"/><Relationship Id="rId378" Type="http://schemas.openxmlformats.org/officeDocument/2006/relationships/hyperlink" Target="https://www.nrn.com/quick-service/7-brew-expands-onto-retail-shelves" TargetMode="External"/><Relationship Id="rId379" Type="http://schemas.openxmlformats.org/officeDocument/2006/relationships/hyperlink" Target="https://www.chinimandi.com/philippine-sugar-farmers-raise-concerns-over-proposed-biofuel-rule-suspension/" TargetMode="External"/><Relationship Id="rId380" Type="http://schemas.openxmlformats.org/officeDocument/2006/relationships/hyperlink" Target="https://biofuelscentral.com/biodiesel-turns-cheaper-than-imported-diesel-in-brazil-amid-debate-over-higher-mix/" TargetMode="External"/><Relationship Id="rId381" Type="http://schemas.openxmlformats.org/officeDocument/2006/relationships/hyperlink" Target="https://www.elcomercio.com/actualidad/negocios/lluvias-ecuador-economia-agro-perdidas/" TargetMode="External"/><Relationship Id="rId382" Type="http://schemas.openxmlformats.org/officeDocument/2006/relationships/hyperlink" Target="https://aviaanaccounting.com/business-valuation-fdd-ppa-and-coffee-snack-shops-in-romania/" TargetMode="External"/><Relationship Id="rId383" Type="http://schemas.openxmlformats.org/officeDocument/2006/relationships/hyperlink" Target="https://www.elnorte.com/amenaza-crisis-de-fertilizantes-por-la-guerra/ar3167285" TargetMode="External"/><Relationship Id="rId384" Type="http://schemas.openxmlformats.org/officeDocument/2006/relationships/hyperlink" Target="https://tandlonline.com/shipping-ports-marine/cargo/iran-wars-disruption-of-strait-of-hormuz-shipping/" TargetMode="External"/><Relationship Id="rId385" Type="http://schemas.openxmlformats.org/officeDocument/2006/relationships/hyperlink" Target="https://www.rte.ie/news/ireland/2026/0311/1562826-war-irish-farmers/" TargetMode="External"/><Relationship Id="rId386" Type="http://schemas.openxmlformats.org/officeDocument/2006/relationships/hyperlink" Target="https://www.edp24.co.uk/news/25926854.nfu-warning-iran-war-hits-farm-fuel-fertiliser-costs/?ref=rss" TargetMode="External"/><Relationship Id="rId387" Type="http://schemas.openxmlformats.org/officeDocument/2006/relationships/hyperlink" Target="https://employernews.co.uk/news/one-in-five-brits-rely-on-coffee-and-energy-drinks-to-stay-productive/" TargetMode="External"/><Relationship Id="rId388" Type="http://schemas.openxmlformats.org/officeDocument/2006/relationships/hyperlink" Target="https://www.financial-news.co.uk/colbari-com-reviews-soft-commodities/" TargetMode="External"/><Relationship Id="rId389" Type="http://schemas.openxmlformats.org/officeDocument/2006/relationships/hyperlink" Target="https://www.propertynews.pl/wykonawstwo-i-uslugi/nowe-otwarcia-w-galerii-warszawa-zachodnia-ruszyly-kawiarnie-restauracje-i-sklepy,196955.html" TargetMode="External"/><Relationship Id="rId390" Type="http://schemas.openxmlformats.org/officeDocument/2006/relationships/hyperlink" Target="https://www.businessinsider.com/panera-tries-again-caffeinated-drinks-far-less-caffeine-charged-lemonade-2026-3" TargetMode="External"/><Relationship Id="rId391" Type="http://schemas.openxmlformats.org/officeDocument/2006/relationships/hyperlink" Target="https://www.planet-vending.com/jde-peets-come-to-vendex-with-a-coffee-for-every-cup-and-a-brand-for-every-heart/" TargetMode="External"/><Relationship Id="rId392" Type="http://schemas.openxmlformats.org/officeDocument/2006/relationships/hyperlink" Target="https://www.dailymail.co.uk/news/article-15635531/starbucks-howard-schultz-seattle-florida-wealth-tax.html?ns_mchannel=rss&amp;ns_campaign=1490&amp;ito=1490" TargetMode="External"/><Relationship Id="rId393" Type="http://schemas.openxmlformats.org/officeDocument/2006/relationships/hyperlink" Target="https://fayettevilleflyer.com/2026/03/11/7-brew-launching-ready-to-drink-coffee-cans-in-arkansas-walmart-stores/" TargetMode="External"/><Relationship Id="rId394" Type="http://schemas.openxmlformats.org/officeDocument/2006/relationships/hyperlink" Target="https://ricenewstoday.com/iran-war-impacts-indias-11-8-billion-food-exports-to-west-asia-2/" TargetMode="External"/><Relationship Id="rId395" Type="http://schemas.openxmlformats.org/officeDocument/2006/relationships/hyperlink" Target="https://www.globaltrademag.com/most-dangerous-states-for-truckers-what-fatal-crash-data-reveals-about-u-s-freight-corridors/" TargetMode="External"/><Relationship Id="rId396" Type="http://schemas.openxmlformats.org/officeDocument/2006/relationships/hyperlink" Target="https://www.thecitizen.co.tz/tanzania/news/national/transporters-fault-new-port-charges-warn-of-rising-cost-of-trade-in-tanzania-5386190" TargetMode="External"/><Relationship Id="rId397" Type="http://schemas.openxmlformats.org/officeDocument/2006/relationships/hyperlink" Target="https://www.projectcargojournal.com/fleet-and-equipment/2026/03/10/mpp-charter-rates-tick-up-amidst-middle-east-turmoil/" TargetMode="External"/><Relationship Id="rId398" Type="http://schemas.openxmlformats.org/officeDocument/2006/relationships/hyperlink" Target="https://rb.ru/news/srednyaya-stoimost-kofe-s-soboj-vyrosla-do-233-spros-na-napitki-v-tochkah-samoobsluzhivaniya-uvelichilsya-na-25/" TargetMode="External"/><Relationship Id="rId399" Type="http://schemas.openxmlformats.org/officeDocument/2006/relationships/hyperlink" Target="https://weekendpost.co.bw/standard-bank-africa-trade-barometer-infrastructure-up-confidence-strong/" TargetMode="External"/><Relationship Id="rId400" Type="http://schemas.openxmlformats.org/officeDocument/2006/relationships/hyperlink" Target="https://jaguarfreight.com/client-advisory-the-iran-conflict-and-emerging-impacts-on-global-supply-chains/" TargetMode="External"/><Relationship Id="rId401" Type="http://schemas.openxmlformats.org/officeDocument/2006/relationships/hyperlink" Target="https://www.logisticsinsider.in/dg-shipping-warns-shipping-lines-over-non-transparent-charges-after-exporters-flag-concerns/" TargetMode="External"/><Relationship Id="rId402" Type="http://schemas.openxmlformats.org/officeDocument/2006/relationships/hyperlink" Target="https://www.rigzone.com/news/sparta_ceo_says_products_not_crude_are_the_real_story-10-mar-2026-183169-article/?rss=true" TargetMode="External"/><Relationship Id="rId403" Type="http://schemas.openxmlformats.org/officeDocument/2006/relationships/hyperlink" Target="https://container-news.com/msc-announces-new-freight-rates/" TargetMode="External"/><Relationship Id="rId404" Type="http://schemas.openxmlformats.org/officeDocument/2006/relationships/hyperlink" Target="https://container-news.com/maersk-announces-peak-season-surcharges-on-multiple-routes/" TargetMode="External"/><Relationship Id="rId405" Type="http://schemas.openxmlformats.org/officeDocument/2006/relationships/hyperlink" Target="https://www.citizen.co.za/business/port-of-cape-town-feels-the-middle-east-conflicts-impact/" TargetMode="External"/><Relationship Id="rId406" Type="http://schemas.openxmlformats.org/officeDocument/2006/relationships/hyperlink" Target="https://www.ttnews.com/articles/iran-war-diesel-gas-prices" TargetMode="External"/><Relationship Id="rId407" Type="http://schemas.openxmlformats.org/officeDocument/2006/relationships/hyperlink" Target="https://azertag.az/en/xeber/around_70_of_global_oil_demand_transported_through_strategic_maritime_chokepoints-4068879" TargetMode="External"/><Relationship Id="rId408" Type="http://schemas.openxmlformats.org/officeDocument/2006/relationships/hyperlink" Target="https://afnews.com.br/exportacoes-de-carne-de-frango-do-brasil-crescem-53-em-fevereiro-e-china-retoma-lideranca/" TargetMode="External"/><Relationship Id="rId409" Type="http://schemas.openxmlformats.org/officeDocument/2006/relationships/hyperlink" Target="https://www.thenationalnews.com/business/economy/2026/03/10/shipping-costs-set-to-rise-as-companies-halt-cargo-through-arabian-gulf/" TargetMode="External"/><Relationship Id="rId410" Type="http://schemas.openxmlformats.org/officeDocument/2006/relationships/hyperlink" Target="https://addisstandard.com/djibouti-ports-and-free-zones-authority-bans-retroactive-surcharges-amid-gulf-crisis/" TargetMode="External"/><Relationship Id="rId411" Type="http://schemas.openxmlformats.org/officeDocument/2006/relationships/hyperlink" Target="https://www.itln.in/logistics/tariffs-impact-86-of-global-supply-chain-leaders-1358340" TargetMode="External"/><Relationship Id="rId412" Type="http://schemas.openxmlformats.org/officeDocument/2006/relationships/hyperlink" Target="https://itsupplychain.com/february-u-s-container-imports-post-seasonal-decline-as-geopolitical-risks-intensify/" TargetMode="External"/><Relationship Id="rId413" Type="http://schemas.openxmlformats.org/officeDocument/2006/relationships/hyperlink" Target="https://www.seanews.com.tr/article/nigerian-port-traffic-up-248pc-in-2025-mmkx1gcy" TargetMode="External"/><Relationship Id="rId414" Type="http://schemas.openxmlformats.org/officeDocument/2006/relationships/hyperlink" Target="https://www.seanews.com.tr/article/iran-war-spreads-economic-fallout-beyond-oil-mmkx0f32" TargetMode="External"/><Relationship Id="rId415" Type="http://schemas.openxmlformats.org/officeDocument/2006/relationships/hyperlink" Target="https://windward.ai/blog/march-10-maritime-intelligence-daily/" TargetMode="External"/><Relationship Id="rId416" Type="http://schemas.openxmlformats.org/officeDocument/2006/relationships/hyperlink" Target="https://www.evansdist.com/supply-chain-outlook-after-the-lunar-new-year/" TargetMode="External"/><Relationship Id="rId417" Type="http://schemas.openxmlformats.org/officeDocument/2006/relationships/hyperlink" Target="https://nypost.com/2026/03/10/business/diesel-prices-are-rising-even-faster-than-gas-the-surprising-ways-it-could-hit-your-wallet/" TargetMode="External"/><Relationship Id="rId418" Type="http://schemas.openxmlformats.org/officeDocument/2006/relationships/hyperlink" Target="https://www.bbc.co.uk/news/articles/c5ykzyd0rkyo" TargetMode="External"/><Relationship Id="rId419" Type="http://schemas.openxmlformats.org/officeDocument/2006/relationships/hyperlink" Target="https://americanfaith.com/china-maersk-panama-canal-shipping-warning/" TargetMode="External"/><Relationship Id="rId420" Type="http://schemas.openxmlformats.org/officeDocument/2006/relationships/hyperlink" Target="https://kauainownews.com/2026/03/10/kaua%CA%BBi-coffee-co-delays-layoffs-while-land-lease-negotiations-continue/" TargetMode="External"/><Relationship Id="rId421" Type="http://schemas.openxmlformats.org/officeDocument/2006/relationships/hyperlink" Target="https://www.webwire.com/ViewPressRel.asp?aId=351810" TargetMode="External"/><Relationship Id="rId422" Type="http://schemas.openxmlformats.org/officeDocument/2006/relationships/hyperlink" Target="https://www.thehindubusinessline.com/economy/indian-exporters-face-payment-and-finance-challenges-amid-west-asia-crisis-govt-assures-support/article70728309.ece" TargetMode="External"/><Relationship Id="rId423" Type="http://schemas.openxmlformats.org/officeDocument/2006/relationships/hyperlink" Target="https://www.urdupoint.com/en/world/strait-of-hormuz-shipping-disruptions-height-2152081.html" TargetMode="External"/><Relationship Id="rId424" Type="http://schemas.openxmlformats.org/officeDocument/2006/relationships/hyperlink" Target="https://www.fijitimes.com.fj/shippping-times-conflict-sparks-freight-chaos/" TargetMode="External"/><Relationship Id="rId425" Type="http://schemas.openxmlformats.org/officeDocument/2006/relationships/hyperlink" Target="https://dailynews.co.tz/cocoa-crash-leaves-west-african-farmers-struggling/?utm_source=rss&amp;utm_medium=rss&amp;utm_campaign=cocoa-crash-leaves-west-african-farmers-strugg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