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2026-03-13 09:11 UTC [XJRD] | Reversal-Risk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ticker: coffee</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data_sparsity_coffee_specific (high)</w:t>
      </w:r>
      <w:r/>
    </w:p>
    <w:p>
      <w:pPr>
        <w:pStyle w:val="ListBullet"/>
        <w:spacing w:line="240" w:lineRule="auto"/>
        <w:ind w:left="720"/>
      </w:pPr>
      <w:r/>
      <w:r>
        <w:t>generated_at: 2026-03-13 09:11 UTC</w:t>
      </w:r>
      <w:r/>
    </w:p>
    <w:p>
      <w:pPr>
        <w:pStyle w:val="ListBullet"/>
        <w:spacing w:line="240" w:lineRule="auto"/>
        <w:ind w:left="720"/>
      </w:pPr>
      <w:r/>
      <w:r>
        <w:t>sentiment_word: Reversal-Risk</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Near-term coffee futures skew upward as supply-chain disruption risk and agricultural input-cost pressure tighten effective deliverable supply.</w:t>
            </w:r>
          </w:p>
        </w:tc>
        <w:tc>
          <w:tcPr>
            <w:tcW w:type="dxa" w:w="1040"/>
          </w:tcPr>
          <w:p>
            <w:r>
              <w:t>60</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74</w:t>
            </w:r>
          </w:p>
        </w:tc>
      </w:tr>
      <w:tr>
        <w:tc>
          <w:tcPr>
            <w:tcW w:type="dxa" w:w="1040"/>
          </w:tcPr>
          <w:p>
            <w:r>
              <w:t>coffee</w:t>
            </w:r>
          </w:p>
        </w:tc>
        <w:tc>
          <w:tcPr>
            <w:tcW w:type="dxa" w:w="1040"/>
          </w:tcPr>
          <w:p>
            <w:r>
              <w:t>B-coffee-002</w:t>
            </w:r>
          </w:p>
        </w:tc>
        <w:tc>
          <w:tcPr>
            <w:tcW w:type="dxa" w:w="1040"/>
          </w:tcPr>
          <w:p>
            <w:r>
              <w:t>Upside impulse is fragile: if logistics headlines de-escalate or cost pressures fade, bullish pressure can retrace quickly.</w:t>
            </w:r>
          </w:p>
        </w:tc>
        <w:tc>
          <w:tcPr>
            <w:tcW w:type="dxa" w:w="1040"/>
          </w:tcPr>
          <w:p>
            <w:r>
              <w:t>55</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74</w:t>
            </w:r>
          </w:p>
        </w:tc>
      </w:tr>
      <w:tr>
        <w:tc>
          <w:tcPr>
            <w:tcW w:type="dxa" w:w="1040"/>
          </w:tcPr>
          <w:p>
            <w:r>
              <w:t>coffee</w:t>
            </w:r>
          </w:p>
        </w:tc>
        <w:tc>
          <w:tcPr>
            <w:tcW w:type="dxa" w:w="1040"/>
          </w:tcPr>
          <w:p>
            <w:r>
              <w:t>B-coffee-003</w:t>
            </w:r>
          </w:p>
        </w:tc>
        <w:tc>
          <w:tcPr>
            <w:tcW w:type="dxa" w:w="1040"/>
          </w:tcPr>
          <w:p>
            <w:r>
              <w:t>Consumer-beverage demand tone is mildly supportive, adding a secondary bid under coffee risk premia.</w:t>
            </w:r>
          </w:p>
        </w:tc>
        <w:tc>
          <w:tcPr>
            <w:tcW w:type="dxa" w:w="1040"/>
          </w:tcPr>
          <w:p>
            <w:r>
              <w:t>54</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74</w:t>
            </w:r>
          </w:p>
        </w:tc>
      </w:tr>
    </w:tbl>
    <w:p>
      <w:r/>
    </w:p>
    <w:p>
      <w:pPr>
        <w:pStyle w:val="Heading2"/>
      </w:pPr>
      <w:r>
        <w:t>Data Dump (Machine Use)</w:t>
      </w:r>
      <w:r/>
    </w:p>
    <w:p>
      <w:r/>
      <w:r>
        <w:rPr>
          <w:rFonts w:ascii="Courier" w:hAnsi="Courier"/>
        </w:rPr>
        <w:t>{</w:t>
        <w:br/>
        <w:t xml:space="preserve"> "workflow_6B_CIS_output": {</w:t>
        <w:br/>
        <w:t xml:space="preserve"> "snapshot_id": "6B-2026-03-13T09:11:16Z-coffee",</w:t>
        <w:br/>
        <w:t xml:space="preserve"> "timestamp_utc": "2026-03-13T09:11:16Z",</w:t>
        <w:br/>
        <w:t xml:space="preserve"> "primary_asset_focus": {</w:t>
        <w:br/>
        <w:t xml:space="preserve"> "name": "Coffee futures",</w:t>
        <w:br/>
        <w:t xml:space="preserve"> "market_code": "coffee"</w:t>
        <w:br/>
        <w:t xml:space="preserve"> },</w:t>
        <w:br/>
        <w:t xml:space="preserve"> "headline_sentiment_word": "Unstable",</w:t>
        <w:br/>
        <w:t xml:space="preserve"> "headline_conviction_score_0_100": 58,</w:t>
        <w:br/>
        <w:t xml:space="preserve"> "headline_fragility_score_0_100": 74,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"B-coffee-001",</w:t>
        <w:br/>
        <w:t xml:space="preserve"> "market": "coffee",</w:t>
        <w:br/>
        <w:t xml:space="preserve"> "claim": "Near-term coffee futures skew upward as supply-chain disruption risk and agricultural input-cost pressure tighten effective deliverable supply.",</w:t>
        <w:br/>
        <w:t xml:space="preserve"> "probability_pct": 60,</w:t>
        <w:br/>
        <w:t xml:space="preserve"> "direction": "up",</w:t>
        <w:br/>
        <w:t xml:space="preserve"> "velocity": "accelerating",</w:t>
        <w:br/>
        <w:t xml:space="preserve"> "horizon": "24h",</w:t>
        <w:br/>
        <w:t xml:space="preserve"> "drivers": [</w:t>
        <w:br/>
        <w:t xml:space="preserve"> "Shipping/freight disruption risk cluster (T-011, T-003, T-005)",</w:t>
        <w:br/>
        <w:t xml:space="preserve"> "Agricultural input cost pressure (T-064)",</w:t>
        <w:br/>
        <w:t xml:space="preserve"> "Climate anomaly risk headline (RA-001)"</w:t>
        <w:br/>
        <w:t xml:space="preserve"> ],</w:t>
        <w:br/>
        <w:t xml:space="preserve"> "contradicted_by": []</w:t>
        <w:br/>
        <w:t xml:space="preserve"> },</w:t>
        <w:br/>
        <w:t xml:space="preserve"> {</w:t>
        <w:br/>
        <w:t xml:space="preserve"> "belief_id": "B-coffee-002",</w:t>
        <w:br/>
        <w:t xml:space="preserve"> "market": "coffee",</w:t>
        <w:br/>
        <w:t xml:space="preserve"> "claim": "Upside impulse is fragile: if logistics headlines de-escalate or cost pressures fade, bullish pressure can retrace quickly.",</w:t>
        <w:br/>
        <w:t xml:space="preserve"> "probability_pct": 55,</w:t>
        <w:br/>
        <w:t xml:space="preserve"> "direction": "mixed",</w:t>
        <w:br/>
        <w:t xml:space="preserve"> "velocity": "stable",</w:t>
        <w:br/>
        <w:t xml:space="preserve"> "horizon": "6h",</w:t>
        <w:br/>
        <w:t xml:space="preserve"> "drivers": [</w:t>
        <w:br/>
        <w:t xml:space="preserve"> "Signal is cross-domain/indirect to coffee; relies on risk proxies more than coffee-specific confirmations"</w:t>
        <w:br/>
        <w:t xml:space="preserve"> ],</w:t>
        <w:br/>
        <w:t xml:space="preserve"> "contradicted_by": []</w:t>
        <w:br/>
        <w:t xml:space="preserve"> },</w:t>
        <w:br/>
        <w:t xml:space="preserve"> {</w:t>
        <w:br/>
        <w:t xml:space="preserve"> "belief_id": "B-coffee-003",</w:t>
        <w:br/>
        <w:t xml:space="preserve"> "market": "coffee",</w:t>
        <w:br/>
        <w:t xml:space="preserve"> "claim": "Consumer-beverage demand tone is mildly supportive, adding a secondary bid under coffee risk premia.",</w:t>
        <w:br/>
        <w:t xml:space="preserve"> "probability_pct": 54,</w:t>
        <w:br/>
        <w:t xml:space="preserve"> "direction": "up",</w:t>
        <w:br/>
        <w:t xml:space="preserve"> "velocity": "fading",</w:t>
        <w:br/>
        <w:t xml:space="preserve"> "horizon": "24h",</w:t>
        <w:br/>
        <w:t xml:space="preserve"> "drivers": [</w:t>
        <w:br/>
        <w:t xml:space="preserve"> "Beverage industry consumer behaviour (T-065)",</w:t>
        <w:br/>
        <w:t xml:space="preserve"> "Retail expansion / channel growth (T-066)"</w:t>
        <w:br/>
        <w:t xml:space="preserve"> ],</w:t>
        <w:br/>
        <w:t xml:space="preserve"> "contradicted_by": []</w:t>
        <w:br/>
        <w:t xml:space="preserve"> }</w:t>
        <w:br/>
        <w:t xml:space="preserve"> ],</w:t>
        <w:br/>
        <w:t xml:space="preserve"> "market_state_table": [</w:t>
        <w:br/>
        <w:t xml:space="preserve"> {</w:t>
        <w:br/>
        <w:t xml:space="preserve"> "market": "coffee",</w:t>
        <w:br/>
        <w:t xml:space="preserve"> "directional_state": "bullish",</w:t>
        <w:br/>
        <w:t xml:space="preserve"> "momentum_state": "weakening",</w:t>
        <w:br/>
        <w:t xml:space="preserve"> "reversal_risk": "medium",</w:t>
        <w:br/>
        <w:t xml:space="preserve"> "state_change": "new_bullish",</w:t>
        <w:br/>
        <w:t xml:space="preserve"> "conviction_score_0_100": 58,</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74,</w:t>
        <w:br/>
        <w:t xml:space="preserve"> "supporting_belief_ids": [</w:t>
        <w:br/>
        <w:t xml:space="preserve"> "B-coffee-001",</w:t>
        <w:br/>
        <w:t xml:space="preserve"> "B-coffee-002",</w:t>
        <w:br/>
        <w:t xml:space="preserve"> "B-coffee-003"</w:t>
        <w:br/>
        <w:t xml:space="preserve"> ]</w:t>
        <w:br/>
        <w:t xml:space="preserve"> }</w:t>
        <w:br/>
        <w:t xml:space="preserve"> ],</w:t>
        <w:br/>
        <w:t xml:space="preserve"> "risk_flags": [</w:t>
        <w:br/>
        <w:t xml:space="preserve"> {</w:t>
        <w:br/>
        <w:t xml:space="preserve"> "flag": "data_sparsity_coffee_specific",</w:t>
        <w:br/>
        <w:t xml:space="preserve"> "severity": "high",</w:t>
        <w:br/>
        <w:t xml:space="preserve"> "note": "Most admitted signals are macro/supply-chain proxies rather than coffee-origin specific confirmations."</w:t>
        <w:br/>
        <w:t xml:space="preserve"> },</w:t>
        <w:br/>
        <w:t xml:space="preserve"> {</w:t>
        <w:br/>
        <w:t xml:space="preserve"> "flag": "narrative_whipsaw_risk",</w:t>
        <w:br/>
        <w:t xml:space="preserve"> "severity": "medium",</w:t>
        <w:br/>
        <w:t xml:space="preserve"> "note": "Directional bias depends on risk-premium headlines (logistics/climate/input-cost); these can reverse quickly."</w:t>
        <w:br/>
        <w:t xml:space="preserve"> },</w:t>
        <w:br/>
        <w:t xml:space="preserve"> {</w:t>
        <w:br/>
        <w:t xml:space="preserve"> "flag": "momentum_fade_after_spike",</w:t>
        <w:br/>
        <w:t xml:space="preserve"> "severity": "medium",</w:t>
        <w:br/>
        <w:t xml:space="preserve"> "note": "Timeseries shows a bullish spike then mild retracement into the latest hours."</w:t>
        <w:br/>
        <w:t xml:space="preserve"> }</w:t>
        <w:br/>
        <w:t xml:space="preserve"> ],</w:t>
        <w:br/>
        <w:t xml:space="preserve"> "candidate_actions": [</w:t>
        <w:br/>
        <w:t xml:space="preserve"> {</w:t>
        <w:br/>
        <w:t xml:space="preserve"> "market": "coffee",</w:t>
        <w:br/>
        <w:t xml:space="preserve"> "confidence": "medium",</w:t>
        <w:br/>
        <w:t xml:space="preserve"> "action": "watch_long_bias",</w:t>
        <w:br/>
        <w:t xml:space="preserve"> "trigger_condition": "If fresh supply-risk / logistics disruption mentions persist into the next 6h bucket set without offsetting de-escalation signals."</w:t>
        <w:br/>
        <w:t xml:space="preserve"> },</w:t>
        <w:br/>
        <w:t xml:space="preserve"> {</w:t>
        <w:br/>
        <w:t xml:space="preserve"> "market": "coffee",</w:t>
        <w:br/>
        <w:t xml:space="preserve"> "confidence": "high",</w:t>
        <w:br/>
        <w:t xml:space="preserve"> "action": "volatility_watch",</w:t>
        <w:br/>
        <w:t xml:space="preserve"> "trigger_condition": "If contradiction/mixed messaging rises (e.g., de-escalation headlines) while bullish pressure remains elevated."</w:t>
        <w:br/>
        <w:t xml:space="preserve"> },</w:t>
        <w:br/>
        <w:t xml:space="preserve"> {</w:t>
        <w:br/>
        <w:t xml:space="preserve"> "market": "coffee",</w:t>
        <w:br/>
        <w:t xml:space="preserve"> "confidence": "medium",</w:t>
        <w:br/>
        <w:t xml:space="preserve"> "action": "reversal_watch",</w:t>
        <w:br/>
        <w:t xml:space="preserve"> "trigger_condition": "If bullish pressure drops below +20 directional_score_signed for 2+ consecutive hourly buckets."</w:t>
        <w:br/>
        <w:t xml:space="preserve"> },</w:t>
        <w:br/>
        <w:t xml:space="preserve"> {</w:t>
        <w:br/>
        <w:t xml:space="preserve"> "market": "coffee",</w:t>
        <w:br/>
        <w:t xml:space="preserve"> "confidence": "low",</w:t>
        <w:br/>
        <w:t xml:space="preserve"> "action": "stay_flat",</w:t>
        <w:br/>
        <w:t xml:space="preserve"> "trigger_condition": "If directional_score_signed remains between -20 and +20 with rising fragility for 4+ hours."</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"coffee"</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"2026-03-12T09:00:00Z",</w:t>
        <w:br/>
        <w:t xml:space="preserve"> "bucket_end_utc": "2026-03-12T10:00:00Z",</w:t>
        <w:br/>
        <w:t xml:space="preserve"> "directional_score_signed": 15,</w:t>
        <w:br/>
        <w:t xml:space="preserve"> "bullish_pressure_score": 15,</w:t>
        <w:br/>
        <w:t xml:space="preserve"> "bearish_pressure_score": 0,</w:t>
        <w:br/>
        <w:t xml:space="preserve"> "net_sentiment_score": 15,</w:t>
        <w:br/>
        <w:t xml:space="preserve"> "velocity_score": 0,</w:t>
        <w:br/>
        <w:t xml:space="preserve"> "acceleration_score": 0,</w:t>
        <w:br/>
        <w:t xml:space="preserve"> "contradiction_ratio": 0.07,</w:t>
        <w:br/>
        <w:t xml:space="preserve"> "fresh_evidence_count": 0,</w:t>
        <w:br/>
        <w:t xml:space="preserve"> "stale_evidence_count": 2,</w:t>
        <w:br/>
        <w:t xml:space="preserve"> "conviction_score_0_100": 45,</w:t>
        <w:br/>
        <w:t xml:space="preserve"> "fragility_score_0_100": 82,</w:t>
        <w:br/>
        <w:t xml:space="preserve"> "dominant_state": "neutral_mixed"</w:t>
        <w:br/>
        <w:t xml:space="preserve"> },</w:t>
        <w:br/>
        <w:t xml:space="preserve"> {</w:t>
        <w:br/>
        <w:t xml:space="preserve"> "bucket_start_utc": "2026-03-12T10:00:00Z",</w:t>
        <w:br/>
        <w:t xml:space="preserve"> "bucket_end_utc": "2026-03-12T11:00:00Z",</w:t>
        <w:br/>
        <w:t xml:space="preserve"> "directional_score_signed": 15,</w:t>
        <w:br/>
        <w:t xml:space="preserve"> "bullish_pressure_score": 15,</w:t>
        <w:br/>
        <w:t xml:space="preserve"> "bearish_pressure_score": 0,</w:t>
        <w:br/>
        <w:t xml:space="preserve"> "net_sentiment_score": 15,</w:t>
        <w:br/>
        <w:t xml:space="preserve"> "velocity_score": 0,</w:t>
        <w:br/>
        <w:t xml:space="preserve"> "acceleration_score": 0,</w:t>
        <w:br/>
        <w:t xml:space="preserve"> "contradiction_ratio": 0.07,</w:t>
        <w:br/>
        <w:t xml:space="preserve"> "fresh_evidence_count": 0,</w:t>
        <w:br/>
        <w:t xml:space="preserve"> "stale_evidence_count": 2,</w:t>
        <w:br/>
        <w:t xml:space="preserve"> "conviction_score_0_100": 45,</w:t>
        <w:br/>
        <w:t xml:space="preserve"> "fragility_score_0_100": 82,</w:t>
        <w:br/>
        <w:t xml:space="preserve"> "dominant_state": "neutral_mixed"</w:t>
        <w:br/>
        <w:t xml:space="preserve"> },</w:t>
        <w:br/>
        <w:t xml:space="preserve"> {</w:t>
        <w:br/>
        <w:t xml:space="preserve"> "bucket_start_utc": "2026-03-12T11:00:00Z",</w:t>
        <w:br/>
        <w:t xml:space="preserve"> "bucket_end_utc": "2026-03-12T12:00:00Z",</w:t>
        <w:br/>
        <w:t xml:space="preserve"> "directional_score_signed": 15,</w:t>
        <w:br/>
        <w:t xml:space="preserve"> "bullish_pressure_score": 15,</w:t>
        <w:br/>
        <w:t xml:space="preserve"> "bearish_pressure_score": 0,</w:t>
        <w:br/>
        <w:t xml:space="preserve"> "net_sentiment_score": 15,</w:t>
        <w:br/>
        <w:t xml:space="preserve"> "velocity_score": 0,</w:t>
        <w:br/>
        <w:t xml:space="preserve"> "acceleration_score": 0,</w:t>
        <w:br/>
        <w:t xml:space="preserve"> "contradiction_ratio": 0.07,</w:t>
        <w:br/>
        <w:t xml:space="preserve"> "fresh_evidence_count": 0,</w:t>
        <w:br/>
        <w:t xml:space="preserve"> "stale_evidence_count": 2,</w:t>
        <w:br/>
        <w:t xml:space="preserve"> "conviction_score_0_100": 45,</w:t>
        <w:br/>
        <w:t xml:space="preserve"> "fragility_score_0_100": 82,</w:t>
        <w:br/>
        <w:t xml:space="preserve"> "dominant_state": "neutral_mixed"</w:t>
        <w:br/>
        <w:t xml:space="preserve"> },</w:t>
        <w:br/>
        <w:t xml:space="preserve"> {</w:t>
        <w:br/>
        <w:t xml:space="preserve"> "bucket_start_utc": "2026-03-12T12:00:00Z",</w:t>
        <w:br/>
        <w:t xml:space="preserve"> "bucket_end_utc": "2026-03-12T13:00:00Z",</w:t>
        <w:br/>
        <w:t xml:space="preserve"> "directional_score_signed": 15,</w:t>
        <w:br/>
        <w:t xml:space="preserve"> "bullish_pressure_score": 15,</w:t>
        <w:br/>
        <w:t xml:space="preserve"> "bearish_pressure_score": 0,</w:t>
        <w:br/>
        <w:t xml:space="preserve"> "net_sentiment_score": 15,</w:t>
        <w:br/>
        <w:t xml:space="preserve"> "velocity_score": 0,</w:t>
        <w:br/>
        <w:t xml:space="preserve"> "acceleration_score": 0,</w:t>
        <w:br/>
        <w:t xml:space="preserve"> "contradiction_ratio": 0.07,</w:t>
        <w:br/>
        <w:t xml:space="preserve"> "fresh_evidence_count": 0,</w:t>
        <w:br/>
        <w:t xml:space="preserve"> "stale_evidence_count": 2,</w:t>
        <w:br/>
        <w:t xml:space="preserve"> "conviction_score_0_100": 45,</w:t>
        <w:br/>
        <w:t xml:space="preserve"> "fragility_score_0_100": 82,</w:t>
        <w:br/>
        <w:t xml:space="preserve"> "dominant_state": "neutral_mixed"</w:t>
        <w:br/>
        <w:t xml:space="preserve"> },</w:t>
        <w:br/>
        <w:t xml:space="preserve"> {</w:t>
        <w:br/>
        <w:t xml:space="preserve"> "bucket_start_utc": "2026-03-12T13:00:00Z",</w:t>
        <w:br/>
        <w:t xml:space="preserve"> "bucket_end_utc": "2026-03-12T14:00:00Z",</w:t>
        <w:br/>
        <w:t xml:space="preserve"> "directional_score_signed": 15,</w:t>
        <w:br/>
        <w:t xml:space="preserve"> "bullish_pressure_score": 15,</w:t>
        <w:br/>
        <w:t xml:space="preserve"> "bearish_pressure_score": 0,</w:t>
        <w:br/>
        <w:t xml:space="preserve"> "net_sentiment_score": 15,</w:t>
        <w:br/>
        <w:t xml:space="preserve"> "velocity_score": 0,</w:t>
        <w:br/>
        <w:t xml:space="preserve"> "acceleration_score": 0,</w:t>
        <w:br/>
        <w:t xml:space="preserve"> "contradiction_ratio": 0.07,</w:t>
        <w:br/>
        <w:t xml:space="preserve"> "fresh_evidence_count": 0,</w:t>
        <w:br/>
        <w:t xml:space="preserve"> "stale_evidence_count": 2,</w:t>
        <w:br/>
        <w:t xml:space="preserve"> "conviction_score_0_100": 45,</w:t>
        <w:br/>
        <w:t xml:space="preserve"> "fragility_score_0_100": 82,</w:t>
        <w:br/>
        <w:t xml:space="preserve"> "dominant_state": "neutral_mixed"</w:t>
        <w:br/>
        <w:t xml:space="preserve"> },</w:t>
        <w:br/>
        <w:t xml:space="preserve"> {</w:t>
        <w:br/>
        <w:t xml:space="preserve"> "bucket_start_utc": "2026-03-12T14:00:00Z",</w:t>
        <w:br/>
        <w:t xml:space="preserve"> "bucket_end_utc": "2026-03-12T15:00:00Z",</w:t>
        <w:br/>
        <w:t xml:space="preserve"> "directional_score_signed": 25,</w:t>
        <w:br/>
        <w:t xml:space="preserve"> "bullish_pressure_score": 25,</w:t>
        <w:br/>
        <w:t xml:space="preserve"> "bearish_pressure_score": 0,</w:t>
        <w:br/>
        <w:t xml:space="preserve"> "net_sentiment_score": 25,</w:t>
        <w:br/>
        <w:t xml:space="preserve"> "velocity_score": 10,</w:t>
        <w:br/>
        <w:t xml:space="preserve"> "acceleration_score": 10,</w:t>
        <w:br/>
        <w:t xml:space="preserve"> "contradiction_ratio": 0.08,</w:t>
        <w:br/>
        <w:t xml:space="preserve"> "fresh_evidence_count": 1,</w:t>
        <w:br/>
        <w:t xml:space="preserve"> "stale_evidence_count": 2,</w:t>
        <w:br/>
        <w:t xml:space="preserve"> "conviction_score_0_100": 52,</w:t>
        <w:br/>
        <w:t xml:space="preserve"> "fragility_score_0_100": 78,</w:t>
        <w:br/>
        <w:t xml:space="preserve"> "dominant_state": "bullish"</w:t>
        <w:br/>
        <w:t xml:space="preserve"> },</w:t>
        <w:br/>
        <w:t xml:space="preserve"> {</w:t>
        <w:br/>
        <w:t xml:space="preserve"> "bucket_start_utc": "2026-03-12T15:00:00Z",</w:t>
        <w:br/>
        <w:t xml:space="preserve"> "bucket_end_utc": "2026-03-12T16:00:00Z",</w:t>
        <w:br/>
        <w:t xml:space="preserve"> "directional_score_signed": 32,</w:t>
        <w:br/>
        <w:t xml:space="preserve"> "bullish_pressure_score": 32,</w:t>
        <w:br/>
        <w:t xml:space="preserve"> "bearish_pressure_score": 0,</w:t>
        <w:br/>
        <w:t xml:space="preserve"> "net_sentiment_score": 32,</w:t>
        <w:br/>
        <w:t xml:space="preserve"> "velocity_score": 7,</w:t>
        <w:br/>
        <w:t xml:space="preserve"> "acceleration_score": -3,</w:t>
        <w:br/>
        <w:t xml:space="preserve"> "contradiction_ratio": 0.08,</w:t>
        <w:br/>
        <w:t xml:space="preserve"> "fresh_evidence_count": 1,</w:t>
        <w:br/>
        <w:t xml:space="preserve"> "stale_evidence_count": 2,</w:t>
        <w:br/>
        <w:t xml:space="preserve"> "conviction_score_0_100": 57,</w:t>
        <w:br/>
        <w:t xml:space="preserve"> "fragility_score_0_100": 74,</w:t>
        <w:br/>
        <w:t xml:space="preserve"> "dominant_state": "bullish"</w:t>
        <w:br/>
        <w:t xml:space="preserve"> },</w:t>
        <w:br/>
        <w:t xml:space="preserve"> {</w:t>
        <w:br/>
        <w:t xml:space="preserve"> "bucket_start_utc": "2026-03-12T16:00:00Z",</w:t>
        <w:br/>
        <w:t xml:space="preserve"> "bucket_end_utc": "2026-03-12T17:00:00Z",</w:t>
        <w:br/>
        <w:t xml:space="preserve"> "directional_score_signed": 36,</w:t>
        <w:br/>
        <w:t xml:space="preserve"> "bullish_pressure_score": 36,</w:t>
        <w:br/>
        <w:t xml:space="preserve"> "bearish_pressure_score": 0,</w:t>
        <w:br/>
        <w:t xml:space="preserve"> "net_sentiment_score": 36,</w:t>
        <w:br/>
        <w:t xml:space="preserve"> "velocity_score": 4,</w:t>
        <w:br/>
        <w:t xml:space="preserve"> "acceleration_score": -3,</w:t>
        <w:br/>
        <w:t xml:space="preserve"> "contradiction_ratio": 0.08,</w:t>
        <w:br/>
        <w:t xml:space="preserve"> "fresh_evidence_count": 1,</w:t>
        <w:br/>
        <w:t xml:space="preserve"> "stale_evidence_count": 2,</w:t>
        <w:br/>
        <w:t xml:space="preserve"> "conviction_score_0_100": 59,</w:t>
        <w:br/>
        <w:t xml:space="preserve"> "fragility_score_0_100": 73,</w:t>
        <w:br/>
        <w:t xml:space="preserve"> "dominant_state": "bullish"</w:t>
        <w:br/>
        <w:t xml:space="preserve"> },</w:t>
        <w:br/>
        <w:t xml:space="preserve"> {</w:t>
        <w:br/>
        <w:t xml:space="preserve"> "bucket_start_utc": "2026-03-12T17:00:00Z",</w:t>
        <w:br/>
        <w:t xml:space="preserve"> "bucket_end_utc": "2026-03-12T18:00:00Z",</w:t>
        <w:br/>
        <w:t xml:space="preserve"> "directional_score_signed": 34,</w:t>
        <w:br/>
        <w:t xml:space="preserve"> "bullish_pressure_score": 34,</w:t>
        <w:br/>
        <w:t xml:space="preserve"> "bearish_pressure_score": 0,</w:t>
        <w:br/>
        <w:t xml:space="preserve"> "net_sentiment_score": 34,</w:t>
        <w:br/>
        <w:t xml:space="preserve"> "velocity_score": -2,</w:t>
        <w:br/>
        <w:t xml:space="preserve"> "acceleration_score": -6,</w:t>
        <w:br/>
        <w:t xml:space="preserve"> "contradiction_ratio": 0.08,</w:t>
        <w:br/>
        <w:t xml:space="preserve"> "fresh_evidence_count": 0,</w:t>
        <w:br/>
        <w:t xml:space="preserve"> "stale_evidence_count": 2,</w:t>
        <w:br/>
        <w:t xml:space="preserve"> "conviction_score_0_100": 57,</w:t>
        <w:br/>
        <w:t xml:space="preserve"> "fragility_score_0_100": 74,</w:t>
        <w:br/>
        <w:t xml:space="preserve"> "dominant_state": "bullish"</w:t>
        <w:br/>
        <w:t xml:space="preserve"> },</w:t>
        <w:br/>
        <w:t xml:space="preserve"> {</w:t>
        <w:br/>
        <w:t xml:space="preserve"> "bucket_start_utc": "2026-03-12T18:00:00Z",</w:t>
        <w:br/>
        <w:t xml:space="preserve"> "bucket_end_utc": "2026-03-12T19:00:00Z",</w:t>
        <w:br/>
        <w:t xml:space="preserve"> "directional_score_signed": 34,</w:t>
        <w:br/>
        <w:t xml:space="preserve"> "bullish_pressure_score": 34,</w:t>
        <w:br/>
        <w:t xml:space="preserve"> "bearish_pressure_score": 0,</w:t>
        <w:br/>
        <w:t xml:space="preserve"> "net_sentiment_score": 34,</w:t>
        <w:br/>
        <w:t xml:space="preserve"> "velocity_score": 0,</w:t>
        <w:br/>
        <w:t xml:space="preserve"> "acceleration_score": 2,</w:t>
        <w:br/>
        <w:t xml:space="preserve"> "contradiction_ratio": 0.08,</w:t>
        <w:br/>
        <w:t xml:space="preserve"> "fresh_evidence_count": 0,</w:t>
        <w:br/>
        <w:t xml:space="preserve"> "stale_evidence_count": 2,</w:t>
        <w:br/>
        <w:t xml:space="preserve"> "conviction_score_0_100": 57,</w:t>
        <w:br/>
        <w:t xml:space="preserve"> "fragility_score_0_100": 74,</w:t>
        <w:br/>
        <w:t xml:space="preserve"> "dominant_state": "bullish"</w:t>
        <w:br/>
        <w:t xml:space="preserve"> },</w:t>
        <w:br/>
        <w:t xml:space="preserve"> {</w:t>
        <w:br/>
        <w:t xml:space="preserve"> "bucket_start_utc": "2026-03-12T19:00:00Z",</w:t>
        <w:br/>
        <w:t xml:space="preserve"> "bucket_end_utc": "2026-03-12T20:00:00Z",</w:t>
        <w:br/>
        <w:t xml:space="preserve"> "directional_score_signed": 34,</w:t>
        <w:br/>
        <w:t xml:space="preserve"> "bullish_pressure_score": 34,</w:t>
        <w:br/>
        <w:t xml:space="preserve"> "bearish_pressure_score": 0,</w:t>
        <w:br/>
        <w:t xml:space="preserve"> "net_sentiment_score": 34,</w:t>
        <w:br/>
        <w:t xml:space="preserve"> "velocity_score": 0,</w:t>
        <w:br/>
        <w:t xml:space="preserve"> "acceleration_score": 0,</w:t>
        <w:br/>
        <w:t xml:space="preserve"> "contradiction_ratio": 0.08,</w:t>
        <w:br/>
        <w:t xml:space="preserve"> "fresh_evidence_count": 0,</w:t>
        <w:br/>
        <w:t xml:space="preserve"> "stale_evidence_count": 2,</w:t>
        <w:br/>
        <w:t xml:space="preserve"> "conviction_score_0_100": 56,</w:t>
        <w:br/>
        <w:t xml:space="preserve"> "fragility_score_0_100": 75,</w:t>
        <w:br/>
        <w:t xml:space="preserve"> "dominant_state": "bullish"</w:t>
        <w:br/>
        <w:t xml:space="preserve"> },</w:t>
        <w:br/>
        <w:t xml:space="preserve"> {</w:t>
        <w:br/>
        <w:t xml:space="preserve"> "bucket_start_utc": "2026-03-12T20:00:00Z",</w:t>
        <w:br/>
        <w:t xml:space="preserve"> "bucket_end_utc": "2026-03-12T21:00:00Z",</w:t>
        <w:br/>
        <w:t xml:space="preserve"> "directional_score_signed": 34,</w:t>
        <w:br/>
        <w:t xml:space="preserve"> "bullish_pressure_score": 34,</w:t>
        <w:br/>
        <w:t xml:space="preserve"> "bearish_pressure_score": 0,</w:t>
        <w:br/>
        <w:t xml:space="preserve"> "net_sentiment_score": 34,</w:t>
        <w:br/>
        <w:t xml:space="preserve"> "velocity_score": 0,</w:t>
        <w:br/>
        <w:t xml:space="preserve"> "acceleration_score": 0,</w:t>
        <w:br/>
        <w:t xml:space="preserve"> "contradiction_ratio": 0.08,</w:t>
        <w:br/>
        <w:t xml:space="preserve"> "fresh_evidence_count": 0,</w:t>
        <w:br/>
        <w:t xml:space="preserve"> "stale_evidence_count": 2,</w:t>
        <w:br/>
        <w:t xml:space="preserve"> "conviction_score_0_100": 56,</w:t>
        <w:br/>
        <w:t xml:space="preserve"> "fragility_score_0_100": 75,</w:t>
        <w:br/>
        <w:t xml:space="preserve"> "dominant_state": "bullish"</w:t>
        <w:br/>
        <w:t xml:space="preserve"> },</w:t>
        <w:br/>
        <w:t xml:space="preserve"> {</w:t>
        <w:br/>
        <w:t xml:space="preserve"> "bucket_start_utc": "2026-03-12T21:00:00Z",</w:t>
        <w:br/>
        <w:t xml:space="preserve"> "bucket_end_utc": "2026-03-12T22:00:00Z",</w:t>
        <w:br/>
        <w:t xml:space="preserve"> "directional_score_signed": 34,</w:t>
        <w:br/>
        <w:t xml:space="preserve"> "bullish_pressure_score": 34,</w:t>
        <w:br/>
        <w:t xml:space="preserve"> "bearish_pressure_score": 0,</w:t>
        <w:br/>
        <w:t xml:space="preserve"> "net_sentiment_score": 34,</w:t>
        <w:br/>
        <w:t xml:space="preserve"> "velocity_score": 0,</w:t>
        <w:br/>
        <w:t xml:space="preserve"> "acceleration_score": 0,</w:t>
        <w:br/>
        <w:t xml:space="preserve"> "contradiction_ratio": 0.08,</w:t>
        <w:br/>
        <w:t xml:space="preserve"> "fresh_evidence_count": 0,</w:t>
        <w:br/>
        <w:t xml:space="preserve"> "stale_evidence_count": 2,</w:t>
        <w:br/>
        <w:t xml:space="preserve"> "conviction_score_0_100": 56,</w:t>
        <w:br/>
        <w:t xml:space="preserve"> "fragility_score_0_100": 75,</w:t>
        <w:br/>
        <w:t xml:space="preserve"> "dominant_state": "bullish"</w:t>
        <w:br/>
        <w:t xml:space="preserve"> },</w:t>
        <w:br/>
        <w:t xml:space="preserve"> {</w:t>
        <w:br/>
        <w:t xml:space="preserve"> "bucket_start_utc": "2026-03-12T22:00:00Z",</w:t>
        <w:br/>
        <w:t xml:space="preserve"> "bucket_end_utc": "2026-03-12T23:00:00Z",</w:t>
        <w:br/>
        <w:t xml:space="preserve"> "directional_score_signed": 34,</w:t>
        <w:br/>
        <w:t xml:space="preserve"> "bullish_pressure_score": 34,</w:t>
        <w:br/>
        <w:t xml:space="preserve"> "bearish_pressure_score": 0,</w:t>
        <w:br/>
        <w:t xml:space="preserve"> "net_sentiment_score": 34,</w:t>
        <w:br/>
        <w:t xml:space="preserve"> "velocity_score": 0,</w:t>
        <w:br/>
        <w:t xml:space="preserve"> "acceleration_score": 0,</w:t>
        <w:br/>
        <w:t xml:space="preserve"> "contradiction_ratio": 0.08,</w:t>
        <w:br/>
        <w:t xml:space="preserve"> "fresh_evidence_count": 0,</w:t>
        <w:br/>
        <w:t xml:space="preserve"> "stale_evidence_count": 2,</w:t>
        <w:br/>
        <w:t xml:space="preserve"> "conviction_score_0_100": 56,</w:t>
        <w:br/>
        <w:t xml:space="preserve"> "fragility_score_0_100": 75,</w:t>
        <w:br/>
        <w:t xml:space="preserve"> "dominant_state": "bullish"</w:t>
        <w:br/>
        <w:t xml:space="preserve"> },</w:t>
        <w:br/>
        <w:t xml:space="preserve"> {</w:t>
        <w:br/>
        <w:t xml:space="preserve"> "bucket_start_utc": "2026-03-12T23:00:00Z",</w:t>
        <w:br/>
        <w:t xml:space="preserve"> "bucket_end_utc": "2026-03-13T00:00:00Z",</w:t>
        <w:br/>
        <w:t xml:space="preserve"> "directional_score_signed": 34,</w:t>
        <w:br/>
        <w:t xml:space="preserve"> "bullish_pressure_score": 34,</w:t>
        <w:br/>
        <w:t xml:space="preserve"> "bearish_pressure_score": 0,</w:t>
        <w:br/>
        <w:t xml:space="preserve"> "net_sentiment_score": 34,</w:t>
        <w:br/>
        <w:t xml:space="preserve"> "velocity_score": 0,</w:t>
        <w:br/>
        <w:t xml:space="preserve"> "acceleration_score": 0,</w:t>
        <w:br/>
        <w:t xml:space="preserve"> "contradiction_ratio": 0.08,</w:t>
        <w:br/>
        <w:t xml:space="preserve"> "fresh_evidence_count": 0,</w:t>
        <w:br/>
        <w:t xml:space="preserve"> "stale_evidence_count": 2,</w:t>
        <w:br/>
        <w:t xml:space="preserve"> "conviction_score_0_100": 56,</w:t>
        <w:br/>
        <w:t xml:space="preserve"> "fragility_score_0_100": 75,</w:t>
        <w:br/>
        <w:t xml:space="preserve"> "dominant_state": "bullish"</w:t>
        <w:br/>
        <w:t xml:space="preserve"> },</w:t>
        <w:br/>
        <w:t xml:space="preserve"> {</w:t>
        <w:br/>
        <w:t xml:space="preserve"> "bucket_start_utc": "2026-03-13T00:00:00Z",</w:t>
        <w:br/>
        <w:t xml:space="preserve"> "bucket_end_utc": "2026-03-13T01:00:00Z",</w:t>
        <w:br/>
        <w:t xml:space="preserve"> "directional_score_signed": 34,</w:t>
        <w:br/>
        <w:t xml:space="preserve"> "bullish_pressure_score": 34,</w:t>
        <w:br/>
        <w:t xml:space="preserve"> "bearish_pressure_score": 0,</w:t>
        <w:br/>
        <w:t xml:space="preserve"> "net_sentiment_score": 34,</w:t>
        <w:br/>
        <w:t xml:space="preserve"> "velocity_score": 0,</w:t>
        <w:br/>
        <w:t xml:space="preserve"> "acceleration_score": 0,</w:t>
        <w:br/>
        <w:t xml:space="preserve"> "contradiction_ratio": 0.08,</w:t>
        <w:br/>
        <w:t xml:space="preserve"> "fresh_evidence_count": 0,</w:t>
        <w:br/>
        <w:t xml:space="preserve"> "stale_evidence_count": 2,</w:t>
        <w:br/>
        <w:t xml:space="preserve"> "conviction_score_0_100": 56,</w:t>
        <w:br/>
        <w:t xml:space="preserve"> "fragility_score_0_100": 75,</w:t>
        <w:br/>
        <w:t xml:space="preserve"> "dominant_state": "bullish"</w:t>
        <w:br/>
        <w:t xml:space="preserve"> },</w:t>
        <w:br/>
        <w:t xml:space="preserve"> {</w:t>
        <w:br/>
        <w:t xml:space="preserve"> "bucket_start_utc": "2026-03-13T01:00:00Z",</w:t>
        <w:br/>
        <w:t xml:space="preserve"> "bucket_end_utc": "2026-03-13T02:00:00Z",</w:t>
        <w:br/>
        <w:t xml:space="preserve"> "directional_score_signed": 34,</w:t>
        <w:br/>
        <w:t xml:space="preserve"> "bullish_pressure_score": 34,</w:t>
        <w:br/>
        <w:t xml:space="preserve"> "bearish_pressure_score": 0,</w:t>
        <w:br/>
        <w:t xml:space="preserve"> "net_sentiment_score": 34,</w:t>
        <w:br/>
        <w:t xml:space="preserve"> "velocity_score": 0,</w:t>
        <w:br/>
        <w:t xml:space="preserve"> "acceleration_score": 0,</w:t>
        <w:br/>
        <w:t xml:space="preserve"> "contradiction_ratio": 0.08,</w:t>
        <w:br/>
        <w:t xml:space="preserve"> "fresh_evidence_count": 0,</w:t>
        <w:br/>
        <w:t xml:space="preserve"> "stale_evidence_count": 2,</w:t>
        <w:br/>
        <w:t xml:space="preserve"> "conviction_score_0_100": 56,</w:t>
        <w:br/>
        <w:t xml:space="preserve"> "fragility_score_0_100": 75,</w:t>
        <w:br/>
        <w:t xml:space="preserve"> "dominant_state": "bullish"</w:t>
        <w:br/>
        <w:t xml:space="preserve"> },</w:t>
        <w:br/>
        <w:t xml:space="preserve"> {</w:t>
        <w:br/>
        <w:t xml:space="preserve"> "bucket_start_utc": "2026-03-13T02:00:00Z",</w:t>
        <w:br/>
        <w:t xml:space="preserve"> "bucket_end_utc": "2026-03-13T03:00:00Z",</w:t>
        <w:br/>
        <w:t xml:space="preserve"> "directional_score_signed": 34,</w:t>
        <w:br/>
        <w:t xml:space="preserve"> "bullish_pressure_score": 34,</w:t>
        <w:br/>
        <w:t xml:space="preserve"> "bearish_pressure_score": 0,</w:t>
        <w:br/>
        <w:t xml:space="preserve"> "net_sentiment_score": 34,</w:t>
        <w:br/>
        <w:t xml:space="preserve"> "velocity_score": 0,</w:t>
        <w:br/>
        <w:t xml:space="preserve"> "acceleration_score": 0,</w:t>
        <w:br/>
        <w:t xml:space="preserve"> "contradiction_ratio": 0.08,</w:t>
        <w:br/>
        <w:t xml:space="preserve"> "fresh_evidence_count": 0,</w:t>
        <w:br/>
        <w:t xml:space="preserve"> "stale_evidence_count": 2,</w:t>
        <w:br/>
        <w:t xml:space="preserve"> "conviction_score_0_100": 56,</w:t>
        <w:br/>
        <w:t xml:space="preserve"> "fragility_score_0_100": 75,</w:t>
        <w:br/>
        <w:t xml:space="preserve"> "dominant_state": "bullish"</w:t>
        <w:br/>
        <w:t xml:space="preserve"> },</w:t>
        <w:br/>
        <w:t xml:space="preserve"> {</w:t>
        <w:br/>
        <w:t xml:space="preserve"> "bucket_start_utc": "2026-03-13T03:00:00Z",</w:t>
        <w:br/>
        <w:t xml:space="preserve"> "bucket_end_utc": "2026-03-13T04:00:00Z",</w:t>
        <w:br/>
        <w:t xml:space="preserve"> "directional_score_signed": 34,</w:t>
        <w:br/>
        <w:t xml:space="preserve"> "bullish_pressure_score": 34,</w:t>
        <w:br/>
        <w:t xml:space="preserve"> "bearish_pressure_score": 0,</w:t>
        <w:br/>
        <w:t xml:space="preserve"> "net_sentiment_score": 34,</w:t>
        <w:br/>
        <w:t xml:space="preserve"> "velocity_score": 0,</w:t>
        <w:br/>
        <w:t xml:space="preserve"> "acceleration_score": 0,</w:t>
        <w:br/>
        <w:t xml:space="preserve"> "contradiction_ratio": 0.08,</w:t>
        <w:br/>
        <w:t xml:space="preserve"> "fresh_evidence_count": 0,</w:t>
        <w:br/>
        <w:t xml:space="preserve"> "stale_evidence_count": 2,</w:t>
        <w:br/>
        <w:t xml:space="preserve"> "conviction_score_0_100": 56,</w:t>
        <w:br/>
        <w:t xml:space="preserve"> "fragility_score_0_100": 75,</w:t>
        <w:br/>
        <w:t xml:space="preserve"> "dominant_state": "bullish"</w:t>
        <w:br/>
        <w:t xml:space="preserve"> },</w:t>
        <w:br/>
        <w:t xml:space="preserve"> {</w:t>
        <w:br/>
        <w:t xml:space="preserve"> "bucket_start_utc": "2026-03-13T04:00:00Z",</w:t>
        <w:br/>
        <w:t xml:space="preserve"> "bucket_end_utc": "2026-03-13T05:00:00Z",</w:t>
        <w:br/>
        <w:t xml:space="preserve"> "directional_score_signed": 34,</w:t>
        <w:br/>
        <w:t xml:space="preserve"> "bullish_pressure_score": 34,</w:t>
        <w:br/>
        <w:t xml:space="preserve"> "bearish_pressure_score": 0,</w:t>
        <w:br/>
        <w:t xml:space="preserve"> "net_sentiment_score": 34,</w:t>
        <w:br/>
        <w:t xml:space="preserve"> "velocity_score": 0,</w:t>
        <w:br/>
        <w:t xml:space="preserve"> "acceleration_score": 0,</w:t>
        <w:br/>
        <w:t xml:space="preserve"> "contradiction_ratio": 0.08,</w:t>
        <w:br/>
        <w:t xml:space="preserve"> "fresh_evidence_count": 0,</w:t>
        <w:br/>
        <w:t xml:space="preserve"> "stale_evidence_count": 2,</w:t>
        <w:br/>
        <w:t xml:space="preserve"> "conviction_score_0_100": 56,</w:t>
        <w:br/>
        <w:t xml:space="preserve"> "fragility_score_0_100": 75,</w:t>
        <w:br/>
        <w:t xml:space="preserve"> "dominant_state": "bullish"</w:t>
        <w:br/>
        <w:t xml:space="preserve"> },</w:t>
        <w:br/>
        <w:t xml:space="preserve"> {</w:t>
        <w:br/>
        <w:t xml:space="preserve"> "bucket_start_utc": "2026-03-13T05:00:00Z",</w:t>
        <w:br/>
        <w:t xml:space="preserve"> "bucket_end_utc": "2026-03-13T06:00:00Z",</w:t>
        <w:br/>
        <w:t xml:space="preserve"> "directional_score_signed": 48,</w:t>
        <w:br/>
        <w:t xml:space="preserve"> "bullish_pressure_score": 48,</w:t>
        <w:br/>
        <w:t xml:space="preserve"> "bearish_pressure_score": 0,</w:t>
        <w:br/>
        <w:t xml:space="preserve"> "net_sentiment_score": 48,</w:t>
        <w:br/>
        <w:t xml:space="preserve"> "velocity_score": 14,</w:t>
        <w:br/>
        <w:t xml:space="preserve"> "acceleration_score": 14,</w:t>
        <w:br/>
        <w:t xml:space="preserve"> "contradiction_ratio": 0.08,</w:t>
        <w:br/>
        <w:t xml:space="preserve"> "fresh_evidence_count": 1,</w:t>
        <w:br/>
        <w:t xml:space="preserve"> "stale_evidence_count": 2,</w:t>
        <w:br/>
        <w:t xml:space="preserve"> "conviction_score_0_100": 66,</w:t>
        <w:br/>
        <w:t xml:space="preserve"> "fragility_score_0_100": 68,</w:t>
        <w:br/>
        <w:t xml:space="preserve"> "dominant_state": "bullish"</w:t>
        <w:br/>
        <w:t xml:space="preserve"> },</w:t>
        <w:br/>
        <w:t xml:space="preserve"> {</w:t>
        <w:br/>
        <w:t xml:space="preserve"> "bucket_start_utc": "2026-03-13T06:00:00Z",</w:t>
        <w:br/>
        <w:t xml:space="preserve"> "bucket_end_utc": "2026-03-13T07:00:00Z",</w:t>
        <w:br/>
        <w:t xml:space="preserve"> "directional_score_signed": 46,</w:t>
        <w:br/>
        <w:t xml:space="preserve"> "bullish_pressure_score": 46,</w:t>
        <w:br/>
        <w:t xml:space="preserve"> "bearish_pressure_score": 0,</w:t>
        <w:br/>
        <w:t xml:space="preserve"> "net_sentiment_score": 46,</w:t>
        <w:br/>
        <w:t xml:space="preserve"> "velocity_score": -2,</w:t>
        <w:br/>
        <w:t xml:space="preserve"> "acceleration_score": -16,</w:t>
        <w:br/>
        <w:t xml:space="preserve"> "contradiction_ratio": 0.08,</w:t>
        <w:br/>
        <w:t xml:space="preserve"> "fresh_evidence_count": 0,</w:t>
        <w:br/>
        <w:t xml:space="preserve"> "stale_evidence_count": 2,</w:t>
        <w:br/>
        <w:t xml:space="preserve"> "conviction_score_0_100": 64,</w:t>
        <w:br/>
        <w:t xml:space="preserve"> "fragility_score_0_100": 70,</w:t>
        <w:br/>
        <w:t xml:space="preserve"> "dominant_state": "bullish"</w:t>
        <w:br/>
        <w:t xml:space="preserve"> },</w:t>
        <w:br/>
        <w:t xml:space="preserve"> {</w:t>
        <w:br/>
        <w:t xml:space="preserve"> "bucket_start_utc": "2026-03-13T07:00:00Z",</w:t>
        <w:br/>
        <w:t xml:space="preserve"> "bucket_end_utc": "2026-03-13T08:00:00Z",</w:t>
        <w:br/>
        <w:t xml:space="preserve"> "directional_score_signed": 45,</w:t>
        <w:br/>
        <w:t xml:space="preserve"> "bullish_pressure_score": 45,</w:t>
        <w:br/>
        <w:t xml:space="preserve"> "bearish_pressure_score": 0,</w:t>
        <w:br/>
        <w:t xml:space="preserve"> "net_sentiment_score": 45,</w:t>
        <w:br/>
        <w:t xml:space="preserve"> "velocity_score": -1,</w:t>
        <w:br/>
        <w:t xml:space="preserve"> "acceleration_score": 1,</w:t>
        <w:br/>
        <w:t xml:space="preserve"> "contradiction_ratio": 0.08,</w:t>
        <w:br/>
        <w:t xml:space="preserve"> "fresh_evidence_count": 0,</w:t>
        <w:br/>
        <w:t xml:space="preserve"> "stale_evidence_count": 2,</w:t>
        <w:br/>
        <w:t xml:space="preserve"> "conviction_score_0_100": 63,</w:t>
        <w:br/>
        <w:t xml:space="preserve"> "fragility_score_0_100": 71,</w:t>
        <w:br/>
        <w:t xml:space="preserve"> "dominant_state": "bullish"</w:t>
        <w:br/>
        <w:t xml:space="preserve"> },</w:t>
        <w:br/>
        <w:t xml:space="preserve"> {</w:t>
        <w:br/>
        <w:t xml:space="preserve"> "bucket_start_utc": "2026-03-13T08:00:00Z",</w:t>
        <w:br/>
        <w:t xml:space="preserve"> "bucket_end_utc": "2026-03-13T09:00:00Z",</w:t>
        <w:br/>
        <w:t xml:space="preserve"> "directional_score_signed": 45,</w:t>
        <w:br/>
        <w:t xml:space="preserve"> "bullish_pressure_score": 45,</w:t>
        <w:br/>
        <w:t xml:space="preserve"> "bearish_pressure_score": 0,</w:t>
        <w:br/>
        <w:t xml:space="preserve"> "net_sentiment_score": 45,</w:t>
        <w:br/>
        <w:t xml:space="preserve"> "velocity_score": 0,</w:t>
        <w:br/>
        <w:t xml:space="preserve"> "acceleration_score": 1,</w:t>
        <w:br/>
        <w:t xml:space="preserve"> "contradiction_ratio": 0.08,</w:t>
        <w:br/>
        <w:t xml:space="preserve"> "fresh_evidence_count": 0,</w:t>
        <w:br/>
        <w:t xml:space="preserve"> "stale_evidence_count": 2,</w:t>
        <w:br/>
        <w:t xml:space="preserve"> "conviction_score_0_100": 63,</w:t>
        <w:br/>
        <w:t xml:space="preserve"> "fragility_score_0_100": 71,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48,</w:t>
        <w:br/>
        <w:t xml:space="preserve"> "timeseries_peak_bearish": 0,</w:t>
        <w:br/>
        <w:t xml:space="preserve"> "latest_inflection_direction": "down",</w:t>
        <w:br/>
        <w:t xml:space="preserve"> "latest_inflection_strength": 3,</w:t>
        <w:br/>
        <w:t xml:space="preserve"> "signal_regime": "weakening_bullish"</w:t>
        <w:br/>
        <w:t xml:space="preserve"> }</w:t>
        <w:br/>
        <w:t xml:space="preserve"> },</w:t>
        <w:br/>
        <w:t xml:space="preserve"> "diagnostics": {</w:t>
        <w:br/>
        <w:t xml:space="preserve"> "trends_seen": 12,</w:t>
        <w:br/>
        <w:t xml:space="preserve"> "trends_admitted": 7,</w:t>
        <w:br/>
        <w:t xml:space="preserve"> "cross_domain_merges": 1,</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coffee via flight_plan.target_market_code.",</w:t>
        <w:br/>
        <w:t xml:space="preserve"> "No explicit contradictions provided in inputs; contradiction_ratio held low/conservative.",</w:t>
        <w:br/>
        <w:t xml:space="preserve"> "Many trends are not coffee-named; they were admitted only as indirect drivers aligned to driver arenas (shipping/freight, origin supply risk, input costs, demand tone). Unmapped signals were not force-mapped."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https://www.maritimegateway.com/tuticorin-port-allocates-90000-sqm-space-amid-container-backlogs/</w:t>
        </w:r>
      </w:hyperlink>
      <w:r>
        <w:t xml:space="preserve"> - * V.O. Chidambaranar Port (VOC Port) in Tuticorin has arranged an additional 90,000 square meters of land for shipping lines. * The move addresses container stacking issues caused by the West Asia crisis and disruptions at western Indian ports. * Port Chairman Susanta Kumar Purohit announced the measure on March 12, 2026, during a conference. * The space remains unused as VOC operations are unaffected, but it enhances supply chain resilience. * The port expects 9-10% YoY growth in container traffic, supporting exports from Tamil Nadu's industrial hubs. 2. </w:t>
      </w:r>
      <w:hyperlink r:id="rId10">
        <w:r>
          <w:rPr>
            <w:color w:val="0000EE"/>
            <w:u w:val="single"/>
          </w:rPr>
          <w:t>https://abc30.com/post/rising-prices-fertilizer-raise-concerns-valley-farmers-amid-iran-war/18709005/</w:t>
        </w:r>
      </w:hyperlink>
      <w:r>
        <w:t xml:space="preserve"> - * Fertilizer prices increase due to Iran war and global shipping risks, affecting California's Central Valley farmers. * GAR, an agricultural distributor, monitors global developments while ensuring steady supply. * The conflict risks disrupting shipments from the Middle East, impacting U.S. agriculture. * Rising natural gas and labour costs compound industry pressures, threatening food security and economic stability. * Industry players prepare for worsening supply challenges over the coming months. 3. </w:t>
      </w:r>
      <w:hyperlink r:id="rId11">
        <w:r>
          <w:rPr>
            <w:color w:val="0000EE"/>
            <w:u w:val="single"/>
          </w:rPr>
          <w:t>https://www.maritimegateway.com/west-asia-agri-cargoes-return-to-indian-ports-amid-ongoing-crisis-disruptions/</w:t>
        </w:r>
      </w:hyperlink>
      <w:r>
        <w:t xml:space="preserve"> - * Indian agricultural exports to West Asia have returned to Indian ports due to escalating tensions in the Strait of Hormuz and Persian Gulf. * The disruptions affect key exports like rice, spices, fruits, and dairy valued at $11.8 billion, with over 3,000 rice containers impacted. * Logistics costs have increased due to bunker fuel prices, container shortages, and insurance costs, with congestion at ports like Mundra, JNPT, and Kandla. * Ports face congestion with over 20,000 stranded containers worth up to $1.5 billion, including goods for Iran. * Exporters call for government aid and seek diversification of trade routes amid vulnerabilities in India’s agri-logistics chain. 4. </w:t>
      </w:r>
      <w:hyperlink r:id="rId12">
        <w:r>
          <w:rPr>
            <w:color w:val="0000EE"/>
            <w:u w:val="single"/>
          </w:rPr>
          <w:t>https://www.theborneopost.com/2026/03/13/consumers-could-be-on-the-losing-end-of-us-iran-war-costs/</w:t>
        </w:r>
      </w:hyperlink>
      <w:r>
        <w:t xml:space="preserve"> - - Escalation in Iran leads to higher energy prices, affecting raw materials, fertiliser, freight, and packaging costs. - Disruption of Gulf trade routes and rising energy prices could increase fertiliser costs and reduce availability. - Higher fertiliser prices can delay crop yields, impacting food inflation. - Increased energy and fertiliser costs could raise distribution, packaging, and agricultural expenses, weakening household purchasing power. - Prolonged conflict may negatively affect consumer staples and discretionary sectors through cost increases and demand reduction. 5. </w:t>
      </w:r>
      <w:hyperlink r:id="rId13">
        <w:r>
          <w:rPr>
            <w:color w:val="0000EE"/>
            <w:u w:val="single"/>
          </w:rPr>
          <w:t>https://www.cbnme.com/logistics-news/mawani-introduces-logistics-corridors-to-boost-red-sea-port-operations/</w:t>
        </w:r>
      </w:hyperlink>
      <w:r>
        <w:t xml:space="preserve"> - * Mawani unveiled the Logistics Corridors Initiative to enhance cargo flow between Saudi ports and Gulf Cooperation Council countries' ports. * The initiative aims to provide dedicated operational corridors from eastern ports and Gulf ports to Jeddah Islamic Port and other Saudi ports on the Red Sea. * Saudi Arabia’s transport and logistics ecosystem is supported by leadership efforts to maintain supply chain stability and expand port capacities. * The Zakat, Tax and Customs Authority (ZATCA) collaborates to facilitate customs procedures and streamline regional trade. * Saudi ports, particularly Jeddah Islamic Port, hold strategic importance with an annual capacity exceeding 18.6 million TEUs, supporting global trade routes. 6. </w:t>
      </w:r>
      <w:hyperlink r:id="rId14">
        <w:r>
          <w:rPr>
            <w:color w:val="0000EE"/>
            <w:u w:val="single"/>
          </w:rPr>
          <w:t>https://www.luxtimes.lu/world/us-waiver-frees-up-19-mn-barrels-of-russian-oil-amid-mideast-supply-crisis/141574512.html</w:t>
        </w:r>
      </w:hyperlink>
      <w:r>
        <w:t xml:space="preserve"> - * The US granted a temporary waiver allowing the purchase of Russian crude and refined products in Asian waters, mainly from tankers loaded before Thursday. * At least 19 million barrels of Russian crude and 310,000 tons of products such as naphtha and diesel are potentially available. * The vessels are in Asian waters, with some heading towards Singapore and Malaysia; many are signalling "for orders". * The US move aims to address the oil supply disruption caused by the Strait of Hormuz blockage and sanctions. * China and India have been major buyers of Russian crude at discount, while Japan and South Korea have avoided Russian barrels. 7. </w:t>
      </w:r>
      <w:hyperlink r:id="rId15">
        <w:r>
          <w:rPr>
            <w:color w:val="0000EE"/>
            <w:u w:val="single"/>
          </w:rPr>
          <w:t>https://www.aol.com/articles/dunkin-just-released-3-items-080000403.html</w:t>
        </w:r>
      </w:hyperlink>
      <w:r>
        <w:t xml:space="preserve"> - * Dunkin' launched a new line of ready-to-drink coffee cans called Dunkin' Double, available nationwide in grocery stores including Walmart, Kroger, and Publix. * The cans contain two shots of espresso, real milk, and cane sugar, in three flavours: Original, Café Mocha, and Salted Caramel. * The product aims to compete with Starbucks' bottled beverages, such as the Double Shot Energy espresso drinks. * Available in the refrigerated sections of grocery and convenience stores, also online via Amazon. * The launch targets coffee consumers seeking convenient, on-the-go options for energy and flavour. 8. </w:t>
      </w:r>
      <w:hyperlink r:id="rId16">
        <w:r>
          <w:rPr>
            <w:color w:val="0000EE"/>
            <w:u w:val="single"/>
          </w:rPr>
          <w:t>https://fortune.com/2026/03/13/iran-war-grocery-prices-oil-fertilizer-strait-of-hormuz/</w:t>
        </w:r>
      </w:hyperlink>
      <w:r>
        <w:t xml:space="preserve"> - * Oil prices above $100 a gallon coincide with food price inflation, with impacts potentially visible in grocery bills within a year, depending on war duration. * The war in Iran contributes to volatility in energy and fertilizer markets, affecting the food supply chain. * Fertilizer prices, especially urea, have increased by 35% since the start of the war, impacting crop planting costs. * Energy-intensive food production processes, including transportation and storage, are sensitive to diesel and oil price changes. * Experts note possible lag of up to a year before war effects manifest in grocery prices, with the supply chain expected to be affected by prolonged conflict. 9. </w:t>
      </w:r>
      <w:hyperlink r:id="rId17">
        <w:r>
          <w:rPr>
            <w:color w:val="0000EE"/>
            <w:u w:val="single"/>
          </w:rPr>
          <w:t>https://www.deccanchronicle.com/world/americas/brazil-researchers-found-climate-change-resisting-new-coffee-trees-1943499</w:t>
        </w:r>
      </w:hyperlink>
      <w:r>
        <w:t xml:space="preserve"> - * Researchers in Sao Paulo, Brazil, introduced 1,500 new coffee plants resistant to pests and droughts. * The Biological Institute aims to develop coffee varieties tolerant to pests, rust, and water deficits. * Brazil is the world's top producer of Arabica coffee and second-largest of canephora coffees. * The research focuses on climate change impacts, such as drought and pests, on coffee cultivation. * The new resistant coffee varieties are seen as valuable for future water scarcity challenges. 10. </w:t>
      </w:r>
      <w:hyperlink r:id="rId17">
        <w:r>
          <w:rPr>
            <w:color w:val="0000EE"/>
            <w:u w:val="single"/>
          </w:rPr>
          <w:t>https://www.deccanchronicle.com/world/americas/brazil-researchers-found-climate-change-resisting-new-coffee-trees-1943499</w:t>
        </w:r>
      </w:hyperlink>
      <w:r>
        <w:t xml:space="preserve"> - • Researchers in Sao Paulo, Brazil, study 1,500 new coffee plants resistant to pests, rust, and drought. • The Biological Institute, established in 1927, develops pest-resistant and climate-tolerant coffee varieties. • The institute's work aims to address threats from pests like the coffee berry-borer beetle and impacts of climate change. • 300 new plants are tolerant to water deficits, addressing future water scarcity issues. • The research supports future adaptation of coffee farming to climate change effects. 11. </w:t>
      </w:r>
      <w:hyperlink r:id="rId17">
        <w:r>
          <w:rPr>
            <w:color w:val="0000EE"/>
            <w:u w:val="single"/>
          </w:rPr>
          <w:t>https://www.deccanchronicle.com/world/americas/brazil-researchers-found-climate-change-resisting-new-coffee-trees-1943499</w:t>
        </w:r>
      </w:hyperlink>
      <w:r>
        <w:t xml:space="preserve"> - * The Biological Institute in São Paulo welcomed 1,500 new coffee plants for study of climate resilience and pest resistance. * Brazil is the world's top producer of arabica coffee and second-biggest producer of canephora coffees. * The research includes arabica varieties resistant to pests, rust, and drought-like conditions. * The institute has planted over 2,000 coffee plants in São Paulo's Vila Mariana neighbourhood. * Researchers aim to develop coffee plants tolerant to water deficits to address future climate and water scarcity issues. 12. </w:t>
      </w:r>
      <w:hyperlink r:id="rId18">
        <w:r>
          <w:rPr>
            <w:color w:val="0000EE"/>
            <w:u w:val="single"/>
          </w:rPr>
          <w:t>https://www.zawya.com/en/economy/africa/south-africa-agribusiness-confidence-falls-sharply-on-disease-and-market-concerns-tvk0lrmr</w:t>
        </w:r>
      </w:hyperlink>
      <w:r>
        <w:t xml:space="preserve"> - * The Agbiz/IDC Agribusiness Confidence Index (ACI) dropped by 18 points in Q1 2026 to 49, the lowest since late 2024. * Key pressures include foot-and-mouth disease in cattle, African swine fever, and declining global prices for sugar and wheat. * Concerns about energy and fertiliser prices due to the Middle East conflict also affect sentiment. * Most subindices declined, with notable drops in turnover, net operating income, market share, employment, and export volumes. * Despite some positive indicators like tractor sales and economic outlook, overall sector sentiment is pessimistic, influenced by animal diseases and logistics issues. 13. </w:t>
      </w:r>
      <w:hyperlink r:id="rId19">
        <w:r>
          <w:rPr>
            <w:color w:val="0000EE"/>
            <w:u w:val="single"/>
          </w:rPr>
          <w:t>https://www.vietnamplus.vn/mua-lon-de-doa-anh-huong-den-san-luong-caphe-cua-brazil-post1098655.vnp</w:t>
        </w:r>
      </w:hyperlink>
      <w:r>
        <w:t xml:space="preserve"> - * Recent heavy rains in Minas Gerais, Brazil, have raised concerns about potential impacts on coffee production. * Rainfall in February 2026 exceeded the multi-year average, causing localized flooding and landslides. * Minas Gerais accounts for about half of Brazil's Arabica coffee output, which is significant to global markets. * Climate change-related extreme weather events are increasing in Brazil, posing risks to coffee as a major export sector. * Brazil remains the world's largest coffee producer, with 35-40% of global supply, producing around 65 million bags in 2024. 14. </w:t>
      </w:r>
      <w:hyperlink r:id="rId20">
        <w:r>
          <w:rPr>
            <w:color w:val="0000EE"/>
            <w:u w:val="single"/>
          </w:rPr>
          <w:t>https://www.rappler.com/world/middle-east/balikbayan-box-wait-gulf-crisis-impact/</w:t>
        </w:r>
      </w:hyperlink>
      <w:r>
        <w:t xml:space="preserve"> - * The Middle East conflict has caused the closure of the Strait of Hormuz, halting cargo and shipment flow from the region.</w:t>
      </w:r>
      <w:r>
        <w:rPr>
          <w:i/>
        </w:rPr>
        <w:t xml:space="preserve"> Shipping companies have imposed a war risk surcharge of $3,500 per container, leading to increased costs for consumers.</w:t>
      </w:r>
      <w:r>
        <w:t xml:space="preserve"> Cargo forwarders are stockpiling balikbayan boxes in warehouses instead of loading them at Dubai port.</w:t>
      </w:r>
      <w:r>
        <w:rPr>
          <w:i/>
        </w:rPr>
        <w:t xml:space="preserve"> Shipping companies have suspended departures scheduled for March 9 and 16.</w:t>
      </w:r>
      <w:r>
        <w:t xml:space="preserve"> Shipping companies now consider passing through the Strait of Hormuz too risky, exploring alternative routes like Oman, which incur additional costs. 15. </w:t>
      </w:r>
      <w:hyperlink r:id="rId21">
        <w:r>
          <w:rPr>
            <w:color w:val="0000EE"/>
            <w:u w:val="single"/>
          </w:rPr>
          <w:t>https://container-news.com/sea-intelligence-hormuz-closure-potentially-traps-204000-teu/</w:t>
        </w:r>
      </w:hyperlink>
      <w:r>
        <w:t xml:space="preserve"> - * Sea‑Intelligence conducted a network stress test on the de facto closure of the Strait of Hormuz on February 28. * Under a baseline scenario, at least 156,074 TEU of deep-sea capacity was potentially restricted. * When considering vessel delays, the capacity restriction increased to 204,159 TEU. * The closure causes vessel diversions to alternate hubs, increasing yard congestion and delaying berthings. * The closure impacts Asian export hubs by trapping over 200,000 TEU, potentially causing container shortages in the Far East.</w:t>
      </w:r>
      <w:r/>
    </w:p>
    <w:p>
      <w:r/>
      <w:r>
        <w:t xml:space="preserve">16. </w:t>
      </w:r>
      <w:hyperlink r:id="rId22">
        <w:r>
          <w:rPr>
            <w:color w:val="0000EE"/>
            <w:u w:val="single"/>
          </w:rPr>
          <w:t>https://www.newsghana.com.gh/ghanas-cocoa-farmers-face-ruin-as-price-crash-hits-home/</w:t>
        </w:r>
      </w:hyperlink>
      <w:r>
        <w:t xml:space="preserve"> - * Cocoa prices have fallen below $3,900 per tonne, near their lowest since late 2023. * The market correction has resulted in a 70% decline from peak prices in 2024. * Ghana slashed its cocoa producer price by 28% in January 2026, from COCOBOD data. * Circular port stockpiles and international buyer preferences have contributed to the price decline. * Farmers face economic hardship, with some resorting to environmentally damaging practices. * The structural crisis involves supply-side challenges, EU regulations, and geopolitical disruptions increasing costs. * Analysts forecast cocoa prices will not return to pre-2024 levels within the next two years. 17. </w:t>
      </w:r>
      <w:hyperlink r:id="rId23">
        <w:r>
          <w:rPr>
            <w:color w:val="0000EE"/>
            <w:u w:val="single"/>
          </w:rPr>
          <w:t>https://www.channelnewsasia.com/business/air-freight-rates-soar-middle-east-conflict-blocks-trade-routes-5990991</w:t>
        </w:r>
      </w:hyperlink>
      <w:r>
        <w:t xml:space="preserve"> - * Air freight rates have risen by up to 70% on some routes since the start of the US-Israeli war on Iran. * The conflict has limited flights, blocked ocean shipments, and increased jet fuel costs. * Rates on routes between South Asia and Europe have been most affected. * Companies are shifting freight from ocean to air, despite higher costs. * Jet fuel prices have doubled since the conflict began, affecting air cargo costs. * Operations at key Middle Eastern hubs Dubai and Doha have been severely limited. * Air freight rates from South Asia to Europe have surged 70%, from $2.57 to $4.37 per kg. * Rates from South Asia to North America increased 58%, Europe-Middle East routes up 55%. 18. </w:t>
      </w:r>
      <w:hyperlink r:id="rId22">
        <w:r>
          <w:rPr>
            <w:color w:val="0000EE"/>
            <w:u w:val="single"/>
          </w:rPr>
          <w:t>https://www.newsghana.com.gh/ghanas-cocoa-farmers-face-ruin-as-price-crash-hits-home/</w:t>
        </w:r>
      </w:hyperlink>
      <w:r>
        <w:t xml:space="preserve"> - * Cocoa prices below $3,900 per tonne in 2026, near their lowest since late 2023. * Prices have fallen approximately 70% from their 2024 peaks, impacting Ghanaian farmers. * Ghana slashed its cocoa producer price by 28% in January 2026; unsold stock increased at ports. * Farmers, such as Manu Yaw Fofie and Mercy Amponsah, suffer income loss, with some resorting to damaging land to generate income. * The crisis reflects structural market issues, including high production costs and international demand-supply imbalances. * Analysts expect prices to stay below pre-2024 levels for at least two years due to supply-side challenges. * Rising freight costs due to geopolitical tensions further pressure the sector. * Advocates call for support packages, replanting investment, and reform of the fixed price system. 19. </w:t>
      </w:r>
      <w:hyperlink r:id="rId24">
        <w:r>
          <w:rPr>
            <w:color w:val="0000EE"/>
            <w:u w:val="single"/>
          </w:rPr>
          <w:t>https://www.farms.com/ag-industry-news/rising-farm-input-costs-alarm-growers-410.aspx</w:t>
        </w:r>
      </w:hyperlink>
      <w:r>
        <w:t xml:space="preserve"> - • Rising fertilizer and fuel costs amid Middle East tensions disrupt global supply chains during the spring planting season. • Fertilizer prices in the US increased sharply, potentially affecting crop production decisions. • Prices for crops like soybeans may become more attractive as farmers seek to manage input costs. • Changes in planting acreage are expected, with reductions in corn and increases in soybean areas. • Crop and biofuel prices have surged due to these input cost pressures and global market uncertainty. 20. </w:t>
      </w:r>
      <w:hyperlink r:id="rId25">
        <w:r>
          <w:rPr>
            <w:color w:val="0000EE"/>
            <w:u w:val="single"/>
          </w:rPr>
          <w:t>https://www.claimsjournal.com/news/national/2026/03/13/336209.htm</w:t>
        </w:r>
      </w:hyperlink>
      <w:r>
        <w:t xml:space="preserve"> - * Researchers from South Korea and Australia studied compound extreme weather events, particularly heat and drought, and found their incidence increasing since 1980. * The occurrence of heat-first extremes rose from 2.5% of Earth's land annually in the 1980s to 16.7% in 2023, with a projected increase due to record heat in 2024 and 2025. * The rate of expansion for heat-then-drought events is now eight times higher than it was in the preceding two decades. * The study highlights the escalation of flash droughts, driven by rising temperatures, which lead to rapid soil drying and heightened wildfire risks. * The regions most affected include South America, western Canada, Alaska, parts of Africa, and the western United States, with a noted change point around 2000 correlating with Arctic warming and sea-ice loss. 21. </w:t>
      </w:r>
      <w:hyperlink r:id="rId22">
        <w:r>
          <w:rPr>
            <w:color w:val="0000EE"/>
            <w:u w:val="single"/>
          </w:rPr>
          <w:t>https://www.newsghana.com.gh/ghanas-cocoa-farmers-face-ruin-as-price-crash-hits-home/</w:t>
        </w:r>
      </w:hyperlink>
      <w:r>
        <w:t xml:space="preserve"> - * Cocoa prices in 2026 fall below $3,900 per tonne, near their lowest since late 2023. * Prices have dropped about 70% from their peak in 2024, due to global surpluses and market rebalancing. * Ghana's government slashed its fixed cocoa producer price by 28% in January 2026. * Approximately 50,000 metric tons of unsold Ghanaian cocoa accumulated at ports. * Ghanaian farmers resort to illegal sand mining and protest price cuts, risking land fertility and education. * Prices for retail chocolate rose internationally, but farmer incomes collapsed. * Structural challenges include aging tree stock, Disease (Swollen Shoot Virus), and EU deforestation regulations. * Disruptions in freight routes and higher insurance costs add to shipping expenses. * Ghanaian advocates call for farmer support, replanting investment, and reform of price mechanisms. 22. </w:t>
      </w:r>
      <w:hyperlink r:id="rId26">
        <w:r>
          <w:rPr>
            <w:color w:val="0000EE"/>
            <w:u w:val="single"/>
          </w:rPr>
          <w:t>https://www.aip.ci/332381/aip-la-penurie-de-main-doeuvre-ralentit-la-mecanisation-agricole-en-cote-divoire-directeur-de-la-fenacopah-ci/?utm_source=rss&amp;utm_medium=rss&amp;utm_campaign=aip-la-penurie-de-main-doeuvre-ralentit-la-mecanisation-agricole-en-cote-divoire-directeur-de-la-fenacopah-ci</w:t>
        </w:r>
      </w:hyperlink>
      <w:r>
        <w:t xml:space="preserve"> - * Labour shortages in Côte d’Ivoire limit agricultural modernisation, especially in the palm oil sector, with manual work dominating. * The sector produces 600,000 tonnes of oil annually, relying on 75,000 hectares of industrial and 230,000 hectares of village plantations. * Efforts are underway to introduce mechanisation, including motorised poles for harvesting, with encouraging results. * The cotton sector faces slow mechanisation progress due to a lack of skilled personnel, with 80% of activities still relying on animal traction. * Centres offering mechanised services operate at half capacity due to a shortage of trained technicians; calls are made to improve vocational training. * The rice sector also confronts a deficit of operators and technicians, with new training programmes and centres being established. * Introduction of drone technology for fertiliser application presents new employment opportunities in modern agriculture. 23. </w:t>
      </w:r>
      <w:hyperlink r:id="rId27">
        <w:r>
          <w:rPr>
            <w:color w:val="0000EE"/>
            <w:u w:val="single"/>
          </w:rPr>
          <w:t>https://www.worldhunger.org/foreclosures-of-american-farms-increase/</w:t>
        </w:r>
      </w:hyperlink>
      <w:r>
        <w:t xml:space="preserve"> - * Farm bankruptcies in the US increased in 2025, with Chapter 12 filings rising by 46%. * Regional hotspots include Arkansas, Montana, and Pennsylvania, with Montana up 200%. * Total farm debt is projected to reach a record $624.7 billion in 2026, driven by high input costs, rising interest rates, and depressed commodity prices. * Broader US foreclosure activity increased 14% overall in 2025, with farm foreclosures as a subset. * Net farm income fell by 24% below 2022 highs, and over 160,000 farms have closed since 2017. 24. </w:t>
      </w:r>
      <w:hyperlink r:id="rId28">
        <w:r>
          <w:rPr>
            <w:color w:val="0000EE"/>
            <w:u w:val="single"/>
          </w:rPr>
          <w:t>https://lapagina.com.sv/nacionales/cosecha-de-cafe-en-el-salvador-aumenta-un-11-y-supera-los-730-mil-quintales/?utm_source=rss&amp;utm_medium=rss&amp;utm_campaign=cosecha-de-cafe-en-el-salvador-aumenta-un-11-y-supera-los-730-mil-quintales</w:t>
        </w:r>
      </w:hyperlink>
      <w:r>
        <w:t xml:space="preserve"> - ['</w:t>
      </w:r>
      <w:r>
        <w:rPr>
          <w:i/>
        </w:rPr>
        <w:t xml:space="preserve"> La cosecha de café del ciclo 2025-2026 en El Salvador creció un 11% en los primeros meses, superando los 730,000 quintales.', '</w:t>
      </w:r>
      <w:r>
        <w:t xml:space="preserve"> Entre octubre de 2025 y enero de 2026, se cosecharon 730,258 quintales, un aumento de 72,970 respecto al ciclo anterior.', '</w:t>
      </w:r>
      <w:r>
        <w:rPr>
          <w:i/>
        </w:rPr>
        <w:t xml:space="preserve"> El ciclo productivo inicia en octubre y termina en septiembre del siguiente año, con mayor actividad entre noviembre y febrero.', '</w:t>
      </w:r>
      <w:r>
        <w:t xml:space="preserve"> El presidente de Acafesal espera un cierre con un aumento de entre 80,000 y 100,000 quintales comparado con el año anterior.', '</w:t>
      </w:r>
      <w:r>
        <w:rPr>
          <w:i/>
        </w:rPr>
        <w:t xml:space="preserve"> La principal dificultad sigue siendo la falta de mano de obra para la recolección.'] 25. </w:t>
      </w:r>
      <w:hyperlink r:id="rId29">
        <w:r>
          <w:rPr>
            <w:color w:val="0000EE"/>
            <w:u w:val="single"/>
          </w:rPr>
          <w:t>https://coffeetalk.com/daily-dose/from-origin/03-2026/109573/</w:t>
        </w:r>
      </w:hyperlink>
      <w:r>
        <w:rPr>
          <w:i/>
        </w:rPr>
        <w:t xml:space="preserve"> - * Recent flooding in Minas Gerais, Brazil, caused by extreme weather, led to landslides and displacement.</w:t>
      </w:r>
      <w:r>
        <w:t xml:space="preserve"> Impact on Juiz de Fora, with record rainfall, highlights urban planning issues.</w:t>
      </w:r>
      <w:r>
        <w:rPr>
          <w:i/>
        </w:rPr>
        <w:t xml:space="preserve"> The World Weather Attribution group reports increased probability of extreme weather with rising temperatures.</w:t>
      </w:r>
      <w:r>
        <w:t xml:space="preserve"> Flooding affects coffee harvests, risking global coffee prices and food security.</w:t>
      </w:r>
      <w:r>
        <w:rPr>
          <w:i/>
        </w:rPr>
        <w:t xml:space="preserve"> Experts call for action to reduce emissions and improve infrastructure.</w:t>
      </w:r>
      <w:r>
        <w:t xml:space="preserve"> Climate challenges in Brazil threaten global markets and livelihoods. 26. </w:t>
      </w:r>
      <w:hyperlink r:id="rId30">
        <w:r>
          <w:rPr>
            <w:color w:val="0000EE"/>
            <w:u w:val="single"/>
          </w:rPr>
          <w:t>https://investinglive.com/commodities/asias-refineries-built-for-gulf-crude-making-hormuz-disruption-hard-to-replace-20260312/</w:t>
        </w:r>
      </w:hyperlink>
      <w:r>
        <w:t xml:space="preserve"> - * Many Asian refineries are configured for medium-sour Gulf crude. * Asia imports around 60% of its oil from the Middle East. * Disruptions in the Strait of Hormuz are slowing tanker flows. * Substituting U.S., African or Brazilian crude is logistically slow and complex. * Some Asian refineries are reducing runs due to crude shortages. * Disruptions expose a structural vulnerability in Asian energy supply chains due to refinery configurations. 27. </w:t>
      </w:r>
      <w:hyperlink r:id="rId31">
        <w:r>
          <w:rPr>
            <w:color w:val="0000EE"/>
            <w:u w:val="single"/>
          </w:rPr>
          <w:t>https://www.huffpost.com/entry/trump-new-process-to-replace-tariffs_n_69b2a55de4b02b8822cb8b35</w:t>
        </w:r>
      </w:hyperlink>
      <w:r>
        <w:t xml:space="preserve"> - * The Trump administration initiated a new trade investigation under Section 301 on October 30, 2025, in Washington, D.C., following a Supreme Court ruling that struck down previous tariffs. * The investigation aims to examine foreign manufacturing practices, excess capacity, and government backing, targeting countries including China, EU, Singapore, and others. * The process seeks to establish new import taxes, potentially replacing the tariffs previously imposed by Trump, with timelines pressured by tariffs expiring on July 24. * The investigation may lead to restrictions on goods made by forced labour and examine issues like digital taxes and ocean pollution. * It could impact existing trade frameworks and tariffs with key trade partners. 28. </w:t>
      </w:r>
      <w:hyperlink r:id="rId32">
        <w:r>
          <w:rPr>
            <w:color w:val="0000EE"/>
            <w:u w:val="single"/>
          </w:rPr>
          <w:t>https://www.cnbc.com/2026/03/12/iran-war-food-prices-fertilizer-hormuz-countries-impacted-.html</w:t>
        </w:r>
      </w:hyperlink>
      <w:r>
        <w:t xml:space="preserve"> - * The Middle East conflict has disrupted trade through the Strait of Hormuz, affecting energy, fertiliser, and food supply chains. * Analysts warn disruptions could lead to higher farming costs, reduced crop yields, and increased food prices. * Gulf countries, especially Qatar, Bahrain, Kuwait, and Saudi Arabia, face short-term food import shortages. * Sub-Saharan Africa is highly vulnerable due to dependence on imported fertilisers and high food expenditure. * The conflict threatens to reignite global food inflation amid ongoing price stabilisation efforts. 29. </w:t>
      </w:r>
      <w:hyperlink r:id="rId33">
        <w:r>
          <w:rPr>
            <w:color w:val="0000EE"/>
            <w:u w:val="single"/>
          </w:rPr>
          <w:t>https://www.myjoyonline.com/deputy-trade-minister-urges-intensive-state-coordination-against-trade-bottlenecks/</w:t>
        </w:r>
      </w:hyperlink>
      <w:r>
        <w:t xml:space="preserve"> - - Ghana's Deputy Minister of Trade calls for intensified government and institutional coordination to address trade delays affecting ports, borders, and goods clearance. - The focus is on improving movement of perishable goods such as fresh produce, fish, and meat to reduce financial losses. - The National Trade Facilitation Committee (NTFC) aims to develop an action plan for streamlining trade procedures. - Ghana's trade system improvements are linked to obligations under the WTO Trade Facilitation Agreement. - Support is reiterated from TradeMark Africa to enhance border agency coordination and reduce transaction costs. 30. </w:t>
      </w:r>
      <w:hyperlink r:id="rId34">
        <w:r>
          <w:rPr>
            <w:color w:val="0000EE"/>
            <w:u w:val="single"/>
          </w:rPr>
          <w:t>https://observer.ug/news/uganda-has-minerals-the-us-needs-so-why-is-there-no-trade-deal/</w:t>
        </w:r>
      </w:hyperlink>
      <w:r>
        <w:t xml:space="preserve"> - * Uganda has substantial graphite and lithium deposits that remain untapped, with no deal in place for export to the US. * The US has not engaged in significant trade or investment with Uganda since 2001, mainly relying on aid through organizations like the World Bank. * Uganda lost its AGOA eligibility in 2024, limiting its benefits from duty-free access to the US market. * Uganda's major exports to the US include coffee, vanilla, fish, and spices; imports comprise spacecraft and electrical equipment. * Recent US tariffs and lack of formal trade agreements have constrained Uganda’s export growth and diversification. 31. </w:t>
      </w:r>
      <w:hyperlink r:id="rId35">
        <w:r>
          <w:rPr>
            <w:color w:val="0000EE"/>
            <w:u w:val="single"/>
          </w:rPr>
          <w:t>https://gestion.pe/economia/el-nino-pondria-en-riesgo-a-mas-del-80-de-hectareas-de-uso-agricola-las-regiones-en-jaque-noticia/</w:t>
        </w:r>
      </w:hyperlink>
      <w:r>
        <w:t xml:space="preserve"> - * El fenómeno de El Niño costero podría poner en peligro hasta 9.9 millones de hectáreas agrícolas en Perú, en riesgo alto y muy alto, hasta mayo de 2026. * El estudio del Cenepred advierte sobre lluvias intensas y movimientos en masa que amenazan cultivos y provocan huaicos e inundaciones. * La superficie agrícola total del país es de 11.2 millones de hectáreas; el 88.39% podría estar en peligro. * Los principales cultivos afectados incluyen arroz, papa, maíz, café y cacao, con impactos posibles en calidad y producción. * Aumentan los costos de fertilizantes y pesticidas a causa del conflicto en Medio Oriente, agravando la situación agrícola. 32. </w:t>
      </w:r>
      <w:hyperlink r:id="rId35">
        <w:r>
          <w:rPr>
            <w:color w:val="0000EE"/>
            <w:u w:val="single"/>
          </w:rPr>
          <w:t>https://gestion.pe/economia/el-nino-pondria-en-riesgo-a-mas-del-80-de-hectareas-de-uso-agricola-las-regiones-en-jaque-noticia/</w:t>
        </w:r>
      </w:hyperlink>
      <w:r>
        <w:t xml:space="preserve"> - * Más de 9.9 millones de hectáreas de uso agrícola en Perú podrían estar en riesgo a causa de lluvias intensas vinculadas a El Niño costero hasta mayo, según Cenepred. * La superficie agrícola total del país es de 11.2 millones de hectáreas, con un 88.39% en peligro antes de finalizar la campaña agrícola. * Las regiones más afectadas por movimientos en masa y lluvias extremas incluyen San Martín, Cajamarca, Piura, Junín, Amazonas, Puno, Ucayali, Loreto y Cusco. * En riesgo por inundaciones se encuentran principalmente Piura, Ucayali, San Martín, Loreto, Puno, Cusco, Lambayeque, La Libertad y otras regiones. * Los principales cultivos vulnerables por las adversidades climáticas son arroz, papa, maíz, café y cacao, con riesgos específicos en diferentes zonas del país. 33. </w:t>
      </w:r>
      <w:hyperlink r:id="rId29">
        <w:r>
          <w:rPr>
            <w:color w:val="0000EE"/>
            <w:u w:val="single"/>
          </w:rPr>
          <w:t>https://coffeetalk.com/daily-dose/from-origin/03-2026/109573/</w:t>
        </w:r>
      </w:hyperlink>
      <w:r>
        <w:t xml:space="preserve"> - ['</w:t>
      </w:r>
      <w:r>
        <w:rPr>
          <w:i/>
        </w:rPr>
        <w:t xml:space="preserve"> Recent flooding in Minas Gerais, Brazil, has caused landslides, displacing thousands and resulting in fatalities.', '</w:t>
      </w:r>
      <w:r>
        <w:t xml:space="preserve"> Juiz de Fora experienced its wettest February on record, with over 750mm rainfall, raising vulnerability.', "</w:t>
      </w:r>
      <w:r>
        <w:rPr>
          <w:i/>
        </w:rPr>
        <w:t xml:space="preserve"> Climate change's role is inconclusive but increasing extreme weather probabilities are linked to global temperature rises.", '</w:t>
      </w:r>
      <w:r>
        <w:t xml:space="preserve"> The flooding threatens the coffee harvest, particularly affecting Arabica beans from Minas Gerais.', '* International experts warn of rising coffee prices and food security risks due to climate-driven disruptions.'] 34. </w:t>
      </w:r>
      <w:hyperlink r:id="rId36">
        <w:r>
          <w:rPr>
            <w:color w:val="0000EE"/>
            <w:u w:val="single"/>
          </w:rPr>
          <w:t>https://www.novinite.com/view_news.php?id=237452</w:t>
        </w:r>
      </w:hyperlink>
      <w:r>
        <w:t xml:space="preserve"> - - The war in Iran threatens to disrupt global fertilizer shipments and food imports, affecting Gulf states and globally traded fertilizer supplies. - Iranian strikes at Ras Laffan have sidelined fertilizer nutrients, raising crop yield concerns. - A 30-day closure of Hormuz could lead to shortages impacting crops like corn, wheat, and rice. - Energy prices, including Brent crude, remain high, increasing food production costs and inflation. - Countries reliant on Gulf fertilizer imports, such as India and Brazil, face heightened vulnerability. - Sub-Saharan Africa's fertiliser use may decline further, worsening hunger. 35. </w:t>
      </w:r>
      <w:hyperlink r:id="rId37">
        <w:r>
          <w:rPr>
            <w:color w:val="0000EE"/>
            <w:u w:val="single"/>
          </w:rPr>
          <w:t>https://www.cbsnews.com/minnesota/news/fertilizer-prices-minnesota-straight-of-hormuz-iran-war/</w:t>
        </w:r>
      </w:hyperlink>
      <w:r>
        <w:t xml:space="preserve"> - * The war in Iran blocking oil tankers through the Strait of Hormuz is also delaying fertiliser shipments, affecting global supply chains. * Minnesota farmers are concerned about fertiliser availability ahead of spring planting, with some experiencing price spikes of up to 70%. * Farmers in Minnesota are sourcing fertiliser from Canada, which has mitigated immediate local impact. * Disruption could lead to increased fertiliser prices if delays persist, but farmers do not expect shortages to cause food shortages or higher consumer prices. * Farmers are monitoring supply chains and markets to inform planting decisions. 36. </w:t>
      </w:r>
      <w:hyperlink r:id="rId38">
        <w:r>
          <w:rPr>
            <w:color w:val="0000EE"/>
            <w:u w:val="single"/>
          </w:rPr>
          <w:t>https://ghanamedia.net/ghana-cocoa-crisis-farmers-yields/</w:t>
        </w:r>
      </w:hyperlink>
      <w:r>
        <w:t xml:space="preserve"> - * Ghana’s cocoa industry faces pressure due to declining yields, rising production costs, and climate challenges. * Farmers report crop diseases, erratic rainfall, and input costs harming cocoa farms. * Lower yields have reduced incomes despite increasing global demand for chocolate. * Ghana is the world’s second-largest cocoa producer, crucial to export revenue. * Analysts warn ongoing challenges could impact global cocoa supply and chocolate markets. 37. </w:t>
      </w:r>
      <w:hyperlink r:id="rId35">
        <w:r>
          <w:rPr>
            <w:color w:val="0000EE"/>
            <w:u w:val="single"/>
          </w:rPr>
          <w:t>https://gestion.pe/economia/el-nino-pondria-en-riesgo-a-mas-del-80-de-hectareas-de-uso-agricola-las-regiones-en-jaque-noticia/</w:t>
        </w:r>
      </w:hyperlink>
      <w:r>
        <w:t xml:space="preserve"> - * El estudio del Cenepred advierte que más de 9.9 millones de hectáreas agrícolas en Perú podrían estar en riesgo hasta mayo debido al fenómeno de El Niño costero. * Se espera que El Niño se extienda hasta noviembre de 2023, con lluvias intensas en varias regiones, especialmente en la costa norte y la vertiente occidental andina. * Riesgo de huaicos, inundaciones, deslizamientos y avalanchas afecta entre alto y muy alto a más de 7 millones de hectáreas, y otras 2.8 millones hectáreas están en riesgo de inundaciones. * En total, aproximadamente 9.9 millones de hectáreas de superficie agrícola, que representan el 88.39% del total peruano, podrían estar en peligro durante la campaña agrícola. * Los principales cultivos afectados incluyen arroz, papa, maíz, café y cacao, con mayores riesgos en los valles de la costa norte y la selva norte. 38. </w:t>
      </w:r>
      <w:hyperlink r:id="rId29">
        <w:r>
          <w:rPr>
            <w:color w:val="0000EE"/>
            <w:u w:val="single"/>
          </w:rPr>
          <w:t>https://coffeetalk.com/daily-dose/from-origin/03-2026/109573/</w:t>
        </w:r>
      </w:hyperlink>
      <w:r>
        <w:t xml:space="preserve"> - * Recent flooding in Minas Gerais, Brazil, caused landslides, displacement, and fatalities, especially affecting Juiz de Fora. * The floods are associated with extreme weather patterns, with climate change increasing the risk of such events. * The flooding impacts the coffee harvest, threatening global coffee prices and food security. * Experts highlight the need for infrastructure improvements and emission reductions to mitigate future risks. * Brazil’s climate-driven weather challenges have global economic and supply chain implications. 39. </w:t>
      </w:r>
      <w:hyperlink r:id="rId38">
        <w:r>
          <w:rPr>
            <w:color w:val="0000EE"/>
            <w:u w:val="single"/>
          </w:rPr>
          <w:t>https://ghanamedia.net/ghana-cocoa-crisis-farmers-yields/</w:t>
        </w:r>
      </w:hyperlink>
      <w:r>
        <w:t xml:space="preserve"> - * Ghana’s cocoa industry faces declining yields, rising production costs, and climate-related challenges. * Farmers report crop diseases, erratic rainfall, and increased input costs across the country. * The situation threatens the sustainability of Ghana’s cocoa sector, a key export industry. * Lower yields have reduced farmers' incomes despite high global demand for chocolate. * Analysts warn persistent issues could impact global cocoa supply and international markets. 40. </w:t>
      </w:r>
      <w:hyperlink r:id="rId39">
        <w:r>
          <w:rPr>
            <w:color w:val="0000EE"/>
            <w:u w:val="single"/>
          </w:rPr>
          <w:t>https://www.theclinic.cl/2026/03/12/ceo-de-adagio-teas-por-el-despegue-del-matcha-en-chile-no-creo-que-vaya-a-reemplazar-a-otras-bebidas-tradicionales-pero-si-que-se-va-a-consolidar/</w:t>
        </w:r>
      </w:hyperlink>
      <w:r>
        <w:t xml:space="preserve"> - * José Manuel Ricalde, CEO de Adagio Teas, analiza el crecimiento del matcha en Chile durante los últimos cinco años. * El interés por matcha aumentó en cafeterías, restaurantes y hogares, impulsado por tendencias de bienestar y redes sociales. * Las ventas globales de matcha superaron los US$5 mil millones en 2025 y se esperan seguir creciendo. * El público principal está entre 20 y 40 años, ligado a estilos de vida saludables y alimentación consciente. * El mercado chileno aún es pequeño, pero en expansión, con potencial para consolidarse en la cultura local. 41. </w:t>
      </w:r>
      <w:hyperlink r:id="rId40">
        <w:r>
          <w:rPr>
            <w:color w:val="0000EE"/>
            <w:u w:val="single"/>
          </w:rPr>
          <w:t>https://coffeetalk.com/daily-dose/for-roasters-retailers/03-2026/109578/</w:t>
        </w:r>
      </w:hyperlink>
      <w:r>
        <w:t xml:space="preserve"> - * In South Korea, a shift among younger consumers towards healthier beverage options is occurring, influenced by health concerns about caffeine and sugar. * Consumer data shows a decline in canned coffee sales (from 23.6% in 2023 to 20.6% in 2024) and a rise in tea and zero-sugar soda markets. * Retailers like GS25 and Lotte Mart report increased sales in tea and health supplements, with declines in instant coffee. * Consumers are increasingly choosing decaffeinated products and scrutinising ingredients, driven by health-focused online content. * Food and beverage companies, including Starbucks Korea and Maeil Dairies, are expanding with lower caffeine, reduced sugar, and functional ingredient options. 42. </w:t>
      </w:r>
      <w:hyperlink r:id="rId41">
        <w:r>
          <w:rPr>
            <w:color w:val="0000EE"/>
            <w:u w:val="single"/>
          </w:rPr>
          <w:t>https://unchainedtv.com/2026/03/12/vegan-oat-milk-is-taking-over/?utm_source=rss&amp;utm_medium=rss&amp;utm_campaign=vegan-oat-milk-is-taking-over</w:t>
        </w:r>
      </w:hyperlink>
      <w:r>
        <w:t xml:space="preserve"> - * Vegan oat milk is becoming widespread in coffee shops and grocery stores. * Its frothing ability and mild taste make it popular for coffee drinks. * Vegan oat milk is beneficial for digestion due to lactose-free properties. * It is more environmentally friendly than dairy, using fewer resources. * Cultural shifts have made vegan oat milk a mainstream choice in coffee culture. * The growth reflects broader trends towards plant-based and sustainable foods. 43. </w:t>
      </w:r>
      <w:hyperlink r:id="rId42">
        <w:r>
          <w:rPr>
            <w:color w:val="0000EE"/>
            <w:u w:val="single"/>
          </w:rPr>
          <w:t>https://www.gizmochina.com/2026/03/12/philips-baristina-bar-pro-500-coffee-machine-launched-specs-price/</w:t>
        </w:r>
      </w:hyperlink>
      <w:r>
        <w:t xml:space="preserve"> - * Philips launches the fully automatic Baristina Bar Pro 500 coffee machine in China, available for pre-order. * The machine features a 90-second cold brew using advanced cold extraction technology. * It has a compact design, suitable for small spaces, with a modern aesthetic. * The machine includes a ceramic grinder, automatic calibration, and customizable coffee options. * It also launched other Philips products in India, such as a soundbar and headphones. 44. </w:t>
      </w:r>
      <w:hyperlink r:id="rId43">
        <w:r>
          <w:rPr>
            <w:color w:val="0000EE"/>
            <w:u w:val="single"/>
          </w:rPr>
          <w:t>https://www.thethinkingconservative.com/strait-of-hormuz-crisis-disrupts-fertilizer-trade-sparking-food-price-fears/</w:t>
        </w:r>
      </w:hyperlink>
      <w:r>
        <w:t xml:space="preserve"> - • The closure of the Strait of Hormuz due to conflict has disrupted fertilizer trade, affecting global food supply chains. • Shipping through the strait has slowed, with only one vessel loaded with fertiliser transiting since March 7. • The disruption is expected to increase fertiliser costs, impacting food production worldwide. • Nearly 50% of global urea and sulfur exports and 20% of liquefied natural gas transit the strait. • Global food prices were already rising before this disruption, with fertilizer shortages adding to inflation concerns. 45. </w:t>
      </w:r>
      <w:hyperlink r:id="rId44">
        <w:r>
          <w:rPr>
            <w:color w:val="0000EE"/>
            <w:u w:val="single"/>
          </w:rPr>
          <w:t>https://regtechtimes.com/us-launche-section-301-investigation-into-trading/</w:t>
        </w:r>
      </w:hyperlink>
      <w:r>
        <w:t xml:space="preserve"> - * The United States announced a Section 301 investigation into multiple major trading partners, including China, the EU, and India, following a court ruling ruling tariffs unlawful. * The investigation, announced by Jamieson Greer, aims to assess whether foreign countries engage in unfair trade practices, focusing on excess production capacity and dumping. * Countries being investigated include Japan, South Korea, Mexico, Vietnam, Thailand, Malaysia, Cambodia, Singapore, Indonesia, Bangladesh, Switzerland, and Norway. * The probe is a response to a Supreme Court decision that invalidated tariffs introduced under Trump’s trade policy, using Section 301 as a legal pathway for potential new tariffs. * The investigation seeks to conclude before tariffs temporarily imposed in February expire in July, amid upcoming US-China trade talks in Paris and Beijing. 46. </w:t>
      </w:r>
      <w:hyperlink r:id="rId45">
        <w:r>
          <w:rPr>
            <w:color w:val="0000EE"/>
            <w:u w:val="single"/>
          </w:rPr>
          <w:t>https://losangelesweeklytimes.com/food-prices-could-rise-due-to-fertilizer-shortages/</w:t>
        </w:r>
      </w:hyperlink>
      <w:r>
        <w:t xml:space="preserve"> - * Fertiliser shortages potentially threaten food prices amid ongoing Iran conflict and Strait of Hormuz disruption. * U.S. food inflation could increase by approximately 2 percentage points due to higher agricultural costs. * Fertilizer shipments through the Strait of Hormuz have been largely halted, disrupting global supply chains. * Fertilizer prices, specifically urea, have risen by 30% in the U.S. since late February. * Disruption may reduce crop yields and raise food costs worldwide, impacting regions heavily dependent on fertiliser imports. 47. </w:t>
      </w:r>
      <w:hyperlink r:id="rId46">
        <w:r>
          <w:rPr>
            <w:color w:val="0000EE"/>
            <w:u w:val="single"/>
          </w:rPr>
          <w:t>https://www.globaltrademag.com/cosco-suspends-all-services-at-panamas-port-of-balboa/</w:t>
        </w:r>
      </w:hyperlink>
      <w:r>
        <w:t xml:space="preserve"> - * A Chinese state-owned shipping firm, COSCO Shipping Lines, suspends all operations at Panama's Port of Balboa. * The suspension is announced without explanation, affecting vessel movements and bookings. * The development follows Panama’s transfer of terminal operations from CK Hutchison to companies linked to Maersk and MSC. * CK Hutchison subsidiary has threatened legal action seeking damages, and Chinese officials have criticised Panama’s actions. * The suspension impacts COSCO’s business volume, but details are unspecified. 48. </w:t>
      </w:r>
      <w:hyperlink r:id="rId47">
        <w:r>
          <w:rPr>
            <w:color w:val="0000EE"/>
            <w:u w:val="single"/>
          </w:rPr>
          <w:t>https://www.gccbusinessnews.com/qatar-chamber-24-7-team-logistics-sector/</w:t>
        </w:r>
      </w:hyperlink>
      <w:r>
        <w:t xml:space="preserve"> - * Qatar Chamber Services Committee formed a virtual meeting to assess transportation and logistics challenges in Qatar. * A new initiative includes creating an internal working group to monitor sector developments around the clock. * The group will evaluate operational issues and work with authorities to develop solutions to ensure steady flow of goods. * Land cargo operations are expanding, with increased utilisation of transit and TIR systems via Saudi Arabia. * Regional issues, including Strait of Hormuz closure, are affecting port shipments; Qatar Airways Cargo reports limited cargo movement at Hamad International Airport. * The Ministry of Transport and customs authorities are implementing facilitative initiatives like the economic operator program. * Participants proposed measures such as allowing free operation of GCC trucks across member states and establishing direct port-shipping company hotlines. 49. </w:t>
      </w:r>
      <w:hyperlink r:id="rId48">
        <w:r>
          <w:rPr>
            <w:color w:val="0000EE"/>
            <w:u w:val="single"/>
          </w:rPr>
          <w:t>https://www.cbtnews.com/middle-east-conflict-risks-aluminum-plastics-supply/</w:t>
        </w:r>
      </w:hyperlink>
      <w:r>
        <w:t xml:space="preserve"> - * Disruptions in the Strait of Hormuz due to U.S.-Iran conflict could impact aluminium, fertiliser, petrochemicals, and semiconductors. * Rising costs and supply delays may affect vehicle pricing, margins, and delivery times. * Aluminium imports to the US from the Middle East accounted for 21% of unwrought and 13% of wrought aluminium in 2025. * Fertiliser shipments and petrochemical feedstocks are also at risk, raising prices and concerns for agriculture and automotive industries. * Shipping delays and port congestion expected within 2–5 weeks due to rerouting, with carriers like Maersk suspending routes. 50. </w:t>
      </w:r>
      <w:hyperlink r:id="rId49">
        <w:r>
          <w:rPr>
            <w:color w:val="0000EE"/>
            <w:u w:val="single"/>
          </w:rPr>
          <w:t>https://www.siasat.com/iran-war-sri-lanka-tea-industry-faces-10-million-usd-loss-per-week-3433718/</w:t>
        </w:r>
      </w:hyperlink>
      <w:r>
        <w:t xml:space="preserve"> - • The Sri Lankan tea industry faces disruptions due to military conflict in the Gulf region, causing USD 10 million weekly losses. • Shipments are impacted by logistical issues and war risks, with major shipping lines suspending services. • Approximately 52% of Sri Lanka’s tea exports, valued at USD 750 million, are directed to the Gulf region. • Key importing countries include Iraq, Iran, Libya, Turkiye, Saudi Arabia, Syria, and UAE. • The Suez Canal and Strait of Hormuz are not used by major shipping lines due to war risks, affecting trade flow. 51. </w:t>
      </w:r>
      <w:hyperlink r:id="rId50">
        <w:r>
          <w:rPr>
            <w:color w:val="0000EE"/>
            <w:u w:val="single"/>
          </w:rPr>
          <w:t>https://www.jdsupra.com/legalnews/conflict-premium-insurance-and-supply-4407990/</w:t>
        </w:r>
      </w:hyperlink>
      <w:r>
        <w:t xml:space="preserve"> - * The Iran conflict affects shipping routes, port operations, and supply chains, with regional disruptions impacting global trade. * The Strait of Hormuz sees increased congestion, targeted threats, and shipping delays, influencing global oil and gas flows. * Insurance premiums for ships transiting Hormuz have increased significantly, with some cancellations and capacity reductions. * Rerouting ships around affected areas can add 10–14 days and $1 million in fuel costs per vessel. * Air freight disruptions from airspace closures also affect high-value, time-sensitive shipments. * Business disruptions include delays, increased costs, and insurance claim considerations related to war-risk coverage, sanctions, and contract impact. 52. </w:t>
      </w:r>
      <w:hyperlink r:id="rId51">
        <w:r>
          <w:rPr>
            <w:color w:val="0000EE"/>
            <w:u w:val="single"/>
          </w:rPr>
          <w:t>https://container-news.com/hapag-lloyd-container-vessel-hit-by-projectile-fragments-near-strait-of-hormuz/</w:t>
        </w:r>
      </w:hyperlink>
      <w:r>
        <w:t xml:space="preserve"> - * A Hapag-Lloyd container ship, Source Blessing, was hit by projectile fragments near the Strait of Hormuz, catching fire, with the crew evacuated safely. * The incident occurred in March 2026, alongside other vessels hit near the Strait, including Mayuree Naree, ONE Majesty, and Star Gwyneth, resulting in slowed shipping traffic. * Iran’s Revolutionary Guards claimed responsibility, following attacks after U.S. and Israeli strikes on Iran. * Shipping slowed almost to a halt, with transits suspended by companies including Maersk, CMA CGM, and Hapag-Lloyd. * War risk insurance rates surged, with coverage restricted to ships that previously avoided the strait. * The Strait of Hormuz is a critical chokepoint, handling about a quarter of global seaborne oil trade, including 20.9 million barrels daily in 2023. 53. </w:t>
      </w:r>
      <w:hyperlink r:id="rId52">
        <w:r>
          <w:rPr>
            <w:color w:val="0000EE"/>
            <w:u w:val="single"/>
          </w:rPr>
          <w:t>https://africaports.co.za/2026/03/12/africa-ports-ships-maritime-news-8-9-march-2026/</w:t>
        </w:r>
      </w:hyperlink>
      <w:r>
        <w:t xml:space="preserve"> - * South Africa’s ports and logistics face delays due to environmental impact assessments and regulatory risks, but this could accelerate green infrastructure shifts. * Durban’s Island View terminal debates transitioning from fossil fuels to cleaner energy storage. * African economies, including Angola and Tanzania, expand naval and port capabilities amid regional security and trade support. * Global container trade in early 2026 shows steady growth, with African imports rising and exports varying. * Strait of Hormuz disruptions pose risks to energy and fertiliser supply chains, impacting global markets. * Mozambique undergoes IMO audit to strengthen maritime safety and environmental compliance. * Iran’s mine-laying and Gulf tensions threaten maritime security, with regional and global economic consequences. * Indonesian Navy’s KRI Prabu Siliwangi's maiden visit to Cape Town highlights growing maritime engagements. * Angola launches new corvettes to bolster regional maritime security. * Tanzanian port projects enhance regional fuel logistics and infrastructure resilience. * Asian shipping giant ONE increases stake in Seaspan, reflecting industry consolidation. * Shipping industry faces new navigational risks due to GPS spoofing and electronic interference in geopolitically tense regions. * Global maritime trade remains robust early in 2026, with African trade volumes boosted by regional demand. * Disruptions at key maritime chokepoints, notably Hormuz, threaten energy and fertiliser markets, with potential food security implications. 54. </w:t>
      </w:r>
      <w:hyperlink r:id="rId53">
        <w:r>
          <w:rPr>
            <w:color w:val="0000EE"/>
            <w:u w:val="single"/>
          </w:rPr>
          <w:t>https://www.freshfruitportal.com/news/2026/03/12/antwerp-bruges-strike/</w:t>
        </w:r>
      </w:hyperlink>
      <w:r>
        <w:t xml:space="preserve"> - * Strike actions by maritime workers at the Port of Antwerp-Bruges began in early March, causing significant port congestion and vessel delays. * The strike involves pilots and traffic control staff, with operations limited to Dutch pilots and inland navigation. * As of March 12, the port reported 52 inbound vessels and 39 outbound vessels with no prospects of movement. * Ongoing disruptions are linked to longstanding conflicts over pensions and working conditions, including previous strikes in 2025. * Authorities continue to monitor the situation, with some port operations and locks remaining active. 55. </w:t>
      </w:r>
      <w:hyperlink r:id="rId54">
        <w:r>
          <w:rPr>
            <w:color w:val="0000EE"/>
            <w:u w:val="single"/>
          </w:rPr>
          <w:t>https://keyt.com/news/national-world/cnn-world/2026/03/12/with-the-strait-of-hormuz-choked-by-war-the-panama-canal-reaps-the-benefits/</w:t>
        </w:r>
      </w:hyperlink>
      <w:r>
        <w:t xml:space="preserve"> - * The Panama Canal experiences a slight increase in vessel transits due to war blocking the Strait of Hormuz. * Higher fuel prices make the Panama route more attractive as it is shorter. * The canal's transit capacity has increased from 36 to around 40-41 daily transits, supported by favourable water conditions. * The war has led to increased freight rates for US LNG and a shift of some cargoes from Europe to Asia. * Panama Canal may see some US LNG traffic from Asia as a result of trade rerouting caused by the war. 56. </w:t>
      </w:r>
      <w:hyperlink r:id="rId55">
        <w:r>
          <w:rPr>
            <w:color w:val="0000EE"/>
            <w:u w:val="single"/>
          </w:rPr>
          <w:t>https://datamarnews.com/noticias/log-in-logistics-posts-revenue-above-brl-3-billion-and-higher-cargo-volumes-in-2025/</w:t>
        </w:r>
      </w:hyperlink>
      <w:r>
        <w:t xml:space="preserve"> - * Log-In Logística generated net operating revenue of BRL 3.08 billion in 2025, a 10.2% increase from 2024. * Cargo volumes increased, with container transport reaching 776,900 TEUs, a 6% rise. * Coastal shipping revenue grew 19.9% to BRL 2.07 billion, driven by higher cabotage shipments. * Vila Velha Port Terminal's throughput increased 30%, with significant growth in general cargo and bulk shipments. * The company advanced ESG initiatives, including certifications and sustainability recognitions. * Logistics operations progress supported by market recovery and strategic operational improvements. 57. </w:t>
      </w:r>
      <w:hyperlink r:id="rId56">
        <w:r>
          <w:rPr>
            <w:color w:val="0000EE"/>
            <w:u w:val="single"/>
          </w:rPr>
          <w:t>https://www.wcshipping.com/blog/global-shipping-disruption-how-the-iran-conflict-is-reshaping-routes</w:t>
        </w:r>
      </w:hyperlink>
      <w:r>
        <w:t xml:space="preserve"> - * The Iran conflict has resulted in de facto closure of the Strait of Hormuz for many Western‑aligned ships, causing rerouting and congestion. * Red Sea and Bab el‑Mandeb region face heightened risk, prompting carriers to avoid or limit transits. * Attacks on ships and port infrastructure have increased in the Gulf region, affecting global shipping patterns. * Major east–west trade routes, including Asia–Europe and Atlantic connections, are experiencing longer voyages and capacity issues. * Carriers are deploying longer routes around Africa, adding 10–14 days and surcharges, impacting freight costs and schedules. 58. </w:t>
      </w:r>
      <w:hyperlink r:id="rId57">
        <w:r>
          <w:rPr>
            <w:color w:val="0000EE"/>
            <w:u w:val="single"/>
          </w:rPr>
          <w:t>https://maritimemag.com/en/middle-east-crisis-driving-higher-container-rates/?utm_source=rss&amp;utm_medium=rss&amp;utm_campaign=middle-east-crisis-driving-higher-container-rates</w:t>
        </w:r>
      </w:hyperlink>
      <w:r>
        <w:t xml:space="preserve"> - * The ongoing Middle East conflict supports higher freight rates in the short term. * Drewry shipping consultancy reports an 8% rise in the World Container Index to $2,123 per 40ft container. * Spot rates on Asia–Europe route increased significantly, with Shanghai–Rotterdam rising 19% and Shanghai–Genoa 10%. * Rates from Shanghai to Los Angeles and New York increased by 4% and 3%, respectively. * Several carriers announced higher FAK rates effective 22 March amid capacity management and rate increases. 59. </w:t>
      </w:r>
      <w:hyperlink r:id="rId58">
        <w:r>
          <w:rPr>
            <w:color w:val="0000EE"/>
            <w:u w:val="single"/>
          </w:rPr>
          <w:t>https://www.cnbc.com/2026/03/12/strait-of-hormuz-closure-sends-fertilizer-prices-soaring-these-stocks-stand-to-benefit.html</w:t>
        </w:r>
      </w:hyperlink>
      <w:r>
        <w:t xml:space="preserve"> - * Shipping bottleneck in the Strait of Hormuz is causing volatility in liquid fertiliser prices, impacting markets globally. * Iran has vowed to prevent ships passing through the Strait, affecting oil and fertiliser trade. * Fertiliser prices have risen sharply since late February, with a 21% increase in U.S. Gulf NOLA urea-ammonium nitrate. * Companies such as Nutrien and LSB Industries are expected to benefit from the situation. * Fertiliser trade could remain disrupted even if the Strait reopens, with logistical challenges and increased spring demand contributing to higher prices. 60. </w:t>
      </w:r>
      <w:hyperlink r:id="rId59">
        <w:r>
          <w:rPr>
            <w:color w:val="0000EE"/>
            <w:u w:val="single"/>
          </w:rPr>
          <w:t>https://www.seanews.com.tr/article/us-import-volumes-seen-lower-in-early-2026-mmny1yxk</w:t>
        </w:r>
      </w:hyperlink>
      <w:r>
        <w:t xml:space="preserve"> - * US container port imports are expected to remain below last year's levels in the first half of 2026. * Tariff measures, including a temporary 10% tariff, are influencing trade dynamics. * The Iran conflict's impact on container traffic is limited, but rising oil prices could reduce imports. * US ports handled 2.08 million TEU in January 2026, with projections showing a decline in the first half. * Total imports for the first half of 2026 are forecasted at 12.21 million TEU, a 2.5% decrease from 2025. 61. </w:t>
      </w:r>
      <w:hyperlink r:id="rId35">
        <w:r>
          <w:rPr>
            <w:color w:val="0000EE"/>
            <w:u w:val="single"/>
          </w:rPr>
          <w:t>https://gestion.pe/economia/el-nino-pondria-en-riesgo-a-mas-del-80-de-hectareas-de-uso-agricola-las-regiones-en-jaque-noticia/</w:t>
        </w:r>
      </w:hyperlink>
      <w:r>
        <w:t xml:space="preserve"> - * El fenómeno de El Niño costero podría poner en riesgo hasta 9,9 millones de hectáreas de uso agrícola en Perú, equivalente al 88.4% de la superficie agrícola total de 11.2 millones de hectáreas. * El estudio del Cenepred advierte sobre lluvias intensas, huaicos e inundaciones, y la posible ocurrencia de movimientos en masa que ponen en riesgo las zonas agrícolas. * Las regiones más afectadas por riesgos altos y muy alto incluyen San Martín, Cajamarca, Piura, Ucayali, Loreto y Puno. * Se prevé impacto en principales cultivos como arroz, papa, maíz, café y cacao, especialmente en la costa norte y la selva, por lluvias superiores a lo normal y otros fenómenos climáticos. * La situación podría afectar la calidad de los granos, incrementar costos de fertilizantes y pesticidas, y generar daños por inundaciones y desbordes de ríos, agravando la crisis agrícola en Perú. 62. </w:t>
      </w:r>
      <w:hyperlink r:id="rId60">
        <w:r>
          <w:rPr>
            <w:color w:val="0000EE"/>
            <w:u w:val="single"/>
          </w:rPr>
          <w:t>https://windward.ai/blog/march-12-maritime-intelligence-daily/</w:t>
        </w:r>
      </w:hyperlink>
      <w:r>
        <w:t xml:space="preserve"> - * Maritime security in the Gulf deteriorated sharply on March 11 with coordinated attacks targeting vessels, bringing the total ships hit to at least 16 since February 28. * Traffic through the Strait of Hormuz dropped to two outbound crossings, while alternative routes such as Bab el-Mandeb, Suez Canal, and around the Cape of Good Hope saw increased vessel flows. * Iran’s crude exports from Kharg Island declined by 51.7% since February 28, with vessels employing AIS suppression and spoofing to obscure activity. * Several vessels, including the MAYUREE NAREE, ONE MAJESTY, and STAR GWYNETH, were attacked, with incidents occurring near Oman, Abu Dhabi, Dubai, and Iraqi waters. * Attacks on tankers during ship-to-ship transfers near Basra, along with IRGC warnings, indicate escalating threats and risks in Gulf maritime operations. * Saudi Arabia has redirected crude exports via the Petroline pipeline to the Red Sea, with a fleet of 27 VLCCs signalling Yanbu as their destination, amid surging freight rates. * Port operations across Gulf ports, including Jebel Ali, Hamad, Shuwiek, Karachi, Salalah, have experienced operational disruptions, reflecting increased logistics strain. * Iran’s export activities are heavily reliant on deception tactics, with vessels operating in dark or spoofed modes near Kharg Island. * Overall, maritime trade patterns are significantly reshaped by attack and diversion, with high-risk conditions persisting across the Gulf and adjacent waterways. 63. </w:t>
      </w:r>
      <w:hyperlink r:id="rId61">
        <w:r>
          <w:rPr>
            <w:color w:val="0000EE"/>
            <w:u w:val="single"/>
          </w:rPr>
          <w:t>https://www.producer.com/am-market-reports/am-market-report-march-12-2026/</w:t>
        </w:r>
      </w:hyperlink>
      <w:r>
        <w:t xml:space="preserve"> - * Grain markets are trending higher, with Chicago soybean futures reaching 2-year highs and canola establishing an 8-month high. * Oil supply shocks due to US/Israeli war with Iran cause record disruptions in the Strait of Hormuz, impacting global oil and fertiliser supplies. * International Energy Agency releases 400 million barrels of oil from strategic reserves to mitigate transit shock. * US/China relations and trade investigations impact soy and grain exports, notably Cargill halting Brazil to China soybean shipments. * Prairie drought conditions improve but remain a concern; potential increase in Saskatchewan pulse plantings due to fertiliser costs. * Global energy price surge and oil disruptions affect fertiliser costs, farmer planting plans, and crop inputs. * Financial markets are volatile, with stock futures dropping due to rising energy prices and geopolitical tensions. 64. </w:t>
      </w:r>
      <w:hyperlink r:id="rId62">
        <w:r>
          <w:rPr>
            <w:color w:val="0000EE"/>
            <w:u w:val="single"/>
          </w:rPr>
          <w:t>https://www.luxtimes.lu/world/planet-warming-el-nino-to-form-by-september-us-forecasters-say/141402113.html</w:t>
        </w:r>
      </w:hyperlink>
      <w:r>
        <w:t xml:space="preserve"> - * US Climate Prediction Center projects a 62% chance of El Niño emerging by September, with odds increasing into autumn. * El Niño may cause rising global temperatures and disrupt crops, including coffee in Vietnam, and soybean crops in Brazil. * The phenomenon is linked to drought and heavy rains across different regions, affecting agriculture and wildfires. * El Niño impacts hurricane activity: dampening Atlantic storms but amplifying Pacific storms. * Last La Niña event in 2025 influenced Arctic cold and flooding in southern Africa. * Last remnants of La Niña expected to fade by April. 65. </w:t>
      </w:r>
      <w:hyperlink r:id="rId63">
        <w:r>
          <w:rPr>
            <w:color w:val="0000EE"/>
            <w:u w:val="single"/>
          </w:rPr>
          <w:t>https://techbullion.com/how-technology-is-transforming-the-global-coffee-supply-chain/</w:t>
        </w:r>
      </w:hyperlink>
      <w:r>
        <w:t xml:space="preserve"> - * The global coffee industry is undergoing a major transformation driven by technology, logistics innovation, and digital communication. * Digital tools improve efficiency, quality control, and supply chain transparency for exporters in countries such as Indonesia. * Technologies like GPS-based origin tracking and digital farm records enable traceability from farm to shipment. * Export logistics are improved through modern software managing shipments, documentation, and communication. * Digital communication platforms strengthen relationships between exporters and international buyers. * Indonesia remains a key coffee-producing country, with technology enhancing its export capabilities. * Companies like AKAN Coffee leverage technology to supply Arabica and Robusta beans globally, emphasising efficient logistics and quality. * Increased technological integration is shaping the future of the coffee industry, emphasising reliable sourcing and transparency. 66. </w:t>
      </w:r>
      <w:hyperlink r:id="rId64">
        <w:r>
          <w:rPr>
            <w:color w:val="0000EE"/>
            <w:u w:val="single"/>
          </w:rPr>
          <w:t>https://gizmodo.com/a-super-el-nino-could-be-coming-heres-what-that-means-for-you-2000733022</w:t>
        </w:r>
      </w:hyperlink>
      <w:r>
        <w:t xml:space="preserve"> - * Earth could experience a 'super El Niño' this year, potentially leading to the strongest on record, with impacts on global temperatures and weather extremes. * The National Weather Service’s Climate Prediction Center issued an El Niño watch, with a 62% chance of formation between June and August. * Modelling suggests a 98% chance of a moderate El Niño, an 80% chance of a strong event, and a 22% chance of a super event by August. * A super El Niño could cause extreme weather such as major floods, severe droughts, and changes in storm tracks. * The event may influence U.S. weather, causing drier and hotter conditions in the north, wetter conditions in the southeast, and increased flood risk. * The Pacific will transition from La Niña to ENSO-neutral then potentially to El Niño, affecting global temperatures, potentially surpassing 2.7°F above pre-industrial levels. 67. </w:t>
      </w:r>
      <w:hyperlink r:id="rId65">
        <w:r>
          <w:rPr>
            <w:color w:val="0000EE"/>
            <w:u w:val="single"/>
          </w:rPr>
          <w:t>https://www.frontiersin.org/journals/sociology/articles/10.3389/fsoc.2026.1684951/full</w:t>
        </w:r>
      </w:hyperlink>
      <w:r>
        <w:t xml:space="preserve"> - * The study examines stakeholder interactions, systemic constraints, and strategic interventions in North Toraja's Arabica coffee industry, using interpretive structural modelling (ISM). * Critical institutional strategies identified include minimum price guarantees and seed systems, exerting strong influence on sector feasibility. * Constraints such as ageing plantations, climate variability, and power asymmetries are root systemic barriers impacting sustainability. * Findings emphasise linking governance reforms with farmer empowerment through multistakeholder platforms and context-sensitive institutional arrangements. * The study advances a framework for agribusiness transformation, with policy implications for inclusive, resilient coffee value chains in the Global South. 68. </w:t>
      </w:r>
      <w:hyperlink r:id="rId66">
        <w:r>
          <w:rPr>
            <w:color w:val="0000EE"/>
            <w:u w:val="single"/>
          </w:rPr>
          <w:t>https://vishnuias.com/gender-wage-gap-in-indian-agriculture-impact-on-female-agricultural-labourers/</w:t>
        </w:r>
      </w:hyperlink>
      <w:r>
        <w:t xml:space="preserve"> - * Female agricultural labourers in India face lower wages and gender discrimination, with women earning 30–50% less than men for similar work. * Women's workforce participation increased from 35% (2011–12) to 46.5% (2023–24); much of this is self-employment. * Women’s work often remains undercounted due to informality and domestic intertwining. * Low wages restrict economic security, asset ownership, and access to credit, perpetuating poverty. * Policy responses include wage protections, asset access, and skill development to improve women’s socio-economic status. 69. </w:t>
      </w:r>
      <w:hyperlink r:id="rId67">
        <w:r>
          <w:rPr>
            <w:color w:val="0000EE"/>
            <w:u w:val="single"/>
          </w:rPr>
          <w:t>https://www.csmonitor.com/USA/2026/0312/iran-war-farmers-fertilizer-strait-hormuz?icid=rss</w:t>
        </w:r>
      </w:hyperlink>
      <w:r>
        <w:t xml:space="preserve"> - * Rising fertilizer costs for US farmers due to supply disruptions linked to Iran's threats to shipping through the Strait of Hormuz. * Fertilizer prices increased from $492/ton in 2021 to $1,050/ton in early 2025. * US farmers face difficulties acquiring fertiliser, with immediate impacts on spring planting and crop production. * Global fertilizer markets were already under stress due to export restrictions and reduced capacity prior to the conflict. * Experts highlight supply chain vulnerabilities and the need for increased domestic fertiliser production for national food security. 70. </w:t>
      </w:r>
      <w:hyperlink r:id="rId68">
        <w:r>
          <w:rPr>
            <w:color w:val="0000EE"/>
            <w:u w:val="single"/>
          </w:rPr>
          <w:t>https://www.nrc.nl/nieuws/2026/03/12/elke-ochtend-kijkt-de-friese-handelaar-in-kunstmest-wat-trump-nu-weer-heeft-aangekondigd-want-dat-kan-geld-kosten-a4922641</w:t>
        </w:r>
      </w:hyperlink>
      <w:r>
        <w:t xml:space="preserve"> - * Dutch transport company led by Willem-Jan van Vorstenbos reports a 4% margin loss due to rising fuel costs caused by oil price fluctuations related to geopolitical tensions. * Van Vorstenbos's trucks use diesel, which has increased by 20%, increasing transport costs and affecting prices charged to clients. * Businesses like Kuster Energy face extreme fuel price volatility, leading to fluctuating prices for customers and inability to set fixed daily rates. * The oil market is highly influenced by geopolitical events and statements from Trump and Iran, causing price swings. * George Pars discusses the impact of rising energy and input costs, especially for fertiliser where prices have increased significantly, affecting farmers and the agricultural sector. * The article highlights the broader impact of global energy prices on production costs, including fertiliser and energy-intensive sectors like horticulture.</w:t>
      </w:r>
      <w:r/>
    </w:p>
    <w:p>
      <w:r/>
      <w:r>
        <w:t xml:space="preserve">71. </w:t>
      </w:r>
      <w:hyperlink r:id="rId69">
        <w:r>
          <w:rPr>
            <w:color w:val="0000EE"/>
            <w:u w:val="single"/>
          </w:rPr>
          <w:t>https://freshcup.com/from-milwaukee-to-santa-cruz-a-big-week-for-coffee-unions/</w:t>
        </w:r>
      </w:hyperlink>
      <w:r>
        <w:t xml:space="preserve"> - * Workers at Discourse Coffee in Milwaukee and at Cat &amp; Cloud in Santa Cruz unionised and received voluntary recognition from their employers. * Discourse Coffee's 23 workers, represented by MASH, signed over 70% of union cards; the company opted for recognition without a vote. * Workers at Cat &amp; Cloud in California raised issues over pay, scheduling, and communication, leading to union recognition. * Organizers at Kaldi’s Coffee in Missouri announced a boycott of a new location to pressure the company into recognising their union, after an initial election contest. * Kaldi’s has not yet received certification from the NLRB regarding the election results, and the boycott continues. 72. </w:t>
      </w:r>
      <w:hyperlink r:id="rId70">
        <w:r>
          <w:rPr>
            <w:color w:val="0000EE"/>
            <w:u w:val="single"/>
          </w:rPr>
          <w:t>https://www.kenyans.co.ke/news/121608-kenya-loses-ksh300-million-middle-east-conflict-disrupts-exports-cs-kagwe</w:t>
        </w:r>
      </w:hyperlink>
      <w:r>
        <w:t xml:space="preserve"> - * Kenya is losing Ksh300 million weekly due to disruptions in exports caused by the Middle East conflict. * The conflict between the US, Israel, and Iran has affected Kenya’s meat, tea, and food product exports to the region. * The Kenyan government is seeking alternative markets and forming a team to assess the economic impact. * The attack on February 28, 2026, led to regional trade route closures and increased energy prices. * Oil prices have surged, with global crude reaching over Ksh12,900 per barrel, impacting costs worldwide. 73. </w:t>
      </w:r>
      <w:hyperlink r:id="rId61">
        <w:r>
          <w:rPr>
            <w:color w:val="0000EE"/>
            <w:u w:val="single"/>
          </w:rPr>
          <w:t>https://www.producer.com/am-market-reports/am-market-report-march-12-2026/</w:t>
        </w:r>
      </w:hyperlink>
      <w:r>
        <w:t xml:space="preserve"> - * Grain markets are trending higher, with US wheat, soybean, corn, and canola futures posting significant gains. * The US/Israeli war with Iran causes the largest oil supply disruption, impacting commodity prices. * The Strait of Hormuz closure reduces global oil and fertiliser supplies, elevating input costs for farmers. * Cargill halts Brazilian soybean exports to China due to inspection changes. * Prairie drought monitoring shows improvements, but concerns remain over upcoming planting conditions. * Global energy supply and geopolitical tensions drive increased volatility and market uncertainty. 74. </w:t>
      </w:r>
      <w:hyperlink r:id="rId71">
        <w:r>
          <w:rPr>
            <w:color w:val="0000EE"/>
            <w:u w:val="single"/>
          </w:rPr>
          <w:t>https://www.agriland.ie/farming-news/fci-unable-to-predict-contracting-costs-as-diesel-rises/</w:t>
        </w:r>
      </w:hyperlink>
      <w:r>
        <w:t xml:space="preserve"> - * The Association of Farm &amp; Forestry Contractors in Ireland (FCI) discussed the inability to provide fixed quotes due to fluctuating agricultural diesel prices. * Diesel prices have increased approximately 50%, disproportionately higher than road diesel, adding €1,500 daily to contractors' fuel costs. * Annual sector costs could rise by €175 million due to diesel price increases. * Contractors face increased operational costs, with margins around 1%, and concerns over potential fuel shortages and delayed payments. * FCI called for government intervention to protect agricultural activities and supply chain stability. 75. </w:t>
      </w:r>
      <w:hyperlink r:id="rId72">
        <w:r>
          <w:rPr>
            <w:color w:val="0000EE"/>
            <w:u w:val="single"/>
          </w:rPr>
          <w:t>https://www.cbsnews.com/sanfrancisco/news/soaring-gas-prices-affecting-local-agricultural-co-ops/</w:t>
        </w:r>
      </w:hyperlink>
      <w:r>
        <w:t xml:space="preserve"> - * Gas prices in California increased by 4 cents to $5.33, affecting local co-ops including Rhodes-Stockton Bean Co-op. * Higher fuel costs are increasing operational expenses for co-ops and farmers, especially due to freight costs. * The co-op operates in San Joaquin and Sutter counties, serving small and large growers in California. * Gas price hikes lead to increased inbound freight costs from other states like Idaho and North Dakota. * Rising fuel prices also raise expenses for employees commuting to the co-op's locations. * The situation reflects wider global trends impacting input costs for agricultural operations. 76. </w:t>
      </w:r>
      <w:hyperlink r:id="rId73">
        <w:r>
          <w:rPr>
            <w:color w:val="0000EE"/>
            <w:u w:val="single"/>
          </w:rPr>
          <w:t>https://www.canadiancattlemen.ca/daily/manitoba-farmers-not-too-likely-to-change-planting-plans/</w:t>
        </w:r>
      </w:hyperlink>
      <w:r>
        <w:t xml:space="preserve"> - * Manitoba farmers are unlikely to switch from cereals and oilseeds to soybeans or pulses this spring, despite recent increases in fertiliser prices, according to Manitoba Agriculture. * Any crop change would be for unseeded or unplanned acres, mainly due to economic considerations, with a focus on crop rotation and weed issues. * Fertiliser prices have risen following sharp increases in crude oil prices, with urea futures increasing from US$442 to US$585 between late February and March. * In 2026/27, Statistics Canada forecasts an increase in soybean plantings and a decrease in pulse acres for Manitoba. 77. </w:t>
      </w:r>
      <w:hyperlink r:id="rId74">
        <w:r>
          <w:rPr>
            <w:color w:val="0000EE"/>
            <w:u w:val="single"/>
          </w:rPr>
          <w:t>https://www.perfil.com/noticias/canal-e/la-soja-sube-por-la-crisis-en-medio-oriente-y-podria-sumar-miles-de-millones-de-dolares-a-la-economia-argentina.phtml</w:t>
        </w:r>
      </w:hyperlink>
      <w:r>
        <w:t xml:space="preserve"> - * The tension in Middle East impacts international commodity markets, affecting agricultural prices. * The value of soybeans increased from $390 to approximately $450 in Chicago over recent weeks. * If prices remain stable, Argentina could generate an additional $2 billion from soybean exports. * The sector may see total extra revenues between $2.5 billion and $3 billion due to international price increases. * Rising transportation costs, estimated to increase by about 15%, could pressure the sector's logistics expenses. * About 50% of the harvest is sold between March and June, with 70% financed through loans or credit. * Argentine producers adapt through technological innovation, reducing costs and increasing efficiency. 78. </w:t>
      </w:r>
      <w:hyperlink r:id="rId75">
        <w:r>
          <w:rPr>
            <w:color w:val="0000EE"/>
            <w:u w:val="single"/>
          </w:rPr>
          <w:t>https://www.lanacion.com.ar/economia/campo/un-nuevo-adn-proponen-un-nuevo-modelo-para-el-negocio-del-contratista-agricola-nid12032026/</w:t>
        </w:r>
      </w:hyperlink>
      <w:r>
        <w:t xml:space="preserve"> - * Hernán Ferrari del INTA propone un cambio profundo en el negocio de los contratistas rurales en Argentina durante la Expoagro. * Advierte que la población agrícola disminuye, y que en 2050 se requerirá producir un 60% más de alimentos. * Señala que cada vez hay menos jóvenes interesados en dedicarse al sector agrícola. * Destaca el deterioro de los suelos y la compactación como amenazas a la producción. * Propone una 'mutación' basada en cinco genes estratégicos: identidad empresarial, talento, contratos, tecnología y datos. * Resalta que los contratistas lideran gran parte de la producción agrícola en Argentina. * Menciona que los márgenes actuales son muy ajustados, con un 4% en promedio. * Sugiere que aprovechar los datos de las máquinas y tecnologías puede aumentar la rentabilidad del sector para 2030. 79. </w:t>
      </w:r>
      <w:hyperlink r:id="rId76">
        <w:r>
          <w:rPr>
            <w:color w:val="0000EE"/>
            <w:u w:val="single"/>
          </w:rPr>
          <w:t>https://civileats.com/2026/03/12/farmers-warn-senate-ag-committee-of-iran-war-price-shocks/</w:t>
        </w:r>
      </w:hyperlink>
      <w:r>
        <w:t xml:space="preserve"> - * The American Farm Bureau Federation President Zippy Duvall highlights serious concerns over rising input costs amid the Iran war. * The Strait of Hormuz being shut down since the start of the war affects fertilizer exports and raw materials. * The Farm Bureau has requested government actions, including naval assistance and tariff exemptions, to prevent supply shocks. * North Dakota Farmers Union President Matt Perdue warns increased costs could threaten farmers' viability. * High fuel prices and potential law waivers are also discussed as factors impacting farmers ahead of planting season. 80. </w:t>
      </w:r>
      <w:hyperlink r:id="rId58">
        <w:r>
          <w:rPr>
            <w:color w:val="0000EE"/>
            <w:u w:val="single"/>
          </w:rPr>
          <w:t>https://www.cnbc.com/2026/03/12/strait-of-hormuz-closure-sends-fertilizer-prices-soaring-these-stocks-stand-to-benefit.html</w:t>
        </w:r>
      </w:hyperlink>
      <w:r>
        <w:t xml:space="preserve"> - * The Strait of Hormuz closure is causing volatility in liquid fertiliser prices. * Fertiliser prices have risen sharply due to supply disruptions and production halts in the Middle East. * U.S. Gulf NOLA urea-ammonium nitrate prices increased by 21% since late February. * Jefferies raised price targets for Nutrien to $96 and LSB Industries to $15. * Fertiliser trade could take time to normalise even if the strait reopens, affecting global markets. * Logistical and production challenges have led to inflationary fertiliser prices during peak planting season. 81. </w:t>
      </w:r>
      <w:hyperlink r:id="rId77">
        <w:r>
          <w:rPr>
            <w:color w:val="0000EE"/>
            <w:u w:val="single"/>
          </w:rPr>
          <w:t>https://www.ksta.de/panorama/dpa-panorama/starkregen-bedroht-kaffee-aus-brasilien-und-macht-ihn-teurer-1241356</w:t>
        </w:r>
      </w:hyperlink>
      <w:r>
        <w:t xml:space="preserve"> - * Heftiger Starkregen bedroht die Kaffeeproduktion im brasilianischen Bundesstaat Minas Gerais, laut Studie der World Weather Attribution. * Extreme Regenfälle im Februar in Brasilien führten zu Erdrutschen, bei denen 72 Menschen starben. * Minas Gerais ist das Zentrum der brasilianischen Kaffeeproduktion und größter Arabica-Kaffeerzeuger Brasiliens. * Brasilien ist der weltweit größte Kaffeeproduzent, Deutschland ist 2025 größter Abnehmer. * Extremwetter bereits in den vergangenen Jahren führte zu Rückgang der Kaffeeproduktion um 15 bis 20 Prozent, steigende Weltmarktpreise. * Forscher können keinen eindeutigen Zusammenhang zwischen den aktuellen Niederschlägen und Klimawandel nachweisen; Intensität der Regenfälle soll um mindestens sieben Prozent zunehmen, wenn die Erderwärmung 2,6°C erreicht. 82. </w:t>
      </w:r>
      <w:hyperlink r:id="rId78">
        <w:r>
          <w:rPr>
            <w:color w:val="0000EE"/>
            <w:u w:val="single"/>
          </w:rPr>
          <w:t>https://radioyskl.com/2026/03/12/propuesta-de-reforma-a-ley-cafetalera-redefiniria-sanciones-en-el-sector/</w:t>
        </w:r>
      </w:hyperlink>
      <w:r>
        <w:t xml:space="preserve"> - • El Ministerio de Agricultura y Ganadería de El Salvador presentó una propuesta de reformas a la ley del sector cafetalero. • La iniciativa incluye cambios en registros, exportaciones, controles y sanciones desde 2024. • Amplía el alcance de la ley para incluir a más actores, como semilleristas y viveristas. • Modifica requisitos en contratos de exportación y en informes periódicos. • Plantea cambios en procedimientos de exportación, transporte y clasificación de infracciones. 83. </w:t>
      </w:r>
      <w:hyperlink r:id="rId79">
        <w:r>
          <w:rPr>
            <w:color w:val="0000EE"/>
            <w:u w:val="single"/>
          </w:rPr>
          <w:t>https://www.moneytimes.com.br/stonex-eleva-previsao-de-safra-de-cafe-do-brasil-em-65-para-mais-de-75-mi-sacas-ceci/</w:t>
        </w:r>
      </w:hyperlink>
      <w:r>
        <w:t xml:space="preserve"> - * Brazil's coffee harvest for 2026/27 is forecasted to be 75.3 million 60-kg sacks, a 20.8% increase from the previous season. * The forecast was revised up by 6.5% from earlier projections, influenced by improved weather conditions. * The harvest will primarily benefit Arabica and robusta varieties, with a focus on recovering global stocks. * Arabica production is expected to surpass 50 million sacks, driven by increased cultivated areas and technological advances. * Robustas are projected to decline by 2.8%, but still exceed 25 million sacks, reflecting ongoing technological and genetic improvements. 84. </w:t>
      </w:r>
      <w:hyperlink r:id="rId80">
        <w:r>
          <w:rPr>
            <w:color w:val="0000EE"/>
            <w:u w:val="single"/>
          </w:rPr>
          <w:t>https://insideretail.com.au/business/how-is-costco-sustaining-growth-amid-tariffs-and-expansion-202603</w:t>
        </w:r>
      </w:hyperlink>
      <w:r>
        <w:t xml:space="preserve"> - * Costco generated US$69.6 billion in revenue in its second fiscal quarter, up 8.3% from a year ago. * Revenue consisted of US$68.2 billion in sales and US$1.4 billion in membership income. * Comparable-store sales increased in all geographies, with digital sales up 21.2%. * The company adapted to tariff changes by shifting sourcing and expanding Kirkland Signature products. * Membership renewal rate remained near 90%, with 82.1 million paid members worldwide. * Costco opened three new warehouses in the quarter, aiming for 30 annually; total warehouses reached 924 globally. 85. </w:t>
      </w:r>
      <w:hyperlink r:id="rId81">
        <w:r>
          <w:rPr>
            <w:color w:val="0000EE"/>
            <w:u w:val="single"/>
          </w:rPr>
          <w:t>https://www.canalrural.com.br/agricultura/favaro-faz-duras-criticas-a-cargill-apos-suspensao-de-envio-de-soja-a-china/</w:t>
        </w:r>
      </w:hyperlink>
      <w:r>
        <w:t xml:space="preserve"> - * The Brazilian Minister of Agriculture, Carlos Fávaro, criticised Cargill for suspending soy exports to China due to changes in inspection protocols. 86. </w:t>
      </w:r>
      <w:hyperlink r:id="rId82">
        <w:r>
          <w:rPr>
            <w:color w:val="0000EE"/>
            <w:u w:val="single"/>
          </w:rPr>
          <w:t>https://www.watchdoguganda.com/news/20260312/189602/new-york-uganda-government-officials-development-partners-commit-to-advance-sustainable-and-inclusive-coffee-sector.html</w:t>
        </w:r>
      </w:hyperlink>
      <w:r>
        <w:t xml:space="preserve"> - * A high-level event in New York on March 11, 2026, focused on women and youth in the agriculture sector, emphasising their roles in sustainable coffee value chains across Africa. * Ugandan government officials, international organisations, and partner countries discussed policy reforms, gender equality, climate resilience, and youth engagement in coffee farming. * The event highlighted the importance of legal and policy reforms to improve access to resources for women and youth, and the impact of climate change on women farmers. * The International Coffee Organization and UNIDO contributed insights on attracting youth and addressing gender-climate issues. * Uganda’s coffee sector remains vital to its economy, with initiatives supporting increased export capacity and value addition. The outcome was a shared commitment to inclusive growth and resilience in coffee industries across Africa. 87. </w:t>
      </w:r>
      <w:hyperlink r:id="rId83">
        <w:r>
          <w:rPr>
            <w:color w:val="0000EE"/>
            <w:u w:val="single"/>
          </w:rPr>
          <w:t>https://williamsonsource.com/dutch-bros-celebrates-st-patricks-day/</w:t>
        </w:r>
      </w:hyperlink>
      <w:r>
        <w:t xml:space="preserve"> - * Dutch Bros offers two limited-time St. Patrick’s Day drinks in 2026, available nationwide. * The Stout Kicker is a coffee drink with Irish cream flavours, Irish whiskey swirl, and brown butter chocolate chip drizzle. * The Emerald Rebel is an energy drink with blue raspberry, kiwi, and sweet cream. * The drinks are available at all Dutch Bros locations for the holiday. * Dutch Bros operates 1,136 locations across the country. * The company promotes its app for locating stores and rewards. 88. </w:t>
      </w:r>
      <w:hyperlink r:id="rId84">
        <w:r>
          <w:rPr>
            <w:color w:val="0000EE"/>
            <w:u w:val="single"/>
          </w:rPr>
          <w:t>https://www.foodnavigator-usa.com/Article/2026/03/12/food-prices-rise-as-middle-east-tensions-hit-energy-and-fertilizer-costs/</w:t>
        </w:r>
      </w:hyperlink>
      <w:r>
        <w:t xml:space="preserve"> - * Grocery prices rose by 0.4% in February, with specific increases in fruits, vegetables, coffee, and non-alcoholic beverages.</w:t>
      </w:r>
      <w:r>
        <w:rPr>
          <w:i/>
        </w:rPr>
        <w:t xml:space="preserve"> * Oil prices increased by 0.6% in February, impacting transportation costs.</w:t>
      </w:r>
      <w:r>
        <w:t xml:space="preserve"> * Fertiliser prices surged over 25% due to Middle East conflicts, affecting agricultural inputs.</w:t>
      </w:r>
      <w:r>
        <w:rPr>
          <w:i/>
        </w:rPr>
        <w:t xml:space="preserve"> * Rising tensions in Iran and the Middle East threaten global oil and fertiliser supply chains.</w:t>
      </w:r>
      <w:r>
        <w:t xml:space="preserve"> * Retail sales in the US showed modest growth, with consumers shifting towards store brands and private labels amid inflation.</w:t>
      </w:r>
      <w:r>
        <w:rPr>
          <w:i/>
        </w:rPr>
        <w:t xml:space="preserve">89. </w:t>
      </w:r>
      <w:hyperlink r:id="rId85">
        <w:r>
          <w:rPr>
            <w:color w:val="0000EE"/>
            <w:u w:val="single"/>
          </w:rPr>
          <w:t>https://www.restaurantdive.com/news/toast-cold-brew-coffee-latte-energy-drink-2025-consumer-trends/814446/</w:t>
        </w:r>
      </w:hyperlink>
      <w:r>
        <w:rPr>
          <w:i/>
        </w:rPr>
        <w:t xml:space="preserve"> - * Premium coffee beverages, like lattes and espresso shots, increased in sales in 2025, while drip coffee and cold brew sales declined. * Latte orders grew by 4.0%, espresso by 3.3%, whereas drip coffee and cold brew decreased by 3.3% and 2.2% respectively. * Energy drinks saw an 8.7% increase, the largest growth among caffeinated beverages, while green and black teas declined. * Higher prices for staple drinks may have contributed to the shift towards premium and alternative beverages. * Industry experts predict 2026 will be a strong year for energy drinks and coffee alternatives. 90. </w:t>
      </w:r>
      <w:hyperlink r:id="rId86">
        <w:r>
          <w:rPr>
            <w:color w:val="0000EE"/>
            <w:u w:val="single"/>
          </w:rPr>
          <w:t>https://republica.com/economia/guatemala-una-taza-de-cafe-que-vale-el-viaje-desde-taiwan-202631210024</w:t>
        </w:r>
      </w:hyperlink>
      <w:r>
        <w:rPr>
          <w:i/>
        </w:rPr>
        <w:t xml:space="preserve"> - * A Taiwanese delegation travelled to Guatemala to evaluate coffee via cupping, business meetings, and field tours. * The visit highlights the importance of coffee origin and quality in Guatemala's export value. * ALink Coffee's founder, Jones Huang, describes Guatemala coffee as diverse with notable acidity and profiles from different zones. * The Taiwanese market values Guatemala coffee for its unique origin, with prices ranging from USD 5 to USD 10 per cup. * Guatemala's coffee exports to Taiwan have expanded significantly, with ongoing growth in volume and sophistication, reaching around 60,000 sacks in 2025. * The sector benefits from Guatemala's high-altitude cultivation, microclimates, artisanal processes, and shade-grown techniques. 91. </w:t>
      </w:r>
      <w:hyperlink r:id="rId87">
        <w:r>
          <w:rPr>
            <w:color w:val="0000EE"/>
            <w:u w:val="single"/>
          </w:rPr>
          <w:t>https://restaurantandcafe.co.nz/suntory-boss-coffee-unveils-new-look-taste/</w:t>
        </w:r>
      </w:hyperlink>
      <w:r>
        <w:rPr>
          <w:i/>
        </w:rPr>
        <w:t xml:space="preserve"> - * Suntory BOSS Coffee introduces a new look and enhanced flavours across its core range, including iced long black, iced double espresso, and iced latte. * The refreshed packaging and improved taste profile are available from February 2026 in Australia and New Zealand. * The category has seen significant growth, with consumers seeking convenience and café-quality cold coffee year-round. * New products feature smoother, creamier textures, lower calories, and clearer communication on packaging. * Suntory aims to lead the RTD coffee market with innovation and expansion in Australia and New Zealand. 92. </w:t>
      </w:r>
      <w:hyperlink r:id="rId88">
        <w:r>
          <w:rPr>
            <w:color w:val="0000EE"/>
            <w:u w:val="single"/>
          </w:rPr>
          <w:t>https://www.consumeraffairs.com/news/retail-comeback-900-stores-set-to-open-across-the-us-in-2026-031226.html</w:t>
        </w:r>
      </w:hyperlink>
      <w:r>
        <w:rPr>
          <w:i/>
        </w:rPr>
        <w:t xml:space="preserve"> - * Over 900 new retail stores are expected to open across the US in 2026, despite more than 1,200 store closures planned for the same year. * Discount chains such as Dollar General and Aldi are leading expansion efforts, driven by consumer economic pressures. * Aldi plans to open over 180 stores, aiming for nearly 2,800 locations, with a long-term goal of 3,200. * Dollar General intends to open 450 stores, focusing on rural and underserved areas. * Barnes &amp; Noble plans to open 60 stores, marking a turnaround for brick-and-mortar retail. 93. </w:t>
      </w:r>
      <w:hyperlink r:id="rId89">
        <w:r>
          <w:rPr>
            <w:color w:val="0000EE"/>
            <w:u w:val="single"/>
          </w:rPr>
          <w:t>https://ticotimes.net/2026/03/12/costa-rican-kombucha-culture-hits-u-s-west-coast-stores</w:t>
        </w:r>
      </w:hyperlink>
      <w:r>
        <w:rPr>
          <w:i/>
        </w:rPr>
        <w:t xml:space="preserve"> - * Kombucha Culture, Costa Rica's top kombucha producer, begins selling in Southern California and Pacific Northwest. * The company brews and packages in Santa Elena de Pérez Zeledón, Costa Rica, with organic certification. * The drinks are stocked by retailers including Erewhon, Bristol Farms, Jimbo’s Naturally, Lassen’s, Town &amp; Country Markets. * The product line includes probiotic, gluten-free, vegan, and organic beverages, with plans for CBD-infused and hard kombucha options. * The U.S. expansion follows strong sales in Costa Rica and is part of a pattern of Costa Rican goods reaching American markets. 94. </w:t>
      </w:r>
      <w:hyperlink r:id="rId90">
        <w:r>
          <w:rPr>
            <w:color w:val="0000EE"/>
            <w:u w:val="single"/>
          </w:rPr>
          <w:t>https://www.gcrmag.com/the-regeneration-window/</w:t>
        </w:r>
      </w:hyperlink>
      <w:r>
        <w:rPr>
          <w:i/>
        </w:rPr>
        <w:t xml:space="preserve"> - * Honduran smallholder coffee farmers are adopting regenerative agriculture methods to protect yields and resilience amidst climate pressures. * Neumann Kaffee Gruppe (NKG) supports these initiatives through its local subsidiary Becamo, promoting crop renewal and agroforestry. * Efforts include pest- and disease-tolerant varieties, sustainable soil management, and social programmes for community support. * The sector is stabilising with improved varieties, but faces challenges like labour availability and irregular rainfall. * Becamo offers financing, technical training, and nursery services to promote sustainable practices and farm resilience. * Post-harvest practices include pruning, renovation, and soil management to prepare the next season. * The programme emphasises integrated farm management and landscape restoration using certified seeds and agroforestry systems. 95. </w:t>
      </w:r>
      <w:hyperlink r:id="rId91">
        <w:r>
          <w:rPr>
            <w:color w:val="0000EE"/>
            <w:u w:val="single"/>
          </w:rPr>
          <w:t>https://fortune.com/2026/03/11/oil-situation-strait-hormuz-shadow-fleet-illegal-iran/</w:t>
        </w:r>
      </w:hyperlink>
      <w:r>
        <w:rPr>
          <w:i/>
        </w:rPr>
        <w:t xml:space="preserve"> - * The Strait of Hormuz has seen a collapse in legal oil tanker traffic, with over 90% drop since late February 2026 due to conflicts involving the US, Iran, and Israel.</w:t>
      </w:r>
      <w:r>
        <w:t xml:space="preserve"> The area is effectively closed, with more than 400 tankers stranded in the Persian Gulf.</w:t>
      </w:r>
      <w:r>
        <w:rPr>
          <w:i/>
        </w:rPr>
        <w:t xml:space="preserve"> The shadow fleet, vessels ignoring international sanctions and regulations, continue to transit the strait.</w:t>
      </w:r>
      <w:r>
        <w:t xml:space="preserve"> Shipping regulations rely on voluntary compliance, with ship tracking based on self-reporting.</w:t>
      </w:r>
      <w:r>
        <w:rPr>
          <w:i/>
        </w:rPr>
        <w:t xml:space="preserve"> Ships can register under different flags, turn off transponders, and transfer oil at sea to evade detection.</w:t>
      </w:r>
      <w:r>
        <w:t xml:space="preserve"> Approximately 1,100 vessels, representing 17-18% of oil tankers, are part of the dark fleet.</w:t>
      </w:r>
      <w:r>
        <w:rPr>
          <w:i/>
        </w:rPr>
        <w:t xml:space="preserve"> Sanctions and conflict have incentivised parallel, illegal shipping systems, especially by Iran and Russia.</w:t>
      </w:r>
      <w:r>
        <w:t xml:space="preserve"> The situation underscores the limitations of voluntary maritime regulation amid sanctions and conflict. 96. </w:t>
      </w:r>
      <w:hyperlink r:id="rId92">
        <w:r>
          <w:rPr>
            <w:color w:val="0000EE"/>
            <w:u w:val="single"/>
          </w:rPr>
          <w:t>https://vocal.media/journal/shell-declares-force-majeure-on-qatari-lng-deliveries-as-middle-east-tensions-disrupt-global-energy-trade</w:t>
        </w:r>
      </w:hyperlink>
      <w:r>
        <w:t xml:space="preserve"> - * Shell reportedly invoked force majeure on LNG shipments sourced from Qatar due to geopolitical tensions and logistical disruptions.</w:t>
        <w:br/>
      </w:r>
      <w:r>
        <w:rPr>
          <w:i/>
        </w:rPr>
      </w:r>
      <w:r>
        <w:t xml:space="preserve"> The declaration impacts global LNG supply, especially to Europe and Asia.</w:t>
        <w:br/>
      </w:r>
      <w:r>
        <w:rPr>
          <w:i/>
        </w:rPr>
      </w:r>
      <w:r>
        <w:t xml:space="preserve"> Qatar is a major exporter, with LNG transported through the Strait of Hormuz.</w:t>
        <w:br/>
      </w:r>
      <w:r>
        <w:rPr>
          <w:i/>
        </w:rPr>
      </w:r>
      <w:r>
        <w:t xml:space="preserve"> Rising regional tensions, including attacks on vessels, contribute to supply risks.</w:t>
        <w:br/>
      </w:r>
      <w:r>
        <w:rPr>
          <w:i/>
        </w:rPr>
      </w:r>
      <w:r>
        <w:t xml:space="preserve"> The disruption could lead to increased LNG prices and energy insecurity globally. 97. </w:t>
      </w:r>
      <w:hyperlink r:id="rId93">
        <w:r>
          <w:rPr>
            <w:color w:val="0000EE"/>
            <w:u w:val="single"/>
          </w:rPr>
          <w:t>https://container-news.com/explainer-how-global-shipping-is-financing-chinas-navy-without-knowing-it/</w:t>
        </w:r>
      </w:hyperlink>
      <w:r>
        <w:t xml:space="preserve"> - * CSIS imagery shows commercial and military vessels being built at the same Chinese yards. * Over 75% of Chinese yard production between 2019–2024 was for foreign buyers, generating US$165 billion. * China’s navy, the PLAN, aims for 425 ships by 2030, with many built at commercial yards. * Crises like the Red Sea closure have increased global freight rates, boosting Chinese ship orders. * China holds 62% of global containership orders through 2033, bolstered by capacity constraints elsewhere. * Chinese yards use commercial revenue to subsidise naval ship construction, blurring military-civil distinctions. * Technology transfer through joint ventures enhances PLAN capabilities and China's technical frontier. * Western responses include dock fees, legislation, and diplomatic efforts, but face capacity limitations. * The shipping industry unintentionally supports Chinese naval expansion via dual-use manufacturing. 98. </w:t>
      </w:r>
      <w:hyperlink r:id="rId94">
        <w:r>
          <w:rPr>
            <w:color w:val="0000EE"/>
            <w:u w:val="single"/>
          </w:rPr>
          <w:t>https://www.nation.com.pk/12-Mar-2026/strait-hormuz-shipping-disruptions-heighten-risks-vulnerable-economies-unctad-report</w:t>
        </w:r>
      </w:hyperlink>
      <w:r>
        <w:t xml:space="preserve"> - * Disruptions to maritime trade through the Strait of Hormuz are affecting global energy, shipping, and agricultural markets, according to UNCTAD. * The report highlights the immediate impact on crude oil prices, tanker freight rates, and war-risk insurance premiums. * Approximately one-third of global seaborne fertiliser trade passes through the Strait, raising concerns about agricultural supplies. * Disruptions may increase costs for shipping, insurance, and fertiliser, impacting food production and prices in vulnerable regions. * Developing economies may be most affected due to high debt burdens and limited fiscal capacity, with previous crises exemplifying cascading market effects. 99. </w:t>
      </w:r>
      <w:hyperlink r:id="rId95">
        <w:r>
          <w:rPr>
            <w:color w:val="0000EE"/>
            <w:u w:val="single"/>
          </w:rPr>
          <w:t>https://macaonews.org/news/greater-bay-area/jiangmen-coffee-festival-china-trend/</w:t>
        </w:r>
      </w:hyperlink>
      <w:r>
        <w:t xml:space="preserve"> - * Over 510,000 visitors attended the four-day Jiangmen Coffee Culture Festival, which ended on 8 March.</w:t>
      </w:r>
      <w:r>
        <w:rPr>
          <w:i/>
        </w:rPr>
        <w:t xml:space="preserve"> The event showcased more than 330 coffee brands from 13 countries and regions.</w:t>
      </w:r>
      <w:r>
        <w:t xml:space="preserve"> It featured exhibitions, live barista demonstrations, and cultural elements highlighting Jiangmen’s overseas Chinese heritage.</w:t>
      </w:r>
      <w:r>
        <w:rPr>
          <w:i/>
        </w:rPr>
        <w:t xml:space="preserve"> The festival promoted coffee culture and industry cooperation, including regions like Yunnan, Hainan, Brazil, Ethiopia, and Uganda.</w:t>
      </w:r>
      <w:r>
        <w:t xml:space="preserve"> The event coincided with a surge in coffee consumption across China, driven by increasing café culture and new brewing methods. 100. </w:t>
      </w:r>
      <w:hyperlink r:id="rId96">
        <w:r>
          <w:rPr>
            <w:color w:val="0000EE"/>
            <w:u w:val="single"/>
          </w:rPr>
          <w:t>https://www.theinvestor.co.kr/article/10693136</w:t>
        </w:r>
      </w:hyperlink>
      <w:r>
        <w:t xml:space="preserve"> - * The US government initiated a Section 301 trade probe into 16 economies, including South Korea, China, and Japan, targeting unfair trade practices. * The investigation aims to potentially establish a legal basis for tariffs, following a Supreme Court ruling invalidating previous reciprocal tariffs. * South Korea shows signs of structural excess capacity, with trade surpluses in sectors like electronics, automobiles, and steel. * Specific sectors such as steel and petrochemicals are more likely to face scrutiny owing to oversupply; electronics and shipbuilding may negotiate. * The Korean government plans to submit its official response by April 15, with hearings scheduled for May. 101. </w:t>
      </w:r>
      <w:hyperlink r:id="rId97">
        <w:r>
          <w:rPr>
            <w:color w:val="0000EE"/>
            <w:u w:val="single"/>
          </w:rPr>
          <w:t>https://www.globaltrademag.com/what-supply-chain-leaders-should-do-when-global-shipping-routes-are-disrupted/</w:t>
        </w:r>
      </w:hyperlink>
      <w:r>
        <w:t xml:space="preserve"> - * Recent developments in the Middle East, specifically in the Strait of Hormuz, caused a 70% decrease in vessel traffic, affecting 11% of global maritime trade. * Disruptions lead to transit time inflation, reliability degradation, capacity dislocation, and spillover effects on ports and inland terminals. * Leaders need to quickly assess exposure, dependencies, inventory at risk, and alternative routes within 24-72 hours. * Lean supply chains are more fragile under disruption due to tight buffers, slow planning cycles, and limited visibility. * Analytics and visibility systems can reduce decision time, with connected data, alerts, scenario planning, and shared operating pictures. * Organisations should map route dependencies, trust operational data, monitor risks, and develop scenario playbooks for proactive responses. * Continuous global disruptions underscore the need for investment in supply chain visibility and analytics to navigate volatility. 102. </w:t>
      </w:r>
      <w:hyperlink r:id="rId98">
        <w:r>
          <w:rPr>
            <w:color w:val="0000EE"/>
            <w:u w:val="single"/>
          </w:rPr>
          <w:t>https://www.maritimegateway.com/maersk-halts-bookings-to-key-gulf-markets-as-hormuz-blockade-disrupts-services/</w:t>
        </w:r>
      </w:hyperlink>
      <w:r>
        <w:t xml:space="preserve"> - * Maersk has suspended cargo bookings to and from Gulf nations including the UAE, Oman, Iraq, Kuwait, Jordan, Qatar, Bahrain, and Saudi Arabia due to the Strait of Hormuz blockade. 103. </w:t>
      </w:r>
      <w:hyperlink r:id="rId99">
        <w:r>
          <w:rPr>
            <w:color w:val="0000EE"/>
            <w:u w:val="single"/>
          </w:rPr>
          <w:t>https://www.theborneopost.com/2026/03/12/middle-east-conflict-lifts-cpo-prices-but-threatens-exports/</w:t>
        </w:r>
      </w:hyperlink>
      <w:r>
        <w:t xml:space="preserve"> - * Escalating tensions in the Middle East have raised crude palm oil (CPO) prices, with prices increasing 11.6% since February. * Oil price surges support CPO prices due to strong correlation between oil and vegetable oils. * The conflict may disrupt shipping routes through the Strait of Hormuz, significantly impacting global PO demand and increasing shipping costs. * Potential disruptions could affect fertiliser costs, adding to overall production expenses for planters. * Malaysia's PO inventories declined in February due to lower production, with analysts expecting subdued output in early 2026. * The sector outlook remains volatile, sensitive to global energy market developments and geopolitical tensions. 104. </w:t>
      </w:r>
      <w:hyperlink r:id="rId100">
        <w:r>
          <w:rPr>
            <w:color w:val="0000EE"/>
            <w:u w:val="single"/>
          </w:rPr>
          <w:t>https://businesstech.co.za/news/business-opinion/853452/bad-news-for-two-small-towns-carrying-south-africas-economy/</w:t>
        </w:r>
      </w:hyperlink>
      <w:r>
        <w:t xml:space="preserve"> - * The Middle East conflict causes major shipping and port delays affecting South Africa. * Disruptions are tied to instability in the Red Sea, impacting global trade and South African ports. * South African ports Richards Bay and Saldanha Bay handle over 80% of cargo, crucial for exports. * Contingency charges, fuel surcharges, and delays increase logistics costs and threaten supply chains. * Impact spans sectors including retail, manufacturing, petrochemicals, mining, and agriculture. 105. </w:t>
      </w:r>
      <w:hyperlink r:id="rId101">
        <w:r>
          <w:rPr>
            <w:color w:val="0000EE"/>
            <w:u w:val="single"/>
          </w:rPr>
          <w:t>https://www.gccbusinessnews.com/saudi-arabia-logistics-corridor-initiative/</w:t>
        </w:r>
      </w:hyperlink>
      <w:r>
        <w:t xml:space="preserve"> - * Saudi Arabia’s Minister of Transport and Logistic Services, Saleh Al-Jasser, launched the Logistics Corridors Initiative. * The initiative aims to establish operational corridors for containers and cargo redirected from eastern ports and GCC ports to Jeddah Islamic Port and other Red Sea ports. * It seeks to enhance supply chain efficiency and facilitate goods movement within the Kingdom and to regional/international markets. * Jeddah Islamic Port and Saudi ports on the Red Sea have a combined capacity exceeding 18.6 million TEUs annually. * The initiative supports regional trade and global supply chain resilience by boosting port and logistics infrastructure. 106. </w:t>
      </w:r>
      <w:hyperlink r:id="rId102">
        <w:r>
          <w:rPr>
            <w:color w:val="0000EE"/>
            <w:u w:val="single"/>
          </w:rPr>
          <w:t>https://fullavantenews.com/from-volume-growth-to-strategic-logistics/</w:t>
        </w:r>
      </w:hyperlink>
      <w:r>
        <w:t xml:space="preserve"> - * Growth in air cargo is shifting from bulk B2B consignments to high-frequency, low-weight parcels across Europe, Middle East, and emerging markets. * Changes to de minimis thresholds and customs enforcement are prompting regional inventory strategies and multimodal transport. * Digital visibility and strategic partnerships enable rapid response to trade flow changes, regulatory requirements, and consumer demands. * Cross-border e-commerce drives demand but faces regulatory, compliance, and market distribution challenges. * Regulatory reassessment and demand fragmentation are complicating capacity planning and network optimisation. * Investment in regional warehouses and logistics hubs, along with digital platforms, supports operational flexibility and resilience. * Industry outlook emphasises efficiency, compliance, and digital integration over pure speed for future growth. 107. </w:t>
      </w:r>
      <w:hyperlink r:id="rId103">
        <w:r>
          <w:rPr>
            <w:color w:val="0000EE"/>
            <w:u w:val="single"/>
          </w:rPr>
          <w:t>https://www.channelnewsasia.com/business/indian-rice-exports-slow-middle-east-war-pushes-up-freight-and-insurance-costs-5988926</w:t>
        </w:r>
      </w:hyperlink>
      <w:r>
        <w:t xml:space="preserve"> - * Rice exports from India are slowing due to increased freight and insurance costs linked to the U.S.-Israeli war on Iran. * Rising freight rates are causing delays in signing new export deals, especially for shipping to Middle Eastern markets. * Disruption to maritime traffic in the Strait of Hormuz, affecting 20% of global oil shipments, has increased energy prices and shipping costs. * Exporters report difficulty in arranging logistics for new orders; currently, they are executing old orders. * India maintains sufficient production to meet demand despite logistical bottlenecks. 108. </w:t>
      </w:r>
      <w:hyperlink r:id="rId104">
        <w:r>
          <w:rPr>
            <w:color w:val="0000EE"/>
            <w:u w:val="single"/>
          </w:rPr>
          <w:t>https://www.ndtv.com/world-news/us-china-trade-talks-set-to-focus-on-soybean-purchases-11204082#publisher=newsstand</w:t>
        </w:r>
      </w:hyperlink>
      <w:r>
        <w:t xml:space="preserve"> - * US and China trade chiefs are set to meet in Paris, likely to discuss soybean purchases. * The meeting precedes a summit in Beijing between US and Chinese presidents. * Chinese purchases of US soybeans stalled after a 2025 trade war and geopolitical tensions. * China bought 12 million tons of US soybeans in October, but further purchases are uncertain. * US leverage in trade negotiations has been affected by legal and geopolitical issues. 109. </w:t>
      </w:r>
      <w:hyperlink r:id="rId105">
        <w:r>
          <w:rPr>
            <w:color w:val="0000EE"/>
            <w:u w:val="single"/>
          </w:rPr>
          <w:t>https://www.motorpasion.com/industria/se-vienen-coches-caros-barcos-segunda-naviera-grande-mundo-no-se-atreven-a-pasar-estrecho-ormuz</w:t>
        </w:r>
      </w:hyperlink>
      <w:r>
        <w:t xml:space="preserve"> - * Maersk suspends indefinitely cargo shipments to and from Gulf countries due to escalating tensions in the Strait of Hormuz. * The decision follows increased attacks on ships by Iran and the impact on maritime transport. * The suspension includes refrigerated containers, dangerous goods, and oversized cargo to countries like UAE, Oman, Iraq, Kuwait, Jordan, Qatar, Bahrain, and Saudi Arabia. * The move aims to protect ships, cargo, and personnel amid ongoing conflict. * Potential effects include delays and price increases in supply chain, affecting automotive manufacturing components. * No immediate risk to basic supply for European consumers, but transport costs may rise, impacting car prices and delivery times. 110. </w:t>
      </w:r>
      <w:hyperlink r:id="rId106">
        <w:r>
          <w:rPr>
            <w:color w:val="0000EE"/>
            <w:u w:val="single"/>
          </w:rPr>
          <w:t>https://www.thehindubusinessline.com/economy/logistics/war-risk-surcharges-hit-exporters-as-gulf-freight-rates-surge/article70734250.ece</w:t>
        </w:r>
      </w:hyperlink>
      <w:r>
        <w:t xml:space="preserve"> - * The escalation of West Asia conflict caused a spike in freight rates, impacting Indian exporters. * Exporters faced war risk surcharges of approximately $3,200 per container, increasing costs from pre-conflict rates of around $800–$1,300. * The surcharges affected containers already loaded or at sea; some vessels turned back amid security concerns. * Agricultural exports, particularly bananas, faced delays due to suspended services at Gulf ports, risking significant losses. * Freight rates to Dubai increased to about $6,500 per container amid disruptions. 111. </w:t>
      </w:r>
      <w:hyperlink r:id="rId107">
        <w:r>
          <w:rPr>
            <w:color w:val="0000EE"/>
            <w:u w:val="single"/>
          </w:rPr>
          <w:t>https://www.thehindubusinessline.com/economy/logistics/russian-shadow-fleet-tankers-divert-to-india-after-us-waiver-on-crude-imports/article70734481.ece</w:t>
        </w:r>
      </w:hyperlink>
      <w:r>
        <w:t xml:space="preserve"> - * Several Russian crude tankers, including shadow fleet vessels, are changing course towards Indian ports following a US waiver allowing resumption of oil imports. * At least four tankers have diverted, including sanctioned Aframax and Suezmax vessels, as well as a non-sanctioned VLCC. * The vessels loaded Russian crude before the waiver and are now headed to India, with around 60 million barrels in transit. * Industry analysts predict more Russian crude shipments will divert to India in the coming weeks. * The rerouting underscores India's role as a major buyer of discounted Russian crude, especially during market shifts. 112. </w:t>
      </w:r>
      <w:hyperlink r:id="rId108">
        <w:r>
          <w:rPr>
            <w:color w:val="0000EE"/>
            <w:u w:val="single"/>
          </w:rPr>
          <w:t>https://www.dw.com/en/iran-us-israel-war-food-crisis-prices-fertilizer-energy-costs-inflation/a-76286348</w:t>
        </w:r>
      </w:hyperlink>
      <w:r>
        <w:t xml:space="preserve"> - * The Iran conflict increases energy and fertilizer costs, raising food inflation risks globally. * Gulf nations supply 20% of key fertilisers and nearly half of the world's urea, with Qatar energy production halted. * Fertilizer prices have increased 10 to 30%, signalling potential crop yield reductions. * Strait of Hormuz disruptions threaten the global fertiliser supply chain, especially affecting import-dependent countries. * Rising oil prices impact all stages of food production, intensifying inflation and economic strain. * Poor and import-dependent nations face the greatest risks from shortages and soaring costs. 113. </w:t>
      </w:r>
      <w:hyperlink r:id="rId109">
        <w:r>
          <w:rPr>
            <w:color w:val="0000EE"/>
            <w:u w:val="single"/>
          </w:rPr>
          <w:t>https://globalmaritimehub.com/global-bunker-prices-surge-as-middle-east-tensions-disrupt-fuel-markets.html</w:t>
        </w:r>
      </w:hyperlink>
      <w:r>
        <w:t xml:space="preserve"> - * Bunker prices increased sharply due to Middle East tensions and Strait of Hormuz closure. * Prices for MABUX Global 380 HSFO, VLSFO, and MGO LS indexes all rose significantly. * MGO LS index briefly exceeded USD 1300/MT for the first time since 2001. * The scrubber spread widened, making scrubber-equipped vessels more economically viable. * Regional markets, including Singapore and Istanbul, showed high volatility amid fuel shortages. * Broader energy markets, including LNG bunker prices, remain under pressure, with declining European gas storage levels. * Ongoing geopolitical tensions and supply tightening suggest bunker prices will remain under upward pressure. 114. </w:t>
      </w:r>
      <w:hyperlink r:id="rId110">
        <w:r>
          <w:rPr>
            <w:color w:val="0000EE"/>
            <w:u w:val="single"/>
          </w:rPr>
          <w:t>https://globalmaritimehub.com/container-ships-stranded-near-strait-of-hormuz-as-ais-disruptions-surge.html</w:t>
        </w:r>
      </w:hyperlink>
      <w:r>
        <w:t xml:space="preserve"> - ['</w:t>
      </w:r>
      <w:r>
        <w:rPr>
          <w:i/>
        </w:rPr>
        <w:t>Container ships around the Strait of Hormuz experience unprecedented AIS signal disruptions, as reported by Alphaliner.</w:t>
      </w:r>
      <w:r>
        <w:t>', '</w:t>
      </w:r>
      <w:r>
        <w:rPr>
          <w:i/>
        </w:rPr>
        <w:t>Disruptions peaked on 4 March with 65 ships affected; multiple days show elevated disruption levels near 60 ships.</w:t>
      </w:r>
      <w:r>
        <w:t>', '</w:t>
      </w:r>
      <w:r>
        <w:rPr>
          <w:i/>
        </w:rPr>
        <w:t>Since 5 March, no container ships have exited the Persian Gulf via the Strait; 131 ships remain stranded.</w:t>
      </w:r>
      <w:r>
        <w:t>', '</w:t>
      </w:r>
      <w:r>
        <w:rPr>
          <w:i/>
        </w:rPr>
        <w:t>The disruption is compared to peak levels during the June 2025 Twelve-Day War.</w:t>
      </w:r>
      <w:r>
        <w:t xml:space="preserve">'] 115. </w:t>
      </w:r>
      <w:hyperlink r:id="rId111">
        <w:r>
          <w:rPr>
            <w:color w:val="0000EE"/>
            <w:u w:val="single"/>
          </w:rPr>
          <w:t>https://theprint.in/economy/voc-port-authority-arranges-90000-sqm-land-for-shipping-lines-amid-west-asia-crisis/2877036/</w:t>
        </w:r>
      </w:hyperlink>
      <w:r>
        <w:t xml:space="preserve"> - * VOC Port Authority has designated extra 90,000 square metres of land for shipping containers due to the West Asia crisis. * The land remains unutilised as port operations are unaffected. * The move is part of efforts to support port resilience and develop India as a shipbuilding hub. * VOC Port, located in Tamil Nadu, handles 82 million tonnes of cargo annually. * Purohit estimates 9-10% year-on-year growth in container traffic at VOC Port. 116. </w:t>
      </w:r>
      <w:hyperlink r:id="rId112">
        <w:r>
          <w:rPr>
            <w:color w:val="0000EE"/>
            <w:u w:val="single"/>
          </w:rPr>
          <w:t>https://www.marineinsight.com/shipping-news/ultra-large-containership-oocl-sunflower-loses-57-containers-in-north-pacific-storm/?utm_source=rss&amp;utm_medium=rss&amp;utm_campaign=ultra-large-containership-oocl-sunflower-loses-57-containers-in-north-pacific-storm</w:t>
        </w:r>
      </w:hyperlink>
      <w:r>
        <w:t xml:space="preserve"> - * The OOCL Sunflower, a 16,828-TEU container ship, lost about 57 containers during a storm in the North Pacific on March 3.</w:t>
      </w:r>
      <w:r>
        <w:rPr>
          <w:i/>
        </w:rPr>
        <w:t xml:space="preserve"> The vessel encountered severe weather near the Aleutian Islands while crossing towards the United States.</w:t>
      </w:r>
      <w:r>
        <w:t xml:space="preserve"> The ship is scheduled to arrive at the Port of Long Beach on March 12 for inspection, with damage assessment ongoing.</w:t>
      </w:r>
      <w:r>
        <w:rPr>
          <w:i/>
        </w:rPr>
        <w:t xml:space="preserve"> The incident occurred amid new international reporting rules for lost containers, introduced by IMO from January 2026.</w:t>
      </w:r>
      <w:r>
        <w:t xml:space="preserve"> Severe weather in the North Pacific remains a risk for large shipping vessels, with previous notable incidents including the ONE Apus in 2020. 117. </w:t>
      </w:r>
      <w:hyperlink r:id="rId113">
        <w:r>
          <w:rPr>
            <w:color w:val="0000EE"/>
            <w:u w:val="single"/>
          </w:rPr>
          <w:t>https://theshelbyreport.com/2026/03/12/nrf-import-cargo-volume-expected-to-be-down-in-first-half-of-2026/</w:t>
        </w:r>
      </w:hyperlink>
      <w:r>
        <w:t xml:space="preserve"> - * Imports at major US container ports are projected to remain below previous year's levels for the first half of 2026 due to ongoing tariff uncertainty and geopolitical issues. * The Global Port Tracker report cites potential impacts from tariffs and the conflict in Iran on US retail supply chains. * US container imports in January were 2.08 million TEU, down 6.4% year-over-year; projections indicate fluctuations in import volumes through mid-2026. * The first half of 2026 is forecasted to total 12.21 million TEU, a 2.5% decrease compared to 2025. * The report discusses influences from tariffs, oil prices, inflation, and geopolitical tensions on trade flow and supply chains. 118. </w:t>
      </w:r>
      <w:hyperlink r:id="rId114">
        <w:r>
          <w:rPr>
            <w:color w:val="0000EE"/>
            <w:u w:val="single"/>
          </w:rPr>
          <w:t>https://perfectdailygrind.com/2026/03/conflict-in-middle-east-coffee-prices/</w:t>
        </w:r>
      </w:hyperlink>
      <w:r>
        <w:t xml:space="preserve"> - * Coffee prices remain stable despite Middle East conflict, with predicted record harvests likely to lower prices. * Oil price spikes due to Strait of Hormuz closure increase freight, insurance, and energy costs, indirectly raising coffee costs. * Shipping delays and higher fertiliser costs strain coffee producers and traders. * Disruptions in oil supply and maritime routes contribute to logistical uncertainty. * Coffee supply chain costs are affected by geopolitical tensions, but coffee prices have shown little immediate reaction.</w:t>
      </w:r>
      <w:r/>
    </w:p>
    <w:p>
      <w:r/>
      <w:r>
        <w:t xml:space="preserve">119. </w:t>
      </w:r>
      <w:hyperlink r:id="rId115">
        <w:r>
          <w:rPr>
            <w:color w:val="0000EE"/>
            <w:u w:val="single"/>
          </w:rPr>
          <w:t>https://www.logisticsinsider.in/iran-allowing-indian-ships-strait-of-hormuz/</w:t>
        </w:r>
      </w:hyperlink>
      <w:r>
        <w:t xml:space="preserve"> - * Iran has permitted some Indian-flagged vessels to transit the Strait of Hormuz, despite denying a formal agreement. * The development is linked to diplomatic talks between India and Iran, emphasising strategic communication. * India’s energy needs and its role as a major oil importer through the strait influence Iran’s decision. * Iran's actions reflect a strategy of selective pressure and control over maritime traffic. * The broader regional tensions and attacks on vessels have heightened maritime security concerns. * The situation impacts global energy markets, shipping routes, and insurance considerations. * For India, safe passage supports energy security but highlights supply chain vulnerabilities, prompting potential security and diversification measures. * The situation remains fluid, with Iran not confirming formal permission, leaving the exact nature of the transit uncertain. 120. </w:t>
      </w:r>
      <w:hyperlink r:id="rId116">
        <w:r>
          <w:rPr>
            <w:color w:val="0000EE"/>
            <w:u w:val="single"/>
          </w:rPr>
          <w:t>https://www.gcca.org/news-announcements/middle-east-conflict-disruption-updates-situation-report-march-12-2026/</w:t>
        </w:r>
      </w:hyperlink>
      <w:r>
        <w:t xml:space="preserve"> - * Conflict in the Middle East continues to disrupt regional and global supply chains, with operational changes since March 4, 2026. * Major carriers suspended transits through the Strait of Hormuz due to security and insurance risks. * Red Sea and Suez Canal services have been rerouted around the Cape of Good Hope; delays extend transit times by 10–15 days. * CMA CGM resumed certain import and export bookings using multimodal solutions; others remain cautious. * Land bridge alternatives via Oman, Jeddah, Qatar, and Iraq are increasingly utilised as diversions, but face capacity and cost constraints. 121. </w:t>
      </w:r>
      <w:hyperlink r:id="rId117">
        <w:r>
          <w:rPr>
            <w:color w:val="0000EE"/>
            <w:u w:val="single"/>
          </w:rPr>
          <w:t>https://container-news.com/explainer-how-hormuz-was-reallocated/</w:t>
        </w:r>
      </w:hyperlink>
      <w:r>
        <w:t xml:space="preserve"> - * Transit volumes through the Strait of Hormuz have fallen by 97% amid operational failures and strategic disruption. * The US Navy has refused escort requests, citing attack risks, leading to operational paralysis. * Iranian-linked forces conducted multiple attacks, deploying mines and GPS jamming, affecting over 1,100 vessels. * Western shipping companies have suspended Gulf services; insurers have cancelled war-risk cover. * Iran continues to export crude to China, while Western operators face exclusion, transforming the Strait into a geopolitical filter. 122. </w:t>
      </w:r>
      <w:hyperlink r:id="rId118">
        <w:r>
          <w:rPr>
            <w:color w:val="0000EE"/>
            <w:u w:val="single"/>
          </w:rPr>
          <w:t>https://azertag.az/en/xeber/middle_east_tensions_threaten_biggest_oil_supply_disruption_in_history_iea_says-4074455</w:t>
        </w:r>
      </w:hyperlink>
      <w:r>
        <w:t xml:space="preserve"> - * The IEA reported that escalating conflict in the Middle East could cause the largest oil supply disruption in history.</w:t>
      </w:r>
      <w:r>
        <w:rPr>
          <w:i/>
        </w:rPr>
        <w:t xml:space="preserve"> About 7.9 million bpd of crude and 9.9 million bpd of total liquids could be shut in across Gulf producers in March due to conflict and shipping disruptions.</w:t>
      </w:r>
      <w:r>
        <w:t xml:space="preserve"> Energy shipments through the Strait of Hormuz have been severely impacted, with flows dropping from 20 million bpd to a trickle.</w:t>
      </w:r>
      <w:r>
        <w:rPr>
          <w:i/>
        </w:rPr>
        <w:t xml:space="preserve"> Gulf producers have cut total oil output by at least 10 million bpd.</w:t>
      </w:r>
      <w:r>
        <w:t xml:space="preserve"> Global oil supply is projected to fall by about 8 million bpd in March, with some offset from Kazakhstan and Russia.</w:t>
      </w:r>
      <w:r>
        <w:rPr>
          <w:i/>
        </w:rPr>
        <w:t xml:space="preserve"> The conflict has also disrupted refined product markets, with regional refinery shutdowns and constraints in supply chain.</w:t>
      </w:r>
      <w:r>
        <w:t xml:space="preserve"> To address the crisis, IEA member countries agreed to release 400 million barrels from emergency reserves. 123. </w:t>
      </w:r>
      <w:hyperlink r:id="rId119">
        <w:r>
          <w:rPr>
            <w:color w:val="0000EE"/>
            <w:u w:val="single"/>
          </w:rPr>
          <w:t>https://afnews.com.br/cafe-fecha-em-forte-queda-nas-bolsas-internacionais-nesta-quarta-feira-11/</w:t>
        </w:r>
      </w:hyperlink>
      <w:r>
        <w:t xml:space="preserve"> - * O mercado futuro do café encerrou em forte queda em bolsas internacionais nesta quarta-feira (11 de março de 2026). * Contratos do arábica negociados em Nova York e do robusta em Londres tiveram desvalorização relevante no fechamento. * Condições climáticas favoráveis em países produtores como Brasil, Vietnã, México e América Central impulsionam expectativas de maior oferta. * Produtores vietnamitas reduziram vendas após vendas anteriores; produtores brasileiros permanecem retraídos. * Análises indicam que aumento de oferta global deve limitar elevações de preços. 124. </w:t>
      </w:r>
      <w:hyperlink r:id="rId120">
        <w:r>
          <w:rPr>
            <w:color w:val="0000EE"/>
            <w:u w:val="single"/>
          </w:rPr>
          <w:t>https://www.brecorder.com/news/40411324/indias-feb-palm-oil-imports-jump-11-to-six-month-high-on-price-discount</w:t>
        </w:r>
      </w:hyperlink>
      <w:r>
        <w:t xml:space="preserve"> - * India’s palm oil imports rose 11% in February to 847,689 metric tons, the highest since August 2025. * A wider discount versus rival oils prompted increased imports and a curb on sunflower oil imports. * March imports of palm oil could fall to around 800,000 tons as price discount narrows. * Imports of soyoil increased 7% in February, while sunflower oil imports declined about 45%. * Rising vegetable oil prices and freight rates are influencing Indian purchase decisions amid logistics concerns due to Middle East conflict. 125. </w:t>
      </w:r>
      <w:hyperlink r:id="rId121">
        <w:r>
          <w:rPr>
            <w:color w:val="0000EE"/>
            <w:u w:val="single"/>
          </w:rPr>
          <w:t>https://www.fooddive.com/news/mondelez-rethinks-chocolate-innovation-as-high-cocoa-prices-linger/813511/</w:t>
        </w:r>
      </w:hyperlink>
      <w:r>
        <w:t xml:space="preserve"> - * Mondelēz reduces chocolate in some new launches and expands premium options amid high cocoa prices. * The company’s cocoa hedge agreements mean lower costs will be realised around 2027. * Changes include offering more filled bars and increasing premium chocolate offerings. * Mondelēz collaborates with Biscoff and expands into smaller and retail channels. * The company plans to increase advertising and marketing in 2026, seeing some benefits from falling cocoa prices. * Hershey also innovates with fillings and wafers to reduce cocoa costs. 126. </w:t>
      </w:r>
      <w:hyperlink r:id="rId122">
        <w:r>
          <w:rPr>
            <w:color w:val="0000EE"/>
            <w:u w:val="single"/>
          </w:rPr>
          <w:t>https://www.freightera.com/blog/fuel-surcharges-surge-temporarily-heres-why/</w:t>
        </w:r>
      </w:hyperlink>
      <w:r>
        <w:t xml:space="preserve"> - * Fuel prices and surcharges are rising globally because of war and instability in the Middle East. * Crude oil prices have fluctuated, with Brent crude above $90 per barrel, reacting to regional supply concerns. * About a fifth of the world's oil passes through the Strait of Hormuz, a critical shipping corridor; disruptions here impact global oil trade. * Historical references include the 2003 Iraq conflict and its effect on oil prices. * Rising fuel costs increase operating expenses for freight and transportation industries, influencing freight rates. * Freightera advises diversifying carrier options and utilising their marketplace for better rates during this period of instability. 127. </w:t>
      </w:r>
      <w:hyperlink r:id="rId123">
        <w:r>
          <w:rPr>
            <w:color w:val="0000EE"/>
            <w:u w:val="single"/>
          </w:rPr>
          <w:t>https://jasonpowers.substack.com/p/hormuzia-lng-tankers-trapped-like</w:t>
        </w:r>
      </w:hyperlink>
      <w:r>
        <w:t xml:space="preserve"> - * At least 20 LNG carriers, nearly half of the global fleet, are trapped in the Persian Gulf. * The trapping is related to regional tensions, with some production facilities attacked and halted. * Daily freight costs for LNG ships have risen from less than $98,000 to over $200,000. * Most ships are located off the UAE coastline; only a few can pass the Strait of Hormuz. * The situation is impacting global LNG exports, which account for 20% from Gulf countries. 128. </w:t>
      </w:r>
      <w:hyperlink r:id="rId61">
        <w:r>
          <w:rPr>
            <w:color w:val="0000EE"/>
            <w:u w:val="single"/>
          </w:rPr>
          <w:t>https://www.producer.com/am-market-reports/am-market-report-march-12-2026/</w:t>
        </w:r>
      </w:hyperlink>
      <w:r>
        <w:t xml:space="preserve"> - * Grain markets are trending higher, with futures reaching 2-year and 8-month highs for soybeans and canola respectively. * Oil supply disruptions due to the US/Israeli conflict with Iran caused the largest supply shock in history, affecting crude oil and commodities. * The Strait of Hormuz closure led to a decline in oil and fertilizer transport, causing input prices to surge. * Cargill halted Brazilian soy exports to China following inspection changes. * Foreign trade tensions escalated with the US launching investigations into major trading partners, impacting global markets. * Canadian canola futures increased, supported by energy markets and weaker CAD, approaching an 8-month high. * Soybean, corn, wheat, and energy markets reflected volatility linked to geopolitical tensions and supply shocks. 129. </w:t>
      </w:r>
      <w:hyperlink r:id="rId124">
        <w:r>
          <w:rPr>
            <w:color w:val="0000EE"/>
            <w:u w:val="single"/>
          </w:rPr>
          <w:t>https://www.thehindubusinessline.com/news/shipping-lines-impose-emergency-fuel-surcharge-as-bunker-fuel-prices-surge/article70735311.ece</w:t>
        </w:r>
      </w:hyperlink>
      <w:r>
        <w:t xml:space="preserve"> - * Major shipping lines including Maersk, Hapag-Lloyd, and CMA CGM introduce emergency bunker surcharges due to a 35% surge in bunker fuel prices, crossing $1,000 per tonne at key hubs.</w:t>
      </w:r>
      <w:r>
        <w:rPr>
          <w:i/>
        </w:rPr>
        <w:t>* The surge is linked to the closure of the Strait of Hormuz, affecting nearly 20% of global fuel shipments.</w:t>
      </w:r>
      <w:r>
        <w:t>* Surcharges range from $75 to $225 per TEU and will be implemented in March and April 2026.</w:t>
      </w:r>
      <w:r>
        <w:rPr>
          <w:i/>
        </w:rPr>
        <w:t>* The additional costs increase freight costs for exporters, impacting global trade routes and supply chains.</w:t>
      </w:r>
      <w:r>
        <w:t xml:space="preserve">130. </w:t>
      </w:r>
      <w:hyperlink r:id="rId125">
        <w:r>
          <w:rPr>
            <w:color w:val="0000EE"/>
            <w:u w:val="single"/>
          </w:rPr>
          <w:t>https://www.esmmagazine.com/supply-chain/worlds-largest-urban-coffee-plantation-welcomes-new-trees-in-brazil-307218</w:t>
        </w:r>
      </w:hyperlink>
      <w:r>
        <w:t xml:space="preserve"> - </w:t>
      </w:r>
      <w:r>
        <w:rPr>
          <w:i/>
        </w:rPr>
        <w:t>The world's largest urban coffee plantation in Sao Paulo, Brazil, welcomed 1,500 new coffee plants to study climate change and pest resistance.</w:t>
      </w:r>
      <w:r>
        <w:t>The Biological Institute, established in 1927, focuses on controlling pests like the coffee berry-borer beetle, using biological control methods.</w:t>
      </w:r>
      <w:r>
        <w:rPr>
          <w:i/>
        </w:rPr>
        <w:t>Brazil is the top producer of arabica coffee and second-biggest of canephora coffees.</w:t>
      </w:r>
      <w:r>
        <w:t>The new plants include varieties resistant to pests, rust, and drought, with 300 tolerant to water deficits.</w:t>
      </w:r>
      <w:r>
        <w:rPr>
          <w:i/>
        </w:rPr>
        <w:t xml:space="preserve">Research aims to develop coffee plants resilient to climate change, pests, and water scarcity. 131. </w:t>
      </w:r>
      <w:hyperlink r:id="rId126">
        <w:r>
          <w:rPr>
            <w:color w:val="0000EE"/>
            <w:u w:val="single"/>
          </w:rPr>
          <w:t>https://www.etnownews.com/economy/exclusive-middle-east-crisis-triggers-chemical-industry-shock-china-india-in-trouble-expert-ajay-joshi-explains-video-article-153811604</w:t>
        </w:r>
      </w:hyperlink>
      <w:r>
        <w:rPr>
          <w:i/>
        </w:rPr>
        <w:t xml:space="preserve"> - * Middle East tensions are causing disruptions in chemical supply chains, affecting crude, methanol, ammonia prices, and freight rates. * Chinese refineries operate at reduced capacity; Chinese suppliers are withholding raw materials from Indian importers. * Indian chemical companies face high raw material costs; product prices may decline if normalisation occurs. * Shipping disruptions, including increased freight rates and suspension of trade through the Middle East, threaten market stability. * Fertiliser and agrochemical sectors in India are under significant pressure, which could impact the Kharif sowing and global food chains. * Europe is most affected overall due to already strained energy supplies; India faces long-term impacts as a net importer. 132. </w:t>
      </w:r>
      <w:hyperlink r:id="rId127">
        <w:r>
          <w:rPr>
            <w:color w:val="0000EE"/>
            <w:u w:val="single"/>
          </w:rPr>
          <w:t>https://dailycoffeenews.com/2026/03/11/toast-report-shows-lattes-rising-as-drip-coffee-and-cold-brew-slip/</w:t>
        </w:r>
      </w:hyperlink>
      <w:r>
        <w:rPr>
          <w:i/>
        </w:rPr>
        <w:t xml:space="preserve"> - * A Toast report shows increasing sales of lattes, espresso shots, americanos, and macchiatos in 2025, while drip coffee and cold brew sales declined. * Prices for drip coffee and cold brew rose by approximately 4% in early 2025. * Declines in green tea (-4.9%), black tea (-3.4%), hot drip coffee (-3.3%), and soda (-2.3%) were observed. * The report suggests a consumer preference for premium, specialised drinks less made at home. * Growth was noted in energy drinks (+8.7%) and diet sodas (+7.4%), reflecting shift towards convenience beverages. 133. </w:t>
      </w:r>
      <w:hyperlink r:id="rId128">
        <w:r>
          <w:rPr>
            <w:color w:val="0000EE"/>
            <w:u w:val="single"/>
          </w:rPr>
          <w:t>https://www.9news.com.au/national/us-israel-war-iran-urea-fertiliser-price-increase-australians-could-pay-more-for-groceries/16a4d95d-4778-4164-897d-45bedc6644b5</w:t>
        </w:r>
      </w:hyperlink>
      <w:r>
        <w:rPr>
          <w:i/>
        </w:rPr>
        <w:t xml:space="preserve"> - * Australians face potential higher grocery prices due to increased fertiliser and fuel costs linked to the Iran conflict. * The war disrupts imports of urea, a key fertiliser, from the Middle East, affecting Australian farmers. * Urea prices have increased by almost 30% in a month, over 50% higher than a year ago. * Farmers report rising production costs, with some delaying fertiliser use, risking reduced crop yields. * Experts warn supply disruptions and rising input costs may lead to higher food prices in Australia. 134. </w:t>
      </w:r>
      <w:hyperlink r:id="rId129">
        <w:r>
          <w:rPr>
            <w:color w:val="0000EE"/>
            <w:u w:val="single"/>
          </w:rPr>
          <w:t>https://www.farmersweekly.co.nz/news/arable-sector-in-crisis-as-growers-quit/</w:t>
        </w:r>
      </w:hyperlink>
      <w:r>
        <w:rPr>
          <w:i/>
        </w:rPr>
        <w:t xml:space="preserve"> - • New Zealand’s arable sector faces crisis due to rising costs and low grain prices. • Industry warns of declining profitability and growers leaving for other sectors. • Prices linked to global markets and imports challenge domestic growers. • Experts highlight the sector’s crucial role for NZ agriculture resilience. • Industry figures discuss challenges with contract pricing and increasing production costs. 135. </w:t>
      </w:r>
      <w:hyperlink r:id="rId130">
        <w:r>
          <w:rPr>
            <w:color w:val="0000EE"/>
            <w:u w:val="single"/>
          </w:rPr>
          <w:t>https://theinvestor.vn/fdi-shaping-vietnams-labor-market-in-2026-expert-d18570.html</w:t>
        </w:r>
      </w:hyperlink>
      <w:r>
        <w:rPr>
          <w:i/>
        </w:rPr>
        <w:t xml:space="preserve"> - • FDI significantly influences Vietnam's labour market in 2026, boosting demand for skilled workers in technology, manufacturing, and automation sectors. • Challenges include recruitment competition post-Tet, candidate skill gaps, and rising salary expectations. • Shortage of technical workers persists, prompting reliance on internal training and foreign recruitment. • Automation and high-tech industries are priorities, driven by government policy and corporate transformation strategies. • Over 70% of workers consider job changes, prioritising salary and stability; post-Tet period remains highly active for recruitment. • Strong hiring prospects exist in sales, manufacturing, semiconductors, IT, and construction sectors, influenced by FDI and infrastructure investment. • Main risks include global economic volatility and demographic shifts, which threaten Vietnam’s export-dependent economy and labour force sustainability. 136. </w:t>
      </w:r>
      <w:hyperlink r:id="rId77">
        <w:r>
          <w:rPr>
            <w:color w:val="0000EE"/>
            <w:u w:val="single"/>
          </w:rPr>
          <w:t>https://www.ksta.de/panorama/dpa-panorama/starkregen-bedroht-kaffee-aus-brasilien-und-macht-ihn-teurer-1241356</w:t>
        </w:r>
      </w:hyperlink>
      <w:r>
        <w:rPr>
          <w:i/>
        </w:rPr>
        <w:t xml:space="preserve"> - * Heftiger Starkregen im Bundesstaat Minas Gerais in Brasilien beeinträchtigt die Kaffeeproduktion, begünstigt Krankheiten auf Arabica-Plantagen und führt zu Ernteverlusten.</w:t>
      </w:r>
      <w:r>
        <w:t xml:space="preserve"> </w:t>
      </w:r>
      <w:r>
        <w:rPr>
          <w:i/>
        </w:rPr>
        <w:t>Extreme Regenfälle in Brasilien, largest coffee producer, haben schwere Erdrutsche und Todesfälle verursacht.</w:t>
      </w:r>
      <w:r>
        <w:t xml:space="preserve"> </w:t>
      </w:r>
      <w:r>
        <w:rPr>
          <w:i/>
        </w:rPr>
        <w:t>Brasilien ist der weltweit größte Kaffeeexporteur, Deutschland hat 2025 den größten Anteil an brasilianischem Kaffee.</w:t>
      </w:r>
      <w:r>
        <w:t xml:space="preserve"> </w:t>
      </w:r>
      <w:r>
        <w:rPr>
          <w:i/>
        </w:rPr>
        <w:t>Zukünftige Starkregenereignisse werden voraussichtlich zunehmen, verbunden mit globaler Erwärmung.</w:t>
      </w:r>
      <w:r>
        <w:t xml:space="preserve"> </w:t>
      </w:r>
      <w:r>
        <w:rPr>
          <w:i/>
        </w:rPr>
        <w:t>Die Analyse weist auf die Risiken des Klimawandels für die Agrarwirtschaft und die weltweiten Kaffeeausfälle hin.</w:t>
      </w:r>
      <w:r>
        <w:t xml:space="preserve">137. </w:t>
      </w:r>
      <w:hyperlink r:id="rId131">
        <w:r>
          <w:rPr>
            <w:color w:val="0000EE"/>
            <w:u w:val="single"/>
          </w:rPr>
          <w:t>https://chemindigest.com/indian-fertiliser-producers-cut-urea-output-amid-lng-disruptions/</w:t>
        </w:r>
      </w:hyperlink>
      <w:r>
        <w:t xml:space="preserve"> - * India’s fertiliser industry has begun trimming urea production due to LNG supply disruptions from Qatar caused by hostilities in the Middle East. * Several Indian fertiliser manufacturers, including IFFCO, have started output reductions, with possible temporary shutdowns. * LNG is essential for urea manufacturing as a feedstock and energy source; disruptions increase operational costs. * Rising raw material costs, including ammonia and sulfur, are raising fertiliser production prices. * Indian government officials monitor the situation, with current stocks considered sufficient for near-term demand. * Persistent supply issues risk increased fertiliser imports ahead of the June monsoon season, affecting domestic agriculture and global food markets. 138. </w:t>
      </w:r>
      <w:hyperlink r:id="rId132">
        <w:r>
          <w:rPr>
            <w:color w:val="0000EE"/>
            <w:u w:val="single"/>
          </w:rPr>
          <w:t>https://sna.agr.br/cafe-cenario-geopolitico-impulsiona-cotacoes/</w:t>
        </w:r>
      </w:hyperlink>
      <w:r>
        <w:t xml:space="preserve"> - * Coffee prices increased in March after February declines due to expectations of a record 2026/27 harvest. * The rise was driven by conflict in the Middle East and its effects. * Fluctuations in the exchange rate and concerns over the Strait of Hormuz's closure impacted valuations. * The disruption of logistics routes and higher costs threaten Asian coffee exports to Western markets. * The recent increase in Arabica prices led to some spot market transactions in Brazil, although volumes were small. 139. </w:t>
      </w:r>
      <w:hyperlink r:id="rId133">
        <w:r>
          <w:rPr>
            <w:color w:val="0000EE"/>
            <w:u w:val="single"/>
          </w:rPr>
          <w:t>https://cyprus-mail.com/2026/03/12/cyprus-records-sharpest-fall-in-farming-costs-across-eu</w:t>
        </w:r>
      </w:hyperlink>
      <w:r>
        <w:t xml:space="preserve"> - * Cyprus experienced a 2.6% decline in agricultural input prices in Q4 2025, the largest among EU states.</w:t>
      </w:r>
      <w:r>
        <w:rPr>
          <w:i/>
        </w:rPr>
        <w:t>* EU farm output prices fell by 1.9% in the same period, with prices declining in 15 countries.</w:t>
      </w:r>
      <w:r>
        <w:t>* The largest decrease in output prices was in Belgium at 12.9%, while Ireland saw a 6.8% increase.</w:t>
      </w:r>
      <w:r>
        <w:rPr>
          <w:i/>
        </w:rPr>
        <w:t>* Input costs not related to investment declined by 2.6% in Cyprus, with similar declines in Belgium and Sweden.</w:t>
      </w:r>
      <w:r>
        <w:t xml:space="preserve">* Prices of European agricultural commodities, including milk (-4.1%) and cereals (-8.9%), decreased during this period. 140. </w:t>
      </w:r>
      <w:hyperlink r:id="rId134">
        <w:r>
          <w:rPr>
            <w:color w:val="0000EE"/>
            <w:u w:val="single"/>
          </w:rPr>
          <w:t>https://www.riotimesonline.com/colombia-inflation-dips-but-core-pressures-intensify/</w:t>
        </w:r>
      </w:hyperlink>
      <w:r>
        <w:t xml:space="preserve"> - * Colombia's annual inflation fell to 5.29% in February, driven mainly by a gasoline price cut, but core inflation pressures rose, particularly in services and food sectors. * Services inflation increased to 6.45%, with restaurant and hotel prices rising sharply. * Food inflation accelerated to 5.84%, with notable increases in plantains, beef, and coffee. * The government-mandated minimum wage increase for 2026 is linked to rising labour costs in sensitive sectors. * Central bank's core inflation measure excluding food and regulated items rose to 5.52%, diverging further from the target. 141. </w:t>
      </w:r>
      <w:hyperlink r:id="rId135">
        <w:r>
          <w:rPr>
            <w:color w:val="0000EE"/>
            <w:u w:val="single"/>
          </w:rPr>
          <w:t>https://www.riotimesonline.com/brazil-cocoa-expansion-stalls-as-prices-crash-70/</w:t>
        </w:r>
      </w:hyperlink>
      <w:r>
        <w:t xml:space="preserve"> - * Brazilian farmers have halted new cocoa planting projects after prices fell from over $12,000 to around $3,000 per tonne between late 2024 and March 2026. * An estimated 75,000 hectares of planned irrigated cocoa fields in northeastern Brazil could be reduced by half, eliminating 225,000 tonnes of potential supply. * Small farmers protested at the port of Ilhéus, leading to suspension of Cocoa imports from Ivory Coast. * Global prices for cocoa collapsed due to recovery in African production, demand shifts, and market oversupply. * Major planned projects by firms like NewAg Partners and Copa Investimentos are suspended or reconsidered amid low market prices, affecting Brazil’s role in diversifying global supply chains. 142. </w:t>
      </w:r>
      <w:hyperlink r:id="rId136">
        <w:r>
          <w:rPr>
            <w:color w:val="0000EE"/>
            <w:u w:val="single"/>
          </w:rPr>
          <w:t>https://sigmaearth.com/february-2026-recorded-as-fifth-warmest-globally-copernicus-reports/?utm_source=rss&amp;utm_medium=rss&amp;utm_campaign=february-2026-recorded-as-fifth-warmest-globally-copernicus-reports</w:t>
        </w:r>
      </w:hyperlink>
      <w:r>
        <w:t xml:space="preserve"> - * February 2026 was the fifth warmest month on record globally, with a temperature of 13.26°C, 0.53°C above the 1991-2020 average, and 1.49°C above pre-industrial levels.</w:t>
      </w:r>
      <w:r>
        <w:rPr>
          <w:i/>
        </w:rPr>
        <w:t xml:space="preserve"> </w:t>
      </w:r>
      <w:r>
        <w:t>The global sea surface temperature was 20.88°C, the second-highest for February.</w:t>
      </w:r>
      <w:r>
        <w:rPr>
          <w:i/>
        </w:rPr>
        <w:t xml:space="preserve"> </w:t>
      </w:r>
      <w:r>
        <w:t>Europe experienced extreme rainfall and flooding due to atmospheric rivers, affecting France, Spain, Portugal, and Morocco.</w:t>
      </w:r>
      <w:r>
        <w:rPr>
          <w:i/>
        </w:rPr>
        <w:t xml:space="preserve"> </w:t>
      </w:r>
      <w:r>
        <w:t>Extreme weather events occurred in Australia, Mozambique, and Botswana due to heavy rainfall.</w:t>
      </w:r>
      <w:r>
        <w:rPr>
          <w:i/>
        </w:rPr>
        <w:t xml:space="preserve"> </w:t>
      </w:r>
      <w:r>
        <w:t xml:space="preserve">Pacific Arctic sea ice showed short-term variability with high ice levels in the Greenland Sea, amid overall decline.* 143. </w:t>
      </w:r>
      <w:hyperlink r:id="rId114">
        <w:r>
          <w:rPr>
            <w:color w:val="0000EE"/>
            <w:u w:val="single"/>
          </w:rPr>
          <w:t>https://perfectdailygrind.com/2026/03/conflict-in-middle-east-coffee-prices/</w:t>
        </w:r>
      </w:hyperlink>
      <w:r>
        <w:t xml:space="preserve"> - * Coffee prices remain stable despite Middle East conflict, with predictions of lower prices due to record harvests. * Oil price spikes resulting from the conflict are increasing freight, insurance, and energy costs, indirectly raising coffee production costs. * Rising fertiliser costs due to higher oil and gas prices impact coffee producers. * Disruptions in shipping, especially via the Strait of Hormuz, affect logistics and operating costs. * Long-term risks include higher freight and fertiliser costs influencing global coffee supply chain operations. 144. </w:t>
      </w:r>
      <w:hyperlink r:id="rId77">
        <w:r>
          <w:rPr>
            <w:color w:val="0000EE"/>
            <w:u w:val="single"/>
          </w:rPr>
          <w:t>https://www.ksta.de/panorama/dpa-panorama/starkregen-bedroht-kaffee-aus-brasilien-und-macht-ihn-teurer-1241356</w:t>
        </w:r>
      </w:hyperlink>
      <w:r>
        <w:t xml:space="preserve"> - * Heftiger Starkregen in Brasilien bedroht die Kaffeeproduktion, insbesondere Arabica-Plantagen in Minas Gerais. * Extreme Regenfälle und Erdrutsche im Februar haben Menschenleben und Häuser im Bundesstaat Minas Gerais gefordert. * Brasilien ist der größte Kaffeeproduzent weltweit; Deutschland ist ab 2025 der wichtigste Abnehmer. * Frühere Wetterextreme führten bereits zu einem Produktionsrückgang um 15-20 % und steigenden Weltmarktpreisen. * Wissenschaftler warnen vor zunehmender Intensität von Starkregenereignissen durch den Klimawandel, mit einem Anstieg um mindestens 7 % bis Ende des Jahrhunderts. 145. </w:t>
      </w:r>
      <w:hyperlink r:id="rId137">
        <w:r>
          <w:rPr>
            <w:color w:val="0000EE"/>
            <w:u w:val="single"/>
          </w:rPr>
          <w:t>https://www.nachrichten.at/wirtschaft/studie-warum-kaffee-aus-brasilien-immer-teurer-wird;art15,4148392#ref=rss</w:t>
        </w:r>
      </w:hyperlink>
      <w:r>
        <w:t xml:space="preserve"> - * Strong rainfall in Minas Gerais, Brazil, affects Arabica coffee plantations and could promote disease spread and impact harvests. * In February, heavy rain caused deadly landslides in Juiz de Fora, with the region experiencing its wettest month on record. * Extreme weather events in Brazil have previously reduced coffee production by 15-20%, elevating global market prices. * Researchers found no direct link between recent rainfall and climate change but warn of increasing intensity of such events if global warming continues. * Brazil is the world's largest coffee producer, with Minas Gerais as its central Arabica-producing region, vulnerable to climate impacts. 146. </w:t>
      </w:r>
      <w:hyperlink r:id="rId138">
        <w:r>
          <w:rPr>
            <w:color w:val="0000EE"/>
            <w:u w:val="single"/>
          </w:rPr>
          <w:t>https://african.business/2026/03/resources/middle-east-war-threatens-african-agriculture</w:t>
        </w:r>
      </w:hyperlink>
      <w:r>
        <w:t xml:space="preserve"> - * War in the Middle East and Iran's blockade of shipping through the Strait of Hormuz impact global fertiliser supply. * Fertiliser exports from Iran, Saudi Arabia, and Qatar, key to African agriculture, are disrupted. * Prices for fertilisers have increased, with futures rising by over 10% immediately after the conflict. * African countries like Sudan, Tanzania, Kenya, and Mozambique are most vulnerable due to reliance on fertiliser imports. * Higher fertiliser prices may lead to reduced usage by farmers, affecting crop yields and food prices. 147. </w:t>
      </w:r>
      <w:hyperlink r:id="rId139">
        <w:r>
          <w:rPr>
            <w:color w:val="0000EE"/>
            <w:u w:val="single"/>
          </w:rPr>
          <w:t>https://www.brownfieldagnews.com/news/iowa-farmer-calls-for-transparency-in-fertilizer-pricing/</w:t>
        </w:r>
      </w:hyperlink>
      <w:r>
        <w:t xml:space="preserve"> - * An eastern Iowa farmer reports rising and problematic fertilizer prices, with a significant increase from 2021 to 2024. * The farmer cites nitrogen and phosphorus costs, including anhydrous ammonia, reaching prices out of control. * Farmers seek transparency on pricing strategies and criticise price increases due to global factors. * The situation’s potential long-term impact on the agricultural industry and youth interest is highlighted. * The farmer suggests a possible shift towards soybean planting in response. 148. </w:t>
      </w:r>
      <w:hyperlink r:id="rId135">
        <w:r>
          <w:rPr>
            <w:color w:val="0000EE"/>
            <w:u w:val="single"/>
          </w:rPr>
          <w:t>https://www.riotimesonline.com/brazil-cocoa-expansion-stalls-as-prices-crash-70/</w:t>
        </w:r>
      </w:hyperlink>
      <w:r>
        <w:t xml:space="preserve"> - * Brazilian farmers have halted new cocoa planting projects after prices fell from over $12,000 per tonne in late 2024 to around $3,000 in March 2026. * An estimated 75,000 hectares of planned irrigated cocoa fields in northeastern Brazil could be cut by half, eliminating potential production of 225,000 tonnes. * Small cocoa farmers staged protests, prompting suspension of cocoa imports from Ivory Coast. * The collapse in prices led to a pause in planned expansion, affecting global supply and dependency on West African production. * Brazilian cocoa processing capacity was underutilised in 2025 due to weak global demand and high input costs. 149. </w:t>
      </w:r>
      <w:hyperlink r:id="rId140">
        <w:r>
          <w:rPr>
            <w:color w:val="0000EE"/>
            <w:u w:val="single"/>
          </w:rPr>
          <w:t>https://afnews.com.br/bancada-ruralista-defende-reformulacao-do-plano-safra/</w:t>
        </w:r>
      </w:hyperlink>
      <w:r>
        <w:t xml:space="preserve"> - * Brazilian Parliamentarians advocate for reformulation of the Plano Safra with multi-year planning and greater predictability. * The model of the current Plano Safra is considered outdated, with a focus on ensuring credit access for farmers. * The war in the Middle East is impacting costs of production through higher prices and availability issues of diesel and fertilisers. * Concerns over fuel supply are raised, with suggestions to use biomass as fuel and increase biodiesel and ethanol blending. * The upcoming CNPE meeting on biofuel blends was cancelled.</w:t>
      </w:r>
      <w:r/>
      <w:r/>
    </w:p>
    <w:p>
      <w:pPr>
        <w:pStyle w:val="ListNumber"/>
        <w:numPr>
          <w:ilvl w:val="0"/>
          <w:numId w:val="14"/>
        </w:numPr>
        <w:spacing w:line="240" w:lineRule="auto"/>
        <w:ind w:left="720"/>
      </w:pPr>
      <w:r/>
      <w:hyperlink r:id="rId119">
        <w:r>
          <w:rPr>
            <w:color w:val="0000EE"/>
            <w:u w:val="single"/>
          </w:rPr>
          <w:t>https://afnews.com.br/cafe-fecha-em-forte-queda-nas-bolsas-internacionais-nesta-quarta-feira-11/</w:t>
        </w:r>
      </w:hyperlink>
      <w:r>
        <w:t xml:space="preserve"> - </w:t>
      </w:r>
      <w:r>
        <w:rPr>
          <w:i/>
        </w:rPr>
        <w:t>O mercado futuro do café encerrou com forte queda nas principais bolsas internacionais nesta quarta-feira, 11 de março de 2026.</w:t>
      </w:r>
      <w:r>
        <w:t xml:space="preserve"> </w:t>
      </w:r>
      <w:r>
        <w:rPr>
          <w:i/>
        </w:rPr>
        <w:t>Contratos de arábica em Nova York e robusta em Londres sofreram desvalorização relevante.</w:t>
      </w:r>
      <w:r>
        <w:t xml:space="preserve"> </w:t>
      </w:r>
      <w:r>
        <w:rPr>
          <w:i/>
        </w:rPr>
        <w:t>Expectativas de maior oferta global e condições climáticas favoráveis nas principais regiões produtoras influenciaram as cotações.</w:t>
      </w:r>
      <w:r>
        <w:t xml:space="preserve"> </w:t>
      </w:r>
      <w:r>
        <w:rPr>
          <w:i/>
        </w:rPr>
        <w:t>Produtores no Vietnã e Brasil reduziram vendas ou ficaram mais retraídos diante das oscilações de mercado.</w:t>
      </w:r>
      <w:r>
        <w:t xml:space="preserve"> </w:t>
      </w:r>
      <w:r>
        <w:rPr>
          <w:i/>
        </w:rPr>
        <w:t>Condições de cultivo favoráveis reforçam perspectivas de alta oferta e possível redução na dinamização do mercado físico brasileiro.</w:t>
      </w:r>
      <w:r/>
    </w:p>
    <w:p>
      <w:pPr>
        <w:pStyle w:val="ListNumber"/>
        <w:spacing w:line="240" w:lineRule="auto"/>
        <w:ind w:left="720"/>
      </w:pPr>
      <w:r/>
      <w:hyperlink r:id="rId141">
        <w:r>
          <w:rPr>
            <w:color w:val="0000EE"/>
            <w:u w:val="single"/>
          </w:rPr>
          <w:t>https://www.perfil.com/noticias/economia/expoagro-2026-el-nacion-sacude-la-feria-con-tasa-0-y-los-bancos-salen-a-disputar-al-productor.phtml</w:t>
        </w:r>
      </w:hyperlink>
      <w:r>
        <w:t xml:space="preserve"> - * Expoagro demonstrates strong demand for financing and increased business activity in the Argentine agricultural sector, with over 120,000 visitors. * Banks, including Banco Nación and Banco Provincia, launched loans in dollars at 0% interest, stimulating market movement. * The event signals a shift towards a more optimistic outlook, with farmers ready to invest amid stabilising inflation and favourable climatic forecasts. * Dominant themes include access to credit, investments in technology and machinery, and currency preferences for financing. * The sector shows signs of returning to growth with renewed confidence and investment intentions.</w:t>
      </w:r>
      <w:r/>
      <w:r/>
    </w:p>
    <w:p>
      <w:r/>
      <w:r>
        <w:t xml:space="preserve">152. </w:t>
      </w:r>
      <w:hyperlink r:id="rId119">
        <w:r>
          <w:rPr>
            <w:color w:val="0000EE"/>
            <w:u w:val="single"/>
          </w:rPr>
          <w:t>https://afnews.com.br/cafe-fecha-em-forte-queda-nas-bolsas-internacionais-nesta-quarta-feira-11/</w:t>
        </w:r>
      </w:hyperlink>
      <w:r>
        <w:t xml:space="preserve"> - • O mercado futuro do café apresentou forte queda nesta quarta-feira, 11 de março de 2026, nas principais bolsas internacionais. • Contratos do arábica em Nova York e do robusta em Londres registraram desvalorização relevante. • Condições climáticas favoráveis e expectativa de maior oferta global influenciam as cotações, principalmente no Brasil e Vietnã. • Produtores vietnamitas reduziram vendas após volumes anteriores, enquanto produtores brasileiros mostraram retração na negociação. • Expectativas de oferta elevada na América Central e México reforçam a tendência de baixa no mercado mundial de café. 153. </w:t>
      </w:r>
      <w:hyperlink r:id="rId142">
        <w:r>
          <w:rPr>
            <w:color w:val="0000EE"/>
            <w:u w:val="single"/>
          </w:rPr>
          <w:t>https://sustainablebusinessmagazine.net/circulareconomy/the-circular-future-of-single-serve-coffee-technical-innovations-in-sustainable-capsule-packaging/</w:t>
        </w:r>
      </w:hyperlink>
      <w:r>
        <w:t xml:space="preserve"> - * The single-serve coffee market faces a sustainability paradox with plastic waste.</w:t>
      </w:r>
      <w:r>
        <w:rPr>
          <w:i/>
        </w:rPr>
        <w:t xml:space="preserve"> Industry pioneers like SANEU integrate multi-stage nitrogen flushing to enable compostable capsules.</w:t>
      </w:r>
      <w:r>
        <w:t xml:space="preserve"> Transitioning to biopolymers like PLA requires precise sealing mechanisms due to narrower melting windows and oxygen permeability.</w:t>
      </w:r>
      <w:r>
        <w:rPr>
          <w:i/>
        </w:rPr>
        <w:t xml:space="preserve"> High-precision servo-driven filling reduces coffee waste.</w:t>
      </w:r>
      <w:r>
        <w:t xml:space="preserve"> Modular packaging lines allow SMEs to adapt quickly to new sustainable formats.</w:t>
      </w:r>
      <w:r>
        <w:rPr>
          <w:i/>
        </w:rPr>
        <w:t xml:space="preserve"> The shift to circular packaging is a business imperative driven by regulations and consumer demand.</w:t>
      </w:r>
      <w:r>
        <w:t xml:space="preserve"> Advanced manufacturing technology supports ESG goals without compromising operational efficiency. 154. </w:t>
      </w:r>
      <w:hyperlink r:id="rId65">
        <w:r>
          <w:rPr>
            <w:color w:val="0000EE"/>
            <w:u w:val="single"/>
          </w:rPr>
          <w:t>https://www.frontiersin.org/journals/sociology/articles/10.3389/fsoc.2026.1684951/full</w:t>
        </w:r>
      </w:hyperlink>
      <w:r>
        <w:t xml:space="preserve"> - * The study examines institutional dynamics, stakeholder interactions, and systemic constraints in North Toraja's Arabica coffee sector, which possesses Geographical Indication status. * Using interpretive structural modelling (ISM), this research identifies key leverage points, such as institutional reforms, that influence sustainability outcomes. * Findings highlight the importance of linking top-down governance reforms with bottom-up empowerment, including multistakeholder platforms, to enhance value chain inclusivity. * Constraints like ageing plantations, climate variability, limited access to resources, and power asymmetries are central systemic barriers. * Recommendations include context-sensitive institutional arrangements, capacity building, and collaborative governance to promote sustainable development and resilience. 155. </w:t>
      </w:r>
      <w:hyperlink r:id="rId137">
        <w:r>
          <w:rPr>
            <w:color w:val="0000EE"/>
            <w:u w:val="single"/>
          </w:rPr>
          <w:t>https://www.nachrichten.at/wirtschaft/studie-warum-kaffee-aus-brasilien-immer-teurer-wird;art15,4148392#ref=rss</w:t>
        </w:r>
      </w:hyperlink>
      <w:r>
        <w:t xml:space="preserve"> - * Strong rainfall in Minas Gerais, Brazil, could promote disease spread on Arabica plantations and affect harvests, according to World Weather Attribution. * February's heavy rains caused landslides in Juiz de Fora, resulting in 72 deaths and thousands displaced. * Extreme weather in Brazil has previously led to a 15-20% decline in coffee production, raising global market prices. * Recent rainfall impacts are not conclusively linked to climate change; however, rainfall intensity is expected to increase by at least 7% if global temperature rises by 2.6°C. * Brazil is the world's largest coffee producer, with climate change risks affecting Arabica cultivation. 156. </w:t>
      </w:r>
      <w:hyperlink r:id="rId119">
        <w:r>
          <w:rPr>
            <w:color w:val="0000EE"/>
            <w:u w:val="single"/>
          </w:rPr>
          <w:t>https://afnews.com.br/cafe-fecha-em-forte-queda-nas-bolsas-internacionais-nesta-quarta-feira-11/</w:t>
        </w:r>
      </w:hyperlink>
      <w:r>
        <w:t xml:space="preserve"> - * O mercado futuro do café apresentou forte queda nas principais bolsas internacionais em 11 de março de 2026. * Contratos de arábica em Nova York e robusta em Londres registaram desvalorização relevante no fechamento. * Condições climáticas favoráveis na maior parte das regiões produtoras, incluindo Brasil e Vietnã, impactam as cotações. * Produtores vietnamitas reduziram vendas após comerciais volumosos anteriores; produtores brasileiros estão mais retraídos. * Expectativas de maior oferta global indicam tendência de contenção de aumentos de preços. 157. </w:t>
      </w:r>
      <w:hyperlink r:id="rId143">
        <w:r>
          <w:rPr>
            <w:color w:val="0000EE"/>
            <w:u w:val="single"/>
          </w:rPr>
          <w:t>https://www.telemundopr.com/noticias/puerto-rico/starbucks-celebra-la-primavera-con-sus-bebidas-de-temporada/2794042/</w:t>
        </w:r>
      </w:hyperlink>
      <w:r>
        <w:t xml:space="preserve"> - • Starbucks introduces new spring beverages, including Iced Cherry Chai Latte and Lavender White Mocha, in the Caribbean. • The Starbucks® Single-Origin México coffee and the platform Strato Frappuccino® will be available seasonally. • Return of popular drinks such as Cookies &amp; Cream Frappuccino® and refreshed iced teas. • The Starbucks® Sunsera Blend™ coffee offers a bright, citrus profile. • Limited-time seasonal merchandise inspired by spring colours and themes available in Latin America and the Caribbean. 158. </w:t>
      </w:r>
      <w:hyperlink r:id="rId144">
        <w:r>
          <w:rPr>
            <w:color w:val="0000EE"/>
            <w:u w:val="single"/>
          </w:rPr>
          <w:t>https://www.theimpulsivebuy.com/wordpress/2026/03/11/starbucks-iced-toasted-coconut-latte-review/</w:t>
        </w:r>
      </w:hyperlink>
      <w:r>
        <w:t xml:space="preserve"> - * Starbucks offers hot and iced toasted coconut latte as part of its spring drinks lineup. * The drink features toasted coconut syrup, espresso, and milk, with some dissatisfaction over the coconut flavour's strength. * Review notes the drink is not overly sweet, with 19 grams of sugar and 6 grams of protein. * The reviewer suggests potential improvements, such as substituting dairy with coconut milk. * The review also mentions a promotional Frog Cake Pop for spring. 159. </w:t>
      </w:r>
      <w:hyperlink r:id="rId145">
        <w:r>
          <w:rPr>
            <w:color w:val="0000EE"/>
            <w:u w:val="single"/>
          </w:rPr>
          <w:t>https://www.marketingdive.com/news/how-celsius-is-building-brands-not-just-beverages-as-growth-surges/814406/</w:t>
        </w:r>
      </w:hyperlink>
      <w:r>
        <w:t xml:space="preserve"> - * Celsius Holdings reports record revenue of $2.5 billion in 2025, with over 85% growth. * The company acquired Alani Nu and took over Rockstar Energy in 2025. * Celsius restructured marketing with new chief roles and launched an in-house agency. * It partnered with Aston Martin in Formula 1 and created community activations. * The brand aimed to shift from performance to lifestyle and attract new consumer segments. * The portfolio diversification targets modern energy consumers, including Gen Z females. * Rockstar Energy seeks to leverage nostalgia to attract core and new consumers. 160. </w:t>
      </w:r>
      <w:hyperlink r:id="rId65">
        <w:r>
          <w:rPr>
            <w:color w:val="0000EE"/>
            <w:u w:val="single"/>
          </w:rPr>
          <w:t>https://www.frontiersin.org/journals/sociology/articles/10.3389/fsoc.2026.1684951/full</w:t>
        </w:r>
      </w:hyperlink>
      <w:r>
        <w:t xml:space="preserve"> - * The study examines the institutional, social, and economic dynamics affecting North Toraja's Arabica coffee sector. * Utilises interpretive structural modelling (ISM) to identify leverage points for sustainable transformation. * Finds upstream institutional strategies like price guarantees and seed systems as key drivers. * Highlights systemic barriers such as ageing plantations and limited access to finance. * Recommends linking governance reforms with bottom-up empowerment for inclusive development. 161. </w:t>
      </w:r>
      <w:hyperlink r:id="rId135">
        <w:r>
          <w:rPr>
            <w:color w:val="0000EE"/>
            <w:u w:val="single"/>
          </w:rPr>
          <w:t>https://www.riotimesonline.com/brazil-cocoa-expansion-stalls-as-prices-crash-70/</w:t>
        </w:r>
      </w:hyperlink>
      <w:r>
        <w:t xml:space="preserve"> - * Brazilian farmers halted new cocoa planting projects after prices fell from over $12,000 per tonne in late 2024 to around $3,000 in March 2026. * An estimated 75,000 hectares of planned irrigated cocoa fields could be halved, with potential production of 225,000 tonnes affected. * Global demand coverage is impacted, with Brazil’s industry vulnerable to price swings following protests and import suspensions. * The expansion was driven by a price spike, but prices collapsed due to recovery in African production and shifting consumer demand. * Projects by companies like Cargill and NewAg Partners have been suspended or reconsidered amid the price decline. * The retreat impacts global cocoa supply, dependence on West Africa, and Brazil's processing capacity, leading to slower growth and diversified practices. 162. </w:t>
      </w:r>
      <w:hyperlink r:id="rId146">
        <w:r>
          <w:rPr>
            <w:color w:val="0000EE"/>
            <w:u w:val="single"/>
          </w:rPr>
          <w:t>https://www.fastcasual.com/news/panera-expands-caffeinated-caffeine-free-options/</w:t>
        </w:r>
      </w:hyperlink>
      <w:r>
        <w:t xml:space="preserve"> - * Panera Bread launches two new beverage lines, Frescas and Energy Refreshers, with four flavours infused with real fruit. * Energy Refreshers are caffeinated, containing 28-44 mg of caffeine per serving, for adults. * Frescas are caffeine-free, featuring Cherry Lime and Strawberry Basil Lemonade. * The launch coincides with the debut of the Dubai Style Chocolate Pistachio Cookie, part of a broader bakery expansion. * Items are available at Panera’s approximately 2,200 locations in the US and Ontario, Canada. 163. </w:t>
      </w:r>
      <w:hyperlink r:id="rId147">
        <w:r>
          <w:rPr>
            <w:color w:val="0000EE"/>
            <w:u w:val="single"/>
          </w:rPr>
          <w:t>https://www.prnewswire.com/news-releases/natural-bliss-elevates-everyday-coffee-rituals-with-new-unexplainably-blissful-era-302712444.html</w:t>
        </w:r>
      </w:hyperlink>
      <w:r>
        <w:t xml:space="preserve"> - * natural bliss® introduces unexplainably blissful™, a new creative platform and refreshed packaging, launching in the US. * The campaign features indulgent dairy creamers, including new flavours and a limited-edition Clotted Cream-er. * A "High Creamer &amp; Coffee" experience is debuting with actress Meghann Fahy, available via limited drops on March 13 and 20. * The kit includes new dairy creamer flavours and a twist on clotted cream, with recipes and social media promotion. * Available at grocery stores nationwide for $5.99, with promotional kits exclusive and limited in the US. 164. </w:t>
      </w:r>
      <w:hyperlink r:id="rId148">
        <w:r>
          <w:rPr>
            <w:color w:val="0000EE"/>
            <w:u w:val="single"/>
          </w:rPr>
          <w:t>https://www.jdsupra.com/legalnews/frequently-asked-questions-about-non-9882181/</w:t>
        </w:r>
      </w:hyperlink>
      <w:r>
        <w:t xml:space="preserve"> - * The article discusses the growth of non-alcoholic beverages and their consumer health benefits, alongside regulatory considerations. * It covers key regulatory agencies in the US including the FDA, TTB, FTC, state liquor boards, and ATF. * It explains the regulatory distinctions between conventional foods, dietary supplements, and alcoholic beverages. * The impact of recent and upcoming regulations like the 2025 changes to GRAS pathways is highlighted. * The article addresses the regulation and legal challenges for various categories such as hemp drinks, kombucha, kratom, kava, adaptogenic, and wine proxies, as well as future market outlooks. 165. </w:t>
      </w:r>
      <w:hyperlink r:id="rId149">
        <w:r>
          <w:rPr>
            <w:color w:val="0000EE"/>
            <w:u w:val="single"/>
          </w:rPr>
          <w:t>https://www.steelradar.com/en/haber/rising-maritime-logistics-costs-are-putting-pressure-on-russian-coal-exports/</w:t>
        </w:r>
      </w:hyperlink>
      <w:r>
        <w:t xml:space="preserve"> - * Freight rates for coal shipments from Russian Far Eastern ports to China increased sharply in late February and early March due to higher Chinese demand and vessel availability constraints. * Coal inventories at Chinese ports declined, while stocks, especially at Russian exports terminals, increased, potentially limiting new shipments. * Geopolitical tensions in the Middle East prompted rerouting of ships around Africa, extending voyage times and increasing logistics costs, especially affecting Indian and South Asian markets. * Impact on Black Sea routes remains limited due to lower volume compared to Far Eastern ports. * Russian coal exports to Asia increased by 6.1% in 2025, with eastern routes remaining most profitable despite logistics cost pressures. 166. </w:t>
      </w:r>
      <w:hyperlink r:id="rId150">
        <w:r>
          <w:rPr>
            <w:color w:val="0000EE"/>
            <w:u w:val="single"/>
          </w:rPr>
          <w: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w:t>
        </w:r>
      </w:hyperlink>
      <w:r>
        <w:t xml:space="preserve"> - * Iran has shipped at least 11.7 million barrels of crude oil to China through the Strait of Hormuz since the outbreak of the US-Israel conflict. * Shipping firm TankerTrackers reported vessels 'gone dark' after Tehran warned of possible attacks, while Kpler estimated around 12 million barrels transited since the conflict began. * Many vessels are avoiding the Strait amid security concerns, with at least ten vessels attacked and seven seafarers killed. * Iran is exploring alternative export routes, including resumed loading at the Jask terminal in the Gulf of Oman. * Analysts question the viability of Jask as a major alternative due to operational inefficiencies. 167. </w:t>
      </w:r>
      <w:hyperlink r:id="rId151">
        <w:r>
          <w:rPr>
            <w:color w:val="0000EE"/>
            <w:u w:val="single"/>
          </w:rPr>
          <w:t>https://www.riotimesonline.com/brazil-faces-fertilizer-crisis-as-war-and-china-choke-it/</w:t>
        </w:r>
      </w:hyperlink>
      <w:r>
        <w:t xml:space="preserve"> - * Brazil’s Agriculture Ministry issues warning of high risk of fertilizer shortages and price spikes for 2026/27 season. * The risk is driven by the closure of the Strait of Hormuz and China’s export restrictions on phosphate. * Brazil is highly dependent on imports for its fertiliser needs, with 85% of imports from unstable regions. * The potential deficit of phosphate fertiliser could reduce productivity by up to 20% and increase food prices. * Global supply disruptions from the Strait of Hormuz and Chinese export policies threaten Brazil’s agriculture sector. 168. </w:t>
      </w:r>
      <w:hyperlink r:id="rId152">
        <w:r>
          <w:rPr>
            <w:color w:val="0000EE"/>
            <w:u w:val="single"/>
          </w:rPr>
          <w:t>https://cargonewswire.com/middle-east-conflict-pushes-global-air-cargo-rates-higher-as-capacity-tightens/</w:t>
        </w:r>
      </w:hyperlink>
      <w:r>
        <w:t xml:space="preserve"> - * Escalating tensions involving Iran disrupt key Middle East aviation hubs, tightening capacity and increasing freight rates.</w:t>
      </w:r>
      <w:r>
        <w:rPr>
          <w:i/>
        </w:rPr>
        <w:t xml:space="preserve"> Disruptions at Dubai, Doha, and Abu Dhabi affect global supply chains and reroute aircraft.</w:t>
      </w:r>
      <w:r>
        <w:t xml:space="preserve"> Capacity on Asia–Middle East–Europe routes has dropped nearly 39% since disruptions began.</w:t>
      </w:r>
      <w:r>
        <w:rPr>
          <w:i/>
        </w:rPr>
        <w:t xml:space="preserve"> Freight rates on Europe–Middle East increased by 22%, Asia–North America by 12%, and Europe–Asia by 9%.</w:t>
      </w:r>
      <w:r>
        <w:t xml:space="preserve"> Oil price surges and longer flights due to airspace restrictions elevate airline operational costs and freight prices.</w:t>
      </w:r>
      <w:r>
        <w:rPr>
          <w:i/>
        </w:rPr>
        <w:t xml:space="preserve"> Disruption impacts industries reliant on quick air shipments, including pharmaceuticals and electronics.</w:t>
      </w:r>
      <w:r>
        <w:t xml:space="preserve"> Demand for real-time market data rises among logistics providers as conditions change rapidly.</w:t>
      </w:r>
      <w:r>
        <w:rPr>
          <w:i/>
        </w:rPr>
        <w:t xml:space="preserve"> Industry assesses whether disruptions cause a temporary spike or longer-term network restructuring. 169. </w:t>
      </w:r>
      <w:hyperlink r:id="rId153">
        <w:r>
          <w:rPr>
            <w:color w:val="0000EE"/>
            <w:u w:val="single"/>
          </w:rPr>
          <w:t>https://frontline.thehindu.com/news/iran-war-disrupts-india-fruit-exports-jnpa-gulf-trade/article70731043.ece</w:t>
        </w:r>
      </w:hyperlink>
      <w:r>
        <w:rPr>
          <w:i/>
        </w:rPr>
        <w:t xml:space="preserve"> - * The war between US-Israel and Iran impacts Indian agricultural exports to West Asia, especially the Gulf. * Over 1,600 TEUs of fruits, worth Rs.1,200 crore, are stuck at Mumbai’s Jawaharlal Nehru Port, halting exports. * Domestic prices of fruits in Mumbai markets have fallen by 15-20% due to export disruptions. * Farmers and traders face significant losses, with fears of impacts on mango exports during the upcoming season. * The conflict is causing substantial financial and market disruptions for Maharashtra’s fruit sector, which exports mainly to the Gulf and Europe. 170. </w:t>
      </w:r>
      <w:hyperlink r:id="rId154">
        <w:r>
          <w:rPr>
            <w:color w:val="0000EE"/>
            <w:u w:val="single"/>
          </w:rPr>
          <w:t>https://www.jdsupra.com/legalnews/tariff-refunds-on-the-horizon-what-5983949/</w:t>
        </w:r>
      </w:hyperlink>
      <w:r>
        <w:rPr>
          <w:i/>
        </w:rPr>
        <w:t xml:space="preserve"> - ['</w:t>
      </w:r>
      <w:r>
        <w:t xml:space="preserve"> The Court of International Trade (CIT) suspended its order requiring immediate refund of IEEPA tariffs due to logistical challenges faced by CBP.', '</w:t>
      </w:r>
      <w:r>
        <w:rPr>
          <w:i/>
        </w:rPr>
        <w:t xml:space="preserve"> CBP is developing an automated refund process within its ACE platform, expected to be operational in about 45 days (mid-to-late April).', '</w:t>
      </w:r>
      <w:r>
        <w:t xml:space="preserve"> CBP has processed over 53 million entries subject to IEEPA duties, with approximately $166 billion in duties collected, requiring extensive manual effort for refunds.', '</w:t>
      </w:r>
      <w:r>
        <w:rPr>
          <w:i/>
        </w:rPr>
        <w:t xml:space="preserve"> Importers are advised to prepare by auditing entry data, compiling supporting documents, and updating ACH information via ACE.', '</w:t>
      </w:r>
      <w:r>
        <w:t xml:space="preserve"> The court warned of accumulating interest and financial costs if refunds are delayed.'] 171. </w:t>
      </w:r>
      <w:hyperlink r:id="rId155">
        <w:r>
          <w:rPr>
            <w:color w:val="0000EE"/>
            <w:u w:val="single"/>
          </w:rPr>
          <w:t>https://container-news.com/rotterdams-2025-container-performance-reveals-structural-trade-shifts/</w:t>
        </w:r>
      </w:hyperlink>
      <w:r>
        <w:t xml:space="preserve"> - * Rotterdam’s 2025 container figures indicate a fundamental shift in global trade flows, not cyclical fluctuations. * Import volumes increased by 3.9%, with significant growth from Asia and North America. * Export volumes declined, especially to Asia, with a 4% decrease and a 20% overall long-term decline since 2018. * Structural container imbalance widened, with more empty containers circulating. * Changes in carrier networks and shipping routes influenced Rotterdam's volume mix. * First large-scale use of the hub-and-spoke model in European container traffic was observed. * Hinterland transport volumes rose 11.7%, while total volume growth was only 3% due to terminal capacity constraints. * Transhipment volumes fell by 16%, with cargo diverted to other ports. * The container chain faces increased volatility from geopolitical tensions, climate disruptions, and carrier network instability. 172. </w:t>
      </w:r>
      <w:hyperlink r:id="rId156">
        <w:r>
          <w:rPr>
            <w:color w:val="0000EE"/>
            <w:u w:val="single"/>
          </w:rPr>
          <w:t>https://www.documentonews.gr/article/poso-grigora-exantlountai-ta-400-ekat-varelia-petrelaiou-tou-diethnous-organismou-energeias-analysi-bbc/</w:t>
        </w:r>
      </w:hyperlink>
      <w:r>
        <w:t xml:space="preserve"> - * Ο ΔΟΕ θα ρίξει στην αγορά 400 εκατομμύρια βαρέλια πετρελαίου από τα στρατηγικά αποθέματά του, σε μία προσπάθεια να περιορίσει τις αυξήσεις τιμών και να ελαφρύνει τις οικονομικές επιπτώσεις του πολέμου στη Μέση Ανατολή. * Η αποδέσμευση αφορά μία ποσότητα ισοδύναμη με την παγκόσμια κατανάλωση τεσσάρων ημερών ή με το ποσό μέσω των Στενών του Ορμούζ σε 20 ημέρες. * Η παρέμβαση γίνεται σε ένα περιβάλλον υψηλής αβεβαιότητας και ταυτόχρονα υπάρχει αυξανόμενη ζήτηση στις αγορές, με τις τιμές να επανέρχονται σε υψηλά επίπεδα. * Οι χώρες μέλη του ΔΟΕ διαθέτουν πάνω από 1,2 δισεκατομμύρια βαρέλια αποθεμάτων έκτακτης ανάγκης, αλλά η συχνή χρήση τέτοιων αποθεμάτων περιορίζεται λόγω απότομης εξάντλησης. * Η αγορά πετρελαίου συνεχίζει να αντιμετωπίζει προκλήσεις λόγω των γεωπολιτικών συγκρούσεων και της μείωσης των αποθεμάτων σε σημαντικές περιοχές. 173. </w:t>
      </w:r>
      <w:hyperlink r:id="rId157">
        <w:r>
          <w:rPr>
            <w:color w:val="0000EE"/>
            <w:u w:val="single"/>
          </w:rPr>
          <w:t>https://www.washingtonexaminer.com/policy/energy-and-environment/4488814/shipping-disruptions-spread-oil-helium-sulfur-semiconductors/</w:t>
        </w:r>
      </w:hyperlink>
      <w:r>
        <w:t xml:space="preserve"> - * The closure of the Strait of Hormuz has caused disruptions in shipping of commodities beyond oil, including semiconductors, helium, sulfur, bromine, and fertilisers. * Since the conflict in Iran, the strait has been effectively shut, affecting global trade routes and commodity prices. * Helium supply from Qatar could be reduced by over a quarter if the strait remains closed, impacting chip manufacturers like Samsung and SK Hynix. * The price of sulfur in China has increased by 15%, with 45% of sulphur exports coming from Gulf countries. * Bromine production in Israel and Jordan has been affected. * Fertiliser components such as ammonia, urea, sulphur, and nitrogen have experienced supply disruptions, with urea prices rising by 29.71%, and 52.15% year-on-year. * The US warns that fertiliser and fuel price spikes threaten farmers amid broader supply chain challenges. * The IEA announced the release of 400 million barrels of oil to counter war-related price hikes. 174. </w:t>
      </w:r>
      <w:hyperlink r:id="rId158">
        <w:r>
          <w:rPr>
            <w:color w:val="0000EE"/>
            <w:u w:val="single"/>
          </w:rPr>
          <w:t>https://www.seanews.com.tr/article/strait-of-hormuz-traffic-stalls-on-war-risk-mmmgkhz8</w:t>
        </w:r>
      </w:hyperlink>
      <w:r>
        <w:t xml:space="preserve"> - * Vessel traffic through the Strait of Hormuz nearly halted on March 7 due to attacks, electronic interference, and withdrawal of war-risk insurance. * Only three vessel crossings occurred, involving vessels under Palau, Iran, and Liberia flags. * War-risk premiums doubled, with coverage becoming unavailable; ships wait near Fujairah. * Electronic interference impacted over 1,650 vessels; attacks escalated, including drone strikes and sinking incidents. * Fujairah bunkering declared force majeure; tanker freight markets reacted sharply. 175. </w:t>
      </w:r>
      <w:hyperlink r:id="rId159">
        <w:r>
          <w:rPr>
            <w:color w:val="0000EE"/>
            <w:u w:val="single"/>
          </w:rPr>
          <w:t>https://www.marinelink.com/news/container-ship-order-book-hits-new-record-536867</w:t>
        </w:r>
      </w:hyperlink>
      <w:r>
        <w:t xml:space="preserve"> - * The container ship order book exceeds 1,350 ships with a capacity of 11.8 million TEU, according to BIMCO. * In 2025, global container freight rates decreased by 13%, despite a 4.7% growth in container volumes. * Shipowners ordered 4.8 million TEU of new capacity in 2025; in early 2026, an additional 102 ships with 665k TEU were ordered. * Larger ships dominate the order book with 65% of TEU on order, but smaller ship segments have seen the fastest growth. * The ownership structure has shifted from 43% to 36% non-operating owners; on order, it now accounts for only 24%. 176. </w:t>
      </w:r>
      <w:hyperlink r:id="rId160">
        <w:r>
          <w:rPr>
            <w:color w:val="0000EE"/>
            <w:u w:val="single"/>
          </w:rPr>
          <w:t>https://www.supplychainbrain.com/articles/43632-supply-chains-strain-to-cope-with-the-effects-of-iran-war</w:t>
        </w:r>
      </w:hyperlink>
      <w:r>
        <w:t xml:space="preserve"> - * The Iran war has disrupted global supply chains through blocked shipping lanes and higher insurance costs. * Tanker traffic through the Strait of Hormuz dropped by 90%, affecting fuel prices and supply. * Oil production in the Middle East has decreased by over two-thirds, raising crude prices above $100 per barrel. * Disruptions extend to fertilisers and industrial materials, affecting agriculture and manufacturing sectors. * Increased attacks on ships have led to higher maritime insurance premiums and delays. * Air freight has also been impacted, with flight cancellations and rate hikes. * Long-term disruptions are expected due to ongoing conflict and persistent rerouting challenges. 177. </w:t>
      </w:r>
      <w:hyperlink r:id="rId161">
        <w:r>
          <w:rPr>
            <w:color w:val="0000EE"/>
            <w:u w:val="single"/>
          </w:rPr>
          <w:t>https://streamlinefeed.co.ke/news/global-energy-security-fractures-as-iea-orders-massive-oil-release</w:t>
        </w:r>
      </w:hyperlink>
      <w:r>
        <w:t xml:space="preserve"> - * The International Energy Agency announced an unprecedented release from strategic petroleum reserves due to conflicts in the Middle East. * The move aims to address a long-term supply disruption caused by naval chokepoints like the Strait of Hormuz. * The release seeks to flood the market with crude to reduce soaring prices, amid ongoing military hostilities. * The immediate impact on Kenya includes rising fuel costs, increased inflation, foreign exchange pressure, and a threat to economic stability. * The crisis underscores reliance on fossil fuel corridors and fuels debates on energy independence and supply chain diversification. 178. </w:t>
      </w:r>
      <w:hyperlink r:id="rId162">
        <w:r>
          <w:rPr>
            <w:color w:val="0000EE"/>
            <w:u w:val="single"/>
          </w:rPr>
          <w:t>https://economynext.com/prolonged-iran-disruption-raises-credit-risk-for-apac-ports-airports-fitch-ratings-263758/</w:t>
        </w:r>
      </w:hyperlink>
      <w:r>
        <w:t xml:space="preserve"> - * Fitch Ratings reports that Iran-linked shipping and airspace disruption could have increasingly negative credit effects on APAC port and airport operators if it persists. * Disruption can cause congestion, longer dwell times, increased costs, and delays, affecting trade volumes and logistics efficiency. * Chinese ports are expected to experience network dislocation impacts, with service adjustments causing congestion and cost increases. * Energy terminals with Gulf-linked crude are at risk of delays and throughput reduction if disruption continues. * Fitch anticipates that ports with diversified revenue sources and flexible storage can offset volatility; state-supported ports are expected to maintain creditworthiness. * Indian ports may face volume pressure and higher freight costs, but impact on operations is likely manageable. * Indian airports reliant on West Asian airspace could face traffic and revenue declines if disruptions persist, affecting connectivity and margins. 179. </w:t>
      </w:r>
      <w:hyperlink r:id="rId163">
        <w:r>
          <w:rPr>
            <w:color w:val="0000EE"/>
            <w:u w:val="single"/>
          </w:rPr>
          <w:t>https://ricenewstoday.com/basmati-in-the-crossfire-when-war-reaches-the-rice-bowl/</w:t>
        </w:r>
      </w:hyperlink>
      <w:r>
        <w:t xml:space="preserve"> - * Escalating tensions in West Asia have disrupted shipping routes, leaving around 3,000 basmati containers stranded at Indian ports and approximately 400,000 tonnes of rice stuck in transit. * The Gulf region accounts for 70–72% of India’s basmati exports, mainly to countries like Saudi Arabia, Iraq, Qatar, Oman, and Iran. * Disruptions are caused by geographical risks, increased security concerns, and rising insurance costs, leading to delays and altered shipping routes. * Industry bodies have requested government relief measures, citing force majeure, as export payments and domestic prices are affected. * The crisis exposes structural vulnerabilities due to India’s heavy dependence on West Asian markets for basmati rice. 180. </w:t>
      </w:r>
      <w:hyperlink r:id="rId164">
        <w:r>
          <w:rPr>
            <w:color w:val="0000EE"/>
            <w:u w:val="single"/>
          </w:rPr>
          <w:t>https://thearabianpost.com/merchant-ships-caught-in-widening-gulf-attacks/</w:t>
        </w:r>
      </w:hyperlink>
      <w:r>
        <w:t xml:space="preserve"> - * Several vessels have been attacked in the Gulf and the Strait of Hormuz, resulting in casualties and damage. * Incidents include explosive boat attacks near Iraqi waters and projectile strikes on ships near the Strait. * Attacks are linked to the Iran-led conflict involving the US and Israel, impacting global energy trade routes. * Oil prices surged above $100 a barrel amid fears of disrupted supply from Gulf producers. * Shipping traffic has slowed and insurance premiums have increased, with calls for naval escorts to protect vessels. * Historical references to the Iran-Iraq war highlight potential regional escalation and security responses. 181. </w:t>
      </w:r>
      <w:hyperlink r:id="rId165">
        <w:r>
          <w:rPr>
            <w:color w:val="0000EE"/>
            <w:u w:val="single"/>
          </w:rPr>
          <w:t>https://japantoday.com/category/politics/update2-u.s.-opens-trade-probes-against-japan-over-a-dozen-other-countries</w:t>
        </w:r>
      </w:hyperlink>
      <w:r>
        <w:t xml:space="preserve"> - * The US President's administration launched trade probes targeting Japan, EU, and over a dozen countries for unfair practices, including excess capacity and production issues. * The investigations are conducted under Section 301 of the Trade Act of 1974, aiming to identify unfair trading practices such as subsidies and market barriers. * The probes follow a court ruling that invalidated previous tariffs, with a new 10% global duty temporarily in place. * The US seeks to complete investigations within 150 days to potentially impose new tariffs, including a revised rate of 15% for Japanese imports. * Additional investigations into digital trade, pharmaceuticals, rice, seafood, and forced labour bans are under consideration. 182. </w:t>
      </w:r>
      <w:hyperlink r:id="rId166">
        <w:r>
          <w:rPr>
            <w:color w:val="0000EE"/>
            <w:u w:val="single"/>
          </w:rPr>
          <w:t>https://toyworldmag.co.uk/iran-wars-disrupts-strait-of-hormuz-shipping/</w:t>
        </w:r>
      </w:hyperlink>
      <w:r>
        <w:t xml:space="preserve"> - * The Iran conflict is disrupting global shipping routes, including the Strait of Hormuz, affecting 20% of global oil shipments. * Disruptions have led to higher energy prices, supply chain issues, and increased logistics costs, impacting UK and European manufacturing. * Rerouting ships around the Cape of Good Hope adds 10-14 days and extra costs, straining port capacities. * Air freight disruptions include flight cancellations and route restrictions, causing delays in goods such as electronics, apparel, and aircraft components. * UK imports from China and other industries are likely to face higher costs and price increases as a result of these disruptions. 183. </w:t>
      </w:r>
      <w:hyperlink r:id="rId167">
        <w:r>
          <w:rPr>
            <w:color w:val="0000EE"/>
            <w:u w:val="single"/>
          </w:rPr>
          <w:t>https://lnginnorthernbc.ca/2026/03/11/war-in-the-middle-east-disrupts-fertilizer-trade/</w:t>
        </w:r>
      </w:hyperlink>
      <w:r>
        <w:t xml:space="preserve"> - * The conflict involving Iran, the US, and Israel impacts the Strait of Hormuz, a key route for fertilizer trade. * Prices of fertilizer inputs such as urea and sulfur have increased significantly since early March. * Disruption of supply chains could lead to a global deficit of 50-60 million tonnes annually. * The conflict threatens to trigger a new global food crisis, affecting crop productivity during spring planting. * Major importers like India and Brazil face immediate risks; Iran and some Gulf countries experience impacts on domestic production. * Vulnerable regions like sub-Saharan Africa and some Gulf countries are most at risk due to low existing stockpiles. 184. </w:t>
      </w:r>
      <w:hyperlink r:id="rId168">
        <w:r>
          <w:rPr>
            <w:color w:val="0000EE"/>
            <w:u w:val="single"/>
          </w:rPr>
          <w:t>https://peakoil.com/publicpolicy/how-will-soaring-oil-prices-caused-by-iran-war-impact-food-costs</w:t>
        </w:r>
      </w:hyperlink>
      <w:r>
        <w:t xml:space="preserve"> - * The price of oil exceeded $100 per barrel due to the Iran war and energy uncertainty. * Marine traffic through the Strait of Hormuz has nearly halted, causing supply chain disruptions. * Oil supply shortfalls threaten global markets, especially in Asian countries relying on Middle Eastern oil. * Alternative routes are limited, with a potential shortfall of about 15 million barrels per day. * Historically, disruptions similar to current events have led to sustained high prices and economic slowdown. * Rising oil prices impact the entire food supply chain, increasing transportation and production costs. 185. </w:t>
      </w:r>
      <w:hyperlink r:id="rId169">
        <w:r>
          <w:rPr>
            <w:color w:val="0000EE"/>
            <w:u w:val="single"/>
          </w:rPr>
          <w:t>https://afnews.com.br/precos-de-insumos-preocupam-mas-risco-de-falta-de-fertilizantes-e-baixo-diz-secretario/</w:t>
        </w:r>
      </w:hyperlink>
      <w:r>
        <w:t xml:space="preserve"> - * The Secretary of Commerce and International Relations of Brazil's Ministry of Agriculture, Luis Rua, stated that the war in Iran and the closure of the Strait of Hormuz could impact phosphate fertiliser prices, but diversification of suppliers reduces supply risks. * Brazil's phosphate imports from the Middle East are about 16%, with only 0.4% from Iran, and sources have diversified over the past five years. * Rua indicated that global reconfiguration and escalation could influence fertiliser prices, especially related to oil and natural gas. * Brazil's meat exports, mainly chicken, maintain trade with the Middle East, with alternative logistics routes opening in Oman, UAE, and Djibouti. * The country aims to strengthen its role as a food security provider amid ongoing conflicts affecting supply chains. 186. </w:t>
      </w:r>
      <w:hyperlink r:id="rId170">
        <w:r>
          <w:rPr>
            <w:color w:val="0000EE"/>
            <w:u w:val="single"/>
          </w:rPr>
          <w:t>https://www.baristamagazine.com/excelling-in-excelsa-growing-coffee-for-peace-in-south-sudan/?utm_source=rss&amp;utm_medium=rss&amp;utm_campaign=excelling-in-excelsa-growing-coffee-for-peace-in-south-sudan</w:t>
        </w:r>
      </w:hyperlink>
      <w:r>
        <w:t xml:space="preserve"> - * The Excelling in Excelsa project aims to revive coffee production in South Sudan to promote peace and development. * The project started with 1,000 contract farmers, targeting women and youth, and has created 190 jobs. * The initiative, supported by FAO and partners, focuses on cultivating Excelsa coffee, a native variety, across 178 acres and managed outgrower farms. * The project has harvested five tons of coffee in 2025, with plans to increase exports and generate $1.5 million by 2031. * The project promotes stability through income-generating activities in rural areas. 187. </w:t>
      </w:r>
      <w:hyperlink r:id="rId171">
        <w:r>
          <w:rPr>
            <w:color w:val="0000EE"/>
            <w:u w:val="single"/>
          </w:rPr>
          <w:t>https://www.agriland.ie/farming-news/irish-farmers-face-significant-pressure-on-fertiliser-availability/</w:t>
        </w:r>
      </w:hyperlink>
      <w:r>
        <w:t xml:space="preserve"> - * There is significant pressure on fertiliser availability and rising prices in Ireland due to geopolitical conflicts. * The International Fertiliser Association warns global fertiliser supply has tightened, with prices increasing amid conflicts in the Middle East. * Fertiliser prices on the island have sharply increased in March compared to February. * Major Irish co-operatives, including Dairygold and Tirlán, report increased demand and tight supplies, especially for urea. * The conflict has disrupted supply chains, with access to fertilisers affected by the closure of shipping routes and rising energy costs. 188. </w:t>
      </w:r>
      <w:hyperlink r:id="rId172">
        <w:r>
          <w:rPr>
            <w:color w:val="0000EE"/>
            <w:u w:val="single"/>
          </w:rPr>
          <w:t>https://www.gcrmag.com/mother-parkers-ceo-on-navigating-tariff-turbulence/</w:t>
        </w:r>
      </w:hyperlink>
      <w:r>
        <w:t xml:space="preserve"> - * Danielle Barran became CEO of Mother Parkers Tea &amp; Coffee in April 2024, marking her return to the coffee industry after 15 years. * The company has faced significant supply chain and trade disruptions, including 35% tariffs on exports to the US and duties on imports from Brazil, Vietnam, Indonesia, and Colombia. * Mother Parkers sources coffee globally to mitigate climate and regional risks, maintaining facilities in Canada and the US. * The company is investing in innovation, including a new facility for cold coffee and RTD products, aligning with rising consumer demand. * Barran highlights the industry's growth potential, driven by consumer passion and the rise of cold coffee offerings. 189. </w:t>
      </w:r>
      <w:hyperlink r:id="rId132">
        <w:r>
          <w:rPr>
            <w:color w:val="0000EE"/>
            <w:u w:val="single"/>
          </w:rPr>
          <w:t>https://sna.agr.br/cafe-cenario-geopolitico-impulsiona-cotacoes/</w:t>
        </w:r>
      </w:hyperlink>
      <w:r>
        <w:t xml:space="preserve"> - * Coffee prices recovered in March after February's decline due to record crop expectations for 2026/27. * Surge in prices driven by the conflict in the Middle East and its repercussions. * Exchange rate fluctuations, with the dollar strengthening against the real, contribute to the increase. * Disruption at the Strait of Hormuz impacts global trade flows, affecting coffee quotations in NY and Brazil. * Increased logistical costs threaten Asian coffee exports to Western markets. * Recent Arábica price rise facilitated some spot transactions in Brazil, though in small volumes. * Source: CEPEA. 190. </w:t>
      </w:r>
      <w:hyperlink r:id="rId173">
        <w:r>
          <w:rPr>
            <w:color w:val="0000EE"/>
            <w:u w:val="single"/>
          </w:rPr>
          <w:t>https://businessday.ng/agriculture/article/nigeria-spends-n51bn-on-rice-imports-in-one-year/</w:t>
        </w:r>
      </w:hyperlink>
      <w:r>
        <w:t xml:space="preserve"> - * Nigeria spent N51 billion ($34.4 million) on foreign rice imports in 2024, according to UN Comtrade data. * Despite gains in productivity and milling capacity, local rice remains uncompetitive due to high production costs. * Many farmers have abandoned cultivation, citing low demand and high input costs, leading to reduced local production. * Over 90 rice mills have shut down, affected by competition from cheaper imports and smuggling through porous borders. * Nigeria's domestic demand requires 11 million metric tons of paddy, but current production is only 4.8 million, with a shortfall of 6.2 million metric tons. 191. </w:t>
      </w:r>
      <w:hyperlink r:id="rId174">
        <w:r>
          <w:rPr>
            <w:color w:val="0000EE"/>
            <w:u w:val="single"/>
          </w:rPr>
          <w:t>https://www.ndtv.com/india-news/us-iran-israel-war-impact-india-strait-of-hormuz-blockade-oil-fertiliser-supply-to-india-urea-imports-11199538#publisher=newsstand</w:t>
        </w:r>
      </w:hyperlink>
      <w:r>
        <w:t xml:space="preserve"> - * The Iran conflict and blockade of the Strait of Hormuz threaten India's fertiliser supply chains, with an estimated 20–25% exposure due to disrupted shipments from Gulf nations. * About 63% of India's nitrogen fertiliser and 32% of DAP imports come from UAE, Qatar, Saudi Arabia, and Oman; Iran's direct share is low. * US-Israel and Iranian strikes and shipping constraints impact fertiliser imports, with potential record-high imports anticipated by FY26. * Diversification to Russia, China, Nigeria, Uzbekistan, and Indonesia is considered; domestic urea production is promoted but faces fuel supply challenges. * The government claims fertiliser stocks and natural gas supplies remain robust amid geopolitical tensions. 192. </w:t>
      </w:r>
      <w:hyperlink r:id="rId175">
        <w:r>
          <w:rPr>
            <w:color w:val="0000EE"/>
            <w:u w:val="single"/>
          </w:rPr>
          <w:t>https://www.businesswire.com/news/home/20260311438637/en/How-Americans-are-Changing-Their-Coffee-Drinking-Habits?feedref=JjAwJuNHiystnCoBq_hl-bV7DTIYheT0D-1vT4_bKFzt_EW40VMdK6eG-WLfRGUE1fJraLPL1g6AeUGJlCTYs7Oafol48Kkc8KJgZoTHgMu0w8LYSbRdYOj2VdwnuKwa</w:t>
        </w:r>
      </w:hyperlink>
      <w:r>
        <w:t xml:space="preserve"> - * Toast's 2025 Restaurant Trends Report highlights changes in US coffee drinking habits, including increased sales of lattes (+4.0%), espresso shots (+3.3%), and Americanos (+1.4%). * Traditional beverages such as hot drip coffee (-3.3%) and cold brew (-2.2%) experienced declines in 2025 versus 2024. * Sales of alternative caffeine drinks, including energy drinks (+8.7%) and diet sodas (+7.4%), increased significantly. * Americans' tipping habits remained steady, with Delaware leading at 21.8% and California at 17.2%. * The report suggests consumers may be opting to pay more for handcrafted coffee drinks and convenience, potentially due to rising coffee prices and a desire for quality beverages. 193. </w:t>
      </w:r>
      <w:hyperlink r:id="rId176">
        <w:r>
          <w:rPr>
            <w:color w:val="0000EE"/>
            <w:u w:val="single"/>
          </w:rPr>
          <w:t>https://elcomercio.pe/economia/peru/crisis-energetica-del-medio-oriente-presiona-a-los-fertilizantes-precios-suben-hasta-20-y-el-agro-peruano-vuelve-a-mirar-con-cautela-el-mercado-global-noticia/</w:t>
        </w:r>
      </w:hyperlink>
      <w:r>
        <w:t xml:space="preserve"> - * The geopolitical conflict in Middle East is increasing global fertiliser costs, impacting Peru's agriculture. * Urea prices have risen over 20% in weeks, reaching around US$590 per tonne. * Price hikes are mainly due to rising oil and natural gas costs and logistical risks in routes like the Strait of Hormuz. * Peru is highly dependent on imported fertilisers, mostly from Russia, China, and the USA. * Transportation costs and energy prices are also pressuring local fertiliser costs, risking higher farm input costs. * Experts see this as a potential temporary shock, but prolonged tensions could sustain higher costs. * The sector is adopting measures to mitigate impact, including diversifying supply sources and improving fertiliser use efficiency. 194. </w:t>
      </w:r>
      <w:hyperlink r:id="rId177">
        <w:r>
          <w:rPr>
            <w:color w:val="0000EE"/>
            <w:u w:val="single"/>
          </w:rPr>
          <w:t>https://www.bloomberg.com/news/articles/2026-03-11/coffee-inflation-sticks-as-record-prices-defy-cooler-bean-market</w:t>
        </w:r>
      </w:hyperlink>
      <w:r>
        <w:t xml:space="preserve"> - - Record coffee prices persist despite a sharp decline in the commodity market for beans. - US consumer prices for coffee reached an average of $9.459 per pound in February. - The prices surged 31% from the previous year, contributing significantly to food inflation. - Supply chain disruptions and tariffs are influencing coffee prices amid ongoing production shocks. 195. </w:t>
      </w:r>
      <w:hyperlink r:id="rId178">
        <w:r>
          <w:rPr>
            <w:color w:val="0000EE"/>
            <w:u w:val="single"/>
          </w:rPr>
          <w:t>https://www.floraldaily.com/article/9818020/a-drone-that-inspects-greenhouse-plants-to-detect-issues-early-before-they-spread/</w:t>
        </w:r>
      </w:hyperlink>
      <w:r>
        <w:t xml:space="preserve"> - * Greenhouse digitisation progresses with autonomous drones used for crop health monitoring in Spain. * Drones, developed by Corvus Drones and distributed by Burés Innova, are employed in nurseries, seedbeds, and horticultural farms. * They capture images for analysing plant growth, identifying diseases, monitoring crop inventories, and early disease detection. * Drones operate autonomously within greenhouses, using visual navigation and sensors, processing data in digital platforms. * Adoption remains limited in Spain but is increasing in other European countries, with potential for future growth. * Cost advantages over manual inspection and labour scarcity drive adoption of drone technology in horticulture. 196. </w:t>
      </w:r>
      <w:hyperlink r:id="rId179">
        <w:r>
          <w:rPr>
            <w:color w:val="0000EE"/>
            <w:u w:val="single"/>
          </w:rPr>
          <w:t>https://www.producer.com/am-market-reports/am-market-report-march-11-2026/</w:t>
        </w:r>
      </w:hyperlink>
      <w:r>
        <w:t xml:space="preserve"> - * Grain markets, led by oilseeds, are in rally mode with significant gains in canola, soybeans, corn, and wheat. * Market focus is on US-Israeli conflict with Iran and energy price swings, impacting grain prices. * Oil threat persists in Strait of Hormuz, affecting Middle East oil exports; US Navy refuses escorts. * USDA reports no major changes for US crops amid geopolitical unrest. * Canola futures surge this morning with disruptions in energy markets and Middle East tensions. * Global grain stocks are expected to increase due to larger supplies from Brazil, Ukraine, and India. * Russia resumes grain exports to Iran via Caspian Sea; India projects record wheat and rapeseed production in 2026. * Europe’s reduction in nuclear energy deemed a strategic mistake amid energy shortages. * External markets show marginal declines in US and Canadian stock indices amid energy and geopolitical uncertainties. * Oil prices fluctuate, supported by fears of supply disruptions from Iran conflicts. * US soybean and corn futures rise on energy and export demand optimism. * Canadian canola markets decline initially but rebound significantly with geopolitical tensions and energy prices. * Market advises on selling opportunities in well-supplied oilseed and grain markets, despite bullish rallies. 197. </w:t>
      </w:r>
      <w:hyperlink r:id="rId180">
        <w:r>
          <w:rPr>
            <w:color w:val="0000EE"/>
            <w:u w:val="single"/>
          </w:rPr>
          <w:t>https://aprosojabrasil.com.br/comunicacao/blog/noticias-ro/2026/03/11/alta-do-diesel-amplia-momento-dramatico-vivido-pelos-produtores-rurais/</w:t>
        </w:r>
      </w:hyperlink>
      <w:r>
        <w:t xml:space="preserve"> - * The Associação dos Produtores de Soja e Milho de Rondônia (Aprosoja RO) reports concern over rising oil diesel prices across Brazil. * Increased costs due to diesel price hikes worsen the crisis faced by rural producers, including insolvency, high interest rates, and logistical challenges. * The rise is linked to international tensions and geopolitical uncertainties. * Opportunities are identified in increasing the biodiesel content in diesel, potentially reaching B17, to reduce dependence on imported diesel and enhance energy security. * Aprosoja Rondônia plans to lobby for temporary reductions in ICMS and federal taxes (PIS, Cofins, Cide) to mitigate inflation impacts. 198. </w:t>
      </w:r>
      <w:hyperlink r:id="rId181">
        <w:r>
          <w:rPr>
            <w:color w:val="0000EE"/>
            <w:u w:val="single"/>
          </w:rPr>
          <w:t>https://www.business-standard.com/opinion/columns/labour-codes-and-india-s-continuing-search-for-regulatory-clarity-126031101365_1.html</w:t>
        </w:r>
      </w:hyperlink>
      <w:r>
        <w:t xml:space="preserve"> - * The reforms seek to align labour regulation with modern economic realities, including a uniform wage definition and clearer rules. * The Code on Wages defines wages broadly, excluding certain allowances but includes provisions to prevent manipulation. * Employers are preparing for increased costs due to reforms, with companies like TCS, Infosys, L&amp;T, and Tech Mahindra indicating wage restructuring plans. * Minimum wages will now cover all employee categories, but overtime applicability remains debated between managerial and worker classifications. * Clarification is needed on whether overtime under different codes applies to all employees or only specific categories, impacting labour protections and compliance. 199. </w:t>
      </w:r>
      <w:hyperlink r:id="rId182">
        <w:r>
          <w:rPr>
            <w:color w:val="0000EE"/>
            <w:u w:val="single"/>
          </w:rPr>
          <w:t>https://www.swineweb.com/6-billion-in-farmer-bridge-assistance-already-allocated-as-usda-sees-strong-early-demand/</w:t>
        </w:r>
      </w:hyperlink>
      <w:r>
        <w:t xml:space="preserve"> - * USDA has committed over $6 billion of its $12 billion Farmer Bridge Assistance Program funding, with more than 277,000 applications received and 231,000 approved. * The programme supports farmers of crops including corn, soybeans, wheat, cotton, and rice, aiming to offset losses from weak commodity markets and export disruptions. * High participation is observed in the Midwest and Upper Midwest, with regional shifts expected as Crops like cotton and rice, mainly in the South, carry higher per-acre payments. * Payment rates for specialty crops and sugar are still being finalised, with $1 billion reserved. * Rising input costs due to geopolitical tensions may lead to additional aid, especially for crops like sugar beets, cotton, and rice. 200. </w:t>
      </w:r>
      <w:hyperlink r:id="rId183">
        <w:r>
          <w:rPr>
            <w:color w:val="0000EE"/>
            <w:u w:val="single"/>
          </w:rPr>
          <w:t>https://www.pressandjournal.co.uk/fp/business/farming/6974913/aberdeenshire-farmer-iran-war-food-production/</w:t>
        </w:r>
      </w:hyperlink>
      <w:r>
        <w:t xml:space="preserve"> - </w:t>
      </w:r>
      <w:r>
        <w:rPr>
          <w:i/>
        </w:rPr>
        <w:t>NFU Scotland warns war in Iran and Middle East increases farm input costs, threatening UK food security.</w:t>
      </w:r>
      <w:r/>
      <w:r>
        <w:rPr>
          <w:i/>
        </w:rPr>
        <w:t>Farmers face rising fertiliser and fuel costs due to global energy market instability, impacting Scottish agriculture.</w:t>
      </w:r>
      <w:r/>
      <w:r>
        <w:rPr>
          <w:i/>
        </w:rPr>
        <w:t>NFUS calls for UK government support to stabilise fertiliser and fuel supply chains, including measures for cost support and market transparency.</w:t>
      </w:r>
      <w:r/>
      <w:r>
        <w:rPr>
          <w:i/>
        </w:rPr>
        <w:t>Concern that rising costs may reduce food production, increasing reliance on imports amid strained global supply chains.</w:t>
      </w:r>
      <w:r/>
      <w:r>
        <w:rPr>
          <w:i/>
        </w:rPr>
        <w:t>NFUS seeks urgent meetings with authorities and stakeholders to address these issues.</w:t>
      </w:r>
      <w:r>
        <w:t xml:space="preserve">201. </w:t>
      </w:r>
      <w:hyperlink r:id="rId184">
        <w:r>
          <w:rPr>
            <w:color w:val="0000EE"/>
            <w:u w:val="single"/>
          </w:rPr>
          <w:t>https://www.farms.com/ag-industry-news/middle-east-conflict-pushes-fertilizer-costs-higher-forcing-ontario-growers-to-rethink-corn-acres-352.aspx</w:t>
        </w:r>
      </w:hyperlink>
      <w:r>
        <w:t xml:space="preserve"> - * Ontario farmers face rising fertiliser and fuel prices due to escalating conflict involving Iran in 2026. * Fertiliser prices at US import hubs increased from US$516 (~CDN $700.76) to US$683 (~CDN $927.64) per metric ton. * Rising costs prompt US and Ontario farmers to consider shifting from corn to soybeans. * Some Ontario growers may reduce nitrogen application or switch to soybeans to manage costs. * Potential reduction in US corn acreage could tighten North American supply and support higher prices. * Global tensions disrupt supply chains and increase energy prices, complicating planting decisions. 202. </w:t>
      </w:r>
      <w:hyperlink r:id="rId185">
        <w:r>
          <w:rPr>
            <w:color w:val="0000EE"/>
            <w:u w:val="single"/>
          </w:rPr>
          <w:t>https://www.farms.com/news/it-s-another-blow-farmers-deal-with-surging-fertilizer-prices-ahead-of-seeding-239373.aspx</w:t>
        </w:r>
      </w:hyperlink>
      <w:r>
        <w:t xml:space="preserve"> - * Fertilizer prices have increased by around 30% following conflicts involving Iran and the U.S. * Farmers in Manitoba have pre-purchased fertiliser, but current costs are higher than previous purchases * Estimated additional costs for fertiliser and fuel could significantly affect farm expenses * Manitoba's farmers and industry organisations express concern over supply disruptions * The Strait of Hormuz, a key shipping route for fertiliser, has experienced disruptions due to geopolitical tensions</w:t>
      </w:r>
      <w:r/>
    </w:p>
    <w:p>
      <w:r/>
      <w:r>
        <w:t xml:space="preserve">203. </w:t>
      </w:r>
      <w:hyperlink r:id="rId186">
        <w:r>
          <w:rPr>
            <w:color w:val="0000EE"/>
            <w:u w:val="single"/>
          </w:rPr>
          <w:t>https://www.mpoc.org.my/cost-pressures-loom-for-plantation-firms-as-fertiliser-prices-rise-analysts-say/?utm_source=rss&amp;utm_medium=rss&amp;utm_campaign=cost-pressures-loom-for-plantation-firms-as-fertiliser-prices-rise-analysts-say</w:t>
        </w:r>
      </w:hyperlink>
      <w:r>
        <w:t xml:space="preserve"> - * Analysts highlight rising fertiliser costs, especially urea prices, could impact plantation companies in the second half of 2023. * Upstream planters may face higher costs from fertiliser and logistics, while downstream players encounter increased freight and insurance costs. * Crude palm oil (CPO) prices remain elevated, supported by geopolitical tensions and energy prices. * Most analysts project firm CPO prices averaging RM4,100 to RM4,250 per tonne for 2026, with potential surges to RM4,500. * Malaysia's palm oil stocks decreased by 3.9% in February, lowest since October, with a decline in production and exports. 204. </w:t>
      </w:r>
      <w:hyperlink r:id="rId187">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and food prices. * Rising fuel and natural gas costs are increasing fertiliser prices, affecting crop yields. * Fertiliser markets face shortages and higher prices amid geopolitical tensions and logistical constraints. * The FAO World Food Price Index may rise again, mirroring the 2022 spike. * Agricultural sector stakeholders express concern over delayed supply and potential crop impacts. 205. </w:t>
      </w:r>
      <w:hyperlink r:id="rId188">
        <w:r>
          <w:rPr>
            <w:color w:val="0000EE"/>
            <w:u w:val="single"/>
          </w:rPr>
          <w:t>https://www.perfil.com/noticias/canal-e/ariel-tejera-iran-es-un-importador-de-muchos-de-los-productos-agricolas-que-argentina-ofrece-al-mundo.phtml</w:t>
        </w:r>
      </w:hyperlink>
      <w:r>
        <w:t xml:space="preserve"> - • Global geopolitical tensions and commodity price increases create uncertainty in the agro sector. • Rising input costs, especially for fertilisers and imported products, may impact future planting seasons. • Iran is a significant importer of Argentine agricultural products such as maize and soy flour. • Disruptions in international trade flows due to conflicts could affect export demand and prices. • Despite commodity rallies in Chicago, Argentine export prices have remained stable or fallen, influenced by financial market dynamics. 206. </w:t>
      </w:r>
      <w:hyperlink r:id="rId189">
        <w:r>
          <w:rPr>
            <w:color w:val="0000EE"/>
            <w:u w:val="single"/>
          </w:rPr>
          <w:t>https://www.alternet.org/trump-farmers-iran/</w:t>
        </w:r>
      </w:hyperlink>
      <w:r>
        <w:t xml:space="preserve"> - * US farmers consider quitting due to rising fertilizer prices amid Ukraine war and US-Iran tensions, impacting spring planting. * Fertilizer prices expected to increase by another $100 per ton, causing financial losses. * Farmers report mental health issues and farm sales increase. * Fertilizer scarcity linked to Trump’s Iran conflict and Strait of Hormuz disruptions. * Fertiliser market prices have jumped 30% in one week worldwide. 207. </w:t>
      </w:r>
      <w:hyperlink r:id="rId190">
        <w:r>
          <w:rPr>
            <w:color w:val="0000EE"/>
            <w:u w:val="single"/>
          </w:rPr>
          <w:t>https://eltiempove.com/gremio-propone-plan-de-asistencia-al-sector-cacao-ante-baja-vertiginosa-de-los-precios-del-rubro-fotos/</w:t>
        </w:r>
      </w:hyperlink>
      <w:r>
        <w:t xml:space="preserve"> - * The Asociación de Productores de Cacao de Venezuela calls for a social assistance plan due to low cacao prices and climate crisis impact. * Around 8,500 producers in Sucre affected by price decline from $12 to $2.5 per tonne. * Venezuela's cacao cultivation covers approximately 36,000 hectares in Sucre. * The crisis caused a decline in quality of life for producers, prompting calls for government aid. * An eight-vertex recovery plan was presented to ministries in January, targeting national sector revival. * Global overproduction by Ghana and Côte d'Ivoire, affected by climate issues in 2024, influences current prices. 208. </w:t>
      </w:r>
      <w:hyperlink r:id="rId191">
        <w:r>
          <w:rPr>
            <w:color w:val="0000EE"/>
            <w:u w:val="single"/>
          </w:rPr>
          <w:t>https://www.farmersweekly.co.nz/politics/war-surcharge-racks-up-gulf-shipping-costs/</w:t>
        </w:r>
      </w:hyperlink>
      <w:r>
        <w:t xml:space="preserve"> - * Disruption from the Iranian conflict has led to increased fuel and shipping costs, including a war surcharge of NZ$2500 to NZ$6700 per container. * Shipping disruptions due to the closure of the Strait of Hormuz have affected NZ exports, primarily dairy and meat. * Alternative routes via ports in Oman and overland into Gulf countries are being utilised, but cause higher costs and longer transit times. * Rising oil prices and additional war risk surcharges are exerting pressure on farmgate prices and input costs. * Exporters and industry leaders warn supply chain disruptions could persist for months, affecting regional food security and trade opportunities. 209. </w:t>
      </w:r>
      <w:hyperlink r:id="rId182">
        <w:r>
          <w:rPr>
            <w:color w:val="0000EE"/>
            <w:u w:val="single"/>
          </w:rPr>
          <w:t>https://www.swineweb.com/6-billion-in-farmer-bridge-assistance-already-allocated-as-usda-sees-strong-early-demand/</w:t>
        </w:r>
      </w:hyperlink>
      <w:r>
        <w:t xml:space="preserve"> - * The USDA has committed more than $6 billion through its Farmer Bridge Assistance Program, which totals $12 billion. * The program opened enrollment recently and has received over 277,000 applications, with about 231,000 approved. * Participation is strong across the Midwest and Upper Midwest, targeting crops like corn and soybeans. * Payment rates for specialty crops and sugar producers are still being finalised, with $1 billion reserved. * Rising input costs driven by geopolitical tensions may lead to additional aid, with Congress discussing further support. * The programme supports farmers facing low commodity prices and export disruptions. 210. </w:t>
      </w:r>
      <w:hyperlink r:id="rId192">
        <w:r>
          <w:rPr>
            <w:color w:val="0000EE"/>
            <w:u w:val="single"/>
          </w:rPr>
          <w:t>https://www.farm-equipment.com/articles/25106-ais-potential-for-ag-machinery-manufacturers</w:t>
        </w:r>
      </w:hyperlink>
      <w:r>
        <w:t xml:space="preserve"> - * The article discusses the potential impact of AI on agricultural machinery manufacturers in 2026. * It highlights how AI could increase competitive advantages through productivity gains and ecosystem connectivity. * AI is seen as increasing barriers for new entrants due to infrastructure and data access requirements. * Manufacturing environments with complex supply chains may benefit from AI tools. * The article references analysis and insights from Baird analyst Mircea (Mig) Dobre.</w:t>
      </w:r>
      <w:r/>
    </w:p>
    <w:p>
      <w:r/>
      <w:r>
        <w:t xml:space="preserve">211. </w:t>
      </w:r>
      <w:hyperlink r:id="rId184">
        <w:r>
          <w:rPr>
            <w:color w:val="0000EE"/>
            <w:u w:val="single"/>
          </w:rPr>
          <w:t>https://www.farms.com/ag-industry-news/middle-east-conflict-pushes-fertilizer-costs-higher-forcing-ontario-growers-to-rethink-corn-acres-352.aspx</w:t>
        </w:r>
      </w:hyperlink>
      <w:r>
        <w:t xml:space="preserve"> - * Ontario farmers face increased fertilizer and fuel costs due to escalating Middle East conflict involving Iran in 2026. * Fertilizer prices rose sharply at US import hubs, affecting Ontario's nitrogen supply. * High nitrogen costs may lead US and Ontario farmers to shift from corn to soybeans. * Ontario growers may reduce nitrogen application or switch to soybeans, impacting crop rotation and yields. * Reduced US corn acreage could tighten supply and influence prices, affecting Ontario's crop planning. * Global supply chain disruptions and energy price increases add uncertainty for planting decisions in Ontario. 212. </w:t>
      </w:r>
      <w:hyperlink r:id="rId185">
        <w:r>
          <w:rPr>
            <w:color w:val="0000EE"/>
            <w:u w:val="single"/>
          </w:rPr>
          <w:t>https://www.farms.com/news/it-s-another-blow-farmers-deal-with-surging-fertilizer-prices-ahead-of-seeding-239373.aspx</w:t>
        </w:r>
      </w:hyperlink>
      <w:r>
        <w:t xml:space="preserve"> - * Fertilizer prices have increased approximately 30% following tensions between Israel, the U.S., and Iran. * Kevin Peters and Andrew James pre-purchased fertiliser in the fall, but prices are now significantly higher. * James estimates an additional $140,000 in fertiliser costs and $40,000 in fuel costs for the year. * The Ukraine war and Iran's threats have disrupted shipping through the Strait of Hormuz, impacting global fertilizer supply. * Manitoba farmers and industry advocates express concerns about timely access to fertiliser for the spring planting season. 213. </w:t>
      </w:r>
      <w:hyperlink r:id="rId193">
        <w:r>
          <w:rPr>
            <w:color w:val="0000EE"/>
            <w:u w:val="single"/>
          </w:rPr>
          <w:t>https://mybroadband.co.za/news/motoring/632913-fuel-sale-restrictions-begin-in-south-africa.html</w:t>
        </w:r>
      </w:hyperlink>
      <w:r>
        <w:t xml:space="preserve"> - - Several agricultural businesses in rural South Africa restrict diesel sales on 10 March 2026 due to price increases from suppliers. - OVK temporarily closes its diesel ordering books for analysis amid global Middle East tensions, with a review scheduled on Thursday. - NWK hikes prices and limits daily diesel purchases to 80 litres per customer. - Increased input costs are driven by global shipping disruptions and oil price rises, with wholesale diesel expected to increase by R6.02 per litre in April. - International factors, including Middle East conflicts and Iran's military warnings, impact fuel and fertiliser prices in South Africa. 214. </w:t>
      </w:r>
      <w:hyperlink r:id="rId45">
        <w:r>
          <w:rPr>
            <w:color w:val="0000EE"/>
            <w:u w:val="single"/>
          </w:rPr>
          <w:t>https://losangelesweeklytimes.com/food-prices-could-rise-due-to-fertilizer-shortages/</w:t>
        </w:r>
      </w:hyperlink>
      <w:r>
        <w:t xml:space="preserve"> - * Potential food inflation increase linked to fertilizer shortages due to disruption in shipments through the Strait of Hormuz. * U.S. fertiliser import prices, especially urea, rose by 30% between February and March. * Disruption of shipments may impact crop yields and increase agricultural costs globally. * Countries reliant on Gulf region fertiliser exports, including India and African nations, are at risk. * Fertilizer producers like CF Industries see stock price gains amid market concerns. 215. </w:t>
      </w:r>
      <w:hyperlink r:id="rId151">
        <w:r>
          <w:rPr>
            <w:color w:val="0000EE"/>
            <w:u w:val="single"/>
          </w:rPr>
          <w:t>https://www.riotimesonline.com/brazil-faces-fertilizer-crisis-as-war-and-china-choke-it/</w:t>
        </w:r>
      </w:hyperlink>
      <w:r>
        <w:t xml:space="preserve"> - * Brazil’s Agriculture Ministry warns of 'extremely high risk' of fertilizer shortages for 2026/27 due to the closure of the Strait of Hormuz and China’s export restrictions. * The Strait of Hormuz suspension impacts global trade of urea and phosphate, increasing prices and supply risk. * China requests export restrictions on MAP, a key phosphate fertiliser, to prioritise domestic supply. * Brazil imports 85% of its fertilisers, with a potential deficit of 1 to 3 million tonnes in 2026. * The crisis threatens up to 20% of Brazil's crop productivity, increasing food prices and operational costs for farmers. 216. </w:t>
      </w:r>
      <w:hyperlink r:id="rId177">
        <w:r>
          <w:rPr>
            <w:color w:val="0000EE"/>
            <w:u w:val="single"/>
          </w:rPr>
          <w:t>https://www.bloomberg.com/news/articles/2026-03-11/coffee-inflation-sticks-as-record-prices-defy-cooler-bean-market</w:t>
        </w:r>
      </w:hyperlink>
      <w:r>
        <w:t xml:space="preserve"> - - Coffee prices in the US hit a record of $9.459 per pound in February. - Prices surged 31% from the previous year. - The increase is linked to supply chain disruptions and production shocks. - Food inflation driven by coffee prices remains significant. - Commodity market for coffee beans experienced a sharp decline, but prices stay high. 217. </w:t>
      </w:r>
      <w:hyperlink r:id="rId169">
        <w:r>
          <w:rPr>
            <w:color w:val="0000EE"/>
            <w:u w:val="single"/>
          </w:rPr>
          <w:t>https://afnews.com.br/precos-de-insumos-preocupam-mas-risco-de-falta-de-fertilizantes-e-baixo-diz-secretario/</w:t>
        </w:r>
      </w:hyperlink>
      <w:r>
        <w:t xml:space="preserve"> - • O secretário de Comércio e Relações Internacionais do Ministério da Agricultura, Luis Rua, avaliou que a guerra no Irã e o fechamento do Estreito de Hormuz podem afetar preços de fertilizantes fosfatados, dos quais o Brasil depende de importações. • Diversificação de fornecedores reduziu risco de disponibilidade para a próxima safra. • Aproximadamente 16% dos fosfatados importados pelo Brasil vêm do Oriente Médio, com apenas 0,4% do Irã. • A diversificação de fornecedores inclui aumento na participação da China de 20-25% para 40%, e Nigéria de 2% para 10%. • Rua afirmou que, apesar da possível escalada do conflito afetar os preços, o risco de desabastecimento é menor devido à diversificação. • Os exportadores brasileiros de carne de frango continuam a manter comércio com o Oriente Médio, facilitado pela reabertura do Canal de Suez. • O Brasil pode reforçar seu papel de provedor de segurança alimentar devido às incertezas no Oriente Médio. 218. </w:t>
      </w:r>
      <w:hyperlink r:id="rId194">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резолюция, която признава 1 октомври за Международен ден на кафето, одобрена в Ню Йорк. * Резолюцията подчертава културното, социалното и историческото значение на кафето и неговия принос към целите за устойчиво развитие. * Кафето е важна селскостопанска стока, подпомага препитанието на около 25 милиона фермери и генерира над 200 милиарда долара годишно. * През 2024 г. световното производство на кафе е над 11 милиона тона; стойността на световната продукция е около 25 милиарда долара, а търговията – 34 милиарда долара. * Кафето е ключов износ за страни с ниски доходи, като например Етиопия, Уганда и Бурунди, които получават значителен чуждестранен доход. 219. </w:t>
      </w:r>
      <w:hyperlink r:id="rId170">
        <w:r>
          <w:rPr>
            <w:color w:val="0000EE"/>
            <w:u w:val="single"/>
          </w:rPr>
          <w:t>https://www.baristamagazine.com/excelling-in-excelsa-growing-coffee-for-peace-in-south-sudan/?utm_source=rss&amp;utm_medium=rss&amp;utm_campaign=excelling-in-excelsa-growing-coffee-for-peace-in-south-sudan</w:t>
        </w:r>
      </w:hyperlink>
      <w:r>
        <w:t xml:space="preserve"> - * A project in South Sudan aims to revive coffee farming, promoting peace and development. * The project supports 1,000 contract farmers with training and inputs, creating jobs including for women and youth. * ETC launched the initiative in 2020, focusing on Excelsa coffee variety in Western Equatoria. * The project has harvested around five tons in 2025, aiming for 20 tons by 2026, with plans to export by 2031. * The initiative promotes peace through sustainable agriculture, with products sold locally and conversations with international buyers. 220. </w:t>
      </w:r>
      <w:hyperlink r:id="rId172">
        <w:r>
          <w:rPr>
            <w:color w:val="0000EE"/>
            <w:u w:val="single"/>
          </w:rPr>
          <w:t>https://www.gcrmag.com/mother-parkers-ceo-on-navigating-tariff-turbulence/</w:t>
        </w:r>
      </w:hyperlink>
      <w:r>
        <w:t xml:space="preserve"> - * Danielle Barran becomes CEO of Mother Parkers in April 2024, facing global coffee supply challenges. * The company manages tariffs, including a 35% tariff on exports to the US, and sources globally. * Mother Parkers is investing in cold coffee and RTD products, with a new production facility launching. * The company benefits from private ownership, allowing long-term strategic decisions. * Growing consumer demand for cold coffee and innovation is central to future growth. 221. </w:t>
      </w:r>
      <w:hyperlink r:id="rId132">
        <w:r>
          <w:rPr>
            <w:color w:val="0000EE"/>
            <w:u w:val="single"/>
          </w:rPr>
          <w:t>https://sna.agr.br/cafe-cenario-geopolitico-impulsiona-cotacoes/</w:t>
        </w:r>
      </w:hyperlink>
      <w:r>
        <w:t xml:space="preserve"> - * Coffee prices increased in March after drops in February due to expectations of a record 2026/27 harvest. * The rise was driven by conflict in the Middle East and its effects, affecting global trade routes. * Exchange rate oscillations and concerns over the Strait of Hormuz have impacted coffee prices, particularly for Arabica in NY and Brazil. * Logistic disruptions and high costs may hinder Asian coffee exports to Western markets. * Recent Arabica price increases led to small-volume spot transactions in Brazil.</w:t>
      </w:r>
      <w:r/>
    </w:p>
    <w:p>
      <w:r/>
      <w:r>
        <w:t xml:space="preserve">222. </w:t>
      </w:r>
      <w:hyperlink r:id="rId195">
        <w:r>
          <w:rPr>
            <w:color w:val="0000EE"/>
            <w:u w:val="single"/>
          </w:rPr>
          <w:t>https://www.morningagclips.com/lets-talk-crops-session-talks-whether-foliar-corn-diseases-continue-to-threaten-mn-yields/</w:t>
        </w:r>
      </w:hyperlink>
      <w:r>
        <w:t xml:space="preserve"> - * The session examined foliar corn diseases affecting Minnesota, including tar spot, southern rust, Northern corn leaf blight, Goss’s wilt, and Curvularia leaf spot. * Tar spot, caused by Phyllachora maydis, has been present in Minnesota since 2019, with severity mainly in southeast Minnesota. * Environmental conditions such as humidity and temperature influence tar spot development; models are being refined for risk prediction. * Management strategies include hybrid selection and foliar fungicides, with timings advised around tasseling stages. * Increasing prevalence of southern rust in Minnesota, favoured by humid conditions and temperatures above 80°F, requires monitoring. * NCLB and Goss’s blight are also discussed, with management involving hybrid resistance, residue management, and fungicide applications. * Curvularia leaf spot was identified for the first time in Minnesota in 2025. * Fungicide trials from 2023-2025 in southeast Minnesota evaluated timing effectiveness, disease severity, and yield impacts, highlighting the importance of disease presence for treatment decisions. 223. </w:t>
      </w:r>
      <w:hyperlink r:id="rId191">
        <w:r>
          <w:rPr>
            <w:color w:val="0000EE"/>
            <w:u w:val="single"/>
          </w:rPr>
          <w:t>https://www.farmersweekly.co.nz/politics/war-surcharge-racks-up-gulf-shipping-costs/</w:t>
        </w:r>
      </w:hyperlink>
      <w:r>
        <w:t xml:space="preserve"> - * Disruption from Iranian conflict increases fuel prices and imposes war surcharges on shipping containers. * Shipping delays and route changes affect NZ exports, particularly dairy and meat, to Gulf regions. * Elevated costs and disruptions may lead to higher farmgate prices and logistical challenges. * Alternative routes via ports and overland transport are being implemented amid ongoing conflicts. * Ongoing supply chain disruptions could persist for months, affecting New Zealand’s agricultural exports.</w:t>
      </w:r>
      <w:r/>
    </w:p>
    <w:p>
      <w:r/>
      <w:r>
        <w:t xml:space="preserve">224. </w:t>
      </w:r>
      <w:hyperlink r:id="rId196">
        <w:r>
          <w:rPr>
            <w:color w:val="0000EE"/>
            <w:u w:val="single"/>
          </w:rPr>
          <w:t>https://www.theguardian.com/world/2026/mar/12/quit-fossil-fuels-to-stem-deadly-floods-in-brazils-coffee-heartland-say-scientists</w:t>
        </w:r>
      </w:hyperlink>
      <w:r>
        <w:t xml:space="preserve"> - * Record floods in Minas Gerais, Brazil, have caused deaths, landslides, and evacuations, and are expected to worsen with continued fossil fuel use. * Juiz de Fora experienced its wettest February on record, with rainfall exceeding historical levels and deemed a one-in-several-hundred-year event. * Scientists attribute flood vulnerability to inequality and poor urban planning, with climate change projected to intensify downpours if global warming exceeds 2.6°C. * Authorities are urged to improve urban planning, early-warning systems, and shelters, especially in low-income hillside communities. * The floods have impacted coffee production, reducing Arabica harvests by 15-20%, increasing disease spread, and raising global coffee prices. 225. </w:t>
      </w:r>
      <w:hyperlink r:id="rId177">
        <w:r>
          <w:rPr>
            <w:color w:val="0000EE"/>
            <w:u w:val="single"/>
          </w:rPr>
          <w:t>https://www.bloomberg.com/news/articles/2026-03-11/coffee-inflation-sticks-as-record-prices-defy-cooler-bean-market</w:t>
        </w:r>
      </w:hyperlink>
      <w:r>
        <w:t xml:space="preserve"> - * Record coffee prices remain high despite a decline in the commodity market for beans. * US consumer prices for coffee hit $9.459 per pound in February, a new record. * The price surge contributed significantly to food inflation, driven by supply chain disruptions and tariffs. * Impact of production shocks and tariffs is expected to persist. 226. </w:t>
      </w:r>
      <w:hyperlink r:id="rId197">
        <w:r>
          <w:rPr>
            <w:color w:val="0000EE"/>
            <w:u w:val="single"/>
          </w:rPr>
          <w:t>https://cyprusshippingnews.com/2026/03/12/fertilizer-markets-suffer-from-arabian-gulf-conflict-market-insights/</w:t>
        </w:r>
      </w:hyperlink>
      <w:r>
        <w:t xml:space="preserve"> - * The conflict in the Middle East affecting the Strait of Hormuz may disrupt fertiliser exports from the Arabian Gulf. * Disruptions could lead to a loss of 3-4 million tonnes of fertiliser per month. * India and China are most exposed, importing around 23% and 20% of fertiliser, respectively. * Reduced fertiliser flows are likely to decrease crop yields, especially for nitrogen-intensive crops like corn and wheat. * Farmers may respond by reducing fertiliser use, shifting crop types, and planting less on marginal land, but impacts on global food prices and crop yields are expected. * The disruption may result in smaller harvests, increased food prices, and market volatility, with potential mitigation from alternative exporters like the US and Brazil. 227. </w:t>
      </w:r>
      <w:hyperlink r:id="rId194">
        <w:r>
          <w:rPr>
            <w:color w:val="0000EE"/>
            <w:u w:val="single"/>
          </w:rPr>
          <w:t>https://www.bta.bg/bg/news/economy/1081706-fao-privetstva-rezolyutsiyata-na-oon-provazglasyavashta-1-oktomvri-za-mezhdunar</w:t>
        </w:r>
      </w:hyperlink>
      <w:r>
        <w:t xml:space="preserve"> - * FAO welcomed the UN resolution recognising 1 October as International Coffee Day, approved in New York. * The resolution highlights coffee's cultural, social, and historical significance, and its role in sustainable development goals. * It emphasises coffee's contribution to alleviating poverty, hunger, empowering women, and promoting economic growth. * The industry supports 25 million farmers and generates over 200 billion USD annually. * In 2024, global coffee production exceeded 11 million tonnes with a trade value of approximately 34 billion USD. 228. </w:t>
      </w:r>
      <w:hyperlink r:id="rId198">
        <w:r>
          <w:rPr>
            <w:color w:val="0000EE"/>
            <w:u w:val="single"/>
          </w:rPr>
          <w:t>https://nigeriamag.com/nigeria-and-climate-change-flood-control-food-security-urban-planning-environmental-and-policy-reporting-2026/?utm_source=rss&amp;utm_medium=rss&amp;utm_campaign=nigeria-and-climate-change-flood-control-food-security-urban-planning-environmental-and-policy-reporting-2026</w:t>
        </w:r>
      </w:hyperlink>
      <w:r>
        <w:t xml:space="preserve"> - * Nigeria experiences intensifying floods, droughts, and erratic rainfall affecting agriculture, urban infrastructure, and livelihoods. * Severe floods in 2024 impacted over 9 million people, submerged 4.5 million hectares of land, and caused economic losses in Lagos projected up to $29 billion. * Climate change has contributed to more frequent extreme weather events, worsening food security and infrastructure resilience. * Rapid urbanisation enlarges flood risks, with inadequate drainage exacerbating vulnerability and urban heat island effects raising temperatures. * Nigeria's policies include flood control strategies, climate-smart urban planning, and international commitments, but face implementation challenges. 229. </w:t>
      </w:r>
      <w:hyperlink r:id="rId199">
        <w:r>
          <w:rPr>
            <w:color w:val="0000EE"/>
            <w:u w:val="single"/>
          </w:rPr>
          <w:t>https://www.thegrayareasubstack.com/p/fields-of-neglect</w:t>
        </w:r>
      </w:hyperlink>
      <w:r>
        <w:t xml:space="preserve"> - * Agricultural commodities like wheat, sugar, corn, and soybeans have crashed roughly 50% over recent years. * Factors influencing prices include macro issues (fertiliser supply disruptions, geopolitical conflicts), climate impacts (El Niño, solar cycle effects), and technical market conditions. * Fertiliser supply chain disruptions, particularly in the Middle East, could reduce crop yields, affecting prices. * Strong El Niño and solar cycle effects are associated with increased commodity price volatility, with past instances showing price spikes post solar maximum. * Technical analysis indicates commodities are near multi-year lows, with supply discipline in place, suggesting potential for mean reversion and bullish movement. * The current climate and macro environment create a bullish outlook for agricultural commodities, subject to further neglect or volatility depending on geopolitical and climatic developments. 230. </w:t>
      </w:r>
      <w:hyperlink r:id="rId190">
        <w:r>
          <w:rPr>
            <w:color w:val="0000EE"/>
            <w:u w:val="single"/>
          </w:rPr>
          <w:t>https://eltiempove.com/gremio-propone-plan-de-asistencia-al-sector-cacao-ante-baja-vertiginosa-de-los-precios-del-rubro-fotos/</w:t>
        </w:r>
      </w:hyperlink>
      <w:r>
        <w:t xml:space="preserve"> - * Álvaro López, director of Asociación de Productores de Cacao de Venezuela (Asoprocve), called for social assistance in cocoa-growing areas due to low prices and climate crisis. * The crisis has affected about 8,500 producers in Sucre, with a price drop from around $12 to $2.5 per tonne. * The sector's decline is linked to climate issues and pests like the witch's broom fungus. * Venezuela's cocoa cultivation covers approximately 36,000 hectares in Sucre. * A recovery plan with eight points was submitted to several ministries in January, aiming to revitalise the national cocoa sector. 231. </w:t>
      </w:r>
      <w:hyperlink r:id="rId196">
        <w:r>
          <w:rPr>
            <w:color w:val="0000EE"/>
            <w:u w:val="single"/>
          </w:rPr>
          <w:t>https://www.theguardian.com/world/2026/mar/12/quit-fossil-fuels-to-stem-deadly-floods-in-brazils-coffee-heartland-say-scientists</w:t>
        </w:r>
      </w:hyperlink>
      <w:r>
        <w:t xml:space="preserve"> - * Record floods in Minas Gerais, Brazil, have caused death, destruction, and displacement, with impacts on coffee production. * Juiz de Fora experienced the wettest February on record, with rainfall three times higher than expected. * Scientists linked the floods to increased risk from climate change, with potential intensification if global temperature rises by 2.6°C. * The study highlights the need to phase out fossil fuels and improve urban planning and early-warning systems. * The economic impact includes rising coffee prices globally, with weather effects reducing Arabica harvests in Brazil. * UK coffee prices have increased by about 25% over five years due to climate-related weather impacts in Brazil and Vietnam. 232. </w:t>
      </w:r>
      <w:hyperlink r:id="rId200">
        <w:r>
          <w:rPr>
            <w:color w:val="0000EE"/>
            <w:u w:val="single"/>
          </w:rPr>
          <w:t>https://www.thehindu.com/news/national/andhra-pradesh/andhra-pradesh-farmers-face-double-trouble-due-to-west-asia-war-and-el-nino/article70733652.ece</w:t>
        </w:r>
      </w:hyperlink>
      <w:r>
        <w:t xml:space="preserve"> - * Andhra Pradesh farmers expected to face disruptions till August due to West Asia conflict and El Nino. * The war in West Asia affects shipping lanes, impacting exports including rice, banana, onion, and other commodities. * Export prices for G-9 banana, Basmati rice, and eggs have declined significantly. * Increased freight and insurance costs are affecting seafood exports. * El Nino is forecasted to cause rainfall deviation of -10% to -12%, with above-normal temperatures from June to August. * Historical damage from 2018 El Nino influences current preparedness measures. * Government urged to implement market interventions to support farmers. 233. </w:t>
      </w:r>
      <w:hyperlink r:id="rId65">
        <w:r>
          <w:rPr>
            <w:color w:val="0000EE"/>
            <w:u w:val="single"/>
          </w:rPr>
          <w:t>https://www.frontiersin.org/journals/sociology/articles/10.3389/fsoc.2026.1684951/full</w:t>
        </w:r>
      </w:hyperlink>
      <w:r>
        <w:t xml:space="preserve"> - * The study examines stakeholder interactions and systemic constraints within North Toraja's Arabica coffee value chain, adopting a systems thinking approach using interpretive structural modelling (ISM). * Key systemic barriers include aging plantations, climate-related production variability, limited access to certified seedlings, and weak governance frameworks, impacting sustainability and market access. * Upstream institutional strategies such as price guarantees and seed systems exert the strongest influence on the feasibility of downstream initiatives. * Interventions like youth engagement and digital marketing depend heavily on enabling governance and institutional support. * The findings highlight the importance of linkages between top-down reforms and bottom-up empowerment to enhance bargaining power, promote inclusivity, and support sustainable agribusiness transformation. 234. </w:t>
      </w:r>
      <w:hyperlink r:id="rId201">
        <w:r>
          <w:rPr>
            <w:color w:val="0000EE"/>
            <w:u w:val="single"/>
          </w:rPr>
          <w:t>https://www.trendhunter.com:443/trends/7-brew-readytodrink-coffees</w:t>
        </w:r>
      </w:hyperlink>
      <w:r>
        <w:t xml:space="preserve"> - * 7 Brew introduces canned, ready-to-drink coffee beverages inspired by popular dessert flavours, available at Walmart in Arkansas.</w:t>
      </w:r>
      <w:r>
        <w:rPr>
          <w:i/>
        </w:rPr>
        <w:t xml:space="preserve"> * The products include Blondie Chilled Espresso Breve, Brunette Brownie Chilled Espresso Mocha, and Banana Bread Chilled Espresso Breve, priced at $2.98.</w:t>
      </w:r>
      <w:r>
        <w:t xml:space="preserve"> * The launch aims to extend the brand beyond drive-thru locations to retail shelves, partnering with Walmart.</w:t>
      </w:r>
      <w:r>
        <w:rPr>
          <w:i/>
        </w:rPr>
        <w:t xml:space="preserve"> * President Chris Dawson highlights the move as a way to meet customer needs and expand the brand's reach.</w:t>
      </w:r>
      <w:r>
        <w:t xml:space="preserve"> * The trend considers the impact of shelf-stable, flavoured coffees, retail-exclusive drops, and drive-thru brands entering packaged goods.* 235. </w:t>
      </w:r>
      <w:hyperlink r:id="rId202">
        <w:r>
          <w:rPr>
            <w:color w:val="0000EE"/>
            <w:u w:val="single"/>
          </w:rPr>
          <w:t>https://www.dailymail.co.uk/yourmoney/article-15632461/starbucks-union-cafes-closures-brian-niccol.html?ns_mchannel=rss&amp;ns_campaign=1490&amp;ito=1490</w:t>
        </w:r>
      </w:hyperlink>
      <w:r>
        <w:t xml:space="preserve"> - * Starbucks plans to close five cafes in Seattle next month, including four unionized locations. * The closures follow recent union strikes and previous store shutdowns across the US. * The unions accused Starbucks of targeting workers fighting for better conditions. * The company is restructuring under CEO Brian Niccol, with store closures and new offices in Nashville. * The closures are part of the 'Back to Starbucks' strategy aimed at restoring community focus. 236. </w:t>
      </w:r>
      <w:hyperlink r:id="rId203">
        <w:r>
          <w:rPr>
            <w:color w:val="0000EE"/>
            <w:u w:val="single"/>
          </w:rPr>
          <w:t>https://www.kamcity.com/namnews/uk-and-ireland/convenience/energy-drinks-driving-strong-soft-drinks-performance-in-convenience-sector/</w:t>
        </w:r>
      </w:hyperlink>
      <w:r>
        <w:t xml:space="preserve"> - * Soft drinks, particularly Sports/Energy sub-category, drive growth in the UK convenience sector in early 2026. * Soft drinks increased category share to 16.4% in 2026 (up from 15.4%), with impulse sales rising significantly. * Sport &amp; Energy drinks account for over 44% of soft drinks YTD, up from 42.6%, with £254m sales compared to £230m last year. * Major brands such as Monster and Red Bull lead the market, with new launches maintaining innovation and growth. * Consumers show a preference for healthier options, including water and functional drinks, impacting traditional carbonates. 237. </w:t>
      </w:r>
      <w:hyperlink r:id="rId204">
        <w:r>
          <w:rPr>
            <w:color w:val="0000EE"/>
            <w:u w:val="single"/>
          </w:rPr>
          <w:t>https://vinepair.com/articles/if-gen-z-is-drinking-less-what-does-turning-21-mean-now/</w:t>
        </w:r>
      </w:hyperlink>
      <w:r>
        <w:t xml:space="preserve"> - * Turning 21 remains linked with alcohol consumption, vital for social and cultural milestones in the US. * Most young adults in their 20s discussed in the article still drink alcohol, with varied habits before and after 21. * Data shows Gen Z consumes more no- and low-alcohol options and less alcohol overall, driven by health and wellness trends. * Personal accounts highlight regional and individual differences in drinking culture, with some opting for alcohol-free socialising. * The pandemic has reduced the excitement around the 21st birthday, but young adults generally continue drinking, making the milestone still relevant.</w:t>
      </w:r>
      <w:r/>
    </w:p>
    <w:p>
      <w:r/>
      <w:r>
        <w:t xml:space="preserve">238. </w:t>
      </w:r>
      <w:hyperlink r:id="rId205">
        <w:r>
          <w:rPr>
            <w:color w:val="0000EE"/>
            <w:u w:val="single"/>
          </w:rPr>
          <w:t>https://www.vogue.in/content/i-replaced-my-4pm-coffee-with-hjicha-and-my-nervous-systems-never-been-more-regulated</w:t>
        </w:r>
      </w:hyperlink>
      <w:r>
        <w:t xml:space="preserve"> - * Individual shifts from coffee to hōjicha at 4pm to reduce jitters and nervous system overdrive. * Hōjicha is a Japanese roasted green tea with lower caffeine and calming effects. * The switch results in steadier energy, reduced anxiety, and easier sleep. * Hōjicha’s composition includes lower caffeine, antioxidants, and L-theanine promoting calm focus. * The author experiences subtle improvements in focus and overall nervous system regulation. 239. </w:t>
      </w:r>
      <w:hyperlink r:id="rId206">
        <w:r>
          <w:rPr>
            <w:color w:val="0000EE"/>
            <w:u w:val="single"/>
          </w:rPr>
          <w:t>https://www.restaurantnewsrelease.com/the-perfect-sip-for-any-moment-panera-bread-launches-new-energy-refreshers-and-frescas/</w:t>
        </w:r>
      </w:hyperlink>
      <w:r>
        <w:t xml:space="preserve"> - * Panera Bread introduces two new premium beverage categories, Frescas and Energy Refreshers, at its bakery-cafes nationwide. * Energy Refreshers are caffeinated and infused with tropical flavours, offering around 28-44 mg caffeine depending on size. * Caffeine-free Frescas include Cherry Lime and Strawberry Basil Lemonade. * The launch coincides with new bakery menu items, including Dubai Style Chocolate Pistachio Cookie. * Beverages are available for dine-in, delivery, Rapid Pick-Up®, or drive-thru, across the US and Ontario. * The company emphasises high-quality ingredients and flavours with a focus on refreshment and recharge. 240. </w:t>
      </w:r>
      <w:hyperlink r:id="rId194">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приемането на резолюция от Общото събрание на ООН. * Резолюцията обявява 1 октомври за Международен ден на кафето, одобрена във вторник в Ню Йорк. * Тя признава културното, социалното и историческото значение на кафето и неговата роля в устойчивото развитие. * Кафето поддържа препитанието на милиони и е важна световна търгувана стока. * Световната кафеена индустрия генерира над 200 милиарда долара годишно и през 2024 г. производството надвиши 11 милиона тона. 241. </w:t>
      </w:r>
      <w:hyperlink r:id="rId207">
        <w:r>
          <w:rPr>
            <w:color w:val="0000EE"/>
            <w:u w:val="single"/>
          </w:rPr>
          <w:t>https://softengine.com/blog-expo-west-2026-food-and-beverage-trends/?utm_source=rss&amp;utm_medium=rss&amp;utm_campaign=blog-expo-west-2026-food-and-beverage-trends</w:t>
        </w:r>
      </w:hyperlink>
      <w:r>
        <w:t xml:space="preserve"> - * Expo West 2026 showcased trends including the dominance of protein across various products, reflecting consumer demand for nutritious and indulgent foods. * Functional beverages, with benefits like hydration and gut health, emerged as a major innovation category. * The emergence of fibre as a functional macro ingredient supporting digestive health and satiety. * Increased presence of functional ingredients such as mushrooms and adaptogens for health and cognitive benefits. * A resurgence of animal-based ingredients, including grass-fed dairy and high-protein meat snacks, returning to traditional foods. * Industry trends indicate consumers seek products combining taste, health benefits, and clean ingredients, influencing future food and beverage developments. 242. </w:t>
      </w:r>
      <w:hyperlink r:id="rId208">
        <w:r>
          <w:rPr>
            <w:color w:val="0000EE"/>
            <w:u w:val="single"/>
          </w:rPr>
          <w:t>https://www.restobiz.ca/new-ltos-focus-on-personalization/?utm_source=rss&amp;utm_medium=rss&amp;utm_campaign=new-ltos-focus-on-personalization</w:t>
        </w:r>
      </w:hyperlink>
      <w:r>
        <w:t xml:space="preserve"> - * Fast-food operators, including KFC, Arby’s, and Panera, introduce seasonal and limited-time menus with personalisation options. * KFC launched a $20 Build a Bucket with customisable chicken, sides, biscuits, and sauces. * Arby’s unveiled a Meat &amp; 3 Value Box with choice of entrée, fries, mozzarella sticks, and a drink for $8. * Panera introduced a Mix &amp; Match offer allowing customers to select from half sandwiches, salads, or cups of soup, along with a free side. * Over 91% of consumers are attracted by limited-time menu options, which can increase restaurant revenue by up to 20%. * Personalisation and value are emphasised as differentiators for operators. 243. </w:t>
      </w:r>
      <w:hyperlink r:id="rId209">
        <w:r>
          <w:rPr>
            <w:color w:val="0000EE"/>
            <w:u w:val="single"/>
          </w:rPr>
          <w:t>https://www.durangoherald.com/articles/more-drink-spots-pour-into-farmington/</w:t>
        </w:r>
      </w:hyperlink>
      <w:r>
        <w:t xml:space="preserve"> - * New beverage spaces, including cafes and specialty drink shops, are opening across Farmington to meet demand from younger customers. * Bella Flora &amp; Cafe, originally a floral shop, expanded into a full cafe offering breakfast, lunch, and specialty beverages inspired by New Mexico flavors. * Local entrepreneurs cite steady activity in food and beverage as well as community demand for inviting social spaces. * Farmington benefits from steady weekend traffic with visitors from surrounding areas, supporting new beverage businesses. * The 2025 Specialty Coffee Report indicates a rising trend in specialty coffee consumption in America.</w:t>
      </w:r>
      <w:r/>
    </w:p>
    <w:p>
      <w:r/>
      <w:r>
        <w:t xml:space="preserve">244. </w:t>
      </w:r>
      <w:hyperlink r:id="rId210">
        <w:r>
          <w:rPr>
            <w:color w:val="0000EE"/>
            <w:u w:val="single"/>
          </w:rPr>
          <w:t>https://vegnews.com/vegan-creamer-market-boom</w:t>
        </w:r>
      </w:hyperlink>
      <w:r>
        <w:t xml:space="preserve"> - * The global plant-based creamer market is projected to reach nearly $13 billion by 2035, up from $6 billion in 2025, driven by rising demand for plant-based foods and functional nutrition. * North America and India are key markets, with the US having a high prevalence of coffee with creamer and increasing preference for vegan options. * Consumer preferences for oat milk and almond milk have increased significantly, by 90% and 71% respectively since 2022. * Coffee shop culture and new product offerings, such as veganisable drinks from Starbucks, contribute to global growth. * Brands like Oatly are rebranding and introducing new products aimed at personalised coffee experiences. 245. </w:t>
      </w:r>
      <w:hyperlink r:id="rId211">
        <w:r>
          <w:rPr>
            <w:color w:val="0000EE"/>
            <w:u w:val="single"/>
          </w:rPr>
          <w:t>https://mantelligence.com/how-vaping-culture-differs-uk-sweden-germany/</w:t>
        </w:r>
      </w:hyperlink>
      <w:r>
        <w:t xml:space="preserve"> - * A survey of more than 1,500 vapers across the UK, Sweden, and Germany highlights differences in routines, preferences, and shopping habits. * In Sweden, vaping spreads mainly through social circles and personal recommendations, with disposables being the most common format. * The UK is described as the most established vaping market, with consumers favouring convenience and familiar products, especially online purchases. * Germany's vaping patterns are characterised by higher nicotine content preferences and less experimentation, with fixed flavour preferences. * Common themes across the markets include online purchasing, policy influence on behaviour, low recycling rates, and a prevalence of disposable formats. 246. </w:t>
      </w:r>
      <w:hyperlink r:id="rId212">
        <w:r>
          <w:rPr>
            <w:color w:val="0000EE"/>
            <w:u w:val="single"/>
          </w:rPr>
          <w:t>https://rubbisheatrubbishgrow.com/2026/03/12/best-cafes-singapore-guide/</w:t>
        </w:r>
      </w:hyperlink>
      <w:r>
        <w:t xml:space="preserve"> - * The article discusses Singapore’s café culture, emphasising the importance of quality coffee and food over superficial aesthetics.</w:t>
      </w:r>
      <w:r>
        <w:rPr>
          <w:i/>
        </w:rPr>
        <w:t xml:space="preserve"> It highlights several cafes including Dough at CHIJMES, State of Affairs at Upper Thomson, Five Oars Coffee Roasters, Atlas Coffeehouse, and Brewing Ground, describing their unique offerings and atmospheres.</w:t>
      </w:r>
      <w:r>
        <w:t xml:space="preserve"> It criticises many new cafes for superficiality, advocating instead for establishments committed to better coffee and cuisine.* The piece also encourages café hopping for authenticity and suggests exploring Singapore's broader food scene. 247. </w:t>
      </w:r>
      <w:hyperlink r:id="rId213">
        <w:r>
          <w:rPr>
            <w:color w:val="0000EE"/>
            <w:u w:val="single"/>
          </w:rPr>
          <w:t>https://www.trendhunter.com:443/trends/paradise-pour-duo-flight</w:t>
        </w:r>
      </w:hyperlink>
      <w:r>
        <w:t xml:space="preserve"> - * Starbucks Reserve introduces a Paradise Pour Duo Flight with visually layered drinks in anticipation of spring. * The new drinks include Coconut Whiskey Barrel-Aged Cold Brew with coconut cream cold foam and strawberry pieces, and Watermelon Coconut Matcha. * The drinks offer contrasting textures, colours, and flavours to enhance sensory experiences. * Trend themes include aesthetic layered beverages, multisensory drink experiences, and seasonal limited-edition flights. * The development highlights opportunities in specialty coffee, innovative packaging, and ingredient technology.</w:t>
      </w:r>
      <w:r/>
      <w:r/>
    </w:p>
    <w:p>
      <w:pPr>
        <w:pStyle w:val="ListNumber"/>
        <w:numPr>
          <w:ilvl w:val="0"/>
          <w:numId w:val="15"/>
        </w:numPr>
        <w:spacing w:line="240" w:lineRule="auto"/>
        <w:ind w:left="720"/>
      </w:pPr>
      <w:r/>
      <w:hyperlink r:id="rId95">
        <w:r>
          <w:rPr>
            <w:color w:val="0000EE"/>
            <w:u w:val="single"/>
          </w:rPr>
          <w:t>https://macaonews.org/news/greater-bay-area/jiangmen-coffee-festival-china-trend/</w:t>
        </w:r>
      </w:hyperlink>
      <w:r>
        <w:t xml:space="preserve"> - * More than 510,000 people attended the four-day Jiangmen Coffee Culture Festival which ended on 8 March.</w:t>
      </w:r>
      <w:r>
        <w:rPr>
          <w:i/>
        </w:rPr>
        <w:t xml:space="preserve"> The event featured over 330 coffee brands from 13 countries and regions.</w:t>
      </w:r>
      <w:r>
        <w:t xml:space="preserve"> Visitors sampled various coffee drinks, watched demonstrations, and participated in workshops.</w:t>
      </w:r>
      <w:r>
        <w:rPr>
          <w:i/>
        </w:rPr>
        <w:t xml:space="preserve"> The festival highlighted Jiangmen’s overseas Chinese heritage.</w:t>
      </w:r>
      <w:r>
        <w:t xml:space="preserve"> It drew visitors from across Guangdong and the Greater Bay Area.</w:t>
      </w:r>
      <w:r>
        <w:rPr>
          <w:i/>
        </w:rPr>
        <w:t xml:space="preserve"> The event showcased industry cooperation with regions like Yunnan, Hainan, Brazil, Ethiopia, and Uganda.</w:t>
      </w:r>
      <w:r>
        <w:t xml:space="preserve"> China’s coffee consumption has risen by nearly 150% over the past decade, reaching over 240,000 metric tons.</w:t>
      </w:r>
      <w:r>
        <w:rPr>
          <w:i/>
        </w:rPr>
        <w:t xml:space="preserve"> The surge is linked to growth in cafe culture and demand for speciality coffee.</w:t>
      </w:r>
      <w:r>
        <w:t xml:space="preserve"> Large festivals like Jiangmen promote coffee culture and connect consumers, cafes, and producers globally.</w:t>
      </w:r>
      <w:r/>
    </w:p>
    <w:p>
      <w:pPr>
        <w:pStyle w:val="ListNumber"/>
        <w:spacing w:line="240" w:lineRule="auto"/>
        <w:ind w:left="720"/>
      </w:pPr>
      <w:r/>
      <w:hyperlink r:id="rId214">
        <w:r>
          <w:rPr>
            <w:color w:val="0000EE"/>
            <w:u w:val="single"/>
          </w:rPr>
          <w:t>https://www.beefcentral.com/live-export/se-asia-report-mar-2026/</w:t>
        </w:r>
      </w:hyperlink>
      <w:r>
        <w:t xml:space="preserve"> - • Indonesia enforces Ramadan beef price caps amid rising demand and limited cattle supply. • Canada and Brazil expand market access into Southeast Asia, increasing competition for Australian beef. • Vietnam's elections signal continued focus on economic growth, affecting livestock import policy. • Vietnam’s hog prices rebound post ASF and weather disruptions. • Philippines' cattle numbers decline; pork and poultry markets stabilise. • Australian cattle exports face logistical challenges but sustain prices due to demand from Indonesia. 250. </w:t>
      </w:r>
      <w:hyperlink r:id="rId215">
        <w:r>
          <w:rPr>
            <w:color w:val="0000EE"/>
            <w:u w:val="single"/>
          </w:rPr>
          <w:t>https://kapitalis.com/tunisie/2026/03/11/consequences-de-la-guerre-diran-sur-leconomie-mondiale/</w:t>
        </w:r>
      </w:hyperlink>
      <w:r>
        <w:t xml:space="preserve"> - * La guerre d’Iran entraîne des perturbations dans le Golfe, notamment la fermeture du détroit d’Ormuz, augmentant les prix du carburant et du transport maritime. * Les ports du Golfe deviennent des cibles militaires, affectant le fret maritime et aérien mondial. * La crise influence les marchés financiers et crée des risques pour la croissance économique, en particulier dans les régions vulnérables comme l’Asie, la zone euro et le Royaume-Uni. * Les coûts du transport et du voyage augmentent, affectant entreprises et secteurs du tourisme. * La congestion portuaire mondiale s’accroît, avec des navires bloqués ou déroutés, impactant la chaîne d’approvisionnement mondiale.</w:t>
      </w:r>
      <w:r/>
    </w:p>
    <w:p>
      <w:pPr>
        <w:pStyle w:val="ListNumber"/>
        <w:spacing w:line="240" w:lineRule="auto"/>
        <w:ind w:left="720"/>
      </w:pPr>
      <w:r/>
      <w:hyperlink r:id="rId216">
        <w:r>
          <w:rPr>
            <w:color w:val="0000EE"/>
            <w:u w:val="single"/>
          </w:rPr>
          <w:t>https://ekonomi.republika.co.id/berita/tbq4yh423/eksportir-sawit-mulai-rasakan-dampak-perang-timur-tengah</w:t>
        </w:r>
      </w:hyperlink>
      <w:r>
        <w:t xml:space="preserve"> - ['</w:t>
      </w:r>
      <w:r>
        <w:rPr>
          <w:i/>
        </w:rPr>
        <w:t xml:space="preserve"> Ketua umum GAPKI, Eddy Martono, menyatakan eksportir minyak sawit merasakan dampak konflik di Timur Tengah.', '</w:t>
      </w:r>
      <w:r>
        <w:t xml:space="preserve"> Konflik menyebabkan lonjakan biaya logistik dan premi asuransi pengiriman, mempengaruhi perdagangan minyak sawit global.', '</w:t>
      </w:r>
      <w:r>
        <w:rPr>
          <w:i/>
        </w:rPr>
        <w:t xml:space="preserve"> Indonesia tetap mampu mempertahankan ekspor meskipun biaya meningkat, dan pengiriman ke negara utama seperti India, China, dan AS tetap berlangsung.', '</w:t>
      </w:r>
      <w:r>
        <w:t xml:space="preserve"> Pengiriman ke kawasan Timur Tengah terhambat, khususnya melalui Selat Hormuz, dengan pengiriman ke Uni Emirat Arab dan Iran dihentikan sementara.', '* Dampak konflik masih bersifat awal dan analisis lebih mendalam akan dilakukan setelah data perdagangan bulan Maret dikumpulkan.']</w:t>
      </w:r>
      <w:r/>
    </w:p>
    <w:p>
      <w:pPr>
        <w:pStyle w:val="ListNumber"/>
        <w:spacing w:line="240" w:lineRule="auto"/>
        <w:ind w:left="720"/>
      </w:pPr>
      <w:r/>
      <w:hyperlink r:id="rId217">
        <w:r>
          <w:rPr>
            <w:color w:val="0000EE"/>
            <w:u w:val="single"/>
          </w:rPr>
          <w:t>https://ricenewstoday.com/vietnams-rice-exports-surge-5-in-early-2026-philippines-china-lead-demand/</w:t>
        </w:r>
      </w:hyperlink>
      <w:r>
        <w:t xml:space="preserve"> - * Vietnam’s rice exports rose by 5% in the first two months of 2026, amounting to approximately 1.3 million tonnes. * Despite increased volume, export value declined 11.2% year-on-year to $599.3 million. * The Philippines was the largest market, representing 47.6% of exports; China and Ghana followed. * Exports to China surged 5.8 times; exports to Ghana declined 31%. * Overall export growth was driven mainly by China; Côte d’Ivoire experienced a 90.9% decrease. * Domestic supply increased due to the peak harvest; freight costs surged amid global conflicts. 253. </w:t>
      </w:r>
      <w:hyperlink r:id="rId218">
        <w:r>
          <w:rPr>
            <w:color w:val="0000EE"/>
            <w:u w:val="single"/>
          </w:rPr>
          <w:t>https://www.24newshd.tv/11-Mar-2026/chinese-company-cosco-suspends-operations-panama-canal</w:t>
        </w:r>
      </w:hyperlink>
      <w:r>
        <w:t xml:space="preserve"> - * Cosco suspends operations at the Panama Canal port of Balboa amid a dispute between the US and China over canal oversight, announced on a Tuesday. * The port of Balboa was taken back under Panamanian control on February 23. * Panama also retook control of the Atlantic port of Cristobal after court annulment of a contract with CK Hutchison Holdings. * Last year, 38% of containers passing through the canal went through these two ports. * Cosco states it will no longer have departures or arrivals at Balboa, advising others to avoid delays. 254. </w:t>
      </w:r>
      <w:hyperlink r:id="rId219">
        <w:r>
          <w:rPr>
            <w:color w:val="0000EE"/>
            <w:u w:val="single"/>
          </w:rPr>
          <w:t>https://www.businesstoday.in/bt-tv/whats-hot/video/oil-shock-begins-west-asia-war-sends-global-fuel-prices-soaring-from-us-to-europe-520068-2026-03-11?utm_source=rssfeed</w:t>
        </w:r>
      </w:hyperlink>
      <w:r>
        <w:t xml:space="preserve"> - * The West Asia conflict causes global oil and gas prices to rise. * Tensions in Persian Gulf and Strait of Hormuz threaten energy supplies. * Gasoline prices increase in the United States, France, Germany, and Poland. * Analysts warn of disrupted shipments and rising inflation due to ongoing instability. * Fuel costs and shortages become part of the economic impact of the conflict. 255. </w:t>
      </w:r>
      <w:hyperlink r:id="rId220">
        <w:r>
          <w:rPr>
            <w:color w:val="0000EE"/>
            <w:u w:val="single"/>
          </w:rPr>
          <w:t>https://www.vietnamplus.vn/xuat-khau-nong-san-viet-co-the-giam-toi-8-ty-usd-neu-xung-dot-o-trung-dong-keo-dai-post1098195.vnp</w:t>
        </w:r>
      </w:hyperlink>
      <w:r>
        <w:t xml:space="preserve"> - * The Ministry of Agriculture and Environment discussed impact scenarios of the Middle East conflict on Vietnam's agricultural exports at a press conference on 11/3. * In a year-long conflict, exports to the Middle East could be completely interrupted, with a potential total decrease of 7-8 billion USD. * The conflict increases costs due to higher energy, logistics, and shipping fees, affecting production and export competitiveness. * Three impact scenarios are being studied, ranging from 1 billion USD loss in one month to 7-8 billion USD in one year. * Vietnam’s exports to key markets like China, US, Japan, and the EU remain stable and offer alternative routes to mitigate risks. 256. </w:t>
      </w:r>
      <w:hyperlink r:id="rId221">
        <w:r>
          <w:rPr>
            <w:color w:val="0000EE"/>
            <w:u w:val="single"/>
          </w:rPr>
          <w:t>https://www.finance-monthly.com/us-tariff-ruling-china-export-window/</w:t>
        </w:r>
      </w:hyperlink>
      <w:r>
        <w:t xml:space="preserve"> - * A US Supreme Court decision limits presidential authority on tariffs, reducing the weighted average tariff on Chinese goods to about 22.3% from 32.4%. * The ruling creates a short-term opportunity for Chinese exporters to increase shipments before potential reintroduction of trade measures. * Chinese manufacturers are accelerating shipments; others are cautious due to production and shipping cycles. * Chinese exporters are diversifying markets towards Southeast Asia, Africa, and Latin America amid trade tensions. * China’s export decline to the US has partly shifted towards other regions with tangible growth, reflecting adjustments in global trade. 257. </w:t>
      </w:r>
      <w:hyperlink r:id="rId222">
        <w:r>
          <w:rPr>
            <w:color w:val="0000EE"/>
            <w:u w:val="single"/>
          </w:rPr>
          <w:t>https://www.opindia.com/2026/03/strait-of-hormuz-crisis-how-saudi-and-uae-pipelines-are-keeping-global-oil-supplies-moving-despite-rising-tensions/</w:t>
        </w:r>
      </w:hyperlink>
      <w:r>
        <w:t xml:space="preserve"> - * The conflict with Iran has disrupted global energy supply, particularly affecting oil shipments through the Strait of Hormuz. * Saudi Arabia and UAE have constructed pipelines as alternative routes to circumvent the strait. * Saudi Arabia's Petroline, 746 miles long, can transport up to 7 million barrels of oil within days, linking eastern Saudi Arabia to Yanbu on the Red Sea. * The UAE has a pipeline from Abu Dhabi to Fujairah, capable of transporting around 1.8 million barrels per day, which can increase in emergencies. * These pipelines are aiding global oil flow, potentially easing price surges caused by shipping disruptions, but cannot entirely replace maritime shipping or counter all oil stuck in the Persian Gulf. * Pipeline use has increased crude shipments from Yanbu and Fujairah, but risks remain due to regional security threats, including attacks by Iran-backed militias. 258. </w:t>
      </w:r>
      <w:hyperlink r:id="rId223">
        <w:r>
          <w:rPr>
            <w:color w:val="0000EE"/>
            <w:u w:val="single"/>
          </w:rPr>
          <w:t>https://www.stattimes.com/air-cargo/perus-export-surge-highlights-strategic-role-of-air-cargo-iata-1358353</w:t>
        </w:r>
      </w:hyperlink>
      <w:r>
        <w:t xml:space="preserve"> - * Peru’s total export value increased from $33.7 billion in 2015 to $90.1 billion in 2025, with a 10.3% annual growth rate. * The growth is driven by the agro-export sector, especially fresh fruits and vegetables. * Peru’s fresh fruit and vegetable exports rose from $2.4 billion in 2015 to $8.1 billion in 2025. * Air cargo accounts for 1.3% of export tonnage but 23% of export value, aiding high-value, time-sensitive commodities. * The report emphasises air cargo connectivity as vital for expanding Peru’s global market access and economic growth. 259. </w:t>
      </w:r>
      <w:hyperlink r:id="rId224">
        <w:r>
          <w:rPr>
            <w:color w:val="0000EE"/>
            <w:u w:val="single"/>
          </w:rPr>
          <w:t>https://assamtribune.com/business/centre-weighs-support-for-shipping-exporters-amid-iran-war-costs-1609317</w:t>
        </w:r>
      </w:hyperlink>
      <w:r>
        <w:t xml:space="preserve"> - </w:t>
      </w:r>
      <w:r>
        <w:rPr>
          <w:i/>
        </w:rPr>
        <w:t>The Indian government is exploring support measures for shipping companies and exporters due to increased insurance costs caused by the Iran war risk premium.</w:t>
      </w:r>
      <w:r/>
      <w:r>
        <w:rPr>
          <w:i/>
        </w:rPr>
        <w:t>Insurance costs have surged for vessels operating through key maritime corridors linked to West Asia, including the Strait of Hormuz.</w:t>
      </w:r>
      <w:r/>
      <w:r>
        <w:rPr>
          <w:i/>
        </w:rPr>
        <w:t>The conflict has led to rerouting of vessels, heightened logistics expenses, and affected Indian exporters' competitiveness.</w:t>
      </w:r>
      <w:r/>
      <w:r>
        <w:rPr>
          <w:i/>
        </w:rPr>
        <w:t>Nearly half of India's crude oil, LNG, and LPG shipments pass through the Strait of Hormuz, now effectively closed by the conflict.</w:t>
      </w:r>
      <w:r/>
      <w:r>
        <w:rPr>
          <w:i/>
        </w:rPr>
        <w:t>Incidents include attacks on ships in the region and US naval protection extensions.</w:t>
      </w:r>
      <w:r>
        <w:t xml:space="preserve">260. </w:t>
      </w:r>
      <w:hyperlink r:id="rId225">
        <w:r>
          <w:rPr>
            <w:color w:val="0000EE"/>
            <w:u w:val="single"/>
          </w:rPr>
          <w:t>https://container-news.com/maersk-updates-emergency-contingency-surcharge-for-shipments-to-middle-east/</w:t>
        </w:r>
      </w:hyperlink>
      <w:r>
        <w:t xml:space="preserve"> - - Maersk announced changes to the Emergency Contingency Surcharge (ECS) affecting shipments from North America, Central America, and West Coast South America to the Middle East. - The surcharge will apply to shipments destined for Red Sea ports, including Jeddah, King Abdullah, Aqaba, and Salalah. - The revised ECS will take effect from March and April 2026, depending on regulation. - Rates are set at USD 1,800 for 20-foot containers and USD 3,000 for larger containers. - The surcharge reflects ongoing logistics adjustments in the shipping industry. 261. </w:t>
      </w:r>
      <w:hyperlink r:id="rId226">
        <w:r>
          <w:rPr>
            <w:color w:val="0000EE"/>
            <w:u w:val="single"/>
          </w:rPr>
          <w:t>https://www.scmp.com/economy/china-economy/article/3346241/iran-war-hits-trade-hubs-chinas-logistics-firms-scramble-alternatives?utm_source=rss_feed</w:t>
        </w:r>
      </w:hyperlink>
      <w:r>
        <w:t xml:space="preserve"> - • Logistics companies in China experience disruptions due to the US-Israeli war on Iran. • Stranded cargo and increased freight rates affect global supply chains. • Some firms moved transshipment hubs to Doha to avoid Red Sea tensions, incurring higher costs. • A Chinese firm reported 100,000 tonnes of cargo stranded, mainly e-commerce parcels. • The situation is expected to last months, with ongoing trade flow challenges. 262. </w:t>
      </w:r>
      <w:hyperlink r:id="rId227">
        <w:r>
          <w:rPr>
            <w:color w:val="0000EE"/>
            <w:u w:val="single"/>
          </w:rPr>
          <w:t>https://www.ran.org/the-understory/the-soy-industry-just-gutted-the-amazons-best-protection/</w:t>
        </w:r>
      </w:hyperlink>
      <w:r>
        <w:t xml:space="preserve"> - • The Amazon Soy Moratorium, established in 2006 to curb soy-driven deforestation, is collapsing after industry traders withdrew. • The agreement had reduced deforestation by 69% but is now effectively ended for most of Brazil’s soy exports. • Traders left due to removal of tax incentives, amid EU regulatory delays and potential increased soy expansion. • Researchers warn of a projected 30% rise in deforestation by 2045 and Amazon ecosystem collapse. • Major banks face pressure to enforce deforestation commitments from NGOs and indigenous communities. 263. </w:t>
      </w:r>
      <w:hyperlink r:id="rId228">
        <w:r>
          <w:rPr>
            <w:color w:val="0000EE"/>
            <w:u w:val="single"/>
          </w:rPr>
          <w:t>https://www.wcshipping.com/blog/iran-war-shipping-day-12-3-ships-hit-in-hormuz-iea-400m-release</w:t>
        </w:r>
      </w:hyperlink>
      <w:r>
        <w:t xml:space="preserve"> - * Iran conflict intensifies with three vessels attacked in the Strait of Hormuz, causing maritime disruptions and safety concerns. * The International Energy Agency (IEA) announced the largest emergency oil reserve release in history—400 million barrels—to mitigate oil market impact. * Oil export volumes through the Strait of Hormuz are now less than 10% of pre-war levels. * Iran has continued missile and drone strikes across the Gulf, targeting US and regional assets. * US military destroyed 16 Iranian mine-laying vessels near the Strait of Hormuz. * Container ships in the Gulf region are stranded, with 138 ships holding nearly 470,000 TEUs, disrupting global supply chains. * Oil prices remain volatile, with Brent crude around $91 per barrel amid ongoing conflict. * Shipping suspensions and delays threaten global logistics, especially in the Persian Gulf, with carriers warning of extended disruption. 264. </w:t>
      </w:r>
      <w:hyperlink r:id="rId229">
        <w:r>
          <w:rPr>
            <w:color w:val="0000EE"/>
            <w:u w:val="single"/>
          </w:rPr>
          <w:t>https://aircargoweek.com/from-volume-growth-to-strategic-logistics/</w:t>
        </w:r>
      </w:hyperlink>
      <w:r>
        <w:t xml:space="preserve"> - * Growth in air cargo is shifting from bulk B2B consignments to high-frequency, low-weight parcels, stabilising revenues. * Changes to de minimis thresholds and customs enforcement are prompting companies to adopt regional inventory strategies and multimodal transport. * Cross-border e-commerce drives demand, but sector complexity increases due to regulatory changes and evolving consumer expectations. * Airlines face more dispersed demand, requiring adaptable networks and routing. * Industry leaders highlight the importance of regulation, digital visibility, and supply chain resilience.</w:t>
      </w:r>
      <w:r/>
      <w:r/>
    </w:p>
    <w:p>
      <w:r/>
      <w:r>
        <w:t xml:space="preserve">265. </w:t>
      </w:r>
      <w:hyperlink r:id="rId170">
        <w:r>
          <w:rPr>
            <w:color w:val="0000EE"/>
            <w:u w:val="single"/>
          </w:rPr>
          <w:t>https://www.baristamagazine.com/excelling-in-excelsa-growing-coffee-for-peace-in-south-sudan/?utm_source=rss&amp;utm_medium=rss&amp;utm_campaign=excelling-in-excelsa-growing-coffee-for-peace-in-south-sudan</w:t>
        </w:r>
      </w:hyperlink>
      <w:r>
        <w:t xml:space="preserve"> - * A project called Excelling in Excelsa aims to revive South Sudan's coffee sector to promote peace and development. * The initiative works with 1,000 contract farmers, focusing on Excelsa coffee in Western Equatoria. * The project creates jobs, with 40% of the 190 new positions for women, supporting livelihoods and stability. * The network includes over 1,500 outgrower farmers, with coffee harvesting expected to increase significantly by 2026. * International buyers and local markets are engaged, with the goal to export 500 tonnes of coffee annually by 2031. 266. </w:t>
      </w:r>
      <w:hyperlink r:id="rId230">
        <w:r>
          <w:rPr>
            <w:color w:val="0000EE"/>
            <w:u w:val="single"/>
          </w:rPr>
          <w:t>https://www.azernews.az/oil_and_gas/255567.html</w:t>
        </w:r>
      </w:hyperlink>
      <w:r>
        <w:t xml:space="preserve"> - * Cargo transportation along the International North–South Transport Corridor (INSTC) has been largely suspended since February 28 due to escalated conflict in the Middle East. * Disruptions occur after US and Israel struck Iran, with Iran closing the Strait of Hormuz, halting shipping in the Persian Gulf. * Transport in Azerbaijan was temporarily suspended following Iranian drone incidents; operations resumed by March 9. * Russian rail freight through the corridor increased in 2024 but dropped in 2025; experts warn of increased costs and delays affecting Russian exports. * Potential losses are estimated at $40–60 million monthly, with cargo volumes potentially declining by 25% or more if conflict persists. 267. </w:t>
      </w:r>
      <w:hyperlink r:id="rId231">
        <w:r>
          <w:rPr>
            <w:color w:val="0000EE"/>
            <w:u w:val="single"/>
          </w:rPr>
          <w:t>https://meyka.com/blog/miami-dade-warehouse-fire-march-11-3pl-blaze-risks-local-supply-chains-1103/</w:t>
        </w:r>
      </w:hyperlink>
      <w:r>
        <w:t xml:space="preserve"> - * The Miami warehouse fire at Global Warehouse Solutions in northwest Miami-Dade entered its sixth day on March 11, with over 200 firefighters responding. * The fire involved mixed goods, including food, wood, clothing, and pajamas, increasing fire suppression complexity. * The incident may impact regional drayage, cross docking, and port flows, affecting Canadian retailers relying on South Florida gateways. * Canadian shippers could face rerouting, higher short-haul rates, and delays; contingency planning is recommended. * Insurance and operational implications include verifying coverage, dependency mapping, and preparing alternative warehousing strategies. 268. </w:t>
      </w:r>
      <w:hyperlink r:id="rId232">
        <w:r>
          <w:rPr>
            <w:color w:val="0000EE"/>
            <w:u w:val="single"/>
          </w:rPr>
          <w:t>https://container-news.com/cma-cgm-sets-new-fak-rates-from-indian-subcontinent-to-europe-and-latin-america/</w:t>
        </w:r>
      </w:hyperlink>
      <w:r>
        <w:t xml:space="preserve"> - ['</w:t>
      </w:r>
      <w:r>
        <w:rPr>
          <w:i/>
        </w:rPr>
        <w:t xml:space="preserve"> CMA CGM set new Freight All Kinds (FAK) rates for shipments from Indian Subcontinent to Europe, North Africa, and Latin America, effective April 1 and 7, 2026.', '</w:t>
      </w:r>
      <w:r>
        <w:t xml:space="preserve"> The rates apply to origins in North West India, Pakistan, South East India, and Sri Lanka, with destinations in North Europe, Mediterranean Sea region, North Africa, and Latin America.', '</w:t>
      </w:r>
      <w:r>
        <w:rPr>
          <w:i/>
        </w:rPr>
        <w:t xml:space="preserve"> Rate ranges between USD 3,700 and USD 6,000 per container, with specific charges for dry and hazardous cargo.', '</w:t>
      </w:r>
      <w:r>
        <w:t xml:space="preserve"> The rates depend on container size, destination, and gate-in date at origin ports.'] 269. </w:t>
      </w:r>
      <w:hyperlink r:id="rId233">
        <w:r>
          <w:rPr>
            <w:color w:val="0000EE"/>
            <w:u w:val="single"/>
          </w:rPr>
          <w:t>https://www.supplychaindive.com/news/iran-conflict-global-ocean-shipping-flows-lars-jensen-tpm26/814250/</w:t>
        </w:r>
      </w:hyperlink>
      <w:r>
        <w:t xml:space="preserve"> - * The conflict between the U.S. and Iran has disrupted ocean shipping, affecting Red Sea routes and causing service suspensions, surcharges, and stalled negotiations. * Over 700 vessels backed up due to the closure of the Strait of Hormuz, impacting about 10% of the worldwide container fleet. * Red Sea shipping normalisation is delayed, with carriers rerouting around Africa, set back by over a year. * Surcharges are rising due to fuel prices and conflict-related risks, influencing global shipping costs. * The market outlook has shifted in favour of carriers, with contract negotiations becoming more cautious amid ongoing tensions. 270. </w:t>
      </w:r>
      <w:hyperlink r:id="rId234">
        <w:r>
          <w:rPr>
            <w:color w:val="0000EE"/>
            <w:u w:val="single"/>
          </w:rPr>
          <w:t>https://maritimemag.com/en/world-shipping-council-underlines-risk-to-20000-seafarers-and-shipping-in-the-middle-east/?utm_source=rss&amp;utm_medium=rss&amp;utm_campaign=world-shipping-council-underlines-risk-to-20000-seafarers-and-shipping-in-the-middle-east</w:t>
        </w:r>
      </w:hyperlink>
      <w:r>
        <w:t xml:space="preserve"> - * Around 20,000 seafarers in the Middle East face security threats due to ongoing regional conflict. * Multiple vessels, including a container ship, have been hit since the conflict began. * Seafarers have lost lives and are operating under dangerous conditions. * The World Shipping Council urges protection and respect for navigation freedoms. * Ocean carriers are adjusting routes and operations in response to the security situation. * The Middle East's strategic location impacts global trade, with potential delays and network disruptions. * The Federal Maritime Commission is monitoring emergency surcharges and ensuring compliance with US regulations. 271. </w:t>
      </w:r>
      <w:hyperlink r:id="rId235">
        <w:r>
          <w:rPr>
            <w:color w:val="0000EE"/>
            <w:u w:val="single"/>
          </w:rPr>
          <w:t>https://katiecouric.com/news/what-is-the-strait-of-hormuz/</w:t>
        </w:r>
      </w:hyperlink>
      <w:r>
        <w:t xml:space="preserve"> - * The Iranian regime announced the closure of the Strait of Hormuz and threatened to target ships, affecting global trade and energy supplies. * Over 30,000 ships transit the strait annually, carrying oil, natural gas, and other commodities, including containers. * The closure impacts exports of oil, natural gas, and fertiliser (urea), influencing energy and agricultural costs. * Shipping disruptions are causing stranded ships and increased freight costs, affecting global supply chains. * Potential food shortages and higher consumer prices are risks due to shipping delays and regional dependence on imports. * Brent crude prices increased from $72 to $79, with potential inflation in Europe rising by 0.8 points. * Shipping reroutes around Africa's Cape of Good Hope increase costs and logistical challenges. * Prolonged disruptions may lead to increased costs, shortages, and inflation worldwide, with regional tensions having global consequences. 272. </w:t>
      </w:r>
      <w:hyperlink r:id="rId236">
        <w:r>
          <w:rPr>
            <w:color w:val="0000EE"/>
            <w:u w:val="single"/>
          </w:rPr>
          <w:t>https://www.seanews.com.tr/article/war-stalls-1000-teu-exports-from-chattogram-mmmgku48</w:t>
        </w:r>
      </w:hyperlink>
      <w:r>
        <w:t xml:space="preserve"> - * The Middle East conflict has caused shipping suspensions at Chattogram Port, halting over 1,000 TEU of weekly exports. * Exported goods affected include potatoes, agri-produce, frozen foods, and garments. * Shipping lines such as MSC, Maersk, and Cosco suspended bookings and restricted services through the Strait of Hormuz. * Disruptions have increased freight costs from China by US$300 to US$500, adding strain to supply chains. * Industry faces risks to export volumes and supply chain stability, especially ahead of the Eid shopping season. 273. </w:t>
      </w:r>
      <w:hyperlink r:id="rId237">
        <w:r>
          <w:rPr>
            <w:color w:val="0000EE"/>
            <w:u w:val="single"/>
          </w:rPr>
          <w:t>https://www.seanews.com.tr/article/shipping-lines-suspend-middle-east-bookings-mmmgm2ql</w:t>
        </w:r>
      </w:hyperlink>
      <w:r>
        <w:t xml:space="preserve"> - * Container shipping companies halt services to Middle Eastern ports, including Bahrain, Kuwait, Qatar, UAE, Saudi Arabia, Iraq, Oman, and Yemen, due to conflict escalation. * Evergreen, MSC, Hapag-Lloyd, Ocean Network Express, and Maersk implement contingency measures, divert shipments, and suspend bookings. * Strait of Hormuz closure leads to increased oil prices above US$100 per barrel, impacting airfreight costs. * Airlines cancel or reroute flights, extending transit times and raising transport costs, especially for jet fuel. 274. </w:t>
      </w:r>
      <w:hyperlink r:id="rId132">
        <w:r>
          <w:rPr>
            <w:color w:val="0000EE"/>
            <w:u w:val="single"/>
          </w:rPr>
          <w:t>https://sna.agr.br/cafe-cenario-geopolitico-impulsiona-cotacoes/</w:t>
        </w:r>
      </w:hyperlink>
      <w:r>
        <w:t xml:space="preserve"> - * Coffee prices recovered in March after a decline in February, driven by geopolitical tensions and supply concerns. * The conflict in the Middle East and issues at the Strait of Hormuz affected global trade flows. * Exchange rate fluctuations, with the dollar strengthening against the real, contributed to price movements. * Logistics disruptions and high costs threaten coffee exports from Asia to Western markets. * The recent rise in Arábica prices benefited some spot market transactions in Brazil, despite small volumes. 275. </w:t>
      </w:r>
      <w:hyperlink r:id="rId238">
        <w:r>
          <w:rPr>
            <w:color w:val="0000EE"/>
            <w:u w:val="single"/>
          </w:rPr>
          <w:t>https://container-news.com/freightos-weekly-update-air-rates-continue-to-climb-on-mid-east-closures/</w:t>
        </w:r>
      </w:hyperlink>
      <w:r>
        <w:t xml:space="preserve"> - * Few vessels have transited the Strait of Hormuz since the start of the Iran war, causing concerns over oil tanker movement and increased oil prices. * US IEDPA tariffs are being refunded following a court ruling, but delays are expected. * Port congestion in India and Bangladesh impacts Gulf-bound container shipments, with carriers adopting diversion strategies. * Oil price surges lead to emergency fuel surcharges from carriers like CMA CGM and Hapag-Lloyd. * Ocean container rates increase across transpacific and Europe routes, driven by seasonal demand rather than Iran conflict. * Air cargo lanes affected by Gulf airspace closures, with rates rising around 50% on routes from South Asia to North America and Europe. * Gulf airports partially reopen, easing pressure on air and ocean freight, with carriers resuming some flights. * Trade war developments include US tariffs refunds, ongoing investigations, and potential new tariffs planned by the US administration. 276. </w:t>
      </w:r>
      <w:hyperlink r:id="rId239">
        <w:r>
          <w:rPr>
            <w:color w:val="0000EE"/>
            <w:u w:val="single"/>
          </w:rPr>
          <w:t>https://www.peoplenews.tw/articles/economic-news/20696</w:t>
        </w:r>
      </w:hyperlink>
      <w:r>
        <w:t xml:space="preserve"> - * Middle East warfare ongoing, with potential escalation into 'Red Sea 2.0' crisis, risking worldwide maritime disruption. * The conflict has led to blockades and rerouted ships, causing congestion at Dutch and German ports and extending shipping times. * Estimated 5-10% loss in global container shipping capacity if the conflict persists over a month, prompting significant price increases. * Container freight indices, such as SCFI, CCFI, and WCI, are predicted to surge past key levels due to supply shortages. * US-China shipping negotiations face pressure as war risk leads to higher freight rates and potential increased insurance costs. 277. </w:t>
      </w:r>
      <w:hyperlink r:id="rId191">
        <w:r>
          <w:rPr>
            <w:color w:val="0000EE"/>
            <w:u w:val="single"/>
          </w:rPr>
          <w:t>https://www.farmersweekly.co.nz/politics/war-surcharge-racks-up-gulf-shipping-costs/</w:t>
        </w:r>
      </w:hyperlink>
      <w:r>
        <w:t xml:space="preserve"> - * Disruption from Iran conflict causes increased fuel and shipping costs, including war surcharges of NZ$2500 to NZ$6700 per container. * Shipping delays and route changes, including alternative ports and overland routes, are impacting New Zealand's dairy and meat exports to Gulf markets. * The conflict has closed the Strait of Hormuz, significantly affecting NZ exports worth about $3.4 billion annually. * Increased oil prices have raised diesel costs, pressuring farmers and contractors. * Experts warn supply chain disruptions could last several months even if the conflict resolves soon. 278. </w:t>
      </w:r>
      <w:hyperlink r:id="rId240">
        <w:r>
          <w:rPr>
            <w:color w:val="0000EE"/>
            <w:u w:val="single"/>
          </w:rPr>
          <w:t>https://e.vnexpress.net/news/news/middle-east-oil-crisis-hits-phu-quoc-megaprojects-for-apec-2027-5049232.html</w:t>
        </w:r>
      </w:hyperlink>
      <w:r>
        <w:t xml:space="preserve"> - * A global oil crisis triggered by the Middle East conflict is disrupting diesel supplies to Phu Quoc Island, Vietnam, affecting infrastructure projects for APEC 2027. * Projects including airport expansion, roads, and hotels are facing fuel shortages since early March, with contractors reporting critically low supplies. * Disruptions are traced to a US-Israeli strike on Iran and Iran's blockade of the Strait of Hormuz, causing oil prices to surge and shipping routes to divert. * Contractors are borrowing fuel or purchasing at inflated prices, risking delays and project completion by the April 30 deadline. * The fuel shortage poses significant risks to project schedules, workforce stability, and contractor financial viability. 279. </w:t>
      </w:r>
      <w:hyperlink r:id="rId241">
        <w:r>
          <w:rPr>
            <w:color w:val="0000EE"/>
            <w:u w:val="single"/>
          </w:rPr>
          <w:t>https://insideretail.asia/2026/03/12/why-theres-scepticism-in-chinas-exports-hub-at-us-tariff-reprieve/</w:t>
        </w:r>
      </w:hyperlink>
      <w:r>
        <w:t xml:space="preserve"> - * The US tariff regime set until July provides a window of opportunity for Chinese exporters, boosting export momentum. * Lower tariffs after a US court ruling benefitted China, reducing effective global tariffs. * Chinese shipments to the US declined 20% in 2025 but increased significantly to other regions. * Chinese companies aim to diversify markets, especially in emerging regions and along the Belt and Road. * Price pressure remains due to industrial overcapacity and competition within China. 280. </w:t>
      </w:r>
      <w:hyperlink r:id="rId242">
        <w:r>
          <w:rPr>
            <w:color w:val="0000EE"/>
            <w:u w:val="single"/>
          </w:rPr>
          <w:t>https://www.morningagclips.com/what-does-iran-conflict-mean-beyond-higher-oil-prices/</w:t>
        </w:r>
      </w:hyperlink>
      <w:r>
        <w:t xml:space="preserve"> - * Media coverage focuses on oil price spike due to Iran conflict in March 2026. * The conflict affects US farm incomes, fertiliser trade, and prices, impacting agricultural profitability. * Strait of Hormuz closure disrupts exports of natural gas, ammonia, and urea, causing supply shortages. * Fertiliser prices in Egypt and USA increase significantly, threatening spring planting. * The conflict could reduce crop yields and threaten global food security through higher prices and production disruptions. 281. </w:t>
      </w:r>
      <w:hyperlink r:id="rId243">
        <w:r>
          <w:rPr>
            <w:color w:val="0000EE"/>
            <w:u w:val="single"/>
          </w:rPr>
          <w:t>https://stir-tea-coffee.com/tea-coffee-news/new-packaging-reforms-challenge-coffee-industry/</w:t>
        </w:r>
      </w:hyperlink>
      <w:r>
        <w:t xml:space="preserve"> - * The EU, Australia, Canada, the UK, and the US are implementing or plans to implement new packaging legislation affecting the coffee industry. * EU regulation mandates recyclable packaging, post-consumer recycled plastic content, and bans on certain single-use plastics by 2030. * Australia is transitioning from voluntary to mandatory recyclable, reusable, or compostable packaging standards. * UK, Canada, and US are also adopting policies requiring improved recycling, transparency, and producer accountability. * Coffee brands and suppliers may need to reformulate materials, update labelling, and meet new standards to maintain market access.</w:t>
      </w:r>
      <w:r/>
    </w:p>
    <w:p>
      <w:r/>
      <w:r>
        <w:t xml:space="preserve">282. </w:t>
      </w:r>
      <w:hyperlink r:id="rId244">
        <w:r>
          <w:rPr>
            <w:color w:val="0000EE"/>
            <w:u w:val="single"/>
          </w:rPr>
          <w:t>https://stir-tea-coffee.com/features/meeting-modern-demands-probat%E2%80%99s-new-cx70-drum-roaster/</w:t>
        </w:r>
      </w:hyperlink>
      <w:r>
        <w:t xml:space="preserve"> - * PROBAT's new Cx70 drum roaster offers a lower price-to-performance ratio with higher efficiency and automation options. * The machine can roast approximately 350kg of coffee beans per hour, with a 70kg batch capacity. * Developed to address rising raw material, energy costs, and logistical fluctuations, especially for SME roasters. * Available in manual or higher automation configurations, featuring PROBAT's ProCS M control system. * Incorporates a heat recovery system reducing energy costs by 20% and meets emission reduction standards. * Debuts at Hotelex in Shanghai, March 2026, with live demonstrations. 283. </w:t>
      </w:r>
      <w:hyperlink r:id="rId245">
        <w:r>
          <w:rPr>
            <w:color w:val="0000EE"/>
            <w:u w:val="single"/>
          </w:rPr>
          <w:t>https://www.farmersweekly.co.nz/news/fuel-hikes-hit-summer-harvesters-hard/</w:t>
        </w:r>
      </w:hyperlink>
      <w:r>
        <w:t xml:space="preserve"> - * Surge in global oil prices on March 9 due to US and Israel’s conflict with Iran affects rural contractors in New Zealand. * Diesel prices increase significantly, leading to higher operational costs during peak harvest season. * Contractors report a 40% rise in fuel costs, impacting their budgets and pricing. * Industry leaders express concern about the duration of the price increase and potential supply shortages. * Farmers may face higher costs due to passing on increased expenses from contractors. 284. </w:t>
      </w:r>
      <w:hyperlink r:id="rId246">
        <w:r>
          <w:rPr>
            <w:color w:val="0000EE"/>
            <w:u w:val="single"/>
          </w:rPr>
          <w:t>https://www.bevindustry.com/articles/98221-beverage-makers-turn-to-coffee-for-the-ingredients-versatile-flavors-functionality</w:t>
        </w:r>
      </w:hyperlink>
      <w:r>
        <w:t xml:space="preserve"> - * Coffee ingredients remain in strong demand and are used beyond traditional coffee formats in various beverage segments, including energy, functional, dairy, and alcoholic drinks. * Experts highlight opportunities for coffee ingredients in non-beverage products like ice cream and baked goods. * Flavour pairings with coffee include vanilla, chocolate, caramel, citrus, spices, and botanicals. * Organic coffee ingredients are of interest, but sourcing and certification complexities pose challenges. * Supply chain issues related to climate and geopolitics are acknowledged, with suppliers adjusting formulations and sourcing strategies. * Future directions involve premiumisation focusing on aroma, origin, and creative uses across formats and categories, with ongoing market growth anticipated. 285. </w:t>
      </w:r>
      <w:hyperlink r:id="rId247">
        <w:r>
          <w:rPr>
            <w:color w:val="0000EE"/>
            <w:u w:val="single"/>
          </w:rPr>
          <w:t>https://realeconomy.rsmus.com/market-minute-food-supply-chains-and-the-middle-east/</w:t>
        </w:r>
      </w:hyperlink>
      <w:r>
        <w:t xml:space="preserve"> - * The article discusses the impact of regional conflicts in the Middle East on global food supply chains, especially due to disruptions in nitrogen fertilizer exports. * It highlights that 25-30% of global nitrogen fertilizer exports, worth about $50 billion over five years, pass through the Strait of Hormuz, with major exporters including Egypt, Iran, Qatar, Saudi Arabia, and the UAE. * Rising prices of ammonia and urea, key fertiliser ingredients, are increasing cost pressures for food production, affecting regions such as Asia-Pacific, India, China, and North America. * Prices of ammonia and urea have surged 92% and 70% in the Middle East, and 41% and 21% in the US, respectively, as of March 10. * The article concludes that higher fertilizer costs will likely lead to increased food prices and potential political instability in less developed nations due to lower crop yields. 286. </w:t>
      </w:r>
      <w:hyperlink r:id="rId248">
        <w:r>
          <w:rPr>
            <w:color w:val="0000EE"/>
            <w:u w:val="single"/>
          </w:rPr>
          <w:t>https://www.azernews.az/analysis/254794.html</w:t>
        </w:r>
      </w:hyperlink>
      <w:r>
        <w:t xml:space="preserve"> - - In 2025, Turkey's frost damage reduced its hazelnut output by up to 75%, driving up global prices. - Azerbaijan exported 18,700 tonnes of hazelnuts in 2025, earning $169.86 million, with a 39% rise in average export price. - Turkish frost led to a 30–34% increase in European hazelnut prices, with some values reaching about $10,900 per tonne. - Azerbaijan's hazelnut exports grew by 28% in volume and 48% in value in the first half of 2025 compared to 2024. - Major markets for Azerbaijani hazelnuts include Russia, Germany, Italy, Switzerland, and Türkiye, with shifts in export destinations observed. - Climatic volatility has increased agricultural market risks, highlighting vulnerabilities in monoculture crops like hazelnuts. 287. </w:t>
      </w:r>
      <w:hyperlink r:id="rId249">
        <w:r>
          <w:rPr>
            <w:color w:val="0000EE"/>
            <w:u w:val="single"/>
          </w:rPr>
          <w:t>https://www.foodnavigator.com/Article/2026/03/11/protecting-food-supply-chains-in-war/?utm_source=RSS_Feed&amp;utm_medium=RSS&amp;utm_campaign=RSS</w:t>
        </w:r>
      </w:hyperlink>
      <w:r>
        <w:t xml:space="preserve"> - * Regional conflicts disrupt food supply chains by constraining logistics and commodity availability. * Energy chokepoints like the Strait of Hormuz increase costs for fertiliser and transport. * Companies strengthen resilience by diversifying sourcing regions and supplier networks. * Scenario planning and pre-qualified alternatives help mitigate geopolitical shocks. * Food supply chains, including rice, meat, and coffee, are under threat from global conflicts. * Ukraine war and other regional conflicts have previously affected grain exports and other commodities. * Businesses are advised to plan for volatility and diversify both local and global supply sources. * Local firms should maintain multiple local or regional suppliers, while multinationals should diversify across geographies and logistics routes. 288. </w:t>
      </w:r>
      <w:hyperlink r:id="rId250">
        <w:r>
          <w:rPr>
            <w:color w:val="0000EE"/>
            <w:u w:val="single"/>
          </w:rPr>
          <w:t>https://www.focus.de/finanzen/news/durch-die-hormus-blockade-droht-nun-auch-noch-eine-lebensmittelkrise_f020a34e-2d2d-48a5-a601-2700eca30ea4.html</w:t>
        </w:r>
      </w:hyperlink>
      <w:r>
        <w:t xml:space="preserve"> - * The Strait of Hormuz's closure and threat from the Iran conflict have disrupted maritime trade routes in March. * The conflict increases risks of a global fertiliser shock, threatening crop yields of wheat, maize, and rice due to reliance on natural gas for fertiliser production. * About 30% of global urea exports come from the Middle East, making the market vulnerable to disruptions. * A decrease in energy exports from the Gulf impacts the availability of sulphur, affecting fertiliser production. * European farmers, especially in Germany, face higher costs for fertilisers, with annual expenditure estimated around two billion euros in 2025 due to energy transaction costs. 289. </w:t>
      </w:r>
      <w:hyperlink r:id="rId251">
        <w:r>
          <w:rPr>
            <w:color w:val="0000EE"/>
            <w:u w:val="single"/>
          </w:rPr>
          <w:t>https://www.hortidaily.com/article/9818438/nesi-a-troublesome-vegetarian-for-tomato-growers/</w:t>
        </w:r>
      </w:hyperlink>
      <w:r>
        <w:t xml:space="preserve"> - </w:t>
      </w:r>
      <w:r>
        <w:rPr>
          <w:i/>
        </w:rPr>
        <w:t>Growers and crop protection specialists highlighted the difficulty of managing the predatory bug Nesi in Dutch tomato greenhouses.</w:t>
      </w:r>
      <w:r/>
      <w:r>
        <w:rPr>
          <w:i/>
        </w:rPr>
        <w:t>The pest, used for biological control in North Africa, causes crop damage when populations grow too large.</w:t>
      </w:r>
      <w:r/>
      <w:r>
        <w:rPr>
          <w:i/>
        </w:rPr>
        <w:t>Control methods include mechanical removal and monitoring, with research into alternative solutions like predatory bugs and nematodes.</w:t>
      </w:r>
      <w:r/>
      <w:r>
        <w:rPr>
          <w:i/>
        </w:rPr>
        <w:t>The challenge is compounded by environmental factors such as heat and lighting conditions.</w:t>
      </w:r>
      <w:r/>
      <w:r>
        <w:rPr>
          <w:i/>
        </w:rPr>
        <w:t>Growers are exploring various strategies to manage Nesi, including chemical, biological, and mechanical approaches.</w:t>
      </w:r>
      <w:r>
        <w:t xml:space="preserve">290. </w:t>
      </w:r>
      <w:hyperlink r:id="rId252">
        <w:r>
          <w:rPr>
            <w:color w:val="0000EE"/>
            <w:u w:val="single"/>
          </w:rPr>
          <w:t>https://www.brownfieldagnews.com/2026/03/upl-launches-intrava-dx-herbicide-and-grower-finance-program-while-helping-farmers-tackle-resistant-weeds-and-southern-rust/</w:t>
        </w:r>
      </w:hyperlink>
      <w:r>
        <w:t xml:space="preserve"> - * UPL introduces a grower finance programme to ease access to crop protection products for farmers, announced during the 2026 farm show season. * The company launches the fully rolled-out Intrava DX herbicide for the 2026 season, marking the first new active ingredient for corn in over a decade, effective against resistant weeds. * UPL recommends a three-mode-of-action disease management approach with Zolera FX fungicide and Vacciplant biofungicide to combat southern rust. * An outbreak of southern rust in 2025 caused significant yield losses, prompting advice to have contingency plans. * UPL promotes soil health and nematode management using NIMAXXA bio-nematicide to target Soybean Cyst Nematode, supporting yield preservation. 291. </w:t>
      </w:r>
      <w:hyperlink r:id="rId188">
        <w:r>
          <w:rPr>
            <w:color w:val="0000EE"/>
            <w:u w:val="single"/>
          </w:rPr>
          <w:t>https://www.perfil.com/noticias/canal-e/ariel-tejera-iran-es-un-importador-de-muchos-de-los-productos-agricolas-que-argentina-ofrece-al-mundo.phtml</w:t>
        </w:r>
      </w:hyperlink>
      <w:r>
        <w:t xml:space="preserve"> - * El escenario internacional de tensiones y aumento de precios en commodities genera incertidumbre en el sector agropecuario argentino. * La ejecución de la próxima campaña agrícola, especialmente la siembra de trigo, puede verse influida por el aumento en los precios de insumos. * Irán importa productos agroindustriales argentinos como maíz, harina de soja, harina de girasol y aceites. * Una escalada del conflicto internacional podría alterar los flujos comerciales y afectar los precios internacionales. * Aunque los precios de Chicago aumentaron, esta mejora aún no se refleja en los valores de exportación en Sudamérica. 292. </w:t>
      </w:r>
      <w:hyperlink r:id="rId199">
        <w:r>
          <w:rPr>
            <w:color w:val="0000EE"/>
            <w:u w:val="single"/>
          </w:rPr>
          <w:t>https://www.thegrayareasubstack.com/p/fields-of-neglect</w:t>
        </w:r>
      </w:hyperlink>
      <w:r>
        <w:t xml:space="preserve"> - * The article discusses neglected agricultural commodities like wheat and sugar cane, which have crashed roughly 50% in recent years. * It highlights the impact of macro factors such as fertiliser supply disruptions due to geopolitical conflicts, especially in the Middle East, on crop yields. * Climate factors, particularly strong El Niño predictions, are expected to increase volatility and affect crops like sugar, wheat, and rice. * Technical analysis indicates agricultural commodities are near multi-year lows, with potential for mean reversion. * The article suggests a bullish case for agricultural commodities driven by supply disruptions, climate impacts, and technical oversold conditions. 293. </w:t>
      </w:r>
      <w:hyperlink r:id="rId253">
        <w:r>
          <w:rPr>
            <w:color w:val="0000EE"/>
            <w:u w:val="single"/>
          </w:rPr>
          <w:t>https://indianexpress.com/article/opinion/columns/india-war-west-asia-summer-temperatures-inflation-crude-oil-10575808/</w:t>
        </w:r>
      </w:hyperlink>
      <w:r>
        <w:t xml:space="preserve"> - * Energy prices fluctuated due to escalating war in West Asia, with Brent crude reaching $120 per barrel, then falling to $90. * Iran’s closure of the Strait of Hormuz threatens global inflation, affecting India which heavily relies on oil imports passing through this chokepoint. * Qatar halting LNG production and Indian gas rationing could impact industrial supplies. * India faces potential inflation in food prices from prolonged war-driven energy costs and climate-induced crop damage. * The Indian Meteorological Department forecasts a hotter-than-normal summer with extended heatwaves, risking crop yields, especially wheat. * Historical trends show India’s hottest days are now 1.5–2°C hotter since the 1950s. * Past crises in 2022 involved food grain price increases and export bans following heatwaves. * Short-term mitigations include reducing taxes, diversifying oil sources, and activating heat-action plans. * Global geopolitical instability and climate change are projected to worsen over the next two decades, increasing heatwave severity. * India’s past reliance on emergency measures highlights need for systemic resilience to overlapping crises. 294. </w:t>
      </w:r>
      <w:hyperlink r:id="rId90">
        <w:r>
          <w:rPr>
            <w:color w:val="0000EE"/>
            <w:u w:val="single"/>
          </w:rPr>
          <w:t>https://www.gcrmag.com/the-regeneration-window/</w:t>
        </w:r>
      </w:hyperlink>
      <w:r>
        <w:t xml:space="preserve"> - * Honduran smallholder coffee farmers are adopting regenerative agriculture practices to protect yields and resilience.</w:t>
      </w:r>
      <w:r>
        <w:rPr>
          <w:i/>
        </w:rPr>
        <w:t xml:space="preserve"> Neumann Kaffee Gruppe (NKG) and its subsidiary Becamo support these efforts through agronomic training, crop renewal, agroforestry, and financing programs.</w:t>
      </w:r>
      <w:r>
        <w:t xml:space="preserve"> Climate change-related irregular rainfall, pests, and ageing trees continue to impact Honduras’ coffee sector, but recent investments have contributed to sector stabilisation.</w:t>
      </w:r>
      <w:r>
        <w:rPr>
          <w:i/>
        </w:rPr>
        <w:t xml:space="preserve"> Post-harvest practices like pruning and renovation are crucial for future crop success.</w:t>
      </w:r>
      <w:r>
        <w:t xml:space="preserve"> Risk-sharing loans support farmers in implementing sustainable practices. 295. </w:t>
      </w:r>
      <w:hyperlink r:id="rId190">
        <w:r>
          <w:rPr>
            <w:color w:val="0000EE"/>
            <w:u w:val="single"/>
          </w:rPr>
          <w:t>https://eltiempove.com/gremio-propone-plan-de-asistencia-al-sector-cacao-ante-baja-vertiginosa-de-los-precios-del-rubro-fotos/</w:t>
        </w:r>
      </w:hyperlink>
      <w:r>
        <w:t xml:space="preserve"> - </w:t>
      </w:r>
      <w:r>
        <w:rPr>
          <w:i/>
        </w:rPr>
        <w:t>The Asociación de Productores de Cacao de Venezuela (Asoprocve) calls for a social assistance plan for cacao growers in Venezuela due to declining prices and climate crises.</w:t>
      </w:r>
      <w:r>
        <w:t xml:space="preserve"> </w:t>
      </w:r>
      <w:r>
        <w:rPr>
          <w:i/>
        </w:rPr>
        <w:t>Around 8,500 producers and their families in Sucre are affected by the price drop from $12 to $2.5 per tonne of cacao.</w:t>
      </w:r>
      <w:r>
        <w:t xml:space="preserve"> </w:t>
      </w:r>
      <w:r>
        <w:rPr>
          <w:i/>
        </w:rPr>
        <w:t>The sector faces impacts from climate change and pest proliferation, including the witch's broom fungus.</w:t>
      </w:r>
      <w:r>
        <w:t xml:space="preserve"> </w:t>
      </w:r>
      <w:r>
        <w:rPr>
          <w:i/>
        </w:rPr>
        <w:t>A recovery plan with eight key points was submitted to Venezuelan ministries; global market overproduction affects local prices.</w:t>
      </w:r>
      <w:r>
        <w:t xml:space="preserve">296. </w:t>
      </w:r>
      <w:hyperlink r:id="rId254">
        <w:r>
          <w:rPr>
            <w:color w:val="0000EE"/>
            <w:u w:val="single"/>
          </w:rPr>
          <w:t>https://foodinstitute.com/focus/toast-canned-caffeine-surges-drip-coffee-slips/?utm_source=rss&amp;utm_medium=rss&amp;utm_campaign=toast-canned-caffeine-surges-drip-coffee-slips</w:t>
        </w:r>
      </w:hyperlink>
      <w:r>
        <w:t xml:space="preserve"> - * The report compares 2025 to the previous year, showing increased demand for canned brews, diet sodas, energy drinks, and declining sales of hot drip coffee and cold brew in the US. * Coffee prices surged due to bad weather, tariffs, and supply chain issues, with retail prices rising by 4.3% in a year. * Consumers are shifting from hot coffee to energy drinks, herbal teas, and diet sodas, while regular coffee sales decline. * Americans prefer canned caffeine options and treat-based coffee drinks at cafes, signalling changing consumption patterns. * The report suggests higher income consumers may be less sensitive to coffee prices, and at-home espresso machines remain costly investments. 297. </w:t>
      </w:r>
      <w:hyperlink r:id="rId255">
        <w:r>
          <w:rPr>
            <w:color w:val="0000EE"/>
            <w:u w:val="single"/>
          </w:rPr>
          <w:t>https://www.hungarianconservative.com/articles/opinion/strait-of-hormuz-dual-challenge/</w:t>
        </w:r>
      </w:hyperlink>
      <w:r>
        <w:t xml:space="preserve"> - * The closure of the Strait of Hormuz by Iran threatens global energy and food security, due to its critical role in oil, LNG, and fertiliser exports from Gulf countries. * Approximately 20% of global crude oil and LNG trade crosses the strait daily, with significant exporters like Saudi Arabia and Qatar. * Iran’s attack on energy facilities and threats to block the strait jeopardise supply routes to Asia, China, and India. * Fertiliser production and export, especially nitrogen fertilisers reliant on natural gas, are also affected, risking higher food prices. * QatarEnergy announced LNG and downstream product production stoppages, which could disrupt global energy and fertiliser supplies if prolonged. 298. </w:t>
      </w:r>
      <w:hyperlink r:id="rId256">
        <w:r>
          <w:rPr>
            <w:color w:val="0000EE"/>
            <w:u w:val="single"/>
          </w:rPr>
          <w:t>https://coffeetalk.com/daily-dose/top-news/03-2026/109570/</w:t>
        </w:r>
      </w:hyperlink>
      <w:r>
        <w:t xml:space="preserve"> - * French agtech startup Amatera completes €6 million seed funding round to develop climate-resilient crops, including coffee and wine grapes. * The funding aims to expand teams, scale automation, and broaden focus to annual crops. * Amatera's technology automates cellular trait discovery, speeding breeding cycles and reducing costs. * They are developing heat- and pathogen-resistant coffee varieties, with initial testing within two years. * The startup plans to license crops and collaborate with seed companies, avoiding GMO regulations. * The climate challenges are impacting coffee production, prompting innovations to lower costs and improve resilience. 299. </w:t>
      </w:r>
      <w:hyperlink r:id="rId248">
        <w:r>
          <w:rPr>
            <w:color w:val="0000EE"/>
            <w:u w:val="single"/>
          </w:rPr>
          <w:t>https://www.azernews.az/analysis/254794.html</w:t>
        </w:r>
      </w:hyperlink>
      <w:r>
        <w:t xml:space="preserve"> - * In 2025, Azerbaijani hazelnut exports rose by nearly 28% in volume and 48% in value compared to 2024. * Severe frosts in Türkiye, the world's leading hazelnut producer, caused significant supply losses and price increases. * Azerbaijan shipped 18,700 tonnes of hazelnuts in 2025, earning $169.86 million, with export prices rising sharply. * Global hazelnut prices increased by around 30–34% following frost damage in Türkiye. * Market shifts are encouraging Azerbaijan to explore processed hazelnut products and diversify markets beyond Russia and Europe. 300. </w:t>
      </w:r>
      <w:hyperlink r:id="rId257">
        <w:r>
          <w:rPr>
            <w:color w:val="0000EE"/>
            <w:u w:val="single"/>
          </w:rPr>
          <w:t>https://www.agri-mutuel.com/cultures/la-guerre-au-moyen-orient-met-les-engrais-sous-tension/</w:t>
        </w:r>
      </w:hyperlink>
      <w:r>
        <w:t xml:space="preserve"> - * La guerre au Moyen-Orient bloque la production et l’exportation d’engrais, provoquant une hausse des prix mondiaux. * La région du Golfe produit près de la moitié du soufre mondial, un tiers de l’urée et un quart de l’ammoniac, essentiels à la fabrication d’engrais. * Les perturbations affectent les pays importateurs comme l’Inde, le Brésil, l’Union européenne, et des pays en développement. * La dépendance au gaz pour la production d’engrais azotés exacerbe l’impact des hausses de prix du gaz en Égypte, en Arabie saoudite et dans d’autres régions. * La durée du conflit et ses dégâts possibles sur les sites de production restent incertaines, avec des implications pour la sécurité alimentaire globale. 301. </w:t>
      </w:r>
      <w:hyperlink r:id="rId258">
        <w:r>
          <w:rPr>
            <w:color w:val="0000EE"/>
            <w:u w:val="single"/>
          </w:rPr>
          <w:t>https://www.countrylifeinbc.com/fertilizer-prices-on-the-rise/</w:t>
        </w:r>
      </w:hyperlink>
      <w:r>
        <w:t xml:space="preserve"> - * The war in the Middle East has complicated supply and increased costs for fertilizers, particularly nitrogen-based fertilisers, in Western Canada. * Fertilizer prices more than doubled in BC in 2022 following Russia's invasion of Ukraine; prices rose again last year and are now about 60% above pre-pandemic levels. * Farmers scaled back purchases last summer, leading to lower imports and concerns over shortages. * Higher input costs and global market tensions are expected to squeeze producer margins and potentially tighten global fertiliser supplies. * Energy prices remain volatile, influenced by conflicts and shipping disruptions, impacting fuel costs for agricultural producers. 302. </w:t>
      </w:r>
      <w:hyperlink r:id="rId125">
        <w:r>
          <w:rPr>
            <w:color w:val="0000EE"/>
            <w:u w:val="single"/>
          </w:rPr>
          <w:t>https://www.esmmagazine.com/supply-chain/worlds-largest-urban-coffee-plantation-welcomes-new-trees-in-brazil-307218</w:t>
        </w:r>
      </w:hyperlink>
      <w:r>
        <w:t xml:space="preserve"> - • The urban coffee plantation in Sao Paulo, Brazil, received 1,500 new coffee plants last week. • The plantation, established by the Biological Institute in 1927, focuses on pest control and climate resilience. • The new arabica varieties are resistant to pests like coffee berry-borer beetle and fungus like coffee rust. • About 300 plants are tolerant to water deficits, aiding adaptation to climate change. • The research aims to develop coffee plants capable of withstanding droughts and water shortages. 303. </w:t>
      </w:r>
      <w:hyperlink r:id="rId259">
        <w:r>
          <w:rPr>
            <w:color w:val="0000EE"/>
            <w:u w:val="single"/>
          </w:rPr>
          <w:t>https://www.producer.com/op-ed/iran-war-catches-prairie-farmers-in-the-geopolitical-crossfire-again/</w:t>
        </w:r>
      </w:hyperlink>
      <w:r>
        <w:t xml:space="preserve"> - * Canola prices have increased following eased tariffs by China in trade relationships involving Canada.</w:t>
      </w:r>
      <w:r>
        <w:rPr>
          <w:i/>
        </w:rPr>
        <w:t xml:space="preserve"> The US-Israel conflict with Iran has impacted global commodity markets, especially fertilizer and fuel costs.</w:t>
      </w:r>
      <w:r>
        <w:t xml:space="preserve"> The Strait of Hormuz has been effectively closed, disrupting fertilizer and fuel supplies and raising prices.</w:t>
      </w:r>
      <w:r>
        <w:rPr>
          <w:i/>
        </w:rPr>
        <w:t xml:space="preserve"> Fertilizer prices are at historical highs, affecting seed costs for farmers.</w:t>
      </w:r>
      <w:r>
        <w:t xml:space="preserve"> Farmers have limited options, needing to factor geopolitical risks into their planning. 304. </w:t>
      </w:r>
      <w:hyperlink r:id="rId260">
        <w:r>
          <w:rPr>
            <w:color w:val="0000EE"/>
            <w:u w:val="single"/>
          </w:rPr>
          <w:t>https://www.thefencepost.com/news/rabobank-theres-an-oversupply-of-everything/</w:t>
        </w:r>
      </w:hyperlink>
      <w:r>
        <w:t xml:space="preserve"> - * Owen Wagner, a Rabobank senior grain and oilseed analyst, states commodity production is prolific worldwide, leading to oversupply. * The oversupply benefits companies but not farmers, with ongoing Brazilian growth and record crops in Argentina. * Trade policies, tariffs, and demographic issues in China are impacting agriculture. * US consumer sentiment remains poor, affecting demand. * Farmers are more likely to plant soybeans due to fertilizer costs, and government policies perpetuate oversupply and inflate land and equipment prices. 305. </w:t>
      </w:r>
      <w:hyperlink r:id="rId261">
        <w:r>
          <w:rPr>
            <w:color w:val="0000EE"/>
            <w:u w:val="single"/>
          </w:rPr>
          <w:t>https://thanhnien.vn/van-tai-san-xuat-deu-cang-vi-gia-cuoc-18526031120295402.htm</w:t>
        </w:r>
      </w:hyperlink>
      <w:r>
        <w:t xml:space="preserve"> - * Các doanh nghiệp vận tải trên toàn quốc điều chỉnh tăng giá cước do giá xăng dầu tăng mạnh, với mức tăng từ 5% đến 36% trên nhiều tuyến, trong đó tuyến dài từ TP.HCM đi các tỉnh miền Trung và Tây Nguyên chịu ảnh hưởng nhiều. * Ngành đường sắt điều chỉnh giá vé hành khách tăng khoảng 10% và cước vận chuyển hàng hóa tăng khoảng 15%, theo Tổng công ty Đường sắt VN, do giá nhiên liệu tăng tới 60% so với cuối tháng 2. * Một số hãng taxi như Vinasun tăng từ 11-12%, trong khi các hãng như Be và Grab chưa tăng giá cước; Xanh SM giảm giá cước 10% trong tháng 3. * Các doanh nghiệp sản xuất như SADACO và Sao Ta lo ngại chi phí vận chuyển tăng cao ảnh hưởng tới hoạt động và hợp đồng xuất khẩu, trong bối cảnh giá dầu quốc tế tăng thêm từ 2.000 đến 4.000 USD mỗi container. * Khảo sát cho thấy 74,1% doanh nghiệp đánh giá biến động giá năng lượng là thách thức lớn, và 70,4% phản ánh tác động của biến động giá nguyên vật liệu vào tăng trưởng 2026. 306. </w:t>
      </w:r>
      <w:hyperlink r:id="rId90">
        <w:r>
          <w:rPr>
            <w:color w:val="0000EE"/>
            <w:u w:val="single"/>
          </w:rPr>
          <w:t>https://www.gcrmag.com/the-regeneration-window/</w:t>
        </w:r>
      </w:hyperlink>
      <w:r>
        <w:t xml:space="preserve"> - • Smallholder coffee farmers in Honduras are adopting climate-resilient and regenerative agricultural methods. • Neumann Kaffee Gruppe (NKG) and Becamo promote practices like crop renewal, agroforestry, and organic fertilisers. • The 2024-25 harvest shows signs of sector stabilisation despite climate challenges. • Support includes technical training, loans, nursery seedlings, and childcare centres. • Practices aim to improve soil health, biodiversity, and farm resilience amid changing climatic conditions. 307. </w:t>
      </w:r>
      <w:hyperlink r:id="rId256">
        <w:r>
          <w:rPr>
            <w:color w:val="0000EE"/>
            <w:u w:val="single"/>
          </w:rPr>
          <w:t>https://coffeetalk.com/daily-dose/top-news/03-2026/109570/</w:t>
        </w:r>
      </w:hyperlink>
      <w:r>
        <w:t xml:space="preserve"> - * French agtech startup Amatera completes €6 million seed funding round to develop climate-resilient crops, focusing on coffee and wine grapes, in response to climate challenges. * The funding will expand teams, scale automation, and broaden application to annual crops, aiming to reduce breeding time and costs. * Amatera's technology employs AI and automation to accelerate the breeding process and develop heat and pathogen-resistant coffee varieties. * Initial testing of new coffee varieties is planned within two years, including resilient Arabica and mildew-resistant wine grapes. * The innovations aim to lower production costs amidst rising climate-driven coffee prices, using natural mutations without GMOs. 308. </w:t>
      </w:r>
      <w:hyperlink r:id="rId262">
        <w:r>
          <w:rPr>
            <w:color w:val="0000EE"/>
            <w:u w:val="single"/>
          </w:rPr>
          <w:t>https://insideretail.asia/2026/03/11/luckins-next-move-why-its-investor-is-buying-blue-bottle/</w:t>
        </w:r>
      </w:hyperlink>
      <w:r>
        <w:t xml:space="preserve"> - * Luckin Coffee's investor, Centurium Capital, is acquiring Blue Bottle, a premium US coffee brand. * Blue Bottle, founded in California and with 140 stores globally, entered China in 2022, opening stores in Shanghai, Shenzhen, and Hangzhou. * The acquisition aims to accelerate Luckin’s push into the premium coffee market. * Luckin has expanded rapidly to over 31,000 stores globally, with a focus on China and Southeast Asia. * China’s coffee market is competitive, with companies like Manner Coffee considering IPOs, and M Stand expanding across China. * The article discusses Luckin’s international expansion, financial performance, and market strategy. 309. </w:t>
      </w:r>
      <w:hyperlink r:id="rId263">
        <w:r>
          <w:rPr>
            <w:color w:val="0000EE"/>
            <w:u w:val="single"/>
          </w:rPr>
          <w:t>https://www.arkansasonline.com/news/2026/mar/11/westrock-coffee-co-posts-225m-quarterly-loss/</w:t>
        </w:r>
      </w:hyperlink>
      <w:r>
        <w:t xml:space="preserve"> - * Westrock Coffee reported a quarterly loss of $22.5 million, a decrease from $24.5 million a year ago. * Revenue rose to $339.5 million, up 48.3% from the previous year. * The company focuses on coffee, tea, flavours, extracts, and ingredients in the US. * It has offices in 10 countries and sources coffee and tea from multiple regions. * The company's share price increased by 2.1% to $4.04. * The CEO highlighted progress towards becoming a strategic supplier to global beverage brands. 310. </w:t>
      </w:r>
      <w:hyperlink r:id="rId264">
        <w:r>
          <w:rPr>
            <w:color w:val="0000EE"/>
            <w:u w:val="single"/>
          </w:rPr>
          <w:t>https://freshcup.com/more-restaurants-are-becoming-all-day-cafes/</w:t>
        </w:r>
      </w:hyperlink>
      <w:r>
        <w:t xml:space="preserve"> - * Restaurants are staying open throughout the day, serving coffee, breakfast, lunch, and evening drinks to increase revenue and community engagement. * Daisies in Chicago operates as an all-day venue, with revenue from daytime café services supporting the business. * Collaboration between Single Hill Brewing and Catalyst Coffee in Yakima optimises operational efficiency and boosts sales. * Anacacho Coffee &amp; Cantina in San Antonio combines breakfast and cocktail services to attract diverse customers. * The adaptation reflects the shift in consumer preferences and economic needs in the hospitality sector.</w:t>
      </w:r>
      <w:r/>
    </w:p>
    <w:p>
      <w:r/>
      <w:r>
        <w:t xml:space="preserve">311. </w:t>
      </w:r>
      <w:hyperlink r:id="rId265">
        <w:r>
          <w:rPr>
            <w:color w:val="0000EE"/>
            <w:u w:val="single"/>
          </w:rPr>
          <w:t>https://ravecoffee.co.uk/blogs/news/what-is-cold-brew-coffee</w:t>
        </w:r>
      </w:hyperlink>
      <w:r>
        <w:t xml:space="preserve"> - * Cold brew coffee is brewed by steeping coffee grounds in cold water for 12–24 hours. * It results in a smooth, complex, low-acid coffee with less bitterness. * Cold brew is often brewed as a concentrate, diluted before drinking, and can be kept in the fridge for up to ten days. * It is different from iced coffee, which is brewed hot and then cooled. * Benefits include smoother taste, easy batch brewing, and versatility for various drinks. * Beans with chocolate or nutty notes, especially medium or darker roasts, are recommended. * Cold brew generally contains less acidity and can have comparable caffeine levels to strong filter coffee after dilution. 312. </w:t>
      </w:r>
      <w:hyperlink r:id="rId266">
        <w:r>
          <w:rPr>
            <w:color w:val="0000EE"/>
            <w:u w:val="single"/>
          </w:rPr>
          <w:t>https://gestion.pe/economia/empresas/doubletree-by-hilton-nueva-cafeteria-bistro-llega-a-san-isidro-cerca-al-el-olivar-con-una-inversion-de-us170000-noticia/</w:t>
        </w:r>
      </w:hyperlink>
      <w:r>
        <w:t xml:space="preserve"> - * Café del Bosque, formerly Entre Migas, relaunches in November 2025 as a café bistró under chef José Luis Díaselgado Estrada. * The restaurant saw revenue of over S/ 1.4 million in 2025, with a peak of S/ 177,000 in sales in May and 12,104 visitors. * For 2026, the café projects an 8% growth, aiming to increase sales and ticket average; sales are mainly direct (75-80%), with the rest via social media channels. * The owners consider expansion in Lima depending on early 2026 results, targeting districts like Barranco, Miraflores, and San Miguel. 313. </w:t>
      </w:r>
      <w:hyperlink r:id="rId267">
        <w:r>
          <w:rPr>
            <w:color w:val="0000EE"/>
            <w:u w:val="single"/>
          </w:rPr>
          <w:t>https://www.eatthis.com/best-chain-restaurants-bottomless-coffee/</w:t>
        </w:r>
      </w:hyperlink>
      <w:r>
        <w:t xml:space="preserve"> - * Numerous chain restaurants and diners offer free refills on coffee, including Perkins, Denny's, Starbucks, IHOP, Waffle House, First Watch, Red Robin, Sizzler, and Black Bear Diner. * These establishments provide unlimited or free refills on brewed coffee during visits, often with additional menu deals. * The article highlights the significance of bottomless coffee as a key factor for breakfast and brunch choices. * Some chains also promote their speciality coffees, such as Starbucks' same-visit refills and First Watch's Project Sunrise beans. * The focus is on the value and experience of unlimited coffee offerings across various American restaurant chains. 314. </w:t>
      </w:r>
      <w:hyperlink r:id="rId268">
        <w:r>
          <w:rPr>
            <w:color w:val="0000EE"/>
            <w:u w:val="single"/>
          </w:rPr>
          <w:t>https://www.thespiritsbusiness.com/2026/03/licor-43-enters-spritz-market/</w:t>
        </w:r>
      </w:hyperlink>
      <w:r>
        <w:t xml:space="preserve"> - * Zamora Company's Licor 43 launches a new ready-to-drink Lemon Spritz in the Benelux region.</w:t>
      </w:r>
      <w:r>
        <w:rPr>
          <w:i/>
        </w:rPr>
        <w:t xml:space="preserve"> * The product is part of a strategic evolution towards consumer trends of convenience, freshness, and quality.</w:t>
      </w:r>
      <w:r>
        <w:t xml:space="preserve"> * The canned beverage has 5.6% ABV and retails for €2.29 (US$2.66).</w:t>
      </w:r>
      <w:r>
        <w:rPr>
          <w:i/>
        </w:rPr>
        <w:t xml:space="preserve"> * The launch aims to enhance shelf presence through high-rotation packaging.</w:t>
      </w:r>
      <w:r>
        <w:t xml:space="preserve">315. </w:t>
      </w:r>
      <w:hyperlink r:id="rId269">
        <w:r>
          <w:rPr>
            <w:color w:val="0000EE"/>
            <w:u w:val="single"/>
          </w:rPr>
          <w:t>https://trotons.com/why-is-gen-z-buying-dumb-phones/</w:t>
        </w:r>
      </w:hyperlink>
      <w:r>
        <w:t xml:space="preserve"> - * In 2026, 28% of Gen Z show interest in basic phones, with 16% already owning one. * Dumb phone sales among 18-24-year-olds increased by 148% since the pandemic. * The global dumb phone market reached $10.6 billion in 2024. * Gen Z experiences high screen time and concerns over mental health impacts. * Movements like 'Analog 2026' promote reclaiming attention from algorithms. * Key reasons include mental health issues, nostalgia, privacy concerns, and lower costs. * Established brands and new companies are developing minimalism-focused devices. * Critics argue dumb phones limit access to essential modern services. * Many users modify smartphones to reduce addiction without full switch. * The trend reflects a broader shift towards digital wellness and conscious tech use. 316. </w:t>
      </w:r>
      <w:hyperlink r:id="rId127">
        <w:r>
          <w:rPr>
            <w:color w:val="0000EE"/>
            <w:u w:val="single"/>
          </w:rPr>
          <w:t>https://dailycoffeenews.com/2026/03/11/toast-report-shows-lattes-rising-as-drip-coffee-and-cold-brew-slip/</w:t>
        </w:r>
      </w:hyperlink>
      <w:r>
        <w:t xml:space="preserve"> - * A March 2025 Toast report shows increased US sales of espresso-based drinks like lattes, espresso shots, and Americanos. * Regular drip coffee and cold brew sales declined in 2025, with drip coffee prices rising 4.3%. * The shift is linked to consumer preference for premium, specialised drinks that are less DIY-friendly. * Energy drinks and diet sodas experienced strong growth (+8.7% and +7.4%). * The findings align with recent National Coffee Association data indicating modest growth in speciality coffee consumption. 317. </w:t>
      </w:r>
      <w:hyperlink r:id="rId172">
        <w:r>
          <w:rPr>
            <w:color w:val="0000EE"/>
            <w:u w:val="single"/>
          </w:rPr>
          <w:t>https://www.gcrmag.com/mother-parkers-ceo-on-navigating-tariff-turbulence/</w:t>
        </w:r>
      </w:hyperlink>
      <w:r>
        <w:t xml:space="preserve"> - * Danielle Barran became CEO of Mother Parkers in April 2024, with a background in food and beverage retail.</w:t>
        <w:br/>
      </w:r>
      <w:r>
        <w:rPr>
          <w:i/>
        </w:rPr>
      </w:r>
      <w:r>
        <w:t xml:space="preserve"> The company has faced tariffs of 35% on coffee exported to the US, impacting operations.</w:t>
        <w:br/>
      </w:r>
      <w:r>
        <w:rPr>
          <w:i/>
        </w:rPr>
      </w:r>
      <w:r>
        <w:t xml:space="preserve"> Mother Parkers sources coffee globally to mitigate climate and regional risks.</w:t>
        <w:br/>
      </w:r>
      <w:r>
        <w:rPr>
          <w:i/>
        </w:rPr>
      </w:r>
      <w:r>
        <w:t xml:space="preserve"> The company has expanded its US footprint by opening a facility in Fort Worth, Texas, in 2000.</w:t>
        <w:br/>
      </w:r>
      <w:r>
        <w:rPr>
          <w:i/>
        </w:rPr>
      </w:r>
      <w:r>
        <w:t xml:space="preserve"> Barran emphasises private ownership's long-term advantages during volatile market conditions.</w:t>
        <w:br/>
      </w:r>
      <w:r>
        <w:rPr>
          <w:i/>
        </w:rPr>
      </w:r>
      <w:r>
        <w:t xml:space="preserve"> The company is preparing to launch its first cold coffee and RTD product, supported by a new scalable facility.</w:t>
        <w:br/>
      </w:r>
      <w:r>
        <w:rPr>
          <w:i/>
        </w:rPr>
      </w:r>
      <w:r>
        <w:t xml:space="preserve"> Market trends show rising consumer demand for cold coffee, especially among young adults.</w:t>
        <w:br/>
      </w:r>
      <w:r>
        <w:rPr>
          <w:i/>
        </w:rPr>
      </w:r>
      <w:r>
        <w:t xml:space="preserve"> The company aims to innovate in cold coffee, with an investment in new production technology.</w:t>
        <w:br/>
      </w:r>
      <w:r>
        <w:rPr>
          <w:i/>
        </w:rPr>
      </w:r>
      <w:r>
        <w:t xml:space="preserve"> Barran highlights the importance of recognising consumer value segmentation in private label coffee.</w:t>
        <w:br/>
      </w:r>
      <w:r>
        <w:rPr>
          <w:i/>
        </w:rPr>
      </w:r>
      <w:r>
        <w:t xml:space="preserve"> She notes coffee’s passion and growth as a key driver for future industry expansion. 318. </w:t>
      </w:r>
      <w:hyperlink r:id="rId270">
        <w:r>
          <w:rPr>
            <w:color w:val="0000EE"/>
            <w:u w:val="single"/>
          </w:rPr>
          <w:t>https://concreteplayground.com/melbourne/food-drink/drink/since-when-did-everyone-get-so-good-at-making-coffee-at-home</w:t>
        </w:r>
      </w:hyperlink>
      <w:r>
        <w:t xml:space="preserve"> - - COVID-19 pandemic led to a significant increase in home coffee making, with many acquiring cafe-quality equipment. - The shift from casual coffee buying to skilled home brewing occurred around 2010–15, with a major boost during COVID-19. - COVID-19 prompted people to develop hobbies and aesthetic routines, including coffee brewing, often shared on social media. - Rohan Cooke states home coffee quality surpasses niche enthusiast levels since 2010–15, with COVID-19 further accelerating accessibility. - Home coffee machines now aid in replicating cafe-quality drinks, but cafes still excel in service and consistency. 319. </w:t>
      </w:r>
      <w:hyperlink r:id="rId271">
        <w:r>
          <w:rPr>
            <w:color w:val="0000EE"/>
            <w:u w:val="single"/>
          </w:rPr>
          <w:t>https://www.fox32chicago.com/news/starbucks-unveils-updated-rewards-program-new-member-benefits</w:t>
        </w:r>
      </w:hyperlink>
      <w:r>
        <w:t xml:space="preserve"> - - Starbucks announced a redesigned rewards programme on Tuesday, introducing tiered membership levels and new benefits. - The update includes a new 60-star reward for $2 off any item, and a free monthly drink customisation. - The three-tier structure is Green, Gold, and Reserve, each with different star earning rates and benefits. - Changes include extended birthday reward windows and new secret menu drinks for each tier. - Reserve members gain additional perks including exclusive merchandise and a trip to Tokyo for a coffee experience. 320. </w:t>
      </w:r>
      <w:hyperlink r:id="rId272">
        <w:r>
          <w:rPr>
            <w:color w:val="0000EE"/>
            <w:u w:val="single"/>
          </w:rPr>
          <w:t>https://indianexpress.com/article/cities/pune/iran-supply-curbs-push-up-apple-kiwi-date-prices-in-punes-gultekdi-market-10575458/</w:t>
        </w:r>
      </w:hyperlink>
      <w:r>
        <w:t xml:space="preserve"> - • Ongoing conflict in West Asia disrupts Iranian imports into India, affecting Pune's fruit and dry fruit markets. • Iranian apple supplies have stopped, leading traders to source from South Africa, Poland, and New Zealand at higher prices. • Kiwi supply from Iran has halted; imports from New Zealand are double the price of Iranian kiwis. • Fruits for export, like bananas and grapes, are being redirected to domestic markets, lowering prices but disadvantaging farmers. • Dry fruit prices, especially dates and pistachios, have risen due to import restrictions, with potential shortages ahead of Ramzan. 321. </w:t>
      </w:r>
      <w:hyperlink r:id="rId273">
        <w:r>
          <w:rPr>
            <w:color w:val="0000EE"/>
            <w:u w:val="single"/>
          </w:rPr>
          <w:t>https://packagingrevolution.net/pallet-demand-import-surge-tariff-gap-fastmarkets-2/</w:t>
        </w:r>
      </w:hyperlink>
      <w:r>
        <w:t xml:space="preserve"> - * A potential tariff gap between temporary and permanent U.S. tariffs could lead to a surge in imports during summer 2026. * The gap may occur if Section 122 tariffs expire before Section 301 tariffs are implemented, creating a short-term reduction in import duties. * This scenario could incentivise importers to accelerate shipments, increasing container flows, warehousing, and palletised freight movement. * The scenario hinges on the timing of investigations into tariffs under Section 301, which historically take over seven months to conclude. * A short-term surge could impact logistics and pallet markets during the summer, though the scenario remains speculative. 322. </w:t>
      </w:r>
      <w:hyperlink r:id="rId274">
        <w:r>
          <w:rPr>
            <w:color w:val="0000EE"/>
            <w:u w:val="single"/>
          </w:rPr>
          <w:t>https://www.myjoyonline.com/war-shipping-risks-and-surplus-supply-put-ghanas-cocoa-sector-at-a-crossroads/</w:t>
        </w:r>
      </w:hyperlink>
      <w:r>
        <w:t xml:space="preserve"> - • Global cocoa markets face uncertainty entering 2026, influenced by geopolitical tensions and supply developments. • Disruptions in shipping routes due to Middle East conflicts increase freight costs, affecting Ghana’s cocoa exports. • Ghana reduced official cocoa prices amid global surpluses, aiming to balance farmer income and market competitiveness. • Global cocoa production is forecast to rise, with potential surpluses impacting prices. • Slower demand in major markets and increased competition from Nigeria challenge Ghana’s export earnings. 323. </w:t>
      </w:r>
      <w:hyperlink r:id="rId275">
        <w:r>
          <w:rPr>
            <w:color w:val="0000EE"/>
            <w:u w:val="single"/>
          </w:rPr>
          <w:t>https://www.aol.com/news/tons-goods-stuck-around-middle-072454313.html</w:t>
        </w:r>
      </w:hyperlink>
      <w:r>
        <w:t xml:space="preserve"> - * US-Israel military strikes on Iran disrupt global supply chains, affecting critical trade routes. * Shipping lines reroute vessels, suspend services, and impose war risk fees. * Air cargo is disrupted due to closed Middle East airspace, impacting freight capacity. * Container ships and airfreight face delays and capacity constraints, with additional costs and longer transit times. * Maritime and air cargo networks are significantly affected by the regional conflict. 324. </w:t>
      </w:r>
      <w:hyperlink r:id="rId276">
        <w:r>
          <w:rPr>
            <w:color w:val="0000EE"/>
            <w:u w:val="single"/>
          </w:rPr>
          <w:t>https://elpais.com.sv/crisis-energetica-global-escasez-de-combustible-obliga-a-racionamientos-y-golpea-al-sector-aereo/</w:t>
        </w:r>
      </w:hyperlink>
      <w:r>
        <w:t xml:space="preserve"> - * A global energy crisis caused by fuel shortages has led to rationing and disrupted transport, affecting markets worldwide. * Governments in Asia, including Vietnam and Bangladesh, have implemented measures such as encouraging home working and strict rationing. * The aviation industry faces cancellations and increased operational costs due to fuel scarcity, utilising strategies like tankering. * Stock markets have declined, with IAG's shares falling 6% and EasyJet's 4%, prompting airlines to review expansion plans. * Experts warn that fuel supply issues may cause historic increases in ticket prices and cargo costs. 325. </w:t>
      </w:r>
      <w:hyperlink r:id="rId277">
        <w:r>
          <w:rPr>
            <w:color w:val="0000EE"/>
            <w:u w:val="single"/>
          </w:rPr>
          <w:t>https://elsiglo.com.gt/el-canal-de-panama-se-perfila-como-alternativa-estrategica-ante-crisis-en-el-estrecho-de-ormuz/?utm_source=rss&amp;utm_medium=rss&amp;utm_campaign=el-canal-de-panama-se-perfila-como-alternativa-estrategica-ante-crisis-en-el-estrecho-de-ormuz</w:t>
        </w:r>
      </w:hyperlink>
      <w:r>
        <w:t xml:space="preserve"> - • The conflict between the US, Israel, and Iran intensifies, prompting shifts in global logistics. • Panama Canal prepares to handle increased traffic, particularly of Liquefied Natural Gas (LNG). • Potential blockade of the Strait of Hormuz shifts traffic from Asia to the US East Coast through Panama. • Prices for LNG are expected to rise due to increased inventory in transit. • US military considers escorting commercial ships, raising logistical costs. • Europe is replacing Russian gas with US supplies, making Panama a key transit point for Asian gas supplies. 326. </w:t>
      </w:r>
      <w:hyperlink r:id="rId278">
        <w:r>
          <w:rPr>
            <w:color w:val="0000EE"/>
            <w:u w:val="single"/>
          </w:rPr>
          <w:t>https://www.etoday.co.kr/news/view/2564108</w:t>
        </w:r>
      </w:hyperlink>
      <w:r>
        <w:t xml:space="preserve"> - * South Korea's exports from 1-10 March increased 55.6% year-on-year, reaching a record 21.5 billion USD, driven by a 175.9% rise in semiconductor exports. * Despite geopolitical tensions in the Middle East, export volume remained high, but concerns about prolonged instability and rising energy prices persisted. * Key export markets included Hong Kong, Taiwan, China, the US, Vietnam, India, and Japan, with decreases in EU and Singapore markets. * Imports grew 21.7%, with reductions in oil and gas imports amid rising crude prices due to Middle East instability. * The trade surplus was 2.1 billion USD. The government expanded trade finance and logistics support in response to uncertainties in global trade and logistics caused by regional conflicts. 327. </w:t>
      </w:r>
      <w:hyperlink r:id="rId279">
        <w:r>
          <w:rPr>
            <w:color w:val="0000EE"/>
            <w:u w:val="single"/>
          </w:rPr>
          <w:t>https://www.moroccoworldnews.com/2026/03/282207/us-israel-iran-war-iea-reports-ongoing-global-energy-threats-market-shockwaves/</w:t>
        </w:r>
      </w:hyperlink>
      <w:r>
        <w:t xml:space="preserve"> - * The ongoing Middle East conflict starting February 28 has reduced oil exports through the Strait of Hormuz to less than 10% of pre-conflict levels. * Oil prices rose sharply, with Brent crude futures up 35% and European natural gas benchmarks up 75% by March 9. * Market reactions include potential supply deficits if exports do not resume, despite regional storage and emergency stocks. * The attack on Qatar’s Ras Laffan LNG facility on March 2 impacts the world's largest LNG supply. * The Strait of Hormuz remains a critical chokepoint, with limited alternative routes for crude oil and LNG exports. * Disruptions threaten the global fertiliser trade and other commodities linked to the energy sector, risking widespread market volatility. 328. </w:t>
      </w:r>
      <w:hyperlink r:id="rId246">
        <w:r>
          <w:rPr>
            <w:color w:val="0000EE"/>
            <w:u w:val="single"/>
          </w:rPr>
          <w:t>https://www.bevindustry.com/articles/98221-beverage-makers-turn-to-coffee-for-the-ingredients-versatile-flavors-functionality</w:t>
        </w:r>
      </w:hyperlink>
      <w:r>
        <w:t xml:space="preserve"> - * Demand for coffee ingredients remains strong and is evolving beyond traditional ready-to-drink coffee, particularly in functional, energy, dairy, alcohol, and dessert beverages. * Experts highlight opportunities for coffee ingredients in various categories and emphasise flavour pairings like vanilla, chocolate, caramel, citrus, spices, and floral notes. * Organic coffee ingredients are in consistent demand, contingent on transparency and certification standards. * Supply chain risks tied to climate, politics, and logistics are acknowledged, with suppliers helping brands manage shortages and formulation adjustments. * Future trends include premiumisation with emphasis on origin and aroma, and increased versatility in usage. * Market growth is anticipated to continue due to coffee’s longstanding versatility and consumer interest in innovative applications. 329. </w:t>
      </w:r>
      <w:hyperlink r:id="rId280">
        <w:r>
          <w:rPr>
            <w:color w:val="0000EE"/>
            <w:u w:val="single"/>
          </w:rPr>
          <w:t>https://www.thehindubusinessline.com/economy/agri-business/palm-oil-export-demand-cools-as-west-asia-conflict-lifts-freight-insurance-costs/article70729944.ece</w:t>
        </w:r>
      </w:hyperlink>
      <w:r>
        <w:t xml:space="preserve"> - * Palm oil export orders have moderated after the U.S.-Israeli conflict increased logistics and insurance costs, according to GAPKI. * Costs rose by 50% due to longer shipping routes and conflict-related insurance risks. * Slight decrease in demand observed; potential stock buildup in Indonesia may pressure prices. * Indonesia shipped 1.8 million metric tons of palm oil to the Middle East last year, about 5% of exports. * Demand from India and China remained stable despite the conflict. 330. </w:t>
      </w:r>
      <w:hyperlink r:id="rId281">
        <w:r>
          <w:rPr>
            <w:color w:val="0000EE"/>
            <w:u w:val="single"/>
          </w:rPr>
          <w:t>https://ricenewstoday.com/pakistan-loses-ground-in-global-rice-market-after-india-eases-export-restrictions/</w:t>
        </w:r>
      </w:hyperlink>
      <w:r>
        <w:t xml:space="preserve"> - * Pakistan’s rice export volume declined from 6.24 million tonnes in CY’24 to 4.67 million tonnes in CY’25, a 25% decrease. * India’s return to export markets after easing restrictions from July 2023 to September 2024 increased global competition. * The price gap between Pakistani and Indian basmati rice has narrowed, reducing Pakistan’s premium market position. * Competition from Thailand and Vietnam in the non-basmati segment has intensified, impacting Pakistan’s exports. * Despite slowdown, Pakistan remains a major global rice supplier, accounting for approximately 8% of world trade. 331. </w:t>
      </w:r>
      <w:hyperlink r:id="rId282">
        <w:r>
          <w:rPr>
            <w:color w:val="0000EE"/>
            <w:u w:val="single"/>
          </w:rPr>
          <w:t>https://www.chosun.com/english/industry-en/2026/03/11/6X5I2RIBWJFTHNABIMT6STLUNU/</w:t>
        </w:r>
      </w:hyperlink>
      <w:r>
        <w:t xml:space="preserve"> - * Trade disruptions due to Middle East instability affect SMEs exporting to the region, with logistics delays and rising costs noted since late February. * 146 cases of difficulties and damages reported to the Ministry of SMEs and Startups, including shipping delays, unpaid payments, and contract cancellations. * Exporters face increased freight costs, with container freight rates surging from around $1,300 to over $3,500 per TEU. * The South Korean government activated support measures, including export vouchers and emergency financial aid, to assist affected SMEs. * Challenges involve vessel delays, stranded goods, and payment issues arising from regional unrest, impacting exports to countries such as Saudi Arabia and Dubai. 332. </w:t>
      </w:r>
      <w:hyperlink r:id="rId283">
        <w:r>
          <w:rPr>
            <w:color w:val="0000EE"/>
            <w:u w:val="single"/>
          </w:rPr>
          <w:t>https://www.prnewsblog.com/business/26950/the-shipping-container-crash-why-freight-rates-are-plummeting-and-what-it-says-about-global-demand/</w:t>
        </w:r>
      </w:hyperlink>
      <w:r>
        <w:t xml:space="preserve"> - * Shipping container freight rates have sharply declined from pandemic highs, reaching about $3,000 from previous peaks of $20,000. * The "shipping container crash" is attributed to vessel oversupply, decreased global demand, and improved port logistics. * Many shipping companies increased their fleets during the pandemic, leading to excess capacity. * Consumer demand shifted from goods to services as spending behaviour changed post-pandemic. * Ports now operate more efficiently, reducing shipping costs due to less congestion. * Freight costs act as an economic indicator, showing rapid declines when trade slows; some import figures increase while Asian exports weaken. * Shipping routes are evolving with shorter regional supply chains, impacting mega-ship utilisation and trade patterns. * The industry faces a surplus of shipping capacity amidst erratic demand, affecting profitability and strategies. 333. </w:t>
      </w:r>
      <w:hyperlink r:id="rId284">
        <w:r>
          <w:rPr>
            <w:color w:val="0000EE"/>
            <w:u w:val="single"/>
          </w:rPr>
          <w:t>https://www.maritimegateway.com/jnpa-extends-waivers-on-stranded-west-asia-exports-till-mid-march/</w:t>
        </w:r>
      </w:hyperlink>
      <w:r>
        <w:t xml:space="preserve"> - * The Jawaharlal Nehru Port Authority (JNPA) provides waivers on ground rent and dwell-time charges for West Asia-bound export containers, effective from February 28 to March 14, 2026. * Terminal operators will cut reefer plug-in charges by 80% for perishable cargo during this period. * JNPA allocates extra yard space for storage and coordinates with customs for transshipments amid regional geopolitical tensions. * Exporters face mounting demurrage and reefer costs due to disrupted shipping services in the Iran-hit region. * The relief measures follow government efforts to mitigate trade impacts from West Asia conflicts, with potential export losses of $7-8 billion if disruptions continue. 334. </w:t>
      </w:r>
      <w:hyperlink r:id="rId167">
        <w:r>
          <w:rPr>
            <w:color w:val="0000EE"/>
            <w:u w:val="single"/>
          </w:rPr>
          <w:t>https://lnginnorthernbc.ca/2026/03/11/war-in-the-middle-east-disrupts-fertilizer-trade/</w:t>
        </w:r>
      </w:hyperlink>
      <w:r>
        <w:t xml:space="preserve"> - * The conflict between Iran, the US, and Israel affects the Strait of Hormuz, disrupting maritime fertiliser trade. * Fertiliser prices have surged; urea futures reached US$584.5 per ton on March 9, up 25% since February 28. * Shortages of urea, phosphate fertilisers, and sulphur are occurring due to the disruption. * The Strait of Hormuz is a key route for a third of the world's fertiliser trade, with significant exports from the Gulf region. * Prolonged conflict could cause a global fertiliser deficit of 50-60 million tonnes annually, impacting crop yields. * Spring planting in the Northern Hemisphere is at risk; shortages could reduce staple crop productivity by 2-5%, risking a new food crisis. * Prices may increase global food prices by 10-30%, and up to 250 million people could face famine. * Russia and China are potential alternative suppliers, but both face restrictions. * Countries like India and Brazil are immediately affected; Iran and Iran have suspended urea production. * Vulnerable regions include sub-Saharan Africa and Gulf countries, with warnings of shortages and food security threats. 335. </w:t>
      </w:r>
      <w:hyperlink r:id="rId285">
        <w:r>
          <w:rPr>
            <w:color w:val="0000EE"/>
            <w:u w:val="single"/>
          </w:rPr>
          <w:t>https://indianexpress.com/article/cities/ahmedabad/ceramic-exporters-woes-containers-stuck-ports-transit-shipping-lines-war-risk-surcharge-10575976/</w:t>
        </w:r>
      </w:hyperlink>
      <w:r>
        <w:t xml:space="preserve"> - * The blocking of the Strait of Hormuz has resulted in 1,500 containers of ceramic exports being stuck at ports or in transit, mainly destined for West Asia.</w:t>
      </w:r>
      <w:r>
        <w:rPr>
          <w:i/>
        </w:rPr>
        <w:t xml:space="preserve"> Shipping lines have imposed war risk surcharges of $4,000–5,000 per container, doubling product prices.</w:t>
      </w:r>
      <w:r>
        <w:t xml:space="preserve"> Exporters face additional costs from demurrage charges and payments for shipped goods, increasing losses.</w:t>
      </w:r>
      <w:r>
        <w:rPr>
          <w:i/>
        </w:rPr>
        <w:t xml:space="preserve"> Indian government has issued SOPs to mitigate geopolitical impacts, including measures for port handling and cargo movement.</w:t>
      </w:r>
      <w:r>
        <w:t xml:space="preserve"> The conflict affects export logistics and economic stability of the ceramic industry in India. 336. </w:t>
      </w:r>
      <w:hyperlink r:id="rId286">
        <w:r>
          <w:rPr>
            <w:color w:val="0000EE"/>
            <w:u w:val="single"/>
          </w:rPr>
          <w:t>https://container-news.com/hmm-declares-deviation-for-middle-east-shipments/</w:t>
        </w:r>
      </w:hyperlink>
      <w:r>
        <w:t xml:space="preserve"> - ['</w:t>
      </w:r>
      <w:r>
        <w:rPr>
          <w:i/>
        </w:rPr>
        <w:t>HMM declares deviation for cargo linked to the Middle East due to security concerns around the Strait of Hormuz.', '</w:t>
      </w:r>
      <w:r>
        <w:t>The security situation involves war, hostilities, vessel attacks, and closure of maritime routes in the Arabian Gulf, Red Sea, and Horn of Africa.', '</w:t>
      </w:r>
      <w:r>
        <w:rPr>
          <w:i/>
        </w:rPr>
        <w:t>Affected cargo will be deviated, discharged at safe ports, and operational costs will be charged to customers.', '</w:t>
      </w:r>
      <w:r>
        <w:t xml:space="preserve">HMM suspends acceptance of new bookings for ports in the affected regions until further notice.'] 337. </w:t>
      </w:r>
      <w:hyperlink r:id="rId287">
        <w:r>
          <w:rPr>
            <w:color w:val="0000EE"/>
            <w:u w:val="single"/>
          </w:rPr>
          <w:t>https://www.insidelogistics.ca/disruption/ocean-freight-diversions-surge-amid-strait-of-hormuz-disruption-report/</w:t>
        </w:r>
      </w:hyperlink>
      <w:r>
        <w:t xml:space="preserve"> - * A report from project44 states that ocean freight diversions increased by over 360 per cent amid disruptions in the Strait of Hormuz. * Diversions rose from 218 to 1,010 per day, with a peak of 2,363 on March 5. * The surge indicates the highest level of rerouting activity in the Strait of Hormuz corridor. * All major ocean carriers are adjusting schedules; Mediterranean Shipping Company accounts for 59 per cent of diversions. * Diversions are concentrated at Gulf gateways and Indian ports, causing congestion and delays. * Project44 highlights no alternative long-haul routes for Gulf cargo, increasing reliance on hubs and causing schedule and transit time disruptions. 338. </w:t>
      </w:r>
      <w:hyperlink r:id="rId288">
        <w:r>
          <w:rPr>
            <w:color w:val="0000EE"/>
            <w:u w:val="single"/>
          </w:rPr>
          <w:t>https://www.homeaccentstoday.com/supply-chain/iran-war-tariffs-compounded-risks-as-u-s-container-imports-fell-last-month/</w:t>
        </w:r>
      </w:hyperlink>
      <w:r>
        <w:t xml:space="preserve"> - * U.S. containerised imports declined in February, with volumes down 9.7% from January and 6.5% from February 2025, according to Descartes. * The decline is linked to seasonal patterns, geopolitical tensions involving Iran, and tariff policy changes. * Imports from China dropped 16.5% year-over-year, with broad-based softness across Asian sourcing markets. * Port operations remained stable, with no signs of widespread congestion. * Increased geopolitical risks due to the Iran conflict have disrupted maritime routes, affecting transit times and costs. * U.S. trade policy remains unsettled after a Supreme Court ruling affected tariffs, with ongoing volatility impacting costs and compliance. 339. </w:t>
      </w:r>
      <w:hyperlink r:id="rId289">
        <w:r>
          <w:rPr>
            <w:color w:val="0000EE"/>
            <w:u w:val="single"/>
          </w:rPr>
          <w:t>https://www.marinelink.com/news/container-vessel-orderbook-hits-record-536836</w:t>
        </w:r>
      </w:hyperlink>
      <w:r>
        <w:t xml:space="preserve"> - * The container ship order book has expanded to over 1,350 ships with a capacity of 11.8 million TEU. * Despite trade policy uncertainty and falling freight rates, global container volumes grew 4.7% in 2025. * Shipowners ordered a record high 4.8 million TEU of new ship capacity in 2025, with another 102 ships ordered in early 2026. * Larger ships (12k TEU or more) make up 65% of order capacity, while smaller ships' order books have doubled over the past year. * The increasing order of large ships is shifting the fleet ownership structure, reducing non-operating ownership from 43% to 24%. * The global fleet is expected to continue growing at approximately 6.1% annually through 2030, potentially creating supply and demand challenges. 340. </w:t>
      </w:r>
      <w:hyperlink r:id="rId290">
        <w:r>
          <w:rPr>
            <w:color w:val="0000EE"/>
            <w:u w:val="single"/>
          </w:rPr>
          <w:t>https://businessday.ng/news/article/nigerian-exporters-bleed-profits-as-shipping-lines-shun-major-gulf-ports/</w:t>
        </w:r>
      </w:hyperlink>
      <w:r>
        <w:t xml:space="preserve"> - * Nigerian shipments are stranded at sea due to suspension of bookings by major shipping carriers to Gulf ports following regional conflict. * G-baneen Nigeria's CEO, Muhammad Gummi, reports costs and losses from perishable goods unable to ship. * Shipping lines like MSC, Hapag-Lloyd, and Maersk impose surcharges, including a $2,000 WAR surcharge, and declare force majeure affecting Nigerian exports. * Nigeria’s non-oil export earnings are threatened, with disruptions impacting trade agreements such as the UAE tariff elimination deal. * Exporters face increased costs, delays, and potential penalties, with broader implications for Nigeria's foreign exchange and trade diversification efforts. 341. </w:t>
      </w:r>
      <w:hyperlink r:id="rId291">
        <w:r>
          <w:rPr>
            <w:color w:val="0000EE"/>
            <w:u w:val="single"/>
          </w:rPr>
          <w:t>https://www.toysnplaythings.media/hostilities-in-the-middle-east-impact-on-global-shipping/?utm_source=rss&amp;utm_medium=rss&amp;utm_campaign=hostilities-in-the-middle-east-impact-on-global-shipping</w:t>
        </w:r>
      </w:hyperlink>
      <w:r>
        <w:t xml:space="preserve"> - * Significant volatility in global shipping due to hostilities in the Middle East, including suspended services and Force Majeure claims by carriers. * Escalation has led to surcharges up to $4000 per 40’ container, with additional costs for diversions. * 10% of global trade occurs in the Gulf/Red Sea; delays contribute to congestion, capacity reductions, and equipment shortages. * Risk of blockade affecting the Strait of Hormuz could impact 20% of the world's oil supply. * Shipping costs from China to Europe are rising; potential artificial demand due to panic buying prior to April negotiations. * Air freight costs increased by over 150% due to suspension of passenger and freight services. * Overall, global supply chains face increased costs and congestion, though overall capacity reduction is limited outside the Middle East. * Fixed contracts may mitigate some cost increases, with Warrant offering services and pricing options. 342. </w:t>
      </w:r>
      <w:hyperlink r:id="rId292">
        <w:r>
          <w:rPr>
            <w:color w:val="0000EE"/>
            <w:u w:val="single"/>
          </w:rPr>
          <w:t>https://www.marineinsight.com/shipping-news/china-summons-maersk-and-msc-over-shipping-operations-amid-middle-east-disruptions/?utm_source=rss&amp;utm_medium=rss&amp;utm_campaign=china-summons-maersk-and-msc-over-shipping-operations-amid-middle-east-disruptions</w:t>
        </w:r>
      </w:hyperlink>
      <w:r>
        <w:t xml:space="preserve"> - * China’s Ministry of Transport summoned Maersk and MSC amid rising freight rates and suspension of some services to the Middle East. * Discussions addressed supply chain disruptions, control of Panama Canal ports, and increased freight charges. * Maersk halted bookings for Middle Eastern ports and introduced emergency charges; MSC increased fuel surcharges. * China’s trade with the Middle East, including machinery, electronics, and autos, depends on reliable shipping routes. * Panama’s authorities handed temporary control of canal terminals to Maersk and MSC amid legal disputes with CK Hutchison. 343. </w:t>
      </w:r>
      <w:hyperlink r:id="rId293">
        <w:r>
          <w:rPr>
            <w:color w:val="0000EE"/>
            <w:u w:val="single"/>
          </w:rPr>
          <w:t>https://www.globaltrademag.com/hormuz-closure-sends-container-shipping-diversions-surging-360/</w:t>
        </w:r>
      </w:hyperlink>
      <w:r>
        <w:t xml:space="preserve"> - * The shutdown of the Strait of Hormuz has led to a 360% increase in cargo diversions since late February. * Diversions peaked on March 5 with 2,363 shipments diverted in a single day. * Ports such as Abu Dhabi, Jebel Ali, Hamad Port, Khor Fakkan, Sohar, Hambantota, Mundra, and Navi Mumbai are affected. * Indian ports have experienced significant delays; Mundra delays increased by 72%, Navi Mumbai by 118%. * The disruption marks the largest rerouting since the Red Sea crisis, with ongoing risks of congestion and schedule disruptions. 344. </w:t>
      </w:r>
      <w:hyperlink r:id="rId294">
        <w:r>
          <w:rPr>
            <w:color w:val="0000EE"/>
            <w:u w:val="single"/>
          </w:rPr>
          <w:t>https://foodchainmagazine.com/the-future-of-chocolate-is-being-rewritten-by-supply-shocks/</w:t>
        </w:r>
      </w:hyperlink>
      <w:r>
        <w:t xml:space="preserve"> - </w:t>
      </w:r>
      <w:r>
        <w:rPr>
          <w:i/>
        </w:rPr>
        <w:t>The chocolate industry faces significant change due to supply shocks, climate pressure, and new regulations.</w:t>
      </w:r>
      <w:r/>
      <w:r>
        <w:rPr>
          <w:i/>
        </w:rPr>
        <w:t>Global cocoa production is concentrated in Côte d’Ivoire and Ghana, affecting supply stability.</w:t>
      </w:r>
      <w:r/>
      <w:r>
        <w:rPr>
          <w:i/>
        </w:rPr>
        <w:t>Recent harvest disruptions and climate issues have increased market volatility and prices, prompting industry adjustments.</w:t>
      </w:r>
      <w:r/>
      <w:r>
        <w:rPr>
          <w:i/>
        </w:rPr>
        <w:t>European Union deforestation regulations require companies to demonstrate supply chain transparency.</w:t>
      </w:r>
      <w:r/>
      <w:r>
        <w:rPr>
          <w:i/>
        </w:rPr>
        <w:t>Innovations include partial cocoa replacements, plant-based chocolates, and wellness-oriented products.</w:t>
      </w:r>
      <w:r/>
      <w:r>
        <w:rPr>
          <w:i/>
        </w:rPr>
        <w:t>Large manufacturers and small craft producers adapt through sustainability, transparency, and product innovation.</w:t>
      </w:r>
      <w:r>
        <w:t xml:space="preserve">345. </w:t>
      </w:r>
      <w:hyperlink r:id="rId177">
        <w:r>
          <w:rPr>
            <w:color w:val="0000EE"/>
            <w:u w:val="single"/>
          </w:rPr>
          <w:t>https://www.bloomberg.com/news/articles/2026-03-11/coffee-inflation-sticks-as-record-prices-defy-cooler-bean-market</w:t>
        </w:r>
      </w:hyperlink>
      <w:r>
        <w:t xml:space="preserve"> - * Record coffee prices remain high despite a decline in commodity market for coffee beans. * US consumer prices for coffee hit a record of $9.459 per pound in February. * The increase contributed to food inflation, with a 31% rise from a year earlier. * Supply chain disruptions and tariffs continue to influence coffee prices. 346. </w:t>
      </w:r>
      <w:hyperlink r:id="rId295">
        <w:r>
          <w:rPr>
            <w:color w:val="0000EE"/>
            <w:u w:val="single"/>
          </w:rPr>
          <w:t>https://fullavantenews.com/china-summons-maersk-and-msc-over-shipping-operations-amid-middle-east-disruptions/</w:t>
        </w:r>
      </w:hyperlink>
      <w:r>
        <w:t xml:space="preserve"> - * China’s Ministry of Transport summoned Maersk and MSC to discuss their international shipping operations. * The meetings follow disruptions in shipping routes, increased freight rates, and suspension of services to the Middle East. * Maersk halted bookings to Middle Eastern ports and introduced emergency charges; MSC increased freight surcharges. * The Strait of Hormuz disruptions are linked to regional conflicts affecting global shipping. * Chinese trade with the Middle East relies heavily on shipping routes; exports to the region grew rapidly. * Maersk and MSC are involved in disputes over port operations near the Panama Canal, involving legal actions and temporary port control transfers. 347. </w:t>
      </w:r>
      <w:hyperlink r:id="rId296">
        <w:r>
          <w:rPr>
            <w:color w:val="0000EE"/>
            <w:u w:val="single"/>
          </w:rPr>
          <w:t>https://www.hortidaily.com/article/9818343/saudi-arabia-is-emerging-as-the-main-logistics-corridor-for-gcc-countries-in-wartime/</w:t>
        </w:r>
      </w:hyperlink>
      <w:r>
        <w:t xml:space="preserve"> - * The ongoing regional conflict causes disruptions to shipping routes, with vessels rerouted and unclear final destinations. * Saudi Arabia maintains sufficient stock levels and adapts logistics to stabilise the fresh produce supply chain. * Disruptions primarily affect imports from China, Pakistan, India, Australia, Thailand, and South Africa. * Many shipping lines halt services or add war-risk surcharges, increasing freight costs. * Saudi ports and road networks serve as alternative routes, reducing dependence on UAE ports and strengthening regional logistics. * Global Star utilises Saudi ports and overland trucking to ensure supply continuity amid maritime disruptions. 348. </w:t>
      </w:r>
      <w:hyperlink r:id="rId297">
        <w:r>
          <w:rPr>
            <w:color w:val="0000EE"/>
            <w:u w:val="single"/>
          </w:rPr>
          <w:t>https://www.steampunkcoffee.co.uk/blogs/steampunk-coffee-blog/importer-focus-series-4-kar-yee-kar-yee-cheung-stewart-hamilton-deans-at-karst-organics</w:t>
        </w:r>
      </w:hyperlink>
      <w:r>
        <w:t xml:space="preserve"> - * Karst Organics is a micro importer specialising solely in Timor-Leste coffee, focusing on sustainability and transparent pricing. * The business was founded following Stewart Hamilton’s experience in Timor-Leste in 2017, where he built relationships with local farmers. * The company has increased farmer purchase prices and supports community projects like coffee tree rehabilitation. * Infrastructure challenges such as road conditions and water supply are significant, but efforts continue to address these issues. * The company’s operating model involves months of work with farmers in Timor-Leste and sales from the UK, providing transparency and traceability. * Karst’s focus on Timor-Leste allows deep understanding of the origin, language, and cultural context, * The partnership with roasters and farmers has contributed to improved coffee quality and sustainability. * The business advocates for fair pricing and sustainable practices in the coffee industry, highlighting the importance of relationships and quality. * Current product on sale: Tau-Rema from Timor-Leste, sourced through Karst Organics. 349. </w:t>
      </w:r>
      <w:hyperlink r:id="rId298">
        <w:r>
          <w:rPr>
            <w:color w:val="0000EE"/>
            <w:u w:val="single"/>
          </w:rPr>
          <w:t>https://tass.com/world/2099971</w:t>
        </w:r>
      </w:hyperlink>
      <w:r>
        <w:t xml:space="preserve"> - • UNCTAD experts express concern over disrupted navigation in the Strait of Hormuz. </w:t>
      </w:r>
      <w:r>
        <w:rPr>
          <w:i/>
        </w:rPr>
        <w:t xml:space="preserve">• The disruption may lead to increased costs for energy, fertiliser, and transport. </w:t>
      </w:r>
      <w:r>
        <w:t xml:space="preserve">• The report highlights a correlation between rising oil prices and food costs since January 1990. </w:t>
      </w:r>
      <w:r>
        <w:rPr>
          <w:i/>
        </w:rPr>
        <w:t xml:space="preserve">• The issue could intensify cost-of-living pressures for vulnerable populations. </w:t>
      </w:r>
      <w:r>
        <w:t xml:space="preserve">• Immediate energy market response observed following transit blockade. 350. </w:t>
      </w:r>
      <w:hyperlink r:id="rId299">
        <w:r>
          <w:rPr>
            <w:color w:val="0000EE"/>
            <w:u w:val="single"/>
          </w:rPr>
          <w:t>https://cbn.com/news/us/oil-and-gas-prices-surge-after-iran-halts-traffic-through-key-global-shipping-route</w:t>
        </w:r>
      </w:hyperlink>
      <w:r>
        <w:t xml:space="preserve"> - * The conflict in the Middle East caused Iran to stop tanker traffic through the Strait of Hormuz, a key global shipping route. * Oil prices briefly surged past $100 a barrel due to the disruption. * Gas prices increased significantly, affecting consumers. * Disruption in oil supply could lead to inflation and impact economic growth. * The US is only minimally dependent on oil passing through the Strait, but global market effects are significant. 351. </w:t>
      </w:r>
      <w:hyperlink r:id="rId300">
        <w:r>
          <w:rPr>
            <w:color w:val="0000EE"/>
            <w:u w:val="single"/>
          </w:rPr>
          <w:t>https://www.zerohedge.com/markets/most-ships-transit-strait-hormuz-war-started-led-iranian-china-linked-tankers</w:t>
        </w:r>
      </w:hyperlink>
      <w:r>
        <w:t xml:space="preserve"> - * Recent observations show an increase in ship traffic through the Strait of Hormuz, with most vessels turning off their transponders. * Bloomberg reports eight transits on Tuesday and four on Wednesday, primarily involving Iran or Chinese-linked vessels. * Two sanctioned Iranian VLCCs exited the Persian Gulf, headed towards China, without pushback from Iran. * Since the war began on 28 February, 13.7 million barrels of Iranian crude have been shipped through the strait. * Incidents include the Thai bulk carrier Mayuree Naree being struck by projectiles, and a Chinese-owned vessel U-turning following the attack, indicating heightened security risks. 352. </w:t>
      </w:r>
      <w:hyperlink r:id="rId301">
        <w:r>
          <w:rPr>
            <w:color w:val="0000EE"/>
            <w:u w:val="single"/>
          </w:rPr>
          <w:t>https://www.aircargonews.net/technology/2026/03/freightos-looks-back-on-gathering-momentum-in-digitalisation/</w:t>
        </w:r>
      </w:hyperlink>
      <w:r>
        <w:t xml:space="preserve"> - * Freightos analysed over 1.5 million cargo bookings from 2021 to 2026, highlighting major digitalisation in airfreight. * Carriers expanded digital capacity in 2021; by 2026, operational performance has become the key differentiator. * COVID-19 disruptions escalated by Middle East airspace closures affected air cargo routes, with some Gulf carriers resuming operations. * Air cargo rates surged on some lanes due to capacity constraints, with recent increases in prices from China to North America and Europe. * US courts ordered tariff refunds, with some tariffs likely to be reinstated; importers may adjust shipments based on tariff clarity. * Freightos's revenue increased 25% in 2025, reaching $29.5 million, with improved EBITDA losses compared to previous year. 353. </w:t>
      </w:r>
      <w:hyperlink r:id="rId302">
        <w:r>
          <w:rPr>
            <w:color w:val="0000EE"/>
            <w:u w:val="single"/>
          </w:rPr>
          <w:t>https://www.adomonline.com/us-israel-iran-conflict-shippers-authority-warns-of-higher-freight-charges/</w:t>
        </w:r>
      </w:hyperlink>
      <w:r>
        <w:t xml:space="preserve"> - - The Ghana Shippers Authority warns of higher shipping costs and delays due to disruptions caused by the escalating conflict involving the US, Israel, and Iran. - Disruptions to vessel movement through the Strait of Hormuz, a critical global trade route, are impacting supply chains. - Shipping lines are rerouting through the Cape of Good Hope, increasing costs and transit times. - War risk and emergency surcharges are being introduced by shipping companies, ranging between 1,500 and 2,000 USD per TEU. - The Ghana Shippers Authority clarifies it does not impose these surcharges and is investigating reports of premature imposition. 354. </w:t>
      </w:r>
      <w:hyperlink r:id="rId303">
        <w:r>
          <w:rPr>
            <w:color w:val="0000EE"/>
            <w:u w:val="single"/>
          </w:rPr>
          <w:t>https://windward.ai/blog/march-11-maritime-intelligence-daily/</w:t>
        </w:r>
      </w:hyperlink>
      <w:r>
        <w:t xml:space="preserve"> - * Transit activity through the Strait of Hormuz remained heavily suppressed on March 10, with only two outbound crossings recorded and no inbound movements observed. * Remote sensing indicates vessel presence inside Hormuz exceeds AIS-visible traffic, suggesting low-visibility movement continues. * Multiple vessels, including the Mayuree Naree, ONE Majesty, and Star Gwyneth, were reportedly struck, with Iran possibly deploying naval mines, increasing risks. * Port disruptions spread through Gulf logistics networks; Saudi Arabia is rapidly pivoting crude exports to Yanbu via the Petroline pipeline. * Globally, supply chains for dry bulk, metals, fertilisers, and crude are tightening, with disruptions extending beyond Hormuz affecting regional and global trade. 355. </w:t>
      </w:r>
      <w:hyperlink r:id="rId304">
        <w:r>
          <w:rPr>
            <w:color w:val="0000EE"/>
            <w:u w:val="single"/>
          </w:rPr>
          <w:t>https://gcaptain.com/u-s-maritime-commission-warns-shipping-lines-over-hormuz-crisis-surcharges/</w:t>
        </w:r>
      </w:hyperlink>
      <w:r>
        <w:t xml:space="preserve"> - * The Federal Maritime Commission monitors new surcharges by ocean carriers amid Strait of Hormuz security crisis. * A.P. Moller – Maersk announced a global Emergency Bunker Surcharge due to fuel and price volatility. * Carriers introduced regional emergency freight surcharges on Gulf cargo, with some as high as $3,000 per 40-foot container. * FMC emphasises that tariff rules still apply, including notice periods and potential special permissions. * Shippers are advised to review contracts and file complaints for improper carrier behaviour. * Disruptions at the Strait of Hormuz, a key route for 20% of global oil, continue due to Iran-related conflicts. 356. </w:t>
      </w:r>
      <w:hyperlink r:id="rId305">
        <w:r>
          <w:rPr>
            <w:color w:val="0000EE"/>
            <w:u w:val="single"/>
          </w:rPr>
          <w:t>https://www.tapasmagazine.es/granada-la-escalada-belica-dispara-en-mas-de-25-millones-de-euros-los-costes-del-campo-granadino-segun-asaja/</w:t>
        </w:r>
      </w:hyperlink>
      <w:r>
        <w:t xml:space="preserve"> - * Asaja reports that the Iran-USA conflict has caused a rise of over 25 million euros in costs for Granada's agriculture sector, particularly in fertilisers and fuel. * The increased costs impact 69,000 hectares of cereal and 208,000 hectares of olive groves, with an estimated increase of 20.8 million euros in fertilisation alone. * Fuel price hike adds over 2.5 million euros in costs, amid rising market prices and speculative movements. * Total additional costs for fertilisers and fuel are projected to exceed 25.4 million euros in a single campaign, straining an already unprofitable sector. 357. </w:t>
      </w:r>
      <w:hyperlink r:id="rId272">
        <w:r>
          <w:rPr>
            <w:color w:val="0000EE"/>
            <w:u w:val="single"/>
          </w:rPr>
          <w:t>https://indianexpress.com/article/cities/pune/iran-supply-curbs-push-up-apple-kiwi-date-prices-in-punes-gultekdi-market-10575458/</w:t>
        </w:r>
      </w:hyperlink>
      <w:r>
        <w:t xml:space="preserve"> - * Import restrictions due to the conflict in West Asia have caused supply shortages and rising prices of Iranian apples, kiwis, and dry fruits in Pune. * Iranian apple prices increased from Rs 110 to Rs 180 per kg; apples from Poland, South Africa, and New Zealand are more expensive. * Kiwi supply from Iran has stopped; New Zealand kiwis now cost nearly double, Rs 60 per box of three. * Surplus fruits intended for Middle East markets are now available domestically, lowering prices but reducing farmers' margins. * Dry fruit prices, particularly dates and pistachios, have risen sharply, with dates from Iran reaching Rs 1,400–1,500 per kg; shortages expected during Ramzan. 358. </w:t>
      </w:r>
      <w:hyperlink r:id="rId306">
        <w:r>
          <w:rPr>
            <w:color w:val="0000EE"/>
            <w:u w:val="single"/>
          </w:rPr>
          <w:t>https://dailycoffeenews.com/2026/03/10/usda-report-projects-growth-of-brazilian-specialty-coffee-despite-market-whiplash/</w:t>
        </w:r>
      </w:hyperlink>
      <w:r>
        <w:t xml:space="preserve"> - * The USDA Foreign Agricultural Service report forecasts growth in Brazil's specialty coffee sector amid market disruptions including tariffs and supply issues. * Differentiated coffees represented approximately 20% of Brazil’s total exports in 2025, down 11% from the previous year. * The Brazil Specialty Coffee Association adopt the SCA Coffee Value Assessment protocol for evaluating coffees. * Brazil’s specialty coffee exports to the US in 2025 included 1.3 million bags, representing 16% of total exports. * Domestic Brazilian coffee consumption faces higher prices and some reduction in intake; specialty coffee grew by 15% in 2025. 359. </w:t>
      </w:r>
      <w:hyperlink r:id="rId307">
        <w:r>
          <w:rPr>
            <w:color w:val="0000EE"/>
            <w:u w:val="single"/>
          </w:rPr>
          <w:t>https://www.ontariofarmer.com/market/middle-east-conflict-sends-shock-waves-through-global-fertilizer-markets</w:t>
        </w:r>
      </w:hyperlink>
      <w:r>
        <w:t xml:space="preserve"> - * Global fertiliser markets experience volatility due to conflict in the Middle East, impacting production, trade routes, and logistics. * Increased tensions involving the US, Israel, and Iran trigger a supply shock, especially affecting urea and ammonia. * Prices for fertilisers surge by up to 35%, reaching three-year highs amid disrupted shipments and production. * Major exporting regions like the Arab Gulf, China, Iran, and Russia face export limitations and logistical challenges. * Farmers in the US and India prepare for sowing seasons despite rising costs and logistical disruptions. * Alternative suppliers in Indonesia and Malaysia raise prices; sulphur and phosphate markets slow amid uncertainty. 360. </w:t>
      </w:r>
      <w:hyperlink r:id="rId308">
        <w:r>
          <w:rPr>
            <w:color w:val="0000EE"/>
            <w:u w:val="single"/>
          </w:rPr>
          <w:t>https://www.inteklogistics.com/blog/iran-crisis-spikes-diesel-costs-what-shippers-need-to-know-now</w:t>
        </w:r>
      </w:hyperlink>
      <w:r>
        <w:t xml:space="preserve"> - * The Iran conflict has led to a rise in oil and diesel prices, with Brent crude reaching nearly $120 per barrel and diesel prices increasing by about $0.89 to $4.78 per gallon in the US. * Oil supply disruptions due to threats in the Strait of Hormuz and attacks on oil facilities have contributed to price volatility. * Diesel costs, accounting for roughly 50% of retail fuel prices, directly influence freight rates and fuel surcharges. * Fuel surcharges fluctuate with market prices; rising diesel prices increase freight costs for shippers. * Intermodal rail is more fuel-efficient than trucking, reducing the impact of diesel price hikes, and modal conversion is advised for cost control. 361. </w:t>
      </w:r>
      <w:hyperlink r:id="rId309">
        <w:r>
          <w:rPr>
            <w:color w:val="0000EE"/>
            <w:u w:val="single"/>
          </w:rPr>
          <w:t>https://www.brownfieldagnews.com/news/usda-leaves-u-s-soybean-corn-wheat-ending-stocks-unchanged/</w:t>
        </w:r>
      </w:hyperlink>
      <w:r>
        <w:t xml:space="preserve"> - * The USDA made no changes to U.S. ending stocks projections for corn, soybeans, or wheat. * U.S. soybean carryout remained at 350 million bushels; corn at 2.127 billion bushels; wheat at 931 million bushels. * Farm prices for 2025/26 are unchanged for soybeans and corn, with a slight increase for wheat. * Globally, wheat production was raised for Ukraine and Kazakhstan; Argentina’s soybean and corn production estimates were cut; Brazil’s corn production was increased. * The next USDA supply and demand update is scheduled for April 9th. 362. </w:t>
      </w:r>
      <w:hyperlink r:id="rId310">
        <w:r>
          <w:rPr>
            <w:color w:val="0000EE"/>
            <w:u w:val="single"/>
          </w:rPr>
          <w:t>https://www.xataka.com/ecologia-y-naturaleza/te-preguntas-que-te-tendria-que-importar-que-pase-iran-tenemos-respuesta-cesta-compra</w:t>
        </w:r>
      </w:hyperlink>
      <w:r>
        <w:t xml:space="preserve"> - * The conflict at the Strait of Hormuz has disrupted gas oil transit and affected fertiliser exports, notably urea. * Prices of urea have increased from $400 to over $600 per tonne in a week, with the index reaching $810. * Spain is the second-largest fertiliser market in the EU, heavily reliant on imports, with costs driven by natural gas. * Rising fertiliser prices will impact food costs, affecting products like bread, pasta, cereals, meat, dairy, oils, fruits, and vegetables. * If the conflict persists weeks or months, global food inflation is likely to escalate, resembling 2022’s shocks. 363. </w:t>
      </w:r>
      <w:hyperlink r:id="rId311">
        <w:r>
          <w:rPr>
            <w:color w:val="0000EE"/>
            <w:u w:val="single"/>
          </w:rPr>
          <w:t>https://www.zawya.com/en/press-release/africa-press-releases/youth-the-engine-to-power-sustainable-agricultural-mechanization-in-africa-yiydiag4</w:t>
        </w:r>
      </w:hyperlink>
      <w:r>
        <w:t xml:space="preserve"> - * In 2026, the Africa Regional Conference on Sustainable Agricultural Mechanization in Dar es Salaam emphasised the need for scale-appropriate machinery and youth-led hire service models. * Africa's young population, projected to double by 2050, faces limited employment opportunities in agriculture which can benefit from mechanisation. * Mechanisation services include equipment such as two-wheel tractors and irrigation pumps, facilitating business models for young entrepreneurs. * Women constitute a significant part of the agricultural workforce and benefit from mechanisation by reducing labour burden. * FAO advocates capacity-building, innovative financing, and policy alignment as key to boosting youth engagement in mechanisation. 364. </w:t>
      </w:r>
      <w:hyperlink r:id="rId312">
        <w:r>
          <w:rPr>
            <w:color w:val="0000EE"/>
            <w:u w:val="single"/>
          </w:rPr>
          <w:t>https://www.producer.com/markets/oilseed-war-premium-depends-on-duration-of-the-conflict/</w:t>
        </w:r>
      </w:hyperlink>
      <w:r>
        <w:t xml:space="preserve"> - - The U.S.-Israeli war with Iran, started on Feb. 28, has impacted commodity markets, particularly oil and fertilisers. - The Strait of Hormuz has been effectively closed, affecting approximately 25% of global oil trade. - Crude oil prices have increased by over US$20 per barrel, trading above $75. - Prices for fertilisers such as sulphur, urea, ammonia, and phosphate have risen due to trade disruptions. - The conflict may influence input costs for the 2026 crop season, with longer closures likely to cause significant shortages and sustained higher prices. - Rising oil prices are boosting vegetable oil markets like soybean oil and canola, with canola trading above C$700 per tonne. 365. </w:t>
      </w:r>
      <w:hyperlink r:id="rId313">
        <w:r>
          <w:rPr>
            <w:color w:val="0000EE"/>
            <w:u w:val="single"/>
          </w:rPr>
          <w:t>https://talkbusiness.net/2026/03/soybean-acres-could-surge-to-decade-highs-as-urea-shipments-stifled-by-war/</w:t>
        </w:r>
      </w:hyperlink>
      <w:r>
        <w:t xml:space="preserve"> - * Soybean planting in Arkansas may reach 3.5 million acres, the highest since 2017, due to high urea prices impacting other crops. * The war disrupting urea shipments via the Strait of Hormuz causes historic price spikes, affecting fertilizer affordability. * Farmers are shifting towards soybeans, which do not require urea, amid low returns for other crops like rice and cotton. * The outlook for crops such as rice is bleak, with potential reductions in acreage due to rising urea costs and economic pressures. * The ongoing war has increased fuel prices, influencing crop planting decisions and input costs in US agriculture. 366. </w:t>
      </w:r>
      <w:hyperlink r:id="rId314">
        <w:r>
          <w:rPr>
            <w:color w:val="0000EE"/>
            <w:u w:val="single"/>
          </w:rPr>
          <w:t>https://en.interfax.com.ua/news/economic/1150619.html</w:t>
        </w:r>
      </w:hyperlink>
      <w:r>
        <w:t xml:space="preserve"> - * Prices for nitrogen fertilizers in Ukraine increased in March, with UAN rising by UAH 1,000 per tonne and urea by almost UAH 1,500 per tonne. * The price hike was accelerated by military actions in Iran and the broader Middle East, affecting raw material supplies. * The situation threatens to cause UAN and urea prices to continue rising if hostilities persist, impacting crop production costs. * Middle Eastern countries supply 44% of global urea and 27% of ammonia, with prices influenced by higher energy costs and freight rates. * Ukrainian farmers’ costs for the 2026 sowing campaign are projected to increase by about 15%, driven by higher prices for fuel, fertilisers, crop protection, and seeds. 367. </w:t>
      </w:r>
      <w:hyperlink r:id="rId315">
        <w:r>
          <w:rPr>
            <w:color w:val="0000EE"/>
            <w:u w:val="single"/>
          </w:rPr>
          <w:t>https://coffeetalk.com/daily-dose/top-news/03-2026/109552/</w:t>
        </w:r>
      </w:hyperlink>
      <w:r>
        <w:t xml:space="preserve"> - * Brazilian coffee producers are increasing focus on high-quality, specialty beans to meet rising Chinese consumer demand. * The Brazilian sector is adopting sustainable practices and meticulous processing techniques. * Improvements in logistics are facilitating exports to China, strengthening trade relations. * Chinese consumers, especially young urban populations, are transforming coffee culture through demand for premium coffee. * Future growth projects include building partnerships and expanding market access within China. 368. </w:t>
      </w:r>
      <w:hyperlink r:id="rId316">
        <w:r>
          <w:rPr>
            <w:color w:val="0000EE"/>
            <w:u w:val="single"/>
          </w:rPr>
          <w:t>https://www.lanacion.com.ar/economia/campo/proponen-eliminar-las-retenciones-y-bajar-la-presion-impositiva-para-incorporar-mas-tecnologia-en-nid10032026/</w:t>
        </w:r>
      </w:hyperlink>
      <w:r>
        <w:t xml:space="preserve"> - * Argentina's agricultural entities called for the elimination of export duties to increase technological adoption and production in soy, maize, wheat, and sunflower. * They advocate for lower provincial and municipal taxes and a stable, competitive exchange rate. * Highlighted the importance of the Mercosur-EU agreement and increasing Argentine agricultural diplomatic missions. * Mentioned investments in infrastructure, border routes, and freight railways, as well as reforms in seed intellectual property laws. * Addressed challenges from international conflicts, high input costs, and the need for greater biofuel use. 369. </w:t>
      </w:r>
      <w:hyperlink r:id="rId317">
        <w:r>
          <w:rPr>
            <w:color w:val="0000EE"/>
            <w:u w:val="single"/>
          </w:rPr>
          <w:t>https://www.country-guide.ca/daily/usda-makes-few-changes-in-domestic-figures/</w:t>
        </w:r>
      </w:hyperlink>
      <w:r>
        <w:t xml:space="preserve"> - * The USDA released its March 10 supply/demand estimates showing few changes to US crop balances, with global carryout expectations revised. * US corn stocks remained at 2.127 billion bushels, while global corn carryout increased to 292.75 million tonnes. * Soybean stocks were stable at 350 million bushels; global soybean carryout reduced slightly to 125.31 million tonnes. * US wheat carryout stayed at 931 million bushels; global wheat carryout was cut to 276.96 million tonnes. * South American production forecasts were adjusted: Brazil's corn increased, Argentina's corn and soy decreased, with steady carryouts. Increased prices stem from war risks affecting shipping and fertiliser supplies. 370. </w:t>
      </w:r>
      <w:hyperlink r:id="rId318">
        <w:r>
          <w:rPr>
            <w:color w:val="0000EE"/>
            <w:u w:val="single"/>
          </w:rPr>
          <w:t>https://www.farms.com/ag-industry-news/fertilizer-costs-could-rise-this-planting-season-316.aspx</w:t>
        </w:r>
      </w:hyperlink>
      <w:r>
        <w:t xml:space="preserve"> - * Global tensions in the Middle East create uncertainty in fertilizer and fuel markets ahead of the US 2026 planting season. * Major fertilizer exporting countries in the Persian Gulf include Iran, Qatar, Saudi Arabia, and Egypt. * Disruptions in the region could affect global fertilizer prices and supply, impacting US farmers. * Rising fertilizer and fuel prices threaten to increase farm production costs. * Farmers may shift crops to those requiring less fertilizer if supply issues persist.</w:t>
      </w:r>
      <w:r/>
    </w:p>
    <w:p>
      <w:r/>
      <w:r>
        <w:t xml:space="preserve">371. </w:t>
      </w:r>
      <w:hyperlink r:id="rId319">
        <w:r>
          <w:rPr>
            <w:color w:val="0000EE"/>
            <w:u w:val="single"/>
          </w:rPr>
          <w:t>https://stir-tea-coffee.com/tea-coffee-news/climate-change-threatens-production/</w:t>
        </w:r>
      </w:hyperlink>
      <w:r>
        <w:t xml:space="preserve"> - * Climate change is increasing harmful heat days in coffee-producing regions, with an average of 47 extra days from 2021-2025. * Major coffee-producing countries experienced significant increases, e.g., Brazil (70 days), El Salvador (99 days), Nicaragua (77 days). * Rising temperatures due to fossil fuel pollution threaten Arabica coffee yields, quality, and land viability. * Climate change impacts farmers' livelihoods and raises costs for consumers, contributing to coffee price hikes. * Ethiopia's coffee farmers are adapting by moving production uphill amid climate-induced risks. 372. </w:t>
      </w:r>
      <w:hyperlink r:id="rId249">
        <w:r>
          <w:rPr>
            <w:color w:val="0000EE"/>
            <w:u w:val="single"/>
          </w:rPr>
          <w:t>https://www.foodnavigator.com/Article/2026/03/11/protecting-food-supply-chains-in-war/?utm_source=RSS_Feed&amp;utm_medium=RSS&amp;utm_campaign=RSS</w:t>
        </w:r>
      </w:hyperlink>
      <w:r>
        <w:t xml:space="preserve"> - * Regional conflicts disrupt food supply chains, affecting logistics and commodity availability. * Conflicts can increase costs of fertiliser and transport, especially through choke-points like the Strait of Hormuz. * Companies strengthen resilience by diversifying sourcing regions and supplier networks, and planning for volatility. * Long-term scenario planning and pre-qualification of alternative suppliers mitigate risks. * Local businesses should maintain multiple local or regional suppliers and strong relationships. * Multinational companies should source from multiple countries and plan alternative logistics routes. * Both local and global firms need to understand vulnerabilities and build flexibility into their supply chains. * The conflict in Ukraine and other recent conflicts highlight the importance of diversification and backup planning. 373. </w:t>
      </w:r>
      <w:hyperlink r:id="rId176">
        <w:r>
          <w:rPr>
            <w:color w:val="0000EE"/>
            <w:u w:val="single"/>
          </w:rPr>
          <w:t>https://elcomercio.pe/economia/peru/crisis-energetica-del-medio-oriente-presiona-a-los-fertilizantes-precios-suben-hasta-20-y-el-agro-peruano-vuelve-a-mirar-con-cautela-el-mercado-global-noticia/</w:t>
        </w:r>
      </w:hyperlink>
      <w:r>
        <w:t xml:space="preserve"> - * La tensión en Medio Oriente aumenta los costos de fertilizantes y eleva sus precios en el mercado internacional, con incrementos de hasta 20% en semanas. * Perú, dependiente de importaciones, enfrenta riesgos por aumentos en fertilizantes clave como la urea, cuya cotización ha subido más de 20%. * Los precios internacionales suben debido al encarecimiento del petróleo y gas natural, y al riesgo logístico en rutas clave. * La dependencia del Perú en Rusia, China y EEUU para fertilizantes incrementa su vulnerabilidad a shocks internacionales. * La posible prolongación de la tensión en Medio Oriente podría mantener los costos elevados y afectar la producción agrícola en Perú. 374. </w:t>
      </w:r>
      <w:hyperlink r:id="rId294">
        <w:r>
          <w:rPr>
            <w:color w:val="0000EE"/>
            <w:u w:val="single"/>
          </w:rPr>
          <w:t>https://foodchainmagazine.com/the-future-of-chocolate-is-being-rewritten-by-supply-shocks/</w:t>
        </w:r>
      </w:hyperlink>
      <w:r>
        <w:t xml:space="preserve"> - * The chocolate industry faces significant change due to supply shocks, climate pressure, regulation, and consumer trends. * Rising cocoa prices and harvest disruptions in major producing regions like Côte d’Ivoire and Ghana have caused volatility in global markets. * Governments and consumers are demanding greater supply chain transparency, with new regulations such as the EU deforestation law. * Manufacturers are adopting new sourcing strategies, such as satellite mapping and direct farmer support programs. * Product innovation includes partial cocoa replacements, plant-based chocolates, and wellness-linked ingredients. * Industry shifts involve large companies investing in sustainability and resilience, while smaller producers focus on transparency and flavour. * These changes reflect wider global food system transformations affecting supply, environmental standards, and consumer preferences. 375. </w:t>
      </w:r>
      <w:hyperlink r:id="rId320">
        <w:r>
          <w:rPr>
            <w:color w:val="0000EE"/>
            <w:u w:val="single"/>
          </w:rPr>
          <w:t>https://www.lanacion.com.co/extorsion-cafeteros-huila-disidencias-mordisco-calarca/</w:t>
        </w:r>
      </w:hyperlink>
      <w:r>
        <w:t xml:space="preserve"> - * Disidencias de alias ‘Mordisco’ y ‘Calarcá’ están detrás de extorsiones a caficultores en el Huila. * Universidad Politécnico Grancolombiano reporta que la extorsión es la ‘nueva roya’ del sector cafetero. * El gobierno y la Policía reportan pocas denuncias y capturas, pero la presión criminal aumenta en zonas cafeteras. * El estudio destaca la vulnerabilidad del Huila, mayor productor de café en Colombia, ante estas actividades. * La extorsión afecta principalmente municipios con alta actividad cafetera, como Neiva, Pitalito y Garzón. 376. </w:t>
      </w:r>
      <w:hyperlink r:id="rId297">
        <w:r>
          <w:rPr>
            <w:color w:val="0000EE"/>
            <w:u w:val="single"/>
          </w:rPr>
          <w:t>https://www.steampunkcoffee.co.uk/blogs/steampunk-coffee-blog/importer-focus-series-4-kar-yee-kar-yee-cheung-stewart-hamilton-deans-at-karst-organics</w:t>
        </w:r>
      </w:hyperlink>
      <w:r>
        <w:t xml:space="preserve"> - - Karst Organics, a micro importer based in the UK, specialises in coffee grown in Timor-Leste. - The business was founded and developed through long-term relationships with Timorese farmers since 2017. - They focus on community engagement, quality improvement, and fair pricing, supporting farmers' household incomes. - The company operates in Timor-Leste year-round, assisting with processing, infrastructure, and climate adaptation efforts. - Their approach emphasises sustainability, transparency, and strengthening local farmers' livelihoods. 377. </w:t>
      </w:r>
      <w:hyperlink r:id="rId321">
        <w:r>
          <w:rPr>
            <w:color w:val="0000EE"/>
            <w:u w:val="single"/>
          </w:rPr>
          <w:t>https://express-press-release.net/news/2026/03/11/1741205</w:t>
        </w:r>
      </w:hyperlink>
      <w:r>
        <w:t xml:space="preserve"> - * Agricultural automation and AI are transforming farming practices worldwide. * Autonomous tractors, robotic harvesters, and weed-control robots are improving productivity and resource management. * The adoption of farm robots is accelerating due to labour shortages and resource constraints. * The global agricultural robots market was valued at USD 14.74 billion in 2024 and is projected to reach USD 48.06 billion by 2030. * Future developments include more intelligent, collaborative robots integrating AI and sensor networks to enhance sustainability and efficiency. 378. </w:t>
      </w:r>
      <w:hyperlink r:id="rId322">
        <w:r>
          <w:rPr>
            <w:color w:val="0000EE"/>
            <w:u w:val="single"/>
          </w:rPr>
          <w:t>https://afnews.com.br/exportacoes-de-cafe-tem-queda-de-235-em-fevereiro/</w:t>
        </w:r>
      </w:hyperlink>
      <w:r>
        <w:t xml:space="preserve"> - * Brazil's coffee exports in February decreased by 23.5%, with 2.6 million 60-kg sacks shipped, compared to the same month in 2025. * First two months of 2026 saw a decline of 27.29% in volume, with total exports reaching 5.41 million sacks. * From July 2025 to February 2026, exports totalled 26.038 million sacks, down 22.6% YoY, but revenue increased by 5.3% to US$10.301 billion. * Main export destinations were Germany (786k sacks, -20%) and the US (655k sacks, -45%). * February saw a 28.9% decline in Arabica coffee shipments, while soluble coffee exports rose 13.8%. * Robusta exports accounted for 8.6% of total, with 2.907 million sacks, down 28.9%. * Coffee roasted and ground exports declined 20.9%, with 3,200 sacks shipped. * The Port of Santos remained the largest export hub, accounting for 77.7% of total exports in the first two months. 379. </w:t>
      </w:r>
      <w:hyperlink r:id="rId323">
        <w:r>
          <w:rPr>
            <w:color w:val="0000EE"/>
            <w:u w:val="single"/>
          </w:rPr>
          <w:t>https://www.africanfarming.com/2026/03/11/despair-expected-at-diesel-pumps-this-april/</w:t>
        </w:r>
      </w:hyperlink>
      <w:r>
        <w:t xml:space="preserve"> - * Farmers in South Africa face increased diesel prices due to rising global oil prices driven by Middle East conflict. * The next fuel price adjustment in South Africa on 1 April may result in a price above R23.53 per litre. * The increase in diesel prices could reduce the benefit of the diesel rebate for farmers. * Brent crude oil prices surged past $100 per barrel following Middle Eastern oil production cuts. * Conflict between the US, Israel, and Iran has increased oil market uncertainty, risking higher future prices. 380. </w:t>
      </w:r>
      <w:hyperlink r:id="rId125">
        <w:r>
          <w:rPr>
            <w:color w:val="0000EE"/>
            <w:u w:val="single"/>
          </w:rPr>
          <w:t>https://www.esmmagazine.com/supply-chain/worlds-largest-urban-coffee-plantation-welcomes-new-trees-in-brazil-307218</w:t>
        </w:r>
      </w:hyperlink>
      <w:r>
        <w:t xml:space="preserve"> - * The world's largest urban coffee plantation in Sao Paulo, Brazil, received 1,500 new coffee plants, including resistant Arabica varieties. * The research aims to study their resilience against pests like coffee berry-borer beetles, coffee rust, and climate change impacts. * The Biological Institute in Sao Paulo has a history of biological pest control since 1927. * 300 of the new plants are tolerant to water deficits, aiming to address future water scarcity issues related to climate change. * The initiative aims to develop coffee plants that can withstand droughts and reduce reliance on groundwater sources. 381. </w:t>
      </w:r>
      <w:hyperlink r:id="rId324">
        <w:r>
          <w:rPr>
            <w:color w:val="0000EE"/>
            <w:u w:val="single"/>
          </w:rPr>
          <w:t>https://www.aol.com/articles/grocery-inflation-picking-defying-trumps-162119044.html</w:t>
        </w:r>
      </w:hyperlink>
      <w:r>
        <w:t xml:space="preserve"> - ['</w:t>
      </w:r>
      <w:r>
        <w:rPr>
          <w:i/>
        </w:rPr>
        <w:t xml:space="preserve"> Food prices in the US surged in December, including coffee up nearly 20% and ground beef up 15.5%.', '</w:t>
      </w:r>
      <w:r>
        <w:t xml:space="preserve"> The increase attributed to weather-related supply shortages, high demand, and tariffs on packaging materials.', '</w:t>
      </w:r>
      <w:r>
        <w:rPr>
          <w:i/>
        </w:rPr>
        <w:t xml:space="preserve"> Beef prices rose due to drought-induced cattle shortages, with herd levels remaining below previous years.', '</w:t>
      </w:r>
      <w:r>
        <w:t xml:space="preserve"> Some food prices, such as eggs, tomatoes, and potatoes, declined in December, but overall inflation persists.', '</w:t>
      </w:r>
      <w:r>
        <w:rPr>
          <w:i/>
        </w:rPr>
        <w:t xml:space="preserve"> Analysts predict continued rising food prices over the next few years due to ongoing supply constraints and input costs.'] 382. </w:t>
      </w:r>
      <w:hyperlink r:id="rId325">
        <w:r>
          <w:rPr>
            <w:color w:val="0000EE"/>
            <w:u w:val="single"/>
          </w:rPr>
          <w:t>https://www.morningagclips.com/making-spring-input-purchases-in-times-of-volatile-markets/</w:t>
        </w:r>
      </w:hyperlink>
      <w:r>
        <w:rPr>
          <w:i/>
        </w:rPr>
        <w:t xml:space="preserve"> - * Farmers in the US may have delayed early input purchases due to market volatility and tight cash flow. * Market conditions, including supply and demand factors, influence prices for fertilisers and pesticides. * Phosphate prices have fluctuated since Spring 2021, affected by global supply and geopolitical tensions. * Commodity prices for crops like corn, soybeans, and wheat have mostly declined since Spring 2022, with some increases observed in Fall 2025. * Fertilizer-to-crop price ratios are currently high, indicating costly inputs relative to crop prices. * Conflicts in the Middle East and trade relations, particularly with Canada and China, impact global fertiliser and pesticide prices. * Farm plans, soil testing, storage capacity, and financial resources influence input procurement strategies. * MSU Extension offers decision tools to optimise input purchasing and cost management. 383. </w:t>
      </w:r>
      <w:hyperlink r:id="rId326">
        <w:r>
          <w:rPr>
            <w:color w:val="0000EE"/>
            <w:u w:val="single"/>
          </w:rPr>
          <w:t>https://www.nrn.com/quick-service/7-brew-expands-onto-retail-shelves</w:t>
        </w:r>
      </w:hyperlink>
      <w:r>
        <w:rPr>
          <w:i/>
        </w:rPr>
        <w:t xml:space="preserve"> - * 7 Brew introduces three ready‑to‑drink coffee flavours in Walmart stores in Arkansas starting March 14. * The flavours include Blondie, Brunette Brownie, and Banana Bread, in 11-ounce cans retailing at $2.98. * The move marks 7 Brew's first entry into retail shelves, extending its coffee experience beyond drive-thru stands. * The RTD coffee market has grown, with competitors like Dunkin’, La Colombe, Coca-Cola Costa Coffee, and Starbucks launching similar products over recent years. * Starbucks plans to update its RTD portfolio with new flavours, including an energy line launching later this month. 384. </w:t>
      </w:r>
      <w:hyperlink r:id="rId327">
        <w:r>
          <w:rPr>
            <w:color w:val="0000EE"/>
            <w:u w:val="single"/>
          </w:rPr>
          <w:t>https://www.chinimandi.com/philippine-sugar-farmers-raise-concerns-over-proposed-biofuel-rule-suspension/</w:t>
        </w:r>
      </w:hyperlink>
      <w:r>
        <w:rPr>
          <w:i/>
        </w:rPr>
        <w:t xml:space="preserve"> - * Sugar farmers in the Philippines warn that suspending the biofuel mandate could reduce demand for molasses, affecting farmers’ incomes. * The proposed suspension, discussed in the Senate, could last up to one year if fuel prices increase by at least five percent. * Farmers rely on molasses sales, accounting for about 13% of their income, amid rising fertiliser costs. * The Philippines has approximately 400,000 hectares of sugarcane farms managed by about 95,000 farmers. * Government officials suggest the suspension could serve as a temporary backup to ensure fuel supply and stabilise prices. 385. </w:t>
      </w:r>
      <w:hyperlink r:id="rId328">
        <w:r>
          <w:rPr>
            <w:color w:val="0000EE"/>
            <w:u w:val="single"/>
          </w:rPr>
          <w:t>https://biofuelscentral.com/biodiesel-turns-cheaper-than-imported-diesel-in-brazil-amid-debate-over-higher-mix/</w:t>
        </w:r>
      </w:hyperlink>
      <w:r>
        <w:rPr>
          <w:i/>
        </w:rPr>
        <w:t xml:space="preserve"> - • The price of biodiesel in Brazil was $1.06 per litre, compared to $1.10 for imported diesel. * The survey was conducted by Raion Consultoria. * The Brazilian government considers increasing the biodiesel mix in diesel from 15% to 17%. * Industry lobby groups debate the impact of raising the biofuel mandate and import limits. * Rising diesel prices are linked to geopolitical tensions affecting Brazil’s fuel costs. 386. </w:t>
      </w:r>
      <w:hyperlink r:id="rId248">
        <w:r>
          <w:rPr>
            <w:color w:val="0000EE"/>
            <w:u w:val="single"/>
          </w:rPr>
          <w:t>https://www.azernews.az/analysis/254794.html</w:t>
        </w:r>
      </w:hyperlink>
      <w:r>
        <w:rPr>
          <w:i/>
        </w:rPr>
        <w:t xml:space="preserve"> - * In 2025, Azerbaijan's hazelnut exports rose by nearly 28% in volume and 48% in value compared to 2024. * Severe late spring frosts in Türkiye, the dominant producer, caused a 30–40% reduction in output, boosting global prices. * Azerbaijan shipped 18,700 tonnes of hazelnuts in 2025, earning $169.86 million, with an export price of $9,096 per tonne. * Turkish exports declined in volume and revenue; European markets, especially Germany and Italy, increased Azerbaijani purchases. * The climate-induced supply shocks highlight global agricultural volatility and opportunities for Azerbaijan to expand into processed hazelnut products. 387. </w:t>
      </w:r>
      <w:hyperlink r:id="rId329">
        <w:r>
          <w:rPr>
            <w:color w:val="0000EE"/>
            <w:u w:val="single"/>
          </w:rPr>
          <w:t>https://www.elcomercio.com/actualidad/negocios/lluvias-ecuador-economia-agro-perdidas/</w:t>
        </w:r>
      </w:hyperlink>
      <w:r>
        <w:rPr>
          <w:i/>
        </w:rPr>
        <w:t xml:space="preserve"> - * Las intensas lluvias en Ecuador durante los primeros meses de 2026 generan impactos económicos en el sector agrícola. * Se registran pérdidas en más de 8 385 hectares de cultivos, con daños parciales y totales, causando pérdidas valoradas en aproximadamente 2,8 millones de dólares. * Miles de animales de crianza mueren debido a las inundaciones. * Más de 47 000 personas y 12 380 viviendas se ven afectadas, con daños en infraestructuras y interrupciones en actividades productivas. * La provincia de Guayas es la más impactada, con 54 000 hectáreas bajo agua y alto impacto social y económico. 388. </w:t>
      </w:r>
      <w:hyperlink r:id="rId330">
        <w:r>
          <w:rPr>
            <w:color w:val="0000EE"/>
            <w:u w:val="single"/>
          </w:rPr>
          <w:t>https://aviaanaccounting.com/business-valuation-fdd-ppa-and-coffee-snack-shops-in-romania/</w:t>
        </w:r>
      </w:hyperlink>
      <w:r>
        <w:rPr>
          <w:i/>
        </w:rPr>
        <w:t xml:space="preserve"> - * The Romanian hospitality sector, especially coffee and snack shops, is experiencing growth and consolidation driven by tourism rebound, Schengen accession, and demand for 'affordable luxury'. * Business valuation must consider local market factors, including tourism patterns, labour costs, and inflation, using methods like DCF and market multiples. * Financial Due Diligence (FDD) uncovers hidden liabilities and assesses quality of earnings, especially critical due to informal accounting practices. * Purchase Price Allocation (PPA) ensures accurate reflection of intangible assets like brand and lease agreements, complying with IFRS or local standards. * Aviaan Management Consultants offers specialised valuation, FDD, PPA, financial modelling, and regulatory guidance for market entrants and investors. * A case study details a successful Bucharest coffee chain acquisition with risk reduction through FDD and strategic asset valuation. 389. </w:t>
      </w:r>
      <w:hyperlink r:id="rId331">
        <w:r>
          <w:rPr>
            <w:color w:val="0000EE"/>
            <w:u w:val="single"/>
          </w:rPr>
          <w:t>https://www.elnorte.com/amenaza-crisis-de-fertilizantes-por-la-guerra/ar3167285</w:t>
        </w:r>
      </w:hyperlink>
      <w:r>
        <w:rPr>
          <w:i/>
        </w:rPr>
        <w:t xml:space="preserve"> - * La escasez de fertilizantes nitrogenados, como la urea, se atribuye a la guerra y a la suspensión de QatarEnergy en la producción de derivados del gas natural, incluyendo fertilizantes. * La crisis podría afectar el inicio de la temporada agrícola de primavera en México y causar desabasto agroalimentario. * Países como Irán, Qatar, Arabia Saudita y Egipto son exportadores clave, con casi el 49% de las exportaciones globales de urea y el 30% de amoniaco. * Las restricciones en fertilizantes pueden llevar a reducir áreas de siembra para cultivos como maíz, soja, trigo y algodón en Estados Unidos. * La recuperación del mercado tomaría semanas si termina el conflicto, afectando la disponibilidad en la región. 390. </w:t>
      </w:r>
      <w:hyperlink r:id="rId243">
        <w:r>
          <w:rPr>
            <w:color w:val="0000EE"/>
            <w:u w:val="single"/>
          </w:rPr>
          <w:t>https://stir-tea-coffee.com/tea-coffee-news/new-packaging-reforms-challenge-coffee-industry/</w:t>
        </w:r>
      </w:hyperlink>
      <w:r>
        <w:rPr>
          <w:i/>
        </w:rPr>
        <w:t xml:space="preserve"> - * The EU's new Packaging Regulation (PPWR) takes effect in August 2026, requiring all packaging to be recyclable and plastic packaging to contain 10-35% recycled content. * The EU will classify coffee and tea bags as packaging, mandating composting standards, and will prohibit single-use plastic condiments from January 2030. * Australia is shifting from voluntary to mandatory packaging standards, requiring all packaging to be recyclable, reusable, or compostable. * The UK, Canada, and the US are advancing similar regulations involving extended producer responsibility and mandatory recycling standards. * The global trend is towards mandatory packaging standards, with increased accountability across supply chains, affecting coffee brands and exporters worldwide. 391. </w:t>
      </w:r>
      <w:hyperlink r:id="rId151">
        <w:r>
          <w:rPr>
            <w:color w:val="0000EE"/>
            <w:u w:val="single"/>
          </w:rPr>
          <w:t>https://www.riotimesonline.com/brazil-faces-fertilizer-crisis-as-war-and-china-choke-it/</w:t>
        </w:r>
      </w:hyperlink>
      <w:r>
        <w:rPr>
          <w:i/>
        </w:rPr>
        <w:t xml:space="preserve"> - * Brazil’s Agriculture Ministry warns of an 'extremely high risk' of fertilizer shortages and price spikes for 2026/27, driven by the Strait of Hormuz closure and Chinese export restrictions. * The crisis could result in a deficit of up to 3 million tonnes of phosphate fertilizers, impacting up to 20% of national demand. * The Strait of Hormuz closure has cut off a third of Brazil’s urea imports, causing prices to surge by 26% in a week. * China’s export restrictions are reducing phosphate supplies, increasing prices at Brazilian ports. * Brazil imports 85% of its fertiliser, with domestic production stagnating, exacerbating dependency and vulnerability. 392. </w:t>
      </w:r>
      <w:hyperlink r:id="rId319">
        <w:r>
          <w:rPr>
            <w:color w:val="0000EE"/>
            <w:u w:val="single"/>
          </w:rPr>
          <w:t>https://stir-tea-coffee.com/tea-coffee-news/climate-change-threatens-production/</w:t>
        </w:r>
      </w:hyperlink>
      <w:r>
        <w:rPr>
          <w:i/>
        </w:rPr>
        <w:t xml:space="preserve"> - * Climate Central report identifies rising temperatures in 25 major coffee-producing countries between 2021 and 2025, with an average of 47 extra days of 'coffee-harming heat' above 30°C. * Countries such as Brazil, Vietnam, Colombia, Ethiopia, and Indonesia face heightened heat stress, with Brazil experiencing 70 extra days and El Salvador 99. * The report states climate change, driven by fossil fuel pollution, is reducing suitable coffee land and affecting yields and quality. * Impacts include economic effects on smallholder farmers and increased costs for consumers, with specific reference to Ethiopia. * Some farmers are moving production uphill to cooler areas in response to rising temperatures. 393. </w:t>
      </w:r>
      <w:hyperlink r:id="rId332">
        <w:r>
          <w:rPr>
            <w:color w:val="0000EE"/>
            <w:u w:val="single"/>
          </w:rPr>
          <w:t>https://tandlonline.com/shipping-ports-marine/cargo/iran-wars-disruption-of-strait-of-hormuz-shipping/</w:t>
        </w:r>
      </w:hyperlink>
      <w:r>
        <w:rPr>
          <w:i/>
        </w:rPr>
        <w:t xml:space="preserve"> - * The conflict has disrupted shipping routes, including the Strait of Hormuz, affecting 20% of global oil shipments. * Energy prices, including Brent crude and UK gas, have increased since early March due to the conflict. * Disruptions to maritime and air freight are causing delays, congestion, and higher costs for global supply chains. * Major industries such as chemicals, manufacturing, automotive, and technology face potential supply shortages and price hikes. * UK consumers and manufacturers, heavily reliant on Chinese imports and global shipping, will likely face increased prices. * Air freight disruptions, including flight cancellations and restricted routes, have significantly affected global cargo movements, particularly in electronics and apparel. * Some courier and parcel deliveries, especially to the US, remain unaffected due to reliance on air freight, but larger, heavier goods face delays. 394. </w:t>
      </w:r>
      <w:hyperlink r:id="rId333">
        <w:r>
          <w:rPr>
            <w:color w:val="0000EE"/>
            <w:u w:val="single"/>
          </w:rPr>
          <w:t>https://www.rte.ie/news/ireland/2026/0311/1562826-war-irish-farmers/</w:t>
        </w:r>
      </w:hyperlink>
      <w:r>
        <w:rPr>
          <w:i/>
        </w:rPr>
        <w:t xml:space="preserve"> - * The war in the Middle East disrupts global fuel and fertiliser supply chains, impacting Irish farmers. * Input costs, including diesel and fertilisers, increase due to slowed tanker traffic through the Strait of Hormuz. * Farmers in Ireland face rising fuel prices, higher feed costs, and declining cattle prices. * Irish beef prices have fallen from €7.70 to €6.90 per kg, reducing profitability. * Fertiliser supply shortages and price hikes are caused by delays in deliveries and global production issues. * The conflict causes widespread frustration among Irish farmers and agri-retailers due to supply and cost uncertainties. 395. </w:t>
      </w:r>
      <w:hyperlink r:id="rId334">
        <w:r>
          <w:rPr>
            <w:color w:val="0000EE"/>
            <w:u w:val="single"/>
          </w:rPr>
          <w:t>https://www.edp24.co.uk/news/25926854.nfu-warning-iran-war-hits-farm-fuel-fertiliser-costs/?ref=rss</w:t>
        </w:r>
      </w:hyperlink>
      <w:r>
        <w:rPr>
          <w:i/>
        </w:rPr>
        <w:t xml:space="preserve"> - * The National Farmers' Union (NFU) anticipates increased fertiliser and fuel usage in the UK amid the spring planting season. * It fears supply threats from the war in Iran and disruptions to the Strait of Hormuz, affecting oil and gas shipments. * Prices for fuel and fertiliser have surged, leading to supply shortages and cancellations of heating oil orders in East Anglia. * NFU highlights the influence of global oil and gas market disruption on UK agricultural inputs and potential food price inflation. * The union reports increased volatility and lack of price transparency in supply chains affecting farmers' costs. 396. </w:t>
      </w:r>
      <w:hyperlink r:id="rId335">
        <w:r>
          <w:rPr>
            <w:color w:val="0000EE"/>
            <w:u w:val="single"/>
          </w:rPr>
          <w:t>https://employernews.co.uk/news/one-in-five-brits-rely-on-coffee-and-energy-drinks-to-stay-productive/</w:t>
        </w:r>
      </w:hyperlink>
      <w:r>
        <w:rPr>
          <w:i/>
        </w:rPr>
        <w:t xml:space="preserve"> - * 21% of Britons drink coffee or energy drinks to boost productivity, according to Haypp research. * Dependence on caffeine varies with age, highest among 25-34-year-olds. * Coffee culture has grown rapidly in the UK over the past decade with widespread consumption. * Energy drinks and alternative formats like caffeine pouches are increasingly popular. * Britain’s reliance on caffeine is driven by busy schedules and blurred work-life boundaries. 397. </w:t>
      </w:r>
      <w:hyperlink r:id="rId322">
        <w:r>
          <w:rPr>
            <w:color w:val="0000EE"/>
            <w:u w:val="single"/>
          </w:rPr>
          <w:t>https://afnews.com.br/exportacoes-de-cafe-tem-queda-de-235-em-fevereiro/</w:t>
        </w:r>
      </w:hyperlink>
      <w:r>
        <w:rPr>
          <w:i/>
        </w:rPr>
        <w:t xml:space="preserve"> - * Brazil exported 2.6 million 60kg coffee sacks in February, 23.5% less than in the same month in 2025. * First bimester exports amounted to 5.41 million sacks, 27.29% lower than last year. * Export revenue fell by 14.7% to US$1.061 billion in February. * Cumulative exports from July 2025 to February 2026 total 26.038 million sacks, 22.6% lower than the previous season. * In value, exports increased by 5.3%, reaching US$10.301 billion. * Germany was the main destination with 786,000 sacks; US followed with 655,000 sacks, both showing declines. * In February, Arabica exports decreased by 28.9% to 2.068 million sacks; soluble coffee exports increased by 13.8% to 320,000 sacks. * Robusta accounted for 8.6% of exports, down 28.9%. * Exports of roasted and ground coffee fell by 20.9% to 3.2 thousand sacks. * Santos port remained the main outlet, with 77.7% of exports in the first bimester. 398. </w:t>
      </w:r>
      <w:hyperlink r:id="rId336">
        <w:r>
          <w:rPr>
            <w:color w:val="0000EE"/>
            <w:u w:val="single"/>
          </w:rPr>
          <w:t>https://www.financial-news.co.uk/colbari-com-reviews-soft-commodities/</w:t>
        </w:r>
      </w:hyperlink>
      <w:r>
        <w:rPr>
          <w:i/>
        </w:rPr>
        <w:t xml:space="preserve"> - - Colbari.com discusses soft commodities such as coffee, cocoa, sugar, cotton, and orange juice, highlighting how weather, climate change, and trade policies influence their prices. - Emphasises weather conditions like droughts, rainfall, and hurricanes as key drivers of short-term volatility. - Explores global supply and demand factors, including population growth, consumption patterns, and technological advancements. - Highlights currency fluctuations impacting export competitiveness and pricing. - Stresses seasonal patterns and geopolitical influences on market dynamics. - Recommends risk management and diversification strategies for CFD traders in soft commodities. - Describes long-term themes such as climate change, technological innovation, and consumer trends shaping future markets. 399. </w:t>
      </w:r>
      <w:hyperlink r:id="rId337">
        <w:r>
          <w:rPr>
            <w:color w:val="0000EE"/>
            <w:u w:val="single"/>
          </w:rPr>
          <w:t>https://www.propertynews.pl/wykonawstwo-i-uslugi/nowe-otwarcia-w-galerii-warszawa-zachodnia-ruszyly-kawiarnie-restauracje-i-sklepy,196955.html</w:t>
        </w:r>
      </w:hyperlink>
      <w:r>
        <w:rPr>
          <w:i/>
        </w:rPr>
        <w:t xml:space="preserve"> - * A new gastronomic and retail zone opens at Warszawa Zachodnia station, managed by Lagardère Travel Retail. * Campaign includes outlets like Costa Coffee, Salad Story, PAUL, and 1Minute Smacznego, with additional outlets in preparation. * Costa Coffee, with approximately 90 seats, is the largest outlet; Salad Story features the largest store of its brand at this location. * The new zone offers quick-service coffee, meals, snacks, and convenience products to travelling passengers. * Lagardère manages 90 outlets across 51 railway stations in Poland, with plans for further openings in other cities. * The development aligns with the company's strategic expansion in the railway segment and the increasing importance of railway stations as shopping destinations. 400. </w:t>
      </w:r>
      <w:hyperlink r:id="rId338">
        <w:r>
          <w:rPr>
            <w:color w:val="0000EE"/>
            <w:u w:val="single"/>
          </w:rPr>
          <w:t>https://www.businessinsider.com/panera-tries-again-caffeinated-drinks-far-less-caffeine-charged-lemonade-2026-3</w:t>
        </w:r>
      </w:hyperlink>
      <w:r>
        <w:rPr>
          <w:i/>
        </w:rPr>
        <w:t xml:space="preserve"> - * Panera Bread introduces new lightly caffeinated drinks called 'Energy Refreshers' on March 11, 2024. * The drinks contain approximately 28-44 mg of caffeine per serving, significantly less than Charged Lemonade. * Charged Lemonade was discontinued in 2024 following lawsuits and health concerns. * The new drinks are made with real fruit and available nationwide, alongside caffeine-free 'Frescas'. * Consumer demand for energising beverages remains strong, with brands like Celsius and Alani Nu growing in popularity. 401. </w:t>
      </w:r>
      <w:hyperlink r:id="rId175">
        <w:r>
          <w:rPr>
            <w:color w:val="0000EE"/>
            <w:u w:val="single"/>
          </w:rPr>
          <w:t>https://www.businesswire.com/news/home/20260311438637/en/How-Americans-are-Changing-Their-Coffee-Drinking-Habits?feedref=JjAwJuNHiystnCoBq_hl-bV7DTIYheT0D-1vT4_bKFzt_EW40VMdK6eG-WLfRGUE1fJraLPL1g6AeUGJlCTYs7Oafol48Kkc8KJgZoTHgMu0w8LYSbRdYOj2VdwnuKwa</w:t>
        </w:r>
      </w:hyperlink>
      <w:r>
        <w:rPr>
          <w:i/>
        </w:rPr>
        <w:t xml:space="preserve"> - * Toast's 2025 Restaurant Trends Report shows shifts in coffee and beverage consumption in the US. * Hot drip coffee and cold brew sales decreased by 3.3% and 2.2%; green and black tea declined significantly. * Within beverage growth, energy drinks (+8.7%), herbal teas (+8.6%), and diet sodas (+7.4%) increased. * Handcrafted coffee drinks (lattes, espresso shots, Americanos, and macchiatos) saw growth, signalling a preference for specialty drinks. * Consumers may be tipping more in coffee shops and favouring premium, handcrafted beverages amid rising coffee prices. 402. </w:t>
      </w:r>
      <w:hyperlink r:id="rId339">
        <w:r>
          <w:rPr>
            <w:color w:val="0000EE"/>
            <w:u w:val="single"/>
          </w:rPr>
          <w:t>https://www.planet-vending.com/jde-peets-come-to-vendex-with-a-coffee-for-every-cup-and-a-brand-for-every-heart/</w:t>
        </w:r>
      </w:hyperlink>
      <w:r>
        <w:rPr>
          <w:i/>
        </w:rPr>
        <w:t xml:space="preserve"> - * JDE Peet’s invites visitors to Vendex Midlands, Stand 10, for coffee and networking. * The company discusses its 2026 strategy, Made to Uplift, focusing on premium, high-quality, and sustainably sourced coffee. * Innovation includes new blends with richer mouthfeel and refreshed imagery. * JDE Peet’s showcases on-demand grinding technology and updates on Douwe Egberts branding and user interface. * The event highlights collaborations with Evoca UK and CranePi for equipment and branding updates. 403. </w:t>
      </w:r>
      <w:hyperlink r:id="rId177">
        <w:r>
          <w:rPr>
            <w:color w:val="0000EE"/>
            <w:u w:val="single"/>
          </w:rPr>
          <w:t>https://www.bloomberg.com/news/articles/2026-03-11/coffee-inflation-sticks-as-record-prices-defy-cooler-bean-market</w:t>
        </w:r>
      </w:hyperlink>
      <w:r>
        <w:rPr>
          <w:i/>
        </w:rPr>
        <w:t xml:space="preserve"> - * Coffee prices in the US reached a record $9.459 per pound in February, according to the Bureau of Labor Statistics. * Prices surged 31% from the previous year, significantly contributing to food inflation. * The record high persists despite a sharp drop in the commodity market for beans, due to ongoing supply chain disruptions and production shocks. 404. </w:t>
      </w:r>
      <w:hyperlink r:id="rId340">
        <w:r>
          <w:rPr>
            <w:color w:val="0000EE"/>
            <w:u w:val="single"/>
          </w:rPr>
          <w:t>https://www.dailymail.co.uk/news/article-15635531/starbucks-howard-schultz-seattle-florida-wealth-tax.html?ns_mchannel=rss&amp;ns_campaign=1490&amp;ito=1490</w:t>
        </w:r>
      </w:hyperlink>
      <w:r>
        <w:rPr>
          <w:i/>
        </w:rPr>
        <w:t xml:space="preserve"> - * Howard Schultz reveals retirement to Miami, Florida, after nearly 50 years in Seattle.</w:t>
      </w:r>
      <w:r>
        <w:t xml:space="preserve"> </w:t>
      </w:r>
      <w:r>
        <w:rPr>
          <w:i/>
        </w:rPr>
        <w:t>The announcement coincides with Washington state's passage of a millionaires tax affecting high earners.</w:t>
      </w:r>
      <w:r>
        <w:t xml:space="preserve"> </w:t>
      </w:r>
      <w:r>
        <w:rPr>
          <w:i/>
        </w:rPr>
        <w:t>Starbucks shifts some operations to Tennessee, opening a new office in Nashville.</w:t>
      </w:r>
      <w:r>
        <w:t xml:space="preserve"> </w:t>
      </w:r>
      <w:r>
        <w:rPr>
          <w:i/>
        </w:rPr>
        <w:t>The company's North American and Global Support Headquarters remain in Seattle.</w:t>
      </w:r>
      <w:r>
        <w:t xml:space="preserve"> </w:t>
      </w:r>
      <w:r>
        <w:rPr>
          <w:i/>
        </w:rPr>
        <w:t>Schultz expresses gratitude towards Seattle’s community despite noting recent issues like homelessness and crime.</w:t>
      </w:r>
      <w:r>
        <w:t xml:space="preserve">405. </w:t>
      </w:r>
      <w:hyperlink r:id="rId297">
        <w:r>
          <w:rPr>
            <w:color w:val="0000EE"/>
            <w:u w:val="single"/>
          </w:rPr>
          <w:t>https://www.steampunkcoffee.co.uk/blogs/steampunk-coffee-blog/importer-focus-series-4-kar-yee-kar-yee-cheung-stewart-hamilton-deans-at-karst-organics</w:t>
        </w:r>
      </w:hyperlink>
      <w:r>
        <w:t xml:space="preserve"> - * Kar Yee Cheung and Stewart Hamilton focus exclusively on coffee from Timor-Leste via their company Karst Organics. * They established their relationships with local farmers starting in 2017, prioritising trust, transparency, and long-term collaboration. * The partnership has resulted in increased farmers’ income and improved coffee quality through training and better processing equipment. * Team involvement includes sourcing, daily farm visits, and overseeing processing, emphasising traceability. * The company remains committed to supporting local infrastructure and adapting to climatic challenges. * They advocate for the importance of fair pricing and the crucial role of partner roasters in sustainability. * Their current product, Tau-Rema, demonstrates ongoing quality improvements and strong community effort. 406. </w:t>
      </w:r>
      <w:hyperlink r:id="rId254">
        <w:r>
          <w:rPr>
            <w:color w:val="0000EE"/>
            <w:u w:val="single"/>
          </w:rPr>
          <w:t>https://foodinstitute.com/focus/toast-canned-caffeine-surges-drip-coffee-slips/?utm_source=rss&amp;utm_medium=rss&amp;utm_campaign=toast-canned-caffeine-surges-drip-coffee-slips</w:t>
        </w:r>
      </w:hyperlink>
      <w:r>
        <w:t xml:space="preserve"> - * The Toast Restaurant Trends Report finds increased demand for canned brews, diet sodas, and energy drinks among Americans. * The report compares data between 2024 and 2025, noting declines in regular hot drip coffee, cold brew, green tea, black tea, and regular soda. * It indicates price increases for ground coffee up to 40% and for coffee shop drinks up to 21%, with median drip coffee price at $3.65 in February. * The article attributes changes to rising coffee prices, supply chain issues, and consumer preferences shifting toward convenience and speciality drinks. * It suggests consumers are willing to pay more for handcrafted drinks but might be becoming more price sensitive or increasing consumption of ready-to-drink options. 407. </w:t>
      </w:r>
      <w:hyperlink r:id="rId170">
        <w:r>
          <w:rPr>
            <w:color w:val="0000EE"/>
            <w:u w:val="single"/>
          </w:rPr>
          <w:t>https://www.baristamagazine.com/excelling-in-excelsa-growing-coffee-for-peace-in-south-sudan/?utm_source=rss&amp;utm_medium=rss&amp;utm_campaign=excelling-in-excelsa-growing-coffee-for-peace-in-south-sudan</w:t>
        </w:r>
      </w:hyperlink>
      <w:r>
        <w:t xml:space="preserve"> - * A project called Excelling in Excelsa aims to revive South Sudan's coffee sector to promote peace and prosperity. * The project started in 2020, targeting women and youth, with plans to export 500 tonnes of coffee annually by 2031. * The initiative is a partnership involving FAO, Hummingbird Action for Peace and Development, ICCO, and ETC. * It has established over 1,500 farms, creating more than 190 jobs, with 50% held by women. * The project focuses on Excelsa coffee, native to the region, cultivated across 178 acres, with promising harvests and international market interest. 408. </w:t>
      </w:r>
      <w:hyperlink r:id="rId341">
        <w:r>
          <w:rPr>
            <w:color w:val="0000EE"/>
            <w:u w:val="single"/>
          </w:rPr>
          <w:t>https://fayettevilleflyer.com/2026/03/11/7-brew-launching-ready-to-drink-coffee-cans-in-arkansas-walmart-stores/</w:t>
        </w:r>
      </w:hyperlink>
      <w:r>
        <w:t xml:space="preserve"> - - 7 Brew Coffee to debut ready-to-drink canned coffees in Walmart stores across Arkansas on March 14. - The launch marks the company’s first entry into the ready-to-drink coffee category. - The 11-ounce canned beverages will be sold for $2.98 and feature three flavours inspired by drinks sold at 7 Brew locations. - The company aims to extend its brand beyond drive-thru stands. - 7 Brew is also considering a new location in Fayetteville, Arkansas.</w:t>
      </w:r>
      <w:r/>
    </w:p>
    <w:p>
      <w:r/>
      <w:r>
        <w:t xml:space="preserve">409. </w:t>
      </w:r>
      <w:hyperlink r:id="rId342">
        <w:r>
          <w:rPr>
            <w:color w:val="0000EE"/>
            <w:u w:val="single"/>
          </w:rPr>
          <w:t>https://ricenewstoday.com/iran-war-impacts-indias-11-8-billion-food-exports-to-west-asia-2/</w:t>
        </w:r>
      </w:hyperlink>
      <w:r>
        <w:t xml:space="preserve"> - • India’s agricultural exports to West Asia were valued at $11.8 billion in 2025, over one-fifth of its total agri exports. • Disruption in West Asia, due to regional conflict and shipping route instability, threatens to impact key products such as rice, fruits, vegetables, and spices. • India’s rice exports to West Asia, worth $4.43 billion, could face delays due to port and transit disruptions. • The conflict impacts Indian farmers and exporters in states like Punjab, Haryana, Uttar Pradesh, Andhra Pradesh, and Telangana. • Disruptions in the Strait of Hormuz, crucial for oil shipments and regional trade, threaten India’s oil imports and economy. 410. </w:t>
      </w:r>
      <w:hyperlink r:id="rId343">
        <w:r>
          <w:rPr>
            <w:color w:val="0000EE"/>
            <w:u w:val="single"/>
          </w:rPr>
          <w:t>https://www.globaltrademag.com/most-dangerous-states-for-truckers-what-fatal-crash-data-reveals-about-u-s-freight-corridors/</w:t>
        </w:r>
      </w:hyperlink>
      <w:r>
        <w:t xml:space="preserve"> - * Wyoming is the most hazardous state for truckers, with 3.94 fatal crashes per 100,000 residents, and contains Interstate 80, a major freight corridor. * Four of the five most dangerous states are long-haul routes with sparse populations, high winds, snow, and freezing temperatures. * The Northeast region has the lowest fatal crash rates despite higher congestion, attributed to shorter distances, regulations, and quick trauma response. * Interstate highways account for about 35% of fatal crashes; combined, state and U.S. highways constitute over half. * Growing freight volumes from e-commerce and cross-border activity increase rural area activity, heightening risks. * Improving rural highways, providing truck parking, and adopting collision avoidance tech could enhance safety and trade resilience. 411. </w:t>
      </w:r>
      <w:hyperlink r:id="rId344">
        <w:r>
          <w:rPr>
            <w:color w:val="0000EE"/>
            <w:u w:val="single"/>
          </w:rPr>
          <w:t>https://www.thecitizen.co.tz/tanzania/news/national/transporters-fault-new-port-charges-warn-of-rising-cost-of-trade-in-tanzania-5386190</w:t>
        </w:r>
      </w:hyperlink>
      <w:r>
        <w:t xml:space="preserve"> - * New cargo charges introduced at Tanzania’s ports on March 8, 2025, by Tanzania Ports Authority (TPA) to fund infrastructure upgrades and improve efficiency. * Stakeholders express concern over high charges and quick implementation, citing insufficient consultation. * New tariffs include an infrastructure levy of 0.09% of CIF value and environmental management charges, significantly increasing port costs. * Transporters report container clearing costs rising from Sh925,848 to about Sh3.8 million, impacting logistics costs and consumer prices. * The TPA aims to reduce vessel waiting times and enhance port operations with the new tariffs and infrastructure investments. 412. </w:t>
      </w:r>
      <w:hyperlink r:id="rId345">
        <w:r>
          <w:rPr>
            <w:color w:val="0000EE"/>
            <w:u w:val="single"/>
          </w:rPr>
          <w:t>https://www.projectcargojournal.com/fleet-and-equipment/2026/03/10/mpp-charter-rates-tick-up-amidst-middle-east-turmoil/</w:t>
        </w:r>
      </w:hyperlink>
      <w:r>
        <w:t xml:space="preserve"> - * The multipurpose shipping market shows a steady post-holiday recovery, with charter rates edging upwards. * The Toepfer Multipurpose Index (TMI) increased by 0.39% in March 2026. * Freight rates are recovering post-Chinese New Year holidays. * The outlook for 2026 remains optimistic, with forecasts indicating a modest growth. * Geopolitical tensions in the Middle East, particularly in the Arabian Gulf, are causing operational disruptions, including ships locked in the region and effects on bunker prices. * Vessel asset prices remain flat, with newbuilding and second-hand vessel values stabilised. 413. </w:t>
      </w:r>
      <w:hyperlink r:id="rId346">
        <w:r>
          <w:rPr>
            <w:color w:val="0000EE"/>
            <w:u w:val="single"/>
          </w:rPr>
          <w:t>https://rb.ru/news/srednyaya-stoimost-kofe-s-soboj-vyrosla-do-233-spros-na-napitki-v-tochkah-samoobsluzhivaniya-uvelichilsya-na-25/</w:t>
        </w:r>
      </w:hyperlink>
      <w:r>
        <w:t xml:space="preserve"> - * In 2026, coffee sales to take away in Russia declined by 3% compared to early 2025. * The average cheque increased by 8% to 233 rubles, with higher demand for self-service coffee points. * Coffee shop numbers decreased by 1% in 2025, with some closures due to losses and changing consumer habits. * Sales in self-service formats increased by 20-25%, partly due to lower prices. * Coffee bean prices rose globally due to weather issues in Brazil and Vietnam, affecting coffee costs and consumer habits. 414. </w:t>
      </w:r>
      <w:hyperlink r:id="rId347">
        <w:r>
          <w:rPr>
            <w:color w:val="0000EE"/>
            <w:u w:val="single"/>
          </w:rPr>
          <w:t>https://weekendpost.co.bw/standard-bank-africa-trade-barometer-infrastructure-up-confidence-strong/</w:t>
        </w:r>
      </w:hyperlink>
      <w:r>
        <w:t xml:space="preserve"> - • The ATB indicates simultaneous improvements across trade-enabling infrastructure in ten key African markets in 2026, including power, transport, ports, and digital border systems. * Business confidence has risen to an index level of 65 amid macroeconomic stabilisation and inflation moderation. * East Africa, led by Kenya and Tanzania, benefits from policy reforms, infrastructure upgrades, and digital trade facilitation, boosting intra-regional trade. * African firms are diversifying trade partners towards Asia, especially China, with trade policies such as zero tariffs on African imports supporting this shift. * Digital payments now underpin the majority of cross-border trade, leveraging platforms like PAPSS to improve transaction efficiency. * Climate change presents ongoing risks, with a notable proportion of firms experiencing demand shifts and productivity losses. 415. </w:t>
      </w:r>
      <w:hyperlink r:id="rId348">
        <w:r>
          <w:rPr>
            <w:color w:val="0000EE"/>
            <w:u w:val="single"/>
          </w:rPr>
          <w:t>https://jaguarfreight.com/client-advisory-the-iran-conflict-and-emerging-impacts-on-global-supply-chains/</w:t>
        </w:r>
      </w:hyperlink>
      <w:r>
        <w:t xml:space="preserve"> - ['</w:t>
      </w:r>
      <w:r>
        <w:rPr>
          <w:i/>
        </w:rPr>
        <w:t xml:space="preserve"> As the Iran conflict continues, disruptions are affecting shipping operations, energy markets, and freight costs globally.', '</w:t>
      </w:r>
      <w:r>
        <w:t xml:space="preserve"> Shipping capacity is constrained due to port closures and vessel restrictions in the Persian Gulf and Red Sea, affecting Asia-Europe and Asia-U.S. trade routes.', '</w:t>
      </w:r>
      <w:r>
        <w:rPr>
          <w:i/>
        </w:rPr>
        <w:t xml:space="preserve"> Longer voyage routes around the Cape of Good Hope increase transit times by 10-14 days, tightening vessel availability and raising rates.', '</w:t>
      </w:r>
      <w:r>
        <w:t xml:space="preserve"> Oil prices have surged by 30-60%, raising bunker fuel costs and freight surcharges for shipping lines.', '</w:t>
      </w:r>
      <w:r>
        <w:rPr>
          <w:i/>
        </w:rPr>
        <w:t xml:space="preserve"> Air cargo capacity is tightening due to regional disruptions, elevating air freight rates.'] 416. </w:t>
      </w:r>
      <w:hyperlink r:id="rId349">
        <w:r>
          <w:rPr>
            <w:color w:val="0000EE"/>
            <w:u w:val="single"/>
          </w:rPr>
          <w:t>https://www.logisticsinsider.in/dg-shipping-warns-shipping-lines-over-non-transparent-charges-after-exporters-flag-concerns/</w:t>
        </w:r>
      </w:hyperlink>
      <w:r>
        <w:rPr>
          <w:i/>
        </w:rPr>
        <w:t xml:space="preserve"> - * Indian exporters raise concerns over opaque surcharges and logistics fees imposed by shipping lines amid geopolitical tensions. * Directorate General of Shipping issues advisory urging transparency in shipping charges on March 9, 2026. * Exporters highlight retrospective war-risk surcharges, adding costs up to $4,000 per perishable shipment and $3,000 per 40-foot container. * Charges are sometimes imposed on vessels that arrived before surcharge implementation. * Disruptions in West Asia threaten to impact Indian exports valued at $8–10 billion. * Shipping lines cite operational challenges from conflict, including higher insurance premiums and route reassessments. * Authorities have been advised to enforce transparency under the Merchant Shipping Act, 2025, to declare all applicable fees upfront. 417. </w:t>
      </w:r>
      <w:hyperlink r:id="rId350">
        <w:r>
          <w:rPr>
            <w:color w:val="0000EE"/>
            <w:u w:val="single"/>
          </w:rPr>
          <w:t>https://www.rigzone.com/news/sparta_ceo_says_products_not_crude_are_the_real_story-10-mar-2026-183169-article/?rss=true</w:t>
        </w:r>
      </w:hyperlink>
      <w:r>
        <w:rPr>
          <w:i/>
        </w:rPr>
        <w:t xml:space="preserve"> - * Sparta Commodities CEO Felipe Elink Schuurman emphasised that pressed prices are in refined products, especially middle distillates, rather than crude oil.</w:t>
      </w:r>
      <w:r>
        <w:t>* The analysis mentions that crack spreads for jet fuel and diesel have increased significantly, driven by supply disruptions.</w:t>
      </w:r>
      <w:r>
        <w:rPr>
          <w:i/>
        </w:rPr>
        <w:t>* Disruptions of roughly 1.7 million barrels per day from the Persian Gulf have impacted refining margins globally.</w:t>
      </w:r>
      <w:r>
        <w:t xml:space="preserve">* Market signals indicate refiners should keep running, while consumers should reduce consumption, amidst ongoing supply shortages.* * Elsewhere, Wood Mackenzie and S&amp;P Global report that regional supplies, especially in Europe and Asia, are severely affected, with high crack spreads highlighting market stress. 418. </w:t>
      </w:r>
      <w:hyperlink r:id="rId351">
        <w:r>
          <w:rPr>
            <w:color w:val="0000EE"/>
            <w:u w:val="single"/>
          </w:rPr>
          <w:t>https://container-news.com/msc-announces-new-freight-rates/</w:t>
        </w:r>
      </w:hyperlink>
      <w:r>
        <w:t xml:space="preserve"> - * MSC Mediterranean Shipping Company sets new freight rates for shipments from the Far East to multiple regions, effective from 22 March 2026. * Rates vary based on destination and container size, with multiple surcharges included. * The rates apply to base port-to-port ocean freight, excluding dangerous goods and high-value commodities. * Additional charges include fuel surcharge, emission control area surcharge, and carbon-related surcharges. * The rates reflect the company's updated pricing strategy for regional shipping routes. 419. </w:t>
      </w:r>
      <w:hyperlink r:id="rId352">
        <w:r>
          <w:rPr>
            <w:color w:val="0000EE"/>
            <w:u w:val="single"/>
          </w:rPr>
          <w:t>https://container-news.com/maersk-announces-peak-season-surcharges-on-multiple-routes/</w:t>
        </w:r>
      </w:hyperlink>
      <w:r>
        <w:t xml:space="preserve"> - * Maersk introduces Peak Season Surcharges (PSS) to maintain shipping reliability. * Surcharges applicable from March and April 2026 on routes including Far East Asia to East Africa, North Europe to North America, Europe to Mexico, and Far East Asia to Southern Africa. * Rates vary by route and destination, with some exceeding USD 2,000 per container. * Additional local or contingency charges may also apply. * The surcharges target major trade lanes affecting global shipping logistics. 420. </w:t>
      </w:r>
      <w:hyperlink r:id="rId353">
        <w:r>
          <w:rPr>
            <w:color w:val="0000EE"/>
            <w:u w:val="single"/>
          </w:rPr>
          <w:t>https://www.citizen.co.za/business/port-of-cape-town-feels-the-middle-east-conflicts-impact/</w:t>
        </w:r>
      </w:hyperlink>
      <w:r>
        <w:t xml:space="preserve"> - * Cape Town Port experienced a 112% surge in diverted vessels as shipping companies rerouted around the Cape of Good Hope during the Middle East conflict. * Rerouting has added 10-14 days to transit times, increasing costs for global trade. * Logistical disruptions affect Western Cape exporters, farmers, and the shipping industry. * Middle East conflict impacts cargo, freight, fuel prices, and supply chains, with specific effects on fruit exports and regional tourism. * Industry stakeholders call for government engagement to mitigate negative impacts. 421. </w:t>
      </w:r>
      <w:hyperlink r:id="rId354">
        <w:r>
          <w:rPr>
            <w:color w:val="0000EE"/>
            <w:u w:val="single"/>
          </w:rPr>
          <w:t>https://www.ttnews.com/articles/iran-war-diesel-gas-prices</w:t>
        </w:r>
      </w:hyperlink>
      <w:r>
        <w:t xml:space="preserve"> - * Crude oil prices surged past $110 a barrel on March 9, driven by the Iran war, causing increases in fuel prices worldwide. * U.S. drivers paid an average of $3.48 per gallon of petrol on March 9, up from $2.98 before the war, with California experiencing prices of $5.20. * Diesel prices increased 23% since the start of the conflict, reaching $4.65 a gallon in the U.S. * Rising fuel costs impact shipping logistics, with fuel accounting for 50-60% of operating costs, potentially slowing transportation and raising costs for goods. * Natural gas prices in Europe rose by 75%, likely influencing energy costs and food transportation in the U.S. * Elevated oil prices may increase inflation, potentially reaching 3% in the coming months, and could reduce consumer spending. * Retailers may initially absorb higher costs before passing them to consumers, affecting various sectors including groceries and transportation. 422. </w:t>
      </w:r>
      <w:hyperlink r:id="rId355">
        <w:r>
          <w:rPr>
            <w:color w:val="0000EE"/>
            <w:u w:val="single"/>
          </w:rPr>
          <w:t>https://azertag.az/en/xeber/around_70_of_global_oil_demand_transported_through_strategic_maritime_chokepoints-4068879</w:t>
        </w:r>
      </w:hyperlink>
      <w:r>
        <w:t xml:space="preserve"> - * Nearly 70% of global oil demand, exceeding 100 million barrels per day, is transported through maritime chokepoints * Major routes include the Strait of Malacca, Strait of Hormuz, Bab al-Mandeb Strait, Suez Canal, Danish and Turkish Straits, and Panama Canal * Disruptions such as attacks and military strikes have sharply reduced shipping traffic, raising concerns over supply security * The Cape of Good Hope has seen increased use as an alternative route following recent disruptions * Data sourced from Anadolu Agency, IEA, EIA, and UKMTO, highlighting the critical dependence on these maritime corridors 423. </w:t>
      </w:r>
      <w:hyperlink r:id="rId356">
        <w:r>
          <w:rPr>
            <w:color w:val="0000EE"/>
            <w:u w:val="single"/>
          </w:rPr>
          <w:t>https://afnews.com.br/exportacoes-de-carne-de-frango-do-brasil-crescem-53-em-fevereiro-e-china-retoma-lideranca/</w:t>
        </w:r>
      </w:hyperlink>
      <w:r>
        <w:t xml:space="preserve"> - * Brazil exported 493.2 thousand tonnes of chicken in February, a 5.3% increase from February 2025. * Export revenue reached US$ 945.4 million, up 8.6% year-on-year. * Year-to-date, exports totalled 952.3 thousand tonnes, 4.5% higher than 2025. * China resumed its position as the leading importer, with 49.4 thousand tonnes, 0.4% below 2025 levels. * Other notable importers include UA, Japan, Saudi Arabia, Africa, EU, Philippines, South Korea, Mexico, Singapore. * Paraná remained the top exporting state with 211 thousand tonnes, a 13.3% increase. * The market for the Solomon Islands was opened to Brazilian chicken, representing a new market opportunity. 424. </w:t>
      </w:r>
      <w:hyperlink r:id="rId357">
        <w:r>
          <w:rPr>
            <w:color w:val="0000EE"/>
            <w:u w:val="single"/>
          </w:rPr>
          <w:t>https://www.thenationalnews.com/business/economy/2026/03/10/shipping-costs-set-to-rise-as-companies-halt-cargo-through-arabian-gulf/</w:t>
        </w:r>
      </w:hyperlink>
      <w:r>
        <w:t xml:space="preserve"> - * Shipping operators suspend cargo shipments to and from the Arabian Gulf due to regional conflict, leading to potential delays and increased costs. * Maersk and MSC have announced suspensions and extra charges for affected routes, citing security risks amid the Iran war. * Shipping along the Strait of Hormuz is halted amid warnings from Iran, with vessels avoiding the channel. * Industry experts predict significant financial impacts on carriers and exporters, including higher deviation costs, insurance premiums, and logistical expenses. * Disruption in the Strait of Hormuz could cause ripple effects across global supply chains, increasing freight costs and transit times. 425. </w:t>
      </w:r>
      <w:hyperlink r:id="rId358">
        <w:r>
          <w:rPr>
            <w:color w:val="0000EE"/>
            <w:u w:val="single"/>
          </w:rPr>
          <w:t>https://addisstandard.com/djibouti-ports-and-free-zones-authority-bans-retroactive-surcharges-amid-gulf-crisis/</w:t>
        </w:r>
      </w:hyperlink>
      <w:r>
        <w:t xml:space="preserve"> - * Djibouti Ports and Free Zones Authority (DPFZA) issues a directive prohibiting surcharges on cargo loaded before the Gulf crisis. * The measure aims to ensure fairness and prevent retroactive charges. * Global shipping faces disruptions due to attacks in the Red Sea and escalation with Iran, increasing costs and delays. * Ethiopia, heavily reliant on Djibouti for trade, could be significantly affected, with 9.5 million tons of cargo passing through in 2025. * Industry warns that disruptions could create bottlenecks in trade for sectors like chemicals, automotive, and machinery. 426. </w:t>
      </w:r>
      <w:hyperlink r:id="rId359">
        <w:r>
          <w:rPr>
            <w:color w:val="0000EE"/>
            <w:u w:val="single"/>
          </w:rPr>
          <w:t>https://www.itln.in/logistics/tariffs-impact-86-of-global-supply-chain-leaders-1358340</w:t>
        </w:r>
      </w:hyperlink>
      <w:r>
        <w:t xml:space="preserve"> - * 86% of supply chain leaders report trade policy changes or tariffs affecting logistics and activities. * The report, 'State of the Supply Chain 2026,' surveyed 514 leaders across retail, manufacturing, wholesale, and supply chain sectors. * Rising costs, tariffs, and geopolitical tensions are key challenges, with inflation identified as the most significant operational pressure. * Companies are adjusting inventory levels, sourcing strategies, and strengthening logistics ecosystems to mitigate disruptions. * 77% of surveyed leaders remain optimistic about supply chain resilience over the next 12-18 months. 427. </w:t>
      </w:r>
      <w:hyperlink r:id="rId360">
        <w:r>
          <w:rPr>
            <w:color w:val="0000EE"/>
            <w:u w:val="single"/>
          </w:rPr>
          <w:t>https://itsupplychain.com/february-u-s-container-imports-post-seasonal-decline-as-geopolitical-risks-intensify/</w:t>
        </w:r>
      </w:hyperlink>
      <w:r>
        <w:t xml:space="preserve"> - * In February 2026, U.S. container import volumes declined 9.7% month-over-month, reflecting seasonal patterns. * Imports from China decreased 5.5%, with broad-based decreases across Asian countries. * Port transit delays showed mixed but moderate changes, with no widespread congestion. * Geopolitical conflicts, US tariffs, and trade tensions increased shipping uncertainty. * Despite the decline, February 2026 remains the fourth-strongest February on record, indicating a normalized trade environment. 428. </w:t>
      </w:r>
      <w:hyperlink r:id="rId361">
        <w:r>
          <w:rPr>
            <w:color w:val="0000EE"/>
            <w:u w:val="single"/>
          </w:rPr>
          <w:t>https://www.seanews.com.tr/article/nigerian-port-traffic-up-248pc-in-2025-mmkx1gcy</w:t>
        </w:r>
      </w:hyperlink>
      <w:r>
        <w:t xml:space="preserve"> - * Nigerian ports handled 129.3 million tons of cargo in 2025, a 24.8% increase from 2024. * Container traffic rose by 25.7%, driven by a 32.8% rise in import containers. * Transshipment volume surged 205.8%; exports grew by 3.1%. * Cargo is dominated by bulk goods (54.7%) and containerised freight (24%). * Lekki Port handled 40.6% of cargo; Onne 19.1%; Apapa 16.7%. * Ship calls increased nearly 12% to 4,477, indicating stronger global trade integration. * Congestion at Apapa and Tin Can Island ports may worsen without expansion and modernisation investments. 429. </w:t>
      </w:r>
      <w:hyperlink r:id="rId362">
        <w:r>
          <w:rPr>
            <w:color w:val="0000EE"/>
            <w:u w:val="single"/>
          </w:rPr>
          <w:t>https://www.seanews.com.tr/article/iran-war-spreads-economic-fallout-beyond-oil-mmkx0f32</w:t>
        </w:r>
      </w:hyperlink>
      <w:r>
        <w:t xml:space="preserve"> - * The conflict in the Strait of Hormuz has paralyzed ocean and air traffic, disrupting global trade. * Shipping costs, especially in Asia to Europe routes, have increased significantly, and airfreight capacity has been reduced. * Oil and gas supplies from Gulf energy are interrupted, raising inflation and supply chain issues in Europe and Asia. * Financial markets in Asia have experienced major declines, with South Korea’s stock falling 20% and the Indian rupee reaching a half-century low. * Container shipping is hindered, with vessels trapped and ports targeted by drone strikes, complicating logistics. * Air routes are rerouted around Iranian and Russian airspace, increasing jet fuel prices and logistical backlogs. 430. </w:t>
      </w:r>
      <w:hyperlink r:id="rId363">
        <w:r>
          <w:rPr>
            <w:color w:val="0000EE"/>
            <w:u w:val="single"/>
          </w:rPr>
          <w:t>https://windward.ai/blog/march-10-maritime-intelligence-daily/</w:t>
        </w:r>
      </w:hyperlink>
      <w:r>
        <w:t xml:space="preserve"> - * Commercial activity through Strait of Hormuz declined to a new low on March 9, with only one Iranian outbound vessel recorded. * Marine traffic in the Gulf shows adaptive signals, with 36 vessels broadcasting nationality messaging, mostly Chinese-linked. * Transit via Bab el-Mandeb decreased, while Suez Canal traffic increased, and Cape of Good Hope transits remain elevated, indicating rerouting. * Dry bulk and commodity trade disrupted, with about 91% fall in Gulf bulk carriers and significant energy supply adjustments by Saudi Arabia, Iraq, and the UAE. * Energy markets face stress, with rising oil prices and reduced tanker availability; Asian refineries and Cuba's imports are notably affected. * Pakistan launched naval escort operations, and port exceptions rise across regional ports, highlighting logistical strain. * The crisis extends beyond straits to broader shipping patterns, energy supplies, and secondary markets.</w:t>
      </w:r>
      <w:r/>
    </w:p>
    <w:p>
      <w:r/>
      <w:r>
        <w:t xml:space="preserve">431. </w:t>
      </w:r>
      <w:hyperlink r:id="rId308">
        <w:r>
          <w:rPr>
            <w:color w:val="0000EE"/>
            <w:u w:val="single"/>
          </w:rPr>
          <w:t>https://www.inteklogistics.com/blog/iran-crisis-spikes-diesel-costs-what-shippers-need-to-know-now</w:t>
        </w:r>
      </w:hyperlink>
      <w:r>
        <w:t xml:space="preserve"> - * The Iran conflict has led to rapid increases in oil and diesel prices globally. * Diesel prices in the US have risen to $4.86 per gallon, influencing freight costs. * The conflict affects 20% of the world's oil supply via the Strait of Hormuz. * Rising diesel costs lead to higher freight rates due to fuel surcharges and linehaul rate adjustments. * Intermodal rail transportation is more fuel-efficient and less impacted during price spikes, offering cost savings. * Shippers are advised to consider modal shifts, load optimisation, and route planning to control costs. * The recent price hikes suggest diesel prices in 2026 may not decrease as initially forecasted. 432. </w:t>
      </w:r>
      <w:hyperlink r:id="rId364">
        <w:r>
          <w:rPr>
            <w:color w:val="0000EE"/>
            <w:u w:val="single"/>
          </w:rPr>
          <w:t>https://www.evansdist.com/supply-chain-outlook-after-the-lunar-new-year/</w:t>
        </w:r>
      </w:hyperlink>
      <w:r>
        <w:t xml:space="preserve"> - * The Lunar New Year causes major international shipping disruptions due to factory shutdowns in China, affecting global supply chains. * Disruptions begin six weeks before and extend up to four weeks after the holiday, impacting production, transportation, and customs. * Approximately 30% of global manufacturing output is affected, with delays and backlog issues expected. * Supply chain authorities recommend early planning, inventory buffers, securing freight capacity, and alternative manufacturing sources. * The holiday spans from late January to late February, with ongoing global effects on trade and logistics.</w:t>
      </w:r>
      <w:r/>
    </w:p>
    <w:p>
      <w:r/>
      <w:r>
        <w:t xml:space="preserve">433. </w:t>
      </w:r>
      <w:hyperlink r:id="rId365">
        <w:r>
          <w:rPr>
            <w:color w:val="0000EE"/>
            <w:u w:val="single"/>
          </w:rPr>
          <w:t>https://nypost.com/2026/03/10/business/diesel-prices-are-rising-even-faster-than-gas-the-surprising-ways-it-could-hit-your-wallet/</w:t>
        </w:r>
      </w:hyperlink>
      <w:r>
        <w:t xml:space="preserve"> - * Diesel prices in the US hit $4.78 per gallon, a 27% increase since late February, amid Iran-related oil supply disruptions. * Higher diesel costs affect transportation and logistics, potentially leading to increased prices for goods including food, clothing, and home goods. * Diesel's role in freight transport could slow economic growth and contribute to inflation, with truckers passing costs to consumers. * Large truck companies like UPS raise fuel surcharges; farmers face higher costs for fertilisers and machinery ahead of spring planting. * Disruptions include Iran's cut off access to the Strait of Hormuz and increased demand for heating oil, influenced by a cold winter.</w:t>
      </w:r>
      <w:r/>
    </w:p>
    <w:p>
      <w:r/>
      <w:r>
        <w:t xml:space="preserve">434. </w:t>
      </w:r>
      <w:hyperlink r:id="rId366">
        <w:r>
          <w:rPr>
            <w:color w:val="0000EE"/>
            <w:u w:val="single"/>
          </w:rPr>
          <w:t>https://www.bbc.co.uk/news/articles/c5ykzyd0rkyo</w:t>
        </w:r>
      </w:hyperlink>
      <w:r>
        <w:t xml:space="preserve"> - * The increase in shipping costs is attributed to longer voyages around the Cape of Good Hope and higher oil prices. * Higher costs are passed to customers, with a $200 rise for a standard 20ft container, equating to 15-20% freight cost increase. * Rivals MSC and Hapag-Lloyd also increased charges due to Iran-linked service interruptions. * Disruptions caused by war have impacted Maersk, leading to delays and logistical challenges. * The region's reliance on imported food makes supply chain disruptions especially concerning. 435. </w:t>
      </w:r>
      <w:hyperlink r:id="rId367">
        <w:r>
          <w:rPr>
            <w:color w:val="0000EE"/>
            <w:u w:val="single"/>
          </w:rPr>
          <w:t>https://americanfaith.com/china-maersk-panama-canal-shipping-warning/</w:t>
        </w:r>
      </w:hyperlink>
      <w:r>
        <w:t xml:space="preserve"> - * China’s Ministry of Transportation summoned shipping executives amid concerns over disruptions to global trade routes. * The meeting was held in the context of legal disputes over Panama Canal port contracts and geopolitical tensions. * Panama’s court voided long-term port contracts with CK Hutchison, leading to legal challenges supported by Beijing. * Chinese officials expressed concerns about potential increases in shipping costs and disrupted trade flows due to the canal dispute and Iran conflict. * Major shipping firms warned of rising freight costs linked to Middle East instability, impacting global shipping lanes. 436. </w:t>
      </w:r>
      <w:hyperlink r:id="rId368">
        <w:r>
          <w:rPr>
            <w:color w:val="0000EE"/>
            <w:u w:val="single"/>
          </w:rPr>
          <w:t>https://kauainownews.com/2026/03/10/kaua%CA%BBi-coffee-co-delays-layoffs-while-land-lease-negotiations-continue/</w:t>
        </w:r>
      </w:hyperlink>
      <w:r>
        <w:t xml:space="preserve"> - * Kauaʻi Coffee Co. continues operations despite ongoing land lease negotiations, with no plans to close. * The company has delayed potential layoffs by one month while negotiations remain ongoing between landowner Brue Baukol Capital Partners and Massimo Zanetti Beverage USA. * The current lease expiry is set for March 28, with negotiations ongoing for a new lease. * WARN notices have been extended monthly due to the lease negotiations, delaying layoffs originally scheduled for March. * Both sides aim to reach a new lease agreement to support coffee production and local jobs. 437. </w:t>
      </w:r>
      <w:hyperlink r:id="rId369">
        <w:r>
          <w:rPr>
            <w:color w:val="0000EE"/>
            <w:u w:val="single"/>
          </w:rPr>
          <w:t>https://www.webwire.com/ViewPressRel.asp?aId=351810</w:t>
        </w:r>
      </w:hyperlink>
      <w:r>
        <w:t xml:space="preserve"> - * Peru's exports grew from $33.7 billion in 2015 to $90.1 billion in 2025, with a CAGR of 10.3%. * Fresh fruit and vegetable exports increased from $2.4 billion in 2015 to $8.1 billion in 2025. * Peru is a global leader in fresh produce exports including blueberries, asparagus, and grapes. * Air cargo is the mode of transport for 23% of exported goods by value. * The sector accounts for over 40% of export-related employment in Peru. * Air connectivity supports the entry into high-value markets, jobs, growth, and diversification. 438. </w:t>
      </w:r>
      <w:hyperlink r:id="rId370">
        <w:r>
          <w:rPr>
            <w:color w:val="0000EE"/>
            <w:u w:val="single"/>
          </w:rPr>
          <w:t>https://www.thehindubusinessline.com/economy/indian-exporters-face-payment-and-finance-challenges-amid-west-asia-crisis-govt-assures-support/article70728309.ece</w:t>
        </w:r>
      </w:hyperlink>
      <w:r>
        <w:t xml:space="preserve"> - - Exporters highlight delays in payments and shipments due to disruptions in West Asia, affecting liquidity and finance, during a meeting with the Department of Financial Services. - Extended voyages impact export finance, working capital, and increase costs due to rerouted vessels and delays in the Red Sea region and Suez Canal. - Exporters request financial relief, including increased finance quantum, extended cycles, and penalties waivers. - Perishables and fashion exporters hit hardest, with significant cargo value losses and cash flow issues. - Banks, including IBA, indicated willingness to assist, emphasising the need for regulatory flexibility and amended banking documents. - Additional costs from delayed export realisation and penal interest rates could raise export credit costs by around 5.75% to 6.75%, impacting liquidity and business operations. 439. </w:t>
      </w:r>
      <w:hyperlink r:id="rId371">
        <w:r>
          <w:rPr>
            <w:color w:val="0000EE"/>
            <w:u w:val="single"/>
          </w:rPr>
          <w:t>https://www.urdupoint.com/en/world/strait-of-hormuz-shipping-disruptions-height-2152081.html</w:t>
        </w:r>
      </w:hyperlink>
      <w:r>
        <w:t xml:space="preserve"> - * Disruptions to shipping through the Strait of Hormuz impact energy, shipping, and agricultural markets, with potential effects on developing economies. * The report highlights the surge in Brent crude prices, shipping costs, and insurance premiums following recent tensions. * About one-third of global seaborne fertiliser trade passes through the Strait, risking agricultural input shortages. * Developing economies with high debt and limited fiscal space are most vulnerable to these supply shocks. * The disruption underscores the need for resilient global trade networks and safeguarding maritime corridors. 440. </w:t>
      </w:r>
      <w:hyperlink r:id="rId243">
        <w:r>
          <w:rPr>
            <w:color w:val="0000EE"/>
            <w:u w:val="single"/>
          </w:rPr>
          <w:t>https://stir-tea-coffee.com/tea-coffee-news/new-packaging-reforms-challenge-coffee-industry/</w:t>
        </w:r>
      </w:hyperlink>
      <w:r>
        <w:t xml:space="preserve"> - * European Union's Regulation on Packaging and Packaging Waste (PPWR), published in December 2024, becomes effective in August 2026, mandating recyclable packaging and increased recycled content. * Australia is overhauling its packaging framework, requiring all packaging to be recyclable, reusable, or compostable, with a focus on extended producer responsibility. * The UK, Canada, and US states are implementing or advancing similar mandatory packaging standards. * Coffee industry stakeholders may need to reformulate materials, update reporting, and alter labelling to meet new international standards. * Global trend is moving from voluntary pledges to mandatory regulations, influencing market access and supply chain practices. 441. </w:t>
      </w:r>
      <w:hyperlink r:id="rId372">
        <w:r>
          <w:rPr>
            <w:color w:val="0000EE"/>
            <w:u w:val="single"/>
          </w:rPr>
          <w:t>https://www.fijitimes.com.fj/shippping-times-conflict-sparks-freight-chaos/</w:t>
        </w:r>
      </w:hyperlink>
      <w:r>
        <w:t xml:space="preserve"> - * A freight company warns New Zealand faces higher freight prices, rising living costs, and delays due to regional conflict effects on global supply chains. * Local road, air, and seaborne freight in New Zealand affected, with increased surcharges and disrupted schedules. * Ocean shipping faces war risk surcharges, route changes, and vessel re-routing, impacting transit times. * Force majeure events and insurance issues complicate cargo logistics. * Rising fuel costs and supply chain disruptions expected to increase consumer prices and delay deliveries. 442. </w:t>
      </w:r>
      <w:hyperlink r:id="rId373">
        <w:r>
          <w:rPr>
            <w:color w:val="0000EE"/>
            <w:u w:val="single"/>
          </w:rPr>
          <w:t>https://dailynews.co.tz/cocoa-crash-leaves-west-african-farmers-struggling/?utm_source=rss&amp;utm_medium=rss&amp;utm_campaign=cocoa-crash-leaves-west-african-farmers-struggling</w:t>
        </w:r>
      </w:hyperlink>
      <w:r>
        <w:t xml:space="preserve"> - * Cocoa farmers in Ghana and Ivory Coast face unsold harvests due to low market prices. * Last year, cocoa prices peaked over $10,000 per tonne, but have since dropped sharply. * Governments set farmgate prices to stabilise the industry, but farmers do not benefit from high global prices. * Farmers are turning to alternative crops like gold mining due to declining cocoa returns. * Ageing trees, diseases, changing weather, and generational reluctance threaten future cocoa production. 443. </w:t>
      </w:r>
      <w:hyperlink r:id="rId374">
        <w:r>
          <w:rPr>
            <w:color w:val="0000EE"/>
            <w:u w:val="single"/>
          </w:rPr>
          <w:t>https://www.openpr.com/news/4418655/smart-crop-monitoring-market-expected-to-reach-us-10-30-billion</w:t>
        </w:r>
      </w:hyperlink>
      <w:r>
        <w:t xml:space="preserve"> - * The global smart crop monitoring market was valued at approximately US$ 2.91 billion in 2022 and is expected to reach US$ 10.30 billion by 2031, growing at a CAGR of 17.12% from 2024 to 2031. * Technologies such as sensors, drones, satellite imaging, AI, and data analytics enable real-time crop health monitoring, resource management, and risk detection. * Recent developments in the US include AI-driven crop monitoring systems, drone deployment, and satellite-based water management solutions. * The market growth is driven by increasing adoption of precision agriculture, environmental concerns, and climate change adaptation strategies. * Key industry players include Trimble Inc., Deere &amp; Company, Kubota Corporation, Panasonic, and BASF SE, investing in technological innovation and market expansion. 444. </w:t>
      </w:r>
      <w:hyperlink r:id="rId375">
        <w:r>
          <w:rPr>
            <w:color w:val="0000EE"/>
            <w:u w:val="single"/>
          </w:rPr>
          <w:t>https://www.myjoyonline.com/protecting-ghanas-cocoa-farmers-from-global-price-shocks-why-local-value-addition-must-be-a-national-priority/</w:t>
        </w:r>
      </w:hyperlink>
      <w:r>
        <w:t xml:space="preserve"> - * Ghana’s cocoa sector faces challenges from declining international prices, impacting livelihoods of smallholder farmers. * The recent price reduction exposes Ghana's dependence on raw cocoa exports, leaving farmers vulnerable. * The article advocates for increased domestic cocoa processing to capture more value and create jobs. * Emphasises the importance of farmer-centred policies, including extension services, credit access, social protection, and regional cooperation. * The crisis presents an opportunity for structural reform toward a resilient, sustainable cocoa industry prioritising local value addition. 445. </w:t>
      </w:r>
      <w:hyperlink r:id="rId376">
        <w:r>
          <w:rPr>
            <w:color w:val="0000EE"/>
            <w:u w:val="single"/>
          </w:rPr>
          <w:t>https://www.brownfieldagnews.com/2026/03/epa-registered-biological-offers-full-season-protection-against-soybean-white-mold-and-sds/</w:t>
        </w:r>
      </w:hyperlink>
      <w:r>
        <w:t xml:space="preserve"> - * The biological seed treatment offers protection against white mold and SDS in soybeans. * It is EPA-registered and label-specific for white mold. * The product improves root development, suppresses SDS and white mold, and controls fusarium and rhizoctonia. * Designed to be compatible with other treatments and used on soybeans, dry beans, corn, and wheat. * Costs about $4 per acre, providing a low-cost disease management option. * White mold can remain in soil for 7-8 years, highlighting prevention importance. 446. </w:t>
      </w:r>
      <w:hyperlink r:id="rId306">
        <w:r>
          <w:rPr>
            <w:color w:val="0000EE"/>
            <w:u w:val="single"/>
          </w:rPr>
          <w:t>https://dailycoffeenews.com/2026/03/10/usda-report-projects-growth-of-brazilian-specialty-coffee-despite-market-whiplash/</w:t>
        </w:r>
      </w:hyperlink>
      <w:r>
        <w:t xml:space="preserve"> - * The USDA Foreign Agricultural Service reports opportunities and challenges in Brazil's specialty coffee sector as it builds infrastructure and gains global visibility. * The report notes that differentiated coffees accounted for approximately 20% of Brazil’s total coffee exports in 2025, with a decline of 11% from the previous year. * Quality improvements in Brazilian robusta coffees have driven higher demand and prices. * Brazil’s specialty coffee sector faces challenges related to scalability for small farmers and structural barriers. * The United States remains the main destination for differentiated coffee, with growing international demand for quality and traceability. * Domestic coffee consumption in Brazil is under pressure, with some consumers reducing intake due to rising prices, despite an annual growth of 15% in specialty coffee in 2025. 447. </w:t>
      </w:r>
      <w:hyperlink r:id="rId377">
        <w:r>
          <w:rPr>
            <w:color w:val="0000EE"/>
            <w:u w:val="single"/>
          </w:rPr>
          <w:t>https://coffeetalk.com/daily-dose/from-origin/03-2026/109545/</w:t>
        </w:r>
      </w:hyperlink>
      <w:r>
        <w:t xml:space="preserve"> - * Smallholder coffee farmers in El Salvador and Honduras face climate-related disruptions, including droughts, heatwaves, and disease. * Decline in coffee production and quality due to weather variability and soil degradation. * Falling global coffee prices post-2025 surge, with increased costs for inputs and labour. * Adaptation strategies like soil management and higher-altitude cultivation are challenging and costly. * Industry trust issues and logistical barriers hinder farmers from accessing premium markets and sustainable practices. 448. </w:t>
      </w:r>
      <w:hyperlink r:id="rId378">
        <w:r>
          <w:rPr>
            <w:color w:val="0000EE"/>
            <w:u w:val="single"/>
          </w:rPr>
          <w:t>https://caribbeannewsglobal.com/representatives-of-brazils-ministry-of-agriculture-director-general-of-iica-caribbean-ministers-coordinate-international-cooperation/</w:t>
        </w:r>
      </w:hyperlink>
      <w:r>
        <w:t xml:space="preserve"> - * Caribbean agricultural ministers and officials from various countries met in Brasilia to discuss cooperation opportunities, South-South collaboration, and strategic initiatives. * The meeting, held parallel to the FAO Regional Conference for Latin America and the Caribbean, aimed to strengthen ties with Brazil and promote agricultural development. * Brazil announced the creation of the Center for Innovation and Sustainable Agriculture in Guyana, supported by multiple Brazilian agencies and IICA. * Discussions included technological modernisation, climate challenges, market stability, rural security, and sharing Brazil’s tropical agriculture expertise. * Participants expressed interest in regional cooperation to address food security, climate impacts, and rural security challenges, highlighting the role of IICA.</w:t>
      </w:r>
      <w:r/>
    </w:p>
    <w:p>
      <w:r/>
      <w:r>
        <w:t xml:space="preserve">449. </w:t>
      </w:r>
      <w:hyperlink r:id="rId274">
        <w:r>
          <w:rPr>
            <w:color w:val="0000EE"/>
            <w:u w:val="single"/>
          </w:rPr>
          <w:t>https://www.myjoyonline.com/war-shipping-risks-and-surplus-supply-put-ghanas-cocoa-sector-at-a-crossroads/</w:t>
        </w:r>
      </w:hyperlink>
      <w:r>
        <w:t xml:space="preserve"> - * Global cocoa markets face increased uncertainty in 2026 due to geopolitical tensions and supply trends. * Shipping disruptions from Middle East conflicts may raise costs for Ghana’s cocoa exports. * Côte d’Ivoire’s reduced deliveries and forecasted global surpluses signal potential price declines. * Ghana lowered its official farmer price by nearly 30% for 2025-2026 amid oversupply concerns. * Global demand slowdown and increased competition from Nigeria threaten Ghana’s export earnings. * Domestic reforms and value addition are critical to stabilising Ghana’s cocoa sector moving forward. 450. </w:t>
      </w:r>
      <w:hyperlink r:id="rId379">
        <w:r>
          <w:rPr>
            <w:color w:val="0000EE"/>
            <w:u w:val="single"/>
          </w:rPr>
          <w:t>https://www.canalrural.com.br/sustentabilidade/paises-da-america-do-sul-se-reunem-para-discutir-solucoes-aos-impactos-climaticos/</w:t>
        </w:r>
      </w:hyperlink>
      <w:r>
        <w:t xml:space="preserve"> - </w:t>
      </w:r>
      <w:r>
        <w:rPr>
          <w:i/>
        </w:rPr>
        <w:t>Governments of nine South American countries convene in Brasília to address climate change effects on agriculture, food supply, sovereignty, and nutritional security.</w:t>
      </w:r>
      <w:r/>
      <w:r>
        <w:rPr>
          <w:i/>
        </w:rPr>
        <w:t>Event organised by Rede SPAA, Conab, and FAO/ONU, scheduled for 11-12 March 2026 in Brasília.</w:t>
      </w:r>
      <w:r/>
      <w:r>
        <w:rPr>
          <w:i/>
        </w:rPr>
        <w:t>Participants include representatives from Brazil, Argentina, Chile, Colombia, Ecuador, Paraguay, Peru, Uruguay, and Venezuela, along with international organisations and experts.</w:t>
      </w:r>
      <w:r/>
      <w:r>
        <w:rPr>
          <w:i/>
        </w:rPr>
        <w:t>Focus on policies, tools, and strategies to improve resilience of agro-food systems to extreme weather events.</w:t>
      </w:r>
      <w:r/>
      <w:r>
        <w:rPr>
          <w:i/>
        </w:rPr>
        <w:t>The seminar aims to find solutions to climate challenges affecting regional agriculture and food systems.</w:t>
      </w:r>
      <w:r>
        <w:t xml:space="preserve">451. </w:t>
      </w:r>
      <w:hyperlink r:id="rId380">
        <w:r>
          <w:rPr>
            <w:color w:val="0000EE"/>
            <w:u w:val="single"/>
          </w:rPr>
          <w:t>https://knowridge.com/2026/03/climate-change-could-wipe-out-20-of-colombias-cocoa-land-by-2050-study-warns/</w:t>
        </w:r>
      </w:hyperlink>
      <w:r>
        <w:t xml:space="preserve"> - * Colombia may lose nearly one-fifth of land suitable for cocoa cultivation by 2050, due to climate change. * Rising temperatures and irregular rainfall are identified as main threats affecting cocoa yields. * Suitable land for cocoa could increase by about 3% in higher elevation areas. * Wild cocoa plants are highlighted as valuable for genetic traits to adapt to climate change. * Strategies such as agroforestry and irrigation are suggested to help farmers adapt. 452. </w:t>
      </w:r>
      <w:hyperlink r:id="rId381">
        <w:r>
          <w:rPr>
            <w:color w:val="0000EE"/>
            <w:u w:val="single"/>
          </w:rPr>
          <w:t>https://www.zawya.com/en/economy/africa/value-of-uganda-january-coffee-exports-broadly-flat-amid-low-prices-sgtj4ybd</w:t>
        </w:r>
      </w:hyperlink>
      <w:r>
        <w:t xml:space="preserve"> - * Uganda's coffee export value was broadly flat in January due to low global prices. * Uganda earned $161 million from coffee in January, a 1.5% increase year-on-year. * The increase was mainly due to higher volume exports, which rose by 2%. * Lower global prices were driven by increased supply from Brazil after heavy rainfall. * Uganda remains Africa's largest coffee exporter. 453. </w:t>
      </w:r>
      <w:hyperlink r:id="rId382">
        <w:r>
          <w:rPr>
            <w:color w:val="0000EE"/>
            <w:u w:val="single"/>
          </w:rPr>
          <w:t>https://jornaldebrasilia.com.br/noticias/mundo/eua-fertilizantes-com-alta-nos-precos-agricultores-pedem-intervencao-do-governo/</w:t>
        </w:r>
      </w:hyperlink>
      <w:r>
        <w:t xml:space="preserve"> - * The high fertiliser prices in the US, worsened by maritime traffic disruptions at the Strait of Hormuz, threaten supply ahead of planting season. * The American Farm Bureau Federation (AFBF) suggested measures including US Navy escort for fertiliser ships and removal of tariffs. * Fertiliser prices, such as urea, increased by 12% in February compared to last year, with other inputs rising as well. * Farmers report difficulties in securing fertiliser supplies due to market uncertainty and logistical issues. * AFBF is engaging with the White House and USDA to discuss financial aid and logistical measures to mitigate the crisis. 454. </w:t>
      </w:r>
      <w:hyperlink r:id="rId375">
        <w:r>
          <w:rPr>
            <w:color w:val="0000EE"/>
            <w:u w:val="single"/>
          </w:rPr>
          <w:t>https://www.myjoyonline.com/protecting-ghanas-cocoa-farmers-from-global-price-shocks-why-local-value-addition-must-be-a-national-priority/</w:t>
        </w:r>
      </w:hyperlink>
      <w:r>
        <w:t xml:space="preserve"> - * Ghana’s cocoa sector faces economic challenges due to a sharp decline in international cocoa prices, impacting smallholder farmers' incomes. * The government reduced cocoa farm-gate prices by nearly 29% in February 2026 following a price collapse. * Ghana’s reliance on exporting raw cocoa exposes farmers to global market volatility; domestically adding value can improve economic resilience. * Increasing local processing of cocoa can generate higher economic returns, create jobs, and reduce dependence on volatile global prices. * Policies should focus on supporting farmers through extension services, financial access, social protection, and regional cooperation. * The crisis presents an opportunity to reform Ghana’s cocoa industry through local value addition and farmer-centred policies. 455. </w:t>
      </w:r>
      <w:hyperlink r:id="rId383">
        <w:r>
          <w:rPr>
            <w:color w:val="0000EE"/>
            <w:u w:val="single"/>
          </w:rPr>
          <w:t>https://www.brownfieldagnews.com/news/higher-costs-and-uncertainty-as-iran-conflict-drives-fertilizer-prices-up/</w:t>
        </w:r>
      </w:hyperlink>
      <w:r>
        <w:t xml:space="preserve"> - * The conflict in Iran has caused fertilizer prices to increase by over 30% in New Orleans since its onset over 10 days ago. * Farmers face increased costs, with some paying an extra $40 to $50 per acre to raise corn. * The conflict affects the production and transport of fertilisers like urea, phosphate, anhydrous, and sulfur. * Ship avoidance of the war zone causes supply disruptions and uncertainty about fertiliser exports. * Midwest farmers, including in South Dakota, are managing rising costs and uncertainty, with some still securing fertiliser needs. 456. </w:t>
      </w:r>
      <w:hyperlink r:id="rId384">
        <w:r>
          <w:rPr>
            <w:color w:val="0000EE"/>
            <w:u w:val="single"/>
          </w:rPr>
          <w:t>https://www.xataka.com/ecologia-y-naturaleza/trabajar-tierra-cada-vez-caro-coste-agricola-se-ha-duplicado-ultimos-diez-anos</w:t>
        </w:r>
      </w:hyperlink>
      <w:r>
        <w:t xml:space="preserve"> - * The Spanish agrarian income reached a record €41.262 billion in 2025. * The number of farms decreased by 12.4% between 2020 and 2023, with 130,730 farms disappearing. * Costs have doubled over the past decade, driven by increases in fertilisers, energy, machinery, and labour. * Fertiliser prices rose by 74%, diesel by 68%, electricity by 53%, and wages increased by 4.7-7.6%. * Despite costs rising, the sector's revenue increased, partly due to favourable weather, stable prices, and increased consumption. 457. </w:t>
      </w:r>
      <w:hyperlink r:id="rId385">
        <w:r>
          <w:rPr>
            <w:color w:val="0000EE"/>
            <w:u w:val="single"/>
          </w:rPr>
          <w:t>https://www.thecattlesite.com/news/china-soybean-imports-fall-early-in-year-on-delayed-shipments</w:t>
        </w:r>
      </w:hyperlink>
      <w:r>
        <w:t xml:space="preserve"> - * China’s soybean imports for January and February declined by 7.8% to 12.55 million metric tons, influenced by delayed US shipments and Brazilian harvests. * Arrivals are expected to rebound as US shipments increase and Brazilian crop harvest progresses. * March arrivals are estimated at 6.4 million tons, higher than the same month last year. * Extended customs clearance and logistics delays contributed to the initial decline. * Domestic import forecasts improve amid ample South American supplies. 458. </w:t>
      </w:r>
      <w:hyperlink r:id="rId386">
        <w:r>
          <w:rPr>
            <w:color w:val="0000EE"/>
            <w:u w:val="single"/>
          </w:rPr>
          <w:t>https://www.perthnow.com.au/news/politics/food-price-shock-warning-as-fuel-fears-spark-farm-alarm-c-21901269</w:t>
        </w:r>
      </w:hyperlink>
      <w:r>
        <w:t xml:space="preserve"> - * Rising diesel and fertiliser costs, driven by higher fuel prices and supply disruptions, threaten to increase grocery prices in Australia.</w:t>
      </w:r>
      <w:r>
        <w:rPr>
          <w:i/>
        </w:rPr>
        <w:t xml:space="preserve"> Farmers express concern over fuel shortages and securing fertiliser for sowing.</w:t>
      </w:r>
      <w:r>
        <w:t xml:space="preserve"> Higher fuel and fertiliser costs are expected to increase food production costs, affecting supply and prices.</w:t>
      </w:r>
      <w:r>
        <w:rPr>
          <w:i/>
        </w:rPr>
        <w:t xml:space="preserve"> The conflict in the Middle East has disrupted global oil supply, contributing to rising fuel prices.</w:t>
      </w:r>
      <w:r>
        <w:t xml:space="preserve"> Australian government and industry officials acknowledge ongoing supply efforts and potential inflation impacts. 459. </w:t>
      </w:r>
      <w:hyperlink r:id="rId387">
        <w:r>
          <w:rPr>
            <w:color w:val="0000EE"/>
            <w:u w:val="single"/>
          </w:rPr>
          <w:t>https://diariocorreo.pe/edicion/lima/crisis-del-gas-produce-aumento-de-precios-de-canasta-familiar-en-mercados-mayoristas-de-lima-noticia/</w:t>
        </w:r>
      </w:hyperlink>
      <w:r>
        <w:t xml:space="preserve"> - * La crisis energética en Perú genera incremento en precios de alimentos básicos en los mercados mayoristas de Lima. * El aumento en los precios del pollo, cebolla, camote, arveja y papa amarilla se registra en las últimas semanas. * La escasez de gas, daños en cultivos y aumento del coste del combustible afectan a comerciantes y consumidores. * El incremento en el costo del gas impacta a negocios de comida y cadena de distribución de alimentos. * Se prevé que los costes logísticos en ascenso puedan trasladarse a los precios finales de carnes, frutas, verduras y granos. 460. </w:t>
      </w:r>
      <w:hyperlink r:id="rId388">
        <w:r>
          <w:rPr>
            <w:color w:val="0000EE"/>
            <w:u w:val="single"/>
          </w:rPr>
          <w:t>http://louisiana.statenews.net/news/278913504/roundup-us-probes-fertilizer-makers-as-iran-war-pushes-farmers-cost-higher</w:t>
        </w:r>
      </w:hyperlink>
      <w:r>
        <w:t xml:space="preserve"> - * The U.S. Justice Department has opened an antitrust investigation into major fertilizer producers amid rising costs for farmers. * Fertilizer prices increased over 60% from 2021 to early 2026, with nitrogen fertiliser rising about 95%. * The investigation involves Nutrien, Mosaic, CF Industries Holdings, Koch, and Yara International for potential price-fixing. * Geopolitical developments, including Iran war, disrupted shipments through the Strait of Hormuz, impacting fertiliser access. * Farmers reported significant cost increases, leading some to consider changing crop types. 461. </w:t>
      </w:r>
      <w:hyperlink r:id="rId389">
        <w:r>
          <w:rPr>
            <w:color w:val="0000EE"/>
            <w:u w:val="single"/>
          </w:rPr>
          <w:t>https://www.farmprogress.com/markets-and-quotes/morning-market-review</w:t>
        </w:r>
      </w:hyperlink>
      <w:r>
        <w:t xml:space="preserve"> - * Disruption in fertiliser supplies due to US and Israel attacks on Iran causes farmers to secure nutrients, with South Dakota farmer experiencing increased urea prices. * Corn futures declined from 10-month highs, influenced by crude oil price drops and speculator selling amid geopolitical tensions. * USDA’s Supply and Demand report may show slight increase in US corn stocks; export forecasts remain strong. * Soybean prices showed a sharp pullback after recent high, with market watch on Brazil and Argentina harvests and US export inspections. * Wheat futures declined due to easing Middle East concerns and ample global supplies, with US export inspections improving. * Weather outlook indicates precipitation in parts of the US Midwest and colder temperatures forecasted for the next week. * Stock futures firmed as oil prices fell, influenced by geopolitical news and market sentiment. 462. </w:t>
      </w:r>
      <w:hyperlink r:id="rId377">
        <w:r>
          <w:rPr>
            <w:color w:val="0000EE"/>
            <w:u w:val="single"/>
          </w:rPr>
          <w:t>https://coffeetalk.com/daily-dose/from-origin/03-2026/109545/</w:t>
        </w:r>
      </w:hyperlink>
      <w:r>
        <w:t xml:space="preserve"> - * Climate volatility in El Salvador and Honduras has reduced coffee yields and increased production costs, especially for small farmers. * Market fluctuations, including expected price drops due to global surpluses, compromise farmer revenues. * Adaptation efforts face challenges such as labour shortages, high input costs, and limited access to sustainable practices. * Smallholders struggle with declining quality, soil degradation, and distrust within industry supply chains. * Sustainability initiatives and specialised programmes aim to improve resilience, but financial and logistical barriers persist. 463. </w:t>
      </w:r>
      <w:hyperlink r:id="rId390">
        <w:r>
          <w:rPr>
            <w:color w:val="0000EE"/>
            <w:u w:val="single"/>
          </w:rPr>
          <w:t>https://www.producer.com/markets/war-in-iran-sends-farmers-fuel-fertilizer-costs-soaring/</w:t>
        </w:r>
      </w:hyperlink>
      <w:r>
        <w:t xml:space="preserve"> - * The Iran conflict following attacks by Israel and the US has disrupted oil shipping through the Strait of Hormuz, impacting global oil trade. * The conflict has increased input prices for farmers, especially for nitrogen fertiliser, ammonia, natural gas, sulphur, and phosphate. * Fertiliser prices have risen significantly due to the Iran war, with urea prices up 71% from December to March. * Farmers’ margins are under pressure, potentially leading to less corn planting and increased crop input costs. * Oil prices have surged, trading above US$81 per barrel; analysts suggest prices could fall if the conflict ends soon. 464. </w:t>
      </w:r>
      <w:hyperlink r:id="rId317">
        <w:r>
          <w:rPr>
            <w:color w:val="0000EE"/>
            <w:u w:val="single"/>
          </w:rPr>
          <w:t>https://www.country-guide.ca/daily/usda-makes-few-changes-in-domestic-figures/</w:t>
        </w:r>
      </w:hyperlink>
      <w:r>
        <w:t xml:space="preserve"> - * The USDA's March 10 supply/demand estimates show little change in US crops from February to March. * Global carryout for corn increased by 4.77 million tonnes, while soybean global carryout was trimmed. * US wheat carryout remained steady, with global wheat stocks slightly decreased. * South American crop forecasts for Brazil and Argentina were revised, with Brazil’s corn production up and soybeans unchanged. * Fertilizer and fuel prices surged due to war disruptions, affecting supply chains and planting decisions. * US futures hit multi-month highs amid concerns over ongoing conflicts and rising oil prices. 465. </w:t>
      </w:r>
      <w:hyperlink r:id="rId391">
        <w:r>
          <w:rPr>
            <w:color w:val="0000EE"/>
            <w:u w:val="single"/>
          </w:rPr>
          <w:t>https://www.tapasmagazine.es/agro-jaimejuan-jarc-pide-ayudas-por-el-aumento-de-costes-de-exportar-alfalfa-a-oriente-medio/</w:t>
        </w:r>
      </w:hyperlink>
      <w:r>
        <w:t xml:space="preserve"> - * Robert Jaimejuan, gerente de Farcat, reclama ayudas al Gobierno para afrontar el aumento de costes de exportación de alfalfa a Oriente Medio, provocado por el conflicto en Irán. * El incremento en el coste del transporte marítimo, de entre 50% y 60%, afecta principalmente a Arabia Saudí, EAU y Jordania. * La única solución propuesta es que el Estado cree una línea de ayudas que cubra un porcentaje del incremento. * El conflicto ha imposibilitado exportar a EAU debido al bloqueo de Ormuz. * Jaimejuan advierte que si no se ofrecen ayudas, el sector puede perder un mercado consolidado durante décadas. * También alerta sobre el aumento de precios de fertilizantes y reclama suspender aranceles y crear reservas estratégicas europeas. 466. </w:t>
      </w:r>
      <w:hyperlink r:id="rId392">
        <w:r>
          <w:rPr>
            <w:color w:val="0000EE"/>
            <w:u w:val="single"/>
          </w:rPr>
          <w:t>https://www.brownfieldagnews.com/market-news/soybeans-up-corn-and-wheat-down-after-quiet-march-wasde-report/</w:t>
        </w:r>
      </w:hyperlink>
      <w:r>
        <w:t xml:space="preserve"> - * Soybeans increased on short covering and technical buying; USDA made minimal adjustments, and exports to China remain optimistic. * Corn decreased on profit taking and technical sales; Brazil and Ukraine production raised, Argentina lowered. * Wheat declined due to profit taking; global stocks are large, with mixed weather outlooks in U.S. winter wheat regions. * USDA changed crop estimates slightly, with upcoming reports and weather monitoring key to market movements. * Market reactions linked to USDA's March report and weather conditions impacting production expectations in major growing regions. 467. </w:t>
      </w:r>
      <w:hyperlink r:id="rId342">
        <w:r>
          <w:rPr>
            <w:color w:val="0000EE"/>
            <w:u w:val="single"/>
          </w:rPr>
          <w:t>https://ricenewstoday.com/iran-war-impacts-indias-11-8-billion-food-exports-to-west-asia-2/</w:t>
        </w:r>
      </w:hyperlink>
      <w:r>
        <w:t xml:space="preserve"> - * India’s agricultural exports to West Asia were worth $11.8 billion in 2025, over one-fifth of total agri exports. * Disruption due to conflict in West Asia could severely affect exports, particularly rice, spices, and meat. * Nearly 4 lakh metric tonnes of Indian basmati rice are currently stuck at ports or in transit. * The conflict has led to disruptions in the Strait of Hormuz, affecting energy and trade flows. * India’s Gulf-dependent exports include rice, spices, and dairy, with more than 70% of some food product shipments heading to the region. 468. </w:t>
      </w:r>
      <w:hyperlink r:id="rId393">
        <w:r>
          <w:rPr>
            <w:color w:val="0000EE"/>
            <w:u w:val="single"/>
          </w:rPr>
          <w:t>https://www.riotimesonline.com/brazil-hits-record-29818-exporting-companies-in-2025/</w:t>
        </w:r>
      </w:hyperlink>
      <w:r>
        <w:t xml:space="preserve"> - * Brazil ended 2025 with 29,818 exporting companies, the highest since 2008, marking a 3.4% increase over 2024. * The record includes growth in micro, small, and medium-sized firms, with microenterprises reaching roughly 6,000. * Total exports hit a record $348.7 billion in 2025, with over 40 markets at all-time high purchases. * Growth driven by manufacturing, which accounts for 90% of exporting companies, with expansion across all regions. * The broader trade flow reached a record $629.1 billion; exports exceeded previous records, reflecting structural growth in Brazil's trade sector. 469. </w:t>
      </w:r>
      <w:hyperlink r:id="rId394">
        <w:r>
          <w:rPr>
            <w:color w:val="0000EE"/>
            <w:u w:val="single"/>
          </w:rPr>
          <w:t>https://www.agribusinessglobal.com/markets/americas/brazil-argentina-mexico-whats-driving-crop-protection-markets-in-2026/</w:t>
        </w:r>
      </w:hyperlink>
      <w:r>
        <w:t xml:space="preserve"> - * Brazil’s crop areas are forecasted to increase by 3.0% in 2025/26, with notable rises in soybean (+3.4%) and maize (+4.1%). Drought and irregular rainfall impact some regions. * Argentina’s wheat area is expected to grow by 6.2%, while barley declines by 14.7%; maize area rises by 12.0%. Infestations of fall armyworm are a concern. * Mexico’s main maize harvest faces delays due to very wet conditions, with a price guarantee introduced for white maize in key states. * The broader Central and South American region anticipates a 7.5% decline in crop protection market value in 2025 in nominal terms, despite positive weather and crop expansion in some countries. * Introduction of new crop protection products and increased export demand, especially from China, are expected to support market growth. 470. </w:t>
      </w:r>
      <w:hyperlink r:id="rId377">
        <w:r>
          <w:rPr>
            <w:color w:val="0000EE"/>
            <w:u w:val="single"/>
          </w:rPr>
          <w:t>https://coffeetalk.com/daily-dose/from-origin/03-2026/109545/</w:t>
        </w:r>
      </w:hyperlink>
      <w:r>
        <w:t xml:space="preserve"> - * Climate volatility in El Salvador and Honduras has affected coffee yields, quality, and costs. * Prices for Arabica beans are expected to fall due to global surpluses, impacting vulnerable farmers. * Small farmers face difficulties adapting to rising climate and market pressures, with limited institutional support. * Adaptation strategies include soil management and harvest timing, but face barriers like costs and labour shortages. * Overall, the sustainability of smallholder coffee farming in the region remains uncertain amid climate and market challenges. 471. </w:t>
      </w:r>
      <w:hyperlink r:id="rId395">
        <w:r>
          <w:rPr>
            <w:color w:val="0000EE"/>
            <w:u w:val="single"/>
          </w:rPr>
          <w:t>https://elcomercio.pe/economia/peru/fenomeno-del-nino-moderado-podria-potencialmente-afectar-la-evolucion-de-sectores-como-pesca-y-agropecuario-l-ultimas-noticia/</w:t>
        </w:r>
      </w:hyperlink>
      <w:r>
        <w:t xml:space="preserve"> - • A moderate El Niño (FEN) could begin by July 2026, affecting Peru's coast, notably in Tumbes, Piura, Lambayeque, and La Libertad. • A 'weak' FEN is unlikely to cause major infrastructure damage, but a 'moderate' event could impact transportation, inflation, and economic activity. • The fishing sector may experience reduced anchoveta biomass and shifts in fish habitats, affecting capture seasons, while warmer waters could increase catches of species like tuna and bonito. • Agricultural impacts include potential crop yield reductions in northern coastal areas, particularly Tumbes and Piura, with effects on crops such as mango, avocado, blueberries, citrus, and olives, but Sierra crops are less affected. • Prolonged warm weather might benefit water storage and crops relying on irrigation, potentially offsetting crop losses with higher prices. • Tourism and textile sectors could face declines; increased rainfall may damage hotel infrastructure and reduce tourist flow, while warmer winters could decrease demand for winter apparel. 472. </w:t>
      </w:r>
      <w:hyperlink r:id="rId396">
        <w:r>
          <w:rPr>
            <w:color w:val="0000EE"/>
            <w:u w:val="single"/>
          </w:rPr>
          <w:t>https://petpla.net/2026/03/10/global-pet-bottle-recycling-market-to-reach-81-44-million-tons-by-2033-as-circular-packaging-accelerates-worldwide/</w:t>
        </w:r>
      </w:hyperlink>
      <w:r>
        <w:t xml:space="preserve"> - * The global PET bottle recycling market is expected to grow to 81.44 million tons by 2033, from 24.75 million tons in 2024, at a CAGR of 13.8%. * Growth driven by environmental regulation, corporate commitments, and increasing plastic consumption. * Recycled PET (rPET) is used in beverage bottles, food packaging, fibres, and plastics, with different streams accounting for various applications. * Asia-Pacific focuses on recycled flakes for fibre production, while Europe and North America invest in food-grade and bottle-to-bottle recycling. * Challenges include waste collection inefficiencies, contamination, and high investment costs, with automation and AI technologies being adopted to address them. 473. </w:t>
      </w:r>
      <w:hyperlink r:id="rId397">
        <w:r>
          <w:rPr>
            <w:color w:val="0000EE"/>
            <w:u w:val="single"/>
          </w:rPr>
          <w:t>https://www.grocerygazette.co.uk/2026/03/10/joe-the-juice-partners-with-uber-eats/</w:t>
        </w:r>
      </w:hyperlink>
      <w:r>
        <w:t xml:space="preserve"> - * Joe &amp; The Juice partners with Uber Eats to scale its delivery network across the UK, covering more than 70 towns and cities. * Customers can order juices, smoothies, sandwiches, coffees, and matcha drinks for delivery. * The partnership aims to strengthen omnichannel presence and increase demand during breakfast and functional drinks peak. * Uber Eats data shows growth in breakfast and coffee searches, with a 700% surge in matcha interest. * The move supports Joe &amp; The Juice’s strategy for digital and delivery expansion amid rising at-home ordering demand. 474. </w:t>
      </w:r>
      <w:hyperlink r:id="rId398">
        <w:r>
          <w:rPr>
            <w:color w:val="0000EE"/>
            <w:u w:val="single"/>
          </w:rPr>
          <w:t>https://www.trendhunter.com:443/trends/sparkling-ice-caffeine-soda-shoppe</w:t>
        </w:r>
      </w:hyperlink>
      <w:r>
        <w:t xml:space="preserve"> - * The Sparkling Ice® Caffeine Soda Shoppe range was launched by Talking Rain Beverage Company as a line of retro-inspired, zero-sugar, energy-boosting beverages. * The drinks are flavoured with Cherry Cola, Root Beer, and Orange Cream, containing 70mg of caffeine. * The beverages aim to evoke classic soda shoppes with a modern twist, offering a refreshing pick-me-up. * The range targets consumers seeking nostalgic yet healthier beverage options. * The launch reflects trends in low-sugar functional drinks and natural flavours.</w:t>
      </w:r>
      <w:r/>
    </w:p>
    <w:p>
      <w:r/>
      <w:r>
        <w:t xml:space="preserve">475. </w:t>
      </w:r>
      <w:hyperlink r:id="rId399">
        <w:r>
          <w:rPr>
            <w:color w:val="0000EE"/>
            <w:u w:val="single"/>
          </w:rPr>
          <w:t>https://www.thedrinksbusiness.com/2026/03/shoppers-will-pay-nearly-10-more-for-sustainable-products/</w:t>
        </w:r>
      </w:hyperlink>
      <w:r>
        <w:t xml:space="preserve"> - * Consumers are willing to pay an average premium of 9.7% for sustainably produced or sourced products. * The survey covers over 20,000 consumers across 31 countries and territories. * Sustainability influences consumer choices even amid inflation pressures, with many adopting eco-friendly actions. * Social media significantly impacts purchasing decisions, with increased shopping directly through platforms. * Champagne brands like Telmont, Piper-Heidsieck, and Rare Champagne are implementing sustainability initiatives, including carbon reduction and organic farming. 476. </w:t>
      </w:r>
      <w:hyperlink r:id="rId400">
        <w:r>
          <w:rPr>
            <w:color w:val="0000EE"/>
            <w:u w:val="single"/>
          </w:rPr>
          <w:t>https://chicago.suntimes.com/food-drink/2026/03/10/ramadan-bridgeview-yemeni-coffee-shops</w:t>
        </w:r>
      </w:hyperlink>
      <w:r>
        <w:t xml:space="preserve"> - * Coffee shops in Bridgeview, Illinois, see increased activity during Ramadan, especially after sunset, with hours extending late into the night. * Popular drinks include Arabic coffee, adeni chai, honeycomb bread, and Egyptian treats like umm ali. * Shops stay open until 2-4 a.m. during Ramadan, with some, like Qamaria Yemeni Coffee, operating 24 hours. * Business is driven by community and cultural connection, with a focus on hospitality and socialising. * The social scene during Ramadan is marked by larger spaces, traditional offerings, longer hours, and community gathering, despite recent regional tensions. 477. </w:t>
      </w:r>
      <w:hyperlink r:id="rId401">
        <w:r>
          <w:rPr>
            <w:color w:val="0000EE"/>
            <w:u w:val="single"/>
          </w:rPr>
          <w:t>http://prsync.com/imr-market-reports/automatic-professional-coffee-machine-market-key-developments-demand--forecast-report---5176779/</w:t>
        </w:r>
      </w:hyperlink>
      <w:r>
        <w:t xml:space="preserve"> - * The market for automatic professional coffee machines was valued at 6.8 billion USD in 2024 and is projected to reach 15.2 billion USD by 2035. * The report covers market dynamics, technological advancements, and trends, with a focus on commercial environments like cafes and offices. * Europe is the dominant region, while Asia-Pacific is the fastest-growing market. * Key drivers include expansion of coffee chains, demand for specialty beverages, and automation in food service. * Trends include smart machines with digital controls, energy efficiency, and mobile integration. 478. </w:t>
      </w:r>
      <w:hyperlink r:id="rId346">
        <w:r>
          <w:rPr>
            <w:color w:val="0000EE"/>
            <w:u w:val="single"/>
          </w:rPr>
          <w:t>https://rb.ru/news/srednyaya-stoimost-kofe-s-soboj-vyrosla-do-233-spros-na-napitki-v-tochkah-samoobsluzhivaniya-uvelichilsya-na-25/</w:t>
        </w:r>
      </w:hyperlink>
      <w:r>
        <w:t xml:space="preserve"> - * In 2026, coffee to-go sales in Russia decreased by 3% compared to the start of the previous year. * The average check grew by 8% to 233 rubles, with demand in self-service points increasing by 20-25% in January and February. * The number of coffee outlets in Russia fell by 1% in 2025 to 25,700. * Factors impacting sales included atypical weather, long holidays, and consumer habits shifting towards home preparation. * Revenue from self-service points increased by up to 25% annually, attributed to lower prices averaging 128 rubles per cup. * Coffee prices are rising globally due to droughts and weather issues in major producers, impacting consumer preferences. 479. </w:t>
      </w:r>
      <w:hyperlink r:id="rId402">
        <w:r>
          <w:rPr>
            <w:color w:val="0000EE"/>
            <w:u w:val="single"/>
          </w:rPr>
          <w:t>https://www.prnewswire.com/news-releases/red-diamond-coffee--tea-marks-milestone-growth-as-fresh-brewed-tea-line-expands-to-1-100-walmart-stores-302709718.html</w:t>
        </w:r>
      </w:hyperlink>
      <w:r>
        <w:t xml:space="preserve"> - * Red Diamond Coffee &amp; Tea launches its Extra Sweet Tea at over 1,100 Walmart stores across 16 states in the US. * The expansion is driven by consumer demand for premium, fresh-brewed beverages. * The company plans to add Extra Sweet Tea to Kroger stores in Texas later in spring. * Red Diamond's product line includes various fresh-brewed teas crafted without additives or preservatives. * The expansion marks a significant growth milestone for the family-owned brand, founded in 1906. 480. </w:t>
      </w:r>
      <w:hyperlink r:id="rId403">
        <w:r>
          <w:rPr>
            <w:color w:val="0000EE"/>
            <w:u w:val="single"/>
          </w:rPr>
          <w:t>https://people.com/starbucks-introduces-new-tiered-rewards-program-with-secret-menu-drinks-11922875</w:t>
        </w:r>
      </w:hyperlink>
      <w:r>
        <w:t xml:space="preserve"> - * Starbucks introduces a new tiered rewards program on March 10, with Green, Gold and Reserve levels. * Members can check their status via the app or email. * Each tier offers different benefits, including birthday treats and redemption periods. * Limited-time secret menu drinks are launched for each tier, including an Ube Shaken Espresso for Reserve members. * The company released a spring menu with reimagined chai, ube, and coconut beverages, and expanded cold foam offerings. * Ube flavour now available nationwide after debut in Reserve locations last spring. 481. </w:t>
      </w:r>
      <w:hyperlink r:id="rId404">
        <w:r>
          <w:rPr>
            <w:color w:val="0000EE"/>
            <w:u w:val="single"/>
          </w:rPr>
          <w:t>https://theshelbyreport.com/2026/03/10/ey-survey-ingredient-scrutiny-wellness-goals-reshaping-beverage-purchases/</w:t>
        </w:r>
      </w:hyperlink>
      <w:r>
        <w:t xml:space="preserve"> - * The survey of over 2,500 adults in the US and Brazil finds health consciousness and digital tools are changing beverage purchasing habits. * 58% of US consumers pay attention to ingredients; 52% are willing to pay more for health-supporting drinks. * 66% of US respondents choose lower-sugar, lower-calorie beverages. * Brazilian consumers emphasise immune support in functional beverages. * Digital discovery channels like apps and AI are increasingly influencing beverage choices, especially among Gen Z. * AI recommendations are more popular in Brazil than in the US, with high future adoption intentions. * Generation gaps reveal high alcohol consumption among younger Americans, with notable moderation trends in Brazil. * Strategic insights call for brands to blend wellness, transparency, and digital engagement to succeed. 482. </w:t>
      </w:r>
      <w:hyperlink r:id="rId405">
        <w:r>
          <w:rPr>
            <w:color w:val="0000EE"/>
            <w:u w:val="single"/>
          </w:rPr>
          <w:t>https://www.arlnow.com/2026/03/10/coffee-republic-departs-crystal-city-area-after-less-than-a-year/</w:t>
        </w:r>
      </w:hyperlink>
      <w:r>
        <w:t xml:space="preserve"> - </w:t>
      </w:r>
      <w:r>
        <w:rPr>
          <w:i/>
        </w:rPr>
        <w:t>A Crystal City-area Coffee Republic closed at 3130 Potomac Avenue last week, less than a year after opening in March.</w:t>
      </w:r>
      <w:r/>
      <w:r>
        <w:rPr>
          <w:i/>
        </w:rPr>
        <w:t>The chain plans to open a new location in Bethesda and move part of its operations to a new Arlington site.</w:t>
      </w:r>
      <w:r/>
      <w:r>
        <w:rPr>
          <w:i/>
        </w:rPr>
        <w:t>CEO Sean Flynn mentioned the closure was part of a private agreement and the company aims to remain in Arlington permanently.</w:t>
      </w:r>
      <w:r/>
      <w:r>
        <w:rPr>
          <w:i/>
        </w:rPr>
        <w:t>Coffee Republic operates three other outlets in the D.C. area in the District and Rockville.</w:t>
      </w:r>
      <w:r/>
      <w:r>
        <w:rPr>
          <w:i/>
        </w:rPr>
        <w:t>The chain offers organic coffee, signature beverages, and baked goods, aiming to create a community-focused space.</w:t>
      </w:r>
      <w:r>
        <w:t xml:space="preserve">483. </w:t>
      </w:r>
      <w:hyperlink r:id="rId406">
        <w:r>
          <w:rPr>
            <w:color w:val="0000EE"/>
            <w:u w:val="single"/>
          </w:rPr>
          <w:t>https://www.bevnet.com/news/2026/dunkin-goes-bigger-launches-15-oz-iced-espresso</w:t>
        </w:r>
      </w:hyperlink>
      <w:r>
        <w:t xml:space="preserve"> - * Dunkin’ introduces a new 15 oz. iced espresso RTD called Dunkin’ Double, launching today. * The product contains around 140 mg caffeine, 180 calories, 30 grams of sugar, and dairy milk, available in various flavours. * The line aims to compete with larger-format RTD coffees like Java Monster and Starbucks Doubleshot Energy. * Retailers include Walmart, Kroger, Publix, QT, and Amazon. * Recent headlines include criticism of high sugar content in drinks by health secretary Robert F. Kennedy Jr., targeting Dunkin’ and Starbucks. 484. </w:t>
      </w:r>
      <w:hyperlink r:id="rId306">
        <w:r>
          <w:rPr>
            <w:color w:val="0000EE"/>
            <w:u w:val="single"/>
          </w:rPr>
          <w:t>https://dailycoffeenews.com/2026/03/10/usda-report-projects-growth-of-brazilian-specialty-coffee-despite-market-whiplash/</w:t>
        </w:r>
      </w:hyperlink>
      <w:r>
        <w:t xml:space="preserve"> - * The USDA Foreign Agricultural Service report forecasts growth in Brazil's specialty coffee sector, despite market disruptions. * Differentiated coffees accounted for approximately 20% of Brazil’s exports in 2025, down 11% from the previous year. * Brazil’s specialty coffee sector benefits from marketing, producer quality focus, and research, but faces scalability barriers for small farmers. * The US remained the primary importer of Brazilian differentiated coffee in 2025, representing 16% of exports. * Domestic demand for higher-quality coffee in Brazil increases, with specialty coffee growing by 15% annually in 2025, now comprising 5-10% of domestic consumption. 485. </w:t>
      </w:r>
      <w:hyperlink r:id="rId407">
        <w:r>
          <w:rPr>
            <w:color w:val="0000EE"/>
            <w:u w:val="single"/>
          </w:rPr>
          <w:t>https://oaklandside.org/2026/03/10/ga-ra-vietnamese-sheng-kee-marufuku-opening/</w:t>
        </w:r>
      </w:hyperlink>
      <w:r>
        <w:t xml:space="preserve"> - * A Vietnamese coffee and food cafe opened in Berkeley, plans a grand opening next week, featuring espresso drinks, banh mi, noodle bowls, and pastries from SF-based Neighbor Bakehouse. * Marufuku, a San Francisco ramen restaurant, expands to Dublin with a grand opening scheduled for March 11, offering Hakata-style tonkotsu ramen. * Sheng Kee Bakery opens a new Dublin location, with existing outlets in Berkeley, San Leandro, and Richmond, offering pastries, mooncakes, and savoury goods. * These openings contribute to Asian cuisine expansion in the East Bay area. 486. </w:t>
      </w:r>
      <w:hyperlink r:id="rId315">
        <w:r>
          <w:rPr>
            <w:color w:val="0000EE"/>
            <w:u w:val="single"/>
          </w:rPr>
          <w:t>https://coffeetalk.com/daily-dose/top-news/03-2026/109552/</w:t>
        </w:r>
      </w:hyperlink>
      <w:r>
        <w:t xml:space="preserve"> - * Brazilian coffee market advances with an emphasis on specialty and sustainable practices, driven by new consumer preferences in China. * Chinese consumers, particularly young, urban demographic, are increasingly seeking high-quality, naturally processed beans. * Improvements in logistics and regulatory processes facilitate direct shipping routes from Brazil to China. * Chinese coffee consumption is transforming, with growth in specialty cafes and a shift towards discerning, high-quality coffee. * Brazilian producers aim to strengthen trade relations and adapt to Chinese consumer preferences, fostering economic and cultural ties. 487. </w:t>
      </w:r>
      <w:hyperlink r:id="rId408">
        <w:r>
          <w:rPr>
            <w:color w:val="0000EE"/>
            <w:u w:val="single"/>
          </w:rPr>
          <w:t>https://vegnews.com/vegan-healthy-starbucks-order</w:t>
        </w:r>
      </w:hyperlink>
      <w:r>
        <w:t xml:space="preserve"> - * Provides tips for ordering healthier Starbucks drinks, including skipping oat and soy milk, ordering straight espresso, customising flavourings, avoiding chocolate or mocha drinks, asking for heavy foam, leaving out ice, and choosing smaller sizes. * Discusses caloric content of non-dairy milks, syrups, and drinks. * Explains how order modifications can reduce calorie and sugar intake. * Recommends specific ordering strategies for health and budget benefits. * Focuses on consumer choices and beverage customisation at Starbucks across various drink types and sizes. 488. </w:t>
      </w:r>
      <w:hyperlink r:id="rId409">
        <w:r>
          <w:rPr>
            <w:color w:val="0000EE"/>
            <w:u w:val="single"/>
          </w:rPr>
          <w:t>https://www.fastcasual.com/news/7-brew-coming-to-arkansas-walmarts/</w:t>
        </w:r>
      </w:hyperlink>
      <w:r>
        <w:t xml:space="preserve"> - * 7 Brew, a drive-thru beverage chain, is launching a line of ready-to-drink canned coffees in Arkansas Walmart stores starting March 14, 2026. * The initial product includes three flavours: Blondie, Brunette Brownie, and Banana Bread, retailing at $2.98 each. * The cans are 11 ounces and feature espresso with real cream and flavours inspired by the brand's menu. * This move marks a strategic shift for the company to expand beyond drive-thru locations, aiming to reach new consumers. * The partnership with Walmart, based in Northwest Arkansas, supports the expansion and is a local move into the retail RTD coffee market. 489. </w:t>
      </w:r>
      <w:hyperlink r:id="rId410">
        <w:r>
          <w:rPr>
            <w:color w:val="0000EE"/>
            <w:u w:val="single"/>
          </w:rPr>
          <w:t>https://www.hercampus.com/life/green-gold-reserve-starbucks-rewards-member-how-to-find-out-changes/</w:t>
        </w:r>
      </w:hyperlink>
      <w:r>
        <w:t xml:space="preserve"> - * On March 10, Starbucks launched a reimagined loyalty program featuring tiered member statuses: Green, Gold, and Reserve. * The programme includes changes such as no expiry for Stars in higher tiers, new perks for each status, and additional benefits like personalized Reserve Card and access to Starbucks Shop merch. * All members can participate in new benefits like free Mod Mondays, 60 Stars for $2 off, and early access to offers. * A Triple Star Day happened on March 11, and further events are scheduled in March. 490. </w:t>
      </w:r>
      <w:hyperlink r:id="rId411">
        <w:r>
          <w:rPr>
            <w:color w:val="0000EE"/>
            <w:u w:val="single"/>
          </w:rPr>
          <w:t>https://www.retailgazette.co.uk/blog/2026/03/oatly-head-of-food-drinks-experience/</w:t>
        </w:r>
      </w:hyperlink>
      <w:r>
        <w:t xml:space="preserve"> - * Oatly, founded in Sweden in 1994, has grown into a recognised dairy alternatives brand with a focus on taste, culture, and activism. * The company’s marketing includes a Future of Taste Report and seasonal Look Books, emphasising flavour trends and versatility. * Oatly's identity is defined by its outspoken tone on sustainability, nutrition, and food systems. * The decision to focus on oats differentiates Oatly from soy and almond brands, highlighting nutrition and sustainability. * Consumer trends show increased demand for innovation, transparency, and cultural awareness, influencing product development. * Recent product innovations include Matcha Latte, ready-to-drink formats, and expanded barista ranges. * The company invests heavily in R&amp;D, supported by over 70 scientists and global insights from drinks professionals. * Oatly collaborates closely with retail partners to build the plant-based category through insight sharing and in-store execution. * The market is maturing, with a future focus on quality over volume, aiming for long-term consumer adoption while prioritising sustainability. 491. </w:t>
      </w:r>
      <w:hyperlink r:id="rId412">
        <w:r>
          <w:rPr>
            <w:color w:val="0000EE"/>
            <w:u w:val="single"/>
          </w:rPr>
          <w:t>https://oilprice.com/Latest-Energy-News/World-News/Asia-Outbids-Other-Regions-for-Fuel-Cargoes-as-War-Chokes-Supply.html</w:t>
        </w:r>
      </w:hyperlink>
      <w:r>
        <w:t xml:space="preserve"> - * Tankers carrying jet fuel and diesel divert towards Asia due to supply crunch amid Strait of Hormuz traffic halt. * Several vessels originating from the Gulf and India changed destinations, now signalling Asia as their target. * Disrupted Middle Eastern crude flows to Asia push refining margins to multi-year highs. * China advises fuel companies to suspend new export contracts amid tightening global markets. * Asian buyers outbid Europe and others for fuel supplies; some tankers redirected from initial routes like Rotterdam and the Red Sea. 492. </w:t>
      </w:r>
      <w:hyperlink r:id="rId413">
        <w:r>
          <w:rPr>
            <w:color w:val="0000EE"/>
            <w:u w:val="single"/>
          </w:rPr>
          <w:t>https://theloadstar.com/limited-freighter-lift-shapes-morocco-west-africa-cargo-strategy/</w:t>
        </w:r>
      </w:hyperlink>
      <w:r>
        <w:t xml:space="preserve"> - * The Morocco–West Africa air cargo corridor faces capacity constraints, relying heavily on passenger belly space and characterised by patchy freighter deployment. * Dedicated freighter capacity from Casablanca to West Africa has been inconsistent, with some routes shrinking in capacity. * Cargo demand remains steady due to complex trade, especially for perishables and healthcare products, which require time-sensitive transport. * Rates for air freight are stable, but the corridor is constrained by supply and utilisation issues. * Morocco's strategic hub position depends on consistent freight capacity, which remains limited and prioritises high-value, time-sensitive cargo. * Ocean freight remains dominant, with air freight playing a secondary, selective role due to capacity limitations. 493. </w:t>
      </w:r>
      <w:hyperlink r:id="rId414">
        <w:r>
          <w:rPr>
            <w:color w:val="0000EE"/>
            <w:u w:val="single"/>
          </w:rPr>
          <w:t>https://www.hortidaily.com/article/9817525/air-freight-to-the-middle-east-cautiously-resumes-after-complete-disruption/</w:t>
        </w:r>
      </w:hyperlink>
      <w:r>
        <w:t xml:space="preserve"> - * The Middle East conflict affects fresh produce import and export logistics. * Sea freight disruptions from Asia and Africa cause delays, with shipping routes through the Strait of Hormuz being abandoned. * Air freight connections to the Middle East were temporarily halted last weekend, impacting export flows. * Logistics are cautiously recovering, but capacity constraints and scheduling uncertainties persist. * Daily monitoring and operational flexibility are required amid ongoing unpredictability. 494. </w:t>
      </w:r>
      <w:hyperlink r:id="rId415">
        <w:r>
          <w:rPr>
            <w:color w:val="0000EE"/>
            <w:u w:val="single"/>
          </w:rPr>
          <w:t>https://www.livemint.com/news/world/usisraeliran-war-from-bahrain-s-bapco-to-india-s-mrpl-here-s-a-list-of-firms-invoking-force-majeure-11773065889258.html</w:t>
        </w:r>
      </w:hyperlink>
      <w:r>
        <w:t xml:space="preserve"> - * Bahrain's Bapco Energies, which operates Bahrain's only oil refinery, announced force majeure following war-related damage and ongoing conflict. * Several companies, including QatarEnergy, Kuwait Petroleum Corporation, MRPL, and others across Asia, declared force majeure due to war and security concerns. * The firms cited impacts such as damaged infrastructure, security threats, transportation issues, and disrupted supply chains. * The conflict in the Middle East has led to halts and restrictions in oil, gas, and petrochemical supply and export activities. * The announcement of force majeure involves delays, suspension of operations, or shipment cancellations, affecting global supply chains. 495. </w:t>
      </w:r>
      <w:hyperlink r:id="rId416">
        <w:r>
          <w:rPr>
            <w:color w:val="0000EE"/>
            <w:u w:val="single"/>
          </w:rPr>
          <w:t>https://afnews.com.br/conflito-intensifica-altas-de-precos-de-fretes-no-pico-de-escoamento-da-safra/</w:t>
        </w:r>
      </w:hyperlink>
      <w:r>
        <w:t xml:space="preserve"> - • Conflito no Oriente Médio provoca alta do petróleo e potencial aumento no preço do diesel no Brasil, chegando a R$ 0,40 a R$ 0,70 por litro. • Preço do petróleo Brent subiu 27% em uma semana, chegando a US$ 92,69 por barril; possível alcance de US$ 100. • Comissão estima que tarifas de frete podem subir devido ao aumento do custo do diesel; frete para o Arco Norte aumentou 5%. • Gasolina e fertilizantes também podem ter impacto nos custos do agronegócio devido à guerra. • Desde antes do conflito, o agronegócio enfrentava restrições logísticas e aumento na demanda por transporte. • Alta do petróleo deve pressionar preços do óleo de soja e, por extensão, o custo do biodiesel. 496. </w:t>
      </w:r>
      <w:hyperlink r:id="rId417">
        <w:r>
          <w:rPr>
            <w:color w:val="0000EE"/>
            <w:u w:val="single"/>
          </w:rPr>
          <w:t>https://www.maritimeprofessional.com/news/windward-daily-brief-march-hormuz-416584</w:t>
        </w:r>
      </w:hyperlink>
      <w:r>
        <w:t xml:space="preserve"> - * Operation Epic Fury caused disruptions across Gulf maritime chokepoints and collapsed Strait of Hormuz traffic. * Eight vessels were struck, with GPS and AIS interference affecting over 1,100 ships. * Diversion traffic increased via Cape of Good Hope, with fluctuations in Red Sea and Suez routes. * Gulf port disruptions rose, including at Jebel Ali and Khalifa. * Gulf oil cargo departures declined sharply, with ongoing shadow fleet activity. * A U.S. submarine sank an Iranian frigate near Sri Lanka, expanding risk to the Indian Ocean. * LPG exports from Gulf terminals fell from 824,000 barrels to zero between Feb 28 and March 5. 497. </w:t>
      </w:r>
      <w:hyperlink r:id="rId418">
        <w:r>
          <w:rPr>
            <w:color w:val="0000EE"/>
            <w:u w:val="single"/>
          </w:rPr>
          <w:t>https://ladingcargo.com/blog/future-of-automated-trade-documentation-in-logistics/</w:t>
        </w:r>
      </w:hyperlink>
      <w:r>
        <w:t xml:space="preserve"> - * Trade documentation automation uses digital systems, AI, NLP, RPA, and IDP to streamline international shipping documents. * Only 1% of shipping documents are fully digital; manual processes cause delays and errors. * Automation improves speed, accuracy, reduces costs, and enhances compliance, with significant growth projections. * Challenges include reliance on paper, incompatible platforms, and limited SME budgets. * Companies report benefits such as improved contract efficiency, faster payments, and process automation since 2019. * The future aims for fully digital, secure, and trustworthy documents using blockchain, real-time risk prediction, and dispute resolution. 498. </w:t>
      </w:r>
      <w:hyperlink r:id="rId419">
        <w:r>
          <w:rPr>
            <w:color w:val="0000EE"/>
            <w:u w:val="single"/>
          </w:rPr>
          <w:t>https://coffeetalk.com/daily-dose/for-roasters-retailers/03-2026/109540/</w:t>
        </w:r>
      </w:hyperlink>
      <w:r>
        <w:t xml:space="preserve"> - * Caffè Nero acquired Compass Coffee, increasing US locations to 60, and plans to open 30 UK and 50-70 overseas outlets in 2024. * The company reported a 13% rise in sales to £587.6 million but widened pre-tax losses to £41 million amid rising finance costs. * Acquisition-related debt increased from £428 million to £481 million; further acquisitions are on hold for at least a year. * Caffè Nero foresees price rises due to energy costs linked to geopolitical tensions and rising staffing costs. * The company indicates limited growth opportunities for new stores due to operational cost pressures and market conditions. 499. </w:t>
      </w:r>
      <w:hyperlink r:id="rId420">
        <w:r>
          <w:rPr>
            <w:color w:val="0000EE"/>
            <w:u w:val="single"/>
          </w:rPr>
          <w:t>https://worldoil.com/news/2026/3/9/oil-supply-drops-17-mmbpd-as-iran-war-disrupts-gulf-exports/</w:t>
        </w:r>
      </w:hyperlink>
      <w:r>
        <w:t xml:space="preserve"> - * The war with Iran has led to a shutdown of the Strait of Hormuz for over eight days, disrupting approximately 17 MMbpd of global oil supply since February 27, according to S&amp;P Global. * Initial disruption was due to transportation constraints; now, production decline is occurring in the Persian Gulf due to storage limitations, with Iraq reducing output by about 2 MMbpd. * The crisis has significantly impacted Asia, which receives about 80% of oil exports through the Strait, with prices for crude, jet fuel, and diesel rising sharply. * China and Thailand have restricted product exports; other countries may follow if supplies remain interrupted. * Experts warn the disruption could lead to a prolonged recovery, affecting global inventories, prices, and supply chains. 500. </w:t>
      </w:r>
      <w:hyperlink r:id="rId421">
        <w:r>
          <w:rPr>
            <w:color w:val="0000EE"/>
            <w:u w:val="single"/>
          </w:rPr>
          <w:t>https://aircargoweek.com/small-fee-big-impact/</w:t>
        </w:r>
      </w:hyperlink>
      <w:r>
        <w:t xml:space="preserve"> - - From 1 July 2026, the European Union will introduce a €3 customs duty on parcels under €150, affecting e-commerce platforms such as Shein and Temu. - The levy aims to replace national handling fees, standardise compliance, and manage high-volume shipments. - Implementation requires EU member states to integrate the levy into customs systems, with a focus on trade facilitation. - The move is part of a broader strategy to establish a European customs authority and data hub by 2028. - Customs and logistics stakeholders emphasise the importance of uniform enforcement and industry collaboration to avoid bottlenecks and traffic shifts.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itimegateway.com/tuticorin-port-allocates-90000-sqm-space-amid-container-backlogs/" TargetMode="External"/><Relationship Id="rId10" Type="http://schemas.openxmlformats.org/officeDocument/2006/relationships/hyperlink" Target="https://abc30.com/post/rising-prices-fertilizer-raise-concerns-valley-farmers-amid-iran-war/18709005/" TargetMode="External"/><Relationship Id="rId11" Type="http://schemas.openxmlformats.org/officeDocument/2006/relationships/hyperlink" Target="https://www.maritimegateway.com/west-asia-agri-cargoes-return-to-indian-ports-amid-ongoing-crisis-disruptions/" TargetMode="External"/><Relationship Id="rId12" Type="http://schemas.openxmlformats.org/officeDocument/2006/relationships/hyperlink" Target="https://www.theborneopost.com/2026/03/13/consumers-could-be-on-the-losing-end-of-us-iran-war-costs/" TargetMode="External"/><Relationship Id="rId13" Type="http://schemas.openxmlformats.org/officeDocument/2006/relationships/hyperlink" Target="https://www.cbnme.com/logistics-news/mawani-introduces-logistics-corridors-to-boost-red-sea-port-operations/" TargetMode="External"/><Relationship Id="rId14" Type="http://schemas.openxmlformats.org/officeDocument/2006/relationships/hyperlink" Target="https://www.luxtimes.lu/world/us-waiver-frees-up-19-mn-barrels-of-russian-oil-amid-mideast-supply-crisis/141574512.html" TargetMode="External"/><Relationship Id="rId15" Type="http://schemas.openxmlformats.org/officeDocument/2006/relationships/hyperlink" Target="https://www.aol.com/articles/dunkin-just-released-3-items-080000403.html" TargetMode="External"/><Relationship Id="rId16" Type="http://schemas.openxmlformats.org/officeDocument/2006/relationships/hyperlink" Target="https://fortune.com/2026/03/13/iran-war-grocery-prices-oil-fertilizer-strait-of-hormuz/" TargetMode="External"/><Relationship Id="rId17" Type="http://schemas.openxmlformats.org/officeDocument/2006/relationships/hyperlink" Target="https://www.deccanchronicle.com/world/americas/brazil-researchers-found-climate-change-resisting-new-coffee-trees-1943499" TargetMode="External"/><Relationship Id="rId18" Type="http://schemas.openxmlformats.org/officeDocument/2006/relationships/hyperlink" Target="https://www.zawya.com/en/economy/africa/south-africa-agribusiness-confidence-falls-sharply-on-disease-and-market-concerns-tvk0lrmr" TargetMode="External"/><Relationship Id="rId19" Type="http://schemas.openxmlformats.org/officeDocument/2006/relationships/hyperlink" Target="https://www.vietnamplus.vn/mua-lon-de-doa-anh-huong-den-san-luong-caphe-cua-brazil-post1098655.vnp" TargetMode="External"/><Relationship Id="rId20" Type="http://schemas.openxmlformats.org/officeDocument/2006/relationships/hyperlink" Target="https://www.rappler.com/world/middle-east/balikbayan-box-wait-gulf-crisis-impact/" TargetMode="External"/><Relationship Id="rId21" Type="http://schemas.openxmlformats.org/officeDocument/2006/relationships/hyperlink" Target="https://container-news.com/sea-intelligence-hormuz-closure-potentially-traps-204000-teu/" TargetMode="External"/><Relationship Id="rId22" Type="http://schemas.openxmlformats.org/officeDocument/2006/relationships/hyperlink" Target="https://www.newsghana.com.gh/ghanas-cocoa-farmers-face-ruin-as-price-crash-hits-home/" TargetMode="External"/><Relationship Id="rId23" Type="http://schemas.openxmlformats.org/officeDocument/2006/relationships/hyperlink" Target="https://www.channelnewsasia.com/business/air-freight-rates-soar-middle-east-conflict-blocks-trade-routes-5990991" TargetMode="External"/><Relationship Id="rId24" Type="http://schemas.openxmlformats.org/officeDocument/2006/relationships/hyperlink" Target="https://www.farms.com/ag-industry-news/rising-farm-input-costs-alarm-growers-410.aspx" TargetMode="External"/><Relationship Id="rId25" Type="http://schemas.openxmlformats.org/officeDocument/2006/relationships/hyperlink" Target="https://www.claimsjournal.com/news/national/2026/03/13/336209.htm" TargetMode="External"/><Relationship Id="rId26" Type="http://schemas.openxmlformats.org/officeDocument/2006/relationships/hyperlink" Target="https://www.aip.ci/332381/aip-la-penurie-de-main-doeuvre-ralentit-la-mecanisation-agricole-en-cote-divoire-directeur-de-la-fenacopah-ci/?utm_source=rss&amp;utm_medium=rss&amp;utm_campaign=aip-la-penurie-de-main-doeuvre-ralentit-la-mecanisation-agricole-en-cote-divoire-directeur-de-la-fenacopah-ci" TargetMode="External"/><Relationship Id="rId27" Type="http://schemas.openxmlformats.org/officeDocument/2006/relationships/hyperlink" Target="https://www.worldhunger.org/foreclosures-of-american-farms-increase/" TargetMode="External"/><Relationship Id="rId28" Type="http://schemas.openxmlformats.org/officeDocument/2006/relationships/hyperlink" Target="https://lapagina.com.sv/nacionales/cosecha-de-cafe-en-el-salvador-aumenta-un-11-y-supera-los-730-mil-quintales/?utm_source=rss&amp;utm_medium=rss&amp;utm_campaign=cosecha-de-cafe-en-el-salvador-aumenta-un-11-y-supera-los-730-mil-quintales" TargetMode="External"/><Relationship Id="rId29" Type="http://schemas.openxmlformats.org/officeDocument/2006/relationships/hyperlink" Target="https://coffeetalk.com/daily-dose/from-origin/03-2026/109573/" TargetMode="External"/><Relationship Id="rId30" Type="http://schemas.openxmlformats.org/officeDocument/2006/relationships/hyperlink" Target="https://investinglive.com/commodities/asias-refineries-built-for-gulf-crude-making-hormuz-disruption-hard-to-replace-20260312/" TargetMode="External"/><Relationship Id="rId31" Type="http://schemas.openxmlformats.org/officeDocument/2006/relationships/hyperlink" Target="https://www.huffpost.com/entry/trump-new-process-to-replace-tariffs_n_69b2a55de4b02b8822cb8b35" TargetMode="External"/><Relationship Id="rId32" Type="http://schemas.openxmlformats.org/officeDocument/2006/relationships/hyperlink" Target="https://www.cnbc.com/2026/03/12/iran-war-food-prices-fertilizer-hormuz-countries-impacted-.html" TargetMode="External"/><Relationship Id="rId33" Type="http://schemas.openxmlformats.org/officeDocument/2006/relationships/hyperlink" Target="https://www.myjoyonline.com/deputy-trade-minister-urges-intensive-state-coordination-against-trade-bottlenecks/" TargetMode="External"/><Relationship Id="rId34" Type="http://schemas.openxmlformats.org/officeDocument/2006/relationships/hyperlink" Target="https://observer.ug/news/uganda-has-minerals-the-us-needs-so-why-is-there-no-trade-deal/" TargetMode="External"/><Relationship Id="rId35" Type="http://schemas.openxmlformats.org/officeDocument/2006/relationships/hyperlink" Target="https://gestion.pe/economia/el-nino-pondria-en-riesgo-a-mas-del-80-de-hectareas-de-uso-agricola-las-regiones-en-jaque-noticia/" TargetMode="External"/><Relationship Id="rId36" Type="http://schemas.openxmlformats.org/officeDocument/2006/relationships/hyperlink" Target="https://www.novinite.com/view_news.php?id=237452" TargetMode="External"/><Relationship Id="rId37" Type="http://schemas.openxmlformats.org/officeDocument/2006/relationships/hyperlink" Target="https://www.cbsnews.com/minnesota/news/fertilizer-prices-minnesota-straight-of-hormuz-iran-war/" TargetMode="External"/><Relationship Id="rId38" Type="http://schemas.openxmlformats.org/officeDocument/2006/relationships/hyperlink" Target="https://ghanamedia.net/ghana-cocoa-crisis-farmers-yields/" TargetMode="External"/><Relationship Id="rId39" Type="http://schemas.openxmlformats.org/officeDocument/2006/relationships/hyperlink" Target="https://www.theclinic.cl/2026/03/12/ceo-de-adagio-teas-por-el-despegue-del-matcha-en-chile-no-creo-que-vaya-a-reemplazar-a-otras-bebidas-tradicionales-pero-si-que-se-va-a-consolidar/" TargetMode="External"/><Relationship Id="rId40" Type="http://schemas.openxmlformats.org/officeDocument/2006/relationships/hyperlink" Target="https://coffeetalk.com/daily-dose/for-roasters-retailers/03-2026/109578/" TargetMode="External"/><Relationship Id="rId41" Type="http://schemas.openxmlformats.org/officeDocument/2006/relationships/hyperlink" Target="https://unchainedtv.com/2026/03/12/vegan-oat-milk-is-taking-over/?utm_source=rss&amp;utm_medium=rss&amp;utm_campaign=vegan-oat-milk-is-taking-over" TargetMode="External"/><Relationship Id="rId42" Type="http://schemas.openxmlformats.org/officeDocument/2006/relationships/hyperlink" Target="https://www.gizmochina.com/2026/03/12/philips-baristina-bar-pro-500-coffee-machine-launched-specs-price/" TargetMode="External"/><Relationship Id="rId43" Type="http://schemas.openxmlformats.org/officeDocument/2006/relationships/hyperlink" Target="https://www.thethinkingconservative.com/strait-of-hormuz-crisis-disrupts-fertilizer-trade-sparking-food-price-fears/" TargetMode="External"/><Relationship Id="rId44" Type="http://schemas.openxmlformats.org/officeDocument/2006/relationships/hyperlink" Target="https://regtechtimes.com/us-launche-section-301-investigation-into-trading/" TargetMode="External"/><Relationship Id="rId45" Type="http://schemas.openxmlformats.org/officeDocument/2006/relationships/hyperlink" Target="https://losangelesweeklytimes.com/food-prices-could-rise-due-to-fertilizer-shortages/" TargetMode="External"/><Relationship Id="rId46" Type="http://schemas.openxmlformats.org/officeDocument/2006/relationships/hyperlink" Target="https://www.globaltrademag.com/cosco-suspends-all-services-at-panamas-port-of-balboa/" TargetMode="External"/><Relationship Id="rId47" Type="http://schemas.openxmlformats.org/officeDocument/2006/relationships/hyperlink" Target="https://www.gccbusinessnews.com/qatar-chamber-24-7-team-logistics-sector/" TargetMode="External"/><Relationship Id="rId48" Type="http://schemas.openxmlformats.org/officeDocument/2006/relationships/hyperlink" Target="https://www.cbtnews.com/middle-east-conflict-risks-aluminum-plastics-supply/" TargetMode="External"/><Relationship Id="rId49" Type="http://schemas.openxmlformats.org/officeDocument/2006/relationships/hyperlink" Target="https://www.siasat.com/iran-war-sri-lanka-tea-industry-faces-10-million-usd-loss-per-week-3433718/" TargetMode="External"/><Relationship Id="rId50" Type="http://schemas.openxmlformats.org/officeDocument/2006/relationships/hyperlink" Target="https://www.jdsupra.com/legalnews/conflict-premium-insurance-and-supply-4407990/" TargetMode="External"/><Relationship Id="rId51" Type="http://schemas.openxmlformats.org/officeDocument/2006/relationships/hyperlink" Target="https://container-news.com/hapag-lloyd-container-vessel-hit-by-projectile-fragments-near-strait-of-hormuz/" TargetMode="External"/><Relationship Id="rId52" Type="http://schemas.openxmlformats.org/officeDocument/2006/relationships/hyperlink" Target="https://africaports.co.za/2026/03/12/africa-ports-ships-maritime-news-8-9-march-2026/" TargetMode="External"/><Relationship Id="rId53" Type="http://schemas.openxmlformats.org/officeDocument/2006/relationships/hyperlink" Target="https://www.freshfruitportal.com/news/2026/03/12/antwerp-bruges-strike/" TargetMode="External"/><Relationship Id="rId54" Type="http://schemas.openxmlformats.org/officeDocument/2006/relationships/hyperlink" Target="https://keyt.com/news/national-world/cnn-world/2026/03/12/with-the-strait-of-hormuz-choked-by-war-the-panama-canal-reaps-the-benefits/" TargetMode="External"/><Relationship Id="rId55" Type="http://schemas.openxmlformats.org/officeDocument/2006/relationships/hyperlink" Target="https://datamarnews.com/noticias/log-in-logistics-posts-revenue-above-brl-3-billion-and-higher-cargo-volumes-in-2025/" TargetMode="External"/><Relationship Id="rId56" Type="http://schemas.openxmlformats.org/officeDocument/2006/relationships/hyperlink" Target="https://www.wcshipping.com/blog/global-shipping-disruption-how-the-iran-conflict-is-reshaping-routes" TargetMode="External"/><Relationship Id="rId57" Type="http://schemas.openxmlformats.org/officeDocument/2006/relationships/hyperlink" Target="https://maritimemag.com/en/middle-east-crisis-driving-higher-container-rates/?utm_source=rss&amp;utm_medium=rss&amp;utm_campaign=middle-east-crisis-driving-higher-container-rates" TargetMode="External"/><Relationship Id="rId58" Type="http://schemas.openxmlformats.org/officeDocument/2006/relationships/hyperlink" Target="https://www.cnbc.com/2026/03/12/strait-of-hormuz-closure-sends-fertilizer-prices-soaring-these-stocks-stand-to-benefit.html" TargetMode="External"/><Relationship Id="rId59" Type="http://schemas.openxmlformats.org/officeDocument/2006/relationships/hyperlink" Target="https://www.seanews.com.tr/article/us-import-volumes-seen-lower-in-early-2026-mmny1yxk" TargetMode="External"/><Relationship Id="rId60" Type="http://schemas.openxmlformats.org/officeDocument/2006/relationships/hyperlink" Target="https://windward.ai/blog/march-12-maritime-intelligence-daily/" TargetMode="External"/><Relationship Id="rId61" Type="http://schemas.openxmlformats.org/officeDocument/2006/relationships/hyperlink" Target="https://www.producer.com/am-market-reports/am-market-report-march-12-2026/" TargetMode="External"/><Relationship Id="rId62" Type="http://schemas.openxmlformats.org/officeDocument/2006/relationships/hyperlink" Target="https://www.luxtimes.lu/world/planet-warming-el-nino-to-form-by-september-us-forecasters-say/141402113.html" TargetMode="External"/><Relationship Id="rId63" Type="http://schemas.openxmlformats.org/officeDocument/2006/relationships/hyperlink" Target="https://techbullion.com/how-technology-is-transforming-the-global-coffee-supply-chain/" TargetMode="External"/><Relationship Id="rId64" Type="http://schemas.openxmlformats.org/officeDocument/2006/relationships/hyperlink" Target="https://gizmodo.com/a-super-el-nino-could-be-coming-heres-what-that-means-for-you-2000733022" TargetMode="External"/><Relationship Id="rId65" Type="http://schemas.openxmlformats.org/officeDocument/2006/relationships/hyperlink" Target="https://www.frontiersin.org/journals/sociology/articles/10.3389/fsoc.2026.1684951/full" TargetMode="External"/><Relationship Id="rId66" Type="http://schemas.openxmlformats.org/officeDocument/2006/relationships/hyperlink" Target="https://vishnuias.com/gender-wage-gap-in-indian-agriculture-impact-on-female-agricultural-labourers/" TargetMode="External"/><Relationship Id="rId67" Type="http://schemas.openxmlformats.org/officeDocument/2006/relationships/hyperlink" Target="https://www.csmonitor.com/USA/2026/0312/iran-war-farmers-fertilizer-strait-hormuz?icid=rss" TargetMode="External"/><Relationship Id="rId68" Type="http://schemas.openxmlformats.org/officeDocument/2006/relationships/hyperlink" Target="https://www.nrc.nl/nieuws/2026/03/12/elke-ochtend-kijkt-de-friese-handelaar-in-kunstmest-wat-trump-nu-weer-heeft-aangekondigd-want-dat-kan-geld-kosten-a4922641" TargetMode="External"/><Relationship Id="rId69" Type="http://schemas.openxmlformats.org/officeDocument/2006/relationships/hyperlink" Target="https://freshcup.com/from-milwaukee-to-santa-cruz-a-big-week-for-coffee-unions/" TargetMode="External"/><Relationship Id="rId70" Type="http://schemas.openxmlformats.org/officeDocument/2006/relationships/hyperlink" Target="https://www.kenyans.co.ke/news/121608-kenya-loses-ksh300-million-middle-east-conflict-disrupts-exports-cs-kagwe" TargetMode="External"/><Relationship Id="rId71" Type="http://schemas.openxmlformats.org/officeDocument/2006/relationships/hyperlink" Target="https://www.agriland.ie/farming-news/fci-unable-to-predict-contracting-costs-as-diesel-rises/" TargetMode="External"/><Relationship Id="rId72" Type="http://schemas.openxmlformats.org/officeDocument/2006/relationships/hyperlink" Target="https://www.cbsnews.com/sanfrancisco/news/soaring-gas-prices-affecting-local-agricultural-co-ops/" TargetMode="External"/><Relationship Id="rId73" Type="http://schemas.openxmlformats.org/officeDocument/2006/relationships/hyperlink" Target="https://www.canadiancattlemen.ca/daily/manitoba-farmers-not-too-likely-to-change-planting-plans/" TargetMode="External"/><Relationship Id="rId74" Type="http://schemas.openxmlformats.org/officeDocument/2006/relationships/hyperlink" Target="https://www.perfil.com/noticias/canal-e/la-soja-sube-por-la-crisis-en-medio-oriente-y-podria-sumar-miles-de-millones-de-dolares-a-la-economia-argentina.phtml" TargetMode="External"/><Relationship Id="rId75" Type="http://schemas.openxmlformats.org/officeDocument/2006/relationships/hyperlink" Target="https://www.lanacion.com.ar/economia/campo/un-nuevo-adn-proponen-un-nuevo-modelo-para-el-negocio-del-contratista-agricola-nid12032026/" TargetMode="External"/><Relationship Id="rId76" Type="http://schemas.openxmlformats.org/officeDocument/2006/relationships/hyperlink" Target="https://civileats.com/2026/03/12/farmers-warn-senate-ag-committee-of-iran-war-price-shocks/" TargetMode="External"/><Relationship Id="rId77" Type="http://schemas.openxmlformats.org/officeDocument/2006/relationships/hyperlink" Target="https://www.ksta.de/panorama/dpa-panorama/starkregen-bedroht-kaffee-aus-brasilien-und-macht-ihn-teurer-1241356" TargetMode="External"/><Relationship Id="rId78" Type="http://schemas.openxmlformats.org/officeDocument/2006/relationships/hyperlink" Target="https://radioyskl.com/2026/03/12/propuesta-de-reforma-a-ley-cafetalera-redefiniria-sanciones-en-el-sector/" TargetMode="External"/><Relationship Id="rId79" Type="http://schemas.openxmlformats.org/officeDocument/2006/relationships/hyperlink" Target="https://www.moneytimes.com.br/stonex-eleva-previsao-de-safra-de-cafe-do-brasil-em-65-para-mais-de-75-mi-sacas-ceci/" TargetMode="External"/><Relationship Id="rId80" Type="http://schemas.openxmlformats.org/officeDocument/2006/relationships/hyperlink" Target="https://insideretail.com.au/business/how-is-costco-sustaining-growth-amid-tariffs-and-expansion-202603" TargetMode="External"/><Relationship Id="rId81" Type="http://schemas.openxmlformats.org/officeDocument/2006/relationships/hyperlink" Target="https://www.canalrural.com.br/agricultura/favaro-faz-duras-criticas-a-cargill-apos-suspensao-de-envio-de-soja-a-china/" TargetMode="External"/><Relationship Id="rId82" Type="http://schemas.openxmlformats.org/officeDocument/2006/relationships/hyperlink" Target="https://www.watchdoguganda.com/news/20260312/189602/new-york-uganda-government-officials-development-partners-commit-to-advance-sustainable-and-inclusive-coffee-sector.html" TargetMode="External"/><Relationship Id="rId83" Type="http://schemas.openxmlformats.org/officeDocument/2006/relationships/hyperlink" Target="https://williamsonsource.com/dutch-bros-celebrates-st-patricks-day/" TargetMode="External"/><Relationship Id="rId84" Type="http://schemas.openxmlformats.org/officeDocument/2006/relationships/hyperlink" Target="https://www.foodnavigator-usa.com/Article/2026/03/12/food-prices-rise-as-middle-east-tensions-hit-energy-and-fertilizer-costs/" TargetMode="External"/><Relationship Id="rId85" Type="http://schemas.openxmlformats.org/officeDocument/2006/relationships/hyperlink" Target="https://www.restaurantdive.com/news/toast-cold-brew-coffee-latte-energy-drink-2025-consumer-trends/814446/" TargetMode="External"/><Relationship Id="rId86" Type="http://schemas.openxmlformats.org/officeDocument/2006/relationships/hyperlink" Target="https://republica.com/economia/guatemala-una-taza-de-cafe-que-vale-el-viaje-desde-taiwan-202631210024" TargetMode="External"/><Relationship Id="rId87" Type="http://schemas.openxmlformats.org/officeDocument/2006/relationships/hyperlink" Target="https://restaurantandcafe.co.nz/suntory-boss-coffee-unveils-new-look-taste/" TargetMode="External"/><Relationship Id="rId88" Type="http://schemas.openxmlformats.org/officeDocument/2006/relationships/hyperlink" Target="https://www.consumeraffairs.com/news/retail-comeback-900-stores-set-to-open-across-the-us-in-2026-031226.html" TargetMode="External"/><Relationship Id="rId89" Type="http://schemas.openxmlformats.org/officeDocument/2006/relationships/hyperlink" Target="https://ticotimes.net/2026/03/12/costa-rican-kombucha-culture-hits-u-s-west-coast-stores" TargetMode="External"/><Relationship Id="rId90" Type="http://schemas.openxmlformats.org/officeDocument/2006/relationships/hyperlink" Target="https://www.gcrmag.com/the-regeneration-window/" TargetMode="External"/><Relationship Id="rId91" Type="http://schemas.openxmlformats.org/officeDocument/2006/relationships/hyperlink" Target="https://fortune.com/2026/03/11/oil-situation-strait-hormuz-shadow-fleet-illegal-iran/" TargetMode="External"/><Relationship Id="rId92" Type="http://schemas.openxmlformats.org/officeDocument/2006/relationships/hyperlink" Target="https://vocal.media/journal/shell-declares-force-majeure-on-qatari-lng-deliveries-as-middle-east-tensions-disrupt-global-energy-trade" TargetMode="External"/><Relationship Id="rId93" Type="http://schemas.openxmlformats.org/officeDocument/2006/relationships/hyperlink" Target="https://container-news.com/explainer-how-global-shipping-is-financing-chinas-navy-without-knowing-it/" TargetMode="External"/><Relationship Id="rId94" Type="http://schemas.openxmlformats.org/officeDocument/2006/relationships/hyperlink" Target="https://www.nation.com.pk/12-Mar-2026/strait-hormuz-shipping-disruptions-heighten-risks-vulnerable-economies-unctad-report" TargetMode="External"/><Relationship Id="rId95" Type="http://schemas.openxmlformats.org/officeDocument/2006/relationships/hyperlink" Target="https://macaonews.org/news/greater-bay-area/jiangmen-coffee-festival-china-trend/" TargetMode="External"/><Relationship Id="rId96" Type="http://schemas.openxmlformats.org/officeDocument/2006/relationships/hyperlink" Target="https://www.theinvestor.co.kr/article/10693136" TargetMode="External"/><Relationship Id="rId97" Type="http://schemas.openxmlformats.org/officeDocument/2006/relationships/hyperlink" Target="https://www.globaltrademag.com/what-supply-chain-leaders-should-do-when-global-shipping-routes-are-disrupted/" TargetMode="External"/><Relationship Id="rId98" Type="http://schemas.openxmlformats.org/officeDocument/2006/relationships/hyperlink" Target="https://www.maritimegateway.com/maersk-halts-bookings-to-key-gulf-markets-as-hormuz-blockade-disrupts-services/" TargetMode="External"/><Relationship Id="rId99" Type="http://schemas.openxmlformats.org/officeDocument/2006/relationships/hyperlink" Target="https://www.theborneopost.com/2026/03/12/middle-east-conflict-lifts-cpo-prices-but-threatens-exports/" TargetMode="External"/><Relationship Id="rId100" Type="http://schemas.openxmlformats.org/officeDocument/2006/relationships/hyperlink" Target="https://businesstech.co.za/news/business-opinion/853452/bad-news-for-two-small-towns-carrying-south-africas-economy/" TargetMode="External"/><Relationship Id="rId101" Type="http://schemas.openxmlformats.org/officeDocument/2006/relationships/hyperlink" Target="https://www.gccbusinessnews.com/saudi-arabia-logistics-corridor-initiative/" TargetMode="External"/><Relationship Id="rId102" Type="http://schemas.openxmlformats.org/officeDocument/2006/relationships/hyperlink" Target="https://fullavantenews.com/from-volume-growth-to-strategic-logistics/" TargetMode="External"/><Relationship Id="rId103" Type="http://schemas.openxmlformats.org/officeDocument/2006/relationships/hyperlink" Target="https://www.channelnewsasia.com/business/indian-rice-exports-slow-middle-east-war-pushes-up-freight-and-insurance-costs-5988926" TargetMode="External"/><Relationship Id="rId104" Type="http://schemas.openxmlformats.org/officeDocument/2006/relationships/hyperlink" Target="https://www.ndtv.com/world-news/us-china-trade-talks-set-to-focus-on-soybean-purchases-11204082#publisher=newsstand" TargetMode="External"/><Relationship Id="rId105" Type="http://schemas.openxmlformats.org/officeDocument/2006/relationships/hyperlink" Target="https://www.motorpasion.com/industria/se-vienen-coches-caros-barcos-segunda-naviera-grande-mundo-no-se-atreven-a-pasar-estrecho-ormuz" TargetMode="External"/><Relationship Id="rId106" Type="http://schemas.openxmlformats.org/officeDocument/2006/relationships/hyperlink" Target="https://www.thehindubusinessline.com/economy/logistics/war-risk-surcharges-hit-exporters-as-gulf-freight-rates-surge/article70734250.ece" TargetMode="External"/><Relationship Id="rId107" Type="http://schemas.openxmlformats.org/officeDocument/2006/relationships/hyperlink" Target="https://www.thehindubusinessline.com/economy/logistics/russian-shadow-fleet-tankers-divert-to-india-after-us-waiver-on-crude-imports/article70734481.ece" TargetMode="External"/><Relationship Id="rId108" Type="http://schemas.openxmlformats.org/officeDocument/2006/relationships/hyperlink" Target="https://www.dw.com/en/iran-us-israel-war-food-crisis-prices-fertilizer-energy-costs-inflation/a-76286348" TargetMode="External"/><Relationship Id="rId109" Type="http://schemas.openxmlformats.org/officeDocument/2006/relationships/hyperlink" Target="https://globalmaritimehub.com/global-bunker-prices-surge-as-middle-east-tensions-disrupt-fuel-markets.html" TargetMode="External"/><Relationship Id="rId110" Type="http://schemas.openxmlformats.org/officeDocument/2006/relationships/hyperlink" Target="https://globalmaritimehub.com/container-ships-stranded-near-strait-of-hormuz-as-ais-disruptions-surge.html" TargetMode="External"/><Relationship Id="rId111" Type="http://schemas.openxmlformats.org/officeDocument/2006/relationships/hyperlink" Target="https://theprint.in/economy/voc-port-authority-arranges-90000-sqm-land-for-shipping-lines-amid-west-asia-crisis/2877036/" TargetMode="External"/><Relationship Id="rId112" Type="http://schemas.openxmlformats.org/officeDocument/2006/relationships/hyperlink" Target="https://www.marineinsight.com/shipping-news/ultra-large-containership-oocl-sunflower-loses-57-containers-in-north-pacific-storm/?utm_source=rss&amp;utm_medium=rss&amp;utm_campaign=ultra-large-containership-oocl-sunflower-loses-57-containers-in-north-pacific-storm" TargetMode="External"/><Relationship Id="rId113" Type="http://schemas.openxmlformats.org/officeDocument/2006/relationships/hyperlink" Target="https://theshelbyreport.com/2026/03/12/nrf-import-cargo-volume-expected-to-be-down-in-first-half-of-2026/" TargetMode="External"/><Relationship Id="rId114" Type="http://schemas.openxmlformats.org/officeDocument/2006/relationships/hyperlink" Target="https://perfectdailygrind.com/2026/03/conflict-in-middle-east-coffee-prices/" TargetMode="External"/><Relationship Id="rId115" Type="http://schemas.openxmlformats.org/officeDocument/2006/relationships/hyperlink" Target="https://www.logisticsinsider.in/iran-allowing-indian-ships-strait-of-hormuz/" TargetMode="External"/><Relationship Id="rId116" Type="http://schemas.openxmlformats.org/officeDocument/2006/relationships/hyperlink" Target="https://www.gcca.org/news-announcements/middle-east-conflict-disruption-updates-situation-report-march-12-2026/" TargetMode="External"/><Relationship Id="rId117" Type="http://schemas.openxmlformats.org/officeDocument/2006/relationships/hyperlink" Target="https://container-news.com/explainer-how-hormuz-was-reallocated/" TargetMode="External"/><Relationship Id="rId118" Type="http://schemas.openxmlformats.org/officeDocument/2006/relationships/hyperlink" Target="https://azertag.az/en/xeber/middle_east_tensions_threaten_biggest_oil_supply_disruption_in_history_iea_says-4074455" TargetMode="External"/><Relationship Id="rId119" Type="http://schemas.openxmlformats.org/officeDocument/2006/relationships/hyperlink" Target="https://afnews.com.br/cafe-fecha-em-forte-queda-nas-bolsas-internacionais-nesta-quarta-feira-11/" TargetMode="External"/><Relationship Id="rId120" Type="http://schemas.openxmlformats.org/officeDocument/2006/relationships/hyperlink" Target="https://www.brecorder.com/news/40411324/indias-feb-palm-oil-imports-jump-11-to-six-month-high-on-price-discount" TargetMode="External"/><Relationship Id="rId121" Type="http://schemas.openxmlformats.org/officeDocument/2006/relationships/hyperlink" Target="https://www.fooddive.com/news/mondelez-rethinks-chocolate-innovation-as-high-cocoa-prices-linger/813511/" TargetMode="External"/><Relationship Id="rId122" Type="http://schemas.openxmlformats.org/officeDocument/2006/relationships/hyperlink" Target="https://www.freightera.com/blog/fuel-surcharges-surge-temporarily-heres-why/" TargetMode="External"/><Relationship Id="rId123" Type="http://schemas.openxmlformats.org/officeDocument/2006/relationships/hyperlink" Target="https://jasonpowers.substack.com/p/hormuzia-lng-tankers-trapped-like" TargetMode="External"/><Relationship Id="rId124" Type="http://schemas.openxmlformats.org/officeDocument/2006/relationships/hyperlink" Target="https://www.thehindubusinessline.com/news/shipping-lines-impose-emergency-fuel-surcharge-as-bunker-fuel-prices-surge/article70735311.ece" TargetMode="External"/><Relationship Id="rId125" Type="http://schemas.openxmlformats.org/officeDocument/2006/relationships/hyperlink" Target="https://www.esmmagazine.com/supply-chain/worlds-largest-urban-coffee-plantation-welcomes-new-trees-in-brazil-307218" TargetMode="External"/><Relationship Id="rId126" Type="http://schemas.openxmlformats.org/officeDocument/2006/relationships/hyperlink" Target="https://www.etnownews.com/economy/exclusive-middle-east-crisis-triggers-chemical-industry-shock-china-india-in-trouble-expert-ajay-joshi-explains-video-article-153811604" TargetMode="External"/><Relationship Id="rId127" Type="http://schemas.openxmlformats.org/officeDocument/2006/relationships/hyperlink" Target="https://dailycoffeenews.com/2026/03/11/toast-report-shows-lattes-rising-as-drip-coffee-and-cold-brew-slip/" TargetMode="External"/><Relationship Id="rId128" Type="http://schemas.openxmlformats.org/officeDocument/2006/relationships/hyperlink" Target="https://www.9news.com.au/national/us-israel-war-iran-urea-fertiliser-price-increase-australians-could-pay-more-for-groceries/16a4d95d-4778-4164-897d-45bedc6644b5" TargetMode="External"/><Relationship Id="rId129" Type="http://schemas.openxmlformats.org/officeDocument/2006/relationships/hyperlink" Target="https://www.farmersweekly.co.nz/news/arable-sector-in-crisis-as-growers-quit/" TargetMode="External"/><Relationship Id="rId130" Type="http://schemas.openxmlformats.org/officeDocument/2006/relationships/hyperlink" Target="https://theinvestor.vn/fdi-shaping-vietnams-labor-market-in-2026-expert-d18570.html" TargetMode="External"/><Relationship Id="rId131" Type="http://schemas.openxmlformats.org/officeDocument/2006/relationships/hyperlink" Target="https://chemindigest.com/indian-fertiliser-producers-cut-urea-output-amid-lng-disruptions/" TargetMode="External"/><Relationship Id="rId132" Type="http://schemas.openxmlformats.org/officeDocument/2006/relationships/hyperlink" Target="https://sna.agr.br/cafe-cenario-geopolitico-impulsiona-cotacoes/" TargetMode="External"/><Relationship Id="rId133" Type="http://schemas.openxmlformats.org/officeDocument/2006/relationships/hyperlink" Target="https://cyprus-mail.com/2026/03/12/cyprus-records-sharpest-fall-in-farming-costs-across-eu" TargetMode="External"/><Relationship Id="rId134" Type="http://schemas.openxmlformats.org/officeDocument/2006/relationships/hyperlink" Target="https://www.riotimesonline.com/colombia-inflation-dips-but-core-pressures-intensify/" TargetMode="External"/><Relationship Id="rId135" Type="http://schemas.openxmlformats.org/officeDocument/2006/relationships/hyperlink" Target="https://www.riotimesonline.com/brazil-cocoa-expansion-stalls-as-prices-crash-70/" TargetMode="External"/><Relationship Id="rId136" Type="http://schemas.openxmlformats.org/officeDocument/2006/relationships/hyperlink" Target="https://sigmaearth.com/february-2026-recorded-as-fifth-warmest-globally-copernicus-reports/?utm_source=rss&amp;utm_medium=rss&amp;utm_campaign=february-2026-recorded-as-fifth-warmest-globally-copernicus-reports" TargetMode="External"/><Relationship Id="rId137" Type="http://schemas.openxmlformats.org/officeDocument/2006/relationships/hyperlink" Target="https://www.nachrichten.at/wirtschaft/studie-warum-kaffee-aus-brasilien-immer-teurer-wird;art15,4148392#ref=rss" TargetMode="External"/><Relationship Id="rId138" Type="http://schemas.openxmlformats.org/officeDocument/2006/relationships/hyperlink" Target="https://african.business/2026/03/resources/middle-east-war-threatens-african-agriculture" TargetMode="External"/><Relationship Id="rId139" Type="http://schemas.openxmlformats.org/officeDocument/2006/relationships/hyperlink" Target="https://www.brownfieldagnews.com/news/iowa-farmer-calls-for-transparency-in-fertilizer-pricing/" TargetMode="External"/><Relationship Id="rId140" Type="http://schemas.openxmlformats.org/officeDocument/2006/relationships/hyperlink" Target="https://afnews.com.br/bancada-ruralista-defende-reformulacao-do-plano-safra/" TargetMode="External"/><Relationship Id="rId141" Type="http://schemas.openxmlformats.org/officeDocument/2006/relationships/hyperlink" Target="https://www.perfil.com/noticias/economia/expoagro-2026-el-nacion-sacude-la-feria-con-tasa-0-y-los-bancos-salen-a-disputar-al-productor.phtml" TargetMode="External"/><Relationship Id="rId142" Type="http://schemas.openxmlformats.org/officeDocument/2006/relationships/hyperlink" Target="https://sustainablebusinessmagazine.net/circulareconomy/the-circular-future-of-single-serve-coffee-technical-innovations-in-sustainable-capsule-packaging/" TargetMode="External"/><Relationship Id="rId143" Type="http://schemas.openxmlformats.org/officeDocument/2006/relationships/hyperlink" Target="https://www.telemundopr.com/noticias/puerto-rico/starbucks-celebra-la-primavera-con-sus-bebidas-de-temporada/2794042/" TargetMode="External"/><Relationship Id="rId144" Type="http://schemas.openxmlformats.org/officeDocument/2006/relationships/hyperlink" Target="https://www.theimpulsivebuy.com/wordpress/2026/03/11/starbucks-iced-toasted-coconut-latte-review/" TargetMode="External"/><Relationship Id="rId145" Type="http://schemas.openxmlformats.org/officeDocument/2006/relationships/hyperlink" Target="https://www.marketingdive.com/news/how-celsius-is-building-brands-not-just-beverages-as-growth-surges/814406/" TargetMode="External"/><Relationship Id="rId146" Type="http://schemas.openxmlformats.org/officeDocument/2006/relationships/hyperlink" Target="https://www.fastcasual.com/news/panera-expands-caffeinated-caffeine-free-options/" TargetMode="External"/><Relationship Id="rId147" Type="http://schemas.openxmlformats.org/officeDocument/2006/relationships/hyperlink" Target="https://www.prnewswire.com/news-releases/natural-bliss-elevates-everyday-coffee-rituals-with-new-unexplainably-blissful-era-302712444.html" TargetMode="External"/><Relationship Id="rId148" Type="http://schemas.openxmlformats.org/officeDocument/2006/relationships/hyperlink" Target="https://www.jdsupra.com/legalnews/frequently-asked-questions-about-non-9882181/" TargetMode="External"/><Relationship Id="rId149" Type="http://schemas.openxmlformats.org/officeDocument/2006/relationships/hyperlink" Target="https://www.steelradar.com/en/haber/rising-maritime-logistics-costs-are-putting-pressure-on-russian-coal-exports/" TargetMode="External"/><Relationship Id="rId150" Type="http://schemas.openxmlformats.org/officeDocument/2006/relationships/hyperlink" Targe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 TargetMode="External"/><Relationship Id="rId151" Type="http://schemas.openxmlformats.org/officeDocument/2006/relationships/hyperlink" Target="https://www.riotimesonline.com/brazil-faces-fertilizer-crisis-as-war-and-china-choke-it/" TargetMode="External"/><Relationship Id="rId152" Type="http://schemas.openxmlformats.org/officeDocument/2006/relationships/hyperlink" Target="https://cargonewswire.com/middle-east-conflict-pushes-global-air-cargo-rates-higher-as-capacity-tightens/" TargetMode="External"/><Relationship Id="rId153" Type="http://schemas.openxmlformats.org/officeDocument/2006/relationships/hyperlink" Target="https://frontline.thehindu.com/news/iran-war-disrupts-india-fruit-exports-jnpa-gulf-trade/article70731043.ece" TargetMode="External"/><Relationship Id="rId154" Type="http://schemas.openxmlformats.org/officeDocument/2006/relationships/hyperlink" Target="https://www.jdsupra.com/legalnews/tariff-refunds-on-the-horizon-what-5983949/" TargetMode="External"/><Relationship Id="rId155" Type="http://schemas.openxmlformats.org/officeDocument/2006/relationships/hyperlink" Target="https://container-news.com/rotterdams-2025-container-performance-reveals-structural-trade-shifts/" TargetMode="External"/><Relationship Id="rId156" Type="http://schemas.openxmlformats.org/officeDocument/2006/relationships/hyperlink" Target="https://www.documentonews.gr/article/poso-grigora-exantlountai-ta-400-ekat-varelia-petrelaiou-tou-diethnous-organismou-energeias-analysi-bbc/" TargetMode="External"/><Relationship Id="rId157" Type="http://schemas.openxmlformats.org/officeDocument/2006/relationships/hyperlink" Target="https://www.washingtonexaminer.com/policy/energy-and-environment/4488814/shipping-disruptions-spread-oil-helium-sulfur-semiconductors/" TargetMode="External"/><Relationship Id="rId158" Type="http://schemas.openxmlformats.org/officeDocument/2006/relationships/hyperlink" Target="https://www.seanews.com.tr/article/strait-of-hormuz-traffic-stalls-on-war-risk-mmmgkhz8" TargetMode="External"/><Relationship Id="rId159" Type="http://schemas.openxmlformats.org/officeDocument/2006/relationships/hyperlink" Target="https://www.marinelink.com/news/container-ship-order-book-hits-new-record-536867" TargetMode="External"/><Relationship Id="rId160" Type="http://schemas.openxmlformats.org/officeDocument/2006/relationships/hyperlink" Target="https://www.supplychainbrain.com/articles/43632-supply-chains-strain-to-cope-with-the-effects-of-iran-war" TargetMode="External"/><Relationship Id="rId161" Type="http://schemas.openxmlformats.org/officeDocument/2006/relationships/hyperlink" Target="https://streamlinefeed.co.ke/news/global-energy-security-fractures-as-iea-orders-massive-oil-release" TargetMode="External"/><Relationship Id="rId162" Type="http://schemas.openxmlformats.org/officeDocument/2006/relationships/hyperlink" Target="https://economynext.com/prolonged-iran-disruption-raises-credit-risk-for-apac-ports-airports-fitch-ratings-263758/" TargetMode="External"/><Relationship Id="rId163" Type="http://schemas.openxmlformats.org/officeDocument/2006/relationships/hyperlink" Target="https://ricenewstoday.com/basmati-in-the-crossfire-when-war-reaches-the-rice-bowl/" TargetMode="External"/><Relationship Id="rId164" Type="http://schemas.openxmlformats.org/officeDocument/2006/relationships/hyperlink" Target="https://thearabianpost.com/merchant-ships-caught-in-widening-gulf-attacks/" TargetMode="External"/><Relationship Id="rId165" Type="http://schemas.openxmlformats.org/officeDocument/2006/relationships/hyperlink" Target="https://japantoday.com/category/politics/update2-u.s.-opens-trade-probes-against-japan-over-a-dozen-other-countries" TargetMode="External"/><Relationship Id="rId166" Type="http://schemas.openxmlformats.org/officeDocument/2006/relationships/hyperlink" Target="https://toyworldmag.co.uk/iran-wars-disrupts-strait-of-hormuz-shipping/" TargetMode="External"/><Relationship Id="rId167" Type="http://schemas.openxmlformats.org/officeDocument/2006/relationships/hyperlink" Target="https://lnginnorthernbc.ca/2026/03/11/war-in-the-middle-east-disrupts-fertilizer-trade/" TargetMode="External"/><Relationship Id="rId168" Type="http://schemas.openxmlformats.org/officeDocument/2006/relationships/hyperlink" Target="https://peakoil.com/publicpolicy/how-will-soaring-oil-prices-caused-by-iran-war-impact-food-costs" TargetMode="External"/><Relationship Id="rId169" Type="http://schemas.openxmlformats.org/officeDocument/2006/relationships/hyperlink" Target="https://afnews.com.br/precos-de-insumos-preocupam-mas-risco-de-falta-de-fertilizantes-e-baixo-diz-secretario/" TargetMode="External"/><Relationship Id="rId170" Type="http://schemas.openxmlformats.org/officeDocument/2006/relationships/hyperlink" Target="https://www.baristamagazine.com/excelling-in-excelsa-growing-coffee-for-peace-in-south-sudan/?utm_source=rss&amp;utm_medium=rss&amp;utm_campaign=excelling-in-excelsa-growing-coffee-for-peace-in-south-sudan" TargetMode="External"/><Relationship Id="rId171" Type="http://schemas.openxmlformats.org/officeDocument/2006/relationships/hyperlink" Target="https://www.agriland.ie/farming-news/irish-farmers-face-significant-pressure-on-fertiliser-availability/" TargetMode="External"/><Relationship Id="rId172" Type="http://schemas.openxmlformats.org/officeDocument/2006/relationships/hyperlink" Target="https://www.gcrmag.com/mother-parkers-ceo-on-navigating-tariff-turbulence/" TargetMode="External"/><Relationship Id="rId173" Type="http://schemas.openxmlformats.org/officeDocument/2006/relationships/hyperlink" Target="https://businessday.ng/agriculture/article/nigeria-spends-n51bn-on-rice-imports-in-one-year/" TargetMode="External"/><Relationship Id="rId174" Type="http://schemas.openxmlformats.org/officeDocument/2006/relationships/hyperlink" Target="https://www.ndtv.com/india-news/us-iran-israel-war-impact-india-strait-of-hormuz-blockade-oil-fertiliser-supply-to-india-urea-imports-11199538#publisher=newsstand" TargetMode="External"/><Relationship Id="rId175" Type="http://schemas.openxmlformats.org/officeDocument/2006/relationships/hyperlink" Target="https://www.businesswire.com/news/home/20260311438637/en/How-Americans-are-Changing-Their-Coffee-Drinking-Habits?feedref=JjAwJuNHiystnCoBq_hl-bV7DTIYheT0D-1vT4_bKFzt_EW40VMdK6eG-WLfRGUE1fJraLPL1g6AeUGJlCTYs7Oafol48Kkc8KJgZoTHgMu0w8LYSbRdYOj2VdwnuKwa" TargetMode="External"/><Relationship Id="rId176" Type="http://schemas.openxmlformats.org/officeDocument/2006/relationships/hyperlink" Target="https://elcomercio.pe/economia/peru/crisis-energetica-del-medio-oriente-presiona-a-los-fertilizantes-precios-suben-hasta-20-y-el-agro-peruano-vuelve-a-mirar-con-cautela-el-mercado-global-noticia/" TargetMode="External"/><Relationship Id="rId177" Type="http://schemas.openxmlformats.org/officeDocument/2006/relationships/hyperlink" Target="https://www.bloomberg.com/news/articles/2026-03-11/coffee-inflation-sticks-as-record-prices-defy-cooler-bean-market" TargetMode="External"/><Relationship Id="rId178" Type="http://schemas.openxmlformats.org/officeDocument/2006/relationships/hyperlink" Target="https://www.floraldaily.com/article/9818020/a-drone-that-inspects-greenhouse-plants-to-detect-issues-early-before-they-spread/" TargetMode="External"/><Relationship Id="rId179" Type="http://schemas.openxmlformats.org/officeDocument/2006/relationships/hyperlink" Target="https://www.producer.com/am-market-reports/am-market-report-march-11-2026/" TargetMode="External"/><Relationship Id="rId180" Type="http://schemas.openxmlformats.org/officeDocument/2006/relationships/hyperlink" Target="https://aprosojabrasil.com.br/comunicacao/blog/noticias-ro/2026/03/11/alta-do-diesel-amplia-momento-dramatico-vivido-pelos-produtores-rurais/" TargetMode="External"/><Relationship Id="rId181" Type="http://schemas.openxmlformats.org/officeDocument/2006/relationships/hyperlink" Target="https://www.business-standard.com/opinion/columns/labour-codes-and-india-s-continuing-search-for-regulatory-clarity-126031101365_1.html" TargetMode="External"/><Relationship Id="rId182" Type="http://schemas.openxmlformats.org/officeDocument/2006/relationships/hyperlink" Target="https://www.swineweb.com/6-billion-in-farmer-bridge-assistance-already-allocated-as-usda-sees-strong-early-demand/" TargetMode="External"/><Relationship Id="rId183" Type="http://schemas.openxmlformats.org/officeDocument/2006/relationships/hyperlink" Target="https://www.pressandjournal.co.uk/fp/business/farming/6974913/aberdeenshire-farmer-iran-war-food-production/" TargetMode="External"/><Relationship Id="rId184" Type="http://schemas.openxmlformats.org/officeDocument/2006/relationships/hyperlink" Target="https://www.farms.com/ag-industry-news/middle-east-conflict-pushes-fertilizer-costs-higher-forcing-ontario-growers-to-rethink-corn-acres-352.aspx" TargetMode="External"/><Relationship Id="rId185" Type="http://schemas.openxmlformats.org/officeDocument/2006/relationships/hyperlink" Target="https://www.farms.com/news/it-s-another-blow-farmers-deal-with-surging-fertilizer-prices-ahead-of-seeding-239373.aspx" TargetMode="External"/><Relationship Id="rId186" Type="http://schemas.openxmlformats.org/officeDocument/2006/relationships/hyperlink" Target="https://www.mpoc.org.my/cost-pressures-loom-for-plantation-firms-as-fertiliser-prices-rise-analysts-say/?utm_source=rss&amp;utm_medium=rss&amp;utm_campaign=cost-pressures-loom-for-plantation-firms-as-fertiliser-prices-rise-analysts-say" TargetMode="External"/><Relationship Id="rId187" Type="http://schemas.openxmlformats.org/officeDocument/2006/relationships/hyperlink" Target="https://www.zerohedge.com/commodities/energy-shock-threatens-fertilizer-supplies-echoes-2022-food-price-spike-return" TargetMode="External"/><Relationship Id="rId188" Type="http://schemas.openxmlformats.org/officeDocument/2006/relationships/hyperlink" Target="https://www.perfil.com/noticias/canal-e/ariel-tejera-iran-es-un-importador-de-muchos-de-los-productos-agricolas-que-argentina-ofrece-al-mundo.phtml" TargetMode="External"/><Relationship Id="rId189" Type="http://schemas.openxmlformats.org/officeDocument/2006/relationships/hyperlink" Target="https://www.alternet.org/trump-farmers-iran/" TargetMode="External"/><Relationship Id="rId190" Type="http://schemas.openxmlformats.org/officeDocument/2006/relationships/hyperlink" Target="https://eltiempove.com/gremio-propone-plan-de-asistencia-al-sector-cacao-ante-baja-vertiginosa-de-los-precios-del-rubro-fotos/" TargetMode="External"/><Relationship Id="rId191" Type="http://schemas.openxmlformats.org/officeDocument/2006/relationships/hyperlink" Target="https://www.farmersweekly.co.nz/politics/war-surcharge-racks-up-gulf-shipping-costs/" TargetMode="External"/><Relationship Id="rId192" Type="http://schemas.openxmlformats.org/officeDocument/2006/relationships/hyperlink" Target="https://www.farm-equipment.com/articles/25106-ais-potential-for-ag-machinery-manufacturers" TargetMode="External"/><Relationship Id="rId193" Type="http://schemas.openxmlformats.org/officeDocument/2006/relationships/hyperlink" Target="https://mybroadband.co.za/news/motoring/632913-fuel-sale-restrictions-begin-in-south-africa.html" TargetMode="External"/><Relationship Id="rId194" Type="http://schemas.openxmlformats.org/officeDocument/2006/relationships/hyperlink" Target="https://www.bta.bg/bg/news/economy/1081706-fao-privetstva-rezolyutsiyata-na-oon-provazglasyavashta-1-oktomvri-za-mezhdunar" TargetMode="External"/><Relationship Id="rId195" Type="http://schemas.openxmlformats.org/officeDocument/2006/relationships/hyperlink" Target="https://www.morningagclips.com/lets-talk-crops-session-talks-whether-foliar-corn-diseases-continue-to-threaten-mn-yields/" TargetMode="External"/><Relationship Id="rId196" Type="http://schemas.openxmlformats.org/officeDocument/2006/relationships/hyperlink" Target="https://www.theguardian.com/world/2026/mar/12/quit-fossil-fuels-to-stem-deadly-floods-in-brazils-coffee-heartland-say-scientists" TargetMode="External"/><Relationship Id="rId197" Type="http://schemas.openxmlformats.org/officeDocument/2006/relationships/hyperlink" Target="https://cyprusshippingnews.com/2026/03/12/fertilizer-markets-suffer-from-arabian-gulf-conflict-market-insights/" TargetMode="External"/><Relationship Id="rId198" Type="http://schemas.openxmlformats.org/officeDocument/2006/relationships/hyperlink" Target="https://nigeriamag.com/nigeria-and-climate-change-flood-control-food-security-urban-planning-environmental-and-policy-reporting-2026/?utm_source=rss&amp;utm_medium=rss&amp;utm_campaign=nigeria-and-climate-change-flood-control-food-security-urban-planning-environmental-and-policy-reporting-2026" TargetMode="External"/><Relationship Id="rId199" Type="http://schemas.openxmlformats.org/officeDocument/2006/relationships/hyperlink" Target="https://www.thegrayareasubstack.com/p/fields-of-neglect" TargetMode="External"/><Relationship Id="rId200" Type="http://schemas.openxmlformats.org/officeDocument/2006/relationships/hyperlink" Target="https://www.thehindu.com/news/national/andhra-pradesh/andhra-pradesh-farmers-face-double-trouble-due-to-west-asia-war-and-el-nino/article70733652.ece" TargetMode="External"/><Relationship Id="rId201" Type="http://schemas.openxmlformats.org/officeDocument/2006/relationships/hyperlink" Target="https://www.trendhunter.com:443/trends/7-brew-readytodrink-coffees" TargetMode="External"/><Relationship Id="rId202" Type="http://schemas.openxmlformats.org/officeDocument/2006/relationships/hyperlink" Target="https://www.dailymail.co.uk/yourmoney/article-15632461/starbucks-union-cafes-closures-brian-niccol.html?ns_mchannel=rss&amp;ns_campaign=1490&amp;ito=1490" TargetMode="External"/><Relationship Id="rId203" Type="http://schemas.openxmlformats.org/officeDocument/2006/relationships/hyperlink" Target="https://www.kamcity.com/namnews/uk-and-ireland/convenience/energy-drinks-driving-strong-soft-drinks-performance-in-convenience-sector/" TargetMode="External"/><Relationship Id="rId204" Type="http://schemas.openxmlformats.org/officeDocument/2006/relationships/hyperlink" Target="https://vinepair.com/articles/if-gen-z-is-drinking-less-what-does-turning-21-mean-now/" TargetMode="External"/><Relationship Id="rId205" Type="http://schemas.openxmlformats.org/officeDocument/2006/relationships/hyperlink" Target="https://www.vogue.in/content/i-replaced-my-4pm-coffee-with-hjicha-and-my-nervous-systems-never-been-more-regulated" TargetMode="External"/><Relationship Id="rId206" Type="http://schemas.openxmlformats.org/officeDocument/2006/relationships/hyperlink" Target="https://www.restaurantnewsrelease.com/the-perfect-sip-for-any-moment-panera-bread-launches-new-energy-refreshers-and-frescas/" TargetMode="External"/><Relationship Id="rId207" Type="http://schemas.openxmlformats.org/officeDocument/2006/relationships/hyperlink" Target="https://softengine.com/blog-expo-west-2026-food-and-beverage-trends/?utm_source=rss&amp;utm_medium=rss&amp;utm_campaign=blog-expo-west-2026-food-and-beverage-trends" TargetMode="External"/><Relationship Id="rId208" Type="http://schemas.openxmlformats.org/officeDocument/2006/relationships/hyperlink" Target="https://www.restobiz.ca/new-ltos-focus-on-personalization/?utm_source=rss&amp;utm_medium=rss&amp;utm_campaign=new-ltos-focus-on-personalization" TargetMode="External"/><Relationship Id="rId209" Type="http://schemas.openxmlformats.org/officeDocument/2006/relationships/hyperlink" Target="https://www.durangoherald.com/articles/more-drink-spots-pour-into-farmington/" TargetMode="External"/><Relationship Id="rId210" Type="http://schemas.openxmlformats.org/officeDocument/2006/relationships/hyperlink" Target="https://vegnews.com/vegan-creamer-market-boom" TargetMode="External"/><Relationship Id="rId211" Type="http://schemas.openxmlformats.org/officeDocument/2006/relationships/hyperlink" Target="https://mantelligence.com/how-vaping-culture-differs-uk-sweden-germany/" TargetMode="External"/><Relationship Id="rId212" Type="http://schemas.openxmlformats.org/officeDocument/2006/relationships/hyperlink" Target="https://rubbisheatrubbishgrow.com/2026/03/12/best-cafes-singapore-guide/" TargetMode="External"/><Relationship Id="rId213" Type="http://schemas.openxmlformats.org/officeDocument/2006/relationships/hyperlink" Target="https://www.trendhunter.com:443/trends/paradise-pour-duo-flight" TargetMode="External"/><Relationship Id="rId214" Type="http://schemas.openxmlformats.org/officeDocument/2006/relationships/hyperlink" Target="https://www.beefcentral.com/live-export/se-asia-report-mar-2026/" TargetMode="External"/><Relationship Id="rId215" Type="http://schemas.openxmlformats.org/officeDocument/2006/relationships/hyperlink" Target="https://kapitalis.com/tunisie/2026/03/11/consequences-de-la-guerre-diran-sur-leconomie-mondiale/" TargetMode="External"/><Relationship Id="rId216" Type="http://schemas.openxmlformats.org/officeDocument/2006/relationships/hyperlink" Target="https://ekonomi.republika.co.id/berita/tbq4yh423/eksportir-sawit-mulai-rasakan-dampak-perang-timur-tengah" TargetMode="External"/><Relationship Id="rId217" Type="http://schemas.openxmlformats.org/officeDocument/2006/relationships/hyperlink" Target="https://ricenewstoday.com/vietnams-rice-exports-surge-5-in-early-2026-philippines-china-lead-demand/" TargetMode="External"/><Relationship Id="rId218" Type="http://schemas.openxmlformats.org/officeDocument/2006/relationships/hyperlink" Target="https://www.24newshd.tv/11-Mar-2026/chinese-company-cosco-suspends-operations-panama-canal" TargetMode="External"/><Relationship Id="rId219" Type="http://schemas.openxmlformats.org/officeDocument/2006/relationships/hyperlink" Target="https://www.businesstoday.in/bt-tv/whats-hot/video/oil-shock-begins-west-asia-war-sends-global-fuel-prices-soaring-from-us-to-europe-520068-2026-03-11?utm_source=rssfeed" TargetMode="External"/><Relationship Id="rId220" Type="http://schemas.openxmlformats.org/officeDocument/2006/relationships/hyperlink" Target="https://www.vietnamplus.vn/xuat-khau-nong-san-viet-co-the-giam-toi-8-ty-usd-neu-xung-dot-o-trung-dong-keo-dai-post1098195.vnp" TargetMode="External"/><Relationship Id="rId221" Type="http://schemas.openxmlformats.org/officeDocument/2006/relationships/hyperlink" Target="https://www.finance-monthly.com/us-tariff-ruling-china-export-window/" TargetMode="External"/><Relationship Id="rId222" Type="http://schemas.openxmlformats.org/officeDocument/2006/relationships/hyperlink" Target="https://www.opindia.com/2026/03/strait-of-hormuz-crisis-how-saudi-and-uae-pipelines-are-keeping-global-oil-supplies-moving-despite-rising-tensions/" TargetMode="External"/><Relationship Id="rId223" Type="http://schemas.openxmlformats.org/officeDocument/2006/relationships/hyperlink" Target="https://www.stattimes.com/air-cargo/perus-export-surge-highlights-strategic-role-of-air-cargo-iata-1358353" TargetMode="External"/><Relationship Id="rId224" Type="http://schemas.openxmlformats.org/officeDocument/2006/relationships/hyperlink" Target="https://assamtribune.com/business/centre-weighs-support-for-shipping-exporters-amid-iran-war-costs-1609317" TargetMode="External"/><Relationship Id="rId225" Type="http://schemas.openxmlformats.org/officeDocument/2006/relationships/hyperlink" Target="https://container-news.com/maersk-updates-emergency-contingency-surcharge-for-shipments-to-middle-east/" TargetMode="External"/><Relationship Id="rId226" Type="http://schemas.openxmlformats.org/officeDocument/2006/relationships/hyperlink" Target="https://www.scmp.com/economy/china-economy/article/3346241/iran-war-hits-trade-hubs-chinas-logistics-firms-scramble-alternatives?utm_source=rss_feed" TargetMode="External"/><Relationship Id="rId227" Type="http://schemas.openxmlformats.org/officeDocument/2006/relationships/hyperlink" Target="https://www.ran.org/the-understory/the-soy-industry-just-gutted-the-amazons-best-protection/" TargetMode="External"/><Relationship Id="rId228" Type="http://schemas.openxmlformats.org/officeDocument/2006/relationships/hyperlink" Target="https://www.wcshipping.com/blog/iran-war-shipping-day-12-3-ships-hit-in-hormuz-iea-400m-release" TargetMode="External"/><Relationship Id="rId229" Type="http://schemas.openxmlformats.org/officeDocument/2006/relationships/hyperlink" Target="https://aircargoweek.com/from-volume-growth-to-strategic-logistics/" TargetMode="External"/><Relationship Id="rId230" Type="http://schemas.openxmlformats.org/officeDocument/2006/relationships/hyperlink" Target="https://www.azernews.az/oil_and_gas/255567.html" TargetMode="External"/><Relationship Id="rId231" Type="http://schemas.openxmlformats.org/officeDocument/2006/relationships/hyperlink" Target="https://meyka.com/blog/miami-dade-warehouse-fire-march-11-3pl-blaze-risks-local-supply-chains-1103/" TargetMode="External"/><Relationship Id="rId232" Type="http://schemas.openxmlformats.org/officeDocument/2006/relationships/hyperlink" Target="https://container-news.com/cma-cgm-sets-new-fak-rates-from-indian-subcontinent-to-europe-and-latin-america/" TargetMode="External"/><Relationship Id="rId233" Type="http://schemas.openxmlformats.org/officeDocument/2006/relationships/hyperlink" Target="https://www.supplychaindive.com/news/iran-conflict-global-ocean-shipping-flows-lars-jensen-tpm26/814250/" TargetMode="External"/><Relationship Id="rId234" Type="http://schemas.openxmlformats.org/officeDocument/2006/relationships/hyperlink" Target="https://maritimemag.com/en/world-shipping-council-underlines-risk-to-20000-seafarers-and-shipping-in-the-middle-east/?utm_source=rss&amp;utm_medium=rss&amp;utm_campaign=world-shipping-council-underlines-risk-to-20000-seafarers-and-shipping-in-the-middle-east" TargetMode="External"/><Relationship Id="rId235" Type="http://schemas.openxmlformats.org/officeDocument/2006/relationships/hyperlink" Target="https://katiecouric.com/news/what-is-the-strait-of-hormuz/" TargetMode="External"/><Relationship Id="rId236" Type="http://schemas.openxmlformats.org/officeDocument/2006/relationships/hyperlink" Target="https://www.seanews.com.tr/article/war-stalls-1000-teu-exports-from-chattogram-mmmgku48" TargetMode="External"/><Relationship Id="rId237" Type="http://schemas.openxmlformats.org/officeDocument/2006/relationships/hyperlink" Target="https://www.seanews.com.tr/article/shipping-lines-suspend-middle-east-bookings-mmmgm2ql" TargetMode="External"/><Relationship Id="rId238" Type="http://schemas.openxmlformats.org/officeDocument/2006/relationships/hyperlink" Target="https://container-news.com/freightos-weekly-update-air-rates-continue-to-climb-on-mid-east-closures/" TargetMode="External"/><Relationship Id="rId239" Type="http://schemas.openxmlformats.org/officeDocument/2006/relationships/hyperlink" Target="https://www.peoplenews.tw/articles/economic-news/20696" TargetMode="External"/><Relationship Id="rId240" Type="http://schemas.openxmlformats.org/officeDocument/2006/relationships/hyperlink" Target="https://e.vnexpress.net/news/news/middle-east-oil-crisis-hits-phu-quoc-megaprojects-for-apec-2027-5049232.html" TargetMode="External"/><Relationship Id="rId241" Type="http://schemas.openxmlformats.org/officeDocument/2006/relationships/hyperlink" Target="https://insideretail.asia/2026/03/12/why-theres-scepticism-in-chinas-exports-hub-at-us-tariff-reprieve/" TargetMode="External"/><Relationship Id="rId242" Type="http://schemas.openxmlformats.org/officeDocument/2006/relationships/hyperlink" Target="https://www.morningagclips.com/what-does-iran-conflict-mean-beyond-higher-oil-prices/" TargetMode="External"/><Relationship Id="rId243" Type="http://schemas.openxmlformats.org/officeDocument/2006/relationships/hyperlink" Target="https://stir-tea-coffee.com/tea-coffee-news/new-packaging-reforms-challenge-coffee-industry/" TargetMode="External"/><Relationship Id="rId244" Type="http://schemas.openxmlformats.org/officeDocument/2006/relationships/hyperlink" Target="https://stir-tea-coffee.com/features/meeting-modern-demands-probat%E2%80%99s-new-cx70-drum-roaster/" TargetMode="External"/><Relationship Id="rId245" Type="http://schemas.openxmlformats.org/officeDocument/2006/relationships/hyperlink" Target="https://www.farmersweekly.co.nz/news/fuel-hikes-hit-summer-harvesters-hard/" TargetMode="External"/><Relationship Id="rId246" Type="http://schemas.openxmlformats.org/officeDocument/2006/relationships/hyperlink" Target="https://www.bevindustry.com/articles/98221-beverage-makers-turn-to-coffee-for-the-ingredients-versatile-flavors-functionality" TargetMode="External"/><Relationship Id="rId247" Type="http://schemas.openxmlformats.org/officeDocument/2006/relationships/hyperlink" Target="https://realeconomy.rsmus.com/market-minute-food-supply-chains-and-the-middle-east/" TargetMode="External"/><Relationship Id="rId248" Type="http://schemas.openxmlformats.org/officeDocument/2006/relationships/hyperlink" Target="https://www.azernews.az/analysis/254794.html" TargetMode="External"/><Relationship Id="rId249" Type="http://schemas.openxmlformats.org/officeDocument/2006/relationships/hyperlink" Target="https://www.foodnavigator.com/Article/2026/03/11/protecting-food-supply-chains-in-war/?utm_source=RSS_Feed&amp;utm_medium=RSS&amp;utm_campaign=RSS" TargetMode="External"/><Relationship Id="rId250" Type="http://schemas.openxmlformats.org/officeDocument/2006/relationships/hyperlink" Target="https://www.focus.de/finanzen/news/durch-die-hormus-blockade-droht-nun-auch-noch-eine-lebensmittelkrise_f020a34e-2d2d-48a5-a601-2700eca30ea4.html" TargetMode="External"/><Relationship Id="rId251" Type="http://schemas.openxmlformats.org/officeDocument/2006/relationships/hyperlink" Target="https://www.hortidaily.com/article/9818438/nesi-a-troublesome-vegetarian-for-tomato-growers/" TargetMode="External"/><Relationship Id="rId252" Type="http://schemas.openxmlformats.org/officeDocument/2006/relationships/hyperlink" Target="https://www.brownfieldagnews.com/2026/03/upl-launches-intrava-dx-herbicide-and-grower-finance-program-while-helping-farmers-tackle-resistant-weeds-and-southern-rust/" TargetMode="External"/><Relationship Id="rId253" Type="http://schemas.openxmlformats.org/officeDocument/2006/relationships/hyperlink" Target="https://indianexpress.com/article/opinion/columns/india-war-west-asia-summer-temperatures-inflation-crude-oil-10575808/" TargetMode="External"/><Relationship Id="rId254" Type="http://schemas.openxmlformats.org/officeDocument/2006/relationships/hyperlink" Target="https://foodinstitute.com/focus/toast-canned-caffeine-surges-drip-coffee-slips/?utm_source=rss&amp;utm_medium=rss&amp;utm_campaign=toast-canned-caffeine-surges-drip-coffee-slips" TargetMode="External"/><Relationship Id="rId255" Type="http://schemas.openxmlformats.org/officeDocument/2006/relationships/hyperlink" Target="https://www.hungarianconservative.com/articles/opinion/strait-of-hormuz-dual-challenge/" TargetMode="External"/><Relationship Id="rId256" Type="http://schemas.openxmlformats.org/officeDocument/2006/relationships/hyperlink" Target="https://coffeetalk.com/daily-dose/top-news/03-2026/109570/" TargetMode="External"/><Relationship Id="rId257" Type="http://schemas.openxmlformats.org/officeDocument/2006/relationships/hyperlink" Target="https://www.agri-mutuel.com/cultures/la-guerre-au-moyen-orient-met-les-engrais-sous-tension/" TargetMode="External"/><Relationship Id="rId258" Type="http://schemas.openxmlformats.org/officeDocument/2006/relationships/hyperlink" Target="https://www.countrylifeinbc.com/fertilizer-prices-on-the-rise/" TargetMode="External"/><Relationship Id="rId259" Type="http://schemas.openxmlformats.org/officeDocument/2006/relationships/hyperlink" Target="https://www.producer.com/op-ed/iran-war-catches-prairie-farmers-in-the-geopolitical-crossfire-again/" TargetMode="External"/><Relationship Id="rId260" Type="http://schemas.openxmlformats.org/officeDocument/2006/relationships/hyperlink" Target="https://www.thefencepost.com/news/rabobank-theres-an-oversupply-of-everything/" TargetMode="External"/><Relationship Id="rId261" Type="http://schemas.openxmlformats.org/officeDocument/2006/relationships/hyperlink" Target="https://thanhnien.vn/van-tai-san-xuat-deu-cang-vi-gia-cuoc-18526031120295402.htm" TargetMode="External"/><Relationship Id="rId262" Type="http://schemas.openxmlformats.org/officeDocument/2006/relationships/hyperlink" Target="https://insideretail.asia/2026/03/11/luckins-next-move-why-its-investor-is-buying-blue-bottle/" TargetMode="External"/><Relationship Id="rId263" Type="http://schemas.openxmlformats.org/officeDocument/2006/relationships/hyperlink" Target="https://www.arkansasonline.com/news/2026/mar/11/westrock-coffee-co-posts-225m-quarterly-loss/" TargetMode="External"/><Relationship Id="rId264" Type="http://schemas.openxmlformats.org/officeDocument/2006/relationships/hyperlink" Target="https://freshcup.com/more-restaurants-are-becoming-all-day-cafes/" TargetMode="External"/><Relationship Id="rId265" Type="http://schemas.openxmlformats.org/officeDocument/2006/relationships/hyperlink" Target="https://ravecoffee.co.uk/blogs/news/what-is-cold-brew-coffee" TargetMode="External"/><Relationship Id="rId266" Type="http://schemas.openxmlformats.org/officeDocument/2006/relationships/hyperlink" Target="https://gestion.pe/economia/empresas/doubletree-by-hilton-nueva-cafeteria-bistro-llega-a-san-isidro-cerca-al-el-olivar-con-una-inversion-de-us170000-noticia/" TargetMode="External"/><Relationship Id="rId267" Type="http://schemas.openxmlformats.org/officeDocument/2006/relationships/hyperlink" Target="https://www.eatthis.com/best-chain-restaurants-bottomless-coffee/" TargetMode="External"/><Relationship Id="rId268" Type="http://schemas.openxmlformats.org/officeDocument/2006/relationships/hyperlink" Target="https://www.thespiritsbusiness.com/2026/03/licor-43-enters-spritz-market/" TargetMode="External"/><Relationship Id="rId269" Type="http://schemas.openxmlformats.org/officeDocument/2006/relationships/hyperlink" Target="https://trotons.com/why-is-gen-z-buying-dumb-phones/" TargetMode="External"/><Relationship Id="rId270" Type="http://schemas.openxmlformats.org/officeDocument/2006/relationships/hyperlink" Target="https://concreteplayground.com/melbourne/food-drink/drink/since-when-did-everyone-get-so-good-at-making-coffee-at-home" TargetMode="External"/><Relationship Id="rId271" Type="http://schemas.openxmlformats.org/officeDocument/2006/relationships/hyperlink" Target="https://www.fox32chicago.com/news/starbucks-unveils-updated-rewards-program-new-member-benefits" TargetMode="External"/><Relationship Id="rId272" Type="http://schemas.openxmlformats.org/officeDocument/2006/relationships/hyperlink" Target="https://indianexpress.com/article/cities/pune/iran-supply-curbs-push-up-apple-kiwi-date-prices-in-punes-gultekdi-market-10575458/" TargetMode="External"/><Relationship Id="rId273" Type="http://schemas.openxmlformats.org/officeDocument/2006/relationships/hyperlink" Target="https://packagingrevolution.net/pallet-demand-import-surge-tariff-gap-fastmarkets-2/" TargetMode="External"/><Relationship Id="rId274" Type="http://schemas.openxmlformats.org/officeDocument/2006/relationships/hyperlink" Target="https://www.myjoyonline.com/war-shipping-risks-and-surplus-supply-put-ghanas-cocoa-sector-at-a-crossroads/" TargetMode="External"/><Relationship Id="rId275" Type="http://schemas.openxmlformats.org/officeDocument/2006/relationships/hyperlink" Target="https://www.aol.com/news/tons-goods-stuck-around-middle-072454313.html" TargetMode="External"/><Relationship Id="rId276" Type="http://schemas.openxmlformats.org/officeDocument/2006/relationships/hyperlink" Target="https://elpais.com.sv/crisis-energetica-global-escasez-de-combustible-obliga-a-racionamientos-y-golpea-al-sector-aereo/" TargetMode="External"/><Relationship Id="rId277" Type="http://schemas.openxmlformats.org/officeDocument/2006/relationships/hyperlink" Target="https://elsiglo.com.gt/el-canal-de-panama-se-perfila-como-alternativa-estrategica-ante-crisis-en-el-estrecho-de-ormuz/?utm_source=rss&amp;utm_medium=rss&amp;utm_campaign=el-canal-de-panama-se-perfila-como-alternativa-estrategica-ante-crisis-en-el-estrecho-de-ormuz" TargetMode="External"/><Relationship Id="rId278" Type="http://schemas.openxmlformats.org/officeDocument/2006/relationships/hyperlink" Target="https://www.etoday.co.kr/news/view/2564108" TargetMode="External"/><Relationship Id="rId279" Type="http://schemas.openxmlformats.org/officeDocument/2006/relationships/hyperlink" Target="https://www.moroccoworldnews.com/2026/03/282207/us-israel-iran-war-iea-reports-ongoing-global-energy-threats-market-shockwaves/" TargetMode="External"/><Relationship Id="rId280" Type="http://schemas.openxmlformats.org/officeDocument/2006/relationships/hyperlink" Target="https://www.thehindubusinessline.com/economy/agri-business/palm-oil-export-demand-cools-as-west-asia-conflict-lifts-freight-insurance-costs/article70729944.ece" TargetMode="External"/><Relationship Id="rId281" Type="http://schemas.openxmlformats.org/officeDocument/2006/relationships/hyperlink" Target="https://ricenewstoday.com/pakistan-loses-ground-in-global-rice-market-after-india-eases-export-restrictions/" TargetMode="External"/><Relationship Id="rId282" Type="http://schemas.openxmlformats.org/officeDocument/2006/relationships/hyperlink" Target="https://www.chosun.com/english/industry-en/2026/03/11/6X5I2RIBWJFTHNABIMT6STLUNU/" TargetMode="External"/><Relationship Id="rId283" Type="http://schemas.openxmlformats.org/officeDocument/2006/relationships/hyperlink" Target="https://www.prnewsblog.com/business/26950/the-shipping-container-crash-why-freight-rates-are-plummeting-and-what-it-says-about-global-demand/" TargetMode="External"/><Relationship Id="rId284" Type="http://schemas.openxmlformats.org/officeDocument/2006/relationships/hyperlink" Target="https://www.maritimegateway.com/jnpa-extends-waivers-on-stranded-west-asia-exports-till-mid-march/" TargetMode="External"/><Relationship Id="rId285" Type="http://schemas.openxmlformats.org/officeDocument/2006/relationships/hyperlink" Target="https://indianexpress.com/article/cities/ahmedabad/ceramic-exporters-woes-containers-stuck-ports-transit-shipping-lines-war-risk-surcharge-10575976/" TargetMode="External"/><Relationship Id="rId286" Type="http://schemas.openxmlformats.org/officeDocument/2006/relationships/hyperlink" Target="https://container-news.com/hmm-declares-deviation-for-middle-east-shipments/" TargetMode="External"/><Relationship Id="rId287" Type="http://schemas.openxmlformats.org/officeDocument/2006/relationships/hyperlink" Target="https://www.insidelogistics.ca/disruption/ocean-freight-diversions-surge-amid-strait-of-hormuz-disruption-report/" TargetMode="External"/><Relationship Id="rId288" Type="http://schemas.openxmlformats.org/officeDocument/2006/relationships/hyperlink" Target="https://www.homeaccentstoday.com/supply-chain/iran-war-tariffs-compounded-risks-as-u-s-container-imports-fell-last-month/" TargetMode="External"/><Relationship Id="rId289" Type="http://schemas.openxmlformats.org/officeDocument/2006/relationships/hyperlink" Target="https://www.marinelink.com/news/container-vessel-orderbook-hits-record-536836" TargetMode="External"/><Relationship Id="rId290" Type="http://schemas.openxmlformats.org/officeDocument/2006/relationships/hyperlink" Target="https://businessday.ng/news/article/nigerian-exporters-bleed-profits-as-shipping-lines-shun-major-gulf-ports/" TargetMode="External"/><Relationship Id="rId291" Type="http://schemas.openxmlformats.org/officeDocument/2006/relationships/hyperlink" Target="https://www.toysnplaythings.media/hostilities-in-the-middle-east-impact-on-global-shipping/?utm_source=rss&amp;utm_medium=rss&amp;utm_campaign=hostilities-in-the-middle-east-impact-on-global-shipping" TargetMode="External"/><Relationship Id="rId292" Type="http://schemas.openxmlformats.org/officeDocument/2006/relationships/hyperlink" Target="https://www.marineinsight.com/shipping-news/china-summons-maersk-and-msc-over-shipping-operations-amid-middle-east-disruptions/?utm_source=rss&amp;utm_medium=rss&amp;utm_campaign=china-summons-maersk-and-msc-over-shipping-operations-amid-middle-east-disruptions" TargetMode="External"/><Relationship Id="rId293" Type="http://schemas.openxmlformats.org/officeDocument/2006/relationships/hyperlink" Target="https://www.globaltrademag.com/hormuz-closure-sends-container-shipping-diversions-surging-360/" TargetMode="External"/><Relationship Id="rId294" Type="http://schemas.openxmlformats.org/officeDocument/2006/relationships/hyperlink" Target="https://foodchainmagazine.com/the-future-of-chocolate-is-being-rewritten-by-supply-shocks/" TargetMode="External"/><Relationship Id="rId295" Type="http://schemas.openxmlformats.org/officeDocument/2006/relationships/hyperlink" Target="https://fullavantenews.com/china-summons-maersk-and-msc-over-shipping-operations-amid-middle-east-disruptions/" TargetMode="External"/><Relationship Id="rId296" Type="http://schemas.openxmlformats.org/officeDocument/2006/relationships/hyperlink" Target="https://www.hortidaily.com/article/9818343/saudi-arabia-is-emerging-as-the-main-logistics-corridor-for-gcc-countries-in-wartime/" TargetMode="External"/><Relationship Id="rId297" Type="http://schemas.openxmlformats.org/officeDocument/2006/relationships/hyperlink" Target="https://www.steampunkcoffee.co.uk/blogs/steampunk-coffee-blog/importer-focus-series-4-kar-yee-kar-yee-cheung-stewart-hamilton-deans-at-karst-organics" TargetMode="External"/><Relationship Id="rId298" Type="http://schemas.openxmlformats.org/officeDocument/2006/relationships/hyperlink" Target="https://tass.com/world/2099971" TargetMode="External"/><Relationship Id="rId299" Type="http://schemas.openxmlformats.org/officeDocument/2006/relationships/hyperlink" Target="https://cbn.com/news/us/oil-and-gas-prices-surge-after-iran-halts-traffic-through-key-global-shipping-route" TargetMode="External"/><Relationship Id="rId300" Type="http://schemas.openxmlformats.org/officeDocument/2006/relationships/hyperlink" Target="https://www.zerohedge.com/markets/most-ships-transit-strait-hormuz-war-started-led-iranian-china-linked-tankers" TargetMode="External"/><Relationship Id="rId301" Type="http://schemas.openxmlformats.org/officeDocument/2006/relationships/hyperlink" Target="https://www.aircargonews.net/technology/2026/03/freightos-looks-back-on-gathering-momentum-in-digitalisation/" TargetMode="External"/><Relationship Id="rId302" Type="http://schemas.openxmlformats.org/officeDocument/2006/relationships/hyperlink" Target="https://www.adomonline.com/us-israel-iran-conflict-shippers-authority-warns-of-higher-freight-charges/" TargetMode="External"/><Relationship Id="rId303" Type="http://schemas.openxmlformats.org/officeDocument/2006/relationships/hyperlink" Target="https://windward.ai/blog/march-11-maritime-intelligence-daily/" TargetMode="External"/><Relationship Id="rId304" Type="http://schemas.openxmlformats.org/officeDocument/2006/relationships/hyperlink" Target="https://gcaptain.com/u-s-maritime-commission-warns-shipping-lines-over-hormuz-crisis-surcharges/" TargetMode="External"/><Relationship Id="rId305" Type="http://schemas.openxmlformats.org/officeDocument/2006/relationships/hyperlink" Target="https://www.tapasmagazine.es/granada-la-escalada-belica-dispara-en-mas-de-25-millones-de-euros-los-costes-del-campo-granadino-segun-asaja/" TargetMode="External"/><Relationship Id="rId306" Type="http://schemas.openxmlformats.org/officeDocument/2006/relationships/hyperlink" Target="https://dailycoffeenews.com/2026/03/10/usda-report-projects-growth-of-brazilian-specialty-coffee-despite-market-whiplash/" TargetMode="External"/><Relationship Id="rId307" Type="http://schemas.openxmlformats.org/officeDocument/2006/relationships/hyperlink" Target="https://www.ontariofarmer.com/market/middle-east-conflict-sends-shock-waves-through-global-fertilizer-markets" TargetMode="External"/><Relationship Id="rId308" Type="http://schemas.openxmlformats.org/officeDocument/2006/relationships/hyperlink" Target="https://www.inteklogistics.com/blog/iran-crisis-spikes-diesel-costs-what-shippers-need-to-know-now" TargetMode="External"/><Relationship Id="rId309" Type="http://schemas.openxmlformats.org/officeDocument/2006/relationships/hyperlink" Target="https://www.brownfieldagnews.com/news/usda-leaves-u-s-soybean-corn-wheat-ending-stocks-unchanged/" TargetMode="External"/><Relationship Id="rId310" Type="http://schemas.openxmlformats.org/officeDocument/2006/relationships/hyperlink" Target="https://www.xataka.com/ecologia-y-naturaleza/te-preguntas-que-te-tendria-que-importar-que-pase-iran-tenemos-respuesta-cesta-compra" TargetMode="External"/><Relationship Id="rId311" Type="http://schemas.openxmlformats.org/officeDocument/2006/relationships/hyperlink" Target="https://www.zawya.com/en/press-release/africa-press-releases/youth-the-engine-to-power-sustainable-agricultural-mechanization-in-africa-yiydiag4" TargetMode="External"/><Relationship Id="rId312" Type="http://schemas.openxmlformats.org/officeDocument/2006/relationships/hyperlink" Target="https://www.producer.com/markets/oilseed-war-premium-depends-on-duration-of-the-conflict/" TargetMode="External"/><Relationship Id="rId313" Type="http://schemas.openxmlformats.org/officeDocument/2006/relationships/hyperlink" Target="https://talkbusiness.net/2026/03/soybean-acres-could-surge-to-decade-highs-as-urea-shipments-stifled-by-war/" TargetMode="External"/><Relationship Id="rId314" Type="http://schemas.openxmlformats.org/officeDocument/2006/relationships/hyperlink" Target="https://en.interfax.com.ua/news/economic/1150619.html" TargetMode="External"/><Relationship Id="rId315" Type="http://schemas.openxmlformats.org/officeDocument/2006/relationships/hyperlink" Target="https://coffeetalk.com/daily-dose/top-news/03-2026/109552/" TargetMode="External"/><Relationship Id="rId316" Type="http://schemas.openxmlformats.org/officeDocument/2006/relationships/hyperlink" Target="https://www.lanacion.com.ar/economia/campo/proponen-eliminar-las-retenciones-y-bajar-la-presion-impositiva-para-incorporar-mas-tecnologia-en-nid10032026/" TargetMode="External"/><Relationship Id="rId317" Type="http://schemas.openxmlformats.org/officeDocument/2006/relationships/hyperlink" Target="https://www.country-guide.ca/daily/usda-makes-few-changes-in-domestic-figures/" TargetMode="External"/><Relationship Id="rId318" Type="http://schemas.openxmlformats.org/officeDocument/2006/relationships/hyperlink" Target="https://www.farms.com/ag-industry-news/fertilizer-costs-could-rise-this-planting-season-316.aspx" TargetMode="External"/><Relationship Id="rId319" Type="http://schemas.openxmlformats.org/officeDocument/2006/relationships/hyperlink" Target="https://stir-tea-coffee.com/tea-coffee-news/climate-change-threatens-production/" TargetMode="External"/><Relationship Id="rId320" Type="http://schemas.openxmlformats.org/officeDocument/2006/relationships/hyperlink" Target="https://www.lanacion.com.co/extorsion-cafeteros-huila-disidencias-mordisco-calarca/" TargetMode="External"/><Relationship Id="rId321" Type="http://schemas.openxmlformats.org/officeDocument/2006/relationships/hyperlink" Target="https://express-press-release.net/news/2026/03/11/1741205" TargetMode="External"/><Relationship Id="rId322" Type="http://schemas.openxmlformats.org/officeDocument/2006/relationships/hyperlink" Target="https://afnews.com.br/exportacoes-de-cafe-tem-queda-de-235-em-fevereiro/" TargetMode="External"/><Relationship Id="rId323" Type="http://schemas.openxmlformats.org/officeDocument/2006/relationships/hyperlink" Target="https://www.africanfarming.com/2026/03/11/despair-expected-at-diesel-pumps-this-april/" TargetMode="External"/><Relationship Id="rId324" Type="http://schemas.openxmlformats.org/officeDocument/2006/relationships/hyperlink" Target="https://www.aol.com/articles/grocery-inflation-picking-defying-trumps-162119044.html" TargetMode="External"/><Relationship Id="rId325" Type="http://schemas.openxmlformats.org/officeDocument/2006/relationships/hyperlink" Target="https://www.morningagclips.com/making-spring-input-purchases-in-times-of-volatile-markets/" TargetMode="External"/><Relationship Id="rId326" Type="http://schemas.openxmlformats.org/officeDocument/2006/relationships/hyperlink" Target="https://www.nrn.com/quick-service/7-brew-expands-onto-retail-shelves" TargetMode="External"/><Relationship Id="rId327" Type="http://schemas.openxmlformats.org/officeDocument/2006/relationships/hyperlink" Target="https://www.chinimandi.com/philippine-sugar-farmers-raise-concerns-over-proposed-biofuel-rule-suspension/" TargetMode="External"/><Relationship Id="rId328" Type="http://schemas.openxmlformats.org/officeDocument/2006/relationships/hyperlink" Target="https://biofuelscentral.com/biodiesel-turns-cheaper-than-imported-diesel-in-brazil-amid-debate-over-higher-mix/" TargetMode="External"/><Relationship Id="rId329" Type="http://schemas.openxmlformats.org/officeDocument/2006/relationships/hyperlink" Target="https://www.elcomercio.com/actualidad/negocios/lluvias-ecuador-economia-agro-perdidas/" TargetMode="External"/><Relationship Id="rId330" Type="http://schemas.openxmlformats.org/officeDocument/2006/relationships/hyperlink" Target="https://aviaanaccounting.com/business-valuation-fdd-ppa-and-coffee-snack-shops-in-romania/" TargetMode="External"/><Relationship Id="rId331" Type="http://schemas.openxmlformats.org/officeDocument/2006/relationships/hyperlink" Target="https://www.elnorte.com/amenaza-crisis-de-fertilizantes-por-la-guerra/ar3167285" TargetMode="External"/><Relationship Id="rId332" Type="http://schemas.openxmlformats.org/officeDocument/2006/relationships/hyperlink" Target="https://tandlonline.com/shipping-ports-marine/cargo/iran-wars-disruption-of-strait-of-hormuz-shipping/" TargetMode="External"/><Relationship Id="rId333" Type="http://schemas.openxmlformats.org/officeDocument/2006/relationships/hyperlink" Target="https://www.rte.ie/news/ireland/2026/0311/1562826-war-irish-farmers/" TargetMode="External"/><Relationship Id="rId334" Type="http://schemas.openxmlformats.org/officeDocument/2006/relationships/hyperlink" Target="https://www.edp24.co.uk/news/25926854.nfu-warning-iran-war-hits-farm-fuel-fertiliser-costs/?ref=rss" TargetMode="External"/><Relationship Id="rId335" Type="http://schemas.openxmlformats.org/officeDocument/2006/relationships/hyperlink" Target="https://employernews.co.uk/news/one-in-five-brits-rely-on-coffee-and-energy-drinks-to-stay-productive/" TargetMode="External"/><Relationship Id="rId336" Type="http://schemas.openxmlformats.org/officeDocument/2006/relationships/hyperlink" Target="https://www.financial-news.co.uk/colbari-com-reviews-soft-commodities/" TargetMode="External"/><Relationship Id="rId337" Type="http://schemas.openxmlformats.org/officeDocument/2006/relationships/hyperlink" Target="https://www.propertynews.pl/wykonawstwo-i-uslugi/nowe-otwarcia-w-galerii-warszawa-zachodnia-ruszyly-kawiarnie-restauracje-i-sklepy,196955.html" TargetMode="External"/><Relationship Id="rId338" Type="http://schemas.openxmlformats.org/officeDocument/2006/relationships/hyperlink" Target="https://www.businessinsider.com/panera-tries-again-caffeinated-drinks-far-less-caffeine-charged-lemonade-2026-3" TargetMode="External"/><Relationship Id="rId339" Type="http://schemas.openxmlformats.org/officeDocument/2006/relationships/hyperlink" Target="https://www.planet-vending.com/jde-peets-come-to-vendex-with-a-coffee-for-every-cup-and-a-brand-for-every-heart/" TargetMode="External"/><Relationship Id="rId340" Type="http://schemas.openxmlformats.org/officeDocument/2006/relationships/hyperlink" Target="https://www.dailymail.co.uk/news/article-15635531/starbucks-howard-schultz-seattle-florida-wealth-tax.html?ns_mchannel=rss&amp;ns_campaign=1490&amp;ito=1490" TargetMode="External"/><Relationship Id="rId341" Type="http://schemas.openxmlformats.org/officeDocument/2006/relationships/hyperlink" Target="https://fayettevilleflyer.com/2026/03/11/7-brew-launching-ready-to-drink-coffee-cans-in-arkansas-walmart-stores/" TargetMode="External"/><Relationship Id="rId342" Type="http://schemas.openxmlformats.org/officeDocument/2006/relationships/hyperlink" Target="https://ricenewstoday.com/iran-war-impacts-indias-11-8-billion-food-exports-to-west-asia-2/" TargetMode="External"/><Relationship Id="rId343" Type="http://schemas.openxmlformats.org/officeDocument/2006/relationships/hyperlink" Target="https://www.globaltrademag.com/most-dangerous-states-for-truckers-what-fatal-crash-data-reveals-about-u-s-freight-corridors/" TargetMode="External"/><Relationship Id="rId344" Type="http://schemas.openxmlformats.org/officeDocument/2006/relationships/hyperlink" Target="https://www.thecitizen.co.tz/tanzania/news/national/transporters-fault-new-port-charges-warn-of-rising-cost-of-trade-in-tanzania-5386190" TargetMode="External"/><Relationship Id="rId345" Type="http://schemas.openxmlformats.org/officeDocument/2006/relationships/hyperlink" Target="https://www.projectcargojournal.com/fleet-and-equipment/2026/03/10/mpp-charter-rates-tick-up-amidst-middle-east-turmoil/" TargetMode="External"/><Relationship Id="rId346" Type="http://schemas.openxmlformats.org/officeDocument/2006/relationships/hyperlink" Target="https://rb.ru/news/srednyaya-stoimost-kofe-s-soboj-vyrosla-do-233-spros-na-napitki-v-tochkah-samoobsluzhivaniya-uvelichilsya-na-25/" TargetMode="External"/><Relationship Id="rId347" Type="http://schemas.openxmlformats.org/officeDocument/2006/relationships/hyperlink" Target="https://weekendpost.co.bw/standard-bank-africa-trade-barometer-infrastructure-up-confidence-strong/" TargetMode="External"/><Relationship Id="rId348" Type="http://schemas.openxmlformats.org/officeDocument/2006/relationships/hyperlink" Target="https://jaguarfreight.com/client-advisory-the-iran-conflict-and-emerging-impacts-on-global-supply-chains/" TargetMode="External"/><Relationship Id="rId349" Type="http://schemas.openxmlformats.org/officeDocument/2006/relationships/hyperlink" Target="https://www.logisticsinsider.in/dg-shipping-warns-shipping-lines-over-non-transparent-charges-after-exporters-flag-concerns/" TargetMode="External"/><Relationship Id="rId350" Type="http://schemas.openxmlformats.org/officeDocument/2006/relationships/hyperlink" Target="https://www.rigzone.com/news/sparta_ceo_says_products_not_crude_are_the_real_story-10-mar-2026-183169-article/?rss=true" TargetMode="External"/><Relationship Id="rId351" Type="http://schemas.openxmlformats.org/officeDocument/2006/relationships/hyperlink" Target="https://container-news.com/msc-announces-new-freight-rates/" TargetMode="External"/><Relationship Id="rId352" Type="http://schemas.openxmlformats.org/officeDocument/2006/relationships/hyperlink" Target="https://container-news.com/maersk-announces-peak-season-surcharges-on-multiple-routes/" TargetMode="External"/><Relationship Id="rId353" Type="http://schemas.openxmlformats.org/officeDocument/2006/relationships/hyperlink" Target="https://www.citizen.co.za/business/port-of-cape-town-feels-the-middle-east-conflicts-impact/" TargetMode="External"/><Relationship Id="rId354" Type="http://schemas.openxmlformats.org/officeDocument/2006/relationships/hyperlink" Target="https://www.ttnews.com/articles/iran-war-diesel-gas-prices" TargetMode="External"/><Relationship Id="rId355" Type="http://schemas.openxmlformats.org/officeDocument/2006/relationships/hyperlink" Target="https://azertag.az/en/xeber/around_70_of_global_oil_demand_transported_through_strategic_maritime_chokepoints-4068879" TargetMode="External"/><Relationship Id="rId356" Type="http://schemas.openxmlformats.org/officeDocument/2006/relationships/hyperlink" Target="https://afnews.com.br/exportacoes-de-carne-de-frango-do-brasil-crescem-53-em-fevereiro-e-china-retoma-lideranca/" TargetMode="External"/><Relationship Id="rId357" Type="http://schemas.openxmlformats.org/officeDocument/2006/relationships/hyperlink" Target="https://www.thenationalnews.com/business/economy/2026/03/10/shipping-costs-set-to-rise-as-companies-halt-cargo-through-arabian-gulf/" TargetMode="External"/><Relationship Id="rId358" Type="http://schemas.openxmlformats.org/officeDocument/2006/relationships/hyperlink" Target="https://addisstandard.com/djibouti-ports-and-free-zones-authority-bans-retroactive-surcharges-amid-gulf-crisis/" TargetMode="External"/><Relationship Id="rId359" Type="http://schemas.openxmlformats.org/officeDocument/2006/relationships/hyperlink" Target="https://www.itln.in/logistics/tariffs-impact-86-of-global-supply-chain-leaders-1358340" TargetMode="External"/><Relationship Id="rId360" Type="http://schemas.openxmlformats.org/officeDocument/2006/relationships/hyperlink" Target="https://itsupplychain.com/february-u-s-container-imports-post-seasonal-decline-as-geopolitical-risks-intensify/" TargetMode="External"/><Relationship Id="rId361" Type="http://schemas.openxmlformats.org/officeDocument/2006/relationships/hyperlink" Target="https://www.seanews.com.tr/article/nigerian-port-traffic-up-248pc-in-2025-mmkx1gcy" TargetMode="External"/><Relationship Id="rId362" Type="http://schemas.openxmlformats.org/officeDocument/2006/relationships/hyperlink" Target="https://www.seanews.com.tr/article/iran-war-spreads-economic-fallout-beyond-oil-mmkx0f32" TargetMode="External"/><Relationship Id="rId363" Type="http://schemas.openxmlformats.org/officeDocument/2006/relationships/hyperlink" Target="https://windward.ai/blog/march-10-maritime-intelligence-daily/" TargetMode="External"/><Relationship Id="rId364" Type="http://schemas.openxmlformats.org/officeDocument/2006/relationships/hyperlink" Target="https://www.evansdist.com/supply-chain-outlook-after-the-lunar-new-year/" TargetMode="External"/><Relationship Id="rId365" Type="http://schemas.openxmlformats.org/officeDocument/2006/relationships/hyperlink" Target="https://nypost.com/2026/03/10/business/diesel-prices-are-rising-even-faster-than-gas-the-surprising-ways-it-could-hit-your-wallet/" TargetMode="External"/><Relationship Id="rId366" Type="http://schemas.openxmlformats.org/officeDocument/2006/relationships/hyperlink" Target="https://www.bbc.co.uk/news/articles/c5ykzyd0rkyo" TargetMode="External"/><Relationship Id="rId367" Type="http://schemas.openxmlformats.org/officeDocument/2006/relationships/hyperlink" Target="https://americanfaith.com/china-maersk-panama-canal-shipping-warning/" TargetMode="External"/><Relationship Id="rId368" Type="http://schemas.openxmlformats.org/officeDocument/2006/relationships/hyperlink" Target="https://kauainownews.com/2026/03/10/kaua%CA%BBi-coffee-co-delays-layoffs-while-land-lease-negotiations-continue/" TargetMode="External"/><Relationship Id="rId369" Type="http://schemas.openxmlformats.org/officeDocument/2006/relationships/hyperlink" Target="https://www.webwire.com/ViewPressRel.asp?aId=351810" TargetMode="External"/><Relationship Id="rId370" Type="http://schemas.openxmlformats.org/officeDocument/2006/relationships/hyperlink" Target="https://www.thehindubusinessline.com/economy/indian-exporters-face-payment-and-finance-challenges-amid-west-asia-crisis-govt-assures-support/article70728309.ece" TargetMode="External"/><Relationship Id="rId371" Type="http://schemas.openxmlformats.org/officeDocument/2006/relationships/hyperlink" Target="https://www.urdupoint.com/en/world/strait-of-hormuz-shipping-disruptions-height-2152081.html" TargetMode="External"/><Relationship Id="rId372" Type="http://schemas.openxmlformats.org/officeDocument/2006/relationships/hyperlink" Target="https://www.fijitimes.com.fj/shippping-times-conflict-sparks-freight-chaos/" TargetMode="External"/><Relationship Id="rId373" Type="http://schemas.openxmlformats.org/officeDocument/2006/relationships/hyperlink" Target="https://dailynews.co.tz/cocoa-crash-leaves-west-african-farmers-struggling/?utm_source=rss&amp;utm_medium=rss&amp;utm_campaign=cocoa-crash-leaves-west-african-farmers-struggling" TargetMode="External"/><Relationship Id="rId374" Type="http://schemas.openxmlformats.org/officeDocument/2006/relationships/hyperlink" Target="https://www.openpr.com/news/4418655/smart-crop-monitoring-market-expected-to-reach-us-10-30-billion" TargetMode="External"/><Relationship Id="rId375" Type="http://schemas.openxmlformats.org/officeDocument/2006/relationships/hyperlink" Target="https://www.myjoyonline.com/protecting-ghanas-cocoa-farmers-from-global-price-shocks-why-local-value-addition-must-be-a-national-priority/" TargetMode="External"/><Relationship Id="rId376" Type="http://schemas.openxmlformats.org/officeDocument/2006/relationships/hyperlink" Target="https://www.brownfieldagnews.com/2026/03/epa-registered-biological-offers-full-season-protection-against-soybean-white-mold-and-sds/" TargetMode="External"/><Relationship Id="rId377" Type="http://schemas.openxmlformats.org/officeDocument/2006/relationships/hyperlink" Target="https://coffeetalk.com/daily-dose/from-origin/03-2026/109545/" TargetMode="External"/><Relationship Id="rId378" Type="http://schemas.openxmlformats.org/officeDocument/2006/relationships/hyperlink" Target="https://caribbeannewsglobal.com/representatives-of-brazils-ministry-of-agriculture-director-general-of-iica-caribbean-ministers-coordinate-international-cooperation/" TargetMode="External"/><Relationship Id="rId379" Type="http://schemas.openxmlformats.org/officeDocument/2006/relationships/hyperlink" Target="https://www.canalrural.com.br/sustentabilidade/paises-da-america-do-sul-se-reunem-para-discutir-solucoes-aos-impactos-climaticos/" TargetMode="External"/><Relationship Id="rId380" Type="http://schemas.openxmlformats.org/officeDocument/2006/relationships/hyperlink" Target="https://knowridge.com/2026/03/climate-change-could-wipe-out-20-of-colombias-cocoa-land-by-2050-study-warns/" TargetMode="External"/><Relationship Id="rId381" Type="http://schemas.openxmlformats.org/officeDocument/2006/relationships/hyperlink" Target="https://www.zawya.com/en/economy/africa/value-of-uganda-january-coffee-exports-broadly-flat-amid-low-prices-sgtj4ybd" TargetMode="External"/><Relationship Id="rId382" Type="http://schemas.openxmlformats.org/officeDocument/2006/relationships/hyperlink" Target="https://jornaldebrasilia.com.br/noticias/mundo/eua-fertilizantes-com-alta-nos-precos-agricultores-pedem-intervencao-do-governo/" TargetMode="External"/><Relationship Id="rId383" Type="http://schemas.openxmlformats.org/officeDocument/2006/relationships/hyperlink" Target="https://www.brownfieldagnews.com/news/higher-costs-and-uncertainty-as-iran-conflict-drives-fertilizer-prices-up/" TargetMode="External"/><Relationship Id="rId384" Type="http://schemas.openxmlformats.org/officeDocument/2006/relationships/hyperlink" Target="https://www.xataka.com/ecologia-y-naturaleza/trabajar-tierra-cada-vez-caro-coste-agricola-se-ha-duplicado-ultimos-diez-anos" TargetMode="External"/><Relationship Id="rId385" Type="http://schemas.openxmlformats.org/officeDocument/2006/relationships/hyperlink" Target="https://www.thecattlesite.com/news/china-soybean-imports-fall-early-in-year-on-delayed-shipments" TargetMode="External"/><Relationship Id="rId386" Type="http://schemas.openxmlformats.org/officeDocument/2006/relationships/hyperlink" Target="https://www.perthnow.com.au/news/politics/food-price-shock-warning-as-fuel-fears-spark-farm-alarm-c-21901269" TargetMode="External"/><Relationship Id="rId387" Type="http://schemas.openxmlformats.org/officeDocument/2006/relationships/hyperlink" Target="https://diariocorreo.pe/edicion/lima/crisis-del-gas-produce-aumento-de-precios-de-canasta-familiar-en-mercados-mayoristas-de-lima-noticia/" TargetMode="External"/><Relationship Id="rId388" Type="http://schemas.openxmlformats.org/officeDocument/2006/relationships/hyperlink" Target="http://louisiana.statenews.net/news/278913504/roundup-us-probes-fertilizer-makers-as-iran-war-pushes-farmers-cost-higher" TargetMode="External"/><Relationship Id="rId389" Type="http://schemas.openxmlformats.org/officeDocument/2006/relationships/hyperlink" Target="https://www.farmprogress.com/markets-and-quotes/morning-market-review" TargetMode="External"/><Relationship Id="rId390" Type="http://schemas.openxmlformats.org/officeDocument/2006/relationships/hyperlink" Target="https://www.producer.com/markets/war-in-iran-sends-farmers-fuel-fertilizer-costs-soaring/" TargetMode="External"/><Relationship Id="rId391" Type="http://schemas.openxmlformats.org/officeDocument/2006/relationships/hyperlink" Target="https://www.tapasmagazine.es/agro-jaimejuan-jarc-pide-ayudas-por-el-aumento-de-costes-de-exportar-alfalfa-a-oriente-medio/" TargetMode="External"/><Relationship Id="rId392" Type="http://schemas.openxmlformats.org/officeDocument/2006/relationships/hyperlink" Target="https://www.brownfieldagnews.com/market-news/soybeans-up-corn-and-wheat-down-after-quiet-march-wasde-report/" TargetMode="External"/><Relationship Id="rId393" Type="http://schemas.openxmlformats.org/officeDocument/2006/relationships/hyperlink" Target="https://www.riotimesonline.com/brazil-hits-record-29818-exporting-companies-in-2025/" TargetMode="External"/><Relationship Id="rId394" Type="http://schemas.openxmlformats.org/officeDocument/2006/relationships/hyperlink" Target="https://www.agribusinessglobal.com/markets/americas/brazil-argentina-mexico-whats-driving-crop-protection-markets-in-2026/" TargetMode="External"/><Relationship Id="rId395" Type="http://schemas.openxmlformats.org/officeDocument/2006/relationships/hyperlink" Target="https://elcomercio.pe/economia/peru/fenomeno-del-nino-moderado-podria-potencialmente-afectar-la-evolucion-de-sectores-como-pesca-y-agropecuario-l-ultimas-noticia/" TargetMode="External"/><Relationship Id="rId396" Type="http://schemas.openxmlformats.org/officeDocument/2006/relationships/hyperlink" Target="https://petpla.net/2026/03/10/global-pet-bottle-recycling-market-to-reach-81-44-million-tons-by-2033-as-circular-packaging-accelerates-worldwide/" TargetMode="External"/><Relationship Id="rId397" Type="http://schemas.openxmlformats.org/officeDocument/2006/relationships/hyperlink" Target="https://www.grocerygazette.co.uk/2026/03/10/joe-the-juice-partners-with-uber-eats/" TargetMode="External"/><Relationship Id="rId398" Type="http://schemas.openxmlformats.org/officeDocument/2006/relationships/hyperlink" Target="https://www.trendhunter.com:443/trends/sparkling-ice-caffeine-soda-shoppe" TargetMode="External"/><Relationship Id="rId399" Type="http://schemas.openxmlformats.org/officeDocument/2006/relationships/hyperlink" Target="https://www.thedrinksbusiness.com/2026/03/shoppers-will-pay-nearly-10-more-for-sustainable-products/" TargetMode="External"/><Relationship Id="rId400" Type="http://schemas.openxmlformats.org/officeDocument/2006/relationships/hyperlink" Target="https://chicago.suntimes.com/food-drink/2026/03/10/ramadan-bridgeview-yemeni-coffee-shops" TargetMode="External"/><Relationship Id="rId401" Type="http://schemas.openxmlformats.org/officeDocument/2006/relationships/hyperlink" Target="http://prsync.com/imr-market-reports/automatic-professional-coffee-machine-market-key-developments-demand--forecast-report---5176779/" TargetMode="External"/><Relationship Id="rId402" Type="http://schemas.openxmlformats.org/officeDocument/2006/relationships/hyperlink" Target="https://www.prnewswire.com/news-releases/red-diamond-coffee--tea-marks-milestone-growth-as-fresh-brewed-tea-line-expands-to-1-100-walmart-stores-302709718.html" TargetMode="External"/><Relationship Id="rId403" Type="http://schemas.openxmlformats.org/officeDocument/2006/relationships/hyperlink" Target="https://people.com/starbucks-introduces-new-tiered-rewards-program-with-secret-menu-drinks-11922875" TargetMode="External"/><Relationship Id="rId404" Type="http://schemas.openxmlformats.org/officeDocument/2006/relationships/hyperlink" Target="https://theshelbyreport.com/2026/03/10/ey-survey-ingredient-scrutiny-wellness-goals-reshaping-beverage-purchases/" TargetMode="External"/><Relationship Id="rId405" Type="http://schemas.openxmlformats.org/officeDocument/2006/relationships/hyperlink" Target="https://www.arlnow.com/2026/03/10/coffee-republic-departs-crystal-city-area-after-less-than-a-year/" TargetMode="External"/><Relationship Id="rId406" Type="http://schemas.openxmlformats.org/officeDocument/2006/relationships/hyperlink" Target="https://www.bevnet.com/news/2026/dunkin-goes-bigger-launches-15-oz-iced-espresso" TargetMode="External"/><Relationship Id="rId407" Type="http://schemas.openxmlformats.org/officeDocument/2006/relationships/hyperlink" Target="https://oaklandside.org/2026/03/10/ga-ra-vietnamese-sheng-kee-marufuku-opening/" TargetMode="External"/><Relationship Id="rId408" Type="http://schemas.openxmlformats.org/officeDocument/2006/relationships/hyperlink" Target="https://vegnews.com/vegan-healthy-starbucks-order" TargetMode="External"/><Relationship Id="rId409" Type="http://schemas.openxmlformats.org/officeDocument/2006/relationships/hyperlink" Target="https://www.fastcasual.com/news/7-brew-coming-to-arkansas-walmarts/" TargetMode="External"/><Relationship Id="rId410" Type="http://schemas.openxmlformats.org/officeDocument/2006/relationships/hyperlink" Target="https://www.hercampus.com/life/green-gold-reserve-starbucks-rewards-member-how-to-find-out-changes/" TargetMode="External"/><Relationship Id="rId411" Type="http://schemas.openxmlformats.org/officeDocument/2006/relationships/hyperlink" Target="https://www.retailgazette.co.uk/blog/2026/03/oatly-head-of-food-drinks-experience/" TargetMode="External"/><Relationship Id="rId412" Type="http://schemas.openxmlformats.org/officeDocument/2006/relationships/hyperlink" Target="https://oilprice.com/Latest-Energy-News/World-News/Asia-Outbids-Other-Regions-for-Fuel-Cargoes-as-War-Chokes-Supply.html" TargetMode="External"/><Relationship Id="rId413" Type="http://schemas.openxmlformats.org/officeDocument/2006/relationships/hyperlink" Target="https://theloadstar.com/limited-freighter-lift-shapes-morocco-west-africa-cargo-strategy/" TargetMode="External"/><Relationship Id="rId414" Type="http://schemas.openxmlformats.org/officeDocument/2006/relationships/hyperlink" Target="https://www.hortidaily.com/article/9817525/air-freight-to-the-middle-east-cautiously-resumes-after-complete-disruption/" TargetMode="External"/><Relationship Id="rId415" Type="http://schemas.openxmlformats.org/officeDocument/2006/relationships/hyperlink" Target="https://www.livemint.com/news/world/usisraeliran-war-from-bahrain-s-bapco-to-india-s-mrpl-here-s-a-list-of-firms-invoking-force-majeure-11773065889258.html" TargetMode="External"/><Relationship Id="rId416" Type="http://schemas.openxmlformats.org/officeDocument/2006/relationships/hyperlink" Target="https://afnews.com.br/conflito-intensifica-altas-de-precos-de-fretes-no-pico-de-escoamento-da-safra/" TargetMode="External"/><Relationship Id="rId417" Type="http://schemas.openxmlformats.org/officeDocument/2006/relationships/hyperlink" Target="https://www.maritimeprofessional.com/news/windward-daily-brief-march-hormuz-416584" TargetMode="External"/><Relationship Id="rId418" Type="http://schemas.openxmlformats.org/officeDocument/2006/relationships/hyperlink" Target="https://ladingcargo.com/blog/future-of-automated-trade-documentation-in-logistics/" TargetMode="External"/><Relationship Id="rId419" Type="http://schemas.openxmlformats.org/officeDocument/2006/relationships/hyperlink" Target="https://coffeetalk.com/daily-dose/for-roasters-retailers/03-2026/109540/" TargetMode="External"/><Relationship Id="rId420" Type="http://schemas.openxmlformats.org/officeDocument/2006/relationships/hyperlink" Target="https://worldoil.com/news/2026/3/9/oil-supply-drops-17-mmbpd-as-iran-war-disrupts-gulf-exports/" TargetMode="External"/><Relationship Id="rId421" Type="http://schemas.openxmlformats.org/officeDocument/2006/relationships/hyperlink" Target="https://aircargoweek.com/small-fee-big-imp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