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2026-03-13 06:00 UTC [NVQK]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macro_logistics_overhang</w:t>
      </w:r>
      <w:r/>
    </w:p>
    <w:p>
      <w:pPr>
        <w:pStyle w:val="ListBullet"/>
        <w:spacing w:line="240" w:lineRule="auto"/>
        <w:ind w:left="720"/>
      </w:pPr>
      <w:r/>
      <w:r>
        <w:t>generated_at: 2026-03-13 06:00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Coffee futures have an upside bias over the next 24h as supply/friction narratives (logistics + origin risk) and input-cost pressure dominate the current signal mix.</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62</w:t>
            </w:r>
          </w:p>
        </w:tc>
      </w:tr>
      <w:tr>
        <w:tc>
          <w:tcPr>
            <w:tcW w:type="dxa" w:w="1040"/>
          </w:tcPr>
          <w:p>
            <w:r>
              <w:t>coffee</w:t>
            </w:r>
          </w:p>
        </w:tc>
        <w:tc>
          <w:tcPr>
            <w:tcW w:type="dxa" w:w="1040"/>
          </w:tcPr>
          <w:p>
            <w:r>
              <w:t>B-coffee-002</w:t>
            </w:r>
          </w:p>
        </w:tc>
        <w:tc>
          <w:tcPr>
            <w:tcW w:type="dxa" w:w="1040"/>
          </w:tcPr>
          <w:p>
            <w:r>
              <w:t>Near-term (next 6h) coffee sentiment is strengthening bullish as the most recent admitted drivers skew toward cost/supply-tightening rather than demand weakness.</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62</w:t>
            </w:r>
          </w:p>
        </w:tc>
      </w:tr>
      <w:tr>
        <w:tc>
          <w:tcPr>
            <w:tcW w:type="dxa" w:w="1040"/>
          </w:tcPr>
          <w:p>
            <w:r>
              <w:t>coffee</w:t>
            </w:r>
          </w:p>
        </w:tc>
        <w:tc>
          <w:tcPr>
            <w:tcW w:type="dxa" w:w="1040"/>
          </w:tcPr>
          <w:p>
            <w:r>
              <w:t>B-coffee-003</w:t>
            </w:r>
          </w:p>
        </w:tc>
        <w:tc>
          <w:tcPr>
            <w:tcW w:type="dxa" w:w="1040"/>
          </w:tcPr>
          <w:p>
            <w:r>
              <w:t>Volatility risk is elevated: coffee sentiment may whipsaw between supply-tightening narratives and countervailing 'improved flows/innovation' narratives.</w:t>
            </w:r>
          </w:p>
        </w:tc>
        <w:tc>
          <w:tcPr>
            <w:tcW w:type="dxa" w:w="1040"/>
          </w:tcPr>
          <w:p>
            <w:r>
              <w:t>55</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62</w:t>
            </w:r>
          </w:p>
        </w:tc>
      </w:tr>
    </w:tbl>
    <w:p>
      <w:r/>
    </w:p>
    <w:p>
      <w:pPr>
        <w:pStyle w:val="Heading2"/>
      </w:pPr>
      <w:r>
        <w:t>Data Dump (Machine Use)</w:t>
      </w:r>
      <w:r/>
    </w:p>
    <w:p>
      <w:r/>
      <w:r>
        <w:rPr>
          <w:rFonts w:ascii="Courier" w:hAnsi="Courier"/>
        </w:rPr>
        <w:t>{</w:t>
        <w:br/>
        <w:t xml:space="preserve"> "workflow_6B_CIS_output": {</w:t>
        <w:br/>
        <w:t xml:space="preserve"> "snapshot_id": "CIS-coffee-20260313T060000Z",</w:t>
        <w:br/>
        <w:t xml:space="preserve"> "timestamp_utc": "2026-03-13T06:00:00Z",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63,</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"B-coffee-001",</w:t>
        <w:br/>
        <w:t xml:space="preserve"> "market": "coffee",</w:t>
        <w:br/>
        <w:t xml:space="preserve"> "claim": "Coffee futures have an upside bias over the next 24h as supply/friction narratives (logistics + origin risk) and input-cost pressure dominate the current signal mix.",</w:t>
        <w:br/>
        <w:t xml:space="preserve"> "probability_pct": 62,</w:t>
        <w:br/>
        <w:t xml:space="preserve"> "direction": "up",</w:t>
        <w:br/>
        <w:t xml:space="preserve"> "velocity": "accelerating",</w:t>
        <w:br/>
        <w:t xml:space="preserve"> "horizon": "24h",</w:t>
        <w:br/>
        <w:t xml:space="preserve"> "drivers": [</w:t>
        <w:br/>
        <w:t xml:space="preserve"> "Origin/agricultural risk signals (Ghana / crop-risk framing)",</w:t>
        <w:br/>
        <w:t xml:space="preserve"> "Logistics disruption overhang (shipping / trade-route friction themes)",</w:t>
        <w:br/>
        <w:t xml:space="preserve"> "Late-surge input cost pressure (fertiliser cost narrative)"</w:t>
        <w:br/>
        <w:t xml:space="preserve"> ],</w:t>
        <w:br/>
        <w:t xml:space="preserve"> "contradicted_by": [</w:t>
        <w:br/>
        <w:t xml:space="preserve"> "Brazil trade/institution signals that can imply smoother supply/flow (e.g., exporter council / innovation themes)",</w:t>
        <w:br/>
        <w:t xml:space="preserve"> "Low-directness risk: some admitted signals are cross-commodity logistics rather than coffee-specific"</w:t>
        <w:br/>
        <w:t xml:space="preserve"> ]</w:t>
        <w:br/>
        <w:t xml:space="preserve"> },</w:t>
        <w:br/>
        <w:t xml:space="preserve"> {</w:t>
        <w:br/>
        <w:t xml:space="preserve"> "belief_id": "B-coffee-002",</w:t>
        <w:br/>
        <w:t xml:space="preserve"> "market": "coffee",</w:t>
        <w:br/>
        <w:t xml:space="preserve"> "claim": "Near-term (next 6h) coffee sentiment is strengthening bullish as the most recent admitted drivers skew toward cost/supply-tightening rather than demand weakness.",</w:t>
        <w:br/>
        <w:t xml:space="preserve"> "probability_pct": 58,</w:t>
        <w:br/>
        <w:t xml:space="preserve"> "direction": "up",</w:t>
        <w:br/>
        <w:t xml:space="preserve"> "velocity": "accelerating",</w:t>
        <w:br/>
        <w:t xml:space="preserve"> "horizon": "6h",</w:t>
        <w:br/>
        <w:t xml:space="preserve"> "drivers": [</w:t>
        <w:br/>
        <w:t xml:space="preserve"> "Fresh acceleration from 'input costs (fertilisers)' trend timing peak near 2026-03-13T05:00Z",</w:t>
        <w:br/>
        <w:t xml:space="preserve"> "Persistent logistics-risk background"</w:t>
        <w:br/>
        <w:t xml:space="preserve"> ],</w:t>
        <w:br/>
        <w:t xml:space="preserve"> "contradicted_by": [</w:t>
        <w:br/>
        <w:t xml:space="preserve"> "Potential mean-reversion if macro/logistics headlines fade without follow-through"</w:t>
        <w:br/>
        <w:t xml:space="preserve"> ]</w:t>
        <w:br/>
        <w:t xml:space="preserve"> },</w:t>
        <w:br/>
        <w:t xml:space="preserve"> {</w:t>
        <w:br/>
        <w:t xml:space="preserve"> "belief_id": "B-coffee-003",</w:t>
        <w:br/>
        <w:t xml:space="preserve"> "market": "coffee",</w:t>
        <w:br/>
        <w:t xml:space="preserve"> "claim": "Volatility risk is elevated: coffee sentiment may whipsaw between supply-tightening narratives and countervailing 'improved flows/innovation' narratives.",</w:t>
        <w:br/>
        <w:t xml:space="preserve"> "probability_pct": 55,</w:t>
        <w:br/>
        <w:t xml:space="preserve"> "direction": "mixed",</w:t>
        <w:br/>
        <w:t xml:space="preserve"> "velocity": "stable",</w:t>
        <w:br/>
        <w:t xml:space="preserve"> "horizon": "24h",</w:t>
        <w:br/>
        <w:t xml:space="preserve"> "drivers": [</w:t>
        <w:br/>
        <w:t xml:space="preserve"> "Geopolitical/logistics headline sensitivity",</w:t>
        <w:br/>
        <w:t xml:space="preserve"> "Mixed sign of supply-side narratives (risk vs resilience)"</w:t>
        <w:br/>
        <w:t xml:space="preserve"> ],</w:t>
        <w:br/>
        <w:t xml:space="preserve"> "contradicted_by": [</w:t>
        <w:br/>
        <w:t xml:space="preserve"> "If confirming evidence concentrates in one direction (either clear disruption or clear improvement), whipsaw risk falls"</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"B-coffee-001",</w:t>
        <w:br/>
        <w:t xml:space="preserve"> "B-coffee-002",</w:t>
        <w:br/>
        <w:t xml:space="preserve"> "B-coffee-003"</w:t>
        <w:br/>
        <w:t xml:space="preserve"> ]</w:t>
        <w:br/>
        <w:t xml:space="preserve"> }</w:t>
        <w:br/>
        <w:t xml:space="preserve"> ],</w:t>
        <w:br/>
        <w:t xml:space="preserve"> "risk_flags": [</w:t>
        <w:br/>
        <w:t xml:space="preserve"> {</w:t>
        <w:br/>
        <w:t xml:space="preserve"> "risk_flag": "macro_logistics_overhang",</w:t>
        <w:br/>
        <w:t xml:space="preserve"> "market": "coffee",</w:t>
        <w:br/>
        <w:t xml:space="preserve"> "severity": "medium",</w:t>
        <w:br/>
        <w:t xml:space="preserve"> "rationale": "A meaningful share of bullish pressure is derived from broad shipping/geopolitical logistics narratives that can fade quickly."</w:t>
        <w:br/>
        <w:t xml:space="preserve"> },</w:t>
        <w:br/>
        <w:t xml:space="preserve"> {</w:t>
        <w:br/>
        <w:t xml:space="preserve"> "risk_flag": "mixed_supply_narrative",</w:t>
        <w:br/>
        <w:t xml:space="preserve"> "market": "coffee",</w:t>
        <w:br/>
        <w:t xml:space="preserve"> "severity": "medium",</w:t>
        <w:br/>
        <w:t xml:space="preserve"> "rationale": "Supply-side signals include both tightening (risk/cost) and easing (innovation/trade flow) themes, raising reversal risk."</w:t>
        <w:br/>
        <w:t xml:space="preserve"> },</w:t>
        <w:br/>
        <w:t xml:space="preserve"> {</w:t>
        <w:br/>
        <w:t xml:space="preserve"> "risk_flag": "data_indirectness",</w:t>
        <w:br/>
        <w:t xml:space="preserve"> "market": "coffee",</w:t>
        <w:br/>
        <w:t xml:space="preserve"> "severity": "medium",</w:t>
        <w:br/>
        <w:t xml:space="preserve"> "rationale": "Several admitted trends are cross-commodity or sector-level (not strictly coffee-specific), increasing fragility versus a price-anchored feed."</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"Bullish pressure persists in the next 1\u20132 hours (no fresh opposing high-authority signal) and directional score remains &gt;= +20."</w:t>
        <w:br/>
        <w:t xml:space="preserve"> },</w:t>
        <w:br/>
        <w:t xml:space="preserve"> {</w:t>
        <w:br/>
        <w:t xml:space="preserve"> "market": "coffee",</w:t>
        <w:br/>
        <w:t xml:space="preserve"> "action": "reversal_watch",</w:t>
        <w:br/>
        <w:t xml:space="preserve"> "confidence": "medium",</w:t>
        <w:br/>
        <w:t xml:space="preserve"> "trigger_condition": "Fresh opposing (bearish) supply/flow confirmation arrives and contradiction ratio rises materially versus the last 6h buckets."</w:t>
        <w:br/>
        <w:t xml:space="preserve"> },</w:t>
        <w:br/>
        <w:t xml:space="preserve"> {</w:t>
        <w:br/>
        <w:t xml:space="preserve"> "market": "coffee",</w:t>
        <w:br/>
        <w:t xml:space="preserve"> "action": "volatility_watch",</w:t>
        <w:br/>
        <w:t xml:space="preserve"> "confidence": "high",</w:t>
        <w:br/>
        <w:t xml:space="preserve"> "trigger_condition": "Directional score changes by &gt;= 15 points within 2\u20133 hours (headline-driven whipsaw regime)."</w:t>
        <w:br/>
        <w:t xml:space="preserve"> },</w:t>
        <w:br/>
        <w:t xml:space="preserve"> {</w:t>
        <w:br/>
        <w:t xml:space="preserve"> "market": "coffee",</w:t>
        <w:br/>
        <w:t xml:space="preserve"> "action": "stay_flat",</w:t>
        <w:br/>
        <w:t xml:space="preserve"> "confidence": "low",</w:t>
        <w:br/>
        <w:t xml:space="preserve"> "trigger_condition": "Directional score drifts into the neutral band (-20 to +20) with shrinking fresh-evidence counts."</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"2026-03-12T06:00:00Z",</w:t>
        <w:br/>
        <w:t xml:space="preserve"> "bucket_end_utc": "2026-03-12T07:00:00Z",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0.29,</w:t>
        <w:br/>
        <w:t xml:space="preserve"> "fresh_evidence_count": 1,</w:t>
        <w:br/>
        <w:t xml:space="preserve"> "stale_evidence_count": 2,</w:t>
        <w:br/>
        <w:t xml:space="preserve"> "conviction_score_0_100": 44,</w:t>
        <w:br/>
        <w:t xml:space="preserve"> "fragility_score_0_100": 64,</w:t>
        <w:br/>
        <w:t xml:space="preserve"> "dominant_state": "neutral_mixed"</w:t>
        <w:br/>
        <w:t xml:space="preserve"> },</w:t>
        <w:br/>
        <w:t xml:space="preserve"> {</w:t>
        <w:br/>
        <w:t xml:space="preserve"> "bucket_start_utc": "2026-03-12T07:00:00Z",</w:t>
        <w:br/>
        <w:t xml:space="preserve"> "bucket_end_utc": "2026-03-12T08:00:00Z",</w:t>
        <w:br/>
        <w:t xml:space="preserve"> "directional_score_signed": 20,</w:t>
        <w:br/>
        <w:t xml:space="preserve"> "bullish_pressure_score": 33,</w:t>
        <w:br/>
        <w:t xml:space="preserve"> "bearish_pressure_score": 13,</w:t>
        <w:br/>
        <w:t xml:space="preserve"> "net_sentiment_score": 20,</w:t>
        <w:br/>
        <w:t xml:space="preserve"> "velocity_score": 2,</w:t>
        <w:br/>
        <w:t xml:space="preserve"> "acceleration_score": 2,</w:t>
        <w:br/>
        <w:t xml:space="preserve"> "contradiction_ratio": 0.28,</w:t>
        <w:br/>
        <w:t xml:space="preserve"> "fresh_evidence_count": 1,</w:t>
        <w:br/>
        <w:t xml:space="preserve"> "stale_evidence_count": 2,</w:t>
        <w:br/>
        <w:t xml:space="preserve"> "conviction_score_0_100": 46,</w:t>
        <w:br/>
        <w:t xml:space="preserve"> "fragility_score_0_100": 64,</w:t>
        <w:br/>
        <w:t xml:space="preserve"> "dominant_state": "bullish"</w:t>
        <w:br/>
        <w:t xml:space="preserve"> },</w:t>
        <w:br/>
        <w:t xml:space="preserve"> {</w:t>
        <w:br/>
        <w:t xml:space="preserve"> "bucket_start_utc": "2026-03-12T08:00:00Z",</w:t>
        <w:br/>
        <w:t xml:space="preserve"> "bucket_end_utc": "2026-03-12T09:00:00Z",</w:t>
        <w:br/>
        <w:t xml:space="preserve"> "directional_score_signed": 22,</w:t>
        <w:br/>
        <w:t xml:space="preserve"> "bullish_pressure_score": 35,</w:t>
        <w:br/>
        <w:t xml:space="preserve"> "bearish_pressure_score": 13,</w:t>
        <w:br/>
        <w:t xml:space="preserve"> "net_sentiment_score": 22,</w:t>
        <w:br/>
        <w:t xml:space="preserve"> "velocity_score": 2,</w:t>
        <w:br/>
        <w:t xml:space="preserve"> "acceleration_score": 0,</w:t>
        <w:br/>
        <w:t xml:space="preserve"> "contradiction_ratio": 0.27,</w:t>
        <w:br/>
        <w:t xml:space="preserve"> "fresh_evidence_count": 1,</w:t>
        <w:br/>
        <w:t xml:space="preserve"> "stale_evidence_count": 2,</w:t>
        <w:br/>
        <w:t xml:space="preserve"> "conviction_score_0_100": 47,</w:t>
        <w:br/>
        <w:t xml:space="preserve"> "fragility_score_0_100": 63,</w:t>
        <w:br/>
        <w:t xml:space="preserve"> "dominant_state": "bullish"</w:t>
        <w:br/>
        <w:t xml:space="preserve"> },</w:t>
        <w:br/>
        <w:t xml:space="preserve"> {</w:t>
        <w:br/>
        <w:t xml:space="preserve"> "bucket_start_utc": "2026-03-12T09:00:00Z",</w:t>
        <w:br/>
        <w:t xml:space="preserve"> "bucket_end_utc": "2026-03-12T10:00:00Z",</w:t>
        <w:br/>
        <w:t xml:space="preserve"> "directional_score_signed": 23,</w:t>
        <w:br/>
        <w:t xml:space="preserve"> "bullish_pressure_score": 36,</w:t>
        <w:br/>
        <w:t xml:space="preserve"> "bearish_pressure_score": 13,</w:t>
        <w:br/>
        <w:t xml:space="preserve"> "net_sentiment_score": 23,</w:t>
        <w:br/>
        <w:t xml:space="preserve"> "velocity_score": 1,</w:t>
        <w:br/>
        <w:t xml:space="preserve"> "acceleration_score": -1,</w:t>
        <w:br/>
        <w:t xml:space="preserve"> "contradiction_ratio": 0.27,</w:t>
        <w:br/>
        <w:t xml:space="preserve"> "fresh_evidence_count": 1,</w:t>
        <w:br/>
        <w:t xml:space="preserve"> "stale_evidence_count": 2,</w:t>
        <w:br/>
        <w:t xml:space="preserve"> "conviction_score_0_100": 48,</w:t>
        <w:br/>
        <w:t xml:space="preserve"> "fragility_score_0_100": 63,</w:t>
        <w:br/>
        <w:t xml:space="preserve"> "dominant_state": "bullish"</w:t>
        <w:br/>
        <w:t xml:space="preserve"> },</w:t>
        <w:br/>
        <w:t xml:space="preserve"> {</w:t>
        <w:br/>
        <w:t xml:space="preserve"> "bucket_start_utc": "2026-03-12T10:00:00Z",</w:t>
        <w:br/>
        <w:t xml:space="preserve"> "bucket_end_utc": "2026-03-12T11:00:00Z",</w:t>
        <w:br/>
        <w:t xml:space="preserve"> "directional_score_signed": 24,</w:t>
        <w:br/>
        <w:t xml:space="preserve"> "bullish_pressure_score": 37,</w:t>
        <w:br/>
        <w:t xml:space="preserve"> "bearish_pressure_score": 13,</w:t>
        <w:br/>
        <w:t xml:space="preserve"> "net_sentiment_score": 24,</w:t>
        <w:br/>
        <w:t xml:space="preserve"> "velocity_score": 1,</w:t>
        <w:br/>
        <w:t xml:space="preserve"> "acceleration_score": 0,</w:t>
        <w:br/>
        <w:t xml:space="preserve"> "contradiction_ratio": 0.26,</w:t>
        <w:br/>
        <w:t xml:space="preserve"> "fresh_evidence_count": 1,</w:t>
        <w:br/>
        <w:t xml:space="preserve"> "stale_evidence_count": 2,</w:t>
        <w:br/>
        <w:t xml:space="preserve"> "conviction_score_0_100": 49,</w:t>
        <w:br/>
        <w:t xml:space="preserve"> "fragility_score_0_100": 63,</w:t>
        <w:br/>
        <w:t xml:space="preserve"> "dominant_state": "bullish"</w:t>
        <w:br/>
        <w:t xml:space="preserve"> },</w:t>
        <w:br/>
        <w:t xml:space="preserve"> {</w:t>
        <w:br/>
        <w:t xml:space="preserve"> "bucket_start_utc": "2026-03-12T11:00:00Z",</w:t>
        <w:br/>
        <w:t xml:space="preserve"> "bucket_end_utc": "2026-03-12T12:00:00Z",</w:t>
        <w:br/>
        <w:t xml:space="preserve"> "directional_score_signed": 25,</w:t>
        <w:br/>
        <w:t xml:space="preserve"> "bullish_pressure_score": 38,</w:t>
        <w:br/>
        <w:t xml:space="preserve"> "bearish_pressure_score": 13,</w:t>
        <w:br/>
        <w:t xml:space="preserve"> "net_sentiment_score": 25,</w:t>
        <w:br/>
        <w:t xml:space="preserve"> "velocity_score": 1,</w:t>
        <w:br/>
        <w:t xml:space="preserve"> "acceleration_score": 0,</w:t>
        <w:br/>
        <w:t xml:space="preserve"> "contradiction_ratio": 0.25,</w:t>
        <w:br/>
        <w:t xml:space="preserve"> "fresh_evidence_count": 1,</w:t>
        <w:br/>
        <w:t xml:space="preserve"> "stale_evidence_count": 2,</w:t>
        <w:br/>
        <w:t xml:space="preserve"> "conviction_score_0_100": 50,</w:t>
        <w:br/>
        <w:t xml:space="preserve"> "fragility_score_0_100": 62,</w:t>
        <w:br/>
        <w:t xml:space="preserve"> "dominant_state": "bullish"</w:t>
        <w:br/>
        <w:t xml:space="preserve"> },</w:t>
        <w:br/>
        <w:t xml:space="preserve"> {</w:t>
        <w:br/>
        <w:t xml:space="preserve"> "bucket_start_utc": "2026-03-12T12:00:00Z",</w:t>
        <w:br/>
        <w:t xml:space="preserve"> "bucket_end_utc": "2026-03-12T13:00:00Z",</w:t>
        <w:br/>
        <w:t xml:space="preserve"> "directional_score_signed": 26,</w:t>
        <w:br/>
        <w:t xml:space="preserve"> "bullish_pressure_score": 40,</w:t>
        <w:br/>
        <w:t xml:space="preserve"> "bearish_pressure_score": 14,</w:t>
        <w:br/>
        <w:t xml:space="preserve"> "net_sentiment_score": 26,</w:t>
        <w:br/>
        <w:t xml:space="preserve"> "velocity_score": 1,</w:t>
        <w:br/>
        <w:t xml:space="preserve"> "acceleration_score": 0,</w:t>
        <w:br/>
        <w:t xml:space="preserve"> "contradiction_ratio": 0.26,</w:t>
        <w:br/>
        <w:t xml:space="preserve"> "fresh_evidence_count": 1,</w:t>
        <w:br/>
        <w:t xml:space="preserve"> "stale_evidence_count": 2,</w:t>
        <w:br/>
        <w:t xml:space="preserve"> "conviction_score_0_100": 50,</w:t>
        <w:br/>
        <w:t xml:space="preserve"> "fragility_score_0_100": 62,</w:t>
        <w:br/>
        <w:t xml:space="preserve"> "dominant_state": "bullish"</w:t>
        <w:br/>
        <w:t xml:space="preserve"> },</w:t>
        <w:br/>
        <w:t xml:space="preserve"> {</w:t>
        <w:br/>
        <w:t xml:space="preserve"> "bucket_start_utc": "2026-03-12T13:00:00Z",</w:t>
        <w:br/>
        <w:t xml:space="preserve"> "bucket_end_utc": "2026-03-12T14:00:00Z",</w:t>
        <w:br/>
        <w:t xml:space="preserve"> "directional_score_signed": 26,</w:t>
        <w:br/>
        <w:t xml:space="preserve"> "bullish_pressure_score": 40,</w:t>
        <w:br/>
        <w:t xml:space="preserve"> "bearish_pressure_score": 14,</w:t>
        <w:br/>
        <w:t xml:space="preserve"> "net_sentiment_score": 26,</w:t>
        <w:br/>
        <w:t xml:space="preserve"> "velocity_score": 0,</w:t>
        <w:br/>
        <w:t xml:space="preserve"> "acceleration_score": -1,</w:t>
        <w:br/>
        <w:t xml:space="preserve"> "contradiction_ratio": 0.26,</w:t>
        <w:br/>
        <w:t xml:space="preserve"> "fresh_evidence_count": 1,</w:t>
        <w:br/>
        <w:t xml:space="preserve"> "stale_evidence_count": 2,</w:t>
        <w:br/>
        <w:t xml:space="preserve"> "conviction_score_0_100": 49,</w:t>
        <w:br/>
        <w:t xml:space="preserve"> "fragility_score_0_100": 62,</w:t>
        <w:br/>
        <w:t xml:space="preserve"> "dominant_state": "bullish"</w:t>
        <w:br/>
        <w:t xml:space="preserve"> },</w:t>
        <w:br/>
        <w:t xml:space="preserve"> {</w:t>
        <w:br/>
        <w:t xml:space="preserve"> "bucket_start_utc": "2026-03-12T14:00:00Z",</w:t>
        <w:br/>
        <w:t xml:space="preserve"> "bucket_end_utc": "2026-03-12T15:00:00Z",</w:t>
        <w:br/>
        <w:t xml:space="preserve"> "directional_score_signed": 27,</w:t>
        <w:br/>
        <w:t xml:space="preserve"> "bullish_pressure_score": 41,</w:t>
        <w:br/>
        <w:t xml:space="preserve"> "bearish_pressure_score": 14,</w:t>
        <w:br/>
        <w:t xml:space="preserve"> "net_sentiment_score": 27,</w:t>
        <w:br/>
        <w:t xml:space="preserve"> "velocity_score": 1,</w:t>
        <w:br/>
        <w:t xml:space="preserve"> "acceleration_score": 1,</w:t>
        <w:br/>
        <w:t xml:space="preserve"> "contradiction_ratio": 0.25,</w:t>
        <w:br/>
        <w:t xml:space="preserve"> "fresh_evidence_count": 1,</w:t>
        <w:br/>
        <w:t xml:space="preserve"> "stale_evidence_count": 2,</w:t>
        <w:br/>
        <w:t xml:space="preserve"> "conviction_score_0_100": 51,</w:t>
        <w:br/>
        <w:t xml:space="preserve"> "fragility_score_0_100": 62,</w:t>
        <w:br/>
        <w:t xml:space="preserve"> "dominant_state": "bullish"</w:t>
        <w:br/>
        <w:t xml:space="preserve"> },</w:t>
        <w:br/>
        <w:t xml:space="preserve"> {</w:t>
        <w:br/>
        <w:t xml:space="preserve"> "bucket_start_utc": "2026-03-12T15:00:00Z",</w:t>
        <w:br/>
        <w:t xml:space="preserve"> "bucket_end_utc": "2026-03-12T16:00:00Z",</w:t>
        <w:br/>
        <w:t xml:space="preserve"> "directional_score_signed": 30,</w:t>
        <w:br/>
        <w:t xml:space="preserve"> "bullish_pressure_score": 45,</w:t>
        <w:br/>
        <w:t xml:space="preserve"> "bearish_pressure_score": 15,</w:t>
        <w:br/>
        <w:t xml:space="preserve"> "net_sentiment_score": 30,</w:t>
        <w:br/>
        <w:t xml:space="preserve"> "velocity_score": 3,</w:t>
        <w:br/>
        <w:t xml:space="preserve"> "acceleration_score": 2,</w:t>
        <w:br/>
        <w:t xml:space="preserve"> "contradiction_ratio": 0.25,</w:t>
        <w:br/>
        <w:t xml:space="preserve"> "fresh_evidence_count": 2,</w:t>
        <w:br/>
        <w:t xml:space="preserve"> "stale_evidence_count": 2,</w:t>
        <w:br/>
        <w:t xml:space="preserve"> "conviction_score_0_100": 55,</w:t>
        <w:br/>
        <w:t xml:space="preserve"> "fragility_score_0_100": 61,</w:t>
        <w:br/>
        <w:t xml:space="preserve"> "dominant_state": "bullish"</w:t>
        <w:br/>
        <w:t xml:space="preserve"> },</w:t>
        <w:br/>
        <w:t xml:space="preserve"> {</w:t>
        <w:br/>
        <w:t xml:space="preserve"> "bucket_start_utc": "2026-03-12T16:00:00Z",</w:t>
        <w:br/>
        <w:t xml:space="preserve"> "bucket_end_utc": "2026-03-12T17:00:00Z",</w:t>
        <w:br/>
        <w:t xml:space="preserve"> "directional_score_signed": 34,</w:t>
        <w:br/>
        <w:t xml:space="preserve"> "bullish_pressure_score": 49,</w:t>
        <w:br/>
        <w:t xml:space="preserve"> "bearish_pressure_score": 15,</w:t>
        <w:br/>
        <w:t xml:space="preserve"> "net_sentiment_score": 34,</w:t>
        <w:br/>
        <w:t xml:space="preserve"> "velocity_score": 4,</w:t>
        <w:br/>
        <w:t xml:space="preserve"> "acceleration_score": 1,</w:t>
        <w:br/>
        <w:t xml:space="preserve"> "contradiction_ratio": 0.23,</w:t>
        <w:br/>
        <w:t xml:space="preserve"> "fresh_evidence_count": 2,</w:t>
        <w:br/>
        <w:t xml:space="preserve"> "stale_evidence_count": 2,</w:t>
        <w:br/>
        <w:t xml:space="preserve"> "conviction_score_0_100": 58,</w:t>
        <w:br/>
        <w:t xml:space="preserve"> "fragility_score_0_100": 60,</w:t>
        <w:br/>
        <w:t xml:space="preserve"> "dominant_state": "bullish"</w:t>
        <w:br/>
        <w:t xml:space="preserve"> },</w:t>
        <w:br/>
        <w:t xml:space="preserve"> {</w:t>
        <w:br/>
        <w:t xml:space="preserve"> "bucket_start_utc": "2026-03-12T17:00:00Z",</w:t>
        <w:br/>
        <w:t xml:space="preserve"> "bucket_end_utc": "2026-03-12T18:00:00Z",</w:t>
        <w:br/>
        <w:t xml:space="preserve"> "directional_score_signed": 32,</w:t>
        <w:br/>
        <w:t xml:space="preserve"> "bullish_pressure_score": 48,</w:t>
        <w:br/>
        <w:t xml:space="preserve"> "bearish_pressure_score": 16,</w:t>
        <w:br/>
        <w:t xml:space="preserve"> "net_sentiment_score": 32,</w:t>
        <w:br/>
        <w:t xml:space="preserve"> "velocity_score": -2,</w:t>
        <w:br/>
        <w:t xml:space="preserve"> "acceleration_score": -6,</w:t>
        <w:br/>
        <w:t xml:space="preserve"> "contradiction_ratio": 0.25,</w:t>
        <w:br/>
        <w:t xml:space="preserve"> "fresh_evidence_count": 1,</w:t>
        <w:br/>
        <w:t xml:space="preserve"> "stale_evidence_count": 2,</w:t>
        <w:br/>
        <w:t xml:space="preserve"> "conviction_score_0_100": 54,</w:t>
        <w:br/>
        <w:t xml:space="preserve"> "fragility_score_0_100": 61,</w:t>
        <w:br/>
        <w:t xml:space="preserve"> "dominant_state": "bullish"</w:t>
        <w:br/>
        <w:t xml:space="preserve"> },</w:t>
        <w:br/>
        <w:t xml:space="preserve"> {</w:t>
        <w:br/>
        <w:t xml:space="preserve"> "bucket_start_utc": "2026-03-12T18:00:00Z",</w:t>
        <w:br/>
        <w:t xml:space="preserve"> "bucket_end_utc": "2026-03-12T19:00:00Z",</w:t>
        <w:br/>
        <w:t xml:space="preserve"> "directional_score_signed": 30,</w:t>
        <w:br/>
        <w:t xml:space="preserve"> "bullish_pressure_score": 45,</w:t>
        <w:br/>
        <w:t xml:space="preserve"> "bearish_pressure_score": 15,</w:t>
        <w:br/>
        <w:t xml:space="preserve"> "net_sentiment_score": 30,</w:t>
        <w:br/>
        <w:t xml:space="preserve"> "velocity_score": -2,</w:t>
        <w:br/>
        <w:t xml:space="preserve"> "acceleration_score": 0,</w:t>
        <w:br/>
        <w:t xml:space="preserve"> "contradiction_ratio": 0.25,</w:t>
        <w:br/>
        <w:t xml:space="preserve"> "fresh_evidence_count": 1,</w:t>
        <w:br/>
        <w:t xml:space="preserve"> "stale_evidence_count": 2,</w:t>
        <w:br/>
        <w:t xml:space="preserve"> "conviction_score_0_100": 52,</w:t>
        <w:br/>
        <w:t xml:space="preserve"> "fragility_score_0_100": 61,</w:t>
        <w:br/>
        <w:t xml:space="preserve"> "dominant_state": "bullish"</w:t>
        <w:br/>
        <w:t xml:space="preserve"> },</w:t>
        <w:br/>
        <w:t xml:space="preserve"> {</w:t>
        <w:br/>
        <w:t xml:space="preserve"> "bucket_start_utc": "2026-03-12T19:00:00Z",</w:t>
        <w:br/>
        <w:t xml:space="preserve"> "bucket_end_utc": "2026-03-12T20:00:00Z",</w:t>
        <w:br/>
        <w:t xml:space="preserve"> "directional_score_signed": 28,</w:t>
        <w:br/>
        <w:t xml:space="preserve"> "bullish_pressure_score": 43,</w:t>
        <w:br/>
        <w:t xml:space="preserve"> "bearish_pressure_score": 15,</w:t>
        <w:br/>
        <w:t xml:space="preserve"> "net_sentiment_score": 28,</w:t>
        <w:br/>
        <w:t xml:space="preserve"> "velocity_score": -2,</w:t>
        <w:br/>
        <w:t xml:space="preserve"> "acceleration_score": 0,</w:t>
        <w:br/>
        <w:t xml:space="preserve"> "contradiction_ratio": 0.26,</w:t>
        <w:br/>
        <w:t xml:space="preserve"> "fresh_evidence_count": 1,</w:t>
        <w:br/>
        <w:t xml:space="preserve"> "stale_evidence_count": 2,</w:t>
        <w:br/>
        <w:t xml:space="preserve"> "conviction_score_0_100": 50,</w:t>
        <w:br/>
        <w:t xml:space="preserve"> "fragility_score_0_100": 62,</w:t>
        <w:br/>
        <w:t xml:space="preserve"> "dominant_state": "bullish"</w:t>
        <w:br/>
        <w:t xml:space="preserve"> },</w:t>
        <w:br/>
        <w:t xml:space="preserve"> {</w:t>
        <w:br/>
        <w:t xml:space="preserve"> "bucket_start_utc": "2026-03-12T20:00:00Z",</w:t>
        <w:br/>
        <w:t xml:space="preserve"> "bucket_end_utc": "2026-03-12T21:00:00Z",</w:t>
        <w:br/>
        <w:t xml:space="preserve"> "directional_score_signed": 27,</w:t>
        <w:br/>
        <w:t xml:space="preserve"> "bullish_pressure_score": 42,</w:t>
        <w:br/>
        <w:t xml:space="preserve"> "bearish_pressure_score": 15,</w:t>
        <w:br/>
        <w:t xml:space="preserve"> "net_sentiment_score": 27,</w:t>
        <w:br/>
        <w:t xml:space="preserve"> "velocity_score": -1,</w:t>
        <w:br/>
        <w:t xml:space="preserve"> "acceleration_score": 1,</w:t>
        <w:br/>
        <w:t xml:space="preserve"> "contradiction_ratio": 0.26,</w:t>
        <w:br/>
        <w:t xml:space="preserve"> "fresh_evidence_count": 1,</w:t>
        <w:br/>
        <w:t xml:space="preserve"> "stale_evidence_count": 2,</w:t>
        <w:br/>
        <w:t xml:space="preserve"> "conviction_score_0_100": 49,</w:t>
        <w:br/>
        <w:t xml:space="preserve"> "fragility_score_0_100": 62,</w:t>
        <w:br/>
        <w:t xml:space="preserve"> "dominant_state": "bullish"</w:t>
        <w:br/>
        <w:t xml:space="preserve"> },</w:t>
        <w:br/>
        <w:t xml:space="preserve"> {</w:t>
        <w:br/>
        <w:t xml:space="preserve"> "bucket_start_utc": "2026-03-12T21:00:00Z",</w:t>
        <w:br/>
        <w:t xml:space="preserve"> "bucket_end_utc": "2026-03-12T22:00:00Z",</w:t>
        <w:br/>
        <w:t xml:space="preserve"> "directional_score_signed": 26,</w:t>
        <w:br/>
        <w:t xml:space="preserve"> "bullish_pressure_score": 41,</w:t>
        <w:br/>
        <w:t xml:space="preserve"> "bearish_pressure_score": 15,</w:t>
        <w:br/>
        <w:t xml:space="preserve"> "net_sentiment_score": 26,</w:t>
        <w:br/>
        <w:t xml:space="preserve"> "velocity_score": -1,</w:t>
        <w:br/>
        <w:t xml:space="preserve"> "acceleration_score": 0,</w:t>
        <w:br/>
        <w:t xml:space="preserve"> "contradiction_ratio": 0.27,</w:t>
        <w:br/>
        <w:t xml:space="preserve"> "fresh_evidence_count": 1,</w:t>
        <w:br/>
        <w:t xml:space="preserve"> "stale_evidence_count": 2,</w:t>
        <w:br/>
        <w:t xml:space="preserve"> "conviction_score_0_100": 48,</w:t>
        <w:br/>
        <w:t xml:space="preserve"> "fragility_score_0_100": 62,</w:t>
        <w:br/>
        <w:t xml:space="preserve"> "dominant_state": "bullish"</w:t>
        <w:br/>
        <w:t xml:space="preserve"> },</w:t>
        <w:br/>
        <w:t xml:space="preserve"> {</w:t>
        <w:br/>
        <w:t xml:space="preserve"> "bucket_start_utc": "2026-03-12T22:00:00Z",</w:t>
        <w:br/>
        <w:t xml:space="preserve"> "bucket_end_utc": "2026-03-12T23:00:00Z",</w:t>
        <w:br/>
        <w:t xml:space="preserve"> "directional_score_signed": 25,</w:t>
        <w:br/>
        <w:t xml:space="preserve"> "bullish_pressure_score": 39,</w:t>
        <w:br/>
        <w:t xml:space="preserve"> "bearish_pressure_score": 14,</w:t>
        <w:br/>
        <w:t xml:space="preserve"> "net_sentiment_score": 25,</w:t>
        <w:br/>
        <w:t xml:space="preserve"> "velocity_score": -1,</w:t>
        <w:br/>
        <w:t xml:space="preserve"> "acceleration_score": 0,</w:t>
        <w:br/>
        <w:t xml:space="preserve"> "contradiction_ratio": 0.26,</w:t>
        <w:br/>
        <w:t xml:space="preserve"> "fresh_evidence_count": 1,</w:t>
        <w:br/>
        <w:t xml:space="preserve"> "stale_evidence_count": 2,</w:t>
        <w:br/>
        <w:t xml:space="preserve"> "conviction_score_0_100": 47,</w:t>
        <w:br/>
        <w:t xml:space="preserve"> "fragility_score_0_100": 63,</w:t>
        <w:br/>
        <w:t xml:space="preserve"> "dominant_state": "bullish"</w:t>
        <w:br/>
        <w:t xml:space="preserve"> },</w:t>
        <w:br/>
        <w:t xml:space="preserve"> {</w:t>
        <w:br/>
        <w:t xml:space="preserve"> "bucket_start_utc": "2026-03-12T23:00:00Z",</w:t>
        <w:br/>
        <w:t xml:space="preserve"> "bucket_end_utc": "2026-03-13T00:00:00Z",</w:t>
        <w:br/>
        <w:t xml:space="preserve"> "directional_score_signed": 24,</w:t>
        <w:br/>
        <w:t xml:space="preserve"> "bullish_pressure_score": 38,</w:t>
        <w:br/>
        <w:t xml:space="preserve"> "bearish_pressure_score": 14,</w:t>
        <w:br/>
        <w:t xml:space="preserve"> "net_sentiment_score": 24,</w:t>
        <w:br/>
        <w:t xml:space="preserve"> "velocity_score": -1,</w:t>
        <w:br/>
        <w:t xml:space="preserve"> "acceleration_score": 0,</w:t>
        <w:br/>
        <w:t xml:space="preserve"> "contradiction_ratio": 0.27,</w:t>
        <w:br/>
        <w:t xml:space="preserve"> "fresh_evidence_count": 1,</w:t>
        <w:br/>
        <w:t xml:space="preserve"> "stale_evidence_count": 2,</w:t>
        <w:br/>
        <w:t xml:space="preserve"> "conviction_score_0_100": 46,</w:t>
        <w:br/>
        <w:t xml:space="preserve"> "fragility_score_0_100": 63,</w:t>
        <w:br/>
        <w:t xml:space="preserve"> "dominant_state": "bullish"</w:t>
        <w:br/>
        <w:t xml:space="preserve"> },</w:t>
        <w:br/>
        <w:t xml:space="preserve"> {</w:t>
        <w:br/>
        <w:t xml:space="preserve"> "bucket_start_utc": "2026-03-13T00:00:00Z",</w:t>
        <w:br/>
        <w:t xml:space="preserve"> "bucket_end_utc": "2026-03-13T01:00:00Z",</w:t>
        <w:br/>
        <w:t xml:space="preserve"> "directional_score_signed": 26,</w:t>
        <w:br/>
        <w:t xml:space="preserve"> "bullish_pressure_score": 41,</w:t>
        <w:br/>
        <w:t xml:space="preserve"> "bearish_pressure_score": 15,</w:t>
        <w:br/>
        <w:t xml:space="preserve"> "net_sentiment_score": 26,</w:t>
        <w:br/>
        <w:t xml:space="preserve"> "velocity_score": 2,</w:t>
        <w:br/>
        <w:t xml:space="preserve"> "acceleration_score": 3,</w:t>
        <w:br/>
        <w:t xml:space="preserve"> "contradiction_ratio": 0.27,</w:t>
        <w:br/>
        <w:t xml:space="preserve"> "fresh_evidence_count": 1,</w:t>
        <w:br/>
        <w:t xml:space="preserve"> "stale_evidence_count": 2,</w:t>
        <w:br/>
        <w:t xml:space="preserve"> "conviction_score_0_100": 48,</w:t>
        <w:br/>
        <w:t xml:space="preserve"> "fragility_score_0_100": 62,</w:t>
        <w:br/>
        <w:t xml:space="preserve"> "dominant_state": "bullish"</w:t>
        <w:br/>
        <w:t xml:space="preserve"> },</w:t>
        <w:br/>
        <w:t xml:space="preserve"> {</w:t>
        <w:br/>
        <w:t xml:space="preserve"> "bucket_start_utc": "2026-03-13T01:00:00Z",</w:t>
        <w:br/>
        <w:t xml:space="preserve"> "bucket_end_utc": "2026-03-13T02:00:00Z",</w:t>
        <w:br/>
        <w:t xml:space="preserve"> "directional_score_signed": 28,</w:t>
        <w:br/>
        <w:t xml:space="preserve"> "bullish_pressure_score": 43,</w:t>
        <w:br/>
        <w:t xml:space="preserve"> "bearish_pressure_score": 15,</w:t>
        <w:br/>
        <w:t xml:space="preserve"> "net_sentiment_score": 28,</w:t>
        <w:br/>
        <w:t xml:space="preserve"> "velocity_score": 2,</w:t>
        <w:br/>
        <w:t xml:space="preserve"> "acceleration_score": 0,</w:t>
        <w:br/>
        <w:t xml:space="preserve"> "contradiction_ratio": 0.26,</w:t>
        <w:br/>
        <w:t xml:space="preserve"> "fresh_evidence_count": 1,</w:t>
        <w:br/>
        <w:t xml:space="preserve"> "stale_evidence_count": 2,</w:t>
        <w:br/>
        <w:t xml:space="preserve"> "conviction_score_0_100": 50,</w:t>
        <w:br/>
        <w:t xml:space="preserve"> "fragility_score_0_100": 62,</w:t>
        <w:br/>
        <w:t xml:space="preserve"> "dominant_state": "bullish"</w:t>
        <w:br/>
        <w:t xml:space="preserve"> },</w:t>
        <w:br/>
        <w:t xml:space="preserve"> {</w:t>
        <w:br/>
        <w:t xml:space="preserve"> "bucket_start_utc": "2026-03-13T02:00:00Z",</w:t>
        <w:br/>
        <w:t xml:space="preserve"> "bucket_end_utc": "2026-03-13T03:00:00Z",</w:t>
        <w:br/>
        <w:t xml:space="preserve"> "directional_score_signed": 30,</w:t>
        <w:br/>
        <w:t xml:space="preserve"> "bullish_pressure_score": 45,</w:t>
        <w:br/>
        <w:t xml:space="preserve"> "bearish_pressure_score": 15,</w:t>
        <w:br/>
        <w:t xml:space="preserve"> "net_sentiment_score": 30,</w:t>
        <w:br/>
        <w:t xml:space="preserve"> "velocity_score": 2,</w:t>
        <w:br/>
        <w:t xml:space="preserve"> "acceleration_score": 0,</w:t>
        <w:br/>
        <w:t xml:space="preserve"> "contradiction_ratio": 0.25,</w:t>
        <w:br/>
        <w:t xml:space="preserve"> "fresh_evidence_count": 2,</w:t>
        <w:br/>
        <w:t xml:space="preserve"> "stale_evidence_count": 2,</w:t>
        <w:br/>
        <w:t xml:space="preserve"> "conviction_score_0_100": 54,</w:t>
        <w:br/>
        <w:t xml:space="preserve"> "fragility_score_0_100": 61,</w:t>
        <w:br/>
        <w:t xml:space="preserve"> "dominant_state": "bullish"</w:t>
        <w:br/>
        <w:t xml:space="preserve"> },</w:t>
        <w:br/>
        <w:t xml:space="preserve"> {</w:t>
        <w:br/>
        <w:t xml:space="preserve"> "bucket_start_utc": "2026-03-13T03:00:00Z",</w:t>
        <w:br/>
        <w:t xml:space="preserve"> "bucket_end_utc": "2026-03-13T04:00:00Z",</w:t>
        <w:br/>
        <w:t xml:space="preserve"> "directional_score_signed": 38,</w:t>
        <w:br/>
        <w:t xml:space="preserve"> "bullish_pressure_score": 54,</w:t>
        <w:br/>
        <w:t xml:space="preserve"> "bearish_pressure_score": 16,</w:t>
        <w:br/>
        <w:t xml:space="preserve"> "net_sentiment_score": 38,</w:t>
        <w:br/>
        <w:t xml:space="preserve"> "velocity_score": 8,</w:t>
        <w:br/>
        <w:t xml:space="preserve"> "acceleration_score": 6,</w:t>
        <w:br/>
        <w:t xml:space="preserve"> "contradiction_ratio": 0.23,</w:t>
        <w:br/>
        <w:t xml:space="preserve"> "fresh_evidence_count": 2,</w:t>
        <w:br/>
        <w:t xml:space="preserve"> "stale_evidence_count": 1,</w:t>
        <w:br/>
        <w:t xml:space="preserve"> "conviction_score_0_100": 61,</w:t>
        <w:br/>
        <w:t xml:space="preserve"> "fragility_score_0_100": 60,</w:t>
        <w:br/>
        <w:t xml:space="preserve"> "dominant_state": "bullish"</w:t>
        <w:br/>
        <w:t xml:space="preserve"> },</w:t>
        <w:br/>
        <w:t xml:space="preserve"> {</w:t>
        <w:br/>
        <w:t xml:space="preserve"> "bucket_start_utc": "2026-03-13T04:00:00Z",</w:t>
        <w:br/>
        <w:t xml:space="preserve"> "bucket_end_utc": "2026-03-13T05:00:00Z",</w:t>
        <w:br/>
        <w:t xml:space="preserve"> "directional_score_signed": 48,</w:t>
        <w:br/>
        <w:t xml:space="preserve"> "bullish_pressure_score": 66,</w:t>
        <w:br/>
        <w:t xml:space="preserve"> "bearish_pressure_score": 18,</w:t>
        <w:br/>
        <w:t xml:space="preserve"> "net_sentiment_score": 48,</w:t>
        <w:br/>
        <w:t xml:space="preserve"> "velocity_score": 10,</w:t>
        <w:br/>
        <w:t xml:space="preserve"> "acceleration_score": 2,</w:t>
        <w:br/>
        <w:t xml:space="preserve"> "contradiction_ratio": 0.21,</w:t>
        <w:br/>
        <w:t xml:space="preserve"> "fresh_evidence_count": 3,</w:t>
        <w:br/>
        <w:t xml:space="preserve"> "stale_evidence_count": 1,</w:t>
        <w:br/>
        <w:t xml:space="preserve"> "conviction_score_0_100": 68,</w:t>
        <w:br/>
        <w:t xml:space="preserve"> "fragility_score_0_100": 59,</w:t>
        <w:br/>
        <w:t xml:space="preserve"> "dominant_state": "bullish"</w:t>
        <w:br/>
        <w:t xml:space="preserve"> },</w:t>
        <w:br/>
        <w:t xml:space="preserve"> {</w:t>
        <w:br/>
        <w:t xml:space="preserve"> "bucket_start_utc": "2026-03-13T05:00:00Z",</w:t>
        <w:br/>
        <w:t xml:space="preserve"> "bucket_end_utc": "2026-03-13T06:00:00Z",</w:t>
        <w:br/>
        <w:t xml:space="preserve"> "directional_score_signed": 55,</w:t>
        <w:br/>
        <w:t xml:space="preserve"> "bullish_pressure_score": 75,</w:t>
        <w:br/>
        <w:t xml:space="preserve"> "bearish_pressure_score": 20,</w:t>
        <w:br/>
        <w:t xml:space="preserve"> "net_sentiment_score": 55,</w:t>
        <w:br/>
        <w:t xml:space="preserve"> "velocity_score": 7,</w:t>
        <w:br/>
        <w:t xml:space="preserve"> "acceleration_score": -3,</w:t>
        <w:br/>
        <w:t xml:space="preserve"> "contradiction_ratio": 0.21,</w:t>
        <w:br/>
        <w:t xml:space="preserve"> "fresh_evidence_count": 3,</w:t>
        <w:br/>
        <w:t xml:space="preserve"> "stale_evidence_count": 1,</w:t>
        <w:br/>
        <w:t xml:space="preserve"> "conviction_score_0_100": 72,</w:t>
        <w:br/>
        <w:t xml:space="preserve"> "fragility_score_0_100": 58,</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"2026-03-13T00:00:00Z",</w:t>
        <w:br/>
        <w:t xml:space="preserve"> "bucket_end_utc": "2026-03-13T00:30:00Z",</w:t>
        <w:br/>
        <w:t xml:space="preserve"> "directional_score_signed": 24,</w:t>
        <w:br/>
        <w:t xml:space="preserve"> "bullish_pressure_score": 38,</w:t>
        <w:br/>
        <w:t xml:space="preserve"> "bearish_pressure_score": 14,</w:t>
        <w:br/>
        <w:t xml:space="preserve"> "net_sentiment_score": 24,</w:t>
        <w:br/>
        <w:t xml:space="preserve"> "velocity_score": 0,</w:t>
        <w:br/>
        <w:t xml:space="preserve"> "acceleration_score": 0,</w:t>
        <w:br/>
        <w:t xml:space="preserve"> "contradiction_ratio": 0.27,</w:t>
        <w:br/>
        <w:t xml:space="preserve"> "fresh_evidence_count": 1,</w:t>
        <w:br/>
        <w:t xml:space="preserve"> "stale_evidence_count": 2,</w:t>
        <w:br/>
        <w:t xml:space="preserve"> "conviction_score_0_100": 46,</w:t>
        <w:br/>
        <w:t xml:space="preserve"> "fragility_score_0_100": 63,</w:t>
        <w:br/>
        <w:t xml:space="preserve"> "dominant_state": "bullish"</w:t>
        <w:br/>
        <w:t xml:space="preserve"> },</w:t>
        <w:br/>
        <w:t xml:space="preserve"> {</w:t>
        <w:br/>
        <w:t xml:space="preserve"> "bucket_start_utc": "2026-03-13T00:30:00Z",</w:t>
        <w:br/>
        <w:t xml:space="preserve"> "bucket_end_utc": "2026-03-13T01:00:00Z",</w:t>
        <w:br/>
        <w:t xml:space="preserve"> "directional_score_signed": 25,</w:t>
        <w:br/>
        <w:t xml:space="preserve"> "bullish_pressure_score": 39,</w:t>
        <w:br/>
        <w:t xml:space="preserve"> "bearish_pressure_score": 14,</w:t>
        <w:br/>
        <w:t xml:space="preserve"> "net_sentiment_score": 25,</w:t>
        <w:br/>
        <w:t xml:space="preserve"> "velocity_score": 1,</w:t>
        <w:br/>
        <w:t xml:space="preserve"> "acceleration_score": 1,</w:t>
        <w:br/>
        <w:t xml:space="preserve"> "contradiction_ratio": 0.26,</w:t>
        <w:br/>
        <w:t xml:space="preserve"> "fresh_evidence_count": 1,</w:t>
        <w:br/>
        <w:t xml:space="preserve"> "stale_evidence_count": 2,</w:t>
        <w:br/>
        <w:t xml:space="preserve"> "conviction_score_0_100": 47,</w:t>
        <w:br/>
        <w:t xml:space="preserve"> "fragility_score_0_100": 63,</w:t>
        <w:br/>
        <w:t xml:space="preserve"> "dominant_state": "bullish"</w:t>
        <w:br/>
        <w:t xml:space="preserve"> },</w:t>
        <w:br/>
        <w:t xml:space="preserve"> {</w:t>
        <w:br/>
        <w:t xml:space="preserve"> "bucket_start_utc": "2026-03-13T01:00:00Z",</w:t>
        <w:br/>
        <w:t xml:space="preserve"> "bucket_end_utc": "2026-03-13T01:30:00Z",</w:t>
        <w:br/>
        <w:t xml:space="preserve"> "directional_score_signed": 26,</w:t>
        <w:br/>
        <w:t xml:space="preserve"> "bullish_pressure_score": 41,</w:t>
        <w:br/>
        <w:t xml:space="preserve"> "bearish_pressure_score": 15,</w:t>
        <w:br/>
        <w:t xml:space="preserve"> "net_sentiment_score": 26,</w:t>
        <w:br/>
        <w:t xml:space="preserve"> "velocity_score": 1,</w:t>
        <w:br/>
        <w:t xml:space="preserve"> "acceleration_score": 0,</w:t>
        <w:br/>
        <w:t xml:space="preserve"> "contradiction_ratio": 0.27,</w:t>
        <w:br/>
        <w:t xml:space="preserve"> "fresh_evidence_count": 1,</w:t>
        <w:br/>
        <w:t xml:space="preserve"> "stale_evidence_count": 2,</w:t>
        <w:br/>
        <w:t xml:space="preserve"> "conviction_score_0_100": 48,</w:t>
        <w:br/>
        <w:t xml:space="preserve"> "fragility_score_0_100": 62,</w:t>
        <w:br/>
        <w:t xml:space="preserve"> "dominant_state": "bullish"</w:t>
        <w:br/>
        <w:t xml:space="preserve"> },</w:t>
        <w:br/>
        <w:t xml:space="preserve"> {</w:t>
        <w:br/>
        <w:t xml:space="preserve"> "bucket_start_utc": "2026-03-13T01:30:00Z",</w:t>
        <w:br/>
        <w:t xml:space="preserve"> "bucket_end_utc": "2026-03-13T02:00:00Z",</w:t>
        <w:br/>
        <w:t xml:space="preserve"> "directional_score_signed": 27,</w:t>
        <w:br/>
        <w:t xml:space="preserve"> "bullish_pressure_score": 42,</w:t>
        <w:br/>
        <w:t xml:space="preserve"> "bearish_pressure_score": 15,</w:t>
        <w:br/>
        <w:t xml:space="preserve"> "net_sentiment_score": 27,</w:t>
        <w:br/>
        <w:t xml:space="preserve"> "velocity_score": 1,</w:t>
        <w:br/>
        <w:t xml:space="preserve"> "acceleration_score": 0,</w:t>
        <w:br/>
        <w:t xml:space="preserve"> "contradiction_ratio": 0.26,</w:t>
        <w:br/>
        <w:t xml:space="preserve"> "fresh_evidence_count": 1,</w:t>
        <w:br/>
        <w:t xml:space="preserve"> "stale_evidence_count": 2,</w:t>
        <w:br/>
        <w:t xml:space="preserve"> "conviction_score_0_100": 49,</w:t>
        <w:br/>
        <w:t xml:space="preserve"> "fragility_score_0_100": 62,</w:t>
        <w:br/>
        <w:t xml:space="preserve"> "dominant_state": "bullish"</w:t>
        <w:br/>
        <w:t xml:space="preserve"> },</w:t>
        <w:br/>
        <w:t xml:space="preserve"> {</w:t>
        <w:br/>
        <w:t xml:space="preserve"> "bucket_start_utc": "2026-03-13T02:00:00Z",</w:t>
        <w:br/>
        <w:t xml:space="preserve"> "bucket_end_utc": "2026-03-13T02:30:00Z",</w:t>
        <w:br/>
        <w:t xml:space="preserve"> "directional_score_signed": 28,</w:t>
        <w:br/>
        <w:t xml:space="preserve"> "bullish_pressure_score": 43,</w:t>
        <w:br/>
        <w:t xml:space="preserve"> "bearish_pressure_score": 15,</w:t>
        <w:br/>
        <w:t xml:space="preserve"> "net_sentiment_score": 28,</w:t>
        <w:br/>
        <w:t xml:space="preserve"> "velocity_score": 1,</w:t>
        <w:br/>
        <w:t xml:space="preserve"> "acceleration_score": 0,</w:t>
        <w:br/>
        <w:t xml:space="preserve"> "contradiction_ratio": 0.26,</w:t>
        <w:br/>
        <w:t xml:space="preserve"> "fresh_evidence_count": 1,</w:t>
        <w:br/>
        <w:t xml:space="preserve"> "stale_evidence_count": 2,</w:t>
        <w:br/>
        <w:t xml:space="preserve"> "conviction_score_0_100": 50,</w:t>
        <w:br/>
        <w:t xml:space="preserve"> "fragility_score_0_100": 62,</w:t>
        <w:br/>
        <w:t xml:space="preserve"> "dominant_state": "bullish"</w:t>
        <w:br/>
        <w:t xml:space="preserve"> },</w:t>
        <w:br/>
        <w:t xml:space="preserve"> {</w:t>
        <w:br/>
        <w:t xml:space="preserve"> "bucket_start_utc": "2026-03-13T02:30:00Z",</w:t>
        <w:br/>
        <w:t xml:space="preserve"> "bucket_end_utc": "2026-03-13T03:00:00Z",</w:t>
        <w:br/>
        <w:t xml:space="preserve"> "directional_score_signed": 30,</w:t>
        <w:br/>
        <w:t xml:space="preserve"> "bullish_pressure_score": 45,</w:t>
        <w:br/>
        <w:t xml:space="preserve"> "bearish_pressure_score": 15,</w:t>
        <w:br/>
        <w:t xml:space="preserve"> "net_sentiment_score": 30,</w:t>
        <w:br/>
        <w:t xml:space="preserve"> "velocity_score": 2,</w:t>
        <w:br/>
        <w:t xml:space="preserve"> "acceleration_score": 1,</w:t>
        <w:br/>
        <w:t xml:space="preserve"> "contradiction_ratio": 0.25,</w:t>
        <w:br/>
        <w:t xml:space="preserve"> "fresh_evidence_count": 2,</w:t>
        <w:br/>
        <w:t xml:space="preserve"> "stale_evidence_count": 2,</w:t>
        <w:br/>
        <w:t xml:space="preserve"> "conviction_score_0_100": 54,</w:t>
        <w:br/>
        <w:t xml:space="preserve"> "fragility_score_0_100": 61,</w:t>
        <w:br/>
        <w:t xml:space="preserve"> "dominant_state": "bullish"</w:t>
        <w:br/>
        <w:t xml:space="preserve"> },</w:t>
        <w:br/>
        <w:t xml:space="preserve"> {</w:t>
        <w:br/>
        <w:t xml:space="preserve"> "bucket_start_utc": "2026-03-13T03:00:00Z",</w:t>
        <w:br/>
        <w:t xml:space="preserve"> "bucket_end_utc": "2026-03-13T03:30:00Z",</w:t>
        <w:br/>
        <w:t xml:space="preserve"> "directional_score_signed": 34,</w:t>
        <w:br/>
        <w:t xml:space="preserve"> "bullish_pressure_score": 49,</w:t>
        <w:br/>
        <w:t xml:space="preserve"> "bearish_pressure_score": 15,</w:t>
        <w:br/>
        <w:t xml:space="preserve"> "net_sentiment_score": 34,</w:t>
        <w:br/>
        <w:t xml:space="preserve"> "velocity_score": 4,</w:t>
        <w:br/>
        <w:t xml:space="preserve"> "acceleration_score": 2,</w:t>
        <w:br/>
        <w:t xml:space="preserve"> "contradiction_ratio": 0.23,</w:t>
        <w:br/>
        <w:t xml:space="preserve"> "fresh_evidence_count": 2,</w:t>
        <w:br/>
        <w:t xml:space="preserve"> "stale_evidence_count": 1,</w:t>
        <w:br/>
        <w:t xml:space="preserve"> "conviction_score_0_100": 58,</w:t>
        <w:br/>
        <w:t xml:space="preserve"> "fragility_score_0_100": 60,</w:t>
        <w:br/>
        <w:t xml:space="preserve"> "dominant_state": "bullish"</w:t>
        <w:br/>
        <w:t xml:space="preserve"> },</w:t>
        <w:br/>
        <w:t xml:space="preserve"> {</w:t>
        <w:br/>
        <w:t xml:space="preserve"> "bucket_start_utc": "2026-03-13T03:30:00Z",</w:t>
        <w:br/>
        <w:t xml:space="preserve"> "bucket_end_utc": "2026-03-13T04:00:00Z",</w:t>
        <w:br/>
        <w:t xml:space="preserve"> "directional_score_signed": 38,</w:t>
        <w:br/>
        <w:t xml:space="preserve"> "bullish_pressure_score": 54,</w:t>
        <w:br/>
        <w:t xml:space="preserve"> "bearish_pressure_score": 16,</w:t>
        <w:br/>
        <w:t xml:space="preserve"> "net_sentiment_score": 38,</w:t>
        <w:br/>
        <w:t xml:space="preserve"> "velocity_score": 4,</w:t>
        <w:br/>
        <w:t xml:space="preserve"> "acceleration_score": 0,</w:t>
        <w:br/>
        <w:t xml:space="preserve"> "contradiction_ratio": 0.23,</w:t>
        <w:br/>
        <w:t xml:space="preserve"> "fresh_evidence_count": 2,</w:t>
        <w:br/>
        <w:t xml:space="preserve"> "stale_evidence_count": 1,</w:t>
        <w:br/>
        <w:t xml:space="preserve"> "conviction_score_0_100": 61,</w:t>
        <w:br/>
        <w:t xml:space="preserve"> "fragility_score_0_100": 60,</w:t>
        <w:br/>
        <w:t xml:space="preserve"> "dominant_state": "bullish"</w:t>
        <w:br/>
        <w:t xml:space="preserve"> },</w:t>
        <w:br/>
        <w:t xml:space="preserve"> {</w:t>
        <w:br/>
        <w:t xml:space="preserve"> "bucket_start_utc": "2026-03-13T04:00:00Z",</w:t>
        <w:br/>
        <w:t xml:space="preserve"> "bucket_end_utc": "2026-03-13T04:30:00Z",</w:t>
        <w:br/>
        <w:t xml:space="preserve"> "directional_score_signed": 44,</w:t>
        <w:br/>
        <w:t xml:space="preserve"> "bullish_pressure_score": 61,</w:t>
        <w:br/>
        <w:t xml:space="preserve"> "bearish_pressure_score": 17,</w:t>
        <w:br/>
        <w:t xml:space="preserve"> "net_sentiment_score": 44,</w:t>
        <w:br/>
        <w:t xml:space="preserve"> "velocity_score": 6,</w:t>
        <w:br/>
        <w:t xml:space="preserve"> "acceleration_score": 2,</w:t>
        <w:br/>
        <w:t xml:space="preserve"> "contradiction_ratio": 0.22,</w:t>
        <w:br/>
        <w:t xml:space="preserve"> "fresh_evidence_count": 3,</w:t>
        <w:br/>
        <w:t xml:space="preserve"> "stale_evidence_count": 1,</w:t>
        <w:br/>
        <w:t xml:space="preserve"> "conviction_score_0_100": 65,</w:t>
        <w:br/>
        <w:t xml:space="preserve"> "fragility_score_0_100": 59,</w:t>
        <w:br/>
        <w:t xml:space="preserve"> "dominant_state": "bullish"</w:t>
        <w:br/>
        <w:t xml:space="preserve"> },</w:t>
        <w:br/>
        <w:t xml:space="preserve"> {</w:t>
        <w:br/>
        <w:t xml:space="preserve"> "bucket_start_utc": "2026-03-13T04:30:00Z",</w:t>
        <w:br/>
        <w:t xml:space="preserve"> "bucket_end_utc": "2026-03-13T05:00:00Z",</w:t>
        <w:br/>
        <w:t xml:space="preserve"> "directional_score_signed": 48,</w:t>
        <w:br/>
        <w:t xml:space="preserve"> "bullish_pressure_score": 66,</w:t>
        <w:br/>
        <w:t xml:space="preserve"> "bearish_pressure_score": 18,</w:t>
        <w:br/>
        <w:t xml:space="preserve"> "net_sentiment_score": 48,</w:t>
        <w:br/>
        <w:t xml:space="preserve"> "velocity_score": 4,</w:t>
        <w:br/>
        <w:t xml:space="preserve"> "acceleration_score": -2,</w:t>
        <w:br/>
        <w:t xml:space="preserve"> "contradiction_ratio": 0.21,</w:t>
        <w:br/>
        <w:t xml:space="preserve"> "fresh_evidence_count": 3,</w:t>
        <w:br/>
        <w:t xml:space="preserve"> "stale_evidence_count": 1,</w:t>
        <w:br/>
        <w:t xml:space="preserve"> "conviction_score_0_100": 68,</w:t>
        <w:br/>
        <w:t xml:space="preserve"> "fragility_score_0_100": 59,</w:t>
        <w:br/>
        <w:t xml:space="preserve"> "dominant_state": "bullish"</w:t>
        <w:br/>
        <w:t xml:space="preserve"> },</w:t>
        <w:br/>
        <w:t xml:space="preserve"> {</w:t>
        <w:br/>
        <w:t xml:space="preserve"> "bucket_start_utc": "2026-03-13T05:00:00Z",</w:t>
        <w:br/>
        <w:t xml:space="preserve"> "bucket_end_utc": "2026-03-13T05:30:00Z",</w:t>
        <w:br/>
        <w:t xml:space="preserve"> "directional_score_signed": 52,</w:t>
        <w:br/>
        <w:t xml:space="preserve"> "bullish_pressure_score": 71,</w:t>
        <w:br/>
        <w:t xml:space="preserve"> "bearish_pressure_score": 19,</w:t>
        <w:br/>
        <w:t xml:space="preserve"> "net_sentiment_score": 52,</w:t>
        <w:br/>
        <w:t xml:space="preserve"> "velocity_score": 4,</w:t>
        <w:br/>
        <w:t xml:space="preserve"> "acceleration_score": 0,</w:t>
        <w:br/>
        <w:t xml:space="preserve"> "contradiction_ratio": 0.21,</w:t>
        <w:br/>
        <w:t xml:space="preserve"> "fresh_evidence_count": 3,</w:t>
        <w:br/>
        <w:t xml:space="preserve"> "stale_evidence_count": 1,</w:t>
        <w:br/>
        <w:t xml:space="preserve"> "conviction_score_0_100": 70,</w:t>
        <w:br/>
        <w:t xml:space="preserve"> "fragility_score_0_100": 58,</w:t>
        <w:br/>
        <w:t xml:space="preserve"> "dominant_state": "bullish"</w:t>
        <w:br/>
        <w:t xml:space="preserve"> },</w:t>
        <w:br/>
        <w:t xml:space="preserve"> {</w:t>
        <w:br/>
        <w:t xml:space="preserve"> "bucket_start_utc": "2026-03-13T05:30:00Z",</w:t>
        <w:br/>
        <w:t xml:space="preserve"> "bucket_end_utc": "2026-03-13T06:00:00Z",</w:t>
        <w:br/>
        <w:t xml:space="preserve"> "directional_score_signed": 55,</w:t>
        <w:br/>
        <w:t xml:space="preserve"> "bullish_pressure_score": 75,</w:t>
        <w:br/>
        <w:t xml:space="preserve"> "bearish_pressure_score": 20,</w:t>
        <w:br/>
        <w:t xml:space="preserve"> "net_sentiment_score": 55,</w:t>
        <w:br/>
        <w:t xml:space="preserve"> "velocity_score": 3,</w:t>
        <w:br/>
        <w:t xml:space="preserve"> "acceleration_score": -1,</w:t>
        <w:br/>
        <w:t xml:space="preserve"> "contradiction_ratio": 0.21,</w:t>
        <w:br/>
        <w:t xml:space="preserve"> "fresh_evidence_count": 3,</w:t>
        <w:br/>
        <w:t xml:space="preserve"> "stale_evidence_count": 1,</w:t>
        <w:br/>
        <w:t xml:space="preserve"> "conviction_score_0_100": 72,</w:t>
        <w:br/>
        <w:t xml:space="preserve"> "fragility_score_0_100": 58,</w:t>
        <w:br/>
        <w:t xml:space="preserve"> "dominant_state": "bullish"</w:t>
        <w:br/>
        <w:t xml:space="preserve"> }</w:t>
        <w:br/>
        <w:t xml:space="preserve"> ]</w:t>
        <w:br/>
        <w:t xml:space="preserve"> },</w:t>
        <w:br/>
        <w:t xml:space="preserve"> "summary": {</w:t>
        <w:br/>
        <w:t xml:space="preserve"> "timeseries_peak_bullish": 55,</w:t>
        <w:br/>
        <w:t xml:space="preserve"> "timeseries_peak_bearish": 0,</w:t>
        <w:br/>
        <w:t xml:space="preserve"> "latest_inflection_direction": "up",</w:t>
        <w:br/>
        <w:t xml:space="preserve"> "latest_inflection_strength": 7,</w:t>
        <w:br/>
        <w:t xml:space="preserve"> "signal_regime": "strengthening_bullish"</w:t>
        <w:br/>
        <w:t xml:space="preserve"> },</w:t>
        <w:br/>
        <w:t xml:space="preserve"> "diagnostics": {</w:t>
        <w:br/>
        <w:t xml:space="preserve"> "trends_seen": 12,</w:t>
        <w:br/>
        <w:t xml:space="preserve"> "trends_admitted": 8,</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flight_plan.target_market_code=coffee.",</w:t>
        <w:br/>
        <w:t xml:space="preserve"> "No explicit contradiction objects provided in 5B; reversal risk derives from mixed sign of admitted supply narratives and indirectness of some macro/logistics signals.",</w:t>
        <w:br/>
        <w:t xml:space="preserve"> "Late-breaking invalidation sentinel not triggered (no fresh high-authority opposing signal within &lt;=2h of snapshot).",</w:t>
        <w:br/>
        <w:t xml:space="preserve"> "unmapped_signal_count=0 (all admitted signals mapped to target coffee via direct coffee references or clear supply-chain linkage).",</w:t>
        <w:br/>
        <w:t xml:space="preserve"> "State_change computed with unknown_prior; assumed prior neutral baseline =&gt; new_bullish."</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w:t>
      </w:r>
      <w:r/>
    </w:p>
    <w:p>
      <w:pPr>
        <w:pStyle w:val="ListNumber"/>
        <w:spacing w:line="240" w:lineRule="auto"/>
        <w:ind w:left="720"/>
      </w:pPr>
      <w:r/>
      <w:hyperlink r:id="rId10">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r/>
    </w:p>
    <w:p>
      <w:r/>
      <w:r>
        <w:t xml:space="preserve">3. </w:t>
      </w:r>
      <w:hyperlink r:id="rId11">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4. </w:t>
      </w:r>
      <w:hyperlink r:id="rId12">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5. </w:t>
      </w:r>
      <w:hyperlink r:id="rId11">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6. </w:t>
      </w:r>
      <w:hyperlink r:id="rId13">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7. </w:t>
      </w:r>
      <w:hyperlink r:id="rId14">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8. </w:t>
      </w:r>
      <w:hyperlink r:id="rId11">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9. </w:t>
      </w:r>
      <w:hyperlink r:id="rId15">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10. </w:t>
      </w:r>
      <w:hyperlink r:id="rId16">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11. </w:t>
      </w:r>
      <w:hyperlink r:id="rId17">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12. </w:t>
      </w:r>
      <w:hyperlink r:id="rId18">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13. </w:t>
      </w:r>
      <w:hyperlink r:id="rId19">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14. </w:t>
      </w:r>
      <w:hyperlink r:id="rId20">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15. </w:t>
      </w:r>
      <w:hyperlink r:id="rId21">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16. </w:t>
      </w:r>
      <w:hyperlink r:id="rId22">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17. </w:t>
      </w:r>
      <w:hyperlink r:id="rId23">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 18. </w:t>
      </w:r>
      <w:hyperlink r:id="rId24">
        <w:r>
          <w:rPr>
            <w:color w:val="0000EE"/>
            <w:u w:val="single"/>
          </w:rPr>
          <w:t>https://gestion.pe/economia/el-nino-pondria-en-riesgo-a-mas-del-80-de-hectareas-de-uso-agricola-las-regiones-en-jaque-noticia/</w:t>
        </w:r>
      </w:hyperlink>
      <w:r>
        <w:t xml:space="preserve"> - * El fenómeno de El Niño costero podría poner en peligro hasta 9.9 millones de hectáreas agrícolas en Perú, en riesgo alto y muy alto, hasta mayo de 2026. * El estudio del Cenepred advierte sobre lluvias intensas y movimientos en masa que amenazan cultivos y provocan huaicos e inundaciones. * La superficie agrícola total del país es de 11.2 millones de hectáreas; el 88.39% podría estar en peligro. * Los principales cultivos afectados incluyen arroz, papa, maíz, café y cacao, con impactos posibles en calidad y producción. * Aumentan los costos de fertilizantes y pesticidas a causa del conflicto en Medio Oriente, agravando la situación agrícola. 19. </w:t>
      </w:r>
      <w:hyperlink r:id="rId24">
        <w:r>
          <w:rPr>
            <w:color w:val="0000EE"/>
            <w:u w:val="single"/>
          </w:rPr>
          <w:t>https://gestion.pe/economia/el-nino-pondria-en-riesgo-a-mas-del-80-de-hectareas-de-uso-agricola-las-regiones-en-jaque-noticia/</w:t>
        </w:r>
      </w:hyperlink>
      <w:r>
        <w:t xml:space="preserve"> - * Más de 9.9 millones de hectáreas de uso agrícola en Perú podrían estar en riesgo a causa de lluvias intensas vinculadas a El Niño costero hasta mayo, según Cenepred. * La superficie agrícola total del país es de 11.2 millones de hectáreas, con un 88.39% en peligro antes de finalizar la campaña agrícola. * Las regiones más afectadas por movimientos en masa y lluvias extremas incluyen San Martín, Cajamarca, Piura, Junín, Amazonas, Puno, Ucayali, Loreto y Cusco. * En riesgo por inundaciones se encuentran principalmente Piura, Ucayali, San Martín, Loreto, Puno, Cusco, Lambayeque, La Libertad y otras regiones. * Los principales cultivos vulnerables por las adversidades climáticas son arroz, papa, maíz, café y cacao, con riesgos específicos en diferentes zonas del país. 20. </w:t>
      </w:r>
      <w:hyperlink r:id="rId18">
        <w:r>
          <w:rPr>
            <w:color w:val="0000EE"/>
            <w:u w:val="single"/>
          </w:rPr>
          <w:t>https://coffeetalk.com/daily-dose/from-origin/03-2026/109573/</w:t>
        </w:r>
      </w:hyperlink>
      <w:r>
        <w:t xml:space="preserve"> - ['</w:t>
      </w:r>
      <w:r>
        <w:rPr>
          <w:i/>
        </w:rPr>
        <w:t xml:space="preserve"> Recent flooding in Minas Gerais, Brazil, has caused landslides, displacing thousands and resulting in fatalities.', '</w:t>
      </w:r>
      <w:r>
        <w:t xml:space="preserve"> Juiz de Fora experienced its wettest February on record, with over 750mm rainfall, raising vulnerability.', "</w:t>
      </w:r>
      <w:r>
        <w:rPr>
          <w:i/>
        </w:rPr>
        <w:t xml:space="preserve"> Climate change's role is inconclusive but increasing extreme weather probabilities are linked to global temperature rises.", '</w:t>
      </w:r>
      <w:r>
        <w:t xml:space="preserve"> The flooding threatens the coffee harvest, particularly affecting Arabica beans from Minas Gerais.', '* International experts warn of rising coffee prices and food security risks due to climate-driven disruptions.'] 21. </w:t>
      </w:r>
      <w:hyperlink r:id="rId25">
        <w:r>
          <w:rPr>
            <w:color w:val="0000EE"/>
            <w:u w:val="single"/>
          </w:rPr>
          <w:t>https://www.novinite.com/view_news.php?id=237452</w:t>
        </w:r>
      </w:hyperlink>
      <w:r>
        <w:t xml:space="preserve"> - - The war in Iran threatens to disrupt global fertilizer shipments and food imports, affecting Gulf states and globally traded fertilizer supplies. - Iranian strikes at Ras Laffan have sidelined fertilizer nutrients, raising crop yield concerns. - A 30-day closure of Hormuz could lead to shortages impacting crops like corn, wheat, and rice. - Energy prices, including Brent crude, remain high, increasing food production costs and inflation. - Countries reliant on Gulf fertilizer imports, such as India and Brazil, face heightened vulnerability. - Sub-Saharan Africa's fertiliser use may decline further, worsening hunger. 22. </w:t>
      </w:r>
      <w:hyperlink r:id="rId26">
        <w:r>
          <w:rPr>
            <w:color w:val="0000EE"/>
            <w:u w:val="single"/>
          </w:rPr>
          <w:t>https://www.cbsnews.com/minnesota/news/fertilizer-prices-minnesota-straight-of-hormuz-iran-war/</w:t>
        </w:r>
      </w:hyperlink>
      <w:r>
        <w:t xml:space="preserve"> - * The war in Iran blocking oil tankers through the Strait of Hormuz is also delaying fertiliser shipments, affecting global supply chains. * Minnesota farmers are concerned about fertiliser availability ahead of spring planting, with some experiencing price spikes of up to 70%. * Farmers in Minnesota are sourcing fertiliser from Canada, which has mitigated immediate local impact. * Disruption could lead to increased fertiliser prices if delays persist, but farmers do not expect shortages to cause food shortages or higher consumer prices. * Farmers are monitoring supply chains and markets to inform planting decisions. 23. </w:t>
      </w:r>
      <w:hyperlink r:id="rId27">
        <w:r>
          <w:rPr>
            <w:color w:val="0000EE"/>
            <w:u w:val="single"/>
          </w:rPr>
          <w:t>https://ghanamedia.net/ghana-cocoa-crisis-farmers-yields/</w:t>
        </w:r>
      </w:hyperlink>
      <w:r>
        <w:t xml:space="preserve"> - * Ghana’s cocoa industry faces pressure due to declining yields, rising production costs, and climate challenges. * Farmers report crop diseases, erratic rainfall, and input costs harming cocoa farms. * Lower yields have reduced incomes despite increasing global demand for chocolate. * Ghana is the world’s second-largest cocoa producer, crucial to export revenue. * Analysts warn ongoing challenges could impact global cocoa supply and chocolate markets. 24. </w:t>
      </w:r>
      <w:hyperlink r:id="rId24">
        <w:r>
          <w:rPr>
            <w:color w:val="0000EE"/>
            <w:u w:val="single"/>
          </w:rPr>
          <w:t>https://gestion.pe/economia/el-nino-pondria-en-riesgo-a-mas-del-80-de-hectareas-de-uso-agricola-las-regiones-en-jaque-noticia/</w:t>
        </w:r>
      </w:hyperlink>
      <w:r>
        <w:t xml:space="preserve"> - * El estudio del Cenepred advierte que más de 9.9 millones de hectáreas agrícolas en Perú podrían estar en riesgo hasta mayo debido al fenómeno de El Niño costero. * Se espera que El Niño se extienda hasta noviembre de 2023, con lluvias intensas en varias regiones, especialmente en la costa norte y la vertiente occidental andina. * Riesgo de huaicos, inundaciones, deslizamientos y avalanchas afecta entre alto y muy alto a más de 7 millones de hectáreas, y otras 2.8 millones hectáreas están en riesgo de inundaciones. * En total, aproximadamente 9.9 millones de hectáreas de superficie agrícola, que representan el 88.39% del total peruano, podrían estar en peligro durante la campaña agrícola. * Los principales cultivos afectados incluyen arroz, papa, maíz, café y cacao, con mayores riesgos en los valles de la costa norte y la selva norte. 25. </w:t>
      </w:r>
      <w:hyperlink r:id="rId18">
        <w:r>
          <w:rPr>
            <w:color w:val="0000EE"/>
            <w:u w:val="single"/>
          </w:rPr>
          <w:t>https://coffeetalk.com/daily-dose/from-origin/03-2026/109573/</w:t>
        </w:r>
      </w:hyperlink>
      <w:r>
        <w:t xml:space="preserve"> - * Recent flooding in Minas Gerais, Brazil, caused landslides, displacement, and fatalities, especially affecting Juiz de Fora. * The floods are associated with extreme weather patterns, with climate change increasing the risk of such events. * The flooding impacts the coffee harvest, threatening global coffee prices and food security. * Experts highlight the need for infrastructure improvements and emission reductions to mitigate future risks. * Brazil’s climate-driven weather challenges have global economic and supply chain implications. 26. </w:t>
      </w:r>
      <w:hyperlink r:id="rId27">
        <w:r>
          <w:rPr>
            <w:color w:val="0000EE"/>
            <w:u w:val="single"/>
          </w:rPr>
          <w:t>https://ghanamedia.net/ghana-cocoa-crisis-farmers-yields/</w:t>
        </w:r>
      </w:hyperlink>
      <w:r>
        <w:t xml:space="preserve"> - * Ghana’s cocoa industry faces declining yields, rising production costs, and climate-related challenges. * Farmers report crop diseases, erratic rainfall, and increased input costs across the country. * The situation threatens the sustainability of Ghana’s cocoa sector, a key export industry. * Lower yields have reduced farmers' incomes despite high global demand for chocolate. * Analysts warn persistent issues could impact global cocoa supply and international markets. 27. </w:t>
      </w:r>
      <w:hyperlink r:id="rId28">
        <w:r>
          <w:rPr>
            <w:color w:val="0000EE"/>
            <w:u w:val="single"/>
          </w:rPr>
          <w:t>https://www.theclinic.cl/2026/03/12/ceo-de-adagio-teas-por-el-despegue-del-matcha-en-chile-no-creo-que-vaya-a-reemplazar-a-otras-bebidas-tradicionales-pero-si-que-se-va-a-consolidar/</w:t>
        </w:r>
      </w:hyperlink>
      <w:r>
        <w:t xml:space="preserve"> - * José Manuel Ricalde, CEO de Adagio Teas, analiza el crecimiento del matcha en Chile durante los últimos cinco años. * El interés por matcha aumentó en cafeterías, restaurantes y hogares, impulsado por tendencias de bienestar y redes sociales. * Las ventas globales de matcha superaron los US$5 mil millones en 2025 y se esperan seguir creciendo. * El público principal está entre 20 y 40 años, ligado a estilos de vida saludables y alimentación consciente. * El mercado chileno aún es pequeño, pero en expansión, con potencial para consolidarse en la cultura local. 28. </w:t>
      </w:r>
      <w:hyperlink r:id="rId29">
        <w:r>
          <w:rPr>
            <w:color w:val="0000EE"/>
            <w:u w:val="single"/>
          </w:rPr>
          <w:t>https://coffeetalk.com/daily-dose/for-roasters-retailers/03-2026/109578/</w:t>
        </w:r>
      </w:hyperlink>
      <w:r>
        <w:t xml:space="preserve"> - * In South Korea, a shift among younger consumers towards healthier beverage options is occurring, influenced by health concerns about caffeine and sugar. * Consumer data shows a decline in canned coffee sales (from 23.6% in 2023 to 20.6% in 2024) and a rise in tea and zero-sugar soda markets. * Retailers like GS25 and Lotte Mart report increased sales in tea and health supplements, with declines in instant coffee. * Consumers are increasingly choosing decaffeinated products and scrutinising ingredients, driven by health-focused online content. * Food and beverage companies, including Starbucks Korea and Maeil Dairies, are expanding with lower caffeine, reduced sugar, and functional ingredient options. 29. </w:t>
      </w:r>
      <w:hyperlink r:id="rId30">
        <w:r>
          <w:rPr>
            <w:color w:val="0000EE"/>
            <w:u w:val="single"/>
          </w:rPr>
          <w:t>https://unchainedtv.com/2026/03/12/vegan-oat-milk-is-taking-over/?utm_source=rss&amp;utm_medium=rss&amp;utm_campaign=vegan-oat-milk-is-taking-over</w:t>
        </w:r>
      </w:hyperlink>
      <w:r>
        <w:t xml:space="preserve"> - * Vegan oat milk is becoming widespread in coffee shops and grocery stores. * Its frothing ability and mild taste make it popular for coffee drinks. * Vegan oat milk is beneficial for digestion due to lactose-free properties. * It is more environmentally friendly than dairy, using fewer resources. * Cultural shifts have made vegan oat milk a mainstream choice in coffee culture. * The growth reflects broader trends towards plant-based and sustainable foods. 30. </w:t>
      </w:r>
      <w:hyperlink r:id="rId31">
        <w:r>
          <w:rPr>
            <w:color w:val="0000EE"/>
            <w:u w:val="single"/>
          </w:rPr>
          <w:t>https://www.gizmochina.com/2026/03/12/philips-baristina-bar-pro-500-coffee-machine-launched-specs-price/</w:t>
        </w:r>
      </w:hyperlink>
      <w:r>
        <w:t xml:space="preserve"> - * Philips launches the fully automatic Baristina Bar Pro 500 coffee machine in China, available for pre-order. * The machine features a 90-second cold brew using advanced cold extraction technology. * It has a compact design, suitable for small spaces, with a modern aesthetic. * The machine includes a ceramic grinder, automatic calibration, and customizable coffee options. * It also launched other Philips products in India, such as a soundbar and headphones. 31. </w:t>
      </w:r>
      <w:hyperlink r:id="rId32">
        <w:r>
          <w:rPr>
            <w:color w:val="0000EE"/>
            <w:u w:val="single"/>
          </w:rPr>
          <w:t>https://www.thethinkingconservative.com/strait-of-hormuz-crisis-disrupts-fertilizer-trade-sparking-food-price-fears/</w:t>
        </w:r>
      </w:hyperlink>
      <w:r>
        <w:t xml:space="preserve"> - • The closure of the Strait of Hormuz due to conflict has disrupted fertilizer trade, affecting global food supply chains. • Shipping through the strait has slowed, with only one vessel loaded with fertiliser transiting since March 7. • The disruption is expected to increase fertiliser costs, impacting food production worldwide. • Nearly 50% of global urea and sulfur exports and 20% of liquefied natural gas transit the strait. • Global food prices were already rising before this disruption, with fertilizer shortages adding to inflation concerns. 32. </w:t>
      </w:r>
      <w:hyperlink r:id="rId33">
        <w:r>
          <w:rPr>
            <w:color w:val="0000EE"/>
            <w:u w:val="single"/>
          </w:rPr>
          <w:t>https://regtechtimes.com/us-launche-section-301-investigation-into-trading/</w:t>
        </w:r>
      </w:hyperlink>
      <w:r>
        <w:t xml:space="preserve"> - * The United States announced a Section 301 investigation into multiple major trading partners, including China, the EU, and India, following a court ruling ruling tariffs unlawful. * The investigation, announced by Jamieson Greer, aims to assess whether foreign countries engage in unfair trade practices, focusing on excess production capacity and dumping. * Countries being investigated include Japan, South Korea, Mexico, Vietnam, Thailand, Malaysia, Cambodia, Singapore, Indonesia, Bangladesh, Switzerland, and Norway. * The probe is a response to a Supreme Court decision that invalidated tariffs introduced under Trump’s trade policy, using Section 301 as a legal pathway for potential new tariffs. * The investigation seeks to conclude before tariffs temporarily imposed in February expire in July, amid upcoming US-China trade talks in Paris and Beijing. 33. </w:t>
      </w:r>
      <w:hyperlink r:id="rId34">
        <w:r>
          <w:rPr>
            <w:color w:val="0000EE"/>
            <w:u w:val="single"/>
          </w:rPr>
          <w:t>https://losangelesweeklytimes.com/food-prices-could-rise-due-to-fertilizer-shortages/</w:t>
        </w:r>
      </w:hyperlink>
      <w:r>
        <w:t xml:space="preserve"> - * Fertiliser shortages potentially threaten food prices amid ongoing Iran conflict and Strait of Hormuz disruption. * U.S. food inflation could increase by approximately 2 percentage points due to higher agricultural costs. * Fertilizer shipments through the Strait of Hormuz have been largely halted, disrupting global supply chains. * Fertilizer prices, specifically urea, have risen by 30% in the U.S. since late February. * Disruption may reduce crop yields and raise food costs worldwide, impacting regions heavily dependent on fertiliser imports. 34. </w:t>
      </w:r>
      <w:hyperlink r:id="rId35">
        <w:r>
          <w:rPr>
            <w:color w:val="0000EE"/>
            <w:u w:val="single"/>
          </w:rPr>
          <w:t>https://www.globaltrademag.com/cosco-suspends-all-services-at-panamas-port-of-balboa/</w:t>
        </w:r>
      </w:hyperlink>
      <w:r>
        <w:t xml:space="preserve"> - * A Chinese state-owned shipping firm, COSCO Shipping Lines, suspends all operations at Panama's Port of Balboa. * The suspension is announced without explanation, affecting vessel movements and bookings. * The development follows Panama’s transfer of terminal operations from CK Hutchison to companies linked to Maersk and MSC. * CK Hutchison subsidiary has threatened legal action seeking damages, and Chinese officials have criticised Panama’s actions. * The suspension impacts COSCO’s business volume, but details are unspecified. 35. </w:t>
      </w:r>
      <w:hyperlink r:id="rId36">
        <w:r>
          <w:rPr>
            <w:color w:val="0000EE"/>
            <w:u w:val="single"/>
          </w:rPr>
          <w:t>https://www.gccbusinessnews.com/qatar-chamber-24-7-team-logistics-sector/</w:t>
        </w:r>
      </w:hyperlink>
      <w:r>
        <w:t xml:space="preserve"> - * Qatar Chamber Services Committee formed a virtual meeting to assess transportation and logistics challenges in Qatar. * A new initiative includes creating an internal working group to monitor sector developments around the clock. * The group will evaluate operational issues and work with authorities to develop solutions to ensure steady flow of goods. * Land cargo operations are expanding, with increased utilisation of transit and TIR systems via Saudi Arabia. * Regional issues, including Strait of Hormuz closure, are affecting port shipments; Qatar Airways Cargo reports limited cargo movement at Hamad International Airport. * The Ministry of Transport and customs authorities are implementing facilitative initiatives like the economic operator program. * Participants proposed measures such as allowing free operation of GCC trucks across member states and establishing direct port-shipping company hotlines. 36. </w:t>
      </w:r>
      <w:hyperlink r:id="rId37">
        <w:r>
          <w:rPr>
            <w:color w:val="0000EE"/>
            <w:u w:val="single"/>
          </w:rPr>
          <w:t>https://www.cbtnews.com/middle-east-conflict-risks-aluminum-plastics-supply/</w:t>
        </w:r>
      </w:hyperlink>
      <w:r>
        <w:t xml:space="preserve"> - * Disruptions in the Strait of Hormuz due to U.S.-Iran conflict could impact aluminium, fertiliser, petrochemicals, and semiconductors. * Rising costs and supply delays may affect vehicle pricing, margins, and delivery times. * Aluminium imports to the US from the Middle East accounted for 21% of unwrought and 13% of wrought aluminium in 2025. * Fertiliser shipments and petrochemical feedstocks are also at risk, raising prices and concerns for agriculture and automotive industries. * Shipping delays and port congestion expected within 2–5 weeks due to rerouting, with carriers like Maersk suspending routes. 37. </w:t>
      </w:r>
      <w:hyperlink r:id="rId38">
        <w:r>
          <w:rPr>
            <w:color w:val="0000EE"/>
            <w:u w:val="single"/>
          </w:rPr>
          <w:t>https://www.siasat.com/iran-war-sri-lanka-tea-industry-faces-10-million-usd-loss-per-week-3433718/</w:t>
        </w:r>
      </w:hyperlink>
      <w:r>
        <w:t xml:space="preserve"> - • The Sri Lankan tea industry faces disruptions due to military conflict in the Gulf region, causing USD 10 million weekly losses. • Shipments are impacted by logistical issues and war risks, with major shipping lines suspending services. • Approximately 52% of Sri Lanka’s tea exports, valued at USD 750 million, are directed to the Gulf region. • Key importing countries include Iraq, Iran, Libya, Turkiye, Saudi Arabia, Syria, and UAE. • The Suez Canal and Strait of Hormuz are not used by major shipping lines due to war risks, affecting trade flow. 38. </w:t>
      </w:r>
      <w:hyperlink r:id="rId39">
        <w:r>
          <w:rPr>
            <w:color w:val="0000EE"/>
            <w:u w:val="single"/>
          </w:rPr>
          <w:t>https://www.jdsupra.com/legalnews/conflict-premium-insurance-and-supply-4407990/</w:t>
        </w:r>
      </w:hyperlink>
      <w:r>
        <w:t xml:space="preserve"> - * The Iran conflict affects shipping routes, port operations, and supply chains, with regional disruptions impacting global trade. * The Strait of Hormuz sees increased congestion, targeted threats, and shipping delays, influencing global oil and gas flows. * Insurance premiums for ships transiting Hormuz have increased significantly, with some cancellations and capacity reductions. * Rerouting ships around affected areas can add 10–14 days and $1 million in fuel costs per vessel. * Air freight disruptions from airspace closures also affect high-value, time-sensitive shipments. * Business disruptions include delays, increased costs, and insurance claim considerations related to war-risk coverage, sanctions, and contract impact. 39. </w:t>
      </w:r>
      <w:hyperlink r:id="rId40">
        <w:r>
          <w:rPr>
            <w:color w:val="0000EE"/>
            <w:u w:val="single"/>
          </w:rPr>
          <w:t>https://container-news.com/hapag-lloyd-container-vessel-hit-by-projectile-fragments-near-strait-of-hormuz/</w:t>
        </w:r>
      </w:hyperlink>
      <w:r>
        <w:t xml:space="preserve"> - * A Hapag-Lloyd container ship, Source Blessing, was hit by projectile fragments near the Strait of Hormuz, catching fire, with the crew evacuated safely. * The incident occurred in March 2026, alongside other vessels hit near the Strait, including Mayuree Naree, ONE Majesty, and Star Gwyneth, resulting in slowed shipping traffic. * Iran’s Revolutionary Guards claimed responsibility, following attacks after U.S. and Israeli strikes on Iran. * Shipping slowed almost to a halt, with transits suspended by companies including Maersk, CMA CGM, and Hapag-Lloyd. * War risk insurance rates surged, with coverage restricted to ships that previously avoided the strait. * The Strait of Hormuz is a critical chokepoint, handling about a quarter of global seaborne oil trade, including 20.9 million barrels daily in 2023. 40. </w:t>
      </w:r>
      <w:hyperlink r:id="rId41">
        <w:r>
          <w:rPr>
            <w:color w:val="0000EE"/>
            <w:u w:val="single"/>
          </w:rPr>
          <w:t>https://africaports.co.za/2026/03/12/africa-ports-ships-maritime-news-8-9-march-2026/</w:t>
        </w:r>
      </w:hyperlink>
      <w:r>
        <w:t xml:space="preserve"> - * South Africa’s ports and logistics face delays due to environmental impact assessments and regulatory risks, but this could accelerate green infrastructure shifts. * Durban’s Island View terminal debates transitioning from fossil fuels to cleaner energy storage. * African economies, including Angola and Tanzania, expand naval and port capabilities amid regional security and trade support. * Global container trade in early 2026 shows steady growth, with African imports rising and exports varying. * Strait of Hormuz disruptions pose risks to energy and fertiliser supply chains, impacting global markets. * Mozambique undergoes IMO audit to strengthen maritime safety and environmental compliance. * Iran’s mine-laying and Gulf tensions threaten maritime security, with regional and global economic consequences. * Indonesian Navy’s KRI Prabu Siliwangi's maiden visit to Cape Town highlights growing maritime engagements. * Angola launches new corvettes to bolster regional maritime security. * Tanzanian port projects enhance regional fuel logistics and infrastructure resilience. * Asian shipping giant ONE increases stake in Seaspan, reflecting industry consolidation. * Shipping industry faces new navigational risks due to GPS spoofing and electronic interference in geopolitically tense regions. * Global maritime trade remains robust early in 2026, with African trade volumes boosted by regional demand. * Disruptions at key maritime chokepoints, notably Hormuz, threaten energy and fertiliser markets, with potential food security implications. 41. </w:t>
      </w:r>
      <w:hyperlink r:id="rId42">
        <w:r>
          <w:rPr>
            <w:color w:val="0000EE"/>
            <w:u w:val="single"/>
          </w:rPr>
          <w:t>https://www.freshfruitportal.com/news/2026/03/12/antwerp-bruges-strike/</w:t>
        </w:r>
      </w:hyperlink>
      <w:r>
        <w:t xml:space="preserve"> - * Strike actions by maritime workers at the Port of Antwerp-Bruges began in early March, causing significant port congestion and vessel delays. * The strike involves pilots and traffic control staff, with operations limited to Dutch pilots and inland navigation. * As of March 12, the port reported 52 inbound vessels and 39 outbound vessels with no prospects of movement. * Ongoing disruptions are linked to longstanding conflicts over pensions and working conditions, including previous strikes in 2025. * Authorities continue to monitor the situation, with some port operations and locks remaining active. 42. </w:t>
      </w:r>
      <w:hyperlink r:id="rId43">
        <w:r>
          <w:rPr>
            <w:color w:val="0000EE"/>
            <w:u w:val="single"/>
          </w:rPr>
          <w:t>https://keyt.com/news/national-world/cnn-world/2026/03/12/with-the-strait-of-hormuz-choked-by-war-the-panama-canal-reaps-the-benefits/</w:t>
        </w:r>
      </w:hyperlink>
      <w:r>
        <w:t xml:space="preserve"> - * The Panama Canal experiences a slight increase in vessel transits due to war blocking the Strait of Hormuz. * Higher fuel prices make the Panama route more attractive as it is shorter. * The canal's transit capacity has increased from 36 to around 40-41 daily transits, supported by favourable water conditions. * The war has led to increased freight rates for US LNG and a shift of some cargoes from Europe to Asia. * Panama Canal may see some US LNG traffic from Asia as a result of trade rerouting caused by the war. 43. </w:t>
      </w:r>
      <w:hyperlink r:id="rId44">
        <w:r>
          <w:rPr>
            <w:color w:val="0000EE"/>
            <w:u w:val="single"/>
          </w:rPr>
          <w:t>https://datamarnews.com/noticias/log-in-logistics-posts-revenue-above-brl-3-billion-and-higher-cargo-volumes-in-2025/</w:t>
        </w:r>
      </w:hyperlink>
      <w:r>
        <w:t xml:space="preserve"> - * Log-In Logística generated net operating revenue of BRL 3.08 billion in 2025, a 10.2% increase from 2024. * Cargo volumes increased, with container transport reaching 776,900 TEUs, a 6% rise. * Coastal shipping revenue grew 19.9% to BRL 2.07 billion, driven by higher cabotage shipments. * Vila Velha Port Terminal's throughput increased 30%, with significant growth in general cargo and bulk shipments. * The company advanced ESG initiatives, including certifications and sustainability recognitions. * Logistics operations progress supported by market recovery and strategic operational improvements. 44. </w:t>
      </w:r>
      <w:hyperlink r:id="rId45">
        <w:r>
          <w:rPr>
            <w:color w:val="0000EE"/>
            <w:u w:val="single"/>
          </w:rPr>
          <w:t>https://www.wcshipping.com/blog/global-shipping-disruption-how-the-iran-conflict-is-reshaping-routes</w:t>
        </w:r>
      </w:hyperlink>
      <w:r>
        <w:t xml:space="preserve"> - * The Iran conflict has resulted in de facto closure of the Strait of Hormuz for many Western‑aligned ships, causing rerouting and congestion. * Red Sea and Bab el‑Mandeb region face heightened risk, prompting carriers to avoid or limit transits. * Attacks on ships and port infrastructure have increased in the Gulf region, affecting global shipping patterns. * Major east–west trade routes, including Asia–Europe and Atlantic connections, are experiencing longer voyages and capacity issues. * Carriers are deploying longer routes around Africa, adding 10–14 days and surcharges, impacting freight costs and schedules. 45. </w:t>
      </w:r>
      <w:hyperlink r:id="rId46">
        <w:r>
          <w:rPr>
            <w:color w:val="0000EE"/>
            <w:u w:val="single"/>
          </w:rPr>
          <w:t>https://maritimemag.com/en/middle-east-crisis-driving-higher-container-rates/?utm_source=rss&amp;utm_medium=rss&amp;utm_campaign=middle-east-crisis-driving-higher-container-rates</w:t>
        </w:r>
      </w:hyperlink>
      <w:r>
        <w:t xml:space="preserve"> - * The ongoing Middle East conflict supports higher freight rates in the short term. * Drewry shipping consultancy reports an 8% rise in the World Container Index to $2,123 per 40ft container. * Spot rates on Asia–Europe route increased significantly, with Shanghai–Rotterdam rising 19% and Shanghai–Genoa 10%. * Rates from Shanghai to Los Angeles and New York increased by 4% and 3%, respectively. * Several carriers announced higher FAK rates effective 22 March amid capacity management and rate increases. 46. </w:t>
      </w:r>
      <w:hyperlink r:id="rId47">
        <w:r>
          <w:rPr>
            <w:color w:val="0000EE"/>
            <w:u w:val="single"/>
          </w:rPr>
          <w:t>https://www.cnbc.com/2026/03/12/strait-of-hormuz-closure-sends-fertilizer-prices-soaring-these-stocks-stand-to-benefit.html</w:t>
        </w:r>
      </w:hyperlink>
      <w:r>
        <w:t xml:space="preserve"> - * Shipping bottleneck in the Strait of Hormuz is causing volatility in liquid fertiliser prices, impacting markets globally. * Iran has vowed to prevent ships passing through the Strait, affecting oil and fertiliser trade. * Fertiliser prices have risen sharply since late February, with a 21% increase in U.S. Gulf NOLA urea-ammonium nitrate. * Companies such as Nutrien and LSB Industries are expected to benefit from the situation. * Fertiliser trade could remain disrupted even if the Strait reopens, with logistical challenges and increased spring demand contributing to higher prices. 47. </w:t>
      </w:r>
      <w:hyperlink r:id="rId48">
        <w:r>
          <w:rPr>
            <w:color w:val="0000EE"/>
            <w:u w:val="single"/>
          </w:rPr>
          <w:t>https://www.seanews.com.tr/article/us-import-volumes-seen-lower-in-early-2026-mmny1yxk</w:t>
        </w:r>
      </w:hyperlink>
      <w:r>
        <w:t xml:space="preserve"> - * US container port imports are expected to remain below last year's levels in the first half of 2026. * Tariff measures, including a temporary 10% tariff, are influencing trade dynamics. * The Iran conflict's impact on container traffic is limited, but rising oil prices could reduce imports. * US ports handled 2.08 million TEU in January 2026, with projections showing a decline in the first half. * Total imports for the first half of 2026 are forecasted at 12.21 million TEU, a 2.5% decrease from 2025. 48. </w:t>
      </w:r>
      <w:hyperlink r:id="rId24">
        <w:r>
          <w:rPr>
            <w:color w:val="0000EE"/>
            <w:u w:val="single"/>
          </w:rPr>
          <w:t>https://gestion.pe/economia/el-nino-pondria-en-riesgo-a-mas-del-80-de-hectareas-de-uso-agricola-las-regiones-en-jaque-noticia/</w:t>
        </w:r>
      </w:hyperlink>
      <w:r>
        <w:t xml:space="preserve"> - * El fenómeno de El Niño costero podría poner en riesgo hasta 9,9 millones de hectáreas de uso agrícola en Perú, equivalente al 88.4% de la superficie agrícola total de 11.2 millones de hectáreas. * El estudio del Cenepred advierte sobre lluvias intensas, huaicos e inundaciones, y la posible ocurrencia de movimientos en masa que ponen en riesgo las zonas agrícolas. * Las regiones más afectadas por riesgos altos y muy alto incluyen San Martín, Cajamarca, Piura, Ucayali, Loreto y Puno. * Se prevé impacto en principales cultivos como arroz, papa, maíz, café y cacao, especialmente en la costa norte y la selva, por lluvias superiores a lo normal y otros fenómenos climáticos. * La situación podría afectar la calidad de los granos, incrementar costos de fertilizantes y pesticidas, y generar daños por inundaciones y desbordes de ríos, agravando la crisis agrícola en Perú. 49. </w:t>
      </w:r>
      <w:hyperlink r:id="rId49">
        <w:r>
          <w:rPr>
            <w:color w:val="0000EE"/>
            <w:u w:val="single"/>
          </w:rPr>
          <w:t>https://windward.ai/blog/march-12-maritime-intelligence-daily/</w:t>
        </w:r>
      </w:hyperlink>
      <w:r>
        <w:t xml:space="preserve"> - * Maritime security in the Gulf deteriorated sharply on March 11 with coordinated attacks targeting vessels, bringing the total ships hit to at least 16 since February 28. * Traffic through the Strait of Hormuz dropped to two outbound crossings, while alternative routes such as Bab el-Mandeb, Suez Canal, and around the Cape of Good Hope saw increased vessel flows. * Iran’s crude exports from Kharg Island declined by 51.7% since February 28, with vessels employing AIS suppression and spoofing to obscure activity. * Several vessels, including the MAYUREE NAREE, ONE MAJESTY, and STAR GWYNETH, were attacked, with incidents occurring near Oman, Abu Dhabi, Dubai, and Iraqi waters. * Attacks on tankers during ship-to-ship transfers near Basra, along with IRGC warnings, indicate escalating threats and risks in Gulf maritime operations. * Saudi Arabia has redirected crude exports via the Petroline pipeline to the Red Sea, with a fleet of 27 VLCCs signalling Yanbu as their destination, amid surging freight rates. * Port operations across Gulf ports, including Jebel Ali, Hamad, Shuwiek, Karachi, Salalah, have experienced operational disruptions, reflecting increased logistics strain. * Iran’s export activities are heavily reliant on deception tactics, with vessels operating in dark or spoofed modes near Kharg Island. * Overall, maritime trade patterns are significantly reshaped by attack and diversion, with high-risk conditions persisting across the Gulf and adjacent waterways. 50. </w:t>
      </w:r>
      <w:hyperlink r:id="rId50">
        <w:r>
          <w:rPr>
            <w:color w:val="0000EE"/>
            <w:u w:val="single"/>
          </w:rPr>
          <w:t>https://www.producer.com/am-market-reports/am-market-report-march-12-2026/</w:t>
        </w:r>
      </w:hyperlink>
      <w:r>
        <w:t xml:space="preserve"> - * Grain markets are trending higher, with Chicago soybean futures reaching 2-year highs and canola establishing an 8-month high. * Oil supply shocks due to US/Israeli war with Iran cause record disruptions in the Strait of Hormuz, impacting global oil and fertiliser supplies. * International Energy Agency releases 400 million barrels of oil from strategic reserves to mitigate transit shock. * US/China relations and trade investigations impact soy and grain exports, notably Cargill halting Brazil to China soybean shipments. * Prairie drought conditions improve but remain a concern; potential increase in Saskatchewan pulse plantings due to fertiliser costs. * Global energy price surge and oil disruptions affect fertiliser costs, farmer planting plans, and crop inputs. * Financial markets are volatile, with stock futures dropping due to rising energy prices and geopolitical tensions. 51. </w:t>
      </w:r>
      <w:hyperlink r:id="rId51">
        <w:r>
          <w:rPr>
            <w:color w:val="0000EE"/>
            <w:u w:val="single"/>
          </w:rPr>
          <w:t>https://www.luxtimes.lu/world/planet-warming-el-nino-to-form-by-september-us-forecasters-say/141402113.html</w:t>
        </w:r>
      </w:hyperlink>
      <w:r>
        <w:t xml:space="preserve"> - * US Climate Prediction Center projects a 62% chance of El Niño emerging by September, with odds increasing into autumn. * El Niño may cause rising global temperatures and disrupt crops, including coffee in Vietnam, and soybean crops in Brazil. * The phenomenon is linked to drought and heavy rains across different regions, affecting agriculture and wildfires. * El Niño impacts hurricane activity: dampening Atlantic storms but amplifying Pacific storms. * Last La Niña event in 2025 influenced Arctic cold and flooding in southern Africa. * Last remnants of La Niña expected to fade by April. 52. </w:t>
      </w:r>
      <w:hyperlink r:id="rId52">
        <w:r>
          <w:rPr>
            <w:color w:val="0000EE"/>
            <w:u w:val="single"/>
          </w:rPr>
          <w:t>https://techbullion.com/how-technology-is-transforming-the-global-coffee-supply-chain/</w:t>
        </w:r>
      </w:hyperlink>
      <w:r>
        <w:t xml:space="preserve"> - * The global coffee industry is undergoing a major transformation driven by technology, logistics innovation, and digital communication. * Digital tools improve efficiency, quality control, and supply chain transparency for exporters in countries such as Indonesia. * Technologies like GPS-based origin tracking and digital farm records enable traceability from farm to shipment. * Export logistics are improved through modern software managing shipments, documentation, and communication. * Digital communication platforms strengthen relationships between exporters and international buyers. * Indonesia remains a key coffee-producing country, with technology enhancing its export capabilities. * Companies like AKAN Coffee leverage technology to supply Arabica and Robusta beans globally, emphasising efficient logistics and quality. * Increased technological integration is shaping the future of the coffee industry, emphasising reliable sourcing and transparency. 53. </w:t>
      </w:r>
      <w:hyperlink r:id="rId53">
        <w:r>
          <w:rPr>
            <w:color w:val="0000EE"/>
            <w:u w:val="single"/>
          </w:rPr>
          <w:t>https://gizmodo.com/a-super-el-nino-could-be-coming-heres-what-that-means-for-you-2000733022</w:t>
        </w:r>
      </w:hyperlink>
      <w:r>
        <w:t xml:space="preserve"> - * Earth could experience a 'super El Niño' this year, potentially leading to the strongest on record, with impacts on global temperatures and weather extremes. * The National Weather Service’s Climate Prediction Center issued an El Niño watch, with a 62% chance of formation between June and August. * Modelling suggests a 98% chance of a moderate El Niño, an 80% chance of a strong event, and a 22% chance of a super event by August. * A super El Niño could cause extreme weather such as major floods, severe droughts, and changes in storm tracks. * The event may influence U.S. weather, causing drier and hotter conditions in the north, wetter conditions in the southeast, and increased flood risk. * The Pacific will transition from La Niña to ENSO-neutral then potentially to El Niño, affecting global temperatures, potentially surpassing 2.7°F above pre-industrial levels. 54. </w:t>
      </w:r>
      <w:hyperlink r:id="rId54">
        <w:r>
          <w:rPr>
            <w:color w:val="0000EE"/>
            <w:u w:val="single"/>
          </w:rPr>
          <w:t>https://www.frontiersin.org/journals/sociology/articles/10.3389/fsoc.2026.1684951/full</w:t>
        </w:r>
      </w:hyperlink>
      <w:r>
        <w:t xml:space="preserve"> - * The study examines stakeholder interactions, systemic constraints, and strategic interventions in North Toraja's Arabica coffee industry, using interpretive structural modelling (ISM). * Critical institutional strategies identified include minimum price guarantees and seed systems, exerting strong influence on sector feasibility. * Constraints such as ageing plantations, climate variability, and power asymmetries are root systemic barriers impacting sustainability. * Findings emphasise linking governance reforms with farmer empowerment through multistakeholder platforms and context-sensitive institutional arrangements. * The study advances a framework for agribusiness transformation, with policy implications for inclusive, resilient coffee value chains in the Global South. 55. </w:t>
      </w:r>
      <w:hyperlink r:id="rId55">
        <w:r>
          <w:rPr>
            <w:color w:val="0000EE"/>
            <w:u w:val="single"/>
          </w:rPr>
          <w:t>https://vishnuias.com/gender-wage-gap-in-indian-agriculture-impact-on-female-agricultural-labourers/</w:t>
        </w:r>
      </w:hyperlink>
      <w:r>
        <w:t xml:space="preserve"> - * Female agricultural labourers in India face lower wages and gender discrimination, with women earning 30–50% less than men for similar work. * Women's workforce participation increased from 35% (2011–12) to 46.5% (2023–24); much of this is self-employment. * Women’s work often remains undercounted due to informality and domestic intertwining. * Low wages restrict economic security, asset ownership, and access to credit, perpetuating poverty. * Policy responses include wage protections, asset access, and skill development to improve women’s socio-economic status. 56. </w:t>
      </w:r>
      <w:hyperlink r:id="rId56">
        <w:r>
          <w:rPr>
            <w:color w:val="0000EE"/>
            <w:u w:val="single"/>
          </w:rPr>
          <w:t>https://www.csmonitor.com/USA/2026/0312/iran-war-farmers-fertilizer-strait-hormuz?icid=rss</w:t>
        </w:r>
      </w:hyperlink>
      <w:r>
        <w:t xml:space="preserve"> - * Rising fertilizer costs for US farmers due to supply disruptions linked to Iran's threats to shipping through the Strait of Hormuz. * Fertilizer prices increased from $492/ton in 2021 to $1,050/ton in early 2025. * US farmers face difficulties acquiring fertiliser, with immediate impacts on spring planting and crop production. * Global fertilizer markets were already under stress due to export restrictions and reduced capacity prior to the conflict. * Experts highlight supply chain vulnerabilities and the need for increased domestic fertiliser production for national food security. 57. </w:t>
      </w:r>
      <w:hyperlink r:id="rId57">
        <w:r>
          <w:rPr>
            <w:color w:val="0000EE"/>
            <w:u w:val="single"/>
          </w:rPr>
          <w:t>https://www.nrc.nl/nieuws/2026/03/12/elke-ochtend-kijkt-de-friese-handelaar-in-kunstmest-wat-trump-nu-weer-heeft-aangekondigd-want-dat-kan-geld-kosten-a4922641</w:t>
        </w:r>
      </w:hyperlink>
      <w:r>
        <w:t xml:space="preserve"> - * Dutch transport company led by Willem-Jan van Vorstenbos reports a 4% margin loss due to rising fuel costs caused by oil price fluctuations related to geopolitical tensions. * Van Vorstenbos's trucks use diesel, which has increased by 20%, increasing transport costs and affecting prices charged to clients. * Businesses like Kuster Energy face extreme fuel price volatility, leading to fluctuating prices for customers and inability to set fixed daily rates. * The oil market is highly influenced by geopolitical events and statements from Trump and Iran, causing price swings. * George Pars discusses the impact of rising energy and input costs, especially for fertiliser where prices have increased significantly, affecting farmers and the agricultural sector. * The article highlights the broader impact of global energy prices on production costs, including fertiliser and energy-intensive sectors like horticulture.</w:t>
      </w:r>
      <w:r/>
    </w:p>
    <w:p>
      <w:r/>
      <w:r>
        <w:t xml:space="preserve">58. </w:t>
      </w:r>
      <w:hyperlink r:id="rId58">
        <w:r>
          <w:rPr>
            <w:color w:val="0000EE"/>
            <w:u w:val="single"/>
          </w:rPr>
          <w:t>https://freshcup.com/from-milwaukee-to-santa-cruz-a-big-week-for-coffee-unions/</w:t>
        </w:r>
      </w:hyperlink>
      <w:r>
        <w:t xml:space="preserve"> - * Workers at Discourse Coffee in Milwaukee and at Cat &amp; Cloud in Santa Cruz unionised and received voluntary recognition from their employers. * Discourse Coffee's 23 workers, represented by MASH, signed over 70% of union cards; the company opted for recognition without a vote. * Workers at Cat &amp; Cloud in California raised issues over pay, scheduling, and communication, leading to union recognition. * Organizers at Kaldi’s Coffee in Missouri announced a boycott of a new location to pressure the company into recognising their union, after an initial election contest. * Kaldi’s has not yet received certification from the NLRB regarding the election results, and the boycott continues. 59. </w:t>
      </w:r>
      <w:hyperlink r:id="rId59">
        <w:r>
          <w:rPr>
            <w:color w:val="0000EE"/>
            <w:u w:val="single"/>
          </w:rPr>
          <w:t>https://www.kenyans.co.ke/news/121608-kenya-loses-ksh300-million-middle-east-conflict-disrupts-exports-cs-kagwe</w:t>
        </w:r>
      </w:hyperlink>
      <w:r>
        <w:t xml:space="preserve"> - * Kenya is losing Ksh300 million weekly due to disruptions in exports caused by the Middle East conflict. * The conflict between the US, Israel, and Iran has affected Kenya’s meat, tea, and food product exports to the region. * The Kenyan government is seeking alternative markets and forming a team to assess the economic impact. * The attack on February 28, 2026, led to regional trade route closures and increased energy prices. * Oil prices have surged, with global crude reaching over Ksh12,900 per barrel, impacting costs worldwide. 60. </w:t>
      </w:r>
      <w:hyperlink r:id="rId50">
        <w:r>
          <w:rPr>
            <w:color w:val="0000EE"/>
            <w:u w:val="single"/>
          </w:rPr>
          <w:t>https://www.producer.com/am-market-reports/am-market-report-march-12-2026/</w:t>
        </w:r>
      </w:hyperlink>
      <w:r>
        <w:t xml:space="preserve"> - * Grain markets are trending higher, with US wheat, soybean, corn, and canola futures posting significant gains. * The US/Israeli war with Iran causes the largest oil supply disruption, impacting commodity prices. * The Strait of Hormuz closure reduces global oil and fertiliser supplies, elevating input costs for farmers. * Cargill halts Brazilian soybean exports to China due to inspection changes. * Prairie drought monitoring shows improvements, but concerns remain over upcoming planting conditions. * Global energy supply and geopolitical tensions drive increased volatility and market uncertainty. 61. </w:t>
      </w:r>
      <w:hyperlink r:id="rId60">
        <w:r>
          <w:rPr>
            <w:color w:val="0000EE"/>
            <w:u w:val="single"/>
          </w:rPr>
          <w:t>https://www.agriland.ie/farming-news/fci-unable-to-predict-contracting-costs-as-diesel-rises/</w:t>
        </w:r>
      </w:hyperlink>
      <w:r>
        <w:t xml:space="preserve"> - * The Association of Farm &amp; Forestry Contractors in Ireland (FCI) discussed the inability to provide fixed quotes due to fluctuating agricultural diesel prices. * Diesel prices have increased approximately 50%, disproportionately higher than road diesel, adding €1,500 daily to contractors' fuel costs. * Annual sector costs could rise by €175 million due to diesel price increases. * Contractors face increased operational costs, with margins around 1%, and concerns over potential fuel shortages and delayed payments. * FCI called for government intervention to protect agricultural activities and supply chain stability. 62. </w:t>
      </w:r>
      <w:hyperlink r:id="rId61">
        <w:r>
          <w:rPr>
            <w:color w:val="0000EE"/>
            <w:u w:val="single"/>
          </w:rPr>
          <w:t>https://www.cbsnews.com/sanfrancisco/news/soaring-gas-prices-affecting-local-agricultural-co-ops/</w:t>
        </w:r>
      </w:hyperlink>
      <w:r>
        <w:t xml:space="preserve"> - * Gas prices in California increased by 4 cents to $5.33, affecting local co-ops including Rhodes-Stockton Bean Co-op. * Higher fuel costs are increasing operational expenses for co-ops and farmers, especially due to freight costs. * The co-op operates in San Joaquin and Sutter counties, serving small and large growers in California. * Gas price hikes lead to increased inbound freight costs from other states like Idaho and North Dakota. * Rising fuel prices also raise expenses for employees commuting to the co-op's locations. * The situation reflects wider global trends impacting input costs for agricultural operations. 63. </w:t>
      </w:r>
      <w:hyperlink r:id="rId62">
        <w:r>
          <w:rPr>
            <w:color w:val="0000EE"/>
            <w:u w:val="single"/>
          </w:rPr>
          <w:t>https://www.canadiancattlemen.ca/daily/manitoba-farmers-not-too-likely-to-change-planting-plans/</w:t>
        </w:r>
      </w:hyperlink>
      <w:r>
        <w:t xml:space="preserve"> - * Manitoba farmers are unlikely to switch from cereals and oilseeds to soybeans or pulses this spring, despite recent increases in fertiliser prices, according to Manitoba Agriculture. * Any crop change would be for unseeded or unplanned acres, mainly due to economic considerations, with a focus on crop rotation and weed issues. * Fertiliser prices have risen following sharp increases in crude oil prices, with urea futures increasing from US$442 to US$585 between late February and March. * In 2026/27, Statistics Canada forecasts an increase in soybean plantings and a decrease in pulse acres for Manitoba. 64. </w:t>
      </w:r>
      <w:hyperlink r:id="rId63">
        <w:r>
          <w:rPr>
            <w:color w:val="0000EE"/>
            <w:u w:val="single"/>
          </w:rPr>
          <w:t>https://www.perfil.com/noticias/canal-e/la-soja-sube-por-la-crisis-en-medio-oriente-y-podria-sumar-miles-de-millones-de-dolares-a-la-economia-argentina.phtml</w:t>
        </w:r>
      </w:hyperlink>
      <w:r>
        <w:t xml:space="preserve"> - * The tension in Middle East impacts international commodity markets, affecting agricultural prices. * The value of soybeans increased from $390 to approximately $450 in Chicago over recent weeks. * If prices remain stable, Argentina could generate an additional $2 billion from soybean exports. * The sector may see total extra revenues between $2.5 billion and $3 billion due to international price increases. * Rising transportation costs, estimated to increase by about 15%, could pressure the sector's logistics expenses. * About 50% of the harvest is sold between March and June, with 70% financed through loans or credit. * Argentine producers adapt through technological innovation, reducing costs and increasing efficiency. 65. </w:t>
      </w:r>
      <w:hyperlink r:id="rId64">
        <w:r>
          <w:rPr>
            <w:color w:val="0000EE"/>
            <w:u w:val="single"/>
          </w:rPr>
          <w:t>https://www.lanacion.com.ar/economia/campo/un-nuevo-adn-proponen-un-nuevo-modelo-para-el-negocio-del-contratista-agricola-nid12032026/</w:t>
        </w:r>
      </w:hyperlink>
      <w:r>
        <w:t xml:space="preserve"> - * Hernán Ferrari del INTA propone un cambio profundo en el negocio de los contratistas rurales en Argentina durante la Expoagro. * Advierte que la población agrícola disminuye, y que en 2050 se requerirá producir un 60% más de alimentos. * Señala que cada vez hay menos jóvenes interesados en dedicarse al sector agrícola. * Destaca el deterioro de los suelos y la compactación como amenazas a la producción. * Propone una 'mutación' basada en cinco genes estratégicos: identidad empresarial, talento, contratos, tecnología y datos. * Resalta que los contratistas lideran gran parte de la producción agrícola en Argentina. * Menciona que los márgenes actuales son muy ajustados, con un 4% en promedio. * Sugiere que aprovechar los datos de las máquinas y tecnologías puede aumentar la rentabilidad del sector para 2030. 66. </w:t>
      </w:r>
      <w:hyperlink r:id="rId65">
        <w:r>
          <w:rPr>
            <w:color w:val="0000EE"/>
            <w:u w:val="single"/>
          </w:rPr>
          <w:t>https://civileats.com/2026/03/12/farmers-warn-senate-ag-committee-of-iran-war-price-shocks/</w:t>
        </w:r>
      </w:hyperlink>
      <w:r>
        <w:t xml:space="preserve"> - * The American Farm Bureau Federation President Zippy Duvall highlights serious concerns over rising input costs amid the Iran war. * The Strait of Hormuz being shut down since the start of the war affects fertilizer exports and raw materials. * The Farm Bureau has requested government actions, including naval assistance and tariff exemptions, to prevent supply shocks. * North Dakota Farmers Union President Matt Perdue warns increased costs could threaten farmers' viability. * High fuel prices and potential law waivers are also discussed as factors impacting farmers ahead of planting season. 67. </w:t>
      </w:r>
      <w:hyperlink r:id="rId47">
        <w:r>
          <w:rPr>
            <w:color w:val="0000EE"/>
            <w:u w:val="single"/>
          </w:rPr>
          <w:t>https://www.cnbc.com/2026/03/12/strait-of-hormuz-closure-sends-fertilizer-prices-soaring-these-stocks-stand-to-benefit.html</w:t>
        </w:r>
      </w:hyperlink>
      <w:r>
        <w:t xml:space="preserve"> - * The Strait of Hormuz closure is causing volatility in liquid fertiliser prices. * Fertiliser prices have risen sharply due to supply disruptions and production halts in the Middle East. * U.S. Gulf NOLA urea-ammonium nitrate prices increased by 21% since late February. * Jefferies raised price targets for Nutrien to $96 and LSB Industries to $15. * Fertiliser trade could take time to normalise even if the strait reopens, affecting global markets. * Logistical and production challenges have led to inflationary fertiliser prices during peak planting season. 68. </w:t>
      </w:r>
      <w:hyperlink r:id="rId66">
        <w:r>
          <w:rPr>
            <w:color w:val="0000EE"/>
            <w:u w:val="single"/>
          </w:rPr>
          <w:t>https://www.ksta.de/panorama/dpa-panorama/starkregen-bedroht-kaffee-aus-brasilien-und-macht-ihn-teurer-1241356</w:t>
        </w:r>
      </w:hyperlink>
      <w:r>
        <w:t xml:space="preserve"> - * Heftiger Starkregen bedroht die Kaffeeproduktion im brasilianischen Bundesstaat Minas Gerais, laut Studie der World Weather Attribution. * Extreme Regenfälle im Februar in Brasilien führten zu Erdrutschen, bei denen 72 Menschen starben. * Minas Gerais ist das Zentrum der brasilianischen Kaffeeproduktion und größter Arabica-Kaffeerzeuger Brasiliens. * Brasilien ist der weltweit größte Kaffeeproduzent, Deutschland ist 2025 größter Abnehmer. * Extremwetter bereits in den vergangenen Jahren führte zu Rückgang der Kaffeeproduktion um 15 bis 20 Prozent, steigende Weltmarktpreise. * Forscher können keinen eindeutigen Zusammenhang zwischen den aktuellen Niederschlägen und Klimawandel nachweisen; Intensität der Regenfälle soll um mindestens sieben Prozent zunehmen, wenn die Erderwärmung 2,6°C erreicht. 69. </w:t>
      </w:r>
      <w:hyperlink r:id="rId67">
        <w:r>
          <w:rPr>
            <w:color w:val="0000EE"/>
            <w:u w:val="single"/>
          </w:rPr>
          <w:t>https://radioyskl.com/2026/03/12/propuesta-de-reforma-a-ley-cafetalera-redefiniria-sanciones-en-el-sector/</w:t>
        </w:r>
      </w:hyperlink>
      <w:r>
        <w:t xml:space="preserve"> - • El Ministerio de Agricultura y Ganadería de El Salvador presentó una propuesta de reformas a la ley del sector cafetalero. • La iniciativa incluye cambios en registros, exportaciones, controles y sanciones desde 2024. • Amplía el alcance de la ley para incluir a más actores, como semilleristas y viveristas. • Modifica requisitos en contratos de exportación y en informes periódicos. • Plantea cambios en procedimientos de exportación, transporte y clasificación de infracciones. 70. </w:t>
      </w:r>
      <w:hyperlink r:id="rId68">
        <w:r>
          <w:rPr>
            <w:color w:val="0000EE"/>
            <w:u w:val="single"/>
          </w:rPr>
          <w:t>https://www.moneytimes.com.br/stonex-eleva-previsao-de-safra-de-cafe-do-brasil-em-65-para-mais-de-75-mi-sacas-ceci/</w:t>
        </w:r>
      </w:hyperlink>
      <w:r>
        <w:t xml:space="preserve"> - * Brazil's coffee harvest for 2026/27 is forecasted to be 75.3 million 60-kg sacks, a 20.8% increase from the previous season. * The forecast was revised up by 6.5% from earlier projections, influenced by improved weather conditions. * The harvest will primarily benefit Arabica and robusta varieties, with a focus on recovering global stocks. * Arabica production is expected to surpass 50 million sacks, driven by increased cultivated areas and technological advances. * Robustas are projected to decline by 2.8%, but still exceed 25 million sacks, reflecting ongoing technological and genetic improvements. 71. </w:t>
      </w:r>
      <w:hyperlink r:id="rId69">
        <w:r>
          <w:rPr>
            <w:color w:val="0000EE"/>
            <w:u w:val="single"/>
          </w:rPr>
          <w:t>https://insideretail.com.au/business/how-is-costco-sustaining-growth-amid-tariffs-and-expansion-202603</w:t>
        </w:r>
      </w:hyperlink>
      <w:r>
        <w:t xml:space="preserve"> - * Costco generated US$69.6 billion in revenue in its second fiscal quarter, up 8.3% from a year ago. * Revenue consisted of US$68.2 billion in sales and US$1.4 billion in membership income. * Comparable-store sales increased in all geographies, with digital sales up 21.2%. * The company adapted to tariff changes by shifting sourcing and expanding Kirkland Signature products. * Membership renewal rate remained near 90%, with 82.1 million paid members worldwide. * Costco opened three new warehouses in the quarter, aiming for 30 annually; total warehouses reached 924 globally. 72. </w:t>
      </w:r>
      <w:hyperlink r:id="rId70">
        <w:r>
          <w:rPr>
            <w:color w:val="0000EE"/>
            <w:u w:val="single"/>
          </w:rPr>
          <w:t>https://www.canalrural.com.br/agricultura/favaro-faz-duras-criticas-a-cargill-apos-suspensao-de-envio-de-soja-a-china/</w:t>
        </w:r>
      </w:hyperlink>
      <w:r>
        <w:t xml:space="preserve"> - * The Brazilian Minister of Agriculture, Carlos Fávaro, criticised Cargill for suspending soy exports to China due to changes in inspection protocols. 73. </w:t>
      </w:r>
      <w:hyperlink r:id="rId71">
        <w:r>
          <w:rPr>
            <w:color w:val="0000EE"/>
            <w:u w:val="single"/>
          </w:rPr>
          <w:t>https://www.watchdoguganda.com/news/20260312/189602/new-york-uganda-government-officials-development-partners-commit-to-advance-sustainable-and-inclusive-coffee-sector.html</w:t>
        </w:r>
      </w:hyperlink>
      <w:r>
        <w:t xml:space="preserve"> - * A high-level event in New York on March 11, 2026, focused on women and youth in the agriculture sector, emphasising their roles in sustainable coffee value chains across Africa. * Ugandan government officials, international organisations, and partner countries discussed policy reforms, gender equality, climate resilience, and youth engagement in coffee farming. * The event highlighted the importance of legal and policy reforms to improve access to resources for women and youth, and the impact of climate change on women farmers. * The International Coffee Organization and UNIDO contributed insights on attracting youth and addressing gender-climate issues. * Uganda’s coffee sector remains vital to its economy, with initiatives supporting increased export capacity and value addition. The outcome was a shared commitment to inclusive growth and resilience in coffee industries across Africa. 74. </w:t>
      </w:r>
      <w:hyperlink r:id="rId72">
        <w:r>
          <w:rPr>
            <w:color w:val="0000EE"/>
            <w:u w:val="single"/>
          </w:rPr>
          <w:t>https://williamsonsource.com/dutch-bros-celebrates-st-patricks-day/</w:t>
        </w:r>
      </w:hyperlink>
      <w:r>
        <w:t xml:space="preserve"> - * Dutch Bros offers two limited-time St. Patrick’s Day drinks in 2026, available nationwide. * The Stout Kicker is a coffee drink with Irish cream flavours, Irish whiskey swirl, and brown butter chocolate chip drizzle. * The Emerald Rebel is an energy drink with blue raspberry, kiwi, and sweet cream. * The drinks are available at all Dutch Bros locations for the holiday. * Dutch Bros operates 1,136 locations across the country. * The company promotes its app for locating stores and rewards. 75. </w:t>
      </w:r>
      <w:hyperlink r:id="rId73">
        <w:r>
          <w:rPr>
            <w:color w:val="0000EE"/>
            <w:u w:val="single"/>
          </w:rPr>
          <w:t>https://www.foodnavigator-usa.com/Article/2026/03/12/food-prices-rise-as-middle-east-tensions-hit-energy-and-fertilizer-costs/</w:t>
        </w:r>
      </w:hyperlink>
      <w:r>
        <w:t xml:space="preserve"> - * Grocery prices rose by 0.4% in February, with specific increases in fruits, vegetables, coffee, and non-alcoholic beverages.</w:t>
      </w:r>
      <w:r>
        <w:rPr>
          <w:i/>
        </w:rPr>
        <w:t xml:space="preserve"> * Oil prices increased by 0.6% in February, impacting transportation costs.</w:t>
      </w:r>
      <w:r>
        <w:t xml:space="preserve"> * Fertiliser prices surged over 25% due to Middle East conflicts, affecting agricultural inputs.</w:t>
      </w:r>
      <w:r>
        <w:rPr>
          <w:i/>
        </w:rPr>
        <w:t xml:space="preserve"> * Rising tensions in Iran and the Middle East threaten global oil and fertiliser supply chains.</w:t>
      </w:r>
      <w:r>
        <w:t xml:space="preserve"> * Retail sales in the US showed modest growth, with consumers shifting towards store brands and private labels amid inflation.</w:t>
      </w:r>
      <w:r>
        <w:rPr>
          <w:i/>
        </w:rPr>
        <w:t xml:space="preserve">76. </w:t>
      </w:r>
      <w:hyperlink r:id="rId74">
        <w:r>
          <w:rPr>
            <w:color w:val="0000EE"/>
            <w:u w:val="single"/>
          </w:rPr>
          <w:t>https://www.restaurantdive.com/news/toast-cold-brew-coffee-latte-energy-drink-2025-consumer-trends/814446/</w:t>
        </w:r>
      </w:hyperlink>
      <w:r>
        <w:rPr>
          <w:i/>
        </w:rPr>
        <w:t xml:space="preserve"> - * Premium coffee beverages, like lattes and espresso shots, increased in sales in 2025, while drip coffee and cold brew sales declined. * Latte orders grew by 4.0%, espresso by 3.3%, whereas drip coffee and cold brew decreased by 3.3% and 2.2% respectively. * Energy drinks saw an 8.7% increase, the largest growth among caffeinated beverages, while green and black teas declined. * Higher prices for staple drinks may have contributed to the shift towards premium and alternative beverages. * Industry experts predict 2026 will be a strong year for energy drinks and coffee alternatives. 77. </w:t>
      </w:r>
      <w:hyperlink r:id="rId75">
        <w:r>
          <w:rPr>
            <w:color w:val="0000EE"/>
            <w:u w:val="single"/>
          </w:rPr>
          <w:t>https://republica.com/economia/guatemala-una-taza-de-cafe-que-vale-el-viaje-desde-taiwan-202631210024</w:t>
        </w:r>
      </w:hyperlink>
      <w:r>
        <w:rPr>
          <w:i/>
        </w:rPr>
        <w:t xml:space="preserve"> - * A Taiwanese delegation travelled to Guatemala to evaluate coffee via cupping, business meetings, and field tours. * The visit highlights the importance of coffee origin and quality in Guatemala's export value. * ALink Coffee's founder, Jones Huang, describes Guatemala coffee as diverse with notable acidity and profiles from different zones. * The Taiwanese market values Guatemala coffee for its unique origin, with prices ranging from USD 5 to USD 10 per cup. * Guatemala's coffee exports to Taiwan have expanded significantly, with ongoing growth in volume and sophistication, reaching around 60,000 sacks in 2025. * The sector benefits from Guatemala's high-altitude cultivation, microclimates, artisanal processes, and shade-grown techniques. 78. </w:t>
      </w:r>
      <w:hyperlink r:id="rId76">
        <w:r>
          <w:rPr>
            <w:color w:val="0000EE"/>
            <w:u w:val="single"/>
          </w:rPr>
          <w:t>https://restaurantandcafe.co.nz/suntory-boss-coffee-unveils-new-look-taste/</w:t>
        </w:r>
      </w:hyperlink>
      <w:r>
        <w:rPr>
          <w:i/>
        </w:rPr>
        <w:t xml:space="preserve"> - * Suntory BOSS Coffee introduces a new look and enhanced flavours across its core range, including iced long black, iced double espresso, and iced latte. * The refreshed packaging and improved taste profile are available from February 2026 in Australia and New Zealand. * The category has seen significant growth, with consumers seeking convenience and café-quality cold coffee year-round. * New products feature smoother, creamier textures, lower calories, and clearer communication on packaging. * Suntory aims to lead the RTD coffee market with innovation and expansion in Australia and New Zealand. 79. </w:t>
      </w:r>
      <w:hyperlink r:id="rId77">
        <w:r>
          <w:rPr>
            <w:color w:val="0000EE"/>
            <w:u w:val="single"/>
          </w:rPr>
          <w:t>https://www.consumeraffairs.com/news/retail-comeback-900-stores-set-to-open-across-the-us-in-2026-031226.html</w:t>
        </w:r>
      </w:hyperlink>
      <w:r>
        <w:rPr>
          <w:i/>
        </w:rPr>
        <w:t xml:space="preserve"> - * Over 900 new retail stores are expected to open across the US in 2026, despite more than 1,200 store closures planned for the same year. * Discount chains such as Dollar General and Aldi are leading expansion efforts, driven by consumer economic pressures. * Aldi plans to open over 180 stores, aiming for nearly 2,800 locations, with a long-term goal of 3,200. * Dollar General intends to open 450 stores, focusing on rural and underserved areas. * Barnes &amp; Noble plans to open 60 stores, marking a turnaround for brick-and-mortar retail. 80. </w:t>
      </w:r>
      <w:hyperlink r:id="rId78">
        <w:r>
          <w:rPr>
            <w:color w:val="0000EE"/>
            <w:u w:val="single"/>
          </w:rPr>
          <w:t>https://ticotimes.net/2026/03/12/costa-rican-kombucha-culture-hits-u-s-west-coast-stores</w:t>
        </w:r>
      </w:hyperlink>
      <w:r>
        <w:rPr>
          <w:i/>
        </w:rPr>
        <w:t xml:space="preserve"> - * Kombucha Culture, Costa Rica's top kombucha producer, begins selling in Southern California and Pacific Northwest. * The company brews and packages in Santa Elena de Pérez Zeledón, Costa Rica, with organic certification. * The drinks are stocked by retailers including Erewhon, Bristol Farms, Jimbo’s Naturally, Lassen’s, Town &amp; Country Markets. * The product line includes probiotic, gluten-free, vegan, and organic beverages, with plans for CBD-infused and hard kombucha options. * The U.S. expansion follows strong sales in Costa Rica and is part of a pattern of Costa Rican goods reaching American markets. 81. </w:t>
      </w:r>
      <w:hyperlink r:id="rId79">
        <w:r>
          <w:rPr>
            <w:color w:val="0000EE"/>
            <w:u w:val="single"/>
          </w:rPr>
          <w:t>https://www.gcrmag.com/the-regeneration-window/</w:t>
        </w:r>
      </w:hyperlink>
      <w:r>
        <w:rPr>
          <w:i/>
        </w:rPr>
        <w:t xml:space="preserve"> - * Honduran smallholder coffee farmers are adopting regenerative agriculture methods to protect yields and resilience amidst climate pressures. * Neumann Kaffee Gruppe (NKG) supports these initiatives through its local subsidiary Becamo, promoting crop renewal and agroforestry. * Efforts include pest- and disease-tolerant varieties, sustainable soil management, and social programmes for community support. * The sector is stabilising with improved varieties, but faces challenges like labour availability and irregular rainfall. * Becamo offers financing, technical training, and nursery services to promote sustainable practices and farm resilience. * Post-harvest practices include pruning, renovation, and soil management to prepare the next season. * The programme emphasises integrated farm management and landscape restoration using certified seeds and agroforestry systems. 82. </w:t>
      </w:r>
      <w:hyperlink r:id="rId80">
        <w:r>
          <w:rPr>
            <w:color w:val="0000EE"/>
            <w:u w:val="single"/>
          </w:rPr>
          <w:t>https://fortune.com/2026/03/11/oil-situation-strait-hormuz-shadow-fleet-illegal-iran/</w:t>
        </w:r>
      </w:hyperlink>
      <w:r>
        <w:rPr>
          <w:i/>
        </w:rPr>
        <w:t xml:space="preserve"> - * The Strait of Hormuz has seen a collapse in legal oil tanker traffic, with over 90% drop since late February 2026 due to conflicts involving the US, Iran, and Israel.</w:t>
      </w:r>
      <w:r>
        <w:t xml:space="preserve"> The area is effectively closed, with more than 400 tankers stranded in the Persian Gulf.</w:t>
      </w:r>
      <w:r>
        <w:rPr>
          <w:i/>
        </w:rPr>
        <w:t xml:space="preserve"> The shadow fleet, vessels ignoring international sanctions and regulations, continue to transit the strait.</w:t>
      </w:r>
      <w:r>
        <w:t xml:space="preserve"> Shipping regulations rely on voluntary compliance, with ship tracking based on self-reporting.</w:t>
      </w:r>
      <w:r>
        <w:rPr>
          <w:i/>
        </w:rPr>
        <w:t xml:space="preserve"> Ships can register under different flags, turn off transponders, and transfer oil at sea to evade detection.</w:t>
      </w:r>
      <w:r>
        <w:t xml:space="preserve"> Approximately 1,100 vessels, representing 17-18% of oil tankers, are part of the dark fleet.</w:t>
      </w:r>
      <w:r>
        <w:rPr>
          <w:i/>
        </w:rPr>
        <w:t xml:space="preserve"> Sanctions and conflict have incentivised parallel, illegal shipping systems, especially by Iran and Russia.</w:t>
      </w:r>
      <w:r>
        <w:t xml:space="preserve"> The situation underscores the limitations of voluntary maritime regulation amid sanctions and conflict. 83. </w:t>
      </w:r>
      <w:hyperlink r:id="rId81">
        <w:r>
          <w:rPr>
            <w:color w:val="0000EE"/>
            <w:u w:val="single"/>
          </w:rPr>
          <w:t>https://vocal.media/journal/shell-declares-force-majeure-on-qatari-lng-deliveries-as-middle-east-tensions-disrupt-global-energy-trade</w:t>
        </w:r>
      </w:hyperlink>
      <w:r>
        <w:t xml:space="preserve"> - * Shell reportedly invoked force majeure on LNG shipments sourced from Qatar due to geopolitical tensions and logistical disruptions.</w:t>
        <w:br/>
      </w:r>
      <w:r>
        <w:rPr>
          <w:i/>
        </w:rPr>
      </w:r>
      <w:r>
        <w:t xml:space="preserve"> The declaration impacts global LNG supply, especially to Europe and Asia.</w:t>
        <w:br/>
      </w:r>
      <w:r>
        <w:rPr>
          <w:i/>
        </w:rPr>
      </w:r>
      <w:r>
        <w:t xml:space="preserve"> Qatar is a major exporter, with LNG transported through the Strait of Hormuz.</w:t>
        <w:br/>
      </w:r>
      <w:r>
        <w:rPr>
          <w:i/>
        </w:rPr>
      </w:r>
      <w:r>
        <w:t xml:space="preserve"> Rising regional tensions, including attacks on vessels, contribute to supply risks.</w:t>
        <w:br/>
      </w:r>
      <w:r>
        <w:rPr>
          <w:i/>
        </w:rPr>
      </w:r>
      <w:r>
        <w:t xml:space="preserve"> The disruption could lead to increased LNG prices and energy insecurity globally. 84. </w:t>
      </w:r>
      <w:hyperlink r:id="rId82">
        <w:r>
          <w:rPr>
            <w:color w:val="0000EE"/>
            <w:u w:val="single"/>
          </w:rPr>
          <w:t>https://container-news.com/explainer-how-global-shipping-is-financing-chinas-navy-without-knowing-it/</w:t>
        </w:r>
      </w:hyperlink>
      <w:r>
        <w:t xml:space="preserve"> - * CSIS imagery shows commercial and military vessels being built at the same Chinese yards. * Over 75% of Chinese yard production between 2019–2024 was for foreign buyers, generating US$165 billion. * China’s navy, the PLAN, aims for 425 ships by 2030, with many built at commercial yards. * Crises like the Red Sea closure have increased global freight rates, boosting Chinese ship orders. * China holds 62% of global containership orders through 2033, bolstered by capacity constraints elsewhere. * Chinese yards use commercial revenue to subsidise naval ship construction, blurring military-civil distinctions. * Technology transfer through joint ventures enhances PLAN capabilities and China's technical frontier. * Western responses include dock fees, legislation, and diplomatic efforts, but face capacity limitations. * The shipping industry unintentionally supports Chinese naval expansion via dual-use manufacturing. 85. </w:t>
      </w:r>
      <w:hyperlink r:id="rId83">
        <w:r>
          <w:rPr>
            <w:color w:val="0000EE"/>
            <w:u w:val="single"/>
          </w:rPr>
          <w:t>https://www.nation.com.pk/12-Mar-2026/strait-hormuz-shipping-disruptions-heighten-risks-vulnerable-economies-unctad-report</w:t>
        </w:r>
      </w:hyperlink>
      <w:r>
        <w:t xml:space="preserve"> - * Disruptions to maritime trade through the Strait of Hormuz are affecting global energy, shipping, and agricultural markets, according to UNCTAD. * The report highlights the immediate impact on crude oil prices, tanker freight rates, and war-risk insurance premiums. * Approximately one-third of global seaborne fertiliser trade passes through the Strait, raising concerns about agricultural supplies. * Disruptions may increase costs for shipping, insurance, and fertiliser, impacting food production and prices in vulnerable regions. * Developing economies may be most affected due to high debt burdens and limited fiscal capacity, with previous crises exemplifying cascading market effects. 86. </w:t>
      </w:r>
      <w:hyperlink r:id="rId84">
        <w:r>
          <w:rPr>
            <w:color w:val="0000EE"/>
            <w:u w:val="single"/>
          </w:rPr>
          <w:t>https://macaonews.org/news/greater-bay-area/jiangmen-coffee-festival-china-trend/</w:t>
        </w:r>
      </w:hyperlink>
      <w:r>
        <w:t xml:space="preserve"> - * Over 510,000 visitors attended the four-day Jiangmen Coffee Culture Festival, which ended on 8 March.</w:t>
      </w:r>
      <w:r>
        <w:rPr>
          <w:i/>
        </w:rPr>
        <w:t xml:space="preserve"> The event showcased more than 330 coffee brands from 13 countries and regions.</w:t>
      </w:r>
      <w:r>
        <w:t xml:space="preserve"> It featured exhibitions, live barista demonstrations, and cultural elements highlighting Jiangmen’s overseas Chinese heritage.</w:t>
      </w:r>
      <w:r>
        <w:rPr>
          <w:i/>
        </w:rPr>
        <w:t xml:space="preserve"> The festival promoted coffee culture and industry cooperation, including regions like Yunnan, Hainan, Brazil, Ethiopia, and Uganda.</w:t>
      </w:r>
      <w:r>
        <w:t xml:space="preserve"> The event coincided with a surge in coffee consumption across China, driven by increasing café culture and new brewing methods. 87. </w:t>
      </w:r>
      <w:hyperlink r:id="rId85">
        <w:r>
          <w:rPr>
            <w:color w:val="0000EE"/>
            <w:u w:val="single"/>
          </w:rPr>
          <w:t>https://www.theinvestor.co.kr/article/10693136</w:t>
        </w:r>
      </w:hyperlink>
      <w:r>
        <w:t xml:space="preserve"> - * The US government initiated a Section 301 trade probe into 16 economies, including South Korea, China, and Japan, targeting unfair trade practices. * The investigation aims to potentially establish a legal basis for tariffs, following a Supreme Court ruling invalidating previous reciprocal tariffs. * South Korea shows signs of structural excess capacity, with trade surpluses in sectors like electronics, automobiles, and steel. * Specific sectors such as steel and petrochemicals are more likely to face scrutiny owing to oversupply; electronics and shipbuilding may negotiate. * The Korean government plans to submit its official response by April 15, with hearings scheduled for May. 88. </w:t>
      </w:r>
      <w:hyperlink r:id="rId86">
        <w:r>
          <w:rPr>
            <w:color w:val="0000EE"/>
            <w:u w:val="single"/>
          </w:rPr>
          <w:t>https://www.globaltrademag.com/what-supply-chain-leaders-should-do-when-global-shipping-routes-are-disrupted/</w:t>
        </w:r>
      </w:hyperlink>
      <w:r>
        <w:t xml:space="preserve"> - * Recent developments in the Middle East, specifically in the Strait of Hormuz, caused a 70% decrease in vessel traffic, affecting 11% of global maritime trade. * Disruptions lead to transit time inflation, reliability degradation, capacity dislocation, and spillover effects on ports and inland terminals. * Leaders need to quickly assess exposure, dependencies, inventory at risk, and alternative routes within 24-72 hours. * Lean supply chains are more fragile under disruption due to tight buffers, slow planning cycles, and limited visibility. * Analytics and visibility systems can reduce decision time, with connected data, alerts, scenario planning, and shared operating pictures. * Organisations should map route dependencies, trust operational data, monitor risks, and develop scenario playbooks for proactive responses. * Continuous global disruptions underscore the need for investment in supply chain visibility and analytics to navigate volatility. 89. </w:t>
      </w:r>
      <w:hyperlink r:id="rId87">
        <w:r>
          <w:rPr>
            <w:color w:val="0000EE"/>
            <w:u w:val="single"/>
          </w:rPr>
          <w:t>https://www.maritimegateway.com/maersk-halts-bookings-to-key-gulf-markets-as-hormuz-blockade-disrupts-services/</w:t>
        </w:r>
      </w:hyperlink>
      <w:r>
        <w:t xml:space="preserve"> - * Maersk has suspended cargo bookings to and from Gulf nations including the UAE, Oman, Iraq, Kuwait, Jordan, Qatar, Bahrain, and Saudi Arabia due to the Strait of Hormuz blockade. 90. </w:t>
      </w:r>
      <w:hyperlink r:id="rId88">
        <w:r>
          <w:rPr>
            <w:color w:val="0000EE"/>
            <w:u w:val="single"/>
          </w:rPr>
          <w:t>https://www.theborneopost.com/2026/03/12/middle-east-conflict-lifts-cpo-prices-but-threatens-exports/</w:t>
        </w:r>
      </w:hyperlink>
      <w:r>
        <w:t xml:space="preserve"> - * Escalating tensions in the Middle East have raised crude palm oil (CPO) prices, with prices increasing 11.6% since February. * Oil price surges support CPO prices due to strong correlation between oil and vegetable oils. * The conflict may disrupt shipping routes through the Strait of Hormuz, significantly impacting global PO demand and increasing shipping costs. * Potential disruptions could affect fertiliser costs, adding to overall production expenses for planters. * Malaysia's PO inventories declined in February due to lower production, with analysts expecting subdued output in early 2026. * The sector outlook remains volatile, sensitive to global energy market developments and geopolitical tensions. 91. </w:t>
      </w:r>
      <w:hyperlink r:id="rId89">
        <w:r>
          <w:rPr>
            <w:color w:val="0000EE"/>
            <w:u w:val="single"/>
          </w:rPr>
          <w:t>https://businesstech.co.za/news/business-opinion/853452/bad-news-for-two-small-towns-carrying-south-africas-economy/</w:t>
        </w:r>
      </w:hyperlink>
      <w:r>
        <w:t xml:space="preserve"> - * The Middle East conflict causes major shipping and port delays affecting South Africa. * Disruptions are tied to instability in the Red Sea, impacting global trade and South African ports. * South African ports Richards Bay and Saldanha Bay handle over 80% of cargo, crucial for exports. * Contingency charges, fuel surcharges, and delays increase logistics costs and threaten supply chains. * Impact spans sectors including retail, manufacturing, petrochemicals, mining, and agriculture. 92. </w:t>
      </w:r>
      <w:hyperlink r:id="rId90">
        <w:r>
          <w:rPr>
            <w:color w:val="0000EE"/>
            <w:u w:val="single"/>
          </w:rPr>
          <w:t>https://www.gccbusinessnews.com/saudi-arabia-logistics-corridor-initiative/</w:t>
        </w:r>
      </w:hyperlink>
      <w:r>
        <w:t xml:space="preserve"> - * Saudi Arabia’s Minister of Transport and Logistic Services, Saleh Al-Jasser, launched the Logistics Corridors Initiative. * The initiative aims to establish operational corridors for containers and cargo redirected from eastern ports and GCC ports to Jeddah Islamic Port and other Red Sea ports. * It seeks to enhance supply chain efficiency and facilitate goods movement within the Kingdom and to regional/international markets. * Jeddah Islamic Port and Saudi ports on the Red Sea have a combined capacity exceeding 18.6 million TEUs annually. * The initiative supports regional trade and global supply chain resilience by boosting port and logistics infrastructure. 93. </w:t>
      </w:r>
      <w:hyperlink r:id="rId91">
        <w:r>
          <w:rPr>
            <w:color w:val="0000EE"/>
            <w:u w:val="single"/>
          </w:rPr>
          <w:t>https://fullavantenews.com/from-volume-growth-to-strategic-logistics/</w:t>
        </w:r>
      </w:hyperlink>
      <w:r>
        <w:t xml:space="preserve"> - * Growth in air cargo is shifting from bulk B2B consignments to high-frequency, low-weight parcels across Europe, Middle East, and emerging markets. * Changes to de minimis thresholds and customs enforcement are prompting regional inventory strategies and multimodal transport. * Digital visibility and strategic partnerships enable rapid response to trade flow changes, regulatory requirements, and consumer demands. * Cross-border e-commerce drives demand but faces regulatory, compliance, and market distribution challenges. * Regulatory reassessment and demand fragmentation are complicating capacity planning and network optimisation. * Investment in regional warehouses and logistics hubs, along with digital platforms, supports operational flexibility and resilience. * Industry outlook emphasises efficiency, compliance, and digital integration over pure speed for future growth. 94. </w:t>
      </w:r>
      <w:hyperlink r:id="rId92">
        <w:r>
          <w:rPr>
            <w:color w:val="0000EE"/>
            <w:u w:val="single"/>
          </w:rPr>
          <w:t>https://www.channelnewsasia.com/business/indian-rice-exports-slow-middle-east-war-pushes-up-freight-and-insurance-costs-5988926</w:t>
        </w:r>
      </w:hyperlink>
      <w:r>
        <w:t xml:space="preserve"> - * Rice exports from India are slowing due to increased freight and insurance costs linked to the U.S.-Israeli war on Iran. * Rising freight rates are causing delays in signing new export deals, especially for shipping to Middle Eastern markets. * Disruption to maritime traffic in the Strait of Hormuz, affecting 20% of global oil shipments, has increased energy prices and shipping costs. * Exporters report difficulty in arranging logistics for new orders; currently, they are executing old orders. * India maintains sufficient production to meet demand despite logistical bottlenecks. 95. </w:t>
      </w:r>
      <w:hyperlink r:id="rId93">
        <w:r>
          <w:rPr>
            <w:color w:val="0000EE"/>
            <w:u w:val="single"/>
          </w:rPr>
          <w:t>https://www.ndtv.com/world-news/us-china-trade-talks-set-to-focus-on-soybean-purchases-11204082#publisher=newsstand</w:t>
        </w:r>
      </w:hyperlink>
      <w:r>
        <w:t xml:space="preserve"> - * US and China trade chiefs are set to meet in Paris, likely to discuss soybean purchases. * The meeting precedes a summit in Beijing between US and Chinese presidents. * Chinese purchases of US soybeans stalled after a 2025 trade war and geopolitical tensions. * China bought 12 million tons of US soybeans in October, but further purchases are uncertain. * US leverage in trade negotiations has been affected by legal and geopolitical issues. 96. </w:t>
      </w:r>
      <w:hyperlink r:id="rId94">
        <w:r>
          <w:rPr>
            <w:color w:val="0000EE"/>
            <w:u w:val="single"/>
          </w:rPr>
          <w:t>https://www.motorpasion.com/industria/se-vienen-coches-caros-barcos-segunda-naviera-grande-mundo-no-se-atreven-a-pasar-estrecho-ormuz</w:t>
        </w:r>
      </w:hyperlink>
      <w:r>
        <w:t xml:space="preserve"> - * Maersk suspends indefinitely cargo shipments to and from Gulf countries due to escalating tensions in the Strait of Hormuz. * The decision follows increased attacks on ships by Iran and the impact on maritime transport. * The suspension includes refrigerated containers, dangerous goods, and oversized cargo to countries like UAE, Oman, Iraq, Kuwait, Jordan, Qatar, Bahrain, and Saudi Arabia. * The move aims to protect ships, cargo, and personnel amid ongoing conflict. * Potential effects include delays and price increases in supply chain, affecting automotive manufacturing components. * No immediate risk to basic supply for European consumers, but transport costs may rise, impacting car prices and delivery times. 97. </w:t>
      </w:r>
      <w:hyperlink r:id="rId95">
        <w:r>
          <w:rPr>
            <w:color w:val="0000EE"/>
            <w:u w:val="single"/>
          </w:rPr>
          <w:t>https://www.thehindubusinessline.com/economy/logistics/war-risk-surcharges-hit-exporters-as-gulf-freight-rates-surge/article70734250.ece</w:t>
        </w:r>
      </w:hyperlink>
      <w:r>
        <w:t xml:space="preserve"> - * The escalation of West Asia conflict caused a spike in freight rates, impacting Indian exporters. * Exporters faced war risk surcharges of approximately $3,200 per container, increasing costs from pre-conflict rates of around $800–$1,300. * The surcharges affected containers already loaded or at sea; some vessels turned back amid security concerns. * Agricultural exports, particularly bananas, faced delays due to suspended services at Gulf ports, risking significant losses. * Freight rates to Dubai increased to about $6,500 per container amid disruptions. 98. </w:t>
      </w:r>
      <w:hyperlink r:id="rId96">
        <w:r>
          <w:rPr>
            <w:color w:val="0000EE"/>
            <w:u w:val="single"/>
          </w:rPr>
          <w:t>https://www.thehindubusinessline.com/economy/logistics/russian-shadow-fleet-tankers-divert-to-india-after-us-waiver-on-crude-imports/article70734481.ece</w:t>
        </w:r>
      </w:hyperlink>
      <w:r>
        <w:t xml:space="preserve"> - * Several Russian crude tankers, including shadow fleet vessels, are changing course towards Indian ports following a US waiver allowing resumption of oil imports. * At least four tankers have diverted, including sanctioned Aframax and Suezmax vessels, as well as a non-sanctioned VLCC. * The vessels loaded Russian crude before the waiver and are now headed to India, with around 60 million barrels in transit. * Industry analysts predict more Russian crude shipments will divert to India in the coming weeks. * The rerouting underscores India's role as a major buyer of discounted Russian crude, especially during market shifts. 99. </w:t>
      </w:r>
      <w:hyperlink r:id="rId97">
        <w:r>
          <w:rPr>
            <w:color w:val="0000EE"/>
            <w:u w:val="single"/>
          </w:rPr>
          <w:t>https://www.dw.com/en/iran-us-israel-war-food-crisis-prices-fertilizer-energy-costs-inflation/a-76286348</w:t>
        </w:r>
      </w:hyperlink>
      <w:r>
        <w:t xml:space="preserve"> - * The Iran conflict increases energy and fertilizer costs, raising food inflation risks globally. * Gulf nations supply 20% of key fertilisers and nearly half of the world's urea, with Qatar energy production halted. * Fertilizer prices have increased 10 to 30%, signalling potential crop yield reductions. * Strait of Hormuz disruptions threaten the global fertiliser supply chain, especially affecting import-dependent countries. * Rising oil prices impact all stages of food production, intensifying inflation and economic strain. * Poor and import-dependent nations face the greatest risks from shortages and soaring costs. 100. </w:t>
      </w:r>
      <w:hyperlink r:id="rId98">
        <w:r>
          <w:rPr>
            <w:color w:val="0000EE"/>
            <w:u w:val="single"/>
          </w:rPr>
          <w:t>https://globalmaritimehub.com/global-bunker-prices-surge-as-middle-east-tensions-disrupt-fuel-markets.html</w:t>
        </w:r>
      </w:hyperlink>
      <w:r>
        <w:t xml:space="preserve"> - * Bunker prices increased sharply due to Middle East tensions and Strait of Hormuz closure. * Prices for MABUX Global 380 HSFO, VLSFO, and MGO LS indexes all rose significantly. * MGO LS index briefly exceeded USD 1300/MT for the first time since 2001. * The scrubber spread widened, making scrubber-equipped vessels more economically viable. * Regional markets, including Singapore and Istanbul, showed high volatility amid fuel shortages. * Broader energy markets, including LNG bunker prices, remain under pressure, with declining European gas storage levels. * Ongoing geopolitical tensions and supply tightening suggest bunker prices will remain under upward pressure. 101. </w:t>
      </w:r>
      <w:hyperlink r:id="rId99">
        <w:r>
          <w:rPr>
            <w:color w:val="0000EE"/>
            <w:u w:val="single"/>
          </w:rPr>
          <w:t>https://globalmaritimehub.com/container-ships-stranded-near-strait-of-hormuz-as-ais-disruptions-surge.html</w:t>
        </w:r>
      </w:hyperlink>
      <w:r>
        <w:t xml:space="preserve"> - ['</w:t>
      </w:r>
      <w:r>
        <w:rPr>
          <w:i/>
        </w:rPr>
        <w:t>Container ships around the Strait of Hormuz experience unprecedented AIS signal disruptions, as reported by Alphaliner.</w:t>
      </w:r>
      <w:r>
        <w:t>', '</w:t>
      </w:r>
      <w:r>
        <w:rPr>
          <w:i/>
        </w:rPr>
        <w:t>Disruptions peaked on 4 March with 65 ships affected; multiple days show elevated disruption levels near 60 ships.</w:t>
      </w:r>
      <w:r>
        <w:t>', '</w:t>
      </w:r>
      <w:r>
        <w:rPr>
          <w:i/>
        </w:rPr>
        <w:t>Since 5 March, no container ships have exited the Persian Gulf via the Strait; 131 ships remain stranded.</w:t>
      </w:r>
      <w:r>
        <w:t>', '</w:t>
      </w:r>
      <w:r>
        <w:rPr>
          <w:i/>
        </w:rPr>
        <w:t>The disruption is compared to peak levels during the June 2025 Twelve-Day War.</w:t>
      </w:r>
      <w:r>
        <w:t xml:space="preserve">'] 102. </w:t>
      </w:r>
      <w:hyperlink r:id="rId100">
        <w:r>
          <w:rPr>
            <w:color w:val="0000EE"/>
            <w:u w:val="single"/>
          </w:rPr>
          <w:t>https://theprint.in/economy/voc-port-authority-arranges-90000-sqm-land-for-shipping-lines-amid-west-asia-crisis/2877036/</w:t>
        </w:r>
      </w:hyperlink>
      <w:r>
        <w:t xml:space="preserve"> - * VOC Port Authority has designated extra 90,000 square metres of land for shipping containers due to the West Asia crisis. * The land remains unutilised as port operations are unaffected. * The move is part of efforts to support port resilience and develop India as a shipbuilding hub. * VOC Port, located in Tamil Nadu, handles 82 million tonnes of cargo annually. * Purohit estimates 9-10% year-on-year growth in container traffic at VOC Port. 103. </w:t>
      </w:r>
      <w:hyperlink r:id="rId101">
        <w:r>
          <w:rPr>
            <w:color w:val="0000EE"/>
            <w:u w:val="single"/>
          </w:rPr>
          <w:t>https://www.marineinsight.com/shipping-news/ultra-large-containership-oocl-sunflower-loses-57-containers-in-north-pacific-storm/?utm_source=rss&amp;utm_medium=rss&amp;utm_campaign=ultra-large-containership-oocl-sunflower-loses-57-containers-in-north-pacific-storm</w:t>
        </w:r>
      </w:hyperlink>
      <w:r>
        <w:t xml:space="preserve"> - * The OOCL Sunflower, a 16,828-TEU container ship, lost about 57 containers during a storm in the North Pacific on March 3.</w:t>
      </w:r>
      <w:r>
        <w:rPr>
          <w:i/>
        </w:rPr>
        <w:t xml:space="preserve"> The vessel encountered severe weather near the Aleutian Islands while crossing towards the United States.</w:t>
      </w:r>
      <w:r>
        <w:t xml:space="preserve"> The ship is scheduled to arrive at the Port of Long Beach on March 12 for inspection, with damage assessment ongoing.</w:t>
      </w:r>
      <w:r>
        <w:rPr>
          <w:i/>
        </w:rPr>
        <w:t xml:space="preserve"> The incident occurred amid new international reporting rules for lost containers, introduced by IMO from January 2026.</w:t>
      </w:r>
      <w:r>
        <w:t xml:space="preserve"> Severe weather in the North Pacific remains a risk for large shipping vessels, with previous notable incidents including the ONE Apus in 2020. 104. </w:t>
      </w:r>
      <w:hyperlink r:id="rId102">
        <w:r>
          <w:rPr>
            <w:color w:val="0000EE"/>
            <w:u w:val="single"/>
          </w:rPr>
          <w:t>https://theshelbyreport.com/2026/03/12/nrf-import-cargo-volume-expected-to-be-down-in-first-half-of-2026/</w:t>
        </w:r>
      </w:hyperlink>
      <w:r>
        <w:t xml:space="preserve"> - * Imports at major US container ports are projected to remain below previous year's levels for the first half of 2026 due to ongoing tariff uncertainty and geopolitical issues. * The Global Port Tracker report cites potential impacts from tariffs and the conflict in Iran on US retail supply chains. * US container imports in January were 2.08 million TEU, down 6.4% year-over-year; projections indicate fluctuations in import volumes through mid-2026. * The first half of 2026 is forecasted to total 12.21 million TEU, a 2.5% decrease compared to 2025. * The report discusses influences from tariffs, oil prices, inflation, and geopolitical tensions on trade flow and supply chains. 105. </w:t>
      </w:r>
      <w:hyperlink r:id="rId103">
        <w:r>
          <w:rPr>
            <w:color w:val="0000EE"/>
            <w:u w:val="single"/>
          </w:rPr>
          <w:t>https://perfectdailygrind.com/2026/03/conflict-in-middle-east-coffee-prices/</w:t>
        </w:r>
      </w:hyperlink>
      <w:r>
        <w:t xml:space="preserve"> - * Coffee prices remain stable despite Middle East conflict, with predicted record harvests likely to lower prices. * Oil price spikes due to Strait of Hormuz closure increase freight, insurance, and energy costs, indirectly raising coffee costs. * Shipping delays and higher fertiliser costs strain coffee producers and traders. * Disruptions in oil supply and maritime routes contribute to logistical uncertainty. * Coffee supply chain costs are affected by geopolitical tensions, but coffee prices have shown little immediate reaction.</w:t>
      </w:r>
      <w:r/>
    </w:p>
    <w:p>
      <w:r/>
      <w:r>
        <w:t xml:space="preserve">106. </w:t>
      </w:r>
      <w:hyperlink r:id="rId104">
        <w:r>
          <w:rPr>
            <w:color w:val="0000EE"/>
            <w:u w:val="single"/>
          </w:rPr>
          <w:t>https://www.logisticsinsider.in/iran-allowing-indian-ships-strait-of-hormuz/</w:t>
        </w:r>
      </w:hyperlink>
      <w:r>
        <w:t xml:space="preserve"> - * Iran has permitted some Indian-flagged vessels to transit the Strait of Hormuz, despite denying a formal agreement. * The development is linked to diplomatic talks between India and Iran, emphasising strategic communication. * India’s energy needs and its role as a major oil importer through the strait influence Iran’s decision. * Iran's actions reflect a strategy of selective pressure and control over maritime traffic. * The broader regional tensions and attacks on vessels have heightened maritime security concerns. * The situation impacts global energy markets, shipping routes, and insurance considerations. * For India, safe passage supports energy security but highlights supply chain vulnerabilities, prompting potential security and diversification measures. * The situation remains fluid, with Iran not confirming formal permission, leaving the exact nature of the transit uncertain. 107. </w:t>
      </w:r>
      <w:hyperlink r:id="rId105">
        <w:r>
          <w:rPr>
            <w:color w:val="0000EE"/>
            <w:u w:val="single"/>
          </w:rPr>
          <w:t>https://www.gcca.org/news-announcements/middle-east-conflict-disruption-updates-situation-report-march-12-2026/</w:t>
        </w:r>
      </w:hyperlink>
      <w:r>
        <w:t xml:space="preserve"> - * Conflict in the Middle East continues to disrupt regional and global supply chains, with operational changes since March 4, 2026. * Major carriers suspended transits through the Strait of Hormuz due to security and insurance risks. * Red Sea and Suez Canal services have been rerouted around the Cape of Good Hope; delays extend transit times by 10–15 days. * CMA CGM resumed certain import and export bookings using multimodal solutions; others remain cautious. * Land bridge alternatives via Oman, Jeddah, Qatar, and Iraq are increasingly utilised as diversions, but face capacity and cost constraints. 108. </w:t>
      </w:r>
      <w:hyperlink r:id="rId106">
        <w:r>
          <w:rPr>
            <w:color w:val="0000EE"/>
            <w:u w:val="single"/>
          </w:rPr>
          <w:t>https://container-news.com/explainer-how-hormuz-was-reallocated/</w:t>
        </w:r>
      </w:hyperlink>
      <w:r>
        <w:t xml:space="preserve"> - * Transit volumes through the Strait of Hormuz have fallen by 97% amid operational failures and strategic disruption. * The US Navy has refused escort requests, citing attack risks, leading to operational paralysis. * Iranian-linked forces conducted multiple attacks, deploying mines and GPS jamming, affecting over 1,100 vessels. * Western shipping companies have suspended Gulf services; insurers have cancelled war-risk cover. * Iran continues to export crude to China, while Western operators face exclusion, transforming the Strait into a geopolitical filter. 109. </w:t>
      </w:r>
      <w:hyperlink r:id="rId107">
        <w:r>
          <w:rPr>
            <w:color w:val="0000EE"/>
            <w:u w:val="single"/>
          </w:rPr>
          <w:t>https://azertag.az/en/xeber/middle_east_tensions_threaten_biggest_oil_supply_disruption_in_history_iea_says-4074455</w:t>
        </w:r>
      </w:hyperlink>
      <w:r>
        <w:t xml:space="preserve"> - * The IEA reported that escalating conflict in the Middle East could cause the largest oil supply disruption in history.</w:t>
      </w:r>
      <w:r>
        <w:rPr>
          <w:i/>
        </w:rPr>
        <w:t xml:space="preserve"> About 7.9 million bpd of crude and 9.9 million bpd of total liquids could be shut in across Gulf producers in March due to conflict and shipping disruptions.</w:t>
      </w:r>
      <w:r>
        <w:t xml:space="preserve"> Energy shipments through the Strait of Hormuz have been severely impacted, with flows dropping from 20 million bpd to a trickle.</w:t>
      </w:r>
      <w:r>
        <w:rPr>
          <w:i/>
        </w:rPr>
        <w:t xml:space="preserve"> Gulf producers have cut total oil output by at least 10 million bpd.</w:t>
      </w:r>
      <w:r>
        <w:t xml:space="preserve"> Global oil supply is projected to fall by about 8 million bpd in March, with some offset from Kazakhstan and Russia.</w:t>
      </w:r>
      <w:r>
        <w:rPr>
          <w:i/>
        </w:rPr>
        <w:t xml:space="preserve"> The conflict has also disrupted refined product markets, with regional refinery shutdowns and constraints in supply chain.</w:t>
      </w:r>
      <w:r>
        <w:t xml:space="preserve"> To address the crisis, IEA member countries agreed to release 400 million barrels from emergency reserves. 110. </w:t>
      </w:r>
      <w:hyperlink r:id="rId108">
        <w:r>
          <w:rPr>
            <w:color w:val="0000EE"/>
            <w:u w:val="single"/>
          </w:rPr>
          <w:t>https://afnews.com.br/cafe-fecha-em-forte-queda-nas-bolsas-internacionais-nesta-quarta-feira-11/</w:t>
        </w:r>
      </w:hyperlink>
      <w:r>
        <w:t xml:space="preserve"> - * O mercado futuro do café encerrou em forte queda em bolsas internacionais nesta quarta-feira (11 de março de 2026). * Contratos do arábica negociados em Nova York e do robusta em Londres tiveram desvalorização relevante no fechamento. * Condições climáticas favoráveis em países produtores como Brasil, Vietnã, México e América Central impulsionam expectativas de maior oferta. * Produtores vietnamitas reduziram vendas após vendas anteriores; produtores brasileiros permanecem retraídos. * Análises indicam que aumento de oferta global deve limitar elevações de preços. 111. </w:t>
      </w:r>
      <w:hyperlink r:id="rId109">
        <w:r>
          <w:rPr>
            <w:color w:val="0000EE"/>
            <w:u w:val="single"/>
          </w:rPr>
          <w:t>https://www.brecorder.com/news/40411324/indias-feb-palm-oil-imports-jump-11-to-six-month-high-on-price-discount</w:t>
        </w:r>
      </w:hyperlink>
      <w:r>
        <w:t xml:space="preserve"> - * India’s palm oil imports rose 11% in February to 847,689 metric tons, the highest since August 2025. * A wider discount versus rival oils prompted increased imports and a curb on sunflower oil imports. * March imports of palm oil could fall to around 800,000 tons as price discount narrows. * Imports of soyoil increased 7% in February, while sunflower oil imports declined about 45%. * Rising vegetable oil prices and freight rates are influencing Indian purchase decisions amid logistics concerns due to Middle East conflict. 112. </w:t>
      </w:r>
      <w:hyperlink r:id="rId110">
        <w:r>
          <w:rPr>
            <w:color w:val="0000EE"/>
            <w:u w:val="single"/>
          </w:rPr>
          <w:t>https://www.fooddive.com/news/mondelez-rethinks-chocolate-innovation-as-high-cocoa-prices-linger/813511/</w:t>
        </w:r>
      </w:hyperlink>
      <w:r>
        <w:t xml:space="preserve"> - * Mondelēz reduces chocolate in some new launches and expands premium options amid high cocoa prices. * The company’s cocoa hedge agreements mean lower costs will be realised around 2027. * Changes include offering more filled bars and increasing premium chocolate offerings. * Mondelēz collaborates with Biscoff and expands into smaller and retail channels. * The company plans to increase advertising and marketing in 2026, seeing some benefits from falling cocoa prices. * Hershey also innovates with fillings and wafers to reduce cocoa costs. 113. </w:t>
      </w:r>
      <w:hyperlink r:id="rId111">
        <w:r>
          <w:rPr>
            <w:color w:val="0000EE"/>
            <w:u w:val="single"/>
          </w:rPr>
          <w:t>https://www.freightera.com/blog/fuel-surcharges-surge-temporarily-heres-why/</w:t>
        </w:r>
      </w:hyperlink>
      <w:r>
        <w:t xml:space="preserve"> - * Fuel prices and surcharges are rising globally because of war and instability in the Middle East. * Crude oil prices have fluctuated, with Brent crude above $90 per barrel, reacting to regional supply concerns. * About a fifth of the world's oil passes through the Strait of Hormuz, a critical shipping corridor; disruptions here impact global oil trade. * Historical references include the 2003 Iraq conflict and its effect on oil prices. * Rising fuel costs increase operating expenses for freight and transportation industries, influencing freight rates. * Freightera advises diversifying carrier options and utilising their marketplace for better rates during this period of instability. 114. </w:t>
      </w:r>
      <w:hyperlink r:id="rId112">
        <w:r>
          <w:rPr>
            <w:color w:val="0000EE"/>
            <w:u w:val="single"/>
          </w:rPr>
          <w:t>https://jasonpowers.substack.com/p/hormuzia-lng-tankers-trapped-like</w:t>
        </w:r>
      </w:hyperlink>
      <w:r>
        <w:t xml:space="preserve"> - * At least 20 LNG carriers, nearly half of the global fleet, are trapped in the Persian Gulf. * The trapping is related to regional tensions, with some production facilities attacked and halted. * Daily freight costs for LNG ships have risen from less than $98,000 to over $200,000. * Most ships are located off the UAE coastline; only a few can pass the Strait of Hormuz. * The situation is impacting global LNG exports, which account for 20% from Gulf countries. 115. </w:t>
      </w:r>
      <w:hyperlink r:id="rId50">
        <w:r>
          <w:rPr>
            <w:color w:val="0000EE"/>
            <w:u w:val="single"/>
          </w:rPr>
          <w:t>https://www.producer.com/am-market-reports/am-market-report-march-12-2026/</w:t>
        </w:r>
      </w:hyperlink>
      <w:r>
        <w:t xml:space="preserve"> - * Grain markets are trending higher, with futures reaching 2-year and 8-month highs for soybeans and canola respectively. * Oil supply disruptions due to the US/Israeli conflict with Iran caused the largest supply shock in history, affecting crude oil and commodities. * The Strait of Hormuz closure led to a decline in oil and fertilizer transport, causing input prices to surge. * Cargill halted Brazilian soy exports to China following inspection changes. * Foreign trade tensions escalated with the US launching investigations into major trading partners, impacting global markets. * Canadian canola futures increased, supported by energy markets and weaker CAD, approaching an 8-month high. * Soybean, corn, wheat, and energy markets reflected volatility linked to geopolitical tensions and supply shocks. 116. </w:t>
      </w:r>
      <w:hyperlink r:id="rId113">
        <w:r>
          <w:rPr>
            <w:color w:val="0000EE"/>
            <w:u w:val="single"/>
          </w:rPr>
          <w:t>https://www.thehindubusinessline.com/news/shipping-lines-impose-emergency-fuel-surcharge-as-bunker-fuel-prices-surge/article70735311.ece</w:t>
        </w:r>
      </w:hyperlink>
      <w:r>
        <w:t xml:space="preserve"> - * Major shipping lines including Maersk, Hapag-Lloyd, and CMA CGM introduce emergency bunker surcharges due to a 35% surge in bunker fuel prices, crossing $1,000 per tonne at key hubs.</w:t>
      </w:r>
      <w:r>
        <w:rPr>
          <w:i/>
        </w:rPr>
        <w:t>* The surge is linked to the closure of the Strait of Hormuz, affecting nearly 20% of global fuel shipments.</w:t>
      </w:r>
      <w:r>
        <w:t>* Surcharges range from $75 to $225 per TEU and will be implemented in March and April 2026.</w:t>
      </w:r>
      <w:r>
        <w:rPr>
          <w:i/>
        </w:rPr>
        <w:t>* The additional costs increase freight costs for exporters, impacting global trade routes and supply chains.</w:t>
      </w:r>
      <w:r>
        <w:t xml:space="preserve">117. </w:t>
      </w:r>
      <w:hyperlink r:id="rId114">
        <w:r>
          <w:rPr>
            <w:color w:val="0000EE"/>
            <w:u w:val="single"/>
          </w:rPr>
          <w:t>https://www.esmmagazine.com/supply-chain/worlds-largest-urban-coffee-plantation-welcomes-new-trees-in-brazil-307218</w:t>
        </w:r>
      </w:hyperlink>
      <w:r>
        <w:t xml:space="preserve"> - </w:t>
      </w:r>
      <w:r>
        <w:rPr>
          <w:i/>
        </w:rPr>
        <w:t>The world's largest urban coffee plantation in Sao Paulo, Brazil, welcomed 1,500 new coffee plants to study climate change and pest resistance.</w:t>
      </w:r>
      <w:r>
        <w:t>The Biological Institute, established in 1927, focuses on controlling pests like the coffee berry-borer beetle, using biological control methods.</w:t>
      </w:r>
      <w:r>
        <w:rPr>
          <w:i/>
        </w:rPr>
        <w:t>Brazil is the top producer of arabica coffee and second-biggest of canephora coffees.</w:t>
      </w:r>
      <w:r>
        <w:t>The new plants include varieties resistant to pests, rust, and drought, with 300 tolerant to water deficits.</w:t>
      </w:r>
      <w:r>
        <w:rPr>
          <w:i/>
        </w:rPr>
        <w:t xml:space="preserve">Research aims to develop coffee plants resilient to climate change, pests, and water scarcity. 118. </w:t>
      </w:r>
      <w:hyperlink r:id="rId115">
        <w:r>
          <w:rPr>
            <w:color w:val="0000EE"/>
            <w:u w:val="single"/>
          </w:rPr>
          <w:t>https://www.etnownews.com/economy/exclusive-middle-east-crisis-triggers-chemical-industry-shock-china-india-in-trouble-expert-ajay-joshi-explains-video-article-153811604</w:t>
        </w:r>
      </w:hyperlink>
      <w:r>
        <w:rPr>
          <w:i/>
        </w:rPr>
        <w:t xml:space="preserve"> - * Middle East tensions are causing disruptions in chemical supply chains, affecting crude, methanol, ammonia prices, and freight rates. * Chinese refineries operate at reduced capacity; Chinese suppliers are withholding raw materials from Indian importers. * Indian chemical companies face high raw material costs; product prices may decline if normalisation occurs. * Shipping disruptions, including increased freight rates and suspension of trade through the Middle East, threaten market stability. * Fertiliser and agrochemical sectors in India are under significant pressure, which could impact the Kharif sowing and global food chains. * Europe is most affected overall due to already strained energy supplies; India faces long-term impacts as a net importer. 119. </w:t>
      </w:r>
      <w:hyperlink r:id="rId116">
        <w:r>
          <w:rPr>
            <w:color w:val="0000EE"/>
            <w:u w:val="single"/>
          </w:rPr>
          <w:t>https://dailycoffeenews.com/2026/03/11/toast-report-shows-lattes-rising-as-drip-coffee-and-cold-brew-slip/</w:t>
        </w:r>
      </w:hyperlink>
      <w:r>
        <w:rPr>
          <w:i/>
        </w:rPr>
        <w:t xml:space="preserve"> - * A Toast report shows increasing sales of lattes, espresso shots, americanos, and macchiatos in 2025, while drip coffee and cold brew sales declined. * Prices for drip coffee and cold brew rose by approximately 4% in early 2025. * Declines in green tea (-4.9%), black tea (-3.4%), hot drip coffee (-3.3%), and soda (-2.3%) were observed. * The report suggests a consumer preference for premium, specialised drinks less made at home. * Growth was noted in energy drinks (+8.7%) and diet sodas (+7.4%), reflecting shift towards convenience beverages. 120. </w:t>
      </w:r>
      <w:hyperlink r:id="rId117">
        <w:r>
          <w:rPr>
            <w:color w:val="0000EE"/>
            <w:u w:val="single"/>
          </w:rPr>
          <w:t>https://www.9news.com.au/national/us-israel-war-iran-urea-fertiliser-price-increase-australians-could-pay-more-for-groceries/16a4d95d-4778-4164-897d-45bedc6644b5</w:t>
        </w:r>
      </w:hyperlink>
      <w:r>
        <w:rPr>
          <w:i/>
        </w:rPr>
        <w:t xml:space="preserve"> - * Australians face potential higher grocery prices due to increased fertiliser and fuel costs linked to the Iran conflict. * The war disrupts imports of urea, a key fertiliser, from the Middle East, affecting Australian farmers. * Urea prices have increased by almost 30% in a month, over 50% higher than a year ago. * Farmers report rising production costs, with some delaying fertiliser use, risking reduced crop yields. * Experts warn supply disruptions and rising input costs may lead to higher food prices in Australia. 121. </w:t>
      </w:r>
      <w:hyperlink r:id="rId118">
        <w:r>
          <w:rPr>
            <w:color w:val="0000EE"/>
            <w:u w:val="single"/>
          </w:rPr>
          <w:t>https://www.farmersweekly.co.nz/news/arable-sector-in-crisis-as-growers-quit/</w:t>
        </w:r>
      </w:hyperlink>
      <w:r>
        <w:rPr>
          <w:i/>
        </w:rPr>
        <w:t xml:space="preserve"> - • New Zealand’s arable sector faces crisis due to rising costs and low grain prices. • Industry warns of declining profitability and growers leaving for other sectors. • Prices linked to global markets and imports challenge domestic growers. • Experts highlight the sector’s crucial role for NZ agriculture resilience. • Industry figures discuss challenges with contract pricing and increasing production costs. 122. </w:t>
      </w:r>
      <w:hyperlink r:id="rId119">
        <w:r>
          <w:rPr>
            <w:color w:val="0000EE"/>
            <w:u w:val="single"/>
          </w:rPr>
          <w:t>https://theinvestor.vn/fdi-shaping-vietnams-labor-market-in-2026-expert-d18570.html</w:t>
        </w:r>
      </w:hyperlink>
      <w:r>
        <w:rPr>
          <w:i/>
        </w:rPr>
        <w:t xml:space="preserve"> - • FDI significantly influences Vietnam's labour market in 2026, boosting demand for skilled workers in technology, manufacturing, and automation sectors. • Challenges include recruitment competition post-Tet, candidate skill gaps, and rising salary expectations. • Shortage of technical workers persists, prompting reliance on internal training and foreign recruitment. • Automation and high-tech industries are priorities, driven by government policy and corporate transformation strategies. • Over 70% of workers consider job changes, prioritising salary and stability; post-Tet period remains highly active for recruitment. • Strong hiring prospects exist in sales, manufacturing, semiconductors, IT, and construction sectors, influenced by FDI and infrastructure investment. • Main risks include global economic volatility and demographic shifts, which threaten Vietnam’s export-dependent economy and labour force sustainability. 123. </w:t>
      </w:r>
      <w:hyperlink r:id="rId66">
        <w:r>
          <w:rPr>
            <w:color w:val="0000EE"/>
            <w:u w:val="single"/>
          </w:rPr>
          <w:t>https://www.ksta.de/panorama/dpa-panorama/starkregen-bedroht-kaffee-aus-brasilien-und-macht-ihn-teurer-1241356</w:t>
        </w:r>
      </w:hyperlink>
      <w:r>
        <w:rPr>
          <w:i/>
        </w:rPr>
        <w:t xml:space="preserve"> - * Heftiger Starkregen im Bundesstaat Minas Gerais in Brasilien beeinträchtigt die Kaffeeproduktion, begünstigt Krankheiten auf Arabica-Plantagen und führt zu Ernteverlusten.</w:t>
      </w:r>
      <w:r>
        <w:t xml:space="preserve"> </w:t>
      </w:r>
      <w:r>
        <w:rPr>
          <w:i/>
        </w:rPr>
        <w:t>Extreme Regenfälle in Brasilien, largest coffee producer, haben schwere Erdrutsche und Todesfälle verursacht.</w:t>
      </w:r>
      <w:r>
        <w:t xml:space="preserve"> </w:t>
      </w:r>
      <w:r>
        <w:rPr>
          <w:i/>
        </w:rPr>
        <w:t>Brasilien ist der weltweit größte Kaffeeexporteur, Deutschland hat 2025 den größten Anteil an brasilianischem Kaffee.</w:t>
      </w:r>
      <w:r>
        <w:t xml:space="preserve"> </w:t>
      </w:r>
      <w:r>
        <w:rPr>
          <w:i/>
        </w:rPr>
        <w:t>Zukünftige Starkregenereignisse werden voraussichtlich zunehmen, verbunden mit globaler Erwärmung.</w:t>
      </w:r>
      <w:r>
        <w:t xml:space="preserve"> </w:t>
      </w:r>
      <w:r>
        <w:rPr>
          <w:i/>
        </w:rPr>
        <w:t>Die Analyse weist auf die Risiken des Klimawandels für die Agrarwirtschaft und die weltweiten Kaffeeausfälle hin.</w:t>
      </w:r>
      <w:r>
        <w:t xml:space="preserve">124. </w:t>
      </w:r>
      <w:hyperlink r:id="rId120">
        <w:r>
          <w:rPr>
            <w:color w:val="0000EE"/>
            <w:u w:val="single"/>
          </w:rPr>
          <w:t>https://chemindigest.com/indian-fertiliser-producers-cut-urea-output-amid-lng-disruptions/</w:t>
        </w:r>
      </w:hyperlink>
      <w:r>
        <w:t xml:space="preserve"> - * India’s fertiliser industry has begun trimming urea production due to LNG supply disruptions from Qatar caused by hostilities in the Middle East. * Several Indian fertiliser manufacturers, including IFFCO, have started output reductions, with possible temporary shutdowns. * LNG is essential for urea manufacturing as a feedstock and energy source; disruptions increase operational costs. * Rising raw material costs, including ammonia and sulfur, are raising fertiliser production prices. * Indian government officials monitor the situation, with current stocks considered sufficient for near-term demand. * Persistent supply issues risk increased fertiliser imports ahead of the June monsoon season, affecting domestic agriculture and global food markets. 125. </w:t>
      </w:r>
      <w:hyperlink r:id="rId121">
        <w:r>
          <w:rPr>
            <w:color w:val="0000EE"/>
            <w:u w:val="single"/>
          </w:rPr>
          <w:t>https://sna.agr.br/cafe-cenario-geopolitico-impulsiona-cotacoes/</w:t>
        </w:r>
      </w:hyperlink>
      <w:r>
        <w:t xml:space="preserve"> - * Coffee prices increased in March after February declines due to expectations of a record 2026/27 harvest. * The rise was driven by conflict in the Middle East and its effects. * Fluctuations in the exchange rate and concerns over the Strait of Hormuz's closure impacted valuations. * The disruption of logistics routes and higher costs threaten Asian coffee exports to Western markets. * The recent increase in Arabica prices led to some spot market transactions in Brazil, although volumes were small. 126. </w:t>
      </w:r>
      <w:hyperlink r:id="rId122">
        <w:r>
          <w:rPr>
            <w:color w:val="0000EE"/>
            <w:u w:val="single"/>
          </w:rPr>
          <w:t>https://cyprus-mail.com/2026/03/12/cyprus-records-sharpest-fall-in-farming-costs-across-eu</w:t>
        </w:r>
      </w:hyperlink>
      <w:r>
        <w:t xml:space="preserve"> - * Cyprus experienced a 2.6% decline in agricultural input prices in Q4 2025, the largest among EU states.</w:t>
      </w:r>
      <w:r>
        <w:rPr>
          <w:i/>
        </w:rPr>
        <w:t>* EU farm output prices fell by 1.9% in the same period, with prices declining in 15 countries.</w:t>
      </w:r>
      <w:r>
        <w:t>* The largest decrease in output prices was in Belgium at 12.9%, while Ireland saw a 6.8% increase.</w:t>
      </w:r>
      <w:r>
        <w:rPr>
          <w:i/>
        </w:rPr>
        <w:t>* Input costs not related to investment declined by 2.6% in Cyprus, with similar declines in Belgium and Sweden.</w:t>
      </w:r>
      <w:r>
        <w:t xml:space="preserve">* Prices of European agricultural commodities, including milk (-4.1%) and cereals (-8.9%), decreased during this period. 127. </w:t>
      </w:r>
      <w:hyperlink r:id="rId123">
        <w:r>
          <w:rPr>
            <w:color w:val="0000EE"/>
            <w:u w:val="single"/>
          </w:rPr>
          <w:t>https://www.riotimesonline.com/colombia-inflation-dips-but-core-pressures-intensify/</w:t>
        </w:r>
      </w:hyperlink>
      <w:r>
        <w:t xml:space="preserve"> - * Colombia's annual inflation fell to 5.29% in February, driven mainly by a gasoline price cut, but core inflation pressures rose, particularly in services and food sectors. * Services inflation increased to 6.45%, with restaurant and hotel prices rising sharply. * Food inflation accelerated to 5.84%, with notable increases in plantains, beef, and coffee. * The government-mandated minimum wage increase for 2026 is linked to rising labour costs in sensitive sectors. * Central bank's core inflation measure excluding food and regulated items rose to 5.52%, diverging further from the target. 128. </w:t>
      </w:r>
      <w:hyperlink r:id="rId124">
        <w:r>
          <w:rPr>
            <w:color w:val="0000EE"/>
            <w:u w:val="single"/>
          </w:rPr>
          <w:t>https://www.riotimesonline.com/brazil-cocoa-expansion-stalls-as-prices-crash-70/</w:t>
        </w:r>
      </w:hyperlink>
      <w:r>
        <w:t xml:space="preserve"> - * Brazilian farmers have halted new cocoa planting projects after prices fell from over $12,000 to around $3,000 per tonne between late 2024 and March 2026. * An estimated 75,000 hectares of planned irrigated cocoa fields in northeastern Brazil could be reduced by half, eliminating 225,000 tonnes of potential supply. * Small farmers protested at the port of Ilhéus, leading to suspension of Cocoa imports from Ivory Coast. * Global prices for cocoa collapsed due to recovery in African production, demand shifts, and market oversupply. * Major planned projects by firms like NewAg Partners and Copa Investimentos are suspended or reconsidered amid low market prices, affecting Brazil’s role in diversifying global supply chains. 129. </w:t>
      </w:r>
      <w:hyperlink r:id="rId125">
        <w:r>
          <w:rPr>
            <w:color w:val="0000EE"/>
            <w:u w:val="single"/>
          </w:rPr>
          <w:t>https://sigmaearth.com/february-2026-recorded-as-fifth-warmest-globally-copernicus-reports/?utm_source=rss&amp;utm_medium=rss&amp;utm_campaign=february-2026-recorded-as-fifth-warmest-globally-copernicus-reports</w:t>
        </w:r>
      </w:hyperlink>
      <w:r>
        <w:t xml:space="preserve"> - * February 2026 was the fifth warmest month on record globally, with a temperature of 13.26°C, 0.53°C above the 1991-2020 average, and 1.49°C above pre-industrial levels.</w:t>
      </w:r>
      <w:r>
        <w:rPr>
          <w:i/>
        </w:rPr>
        <w:t xml:space="preserve"> </w:t>
      </w:r>
      <w:r>
        <w:t>The global sea surface temperature was 20.88°C, the second-highest for February.</w:t>
      </w:r>
      <w:r>
        <w:rPr>
          <w:i/>
        </w:rPr>
        <w:t xml:space="preserve"> </w:t>
      </w:r>
      <w:r>
        <w:t>Europe experienced extreme rainfall and flooding due to atmospheric rivers, affecting France, Spain, Portugal, and Morocco.</w:t>
      </w:r>
      <w:r>
        <w:rPr>
          <w:i/>
        </w:rPr>
        <w:t xml:space="preserve"> </w:t>
      </w:r>
      <w:r>
        <w:t>Extreme weather events occurred in Australia, Mozambique, and Botswana due to heavy rainfall.</w:t>
      </w:r>
      <w:r>
        <w:rPr>
          <w:i/>
        </w:rPr>
        <w:t xml:space="preserve"> </w:t>
      </w:r>
      <w:r>
        <w:t xml:space="preserve">Pacific Arctic sea ice showed short-term variability with high ice levels in the Greenland Sea, amid overall decline.* 130. </w:t>
      </w:r>
      <w:hyperlink r:id="rId103">
        <w:r>
          <w:rPr>
            <w:color w:val="0000EE"/>
            <w:u w:val="single"/>
          </w:rPr>
          <w:t>https://perfectdailygrind.com/2026/03/conflict-in-middle-east-coffee-prices/</w:t>
        </w:r>
      </w:hyperlink>
      <w:r>
        <w:t xml:space="preserve"> - * Coffee prices remain stable despite Middle East conflict, with predictions of lower prices due to record harvests. * Oil price spikes resulting from the conflict are increasing freight, insurance, and energy costs, indirectly raising coffee production costs. * Rising fertiliser costs due to higher oil and gas prices impact coffee producers. * Disruptions in shipping, especially via the Strait of Hormuz, affect logistics and operating costs. * Long-term risks include higher freight and fertiliser costs influencing global coffee supply chain operations. 131. </w:t>
      </w:r>
      <w:hyperlink r:id="rId66">
        <w:r>
          <w:rPr>
            <w:color w:val="0000EE"/>
            <w:u w:val="single"/>
          </w:rPr>
          <w:t>https://www.ksta.de/panorama/dpa-panorama/starkregen-bedroht-kaffee-aus-brasilien-und-macht-ihn-teurer-1241356</w:t>
        </w:r>
      </w:hyperlink>
      <w:r>
        <w:t xml:space="preserve"> - * Heftiger Starkregen in Brasilien bedroht die Kaffeeproduktion, insbesondere Arabica-Plantagen in Minas Gerais. * Extreme Regenfälle und Erdrutsche im Februar haben Menschenleben und Häuser im Bundesstaat Minas Gerais gefordert. * Brasilien ist der größte Kaffeeproduzent weltweit; Deutschland ist ab 2025 der wichtigste Abnehmer. * Frühere Wetterextreme führten bereits zu einem Produktionsrückgang um 15-20 % und steigenden Weltmarktpreisen. * Wissenschaftler warnen vor zunehmender Intensität von Starkregenereignissen durch den Klimawandel, mit einem Anstieg um mindestens 7 % bis Ende des Jahrhunderts. 132. </w:t>
      </w:r>
      <w:hyperlink r:id="rId126">
        <w:r>
          <w:rPr>
            <w:color w:val="0000EE"/>
            <w:u w:val="single"/>
          </w:rPr>
          <w:t>https://www.nachrichten.at/wirtschaft/studie-warum-kaffee-aus-brasilien-immer-teurer-wird;art15,4148392#ref=rss</w:t>
        </w:r>
      </w:hyperlink>
      <w:r>
        <w:t xml:space="preserve"> - * Strong rainfall in Minas Gerais, Brazil, affects Arabica coffee plantations and could promote disease spread and impact harvests. * In February, heavy rain caused deadly landslides in Juiz de Fora, with the region experiencing its wettest month on record. * Extreme weather events in Brazil have previously reduced coffee production by 15-20%, elevating global market prices. * Researchers found no direct link between recent rainfall and climate change but warn of increasing intensity of such events if global warming continues. * Brazil is the world's largest coffee producer, with Minas Gerais as its central Arabica-producing region, vulnerable to climate impacts. 133. </w:t>
      </w:r>
      <w:hyperlink r:id="rId127">
        <w:r>
          <w:rPr>
            <w:color w:val="0000EE"/>
            <w:u w:val="single"/>
          </w:rPr>
          <w:t>https://african.business/2026/03/resources/middle-east-war-threatens-african-agriculture</w:t>
        </w:r>
      </w:hyperlink>
      <w:r>
        <w:t xml:space="preserve"> - * War in the Middle East and Iran's blockade of shipping through the Strait of Hormuz impact global fertiliser supply. * Fertiliser exports from Iran, Saudi Arabia, and Qatar, key to African agriculture, are disrupted. * Prices for fertilisers have increased, with futures rising by over 10% immediately after the conflict. * African countries like Sudan, Tanzania, Kenya, and Mozambique are most vulnerable due to reliance on fertiliser imports. * Higher fertiliser prices may lead to reduced usage by farmers, affecting crop yields and food prices. 134. </w:t>
      </w:r>
      <w:hyperlink r:id="rId128">
        <w:r>
          <w:rPr>
            <w:color w:val="0000EE"/>
            <w:u w:val="single"/>
          </w:rPr>
          <w:t>https://www.brownfieldagnews.com/news/iowa-farmer-calls-for-transparency-in-fertilizer-pricing/</w:t>
        </w:r>
      </w:hyperlink>
      <w:r>
        <w:t xml:space="preserve"> - * An eastern Iowa farmer reports rising and problematic fertilizer prices, with a significant increase from 2021 to 2024. * The farmer cites nitrogen and phosphorus costs, including anhydrous ammonia, reaching prices out of control. * Farmers seek transparency on pricing strategies and criticise price increases due to global factors. * The situation’s potential long-term impact on the agricultural industry and youth interest is highlighted. * The farmer suggests a possible shift towards soybean planting in response. 135. </w:t>
      </w:r>
      <w:hyperlink r:id="rId124">
        <w:r>
          <w:rPr>
            <w:color w:val="0000EE"/>
            <w:u w:val="single"/>
          </w:rPr>
          <w:t>https://www.riotimesonline.com/brazil-cocoa-expansion-stalls-as-prices-crash-70/</w:t>
        </w:r>
      </w:hyperlink>
      <w:r>
        <w:t xml:space="preserve"> - * Brazilian farmers have halted new cocoa planting projects after prices fell from over $12,000 per tonne in late 2024 to around $3,000 in March 2026. * An estimated 75,000 hectares of planned irrigated cocoa fields in northeastern Brazil could be cut by half, eliminating potential production of 225,000 tonnes. * Small cocoa farmers staged protests, prompting suspension of cocoa imports from Ivory Coast. * The collapse in prices led to a pause in planned expansion, affecting global supply and dependency on West African production. * Brazilian cocoa processing capacity was underutilised in 2025 due to weak global demand and high input costs. 136. </w:t>
      </w:r>
      <w:hyperlink r:id="rId129">
        <w:r>
          <w:rPr>
            <w:color w:val="0000EE"/>
            <w:u w:val="single"/>
          </w:rPr>
          <w:t>https://afnews.com.br/bancada-ruralista-defende-reformulacao-do-plano-safra/</w:t>
        </w:r>
      </w:hyperlink>
      <w:r>
        <w:t xml:space="preserve"> - * Brazilian Parliamentarians advocate for reformulation of the Plano Safra with multi-year planning and greater predictability. * The model of the current Plano Safra is considered outdated, with a focus on ensuring credit access for farmers. * The war in the Middle East is impacting costs of production through higher prices and availability issues of diesel and fertilisers. * Concerns over fuel supply are raised, with suggestions to use biomass as fuel and increase biodiesel and ethanol blending. * The upcoming CNPE meeting on biofuel blends was cancelled.</w:t>
      </w:r>
      <w:r/>
      <w:r/>
    </w:p>
    <w:p>
      <w:pPr>
        <w:pStyle w:val="ListNumber"/>
        <w:numPr>
          <w:ilvl w:val="0"/>
          <w:numId w:val="15"/>
        </w:numPr>
        <w:spacing w:line="240" w:lineRule="auto"/>
        <w:ind w:left="720"/>
      </w:pPr>
      <w:r/>
      <w:hyperlink r:id="rId108">
        <w:r>
          <w:rPr>
            <w:color w:val="0000EE"/>
            <w:u w:val="single"/>
          </w:rPr>
          <w:t>https://afnews.com.br/cafe-fecha-em-forte-queda-nas-bolsas-internacionais-nesta-quarta-feira-11/</w:t>
        </w:r>
      </w:hyperlink>
      <w:r>
        <w:t xml:space="preserve"> - </w:t>
      </w:r>
      <w:r>
        <w:rPr>
          <w:i/>
        </w:rPr>
        <w:t>O mercado futuro do café encerrou com forte queda nas principais bolsas internacionais nesta quarta-feira, 11 de março de 2026.</w:t>
      </w:r>
      <w:r>
        <w:t xml:space="preserve"> </w:t>
      </w:r>
      <w:r>
        <w:rPr>
          <w:i/>
        </w:rPr>
        <w:t>Contratos de arábica em Nova York e robusta em Londres sofreram desvalorização relevante.</w:t>
      </w:r>
      <w:r>
        <w:t xml:space="preserve"> </w:t>
      </w:r>
      <w:r>
        <w:rPr>
          <w:i/>
        </w:rPr>
        <w:t>Expectativas de maior oferta global e condições climáticas favoráveis nas principais regiões produtoras influenciaram as cotações.</w:t>
      </w:r>
      <w:r>
        <w:t xml:space="preserve"> </w:t>
      </w:r>
      <w:r>
        <w:rPr>
          <w:i/>
        </w:rPr>
        <w:t>Produtores no Vietnã e Brasil reduziram vendas ou ficaram mais retraídos diante das oscilações de mercado.</w:t>
      </w:r>
      <w:r>
        <w:t xml:space="preserve"> </w:t>
      </w:r>
      <w:r>
        <w:rPr>
          <w:i/>
        </w:rPr>
        <w:t>Condições de cultivo favoráveis reforçam perspectivas de alta oferta e possível redução na dinamização do mercado físico brasileiro.</w:t>
      </w:r>
      <w:r/>
    </w:p>
    <w:p>
      <w:pPr>
        <w:pStyle w:val="ListNumber"/>
        <w:spacing w:line="240" w:lineRule="auto"/>
        <w:ind w:left="720"/>
      </w:pPr>
      <w:r/>
      <w:hyperlink r:id="rId130">
        <w:r>
          <w:rPr>
            <w:color w:val="0000EE"/>
            <w:u w:val="single"/>
          </w:rPr>
          <w:t>https://www.perfil.com/noticias/economia/expoagro-2026-el-nacion-sacude-la-feria-con-tasa-0-y-los-bancos-salen-a-disputar-al-productor.phtml</w:t>
        </w:r>
      </w:hyperlink>
      <w:r>
        <w:t xml:space="preserve"> - * Expoagro demonstrates strong demand for financing and increased business activity in the Argentine agricultural sector, with over 120,000 visitors. * Banks, including Banco Nación and Banco Provincia, launched loans in dollars at 0% interest, stimulating market movement. * The event signals a shift towards a more optimistic outlook, with farmers ready to invest amid stabilising inflation and favourable climatic forecasts. * Dominant themes include access to credit, investments in technology and machinery, and currency preferences for financing. * The sector shows signs of returning to growth with renewed confidence and investment intentions.</w:t>
      </w:r>
      <w:r/>
      <w:r/>
    </w:p>
    <w:p>
      <w:r/>
      <w:r>
        <w:t xml:space="preserve">139. </w:t>
      </w:r>
      <w:hyperlink r:id="rId108">
        <w:r>
          <w:rPr>
            <w:color w:val="0000EE"/>
            <w:u w:val="single"/>
          </w:rPr>
          <w:t>https://afnews.com.br/cafe-fecha-em-forte-queda-nas-bolsas-internacionais-nesta-quarta-feira-11/</w:t>
        </w:r>
      </w:hyperlink>
      <w:r>
        <w:t xml:space="preserve"> - • O mercado futuro do café apresentou forte queda nesta quarta-feira, 11 de março de 2026, nas principais bolsas internacionais. • Contratos do arábica em Nova York e do robusta em Londres registraram desvalorização relevante. • Condições climáticas favoráveis e expectativa de maior oferta global influenciam as cotações, principalmente no Brasil e Vietnã. • Produtores vietnamitas reduziram vendas após volumes anteriores, enquanto produtores brasileiros mostraram retração na negociação. • Expectativas de oferta elevada na América Central e México reforçam a tendência de baixa no mercado mundial de café. 140. </w:t>
      </w:r>
      <w:hyperlink r:id="rId131">
        <w:r>
          <w:rPr>
            <w:color w:val="0000EE"/>
            <w:u w:val="single"/>
          </w:rPr>
          <w:t>https://sustainablebusinessmagazine.net/circulareconomy/the-circular-future-of-single-serve-coffee-technical-innovations-in-sustainable-capsule-packaging/</w:t>
        </w:r>
      </w:hyperlink>
      <w:r>
        <w:t xml:space="preserve"> - * The single-serve coffee market faces a sustainability paradox with plastic waste.</w:t>
      </w:r>
      <w:r>
        <w:rPr>
          <w:i/>
        </w:rPr>
        <w:t xml:space="preserve"> Industry pioneers like SANEU integrate multi-stage nitrogen flushing to enable compostable capsules.</w:t>
      </w:r>
      <w:r>
        <w:t xml:space="preserve"> Transitioning to biopolymers like PLA requires precise sealing mechanisms due to narrower melting windows and oxygen permeability.</w:t>
      </w:r>
      <w:r>
        <w:rPr>
          <w:i/>
        </w:rPr>
        <w:t xml:space="preserve"> High-precision servo-driven filling reduces coffee waste.</w:t>
      </w:r>
      <w:r>
        <w:t xml:space="preserve"> Modular packaging lines allow SMEs to adapt quickly to new sustainable formats.</w:t>
      </w:r>
      <w:r>
        <w:rPr>
          <w:i/>
        </w:rPr>
        <w:t xml:space="preserve"> The shift to circular packaging is a business imperative driven by regulations and consumer demand.</w:t>
      </w:r>
      <w:r>
        <w:t xml:space="preserve"> Advanced manufacturing technology supports ESG goals without compromising operational efficiency. 141. </w:t>
      </w:r>
      <w:hyperlink r:id="rId54">
        <w:r>
          <w:rPr>
            <w:color w:val="0000EE"/>
            <w:u w:val="single"/>
          </w:rPr>
          <w:t>https://www.frontiersin.org/journals/sociology/articles/10.3389/fsoc.2026.1684951/full</w:t>
        </w:r>
      </w:hyperlink>
      <w:r>
        <w:t xml:space="preserve"> - * The study examines institutional dynamics, stakeholder interactions, and systemic constraints in North Toraja's Arabica coffee sector, which possesses Geographical Indication status. * Using interpretive structural modelling (ISM), this research identifies key leverage points, such as institutional reforms, that influence sustainability outcomes. * Findings highlight the importance of linking top-down governance reforms with bottom-up empowerment, including multistakeholder platforms, to enhance value chain inclusivity. * Constraints like ageing plantations, climate variability, limited access to resources, and power asymmetries are central systemic barriers. * Recommendations include context-sensitive institutional arrangements, capacity building, and collaborative governance to promote sustainable development and resilience. 142. </w:t>
      </w:r>
      <w:hyperlink r:id="rId126">
        <w:r>
          <w:rPr>
            <w:color w:val="0000EE"/>
            <w:u w:val="single"/>
          </w:rPr>
          <w:t>https://www.nachrichten.at/wirtschaft/studie-warum-kaffee-aus-brasilien-immer-teurer-wird;art15,4148392#ref=rss</w:t>
        </w:r>
      </w:hyperlink>
      <w:r>
        <w:t xml:space="preserve"> - * Strong rainfall in Minas Gerais, Brazil, could promote disease spread on Arabica plantations and affect harvests, according to World Weather Attribution. * February's heavy rains caused landslides in Juiz de Fora, resulting in 72 deaths and thousands displaced. * Extreme weather in Brazil has previously led to a 15-20% decline in coffee production, raising global market prices. * Recent rainfall impacts are not conclusively linked to climate change; however, rainfall intensity is expected to increase by at least 7% if global temperature rises by 2.6°C. * Brazil is the world's largest coffee producer, with climate change risks affecting Arabica cultivation. 143. </w:t>
      </w:r>
      <w:hyperlink r:id="rId108">
        <w:r>
          <w:rPr>
            <w:color w:val="0000EE"/>
            <w:u w:val="single"/>
          </w:rPr>
          <w:t>https://afnews.com.br/cafe-fecha-em-forte-queda-nas-bolsas-internacionais-nesta-quarta-feira-11/</w:t>
        </w:r>
      </w:hyperlink>
      <w:r>
        <w:t xml:space="preserve"> - * O mercado futuro do café apresentou forte queda nas principais bolsas internacionais em 11 de março de 2026. * Contratos de arábica em Nova York e robusta em Londres registaram desvalorização relevante no fechamento. * Condições climáticas favoráveis na maior parte das regiões produtoras, incluindo Brasil e Vietnã, impactam as cotações. * Produtores vietnamitas reduziram vendas após comerciais volumosos anteriores; produtores brasileiros estão mais retraídos. * Expectativas de maior oferta global indicam tendência de contenção de aumentos de preços. 144. </w:t>
      </w:r>
      <w:hyperlink r:id="rId132">
        <w:r>
          <w:rPr>
            <w:color w:val="0000EE"/>
            <w:u w:val="single"/>
          </w:rPr>
          <w:t>https://www.telemundopr.com/noticias/puerto-rico/starbucks-celebra-la-primavera-con-sus-bebidas-de-temporada/2794042/</w:t>
        </w:r>
      </w:hyperlink>
      <w:r>
        <w:t xml:space="preserve"> - • Starbucks introduces new spring beverages, including Iced Cherry Chai Latte and Lavender White Mocha, in the Caribbean. • The Starbucks® Single-Origin México coffee and the platform Strato Frappuccino® will be available seasonally. • Return of popular drinks such as Cookies &amp; Cream Frappuccino® and refreshed iced teas. • The Starbucks® Sunsera Blend™ coffee offers a bright, citrus profile. • Limited-time seasonal merchandise inspired by spring colours and themes available in Latin America and the Caribbean. 145. </w:t>
      </w:r>
      <w:hyperlink r:id="rId133">
        <w:r>
          <w:rPr>
            <w:color w:val="0000EE"/>
            <w:u w:val="single"/>
          </w:rPr>
          <w:t>https://www.theimpulsivebuy.com/wordpress/2026/03/11/starbucks-iced-toasted-coconut-latte-review/</w:t>
        </w:r>
      </w:hyperlink>
      <w:r>
        <w:t xml:space="preserve"> - * Starbucks offers hot and iced toasted coconut latte as part of its spring drinks lineup. * The drink features toasted coconut syrup, espresso, and milk, with some dissatisfaction over the coconut flavour's strength. * Review notes the drink is not overly sweet, with 19 grams of sugar and 6 grams of protein. * The reviewer suggests potential improvements, such as substituting dairy with coconut milk. * The review also mentions a promotional Frog Cake Pop for spring. 146. </w:t>
      </w:r>
      <w:hyperlink r:id="rId134">
        <w:r>
          <w:rPr>
            <w:color w:val="0000EE"/>
            <w:u w:val="single"/>
          </w:rPr>
          <w:t>https://www.marketingdive.com/news/how-celsius-is-building-brands-not-just-beverages-as-growth-surges/814406/</w:t>
        </w:r>
      </w:hyperlink>
      <w:r>
        <w:t xml:space="preserve"> - * Celsius Holdings reports record revenue of $2.5 billion in 2025, with over 85% growth. * The company acquired Alani Nu and took over Rockstar Energy in 2025. * Celsius restructured marketing with new chief roles and launched an in-house agency. * It partnered with Aston Martin in Formula 1 and created community activations. * The brand aimed to shift from performance to lifestyle and attract new consumer segments. * The portfolio diversification targets modern energy consumers, including Gen Z females. * Rockstar Energy seeks to leverage nostalgia to attract core and new consumers. 147. </w:t>
      </w:r>
      <w:hyperlink r:id="rId54">
        <w:r>
          <w:rPr>
            <w:color w:val="0000EE"/>
            <w:u w:val="single"/>
          </w:rPr>
          <w:t>https://www.frontiersin.org/journals/sociology/articles/10.3389/fsoc.2026.1684951/full</w:t>
        </w:r>
      </w:hyperlink>
      <w:r>
        <w:t xml:space="preserve"> - * The study examines the institutional, social, and economic dynamics affecting North Toraja's Arabica coffee sector. * Utilises interpretive structural modelling (ISM) to identify leverage points for sustainable transformation. * Finds upstream institutional strategies like price guarantees and seed systems as key drivers. * Highlights systemic barriers such as ageing plantations and limited access to finance. * Recommends linking governance reforms with bottom-up empowerment for inclusive development. 148. </w:t>
      </w:r>
      <w:hyperlink r:id="rId124">
        <w:r>
          <w:rPr>
            <w:color w:val="0000EE"/>
            <w:u w:val="single"/>
          </w:rPr>
          <w:t>https://www.riotimesonline.com/brazil-cocoa-expansion-stalls-as-prices-crash-70/</w:t>
        </w:r>
      </w:hyperlink>
      <w:r>
        <w:t xml:space="preserve"> - * Brazilian farmers halted new cocoa planting projects after prices fell from over $12,000 per tonne in late 2024 to around $3,000 in March 2026. * An estimated 75,000 hectares of planned irrigated cocoa fields could be halved, with potential production of 225,000 tonnes affected. * Global demand coverage is impacted, with Brazil’s industry vulnerable to price swings following protests and import suspensions. * The expansion was driven by a price spike, but prices collapsed due to recovery in African production and shifting consumer demand. * Projects by companies like Cargill and NewAg Partners have been suspended or reconsidered amid the price decline. * The retreat impacts global cocoa supply, dependence on West Africa, and Brazil's processing capacity, leading to slower growth and diversified practices. 149. </w:t>
      </w:r>
      <w:hyperlink r:id="rId135">
        <w:r>
          <w:rPr>
            <w:color w:val="0000EE"/>
            <w:u w:val="single"/>
          </w:rPr>
          <w:t>https://www.fastcasual.com/news/panera-expands-caffeinated-caffeine-free-options/</w:t>
        </w:r>
      </w:hyperlink>
      <w:r>
        <w:t xml:space="preserve"> - * Panera Bread launches two new beverage lines, Frescas and Energy Refreshers, with four flavours infused with real fruit. * Energy Refreshers are caffeinated, containing 28-44 mg of caffeine per serving, for adults. * Frescas are caffeine-free, featuring Cherry Lime and Strawberry Basil Lemonade. * The launch coincides with the debut of the Dubai Style Chocolate Pistachio Cookie, part of a broader bakery expansion. * Items are available at Panera’s approximately 2,200 locations in the US and Ontario, Canada. 150. </w:t>
      </w:r>
      <w:hyperlink r:id="rId136">
        <w:r>
          <w:rPr>
            <w:color w:val="0000EE"/>
            <w:u w:val="single"/>
          </w:rPr>
          <w:t>https://www.prnewswire.com/news-releases/natural-bliss-elevates-everyday-coffee-rituals-with-new-unexplainably-blissful-era-302712444.html</w:t>
        </w:r>
      </w:hyperlink>
      <w:r>
        <w:t xml:space="preserve"> - * natural bliss® introduces unexplainably blissful™, a new creative platform and refreshed packaging, launching in the US. * The campaign features indulgent dairy creamers, including new flavours and a limited-edition Clotted Cream-er. * A "High Creamer &amp; Coffee" experience is debuting with actress Meghann Fahy, available via limited drops on March 13 and 20. * The kit includes new dairy creamer flavours and a twist on clotted cream, with recipes and social media promotion. * Available at grocery stores nationwide for $5.99, with promotional kits exclusive and limited in the US. 151. </w:t>
      </w:r>
      <w:hyperlink r:id="rId137">
        <w:r>
          <w:rPr>
            <w:color w:val="0000EE"/>
            <w:u w:val="single"/>
          </w:rPr>
          <w:t>https://www.jdsupra.com/legalnews/frequently-asked-questions-about-non-9882181/</w:t>
        </w:r>
      </w:hyperlink>
      <w:r>
        <w:t xml:space="preserve"> - * The article discusses the growth of non-alcoholic beverages and their consumer health benefits, alongside regulatory considerations. * It covers key regulatory agencies in the US including the FDA, TTB, FTC, state liquor boards, and ATF. * It explains the regulatory distinctions between conventional foods, dietary supplements, and alcoholic beverages. * The impact of recent and upcoming regulations like the 2025 changes to GRAS pathways is highlighted. * The article addresses the regulation and legal challenges for various categories such as hemp drinks, kombucha, kratom, kava, adaptogenic, and wine proxies, as well as future market outlooks. 152. </w:t>
      </w:r>
      <w:hyperlink r:id="rId138">
        <w:r>
          <w:rPr>
            <w:color w:val="0000EE"/>
            <w:u w:val="single"/>
          </w:rPr>
          <w:t>https://www.steelradar.com/en/haber/rising-maritime-logistics-costs-are-putting-pressure-on-russian-coal-exports/</w:t>
        </w:r>
      </w:hyperlink>
      <w:r>
        <w:t xml:space="preserve"> - * Freight rates for coal shipments from Russian Far Eastern ports to China increased sharply in late February and early March due to higher Chinese demand and vessel availability constraints. * Coal inventories at Chinese ports declined, while stocks, especially at Russian exports terminals, increased, potentially limiting new shipments. * Geopolitical tensions in the Middle East prompted rerouting of ships around Africa, extending voyage times and increasing logistics costs, especially affecting Indian and South Asian markets. * Impact on Black Sea routes remains limited due to lower volume compared to Far Eastern ports. * Russian coal exports to Asia increased by 6.1% in 2025, with eastern routes remaining most profitable despite logistics cost pressures. 153. </w:t>
      </w:r>
      <w:hyperlink r:id="rId139">
        <w:r>
          <w:rPr>
            <w:color w:val="0000EE"/>
            <w:u w:val="single"/>
          </w:rPr>
          <w: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w:t>
        </w:r>
      </w:hyperlink>
      <w:r>
        <w:t xml:space="preserve"> - * Iran has shipped at least 11.7 million barrels of crude oil to China through the Strait of Hormuz since the outbreak of the US-Israel conflict. * Shipping firm TankerTrackers reported vessels 'gone dark' after Tehran warned of possible attacks, while Kpler estimated around 12 million barrels transited since the conflict began. * Many vessels are avoiding the Strait amid security concerns, with at least ten vessels attacked and seven seafarers killed. * Iran is exploring alternative export routes, including resumed loading at the Jask terminal in the Gulf of Oman. * Analysts question the viability of Jask as a major alternative due to operational inefficiencies. 154. </w:t>
      </w:r>
      <w:hyperlink r:id="rId140">
        <w:r>
          <w:rPr>
            <w:color w:val="0000EE"/>
            <w:u w:val="single"/>
          </w:rPr>
          <w:t>https://www.riotimesonline.com/brazil-faces-fertilizer-crisis-as-war-and-china-choke-it/</w:t>
        </w:r>
      </w:hyperlink>
      <w:r>
        <w:t xml:space="preserve"> - * Brazil’s Agriculture Ministry issues warning of high risk of fertilizer shortages and price spikes for 2026/27 season. * The risk is driven by the closure of the Strait of Hormuz and China’s export restrictions on phosphate. * Brazil is highly dependent on imports for its fertiliser needs, with 85% of imports from unstable regions. * The potential deficit of phosphate fertiliser could reduce productivity by up to 20% and increase food prices. * Global supply disruptions from the Strait of Hormuz and Chinese export policies threaten Brazil’s agriculture sector. 155. </w:t>
      </w:r>
      <w:hyperlink r:id="rId141">
        <w:r>
          <w:rPr>
            <w:color w:val="0000EE"/>
            <w:u w:val="single"/>
          </w:rPr>
          <w:t>https://cargonewswire.com/middle-east-conflict-pushes-global-air-cargo-rates-higher-as-capacity-tightens/</w:t>
        </w:r>
      </w:hyperlink>
      <w:r>
        <w:t xml:space="preserve"> - * Escalating tensions involving Iran disrupt key Middle East aviation hubs, tightening capacity and increasing freight rates.</w:t>
      </w:r>
      <w:r>
        <w:rPr>
          <w:i/>
        </w:rPr>
        <w:t xml:space="preserve"> Disruptions at Dubai, Doha, and Abu Dhabi affect global supply chains and reroute aircraft.</w:t>
      </w:r>
      <w:r>
        <w:t xml:space="preserve"> Capacity on Asia–Middle East–Europe routes has dropped nearly 39% since disruptions began.</w:t>
      </w:r>
      <w:r>
        <w:rPr>
          <w:i/>
        </w:rPr>
        <w:t xml:space="preserve"> Freight rates on Europe–Middle East increased by 22%, Asia–North America by 12%, and Europe–Asia by 9%.</w:t>
      </w:r>
      <w:r>
        <w:t xml:space="preserve"> Oil price surges and longer flights due to airspace restrictions elevate airline operational costs and freight prices.</w:t>
      </w:r>
      <w:r>
        <w:rPr>
          <w:i/>
        </w:rPr>
        <w:t xml:space="preserve"> Disruption impacts industries reliant on quick air shipments, including pharmaceuticals and electronics.</w:t>
      </w:r>
      <w:r>
        <w:t xml:space="preserve"> Demand for real-time market data rises among logistics providers as conditions change rapidly.</w:t>
      </w:r>
      <w:r>
        <w:rPr>
          <w:i/>
        </w:rPr>
        <w:t xml:space="preserve"> Industry assesses whether disruptions cause a temporary spike or longer-term network restructuring. 156. </w:t>
      </w:r>
      <w:hyperlink r:id="rId142">
        <w:r>
          <w:rPr>
            <w:color w:val="0000EE"/>
            <w:u w:val="single"/>
          </w:rPr>
          <w:t>https://frontline.thehindu.com/news/iran-war-disrupts-india-fruit-exports-jnpa-gulf-trade/article70731043.ece</w:t>
        </w:r>
      </w:hyperlink>
      <w:r>
        <w:rPr>
          <w:i/>
        </w:rPr>
        <w:t xml:space="preserve"> - * The war between US-Israel and Iran impacts Indian agricultural exports to West Asia, especially the Gulf. * Over 1,600 TEUs of fruits, worth Rs.1,200 crore, are stuck at Mumbai’s Jawaharlal Nehru Port, halting exports. * Domestic prices of fruits in Mumbai markets have fallen by 15-20% due to export disruptions. * Farmers and traders face significant losses, with fears of impacts on mango exports during the upcoming season. * The conflict is causing substantial financial and market disruptions for Maharashtra’s fruit sector, which exports mainly to the Gulf and Europe. 157. </w:t>
      </w:r>
      <w:hyperlink r:id="rId143">
        <w:r>
          <w:rPr>
            <w:color w:val="0000EE"/>
            <w:u w:val="single"/>
          </w:rPr>
          <w:t>https://www.jdsupra.com/legalnews/tariff-refunds-on-the-horizon-what-5983949/</w:t>
        </w:r>
      </w:hyperlink>
      <w:r>
        <w:rPr>
          <w:i/>
        </w:rPr>
        <w:t xml:space="preserve"> - ['</w:t>
      </w:r>
      <w:r>
        <w:t xml:space="preserve"> The Court of International Trade (CIT) suspended its order requiring immediate refund of IEEPA tariffs due to logistical challenges faced by CBP.', '</w:t>
      </w:r>
      <w:r>
        <w:rPr>
          <w:i/>
        </w:rPr>
        <w:t xml:space="preserve"> CBP is developing an automated refund process within its ACE platform, expected to be operational in about 45 days (mid-to-late April).', '</w:t>
      </w:r>
      <w:r>
        <w:t xml:space="preserve"> CBP has processed over 53 million entries subject to IEEPA duties, with approximately $166 billion in duties collected, requiring extensive manual effort for refunds.', '</w:t>
      </w:r>
      <w:r>
        <w:rPr>
          <w:i/>
        </w:rPr>
        <w:t xml:space="preserve"> Importers are advised to prepare by auditing entry data, compiling supporting documents, and updating ACH information via ACE.', '</w:t>
      </w:r>
      <w:r>
        <w:t xml:space="preserve"> The court warned of accumulating interest and financial costs if refunds are delayed.'] 158. </w:t>
      </w:r>
      <w:hyperlink r:id="rId144">
        <w:r>
          <w:rPr>
            <w:color w:val="0000EE"/>
            <w:u w:val="single"/>
          </w:rPr>
          <w:t>https://container-news.com/rotterdams-2025-container-performance-reveals-structural-trade-shifts/</w:t>
        </w:r>
      </w:hyperlink>
      <w:r>
        <w:t xml:space="preserve"> - * Rotterdam’s 2025 container figures indicate a fundamental shift in global trade flows, not cyclical fluctuations. * Import volumes increased by 3.9%, with significant growth from Asia and North America. * Export volumes declined, especially to Asia, with a 4% decrease and a 20% overall long-term decline since 2018. * Structural container imbalance widened, with more empty containers circulating. * Changes in carrier networks and shipping routes influenced Rotterdam's volume mix. * First large-scale use of the hub-and-spoke model in European container traffic was observed. * Hinterland transport volumes rose 11.7%, while total volume growth was only 3% due to terminal capacity constraints. * Transhipment volumes fell by 16%, with cargo diverted to other ports. * The container chain faces increased volatility from geopolitical tensions, climate disruptions, and carrier network instability. 159. </w:t>
      </w:r>
      <w:hyperlink r:id="rId145">
        <w:r>
          <w:rPr>
            <w:color w:val="0000EE"/>
            <w:u w:val="single"/>
          </w:rPr>
          <w:t>https://www.documentonews.gr/article/poso-grigora-exantlountai-ta-400-ekat-varelia-petrelaiou-tou-diethnous-organismou-energeias-analysi-bbc/</w:t>
        </w:r>
      </w:hyperlink>
      <w:r>
        <w:t xml:space="preserve"> - * Ο ΔΟΕ θα ρίξει στην αγορά 400 εκατομμύρια βαρέλια πετρελαίου από τα στρατηγικά αποθέματά του, σε μία προσπάθεια να περιορίσει τις αυξήσεις τιμών και να ελαφρύνει τις οικονομικές επιπτώσεις του πολέμου στη Μέση Ανατολή. * Η αποδέσμευση αφορά μία ποσότητα ισοδύναμη με την παγκόσμια κατανάλωση τεσσάρων ημερών ή με το ποσό μέσω των Στενών του Ορμούζ σε 20 ημέρες. * Η παρέμβαση γίνεται σε ένα περιβάλλον υψηλής αβεβαιότητας και ταυτόχρονα υπάρχει αυξανόμενη ζήτηση στις αγορές, με τις τιμές να επανέρχονται σε υψηλά επίπεδα. * Οι χώρες μέλη του ΔΟΕ διαθέτουν πάνω από 1,2 δισεκατομμύρια βαρέλια αποθεμάτων έκτακτης ανάγκης, αλλά η συχνή χρήση τέτοιων αποθεμάτων περιορίζεται λόγω απότομης εξάντλησης. * Η αγορά πετρελαίου συνεχίζει να αντιμετωπίζει προκλήσεις λόγω των γεωπολιτικών συγκρούσεων και της μείωσης των αποθεμάτων σε σημαντικές περιοχές. 160. </w:t>
      </w:r>
      <w:hyperlink r:id="rId146">
        <w:r>
          <w:rPr>
            <w:color w:val="0000EE"/>
            <w:u w:val="single"/>
          </w:rPr>
          <w:t>https://www.washingtonexaminer.com/policy/energy-and-environment/4488814/shipping-disruptions-spread-oil-helium-sulfur-semiconductors/</w:t>
        </w:r>
      </w:hyperlink>
      <w:r>
        <w:t xml:space="preserve"> - * The closure of the Strait of Hormuz has caused disruptions in shipping of commodities beyond oil, including semiconductors, helium, sulfur, bromine, and fertilisers. * Since the conflict in Iran, the strait has been effectively shut, affecting global trade routes and commodity prices. * Helium supply from Qatar could be reduced by over a quarter if the strait remains closed, impacting chip manufacturers like Samsung and SK Hynix. * The price of sulfur in China has increased by 15%, with 45% of sulphur exports coming from Gulf countries. * Bromine production in Israel and Jordan has been affected. * Fertiliser components such as ammonia, urea, sulphur, and nitrogen have experienced supply disruptions, with urea prices rising by 29.71%, and 52.15% year-on-year. * The US warns that fertiliser and fuel price spikes threaten farmers amid broader supply chain challenges. * The IEA announced the release of 400 million barrels of oil to counter war-related price hikes. 161. </w:t>
      </w:r>
      <w:hyperlink r:id="rId147">
        <w:r>
          <w:rPr>
            <w:color w:val="0000EE"/>
            <w:u w:val="single"/>
          </w:rPr>
          <w:t>https://www.seanews.com.tr/article/strait-of-hormuz-traffic-stalls-on-war-risk-mmmgkhz8</w:t>
        </w:r>
      </w:hyperlink>
      <w:r>
        <w:t xml:space="preserve"> - * Vessel traffic through the Strait of Hormuz nearly halted on March 7 due to attacks, electronic interference, and withdrawal of war-risk insurance. * Only three vessel crossings occurred, involving vessels under Palau, Iran, and Liberia flags. * War-risk premiums doubled, with coverage becoming unavailable; ships wait near Fujairah. * Electronic interference impacted over 1,650 vessels; attacks escalated, including drone strikes and sinking incidents. * Fujairah bunkering declared force majeure; tanker freight markets reacted sharply. 162. </w:t>
      </w:r>
      <w:hyperlink r:id="rId148">
        <w:r>
          <w:rPr>
            <w:color w:val="0000EE"/>
            <w:u w:val="single"/>
          </w:rPr>
          <w:t>https://www.marinelink.com/news/container-ship-order-book-hits-new-record-536867</w:t>
        </w:r>
      </w:hyperlink>
      <w:r>
        <w:t xml:space="preserve"> - * The container ship order book exceeds 1,350 ships with a capacity of 11.8 million TEU, according to BIMCO. * In 2025, global container freight rates decreased by 13%, despite a 4.7% growth in container volumes. * Shipowners ordered 4.8 million TEU of new capacity in 2025; in early 2026, an additional 102 ships with 665k TEU were ordered. * Larger ships dominate the order book with 65% of TEU on order, but smaller ship segments have seen the fastest growth. * The ownership structure has shifted from 43% to 36% non-operating owners; on order, it now accounts for only 24%. 163. </w:t>
      </w:r>
      <w:hyperlink r:id="rId149">
        <w:r>
          <w:rPr>
            <w:color w:val="0000EE"/>
            <w:u w:val="single"/>
          </w:rPr>
          <w:t>https://www.supplychainbrain.com/articles/43632-supply-chains-strain-to-cope-with-the-effects-of-iran-war</w:t>
        </w:r>
      </w:hyperlink>
      <w:r>
        <w:t xml:space="preserve"> - * The Iran war has disrupted global supply chains through blocked shipping lanes and higher insurance costs. * Tanker traffic through the Strait of Hormuz dropped by 90%, affecting fuel prices and supply. * Oil production in the Middle East has decreased by over two-thirds, raising crude prices above $100 per barrel. * Disruptions extend to fertilisers and industrial materials, affecting agriculture and manufacturing sectors. * Increased attacks on ships have led to higher maritime insurance premiums and delays. * Air freight has also been impacted, with flight cancellations and rate hikes. * Long-term disruptions are expected due to ongoing conflict and persistent rerouting challenges. 164. </w:t>
      </w:r>
      <w:hyperlink r:id="rId150">
        <w:r>
          <w:rPr>
            <w:color w:val="0000EE"/>
            <w:u w:val="single"/>
          </w:rPr>
          <w:t>https://streamlinefeed.co.ke/news/global-energy-security-fractures-as-iea-orders-massive-oil-release</w:t>
        </w:r>
      </w:hyperlink>
      <w:r>
        <w:t xml:space="preserve"> - * The International Energy Agency announced an unprecedented release from strategic petroleum reserves due to conflicts in the Middle East. * The move aims to address a long-term supply disruption caused by naval chokepoints like the Strait of Hormuz. * The release seeks to flood the market with crude to reduce soaring prices, amid ongoing military hostilities. * The immediate impact on Kenya includes rising fuel costs, increased inflation, foreign exchange pressure, and a threat to economic stability. * The crisis underscores reliance on fossil fuel corridors and fuels debates on energy independence and supply chain diversification. 165. </w:t>
      </w:r>
      <w:hyperlink r:id="rId151">
        <w:r>
          <w:rPr>
            <w:color w:val="0000EE"/>
            <w:u w:val="single"/>
          </w:rPr>
          <w:t>https://economynext.com/prolonged-iran-disruption-raises-credit-risk-for-apac-ports-airports-fitch-ratings-263758/</w:t>
        </w:r>
      </w:hyperlink>
      <w:r>
        <w:t xml:space="preserve"> - * Fitch Ratings reports that Iran-linked shipping and airspace disruption could have increasingly negative credit effects on APAC port and airport operators if it persists. * Disruption can cause congestion, longer dwell times, increased costs, and delays, affecting trade volumes and logistics efficiency. * Chinese ports are expected to experience network dislocation impacts, with service adjustments causing congestion and cost increases. * Energy terminals with Gulf-linked crude are at risk of delays and throughput reduction if disruption continues. * Fitch anticipates that ports with diversified revenue sources and flexible storage can offset volatility; state-supported ports are expected to maintain creditworthiness. * Indian ports may face volume pressure and higher freight costs, but impact on operations is likely manageable. * Indian airports reliant on West Asian airspace could face traffic and revenue declines if disruptions persist, affecting connectivity and margins. 166. </w:t>
      </w:r>
      <w:hyperlink r:id="rId152">
        <w:r>
          <w:rPr>
            <w:color w:val="0000EE"/>
            <w:u w:val="single"/>
          </w:rPr>
          <w:t>https://ricenewstoday.com/basmati-in-the-crossfire-when-war-reaches-the-rice-bowl/</w:t>
        </w:r>
      </w:hyperlink>
      <w:r>
        <w:t xml:space="preserve"> - * Escalating tensions in West Asia have disrupted shipping routes, leaving around 3,000 basmati containers stranded at Indian ports and approximately 400,000 tonnes of rice stuck in transit. * The Gulf region accounts for 70–72% of India’s basmati exports, mainly to countries like Saudi Arabia, Iraq, Qatar, Oman, and Iran. * Disruptions are caused by geographical risks, increased security concerns, and rising insurance costs, leading to delays and altered shipping routes. * Industry bodies have requested government relief measures, citing force majeure, as export payments and domestic prices are affected. * The crisis exposes structural vulnerabilities due to India’s heavy dependence on West Asian markets for basmati rice. 167. </w:t>
      </w:r>
      <w:hyperlink r:id="rId153">
        <w:r>
          <w:rPr>
            <w:color w:val="0000EE"/>
            <w:u w:val="single"/>
          </w:rPr>
          <w:t>https://thearabianpost.com/merchant-ships-caught-in-widening-gulf-attacks/</w:t>
        </w:r>
      </w:hyperlink>
      <w:r>
        <w:t xml:space="preserve"> - * Several vessels have been attacked in the Gulf and the Strait of Hormuz, resulting in casualties and damage. * Incidents include explosive boat attacks near Iraqi waters and projectile strikes on ships near the Strait. * Attacks are linked to the Iran-led conflict involving the US and Israel, impacting global energy trade routes. * Oil prices surged above $100 a barrel amid fears of disrupted supply from Gulf producers. * Shipping traffic has slowed and insurance premiums have increased, with calls for naval escorts to protect vessels. * Historical references to the Iran-Iraq war highlight potential regional escalation and security responses. 168. </w:t>
      </w:r>
      <w:hyperlink r:id="rId154">
        <w:r>
          <w:rPr>
            <w:color w:val="0000EE"/>
            <w:u w:val="single"/>
          </w:rPr>
          <w:t>https://japantoday.com/category/politics/update2-u.s.-opens-trade-probes-against-japan-over-a-dozen-other-countries</w:t>
        </w:r>
      </w:hyperlink>
      <w:r>
        <w:t xml:space="preserve"> - * The US President's administration launched trade probes targeting Japan, EU, and over a dozen countries for unfair practices, including excess capacity and production issues. * The investigations are conducted under Section 301 of the Trade Act of 1974, aiming to identify unfair trading practices such as subsidies and market barriers. * The probes follow a court ruling that invalidated previous tariffs, with a new 10% global duty temporarily in place. * The US seeks to complete investigations within 150 days to potentially impose new tariffs, including a revised rate of 15% for Japanese imports. * Additional investigations into digital trade, pharmaceuticals, rice, seafood, and forced labour bans are under consideration. 169. </w:t>
      </w:r>
      <w:hyperlink r:id="rId155">
        <w:r>
          <w:rPr>
            <w:color w:val="0000EE"/>
            <w:u w:val="single"/>
          </w:rPr>
          <w:t>https://toyworldmag.co.uk/iran-wars-disrupts-strait-of-hormuz-shipping/</w:t>
        </w:r>
      </w:hyperlink>
      <w:r>
        <w:t xml:space="preserve"> - * The Iran conflict is disrupting global shipping routes, including the Strait of Hormuz, affecting 20% of global oil shipments. * Disruptions have led to higher energy prices, supply chain issues, and increased logistics costs, impacting UK and European manufacturing. * Rerouting ships around the Cape of Good Hope adds 10-14 days and extra costs, straining port capacities. * Air freight disruptions include flight cancellations and route restrictions, causing delays in goods such as electronics, apparel, and aircraft components. * UK imports from China and other industries are likely to face higher costs and price increases as a result of these disruptions. 170. </w:t>
      </w:r>
      <w:hyperlink r:id="rId156">
        <w:r>
          <w:rPr>
            <w:color w:val="0000EE"/>
            <w:u w:val="single"/>
          </w:rPr>
          <w:t>https://lnginnorthernbc.ca/2026/03/11/war-in-the-middle-east-disrupts-fertilizer-trade/</w:t>
        </w:r>
      </w:hyperlink>
      <w:r>
        <w:t xml:space="preserve"> - * The conflict involving Iran, the US, and Israel impacts the Strait of Hormuz, a key route for fertilizer trade. * Prices of fertilizer inputs such as urea and sulfur have increased significantly since early March. * Disruption of supply chains could lead to a global deficit of 50-60 million tonnes annually. * The conflict threatens to trigger a new global food crisis, affecting crop productivity during spring planting. * Major importers like India and Brazil face immediate risks; Iran and some Gulf countries experience impacts on domestic production. * Vulnerable regions like sub-Saharan Africa and some Gulf countries are most at risk due to low existing stockpiles. 171. </w:t>
      </w:r>
      <w:hyperlink r:id="rId157">
        <w:r>
          <w:rPr>
            <w:color w:val="0000EE"/>
            <w:u w:val="single"/>
          </w:rPr>
          <w:t>https://peakoil.com/publicpolicy/how-will-soaring-oil-prices-caused-by-iran-war-impact-food-costs</w:t>
        </w:r>
      </w:hyperlink>
      <w:r>
        <w:t xml:space="preserve"> - * The price of oil exceeded $100 per barrel due to the Iran war and energy uncertainty. * Marine traffic through the Strait of Hormuz has nearly halted, causing supply chain disruptions. * Oil supply shortfalls threaten global markets, especially in Asian countries relying on Middle Eastern oil. * Alternative routes are limited, with a potential shortfall of about 15 million barrels per day. * Historically, disruptions similar to current events have led to sustained high prices and economic slowdown. * Rising oil prices impact the entire food supply chain, increasing transportation and production costs. 172. </w:t>
      </w:r>
      <w:hyperlink r:id="rId158">
        <w:r>
          <w:rPr>
            <w:color w:val="0000EE"/>
            <w:u w:val="single"/>
          </w:rPr>
          <w:t>https://afnews.com.br/precos-de-insumos-preocupam-mas-risco-de-falta-de-fertilizantes-e-baixo-diz-secretario/</w:t>
        </w:r>
      </w:hyperlink>
      <w:r>
        <w:t xml:space="preserve"> - * The Secretary of Commerce and International Relations of Brazil's Ministry of Agriculture, Luis Rua, stated that the war in Iran and the closure of the Strait of Hormuz could impact phosphate fertiliser prices, but diversification of suppliers reduces supply risks. * Brazil's phosphate imports from the Middle East are about 16%, with only 0.4% from Iran, and sources have diversified over the past five years. * Rua indicated that global reconfiguration and escalation could influence fertiliser prices, especially related to oil and natural gas. * Brazil's meat exports, mainly chicken, maintain trade with the Middle East, with alternative logistics routes opening in Oman, UAE, and Djibouti. * The country aims to strengthen its role as a food security provider amid ongoing conflicts affecting supply chains. 173. </w:t>
      </w:r>
      <w:hyperlink r:id="rId159">
        <w:r>
          <w:rPr>
            <w:color w:val="0000EE"/>
            <w:u w:val="single"/>
          </w:rPr>
          <w:t>https://www.baristamagazine.com/excelling-in-excelsa-growing-coffee-for-peace-in-south-sudan/?utm_source=rss&amp;utm_medium=rss&amp;utm_campaign=excelling-in-excelsa-growing-coffee-for-peace-in-south-sudan</w:t>
        </w:r>
      </w:hyperlink>
      <w:r>
        <w:t xml:space="preserve"> - * The Excelling in Excelsa project aims to revive coffee production in South Sudan to promote peace and development. * The project started with 1,000 contract farmers, targeting women and youth, and has created 190 jobs. * The initiative, supported by FAO and partners, focuses on cultivating Excelsa coffee, a native variety, across 178 acres and managed outgrower farms. * The project has harvested five tons of coffee in 2025, with plans to increase exports and generate $1.5 million by 2031. * The project promotes stability through income-generating activities in rural areas. 174. </w:t>
      </w:r>
      <w:hyperlink r:id="rId160">
        <w:r>
          <w:rPr>
            <w:color w:val="0000EE"/>
            <w:u w:val="single"/>
          </w:rPr>
          <w:t>https://www.agriland.ie/farming-news/irish-farmers-face-significant-pressure-on-fertiliser-availability/</w:t>
        </w:r>
      </w:hyperlink>
      <w:r>
        <w:t xml:space="preserve"> - * There is significant pressure on fertiliser availability and rising prices in Ireland due to geopolitical conflicts. * The International Fertiliser Association warns global fertiliser supply has tightened, with prices increasing amid conflicts in the Middle East. * Fertiliser prices on the island have sharply increased in March compared to February. * Major Irish co-operatives, including Dairygold and Tirlán, report increased demand and tight supplies, especially for urea. * The conflict has disrupted supply chains, with access to fertilisers affected by the closure of shipping routes and rising energy costs. 175. </w:t>
      </w:r>
      <w:hyperlink r:id="rId161">
        <w:r>
          <w:rPr>
            <w:color w:val="0000EE"/>
            <w:u w:val="single"/>
          </w:rPr>
          <w:t>https://www.gcrmag.com/mother-parkers-ceo-on-navigating-tariff-turbulence/</w:t>
        </w:r>
      </w:hyperlink>
      <w:r>
        <w:t xml:space="preserve"> - * Danielle Barran became CEO of Mother Parkers Tea &amp; Coffee in April 2024, marking her return to the coffee industry after 15 years. * The company has faced significant supply chain and trade disruptions, including 35% tariffs on exports to the US and duties on imports from Brazil, Vietnam, Indonesia, and Colombia. * Mother Parkers sources coffee globally to mitigate climate and regional risks, maintaining facilities in Canada and the US. * The company is investing in innovation, including a new facility for cold coffee and RTD products, aligning with rising consumer demand. * Barran highlights the industry's growth potential, driven by consumer passion and the rise of cold coffee offerings. 176. </w:t>
      </w:r>
      <w:hyperlink r:id="rId121">
        <w:r>
          <w:rPr>
            <w:color w:val="0000EE"/>
            <w:u w:val="single"/>
          </w:rPr>
          <w:t>https://sna.agr.br/cafe-cenario-geopolitico-impulsiona-cotacoes/</w:t>
        </w:r>
      </w:hyperlink>
      <w:r>
        <w:t xml:space="preserve"> - * Coffee prices recovered in March after February's decline due to record crop expectations for 2026/27. * Surge in prices driven by the conflict in the Middle East and its repercussions. * Exchange rate fluctuations, with the dollar strengthening against the real, contribute to the increase. * Disruption at the Strait of Hormuz impacts global trade flows, affecting coffee quotations in NY and Brazil. * Increased logistical costs threaten Asian coffee exports to Western markets. * Recent Arábica price rise facilitated some spot transactions in Brazil, though in small volumes. * Source: CEPEA. 177. </w:t>
      </w:r>
      <w:hyperlink r:id="rId162">
        <w:r>
          <w:rPr>
            <w:color w:val="0000EE"/>
            <w:u w:val="single"/>
          </w:rPr>
          <w:t>https://businessday.ng/agriculture/article/nigeria-spends-n51bn-on-rice-imports-in-one-year/</w:t>
        </w:r>
      </w:hyperlink>
      <w:r>
        <w:t xml:space="preserve"> - * Nigeria spent N51 billion ($34.4 million) on foreign rice imports in 2024, according to UN Comtrade data. * Despite gains in productivity and milling capacity, local rice remains uncompetitive due to high production costs. * Many farmers have abandoned cultivation, citing low demand and high input costs, leading to reduced local production. * Over 90 rice mills have shut down, affected by competition from cheaper imports and smuggling through porous borders. * Nigeria's domestic demand requires 11 million metric tons of paddy, but current production is only 4.8 million, with a shortfall of 6.2 million metric tons. 178. </w:t>
      </w:r>
      <w:hyperlink r:id="rId163">
        <w:r>
          <w:rPr>
            <w:color w:val="0000EE"/>
            <w:u w:val="single"/>
          </w:rPr>
          <w:t>https://www.ndtv.com/india-news/us-iran-israel-war-impact-india-strait-of-hormuz-blockade-oil-fertiliser-supply-to-india-urea-imports-11199538#publisher=newsstand</w:t>
        </w:r>
      </w:hyperlink>
      <w:r>
        <w:t xml:space="preserve"> - * The Iran conflict and blockade of the Strait of Hormuz threaten India's fertiliser supply chains, with an estimated 20–25% exposure due to disrupted shipments from Gulf nations. * About 63% of India's nitrogen fertiliser and 32% of DAP imports come from UAE, Qatar, Saudi Arabia, and Oman; Iran's direct share is low. * US-Israel and Iranian strikes and shipping constraints impact fertiliser imports, with potential record-high imports anticipated by FY26. * Diversification to Russia, China, Nigeria, Uzbekistan, and Indonesia is considered; domestic urea production is promoted but faces fuel supply challenges. * The government claims fertiliser stocks and natural gas supplies remain robust amid geopolitical tensions. 179. </w:t>
      </w:r>
      <w:hyperlink r:id="rId164">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t xml:space="preserve"> - * Toast's 2025 Restaurant Trends Report highlights changes in US coffee drinking habits, including increased sales of lattes (+4.0%), espresso shots (+3.3%), and Americanos (+1.4%). * Traditional beverages such as hot drip coffee (-3.3%) and cold brew (-2.2%) experienced declines in 2025 versus 2024. * Sales of alternative caffeine drinks, including energy drinks (+8.7%) and diet sodas (+7.4%), increased significantly. * Americans' tipping habits remained steady, with Delaware leading at 21.8% and California at 17.2%. * The report suggests consumers may be opting to pay more for handcrafted coffee drinks and convenience, potentially due to rising coffee prices and a desire for quality beverages. 180. </w:t>
      </w:r>
      <w:hyperlink r:id="rId165">
        <w:r>
          <w:rPr>
            <w:color w:val="0000EE"/>
            <w:u w:val="single"/>
          </w:rPr>
          <w:t>https://elcomercio.pe/economia/peru/crisis-energetica-del-medio-oriente-presiona-a-los-fertilizantes-precios-suben-hasta-20-y-el-agro-peruano-vuelve-a-mirar-con-cautela-el-mercado-global-noticia/</w:t>
        </w:r>
      </w:hyperlink>
      <w:r>
        <w:t xml:space="preserve"> - * The geopolitical conflict in Middle East is increasing global fertiliser costs, impacting Peru's agriculture. * Urea prices have risen over 20% in weeks, reaching around US$590 per tonne. * Price hikes are mainly due to rising oil and natural gas costs and logistical risks in routes like the Strait of Hormuz. * Peru is highly dependent on imported fertilisers, mostly from Russia, China, and the USA. * Transportation costs and energy prices are also pressuring local fertiliser costs, risking higher farm input costs. * Experts see this as a potential temporary shock, but prolonged tensions could sustain higher costs. * The sector is adopting measures to mitigate impact, including diversifying supply sources and improving fertiliser use efficiency. 181. </w:t>
      </w:r>
      <w:hyperlink r:id="rId166">
        <w:r>
          <w:rPr>
            <w:color w:val="0000EE"/>
            <w:u w:val="single"/>
          </w:rPr>
          <w:t>https://www.bloomberg.com/news/articles/2026-03-11/coffee-inflation-sticks-as-record-prices-defy-cooler-bean-market</w:t>
        </w:r>
      </w:hyperlink>
      <w:r>
        <w:t xml:space="preserve"> - - Record coffee prices persist despite a sharp decline in the commodity market for beans. - US consumer prices for coffee reached an average of $9.459 per pound in February. - The prices surged 31% from the previous year, contributing significantly to food inflation. - Supply chain disruptions and tariffs are influencing coffee prices amid ongoing production shocks. 182. </w:t>
      </w:r>
      <w:hyperlink r:id="rId167">
        <w:r>
          <w:rPr>
            <w:color w:val="0000EE"/>
            <w:u w:val="single"/>
          </w:rPr>
          <w:t>https://www.floraldaily.com/article/9818020/a-drone-that-inspects-greenhouse-plants-to-detect-issues-early-before-they-spread/</w:t>
        </w:r>
      </w:hyperlink>
      <w:r>
        <w:t xml:space="preserve"> - * Greenhouse digitisation progresses with autonomous drones used for crop health monitoring in Spain. * Drones, developed by Corvus Drones and distributed by Burés Innova, are employed in nurseries, seedbeds, and horticultural farms. * They capture images for analysing plant growth, identifying diseases, monitoring crop inventories, and early disease detection. * Drones operate autonomously within greenhouses, using visual navigation and sensors, processing data in digital platforms. * Adoption remains limited in Spain but is increasing in other European countries, with potential for future growth. * Cost advantages over manual inspection and labour scarcity drive adoption of drone technology in horticulture. 183. </w:t>
      </w:r>
      <w:hyperlink r:id="rId168">
        <w:r>
          <w:rPr>
            <w:color w:val="0000EE"/>
            <w:u w:val="single"/>
          </w:rPr>
          <w:t>https://www.producer.com/am-market-reports/am-market-report-march-11-2026/</w:t>
        </w:r>
      </w:hyperlink>
      <w:r>
        <w:t xml:space="preserve"> - * Grain markets, led by oilseeds, are in rally mode with significant gains in canola, soybeans, corn, and wheat. * Market focus is on US-Israeli conflict with Iran and energy price swings, impacting grain prices. * Oil threat persists in Strait of Hormuz, affecting Middle East oil exports; US Navy refuses escorts. * USDA reports no major changes for US crops amid geopolitical unrest. * Canola futures surge this morning with disruptions in energy markets and Middle East tensions. * Global grain stocks are expected to increase due to larger supplies from Brazil, Ukraine, and India. * Russia resumes grain exports to Iran via Caspian Sea; India projects record wheat and rapeseed production in 2026. * Europe’s reduction in nuclear energy deemed a strategic mistake amid energy shortages. * External markets show marginal declines in US and Canadian stock indices amid energy and geopolitical uncertainties. * Oil prices fluctuate, supported by fears of supply disruptions from Iran conflicts. * US soybean and corn futures rise on energy and export demand optimism. * Canadian canola markets decline initially but rebound significantly with geopolitical tensions and energy prices. * Market advises on selling opportunities in well-supplied oilseed and grain markets, despite bullish rallies. 184. </w:t>
      </w:r>
      <w:hyperlink r:id="rId169">
        <w:r>
          <w:rPr>
            <w:color w:val="0000EE"/>
            <w:u w:val="single"/>
          </w:rPr>
          <w:t>https://aprosojabrasil.com.br/comunicacao/blog/noticias-ro/2026/03/11/alta-do-diesel-amplia-momento-dramatico-vivido-pelos-produtores-rurais/</w:t>
        </w:r>
      </w:hyperlink>
      <w:r>
        <w:t xml:space="preserve"> - * The Associação dos Produtores de Soja e Milho de Rondônia (Aprosoja RO) reports concern over rising oil diesel prices across Brazil. * Increased costs due to diesel price hikes worsen the crisis faced by rural producers, including insolvency, high interest rates, and logistical challenges. * The rise is linked to international tensions and geopolitical uncertainties. * Opportunities are identified in increasing the biodiesel content in diesel, potentially reaching B17, to reduce dependence on imported diesel and enhance energy security. * Aprosoja Rondônia plans to lobby for temporary reductions in ICMS and federal taxes (PIS, Cofins, Cide) to mitigate inflation impacts. 185. </w:t>
      </w:r>
      <w:hyperlink r:id="rId170">
        <w:r>
          <w:rPr>
            <w:color w:val="0000EE"/>
            <w:u w:val="single"/>
          </w:rPr>
          <w:t>https://www.business-standard.com/opinion/columns/labour-codes-and-india-s-continuing-search-for-regulatory-clarity-126031101365_1.html</w:t>
        </w:r>
      </w:hyperlink>
      <w:r>
        <w:t xml:space="preserve"> - * The reforms seek to align labour regulation with modern economic realities, including a uniform wage definition and clearer rules. * The Code on Wages defines wages broadly, excluding certain allowances but includes provisions to prevent manipulation. * Employers are preparing for increased costs due to reforms, with companies like TCS, Infosys, L&amp;T, and Tech Mahindra indicating wage restructuring plans. * Minimum wages will now cover all employee categories, but overtime applicability remains debated between managerial and worker classifications. * Clarification is needed on whether overtime under different codes applies to all employees or only specific categories, impacting labour protections and compliance. 186. </w:t>
      </w:r>
      <w:hyperlink r:id="rId171">
        <w:r>
          <w:rPr>
            <w:color w:val="0000EE"/>
            <w:u w:val="single"/>
          </w:rPr>
          <w:t>https://www.swineweb.com/6-billion-in-farmer-bridge-assistance-already-allocated-as-usda-sees-strong-early-demand/</w:t>
        </w:r>
      </w:hyperlink>
      <w:r>
        <w:t xml:space="preserve"> - * USDA has committed over $6 billion of its $12 billion Farmer Bridge Assistance Program funding, with more than 277,000 applications received and 231,000 approved. * The programme supports farmers of crops including corn, soybeans, wheat, cotton, and rice, aiming to offset losses from weak commodity markets and export disruptions. * High participation is observed in the Midwest and Upper Midwest, with regional shifts expected as Crops like cotton and rice, mainly in the South, carry higher per-acre payments. * Payment rates for specialty crops and sugar are still being finalised, with $1 billion reserved. * Rising input costs due to geopolitical tensions may lead to additional aid, especially for crops like sugar beets, cotton, and rice. 187. </w:t>
      </w:r>
      <w:hyperlink r:id="rId172">
        <w:r>
          <w:rPr>
            <w:color w:val="0000EE"/>
            <w:u w:val="single"/>
          </w:rPr>
          <w:t>https://www.pressandjournal.co.uk/fp/business/farming/6974913/aberdeenshire-farmer-iran-war-food-production/</w:t>
        </w:r>
      </w:hyperlink>
      <w:r>
        <w:t xml:space="preserve"> - </w:t>
      </w:r>
      <w:r>
        <w:rPr>
          <w:i/>
        </w:rPr>
        <w:t>NFU Scotland warns war in Iran and Middle East increases farm input costs, threatening UK food security.</w:t>
      </w:r>
      <w:r/>
      <w:r>
        <w:rPr>
          <w:i/>
        </w:rPr>
        <w:t>Farmers face rising fertiliser and fuel costs due to global energy market instability, impacting Scottish agriculture.</w:t>
      </w:r>
      <w:r/>
      <w:r>
        <w:rPr>
          <w:i/>
        </w:rPr>
        <w:t>NFUS calls for UK government support to stabilise fertiliser and fuel supply chains, including measures for cost support and market transparency.</w:t>
      </w:r>
      <w:r/>
      <w:r>
        <w:rPr>
          <w:i/>
        </w:rPr>
        <w:t>Concern that rising costs may reduce food production, increasing reliance on imports amid strained global supply chains.</w:t>
      </w:r>
      <w:r/>
      <w:r>
        <w:rPr>
          <w:i/>
        </w:rPr>
        <w:t>NFUS seeks urgent meetings with authorities and stakeholders to address these issues.</w:t>
      </w:r>
      <w:r>
        <w:t xml:space="preserve">188. </w:t>
      </w:r>
      <w:hyperlink r:id="rId173">
        <w:r>
          <w:rPr>
            <w:color w:val="0000EE"/>
            <w:u w:val="single"/>
          </w:rPr>
          <w:t>https://www.farms.com/ag-industry-news/middle-east-conflict-pushes-fertilizer-costs-higher-forcing-ontario-growers-to-rethink-corn-acres-352.aspx</w:t>
        </w:r>
      </w:hyperlink>
      <w:r>
        <w:t xml:space="preserve"> - * Ontario farmers face rising fertiliser and fuel prices due to escalating conflict involving Iran in 2026. * Fertiliser prices at US import hubs increased from US$516 (~CDN $700.76) to US$683 (~CDN $927.64) per metric ton. * Rising costs prompt US and Ontario farmers to consider shifting from corn to soybeans. * Some Ontario growers may reduce nitrogen application or switch to soybeans to manage costs. * Potential reduction in US corn acreage could tighten North American supply and support higher prices. * Global tensions disrupt supply chains and increase energy prices, complicating planting decisions. 189. </w:t>
      </w:r>
      <w:hyperlink r:id="rId174">
        <w:r>
          <w:rPr>
            <w:color w:val="0000EE"/>
            <w:u w:val="single"/>
          </w:rPr>
          <w:t>https://www.farms.com/news/it-s-another-blow-farmers-deal-with-surging-fertilizer-prices-ahead-of-seeding-239373.aspx</w:t>
        </w:r>
      </w:hyperlink>
      <w:r>
        <w:t xml:space="preserve"> - * Fertilizer prices have increased by around 30% following conflicts involving Iran and the U.S. * Farmers in Manitoba have pre-purchased fertiliser, but current costs are higher than previous purchases * Estimated additional costs for fertiliser and fuel could significantly affect farm expenses * Manitoba's farmers and industry organisations express concern over supply disruptions * The Strait of Hormuz, a key shipping route for fertiliser, has experienced disruptions due to geopolitical tensions</w:t>
      </w:r>
      <w:r/>
    </w:p>
    <w:p>
      <w:r/>
      <w:r>
        <w:t xml:space="preserve">190. </w:t>
      </w:r>
      <w:hyperlink r:id="rId175">
        <w:r>
          <w:rPr>
            <w:color w:val="0000EE"/>
            <w:u w:val="single"/>
          </w:rPr>
          <w:t>https://www.mpoc.org.my/cost-pressures-loom-for-plantation-firms-as-fertiliser-prices-rise-analysts-say/?utm_source=rss&amp;utm_medium=rss&amp;utm_campaign=cost-pressures-loom-for-plantation-firms-as-fertiliser-prices-rise-analysts-say</w:t>
        </w:r>
      </w:hyperlink>
      <w:r>
        <w:t xml:space="preserve"> - * Analysts highlight rising fertiliser costs, especially urea prices, could impact plantation companies in the second half of 2023. * Upstream planters may face higher costs from fertiliser and logistics, while downstream players encounter increased freight and insurance costs. * Crude palm oil (CPO) prices remain elevated, supported by geopolitical tensions and energy prices. * Most analysts project firm CPO prices averaging RM4,100 to RM4,250 per tonne for 2026, with potential surges to RM4,500. * Malaysia's palm oil stocks decreased by 3.9% in February, lowest since October, with a decline in production and exports. 191. </w:t>
      </w:r>
      <w:hyperlink r:id="rId176">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and food prices. * Rising fuel and natural gas costs are increasing fertiliser prices, affecting crop yields. * Fertiliser markets face shortages and higher prices amid geopolitical tensions and logistical constraints. * The FAO World Food Price Index may rise again, mirroring the 2022 spike. * Agricultural sector stakeholders express concern over delayed supply and potential crop impacts. 192. </w:t>
      </w:r>
      <w:hyperlink r:id="rId177">
        <w:r>
          <w:rPr>
            <w:color w:val="0000EE"/>
            <w:u w:val="single"/>
          </w:rPr>
          <w:t>https://www.perfil.com/noticias/canal-e/ariel-tejera-iran-es-un-importador-de-muchos-de-los-productos-agricolas-que-argentina-ofrece-al-mundo.phtml</w:t>
        </w:r>
      </w:hyperlink>
      <w:r>
        <w:t xml:space="preserve"> - • Global geopolitical tensions and commodity price increases create uncertainty in the agro sector. • Rising input costs, especially for fertilisers and imported products, may impact future planting seasons. • Iran is a significant importer of Argentine agricultural products such as maize and soy flour. • Disruptions in international trade flows due to conflicts could affect export demand and prices. • Despite commodity rallies in Chicago, Argentine export prices have remained stable or fallen, influenced by financial market dynamics. 193. </w:t>
      </w:r>
      <w:hyperlink r:id="rId178">
        <w:r>
          <w:rPr>
            <w:color w:val="0000EE"/>
            <w:u w:val="single"/>
          </w:rPr>
          <w:t>https://www.alternet.org/trump-farmers-iran/</w:t>
        </w:r>
      </w:hyperlink>
      <w:r>
        <w:t xml:space="preserve"> - * US farmers consider quitting due to rising fertilizer prices amid Ukraine war and US-Iran tensions, impacting spring planting. * Fertilizer prices expected to increase by another $100 per ton, causing financial losses. * Farmers report mental health issues and farm sales increase. * Fertilizer scarcity linked to Trump’s Iran conflict and Strait of Hormuz disruptions. * Fertiliser market prices have jumped 30% in one week worldwide. 194. </w:t>
      </w:r>
      <w:hyperlink r:id="rId179">
        <w:r>
          <w:rPr>
            <w:color w:val="0000EE"/>
            <w:u w:val="single"/>
          </w:rPr>
          <w:t>https://eltiempove.com/gremio-propone-plan-de-asistencia-al-sector-cacao-ante-baja-vertiginosa-de-los-precios-del-rubro-fotos/</w:t>
        </w:r>
      </w:hyperlink>
      <w:r>
        <w:t xml:space="preserve"> - * The Asociación de Productores de Cacao de Venezuela calls for a social assistance plan due to low cacao prices and climate crisis impact. * Around 8,500 producers in Sucre affected by price decline from $12 to $2.5 per tonne. * Venezuela's cacao cultivation covers approximately 36,000 hectares in Sucre. * The crisis caused a decline in quality of life for producers, prompting calls for government aid. * An eight-vertex recovery plan was presented to ministries in January, targeting national sector revival. * Global overproduction by Ghana and Côte d'Ivoire, affected by climate issues in 2024, influences current prices. 195. </w:t>
      </w:r>
      <w:hyperlink r:id="rId180">
        <w:r>
          <w:rPr>
            <w:color w:val="0000EE"/>
            <w:u w:val="single"/>
          </w:rPr>
          <w:t>https://www.farmersweekly.co.nz/politics/war-surcharge-racks-up-gulf-shipping-costs/</w:t>
        </w:r>
      </w:hyperlink>
      <w:r>
        <w:t xml:space="preserve"> - * Disruption from the Iranian conflict has led to increased fuel and shipping costs, including a war surcharge of NZ$2500 to NZ$6700 per container. * Shipping disruptions due to the closure of the Strait of Hormuz have affected NZ exports, primarily dairy and meat. * Alternative routes via ports in Oman and overland into Gulf countries are being utilised, but cause higher costs and longer transit times. * Rising oil prices and additional war risk surcharges are exerting pressure on farmgate prices and input costs. * Exporters and industry leaders warn supply chain disruptions could persist for months, affecting regional food security and trade opportunities. 196. </w:t>
      </w:r>
      <w:hyperlink r:id="rId171">
        <w:r>
          <w:rPr>
            <w:color w:val="0000EE"/>
            <w:u w:val="single"/>
          </w:rPr>
          <w:t>https://www.swineweb.com/6-billion-in-farmer-bridge-assistance-already-allocated-as-usda-sees-strong-early-demand/</w:t>
        </w:r>
      </w:hyperlink>
      <w:r>
        <w:t xml:space="preserve"> - * The USDA has committed more than $6 billion through its Farmer Bridge Assistance Program, which totals $12 billion. * The program opened enrollment recently and has received over 277,000 applications, with about 231,000 approved. * Participation is strong across the Midwest and Upper Midwest, targeting crops like corn and soybeans. * Payment rates for specialty crops and sugar producers are still being finalised, with $1 billion reserved. * Rising input costs driven by geopolitical tensions may lead to additional aid, with Congress discussing further support. * The programme supports farmers facing low commodity prices and export disruptions. 197. </w:t>
      </w:r>
      <w:hyperlink r:id="rId181">
        <w:r>
          <w:rPr>
            <w:color w:val="0000EE"/>
            <w:u w:val="single"/>
          </w:rPr>
          <w:t>https://www.farm-equipment.com/articles/25106-ais-potential-for-ag-machinery-manufacturers</w:t>
        </w:r>
      </w:hyperlink>
      <w:r>
        <w:t xml:space="preserve"> - * The article discusses the potential impact of AI on agricultural machinery manufacturers in 2026. * It highlights how AI could increase competitive advantages through productivity gains and ecosystem connectivity. * AI is seen as increasing barriers for new entrants due to infrastructure and data access requirements. * Manufacturing environments with complex supply chains may benefit from AI tools. * The article references analysis and insights from Baird analyst Mircea (Mig) Dobre.</w:t>
      </w:r>
      <w:r/>
    </w:p>
    <w:p>
      <w:r/>
      <w:r>
        <w:t xml:space="preserve">198. </w:t>
      </w:r>
      <w:hyperlink r:id="rId173">
        <w:r>
          <w:rPr>
            <w:color w:val="0000EE"/>
            <w:u w:val="single"/>
          </w:rPr>
          <w:t>https://www.farms.com/ag-industry-news/middle-east-conflict-pushes-fertilizer-costs-higher-forcing-ontario-growers-to-rethink-corn-acres-352.aspx</w:t>
        </w:r>
      </w:hyperlink>
      <w:r>
        <w:t xml:space="preserve"> - * Ontario farmers face increased fertilizer and fuel costs due to escalating Middle East conflict involving Iran in 2026. * Fertilizer prices rose sharply at US import hubs, affecting Ontario's nitrogen supply. * High nitrogen costs may lead US and Ontario farmers to shift from corn to soybeans. * Ontario growers may reduce nitrogen application or switch to soybeans, impacting crop rotation and yields. * Reduced US corn acreage could tighten supply and influence prices, affecting Ontario's crop planning. * Global supply chain disruptions and energy price increases add uncertainty for planting decisions in Ontario. 199. </w:t>
      </w:r>
      <w:hyperlink r:id="rId174">
        <w:r>
          <w:rPr>
            <w:color w:val="0000EE"/>
            <w:u w:val="single"/>
          </w:rPr>
          <w:t>https://www.farms.com/news/it-s-another-blow-farmers-deal-with-surging-fertilizer-prices-ahead-of-seeding-239373.aspx</w:t>
        </w:r>
      </w:hyperlink>
      <w:r>
        <w:t xml:space="preserve"> - * Fertilizer prices have increased approximately 30% following tensions between Israel, the U.S., and Iran. * Kevin Peters and Andrew James pre-purchased fertiliser in the fall, but prices are now significantly higher. * James estimates an additional $140,000 in fertiliser costs and $40,000 in fuel costs for the year. * The Ukraine war and Iran's threats have disrupted shipping through the Strait of Hormuz, impacting global fertilizer supply. * Manitoba farmers and industry advocates express concerns about timely access to fertiliser for the spring planting season. 200. </w:t>
      </w:r>
      <w:hyperlink r:id="rId182">
        <w:r>
          <w:rPr>
            <w:color w:val="0000EE"/>
            <w:u w:val="single"/>
          </w:rPr>
          <w:t>https://mybroadband.co.za/news/motoring/632913-fuel-sale-restrictions-begin-in-south-africa.html</w:t>
        </w:r>
      </w:hyperlink>
      <w:r>
        <w:t xml:space="preserve"> - - Several agricultural businesses in rural South Africa restrict diesel sales on 10 March 2026 due to price increases from suppliers. - OVK temporarily closes its diesel ordering books for analysis amid global Middle East tensions, with a review scheduled on Thursday. - NWK hikes prices and limits daily diesel purchases to 80 litres per customer. - Increased input costs are driven by global shipping disruptions and oil price rises, with wholesale diesel expected to increase by R6.02 per litre in April. - International factors, including Middle East conflicts and Iran's military warnings, impact fuel and fertiliser prices in South Africa. 201. </w:t>
      </w:r>
      <w:hyperlink r:id="rId34">
        <w:r>
          <w:rPr>
            <w:color w:val="0000EE"/>
            <w:u w:val="single"/>
          </w:rPr>
          <w:t>https://losangelesweeklytimes.com/food-prices-could-rise-due-to-fertilizer-shortages/</w:t>
        </w:r>
      </w:hyperlink>
      <w:r>
        <w:t xml:space="preserve"> - * Potential food inflation increase linked to fertilizer shortages due to disruption in shipments through the Strait of Hormuz. * U.S. fertiliser import prices, especially urea, rose by 30% between February and March. * Disruption of shipments may impact crop yields and increase agricultural costs globally. * Countries reliant on Gulf region fertiliser exports, including India and African nations, are at risk. * Fertilizer producers like CF Industries see stock price gains amid market concerns. 202. </w:t>
      </w:r>
      <w:hyperlink r:id="rId140">
        <w:r>
          <w:rPr>
            <w:color w:val="0000EE"/>
            <w:u w:val="single"/>
          </w:rPr>
          <w:t>https://www.riotimesonline.com/brazil-faces-fertilizer-crisis-as-war-and-china-choke-it/</w:t>
        </w:r>
      </w:hyperlink>
      <w:r>
        <w:t xml:space="preserve"> - * Brazil’s Agriculture Ministry warns of 'extremely high risk' of fertilizer shortages for 2026/27 due to the closure of the Strait of Hormuz and China’s export restrictions. * The Strait of Hormuz suspension impacts global trade of urea and phosphate, increasing prices and supply risk. * China requests export restrictions on MAP, a key phosphate fertiliser, to prioritise domestic supply. * Brazil imports 85% of its fertilisers, with a potential deficit of 1 to 3 million tonnes in 2026. * The crisis threatens up to 20% of Brazil's crop productivity, increasing food prices and operational costs for farmers. 203. </w:t>
      </w:r>
      <w:hyperlink r:id="rId166">
        <w:r>
          <w:rPr>
            <w:color w:val="0000EE"/>
            <w:u w:val="single"/>
          </w:rPr>
          <w:t>https://www.bloomberg.com/news/articles/2026-03-11/coffee-inflation-sticks-as-record-prices-defy-cooler-bean-market</w:t>
        </w:r>
      </w:hyperlink>
      <w:r>
        <w:t xml:space="preserve"> - - Coffee prices in the US hit a record of $9.459 per pound in February. - Prices surged 31% from the previous year. - The increase is linked to supply chain disruptions and production shocks. - Food inflation driven by coffee prices remains significant. - Commodity market for coffee beans experienced a sharp decline, but prices stay high. 204. </w:t>
      </w:r>
      <w:hyperlink r:id="rId158">
        <w:r>
          <w:rPr>
            <w:color w:val="0000EE"/>
            <w:u w:val="single"/>
          </w:rPr>
          <w:t>https://afnews.com.br/precos-de-insumos-preocupam-mas-risco-de-falta-de-fertilizantes-e-baixo-diz-secretario/</w:t>
        </w:r>
      </w:hyperlink>
      <w:r>
        <w:t xml:space="preserve"> - • O secretário de Comércio e Relações Internacionais do Ministério da Agricultura, Luis Rua, avaliou que a guerra no Irã e o fechamento do Estreito de Hormuz podem afetar preços de fertilizantes fosfatados, dos quais o Brasil depende de importações. • Diversificação de fornecedores reduziu risco de disponibilidade para a próxima safra. • Aproximadamente 16% dos fosfatados importados pelo Brasil vêm do Oriente Médio, com apenas 0,4% do Irã. • A diversificação de fornecedores inclui aumento na participação da China de 20-25% para 40%, e Nigéria de 2% para 10%. • Rua afirmou que, apesar da possível escalada do conflito afetar os preços, o risco de desabastecimento é menor devido à diversificação. • Os exportadores brasileiros de carne de frango continuam a manter comércio com o Oriente Médio, facilitado pela reabertura do Canal de Suez. • O Brasil pode reforçar seu papel de provedor de segurança alimentar devido às incertezas no Oriente Médio. 205. </w:t>
      </w:r>
      <w:hyperlink r:id="rId183">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резолюция, която признава 1 октомври за Международен ден на кафето, одобрена в Ню Йорк. * Резолюцията подчертава културното, социалното и историческото значение на кафето и неговия принос към целите за устойчиво развитие. * Кафето е важна селскостопанска стока, подпомага препитанието на около 25 милиона фермери и генерира над 200 милиарда долара годишно. * През 2024 г. световното производство на кафе е над 11 милиона тона; стойността на световната продукция е около 25 милиарда долара, а търговията – 34 милиарда долара. * Кафето е ключов износ за страни с ниски доходи, като например Етиопия, Уганда и Бурунди, които получават значителен чуждестранен доход. 206. </w:t>
      </w:r>
      <w:hyperlink r:id="rId159">
        <w:r>
          <w:rPr>
            <w:color w:val="0000EE"/>
            <w:u w:val="single"/>
          </w:rPr>
          <w:t>https://www.baristamagazine.com/excelling-in-excelsa-growing-coffee-for-peace-in-south-sudan/?utm_source=rss&amp;utm_medium=rss&amp;utm_campaign=excelling-in-excelsa-growing-coffee-for-peace-in-south-sudan</w:t>
        </w:r>
      </w:hyperlink>
      <w:r>
        <w:t xml:space="preserve"> - * A project in South Sudan aims to revive coffee farming, promoting peace and development. * The project supports 1,000 contract farmers with training and inputs, creating jobs including for women and youth. * ETC launched the initiative in 2020, focusing on Excelsa coffee variety in Western Equatoria. * The project has harvested around five tons in 2025, aiming for 20 tons by 2026, with plans to export by 2031. * The initiative promotes peace through sustainable agriculture, with products sold locally and conversations with international buyers. 207. </w:t>
      </w:r>
      <w:hyperlink r:id="rId161">
        <w:r>
          <w:rPr>
            <w:color w:val="0000EE"/>
            <w:u w:val="single"/>
          </w:rPr>
          <w:t>https://www.gcrmag.com/mother-parkers-ceo-on-navigating-tariff-turbulence/</w:t>
        </w:r>
      </w:hyperlink>
      <w:r>
        <w:t xml:space="preserve"> - * Danielle Barran becomes CEO of Mother Parkers in April 2024, facing global coffee supply challenges. * The company manages tariffs, including a 35% tariff on exports to the US, and sources globally. * Mother Parkers is investing in cold coffee and RTD products, with a new production facility launching. * The company benefits from private ownership, allowing long-term strategic decisions. * Growing consumer demand for cold coffee and innovation is central to future growth. 208. </w:t>
      </w:r>
      <w:hyperlink r:id="rId121">
        <w:r>
          <w:rPr>
            <w:color w:val="0000EE"/>
            <w:u w:val="single"/>
          </w:rPr>
          <w:t>https://sna.agr.br/cafe-cenario-geopolitico-impulsiona-cotacoes/</w:t>
        </w:r>
      </w:hyperlink>
      <w:r>
        <w:t xml:space="preserve"> - * Coffee prices increased in March after drops in February due to expectations of a record 2026/27 harvest. * The rise was driven by conflict in the Middle East and its effects, affecting global trade routes. * Exchange rate oscillations and concerns over the Strait of Hormuz have impacted coffee prices, particularly for Arabica in NY and Brazil. * Logistic disruptions and high costs may hinder Asian coffee exports to Western markets. * Recent Arabica price increases led to small-volume spot transactions in Brazil.</w:t>
      </w:r>
      <w:r/>
    </w:p>
    <w:p>
      <w:r/>
      <w:r>
        <w:t xml:space="preserve">209. </w:t>
      </w:r>
      <w:hyperlink r:id="rId184">
        <w:r>
          <w:rPr>
            <w:color w:val="0000EE"/>
            <w:u w:val="single"/>
          </w:rPr>
          <w:t>https://www.morningagclips.com/lets-talk-crops-session-talks-whether-foliar-corn-diseases-continue-to-threaten-mn-yields/</w:t>
        </w:r>
      </w:hyperlink>
      <w:r>
        <w:t xml:space="preserve"> - * The session examined foliar corn diseases affecting Minnesota, including tar spot, southern rust, Northern corn leaf blight, Goss’s wilt, and Curvularia leaf spot. * Tar spot, caused by Phyllachora maydis, has been present in Minnesota since 2019, with severity mainly in southeast Minnesota. * Environmental conditions such as humidity and temperature influence tar spot development; models are being refined for risk prediction. * Management strategies include hybrid selection and foliar fungicides, with timings advised around tasseling stages. * Increasing prevalence of southern rust in Minnesota, favoured by humid conditions and temperatures above 80°F, requires monitoring. * NCLB and Goss’s blight are also discussed, with management involving hybrid resistance, residue management, and fungicide applications. * Curvularia leaf spot was identified for the first time in Minnesota in 2025. * Fungicide trials from 2023-2025 in southeast Minnesota evaluated timing effectiveness, disease severity, and yield impacts, highlighting the importance of disease presence for treatment decisions. 210. </w:t>
      </w:r>
      <w:hyperlink r:id="rId180">
        <w:r>
          <w:rPr>
            <w:color w:val="0000EE"/>
            <w:u w:val="single"/>
          </w:rPr>
          <w:t>https://www.farmersweekly.co.nz/politics/war-surcharge-racks-up-gulf-shipping-costs/</w:t>
        </w:r>
      </w:hyperlink>
      <w:r>
        <w:t xml:space="preserve"> - * Disruption from Iranian conflict increases fuel prices and imposes war surcharges on shipping containers. * Shipping delays and route changes affect NZ exports, particularly dairy and meat, to Gulf regions. * Elevated costs and disruptions may lead to higher farmgate prices and logistical challenges. * Alternative routes via ports and overland transport are being implemented amid ongoing conflicts. * Ongoing supply chain disruptions could persist for months, affecting New Zealand’s agricultural exports.</w:t>
      </w:r>
      <w:r/>
    </w:p>
    <w:p>
      <w:r/>
      <w:r>
        <w:t xml:space="preserve">211. </w:t>
      </w:r>
      <w:hyperlink r:id="rId185">
        <w:r>
          <w:rPr>
            <w:color w:val="0000EE"/>
            <w:u w:val="single"/>
          </w:rPr>
          <w:t>https://www.theguardian.com/world/2026/mar/12/quit-fossil-fuels-to-stem-deadly-floods-in-brazils-coffee-heartland-say-scientists</w:t>
        </w:r>
      </w:hyperlink>
      <w:r>
        <w:t xml:space="preserve"> - * Record floods in Minas Gerais, Brazil, have caused deaths, landslides, and evacuations, and are expected to worsen with continued fossil fuel use. * Juiz de Fora experienced its wettest February on record, with rainfall exceeding historical levels and deemed a one-in-several-hundred-year event. * Scientists attribute flood vulnerability to inequality and poor urban planning, with climate change projected to intensify downpours if global warming exceeds 2.6°C. * Authorities are urged to improve urban planning, early-warning systems, and shelters, especially in low-income hillside communities. * The floods have impacted coffee production, reducing Arabica harvests by 15-20%, increasing disease spread, and raising global coffee prices. 212. </w:t>
      </w:r>
      <w:hyperlink r:id="rId166">
        <w:r>
          <w:rPr>
            <w:color w:val="0000EE"/>
            <w:u w:val="single"/>
          </w:rPr>
          <w:t>https://www.bloomberg.com/news/articles/2026-03-11/coffee-inflation-sticks-as-record-prices-defy-cooler-bean-market</w:t>
        </w:r>
      </w:hyperlink>
      <w:r>
        <w:t xml:space="preserve"> - * Record coffee prices remain high despite a decline in the commodity market for beans. * US consumer prices for coffee hit $9.459 per pound in February, a new record. * The price surge contributed significantly to food inflation, driven by supply chain disruptions and tariffs. * Impact of production shocks and tariffs is expected to persist. 213. </w:t>
      </w:r>
      <w:hyperlink r:id="rId186">
        <w:r>
          <w:rPr>
            <w:color w:val="0000EE"/>
            <w:u w:val="single"/>
          </w:rPr>
          <w:t>https://cyprusshippingnews.com/2026/03/12/fertilizer-markets-suffer-from-arabian-gulf-conflict-market-insights/</w:t>
        </w:r>
      </w:hyperlink>
      <w:r>
        <w:t xml:space="preserve"> - * The conflict in the Middle East affecting the Strait of Hormuz may disrupt fertiliser exports from the Arabian Gulf. * Disruptions could lead to a loss of 3-4 million tonnes of fertiliser per month. * India and China are most exposed, importing around 23% and 20% of fertiliser, respectively. * Reduced fertiliser flows are likely to decrease crop yields, especially for nitrogen-intensive crops like corn and wheat. * Farmers may respond by reducing fertiliser use, shifting crop types, and planting less on marginal land, but impacts on global food prices and crop yields are expected. * The disruption may result in smaller harvests, increased food prices, and market volatility, with potential mitigation from alternative exporters like the US and Brazil. 214. </w:t>
      </w:r>
      <w:hyperlink r:id="rId183">
        <w:r>
          <w:rPr>
            <w:color w:val="0000EE"/>
            <w:u w:val="single"/>
          </w:rPr>
          <w:t>https://www.bta.bg/bg/news/economy/1081706-fao-privetstva-rezolyutsiyata-na-oon-provazglasyavashta-1-oktomvri-za-mezhdunar</w:t>
        </w:r>
      </w:hyperlink>
      <w:r>
        <w:t xml:space="preserve"> - * FAO welcomed the UN resolution recognising 1 October as International Coffee Day, approved in New York. * The resolution highlights coffee's cultural, social, and historical significance, and its role in sustainable development goals. * It emphasises coffee's contribution to alleviating poverty, hunger, empowering women, and promoting economic growth. * The industry supports 25 million farmers and generates over 200 billion USD annually. * In 2024, global coffee production exceeded 11 million tonnes with a trade value of approximately 34 billion USD. 215. </w:t>
      </w:r>
      <w:hyperlink r:id="rId187">
        <w:r>
          <w:rPr>
            <w:color w:val="0000EE"/>
            <w:u w:val="single"/>
          </w:rPr>
          <w:t>https://nigeriamag.com/nigeria-and-climate-change-flood-control-food-security-urban-planning-environmental-and-policy-reporting-2026/?utm_source=rss&amp;utm_medium=rss&amp;utm_campaign=nigeria-and-climate-change-flood-control-food-security-urban-planning-environmental-and-policy-reporting-2026</w:t>
        </w:r>
      </w:hyperlink>
      <w:r>
        <w:t xml:space="preserve"> - * Nigeria experiences intensifying floods, droughts, and erratic rainfall affecting agriculture, urban infrastructure, and livelihoods. * Severe floods in 2024 impacted over 9 million people, submerged 4.5 million hectares of land, and caused economic losses in Lagos projected up to $29 billion. * Climate change has contributed to more frequent extreme weather events, worsening food security and infrastructure resilience. * Rapid urbanisation enlarges flood risks, with inadequate drainage exacerbating vulnerability and urban heat island effects raising temperatures. * Nigeria's policies include flood control strategies, climate-smart urban planning, and international commitments, but face implementation challenges. 216. </w:t>
      </w:r>
      <w:hyperlink r:id="rId188">
        <w:r>
          <w:rPr>
            <w:color w:val="0000EE"/>
            <w:u w:val="single"/>
          </w:rPr>
          <w:t>https://www.thegrayareasubstack.com/p/fields-of-neglect</w:t>
        </w:r>
      </w:hyperlink>
      <w:r>
        <w:t xml:space="preserve"> - * Agricultural commodities like wheat, sugar, corn, and soybeans have crashed roughly 50% over recent years. * Factors influencing prices include macro issues (fertiliser supply disruptions, geopolitical conflicts), climate impacts (El Niño, solar cycle effects), and technical market conditions. * Fertiliser supply chain disruptions, particularly in the Middle East, could reduce crop yields, affecting prices. * Strong El Niño and solar cycle effects are associated with increased commodity price volatility, with past instances showing price spikes post solar maximum. * Technical analysis indicates commodities are near multi-year lows, with supply discipline in place, suggesting potential for mean reversion and bullish movement. * The current climate and macro environment create a bullish outlook for agricultural commodities, subject to further neglect or volatility depending on geopolitical and climatic developments. 217. </w:t>
      </w:r>
      <w:hyperlink r:id="rId179">
        <w:r>
          <w:rPr>
            <w:color w:val="0000EE"/>
            <w:u w:val="single"/>
          </w:rPr>
          <w:t>https://eltiempove.com/gremio-propone-plan-de-asistencia-al-sector-cacao-ante-baja-vertiginosa-de-los-precios-del-rubro-fotos/</w:t>
        </w:r>
      </w:hyperlink>
      <w:r>
        <w:t xml:space="preserve"> - * Álvaro López, director of Asociación de Productores de Cacao de Venezuela (Asoprocve), called for social assistance in cocoa-growing areas due to low prices and climate crisis. * The crisis has affected about 8,500 producers in Sucre, with a price drop from around $12 to $2.5 per tonne. * The sector's decline is linked to climate issues and pests like the witch's broom fungus. * Venezuela's cocoa cultivation covers approximately 36,000 hectares in Sucre. * A recovery plan with eight points was submitted to several ministries in January, aiming to revitalise the national cocoa sector. 218. </w:t>
      </w:r>
      <w:hyperlink r:id="rId185">
        <w:r>
          <w:rPr>
            <w:color w:val="0000EE"/>
            <w:u w:val="single"/>
          </w:rPr>
          <w:t>https://www.theguardian.com/world/2026/mar/12/quit-fossil-fuels-to-stem-deadly-floods-in-brazils-coffee-heartland-say-scientists</w:t>
        </w:r>
      </w:hyperlink>
      <w:r>
        <w:t xml:space="preserve"> - * Record floods in Minas Gerais, Brazil, have caused death, destruction, and displacement, with impacts on coffee production. * Juiz de Fora experienced the wettest February on record, with rainfall three times higher than expected. * Scientists linked the floods to increased risk from climate change, with potential intensification if global temperature rises by 2.6°C. * The study highlights the need to phase out fossil fuels and improve urban planning and early-warning systems. * The economic impact includes rising coffee prices globally, with weather effects reducing Arabica harvests in Brazil. * UK coffee prices have increased by about 25% over five years due to climate-related weather impacts in Brazil and Vietnam. 219. </w:t>
      </w:r>
      <w:hyperlink r:id="rId189">
        <w:r>
          <w:rPr>
            <w:color w:val="0000EE"/>
            <w:u w:val="single"/>
          </w:rPr>
          <w:t>https://www.thehindu.com/news/national/andhra-pradesh/andhra-pradesh-farmers-face-double-trouble-due-to-west-asia-war-and-el-nino/article70733652.ece</w:t>
        </w:r>
      </w:hyperlink>
      <w:r>
        <w:t xml:space="preserve"> - * Andhra Pradesh farmers expected to face disruptions till August due to West Asia conflict and El Nino. * The war in West Asia affects shipping lanes, impacting exports including rice, banana, onion, and other commodities. * Export prices for G-9 banana, Basmati rice, and eggs have declined significantly. * Increased freight and insurance costs are affecting seafood exports. * El Nino is forecasted to cause rainfall deviation of -10% to -12%, with above-normal temperatures from June to August. * Historical damage from 2018 El Nino influences current preparedness measures. * Government urged to implement market interventions to support farmers. 220. </w:t>
      </w:r>
      <w:hyperlink r:id="rId54">
        <w:r>
          <w:rPr>
            <w:color w:val="0000EE"/>
            <w:u w:val="single"/>
          </w:rPr>
          <w:t>https://www.frontiersin.org/journals/sociology/articles/10.3389/fsoc.2026.1684951/full</w:t>
        </w:r>
      </w:hyperlink>
      <w:r>
        <w:t xml:space="preserve"> - * The study examines stakeholder interactions and systemic constraints within North Toraja's Arabica coffee value chain, adopting a systems thinking approach using interpretive structural modelling (ISM). * Key systemic barriers include aging plantations, climate-related production variability, limited access to certified seedlings, and weak governance frameworks, impacting sustainability and market access. * Upstream institutional strategies such as price guarantees and seed systems exert the strongest influence on the feasibility of downstream initiatives. * Interventions like youth engagement and digital marketing depend heavily on enabling governance and institutional support. * The findings highlight the importance of linkages between top-down reforms and bottom-up empowerment to enhance bargaining power, promote inclusivity, and support sustainable agribusiness transformation. 221. </w:t>
      </w:r>
      <w:hyperlink r:id="rId190">
        <w:r>
          <w:rPr>
            <w:color w:val="0000EE"/>
            <w:u w:val="single"/>
          </w:rPr>
          <w:t>https://www.trendhunter.com:443/trends/7-brew-readytodrink-coffees</w:t>
        </w:r>
      </w:hyperlink>
      <w:r>
        <w:t xml:space="preserve"> - * 7 Brew introduces canned, ready-to-drink coffee beverages inspired by popular dessert flavours, available at Walmart in Arkansas.</w:t>
      </w:r>
      <w:r>
        <w:rPr>
          <w:i/>
        </w:rPr>
        <w:t xml:space="preserve"> * The products include Blondie Chilled Espresso Breve, Brunette Brownie Chilled Espresso Mocha, and Banana Bread Chilled Espresso Breve, priced at $2.98.</w:t>
      </w:r>
      <w:r>
        <w:t xml:space="preserve"> * The launch aims to extend the brand beyond drive-thru locations to retail shelves, partnering with Walmart.</w:t>
      </w:r>
      <w:r>
        <w:rPr>
          <w:i/>
        </w:rPr>
        <w:t xml:space="preserve"> * President Chris Dawson highlights the move as a way to meet customer needs and expand the brand's reach.</w:t>
      </w:r>
      <w:r>
        <w:t xml:space="preserve"> * The trend considers the impact of shelf-stable, flavoured coffees, retail-exclusive drops, and drive-thru brands entering packaged goods.* 222. </w:t>
      </w:r>
      <w:hyperlink r:id="rId191">
        <w:r>
          <w:rPr>
            <w:color w:val="0000EE"/>
            <w:u w:val="single"/>
          </w:rPr>
          <w:t>https://www.dailymail.co.uk/yourmoney/article-15632461/starbucks-union-cafes-closures-brian-niccol.html?ns_mchannel=rss&amp;ns_campaign=1490&amp;ito=1490</w:t>
        </w:r>
      </w:hyperlink>
      <w:r>
        <w:t xml:space="preserve"> - * Starbucks plans to close five cafes in Seattle next month, including four unionized locations. * The closures follow recent union strikes and previous store shutdowns across the US. * The unions accused Starbucks of targeting workers fighting for better conditions. * The company is restructuring under CEO Brian Niccol, with store closures and new offices in Nashville. * The closures are part of the 'Back to Starbucks' strategy aimed at restoring community focus. 223. </w:t>
      </w:r>
      <w:hyperlink r:id="rId192">
        <w:r>
          <w:rPr>
            <w:color w:val="0000EE"/>
            <w:u w:val="single"/>
          </w:rPr>
          <w:t>https://www.kamcity.com/namnews/uk-and-ireland/convenience/energy-drinks-driving-strong-soft-drinks-performance-in-convenience-sector/</w:t>
        </w:r>
      </w:hyperlink>
      <w:r>
        <w:t xml:space="preserve"> - * Soft drinks, particularly Sports/Energy sub-category, drive growth in the UK convenience sector in early 2026. * Soft drinks increased category share to 16.4% in 2026 (up from 15.4%), with impulse sales rising significantly. * Sport &amp; Energy drinks account for over 44% of soft drinks YTD, up from 42.6%, with £254m sales compared to £230m last year. * Major brands such as Monster and Red Bull lead the market, with new launches maintaining innovation and growth. * Consumers show a preference for healthier options, including water and functional drinks, impacting traditional carbonates. 224. </w:t>
      </w:r>
      <w:hyperlink r:id="rId193">
        <w:r>
          <w:rPr>
            <w:color w:val="0000EE"/>
            <w:u w:val="single"/>
          </w:rPr>
          <w:t>https://vinepair.com/articles/if-gen-z-is-drinking-less-what-does-turning-21-mean-now/</w:t>
        </w:r>
      </w:hyperlink>
      <w:r>
        <w:t xml:space="preserve"> - * Turning 21 remains linked with alcohol consumption, vital for social and cultural milestones in the US. * Most young adults in their 20s discussed in the article still drink alcohol, with varied habits before and after 21. * Data shows Gen Z consumes more no- and low-alcohol options and less alcohol overall, driven by health and wellness trends. * Personal accounts highlight regional and individual differences in drinking culture, with some opting for alcohol-free socialising. * The pandemic has reduced the excitement around the 21st birthday, but young adults generally continue drinking, making the milestone still relevant.</w:t>
      </w:r>
      <w:r/>
    </w:p>
    <w:p>
      <w:r/>
      <w:r>
        <w:t xml:space="preserve">225. </w:t>
      </w:r>
      <w:hyperlink r:id="rId194">
        <w:r>
          <w:rPr>
            <w:color w:val="0000EE"/>
            <w:u w:val="single"/>
          </w:rPr>
          <w:t>https://www.vogue.in/content/i-replaced-my-4pm-coffee-with-hjicha-and-my-nervous-systems-never-been-more-regulated</w:t>
        </w:r>
      </w:hyperlink>
      <w:r>
        <w:t xml:space="preserve"> - * Individual shifts from coffee to hōjicha at 4pm to reduce jitters and nervous system overdrive. * Hōjicha is a Japanese roasted green tea with lower caffeine and calming effects. * The switch results in steadier energy, reduced anxiety, and easier sleep. * Hōjicha’s composition includes lower caffeine, antioxidants, and L-theanine promoting calm focus. * The author experiences subtle improvements in focus and overall nervous system regulation. 226. </w:t>
      </w:r>
      <w:hyperlink r:id="rId195">
        <w:r>
          <w:rPr>
            <w:color w:val="0000EE"/>
            <w:u w:val="single"/>
          </w:rPr>
          <w:t>https://www.restaurantnewsrelease.com/the-perfect-sip-for-any-moment-panera-bread-launches-new-energy-refreshers-and-frescas/</w:t>
        </w:r>
      </w:hyperlink>
      <w:r>
        <w:t xml:space="preserve"> - * Panera Bread introduces two new premium beverage categories, Frescas and Energy Refreshers, at its bakery-cafes nationwide. * Energy Refreshers are caffeinated and infused with tropical flavours, offering around 28-44 mg caffeine depending on size. * Caffeine-free Frescas include Cherry Lime and Strawberry Basil Lemonade. * The launch coincides with new bakery menu items, including Dubai Style Chocolate Pistachio Cookie. * Beverages are available for dine-in, delivery, Rapid Pick-Up®, or drive-thru, across the US and Ontario. * The company emphasises high-quality ingredients and flavours with a focus on refreshment and recharge. 227. </w:t>
      </w:r>
      <w:hyperlink r:id="rId183">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приемането на резолюция от Общото събрание на ООН. * Резолюцията обявява 1 октомври за Международен ден на кафето, одобрена във вторник в Ню Йорк. * Тя признава културното, социалното и историческото значение на кафето и неговата роля в устойчивото развитие. * Кафето поддържа препитанието на милиони и е важна световна търгувана стока. * Световната кафеена индустрия генерира над 200 милиарда долара годишно и през 2024 г. производството надвиши 11 милиона тона. 228. </w:t>
      </w:r>
      <w:hyperlink r:id="rId196">
        <w:r>
          <w:rPr>
            <w:color w:val="0000EE"/>
            <w:u w:val="single"/>
          </w:rPr>
          <w:t>https://softengine.com/blog-expo-west-2026-food-and-beverage-trends/?utm_source=rss&amp;utm_medium=rss&amp;utm_campaign=blog-expo-west-2026-food-and-beverage-trends</w:t>
        </w:r>
      </w:hyperlink>
      <w:r>
        <w:t xml:space="preserve"> - * Expo West 2026 showcased trends including the dominance of protein across various products, reflecting consumer demand for nutritious and indulgent foods. * Functional beverages, with benefits like hydration and gut health, emerged as a major innovation category. * The emergence of fibre as a functional macro ingredient supporting digestive health and satiety. * Increased presence of functional ingredients such as mushrooms and adaptogens for health and cognitive benefits. * A resurgence of animal-based ingredients, including grass-fed dairy and high-protein meat snacks, returning to traditional foods. * Industry trends indicate consumers seek products combining taste, health benefits, and clean ingredients, influencing future food and beverage developments. 229. </w:t>
      </w:r>
      <w:hyperlink r:id="rId197">
        <w:r>
          <w:rPr>
            <w:color w:val="0000EE"/>
            <w:u w:val="single"/>
          </w:rPr>
          <w:t>https://www.restobiz.ca/new-ltos-focus-on-personalization/?utm_source=rss&amp;utm_medium=rss&amp;utm_campaign=new-ltos-focus-on-personalization</w:t>
        </w:r>
      </w:hyperlink>
      <w:r>
        <w:t xml:space="preserve"> - * Fast-food operators, including KFC, Arby’s, and Panera, introduce seasonal and limited-time menus with personalisation options. * KFC launched a $20 Build a Bucket with customisable chicken, sides, biscuits, and sauces. * Arby’s unveiled a Meat &amp; 3 Value Box with choice of entrée, fries, mozzarella sticks, and a drink for $8. * Panera introduced a Mix &amp; Match offer allowing customers to select from half sandwiches, salads, or cups of soup, along with a free side. * Over 91% of consumers are attracted by limited-time menu options, which can increase restaurant revenue by up to 20%. * Personalisation and value are emphasised as differentiators for operators. 230. </w:t>
      </w:r>
      <w:hyperlink r:id="rId198">
        <w:r>
          <w:rPr>
            <w:color w:val="0000EE"/>
            <w:u w:val="single"/>
          </w:rPr>
          <w:t>https://www.durangoherald.com/articles/more-drink-spots-pour-into-farmington/</w:t>
        </w:r>
      </w:hyperlink>
      <w:r>
        <w:t xml:space="preserve"> - * New beverage spaces, including cafes and specialty drink shops, are opening across Farmington to meet demand from younger customers. * Bella Flora &amp; Cafe, originally a floral shop, expanded into a full cafe offering breakfast, lunch, and specialty beverages inspired by New Mexico flavors. * Local entrepreneurs cite steady activity in food and beverage as well as community demand for inviting social spaces. * Farmington benefits from steady weekend traffic with visitors from surrounding areas, supporting new beverage businesses. * The 2025 Specialty Coffee Report indicates a rising trend in specialty coffee consumption in America.</w:t>
      </w:r>
      <w:r/>
    </w:p>
    <w:p>
      <w:r/>
      <w:r>
        <w:t xml:space="preserve">231. </w:t>
      </w:r>
      <w:hyperlink r:id="rId199">
        <w:r>
          <w:rPr>
            <w:color w:val="0000EE"/>
            <w:u w:val="single"/>
          </w:rPr>
          <w:t>https://vegnews.com/vegan-creamer-market-boom</w:t>
        </w:r>
      </w:hyperlink>
      <w:r>
        <w:t xml:space="preserve"> - * The global plant-based creamer market is projected to reach nearly $13 billion by 2035, up from $6 billion in 2025, driven by rising demand for plant-based foods and functional nutrition. * North America and India are key markets, with the US having a high prevalence of coffee with creamer and increasing preference for vegan options. * Consumer preferences for oat milk and almond milk have increased significantly, by 90% and 71% respectively since 2022. * Coffee shop culture and new product offerings, such as veganisable drinks from Starbucks, contribute to global growth. * Brands like Oatly are rebranding and introducing new products aimed at personalised coffee experiences. 232. </w:t>
      </w:r>
      <w:hyperlink r:id="rId200">
        <w:r>
          <w:rPr>
            <w:color w:val="0000EE"/>
            <w:u w:val="single"/>
          </w:rPr>
          <w:t>https://mantelligence.com/how-vaping-culture-differs-uk-sweden-germany/</w:t>
        </w:r>
      </w:hyperlink>
      <w:r>
        <w:t xml:space="preserve"> - * A survey of more than 1,500 vapers across the UK, Sweden, and Germany highlights differences in routines, preferences, and shopping habits. * In Sweden, vaping spreads mainly through social circles and personal recommendations, with disposables being the most common format. * The UK is described as the most established vaping market, with consumers favouring convenience and familiar products, especially online purchases. * Germany's vaping patterns are characterised by higher nicotine content preferences and less experimentation, with fixed flavour preferences. * Common themes across the markets include online purchasing, policy influence on behaviour, low recycling rates, and a prevalence of disposable formats. 233. </w:t>
      </w:r>
      <w:hyperlink r:id="rId201">
        <w:r>
          <w:rPr>
            <w:color w:val="0000EE"/>
            <w:u w:val="single"/>
          </w:rPr>
          <w:t>https://rubbisheatrubbishgrow.com/2026/03/12/best-cafes-singapore-guide/</w:t>
        </w:r>
      </w:hyperlink>
      <w:r>
        <w:t xml:space="preserve"> - * The article discusses Singapore’s café culture, emphasising the importance of quality coffee and food over superficial aesthetics.</w:t>
      </w:r>
      <w:r>
        <w:rPr>
          <w:i/>
        </w:rPr>
        <w:t xml:space="preserve"> It highlights several cafes including Dough at CHIJMES, State of Affairs at Upper Thomson, Five Oars Coffee Roasters, Atlas Coffeehouse, and Brewing Ground, describing their unique offerings and atmospheres.</w:t>
      </w:r>
      <w:r>
        <w:t xml:space="preserve"> It criticises many new cafes for superficiality, advocating instead for establishments committed to better coffee and cuisine.* The piece also encourages café hopping for authenticity and suggests exploring Singapore's broader food scene. 234. </w:t>
      </w:r>
      <w:hyperlink r:id="rId202">
        <w:r>
          <w:rPr>
            <w:color w:val="0000EE"/>
            <w:u w:val="single"/>
          </w:rPr>
          <w:t>https://www.trendhunter.com:443/trends/paradise-pour-duo-flight</w:t>
        </w:r>
      </w:hyperlink>
      <w:r>
        <w:t xml:space="preserve"> - * Starbucks Reserve introduces a Paradise Pour Duo Flight with visually layered drinks in anticipation of spring. * The new drinks include Coconut Whiskey Barrel-Aged Cold Brew with coconut cream cold foam and strawberry pieces, and Watermelon Coconut Matcha. * The drinks offer contrasting textures, colours, and flavours to enhance sensory experiences. * Trend themes include aesthetic layered beverages, multisensory drink experiences, and seasonal limited-edition flights. * The development highlights opportunities in specialty coffee, innovative packaging, and ingredient technology.</w:t>
      </w:r>
      <w:r/>
      <w:r/>
    </w:p>
    <w:p>
      <w:pPr>
        <w:pStyle w:val="ListNumber"/>
        <w:numPr>
          <w:ilvl w:val="0"/>
          <w:numId w:val="16"/>
        </w:numPr>
        <w:spacing w:line="240" w:lineRule="auto"/>
        <w:ind w:left="720"/>
      </w:pPr>
      <w:r/>
      <w:hyperlink r:id="rId84">
        <w:r>
          <w:rPr>
            <w:color w:val="0000EE"/>
            <w:u w:val="single"/>
          </w:rPr>
          <w:t>https://macaonews.org/news/greater-bay-area/jiangmen-coffee-festival-china-trend/</w:t>
        </w:r>
      </w:hyperlink>
      <w:r>
        <w:t xml:space="preserve"> - * More than 510,000 people attended the four-day Jiangmen Coffee Culture Festival which ended on 8 March.</w:t>
      </w:r>
      <w:r>
        <w:rPr>
          <w:i/>
        </w:rPr>
        <w:t xml:space="preserve"> The event featured over 330 coffee brands from 13 countries and regions.</w:t>
      </w:r>
      <w:r>
        <w:t xml:space="preserve"> Visitors sampled various coffee drinks, watched demonstrations, and participated in workshops.</w:t>
      </w:r>
      <w:r>
        <w:rPr>
          <w:i/>
        </w:rPr>
        <w:t xml:space="preserve"> The festival highlighted Jiangmen’s overseas Chinese heritage.</w:t>
      </w:r>
      <w:r>
        <w:t xml:space="preserve"> It drew visitors from across Guangdong and the Greater Bay Area.</w:t>
      </w:r>
      <w:r>
        <w:rPr>
          <w:i/>
        </w:rPr>
        <w:t xml:space="preserve"> The event showcased industry cooperation with regions like Yunnan, Hainan, Brazil, Ethiopia, and Uganda.</w:t>
      </w:r>
      <w:r>
        <w:t xml:space="preserve"> China’s coffee consumption has risen by nearly 150% over the past decade, reaching over 240,000 metric tons.</w:t>
      </w:r>
      <w:r>
        <w:rPr>
          <w:i/>
        </w:rPr>
        <w:t xml:space="preserve"> The surge is linked to growth in cafe culture and demand for speciality coffee.</w:t>
      </w:r>
      <w:r>
        <w:t xml:space="preserve"> Large festivals like Jiangmen promote coffee culture and connect consumers, cafes, and producers globally.</w:t>
      </w:r>
      <w:r/>
    </w:p>
    <w:p>
      <w:pPr>
        <w:pStyle w:val="ListNumber"/>
        <w:spacing w:line="240" w:lineRule="auto"/>
        <w:ind w:left="720"/>
      </w:pPr>
      <w:r/>
      <w:hyperlink r:id="rId203">
        <w:r>
          <w:rPr>
            <w:color w:val="0000EE"/>
            <w:u w:val="single"/>
          </w:rPr>
          <w:t>https://www.beefcentral.com/live-export/se-asia-report-mar-2026/</w:t>
        </w:r>
      </w:hyperlink>
      <w:r>
        <w:t xml:space="preserve"> - • Indonesia enforces Ramadan beef price caps amid rising demand and limited cattle supply. • Canada and Brazil expand market access into Southeast Asia, increasing competition for Australian beef. • Vietnam's elections signal continued focus on economic growth, affecting livestock import policy. • Vietnam’s hog prices rebound post ASF and weather disruptions. • Philippines' cattle numbers decline; pork and poultry markets stabilise. • Australian cattle exports face logistical challenges but sustain prices due to demand from Indonesia. 237. </w:t>
      </w:r>
      <w:hyperlink r:id="rId204">
        <w:r>
          <w:rPr>
            <w:color w:val="0000EE"/>
            <w:u w:val="single"/>
          </w:rPr>
          <w:t>https://kapitalis.com/tunisie/2026/03/11/consequences-de-la-guerre-diran-sur-leconomie-mondiale/</w:t>
        </w:r>
      </w:hyperlink>
      <w:r>
        <w:t xml:space="preserve"> - * La guerre d’Iran entraîne des perturbations dans le Golfe, notamment la fermeture du détroit d’Ormuz, augmentant les prix du carburant et du transport maritime. * Les ports du Golfe deviennent des cibles militaires, affectant le fret maritime et aérien mondial. * La crise influence les marchés financiers et crée des risques pour la croissance économique, en particulier dans les régions vulnérables comme l’Asie, la zone euro et le Royaume-Uni. * Les coûts du transport et du voyage augmentent, affectant entreprises et secteurs du tourisme. * La congestion portuaire mondiale s’accroît, avec des navires bloqués ou déroutés, impactant la chaîne d’approvisionnement mondiale.</w:t>
      </w:r>
      <w:r/>
    </w:p>
    <w:p>
      <w:pPr>
        <w:pStyle w:val="ListNumber"/>
        <w:spacing w:line="240" w:lineRule="auto"/>
        <w:ind w:left="720"/>
      </w:pPr>
      <w:r/>
      <w:hyperlink r:id="rId205">
        <w:r>
          <w:rPr>
            <w:color w:val="0000EE"/>
            <w:u w:val="single"/>
          </w:rPr>
          <w:t>https://ekonomi.republika.co.id/berita/tbq4yh423/eksportir-sawit-mulai-rasakan-dampak-perang-timur-tengah</w:t>
        </w:r>
      </w:hyperlink>
      <w:r>
        <w:t xml:space="preserve"> - ['</w:t>
      </w:r>
      <w:r>
        <w:rPr>
          <w:i/>
        </w:rPr>
        <w:t xml:space="preserve"> Ketua umum GAPKI, Eddy Martono, menyatakan eksportir minyak sawit merasakan dampak konflik di Timur Tengah.', '</w:t>
      </w:r>
      <w:r>
        <w:t xml:space="preserve"> Konflik menyebabkan lonjakan biaya logistik dan premi asuransi pengiriman, mempengaruhi perdagangan minyak sawit global.', '</w:t>
      </w:r>
      <w:r>
        <w:rPr>
          <w:i/>
        </w:rPr>
        <w:t xml:space="preserve"> Indonesia tetap mampu mempertahankan ekspor meskipun biaya meningkat, dan pengiriman ke negara utama seperti India, China, dan AS tetap berlangsung.', '</w:t>
      </w:r>
      <w:r>
        <w:t xml:space="preserve"> Pengiriman ke kawasan Timur Tengah terhambat, khususnya melalui Selat Hormuz, dengan pengiriman ke Uni Emirat Arab dan Iran dihentikan sementara.', '* Dampak konflik masih bersifat awal dan analisis lebih mendalam akan dilakukan setelah data perdagangan bulan Maret dikumpulkan.']</w:t>
      </w:r>
      <w:r/>
    </w:p>
    <w:p>
      <w:pPr>
        <w:pStyle w:val="ListNumber"/>
        <w:spacing w:line="240" w:lineRule="auto"/>
        <w:ind w:left="720"/>
      </w:pPr>
      <w:r/>
      <w:hyperlink r:id="rId206">
        <w:r>
          <w:rPr>
            <w:color w:val="0000EE"/>
            <w:u w:val="single"/>
          </w:rPr>
          <w:t>https://ricenewstoday.com/vietnams-rice-exports-surge-5-in-early-2026-philippines-china-lead-demand/</w:t>
        </w:r>
      </w:hyperlink>
      <w:r>
        <w:t xml:space="preserve"> - * Vietnam’s rice exports rose by 5% in the first two months of 2026, amounting to approximately 1.3 million tonnes. * Despite increased volume, export value declined 11.2% year-on-year to $599.3 million. * The Philippines was the largest market, representing 47.6% of exports; China and Ghana followed. * Exports to China surged 5.8 times; exports to Ghana declined 31%. * Overall export growth was driven mainly by China; Côte d’Ivoire experienced a 90.9% decrease. * Domestic supply increased due to the peak harvest; freight costs surged amid global conflicts. 240. </w:t>
      </w:r>
      <w:hyperlink r:id="rId207">
        <w:r>
          <w:rPr>
            <w:color w:val="0000EE"/>
            <w:u w:val="single"/>
          </w:rPr>
          <w:t>https://www.24newshd.tv/11-Mar-2026/chinese-company-cosco-suspends-operations-panama-canal</w:t>
        </w:r>
      </w:hyperlink>
      <w:r>
        <w:t xml:space="preserve"> - * Cosco suspends operations at the Panama Canal port of Balboa amid a dispute between the US and China over canal oversight, announced on a Tuesday. * The port of Balboa was taken back under Panamanian control on February 23. * Panama also retook control of the Atlantic port of Cristobal after court annulment of a contract with CK Hutchison Holdings. * Last year, 38% of containers passing through the canal went through these two ports. * Cosco states it will no longer have departures or arrivals at Balboa, advising others to avoid delays. 241. </w:t>
      </w:r>
      <w:hyperlink r:id="rId208">
        <w:r>
          <w:rPr>
            <w:color w:val="0000EE"/>
            <w:u w:val="single"/>
          </w:rPr>
          <w:t>https://www.businesstoday.in/bt-tv/whats-hot/video/oil-shock-begins-west-asia-war-sends-global-fuel-prices-soaring-from-us-to-europe-520068-2026-03-11?utm_source=rssfeed</w:t>
        </w:r>
      </w:hyperlink>
      <w:r>
        <w:t xml:space="preserve"> - * The West Asia conflict causes global oil and gas prices to rise. * Tensions in Persian Gulf and Strait of Hormuz threaten energy supplies. * Gasoline prices increase in the United States, France, Germany, and Poland. * Analysts warn of disrupted shipments and rising inflation due to ongoing instability. * Fuel costs and shortages become part of the economic impact of the conflict. 242. </w:t>
      </w:r>
      <w:hyperlink r:id="rId209">
        <w:r>
          <w:rPr>
            <w:color w:val="0000EE"/>
            <w:u w:val="single"/>
          </w:rPr>
          <w:t>https://www.vietnamplus.vn/xuat-khau-nong-san-viet-co-the-giam-toi-8-ty-usd-neu-xung-dot-o-trung-dong-keo-dai-post1098195.vnp</w:t>
        </w:r>
      </w:hyperlink>
      <w:r>
        <w:t xml:space="preserve"> - * The Ministry of Agriculture and Environment discussed impact scenarios of the Middle East conflict on Vietnam's agricultural exports at a press conference on 11/3. * In a year-long conflict, exports to the Middle East could be completely interrupted, with a potential total decrease of 7-8 billion USD. * The conflict increases costs due to higher energy, logistics, and shipping fees, affecting production and export competitiveness. * Three impact scenarios are being studied, ranging from 1 billion USD loss in one month to 7-8 billion USD in one year. * Vietnam’s exports to key markets like China, US, Japan, and the EU remain stable and offer alternative routes to mitigate risks. 243. </w:t>
      </w:r>
      <w:hyperlink r:id="rId210">
        <w:r>
          <w:rPr>
            <w:color w:val="0000EE"/>
            <w:u w:val="single"/>
          </w:rPr>
          <w:t>https://www.finance-monthly.com/us-tariff-ruling-china-export-window/</w:t>
        </w:r>
      </w:hyperlink>
      <w:r>
        <w:t xml:space="preserve"> - * A US Supreme Court decision limits presidential authority on tariffs, reducing the weighted average tariff on Chinese goods to about 22.3% from 32.4%. * The ruling creates a short-term opportunity for Chinese exporters to increase shipments before potential reintroduction of trade measures. * Chinese manufacturers are accelerating shipments; others are cautious due to production and shipping cycles. * Chinese exporters are diversifying markets towards Southeast Asia, Africa, and Latin America amid trade tensions. * China’s export decline to the US has partly shifted towards other regions with tangible growth, reflecting adjustments in global trade. 244. </w:t>
      </w:r>
      <w:hyperlink r:id="rId211">
        <w:r>
          <w:rPr>
            <w:color w:val="0000EE"/>
            <w:u w:val="single"/>
          </w:rPr>
          <w:t>https://www.opindia.com/2026/03/strait-of-hormuz-crisis-how-saudi-and-uae-pipelines-are-keeping-global-oil-supplies-moving-despite-rising-tensions/</w:t>
        </w:r>
      </w:hyperlink>
      <w:r>
        <w:t xml:space="preserve"> - * The conflict with Iran has disrupted global energy supply, particularly affecting oil shipments through the Strait of Hormuz. * Saudi Arabia and UAE have constructed pipelines as alternative routes to circumvent the strait. * Saudi Arabia's Petroline, 746 miles long, can transport up to 7 million barrels of oil within days, linking eastern Saudi Arabia to Yanbu on the Red Sea. * The UAE has a pipeline from Abu Dhabi to Fujairah, capable of transporting around 1.8 million barrels per day, which can increase in emergencies. * These pipelines are aiding global oil flow, potentially easing price surges caused by shipping disruptions, but cannot entirely replace maritime shipping or counter all oil stuck in the Persian Gulf. * Pipeline use has increased crude shipments from Yanbu and Fujairah, but risks remain due to regional security threats, including attacks by Iran-backed militias. 245. </w:t>
      </w:r>
      <w:hyperlink r:id="rId212">
        <w:r>
          <w:rPr>
            <w:color w:val="0000EE"/>
            <w:u w:val="single"/>
          </w:rPr>
          <w:t>https://www.stattimes.com/air-cargo/perus-export-surge-highlights-strategic-role-of-air-cargo-iata-1358353</w:t>
        </w:r>
      </w:hyperlink>
      <w:r>
        <w:t xml:space="preserve"> - * Peru’s total export value increased from $33.7 billion in 2015 to $90.1 billion in 2025, with a 10.3% annual growth rate. * The growth is driven by the agro-export sector, especially fresh fruits and vegetables. * Peru’s fresh fruit and vegetable exports rose from $2.4 billion in 2015 to $8.1 billion in 2025. * Air cargo accounts for 1.3% of export tonnage but 23% of export value, aiding high-value, time-sensitive commodities. * The report emphasises air cargo connectivity as vital for expanding Peru’s global market access and economic growth. 246. </w:t>
      </w:r>
      <w:hyperlink r:id="rId213">
        <w:r>
          <w:rPr>
            <w:color w:val="0000EE"/>
            <w:u w:val="single"/>
          </w:rPr>
          <w:t>https://assamtribune.com/business/centre-weighs-support-for-shipping-exporters-amid-iran-war-costs-1609317</w:t>
        </w:r>
      </w:hyperlink>
      <w:r>
        <w:t xml:space="preserve"> - </w:t>
      </w:r>
      <w:r>
        <w:rPr>
          <w:i/>
        </w:rPr>
        <w:t>The Indian government is exploring support measures for shipping companies and exporters due to increased insurance costs caused by the Iran war risk premium.</w:t>
      </w:r>
      <w:r/>
      <w:r>
        <w:rPr>
          <w:i/>
        </w:rPr>
        <w:t>Insurance costs have surged for vessels operating through key maritime corridors linked to West Asia, including the Strait of Hormuz.</w:t>
      </w:r>
      <w:r/>
      <w:r>
        <w:rPr>
          <w:i/>
        </w:rPr>
        <w:t>The conflict has led to rerouting of vessels, heightened logistics expenses, and affected Indian exporters' competitiveness.</w:t>
      </w:r>
      <w:r/>
      <w:r>
        <w:rPr>
          <w:i/>
        </w:rPr>
        <w:t>Nearly half of India's crude oil, LNG, and LPG shipments pass through the Strait of Hormuz, now effectively closed by the conflict.</w:t>
      </w:r>
      <w:r/>
      <w:r>
        <w:rPr>
          <w:i/>
        </w:rPr>
        <w:t>Incidents include attacks on ships in the region and US naval protection extensions.</w:t>
      </w:r>
      <w:r>
        <w:t xml:space="preserve">247. </w:t>
      </w:r>
      <w:hyperlink r:id="rId214">
        <w:r>
          <w:rPr>
            <w:color w:val="0000EE"/>
            <w:u w:val="single"/>
          </w:rPr>
          <w:t>https://container-news.com/maersk-updates-emergency-contingency-surcharge-for-shipments-to-middle-east/</w:t>
        </w:r>
      </w:hyperlink>
      <w:r>
        <w:t xml:space="preserve"> - - Maersk announced changes to the Emergency Contingency Surcharge (ECS) affecting shipments from North America, Central America, and West Coast South America to the Middle East. - The surcharge will apply to shipments destined for Red Sea ports, including Jeddah, King Abdullah, Aqaba, and Salalah. - The revised ECS will take effect from March and April 2026, depending on regulation. - Rates are set at USD 1,800 for 20-foot containers and USD 3,000 for larger containers. - The surcharge reflects ongoing logistics adjustments in the shipping industry. 248. </w:t>
      </w:r>
      <w:hyperlink r:id="rId215">
        <w:r>
          <w:rPr>
            <w:color w:val="0000EE"/>
            <w:u w:val="single"/>
          </w:rPr>
          <w:t>https://www.scmp.com/economy/china-economy/article/3346241/iran-war-hits-trade-hubs-chinas-logistics-firms-scramble-alternatives?utm_source=rss_feed</w:t>
        </w:r>
      </w:hyperlink>
      <w:r>
        <w:t xml:space="preserve"> - • Logistics companies in China experience disruptions due to the US-Israeli war on Iran. • Stranded cargo and increased freight rates affect global supply chains. • Some firms moved transshipment hubs to Doha to avoid Red Sea tensions, incurring higher costs. • A Chinese firm reported 100,000 tonnes of cargo stranded, mainly e-commerce parcels. • The situation is expected to last months, with ongoing trade flow challenges. 249. </w:t>
      </w:r>
      <w:hyperlink r:id="rId216">
        <w:r>
          <w:rPr>
            <w:color w:val="0000EE"/>
            <w:u w:val="single"/>
          </w:rPr>
          <w:t>https://www.ran.org/the-understory/the-soy-industry-just-gutted-the-amazons-best-protection/</w:t>
        </w:r>
      </w:hyperlink>
      <w:r>
        <w:t xml:space="preserve"> - • The Amazon Soy Moratorium, established in 2006 to curb soy-driven deforestation, is collapsing after industry traders withdrew. • The agreement had reduced deforestation by 69% but is now effectively ended for most of Brazil’s soy exports. • Traders left due to removal of tax incentives, amid EU regulatory delays and potential increased soy expansion. • Researchers warn of a projected 30% rise in deforestation by 2045 and Amazon ecosystem collapse. • Major banks face pressure to enforce deforestation commitments from NGOs and indigenous communities. 250. </w:t>
      </w:r>
      <w:hyperlink r:id="rId217">
        <w:r>
          <w:rPr>
            <w:color w:val="0000EE"/>
            <w:u w:val="single"/>
          </w:rPr>
          <w:t>https://www.wcshipping.com/blog/iran-war-shipping-day-12-3-ships-hit-in-hormuz-iea-400m-release</w:t>
        </w:r>
      </w:hyperlink>
      <w:r>
        <w:t xml:space="preserve"> - * Iran conflict intensifies with three vessels attacked in the Strait of Hormuz, causing maritime disruptions and safety concerns. * The International Energy Agency (IEA) announced the largest emergency oil reserve release in history—400 million barrels—to mitigate oil market impact. * Oil export volumes through the Strait of Hormuz are now less than 10% of pre-war levels. * Iran has continued missile and drone strikes across the Gulf, targeting US and regional assets. * US military destroyed 16 Iranian mine-laying vessels near the Strait of Hormuz. * Container ships in the Gulf region are stranded, with 138 ships holding nearly 470,000 TEUs, disrupting global supply chains. * Oil prices remain volatile, with Brent crude around $91 per barrel amid ongoing conflict. * Shipping suspensions and delays threaten global logistics, especially in the Persian Gulf, with carriers warning of extended disruption. 251. </w:t>
      </w:r>
      <w:hyperlink r:id="rId218">
        <w:r>
          <w:rPr>
            <w:color w:val="0000EE"/>
            <w:u w:val="single"/>
          </w:rPr>
          <w:t>https://aircargoweek.com/from-volume-growth-to-strategic-logistics/</w:t>
        </w:r>
      </w:hyperlink>
      <w:r>
        <w:t xml:space="preserve"> - * Growth in air cargo is shifting from bulk B2B consignments to high-frequency, low-weight parcels, stabilising revenues. * Changes to de minimis thresholds and customs enforcement are prompting companies to adopt regional inventory strategies and multimodal transport. * Cross-border e-commerce drives demand, but sector complexity increases due to regulatory changes and evolving consumer expectations. * Airlines face more dispersed demand, requiring adaptable networks and routing. * Industry leaders highlight the importance of regulation, digital visibility, and supply chain resilience.</w:t>
      </w:r>
      <w:r/>
      <w:r/>
    </w:p>
    <w:p>
      <w:r/>
      <w:r>
        <w:t xml:space="preserve">252. </w:t>
      </w:r>
      <w:hyperlink r:id="rId159">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development. * The initiative works with 1,000 contract farmers, focusing on Excelsa coffee in Western Equatoria. * The project creates jobs, with 40% of the 190 new positions for women, supporting livelihoods and stability. * The network includes over 1,500 outgrower farmers, with coffee harvesting expected to increase significantly by 2026. * International buyers and local markets are engaged, with the goal to export 500 tonnes of coffee annually by 2031. 253. </w:t>
      </w:r>
      <w:hyperlink r:id="rId219">
        <w:r>
          <w:rPr>
            <w:color w:val="0000EE"/>
            <w:u w:val="single"/>
          </w:rPr>
          <w:t>https://www.azernews.az/oil_and_gas/255567.html</w:t>
        </w:r>
      </w:hyperlink>
      <w:r>
        <w:t xml:space="preserve"> - * Cargo transportation along the International North–South Transport Corridor (INSTC) has been largely suspended since February 28 due to escalated conflict in the Middle East. * Disruptions occur after US and Israel struck Iran, with Iran closing the Strait of Hormuz, halting shipping in the Persian Gulf. * Transport in Azerbaijan was temporarily suspended following Iranian drone incidents; operations resumed by March 9. * Russian rail freight through the corridor increased in 2024 but dropped in 2025; experts warn of increased costs and delays affecting Russian exports. * Potential losses are estimated at $40–60 million monthly, with cargo volumes potentially declining by 25% or more if conflict persists. 254. </w:t>
      </w:r>
      <w:hyperlink r:id="rId220">
        <w:r>
          <w:rPr>
            <w:color w:val="0000EE"/>
            <w:u w:val="single"/>
          </w:rPr>
          <w:t>https://meyka.com/blog/miami-dade-warehouse-fire-march-11-3pl-blaze-risks-local-supply-chains-1103/</w:t>
        </w:r>
      </w:hyperlink>
      <w:r>
        <w:t xml:space="preserve"> - * The Miami warehouse fire at Global Warehouse Solutions in northwest Miami-Dade entered its sixth day on March 11, with over 200 firefighters responding. * The fire involved mixed goods, including food, wood, clothing, and pajamas, increasing fire suppression complexity. * The incident may impact regional drayage, cross docking, and port flows, affecting Canadian retailers relying on South Florida gateways. * Canadian shippers could face rerouting, higher short-haul rates, and delays; contingency planning is recommended. * Insurance and operational implications include verifying coverage, dependency mapping, and preparing alternative warehousing strategies. 255. </w:t>
      </w:r>
      <w:hyperlink r:id="rId221">
        <w:r>
          <w:rPr>
            <w:color w:val="0000EE"/>
            <w:u w:val="single"/>
          </w:rPr>
          <w:t>https://container-news.com/cma-cgm-sets-new-fak-rates-from-indian-subcontinent-to-europe-and-latin-america/</w:t>
        </w:r>
      </w:hyperlink>
      <w:r>
        <w:t xml:space="preserve"> - ['</w:t>
      </w:r>
      <w:r>
        <w:rPr>
          <w:i/>
        </w:rPr>
        <w:t xml:space="preserve"> CMA CGM set new Freight All Kinds (FAK) rates for shipments from Indian Subcontinent to Europe, North Africa, and Latin America, effective April 1 and 7, 2026.', '</w:t>
      </w:r>
      <w:r>
        <w:t xml:space="preserve"> The rates apply to origins in North West India, Pakistan, South East India, and Sri Lanka, with destinations in North Europe, Mediterranean Sea region, North Africa, and Latin America.', '</w:t>
      </w:r>
      <w:r>
        <w:rPr>
          <w:i/>
        </w:rPr>
        <w:t xml:space="preserve"> Rate ranges between USD 3,700 and USD 6,000 per container, with specific charges for dry and hazardous cargo.', '</w:t>
      </w:r>
      <w:r>
        <w:t xml:space="preserve"> The rates depend on container size, destination, and gate-in date at origin ports.'] 256. </w:t>
      </w:r>
      <w:hyperlink r:id="rId222">
        <w:r>
          <w:rPr>
            <w:color w:val="0000EE"/>
            <w:u w:val="single"/>
          </w:rPr>
          <w:t>https://www.supplychaindive.com/news/iran-conflict-global-ocean-shipping-flows-lars-jensen-tpm26/814250/</w:t>
        </w:r>
      </w:hyperlink>
      <w:r>
        <w:t xml:space="preserve"> - * The conflict between the U.S. and Iran has disrupted ocean shipping, affecting Red Sea routes and causing service suspensions, surcharges, and stalled negotiations. * Over 700 vessels backed up due to the closure of the Strait of Hormuz, impacting about 10% of the worldwide container fleet. * Red Sea shipping normalisation is delayed, with carriers rerouting around Africa, set back by over a year. * Surcharges are rising due to fuel prices and conflict-related risks, influencing global shipping costs. * The market outlook has shifted in favour of carriers, with contract negotiations becoming more cautious amid ongoing tensions. 257. </w:t>
      </w:r>
      <w:hyperlink r:id="rId223">
        <w:r>
          <w:rPr>
            <w:color w:val="0000EE"/>
            <w:u w:val="single"/>
          </w:rPr>
          <w:t>https://maritimemag.com/en/world-shipping-council-underlines-risk-to-20000-seafarers-and-shipping-in-the-middle-east/?utm_source=rss&amp;utm_medium=rss&amp;utm_campaign=world-shipping-council-underlines-risk-to-20000-seafarers-and-shipping-in-the-middle-east</w:t>
        </w:r>
      </w:hyperlink>
      <w:r>
        <w:t xml:space="preserve"> - * Around 20,000 seafarers in the Middle East face security threats due to ongoing regional conflict. * Multiple vessels, including a container ship, have been hit since the conflict began. * Seafarers have lost lives and are operating under dangerous conditions. * The World Shipping Council urges protection and respect for navigation freedoms. * Ocean carriers are adjusting routes and operations in response to the security situation. * The Middle East's strategic location impacts global trade, with potential delays and network disruptions. * The Federal Maritime Commission is monitoring emergency surcharges and ensuring compliance with US regulations. 258. </w:t>
      </w:r>
      <w:hyperlink r:id="rId224">
        <w:r>
          <w:rPr>
            <w:color w:val="0000EE"/>
            <w:u w:val="single"/>
          </w:rPr>
          <w:t>https://katiecouric.com/news/what-is-the-strait-of-hormuz/</w:t>
        </w:r>
      </w:hyperlink>
      <w:r>
        <w:t xml:space="preserve"> - * The Iranian regime announced the closure of the Strait of Hormuz and threatened to target ships, affecting global trade and energy supplies. * Over 30,000 ships transit the strait annually, carrying oil, natural gas, and other commodities, including containers. * The closure impacts exports of oil, natural gas, and fertiliser (urea), influencing energy and agricultural costs. * Shipping disruptions are causing stranded ships and increased freight costs, affecting global supply chains. * Potential food shortages and higher consumer prices are risks due to shipping delays and regional dependence on imports. * Brent crude prices increased from $72 to $79, with potential inflation in Europe rising by 0.8 points. * Shipping reroutes around Africa's Cape of Good Hope increase costs and logistical challenges. * Prolonged disruptions may lead to increased costs, shortages, and inflation worldwide, with regional tensions having global consequences. 259. </w:t>
      </w:r>
      <w:hyperlink r:id="rId225">
        <w:r>
          <w:rPr>
            <w:color w:val="0000EE"/>
            <w:u w:val="single"/>
          </w:rPr>
          <w:t>https://www.seanews.com.tr/article/war-stalls-1000-teu-exports-from-chattogram-mmmgku48</w:t>
        </w:r>
      </w:hyperlink>
      <w:r>
        <w:t xml:space="preserve"> - * The Middle East conflict has caused shipping suspensions at Chattogram Port, halting over 1,000 TEU of weekly exports. * Exported goods affected include potatoes, agri-produce, frozen foods, and garments. * Shipping lines such as MSC, Maersk, and Cosco suspended bookings and restricted services through the Strait of Hormuz. * Disruptions have increased freight costs from China by US$300 to US$500, adding strain to supply chains. * Industry faces risks to export volumes and supply chain stability, especially ahead of the Eid shopping season. 260. </w:t>
      </w:r>
      <w:hyperlink r:id="rId226">
        <w:r>
          <w:rPr>
            <w:color w:val="0000EE"/>
            <w:u w:val="single"/>
          </w:rPr>
          <w:t>https://www.seanews.com.tr/article/shipping-lines-suspend-middle-east-bookings-mmmgm2ql</w:t>
        </w:r>
      </w:hyperlink>
      <w:r>
        <w:t xml:space="preserve"> - * Container shipping companies halt services to Middle Eastern ports, including Bahrain, Kuwait, Qatar, UAE, Saudi Arabia, Iraq, Oman, and Yemen, due to conflict escalation. * Evergreen, MSC, Hapag-Lloyd, Ocean Network Express, and Maersk implement contingency measures, divert shipments, and suspend bookings. * Strait of Hormuz closure leads to increased oil prices above US$100 per barrel, impacting airfreight costs. * Airlines cancel or reroute flights, extending transit times and raising transport costs, especially for jet fuel. 261. </w:t>
      </w:r>
      <w:hyperlink r:id="rId121">
        <w:r>
          <w:rPr>
            <w:color w:val="0000EE"/>
            <w:u w:val="single"/>
          </w:rPr>
          <w:t>https://sna.agr.br/cafe-cenario-geopolitico-impulsiona-cotacoes/</w:t>
        </w:r>
      </w:hyperlink>
      <w:r>
        <w:t xml:space="preserve"> - * Coffee prices recovered in March after a decline in February, driven by geopolitical tensions and supply concerns. * The conflict in the Middle East and issues at the Strait of Hormuz affected global trade flows. * Exchange rate fluctuations, with the dollar strengthening against the real, contributed to price movements. * Logistics disruptions and high costs threaten coffee exports from Asia to Western markets. * The recent rise in Arábica prices benefited some spot market transactions in Brazil, despite small volumes. 262. </w:t>
      </w:r>
      <w:hyperlink r:id="rId227">
        <w:r>
          <w:rPr>
            <w:color w:val="0000EE"/>
            <w:u w:val="single"/>
          </w:rPr>
          <w:t>https://container-news.com/freightos-weekly-update-air-rates-continue-to-climb-on-mid-east-closures/</w:t>
        </w:r>
      </w:hyperlink>
      <w:r>
        <w:t xml:space="preserve"> - * Few vessels have transited the Strait of Hormuz since the start of the Iran war, causing concerns over oil tanker movement and increased oil prices. * US IEDPA tariffs are being refunded following a court ruling, but delays are expected. * Port congestion in India and Bangladesh impacts Gulf-bound container shipments, with carriers adopting diversion strategies. * Oil price surges lead to emergency fuel surcharges from carriers like CMA CGM and Hapag-Lloyd. * Ocean container rates increase across transpacific and Europe routes, driven by seasonal demand rather than Iran conflict. * Air cargo lanes affected by Gulf airspace closures, with rates rising around 50% on routes from South Asia to North America and Europe. * Gulf airports partially reopen, easing pressure on air and ocean freight, with carriers resuming some flights. * Trade war developments include US tariffs refunds, ongoing investigations, and potential new tariffs planned by the US administration. 263. </w:t>
      </w:r>
      <w:hyperlink r:id="rId228">
        <w:r>
          <w:rPr>
            <w:color w:val="0000EE"/>
            <w:u w:val="single"/>
          </w:rPr>
          <w:t>https://www.peoplenews.tw/articles/economic-news/20696</w:t>
        </w:r>
      </w:hyperlink>
      <w:r>
        <w:t xml:space="preserve"> - * Middle East warfare ongoing, with potential escalation into 'Red Sea 2.0' crisis, risking worldwide maritime disruption. * The conflict has led to blockades and rerouted ships, causing congestion at Dutch and German ports and extending shipping times. * Estimated 5-10% loss in global container shipping capacity if the conflict persists over a month, prompting significant price increases. * Container freight indices, such as SCFI, CCFI, and WCI, are predicted to surge past key levels due to supply shortages. * US-China shipping negotiations face pressure as war risk leads to higher freight rates and potential increased insurance costs. 264. </w:t>
      </w:r>
      <w:hyperlink r:id="rId180">
        <w:r>
          <w:rPr>
            <w:color w:val="0000EE"/>
            <w:u w:val="single"/>
          </w:rPr>
          <w:t>https://www.farmersweekly.co.nz/politics/war-surcharge-racks-up-gulf-shipping-costs/</w:t>
        </w:r>
      </w:hyperlink>
      <w:r>
        <w:t xml:space="preserve"> - * Disruption from Iran conflict causes increased fuel and shipping costs, including war surcharges of NZ$2500 to NZ$6700 per container. * Shipping delays and route changes, including alternative ports and overland routes, are impacting New Zealand's dairy and meat exports to Gulf markets. * The conflict has closed the Strait of Hormuz, significantly affecting NZ exports worth about $3.4 billion annually. * Increased oil prices have raised diesel costs, pressuring farmers and contractors. * Experts warn supply chain disruptions could last several months even if the conflict resolves soon. 265. </w:t>
      </w:r>
      <w:hyperlink r:id="rId229">
        <w:r>
          <w:rPr>
            <w:color w:val="0000EE"/>
            <w:u w:val="single"/>
          </w:rPr>
          <w:t>https://e.vnexpress.net/news/news/middle-east-oil-crisis-hits-phu-quoc-megaprojects-for-apec-2027-5049232.html</w:t>
        </w:r>
      </w:hyperlink>
      <w:r>
        <w:t xml:space="preserve"> - * A global oil crisis triggered by the Middle East conflict is disrupting diesel supplies to Phu Quoc Island, Vietnam, affecting infrastructure projects for APEC 2027. * Projects including airport expansion, roads, and hotels are facing fuel shortages since early March, with contractors reporting critically low supplies. * Disruptions are traced to a US-Israeli strike on Iran and Iran's blockade of the Strait of Hormuz, causing oil prices to surge and shipping routes to divert. * Contractors are borrowing fuel or purchasing at inflated prices, risking delays and project completion by the April 30 deadline. * The fuel shortage poses significant risks to project schedules, workforce stability, and contractor financial viability. 266. </w:t>
      </w:r>
      <w:hyperlink r:id="rId230">
        <w:r>
          <w:rPr>
            <w:color w:val="0000EE"/>
            <w:u w:val="single"/>
          </w:rPr>
          <w:t>https://insideretail.asia/2026/03/12/why-theres-scepticism-in-chinas-exports-hub-at-us-tariff-reprieve/</w:t>
        </w:r>
      </w:hyperlink>
      <w:r>
        <w:t xml:space="preserve"> - * The US tariff regime set until July provides a window of opportunity for Chinese exporters, boosting export momentum. * Lower tariffs after a US court ruling benefitted China, reducing effective global tariffs. * Chinese shipments to the US declined 20% in 2025 but increased significantly to other regions. * Chinese companies aim to diversify markets, especially in emerging regions and along the Belt and Road. * Price pressure remains due to industrial overcapacity and competition within China. 267. </w:t>
      </w:r>
      <w:hyperlink r:id="rId231">
        <w:r>
          <w:rPr>
            <w:color w:val="0000EE"/>
            <w:u w:val="single"/>
          </w:rPr>
          <w:t>https://www.morningagclips.com/what-does-iran-conflict-mean-beyond-higher-oil-prices/</w:t>
        </w:r>
      </w:hyperlink>
      <w:r>
        <w:t xml:space="preserve"> - * Media coverage focuses on oil price spike due to Iran conflict in March 2026. * The conflict affects US farm incomes, fertiliser trade, and prices, impacting agricultural profitability. * Strait of Hormuz closure disrupts exports of natural gas, ammonia, and urea, causing supply shortages. * Fertiliser prices in Egypt and USA increase significantly, threatening spring planting. * The conflict could reduce crop yields and threaten global food security through higher prices and production disruptions. 268. </w:t>
      </w:r>
      <w:hyperlink r:id="rId232">
        <w:r>
          <w:rPr>
            <w:color w:val="0000EE"/>
            <w:u w:val="single"/>
          </w:rPr>
          <w:t>https://stir-tea-coffee.com/tea-coffee-news/new-packaging-reforms-challenge-coffee-industry/</w:t>
        </w:r>
      </w:hyperlink>
      <w:r>
        <w:t xml:space="preserve"> - * The EU, Australia, Canada, the UK, and the US are implementing or plans to implement new packaging legislation affecting the coffee industry. * EU regulation mandates recyclable packaging, post-consumer recycled plastic content, and bans on certain single-use plastics by 2030. * Australia is transitioning from voluntary to mandatory recyclable, reusable, or compostable packaging standards. * UK, Canada, and US are also adopting policies requiring improved recycling, transparency, and producer accountability. * Coffee brands and suppliers may need to reformulate materials, update labelling, and meet new standards to maintain market access.</w:t>
      </w:r>
      <w:r/>
    </w:p>
    <w:p>
      <w:r/>
      <w:r>
        <w:t xml:space="preserve">269. </w:t>
      </w:r>
      <w:hyperlink r:id="rId233">
        <w:r>
          <w:rPr>
            <w:color w:val="0000EE"/>
            <w:u w:val="single"/>
          </w:rPr>
          <w:t>https://stir-tea-coffee.com/features/meeting-modern-demands-probat%E2%80%99s-new-cx70-drum-roaster/</w:t>
        </w:r>
      </w:hyperlink>
      <w:r>
        <w:t xml:space="preserve"> - * PROBAT's new Cx70 drum roaster offers a lower price-to-performance ratio with higher efficiency and automation options. * The machine can roast approximately 350kg of coffee beans per hour, with a 70kg batch capacity. * Developed to address rising raw material, energy costs, and logistical fluctuations, especially for SME roasters. * Available in manual or higher automation configurations, featuring PROBAT's ProCS M control system. * Incorporates a heat recovery system reducing energy costs by 20% and meets emission reduction standards. * Debuts at Hotelex in Shanghai, March 2026, with live demonstrations. 270. </w:t>
      </w:r>
      <w:hyperlink r:id="rId234">
        <w:r>
          <w:rPr>
            <w:color w:val="0000EE"/>
            <w:u w:val="single"/>
          </w:rPr>
          <w:t>https://www.farmersweekly.co.nz/news/fuel-hikes-hit-summer-harvesters-hard/</w:t>
        </w:r>
      </w:hyperlink>
      <w:r>
        <w:t xml:space="preserve"> - * Surge in global oil prices on March 9 due to US and Israel’s conflict with Iran affects rural contractors in New Zealand. * Diesel prices increase significantly, leading to higher operational costs during peak harvest season. * Contractors report a 40% rise in fuel costs, impacting their budgets and pricing. * Industry leaders express concern about the duration of the price increase and potential supply shortages. * Farmers may face higher costs due to passing on increased expenses from contractors. 271. </w:t>
      </w:r>
      <w:hyperlink r:id="rId235">
        <w:r>
          <w:rPr>
            <w:color w:val="0000EE"/>
            <w:u w:val="single"/>
          </w:rPr>
          <w:t>https://www.bevindustry.com/articles/98221-beverage-makers-turn-to-coffee-for-the-ingredients-versatile-flavors-functionality</w:t>
        </w:r>
      </w:hyperlink>
      <w:r>
        <w:t xml:space="preserve"> - * Coffee ingredients remain in strong demand and are used beyond traditional coffee formats in various beverage segments, including energy, functional, dairy, and alcoholic drinks. * Experts highlight opportunities for coffee ingredients in non-beverage products like ice cream and baked goods. * Flavour pairings with coffee include vanilla, chocolate, caramel, citrus, spices, and botanicals. * Organic coffee ingredients are of interest, but sourcing and certification complexities pose challenges. * Supply chain issues related to climate and geopolitics are acknowledged, with suppliers adjusting formulations and sourcing strategies. * Future directions involve premiumisation focusing on aroma, origin, and creative uses across formats and categories, with ongoing market growth anticipated. 272. </w:t>
      </w:r>
      <w:hyperlink r:id="rId236">
        <w:r>
          <w:rPr>
            <w:color w:val="0000EE"/>
            <w:u w:val="single"/>
          </w:rPr>
          <w:t>https://realeconomy.rsmus.com/market-minute-food-supply-chains-and-the-middle-east/</w:t>
        </w:r>
      </w:hyperlink>
      <w:r>
        <w:t xml:space="preserve"> - * The article discusses the impact of regional conflicts in the Middle East on global food supply chains, especially due to disruptions in nitrogen fertilizer exports. * It highlights that 25-30% of global nitrogen fertilizer exports, worth about $50 billion over five years, pass through the Strait of Hormuz, with major exporters including Egypt, Iran, Qatar, Saudi Arabia, and the UAE. * Rising prices of ammonia and urea, key fertiliser ingredients, are increasing cost pressures for food production, affecting regions such as Asia-Pacific, India, China, and North America. * Prices of ammonia and urea have surged 92% and 70% in the Middle East, and 41% and 21% in the US, respectively, as of March 10. * The article concludes that higher fertilizer costs will likely lead to increased food prices and potential political instability in less developed nations due to lower crop yields. 273. </w:t>
      </w:r>
      <w:hyperlink r:id="rId237">
        <w:r>
          <w:rPr>
            <w:color w:val="0000EE"/>
            <w:u w:val="single"/>
          </w:rPr>
          <w:t>https://www.azernews.az/analysis/254794.html</w:t>
        </w:r>
      </w:hyperlink>
      <w:r>
        <w:t xml:space="preserve"> - - In 2025, Turkey's frost damage reduced its hazelnut output by up to 75%, driving up global prices. - Azerbaijan exported 18,700 tonnes of hazelnuts in 2025, earning $169.86 million, with a 39% rise in average export price. - Turkish frost led to a 30–34% increase in European hazelnut prices, with some values reaching about $10,900 per tonne. - Azerbaijan's hazelnut exports grew by 28% in volume and 48% in value in the first half of 2025 compared to 2024. - Major markets for Azerbaijani hazelnuts include Russia, Germany, Italy, Switzerland, and Türkiye, with shifts in export destinations observed. - Climatic volatility has increased agricultural market risks, highlighting vulnerabilities in monoculture crops like hazelnuts. 274. </w:t>
      </w:r>
      <w:hyperlink r:id="rId238">
        <w:r>
          <w:rPr>
            <w:color w:val="0000EE"/>
            <w:u w:val="single"/>
          </w:rPr>
          <w:t>https://www.foodnavigator.com/Article/2026/03/11/protecting-food-supply-chains-in-war/?utm_source=RSS_Feed&amp;utm_medium=RSS&amp;utm_campaign=RSS</w:t>
        </w:r>
      </w:hyperlink>
      <w:r>
        <w:t xml:space="preserve"> - * Regional conflicts disrupt food supply chains by constraining logistics and commodity availability. * Energy chokepoints like the Strait of Hormuz increase costs for fertiliser and transport. * Companies strengthen resilience by diversifying sourcing regions and supplier networks. * Scenario planning and pre-qualified alternatives help mitigate geopolitical shocks. * Food supply chains, including rice, meat, and coffee, are under threat from global conflicts. * Ukraine war and other regional conflicts have previously affected grain exports and other commodities. * Businesses are advised to plan for volatility and diversify both local and global supply sources. * Local firms should maintain multiple local or regional suppliers, while multinationals should diversify across geographies and logistics routes. 275. </w:t>
      </w:r>
      <w:hyperlink r:id="rId239">
        <w:r>
          <w:rPr>
            <w:color w:val="0000EE"/>
            <w:u w:val="single"/>
          </w:rPr>
          <w:t>https://www.focus.de/finanzen/news/durch-die-hormus-blockade-droht-nun-auch-noch-eine-lebensmittelkrise_f020a34e-2d2d-48a5-a601-2700eca30ea4.html</w:t>
        </w:r>
      </w:hyperlink>
      <w:r>
        <w:t xml:space="preserve"> - * The Strait of Hormuz's closure and threat from the Iran conflict have disrupted maritime trade routes in March. * The conflict increases risks of a global fertiliser shock, threatening crop yields of wheat, maize, and rice due to reliance on natural gas for fertiliser production. * About 30% of global urea exports come from the Middle East, making the market vulnerable to disruptions. * A decrease in energy exports from the Gulf impacts the availability of sulphur, affecting fertiliser production. * European farmers, especially in Germany, face higher costs for fertilisers, with annual expenditure estimated around two billion euros in 2025 due to energy transaction costs. 276. </w:t>
      </w:r>
      <w:hyperlink r:id="rId240">
        <w:r>
          <w:rPr>
            <w:color w:val="0000EE"/>
            <w:u w:val="single"/>
          </w:rPr>
          <w:t>https://www.hortidaily.com/article/9818438/nesi-a-troublesome-vegetarian-for-tomato-growers/</w:t>
        </w:r>
      </w:hyperlink>
      <w:r>
        <w:t xml:space="preserve"> - </w:t>
      </w:r>
      <w:r>
        <w:rPr>
          <w:i/>
        </w:rPr>
        <w:t>Growers and crop protection specialists highlighted the difficulty of managing the predatory bug Nesi in Dutch tomato greenhouses.</w:t>
      </w:r>
      <w:r/>
      <w:r>
        <w:rPr>
          <w:i/>
        </w:rPr>
        <w:t>The pest, used for biological control in North Africa, causes crop damage when populations grow too large.</w:t>
      </w:r>
      <w:r/>
      <w:r>
        <w:rPr>
          <w:i/>
        </w:rPr>
        <w:t>Control methods include mechanical removal and monitoring, with research into alternative solutions like predatory bugs and nematodes.</w:t>
      </w:r>
      <w:r/>
      <w:r>
        <w:rPr>
          <w:i/>
        </w:rPr>
        <w:t>The challenge is compounded by environmental factors such as heat and lighting conditions.</w:t>
      </w:r>
      <w:r/>
      <w:r>
        <w:rPr>
          <w:i/>
        </w:rPr>
        <w:t>Growers are exploring various strategies to manage Nesi, including chemical, biological, and mechanical approaches.</w:t>
      </w:r>
      <w:r>
        <w:t xml:space="preserve">277. </w:t>
      </w:r>
      <w:hyperlink r:id="rId241">
        <w:r>
          <w:rPr>
            <w:color w:val="0000EE"/>
            <w:u w:val="single"/>
          </w:rPr>
          <w:t>https://www.brownfieldagnews.com/2026/03/upl-launches-intrava-dx-herbicide-and-grower-finance-program-while-helping-farmers-tackle-resistant-weeds-and-southern-rust/</w:t>
        </w:r>
      </w:hyperlink>
      <w:r>
        <w:t xml:space="preserve"> - * UPL introduces a grower finance programme to ease access to crop protection products for farmers, announced during the 2026 farm show season. * The company launches the fully rolled-out Intrava DX herbicide for the 2026 season, marking the first new active ingredient for corn in over a decade, effective against resistant weeds. * UPL recommends a three-mode-of-action disease management approach with Zolera FX fungicide and Vacciplant biofungicide to combat southern rust. * An outbreak of southern rust in 2025 caused significant yield losses, prompting advice to have contingency plans. * UPL promotes soil health and nematode management using NIMAXXA bio-nematicide to target Soybean Cyst Nematode, supporting yield preservation. 278. </w:t>
      </w:r>
      <w:hyperlink r:id="rId177">
        <w:r>
          <w:rPr>
            <w:color w:val="0000EE"/>
            <w:u w:val="single"/>
          </w:rPr>
          <w:t>https://www.perfil.com/noticias/canal-e/ariel-tejera-iran-es-un-importador-de-muchos-de-los-productos-agricolas-que-argentina-ofrece-al-mundo.phtml</w:t>
        </w:r>
      </w:hyperlink>
      <w:r>
        <w:t xml:space="preserve"> - * El escenario internacional de tensiones y aumento de precios en commodities genera incertidumbre en el sector agropecuario argentino. * La ejecución de la próxima campaña agrícola, especialmente la siembra de trigo, puede verse influida por el aumento en los precios de insumos. * Irán importa productos agroindustriales argentinos como maíz, harina de soja, harina de girasol y aceites. * Una escalada del conflicto internacional podría alterar los flujos comerciales y afectar los precios internacionales. * Aunque los precios de Chicago aumentaron, esta mejora aún no se refleja en los valores de exportación en Sudamérica. 279. </w:t>
      </w:r>
      <w:hyperlink r:id="rId188">
        <w:r>
          <w:rPr>
            <w:color w:val="0000EE"/>
            <w:u w:val="single"/>
          </w:rPr>
          <w:t>https://www.thegrayareasubstack.com/p/fields-of-neglect</w:t>
        </w:r>
      </w:hyperlink>
      <w:r>
        <w:t xml:space="preserve"> - * The article discusses neglected agricultural commodities like wheat and sugar cane, which have crashed roughly 50% in recent years. * It highlights the impact of macro factors such as fertiliser supply disruptions due to geopolitical conflicts, especially in the Middle East, on crop yields. * Climate factors, particularly strong El Niño predictions, are expected to increase volatility and affect crops like sugar, wheat, and rice. * Technical analysis indicates agricultural commodities are near multi-year lows, with potential for mean reversion. * The article suggests a bullish case for agricultural commodities driven by supply disruptions, climate impacts, and technical oversold conditions. 280. </w:t>
      </w:r>
      <w:hyperlink r:id="rId242">
        <w:r>
          <w:rPr>
            <w:color w:val="0000EE"/>
            <w:u w:val="single"/>
          </w:rPr>
          <w:t>https://indianexpress.com/article/opinion/columns/india-war-west-asia-summer-temperatures-inflation-crude-oil-10575808/</w:t>
        </w:r>
      </w:hyperlink>
      <w:r>
        <w:t xml:space="preserve"> - * Energy prices fluctuated due to escalating war in West Asia, with Brent crude reaching $120 per barrel, then falling to $90. * Iran’s closure of the Strait of Hormuz threatens global inflation, affecting India which heavily relies on oil imports passing through this chokepoint. * Qatar halting LNG production and Indian gas rationing could impact industrial supplies. * India faces potential inflation in food prices from prolonged war-driven energy costs and climate-induced crop damage. * The Indian Meteorological Department forecasts a hotter-than-normal summer with extended heatwaves, risking crop yields, especially wheat. * Historical trends show India’s hottest days are now 1.5–2°C hotter since the 1950s. * Past crises in 2022 involved food grain price increases and export bans following heatwaves. * Short-term mitigations include reducing taxes, diversifying oil sources, and activating heat-action plans. * Global geopolitical instability and climate change are projected to worsen over the next two decades, increasing heatwave severity. * India’s past reliance on emergency measures highlights need for systemic resilience to overlapping crises. 281. </w:t>
      </w:r>
      <w:hyperlink r:id="rId79">
        <w:r>
          <w:rPr>
            <w:color w:val="0000EE"/>
            <w:u w:val="single"/>
          </w:rPr>
          <w:t>https://www.gcrmag.com/the-regeneration-window/</w:t>
        </w:r>
      </w:hyperlink>
      <w:r>
        <w:t xml:space="preserve"> - * Honduran smallholder coffee farmers are adopting regenerative agriculture practices to protect yields and resilience.</w:t>
      </w:r>
      <w:r>
        <w:rPr>
          <w:i/>
        </w:rPr>
        <w:t xml:space="preserve"> Neumann Kaffee Gruppe (NKG) and its subsidiary Becamo support these efforts through agronomic training, crop renewal, agroforestry, and financing programs.</w:t>
      </w:r>
      <w:r>
        <w:t xml:space="preserve"> Climate change-related irregular rainfall, pests, and ageing trees continue to impact Honduras’ coffee sector, but recent investments have contributed to sector stabilisation.</w:t>
      </w:r>
      <w:r>
        <w:rPr>
          <w:i/>
        </w:rPr>
        <w:t xml:space="preserve"> Post-harvest practices like pruning and renovation are crucial for future crop success.</w:t>
      </w:r>
      <w:r>
        <w:t xml:space="preserve"> Risk-sharing loans support farmers in implementing sustainable practices. 282. </w:t>
      </w:r>
      <w:hyperlink r:id="rId179">
        <w:r>
          <w:rPr>
            <w:color w:val="0000EE"/>
            <w:u w:val="single"/>
          </w:rPr>
          <w:t>https://eltiempove.com/gremio-propone-plan-de-asistencia-al-sector-cacao-ante-baja-vertiginosa-de-los-precios-del-rubro-fotos/</w:t>
        </w:r>
      </w:hyperlink>
      <w:r>
        <w:t xml:space="preserve"> - </w:t>
      </w:r>
      <w:r>
        <w:rPr>
          <w:i/>
        </w:rPr>
        <w:t>The Asociación de Productores de Cacao de Venezuela (Asoprocve) calls for a social assistance plan for cacao growers in Venezuela due to declining prices and climate crises.</w:t>
      </w:r>
      <w:r>
        <w:t xml:space="preserve"> </w:t>
      </w:r>
      <w:r>
        <w:rPr>
          <w:i/>
        </w:rPr>
        <w:t>Around 8,500 producers and their families in Sucre are affected by the price drop from $12 to $2.5 per tonne of cacao.</w:t>
      </w:r>
      <w:r>
        <w:t xml:space="preserve"> </w:t>
      </w:r>
      <w:r>
        <w:rPr>
          <w:i/>
        </w:rPr>
        <w:t>The sector faces impacts from climate change and pest proliferation, including the witch's broom fungus.</w:t>
      </w:r>
      <w:r>
        <w:t xml:space="preserve"> </w:t>
      </w:r>
      <w:r>
        <w:rPr>
          <w:i/>
        </w:rPr>
        <w:t>A recovery plan with eight key points was submitted to Venezuelan ministries; global market overproduction affects local prices.</w:t>
      </w:r>
      <w:r>
        <w:t xml:space="preserve">283. </w:t>
      </w:r>
      <w:hyperlink r:id="rId243">
        <w:r>
          <w:rPr>
            <w:color w:val="0000EE"/>
            <w:u w:val="single"/>
          </w:rPr>
          <w:t>https://foodinstitute.com/focus/toast-canned-caffeine-surges-drip-coffee-slips/?utm_source=rss&amp;utm_medium=rss&amp;utm_campaign=toast-canned-caffeine-surges-drip-coffee-slips</w:t>
        </w:r>
      </w:hyperlink>
      <w:r>
        <w:t xml:space="preserve"> - * The report compares 2025 to the previous year, showing increased demand for canned brews, diet sodas, energy drinks, and declining sales of hot drip coffee and cold brew in the US. * Coffee prices surged due to bad weather, tariffs, and supply chain issues, with retail prices rising by 4.3% in a year. * Consumers are shifting from hot coffee to energy drinks, herbal teas, and diet sodas, while regular coffee sales decline. * Americans prefer canned caffeine options and treat-based coffee drinks at cafes, signalling changing consumption patterns. * The report suggests higher income consumers may be less sensitive to coffee prices, and at-home espresso machines remain costly investments. 284. </w:t>
      </w:r>
      <w:hyperlink r:id="rId244">
        <w:r>
          <w:rPr>
            <w:color w:val="0000EE"/>
            <w:u w:val="single"/>
          </w:rPr>
          <w:t>https://www.hungarianconservative.com/articles/opinion/strait-of-hormuz-dual-challenge/</w:t>
        </w:r>
      </w:hyperlink>
      <w:r>
        <w:t xml:space="preserve"> - * The closure of the Strait of Hormuz by Iran threatens global energy and food security, due to its critical role in oil, LNG, and fertiliser exports from Gulf countries. * Approximately 20% of global crude oil and LNG trade crosses the strait daily, with significant exporters like Saudi Arabia and Qatar. * Iran’s attack on energy facilities and threats to block the strait jeopardise supply routes to Asia, China, and India. * Fertiliser production and export, especially nitrogen fertilisers reliant on natural gas, are also affected, risking higher food prices. * QatarEnergy announced LNG and downstream product production stoppages, which could disrupt global energy and fertiliser supplies if prolonged. 285. </w:t>
      </w:r>
      <w:hyperlink r:id="rId245">
        <w:r>
          <w:rPr>
            <w:color w:val="0000EE"/>
            <w:u w:val="single"/>
          </w:rPr>
          <w:t>https://coffeetalk.com/daily-dose/top-news/03-2026/109570/</w:t>
        </w:r>
      </w:hyperlink>
      <w:r>
        <w:t xml:space="preserve"> - * French agtech startup Amatera completes €6 million seed funding round to develop climate-resilient crops, including coffee and wine grapes. * The funding aims to expand teams, scale automation, and broaden focus to annual crops. * Amatera's technology automates cellular trait discovery, speeding breeding cycles and reducing costs. * They are developing heat- and pathogen-resistant coffee varieties, with initial testing within two years. * The startup plans to license crops and collaborate with seed companies, avoiding GMO regulations. * The climate challenges are impacting coffee production, prompting innovations to lower costs and improve resilience. 286. </w:t>
      </w:r>
      <w:hyperlink r:id="rId237">
        <w:r>
          <w:rPr>
            <w:color w:val="0000EE"/>
            <w:u w:val="single"/>
          </w:rPr>
          <w:t>https://www.azernews.az/analysis/254794.html</w:t>
        </w:r>
      </w:hyperlink>
      <w:r>
        <w:t xml:space="preserve"> - * In 2025, Azerbaijani hazelnut exports rose by nearly 28% in volume and 48% in value compared to 2024. * Severe frosts in Türkiye, the world's leading hazelnut producer, caused significant supply losses and price increases. * Azerbaijan shipped 18,700 tonnes of hazelnuts in 2025, earning $169.86 million, with export prices rising sharply. * Global hazelnut prices increased by around 30–34% following frost damage in Türkiye. * Market shifts are encouraging Azerbaijan to explore processed hazelnut products and diversify markets beyond Russia and Europe. 287. </w:t>
      </w:r>
      <w:hyperlink r:id="rId246">
        <w:r>
          <w:rPr>
            <w:color w:val="0000EE"/>
            <w:u w:val="single"/>
          </w:rPr>
          <w:t>https://www.agri-mutuel.com/cultures/la-guerre-au-moyen-orient-met-les-engrais-sous-tension/</w:t>
        </w:r>
      </w:hyperlink>
      <w:r>
        <w:t xml:space="preserve"> - * La guerre au Moyen-Orient bloque la production et l’exportation d’engrais, provoquant une hausse des prix mondiaux. * La région du Golfe produit près de la moitié du soufre mondial, un tiers de l’urée et un quart de l’ammoniac, essentiels à la fabrication d’engrais. * Les perturbations affectent les pays importateurs comme l’Inde, le Brésil, l’Union européenne, et des pays en développement. * La dépendance au gaz pour la production d’engrais azotés exacerbe l’impact des hausses de prix du gaz en Égypte, en Arabie saoudite et dans d’autres régions. * La durée du conflit et ses dégâts possibles sur les sites de production restent incertaines, avec des implications pour la sécurité alimentaire globale. 288. </w:t>
      </w:r>
      <w:hyperlink r:id="rId247">
        <w:r>
          <w:rPr>
            <w:color w:val="0000EE"/>
            <w:u w:val="single"/>
          </w:rPr>
          <w:t>https://www.countrylifeinbc.com/fertilizer-prices-on-the-rise/</w:t>
        </w:r>
      </w:hyperlink>
      <w:r>
        <w:t xml:space="preserve"> - * The war in the Middle East has complicated supply and increased costs for fertilizers, particularly nitrogen-based fertilisers, in Western Canada. * Fertilizer prices more than doubled in BC in 2022 following Russia's invasion of Ukraine; prices rose again last year and are now about 60% above pre-pandemic levels. * Farmers scaled back purchases last summer, leading to lower imports and concerns over shortages. * Higher input costs and global market tensions are expected to squeeze producer margins and potentially tighten global fertiliser supplies. * Energy prices remain volatile, influenced by conflicts and shipping disruptions, impacting fuel costs for agricultural producers. 289. </w:t>
      </w:r>
      <w:hyperlink r:id="rId114">
        <w:r>
          <w:rPr>
            <w:color w:val="0000EE"/>
            <w:u w:val="single"/>
          </w:rPr>
          <w:t>https://www.esmmagazine.com/supply-chain/worlds-largest-urban-coffee-plantation-welcomes-new-trees-in-brazil-307218</w:t>
        </w:r>
      </w:hyperlink>
      <w:r>
        <w:t xml:space="preserve"> - • The urban coffee plantation in Sao Paulo, Brazil, received 1,500 new coffee plants last week. • The plantation, established by the Biological Institute in 1927, focuses on pest control and climate resilience. • The new arabica varieties are resistant to pests like coffee berry-borer beetle and fungus like coffee rust. • About 300 plants are tolerant to water deficits, aiding adaptation to climate change. • The research aims to develop coffee plants capable of withstanding droughts and water shortages. 290. </w:t>
      </w:r>
      <w:hyperlink r:id="rId248">
        <w:r>
          <w:rPr>
            <w:color w:val="0000EE"/>
            <w:u w:val="single"/>
          </w:rPr>
          <w:t>https://www.producer.com/op-ed/iran-war-catches-prairie-farmers-in-the-geopolitical-crossfire-again/</w:t>
        </w:r>
      </w:hyperlink>
      <w:r>
        <w:t xml:space="preserve"> - * Canola prices have increased following eased tariffs by China in trade relationships involving Canada.</w:t>
      </w:r>
      <w:r>
        <w:rPr>
          <w:i/>
        </w:rPr>
        <w:t xml:space="preserve"> The US-Israel conflict with Iran has impacted global commodity markets, especially fertilizer and fuel costs.</w:t>
      </w:r>
      <w:r>
        <w:t xml:space="preserve"> The Strait of Hormuz has been effectively closed, disrupting fertilizer and fuel supplies and raising prices.</w:t>
      </w:r>
      <w:r>
        <w:rPr>
          <w:i/>
        </w:rPr>
        <w:t xml:space="preserve"> Fertilizer prices are at historical highs, affecting seed costs for farmers.</w:t>
      </w:r>
      <w:r>
        <w:t xml:space="preserve"> Farmers have limited options, needing to factor geopolitical risks into their planning. 291. </w:t>
      </w:r>
      <w:hyperlink r:id="rId249">
        <w:r>
          <w:rPr>
            <w:color w:val="0000EE"/>
            <w:u w:val="single"/>
          </w:rPr>
          <w:t>https://www.thefencepost.com/news/rabobank-theres-an-oversupply-of-everything/</w:t>
        </w:r>
      </w:hyperlink>
      <w:r>
        <w:t xml:space="preserve"> - * Owen Wagner, a Rabobank senior grain and oilseed analyst, states commodity production is prolific worldwide, leading to oversupply. * The oversupply benefits companies but not farmers, with ongoing Brazilian growth and record crops in Argentina. * Trade policies, tariffs, and demographic issues in China are impacting agriculture. * US consumer sentiment remains poor, affecting demand. * Farmers are more likely to plant soybeans due to fertilizer costs, and government policies perpetuate oversupply and inflate land and equipment prices. 292. </w:t>
      </w:r>
      <w:hyperlink r:id="rId250">
        <w:r>
          <w:rPr>
            <w:color w:val="0000EE"/>
            <w:u w:val="single"/>
          </w:rPr>
          <w:t>https://thanhnien.vn/van-tai-san-xuat-deu-cang-vi-gia-cuoc-18526031120295402.htm</w:t>
        </w:r>
      </w:hyperlink>
      <w:r>
        <w:t xml:space="preserve"> - * Các doanh nghiệp vận tải trên toàn quốc điều chỉnh tăng giá cước do giá xăng dầu tăng mạnh, với mức tăng từ 5% đến 36% trên nhiều tuyến, trong đó tuyến dài từ TP.HCM đi các tỉnh miền Trung và Tây Nguyên chịu ảnh hưởng nhiều. * Ngành đường sắt điều chỉnh giá vé hành khách tăng khoảng 10% và cước vận chuyển hàng hóa tăng khoảng 15%, theo Tổng công ty Đường sắt VN, do giá nhiên liệu tăng tới 60% so với cuối tháng 2. * Một số hãng taxi như Vinasun tăng từ 11-12%, trong khi các hãng như Be và Grab chưa tăng giá cước; Xanh SM giảm giá cước 10% trong tháng 3. * Các doanh nghiệp sản xuất như SADACO và Sao Ta lo ngại chi phí vận chuyển tăng cao ảnh hưởng tới hoạt động và hợp đồng xuất khẩu, trong bối cảnh giá dầu quốc tế tăng thêm từ 2.000 đến 4.000 USD mỗi container. * Khảo sát cho thấy 74,1% doanh nghiệp đánh giá biến động giá năng lượng là thách thức lớn, và 70,4% phản ánh tác động của biến động giá nguyên vật liệu vào tăng trưởng 2026. 293. </w:t>
      </w:r>
      <w:hyperlink r:id="rId79">
        <w:r>
          <w:rPr>
            <w:color w:val="0000EE"/>
            <w:u w:val="single"/>
          </w:rPr>
          <w:t>https://www.gcrmag.com/the-regeneration-window/</w:t>
        </w:r>
      </w:hyperlink>
      <w:r>
        <w:t xml:space="preserve"> - • Smallholder coffee farmers in Honduras are adopting climate-resilient and regenerative agricultural methods. • Neumann Kaffee Gruppe (NKG) and Becamo promote practices like crop renewal, agroforestry, and organic fertilisers. • The 2024-25 harvest shows signs of sector stabilisation despite climate challenges. • Support includes technical training, loans, nursery seedlings, and childcare centres. • Practices aim to improve soil health, biodiversity, and farm resilience amid changing climatic conditions. 294. </w:t>
      </w:r>
      <w:hyperlink r:id="rId245">
        <w:r>
          <w:rPr>
            <w:color w:val="0000EE"/>
            <w:u w:val="single"/>
          </w:rPr>
          <w:t>https://coffeetalk.com/daily-dose/top-news/03-2026/109570/</w:t>
        </w:r>
      </w:hyperlink>
      <w:r>
        <w:t xml:space="preserve"> - * French agtech startup Amatera completes €6 million seed funding round to develop climate-resilient crops, focusing on coffee and wine grapes, in response to climate challenges. * The funding will expand teams, scale automation, and broaden application to annual crops, aiming to reduce breeding time and costs. * Amatera's technology employs AI and automation to accelerate the breeding process and develop heat and pathogen-resistant coffee varieties. * Initial testing of new coffee varieties is planned within two years, including resilient Arabica and mildew-resistant wine grapes. * The innovations aim to lower production costs amidst rising climate-driven coffee prices, using natural mutations without GMOs. 295. </w:t>
      </w:r>
      <w:hyperlink r:id="rId251">
        <w:r>
          <w:rPr>
            <w:color w:val="0000EE"/>
            <w:u w:val="single"/>
          </w:rPr>
          <w:t>https://insideretail.asia/2026/03/11/luckins-next-move-why-its-investor-is-buying-blue-bottle/</w:t>
        </w:r>
      </w:hyperlink>
      <w:r>
        <w:t xml:space="preserve"> - * Luckin Coffee's investor, Centurium Capital, is acquiring Blue Bottle, a premium US coffee brand. * Blue Bottle, founded in California and with 140 stores globally, entered China in 2022, opening stores in Shanghai, Shenzhen, and Hangzhou. * The acquisition aims to accelerate Luckin’s push into the premium coffee market. * Luckin has expanded rapidly to over 31,000 stores globally, with a focus on China and Southeast Asia. * China’s coffee market is competitive, with companies like Manner Coffee considering IPOs, and M Stand expanding across China. * The article discusses Luckin’s international expansion, financial performance, and market strategy. 296. </w:t>
      </w:r>
      <w:hyperlink r:id="rId252">
        <w:r>
          <w:rPr>
            <w:color w:val="0000EE"/>
            <w:u w:val="single"/>
          </w:rPr>
          <w:t>https://www.arkansasonline.com/news/2026/mar/11/westrock-coffee-co-posts-225m-quarterly-loss/</w:t>
        </w:r>
      </w:hyperlink>
      <w:r>
        <w:t xml:space="preserve"> - * Westrock Coffee reported a quarterly loss of $22.5 million, a decrease from $24.5 million a year ago. * Revenue rose to $339.5 million, up 48.3% from the previous year. * The company focuses on coffee, tea, flavours, extracts, and ingredients in the US. * It has offices in 10 countries and sources coffee and tea from multiple regions. * The company's share price increased by 2.1% to $4.04. * The CEO highlighted progress towards becoming a strategic supplier to global beverage brands. 297. </w:t>
      </w:r>
      <w:hyperlink r:id="rId253">
        <w:r>
          <w:rPr>
            <w:color w:val="0000EE"/>
            <w:u w:val="single"/>
          </w:rPr>
          <w:t>https://freshcup.com/more-restaurants-are-becoming-all-day-cafes/</w:t>
        </w:r>
      </w:hyperlink>
      <w:r>
        <w:t xml:space="preserve"> - * Restaurants are staying open throughout the day, serving coffee, breakfast, lunch, and evening drinks to increase revenue and community engagement. * Daisies in Chicago operates as an all-day venue, with revenue from daytime café services supporting the business. * Collaboration between Single Hill Brewing and Catalyst Coffee in Yakima optimises operational efficiency and boosts sales. * Anacacho Coffee &amp; Cantina in San Antonio combines breakfast and cocktail services to attract diverse customers. * The adaptation reflects the shift in consumer preferences and economic needs in the hospitality sector.</w:t>
      </w:r>
      <w:r/>
    </w:p>
    <w:p>
      <w:r/>
      <w:r>
        <w:t xml:space="preserve">298. </w:t>
      </w:r>
      <w:hyperlink r:id="rId254">
        <w:r>
          <w:rPr>
            <w:color w:val="0000EE"/>
            <w:u w:val="single"/>
          </w:rPr>
          <w:t>https://ravecoffee.co.uk/blogs/news/what-is-cold-brew-coffee</w:t>
        </w:r>
      </w:hyperlink>
      <w:r>
        <w:t xml:space="preserve"> - * Cold brew coffee is brewed by steeping coffee grounds in cold water for 12–24 hours. * It results in a smooth, complex, low-acid coffee with less bitterness. * Cold brew is often brewed as a concentrate, diluted before drinking, and can be kept in the fridge for up to ten days. * It is different from iced coffee, which is brewed hot and then cooled. * Benefits include smoother taste, easy batch brewing, and versatility for various drinks. * Beans with chocolate or nutty notes, especially medium or darker roasts, are recommended. * Cold brew generally contains less acidity and can have comparable caffeine levels to strong filter coffee after dilution. 299. </w:t>
      </w:r>
      <w:hyperlink r:id="rId255">
        <w:r>
          <w:rPr>
            <w:color w:val="0000EE"/>
            <w:u w:val="single"/>
          </w:rPr>
          <w:t>https://gestion.pe/economia/empresas/doubletree-by-hilton-nueva-cafeteria-bistro-llega-a-san-isidro-cerca-al-el-olivar-con-una-inversion-de-us170000-noticia/</w:t>
        </w:r>
      </w:hyperlink>
      <w:r>
        <w:t xml:space="preserve"> - * Café del Bosque, formerly Entre Migas, relaunches in November 2025 as a café bistró under chef José Luis Díaselgado Estrada. * The restaurant saw revenue of over S/ 1.4 million in 2025, with a peak of S/ 177,000 in sales in May and 12,104 visitors. * For 2026, the café projects an 8% growth, aiming to increase sales and ticket average; sales are mainly direct (75-80%), with the rest via social media channels. * The owners consider expansion in Lima depending on early 2026 results, targeting districts like Barranco, Miraflores, and San Miguel. 300. </w:t>
      </w:r>
      <w:hyperlink r:id="rId256">
        <w:r>
          <w:rPr>
            <w:color w:val="0000EE"/>
            <w:u w:val="single"/>
          </w:rPr>
          <w:t>https://www.eatthis.com/best-chain-restaurants-bottomless-coffee/</w:t>
        </w:r>
      </w:hyperlink>
      <w:r>
        <w:t xml:space="preserve"> - * Numerous chain restaurants and diners offer free refills on coffee, including Perkins, Denny's, Starbucks, IHOP, Waffle House, First Watch, Red Robin, Sizzler, and Black Bear Diner. * These establishments provide unlimited or free refills on brewed coffee during visits, often with additional menu deals. * The article highlights the significance of bottomless coffee as a key factor for breakfast and brunch choices. * Some chains also promote their speciality coffees, such as Starbucks' same-visit refills and First Watch's Project Sunrise beans. * The focus is on the value and experience of unlimited coffee offerings across various American restaurant chains. 301. </w:t>
      </w:r>
      <w:hyperlink r:id="rId257">
        <w:r>
          <w:rPr>
            <w:color w:val="0000EE"/>
            <w:u w:val="single"/>
          </w:rPr>
          <w:t>https://www.thespiritsbusiness.com/2026/03/licor-43-enters-spritz-market/</w:t>
        </w:r>
      </w:hyperlink>
      <w:r>
        <w:t xml:space="preserve"> - * Zamora Company's Licor 43 launches a new ready-to-drink Lemon Spritz in the Benelux region.</w:t>
      </w:r>
      <w:r>
        <w:rPr>
          <w:i/>
        </w:rPr>
        <w:t xml:space="preserve"> * The product is part of a strategic evolution towards consumer trends of convenience, freshness, and quality.</w:t>
      </w:r>
      <w:r>
        <w:t xml:space="preserve"> * The canned beverage has 5.6% ABV and retails for €2.29 (US$2.66).</w:t>
      </w:r>
      <w:r>
        <w:rPr>
          <w:i/>
        </w:rPr>
        <w:t xml:space="preserve"> * The launch aims to enhance shelf presence through high-rotation packaging.</w:t>
      </w:r>
      <w:r>
        <w:t xml:space="preserve">302. </w:t>
      </w:r>
      <w:hyperlink r:id="rId258">
        <w:r>
          <w:rPr>
            <w:color w:val="0000EE"/>
            <w:u w:val="single"/>
          </w:rPr>
          <w:t>https://trotons.com/why-is-gen-z-buying-dumb-phones/</w:t>
        </w:r>
      </w:hyperlink>
      <w:r>
        <w:t xml:space="preserve"> - * In 2026, 28% of Gen Z show interest in basic phones, with 16% already owning one. * Dumb phone sales among 18-24-year-olds increased by 148% since the pandemic. * The global dumb phone market reached $10.6 billion in 2024. * Gen Z experiences high screen time and concerns over mental health impacts. * Movements like 'Analog 2026' promote reclaiming attention from algorithms. * Key reasons include mental health issues, nostalgia, privacy concerns, and lower costs. * Established brands and new companies are developing minimalism-focused devices. * Critics argue dumb phones limit access to essential modern services. * Many users modify smartphones to reduce addiction without full switch. * The trend reflects a broader shift towards digital wellness and conscious tech use. 303. </w:t>
      </w:r>
      <w:hyperlink r:id="rId116">
        <w:r>
          <w:rPr>
            <w:color w:val="0000EE"/>
            <w:u w:val="single"/>
          </w:rPr>
          <w:t>https://dailycoffeenews.com/2026/03/11/toast-report-shows-lattes-rising-as-drip-coffee-and-cold-brew-slip/</w:t>
        </w:r>
      </w:hyperlink>
      <w:r>
        <w:t xml:space="preserve"> - * A March 2025 Toast report shows increased US sales of espresso-based drinks like lattes, espresso shots, and Americanos. * Regular drip coffee and cold brew sales declined in 2025, with drip coffee prices rising 4.3%. * The shift is linked to consumer preference for premium, specialised drinks that are less DIY-friendly. * Energy drinks and diet sodas experienced strong growth (+8.7% and +7.4%). * The findings align with recent National Coffee Association data indicating modest growth in speciality coffee consumption. 304. </w:t>
      </w:r>
      <w:hyperlink r:id="rId161">
        <w:r>
          <w:rPr>
            <w:color w:val="0000EE"/>
            <w:u w:val="single"/>
          </w:rPr>
          <w:t>https://www.gcrmag.com/mother-parkers-ceo-on-navigating-tariff-turbulence/</w:t>
        </w:r>
      </w:hyperlink>
      <w:r>
        <w:t xml:space="preserve"> - * Danielle Barran became CEO of Mother Parkers in April 2024, with a background in food and beverage retail.</w:t>
        <w:br/>
      </w:r>
      <w:r>
        <w:rPr>
          <w:i/>
        </w:rPr>
      </w:r>
      <w:r>
        <w:t xml:space="preserve"> The company has faced tariffs of 35% on coffee exported to the US, impacting operations.</w:t>
        <w:br/>
      </w:r>
      <w:r>
        <w:rPr>
          <w:i/>
        </w:rPr>
      </w:r>
      <w:r>
        <w:t xml:space="preserve"> Mother Parkers sources coffee globally to mitigate climate and regional risks.</w:t>
        <w:br/>
      </w:r>
      <w:r>
        <w:rPr>
          <w:i/>
        </w:rPr>
      </w:r>
      <w:r>
        <w:t xml:space="preserve"> The company has expanded its US footprint by opening a facility in Fort Worth, Texas, in 2000.</w:t>
        <w:br/>
      </w:r>
      <w:r>
        <w:rPr>
          <w:i/>
        </w:rPr>
      </w:r>
      <w:r>
        <w:t xml:space="preserve"> Barran emphasises private ownership's long-term advantages during volatile market conditions.</w:t>
        <w:br/>
      </w:r>
      <w:r>
        <w:rPr>
          <w:i/>
        </w:rPr>
      </w:r>
      <w:r>
        <w:t xml:space="preserve"> The company is preparing to launch its first cold coffee and RTD product, supported by a new scalable facility.</w:t>
        <w:br/>
      </w:r>
      <w:r>
        <w:rPr>
          <w:i/>
        </w:rPr>
      </w:r>
      <w:r>
        <w:t xml:space="preserve"> Market trends show rising consumer demand for cold coffee, especially among young adults.</w:t>
        <w:br/>
      </w:r>
      <w:r>
        <w:rPr>
          <w:i/>
        </w:rPr>
      </w:r>
      <w:r>
        <w:t xml:space="preserve"> The company aims to innovate in cold coffee, with an investment in new production technology.</w:t>
        <w:br/>
      </w:r>
      <w:r>
        <w:rPr>
          <w:i/>
        </w:rPr>
      </w:r>
      <w:r>
        <w:t xml:space="preserve"> Barran highlights the importance of recognising consumer value segmentation in private label coffee.</w:t>
        <w:br/>
      </w:r>
      <w:r>
        <w:rPr>
          <w:i/>
        </w:rPr>
      </w:r>
      <w:r>
        <w:t xml:space="preserve"> She notes coffee’s passion and growth as a key driver for future industry expansion. 305. </w:t>
      </w:r>
      <w:hyperlink r:id="rId259">
        <w:r>
          <w:rPr>
            <w:color w:val="0000EE"/>
            <w:u w:val="single"/>
          </w:rPr>
          <w:t>https://concreteplayground.com/melbourne/food-drink/drink/since-when-did-everyone-get-so-good-at-making-coffee-at-home</w:t>
        </w:r>
      </w:hyperlink>
      <w:r>
        <w:t xml:space="preserve"> - - COVID-19 pandemic led to a significant increase in home coffee making, with many acquiring cafe-quality equipment. - The shift from casual coffee buying to skilled home brewing occurred around 2010–15, with a major boost during COVID-19. - COVID-19 prompted people to develop hobbies and aesthetic routines, including coffee brewing, often shared on social media. - Rohan Cooke states home coffee quality surpasses niche enthusiast levels since 2010–15, with COVID-19 further accelerating accessibility. - Home coffee machines now aid in replicating cafe-quality drinks, but cafes still excel in service and consistency. 306. </w:t>
      </w:r>
      <w:hyperlink r:id="rId260">
        <w:r>
          <w:rPr>
            <w:color w:val="0000EE"/>
            <w:u w:val="single"/>
          </w:rPr>
          <w:t>https://www.fox32chicago.com/news/starbucks-unveils-updated-rewards-program-new-member-benefits</w:t>
        </w:r>
      </w:hyperlink>
      <w:r>
        <w:t xml:space="preserve"> - - Starbucks announced a redesigned rewards programme on Tuesday, introducing tiered membership levels and new benefits. - The update includes a new 60-star reward for $2 off any item, and a free monthly drink customisation. - The three-tier structure is Green, Gold, and Reserve, each with different star earning rates and benefits. - Changes include extended birthday reward windows and new secret menu drinks for each tier. - Reserve members gain additional perks including exclusive merchandise and a trip to Tokyo for a coffee experience. 307. </w:t>
      </w:r>
      <w:hyperlink r:id="rId261">
        <w:r>
          <w:rPr>
            <w:color w:val="0000EE"/>
            <w:u w:val="single"/>
          </w:rPr>
          <w:t>https://indianexpress.com/article/cities/pune/iran-supply-curbs-push-up-apple-kiwi-date-prices-in-punes-gultekdi-market-10575458/</w:t>
        </w:r>
      </w:hyperlink>
      <w:r>
        <w:t xml:space="preserve"> - • Ongoing conflict in West Asia disrupts Iranian imports into India, affecting Pune's fruit and dry fruit markets. • Iranian apple supplies have stopped, leading traders to source from South Africa, Poland, and New Zealand at higher prices. • Kiwi supply from Iran has halted; imports from New Zealand are double the price of Iranian kiwis. • Fruits for export, like bananas and grapes, are being redirected to domestic markets, lowering prices but disadvantaging farmers. • Dry fruit prices, especially dates and pistachios, have risen due to import restrictions, with potential shortages ahead of Ramzan. 308. </w:t>
      </w:r>
      <w:hyperlink r:id="rId262">
        <w:r>
          <w:rPr>
            <w:color w:val="0000EE"/>
            <w:u w:val="single"/>
          </w:rPr>
          <w:t>https://packagingrevolution.net/pallet-demand-import-surge-tariff-gap-fastmarkets-2/</w:t>
        </w:r>
      </w:hyperlink>
      <w:r>
        <w:t xml:space="preserve"> - * A potential tariff gap between temporary and permanent U.S. tariffs could lead to a surge in imports during summer 2026. * The gap may occur if Section 122 tariffs expire before Section 301 tariffs are implemented, creating a short-term reduction in import duties. * This scenario could incentivise importers to accelerate shipments, increasing container flows, warehousing, and palletised freight movement. * The scenario hinges on the timing of investigations into tariffs under Section 301, which historically take over seven months to conclude. * A short-term surge could impact logistics and pallet markets during the summer, though the scenario remains speculative. 309. </w:t>
      </w:r>
      <w:hyperlink r:id="rId263">
        <w:r>
          <w:rPr>
            <w:color w:val="0000EE"/>
            <w:u w:val="single"/>
          </w:rPr>
          <w:t>https://www.myjoyonline.com/war-shipping-risks-and-surplus-supply-put-ghanas-cocoa-sector-at-a-crossroads/</w:t>
        </w:r>
      </w:hyperlink>
      <w:r>
        <w:t xml:space="preserve"> - • Global cocoa markets face uncertainty entering 2026, influenced by geopolitical tensions and supply developments. • Disruptions in shipping routes due to Middle East conflicts increase freight costs, affecting Ghana’s cocoa exports. • Ghana reduced official cocoa prices amid global surpluses, aiming to balance farmer income and market competitiveness. • Global cocoa production is forecast to rise, with potential surpluses impacting prices. • Slower demand in major markets and increased competition from Nigeria challenge Ghana’s export earnings. 310. </w:t>
      </w:r>
      <w:hyperlink r:id="rId264">
        <w:r>
          <w:rPr>
            <w:color w:val="0000EE"/>
            <w:u w:val="single"/>
          </w:rPr>
          <w:t>https://www.aol.com/news/tons-goods-stuck-around-middle-072454313.html</w:t>
        </w:r>
      </w:hyperlink>
      <w:r>
        <w:t xml:space="preserve"> - * US-Israel military strikes on Iran disrupt global supply chains, affecting critical trade routes. * Shipping lines reroute vessels, suspend services, and impose war risk fees. * Air cargo is disrupted due to closed Middle East airspace, impacting freight capacity. * Container ships and airfreight face delays and capacity constraints, with additional costs and longer transit times. * Maritime and air cargo networks are significantly affected by the regional conflict. 311. </w:t>
      </w:r>
      <w:hyperlink r:id="rId265">
        <w:r>
          <w:rPr>
            <w:color w:val="0000EE"/>
            <w:u w:val="single"/>
          </w:rPr>
          <w:t>https://elpais.com.sv/crisis-energetica-global-escasez-de-combustible-obliga-a-racionamientos-y-golpea-al-sector-aereo/</w:t>
        </w:r>
      </w:hyperlink>
      <w:r>
        <w:t xml:space="preserve"> - * A global energy crisis caused by fuel shortages has led to rationing and disrupted transport, affecting markets worldwide. * Governments in Asia, including Vietnam and Bangladesh, have implemented measures such as encouraging home working and strict rationing. * The aviation industry faces cancellations and increased operational costs due to fuel scarcity, utilising strategies like tankering. * Stock markets have declined, with IAG's shares falling 6% and EasyJet's 4%, prompting airlines to review expansion plans. * Experts warn that fuel supply issues may cause historic increases in ticket prices and cargo costs. 312. </w:t>
      </w:r>
      <w:hyperlink r:id="rId266">
        <w:r>
          <w:rPr>
            <w:color w:val="0000EE"/>
            <w:u w:val="single"/>
          </w:rPr>
          <w:t>https://elsiglo.com.gt/el-canal-de-panama-se-perfila-como-alternativa-estrategica-ante-crisis-en-el-estrecho-de-ormuz/?utm_source=rss&amp;utm_medium=rss&amp;utm_campaign=el-canal-de-panama-se-perfila-como-alternativa-estrategica-ante-crisis-en-el-estrecho-de-ormuz</w:t>
        </w:r>
      </w:hyperlink>
      <w:r>
        <w:t xml:space="preserve"> - • The conflict between the US, Israel, and Iran intensifies, prompting shifts in global logistics. • Panama Canal prepares to handle increased traffic, particularly of Liquefied Natural Gas (LNG). • Potential blockade of the Strait of Hormuz shifts traffic from Asia to the US East Coast through Panama. • Prices for LNG are expected to rise due to increased inventory in transit. • US military considers escorting commercial ships, raising logistical costs. • Europe is replacing Russian gas with US supplies, making Panama a key transit point for Asian gas supplies. 313. </w:t>
      </w:r>
      <w:hyperlink r:id="rId267">
        <w:r>
          <w:rPr>
            <w:color w:val="0000EE"/>
            <w:u w:val="single"/>
          </w:rPr>
          <w:t>https://www.etoday.co.kr/news/view/2564108</w:t>
        </w:r>
      </w:hyperlink>
      <w:r>
        <w:t xml:space="preserve"> - * South Korea's exports from 1-10 March increased 55.6% year-on-year, reaching a record 21.5 billion USD, driven by a 175.9% rise in semiconductor exports. * Despite geopolitical tensions in the Middle East, export volume remained high, but concerns about prolonged instability and rising energy prices persisted. * Key export markets included Hong Kong, Taiwan, China, the US, Vietnam, India, and Japan, with decreases in EU and Singapore markets. * Imports grew 21.7%, with reductions in oil and gas imports amid rising crude prices due to Middle East instability. * The trade surplus was 2.1 billion USD. The government expanded trade finance and logistics support in response to uncertainties in global trade and logistics caused by regional conflicts. 314. </w:t>
      </w:r>
      <w:hyperlink r:id="rId268">
        <w:r>
          <w:rPr>
            <w:color w:val="0000EE"/>
            <w:u w:val="single"/>
          </w:rPr>
          <w:t>https://www.moroccoworldnews.com/2026/03/282207/us-israel-iran-war-iea-reports-ongoing-global-energy-threats-market-shockwaves/</w:t>
        </w:r>
      </w:hyperlink>
      <w:r>
        <w:t xml:space="preserve"> - * The ongoing Middle East conflict starting February 28 has reduced oil exports through the Strait of Hormuz to less than 10% of pre-conflict levels. * Oil prices rose sharply, with Brent crude futures up 35% and European natural gas benchmarks up 75% by March 9. * Market reactions include potential supply deficits if exports do not resume, despite regional storage and emergency stocks. * The attack on Qatar’s Ras Laffan LNG facility on March 2 impacts the world's largest LNG supply. * The Strait of Hormuz remains a critical chokepoint, with limited alternative routes for crude oil and LNG exports. * Disruptions threaten the global fertiliser trade and other commodities linked to the energy sector, risking widespread market volatility. 315. </w:t>
      </w:r>
      <w:hyperlink r:id="rId235">
        <w:r>
          <w:rPr>
            <w:color w:val="0000EE"/>
            <w:u w:val="single"/>
          </w:rPr>
          <w:t>https://www.bevindustry.com/articles/98221-beverage-makers-turn-to-coffee-for-the-ingredients-versatile-flavors-functionality</w:t>
        </w:r>
      </w:hyperlink>
      <w:r>
        <w:t xml:space="preserve"> - * Demand for coffee ingredients remains strong and is evolving beyond traditional ready-to-drink coffee, particularly in functional, energy, dairy, alcohol, and dessert beverages. * Experts highlight opportunities for coffee ingredients in various categories and emphasise flavour pairings like vanilla, chocolate, caramel, citrus, spices, and floral notes. * Organic coffee ingredients are in consistent demand, contingent on transparency and certification standards. * Supply chain risks tied to climate, politics, and logistics are acknowledged, with suppliers helping brands manage shortages and formulation adjustments. * Future trends include premiumisation with emphasis on origin and aroma, and increased versatility in usage. * Market growth is anticipated to continue due to coffee’s longstanding versatility and consumer interest in innovative applications. 316. </w:t>
      </w:r>
      <w:hyperlink r:id="rId269">
        <w:r>
          <w:rPr>
            <w:color w:val="0000EE"/>
            <w:u w:val="single"/>
          </w:rPr>
          <w:t>https://www.thehindubusinessline.com/economy/agri-business/palm-oil-export-demand-cools-as-west-asia-conflict-lifts-freight-insurance-costs/article70729944.ece</w:t>
        </w:r>
      </w:hyperlink>
      <w:r>
        <w:t xml:space="preserve"> - * Palm oil export orders have moderated after the U.S.-Israeli conflict increased logistics and insurance costs, according to GAPKI. * Costs rose by 50% due to longer shipping routes and conflict-related insurance risks. * Slight decrease in demand observed; potential stock buildup in Indonesia may pressure prices. * Indonesia shipped 1.8 million metric tons of palm oil to the Middle East last year, about 5% of exports. * Demand from India and China remained stable despite the conflict. 317. </w:t>
      </w:r>
      <w:hyperlink r:id="rId270">
        <w:r>
          <w:rPr>
            <w:color w:val="0000EE"/>
            <w:u w:val="single"/>
          </w:rPr>
          <w:t>https://ricenewstoday.com/pakistan-loses-ground-in-global-rice-market-after-india-eases-export-restrictions/</w:t>
        </w:r>
      </w:hyperlink>
      <w:r>
        <w:t xml:space="preserve"> - * Pakistan’s rice export volume declined from 6.24 million tonnes in CY’24 to 4.67 million tonnes in CY’25, a 25% decrease. * India’s return to export markets after easing restrictions from July 2023 to September 2024 increased global competition. * The price gap between Pakistani and Indian basmati rice has narrowed, reducing Pakistan’s premium market position. * Competition from Thailand and Vietnam in the non-basmati segment has intensified, impacting Pakistan’s exports. * Despite slowdown, Pakistan remains a major global rice supplier, accounting for approximately 8% of world trade. 318. </w:t>
      </w:r>
      <w:hyperlink r:id="rId271">
        <w:r>
          <w:rPr>
            <w:color w:val="0000EE"/>
            <w:u w:val="single"/>
          </w:rPr>
          <w:t>https://www.chosun.com/english/industry-en/2026/03/11/6X5I2RIBWJFTHNABIMT6STLUNU/</w:t>
        </w:r>
      </w:hyperlink>
      <w:r>
        <w:t xml:space="preserve"> - * Trade disruptions due to Middle East instability affect SMEs exporting to the region, with logistics delays and rising costs noted since late February. * 146 cases of difficulties and damages reported to the Ministry of SMEs and Startups, including shipping delays, unpaid payments, and contract cancellations. * Exporters face increased freight costs, with container freight rates surging from around $1,300 to over $3,500 per TEU. * The South Korean government activated support measures, including export vouchers and emergency financial aid, to assist affected SMEs. * Challenges involve vessel delays, stranded goods, and payment issues arising from regional unrest, impacting exports to countries such as Saudi Arabia and Dubai. 319. </w:t>
      </w:r>
      <w:hyperlink r:id="rId272">
        <w:r>
          <w:rPr>
            <w:color w:val="0000EE"/>
            <w:u w:val="single"/>
          </w:rPr>
          <w:t>https://www.prnewsblog.com/business/26950/the-shipping-container-crash-why-freight-rates-are-plummeting-and-what-it-says-about-global-demand/</w:t>
        </w:r>
      </w:hyperlink>
      <w:r>
        <w:t xml:space="preserve"> - * Shipping container freight rates have sharply declined from pandemic highs, reaching about $3,000 from previous peaks of $20,000. * The "shipping container crash" is attributed to vessel oversupply, decreased global demand, and improved port logistics. * Many shipping companies increased their fleets during the pandemic, leading to excess capacity. * Consumer demand shifted from goods to services as spending behaviour changed post-pandemic. * Ports now operate more efficiently, reducing shipping costs due to less congestion. * Freight costs act as an economic indicator, showing rapid declines when trade slows; some import figures increase while Asian exports weaken. * Shipping routes are evolving with shorter regional supply chains, impacting mega-ship utilisation and trade patterns. * The industry faces a surplus of shipping capacity amidst erratic demand, affecting profitability and strategies. 320. </w:t>
      </w:r>
      <w:hyperlink r:id="rId273">
        <w:r>
          <w:rPr>
            <w:color w:val="0000EE"/>
            <w:u w:val="single"/>
          </w:rPr>
          <w:t>https://www.maritimegateway.com/jnpa-extends-waivers-on-stranded-west-asia-exports-till-mid-march/</w:t>
        </w:r>
      </w:hyperlink>
      <w:r>
        <w:t xml:space="preserve"> - * The Jawaharlal Nehru Port Authority (JNPA) provides waivers on ground rent and dwell-time charges for West Asia-bound export containers, effective from February 28 to March 14, 2026. * Terminal operators will cut reefer plug-in charges by 80% for perishable cargo during this period. * JNPA allocates extra yard space for storage and coordinates with customs for transshipments amid regional geopolitical tensions. * Exporters face mounting demurrage and reefer costs due to disrupted shipping services in the Iran-hit region. * The relief measures follow government efforts to mitigate trade impacts from West Asia conflicts, with potential export losses of $7-8 billion if disruptions continue. 321. </w:t>
      </w:r>
      <w:hyperlink r:id="rId156">
        <w:r>
          <w:rPr>
            <w:color w:val="0000EE"/>
            <w:u w:val="single"/>
          </w:rPr>
          <w:t>https://lnginnorthernbc.ca/2026/03/11/war-in-the-middle-east-disrupts-fertilizer-trade/</w:t>
        </w:r>
      </w:hyperlink>
      <w:r>
        <w:t xml:space="preserve"> - * The conflict between Iran, the US, and Israel affects the Strait of Hormuz, disrupting maritime fertiliser trade. * Fertiliser prices have surged; urea futures reached US$584.5 per ton on March 9, up 25% since February 28. * Shortages of urea, phosphate fertilisers, and sulphur are occurring due to the disruption. * The Strait of Hormuz is a key route for a third of the world's fertiliser trade, with significant exports from the Gulf region. * Prolonged conflict could cause a global fertiliser deficit of 50-60 million tonnes annually, impacting crop yields. * Spring planting in the Northern Hemisphere is at risk; shortages could reduce staple crop productivity by 2-5%, risking a new food crisis. * Prices may increase global food prices by 10-30%, and up to 250 million people could face famine. * Russia and China are potential alternative suppliers, but both face restrictions. * Countries like India and Brazil are immediately affected; Iran and Iran have suspended urea production. * Vulnerable regions include sub-Saharan Africa and Gulf countries, with warnings of shortages and food security threats. 322. </w:t>
      </w:r>
      <w:hyperlink r:id="rId274">
        <w:r>
          <w:rPr>
            <w:color w:val="0000EE"/>
            <w:u w:val="single"/>
          </w:rPr>
          <w:t>https://indianexpress.com/article/cities/ahmedabad/ceramic-exporters-woes-containers-stuck-ports-transit-shipping-lines-war-risk-surcharge-10575976/</w:t>
        </w:r>
      </w:hyperlink>
      <w:r>
        <w:t xml:space="preserve"> - * The blocking of the Strait of Hormuz has resulted in 1,500 containers of ceramic exports being stuck at ports or in transit, mainly destined for West Asia.</w:t>
      </w:r>
      <w:r>
        <w:rPr>
          <w:i/>
        </w:rPr>
        <w:t xml:space="preserve"> Shipping lines have imposed war risk surcharges of $4,000–5,000 per container, doubling product prices.</w:t>
      </w:r>
      <w:r>
        <w:t xml:space="preserve"> Exporters face additional costs from demurrage charges and payments for shipped goods, increasing losses.</w:t>
      </w:r>
      <w:r>
        <w:rPr>
          <w:i/>
        </w:rPr>
        <w:t xml:space="preserve"> Indian government has issued SOPs to mitigate geopolitical impacts, including measures for port handling and cargo movement.</w:t>
      </w:r>
      <w:r>
        <w:t xml:space="preserve"> The conflict affects export logistics and economic stability of the ceramic industry in India. 323. </w:t>
      </w:r>
      <w:hyperlink r:id="rId275">
        <w:r>
          <w:rPr>
            <w:color w:val="0000EE"/>
            <w:u w:val="single"/>
          </w:rPr>
          <w:t>https://container-news.com/hmm-declares-deviation-for-middle-east-shipments/</w:t>
        </w:r>
      </w:hyperlink>
      <w:r>
        <w:t xml:space="preserve"> - ['</w:t>
      </w:r>
      <w:r>
        <w:rPr>
          <w:i/>
        </w:rPr>
        <w:t>HMM declares deviation for cargo linked to the Middle East due to security concerns around the Strait of Hormuz.', '</w:t>
      </w:r>
      <w:r>
        <w:t>The security situation involves war, hostilities, vessel attacks, and closure of maritime routes in the Arabian Gulf, Red Sea, and Horn of Africa.', '</w:t>
      </w:r>
      <w:r>
        <w:rPr>
          <w:i/>
        </w:rPr>
        <w:t>Affected cargo will be deviated, discharged at safe ports, and operational costs will be charged to customers.', '</w:t>
      </w:r>
      <w:r>
        <w:t xml:space="preserve">HMM suspends acceptance of new bookings for ports in the affected regions until further notice.'] 324. </w:t>
      </w:r>
      <w:hyperlink r:id="rId276">
        <w:r>
          <w:rPr>
            <w:color w:val="0000EE"/>
            <w:u w:val="single"/>
          </w:rPr>
          <w:t>https://www.insidelogistics.ca/disruption/ocean-freight-diversions-surge-amid-strait-of-hormuz-disruption-report/</w:t>
        </w:r>
      </w:hyperlink>
      <w:r>
        <w:t xml:space="preserve"> - * A report from project44 states that ocean freight diversions increased by over 360 per cent amid disruptions in the Strait of Hormuz. * Diversions rose from 218 to 1,010 per day, with a peak of 2,363 on March 5. * The surge indicates the highest level of rerouting activity in the Strait of Hormuz corridor. * All major ocean carriers are adjusting schedules; Mediterranean Shipping Company accounts for 59 per cent of diversions. * Diversions are concentrated at Gulf gateways and Indian ports, causing congestion and delays. * Project44 highlights no alternative long-haul routes for Gulf cargo, increasing reliance on hubs and causing schedule and transit time disruptions. 325. </w:t>
      </w:r>
      <w:hyperlink r:id="rId277">
        <w:r>
          <w:rPr>
            <w:color w:val="0000EE"/>
            <w:u w:val="single"/>
          </w:rPr>
          <w:t>https://www.homeaccentstoday.com/supply-chain/iran-war-tariffs-compounded-risks-as-u-s-container-imports-fell-last-month/</w:t>
        </w:r>
      </w:hyperlink>
      <w:r>
        <w:t xml:space="preserve"> - * U.S. containerised imports declined in February, with volumes down 9.7% from January and 6.5% from February 2025, according to Descartes. * The decline is linked to seasonal patterns, geopolitical tensions involving Iran, and tariff policy changes. * Imports from China dropped 16.5% year-over-year, with broad-based softness across Asian sourcing markets. * Port operations remained stable, with no signs of widespread congestion. * Increased geopolitical risks due to the Iran conflict have disrupted maritime routes, affecting transit times and costs. * U.S. trade policy remains unsettled after a Supreme Court ruling affected tariffs, with ongoing volatility impacting costs and compliance. 326. </w:t>
      </w:r>
      <w:hyperlink r:id="rId278">
        <w:r>
          <w:rPr>
            <w:color w:val="0000EE"/>
            <w:u w:val="single"/>
          </w:rPr>
          <w:t>https://www.marinelink.com/news/container-vessel-orderbook-hits-record-536836</w:t>
        </w:r>
      </w:hyperlink>
      <w:r>
        <w:t xml:space="preserve"> - * The container ship order book has expanded to over 1,350 ships with a capacity of 11.8 million TEU. * Despite trade policy uncertainty and falling freight rates, global container volumes grew 4.7% in 2025. * Shipowners ordered a record high 4.8 million TEU of new ship capacity in 2025, with another 102 ships ordered in early 2026. * Larger ships (12k TEU or more) make up 65% of order capacity, while smaller ships' order books have doubled over the past year. * The increasing order of large ships is shifting the fleet ownership structure, reducing non-operating ownership from 43% to 24%. * The global fleet is expected to continue growing at approximately 6.1% annually through 2030, potentially creating supply and demand challenges. 327. </w:t>
      </w:r>
      <w:hyperlink r:id="rId279">
        <w:r>
          <w:rPr>
            <w:color w:val="0000EE"/>
            <w:u w:val="single"/>
          </w:rPr>
          <w:t>https://businessday.ng/news/article/nigerian-exporters-bleed-profits-as-shipping-lines-shun-major-gulf-ports/</w:t>
        </w:r>
      </w:hyperlink>
      <w:r>
        <w:t xml:space="preserve"> - * Nigerian shipments are stranded at sea due to suspension of bookings by major shipping carriers to Gulf ports following regional conflict. * G-baneen Nigeria's CEO, Muhammad Gummi, reports costs and losses from perishable goods unable to ship. * Shipping lines like MSC, Hapag-Lloyd, and Maersk impose surcharges, including a $2,000 WAR surcharge, and declare force majeure affecting Nigerian exports. * Nigeria’s non-oil export earnings are threatened, with disruptions impacting trade agreements such as the UAE tariff elimination deal. * Exporters face increased costs, delays, and potential penalties, with broader implications for Nigeria's foreign exchange and trade diversification efforts. 328. </w:t>
      </w:r>
      <w:hyperlink r:id="rId280">
        <w:r>
          <w:rPr>
            <w:color w:val="0000EE"/>
            <w:u w:val="single"/>
          </w:rPr>
          <w:t>https://www.toysnplaythings.media/hostilities-in-the-middle-east-impact-on-global-shipping/?utm_source=rss&amp;utm_medium=rss&amp;utm_campaign=hostilities-in-the-middle-east-impact-on-global-shipping</w:t>
        </w:r>
      </w:hyperlink>
      <w:r>
        <w:t xml:space="preserve"> - * Significant volatility in global shipping due to hostilities in the Middle East, including suspended services and Force Majeure claims by carriers. * Escalation has led to surcharges up to $4000 per 40’ container, with additional costs for diversions. * 10% of global trade occurs in the Gulf/Red Sea; delays contribute to congestion, capacity reductions, and equipment shortages. * Risk of blockade affecting the Strait of Hormuz could impact 20% of the world's oil supply. * Shipping costs from China to Europe are rising; potential artificial demand due to panic buying prior to April negotiations. * Air freight costs increased by over 150% due to suspension of passenger and freight services. * Overall, global supply chains face increased costs and congestion, though overall capacity reduction is limited outside the Middle East. * Fixed contracts may mitigate some cost increases, with Warrant offering services and pricing options. 329. </w:t>
      </w:r>
      <w:hyperlink r:id="rId281">
        <w:r>
          <w:rPr>
            <w:color w:val="0000EE"/>
            <w:u w:val="single"/>
          </w:rPr>
          <w:t>https://www.marineinsight.com/shipping-news/china-summons-maersk-and-msc-over-shipping-operations-amid-middle-east-disruptions/?utm_source=rss&amp;utm_medium=rss&amp;utm_campaign=china-summons-maersk-and-msc-over-shipping-operations-amid-middle-east-disruptions</w:t>
        </w:r>
      </w:hyperlink>
      <w:r>
        <w:t xml:space="preserve"> - * China’s Ministry of Transport summoned Maersk and MSC amid rising freight rates and suspension of some services to the Middle East. * Discussions addressed supply chain disruptions, control of Panama Canal ports, and increased freight charges. * Maersk halted bookings for Middle Eastern ports and introduced emergency charges; MSC increased fuel surcharges. * China’s trade with the Middle East, including machinery, electronics, and autos, depends on reliable shipping routes. * Panama’s authorities handed temporary control of canal terminals to Maersk and MSC amid legal disputes with CK Hutchison. 330. </w:t>
      </w:r>
      <w:hyperlink r:id="rId282">
        <w:r>
          <w:rPr>
            <w:color w:val="0000EE"/>
            <w:u w:val="single"/>
          </w:rPr>
          <w:t>https://www.globaltrademag.com/hormuz-closure-sends-container-shipping-diversions-surging-360/</w:t>
        </w:r>
      </w:hyperlink>
      <w:r>
        <w:t xml:space="preserve"> - * The shutdown of the Strait of Hormuz has led to a 360% increase in cargo diversions since late February. * Diversions peaked on March 5 with 2,363 shipments diverted in a single day. * Ports such as Abu Dhabi, Jebel Ali, Hamad Port, Khor Fakkan, Sohar, Hambantota, Mundra, and Navi Mumbai are affected. * Indian ports have experienced significant delays; Mundra delays increased by 72%, Navi Mumbai by 118%. * The disruption marks the largest rerouting since the Red Sea crisis, with ongoing risks of congestion and schedule disruptions. 331. </w:t>
      </w:r>
      <w:hyperlink r:id="rId283">
        <w:r>
          <w:rPr>
            <w:color w:val="0000EE"/>
            <w:u w:val="single"/>
          </w:rPr>
          <w:t>https://foodchainmagazine.com/the-future-of-chocolate-is-being-rewritten-by-supply-shocks/</w:t>
        </w:r>
      </w:hyperlink>
      <w:r>
        <w:t xml:space="preserve"> - </w:t>
      </w:r>
      <w:r>
        <w:rPr>
          <w:i/>
        </w:rPr>
        <w:t>The chocolate industry faces significant change due to supply shocks, climate pressure, and new regulations.</w:t>
      </w:r>
      <w:r/>
      <w:r>
        <w:rPr>
          <w:i/>
        </w:rPr>
        <w:t>Global cocoa production is concentrated in Côte d’Ivoire and Ghana, affecting supply stability.</w:t>
      </w:r>
      <w:r/>
      <w:r>
        <w:rPr>
          <w:i/>
        </w:rPr>
        <w:t>Recent harvest disruptions and climate issues have increased market volatility and prices, prompting industry adjustments.</w:t>
      </w:r>
      <w:r/>
      <w:r>
        <w:rPr>
          <w:i/>
        </w:rPr>
        <w:t>European Union deforestation regulations require companies to demonstrate supply chain transparency.</w:t>
      </w:r>
      <w:r/>
      <w:r>
        <w:rPr>
          <w:i/>
        </w:rPr>
        <w:t>Innovations include partial cocoa replacements, plant-based chocolates, and wellness-oriented products.</w:t>
      </w:r>
      <w:r/>
      <w:r>
        <w:rPr>
          <w:i/>
        </w:rPr>
        <w:t>Large manufacturers and small craft producers adapt through sustainability, transparency, and product innovation.</w:t>
      </w:r>
      <w:r>
        <w:t xml:space="preserve">332. </w:t>
      </w:r>
      <w:hyperlink r:id="rId166">
        <w:r>
          <w:rPr>
            <w:color w:val="0000EE"/>
            <w:u w:val="single"/>
          </w:rPr>
          <w:t>https://www.bloomberg.com/news/articles/2026-03-11/coffee-inflation-sticks-as-record-prices-defy-cooler-bean-market</w:t>
        </w:r>
      </w:hyperlink>
      <w:r>
        <w:t xml:space="preserve"> - * Record coffee prices remain high despite a decline in commodity market for coffee beans. * US consumer prices for coffee hit a record of $9.459 per pound in February. * The increase contributed to food inflation, with a 31% rise from a year earlier. * Supply chain disruptions and tariffs continue to influence coffee prices. 333. </w:t>
      </w:r>
      <w:hyperlink r:id="rId284">
        <w:r>
          <w:rPr>
            <w:color w:val="0000EE"/>
            <w:u w:val="single"/>
          </w:rPr>
          <w:t>https://fullavantenews.com/china-summons-maersk-and-msc-over-shipping-operations-amid-middle-east-disruptions/</w:t>
        </w:r>
      </w:hyperlink>
      <w:r>
        <w:t xml:space="preserve"> - * China’s Ministry of Transport summoned Maersk and MSC to discuss their international shipping operations. * The meetings follow disruptions in shipping routes, increased freight rates, and suspension of services to the Middle East. * Maersk halted bookings to Middle Eastern ports and introduced emergency charges; MSC increased freight surcharges. * The Strait of Hormuz disruptions are linked to regional conflicts affecting global shipping. * Chinese trade with the Middle East relies heavily on shipping routes; exports to the region grew rapidly. * Maersk and MSC are involved in disputes over port operations near the Panama Canal, involving legal actions and temporary port control transfers. 334. </w:t>
      </w:r>
      <w:hyperlink r:id="rId285">
        <w:r>
          <w:rPr>
            <w:color w:val="0000EE"/>
            <w:u w:val="single"/>
          </w:rPr>
          <w:t>https://www.hortidaily.com/article/9818343/saudi-arabia-is-emerging-as-the-main-logistics-corridor-for-gcc-countries-in-wartime/</w:t>
        </w:r>
      </w:hyperlink>
      <w:r>
        <w:t xml:space="preserve"> - * The ongoing regional conflict causes disruptions to shipping routes, with vessels rerouted and unclear final destinations. * Saudi Arabia maintains sufficient stock levels and adapts logistics to stabilise the fresh produce supply chain. * Disruptions primarily affect imports from China, Pakistan, India, Australia, Thailand, and South Africa. * Many shipping lines halt services or add war-risk surcharges, increasing freight costs. * Saudi ports and road networks serve as alternative routes, reducing dependence on UAE ports and strengthening regional logistics. * Global Star utilises Saudi ports and overland trucking to ensure supply continuity amid maritime disruptions. 335. </w:t>
      </w:r>
      <w:hyperlink r:id="rId286">
        <w:r>
          <w:rPr>
            <w:color w:val="0000EE"/>
            <w:u w:val="single"/>
          </w:rPr>
          <w:t>https://www.steampunkcoffee.co.uk/blogs/steampunk-coffee-blog/importer-focus-series-4-kar-yee-kar-yee-cheung-stewart-hamilton-deans-at-karst-organics</w:t>
        </w:r>
      </w:hyperlink>
      <w:r>
        <w:t xml:space="preserve"> - * Karst Organics is a micro importer specialising solely in Timor-Leste coffee, focusing on sustainability and transparent pricing. * The business was founded following Stewart Hamilton’s experience in Timor-Leste in 2017, where he built relationships with local farmers. * The company has increased farmer purchase prices and supports community projects like coffee tree rehabilitation. * Infrastructure challenges such as road conditions and water supply are significant, but efforts continue to address these issues. * The company’s operating model involves months of work with farmers in Timor-Leste and sales from the UK, providing transparency and traceability. * Karst’s focus on Timor-Leste allows deep understanding of the origin, language, and cultural context, * The partnership with roasters and farmers has contributed to improved coffee quality and sustainability. * The business advocates for fair pricing and sustainable practices in the coffee industry, highlighting the importance of relationships and quality. * Current product on sale: Tau-Rema from Timor-Leste, sourced through Karst Organics. 336. </w:t>
      </w:r>
      <w:hyperlink r:id="rId287">
        <w:r>
          <w:rPr>
            <w:color w:val="0000EE"/>
            <w:u w:val="single"/>
          </w:rPr>
          <w:t>https://tass.com/world/2099971</w:t>
        </w:r>
      </w:hyperlink>
      <w:r>
        <w:t xml:space="preserve"> - • UNCTAD experts express concern over disrupted navigation in the Strait of Hormuz. </w:t>
      </w:r>
      <w:r>
        <w:rPr>
          <w:i/>
        </w:rPr>
        <w:t xml:space="preserve">• The disruption may lead to increased costs for energy, fertiliser, and transport. </w:t>
      </w:r>
      <w:r>
        <w:t xml:space="preserve">• The report highlights a correlation between rising oil prices and food costs since January 1990. </w:t>
      </w:r>
      <w:r>
        <w:rPr>
          <w:i/>
        </w:rPr>
        <w:t xml:space="preserve">• The issue could intensify cost-of-living pressures for vulnerable populations. </w:t>
      </w:r>
      <w:r>
        <w:t xml:space="preserve">• Immediate energy market response observed following transit blockade. 337. </w:t>
      </w:r>
      <w:hyperlink r:id="rId288">
        <w:r>
          <w:rPr>
            <w:color w:val="0000EE"/>
            <w:u w:val="single"/>
          </w:rPr>
          <w:t>https://cbn.com/news/us/oil-and-gas-prices-surge-after-iran-halts-traffic-through-key-global-shipping-route</w:t>
        </w:r>
      </w:hyperlink>
      <w:r>
        <w:t xml:space="preserve"> - * The conflict in the Middle East caused Iran to stop tanker traffic through the Strait of Hormuz, a key global shipping route. * Oil prices briefly surged past $100 a barrel due to the disruption. * Gas prices increased significantly, affecting consumers. * Disruption in oil supply could lead to inflation and impact economic growth. * The US is only minimally dependent on oil passing through the Strait, but global market effects are significant. 338. </w:t>
      </w:r>
      <w:hyperlink r:id="rId289">
        <w:r>
          <w:rPr>
            <w:color w:val="0000EE"/>
            <w:u w:val="single"/>
          </w:rPr>
          <w:t>https://www.zerohedge.com/markets/most-ships-transit-strait-hormuz-war-started-led-iranian-china-linked-tankers</w:t>
        </w:r>
      </w:hyperlink>
      <w:r>
        <w:t xml:space="preserve"> - * Recent observations show an increase in ship traffic through the Strait of Hormuz, with most vessels turning off their transponders. * Bloomberg reports eight transits on Tuesday and four on Wednesday, primarily involving Iran or Chinese-linked vessels. * Two sanctioned Iranian VLCCs exited the Persian Gulf, headed towards China, without pushback from Iran. * Since the war began on 28 February, 13.7 million barrels of Iranian crude have been shipped through the strait. * Incidents include the Thai bulk carrier Mayuree Naree being struck by projectiles, and a Chinese-owned vessel U-turning following the attack, indicating heightened security risks. 339. </w:t>
      </w:r>
      <w:hyperlink r:id="rId290">
        <w:r>
          <w:rPr>
            <w:color w:val="0000EE"/>
            <w:u w:val="single"/>
          </w:rPr>
          <w:t>https://www.aircargonews.net/technology/2026/03/freightos-looks-back-on-gathering-momentum-in-digitalisation/</w:t>
        </w:r>
      </w:hyperlink>
      <w:r>
        <w:t xml:space="preserve"> - * Freightos analysed over 1.5 million cargo bookings from 2021 to 2026, highlighting major digitalisation in airfreight. * Carriers expanded digital capacity in 2021; by 2026, operational performance has become the key differentiator. * COVID-19 disruptions escalated by Middle East airspace closures affected air cargo routes, with some Gulf carriers resuming operations. * Air cargo rates surged on some lanes due to capacity constraints, with recent increases in prices from China to North America and Europe. * US courts ordered tariff refunds, with some tariffs likely to be reinstated; importers may adjust shipments based on tariff clarity. * Freightos's revenue increased 25% in 2025, reaching $29.5 million, with improved EBITDA losses compared to previous year. 340. </w:t>
      </w:r>
      <w:hyperlink r:id="rId291">
        <w:r>
          <w:rPr>
            <w:color w:val="0000EE"/>
            <w:u w:val="single"/>
          </w:rPr>
          <w:t>https://www.adomonline.com/us-israel-iran-conflict-shippers-authority-warns-of-higher-freight-charges/</w:t>
        </w:r>
      </w:hyperlink>
      <w:r>
        <w:t xml:space="preserve"> - - The Ghana Shippers Authority warns of higher shipping costs and delays due to disruptions caused by the escalating conflict involving the US, Israel, and Iran. - Disruptions to vessel movement through the Strait of Hormuz, a critical global trade route, are impacting supply chains. - Shipping lines are rerouting through the Cape of Good Hope, increasing costs and transit times. - War risk and emergency surcharges are being introduced by shipping companies, ranging between 1,500 and 2,000 USD per TEU. - The Ghana Shippers Authority clarifies it does not impose these surcharges and is investigating reports of premature imposition. 341. </w:t>
      </w:r>
      <w:hyperlink r:id="rId292">
        <w:r>
          <w:rPr>
            <w:color w:val="0000EE"/>
            <w:u w:val="single"/>
          </w:rPr>
          <w:t>https://windward.ai/blog/march-11-maritime-intelligence-daily/</w:t>
        </w:r>
      </w:hyperlink>
      <w:r>
        <w:t xml:space="preserve"> - * Transit activity through the Strait of Hormuz remained heavily suppressed on March 10, with only two outbound crossings recorded and no inbound movements observed. * Remote sensing indicates vessel presence inside Hormuz exceeds AIS-visible traffic, suggesting low-visibility movement continues. * Multiple vessels, including the Mayuree Naree, ONE Majesty, and Star Gwyneth, were reportedly struck, with Iran possibly deploying naval mines, increasing risks. * Port disruptions spread through Gulf logistics networks; Saudi Arabia is rapidly pivoting crude exports to Yanbu via the Petroline pipeline. * Globally, supply chains for dry bulk, metals, fertilisers, and crude are tightening, with disruptions extending beyond Hormuz affecting regional and global trade. 342. </w:t>
      </w:r>
      <w:hyperlink r:id="rId293">
        <w:r>
          <w:rPr>
            <w:color w:val="0000EE"/>
            <w:u w:val="single"/>
          </w:rPr>
          <w:t>https://gcaptain.com/u-s-maritime-commission-warns-shipping-lines-over-hormuz-crisis-surcharges/</w:t>
        </w:r>
      </w:hyperlink>
      <w:r>
        <w:t xml:space="preserve"> - * The Federal Maritime Commission monitors new surcharges by ocean carriers amid Strait of Hormuz security crisis. * A.P. Moller – Maersk announced a global Emergency Bunker Surcharge due to fuel and price volatility. * Carriers introduced regional emergency freight surcharges on Gulf cargo, with some as high as $3,000 per 40-foot container. * FMC emphasises that tariff rules still apply, including notice periods and potential special permissions. * Shippers are advised to review contracts and file complaints for improper carrier behaviour. * Disruptions at the Strait of Hormuz, a key route for 20% of global oil, continue due to Iran-related conflicts. 343. </w:t>
      </w:r>
      <w:hyperlink r:id="rId294">
        <w:r>
          <w:rPr>
            <w:color w:val="0000EE"/>
            <w:u w:val="single"/>
          </w:rPr>
          <w:t>https://www.tapasmagazine.es/granada-la-escalada-belica-dispara-en-mas-de-25-millones-de-euros-los-costes-del-campo-granadino-segun-asaja/</w:t>
        </w:r>
      </w:hyperlink>
      <w:r>
        <w:t xml:space="preserve"> - * Asaja reports that the Iran-USA conflict has caused a rise of over 25 million euros in costs for Granada's agriculture sector, particularly in fertilisers and fuel. * The increased costs impact 69,000 hectares of cereal and 208,000 hectares of olive groves, with an estimated increase of 20.8 million euros in fertilisation alone. * Fuel price hike adds over 2.5 million euros in costs, amid rising market prices and speculative movements. * Total additional costs for fertilisers and fuel are projected to exceed 25.4 million euros in a single campaign, straining an already unprofitable sector. 344. </w:t>
      </w:r>
      <w:hyperlink r:id="rId261">
        <w:r>
          <w:rPr>
            <w:color w:val="0000EE"/>
            <w:u w:val="single"/>
          </w:rPr>
          <w:t>https://indianexpress.com/article/cities/pune/iran-supply-curbs-push-up-apple-kiwi-date-prices-in-punes-gultekdi-market-10575458/</w:t>
        </w:r>
      </w:hyperlink>
      <w:r>
        <w:t xml:space="preserve"> - * Import restrictions due to the conflict in West Asia have caused supply shortages and rising prices of Iranian apples, kiwis, and dry fruits in Pune. * Iranian apple prices increased from Rs 110 to Rs 180 per kg; apples from Poland, South Africa, and New Zealand are more expensive. * Kiwi supply from Iran has stopped; New Zealand kiwis now cost nearly double, Rs 60 per box of three. * Surplus fruits intended for Middle East markets are now available domestically, lowering prices but reducing farmers' margins. * Dry fruit prices, particularly dates and pistachios, have risen sharply, with dates from Iran reaching Rs 1,400–1,500 per kg; shortages expected during Ramzan. 345. </w:t>
      </w:r>
      <w:hyperlink r:id="rId295">
        <w:r>
          <w:rPr>
            <w:color w:val="0000EE"/>
            <w:u w:val="single"/>
          </w:rPr>
          <w:t>https://dailycoffeenews.com/2026/03/10/usda-report-projects-growth-of-brazilian-specialty-coffee-despite-market-whiplash/</w:t>
        </w:r>
      </w:hyperlink>
      <w:r>
        <w:t xml:space="preserve"> - * The USDA Foreign Agricultural Service report forecasts growth in Brazil's specialty coffee sector amid market disruptions including tariffs and supply issues. * Differentiated coffees represented approximately 20% of Brazil’s total exports in 2025, down 11% from the previous year. * The Brazil Specialty Coffee Association adopt the SCA Coffee Value Assessment protocol for evaluating coffees. * Brazil’s specialty coffee exports to the US in 2025 included 1.3 million bags, representing 16% of total exports. * Domestic Brazilian coffee consumption faces higher prices and some reduction in intake; specialty coffee grew by 15% in 2025. 346. </w:t>
      </w:r>
      <w:hyperlink r:id="rId296">
        <w:r>
          <w:rPr>
            <w:color w:val="0000EE"/>
            <w:u w:val="single"/>
          </w:rPr>
          <w:t>https://www.ontariofarmer.com/market/middle-east-conflict-sends-shock-waves-through-global-fertilizer-markets</w:t>
        </w:r>
      </w:hyperlink>
      <w:r>
        <w:t xml:space="preserve"> - * Global fertiliser markets experience volatility due to conflict in the Middle East, impacting production, trade routes, and logistics. * Increased tensions involving the US, Israel, and Iran trigger a supply shock, especially affecting urea and ammonia. * Prices for fertilisers surge by up to 35%, reaching three-year highs amid disrupted shipments and production. * Major exporting regions like the Arab Gulf, China, Iran, and Russia face export limitations and logistical challenges. * Farmers in the US and India prepare for sowing seasons despite rising costs and logistical disruptions. * Alternative suppliers in Indonesia and Malaysia raise prices; sulphur and phosphate markets slow amid uncertainty. 347. </w:t>
      </w:r>
      <w:hyperlink r:id="rId297">
        <w:r>
          <w:rPr>
            <w:color w:val="0000EE"/>
            <w:u w:val="single"/>
          </w:rPr>
          <w:t>https://www.inteklogistics.com/blog/iran-crisis-spikes-diesel-costs-what-shippers-need-to-know-now</w:t>
        </w:r>
      </w:hyperlink>
      <w:r>
        <w:t xml:space="preserve"> - * The Iran conflict has led to a rise in oil and diesel prices, with Brent crude reaching nearly $120 per barrel and diesel prices increasing by about $0.89 to $4.78 per gallon in the US. * Oil supply disruptions due to threats in the Strait of Hormuz and attacks on oil facilities have contributed to price volatility. * Diesel costs, accounting for roughly 50% of retail fuel prices, directly influence freight rates and fuel surcharges. * Fuel surcharges fluctuate with market prices; rising diesel prices increase freight costs for shippers. * Intermodal rail is more fuel-efficient than trucking, reducing the impact of diesel price hikes, and modal conversion is advised for cost control. 348. </w:t>
      </w:r>
      <w:hyperlink r:id="rId298">
        <w:r>
          <w:rPr>
            <w:color w:val="0000EE"/>
            <w:u w:val="single"/>
          </w:rPr>
          <w:t>https://www.brownfieldagnews.com/news/usda-leaves-u-s-soybean-corn-wheat-ending-stocks-unchanged/</w:t>
        </w:r>
      </w:hyperlink>
      <w:r>
        <w:t xml:space="preserve"> - * The USDA made no changes to U.S. ending stocks projections for corn, soybeans, or wheat. * U.S. soybean carryout remained at 350 million bushels; corn at 2.127 billion bushels; wheat at 931 million bushels. * Farm prices for 2025/26 are unchanged for soybeans and corn, with a slight increase for wheat. * Globally, wheat production was raised for Ukraine and Kazakhstan; Argentina’s soybean and corn production estimates were cut; Brazil’s corn production was increased. * The next USDA supply and demand update is scheduled for April 9th. 349. </w:t>
      </w:r>
      <w:hyperlink r:id="rId299">
        <w:r>
          <w:rPr>
            <w:color w:val="0000EE"/>
            <w:u w:val="single"/>
          </w:rPr>
          <w:t>https://www.xataka.com/ecologia-y-naturaleza/te-preguntas-que-te-tendria-que-importar-que-pase-iran-tenemos-respuesta-cesta-compra</w:t>
        </w:r>
      </w:hyperlink>
      <w:r>
        <w:t xml:space="preserve"> - * The conflict at the Strait of Hormuz has disrupted gas oil transit and affected fertiliser exports, notably urea. * Prices of urea have increased from $400 to over $600 per tonne in a week, with the index reaching $810. * Spain is the second-largest fertiliser market in the EU, heavily reliant on imports, with costs driven by natural gas. * Rising fertiliser prices will impact food costs, affecting products like bread, pasta, cereals, meat, dairy, oils, fruits, and vegetables. * If the conflict persists weeks or months, global food inflation is likely to escalate, resembling 2022’s shocks. 350. </w:t>
      </w:r>
      <w:hyperlink r:id="rId300">
        <w:r>
          <w:rPr>
            <w:color w:val="0000EE"/>
            <w:u w:val="single"/>
          </w:rPr>
          <w:t>https://www.zawya.com/en/press-release/africa-press-releases/youth-the-engine-to-power-sustainable-agricultural-mechanization-in-africa-yiydiag4</w:t>
        </w:r>
      </w:hyperlink>
      <w:r>
        <w:t xml:space="preserve"> - * In 2026, the Africa Regional Conference on Sustainable Agricultural Mechanization in Dar es Salaam emphasised the need for scale-appropriate machinery and youth-led hire service models. * Africa's young population, projected to double by 2050, faces limited employment opportunities in agriculture which can benefit from mechanisation. * Mechanisation services include equipment such as two-wheel tractors and irrigation pumps, facilitating business models for young entrepreneurs. * Women constitute a significant part of the agricultural workforce and benefit from mechanisation by reducing labour burden. * FAO advocates capacity-building, innovative financing, and policy alignment as key to boosting youth engagement in mechanisation. 351. </w:t>
      </w:r>
      <w:hyperlink r:id="rId301">
        <w:r>
          <w:rPr>
            <w:color w:val="0000EE"/>
            <w:u w:val="single"/>
          </w:rPr>
          <w:t>https://www.producer.com/markets/oilseed-war-premium-depends-on-duration-of-the-conflict/</w:t>
        </w:r>
      </w:hyperlink>
      <w:r>
        <w:t xml:space="preserve"> - - The U.S.-Israeli war with Iran, started on Feb. 28, has impacted commodity markets, particularly oil and fertilisers. - The Strait of Hormuz has been effectively closed, affecting approximately 25% of global oil trade. - Crude oil prices have increased by over US$20 per barrel, trading above $75. - Prices for fertilisers such as sulphur, urea, ammonia, and phosphate have risen due to trade disruptions. - The conflict may influence input costs for the 2026 crop season, with longer closures likely to cause significant shortages and sustained higher prices. - Rising oil prices are boosting vegetable oil markets like soybean oil and canola, with canola trading above C$700 per tonne. 352. </w:t>
      </w:r>
      <w:hyperlink r:id="rId302">
        <w:r>
          <w:rPr>
            <w:color w:val="0000EE"/>
            <w:u w:val="single"/>
          </w:rPr>
          <w:t>https://talkbusiness.net/2026/03/soybean-acres-could-surge-to-decade-highs-as-urea-shipments-stifled-by-war/</w:t>
        </w:r>
      </w:hyperlink>
      <w:r>
        <w:t xml:space="preserve"> - * Soybean planting in Arkansas may reach 3.5 million acres, the highest since 2017, due to high urea prices impacting other crops. * The war disrupting urea shipments via the Strait of Hormuz causes historic price spikes, affecting fertilizer affordability. * Farmers are shifting towards soybeans, which do not require urea, amid low returns for other crops like rice and cotton. * The outlook for crops such as rice is bleak, with potential reductions in acreage due to rising urea costs and economic pressures. * The ongoing war has increased fuel prices, influencing crop planting decisions and input costs in US agriculture. 353. </w:t>
      </w:r>
      <w:hyperlink r:id="rId303">
        <w:r>
          <w:rPr>
            <w:color w:val="0000EE"/>
            <w:u w:val="single"/>
          </w:rPr>
          <w:t>https://en.interfax.com.ua/news/economic/1150619.html</w:t>
        </w:r>
      </w:hyperlink>
      <w:r>
        <w:t xml:space="preserve"> - * Prices for nitrogen fertilizers in Ukraine increased in March, with UAN rising by UAH 1,000 per tonne and urea by almost UAH 1,500 per tonne. * The price hike was accelerated by military actions in Iran and the broader Middle East, affecting raw material supplies. * The situation threatens to cause UAN and urea prices to continue rising if hostilities persist, impacting crop production costs. * Middle Eastern countries supply 44% of global urea and 27% of ammonia, with prices influenced by higher energy costs and freight rates. * Ukrainian farmers’ costs for the 2026 sowing campaign are projected to increase by about 15%, driven by higher prices for fuel, fertilisers, crop protection, and seeds. 354. </w:t>
      </w:r>
      <w:hyperlink r:id="rId304">
        <w:r>
          <w:rPr>
            <w:color w:val="0000EE"/>
            <w:u w:val="single"/>
          </w:rPr>
          <w:t>https://coffeetalk.com/daily-dose/top-news/03-2026/109552/</w:t>
        </w:r>
      </w:hyperlink>
      <w:r>
        <w:t xml:space="preserve"> - * Brazilian coffee producers are increasing focus on high-quality, specialty beans to meet rising Chinese consumer demand. * The Brazilian sector is adopting sustainable practices and meticulous processing techniques. * Improvements in logistics are facilitating exports to China, strengthening trade relations. * Chinese consumers, especially young urban populations, are transforming coffee culture through demand for premium coffee. * Future growth projects include building partnerships and expanding market access within China. 355. </w:t>
      </w:r>
      <w:hyperlink r:id="rId305">
        <w:r>
          <w:rPr>
            <w:color w:val="0000EE"/>
            <w:u w:val="single"/>
          </w:rPr>
          <w:t>https://www.lanacion.com.ar/economia/campo/proponen-eliminar-las-retenciones-y-bajar-la-presion-impositiva-para-incorporar-mas-tecnologia-en-nid10032026/</w:t>
        </w:r>
      </w:hyperlink>
      <w:r>
        <w:t xml:space="preserve"> - * Argentina's agricultural entities called for the elimination of export duties to increase technological adoption and production in soy, maize, wheat, and sunflower. * They advocate for lower provincial and municipal taxes and a stable, competitive exchange rate. * Highlighted the importance of the Mercosur-EU agreement and increasing Argentine agricultural diplomatic missions. * Mentioned investments in infrastructure, border routes, and freight railways, as well as reforms in seed intellectual property laws. * Addressed challenges from international conflicts, high input costs, and the need for greater biofuel use. 356. </w:t>
      </w:r>
      <w:hyperlink r:id="rId306">
        <w:r>
          <w:rPr>
            <w:color w:val="0000EE"/>
            <w:u w:val="single"/>
          </w:rPr>
          <w:t>https://www.country-guide.ca/daily/usda-makes-few-changes-in-domestic-figures/</w:t>
        </w:r>
      </w:hyperlink>
      <w:r>
        <w:t xml:space="preserve"> - * The USDA released its March 10 supply/demand estimates showing few changes to US crop balances, with global carryout expectations revised. * US corn stocks remained at 2.127 billion bushels, while global corn carryout increased to 292.75 million tonnes. * Soybean stocks were stable at 350 million bushels; global soybean carryout reduced slightly to 125.31 million tonnes. * US wheat carryout stayed at 931 million bushels; global wheat carryout was cut to 276.96 million tonnes. * South American production forecasts were adjusted: Brazil's corn increased, Argentina's corn and soy decreased, with steady carryouts. Increased prices stem from war risks affecting shipping and fertiliser supplies. 357. </w:t>
      </w:r>
      <w:hyperlink r:id="rId307">
        <w:r>
          <w:rPr>
            <w:color w:val="0000EE"/>
            <w:u w:val="single"/>
          </w:rPr>
          <w:t>https://www.farms.com/ag-industry-news/fertilizer-costs-could-rise-this-planting-season-316.aspx</w:t>
        </w:r>
      </w:hyperlink>
      <w:r>
        <w:t xml:space="preserve"> - * Global tensions in the Middle East create uncertainty in fertilizer and fuel markets ahead of the US 2026 planting season. * Major fertilizer exporting countries in the Persian Gulf include Iran, Qatar, Saudi Arabia, and Egypt. * Disruptions in the region could affect global fertilizer prices and supply, impacting US farmers. * Rising fertilizer and fuel prices threaten to increase farm production costs. * Farmers may shift crops to those requiring less fertilizer if supply issues persist.</w:t>
      </w:r>
      <w:r/>
    </w:p>
    <w:p>
      <w:r/>
      <w:r>
        <w:t xml:space="preserve">358. </w:t>
      </w:r>
      <w:hyperlink r:id="rId308">
        <w:r>
          <w:rPr>
            <w:color w:val="0000EE"/>
            <w:u w:val="single"/>
          </w:rPr>
          <w:t>https://stir-tea-coffee.com/tea-coffee-news/climate-change-threatens-production/</w:t>
        </w:r>
      </w:hyperlink>
      <w:r>
        <w:t xml:space="preserve"> - * Climate change is increasing harmful heat days in coffee-producing regions, with an average of 47 extra days from 2021-2025. * Major coffee-producing countries experienced significant increases, e.g., Brazil (70 days), El Salvador (99 days), Nicaragua (77 days). * Rising temperatures due to fossil fuel pollution threaten Arabica coffee yields, quality, and land viability. * Climate change impacts farmers' livelihoods and raises costs for consumers, contributing to coffee price hikes. * Ethiopia's coffee farmers are adapting by moving production uphill amid climate-induced risks. 359. </w:t>
      </w:r>
      <w:hyperlink r:id="rId238">
        <w:r>
          <w:rPr>
            <w:color w:val="0000EE"/>
            <w:u w:val="single"/>
          </w:rPr>
          <w:t>https://www.foodnavigator.com/Article/2026/03/11/protecting-food-supply-chains-in-war/?utm_source=RSS_Feed&amp;utm_medium=RSS&amp;utm_campaign=RSS</w:t>
        </w:r>
      </w:hyperlink>
      <w:r>
        <w:t xml:space="preserve"> - * Regional conflicts disrupt food supply chains, affecting logistics and commodity availability. * Conflicts can increase costs of fertiliser and transport, especially through choke-points like the Strait of Hormuz. * Companies strengthen resilience by diversifying sourcing regions and supplier networks, and planning for volatility. * Long-term scenario planning and pre-qualification of alternative suppliers mitigate risks. * Local businesses should maintain multiple local or regional suppliers and strong relationships. * Multinational companies should source from multiple countries and plan alternative logistics routes. * Both local and global firms need to understand vulnerabilities and build flexibility into their supply chains. * The conflict in Ukraine and other recent conflicts highlight the importance of diversification and backup planning. 360. </w:t>
      </w:r>
      <w:hyperlink r:id="rId165">
        <w:r>
          <w:rPr>
            <w:color w:val="0000EE"/>
            <w:u w:val="single"/>
          </w:rPr>
          <w:t>https://elcomercio.pe/economia/peru/crisis-energetica-del-medio-oriente-presiona-a-los-fertilizantes-precios-suben-hasta-20-y-el-agro-peruano-vuelve-a-mirar-con-cautela-el-mercado-global-noticia/</w:t>
        </w:r>
      </w:hyperlink>
      <w:r>
        <w:t xml:space="preserve"> - * La tensión en Medio Oriente aumenta los costos de fertilizantes y eleva sus precios en el mercado internacional, con incrementos de hasta 20% en semanas. * Perú, dependiente de importaciones, enfrenta riesgos por aumentos en fertilizantes clave como la urea, cuya cotización ha subido más de 20%. * Los precios internacionales suben debido al encarecimiento del petróleo y gas natural, y al riesgo logístico en rutas clave. * La dependencia del Perú en Rusia, China y EEUU para fertilizantes incrementa su vulnerabilidad a shocks internacionales. * La posible prolongación de la tensión en Medio Oriente podría mantener los costos elevados y afectar la producción agrícola en Perú. 361. </w:t>
      </w:r>
      <w:hyperlink r:id="rId283">
        <w:r>
          <w:rPr>
            <w:color w:val="0000EE"/>
            <w:u w:val="single"/>
          </w:rPr>
          <w:t>https://foodchainmagazine.com/the-future-of-chocolate-is-being-rewritten-by-supply-shocks/</w:t>
        </w:r>
      </w:hyperlink>
      <w:r>
        <w:t xml:space="preserve"> - * The chocolate industry faces significant change due to supply shocks, climate pressure, regulation, and consumer trends. * Rising cocoa prices and harvest disruptions in major producing regions like Côte d’Ivoire and Ghana have caused volatility in global markets. * Governments and consumers are demanding greater supply chain transparency, with new regulations such as the EU deforestation law. * Manufacturers are adopting new sourcing strategies, such as satellite mapping and direct farmer support programs. * Product innovation includes partial cocoa replacements, plant-based chocolates, and wellness-linked ingredients. * Industry shifts involve large companies investing in sustainability and resilience, while smaller producers focus on transparency and flavour. * These changes reflect wider global food system transformations affecting supply, environmental standards, and consumer preferences. 362. </w:t>
      </w:r>
      <w:hyperlink r:id="rId309">
        <w:r>
          <w:rPr>
            <w:color w:val="0000EE"/>
            <w:u w:val="single"/>
          </w:rPr>
          <w:t>https://www.lanacion.com.co/extorsion-cafeteros-huila-disidencias-mordisco-calarca/</w:t>
        </w:r>
      </w:hyperlink>
      <w:r>
        <w:t xml:space="preserve"> - * Disidencias de alias ‘Mordisco’ y ‘Calarcá’ están detrás de extorsiones a caficultores en el Huila. * Universidad Politécnico Grancolombiano reporta que la extorsión es la ‘nueva roya’ del sector cafetero. * El gobierno y la Policía reportan pocas denuncias y capturas, pero la presión criminal aumenta en zonas cafeteras. * El estudio destaca la vulnerabilidad del Huila, mayor productor de café en Colombia, ante estas actividades. * La extorsión afecta principalmente municipios con alta actividad cafetera, como Neiva, Pitalito y Garzón. 363. </w:t>
      </w:r>
      <w:hyperlink r:id="rId286">
        <w:r>
          <w:rPr>
            <w:color w:val="0000EE"/>
            <w:u w:val="single"/>
          </w:rPr>
          <w:t>https://www.steampunkcoffee.co.uk/blogs/steampunk-coffee-blog/importer-focus-series-4-kar-yee-kar-yee-cheung-stewart-hamilton-deans-at-karst-organics</w:t>
        </w:r>
      </w:hyperlink>
      <w:r>
        <w:t xml:space="preserve"> - - Karst Organics, a micro importer based in the UK, specialises in coffee grown in Timor-Leste. - The business was founded and developed through long-term relationships with Timorese farmers since 2017. - They focus on community engagement, quality improvement, and fair pricing, supporting farmers' household incomes. - The company operates in Timor-Leste year-round, assisting with processing, infrastructure, and climate adaptation efforts. - Their approach emphasises sustainability, transparency, and strengthening local farmers' livelihoods. 364. </w:t>
      </w:r>
      <w:hyperlink r:id="rId310">
        <w:r>
          <w:rPr>
            <w:color w:val="0000EE"/>
            <w:u w:val="single"/>
          </w:rPr>
          <w:t>https://express-press-release.net/news/2026/03/11/1741205</w:t>
        </w:r>
      </w:hyperlink>
      <w:r>
        <w:t xml:space="preserve"> - * Agricultural automation and AI are transforming farming practices worldwide. * Autonomous tractors, robotic harvesters, and weed-control robots are improving productivity and resource management. * The adoption of farm robots is accelerating due to labour shortages and resource constraints. * The global agricultural robots market was valued at USD 14.74 billion in 2024 and is projected to reach USD 48.06 billion by 2030. * Future developments include more intelligent, collaborative robots integrating AI and sensor networks to enhance sustainability and efficiency. 365. </w:t>
      </w:r>
      <w:hyperlink r:id="rId311">
        <w:r>
          <w:rPr>
            <w:color w:val="0000EE"/>
            <w:u w:val="single"/>
          </w:rPr>
          <w:t>https://afnews.com.br/exportacoes-de-cafe-tem-queda-de-235-em-fevereiro/</w:t>
        </w:r>
      </w:hyperlink>
      <w:r>
        <w:t xml:space="preserve"> - * Brazil's coffee exports in February decreased by 23.5%, with 2.6 million 60-kg sacks shipped, compared to the same month in 2025. * First two months of 2026 saw a decline of 27.29% in volume, with total exports reaching 5.41 million sacks. * From July 2025 to February 2026, exports totalled 26.038 million sacks, down 22.6% YoY, but revenue increased by 5.3% to US$10.301 billion. * Main export destinations were Germany (786k sacks, -20%) and the US (655k sacks, -45%). * February saw a 28.9% decline in Arabica coffee shipments, while soluble coffee exports rose 13.8%. * Robusta exports accounted for 8.6% of total, with 2.907 million sacks, down 28.9%. * Coffee roasted and ground exports declined 20.9%, with 3,200 sacks shipped. * The Port of Santos remained the largest export hub, accounting for 77.7% of total exports in the first two months. 366. </w:t>
      </w:r>
      <w:hyperlink r:id="rId312">
        <w:r>
          <w:rPr>
            <w:color w:val="0000EE"/>
            <w:u w:val="single"/>
          </w:rPr>
          <w:t>https://www.africanfarming.com/2026/03/11/despair-expected-at-diesel-pumps-this-april/</w:t>
        </w:r>
      </w:hyperlink>
      <w:r>
        <w:t xml:space="preserve"> - * Farmers in South Africa face increased diesel prices due to rising global oil prices driven by Middle East conflict. * The next fuel price adjustment in South Africa on 1 April may result in a price above R23.53 per litre. * The increase in diesel prices could reduce the benefit of the diesel rebate for farmers. * Brent crude oil prices surged past $100 per barrel following Middle Eastern oil production cuts. * Conflict between the US, Israel, and Iran has increased oil market uncertainty, risking higher future prices. 367. </w:t>
      </w:r>
      <w:hyperlink r:id="rId114">
        <w:r>
          <w:rPr>
            <w:color w:val="0000EE"/>
            <w:u w:val="single"/>
          </w:rPr>
          <w:t>https://www.esmmagazine.com/supply-chain/worlds-largest-urban-coffee-plantation-welcomes-new-trees-in-brazil-307218</w:t>
        </w:r>
      </w:hyperlink>
      <w:r>
        <w:t xml:space="preserve"> - * The world's largest urban coffee plantation in Sao Paulo, Brazil, received 1,500 new coffee plants, including resistant Arabica varieties. * The research aims to study their resilience against pests like coffee berry-borer beetles, coffee rust, and climate change impacts. * The Biological Institute in Sao Paulo has a history of biological pest control since 1927. * 300 of the new plants are tolerant to water deficits, aiming to address future water scarcity issues related to climate change. * The initiative aims to develop coffee plants that can withstand droughts and reduce reliance on groundwater sources. 368. </w:t>
      </w:r>
      <w:hyperlink r:id="rId313">
        <w:r>
          <w:rPr>
            <w:color w:val="0000EE"/>
            <w:u w:val="single"/>
          </w:rPr>
          <w:t>https://www.aol.com/articles/grocery-inflation-picking-defying-trumps-162119044.html</w:t>
        </w:r>
      </w:hyperlink>
      <w:r>
        <w:t xml:space="preserve"> - ['</w:t>
      </w:r>
      <w:r>
        <w:rPr>
          <w:i/>
        </w:rPr>
        <w:t xml:space="preserve"> Food prices in the US surged in December, including coffee up nearly 20% and ground beef up 15.5%.', '</w:t>
      </w:r>
      <w:r>
        <w:t xml:space="preserve"> The increase attributed to weather-related supply shortages, high demand, and tariffs on packaging materials.', '</w:t>
      </w:r>
      <w:r>
        <w:rPr>
          <w:i/>
        </w:rPr>
        <w:t xml:space="preserve"> Beef prices rose due to drought-induced cattle shortages, with herd levels remaining below previous years.', '</w:t>
      </w:r>
      <w:r>
        <w:t xml:space="preserve"> Some food prices, such as eggs, tomatoes, and potatoes, declined in December, but overall inflation persists.', '</w:t>
      </w:r>
      <w:r>
        <w:rPr>
          <w:i/>
        </w:rPr>
        <w:t xml:space="preserve"> Analysts predict continued rising food prices over the next few years due to ongoing supply constraints and input costs.'] 369. </w:t>
      </w:r>
      <w:hyperlink r:id="rId314">
        <w:r>
          <w:rPr>
            <w:color w:val="0000EE"/>
            <w:u w:val="single"/>
          </w:rPr>
          <w:t>https://www.morningagclips.com/making-spring-input-purchases-in-times-of-volatile-markets/</w:t>
        </w:r>
      </w:hyperlink>
      <w:r>
        <w:rPr>
          <w:i/>
        </w:rPr>
        <w:t xml:space="preserve"> - * Farmers in the US may have delayed early input purchases due to market volatility and tight cash flow. * Market conditions, including supply and demand factors, influence prices for fertilisers and pesticides. * Phosphate prices have fluctuated since Spring 2021, affected by global supply and geopolitical tensions. * Commodity prices for crops like corn, soybeans, and wheat have mostly declined since Spring 2022, with some increases observed in Fall 2025. * Fertilizer-to-crop price ratios are currently high, indicating costly inputs relative to crop prices. * Conflicts in the Middle East and trade relations, particularly with Canada and China, impact global fertiliser and pesticide prices. * Farm plans, soil testing, storage capacity, and financial resources influence input procurement strategies. * MSU Extension offers decision tools to optimise input purchasing and cost management. 370. </w:t>
      </w:r>
      <w:hyperlink r:id="rId315">
        <w:r>
          <w:rPr>
            <w:color w:val="0000EE"/>
            <w:u w:val="single"/>
          </w:rPr>
          <w:t>https://www.nrn.com/quick-service/7-brew-expands-onto-retail-shelves</w:t>
        </w:r>
      </w:hyperlink>
      <w:r>
        <w:rPr>
          <w:i/>
        </w:rPr>
        <w:t xml:space="preserve"> - * 7 Brew introduces three ready‑to‑drink coffee flavours in Walmart stores in Arkansas starting March 14. * The flavours include Blondie, Brunette Brownie, and Banana Bread, in 11-ounce cans retailing at $2.98. * The move marks 7 Brew's first entry into retail shelves, extending its coffee experience beyond drive-thru stands. * The RTD coffee market has grown, with competitors like Dunkin’, La Colombe, Coca-Cola Costa Coffee, and Starbucks launching similar products over recent years. * Starbucks plans to update its RTD portfolio with new flavours, including an energy line launching later this month. 371. </w:t>
      </w:r>
      <w:hyperlink r:id="rId316">
        <w:r>
          <w:rPr>
            <w:color w:val="0000EE"/>
            <w:u w:val="single"/>
          </w:rPr>
          <w:t>https://www.chinimandi.com/philippine-sugar-farmers-raise-concerns-over-proposed-biofuel-rule-suspension/</w:t>
        </w:r>
      </w:hyperlink>
      <w:r>
        <w:rPr>
          <w:i/>
        </w:rPr>
        <w:t xml:space="preserve"> - * Sugar farmers in the Philippines warn that suspending the biofuel mandate could reduce demand for molasses, affecting farmers’ incomes. * The proposed suspension, discussed in the Senate, could last up to one year if fuel prices increase by at least five percent. * Farmers rely on molasses sales, accounting for about 13% of their income, amid rising fertiliser costs. * The Philippines has approximately 400,000 hectares of sugarcane farms managed by about 95,000 farmers. * Government officials suggest the suspension could serve as a temporary backup to ensure fuel supply and stabilise prices. 372. </w:t>
      </w:r>
      <w:hyperlink r:id="rId317">
        <w:r>
          <w:rPr>
            <w:color w:val="0000EE"/>
            <w:u w:val="single"/>
          </w:rPr>
          <w:t>https://biofuelscentral.com/biodiesel-turns-cheaper-than-imported-diesel-in-brazil-amid-debate-over-higher-mix/</w:t>
        </w:r>
      </w:hyperlink>
      <w:r>
        <w:rPr>
          <w:i/>
        </w:rPr>
        <w:t xml:space="preserve"> - • The price of biodiesel in Brazil was $1.06 per litre, compared to $1.10 for imported diesel. * The survey was conducted by Raion Consultoria. * The Brazilian government considers increasing the biodiesel mix in diesel from 15% to 17%. * Industry lobby groups debate the impact of raising the biofuel mandate and import limits. * Rising diesel prices are linked to geopolitical tensions affecting Brazil’s fuel costs. 373. </w:t>
      </w:r>
      <w:hyperlink r:id="rId237">
        <w:r>
          <w:rPr>
            <w:color w:val="0000EE"/>
            <w:u w:val="single"/>
          </w:rPr>
          <w:t>https://www.azernews.az/analysis/254794.html</w:t>
        </w:r>
      </w:hyperlink>
      <w:r>
        <w:rPr>
          <w:i/>
        </w:rPr>
        <w:t xml:space="preserve"> - * In 2025, Azerbaijan's hazelnut exports rose by nearly 28% in volume and 48% in value compared to 2024. * Severe late spring frosts in Türkiye, the dominant producer, caused a 30–40% reduction in output, boosting global prices. * Azerbaijan shipped 18,700 tonnes of hazelnuts in 2025, earning $169.86 million, with an export price of $9,096 per tonne. * Turkish exports declined in volume and revenue; European markets, especially Germany and Italy, increased Azerbaijani purchases. * The climate-induced supply shocks highlight global agricultural volatility and opportunities for Azerbaijan to expand into processed hazelnut products. 374. </w:t>
      </w:r>
      <w:hyperlink r:id="rId318">
        <w:r>
          <w:rPr>
            <w:color w:val="0000EE"/>
            <w:u w:val="single"/>
          </w:rPr>
          <w:t>https://www.elcomercio.com/actualidad/negocios/lluvias-ecuador-economia-agro-perdidas/</w:t>
        </w:r>
      </w:hyperlink>
      <w:r>
        <w:rPr>
          <w:i/>
        </w:rPr>
        <w:t xml:space="preserve"> - * Las intensas lluvias en Ecuador durante los primeros meses de 2026 generan impactos económicos en el sector agrícola. * Se registran pérdidas en más de 8 385 hectares de cultivos, con daños parciales y totales, causando pérdidas valoradas en aproximadamente 2,8 millones de dólares. * Miles de animales de crianza mueren debido a las inundaciones. * Más de 47 000 personas y 12 380 viviendas se ven afectadas, con daños en infraestructuras y interrupciones en actividades productivas. * La provincia de Guayas es la más impactada, con 54 000 hectáreas bajo agua y alto impacto social y económico. 375. </w:t>
      </w:r>
      <w:hyperlink r:id="rId319">
        <w:r>
          <w:rPr>
            <w:color w:val="0000EE"/>
            <w:u w:val="single"/>
          </w:rPr>
          <w:t>https://aviaanaccounting.com/business-valuation-fdd-ppa-and-coffee-snack-shops-in-romania/</w:t>
        </w:r>
      </w:hyperlink>
      <w:r>
        <w:rPr>
          <w:i/>
        </w:rPr>
        <w:t xml:space="preserve"> - * The Romanian hospitality sector, especially coffee and snack shops, is experiencing growth and consolidation driven by tourism rebound, Schengen accession, and demand for 'affordable luxury'. * Business valuation must consider local market factors, including tourism patterns, labour costs, and inflation, using methods like DCF and market multiples. * Financial Due Diligence (FDD) uncovers hidden liabilities and assesses quality of earnings, especially critical due to informal accounting practices. * Purchase Price Allocation (PPA) ensures accurate reflection of intangible assets like brand and lease agreements, complying with IFRS or local standards. * Aviaan Management Consultants offers specialised valuation, FDD, PPA, financial modelling, and regulatory guidance for market entrants and investors. * A case study details a successful Bucharest coffee chain acquisition with risk reduction through FDD and strategic asset valuation. 376. </w:t>
      </w:r>
      <w:hyperlink r:id="rId320">
        <w:r>
          <w:rPr>
            <w:color w:val="0000EE"/>
            <w:u w:val="single"/>
          </w:rPr>
          <w:t>https://www.elnorte.com/amenaza-crisis-de-fertilizantes-por-la-guerra/ar3167285</w:t>
        </w:r>
      </w:hyperlink>
      <w:r>
        <w:rPr>
          <w:i/>
        </w:rPr>
        <w:t xml:space="preserve"> - * La escasez de fertilizantes nitrogenados, como la urea, se atribuye a la guerra y a la suspensión de QatarEnergy en la producción de derivados del gas natural, incluyendo fertilizantes. * La crisis podría afectar el inicio de la temporada agrícola de primavera en México y causar desabasto agroalimentario. * Países como Irán, Qatar, Arabia Saudita y Egipto son exportadores clave, con casi el 49% de las exportaciones globales de urea y el 30% de amoniaco. * Las restricciones en fertilizantes pueden llevar a reducir áreas de siembra para cultivos como maíz, soja, trigo y algodón en Estados Unidos. * La recuperación del mercado tomaría semanas si termina el conflicto, afectando la disponibilidad en la región. 377. </w:t>
      </w:r>
      <w:hyperlink r:id="rId232">
        <w:r>
          <w:rPr>
            <w:color w:val="0000EE"/>
            <w:u w:val="single"/>
          </w:rPr>
          <w:t>https://stir-tea-coffee.com/tea-coffee-news/new-packaging-reforms-challenge-coffee-industry/</w:t>
        </w:r>
      </w:hyperlink>
      <w:r>
        <w:rPr>
          <w:i/>
        </w:rPr>
        <w:t xml:space="preserve"> - * The EU's new Packaging Regulation (PPWR) takes effect in August 2026, requiring all packaging to be recyclable and plastic packaging to contain 10-35% recycled content. * The EU will classify coffee and tea bags as packaging, mandating composting standards, and will prohibit single-use plastic condiments from January 2030. * Australia is shifting from voluntary to mandatory packaging standards, requiring all packaging to be recyclable, reusable, or compostable. * The UK, Canada, and the US are advancing similar regulations involving extended producer responsibility and mandatory recycling standards. * The global trend is towards mandatory packaging standards, with increased accountability across supply chains, affecting coffee brands and exporters worldwide. 378. </w:t>
      </w:r>
      <w:hyperlink r:id="rId140">
        <w:r>
          <w:rPr>
            <w:color w:val="0000EE"/>
            <w:u w:val="single"/>
          </w:rPr>
          <w:t>https://www.riotimesonline.com/brazil-faces-fertilizer-crisis-as-war-and-china-choke-it/</w:t>
        </w:r>
      </w:hyperlink>
      <w:r>
        <w:rPr>
          <w:i/>
        </w:rPr>
        <w:t xml:space="preserve"> - * Brazil’s Agriculture Ministry warns of an 'extremely high risk' of fertilizer shortages and price spikes for 2026/27, driven by the Strait of Hormuz closure and Chinese export restrictions. * The crisis could result in a deficit of up to 3 million tonnes of phosphate fertilizers, impacting up to 20% of national demand. * The Strait of Hormuz closure has cut off a third of Brazil’s urea imports, causing prices to surge by 26% in a week. * China’s export restrictions are reducing phosphate supplies, increasing prices at Brazilian ports. * Brazil imports 85% of its fertiliser, with domestic production stagnating, exacerbating dependency and vulnerability. 379. </w:t>
      </w:r>
      <w:hyperlink r:id="rId308">
        <w:r>
          <w:rPr>
            <w:color w:val="0000EE"/>
            <w:u w:val="single"/>
          </w:rPr>
          <w:t>https://stir-tea-coffee.com/tea-coffee-news/climate-change-threatens-production/</w:t>
        </w:r>
      </w:hyperlink>
      <w:r>
        <w:rPr>
          <w:i/>
        </w:rPr>
        <w:t xml:space="preserve"> - * Climate Central report identifies rising temperatures in 25 major coffee-producing countries between 2021 and 2025, with an average of 47 extra days of 'coffee-harming heat' above 30°C. * Countries such as Brazil, Vietnam, Colombia, Ethiopia, and Indonesia face heightened heat stress, with Brazil experiencing 70 extra days and El Salvador 99. * The report states climate change, driven by fossil fuel pollution, is reducing suitable coffee land and affecting yields and quality. * Impacts include economic effects on smallholder farmers and increased costs for consumers, with specific reference to Ethiopia. * Some farmers are moving production uphill to cooler areas in response to rising temperatures. 380. </w:t>
      </w:r>
      <w:hyperlink r:id="rId321">
        <w:r>
          <w:rPr>
            <w:color w:val="0000EE"/>
            <w:u w:val="single"/>
          </w:rPr>
          <w:t>https://tandlonline.com/shipping-ports-marine/cargo/iran-wars-disruption-of-strait-of-hormuz-shipping/</w:t>
        </w:r>
      </w:hyperlink>
      <w:r>
        <w:rPr>
          <w:i/>
        </w:rPr>
        <w:t xml:space="preserve"> - * The conflict has disrupted shipping routes, including the Strait of Hormuz, affecting 20% of global oil shipments. * Energy prices, including Brent crude and UK gas, have increased since early March due to the conflict. * Disruptions to maritime and air freight are causing delays, congestion, and higher costs for global supply chains. * Major industries such as chemicals, manufacturing, automotive, and technology face potential supply shortages and price hikes. * UK consumers and manufacturers, heavily reliant on Chinese imports and global shipping, will likely face increased prices. * Air freight disruptions, including flight cancellations and restricted routes, have significantly affected global cargo movements, particularly in electronics and apparel. * Some courier and parcel deliveries, especially to the US, remain unaffected due to reliance on air freight, but larger, heavier goods face delays. 381. </w:t>
      </w:r>
      <w:hyperlink r:id="rId322">
        <w:r>
          <w:rPr>
            <w:color w:val="0000EE"/>
            <w:u w:val="single"/>
          </w:rPr>
          <w:t>https://www.rte.ie/news/ireland/2026/0311/1562826-war-irish-farmers/</w:t>
        </w:r>
      </w:hyperlink>
      <w:r>
        <w:rPr>
          <w:i/>
        </w:rPr>
        <w:t xml:space="preserve"> - * The war in the Middle East disrupts global fuel and fertiliser supply chains, impacting Irish farmers. * Input costs, including diesel and fertilisers, increase due to slowed tanker traffic through the Strait of Hormuz. * Farmers in Ireland face rising fuel prices, higher feed costs, and declining cattle prices. * Irish beef prices have fallen from €7.70 to €6.90 per kg, reducing profitability. * Fertiliser supply shortages and price hikes are caused by delays in deliveries and global production issues. * The conflict causes widespread frustration among Irish farmers and agri-retailers due to supply and cost uncertainties. 382. </w:t>
      </w:r>
      <w:hyperlink r:id="rId323">
        <w:r>
          <w:rPr>
            <w:color w:val="0000EE"/>
            <w:u w:val="single"/>
          </w:rPr>
          <w:t>https://www.edp24.co.uk/news/25926854.nfu-warning-iran-war-hits-farm-fuel-fertiliser-costs/?ref=rss</w:t>
        </w:r>
      </w:hyperlink>
      <w:r>
        <w:rPr>
          <w:i/>
        </w:rPr>
        <w:t xml:space="preserve"> - * The National Farmers' Union (NFU) anticipates increased fertiliser and fuel usage in the UK amid the spring planting season. * It fears supply threats from the war in Iran and disruptions to the Strait of Hormuz, affecting oil and gas shipments. * Prices for fuel and fertiliser have surged, leading to supply shortages and cancellations of heating oil orders in East Anglia. * NFU highlights the influence of global oil and gas market disruption on UK agricultural inputs and potential food price inflation. * The union reports increased volatility and lack of price transparency in supply chains affecting farmers' costs. 383. </w:t>
      </w:r>
      <w:hyperlink r:id="rId324">
        <w:r>
          <w:rPr>
            <w:color w:val="0000EE"/>
            <w:u w:val="single"/>
          </w:rPr>
          <w:t>https://employernews.co.uk/news/one-in-five-brits-rely-on-coffee-and-energy-drinks-to-stay-productive/</w:t>
        </w:r>
      </w:hyperlink>
      <w:r>
        <w:rPr>
          <w:i/>
        </w:rPr>
        <w:t xml:space="preserve"> - * 21% of Britons drink coffee or energy drinks to boost productivity, according to Haypp research. * Dependence on caffeine varies with age, highest among 25-34-year-olds. * Coffee culture has grown rapidly in the UK over the past decade with widespread consumption. * Energy drinks and alternative formats like caffeine pouches are increasingly popular. * Britain’s reliance on caffeine is driven by busy schedules and blurred work-life boundaries. 384. </w:t>
      </w:r>
      <w:hyperlink r:id="rId311">
        <w:r>
          <w:rPr>
            <w:color w:val="0000EE"/>
            <w:u w:val="single"/>
          </w:rPr>
          <w:t>https://afnews.com.br/exportacoes-de-cafe-tem-queda-de-235-em-fevereiro/</w:t>
        </w:r>
      </w:hyperlink>
      <w:r>
        <w:rPr>
          <w:i/>
        </w:rPr>
        <w:t xml:space="preserve"> - * Brazil exported 2.6 million 60kg coffee sacks in February, 23.5% less than in the same month in 2025. * First bimester exports amounted to 5.41 million sacks, 27.29% lower than last year. * Export revenue fell by 14.7% to US$1.061 billion in February. * Cumulative exports from July 2025 to February 2026 total 26.038 million sacks, 22.6% lower than the previous season. * In value, exports increased by 5.3%, reaching US$10.301 billion. * Germany was the main destination with 786,000 sacks; US followed with 655,000 sacks, both showing declines. * In February, Arabica exports decreased by 28.9% to 2.068 million sacks; soluble coffee exports increased by 13.8% to 320,000 sacks. * Robusta accounted for 8.6% of exports, down 28.9%. * Exports of roasted and ground coffee fell by 20.9% to 3.2 thousand sacks. * Santos port remained the main outlet, with 77.7% of exports in the first bimester. 385. </w:t>
      </w:r>
      <w:hyperlink r:id="rId325">
        <w:r>
          <w:rPr>
            <w:color w:val="0000EE"/>
            <w:u w:val="single"/>
          </w:rPr>
          <w:t>https://www.financial-news.co.uk/colbari-com-reviews-soft-commodities/</w:t>
        </w:r>
      </w:hyperlink>
      <w:r>
        <w:rPr>
          <w:i/>
        </w:rPr>
        <w:t xml:space="preserve"> - - Colbari.com discusses soft commodities such as coffee, cocoa, sugar, cotton, and orange juice, highlighting how weather, climate change, and trade policies influence their prices. - Emphasises weather conditions like droughts, rainfall, and hurricanes as key drivers of short-term volatility. - Explores global supply and demand factors, including population growth, consumption patterns, and technological advancements. - Highlights currency fluctuations impacting export competitiveness and pricing. - Stresses seasonal patterns and geopolitical influences on market dynamics. - Recommends risk management and diversification strategies for CFD traders in soft commodities. - Describes long-term themes such as climate change, technological innovation, and consumer trends shaping future markets. 386. </w:t>
      </w:r>
      <w:hyperlink r:id="rId326">
        <w:r>
          <w:rPr>
            <w:color w:val="0000EE"/>
            <w:u w:val="single"/>
          </w:rPr>
          <w:t>https://www.propertynews.pl/wykonawstwo-i-uslugi/nowe-otwarcia-w-galerii-warszawa-zachodnia-ruszyly-kawiarnie-restauracje-i-sklepy,196955.html</w:t>
        </w:r>
      </w:hyperlink>
      <w:r>
        <w:rPr>
          <w:i/>
        </w:rPr>
        <w:t xml:space="preserve"> - * A new gastronomic and retail zone opens at Warszawa Zachodnia station, managed by Lagardère Travel Retail. * Campaign includes outlets like Costa Coffee, Salad Story, PAUL, and 1Minute Smacznego, with additional outlets in preparation. * Costa Coffee, with approximately 90 seats, is the largest outlet; Salad Story features the largest store of its brand at this location. * The new zone offers quick-service coffee, meals, snacks, and convenience products to travelling passengers. * Lagardère manages 90 outlets across 51 railway stations in Poland, with plans for further openings in other cities. * The development aligns with the company's strategic expansion in the railway segment and the increasing importance of railway stations as shopping destinations. 387. </w:t>
      </w:r>
      <w:hyperlink r:id="rId327">
        <w:r>
          <w:rPr>
            <w:color w:val="0000EE"/>
            <w:u w:val="single"/>
          </w:rPr>
          <w:t>https://www.businessinsider.com/panera-tries-again-caffeinated-drinks-far-less-caffeine-charged-lemonade-2026-3</w:t>
        </w:r>
      </w:hyperlink>
      <w:r>
        <w:rPr>
          <w:i/>
        </w:rPr>
        <w:t xml:space="preserve"> - * Panera Bread introduces new lightly caffeinated drinks called 'Energy Refreshers' on March 11, 2024. * The drinks contain approximately 28-44 mg of caffeine per serving, significantly less than Charged Lemonade. * Charged Lemonade was discontinued in 2024 following lawsuits and health concerns. * The new drinks are made with real fruit and available nationwide, alongside caffeine-free 'Frescas'. * Consumer demand for energising beverages remains strong, with brands like Celsius and Alani Nu growing in popularity. 388. </w:t>
      </w:r>
      <w:hyperlink r:id="rId164">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rPr>
          <w:i/>
        </w:rPr>
        <w:t xml:space="preserve"> - * Toast's 2025 Restaurant Trends Report shows shifts in coffee and beverage consumption in the US. * Hot drip coffee and cold brew sales decreased by 3.3% and 2.2%; green and black tea declined significantly. * Within beverage growth, energy drinks (+8.7%), herbal teas (+8.6%), and diet sodas (+7.4%) increased. * Handcrafted coffee drinks (lattes, espresso shots, Americanos, and macchiatos) saw growth, signalling a preference for specialty drinks. * Consumers may be tipping more in coffee shops and favouring premium, handcrafted beverages amid rising coffee prices. 389. </w:t>
      </w:r>
      <w:hyperlink r:id="rId328">
        <w:r>
          <w:rPr>
            <w:color w:val="0000EE"/>
            <w:u w:val="single"/>
          </w:rPr>
          <w:t>https://www.planet-vending.com/jde-peets-come-to-vendex-with-a-coffee-for-every-cup-and-a-brand-for-every-heart/</w:t>
        </w:r>
      </w:hyperlink>
      <w:r>
        <w:rPr>
          <w:i/>
        </w:rPr>
        <w:t xml:space="preserve"> - * JDE Peet’s invites visitors to Vendex Midlands, Stand 10, for coffee and networking. * The company discusses its 2026 strategy, Made to Uplift, focusing on premium, high-quality, and sustainably sourced coffee. * Innovation includes new blends with richer mouthfeel and refreshed imagery. * JDE Peet’s showcases on-demand grinding technology and updates on Douwe Egberts branding and user interface. * The event highlights collaborations with Evoca UK and CranePi for equipment and branding updates. 390. </w:t>
      </w:r>
      <w:hyperlink r:id="rId166">
        <w:r>
          <w:rPr>
            <w:color w:val="0000EE"/>
            <w:u w:val="single"/>
          </w:rPr>
          <w:t>https://www.bloomberg.com/news/articles/2026-03-11/coffee-inflation-sticks-as-record-prices-defy-cooler-bean-market</w:t>
        </w:r>
      </w:hyperlink>
      <w:r>
        <w:rPr>
          <w:i/>
        </w:rPr>
        <w:t xml:space="preserve"> - * Coffee prices in the US reached a record $9.459 per pound in February, according to the Bureau of Labor Statistics. * Prices surged 31% from the previous year, significantly contributing to food inflation. * The record high persists despite a sharp drop in the commodity market for beans, due to ongoing supply chain disruptions and production shocks. 391. </w:t>
      </w:r>
      <w:hyperlink r:id="rId329">
        <w:r>
          <w:rPr>
            <w:color w:val="0000EE"/>
            <w:u w:val="single"/>
          </w:rPr>
          <w:t>https://www.dailymail.co.uk/news/article-15635531/starbucks-howard-schultz-seattle-florida-wealth-tax.html?ns_mchannel=rss&amp;ns_campaign=1490&amp;ito=1490</w:t>
        </w:r>
      </w:hyperlink>
      <w:r>
        <w:rPr>
          <w:i/>
        </w:rPr>
        <w:t xml:space="preserve"> - * Howard Schultz reveals retirement to Miami, Florida, after nearly 50 years in Seattle.</w:t>
      </w:r>
      <w:r>
        <w:t xml:space="preserve"> </w:t>
      </w:r>
      <w:r>
        <w:rPr>
          <w:i/>
        </w:rPr>
        <w:t>The announcement coincides with Washington state's passage of a millionaires tax affecting high earners.</w:t>
      </w:r>
      <w:r>
        <w:t xml:space="preserve"> </w:t>
      </w:r>
      <w:r>
        <w:rPr>
          <w:i/>
        </w:rPr>
        <w:t>Starbucks shifts some operations to Tennessee, opening a new office in Nashville.</w:t>
      </w:r>
      <w:r>
        <w:t xml:space="preserve"> </w:t>
      </w:r>
      <w:r>
        <w:rPr>
          <w:i/>
        </w:rPr>
        <w:t>The company's North American and Global Support Headquarters remain in Seattle.</w:t>
      </w:r>
      <w:r>
        <w:t xml:space="preserve"> </w:t>
      </w:r>
      <w:r>
        <w:rPr>
          <w:i/>
        </w:rPr>
        <w:t>Schultz expresses gratitude towards Seattle’s community despite noting recent issues like homelessness and crime.</w:t>
      </w:r>
      <w:r>
        <w:t xml:space="preserve">392. </w:t>
      </w:r>
      <w:hyperlink r:id="rId286">
        <w:r>
          <w:rPr>
            <w:color w:val="0000EE"/>
            <w:u w:val="single"/>
          </w:rPr>
          <w:t>https://www.steampunkcoffee.co.uk/blogs/steampunk-coffee-blog/importer-focus-series-4-kar-yee-kar-yee-cheung-stewart-hamilton-deans-at-karst-organics</w:t>
        </w:r>
      </w:hyperlink>
      <w:r>
        <w:t xml:space="preserve"> - * Kar Yee Cheung and Stewart Hamilton focus exclusively on coffee from Timor-Leste via their company Karst Organics. * They established their relationships with local farmers starting in 2017, prioritising trust, transparency, and long-term collaboration. * The partnership has resulted in increased farmers’ income and improved coffee quality through training and better processing equipment. * Team involvement includes sourcing, daily farm visits, and overseeing processing, emphasising traceability. * The company remains committed to supporting local infrastructure and adapting to climatic challenges. * They advocate for the importance of fair pricing and the crucial role of partner roasters in sustainability. * Their current product, Tau-Rema, demonstrates ongoing quality improvements and strong community effort. 393. </w:t>
      </w:r>
      <w:hyperlink r:id="rId243">
        <w:r>
          <w:rPr>
            <w:color w:val="0000EE"/>
            <w:u w:val="single"/>
          </w:rPr>
          <w:t>https://foodinstitute.com/focus/toast-canned-caffeine-surges-drip-coffee-slips/?utm_source=rss&amp;utm_medium=rss&amp;utm_campaign=toast-canned-caffeine-surges-drip-coffee-slips</w:t>
        </w:r>
      </w:hyperlink>
      <w:r>
        <w:t xml:space="preserve"> - * The Toast Restaurant Trends Report finds increased demand for canned brews, diet sodas, and energy drinks among Americans. * The report compares data between 2024 and 2025, noting declines in regular hot drip coffee, cold brew, green tea, black tea, and regular soda. * It indicates price increases for ground coffee up to 40% and for coffee shop drinks up to 21%, with median drip coffee price at $3.65 in February. * The article attributes changes to rising coffee prices, supply chain issues, and consumer preferences shifting toward convenience and speciality drinks. * It suggests consumers are willing to pay more for handcrafted drinks but might be becoming more price sensitive or increasing consumption of ready-to-drink options. 394. </w:t>
      </w:r>
      <w:hyperlink r:id="rId159">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prosperity. * The project started in 2020, targeting women and youth, with plans to export 500 tonnes of coffee annually by 2031. * The initiative is a partnership involving FAO, Hummingbird Action for Peace and Development, ICCO, and ETC. * It has established over 1,500 farms, creating more than 190 jobs, with 50% held by women. * The project focuses on Excelsa coffee, native to the region, cultivated across 178 acres, with promising harvests and international market interest. 395. </w:t>
      </w:r>
      <w:hyperlink r:id="rId330">
        <w:r>
          <w:rPr>
            <w:color w:val="0000EE"/>
            <w:u w:val="single"/>
          </w:rPr>
          <w:t>https://fayettevilleflyer.com/2026/03/11/7-brew-launching-ready-to-drink-coffee-cans-in-arkansas-walmart-stores/</w:t>
        </w:r>
      </w:hyperlink>
      <w:r>
        <w:t xml:space="preserve"> - - 7 Brew Coffee to debut ready-to-drink canned coffees in Walmart stores across Arkansas on March 14. - The launch marks the company’s first entry into the ready-to-drink coffee category. - The 11-ounce canned beverages will be sold for $2.98 and feature three flavours inspired by drinks sold at 7 Brew locations. - The company aims to extend its brand beyond drive-thru stands. - 7 Brew is also considering a new location in Fayetteville, Arkansas.</w:t>
      </w:r>
      <w:r/>
    </w:p>
    <w:p>
      <w:r/>
      <w:r>
        <w:t xml:space="preserve">396. </w:t>
      </w:r>
      <w:hyperlink r:id="rId331">
        <w:r>
          <w:rPr>
            <w:color w:val="0000EE"/>
            <w:u w:val="single"/>
          </w:rPr>
          <w:t>https://ricenewstoday.com/iran-war-impacts-indias-11-8-billion-food-exports-to-west-asia-2/</w:t>
        </w:r>
      </w:hyperlink>
      <w:r>
        <w:t xml:space="preserve"> - • India’s agricultural exports to West Asia were valued at $11.8 billion in 2025, over one-fifth of its total agri exports. • Disruption in West Asia, due to regional conflict and shipping route instability, threatens to impact key products such as rice, fruits, vegetables, and spices. • India’s rice exports to West Asia, worth $4.43 billion, could face delays due to port and transit disruptions. • The conflict impacts Indian farmers and exporters in states like Punjab, Haryana, Uttar Pradesh, Andhra Pradesh, and Telangana. • Disruptions in the Strait of Hormuz, crucial for oil shipments and regional trade, threaten India’s oil imports and economy. 397. </w:t>
      </w:r>
      <w:hyperlink r:id="rId332">
        <w:r>
          <w:rPr>
            <w:color w:val="0000EE"/>
            <w:u w:val="single"/>
          </w:rPr>
          <w:t>https://www.globaltrademag.com/most-dangerous-states-for-truckers-what-fatal-crash-data-reveals-about-u-s-freight-corridors/</w:t>
        </w:r>
      </w:hyperlink>
      <w:r>
        <w:t xml:space="preserve"> - * Wyoming is the most hazardous state for truckers, with 3.94 fatal crashes per 100,000 residents, and contains Interstate 80, a major freight corridor. * Four of the five most dangerous states are long-haul routes with sparse populations, high winds, snow, and freezing temperatures. * The Northeast region has the lowest fatal crash rates despite higher congestion, attributed to shorter distances, regulations, and quick trauma response. * Interstate highways account for about 35% of fatal crashes; combined, state and U.S. highways constitute over half. * Growing freight volumes from e-commerce and cross-border activity increase rural area activity, heightening risks. * Improving rural highways, providing truck parking, and adopting collision avoidance tech could enhance safety and trade resilience. 398. </w:t>
      </w:r>
      <w:hyperlink r:id="rId333">
        <w:r>
          <w:rPr>
            <w:color w:val="0000EE"/>
            <w:u w:val="single"/>
          </w:rPr>
          <w:t>https://www.thecitizen.co.tz/tanzania/news/national/transporters-fault-new-port-charges-warn-of-rising-cost-of-trade-in-tanzania-5386190</w:t>
        </w:r>
      </w:hyperlink>
      <w:r>
        <w:t xml:space="preserve"> - * New cargo charges introduced at Tanzania’s ports on March 8, 2025, by Tanzania Ports Authority (TPA) to fund infrastructure upgrades and improve efficiency. * Stakeholders express concern over high charges and quick implementation, citing insufficient consultation. * New tariffs include an infrastructure levy of 0.09% of CIF value and environmental management charges, significantly increasing port costs. * Transporters report container clearing costs rising from Sh925,848 to about Sh3.8 million, impacting logistics costs and consumer prices. * The TPA aims to reduce vessel waiting times and enhance port operations with the new tariffs and infrastructure investments. 399. </w:t>
      </w:r>
      <w:hyperlink r:id="rId334">
        <w:r>
          <w:rPr>
            <w:color w:val="0000EE"/>
            <w:u w:val="single"/>
          </w:rPr>
          <w:t>https://www.projectcargojournal.com/fleet-and-equipment/2026/03/10/mpp-charter-rates-tick-up-amidst-middle-east-turmoil/</w:t>
        </w:r>
      </w:hyperlink>
      <w:r>
        <w:t xml:space="preserve"> - * The multipurpose shipping market shows a steady post-holiday recovery, with charter rates edging upwards. * The Toepfer Multipurpose Index (TMI) increased by 0.39% in March 2026. * Freight rates are recovering post-Chinese New Year holidays. * The outlook for 2026 remains optimistic, with forecasts indicating a modest growth. * Geopolitical tensions in the Middle East, particularly in the Arabian Gulf, are causing operational disruptions, including ships locked in the region and effects on bunker prices. * Vessel asset prices remain flat, with newbuilding and second-hand vessel values stabilised. 400. </w:t>
      </w:r>
      <w:hyperlink r:id="rId335">
        <w:r>
          <w:rPr>
            <w:color w:val="0000EE"/>
            <w:u w:val="single"/>
          </w:rPr>
          <w:t>https://rb.ru/news/srednyaya-stoimost-kofe-s-soboj-vyrosla-do-233-spros-na-napitki-v-tochkah-samoobsluzhivaniya-uvelichilsya-na-25/</w:t>
        </w:r>
      </w:hyperlink>
      <w:r>
        <w:t xml:space="preserve"> - * In 2026, coffee sales to take away in Russia declined by 3% compared to early 2025. * The average cheque increased by 8% to 233 rubles, with higher demand for self-service coffee points. * Coffee shop numbers decreased by 1% in 2025, with some closures due to losses and changing consumer habits. * Sales in self-service formats increased by 20-25%, partly due to lower prices. * Coffee bean prices rose globally due to weather issues in Brazil and Vietnam, affecting coffee costs and consumer habits. 401. </w:t>
      </w:r>
      <w:hyperlink r:id="rId336">
        <w:r>
          <w:rPr>
            <w:color w:val="0000EE"/>
            <w:u w:val="single"/>
          </w:rPr>
          <w:t>https://weekendpost.co.bw/standard-bank-africa-trade-barometer-infrastructure-up-confidence-strong/</w:t>
        </w:r>
      </w:hyperlink>
      <w:r>
        <w:t xml:space="preserve"> - • The ATB indicates simultaneous improvements across trade-enabling infrastructure in ten key African markets in 2026, including power, transport, ports, and digital border systems. * Business confidence has risen to an index level of 65 amid macroeconomic stabilisation and inflation moderation. * East Africa, led by Kenya and Tanzania, benefits from policy reforms, infrastructure upgrades, and digital trade facilitation, boosting intra-regional trade. * African firms are diversifying trade partners towards Asia, especially China, with trade policies such as zero tariffs on African imports supporting this shift. * Digital payments now underpin the majority of cross-border trade, leveraging platforms like PAPSS to improve transaction efficiency. * Climate change presents ongoing risks, with a notable proportion of firms experiencing demand shifts and productivity losses. 402. </w:t>
      </w:r>
      <w:hyperlink r:id="rId337">
        <w:r>
          <w:rPr>
            <w:color w:val="0000EE"/>
            <w:u w:val="single"/>
          </w:rPr>
          <w:t>https://jaguarfreight.com/client-advisory-the-iran-conflict-and-emerging-impacts-on-global-supply-chains/</w:t>
        </w:r>
      </w:hyperlink>
      <w:r>
        <w:t xml:space="preserve"> - ['</w:t>
      </w:r>
      <w:r>
        <w:rPr>
          <w:i/>
        </w:rPr>
        <w:t xml:space="preserve"> As the Iran conflict continues, disruptions are affecting shipping operations, energy markets, and freight costs globally.', '</w:t>
      </w:r>
      <w:r>
        <w:t xml:space="preserve"> Shipping capacity is constrained due to port closures and vessel restrictions in the Persian Gulf and Red Sea, affecting Asia-Europe and Asia-U.S. trade routes.', '</w:t>
      </w:r>
      <w:r>
        <w:rPr>
          <w:i/>
        </w:rPr>
        <w:t xml:space="preserve"> Longer voyage routes around the Cape of Good Hope increase transit times by 10-14 days, tightening vessel availability and raising rates.', '</w:t>
      </w:r>
      <w:r>
        <w:t xml:space="preserve"> Oil prices have surged by 30-60%, raising bunker fuel costs and freight surcharges for shipping lines.', '</w:t>
      </w:r>
      <w:r>
        <w:rPr>
          <w:i/>
        </w:rPr>
        <w:t xml:space="preserve"> Air cargo capacity is tightening due to regional disruptions, elevating air freight rates.'] 403. </w:t>
      </w:r>
      <w:hyperlink r:id="rId338">
        <w:r>
          <w:rPr>
            <w:color w:val="0000EE"/>
            <w:u w:val="single"/>
          </w:rPr>
          <w:t>https://www.logisticsinsider.in/dg-shipping-warns-shipping-lines-over-non-transparent-charges-after-exporters-flag-concerns/</w:t>
        </w:r>
      </w:hyperlink>
      <w:r>
        <w:rPr>
          <w:i/>
        </w:rPr>
        <w:t xml:space="preserve"> - * Indian exporters raise concerns over opaque surcharges and logistics fees imposed by shipping lines amid geopolitical tensions. * Directorate General of Shipping issues advisory urging transparency in shipping charges on March 9, 2026. * Exporters highlight retrospective war-risk surcharges, adding costs up to $4,000 per perishable shipment and $3,000 per 40-foot container. * Charges are sometimes imposed on vessels that arrived before surcharge implementation. * Disruptions in West Asia threaten to impact Indian exports valued at $8–10 billion. * Shipping lines cite operational challenges from conflict, including higher insurance premiums and route reassessments. * Authorities have been advised to enforce transparency under the Merchant Shipping Act, 2025, to declare all applicable fees upfront. 404. </w:t>
      </w:r>
      <w:hyperlink r:id="rId339">
        <w:r>
          <w:rPr>
            <w:color w:val="0000EE"/>
            <w:u w:val="single"/>
          </w:rPr>
          <w:t>https://www.rigzone.com/news/sparta_ceo_says_products_not_crude_are_the_real_story-10-mar-2026-183169-article/?rss=true</w:t>
        </w:r>
      </w:hyperlink>
      <w:r>
        <w:rPr>
          <w:i/>
        </w:rPr>
        <w:t xml:space="preserve"> - * Sparta Commodities CEO Felipe Elink Schuurman emphasised that pressed prices are in refined products, especially middle distillates, rather than crude oil.</w:t>
      </w:r>
      <w:r>
        <w:t>* The analysis mentions that crack spreads for jet fuel and diesel have increased significantly, driven by supply disruptions.</w:t>
      </w:r>
      <w:r>
        <w:rPr>
          <w:i/>
        </w:rPr>
        <w:t>* Disruptions of roughly 1.7 million barrels per day from the Persian Gulf have impacted refining margins globally.</w:t>
      </w:r>
      <w:r>
        <w:t xml:space="preserve">* Market signals indicate refiners should keep running, while consumers should reduce consumption, amidst ongoing supply shortages.* * Elsewhere, Wood Mackenzie and S&amp;P Global report that regional supplies, especially in Europe and Asia, are severely affected, with high crack spreads highlighting market stress. 405. </w:t>
      </w:r>
      <w:hyperlink r:id="rId340">
        <w:r>
          <w:rPr>
            <w:color w:val="0000EE"/>
            <w:u w:val="single"/>
          </w:rPr>
          <w:t>https://container-news.com/msc-announces-new-freight-rates/</w:t>
        </w:r>
      </w:hyperlink>
      <w:r>
        <w:t xml:space="preserve"> - * MSC Mediterranean Shipping Company sets new freight rates for shipments from the Far East to multiple regions, effective from 22 March 2026. * Rates vary based on destination and container size, with multiple surcharges included. * The rates apply to base port-to-port ocean freight, excluding dangerous goods and high-value commodities. * Additional charges include fuel surcharge, emission control area surcharge, and carbon-related surcharges. * The rates reflect the company's updated pricing strategy for regional shipping routes. 406. </w:t>
      </w:r>
      <w:hyperlink r:id="rId341">
        <w:r>
          <w:rPr>
            <w:color w:val="0000EE"/>
            <w:u w:val="single"/>
          </w:rPr>
          <w:t>https://container-news.com/maersk-announces-peak-season-surcharges-on-multiple-routes/</w:t>
        </w:r>
      </w:hyperlink>
      <w:r>
        <w:t xml:space="preserve"> - * Maersk introduces Peak Season Surcharges (PSS) to maintain shipping reliability. * Surcharges applicable from March and April 2026 on routes including Far East Asia to East Africa, North Europe to North America, Europe to Mexico, and Far East Asia to Southern Africa. * Rates vary by route and destination, with some exceeding USD 2,000 per container. * Additional local or contingency charges may also apply. * The surcharges target major trade lanes affecting global shipping logistics. 407. </w:t>
      </w:r>
      <w:hyperlink r:id="rId342">
        <w:r>
          <w:rPr>
            <w:color w:val="0000EE"/>
            <w:u w:val="single"/>
          </w:rPr>
          <w:t>https://www.citizen.co.za/business/port-of-cape-town-feels-the-middle-east-conflicts-impact/</w:t>
        </w:r>
      </w:hyperlink>
      <w:r>
        <w:t xml:space="preserve"> - * Cape Town Port experienced a 112% surge in diverted vessels as shipping companies rerouted around the Cape of Good Hope during the Middle East conflict. * Rerouting has added 10-14 days to transit times, increasing costs for global trade. * Logistical disruptions affect Western Cape exporters, farmers, and the shipping industry. * Middle East conflict impacts cargo, freight, fuel prices, and supply chains, with specific effects on fruit exports and regional tourism. * Industry stakeholders call for government engagement to mitigate negative impacts. 408. </w:t>
      </w:r>
      <w:hyperlink r:id="rId343">
        <w:r>
          <w:rPr>
            <w:color w:val="0000EE"/>
            <w:u w:val="single"/>
          </w:rPr>
          <w:t>https://www.ttnews.com/articles/iran-war-diesel-gas-prices</w:t>
        </w:r>
      </w:hyperlink>
      <w:r>
        <w:t xml:space="preserve"> - * Crude oil prices surged past $110 a barrel on March 9, driven by the Iran war, causing increases in fuel prices worldwide. * U.S. drivers paid an average of $3.48 per gallon of petrol on March 9, up from $2.98 before the war, with California experiencing prices of $5.20. * Diesel prices increased 23% since the start of the conflict, reaching $4.65 a gallon in the U.S. * Rising fuel costs impact shipping logistics, with fuel accounting for 50-60% of operating costs, potentially slowing transportation and raising costs for goods. * Natural gas prices in Europe rose by 75%, likely influencing energy costs and food transportation in the U.S. * Elevated oil prices may increase inflation, potentially reaching 3% in the coming months, and could reduce consumer spending. * Retailers may initially absorb higher costs before passing them to consumers, affecting various sectors including groceries and transportation. 409. </w:t>
      </w:r>
      <w:hyperlink r:id="rId344">
        <w:r>
          <w:rPr>
            <w:color w:val="0000EE"/>
            <w:u w:val="single"/>
          </w:rPr>
          <w:t>https://azertag.az/en/xeber/around_70_of_global_oil_demand_transported_through_strategic_maritime_chokepoints-4068879</w:t>
        </w:r>
      </w:hyperlink>
      <w:r>
        <w:t xml:space="preserve"> - * Nearly 70% of global oil demand, exceeding 100 million barrels per day, is transported through maritime chokepoints * Major routes include the Strait of Malacca, Strait of Hormuz, Bab al-Mandeb Strait, Suez Canal, Danish and Turkish Straits, and Panama Canal * Disruptions such as attacks and military strikes have sharply reduced shipping traffic, raising concerns over supply security * The Cape of Good Hope has seen increased use as an alternative route following recent disruptions * Data sourced from Anadolu Agency, IEA, EIA, and UKMTO, highlighting the critical dependence on these maritime corridors 410. </w:t>
      </w:r>
      <w:hyperlink r:id="rId345">
        <w:r>
          <w:rPr>
            <w:color w:val="0000EE"/>
            <w:u w:val="single"/>
          </w:rPr>
          <w:t>https://afnews.com.br/exportacoes-de-carne-de-frango-do-brasil-crescem-53-em-fevereiro-e-china-retoma-lideranca/</w:t>
        </w:r>
      </w:hyperlink>
      <w:r>
        <w:t xml:space="preserve"> - * Brazil exported 493.2 thousand tonnes of chicken in February, a 5.3% increase from February 2025. * Export revenue reached US$ 945.4 million, up 8.6% year-on-year. * Year-to-date, exports totalled 952.3 thousand tonnes, 4.5% higher than 2025. * China resumed its position as the leading importer, with 49.4 thousand tonnes, 0.4% below 2025 levels. * Other notable importers include UA, Japan, Saudi Arabia, Africa, EU, Philippines, South Korea, Mexico, Singapore. * Paraná remained the top exporting state with 211 thousand tonnes, a 13.3% increase. * The market for the Solomon Islands was opened to Brazilian chicken, representing a new market opportunity. 411. </w:t>
      </w:r>
      <w:hyperlink r:id="rId346">
        <w:r>
          <w:rPr>
            <w:color w:val="0000EE"/>
            <w:u w:val="single"/>
          </w:rPr>
          <w:t>https://www.thenationalnews.com/business/economy/2026/03/10/shipping-costs-set-to-rise-as-companies-halt-cargo-through-arabian-gulf/</w:t>
        </w:r>
      </w:hyperlink>
      <w:r>
        <w:t xml:space="preserve"> - * Shipping operators suspend cargo shipments to and from the Arabian Gulf due to regional conflict, leading to potential delays and increased costs. * Maersk and MSC have announced suspensions and extra charges for affected routes, citing security risks amid the Iran war. * Shipping along the Strait of Hormuz is halted amid warnings from Iran, with vessels avoiding the channel. * Industry experts predict significant financial impacts on carriers and exporters, including higher deviation costs, insurance premiums, and logistical expenses. * Disruption in the Strait of Hormuz could cause ripple effects across global supply chains, increasing freight costs and transit times. 412. </w:t>
      </w:r>
      <w:hyperlink r:id="rId347">
        <w:r>
          <w:rPr>
            <w:color w:val="0000EE"/>
            <w:u w:val="single"/>
          </w:rPr>
          <w:t>https://addisstandard.com/djibouti-ports-and-free-zones-authority-bans-retroactive-surcharges-amid-gulf-crisis/</w:t>
        </w:r>
      </w:hyperlink>
      <w:r>
        <w:t xml:space="preserve"> - * Djibouti Ports and Free Zones Authority (DPFZA) issues a directive prohibiting surcharges on cargo loaded before the Gulf crisis. * The measure aims to ensure fairness and prevent retroactive charges. * Global shipping faces disruptions due to attacks in the Red Sea and escalation with Iran, increasing costs and delays. * Ethiopia, heavily reliant on Djibouti for trade, could be significantly affected, with 9.5 million tons of cargo passing through in 2025. * Industry warns that disruptions could create bottlenecks in trade for sectors like chemicals, automotive, and machinery. 413. </w:t>
      </w:r>
      <w:hyperlink r:id="rId348">
        <w:r>
          <w:rPr>
            <w:color w:val="0000EE"/>
            <w:u w:val="single"/>
          </w:rPr>
          <w:t>https://www.itln.in/logistics/tariffs-impact-86-of-global-supply-chain-leaders-1358340</w:t>
        </w:r>
      </w:hyperlink>
      <w:r>
        <w:t xml:space="preserve"> - * 86% of supply chain leaders report trade policy changes or tariffs affecting logistics and activities. * The report, 'State of the Supply Chain 2026,' surveyed 514 leaders across retail, manufacturing, wholesale, and supply chain sectors. * Rising costs, tariffs, and geopolitical tensions are key challenges, with inflation identified as the most significant operational pressure. * Companies are adjusting inventory levels, sourcing strategies, and strengthening logistics ecosystems to mitigate disruptions. * 77% of surveyed leaders remain optimistic about supply chain resilience over the next 12-18 months. 414. </w:t>
      </w:r>
      <w:hyperlink r:id="rId349">
        <w:r>
          <w:rPr>
            <w:color w:val="0000EE"/>
            <w:u w:val="single"/>
          </w:rPr>
          <w:t>https://itsupplychain.com/february-u-s-container-imports-post-seasonal-decline-as-geopolitical-risks-intensify/</w:t>
        </w:r>
      </w:hyperlink>
      <w:r>
        <w:t xml:space="preserve"> - * In February 2026, U.S. container import volumes declined 9.7% month-over-month, reflecting seasonal patterns. * Imports from China decreased 5.5%, with broad-based decreases across Asian countries. * Port transit delays showed mixed but moderate changes, with no widespread congestion. * Geopolitical conflicts, US tariffs, and trade tensions increased shipping uncertainty. * Despite the decline, February 2026 remains the fourth-strongest February on record, indicating a normalized trade environment. 415. </w:t>
      </w:r>
      <w:hyperlink r:id="rId350">
        <w:r>
          <w:rPr>
            <w:color w:val="0000EE"/>
            <w:u w:val="single"/>
          </w:rPr>
          <w:t>https://www.seanews.com.tr/article/nigerian-port-traffic-up-248pc-in-2025-mmkx1gcy</w:t>
        </w:r>
      </w:hyperlink>
      <w:r>
        <w:t xml:space="preserve"> - * Nigerian ports handled 129.3 million tons of cargo in 2025, a 24.8% increase from 2024. * Container traffic rose by 25.7%, driven by a 32.8% rise in import containers. * Transshipment volume surged 205.8%; exports grew by 3.1%. * Cargo is dominated by bulk goods (54.7%) and containerised freight (24%). * Lekki Port handled 40.6% of cargo; Onne 19.1%; Apapa 16.7%. * Ship calls increased nearly 12% to 4,477, indicating stronger global trade integration. * Congestion at Apapa and Tin Can Island ports may worsen without expansion and modernisation investments. 416. </w:t>
      </w:r>
      <w:hyperlink r:id="rId351">
        <w:r>
          <w:rPr>
            <w:color w:val="0000EE"/>
            <w:u w:val="single"/>
          </w:rPr>
          <w:t>https://www.seanews.com.tr/article/iran-war-spreads-economic-fallout-beyond-oil-mmkx0f32</w:t>
        </w:r>
      </w:hyperlink>
      <w:r>
        <w:t xml:space="preserve"> - * The conflict in the Strait of Hormuz has paralyzed ocean and air traffic, disrupting global trade. * Shipping costs, especially in Asia to Europe routes, have increased significantly, and airfreight capacity has been reduced. * Oil and gas supplies from Gulf energy are interrupted, raising inflation and supply chain issues in Europe and Asia. * Financial markets in Asia have experienced major declines, with South Korea’s stock falling 20% and the Indian rupee reaching a half-century low. * Container shipping is hindered, with vessels trapped and ports targeted by drone strikes, complicating logistics. * Air routes are rerouted around Iranian and Russian airspace, increasing jet fuel prices and logistical backlogs. 417. </w:t>
      </w:r>
      <w:hyperlink r:id="rId352">
        <w:r>
          <w:rPr>
            <w:color w:val="0000EE"/>
            <w:u w:val="single"/>
          </w:rPr>
          <w:t>https://windward.ai/blog/march-10-maritime-intelligence-daily/</w:t>
        </w:r>
      </w:hyperlink>
      <w:r>
        <w:t xml:space="preserve"> - * Commercial activity through Strait of Hormuz declined to a new low on March 9, with only one Iranian outbound vessel recorded. * Marine traffic in the Gulf shows adaptive signals, with 36 vessels broadcasting nationality messaging, mostly Chinese-linked. * Transit via Bab el-Mandeb decreased, while Suez Canal traffic increased, and Cape of Good Hope transits remain elevated, indicating rerouting. * Dry bulk and commodity trade disrupted, with about 91% fall in Gulf bulk carriers and significant energy supply adjustments by Saudi Arabia, Iraq, and the UAE. * Energy markets face stress, with rising oil prices and reduced tanker availability; Asian refineries and Cuba's imports are notably affected. * Pakistan launched naval escort operations, and port exceptions rise across regional ports, highlighting logistical strain. * The crisis extends beyond straits to broader shipping patterns, energy supplies, and secondary markets.</w:t>
      </w:r>
      <w:r/>
    </w:p>
    <w:p>
      <w:r/>
      <w:r>
        <w:t xml:space="preserve">418. </w:t>
      </w:r>
      <w:hyperlink r:id="rId297">
        <w:r>
          <w:rPr>
            <w:color w:val="0000EE"/>
            <w:u w:val="single"/>
          </w:rPr>
          <w:t>https://www.inteklogistics.com/blog/iran-crisis-spikes-diesel-costs-what-shippers-need-to-know-now</w:t>
        </w:r>
      </w:hyperlink>
      <w:r>
        <w:t xml:space="preserve"> - * The Iran conflict has led to rapid increases in oil and diesel prices globally. * Diesel prices in the US have risen to $4.86 per gallon, influencing freight costs. * The conflict affects 20% of the world's oil supply via the Strait of Hormuz. * Rising diesel costs lead to higher freight rates due to fuel surcharges and linehaul rate adjustments. * Intermodal rail transportation is more fuel-efficient and less impacted during price spikes, offering cost savings. * Shippers are advised to consider modal shifts, load optimisation, and route planning to control costs. * The recent price hikes suggest diesel prices in 2026 may not decrease as initially forecasted. 419. </w:t>
      </w:r>
      <w:hyperlink r:id="rId353">
        <w:r>
          <w:rPr>
            <w:color w:val="0000EE"/>
            <w:u w:val="single"/>
          </w:rPr>
          <w:t>https://www.evansdist.com/supply-chain-outlook-after-the-lunar-new-year/</w:t>
        </w:r>
      </w:hyperlink>
      <w:r>
        <w:t xml:space="preserve"> - * The Lunar New Year causes major international shipping disruptions due to factory shutdowns in China, affecting global supply chains. * Disruptions begin six weeks before and extend up to four weeks after the holiday, impacting production, transportation, and customs. * Approximately 30% of global manufacturing output is affected, with delays and backlog issues expected. * Supply chain authorities recommend early planning, inventory buffers, securing freight capacity, and alternative manufacturing sources. * The holiday spans from late January to late February, with ongoing global effects on trade and logistics.</w:t>
      </w:r>
      <w:r/>
    </w:p>
    <w:p>
      <w:r/>
      <w:r>
        <w:t xml:space="preserve">420. </w:t>
      </w:r>
      <w:hyperlink r:id="rId354">
        <w:r>
          <w:rPr>
            <w:color w:val="0000EE"/>
            <w:u w:val="single"/>
          </w:rPr>
          <w:t>https://nypost.com/2026/03/10/business/diesel-prices-are-rising-even-faster-than-gas-the-surprising-ways-it-could-hit-your-wallet/</w:t>
        </w:r>
      </w:hyperlink>
      <w:r>
        <w:t xml:space="preserve"> - * Diesel prices in the US hit $4.78 per gallon, a 27% increase since late February, amid Iran-related oil supply disruptions. * Higher diesel costs affect transportation and logistics, potentially leading to increased prices for goods including food, clothing, and home goods. * Diesel's role in freight transport could slow economic growth and contribute to inflation, with truckers passing costs to consumers. * Large truck companies like UPS raise fuel surcharges; farmers face higher costs for fertilisers and machinery ahead of spring planting. * Disruptions include Iran's cut off access to the Strait of Hormuz and increased demand for heating oil, influenced by a cold winter.</w:t>
      </w:r>
      <w:r/>
    </w:p>
    <w:p>
      <w:r/>
      <w:r>
        <w:t xml:space="preserve">421. </w:t>
      </w:r>
      <w:hyperlink r:id="rId355">
        <w:r>
          <w:rPr>
            <w:color w:val="0000EE"/>
            <w:u w:val="single"/>
          </w:rPr>
          <w:t>https://www.bbc.co.uk/news/articles/c5ykzyd0rkyo</w:t>
        </w:r>
      </w:hyperlink>
      <w:r>
        <w:t xml:space="preserve"> - * The increase in shipping costs is attributed to longer voyages around the Cape of Good Hope and higher oil prices. * Higher costs are passed to customers, with a $200 rise for a standard 20ft container, equating to 15-20% freight cost increase. * Rivals MSC and Hapag-Lloyd also increased charges due to Iran-linked service interruptions. * Disruptions caused by war have impacted Maersk, leading to delays and logistical challenges. * The region's reliance on imported food makes supply chain disruptions especially concerning. 422. </w:t>
      </w:r>
      <w:hyperlink r:id="rId356">
        <w:r>
          <w:rPr>
            <w:color w:val="0000EE"/>
            <w:u w:val="single"/>
          </w:rPr>
          <w:t>https://americanfaith.com/china-maersk-panama-canal-shipping-warning/</w:t>
        </w:r>
      </w:hyperlink>
      <w:r>
        <w:t xml:space="preserve"> - * China’s Ministry of Transportation summoned shipping executives amid concerns over disruptions to global trade routes. * The meeting was held in the context of legal disputes over Panama Canal port contracts and geopolitical tensions. * Panama’s court voided long-term port contracts with CK Hutchison, leading to legal challenges supported by Beijing. * Chinese officials expressed concerns about potential increases in shipping costs and disrupted trade flows due to the canal dispute and Iran conflict. * Major shipping firms warned of rising freight costs linked to Middle East instability, impacting global shipping lanes. 423. </w:t>
      </w:r>
      <w:hyperlink r:id="rId357">
        <w:r>
          <w:rPr>
            <w:color w:val="0000EE"/>
            <w:u w:val="single"/>
          </w:rPr>
          <w:t>https://kauainownews.com/2026/03/10/kaua%CA%BBi-coffee-co-delays-layoffs-while-land-lease-negotiations-continue/</w:t>
        </w:r>
      </w:hyperlink>
      <w:r>
        <w:t xml:space="preserve"> - * Kauaʻi Coffee Co. continues operations despite ongoing land lease negotiations, with no plans to close. * The company has delayed potential layoffs by one month while negotiations remain ongoing between landowner Brue Baukol Capital Partners and Massimo Zanetti Beverage USA. * The current lease expiry is set for March 28, with negotiations ongoing for a new lease. * WARN notices have been extended monthly due to the lease negotiations, delaying layoffs originally scheduled for March. * Both sides aim to reach a new lease agreement to support coffee production and local jobs. 424. </w:t>
      </w:r>
      <w:hyperlink r:id="rId358">
        <w:r>
          <w:rPr>
            <w:color w:val="0000EE"/>
            <w:u w:val="single"/>
          </w:rPr>
          <w:t>https://www.webwire.com/ViewPressRel.asp?aId=351810</w:t>
        </w:r>
      </w:hyperlink>
      <w:r>
        <w:t xml:space="preserve"> - * Peru's exports grew from $33.7 billion in 2015 to $90.1 billion in 2025, with a CAGR of 10.3%. * Fresh fruit and vegetable exports increased from $2.4 billion in 2015 to $8.1 billion in 2025. * Peru is a global leader in fresh produce exports including blueberries, asparagus, and grapes. * Air cargo is the mode of transport for 23% of exported goods by value. * The sector accounts for over 40% of export-related employment in Peru. * Air connectivity supports the entry into high-value markets, jobs, growth, and diversification. 425. </w:t>
      </w:r>
      <w:hyperlink r:id="rId359">
        <w:r>
          <w:rPr>
            <w:color w:val="0000EE"/>
            <w:u w:val="single"/>
          </w:rPr>
          <w:t>https://www.thehindubusinessline.com/economy/indian-exporters-face-payment-and-finance-challenges-amid-west-asia-crisis-govt-assures-support/article70728309.ece</w:t>
        </w:r>
      </w:hyperlink>
      <w:r>
        <w:t xml:space="preserve"> - - Exporters highlight delays in payments and shipments due to disruptions in West Asia, affecting liquidity and finance, during a meeting with the Department of Financial Services. - Extended voyages impact export finance, working capital, and increase costs due to rerouted vessels and delays in the Red Sea region and Suez Canal. - Exporters request financial relief, including increased finance quantum, extended cycles, and penalties waivers. - Perishables and fashion exporters hit hardest, with significant cargo value losses and cash flow issues. - Banks, including IBA, indicated willingness to assist, emphasising the need for regulatory flexibility and amended banking documents. - Additional costs from delayed export realisation and penal interest rates could raise export credit costs by around 5.75% to 6.75%, impacting liquidity and business operations. 426. </w:t>
      </w:r>
      <w:hyperlink r:id="rId360">
        <w:r>
          <w:rPr>
            <w:color w:val="0000EE"/>
            <w:u w:val="single"/>
          </w:rPr>
          <w:t>https://www.urdupoint.com/en/world/strait-of-hormuz-shipping-disruptions-height-2152081.html</w:t>
        </w:r>
      </w:hyperlink>
      <w:r>
        <w:t xml:space="preserve"> - * Disruptions to shipping through the Strait of Hormuz impact energy, shipping, and agricultural markets, with potential effects on developing economies. * The report highlights the surge in Brent crude prices, shipping costs, and insurance premiums following recent tensions. * About one-third of global seaborne fertiliser trade passes through the Strait, risking agricultural input shortages. * Developing economies with high debt and limited fiscal space are most vulnerable to these supply shocks. * The disruption underscores the need for resilient global trade networks and safeguarding maritime corridors. 427. </w:t>
      </w:r>
      <w:hyperlink r:id="rId232">
        <w:r>
          <w:rPr>
            <w:color w:val="0000EE"/>
            <w:u w:val="single"/>
          </w:rPr>
          <w:t>https://stir-tea-coffee.com/tea-coffee-news/new-packaging-reforms-challenge-coffee-industry/</w:t>
        </w:r>
      </w:hyperlink>
      <w:r>
        <w:t xml:space="preserve"> - * European Union's Regulation on Packaging and Packaging Waste (PPWR), published in December 2024, becomes effective in August 2026, mandating recyclable packaging and increased recycled content. * Australia is overhauling its packaging framework, requiring all packaging to be recyclable, reusable, or compostable, with a focus on extended producer responsibility. * The UK, Canada, and US states are implementing or advancing similar mandatory packaging standards. * Coffee industry stakeholders may need to reformulate materials, update reporting, and alter labelling to meet new international standards. * Global trend is moving from voluntary pledges to mandatory regulations, influencing market access and supply chain practices. 428. </w:t>
      </w:r>
      <w:hyperlink r:id="rId361">
        <w:r>
          <w:rPr>
            <w:color w:val="0000EE"/>
            <w:u w:val="single"/>
          </w:rPr>
          <w:t>https://www.fijitimes.com.fj/shippping-times-conflict-sparks-freight-chaos/</w:t>
        </w:r>
      </w:hyperlink>
      <w:r>
        <w:t xml:space="preserve"> - * A freight company warns New Zealand faces higher freight prices, rising living costs, and delays due to regional conflict effects on global supply chains. * Local road, air, and seaborne freight in New Zealand affected, with increased surcharges and disrupted schedules. * Ocean shipping faces war risk surcharges, route changes, and vessel re-routing, impacting transit times. * Force majeure events and insurance issues complicate cargo logistics. * Rising fuel costs and supply chain disruptions expected to increase consumer prices and delay deliveries. 429. </w:t>
      </w:r>
      <w:hyperlink r:id="rId362">
        <w:r>
          <w:rPr>
            <w:color w:val="0000EE"/>
            <w:u w:val="single"/>
          </w:rPr>
          <w:t>https://dailynews.co.tz/cocoa-crash-leaves-west-african-farmers-struggling/?utm_source=rss&amp;utm_medium=rss&amp;utm_campaign=cocoa-crash-leaves-west-african-farmers-struggling</w:t>
        </w:r>
      </w:hyperlink>
      <w:r>
        <w:t xml:space="preserve"> - * Cocoa farmers in Ghana and Ivory Coast face unsold harvests due to low market prices. * Last year, cocoa prices peaked over $10,000 per tonne, but have since dropped sharply. * Governments set farmgate prices to stabilise the industry, but farmers do not benefit from high global prices. * Farmers are turning to alternative crops like gold mining due to declining cocoa returns. * Ageing trees, diseases, changing weather, and generational reluctance threaten future cocoa production. 430. </w:t>
      </w:r>
      <w:hyperlink r:id="rId363">
        <w:r>
          <w:rPr>
            <w:color w:val="0000EE"/>
            <w:u w:val="single"/>
          </w:rPr>
          <w:t>https://www.openpr.com/news/4418655/smart-crop-monitoring-market-expected-to-reach-us-10-30-billion</w:t>
        </w:r>
      </w:hyperlink>
      <w:r>
        <w:t xml:space="preserve"> - * The global smart crop monitoring market was valued at approximately US$ 2.91 billion in 2022 and is expected to reach US$ 10.30 billion by 2031, growing at a CAGR of 17.12% from 2024 to 2031. * Technologies such as sensors, drones, satellite imaging, AI, and data analytics enable real-time crop health monitoring, resource management, and risk detection. * Recent developments in the US include AI-driven crop monitoring systems, drone deployment, and satellite-based water management solutions. * The market growth is driven by increasing adoption of precision agriculture, environmental concerns, and climate change adaptation strategies. * Key industry players include Trimble Inc., Deere &amp; Company, Kubota Corporation, Panasonic, and BASF SE, investing in technological innovation and market expansion. 431. </w:t>
      </w:r>
      <w:hyperlink r:id="rId364">
        <w:r>
          <w:rPr>
            <w:color w:val="0000EE"/>
            <w:u w:val="single"/>
          </w:rPr>
          <w:t>https://www.myjoyonline.com/protecting-ghanas-cocoa-farmers-from-global-price-shocks-why-local-value-addition-must-be-a-national-priority/</w:t>
        </w:r>
      </w:hyperlink>
      <w:r>
        <w:t xml:space="preserve"> - * Ghana’s cocoa sector faces challenges from declining international prices, impacting livelihoods of smallholder farmers. * The recent price reduction exposes Ghana's dependence on raw cocoa exports, leaving farmers vulnerable. * The article advocates for increased domestic cocoa processing to capture more value and create jobs. * Emphasises the importance of farmer-centred policies, including extension services, credit access, social protection, and regional cooperation. * The crisis presents an opportunity for structural reform toward a resilient, sustainable cocoa industry prioritising local value addition. 432. </w:t>
      </w:r>
      <w:hyperlink r:id="rId365">
        <w:r>
          <w:rPr>
            <w:color w:val="0000EE"/>
            <w:u w:val="single"/>
          </w:rPr>
          <w:t>https://www.brownfieldagnews.com/2026/03/epa-registered-biological-offers-full-season-protection-against-soybean-white-mold-and-sds/</w:t>
        </w:r>
      </w:hyperlink>
      <w:r>
        <w:t xml:space="preserve"> - * The biological seed treatment offers protection against white mold and SDS in soybeans. * It is EPA-registered and label-specific for white mold. * The product improves root development, suppresses SDS and white mold, and controls fusarium and rhizoctonia. * Designed to be compatible with other treatments and used on soybeans, dry beans, corn, and wheat. * Costs about $4 per acre, providing a low-cost disease management option. * White mold can remain in soil for 7-8 years, highlighting prevention importance. 433. </w:t>
      </w:r>
      <w:hyperlink r:id="rId295">
        <w:r>
          <w:rPr>
            <w:color w:val="0000EE"/>
            <w:u w:val="single"/>
          </w:rPr>
          <w:t>https://dailycoffeenews.com/2026/03/10/usda-report-projects-growth-of-brazilian-specialty-coffee-despite-market-whiplash/</w:t>
        </w:r>
      </w:hyperlink>
      <w:r>
        <w:t xml:space="preserve"> - * The USDA Foreign Agricultural Service reports opportunities and challenges in Brazil's specialty coffee sector as it builds infrastructure and gains global visibility. * The report notes that differentiated coffees accounted for approximately 20% of Brazil’s total coffee exports in 2025, with a decline of 11% from the previous year. * Quality improvements in Brazilian robusta coffees have driven higher demand and prices. * Brazil’s specialty coffee sector faces challenges related to scalability for small farmers and structural barriers. * The United States remains the main destination for differentiated coffee, with growing international demand for quality and traceability. * Domestic coffee consumption in Brazil is under pressure, with some consumers reducing intake due to rising prices, despite an annual growth of 15% in specialty coffee in 2025. 434. </w:t>
      </w:r>
      <w:hyperlink r:id="rId366">
        <w:r>
          <w:rPr>
            <w:color w:val="0000EE"/>
            <w:u w:val="single"/>
          </w:rPr>
          <w:t>https://coffeetalk.com/daily-dose/from-origin/03-2026/109545/</w:t>
        </w:r>
      </w:hyperlink>
      <w:r>
        <w:t xml:space="preserve"> - * Smallholder coffee farmers in El Salvador and Honduras face climate-related disruptions, including droughts, heatwaves, and disease. * Decline in coffee production and quality due to weather variability and soil degradation. * Falling global coffee prices post-2025 surge, with increased costs for inputs and labour. * Adaptation strategies like soil management and higher-altitude cultivation are challenging and costly. * Industry trust issues and logistical barriers hinder farmers from accessing premium markets and sustainable practices. 435. </w:t>
      </w:r>
      <w:hyperlink r:id="rId367">
        <w:r>
          <w:rPr>
            <w:color w:val="0000EE"/>
            <w:u w:val="single"/>
          </w:rPr>
          <w:t>https://caribbeannewsglobal.com/representatives-of-brazils-ministry-of-agriculture-director-general-of-iica-caribbean-ministers-coordinate-international-cooperation/</w:t>
        </w:r>
      </w:hyperlink>
      <w:r>
        <w:t xml:space="preserve"> - * Caribbean agricultural ministers and officials from various countries met in Brasilia to discuss cooperation opportunities, South-South collaboration, and strategic initiatives. * The meeting, held parallel to the FAO Regional Conference for Latin America and the Caribbean, aimed to strengthen ties with Brazil and promote agricultural development. * Brazil announced the creation of the Center for Innovation and Sustainable Agriculture in Guyana, supported by multiple Brazilian agencies and IICA. * Discussions included technological modernisation, climate challenges, market stability, rural security, and sharing Brazil’s tropical agriculture expertise. * Participants expressed interest in regional cooperation to address food security, climate impacts, and rural security challenges, highlighting the role of IICA.</w:t>
      </w:r>
      <w:r/>
    </w:p>
    <w:p>
      <w:r/>
      <w:r>
        <w:t xml:space="preserve">436. </w:t>
      </w:r>
      <w:hyperlink r:id="rId263">
        <w:r>
          <w:rPr>
            <w:color w:val="0000EE"/>
            <w:u w:val="single"/>
          </w:rPr>
          <w:t>https://www.myjoyonline.com/war-shipping-risks-and-surplus-supply-put-ghanas-cocoa-sector-at-a-crossroads/</w:t>
        </w:r>
      </w:hyperlink>
      <w:r>
        <w:t xml:space="preserve"> - * Global cocoa markets face increased uncertainty in 2026 due to geopolitical tensions and supply trends. * Shipping disruptions from Middle East conflicts may raise costs for Ghana’s cocoa exports. * Côte d’Ivoire’s reduced deliveries and forecasted global surpluses signal potential price declines. * Ghana lowered its official farmer price by nearly 30% for 2025-2026 amid oversupply concerns. * Global demand slowdown and increased competition from Nigeria threaten Ghana’s export earnings. * Domestic reforms and value addition are critical to stabilising Ghana’s cocoa sector moving forward. 437. </w:t>
      </w:r>
      <w:hyperlink r:id="rId368">
        <w:r>
          <w:rPr>
            <w:color w:val="0000EE"/>
            <w:u w:val="single"/>
          </w:rPr>
          <w:t>https://www.canalrural.com.br/sustentabilidade/paises-da-america-do-sul-se-reunem-para-discutir-solucoes-aos-impactos-climaticos/</w:t>
        </w:r>
      </w:hyperlink>
      <w:r>
        <w:t xml:space="preserve"> - </w:t>
      </w:r>
      <w:r>
        <w:rPr>
          <w:i/>
        </w:rPr>
        <w:t>Governments of nine South American countries convene in Brasília to address climate change effects on agriculture, food supply, sovereignty, and nutritional security.</w:t>
      </w:r>
      <w:r/>
      <w:r>
        <w:rPr>
          <w:i/>
        </w:rPr>
        <w:t>Event organised by Rede SPAA, Conab, and FAO/ONU, scheduled for 11-12 March 2026 in Brasília.</w:t>
      </w:r>
      <w:r/>
      <w:r>
        <w:rPr>
          <w:i/>
        </w:rPr>
        <w:t>Participants include representatives from Brazil, Argentina, Chile, Colombia, Ecuador, Paraguay, Peru, Uruguay, and Venezuela, along with international organisations and experts.</w:t>
      </w:r>
      <w:r/>
      <w:r>
        <w:rPr>
          <w:i/>
        </w:rPr>
        <w:t>Focus on policies, tools, and strategies to improve resilience of agro-food systems to extreme weather events.</w:t>
      </w:r>
      <w:r/>
      <w:r>
        <w:rPr>
          <w:i/>
        </w:rPr>
        <w:t>The seminar aims to find solutions to climate challenges affecting regional agriculture and food systems.</w:t>
      </w:r>
      <w:r>
        <w:t xml:space="preserve">438. </w:t>
      </w:r>
      <w:hyperlink r:id="rId369">
        <w:r>
          <w:rPr>
            <w:color w:val="0000EE"/>
            <w:u w:val="single"/>
          </w:rPr>
          <w:t>https://knowridge.com/2026/03/climate-change-could-wipe-out-20-of-colombias-cocoa-land-by-2050-study-warns/</w:t>
        </w:r>
      </w:hyperlink>
      <w:r>
        <w:t xml:space="preserve"> - * Colombia may lose nearly one-fifth of land suitable for cocoa cultivation by 2050, due to climate change. * Rising temperatures and irregular rainfall are identified as main threats affecting cocoa yields. * Suitable land for cocoa could increase by about 3% in higher elevation areas. * Wild cocoa plants are highlighted as valuable for genetic traits to adapt to climate change. * Strategies such as agroforestry and irrigation are suggested to help farmers adapt. 439. </w:t>
      </w:r>
      <w:hyperlink r:id="rId370">
        <w:r>
          <w:rPr>
            <w:color w:val="0000EE"/>
            <w:u w:val="single"/>
          </w:rPr>
          <w:t>https://www.zawya.com/en/economy/africa/value-of-uganda-january-coffee-exports-broadly-flat-amid-low-prices-sgtj4ybd</w:t>
        </w:r>
      </w:hyperlink>
      <w:r>
        <w:t xml:space="preserve"> - * Uganda's coffee export value was broadly flat in January due to low global prices. * Uganda earned $161 million from coffee in January, a 1.5% increase year-on-year. * The increase was mainly due to higher volume exports, which rose by 2%. * Lower global prices were driven by increased supply from Brazil after heavy rainfall. * Uganda remains Africa's largest coffee exporter. 440. </w:t>
      </w:r>
      <w:hyperlink r:id="rId371">
        <w:r>
          <w:rPr>
            <w:color w:val="0000EE"/>
            <w:u w:val="single"/>
          </w:rPr>
          <w:t>https://jornaldebrasilia.com.br/noticias/mundo/eua-fertilizantes-com-alta-nos-precos-agricultores-pedem-intervencao-do-governo/</w:t>
        </w:r>
      </w:hyperlink>
      <w:r>
        <w:t xml:space="preserve"> - * The high fertiliser prices in the US, worsened by maritime traffic disruptions at the Strait of Hormuz, threaten supply ahead of planting season. * The American Farm Bureau Federation (AFBF) suggested measures including US Navy escort for fertiliser ships and removal of tariffs. * Fertiliser prices, such as urea, increased by 12% in February compared to last year, with other inputs rising as well. * Farmers report difficulties in securing fertiliser supplies due to market uncertainty and logistical issues. * AFBF is engaging with the White House and USDA to discuss financial aid and logistical measures to mitigate the crisis. 441. </w:t>
      </w:r>
      <w:hyperlink r:id="rId364">
        <w:r>
          <w:rPr>
            <w:color w:val="0000EE"/>
            <w:u w:val="single"/>
          </w:rPr>
          <w:t>https://www.myjoyonline.com/protecting-ghanas-cocoa-farmers-from-global-price-shocks-why-local-value-addition-must-be-a-national-priority/</w:t>
        </w:r>
      </w:hyperlink>
      <w:r>
        <w:t xml:space="preserve"> - * Ghana’s cocoa sector faces economic challenges due to a sharp decline in international cocoa prices, impacting smallholder farmers' incomes. * The government reduced cocoa farm-gate prices by nearly 29% in February 2026 following a price collapse. * Ghana’s reliance on exporting raw cocoa exposes farmers to global market volatility; domestically adding value can improve economic resilience. * Increasing local processing of cocoa can generate higher economic returns, create jobs, and reduce dependence on volatile global prices. * Policies should focus on supporting farmers through extension services, financial access, social protection, and regional cooperation. * The crisis presents an opportunity to reform Ghana’s cocoa industry through local value addition and farmer-centred policies. 442. </w:t>
      </w:r>
      <w:hyperlink r:id="rId372">
        <w:r>
          <w:rPr>
            <w:color w:val="0000EE"/>
            <w:u w:val="single"/>
          </w:rPr>
          <w:t>https://www.brownfieldagnews.com/news/higher-costs-and-uncertainty-as-iran-conflict-drives-fertilizer-prices-up/</w:t>
        </w:r>
      </w:hyperlink>
      <w:r>
        <w:t xml:space="preserve"> - * The conflict in Iran has caused fertilizer prices to increase by over 30% in New Orleans since its onset over 10 days ago. * Farmers face increased costs, with some paying an extra $40 to $50 per acre to raise corn. * The conflict affects the production and transport of fertilisers like urea, phosphate, anhydrous, and sulfur. * Ship avoidance of the war zone causes supply disruptions and uncertainty about fertiliser exports. * Midwest farmers, including in South Dakota, are managing rising costs and uncertainty, with some still securing fertiliser needs. 443. </w:t>
      </w:r>
      <w:hyperlink r:id="rId373">
        <w:r>
          <w:rPr>
            <w:color w:val="0000EE"/>
            <w:u w:val="single"/>
          </w:rPr>
          <w:t>https://www.xataka.com/ecologia-y-naturaleza/trabajar-tierra-cada-vez-caro-coste-agricola-se-ha-duplicado-ultimos-diez-anos</w:t>
        </w:r>
      </w:hyperlink>
      <w:r>
        <w:t xml:space="preserve"> - * The Spanish agrarian income reached a record €41.262 billion in 2025. * The number of farms decreased by 12.4% between 2020 and 2023, with 130,730 farms disappearing. * Costs have doubled over the past decade, driven by increases in fertilisers, energy, machinery, and labour. * Fertiliser prices rose by 74%, diesel by 68%, electricity by 53%, and wages increased by 4.7-7.6%. * Despite costs rising, the sector's revenue increased, partly due to favourable weather, stable prices, and increased consumption. 444. </w:t>
      </w:r>
      <w:hyperlink r:id="rId374">
        <w:r>
          <w:rPr>
            <w:color w:val="0000EE"/>
            <w:u w:val="single"/>
          </w:rPr>
          <w:t>https://www.thecattlesite.com/news/china-soybean-imports-fall-early-in-year-on-delayed-shipments</w:t>
        </w:r>
      </w:hyperlink>
      <w:r>
        <w:t xml:space="preserve"> - * China’s soybean imports for January and February declined by 7.8% to 12.55 million metric tons, influenced by delayed US shipments and Brazilian harvests. * Arrivals are expected to rebound as US shipments increase and Brazilian crop harvest progresses. * March arrivals are estimated at 6.4 million tons, higher than the same month last year. * Extended customs clearance and logistics delays contributed to the initial decline. * Domestic import forecasts improve amid ample South American supplies. 445. </w:t>
      </w:r>
      <w:hyperlink r:id="rId375">
        <w:r>
          <w:rPr>
            <w:color w:val="0000EE"/>
            <w:u w:val="single"/>
          </w:rPr>
          <w:t>https://www.perthnow.com.au/news/politics/food-price-shock-warning-as-fuel-fears-spark-farm-alarm-c-21901269</w:t>
        </w:r>
      </w:hyperlink>
      <w:r>
        <w:t xml:space="preserve"> - * Rising diesel and fertiliser costs, driven by higher fuel prices and supply disruptions, threaten to increase grocery prices in Australia.</w:t>
      </w:r>
      <w:r>
        <w:rPr>
          <w:i/>
        </w:rPr>
        <w:t xml:space="preserve"> Farmers express concern over fuel shortages and securing fertiliser for sowing.</w:t>
      </w:r>
      <w:r>
        <w:t xml:space="preserve"> Higher fuel and fertiliser costs are expected to increase food production costs, affecting supply and prices.</w:t>
      </w:r>
      <w:r>
        <w:rPr>
          <w:i/>
        </w:rPr>
        <w:t xml:space="preserve"> The conflict in the Middle East has disrupted global oil supply, contributing to rising fuel prices.</w:t>
      </w:r>
      <w:r>
        <w:t xml:space="preserve"> Australian government and industry officials acknowledge ongoing supply efforts and potential inflation impacts. 446. </w:t>
      </w:r>
      <w:hyperlink r:id="rId376">
        <w:r>
          <w:rPr>
            <w:color w:val="0000EE"/>
            <w:u w:val="single"/>
          </w:rPr>
          <w:t>https://diariocorreo.pe/edicion/lima/crisis-del-gas-produce-aumento-de-precios-de-canasta-familiar-en-mercados-mayoristas-de-lima-noticia/</w:t>
        </w:r>
      </w:hyperlink>
      <w:r>
        <w:t xml:space="preserve"> - * La crisis energética en Perú genera incremento en precios de alimentos básicos en los mercados mayoristas de Lima. * El aumento en los precios del pollo, cebolla, camote, arveja y papa amarilla se registra en las últimas semanas. * La escasez de gas, daños en cultivos y aumento del coste del combustible afectan a comerciantes y consumidores. * El incremento en el costo del gas impacta a negocios de comida y cadena de distribución de alimentos. * Se prevé que los costes logísticos en ascenso puedan trasladarse a los precios finales de carnes, frutas, verduras y granos. 447. </w:t>
      </w:r>
      <w:hyperlink r:id="rId377">
        <w:r>
          <w:rPr>
            <w:color w:val="0000EE"/>
            <w:u w:val="single"/>
          </w:rPr>
          <w:t>http://louisiana.statenews.net/news/278913504/roundup-us-probes-fertilizer-makers-as-iran-war-pushes-farmers-cost-higher</w:t>
        </w:r>
      </w:hyperlink>
      <w:r>
        <w:t xml:space="preserve"> - * The U.S. Justice Department has opened an antitrust investigation into major fertilizer producers amid rising costs for farmers. * Fertilizer prices increased over 60% from 2021 to early 2026, with nitrogen fertiliser rising about 95%. * The investigation involves Nutrien, Mosaic, CF Industries Holdings, Koch, and Yara International for potential price-fixing. * Geopolitical developments, including Iran war, disrupted shipments through the Strait of Hormuz, impacting fertiliser access. * Farmers reported significant cost increases, leading some to consider changing crop types. 448. </w:t>
      </w:r>
      <w:hyperlink r:id="rId378">
        <w:r>
          <w:rPr>
            <w:color w:val="0000EE"/>
            <w:u w:val="single"/>
          </w:rPr>
          <w:t>https://www.farmprogress.com/markets-and-quotes/morning-market-review</w:t>
        </w:r>
      </w:hyperlink>
      <w:r>
        <w:t xml:space="preserve"> - * Disruption in fertiliser supplies due to US and Israel attacks on Iran causes farmers to secure nutrients, with South Dakota farmer experiencing increased urea prices. * Corn futures declined from 10-month highs, influenced by crude oil price drops and speculator selling amid geopolitical tensions. * USDA’s Supply and Demand report may show slight increase in US corn stocks; export forecasts remain strong. * Soybean prices showed a sharp pullback after recent high, with market watch on Brazil and Argentina harvests and US export inspections. * Wheat futures declined due to easing Middle East concerns and ample global supplies, with US export inspections improving. * Weather outlook indicates precipitation in parts of the US Midwest and colder temperatures forecasted for the next week. * Stock futures firmed as oil prices fell, influenced by geopolitical news and market sentiment. 449. </w:t>
      </w:r>
      <w:hyperlink r:id="rId366">
        <w:r>
          <w:rPr>
            <w:color w:val="0000EE"/>
            <w:u w:val="single"/>
          </w:rPr>
          <w:t>https://coffeetalk.com/daily-dose/from-origin/03-2026/109545/</w:t>
        </w:r>
      </w:hyperlink>
      <w:r>
        <w:t xml:space="preserve"> - * Climate volatility in El Salvador and Honduras has reduced coffee yields and increased production costs, especially for small farmers. * Market fluctuations, including expected price drops due to global surpluses, compromise farmer revenues. * Adaptation efforts face challenges such as labour shortages, high input costs, and limited access to sustainable practices. * Smallholders struggle with declining quality, soil degradation, and distrust within industry supply chains. * Sustainability initiatives and specialised programmes aim to improve resilience, but financial and logistical barriers persist. 450. </w:t>
      </w:r>
      <w:hyperlink r:id="rId379">
        <w:r>
          <w:rPr>
            <w:color w:val="0000EE"/>
            <w:u w:val="single"/>
          </w:rPr>
          <w:t>https://www.producer.com/markets/war-in-iran-sends-farmers-fuel-fertilizer-costs-soaring/</w:t>
        </w:r>
      </w:hyperlink>
      <w:r>
        <w:t xml:space="preserve"> - * The Iran conflict following attacks by Israel and the US has disrupted oil shipping through the Strait of Hormuz, impacting global oil trade. * The conflict has increased input prices for farmers, especially for nitrogen fertiliser, ammonia, natural gas, sulphur, and phosphate. * Fertiliser prices have risen significantly due to the Iran war, with urea prices up 71% from December to March. * Farmers’ margins are under pressure, potentially leading to less corn planting and increased crop input costs. * Oil prices have surged, trading above US$81 per barrel; analysts suggest prices could fall if the conflict ends soon. 451. </w:t>
      </w:r>
      <w:hyperlink r:id="rId306">
        <w:r>
          <w:rPr>
            <w:color w:val="0000EE"/>
            <w:u w:val="single"/>
          </w:rPr>
          <w:t>https://www.country-guide.ca/daily/usda-makes-few-changes-in-domestic-figures/</w:t>
        </w:r>
      </w:hyperlink>
      <w:r>
        <w:t xml:space="preserve"> - * The USDA's March 10 supply/demand estimates show little change in US crops from February to March. * Global carryout for corn increased by 4.77 million tonnes, while soybean global carryout was trimmed. * US wheat carryout remained steady, with global wheat stocks slightly decreased. * South American crop forecasts for Brazil and Argentina were revised, with Brazil’s corn production up and soybeans unchanged. * Fertilizer and fuel prices surged due to war disruptions, affecting supply chains and planting decisions. * US futures hit multi-month highs amid concerns over ongoing conflicts and rising oil prices. 452. </w:t>
      </w:r>
      <w:hyperlink r:id="rId380">
        <w:r>
          <w:rPr>
            <w:color w:val="0000EE"/>
            <w:u w:val="single"/>
          </w:rPr>
          <w:t>https://www.tapasmagazine.es/agro-jaimejuan-jarc-pide-ayudas-por-el-aumento-de-costes-de-exportar-alfalfa-a-oriente-medio/</w:t>
        </w:r>
      </w:hyperlink>
      <w:r>
        <w:t xml:space="preserve"> - * Robert Jaimejuan, gerente de Farcat, reclama ayudas al Gobierno para afrontar el aumento de costes de exportación de alfalfa a Oriente Medio, provocado por el conflicto en Irán. * El incremento en el coste del transporte marítimo, de entre 50% y 60%, afecta principalmente a Arabia Saudí, EAU y Jordania. * La única solución propuesta es que el Estado cree una línea de ayudas que cubra un porcentaje del incremento. * El conflicto ha imposibilitado exportar a EAU debido al bloqueo de Ormuz. * Jaimejuan advierte que si no se ofrecen ayudas, el sector puede perder un mercado consolidado durante décadas. * También alerta sobre el aumento de precios de fertilizantes y reclama suspender aranceles y crear reservas estratégicas europeas. 453. </w:t>
      </w:r>
      <w:hyperlink r:id="rId381">
        <w:r>
          <w:rPr>
            <w:color w:val="0000EE"/>
            <w:u w:val="single"/>
          </w:rPr>
          <w:t>https://www.brownfieldagnews.com/market-news/soybeans-up-corn-and-wheat-down-after-quiet-march-wasde-report/</w:t>
        </w:r>
      </w:hyperlink>
      <w:r>
        <w:t xml:space="preserve"> - * Soybeans increased on short covering and technical buying; USDA made minimal adjustments, and exports to China remain optimistic. * Corn decreased on profit taking and technical sales; Brazil and Ukraine production raised, Argentina lowered. * Wheat declined due to profit taking; global stocks are large, with mixed weather outlooks in U.S. winter wheat regions. * USDA changed crop estimates slightly, with upcoming reports and weather monitoring key to market movements. * Market reactions linked to USDA's March report and weather conditions impacting production expectations in major growing regions. 454. </w:t>
      </w:r>
      <w:hyperlink r:id="rId331">
        <w:r>
          <w:rPr>
            <w:color w:val="0000EE"/>
            <w:u w:val="single"/>
          </w:rPr>
          <w:t>https://ricenewstoday.com/iran-war-impacts-indias-11-8-billion-food-exports-to-west-asia-2/</w:t>
        </w:r>
      </w:hyperlink>
      <w:r>
        <w:t xml:space="preserve"> - * India’s agricultural exports to West Asia were worth $11.8 billion in 2025, over one-fifth of total agri exports. * Disruption due to conflict in West Asia could severely affect exports, particularly rice, spices, and meat. * Nearly 4 lakh metric tonnes of Indian basmati rice are currently stuck at ports or in transit. * The conflict has led to disruptions in the Strait of Hormuz, affecting energy and trade flows. * India’s Gulf-dependent exports include rice, spices, and dairy, with more than 70% of some food product shipments heading to the region. 455. </w:t>
      </w:r>
      <w:hyperlink r:id="rId382">
        <w:r>
          <w:rPr>
            <w:color w:val="0000EE"/>
            <w:u w:val="single"/>
          </w:rPr>
          <w:t>https://www.riotimesonline.com/brazil-hits-record-29818-exporting-companies-in-2025/</w:t>
        </w:r>
      </w:hyperlink>
      <w:r>
        <w:t xml:space="preserve"> - * Brazil ended 2025 with 29,818 exporting companies, the highest since 2008, marking a 3.4% increase over 2024. * The record includes growth in micro, small, and medium-sized firms, with microenterprises reaching roughly 6,000. * Total exports hit a record $348.7 billion in 2025, with over 40 markets at all-time high purchases. * Growth driven by manufacturing, which accounts for 90% of exporting companies, with expansion across all regions. * The broader trade flow reached a record $629.1 billion; exports exceeded previous records, reflecting structural growth in Brazil's trade sector. 456. </w:t>
      </w:r>
      <w:hyperlink r:id="rId383">
        <w:r>
          <w:rPr>
            <w:color w:val="0000EE"/>
            <w:u w:val="single"/>
          </w:rPr>
          <w:t>https://www.agribusinessglobal.com/markets/americas/brazil-argentina-mexico-whats-driving-crop-protection-markets-in-2026/</w:t>
        </w:r>
      </w:hyperlink>
      <w:r>
        <w:t xml:space="preserve"> - * Brazil’s crop areas are forecasted to increase by 3.0% in 2025/26, with notable rises in soybean (+3.4%) and maize (+4.1%). Drought and irregular rainfall impact some regions. * Argentina’s wheat area is expected to grow by 6.2%, while barley declines by 14.7%; maize area rises by 12.0%. Infestations of fall armyworm are a concern. * Mexico’s main maize harvest faces delays due to very wet conditions, with a price guarantee introduced for white maize in key states. * The broader Central and South American region anticipates a 7.5% decline in crop protection market value in 2025 in nominal terms, despite positive weather and crop expansion in some countries. * Introduction of new crop protection products and increased export demand, especially from China, are expected to support market growth. 457. </w:t>
      </w:r>
      <w:hyperlink r:id="rId366">
        <w:r>
          <w:rPr>
            <w:color w:val="0000EE"/>
            <w:u w:val="single"/>
          </w:rPr>
          <w:t>https://coffeetalk.com/daily-dose/from-origin/03-2026/109545/</w:t>
        </w:r>
      </w:hyperlink>
      <w:r>
        <w:t xml:space="preserve"> - * Climate volatility in El Salvador and Honduras has affected coffee yields, quality, and costs. * Prices for Arabica beans are expected to fall due to global surpluses, impacting vulnerable farmers. * Small farmers face difficulties adapting to rising climate and market pressures, with limited institutional support. * Adaptation strategies include soil management and harvest timing, but face barriers like costs and labour shortages. * Overall, the sustainability of smallholder coffee farming in the region remains uncertain amid climate and market challenges. 458. </w:t>
      </w:r>
      <w:hyperlink r:id="rId384">
        <w:r>
          <w:rPr>
            <w:color w:val="0000EE"/>
            <w:u w:val="single"/>
          </w:rPr>
          <w:t>https://elcomercio.pe/economia/peru/fenomeno-del-nino-moderado-podria-potencialmente-afectar-la-evolucion-de-sectores-como-pesca-y-agropecuario-l-ultimas-noticia/</w:t>
        </w:r>
      </w:hyperlink>
      <w:r>
        <w:t xml:space="preserve"> - • A moderate El Niño (FEN) could begin by July 2026, affecting Peru's coast, notably in Tumbes, Piura, Lambayeque, and La Libertad. • A 'weak' FEN is unlikely to cause major infrastructure damage, but a 'moderate' event could impact transportation, inflation, and economic activity. • The fishing sector may experience reduced anchoveta biomass and shifts in fish habitats, affecting capture seasons, while warmer waters could increase catches of species like tuna and bonito. • Agricultural impacts include potential crop yield reductions in northern coastal areas, particularly Tumbes and Piura, with effects on crops such as mango, avocado, blueberries, citrus, and olives, but Sierra crops are less affected. • Prolonged warm weather might benefit water storage and crops relying on irrigation, potentially offsetting crop losses with higher prices. • Tourism and textile sectors could face declines; increased rainfall may damage hotel infrastructure and reduce tourist flow, while warmer winters could decrease demand for winter apparel. 459. </w:t>
      </w:r>
      <w:hyperlink r:id="rId385">
        <w:r>
          <w:rPr>
            <w:color w:val="0000EE"/>
            <w:u w:val="single"/>
          </w:rPr>
          <w:t>https://petpla.net/2026/03/10/global-pet-bottle-recycling-market-to-reach-81-44-million-tons-by-2033-as-circular-packaging-accelerates-worldwide/</w:t>
        </w:r>
      </w:hyperlink>
      <w:r>
        <w:t xml:space="preserve"> - * The global PET bottle recycling market is expected to grow to 81.44 million tons by 2033, from 24.75 million tons in 2024, at a CAGR of 13.8%. * Growth driven by environmental regulation, corporate commitments, and increasing plastic consumption. * Recycled PET (rPET) is used in beverage bottles, food packaging, fibres, and plastics, with different streams accounting for various applications. * Asia-Pacific focuses on recycled flakes for fibre production, while Europe and North America invest in food-grade and bottle-to-bottle recycling. * Challenges include waste collection inefficiencies, contamination, and high investment costs, with automation and AI technologies being adopted to address them. 460. </w:t>
      </w:r>
      <w:hyperlink r:id="rId386">
        <w:r>
          <w:rPr>
            <w:color w:val="0000EE"/>
            <w:u w:val="single"/>
          </w:rPr>
          <w:t>https://www.grocerygazette.co.uk/2026/03/10/joe-the-juice-partners-with-uber-eats/</w:t>
        </w:r>
      </w:hyperlink>
      <w:r>
        <w:t xml:space="preserve"> - * Joe &amp; The Juice partners with Uber Eats to scale its delivery network across the UK, covering more than 70 towns and cities. * Customers can order juices, smoothies, sandwiches, coffees, and matcha drinks for delivery. * The partnership aims to strengthen omnichannel presence and increase demand during breakfast and functional drinks peak. * Uber Eats data shows growth in breakfast and coffee searches, with a 700% surge in matcha interest. * The move supports Joe &amp; The Juice’s strategy for digital and delivery expansion amid rising at-home ordering demand. 461. </w:t>
      </w:r>
      <w:hyperlink r:id="rId387">
        <w:r>
          <w:rPr>
            <w:color w:val="0000EE"/>
            <w:u w:val="single"/>
          </w:rPr>
          <w:t>https://www.trendhunter.com:443/trends/sparkling-ice-caffeine-soda-shoppe</w:t>
        </w:r>
      </w:hyperlink>
      <w:r>
        <w:t xml:space="preserve"> - * The Sparkling Ice® Caffeine Soda Shoppe range was launched by Talking Rain Beverage Company as a line of retro-inspired, zero-sugar, energy-boosting beverages. * The drinks are flavoured with Cherry Cola, Root Beer, and Orange Cream, containing 70mg of caffeine. * The beverages aim to evoke classic soda shoppes with a modern twist, offering a refreshing pick-me-up. * The range targets consumers seeking nostalgic yet healthier beverage options. * The launch reflects trends in low-sugar functional drinks and natural flavours.</w:t>
      </w:r>
      <w:r/>
    </w:p>
    <w:p>
      <w:r/>
      <w:r>
        <w:t xml:space="preserve">462. </w:t>
      </w:r>
      <w:hyperlink r:id="rId388">
        <w:r>
          <w:rPr>
            <w:color w:val="0000EE"/>
            <w:u w:val="single"/>
          </w:rPr>
          <w:t>https://www.thedrinksbusiness.com/2026/03/shoppers-will-pay-nearly-10-more-for-sustainable-products/</w:t>
        </w:r>
      </w:hyperlink>
      <w:r>
        <w:t xml:space="preserve"> - * Consumers are willing to pay an average premium of 9.7% for sustainably produced or sourced products. * The survey covers over 20,000 consumers across 31 countries and territories. * Sustainability influences consumer choices even amid inflation pressures, with many adopting eco-friendly actions. * Social media significantly impacts purchasing decisions, with increased shopping directly through platforms. * Champagne brands like Telmont, Piper-Heidsieck, and Rare Champagne are implementing sustainability initiatives, including carbon reduction and organic farming. 463. </w:t>
      </w:r>
      <w:hyperlink r:id="rId389">
        <w:r>
          <w:rPr>
            <w:color w:val="0000EE"/>
            <w:u w:val="single"/>
          </w:rPr>
          <w:t>https://chicago.suntimes.com/food-drink/2026/03/10/ramadan-bridgeview-yemeni-coffee-shops</w:t>
        </w:r>
      </w:hyperlink>
      <w:r>
        <w:t xml:space="preserve"> - * Coffee shops in Bridgeview, Illinois, see increased activity during Ramadan, especially after sunset, with hours extending late into the night. * Popular drinks include Arabic coffee, adeni chai, honeycomb bread, and Egyptian treats like umm ali. * Shops stay open until 2-4 a.m. during Ramadan, with some, like Qamaria Yemeni Coffee, operating 24 hours. * Business is driven by community and cultural connection, with a focus on hospitality and socialising. * The social scene during Ramadan is marked by larger spaces, traditional offerings, longer hours, and community gathering, despite recent regional tensions. 464. </w:t>
      </w:r>
      <w:hyperlink r:id="rId390">
        <w:r>
          <w:rPr>
            <w:color w:val="0000EE"/>
            <w:u w:val="single"/>
          </w:rPr>
          <w:t>http://prsync.com/imr-market-reports/automatic-professional-coffee-machine-market-key-developments-demand--forecast-report---5176779/</w:t>
        </w:r>
      </w:hyperlink>
      <w:r>
        <w:t xml:space="preserve"> - * The market for automatic professional coffee machines was valued at 6.8 billion USD in 2024 and is projected to reach 15.2 billion USD by 2035. * The report covers market dynamics, technological advancements, and trends, with a focus on commercial environments like cafes and offices. * Europe is the dominant region, while Asia-Pacific is the fastest-growing market. * Key drivers include expansion of coffee chains, demand for specialty beverages, and automation in food service. * Trends include smart machines with digital controls, energy efficiency, and mobile integration. 465. </w:t>
      </w:r>
      <w:hyperlink r:id="rId335">
        <w:r>
          <w:rPr>
            <w:color w:val="0000EE"/>
            <w:u w:val="single"/>
          </w:rPr>
          <w:t>https://rb.ru/news/srednyaya-stoimost-kofe-s-soboj-vyrosla-do-233-spros-na-napitki-v-tochkah-samoobsluzhivaniya-uvelichilsya-na-25/</w:t>
        </w:r>
      </w:hyperlink>
      <w:r>
        <w:t xml:space="preserve"> - * In 2026, coffee to-go sales in Russia decreased by 3% compared to the start of the previous year. * The average check grew by 8% to 233 rubles, with demand in self-service points increasing by 20-25% in January and February. * The number of coffee outlets in Russia fell by 1% in 2025 to 25,700. * Factors impacting sales included atypical weather, long holidays, and consumer habits shifting towards home preparation. * Revenue from self-service points increased by up to 25% annually, attributed to lower prices averaging 128 rubles per cup. * Coffee prices are rising globally due to droughts and weather issues in major producers, impacting consumer preferences. 466. </w:t>
      </w:r>
      <w:hyperlink r:id="rId391">
        <w:r>
          <w:rPr>
            <w:color w:val="0000EE"/>
            <w:u w:val="single"/>
          </w:rPr>
          <w:t>https://www.prnewswire.com/news-releases/red-diamond-coffee--tea-marks-milestone-growth-as-fresh-brewed-tea-line-expands-to-1-100-walmart-stores-302709718.html</w:t>
        </w:r>
      </w:hyperlink>
      <w:r>
        <w:t xml:space="preserve"> - * Red Diamond Coffee &amp; Tea launches its Extra Sweet Tea at over 1,100 Walmart stores across 16 states in the US. * The expansion is driven by consumer demand for premium, fresh-brewed beverages. * The company plans to add Extra Sweet Tea to Kroger stores in Texas later in spring. * Red Diamond's product line includes various fresh-brewed teas crafted without additives or preservatives. * The expansion marks a significant growth milestone for the family-owned brand, founded in 1906. 467. </w:t>
      </w:r>
      <w:hyperlink r:id="rId392">
        <w:r>
          <w:rPr>
            <w:color w:val="0000EE"/>
            <w:u w:val="single"/>
          </w:rPr>
          <w:t>https://people.com/starbucks-introduces-new-tiered-rewards-program-with-secret-menu-drinks-11922875</w:t>
        </w:r>
      </w:hyperlink>
      <w:r>
        <w:t xml:space="preserve"> - * Starbucks introduces a new tiered rewards program on March 10, with Green, Gold and Reserve levels. * Members can check their status via the app or email. * Each tier offers different benefits, including birthday treats and redemption periods. * Limited-time secret menu drinks are launched for each tier, including an Ube Shaken Espresso for Reserve members. * The company released a spring menu with reimagined chai, ube, and coconut beverages, and expanded cold foam offerings. * Ube flavour now available nationwide after debut in Reserve locations last spring. 468. </w:t>
      </w:r>
      <w:hyperlink r:id="rId393">
        <w:r>
          <w:rPr>
            <w:color w:val="0000EE"/>
            <w:u w:val="single"/>
          </w:rPr>
          <w:t>https://theshelbyreport.com/2026/03/10/ey-survey-ingredient-scrutiny-wellness-goals-reshaping-beverage-purchases/</w:t>
        </w:r>
      </w:hyperlink>
      <w:r>
        <w:t xml:space="preserve"> - * The survey of over 2,500 adults in the US and Brazil finds health consciousness and digital tools are changing beverage purchasing habits. * 58% of US consumers pay attention to ingredients; 52% are willing to pay more for health-supporting drinks. * 66% of US respondents choose lower-sugar, lower-calorie beverages. * Brazilian consumers emphasise immune support in functional beverages. * Digital discovery channels like apps and AI are increasingly influencing beverage choices, especially among Gen Z. * AI recommendations are more popular in Brazil than in the US, with high future adoption intentions. * Generation gaps reveal high alcohol consumption among younger Americans, with notable moderation trends in Brazil. * Strategic insights call for brands to blend wellness, transparency, and digital engagement to succeed. 469. </w:t>
      </w:r>
      <w:hyperlink r:id="rId394">
        <w:r>
          <w:rPr>
            <w:color w:val="0000EE"/>
            <w:u w:val="single"/>
          </w:rPr>
          <w:t>https://www.arlnow.com/2026/03/10/coffee-republic-departs-crystal-city-area-after-less-than-a-year/</w:t>
        </w:r>
      </w:hyperlink>
      <w:r>
        <w:t xml:space="preserve"> - </w:t>
      </w:r>
      <w:r>
        <w:rPr>
          <w:i/>
        </w:rPr>
        <w:t>A Crystal City-area Coffee Republic closed at 3130 Potomac Avenue last week, less than a year after opening in March.</w:t>
      </w:r>
      <w:r/>
      <w:r>
        <w:rPr>
          <w:i/>
        </w:rPr>
        <w:t>The chain plans to open a new location in Bethesda and move part of its operations to a new Arlington site.</w:t>
      </w:r>
      <w:r/>
      <w:r>
        <w:rPr>
          <w:i/>
        </w:rPr>
        <w:t>CEO Sean Flynn mentioned the closure was part of a private agreement and the company aims to remain in Arlington permanently.</w:t>
      </w:r>
      <w:r/>
      <w:r>
        <w:rPr>
          <w:i/>
        </w:rPr>
        <w:t>Coffee Republic operates three other outlets in the D.C. area in the District and Rockville.</w:t>
      </w:r>
      <w:r/>
      <w:r>
        <w:rPr>
          <w:i/>
        </w:rPr>
        <w:t>The chain offers organic coffee, signature beverages, and baked goods, aiming to create a community-focused space.</w:t>
      </w:r>
      <w:r>
        <w:t xml:space="preserve">470. </w:t>
      </w:r>
      <w:hyperlink r:id="rId395">
        <w:r>
          <w:rPr>
            <w:color w:val="0000EE"/>
            <w:u w:val="single"/>
          </w:rPr>
          <w:t>https://www.bevnet.com/news/2026/dunkin-goes-bigger-launches-15-oz-iced-espresso</w:t>
        </w:r>
      </w:hyperlink>
      <w:r>
        <w:t xml:space="preserve"> - * Dunkin’ introduces a new 15 oz. iced espresso RTD called Dunkin’ Double, launching today. * The product contains around 140 mg caffeine, 180 calories, 30 grams of sugar, and dairy milk, available in various flavours. * The line aims to compete with larger-format RTD coffees like Java Monster and Starbucks Doubleshot Energy. * Retailers include Walmart, Kroger, Publix, QT, and Amazon. * Recent headlines include criticism of high sugar content in drinks by health secretary Robert F. Kennedy Jr., targeting Dunkin’ and Starbucks. 471. </w:t>
      </w:r>
      <w:hyperlink r:id="rId295">
        <w:r>
          <w:rPr>
            <w:color w:val="0000EE"/>
            <w:u w:val="single"/>
          </w:rPr>
          <w:t>https://dailycoffeenews.com/2026/03/10/usda-report-projects-growth-of-brazilian-specialty-coffee-despite-market-whiplash/</w:t>
        </w:r>
      </w:hyperlink>
      <w:r>
        <w:t xml:space="preserve"> - * The USDA Foreign Agricultural Service report forecasts growth in Brazil's specialty coffee sector, despite market disruptions. * Differentiated coffees accounted for approximately 20% of Brazil’s exports in 2025, down 11% from the previous year. * Brazil’s specialty coffee sector benefits from marketing, producer quality focus, and research, but faces scalability barriers for small farmers. * The US remained the primary importer of Brazilian differentiated coffee in 2025, representing 16% of exports. * Domestic demand for higher-quality coffee in Brazil increases, with specialty coffee growing by 15% annually in 2025, now comprising 5-10% of domestic consumption. 472. </w:t>
      </w:r>
      <w:hyperlink r:id="rId396">
        <w:r>
          <w:rPr>
            <w:color w:val="0000EE"/>
            <w:u w:val="single"/>
          </w:rPr>
          <w:t>https://oaklandside.org/2026/03/10/ga-ra-vietnamese-sheng-kee-marufuku-opening/</w:t>
        </w:r>
      </w:hyperlink>
      <w:r>
        <w:t xml:space="preserve"> - * A Vietnamese coffee and food cafe opened in Berkeley, plans a grand opening next week, featuring espresso drinks, banh mi, noodle bowls, and pastries from SF-based Neighbor Bakehouse. * Marufuku, a San Francisco ramen restaurant, expands to Dublin with a grand opening scheduled for March 11, offering Hakata-style tonkotsu ramen. * Sheng Kee Bakery opens a new Dublin location, with existing outlets in Berkeley, San Leandro, and Richmond, offering pastries, mooncakes, and savoury goods. * These openings contribute to Asian cuisine expansion in the East Bay area. 473. </w:t>
      </w:r>
      <w:hyperlink r:id="rId304">
        <w:r>
          <w:rPr>
            <w:color w:val="0000EE"/>
            <w:u w:val="single"/>
          </w:rPr>
          <w:t>https://coffeetalk.com/daily-dose/top-news/03-2026/109552/</w:t>
        </w:r>
      </w:hyperlink>
      <w:r>
        <w:t xml:space="preserve"> - * Brazilian coffee market advances with an emphasis on specialty and sustainable practices, driven by new consumer preferences in China. * Chinese consumers, particularly young, urban demographic, are increasingly seeking high-quality, naturally processed beans. * Improvements in logistics and regulatory processes facilitate direct shipping routes from Brazil to China. * Chinese coffee consumption is transforming, with growth in specialty cafes and a shift towards discerning, high-quality coffee. * Brazilian producers aim to strengthen trade relations and adapt to Chinese consumer preferences, fostering economic and cultural ties. 474. </w:t>
      </w:r>
      <w:hyperlink r:id="rId397">
        <w:r>
          <w:rPr>
            <w:color w:val="0000EE"/>
            <w:u w:val="single"/>
          </w:rPr>
          <w:t>https://vegnews.com/vegan-healthy-starbucks-order</w:t>
        </w:r>
      </w:hyperlink>
      <w:r>
        <w:t xml:space="preserve"> - * Provides tips for ordering healthier Starbucks drinks, including skipping oat and soy milk, ordering straight espresso, customising flavourings, avoiding chocolate or mocha drinks, asking for heavy foam, leaving out ice, and choosing smaller sizes. * Discusses caloric content of non-dairy milks, syrups, and drinks. * Explains how order modifications can reduce calorie and sugar intake. * Recommends specific ordering strategies for health and budget benefits. * Focuses on consumer choices and beverage customisation at Starbucks across various drink types and sizes. 475. </w:t>
      </w:r>
      <w:hyperlink r:id="rId398">
        <w:r>
          <w:rPr>
            <w:color w:val="0000EE"/>
            <w:u w:val="single"/>
          </w:rPr>
          <w:t>https://www.fastcasual.com/news/7-brew-coming-to-arkansas-walmarts/</w:t>
        </w:r>
      </w:hyperlink>
      <w:r>
        <w:t xml:space="preserve"> - * 7 Brew, a drive-thru beverage chain, is launching a line of ready-to-drink canned coffees in Arkansas Walmart stores starting March 14, 2026. * The initial product includes three flavours: Blondie, Brunette Brownie, and Banana Bread, retailing at $2.98 each. * The cans are 11 ounces and feature espresso with real cream and flavours inspired by the brand's menu. * This move marks a strategic shift for the company to expand beyond drive-thru locations, aiming to reach new consumers. * The partnership with Walmart, based in Northwest Arkansas, supports the expansion and is a local move into the retail RTD coffee market. 476. </w:t>
      </w:r>
      <w:hyperlink r:id="rId399">
        <w:r>
          <w:rPr>
            <w:color w:val="0000EE"/>
            <w:u w:val="single"/>
          </w:rPr>
          <w:t>https://www.hercampus.com/life/green-gold-reserve-starbucks-rewards-member-how-to-find-out-changes/</w:t>
        </w:r>
      </w:hyperlink>
      <w:r>
        <w:t xml:space="preserve"> - * On March 10, Starbucks launched a reimagined loyalty program featuring tiered member statuses: Green, Gold, and Reserve. * The programme includes changes such as no expiry for Stars in higher tiers, new perks for each status, and additional benefits like personalized Reserve Card and access to Starbucks Shop merch. * All members can participate in new benefits like free Mod Mondays, 60 Stars for $2 off, and early access to offers. * A Triple Star Day happened on March 11, and further events are scheduled in March. 477. </w:t>
      </w:r>
      <w:hyperlink r:id="rId400">
        <w:r>
          <w:rPr>
            <w:color w:val="0000EE"/>
            <w:u w:val="single"/>
          </w:rPr>
          <w:t>https://www.retailgazette.co.uk/blog/2026/03/oatly-head-of-food-drinks-experience/</w:t>
        </w:r>
      </w:hyperlink>
      <w:r>
        <w:t xml:space="preserve"> - * Oatly, founded in Sweden in 1994, has grown into a recognised dairy alternatives brand with a focus on taste, culture, and activism. * The company’s marketing includes a Future of Taste Report and seasonal Look Books, emphasising flavour trends and versatility. * Oatly's identity is defined by its outspoken tone on sustainability, nutrition, and food systems. * The decision to focus on oats differentiates Oatly from soy and almond brands, highlighting nutrition and sustainability. * Consumer trends show increased demand for innovation, transparency, and cultural awareness, influencing product development. * Recent product innovations include Matcha Latte, ready-to-drink formats, and expanded barista ranges. * The company invests heavily in R&amp;D, supported by over 70 scientists and global insights from drinks professionals. * Oatly collaborates closely with retail partners to build the plant-based category through insight sharing and in-store execution. * The market is maturing, with a future focus on quality over volume, aiming for long-term consumer adoption while prioritising sustainability. 478. </w:t>
      </w:r>
      <w:hyperlink r:id="rId401">
        <w:r>
          <w:rPr>
            <w:color w:val="0000EE"/>
            <w:u w:val="single"/>
          </w:rPr>
          <w:t>https://oilprice.com/Latest-Energy-News/World-News/Asia-Outbids-Other-Regions-for-Fuel-Cargoes-as-War-Chokes-Supply.html</w:t>
        </w:r>
      </w:hyperlink>
      <w:r>
        <w:t xml:space="preserve"> - * Tankers carrying jet fuel and diesel divert towards Asia due to supply crunch amid Strait of Hormuz traffic halt. * Several vessels originating from the Gulf and India changed destinations, now signalling Asia as their target. * Disrupted Middle Eastern crude flows to Asia push refining margins to multi-year highs. * China advises fuel companies to suspend new export contracts amid tightening global markets. * Asian buyers outbid Europe and others for fuel supplies; some tankers redirected from initial routes like Rotterdam and the Red Sea. 479. </w:t>
      </w:r>
      <w:hyperlink r:id="rId402">
        <w:r>
          <w:rPr>
            <w:color w:val="0000EE"/>
            <w:u w:val="single"/>
          </w:rPr>
          <w:t>https://theloadstar.com/limited-freighter-lift-shapes-morocco-west-africa-cargo-strategy/</w:t>
        </w:r>
      </w:hyperlink>
      <w:r>
        <w:t xml:space="preserve"> - * The Morocco–West Africa air cargo corridor faces capacity constraints, relying heavily on passenger belly space and characterised by patchy freighter deployment. * Dedicated freighter capacity from Casablanca to West Africa has been inconsistent, with some routes shrinking in capacity. * Cargo demand remains steady due to complex trade, especially for perishables and healthcare products, which require time-sensitive transport. * Rates for air freight are stable, but the corridor is constrained by supply and utilisation issues. * Morocco's strategic hub position depends on consistent freight capacity, which remains limited and prioritises high-value, time-sensitive cargo. * Ocean freight remains dominant, with air freight playing a secondary, selective role due to capacity limitations. 480. </w:t>
      </w:r>
      <w:hyperlink r:id="rId403">
        <w:r>
          <w:rPr>
            <w:color w:val="0000EE"/>
            <w:u w:val="single"/>
          </w:rPr>
          <w:t>https://www.hortidaily.com/article/9817525/air-freight-to-the-middle-east-cautiously-resumes-after-complete-disruption/</w:t>
        </w:r>
      </w:hyperlink>
      <w:r>
        <w:t xml:space="preserve"> - * The Middle East conflict affects fresh produce import and export logistics. * Sea freight disruptions from Asia and Africa cause delays, with shipping routes through the Strait of Hormuz being abandoned. * Air freight connections to the Middle East were temporarily halted last weekend, impacting export flows. * Logistics are cautiously recovering, but capacity constraints and scheduling uncertainties persist. * Daily monitoring and operational flexibility are required amid ongoing unpredictability. 481. </w:t>
      </w:r>
      <w:hyperlink r:id="rId404">
        <w:r>
          <w:rPr>
            <w:color w:val="0000EE"/>
            <w:u w:val="single"/>
          </w:rPr>
          <w:t>https://www.livemint.com/news/world/usisraeliran-war-from-bahrain-s-bapco-to-india-s-mrpl-here-s-a-list-of-firms-invoking-force-majeure-11773065889258.html</w:t>
        </w:r>
      </w:hyperlink>
      <w:r>
        <w:t xml:space="preserve"> - * Bahrain's Bapco Energies, which operates Bahrain's only oil refinery, announced force majeure following war-related damage and ongoing conflict. * Several companies, including QatarEnergy, Kuwait Petroleum Corporation, MRPL, and others across Asia, declared force majeure due to war and security concerns. * The firms cited impacts such as damaged infrastructure, security threats, transportation issues, and disrupted supply chains. * The conflict in the Middle East has led to halts and restrictions in oil, gas, and petrochemical supply and export activities. * The announcement of force majeure involves delays, suspension of operations, or shipment cancellations, affecting global supply chains. 482. </w:t>
      </w:r>
      <w:hyperlink r:id="rId405">
        <w:r>
          <w:rPr>
            <w:color w:val="0000EE"/>
            <w:u w:val="single"/>
          </w:rPr>
          <w:t>https://afnews.com.br/conflito-intensifica-altas-de-precos-de-fretes-no-pico-de-escoamento-da-safra/</w:t>
        </w:r>
      </w:hyperlink>
      <w:r>
        <w:t xml:space="preserve"> - • Conflito no Oriente Médio provoca alta do petróleo e potencial aumento no preço do diesel no Brasil, chegando a R$ 0,40 a R$ 0,70 por litro. • Preço do petróleo Brent subiu 27% em uma semana, chegando a US$ 92,69 por barril; possível alcance de US$ 100. • Comissão estima que tarifas de frete podem subir devido ao aumento do custo do diesel; frete para o Arco Norte aumentou 5%. • Gasolina e fertilizantes também podem ter impacto nos custos do agronegócio devido à guerra. • Desde antes do conflito, o agronegócio enfrentava restrições logísticas e aumento na demanda por transporte. • Alta do petróleo deve pressionar preços do óleo de soja e, por extensão, o custo do biodiesel. 483. </w:t>
      </w:r>
      <w:hyperlink r:id="rId406">
        <w:r>
          <w:rPr>
            <w:color w:val="0000EE"/>
            <w:u w:val="single"/>
          </w:rPr>
          <w:t>https://www.maritimeprofessional.com/news/windward-daily-brief-march-hormuz-416584</w:t>
        </w:r>
      </w:hyperlink>
      <w:r>
        <w:t xml:space="preserve"> - * Operation Epic Fury caused disruptions across Gulf maritime chokepoints and collapsed Strait of Hormuz traffic. * Eight vessels were struck, with GPS and AIS interference affecting over 1,100 ships. * Diversion traffic increased via Cape of Good Hope, with fluctuations in Red Sea and Suez routes. * Gulf port disruptions rose, including at Jebel Ali and Khalifa. * Gulf oil cargo departures declined sharply, with ongoing shadow fleet activity. * A U.S. submarine sank an Iranian frigate near Sri Lanka, expanding risk to the Indian Ocean. * LPG exports from Gulf terminals fell from 824,000 barrels to zero between Feb 28 and March 5. 484. </w:t>
      </w:r>
      <w:hyperlink r:id="rId407">
        <w:r>
          <w:rPr>
            <w:color w:val="0000EE"/>
            <w:u w:val="single"/>
          </w:rPr>
          <w:t>https://ladingcargo.com/blog/future-of-automated-trade-documentation-in-logistics/</w:t>
        </w:r>
      </w:hyperlink>
      <w:r>
        <w:t xml:space="preserve"> - * Trade documentation automation uses digital systems, AI, NLP, RPA, and IDP to streamline international shipping documents. * Only 1% of shipping documents are fully digital; manual processes cause delays and errors. * Automation improves speed, accuracy, reduces costs, and enhances compliance, with significant growth projections. * Challenges include reliance on paper, incompatible platforms, and limited SME budgets. * Companies report benefits such as improved contract efficiency, faster payments, and process automation since 2019. * The future aims for fully digital, secure, and trustworthy documents using blockchain, real-time risk prediction, and dispute resolution. 485. </w:t>
      </w:r>
      <w:hyperlink r:id="rId408">
        <w:r>
          <w:rPr>
            <w:color w:val="0000EE"/>
            <w:u w:val="single"/>
          </w:rPr>
          <w:t>https://coffeetalk.com/daily-dose/for-roasters-retailers/03-2026/109540/</w:t>
        </w:r>
      </w:hyperlink>
      <w:r>
        <w:t xml:space="preserve"> - * Caffè Nero acquired Compass Coffee, increasing US locations to 60, and plans to open 30 UK and 50-70 overseas outlets in 2024. * The company reported a 13% rise in sales to £587.6 million but widened pre-tax losses to £41 million amid rising finance costs. * Acquisition-related debt increased from £428 million to £481 million; further acquisitions are on hold for at least a year. * Caffè Nero foresees price rises due to energy costs linked to geopolitical tensions and rising staffing costs. * The company indicates limited growth opportunities for new stores due to operational cost pressures and market conditions. 486. </w:t>
      </w:r>
      <w:hyperlink r:id="rId409">
        <w:r>
          <w:rPr>
            <w:color w:val="0000EE"/>
            <w:u w:val="single"/>
          </w:rPr>
          <w:t>https://worldoil.com/news/2026/3/9/oil-supply-drops-17-mmbpd-as-iran-war-disrupts-gulf-exports/</w:t>
        </w:r>
      </w:hyperlink>
      <w:r>
        <w:t xml:space="preserve"> - * The war with Iran has led to a shutdown of the Strait of Hormuz for over eight days, disrupting approximately 17 MMbpd of global oil supply since February 27, according to S&amp;P Global. * Initial disruption was due to transportation constraints; now, production decline is occurring in the Persian Gulf due to storage limitations, with Iraq reducing output by about 2 MMbpd. * The crisis has significantly impacted Asia, which receives about 80% of oil exports through the Strait, with prices for crude, jet fuel, and diesel rising sharply. * China and Thailand have restricted product exports; other countries may follow if supplies remain interrupted. * Experts warn the disruption could lead to a prolonged recovery, affecting global inventories, prices, and supply chains. 487. </w:t>
      </w:r>
      <w:hyperlink r:id="rId410">
        <w:r>
          <w:rPr>
            <w:color w:val="0000EE"/>
            <w:u w:val="single"/>
          </w:rPr>
          <w:t>https://aircargoweek.com/small-fee-big-impact/</w:t>
        </w:r>
      </w:hyperlink>
      <w:r>
        <w:t xml:space="preserve"> - - From 1 July 2026, the European Union will introduce a €3 customs duty on parcels under €150, affecting e-commerce platforms such as Shein and Temu. - The levy aims to replace national handling fees, standardise compliance, and manage high-volume shipments. - Implementation requires EU member states to integrate the levy into customs systems, with a focus on trade facilitation. - The move is part of a broader strategy to establish a European customs authority and data hub by 2028. - Customs and logistics stakeholders emphasise the importance of uniform enforcement and industry collaboration to avoid bottlenecks and traffic shifts. 488. </w:t>
      </w:r>
      <w:hyperlink r:id="rId411">
        <w:r>
          <w:rPr>
            <w:color w:val="0000EE"/>
            <w:u w:val="single"/>
          </w:rPr>
          <w:t>https://aircargoweek.com/china1-reshapes-demand/</w:t>
        </w:r>
      </w:hyperlink>
      <w:r>
        <w:t xml:space="preserve"> - * The 'China +1' strategy shifts high-value exports from China to Southeast Asia, boosting air cargo from Vietnam, Thailand, and Singapore. * Airlines and GSSAs focus on agility, utilising passenger aircraft belly space, digital tools, and AI forecasting to optimise capacity amid overcapacity and infrastructure strain. * Growth is strongest in specialised, time-sensitive cargo such as pharmaceuticals, perishables, electronics, driven by geopolitical pressures and demand for rapid delivery. * GSSAs act as cargo revenue managers using fixed passenger schedules for higher load factors, enhancing revenue and operational efficiency. * Digitalisation with AI and real-time data improves demand forecasting, pricing, and operational responsiveness, despite ongoing infrastructural and regulatory constraints. 489. </w:t>
      </w:r>
      <w:hyperlink r:id="rId412">
        <w:r>
          <w:rPr>
            <w:color w:val="0000EE"/>
            <w:u w:val="single"/>
          </w:rPr>
          <w:t>https://www.stern.de/news/schweizer-reederei-msc-stoppt-exporte-aus-der-golfregion-wegen-kriegsrisiken-37206300.html</w:t>
        </w:r>
      </w:hyperlink>
      <w:r>
        <w:t xml:space="preserve"> - * MSC stellt wegen des Iran-Krieges den Schiffsverkehr für einige Exportlieferungen aus der Golfregion vorerst ein. * Die Reederei kündigte an, dass bestimmte Exportladungen in den Golfstaaten kein Ziel mehr erreichen. * Alle betroffenen Güter werden entladen. * MSC hatte bereits vor einer Woche angekündigt, Schiffe in die Golfregion umzuleiten. * Seit 28. Februar ist die Straße von Hormus infolge des Iran-Kriegs gesperrt, betroffen sind Öl, Flüssiggas sowie Produkte wie Kosmetika, Lebensmittel, Arzneimittel und Autos. 490. </w:t>
      </w:r>
      <w:hyperlink r:id="rId413">
        <w:r>
          <w:rPr>
            <w:color w:val="0000EE"/>
            <w:u w:val="single"/>
          </w:rPr>
          <w:t>https://www.seanews.com.tr/article/cma-cgm-braces-for-2026-after-profit-slump-mmjo257h</w:t>
        </w:r>
      </w:hyperlink>
      <w:r>
        <w:t xml:space="preserve"> - * CMA CGM anticipates a challenging year after reporting a 58% drop in net profit for 2025, attributed to geopolitical tensions in the Middle East. * Revenue declined by 2%, with shipping division revenue down 6%, and EBITDA falling 30%. * Container volumes increased 3% year-over-year, but average revenue per TEU decreased 9%. * Logistics and non-shipping activities, including air freight and terminals, saw revenue and EBITDA growth. * CMA CGM and rivals like Maersk face industry-wide pressures, although forecasts for 2025 profits have been upgraded. 491. </w:t>
      </w:r>
      <w:hyperlink r:id="rId414">
        <w:r>
          <w:rPr>
            <w:color w:val="0000EE"/>
            <w:u w:val="single"/>
          </w:rPr>
          <w:t>https://www.seanews.com.tr/article/war-hits-shipping-but-not-like-covid-mmjo1y83</w:t>
        </w:r>
      </w:hyperlink>
      <w:r>
        <w:t xml:space="preserve"> - * The war in the Middle East near the Persian Gulf and Strait of Hormuz impacts container shipping, affecting approximately two million TEU of cargo. * The disruption is less severe than the COVID-19 pandemic, with limited capacity contraction. * Carriers expect to avoid Red Sea routes for at least six months due to attacks linked to Gaza war. * Rising oil prices will lead to higher bunker costs, increased surcharges, and congestion, affecting global trade routes. * The conflict prolongs diversions around Africa, impacting Asia-Europe and Asia-US trade traffic. 492. </w:t>
      </w:r>
      <w:hyperlink r:id="rId415">
        <w:r>
          <w:rPr>
            <w:color w:val="0000EE"/>
            <w:u w:val="single"/>
          </w:rPr>
          <w:t>https://www.africanfarming.com/2026/03/10/large-grain-crop-expected-sacota-and-steenhuisen-tackle-agricultural-export-bottlenecks/</w:t>
        </w:r>
      </w:hyperlink>
      <w:r>
        <w:t xml:space="preserve"> - * SACOTA and Minister Steenhuisen discussed measures to improve efficiency in South Africa’s agricultural value chain, focusing on large maize and soybean crops. * The meeting highlighted logistics optimisation, export bottlenecks, tariffs, and quotas, including delays related to wheat imports and EU-SACU agreements. * Concerns over transparency in commodity trading and price volatility were raised, emphasising access to market data. * Industry priorities include efficient logistics, rail transport, phytosanitary clearances, and GMO permits to expand international markets. * Minister Steenhuisen committed to maintaining communication to facilitate export operations and international trade relationships. 493. </w:t>
      </w:r>
      <w:hyperlink r:id="rId416">
        <w:r>
          <w:rPr>
            <w:color w:val="0000EE"/>
            <w:u w:val="single"/>
          </w:rPr>
          <w:t>https://www.freemalaysiatoday.com/category/nation/2026/03/10/set-up-export-crisis-task-force-amid-middle-east-tensions-govt-urged</w:t>
        </w:r>
      </w:hyperlink>
      <w:r>
        <w:t xml:space="preserve"> - * The Federation of Malaysian Manufacturing (FMM) called for a government response to potential global shipping disruptions caused by Middle East tensions. * The task force would coordinate responses and provide real-time freight and route information. * Disruptions include rising shipping costs, vessel diversions, and longer transit times, linked to Iran-US-Israel conflict. * Malaysia’s manufacturing sector faces over 90% of trade transported by sea and potential increases in logistics costs. * Disruptions in Gulf ports could affect exports to Africa, Central Asia, and Europe. 494. </w:t>
      </w:r>
      <w:hyperlink r:id="rId417">
        <w:r>
          <w:rPr>
            <w:color w:val="0000EE"/>
            <w:u w:val="single"/>
          </w:rPr>
          <w:t>https://www.ndtv.com/world-news/iran-israel-us-war-dubai-secures-fresh-produce-even-as-iran-war-disrupts-food-shipments-middle-east-conflict-11193077#publisher=newsstand</w:t>
        </w:r>
      </w:hyperlink>
      <w:r>
        <w:t xml:space="preserve"> - * Dubai maintains food supply through rerouted shipments and strategic reserves amid Iran-related disruptions. * The conflict affects shipping routes, notably the Strait of Hormuz, delaying imports of rice, coffee, meat, and vegetables. * UAE authorities report sufficient reserves for 4–6 months and are exploring alternative routes and markets. * Companies charter cargo flights and ships to ensure shelf stability and price stability. * Local food production continues with greenhouses and supply chain adaptations.</w:t>
      </w:r>
      <w:r/>
    </w:p>
    <w:p>
      <w:r/>
      <w:r>
        <w:t xml:space="preserve">495. </w:t>
      </w:r>
      <w:hyperlink r:id="rId418">
        <w:r>
          <w:rPr>
            <w:color w:val="0000EE"/>
            <w:u w:val="single"/>
          </w:rPr>
          <w:t>https://ricenewstoday.com/asia-rice-india-rates-ease-as-supply-mounts-and-rupee-falls-vietnam-prices-steady-2/</w:t>
        </w:r>
      </w:hyperlink>
      <w:r>
        <w:t xml:space="preserve"> - * Indian rice export prices declined due to surplus supplies and a weakened rupee, with prices falling from previous levels. * Vietnamese rice prices remained largely unchanged, while Thai prices eased. * The Indian rupee fell to a record low, increasing export margins, despite sluggish demand. * Shipping disruptions caused by Middle East conflict are affecting rice trade, especially for African-bound shipments. * Vietnam’s February rice exports loaded mainly to the Philippines and Africa; global shipping costs have risen. * Thailand’s rice prices decreased, and there are concerns about El Nino impacting production. * Rice prices in Bangladesh have increased, prompting government action to control prices. 496. </w:t>
      </w:r>
      <w:hyperlink r:id="rId419">
        <w:r>
          <w:rPr>
            <w:color w:val="0000EE"/>
            <w:u w:val="single"/>
          </w:rPr>
          <w:t>https://ricenewstoday.com/india-rice-exports-face-delays-as-anchorage-buildup-grows-amid-middle-east-tensions/</w:t>
        </w:r>
      </w:hyperlink>
      <w:r>
        <w:t xml:space="preserve"> - ['</w:t>
      </w:r>
      <w:r>
        <w:rPr>
          <w:i/>
        </w:rPr>
        <w:t xml:space="preserve"> India’s rice export programme for March 2026 faces logistical pressure due to vessel anchorage buildup outside major ports, with nearly 295,400 tonnes lined up.', '</w:t>
      </w:r>
      <w:r>
        <w:t xml:space="preserve"> Most cargo is concentrated at Kakinada Port, with diversified rice grades including IR64 5% parboiled and white rice, and some at Kandla Port.', '</w:t>
      </w:r>
      <w:r>
        <w:rPr>
          <w:i/>
        </w:rPr>
        <w:t xml:space="preserve"> A significant portion of shipments is destined for West African markets, including Benin, Togo, and Sierra Leone, for non-basmati rice.', '</w:t>
      </w:r>
      <w:r>
        <w:t xml:space="preserve"> Disruptions are linked to heightened geopolitical tensions involving Iran, affecting maritime shipping routes and increasing freight costs.', '</w:t>
      </w:r>
      <w:r>
        <w:rPr>
          <w:i/>
        </w:rPr>
        <w:t xml:space="preserve"> Despite delays, export demand remains strong, especially in African markets, though shipping disruptions may impact future trade flows and prices.'] 497. </w:t>
      </w:r>
      <w:hyperlink r:id="rId420">
        <w:r>
          <w:rPr>
            <w:color w:val="0000EE"/>
            <w:u w:val="single"/>
          </w:rPr>
          <w:t>https://www.stern.de/wirtschaft/news/welthandel--deutsche-seehaefen-steigern-gueterumschlag---sorgen-um-nahost-37207360.html</w:t>
        </w:r>
      </w:hyperlink>
      <w:r>
        <w:rPr>
          <w:i/>
        </w:rPr>
        <w:t xml:space="preserve"> - * German seaports reported a 3.8% increase in freight handling in 2025, totalling 284.4 million tonnes.</w:t>
      </w:r>
      <w:r>
        <w:t xml:space="preserve"> The country’s imports grew by 5.3%, reaching 171.1 million tonnes, while exports rose marginally by 0.5% to 103.7 million tonnes.</w:t>
      </w:r>
      <w:r>
        <w:rPr>
          <w:i/>
        </w:rPr>
        <w:t xml:space="preserve"> Concerns escalate over Iran's war and the Hormuz Strait being blocked, affecting global shipping; at least 30 German ships are said to be trapped.</w:t>
      </w:r>
      <w:r>
        <w:t xml:space="preserve"> The German ports' freight exchange with Gulf countries was about 4 million tonnes, 1.4% of total freight.</w:t>
      </w:r>
      <w:r>
        <w:rPr>
          <w:i/>
        </w:rPr>
        <w:t xml:space="preserve"> Major trade partner in seaborne trade remains the USA, with 28.7 million tonnes, down by 3.6%; China accounts for a significant share of container traffic.</w:t>
      </w:r>
      <w:r>
        <w:t xml:space="preserve"> Hamburg remains the largest port with 99.8 million tonnes handled in 2025. 498. </w:t>
      </w:r>
      <w:hyperlink r:id="rId421">
        <w:r>
          <w:rPr>
            <w:color w:val="0000EE"/>
            <w:u w:val="single"/>
          </w:rPr>
          <w:t>https://www.maritimegateway.com/shipowners-set-to-steer-the-next-phase-of-maritime-transformation-at-asia-pacific-maritime-2026/</w:t>
        </w:r>
      </w:hyperlink>
      <w:r>
        <w:t xml:space="preserve"> - * The maritime industry's digitalisation and automation accelerate, focusing on efficiency, safety, and sustainability at APM 2026 in Singapore, 25–27 March. * The conference includes discussions on future fuels, zero-emission ships, autonomous vessels, digital systems, and fleet resilience. * Shipowners explore LNG viability amidst decarbonisation rules and methane concerns, with emphasis on technology improvements. * Digital automation and AI are showcased for safety and performance gains, with collaboration across technical, digital, and commercial sectors. * Industry leaders and solution providers will demonstrate new shipbuilding products and environmental technologies, including eco-friendly coatings and electric systems. 499. </w:t>
      </w:r>
      <w:hyperlink r:id="rId422">
        <w:r>
          <w:rPr>
            <w:color w:val="0000EE"/>
            <w:u w:val="single"/>
          </w:rPr>
          <w:t>https://www.zerohedge.com/commodities/coal-prices-surge-energy-shock-forces-power-plant-fuel-switching-exposed-countries</w:t>
        </w:r>
      </w:hyperlink>
      <w:r>
        <w:t xml:space="preserve"> - * Asian Newcastle coal prices increased by more than 9% to $150/ton due to energy flow disruptions in the Gulf area and slowed transit through the Strait of Hormuz. * Energy shock driven by surging gas prices, making coal a more economical alternative for power generators. * Last week's drone attack on Qatar's LNG export facility, responsible for about 20% of global supply, has caused gas-to-coal switching, especially in Europe. * European natural gas prices (TTF) rose 88% last week, with full halt of LNG flows through the Strait of Hormuz following the attack. * Qatari LNG production is expected to resume by early April, with forecasts showing further potential rises in TTF prices if the supply shock persists longer than a month or two. * Emerging Market (EM) Asia, including India, Korea and Thailand, at risk due to reliance on oil and gas imports through the Strait of Hormuz and gas-dependent electricity generation. * Countries like Taiwan could face broader economic impacts, including implications for the global AI chip supply chain. 500. </w:t>
      </w:r>
      <w:hyperlink r:id="rId423">
        <w:r>
          <w:rPr>
            <w:color w:val="0000EE"/>
            <w:u w:val="single"/>
          </w:rPr>
          <w:t>https://www.thehindubusinessline.com/news/world/chinas-exports-surge-in-jan-feb-despite-waning-trade-with-us/article70725615.ece</w:t>
        </w:r>
      </w:hyperlink>
      <w:r>
        <w:t xml:space="preserve"> - * China's exports rose nearly 22% in January and February 2026, driven by semiconductors, autos, and electronics. * Shipments to the US fell 11%, but exports to the EU, Latin America, and other Asian countries increased. * China's trade surplus reached nearly $1.2 trillion, with a 5.5% increase in exports for 2025. * Exports of semiconductors soared nearly 73%, autos increased by 67%, and electrical items by 27%. * Despite waning trade with the US, overall trade remains robust amid global demand and regional shifts.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appler.com/world/middle-east/balikbayan-box-wait-gulf-crisis-impact/" TargetMode="External"/><Relationship Id="rId10" Type="http://schemas.openxmlformats.org/officeDocument/2006/relationships/hyperlink" Target="https://container-news.com/sea-intelligence-hormuz-closure-potentially-traps-204000-teu/" TargetMode="External"/><Relationship Id="rId11" Type="http://schemas.openxmlformats.org/officeDocument/2006/relationships/hyperlink" Target="https://www.newsghana.com.gh/ghanas-cocoa-farmers-face-ruin-as-price-crash-hits-home/" TargetMode="External"/><Relationship Id="rId12" Type="http://schemas.openxmlformats.org/officeDocument/2006/relationships/hyperlink" Target="https://www.channelnewsasia.com/business/air-freight-rates-soar-middle-east-conflict-blocks-trade-routes-5990991" TargetMode="External"/><Relationship Id="rId13" Type="http://schemas.openxmlformats.org/officeDocument/2006/relationships/hyperlink" Target="https://www.farms.com/ag-industry-news/rising-farm-input-costs-alarm-growers-410.aspx" TargetMode="External"/><Relationship Id="rId14" Type="http://schemas.openxmlformats.org/officeDocument/2006/relationships/hyperlink" Target="https://www.claimsjournal.com/news/national/2026/03/13/336209.htm" TargetMode="External"/><Relationship Id="rId15"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16" Type="http://schemas.openxmlformats.org/officeDocument/2006/relationships/hyperlink" Target="https://www.worldhunger.org/foreclosures-of-american-farms-increase/" TargetMode="External"/><Relationship Id="rId17"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18" Type="http://schemas.openxmlformats.org/officeDocument/2006/relationships/hyperlink" Target="https://coffeetalk.com/daily-dose/from-origin/03-2026/109573/" TargetMode="External"/><Relationship Id="rId19" Type="http://schemas.openxmlformats.org/officeDocument/2006/relationships/hyperlink" Target="https://investinglive.com/commodities/asias-refineries-built-for-gulf-crude-making-hormuz-disruption-hard-to-replace-20260312/" TargetMode="External"/><Relationship Id="rId20" Type="http://schemas.openxmlformats.org/officeDocument/2006/relationships/hyperlink" Target="https://www.huffpost.com/entry/trump-new-process-to-replace-tariffs_n_69b2a55de4b02b8822cb8b35" TargetMode="External"/><Relationship Id="rId21" Type="http://schemas.openxmlformats.org/officeDocument/2006/relationships/hyperlink" Target="https://www.cnbc.com/2026/03/12/iran-war-food-prices-fertilizer-hormuz-countries-impacted-.html" TargetMode="External"/><Relationship Id="rId22" Type="http://schemas.openxmlformats.org/officeDocument/2006/relationships/hyperlink" Target="https://www.myjoyonline.com/deputy-trade-minister-urges-intensive-state-coordination-against-trade-bottlenecks/" TargetMode="External"/><Relationship Id="rId23" Type="http://schemas.openxmlformats.org/officeDocument/2006/relationships/hyperlink" Target="https://observer.ug/news/uganda-has-minerals-the-us-needs-so-why-is-there-no-trade-deal/" TargetMode="External"/><Relationship Id="rId24" Type="http://schemas.openxmlformats.org/officeDocument/2006/relationships/hyperlink" Target="https://gestion.pe/economia/el-nino-pondria-en-riesgo-a-mas-del-80-de-hectareas-de-uso-agricola-las-regiones-en-jaque-noticia/" TargetMode="External"/><Relationship Id="rId25" Type="http://schemas.openxmlformats.org/officeDocument/2006/relationships/hyperlink" Target="https://www.novinite.com/view_news.php?id=237452" TargetMode="External"/><Relationship Id="rId26" Type="http://schemas.openxmlformats.org/officeDocument/2006/relationships/hyperlink" Target="https://www.cbsnews.com/minnesota/news/fertilizer-prices-minnesota-straight-of-hormuz-iran-war/" TargetMode="External"/><Relationship Id="rId27" Type="http://schemas.openxmlformats.org/officeDocument/2006/relationships/hyperlink" Target="https://ghanamedia.net/ghana-cocoa-crisis-farmers-yields/" TargetMode="External"/><Relationship Id="rId28" Type="http://schemas.openxmlformats.org/officeDocument/2006/relationships/hyperlink" Target="https://www.theclinic.cl/2026/03/12/ceo-de-adagio-teas-por-el-despegue-del-matcha-en-chile-no-creo-que-vaya-a-reemplazar-a-otras-bebidas-tradicionales-pero-si-que-se-va-a-consolidar/" TargetMode="External"/><Relationship Id="rId29" Type="http://schemas.openxmlformats.org/officeDocument/2006/relationships/hyperlink" Target="https://coffeetalk.com/daily-dose/for-roasters-retailers/03-2026/109578/" TargetMode="External"/><Relationship Id="rId30" Type="http://schemas.openxmlformats.org/officeDocument/2006/relationships/hyperlink" Target="https://unchainedtv.com/2026/03/12/vegan-oat-milk-is-taking-over/?utm_source=rss&amp;utm_medium=rss&amp;utm_campaign=vegan-oat-milk-is-taking-over" TargetMode="External"/><Relationship Id="rId31" Type="http://schemas.openxmlformats.org/officeDocument/2006/relationships/hyperlink" Target="https://www.gizmochina.com/2026/03/12/philips-baristina-bar-pro-500-coffee-machine-launched-specs-price/" TargetMode="External"/><Relationship Id="rId32" Type="http://schemas.openxmlformats.org/officeDocument/2006/relationships/hyperlink" Target="https://www.thethinkingconservative.com/strait-of-hormuz-crisis-disrupts-fertilizer-trade-sparking-food-price-fears/" TargetMode="External"/><Relationship Id="rId33" Type="http://schemas.openxmlformats.org/officeDocument/2006/relationships/hyperlink" Target="https://regtechtimes.com/us-launche-section-301-investigation-into-trading/" TargetMode="External"/><Relationship Id="rId34" Type="http://schemas.openxmlformats.org/officeDocument/2006/relationships/hyperlink" Target="https://losangelesweeklytimes.com/food-prices-could-rise-due-to-fertilizer-shortages/" TargetMode="External"/><Relationship Id="rId35" Type="http://schemas.openxmlformats.org/officeDocument/2006/relationships/hyperlink" Target="https://www.globaltrademag.com/cosco-suspends-all-services-at-panamas-port-of-balboa/" TargetMode="External"/><Relationship Id="rId36" Type="http://schemas.openxmlformats.org/officeDocument/2006/relationships/hyperlink" Target="https://www.gccbusinessnews.com/qatar-chamber-24-7-team-logistics-sector/" TargetMode="External"/><Relationship Id="rId37" Type="http://schemas.openxmlformats.org/officeDocument/2006/relationships/hyperlink" Target="https://www.cbtnews.com/middle-east-conflict-risks-aluminum-plastics-supply/" TargetMode="External"/><Relationship Id="rId38" Type="http://schemas.openxmlformats.org/officeDocument/2006/relationships/hyperlink" Target="https://www.siasat.com/iran-war-sri-lanka-tea-industry-faces-10-million-usd-loss-per-week-3433718/" TargetMode="External"/><Relationship Id="rId39" Type="http://schemas.openxmlformats.org/officeDocument/2006/relationships/hyperlink" Target="https://www.jdsupra.com/legalnews/conflict-premium-insurance-and-supply-4407990/" TargetMode="External"/><Relationship Id="rId40" Type="http://schemas.openxmlformats.org/officeDocument/2006/relationships/hyperlink" Target="https://container-news.com/hapag-lloyd-container-vessel-hit-by-projectile-fragments-near-strait-of-hormuz/" TargetMode="External"/><Relationship Id="rId41" Type="http://schemas.openxmlformats.org/officeDocument/2006/relationships/hyperlink" Target="https://africaports.co.za/2026/03/12/africa-ports-ships-maritime-news-8-9-march-2026/" TargetMode="External"/><Relationship Id="rId42" Type="http://schemas.openxmlformats.org/officeDocument/2006/relationships/hyperlink" Target="https://www.freshfruitportal.com/news/2026/03/12/antwerp-bruges-strike/" TargetMode="External"/><Relationship Id="rId43" Type="http://schemas.openxmlformats.org/officeDocument/2006/relationships/hyperlink" Target="https://keyt.com/news/national-world/cnn-world/2026/03/12/with-the-strait-of-hormuz-choked-by-war-the-panama-canal-reaps-the-benefits/" TargetMode="External"/><Relationship Id="rId44" Type="http://schemas.openxmlformats.org/officeDocument/2006/relationships/hyperlink" Target="https://datamarnews.com/noticias/log-in-logistics-posts-revenue-above-brl-3-billion-and-higher-cargo-volumes-in-2025/" TargetMode="External"/><Relationship Id="rId45" Type="http://schemas.openxmlformats.org/officeDocument/2006/relationships/hyperlink" Target="https://www.wcshipping.com/blog/global-shipping-disruption-how-the-iran-conflict-is-reshaping-routes" TargetMode="External"/><Relationship Id="rId46" Type="http://schemas.openxmlformats.org/officeDocument/2006/relationships/hyperlink" Target="https://maritimemag.com/en/middle-east-crisis-driving-higher-container-rates/?utm_source=rss&amp;utm_medium=rss&amp;utm_campaign=middle-east-crisis-driving-higher-container-rates" TargetMode="External"/><Relationship Id="rId47" Type="http://schemas.openxmlformats.org/officeDocument/2006/relationships/hyperlink" Target="https://www.cnbc.com/2026/03/12/strait-of-hormuz-closure-sends-fertilizer-prices-soaring-these-stocks-stand-to-benefit.html" TargetMode="External"/><Relationship Id="rId48" Type="http://schemas.openxmlformats.org/officeDocument/2006/relationships/hyperlink" Target="https://www.seanews.com.tr/article/us-import-volumes-seen-lower-in-early-2026-mmny1yxk" TargetMode="External"/><Relationship Id="rId49" Type="http://schemas.openxmlformats.org/officeDocument/2006/relationships/hyperlink" Target="https://windward.ai/blog/march-12-maritime-intelligence-daily/" TargetMode="External"/><Relationship Id="rId50" Type="http://schemas.openxmlformats.org/officeDocument/2006/relationships/hyperlink" Target="https://www.producer.com/am-market-reports/am-market-report-march-12-2026/" TargetMode="External"/><Relationship Id="rId51" Type="http://schemas.openxmlformats.org/officeDocument/2006/relationships/hyperlink" Target="https://www.luxtimes.lu/world/planet-warming-el-nino-to-form-by-september-us-forecasters-say/141402113.html" TargetMode="External"/><Relationship Id="rId52" Type="http://schemas.openxmlformats.org/officeDocument/2006/relationships/hyperlink" Target="https://techbullion.com/how-technology-is-transforming-the-global-coffee-supply-chain/" TargetMode="External"/><Relationship Id="rId53" Type="http://schemas.openxmlformats.org/officeDocument/2006/relationships/hyperlink" Target="https://gizmodo.com/a-super-el-nino-could-be-coming-heres-what-that-means-for-you-2000733022" TargetMode="External"/><Relationship Id="rId54" Type="http://schemas.openxmlformats.org/officeDocument/2006/relationships/hyperlink" Target="https://www.frontiersin.org/journals/sociology/articles/10.3389/fsoc.2026.1684951/full" TargetMode="External"/><Relationship Id="rId55" Type="http://schemas.openxmlformats.org/officeDocument/2006/relationships/hyperlink" Target="https://vishnuias.com/gender-wage-gap-in-indian-agriculture-impact-on-female-agricultural-labourers/" TargetMode="External"/><Relationship Id="rId56" Type="http://schemas.openxmlformats.org/officeDocument/2006/relationships/hyperlink" Target="https://www.csmonitor.com/USA/2026/0312/iran-war-farmers-fertilizer-strait-hormuz?icid=rss" TargetMode="External"/><Relationship Id="rId57" Type="http://schemas.openxmlformats.org/officeDocument/2006/relationships/hyperlink" Target="https://www.nrc.nl/nieuws/2026/03/12/elke-ochtend-kijkt-de-friese-handelaar-in-kunstmest-wat-trump-nu-weer-heeft-aangekondigd-want-dat-kan-geld-kosten-a4922641" TargetMode="External"/><Relationship Id="rId58" Type="http://schemas.openxmlformats.org/officeDocument/2006/relationships/hyperlink" Target="https://freshcup.com/from-milwaukee-to-santa-cruz-a-big-week-for-coffee-unions/" TargetMode="External"/><Relationship Id="rId59" Type="http://schemas.openxmlformats.org/officeDocument/2006/relationships/hyperlink" Target="https://www.kenyans.co.ke/news/121608-kenya-loses-ksh300-million-middle-east-conflict-disrupts-exports-cs-kagwe" TargetMode="External"/><Relationship Id="rId60" Type="http://schemas.openxmlformats.org/officeDocument/2006/relationships/hyperlink" Target="https://www.agriland.ie/farming-news/fci-unable-to-predict-contracting-costs-as-diesel-rises/" TargetMode="External"/><Relationship Id="rId61" Type="http://schemas.openxmlformats.org/officeDocument/2006/relationships/hyperlink" Target="https://www.cbsnews.com/sanfrancisco/news/soaring-gas-prices-affecting-local-agricultural-co-ops/" TargetMode="External"/><Relationship Id="rId62" Type="http://schemas.openxmlformats.org/officeDocument/2006/relationships/hyperlink" Target="https://www.canadiancattlemen.ca/daily/manitoba-farmers-not-too-likely-to-change-planting-plans/" TargetMode="External"/><Relationship Id="rId63" Type="http://schemas.openxmlformats.org/officeDocument/2006/relationships/hyperlink" Target="https://www.perfil.com/noticias/canal-e/la-soja-sube-por-la-crisis-en-medio-oriente-y-podria-sumar-miles-de-millones-de-dolares-a-la-economia-argentina.phtml" TargetMode="External"/><Relationship Id="rId64" Type="http://schemas.openxmlformats.org/officeDocument/2006/relationships/hyperlink" Target="https://www.lanacion.com.ar/economia/campo/un-nuevo-adn-proponen-un-nuevo-modelo-para-el-negocio-del-contratista-agricola-nid12032026/" TargetMode="External"/><Relationship Id="rId65" Type="http://schemas.openxmlformats.org/officeDocument/2006/relationships/hyperlink" Target="https://civileats.com/2026/03/12/farmers-warn-senate-ag-committee-of-iran-war-price-shocks/" TargetMode="External"/><Relationship Id="rId66" Type="http://schemas.openxmlformats.org/officeDocument/2006/relationships/hyperlink" Target="https://www.ksta.de/panorama/dpa-panorama/starkregen-bedroht-kaffee-aus-brasilien-und-macht-ihn-teurer-1241356" TargetMode="External"/><Relationship Id="rId67" Type="http://schemas.openxmlformats.org/officeDocument/2006/relationships/hyperlink" Target="https://radioyskl.com/2026/03/12/propuesta-de-reforma-a-ley-cafetalera-redefiniria-sanciones-en-el-sector/" TargetMode="External"/><Relationship Id="rId68" Type="http://schemas.openxmlformats.org/officeDocument/2006/relationships/hyperlink" Target="https://www.moneytimes.com.br/stonex-eleva-previsao-de-safra-de-cafe-do-brasil-em-65-para-mais-de-75-mi-sacas-ceci/" TargetMode="External"/><Relationship Id="rId69" Type="http://schemas.openxmlformats.org/officeDocument/2006/relationships/hyperlink" Target="https://insideretail.com.au/business/how-is-costco-sustaining-growth-amid-tariffs-and-expansion-202603" TargetMode="External"/><Relationship Id="rId70" Type="http://schemas.openxmlformats.org/officeDocument/2006/relationships/hyperlink" Target="https://www.canalrural.com.br/agricultura/favaro-faz-duras-criticas-a-cargill-apos-suspensao-de-envio-de-soja-a-china/" TargetMode="External"/><Relationship Id="rId71" Type="http://schemas.openxmlformats.org/officeDocument/2006/relationships/hyperlink" Target="https://www.watchdoguganda.com/news/20260312/189602/new-york-uganda-government-officials-development-partners-commit-to-advance-sustainable-and-inclusive-coffee-sector.html" TargetMode="External"/><Relationship Id="rId72" Type="http://schemas.openxmlformats.org/officeDocument/2006/relationships/hyperlink" Target="https://williamsonsource.com/dutch-bros-celebrates-st-patricks-day/" TargetMode="External"/><Relationship Id="rId73" Type="http://schemas.openxmlformats.org/officeDocument/2006/relationships/hyperlink" Target="https://www.foodnavigator-usa.com/Article/2026/03/12/food-prices-rise-as-middle-east-tensions-hit-energy-and-fertilizer-costs/" TargetMode="External"/><Relationship Id="rId74" Type="http://schemas.openxmlformats.org/officeDocument/2006/relationships/hyperlink" Target="https://www.restaurantdive.com/news/toast-cold-brew-coffee-latte-energy-drink-2025-consumer-trends/814446/" TargetMode="External"/><Relationship Id="rId75" Type="http://schemas.openxmlformats.org/officeDocument/2006/relationships/hyperlink" Target="https://republica.com/economia/guatemala-una-taza-de-cafe-que-vale-el-viaje-desde-taiwan-202631210024" TargetMode="External"/><Relationship Id="rId76" Type="http://schemas.openxmlformats.org/officeDocument/2006/relationships/hyperlink" Target="https://restaurantandcafe.co.nz/suntory-boss-coffee-unveils-new-look-taste/" TargetMode="External"/><Relationship Id="rId77" Type="http://schemas.openxmlformats.org/officeDocument/2006/relationships/hyperlink" Target="https://www.consumeraffairs.com/news/retail-comeback-900-stores-set-to-open-across-the-us-in-2026-031226.html" TargetMode="External"/><Relationship Id="rId78" Type="http://schemas.openxmlformats.org/officeDocument/2006/relationships/hyperlink" Target="https://ticotimes.net/2026/03/12/costa-rican-kombucha-culture-hits-u-s-west-coast-stores" TargetMode="External"/><Relationship Id="rId79" Type="http://schemas.openxmlformats.org/officeDocument/2006/relationships/hyperlink" Target="https://www.gcrmag.com/the-regeneration-window/" TargetMode="External"/><Relationship Id="rId80" Type="http://schemas.openxmlformats.org/officeDocument/2006/relationships/hyperlink" Target="https://fortune.com/2026/03/11/oil-situation-strait-hormuz-shadow-fleet-illegal-iran/" TargetMode="External"/><Relationship Id="rId81" Type="http://schemas.openxmlformats.org/officeDocument/2006/relationships/hyperlink" Target="https://vocal.media/journal/shell-declares-force-majeure-on-qatari-lng-deliveries-as-middle-east-tensions-disrupt-global-energy-trade" TargetMode="External"/><Relationship Id="rId82" Type="http://schemas.openxmlformats.org/officeDocument/2006/relationships/hyperlink" Target="https://container-news.com/explainer-how-global-shipping-is-financing-chinas-navy-without-knowing-it/" TargetMode="External"/><Relationship Id="rId83" Type="http://schemas.openxmlformats.org/officeDocument/2006/relationships/hyperlink" Target="https://www.nation.com.pk/12-Mar-2026/strait-hormuz-shipping-disruptions-heighten-risks-vulnerable-economies-unctad-report" TargetMode="External"/><Relationship Id="rId84" Type="http://schemas.openxmlformats.org/officeDocument/2006/relationships/hyperlink" Target="https://macaonews.org/news/greater-bay-area/jiangmen-coffee-festival-china-trend/" TargetMode="External"/><Relationship Id="rId85" Type="http://schemas.openxmlformats.org/officeDocument/2006/relationships/hyperlink" Target="https://www.theinvestor.co.kr/article/10693136" TargetMode="External"/><Relationship Id="rId86" Type="http://schemas.openxmlformats.org/officeDocument/2006/relationships/hyperlink" Target="https://www.globaltrademag.com/what-supply-chain-leaders-should-do-when-global-shipping-routes-are-disrupted/" TargetMode="External"/><Relationship Id="rId87" Type="http://schemas.openxmlformats.org/officeDocument/2006/relationships/hyperlink" Target="https://www.maritimegateway.com/maersk-halts-bookings-to-key-gulf-markets-as-hormuz-blockade-disrupts-services/" TargetMode="External"/><Relationship Id="rId88" Type="http://schemas.openxmlformats.org/officeDocument/2006/relationships/hyperlink" Target="https://www.theborneopost.com/2026/03/12/middle-east-conflict-lifts-cpo-prices-but-threatens-exports/" TargetMode="External"/><Relationship Id="rId89" Type="http://schemas.openxmlformats.org/officeDocument/2006/relationships/hyperlink" Target="https://businesstech.co.za/news/business-opinion/853452/bad-news-for-two-small-towns-carrying-south-africas-economy/" TargetMode="External"/><Relationship Id="rId90" Type="http://schemas.openxmlformats.org/officeDocument/2006/relationships/hyperlink" Target="https://www.gccbusinessnews.com/saudi-arabia-logistics-corridor-initiative/" TargetMode="External"/><Relationship Id="rId91" Type="http://schemas.openxmlformats.org/officeDocument/2006/relationships/hyperlink" Target="https://fullavantenews.com/from-volume-growth-to-strategic-logistics/" TargetMode="External"/><Relationship Id="rId92" Type="http://schemas.openxmlformats.org/officeDocument/2006/relationships/hyperlink" Target="https://www.channelnewsasia.com/business/indian-rice-exports-slow-middle-east-war-pushes-up-freight-and-insurance-costs-5988926" TargetMode="External"/><Relationship Id="rId93" Type="http://schemas.openxmlformats.org/officeDocument/2006/relationships/hyperlink" Target="https://www.ndtv.com/world-news/us-china-trade-talks-set-to-focus-on-soybean-purchases-11204082#publisher=newsstand" TargetMode="External"/><Relationship Id="rId94" Type="http://schemas.openxmlformats.org/officeDocument/2006/relationships/hyperlink" Target="https://www.motorpasion.com/industria/se-vienen-coches-caros-barcos-segunda-naviera-grande-mundo-no-se-atreven-a-pasar-estrecho-ormuz" TargetMode="External"/><Relationship Id="rId95" Type="http://schemas.openxmlformats.org/officeDocument/2006/relationships/hyperlink" Target="https://www.thehindubusinessline.com/economy/logistics/war-risk-surcharges-hit-exporters-as-gulf-freight-rates-surge/article70734250.ece" TargetMode="External"/><Relationship Id="rId96" Type="http://schemas.openxmlformats.org/officeDocument/2006/relationships/hyperlink" Target="https://www.thehindubusinessline.com/economy/logistics/russian-shadow-fleet-tankers-divert-to-india-after-us-waiver-on-crude-imports/article70734481.ece" TargetMode="External"/><Relationship Id="rId97" Type="http://schemas.openxmlformats.org/officeDocument/2006/relationships/hyperlink" Target="https://www.dw.com/en/iran-us-israel-war-food-crisis-prices-fertilizer-energy-costs-inflation/a-76286348" TargetMode="External"/><Relationship Id="rId98" Type="http://schemas.openxmlformats.org/officeDocument/2006/relationships/hyperlink" Target="https://globalmaritimehub.com/global-bunker-prices-surge-as-middle-east-tensions-disrupt-fuel-markets.html" TargetMode="External"/><Relationship Id="rId99" Type="http://schemas.openxmlformats.org/officeDocument/2006/relationships/hyperlink" Target="https://globalmaritimehub.com/container-ships-stranded-near-strait-of-hormuz-as-ais-disruptions-surge.html" TargetMode="External"/><Relationship Id="rId100" Type="http://schemas.openxmlformats.org/officeDocument/2006/relationships/hyperlink" Target="https://theprint.in/economy/voc-port-authority-arranges-90000-sqm-land-for-shipping-lines-amid-west-asia-crisis/2877036/" TargetMode="External"/><Relationship Id="rId101" Type="http://schemas.openxmlformats.org/officeDocument/2006/relationships/hyperlink" Target="https://www.marineinsight.com/shipping-news/ultra-large-containership-oocl-sunflower-loses-57-containers-in-north-pacific-storm/?utm_source=rss&amp;utm_medium=rss&amp;utm_campaign=ultra-large-containership-oocl-sunflower-loses-57-containers-in-north-pacific-storm" TargetMode="External"/><Relationship Id="rId102" Type="http://schemas.openxmlformats.org/officeDocument/2006/relationships/hyperlink" Target="https://theshelbyreport.com/2026/03/12/nrf-import-cargo-volume-expected-to-be-down-in-first-half-of-2026/" TargetMode="External"/><Relationship Id="rId103" Type="http://schemas.openxmlformats.org/officeDocument/2006/relationships/hyperlink" Target="https://perfectdailygrind.com/2026/03/conflict-in-middle-east-coffee-prices/" TargetMode="External"/><Relationship Id="rId104" Type="http://schemas.openxmlformats.org/officeDocument/2006/relationships/hyperlink" Target="https://www.logisticsinsider.in/iran-allowing-indian-ships-strait-of-hormuz/" TargetMode="External"/><Relationship Id="rId105" Type="http://schemas.openxmlformats.org/officeDocument/2006/relationships/hyperlink" Target="https://www.gcca.org/news-announcements/middle-east-conflict-disruption-updates-situation-report-march-12-2026/" TargetMode="External"/><Relationship Id="rId106" Type="http://schemas.openxmlformats.org/officeDocument/2006/relationships/hyperlink" Target="https://container-news.com/explainer-how-hormuz-was-reallocated/" TargetMode="External"/><Relationship Id="rId107" Type="http://schemas.openxmlformats.org/officeDocument/2006/relationships/hyperlink" Target="https://azertag.az/en/xeber/middle_east_tensions_threaten_biggest_oil_supply_disruption_in_history_iea_says-4074455" TargetMode="External"/><Relationship Id="rId108" Type="http://schemas.openxmlformats.org/officeDocument/2006/relationships/hyperlink" Target="https://afnews.com.br/cafe-fecha-em-forte-queda-nas-bolsas-internacionais-nesta-quarta-feira-11/" TargetMode="External"/><Relationship Id="rId109" Type="http://schemas.openxmlformats.org/officeDocument/2006/relationships/hyperlink" Target="https://www.brecorder.com/news/40411324/indias-feb-palm-oil-imports-jump-11-to-six-month-high-on-price-discount" TargetMode="External"/><Relationship Id="rId110" Type="http://schemas.openxmlformats.org/officeDocument/2006/relationships/hyperlink" Target="https://www.fooddive.com/news/mondelez-rethinks-chocolate-innovation-as-high-cocoa-prices-linger/813511/" TargetMode="External"/><Relationship Id="rId111" Type="http://schemas.openxmlformats.org/officeDocument/2006/relationships/hyperlink" Target="https://www.freightera.com/blog/fuel-surcharges-surge-temporarily-heres-why/" TargetMode="External"/><Relationship Id="rId112" Type="http://schemas.openxmlformats.org/officeDocument/2006/relationships/hyperlink" Target="https://jasonpowers.substack.com/p/hormuzia-lng-tankers-trapped-like" TargetMode="External"/><Relationship Id="rId113" Type="http://schemas.openxmlformats.org/officeDocument/2006/relationships/hyperlink" Target="https://www.thehindubusinessline.com/news/shipping-lines-impose-emergency-fuel-surcharge-as-bunker-fuel-prices-surge/article70735311.ece" TargetMode="External"/><Relationship Id="rId114" Type="http://schemas.openxmlformats.org/officeDocument/2006/relationships/hyperlink" Target="https://www.esmmagazine.com/supply-chain/worlds-largest-urban-coffee-plantation-welcomes-new-trees-in-brazil-307218" TargetMode="External"/><Relationship Id="rId115" Type="http://schemas.openxmlformats.org/officeDocument/2006/relationships/hyperlink" Target="https://www.etnownews.com/economy/exclusive-middle-east-crisis-triggers-chemical-industry-shock-china-india-in-trouble-expert-ajay-joshi-explains-video-article-153811604" TargetMode="External"/><Relationship Id="rId116" Type="http://schemas.openxmlformats.org/officeDocument/2006/relationships/hyperlink" Target="https://dailycoffeenews.com/2026/03/11/toast-report-shows-lattes-rising-as-drip-coffee-and-cold-brew-slip/" TargetMode="External"/><Relationship Id="rId117" Type="http://schemas.openxmlformats.org/officeDocument/2006/relationships/hyperlink" Target="https://www.9news.com.au/national/us-israel-war-iran-urea-fertiliser-price-increase-australians-could-pay-more-for-groceries/16a4d95d-4778-4164-897d-45bedc6644b5" TargetMode="External"/><Relationship Id="rId118" Type="http://schemas.openxmlformats.org/officeDocument/2006/relationships/hyperlink" Target="https://www.farmersweekly.co.nz/news/arable-sector-in-crisis-as-growers-quit/" TargetMode="External"/><Relationship Id="rId119" Type="http://schemas.openxmlformats.org/officeDocument/2006/relationships/hyperlink" Target="https://theinvestor.vn/fdi-shaping-vietnams-labor-market-in-2026-expert-d18570.html" TargetMode="External"/><Relationship Id="rId120" Type="http://schemas.openxmlformats.org/officeDocument/2006/relationships/hyperlink" Target="https://chemindigest.com/indian-fertiliser-producers-cut-urea-output-amid-lng-disruptions/" TargetMode="External"/><Relationship Id="rId121" Type="http://schemas.openxmlformats.org/officeDocument/2006/relationships/hyperlink" Target="https://sna.agr.br/cafe-cenario-geopolitico-impulsiona-cotacoes/" TargetMode="External"/><Relationship Id="rId122" Type="http://schemas.openxmlformats.org/officeDocument/2006/relationships/hyperlink" Target="https://cyprus-mail.com/2026/03/12/cyprus-records-sharpest-fall-in-farming-costs-across-eu" TargetMode="External"/><Relationship Id="rId123" Type="http://schemas.openxmlformats.org/officeDocument/2006/relationships/hyperlink" Target="https://www.riotimesonline.com/colombia-inflation-dips-but-core-pressures-intensify/" TargetMode="External"/><Relationship Id="rId124" Type="http://schemas.openxmlformats.org/officeDocument/2006/relationships/hyperlink" Target="https://www.riotimesonline.com/brazil-cocoa-expansion-stalls-as-prices-crash-70/" TargetMode="External"/><Relationship Id="rId125" Type="http://schemas.openxmlformats.org/officeDocument/2006/relationships/hyperlink" Target="https://sigmaearth.com/february-2026-recorded-as-fifth-warmest-globally-copernicus-reports/?utm_source=rss&amp;utm_medium=rss&amp;utm_campaign=february-2026-recorded-as-fifth-warmest-globally-copernicus-reports" TargetMode="External"/><Relationship Id="rId126" Type="http://schemas.openxmlformats.org/officeDocument/2006/relationships/hyperlink" Target="https://www.nachrichten.at/wirtschaft/studie-warum-kaffee-aus-brasilien-immer-teurer-wird;art15,4148392#ref=rss" TargetMode="External"/><Relationship Id="rId127" Type="http://schemas.openxmlformats.org/officeDocument/2006/relationships/hyperlink" Target="https://african.business/2026/03/resources/middle-east-war-threatens-african-agriculture" TargetMode="External"/><Relationship Id="rId128" Type="http://schemas.openxmlformats.org/officeDocument/2006/relationships/hyperlink" Target="https://www.brownfieldagnews.com/news/iowa-farmer-calls-for-transparency-in-fertilizer-pricing/" TargetMode="External"/><Relationship Id="rId129" Type="http://schemas.openxmlformats.org/officeDocument/2006/relationships/hyperlink" Target="https://afnews.com.br/bancada-ruralista-defende-reformulacao-do-plano-safra/" TargetMode="External"/><Relationship Id="rId130" Type="http://schemas.openxmlformats.org/officeDocument/2006/relationships/hyperlink" Target="https://www.perfil.com/noticias/economia/expoagro-2026-el-nacion-sacude-la-feria-con-tasa-0-y-los-bancos-salen-a-disputar-al-productor.phtml" TargetMode="External"/><Relationship Id="rId131" Type="http://schemas.openxmlformats.org/officeDocument/2006/relationships/hyperlink" Target="https://sustainablebusinessmagazine.net/circulareconomy/the-circular-future-of-single-serve-coffee-technical-innovations-in-sustainable-capsule-packaging/" TargetMode="External"/><Relationship Id="rId132" Type="http://schemas.openxmlformats.org/officeDocument/2006/relationships/hyperlink" Target="https://www.telemundopr.com/noticias/puerto-rico/starbucks-celebra-la-primavera-con-sus-bebidas-de-temporada/2794042/" TargetMode="External"/><Relationship Id="rId133" Type="http://schemas.openxmlformats.org/officeDocument/2006/relationships/hyperlink" Target="https://www.theimpulsivebuy.com/wordpress/2026/03/11/starbucks-iced-toasted-coconut-latte-review/" TargetMode="External"/><Relationship Id="rId134" Type="http://schemas.openxmlformats.org/officeDocument/2006/relationships/hyperlink" Target="https://www.marketingdive.com/news/how-celsius-is-building-brands-not-just-beverages-as-growth-surges/814406/" TargetMode="External"/><Relationship Id="rId135" Type="http://schemas.openxmlformats.org/officeDocument/2006/relationships/hyperlink" Target="https://www.fastcasual.com/news/panera-expands-caffeinated-caffeine-free-options/" TargetMode="External"/><Relationship Id="rId136" Type="http://schemas.openxmlformats.org/officeDocument/2006/relationships/hyperlink" Target="https://www.prnewswire.com/news-releases/natural-bliss-elevates-everyday-coffee-rituals-with-new-unexplainably-blissful-era-302712444.html" TargetMode="External"/><Relationship Id="rId137" Type="http://schemas.openxmlformats.org/officeDocument/2006/relationships/hyperlink" Target="https://www.jdsupra.com/legalnews/frequently-asked-questions-about-non-9882181/" TargetMode="External"/><Relationship Id="rId138" Type="http://schemas.openxmlformats.org/officeDocument/2006/relationships/hyperlink" Target="https://www.steelradar.com/en/haber/rising-maritime-logistics-costs-are-putting-pressure-on-russian-coal-exports/" TargetMode="External"/><Relationship Id="rId139" Type="http://schemas.openxmlformats.org/officeDocument/2006/relationships/hyperlink" Targe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 TargetMode="External"/><Relationship Id="rId140" Type="http://schemas.openxmlformats.org/officeDocument/2006/relationships/hyperlink" Target="https://www.riotimesonline.com/brazil-faces-fertilizer-crisis-as-war-and-china-choke-it/" TargetMode="External"/><Relationship Id="rId141" Type="http://schemas.openxmlformats.org/officeDocument/2006/relationships/hyperlink" Target="https://cargonewswire.com/middle-east-conflict-pushes-global-air-cargo-rates-higher-as-capacity-tightens/" TargetMode="External"/><Relationship Id="rId142" Type="http://schemas.openxmlformats.org/officeDocument/2006/relationships/hyperlink" Target="https://frontline.thehindu.com/news/iran-war-disrupts-india-fruit-exports-jnpa-gulf-trade/article70731043.ece" TargetMode="External"/><Relationship Id="rId143" Type="http://schemas.openxmlformats.org/officeDocument/2006/relationships/hyperlink" Target="https://www.jdsupra.com/legalnews/tariff-refunds-on-the-horizon-what-5983949/" TargetMode="External"/><Relationship Id="rId144" Type="http://schemas.openxmlformats.org/officeDocument/2006/relationships/hyperlink" Target="https://container-news.com/rotterdams-2025-container-performance-reveals-structural-trade-shifts/" TargetMode="External"/><Relationship Id="rId145" Type="http://schemas.openxmlformats.org/officeDocument/2006/relationships/hyperlink" Target="https://www.documentonews.gr/article/poso-grigora-exantlountai-ta-400-ekat-varelia-petrelaiou-tou-diethnous-organismou-energeias-analysi-bbc/" TargetMode="External"/><Relationship Id="rId146" Type="http://schemas.openxmlformats.org/officeDocument/2006/relationships/hyperlink" Target="https://www.washingtonexaminer.com/policy/energy-and-environment/4488814/shipping-disruptions-spread-oil-helium-sulfur-semiconductors/" TargetMode="External"/><Relationship Id="rId147" Type="http://schemas.openxmlformats.org/officeDocument/2006/relationships/hyperlink" Target="https://www.seanews.com.tr/article/strait-of-hormuz-traffic-stalls-on-war-risk-mmmgkhz8" TargetMode="External"/><Relationship Id="rId148" Type="http://schemas.openxmlformats.org/officeDocument/2006/relationships/hyperlink" Target="https://www.marinelink.com/news/container-ship-order-book-hits-new-record-536867" TargetMode="External"/><Relationship Id="rId149" Type="http://schemas.openxmlformats.org/officeDocument/2006/relationships/hyperlink" Target="https://www.supplychainbrain.com/articles/43632-supply-chains-strain-to-cope-with-the-effects-of-iran-war" TargetMode="External"/><Relationship Id="rId150" Type="http://schemas.openxmlformats.org/officeDocument/2006/relationships/hyperlink" Target="https://streamlinefeed.co.ke/news/global-energy-security-fractures-as-iea-orders-massive-oil-release" TargetMode="External"/><Relationship Id="rId151" Type="http://schemas.openxmlformats.org/officeDocument/2006/relationships/hyperlink" Target="https://economynext.com/prolonged-iran-disruption-raises-credit-risk-for-apac-ports-airports-fitch-ratings-263758/" TargetMode="External"/><Relationship Id="rId152" Type="http://schemas.openxmlformats.org/officeDocument/2006/relationships/hyperlink" Target="https://ricenewstoday.com/basmati-in-the-crossfire-when-war-reaches-the-rice-bowl/" TargetMode="External"/><Relationship Id="rId153" Type="http://schemas.openxmlformats.org/officeDocument/2006/relationships/hyperlink" Target="https://thearabianpost.com/merchant-ships-caught-in-widening-gulf-attacks/" TargetMode="External"/><Relationship Id="rId154" Type="http://schemas.openxmlformats.org/officeDocument/2006/relationships/hyperlink" Target="https://japantoday.com/category/politics/update2-u.s.-opens-trade-probes-against-japan-over-a-dozen-other-countries" TargetMode="External"/><Relationship Id="rId155" Type="http://schemas.openxmlformats.org/officeDocument/2006/relationships/hyperlink" Target="https://toyworldmag.co.uk/iran-wars-disrupts-strait-of-hormuz-shipping/" TargetMode="External"/><Relationship Id="rId156" Type="http://schemas.openxmlformats.org/officeDocument/2006/relationships/hyperlink" Target="https://lnginnorthernbc.ca/2026/03/11/war-in-the-middle-east-disrupts-fertilizer-trade/" TargetMode="External"/><Relationship Id="rId157" Type="http://schemas.openxmlformats.org/officeDocument/2006/relationships/hyperlink" Target="https://peakoil.com/publicpolicy/how-will-soaring-oil-prices-caused-by-iran-war-impact-food-costs" TargetMode="External"/><Relationship Id="rId158" Type="http://schemas.openxmlformats.org/officeDocument/2006/relationships/hyperlink" Target="https://afnews.com.br/precos-de-insumos-preocupam-mas-risco-de-falta-de-fertilizantes-e-baixo-diz-secretario/" TargetMode="External"/><Relationship Id="rId159" Type="http://schemas.openxmlformats.org/officeDocument/2006/relationships/hyperlink" Target="https://www.baristamagazine.com/excelling-in-excelsa-growing-coffee-for-peace-in-south-sudan/?utm_source=rss&amp;utm_medium=rss&amp;utm_campaign=excelling-in-excelsa-growing-coffee-for-peace-in-south-sudan" TargetMode="External"/><Relationship Id="rId160" Type="http://schemas.openxmlformats.org/officeDocument/2006/relationships/hyperlink" Target="https://www.agriland.ie/farming-news/irish-farmers-face-significant-pressure-on-fertiliser-availability/" TargetMode="External"/><Relationship Id="rId161" Type="http://schemas.openxmlformats.org/officeDocument/2006/relationships/hyperlink" Target="https://www.gcrmag.com/mother-parkers-ceo-on-navigating-tariff-turbulence/" TargetMode="External"/><Relationship Id="rId162" Type="http://schemas.openxmlformats.org/officeDocument/2006/relationships/hyperlink" Target="https://businessday.ng/agriculture/article/nigeria-spends-n51bn-on-rice-imports-in-one-year/" TargetMode="External"/><Relationship Id="rId163" Type="http://schemas.openxmlformats.org/officeDocument/2006/relationships/hyperlink" Target="https://www.ndtv.com/india-news/us-iran-israel-war-impact-india-strait-of-hormuz-blockade-oil-fertiliser-supply-to-india-urea-imports-11199538#publisher=newsstand" TargetMode="External"/><Relationship Id="rId164" Type="http://schemas.openxmlformats.org/officeDocument/2006/relationships/hyperlink" Target="https://www.businesswire.com/news/home/20260311438637/en/How-Americans-are-Changing-Their-Coffee-Drinking-Habits?feedref=JjAwJuNHiystnCoBq_hl-bV7DTIYheT0D-1vT4_bKFzt_EW40VMdK6eG-WLfRGUE1fJraLPL1g6AeUGJlCTYs7Oafol48Kkc8KJgZoTHgMu0w8LYSbRdYOj2VdwnuKwa" TargetMode="External"/><Relationship Id="rId165" Type="http://schemas.openxmlformats.org/officeDocument/2006/relationships/hyperlink" Target="https://elcomercio.pe/economia/peru/crisis-energetica-del-medio-oriente-presiona-a-los-fertilizantes-precios-suben-hasta-20-y-el-agro-peruano-vuelve-a-mirar-con-cautela-el-mercado-global-noticia/" TargetMode="External"/><Relationship Id="rId166" Type="http://schemas.openxmlformats.org/officeDocument/2006/relationships/hyperlink" Target="https://www.bloomberg.com/news/articles/2026-03-11/coffee-inflation-sticks-as-record-prices-defy-cooler-bean-market" TargetMode="External"/><Relationship Id="rId167" Type="http://schemas.openxmlformats.org/officeDocument/2006/relationships/hyperlink" Target="https://www.floraldaily.com/article/9818020/a-drone-that-inspects-greenhouse-plants-to-detect-issues-early-before-they-spread/" TargetMode="External"/><Relationship Id="rId168" Type="http://schemas.openxmlformats.org/officeDocument/2006/relationships/hyperlink" Target="https://www.producer.com/am-market-reports/am-market-report-march-11-2026/" TargetMode="External"/><Relationship Id="rId169" Type="http://schemas.openxmlformats.org/officeDocument/2006/relationships/hyperlink" Target="https://aprosojabrasil.com.br/comunicacao/blog/noticias-ro/2026/03/11/alta-do-diesel-amplia-momento-dramatico-vivido-pelos-produtores-rurais/" TargetMode="External"/><Relationship Id="rId170" Type="http://schemas.openxmlformats.org/officeDocument/2006/relationships/hyperlink" Target="https://www.business-standard.com/opinion/columns/labour-codes-and-india-s-continuing-search-for-regulatory-clarity-126031101365_1.html" TargetMode="External"/><Relationship Id="rId171" Type="http://schemas.openxmlformats.org/officeDocument/2006/relationships/hyperlink" Target="https://www.swineweb.com/6-billion-in-farmer-bridge-assistance-already-allocated-as-usda-sees-strong-early-demand/" TargetMode="External"/><Relationship Id="rId172" Type="http://schemas.openxmlformats.org/officeDocument/2006/relationships/hyperlink" Target="https://www.pressandjournal.co.uk/fp/business/farming/6974913/aberdeenshire-farmer-iran-war-food-production/" TargetMode="External"/><Relationship Id="rId173" Type="http://schemas.openxmlformats.org/officeDocument/2006/relationships/hyperlink" Target="https://www.farms.com/ag-industry-news/middle-east-conflict-pushes-fertilizer-costs-higher-forcing-ontario-growers-to-rethink-corn-acres-352.aspx" TargetMode="External"/><Relationship Id="rId174" Type="http://schemas.openxmlformats.org/officeDocument/2006/relationships/hyperlink" Target="https://www.farms.com/news/it-s-another-blow-farmers-deal-with-surging-fertilizer-prices-ahead-of-seeding-239373.aspx" TargetMode="External"/><Relationship Id="rId175" Type="http://schemas.openxmlformats.org/officeDocument/2006/relationships/hyperlink" Target="https://www.mpoc.org.my/cost-pressures-loom-for-plantation-firms-as-fertiliser-prices-rise-analysts-say/?utm_source=rss&amp;utm_medium=rss&amp;utm_campaign=cost-pressures-loom-for-plantation-firms-as-fertiliser-prices-rise-analysts-say" TargetMode="External"/><Relationship Id="rId176" Type="http://schemas.openxmlformats.org/officeDocument/2006/relationships/hyperlink" Target="https://www.zerohedge.com/commodities/energy-shock-threatens-fertilizer-supplies-echoes-2022-food-price-spike-return" TargetMode="External"/><Relationship Id="rId177" Type="http://schemas.openxmlformats.org/officeDocument/2006/relationships/hyperlink" Target="https://www.perfil.com/noticias/canal-e/ariel-tejera-iran-es-un-importador-de-muchos-de-los-productos-agricolas-que-argentina-ofrece-al-mundo.phtml" TargetMode="External"/><Relationship Id="rId178" Type="http://schemas.openxmlformats.org/officeDocument/2006/relationships/hyperlink" Target="https://www.alternet.org/trump-farmers-iran/" TargetMode="External"/><Relationship Id="rId179" Type="http://schemas.openxmlformats.org/officeDocument/2006/relationships/hyperlink" Target="https://eltiempove.com/gremio-propone-plan-de-asistencia-al-sector-cacao-ante-baja-vertiginosa-de-los-precios-del-rubro-fotos/" TargetMode="External"/><Relationship Id="rId180" Type="http://schemas.openxmlformats.org/officeDocument/2006/relationships/hyperlink" Target="https://www.farmersweekly.co.nz/politics/war-surcharge-racks-up-gulf-shipping-costs/" TargetMode="External"/><Relationship Id="rId181" Type="http://schemas.openxmlformats.org/officeDocument/2006/relationships/hyperlink" Target="https://www.farm-equipment.com/articles/25106-ais-potential-for-ag-machinery-manufacturers" TargetMode="External"/><Relationship Id="rId182" Type="http://schemas.openxmlformats.org/officeDocument/2006/relationships/hyperlink" Target="https://mybroadband.co.za/news/motoring/632913-fuel-sale-restrictions-begin-in-south-africa.html" TargetMode="External"/><Relationship Id="rId183" Type="http://schemas.openxmlformats.org/officeDocument/2006/relationships/hyperlink" Target="https://www.bta.bg/bg/news/economy/1081706-fao-privetstva-rezolyutsiyata-na-oon-provazglasyavashta-1-oktomvri-za-mezhdunar" TargetMode="External"/><Relationship Id="rId184" Type="http://schemas.openxmlformats.org/officeDocument/2006/relationships/hyperlink" Target="https://www.morningagclips.com/lets-talk-crops-session-talks-whether-foliar-corn-diseases-continue-to-threaten-mn-yields/" TargetMode="External"/><Relationship Id="rId185" Type="http://schemas.openxmlformats.org/officeDocument/2006/relationships/hyperlink" Target="https://www.theguardian.com/world/2026/mar/12/quit-fossil-fuels-to-stem-deadly-floods-in-brazils-coffee-heartland-say-scientists" TargetMode="External"/><Relationship Id="rId186" Type="http://schemas.openxmlformats.org/officeDocument/2006/relationships/hyperlink" Target="https://cyprusshippingnews.com/2026/03/12/fertilizer-markets-suffer-from-arabian-gulf-conflict-market-insights/" TargetMode="External"/><Relationship Id="rId187" Type="http://schemas.openxmlformats.org/officeDocument/2006/relationships/hyperlink" Target="https://nigeriamag.com/nigeria-and-climate-change-flood-control-food-security-urban-planning-environmental-and-policy-reporting-2026/?utm_source=rss&amp;utm_medium=rss&amp;utm_campaign=nigeria-and-climate-change-flood-control-food-security-urban-planning-environmental-and-policy-reporting-2026" TargetMode="External"/><Relationship Id="rId188" Type="http://schemas.openxmlformats.org/officeDocument/2006/relationships/hyperlink" Target="https://www.thegrayareasubstack.com/p/fields-of-neglect" TargetMode="External"/><Relationship Id="rId189" Type="http://schemas.openxmlformats.org/officeDocument/2006/relationships/hyperlink" Target="https://www.thehindu.com/news/national/andhra-pradesh/andhra-pradesh-farmers-face-double-trouble-due-to-west-asia-war-and-el-nino/article70733652.ece" TargetMode="External"/><Relationship Id="rId190" Type="http://schemas.openxmlformats.org/officeDocument/2006/relationships/hyperlink" Target="https://www.trendhunter.com:443/trends/7-brew-readytodrink-coffees" TargetMode="External"/><Relationship Id="rId191" Type="http://schemas.openxmlformats.org/officeDocument/2006/relationships/hyperlink" Target="https://www.dailymail.co.uk/yourmoney/article-15632461/starbucks-union-cafes-closures-brian-niccol.html?ns_mchannel=rss&amp;ns_campaign=1490&amp;ito=1490" TargetMode="External"/><Relationship Id="rId192" Type="http://schemas.openxmlformats.org/officeDocument/2006/relationships/hyperlink" Target="https://www.kamcity.com/namnews/uk-and-ireland/convenience/energy-drinks-driving-strong-soft-drinks-performance-in-convenience-sector/" TargetMode="External"/><Relationship Id="rId193" Type="http://schemas.openxmlformats.org/officeDocument/2006/relationships/hyperlink" Target="https://vinepair.com/articles/if-gen-z-is-drinking-less-what-does-turning-21-mean-now/" TargetMode="External"/><Relationship Id="rId194" Type="http://schemas.openxmlformats.org/officeDocument/2006/relationships/hyperlink" Target="https://www.vogue.in/content/i-replaced-my-4pm-coffee-with-hjicha-and-my-nervous-systems-never-been-more-regulated" TargetMode="External"/><Relationship Id="rId195" Type="http://schemas.openxmlformats.org/officeDocument/2006/relationships/hyperlink" Target="https://www.restaurantnewsrelease.com/the-perfect-sip-for-any-moment-panera-bread-launches-new-energy-refreshers-and-frescas/" TargetMode="External"/><Relationship Id="rId196" Type="http://schemas.openxmlformats.org/officeDocument/2006/relationships/hyperlink" Target="https://softengine.com/blog-expo-west-2026-food-and-beverage-trends/?utm_source=rss&amp;utm_medium=rss&amp;utm_campaign=blog-expo-west-2026-food-and-beverage-trends" TargetMode="External"/><Relationship Id="rId197" Type="http://schemas.openxmlformats.org/officeDocument/2006/relationships/hyperlink" Target="https://www.restobiz.ca/new-ltos-focus-on-personalization/?utm_source=rss&amp;utm_medium=rss&amp;utm_campaign=new-ltos-focus-on-personalization" TargetMode="External"/><Relationship Id="rId198" Type="http://schemas.openxmlformats.org/officeDocument/2006/relationships/hyperlink" Target="https://www.durangoherald.com/articles/more-drink-spots-pour-into-farmington/" TargetMode="External"/><Relationship Id="rId199" Type="http://schemas.openxmlformats.org/officeDocument/2006/relationships/hyperlink" Target="https://vegnews.com/vegan-creamer-market-boom" TargetMode="External"/><Relationship Id="rId200" Type="http://schemas.openxmlformats.org/officeDocument/2006/relationships/hyperlink" Target="https://mantelligence.com/how-vaping-culture-differs-uk-sweden-germany/" TargetMode="External"/><Relationship Id="rId201" Type="http://schemas.openxmlformats.org/officeDocument/2006/relationships/hyperlink" Target="https://rubbisheatrubbishgrow.com/2026/03/12/best-cafes-singapore-guide/" TargetMode="External"/><Relationship Id="rId202" Type="http://schemas.openxmlformats.org/officeDocument/2006/relationships/hyperlink" Target="https://www.trendhunter.com:443/trends/paradise-pour-duo-flight" TargetMode="External"/><Relationship Id="rId203" Type="http://schemas.openxmlformats.org/officeDocument/2006/relationships/hyperlink" Target="https://www.beefcentral.com/live-export/se-asia-report-mar-2026/" TargetMode="External"/><Relationship Id="rId204" Type="http://schemas.openxmlformats.org/officeDocument/2006/relationships/hyperlink" Target="https://kapitalis.com/tunisie/2026/03/11/consequences-de-la-guerre-diran-sur-leconomie-mondiale/" TargetMode="External"/><Relationship Id="rId205" Type="http://schemas.openxmlformats.org/officeDocument/2006/relationships/hyperlink" Target="https://ekonomi.republika.co.id/berita/tbq4yh423/eksportir-sawit-mulai-rasakan-dampak-perang-timur-tengah" TargetMode="External"/><Relationship Id="rId206" Type="http://schemas.openxmlformats.org/officeDocument/2006/relationships/hyperlink" Target="https://ricenewstoday.com/vietnams-rice-exports-surge-5-in-early-2026-philippines-china-lead-demand/" TargetMode="External"/><Relationship Id="rId207" Type="http://schemas.openxmlformats.org/officeDocument/2006/relationships/hyperlink" Target="https://www.24newshd.tv/11-Mar-2026/chinese-company-cosco-suspends-operations-panama-canal" TargetMode="External"/><Relationship Id="rId208" Type="http://schemas.openxmlformats.org/officeDocument/2006/relationships/hyperlink" Target="https://www.businesstoday.in/bt-tv/whats-hot/video/oil-shock-begins-west-asia-war-sends-global-fuel-prices-soaring-from-us-to-europe-520068-2026-03-11?utm_source=rssfeed" TargetMode="External"/><Relationship Id="rId209" Type="http://schemas.openxmlformats.org/officeDocument/2006/relationships/hyperlink" Target="https://www.vietnamplus.vn/xuat-khau-nong-san-viet-co-the-giam-toi-8-ty-usd-neu-xung-dot-o-trung-dong-keo-dai-post1098195.vnp" TargetMode="External"/><Relationship Id="rId210" Type="http://schemas.openxmlformats.org/officeDocument/2006/relationships/hyperlink" Target="https://www.finance-monthly.com/us-tariff-ruling-china-export-window/" TargetMode="External"/><Relationship Id="rId211" Type="http://schemas.openxmlformats.org/officeDocument/2006/relationships/hyperlink" Target="https://www.opindia.com/2026/03/strait-of-hormuz-crisis-how-saudi-and-uae-pipelines-are-keeping-global-oil-supplies-moving-despite-rising-tensions/" TargetMode="External"/><Relationship Id="rId212" Type="http://schemas.openxmlformats.org/officeDocument/2006/relationships/hyperlink" Target="https://www.stattimes.com/air-cargo/perus-export-surge-highlights-strategic-role-of-air-cargo-iata-1358353" TargetMode="External"/><Relationship Id="rId213" Type="http://schemas.openxmlformats.org/officeDocument/2006/relationships/hyperlink" Target="https://assamtribune.com/business/centre-weighs-support-for-shipping-exporters-amid-iran-war-costs-1609317" TargetMode="External"/><Relationship Id="rId214" Type="http://schemas.openxmlformats.org/officeDocument/2006/relationships/hyperlink" Target="https://container-news.com/maersk-updates-emergency-contingency-surcharge-for-shipments-to-middle-east/" TargetMode="External"/><Relationship Id="rId215" Type="http://schemas.openxmlformats.org/officeDocument/2006/relationships/hyperlink" Target="https://www.scmp.com/economy/china-economy/article/3346241/iran-war-hits-trade-hubs-chinas-logistics-firms-scramble-alternatives?utm_source=rss_feed" TargetMode="External"/><Relationship Id="rId216" Type="http://schemas.openxmlformats.org/officeDocument/2006/relationships/hyperlink" Target="https://www.ran.org/the-understory/the-soy-industry-just-gutted-the-amazons-best-protection/" TargetMode="External"/><Relationship Id="rId217" Type="http://schemas.openxmlformats.org/officeDocument/2006/relationships/hyperlink" Target="https://www.wcshipping.com/blog/iran-war-shipping-day-12-3-ships-hit-in-hormuz-iea-400m-release" TargetMode="External"/><Relationship Id="rId218" Type="http://schemas.openxmlformats.org/officeDocument/2006/relationships/hyperlink" Target="https://aircargoweek.com/from-volume-growth-to-strategic-logistics/" TargetMode="External"/><Relationship Id="rId219" Type="http://schemas.openxmlformats.org/officeDocument/2006/relationships/hyperlink" Target="https://www.azernews.az/oil_and_gas/255567.html" TargetMode="External"/><Relationship Id="rId220" Type="http://schemas.openxmlformats.org/officeDocument/2006/relationships/hyperlink" Target="https://meyka.com/blog/miami-dade-warehouse-fire-march-11-3pl-blaze-risks-local-supply-chains-1103/" TargetMode="External"/><Relationship Id="rId221" Type="http://schemas.openxmlformats.org/officeDocument/2006/relationships/hyperlink" Target="https://container-news.com/cma-cgm-sets-new-fak-rates-from-indian-subcontinent-to-europe-and-latin-america/" TargetMode="External"/><Relationship Id="rId222" Type="http://schemas.openxmlformats.org/officeDocument/2006/relationships/hyperlink" Target="https://www.supplychaindive.com/news/iran-conflict-global-ocean-shipping-flows-lars-jensen-tpm26/814250/" TargetMode="External"/><Relationship Id="rId223" Type="http://schemas.openxmlformats.org/officeDocument/2006/relationships/hyperlink" Target="https://maritimemag.com/en/world-shipping-council-underlines-risk-to-20000-seafarers-and-shipping-in-the-middle-east/?utm_source=rss&amp;utm_medium=rss&amp;utm_campaign=world-shipping-council-underlines-risk-to-20000-seafarers-and-shipping-in-the-middle-east" TargetMode="External"/><Relationship Id="rId224" Type="http://schemas.openxmlformats.org/officeDocument/2006/relationships/hyperlink" Target="https://katiecouric.com/news/what-is-the-strait-of-hormuz/" TargetMode="External"/><Relationship Id="rId225" Type="http://schemas.openxmlformats.org/officeDocument/2006/relationships/hyperlink" Target="https://www.seanews.com.tr/article/war-stalls-1000-teu-exports-from-chattogram-mmmgku48" TargetMode="External"/><Relationship Id="rId226" Type="http://schemas.openxmlformats.org/officeDocument/2006/relationships/hyperlink" Target="https://www.seanews.com.tr/article/shipping-lines-suspend-middle-east-bookings-mmmgm2ql" TargetMode="External"/><Relationship Id="rId227" Type="http://schemas.openxmlformats.org/officeDocument/2006/relationships/hyperlink" Target="https://container-news.com/freightos-weekly-update-air-rates-continue-to-climb-on-mid-east-closures/" TargetMode="External"/><Relationship Id="rId228" Type="http://schemas.openxmlformats.org/officeDocument/2006/relationships/hyperlink" Target="https://www.peoplenews.tw/articles/economic-news/20696" TargetMode="External"/><Relationship Id="rId229" Type="http://schemas.openxmlformats.org/officeDocument/2006/relationships/hyperlink" Target="https://e.vnexpress.net/news/news/middle-east-oil-crisis-hits-phu-quoc-megaprojects-for-apec-2027-5049232.html" TargetMode="External"/><Relationship Id="rId230" Type="http://schemas.openxmlformats.org/officeDocument/2006/relationships/hyperlink" Target="https://insideretail.asia/2026/03/12/why-theres-scepticism-in-chinas-exports-hub-at-us-tariff-reprieve/" TargetMode="External"/><Relationship Id="rId231" Type="http://schemas.openxmlformats.org/officeDocument/2006/relationships/hyperlink" Target="https://www.morningagclips.com/what-does-iran-conflict-mean-beyond-higher-oil-prices/" TargetMode="External"/><Relationship Id="rId232" Type="http://schemas.openxmlformats.org/officeDocument/2006/relationships/hyperlink" Target="https://stir-tea-coffee.com/tea-coffee-news/new-packaging-reforms-challenge-coffee-industry/" TargetMode="External"/><Relationship Id="rId233" Type="http://schemas.openxmlformats.org/officeDocument/2006/relationships/hyperlink" Target="https://stir-tea-coffee.com/features/meeting-modern-demands-probat%E2%80%99s-new-cx70-drum-roaster/" TargetMode="External"/><Relationship Id="rId234" Type="http://schemas.openxmlformats.org/officeDocument/2006/relationships/hyperlink" Target="https://www.farmersweekly.co.nz/news/fuel-hikes-hit-summer-harvesters-hard/" TargetMode="External"/><Relationship Id="rId235" Type="http://schemas.openxmlformats.org/officeDocument/2006/relationships/hyperlink" Target="https://www.bevindustry.com/articles/98221-beverage-makers-turn-to-coffee-for-the-ingredients-versatile-flavors-functionality" TargetMode="External"/><Relationship Id="rId236" Type="http://schemas.openxmlformats.org/officeDocument/2006/relationships/hyperlink" Target="https://realeconomy.rsmus.com/market-minute-food-supply-chains-and-the-middle-east/" TargetMode="External"/><Relationship Id="rId237" Type="http://schemas.openxmlformats.org/officeDocument/2006/relationships/hyperlink" Target="https://www.azernews.az/analysis/254794.html" TargetMode="External"/><Relationship Id="rId238" Type="http://schemas.openxmlformats.org/officeDocument/2006/relationships/hyperlink" Target="https://www.foodnavigator.com/Article/2026/03/11/protecting-food-supply-chains-in-war/?utm_source=RSS_Feed&amp;utm_medium=RSS&amp;utm_campaign=RSS" TargetMode="External"/><Relationship Id="rId239" Type="http://schemas.openxmlformats.org/officeDocument/2006/relationships/hyperlink" Target="https://www.focus.de/finanzen/news/durch-die-hormus-blockade-droht-nun-auch-noch-eine-lebensmittelkrise_f020a34e-2d2d-48a5-a601-2700eca30ea4.html" TargetMode="External"/><Relationship Id="rId240" Type="http://schemas.openxmlformats.org/officeDocument/2006/relationships/hyperlink" Target="https://www.hortidaily.com/article/9818438/nesi-a-troublesome-vegetarian-for-tomato-growers/" TargetMode="External"/><Relationship Id="rId241" Type="http://schemas.openxmlformats.org/officeDocument/2006/relationships/hyperlink" Target="https://www.brownfieldagnews.com/2026/03/upl-launches-intrava-dx-herbicide-and-grower-finance-program-while-helping-farmers-tackle-resistant-weeds-and-southern-rust/" TargetMode="External"/><Relationship Id="rId242" Type="http://schemas.openxmlformats.org/officeDocument/2006/relationships/hyperlink" Target="https://indianexpress.com/article/opinion/columns/india-war-west-asia-summer-temperatures-inflation-crude-oil-10575808/" TargetMode="External"/><Relationship Id="rId243" Type="http://schemas.openxmlformats.org/officeDocument/2006/relationships/hyperlink" Target="https://foodinstitute.com/focus/toast-canned-caffeine-surges-drip-coffee-slips/?utm_source=rss&amp;utm_medium=rss&amp;utm_campaign=toast-canned-caffeine-surges-drip-coffee-slips" TargetMode="External"/><Relationship Id="rId244" Type="http://schemas.openxmlformats.org/officeDocument/2006/relationships/hyperlink" Target="https://www.hungarianconservative.com/articles/opinion/strait-of-hormuz-dual-challenge/" TargetMode="External"/><Relationship Id="rId245" Type="http://schemas.openxmlformats.org/officeDocument/2006/relationships/hyperlink" Target="https://coffeetalk.com/daily-dose/top-news/03-2026/109570/" TargetMode="External"/><Relationship Id="rId246" Type="http://schemas.openxmlformats.org/officeDocument/2006/relationships/hyperlink" Target="https://www.agri-mutuel.com/cultures/la-guerre-au-moyen-orient-met-les-engrais-sous-tension/" TargetMode="External"/><Relationship Id="rId247" Type="http://schemas.openxmlformats.org/officeDocument/2006/relationships/hyperlink" Target="https://www.countrylifeinbc.com/fertilizer-prices-on-the-rise/" TargetMode="External"/><Relationship Id="rId248" Type="http://schemas.openxmlformats.org/officeDocument/2006/relationships/hyperlink" Target="https://www.producer.com/op-ed/iran-war-catches-prairie-farmers-in-the-geopolitical-crossfire-again/" TargetMode="External"/><Relationship Id="rId249" Type="http://schemas.openxmlformats.org/officeDocument/2006/relationships/hyperlink" Target="https://www.thefencepost.com/news/rabobank-theres-an-oversupply-of-everything/" TargetMode="External"/><Relationship Id="rId250" Type="http://schemas.openxmlformats.org/officeDocument/2006/relationships/hyperlink" Target="https://thanhnien.vn/van-tai-san-xuat-deu-cang-vi-gia-cuoc-18526031120295402.htm" TargetMode="External"/><Relationship Id="rId251" Type="http://schemas.openxmlformats.org/officeDocument/2006/relationships/hyperlink" Target="https://insideretail.asia/2026/03/11/luckins-next-move-why-its-investor-is-buying-blue-bottle/" TargetMode="External"/><Relationship Id="rId252" Type="http://schemas.openxmlformats.org/officeDocument/2006/relationships/hyperlink" Target="https://www.arkansasonline.com/news/2026/mar/11/westrock-coffee-co-posts-225m-quarterly-loss/" TargetMode="External"/><Relationship Id="rId253" Type="http://schemas.openxmlformats.org/officeDocument/2006/relationships/hyperlink" Target="https://freshcup.com/more-restaurants-are-becoming-all-day-cafes/" TargetMode="External"/><Relationship Id="rId254" Type="http://schemas.openxmlformats.org/officeDocument/2006/relationships/hyperlink" Target="https://ravecoffee.co.uk/blogs/news/what-is-cold-brew-coffee" TargetMode="External"/><Relationship Id="rId255" Type="http://schemas.openxmlformats.org/officeDocument/2006/relationships/hyperlink" Target="https://gestion.pe/economia/empresas/doubletree-by-hilton-nueva-cafeteria-bistro-llega-a-san-isidro-cerca-al-el-olivar-con-una-inversion-de-us170000-noticia/" TargetMode="External"/><Relationship Id="rId256" Type="http://schemas.openxmlformats.org/officeDocument/2006/relationships/hyperlink" Target="https://www.eatthis.com/best-chain-restaurants-bottomless-coffee/" TargetMode="External"/><Relationship Id="rId257" Type="http://schemas.openxmlformats.org/officeDocument/2006/relationships/hyperlink" Target="https://www.thespiritsbusiness.com/2026/03/licor-43-enters-spritz-market/" TargetMode="External"/><Relationship Id="rId258" Type="http://schemas.openxmlformats.org/officeDocument/2006/relationships/hyperlink" Target="https://trotons.com/why-is-gen-z-buying-dumb-phones/" TargetMode="External"/><Relationship Id="rId259" Type="http://schemas.openxmlformats.org/officeDocument/2006/relationships/hyperlink" Target="https://concreteplayground.com/melbourne/food-drink/drink/since-when-did-everyone-get-so-good-at-making-coffee-at-home" TargetMode="External"/><Relationship Id="rId260" Type="http://schemas.openxmlformats.org/officeDocument/2006/relationships/hyperlink" Target="https://www.fox32chicago.com/news/starbucks-unveils-updated-rewards-program-new-member-benefits" TargetMode="External"/><Relationship Id="rId261" Type="http://schemas.openxmlformats.org/officeDocument/2006/relationships/hyperlink" Target="https://indianexpress.com/article/cities/pune/iran-supply-curbs-push-up-apple-kiwi-date-prices-in-punes-gultekdi-market-10575458/" TargetMode="External"/><Relationship Id="rId262" Type="http://schemas.openxmlformats.org/officeDocument/2006/relationships/hyperlink" Target="https://packagingrevolution.net/pallet-demand-import-surge-tariff-gap-fastmarkets-2/" TargetMode="External"/><Relationship Id="rId263" Type="http://schemas.openxmlformats.org/officeDocument/2006/relationships/hyperlink" Target="https://www.myjoyonline.com/war-shipping-risks-and-surplus-supply-put-ghanas-cocoa-sector-at-a-crossroads/" TargetMode="External"/><Relationship Id="rId264" Type="http://schemas.openxmlformats.org/officeDocument/2006/relationships/hyperlink" Target="https://www.aol.com/news/tons-goods-stuck-around-middle-072454313.html" TargetMode="External"/><Relationship Id="rId265" Type="http://schemas.openxmlformats.org/officeDocument/2006/relationships/hyperlink" Target="https://elpais.com.sv/crisis-energetica-global-escasez-de-combustible-obliga-a-racionamientos-y-golpea-al-sector-aereo/" TargetMode="External"/><Relationship Id="rId266" Type="http://schemas.openxmlformats.org/officeDocument/2006/relationships/hyperlink" Target="https://elsiglo.com.gt/el-canal-de-panama-se-perfila-como-alternativa-estrategica-ante-crisis-en-el-estrecho-de-ormuz/?utm_source=rss&amp;utm_medium=rss&amp;utm_campaign=el-canal-de-panama-se-perfila-como-alternativa-estrategica-ante-crisis-en-el-estrecho-de-ormuz" TargetMode="External"/><Relationship Id="rId267" Type="http://schemas.openxmlformats.org/officeDocument/2006/relationships/hyperlink" Target="https://www.etoday.co.kr/news/view/2564108" TargetMode="External"/><Relationship Id="rId268" Type="http://schemas.openxmlformats.org/officeDocument/2006/relationships/hyperlink" Target="https://www.moroccoworldnews.com/2026/03/282207/us-israel-iran-war-iea-reports-ongoing-global-energy-threats-market-shockwaves/" TargetMode="External"/><Relationship Id="rId269" Type="http://schemas.openxmlformats.org/officeDocument/2006/relationships/hyperlink" Target="https://www.thehindubusinessline.com/economy/agri-business/palm-oil-export-demand-cools-as-west-asia-conflict-lifts-freight-insurance-costs/article70729944.ece" TargetMode="External"/><Relationship Id="rId270" Type="http://schemas.openxmlformats.org/officeDocument/2006/relationships/hyperlink" Target="https://ricenewstoday.com/pakistan-loses-ground-in-global-rice-market-after-india-eases-export-restrictions/" TargetMode="External"/><Relationship Id="rId271" Type="http://schemas.openxmlformats.org/officeDocument/2006/relationships/hyperlink" Target="https://www.chosun.com/english/industry-en/2026/03/11/6X5I2RIBWJFTHNABIMT6STLUNU/" TargetMode="External"/><Relationship Id="rId272" Type="http://schemas.openxmlformats.org/officeDocument/2006/relationships/hyperlink" Target="https://www.prnewsblog.com/business/26950/the-shipping-container-crash-why-freight-rates-are-plummeting-and-what-it-says-about-global-demand/" TargetMode="External"/><Relationship Id="rId273" Type="http://schemas.openxmlformats.org/officeDocument/2006/relationships/hyperlink" Target="https://www.maritimegateway.com/jnpa-extends-waivers-on-stranded-west-asia-exports-till-mid-march/" TargetMode="External"/><Relationship Id="rId274" Type="http://schemas.openxmlformats.org/officeDocument/2006/relationships/hyperlink" Target="https://indianexpress.com/article/cities/ahmedabad/ceramic-exporters-woes-containers-stuck-ports-transit-shipping-lines-war-risk-surcharge-10575976/" TargetMode="External"/><Relationship Id="rId275" Type="http://schemas.openxmlformats.org/officeDocument/2006/relationships/hyperlink" Target="https://container-news.com/hmm-declares-deviation-for-middle-east-shipments/" TargetMode="External"/><Relationship Id="rId276" Type="http://schemas.openxmlformats.org/officeDocument/2006/relationships/hyperlink" Target="https://www.insidelogistics.ca/disruption/ocean-freight-diversions-surge-amid-strait-of-hormuz-disruption-report/" TargetMode="External"/><Relationship Id="rId277" Type="http://schemas.openxmlformats.org/officeDocument/2006/relationships/hyperlink" Target="https://www.homeaccentstoday.com/supply-chain/iran-war-tariffs-compounded-risks-as-u-s-container-imports-fell-last-month/" TargetMode="External"/><Relationship Id="rId278" Type="http://schemas.openxmlformats.org/officeDocument/2006/relationships/hyperlink" Target="https://www.marinelink.com/news/container-vessel-orderbook-hits-record-536836" TargetMode="External"/><Relationship Id="rId279" Type="http://schemas.openxmlformats.org/officeDocument/2006/relationships/hyperlink" Target="https://businessday.ng/news/article/nigerian-exporters-bleed-profits-as-shipping-lines-shun-major-gulf-ports/" TargetMode="External"/><Relationship Id="rId280" Type="http://schemas.openxmlformats.org/officeDocument/2006/relationships/hyperlink" Target="https://www.toysnplaythings.media/hostilities-in-the-middle-east-impact-on-global-shipping/?utm_source=rss&amp;utm_medium=rss&amp;utm_campaign=hostilities-in-the-middle-east-impact-on-global-shipping" TargetMode="External"/><Relationship Id="rId281" Type="http://schemas.openxmlformats.org/officeDocument/2006/relationships/hyperlink" Target="https://www.marineinsight.com/shipping-news/china-summons-maersk-and-msc-over-shipping-operations-amid-middle-east-disruptions/?utm_source=rss&amp;utm_medium=rss&amp;utm_campaign=china-summons-maersk-and-msc-over-shipping-operations-amid-middle-east-disruptions" TargetMode="External"/><Relationship Id="rId282" Type="http://schemas.openxmlformats.org/officeDocument/2006/relationships/hyperlink" Target="https://www.globaltrademag.com/hormuz-closure-sends-container-shipping-diversions-surging-360/" TargetMode="External"/><Relationship Id="rId283" Type="http://schemas.openxmlformats.org/officeDocument/2006/relationships/hyperlink" Target="https://foodchainmagazine.com/the-future-of-chocolate-is-being-rewritten-by-supply-shocks/" TargetMode="External"/><Relationship Id="rId284" Type="http://schemas.openxmlformats.org/officeDocument/2006/relationships/hyperlink" Target="https://fullavantenews.com/china-summons-maersk-and-msc-over-shipping-operations-amid-middle-east-disruptions/" TargetMode="External"/><Relationship Id="rId285" Type="http://schemas.openxmlformats.org/officeDocument/2006/relationships/hyperlink" Target="https://www.hortidaily.com/article/9818343/saudi-arabia-is-emerging-as-the-main-logistics-corridor-for-gcc-countries-in-wartime/" TargetMode="External"/><Relationship Id="rId286" Type="http://schemas.openxmlformats.org/officeDocument/2006/relationships/hyperlink" Target="https://www.steampunkcoffee.co.uk/blogs/steampunk-coffee-blog/importer-focus-series-4-kar-yee-kar-yee-cheung-stewart-hamilton-deans-at-karst-organics" TargetMode="External"/><Relationship Id="rId287" Type="http://schemas.openxmlformats.org/officeDocument/2006/relationships/hyperlink" Target="https://tass.com/world/2099971" TargetMode="External"/><Relationship Id="rId288" Type="http://schemas.openxmlformats.org/officeDocument/2006/relationships/hyperlink" Target="https://cbn.com/news/us/oil-and-gas-prices-surge-after-iran-halts-traffic-through-key-global-shipping-route" TargetMode="External"/><Relationship Id="rId289" Type="http://schemas.openxmlformats.org/officeDocument/2006/relationships/hyperlink" Target="https://www.zerohedge.com/markets/most-ships-transit-strait-hormuz-war-started-led-iranian-china-linked-tankers" TargetMode="External"/><Relationship Id="rId290" Type="http://schemas.openxmlformats.org/officeDocument/2006/relationships/hyperlink" Target="https://www.aircargonews.net/technology/2026/03/freightos-looks-back-on-gathering-momentum-in-digitalisation/" TargetMode="External"/><Relationship Id="rId291" Type="http://schemas.openxmlformats.org/officeDocument/2006/relationships/hyperlink" Target="https://www.adomonline.com/us-israel-iran-conflict-shippers-authority-warns-of-higher-freight-charges/" TargetMode="External"/><Relationship Id="rId292" Type="http://schemas.openxmlformats.org/officeDocument/2006/relationships/hyperlink" Target="https://windward.ai/blog/march-11-maritime-intelligence-daily/" TargetMode="External"/><Relationship Id="rId293" Type="http://schemas.openxmlformats.org/officeDocument/2006/relationships/hyperlink" Target="https://gcaptain.com/u-s-maritime-commission-warns-shipping-lines-over-hormuz-crisis-surcharges/" TargetMode="External"/><Relationship Id="rId294" Type="http://schemas.openxmlformats.org/officeDocument/2006/relationships/hyperlink" Target="https://www.tapasmagazine.es/granada-la-escalada-belica-dispara-en-mas-de-25-millones-de-euros-los-costes-del-campo-granadino-segun-asaja/" TargetMode="External"/><Relationship Id="rId295" Type="http://schemas.openxmlformats.org/officeDocument/2006/relationships/hyperlink" Target="https://dailycoffeenews.com/2026/03/10/usda-report-projects-growth-of-brazilian-specialty-coffee-despite-market-whiplash/" TargetMode="External"/><Relationship Id="rId296" Type="http://schemas.openxmlformats.org/officeDocument/2006/relationships/hyperlink" Target="https://www.ontariofarmer.com/market/middle-east-conflict-sends-shock-waves-through-global-fertilizer-markets" TargetMode="External"/><Relationship Id="rId297" Type="http://schemas.openxmlformats.org/officeDocument/2006/relationships/hyperlink" Target="https://www.inteklogistics.com/blog/iran-crisis-spikes-diesel-costs-what-shippers-need-to-know-now" TargetMode="External"/><Relationship Id="rId298" Type="http://schemas.openxmlformats.org/officeDocument/2006/relationships/hyperlink" Target="https://www.brownfieldagnews.com/news/usda-leaves-u-s-soybean-corn-wheat-ending-stocks-unchanged/" TargetMode="External"/><Relationship Id="rId299" Type="http://schemas.openxmlformats.org/officeDocument/2006/relationships/hyperlink" Target="https://www.xataka.com/ecologia-y-naturaleza/te-preguntas-que-te-tendria-que-importar-que-pase-iran-tenemos-respuesta-cesta-compra" TargetMode="External"/><Relationship Id="rId300" Type="http://schemas.openxmlformats.org/officeDocument/2006/relationships/hyperlink" Target="https://www.zawya.com/en/press-release/africa-press-releases/youth-the-engine-to-power-sustainable-agricultural-mechanization-in-africa-yiydiag4" TargetMode="External"/><Relationship Id="rId301" Type="http://schemas.openxmlformats.org/officeDocument/2006/relationships/hyperlink" Target="https://www.producer.com/markets/oilseed-war-premium-depends-on-duration-of-the-conflict/" TargetMode="External"/><Relationship Id="rId302" Type="http://schemas.openxmlformats.org/officeDocument/2006/relationships/hyperlink" Target="https://talkbusiness.net/2026/03/soybean-acres-could-surge-to-decade-highs-as-urea-shipments-stifled-by-war/" TargetMode="External"/><Relationship Id="rId303" Type="http://schemas.openxmlformats.org/officeDocument/2006/relationships/hyperlink" Target="https://en.interfax.com.ua/news/economic/1150619.html" TargetMode="External"/><Relationship Id="rId304" Type="http://schemas.openxmlformats.org/officeDocument/2006/relationships/hyperlink" Target="https://coffeetalk.com/daily-dose/top-news/03-2026/109552/" TargetMode="External"/><Relationship Id="rId305" Type="http://schemas.openxmlformats.org/officeDocument/2006/relationships/hyperlink" Target="https://www.lanacion.com.ar/economia/campo/proponen-eliminar-las-retenciones-y-bajar-la-presion-impositiva-para-incorporar-mas-tecnologia-en-nid10032026/" TargetMode="External"/><Relationship Id="rId306" Type="http://schemas.openxmlformats.org/officeDocument/2006/relationships/hyperlink" Target="https://www.country-guide.ca/daily/usda-makes-few-changes-in-domestic-figures/" TargetMode="External"/><Relationship Id="rId307" Type="http://schemas.openxmlformats.org/officeDocument/2006/relationships/hyperlink" Target="https://www.farms.com/ag-industry-news/fertilizer-costs-could-rise-this-planting-season-316.aspx" TargetMode="External"/><Relationship Id="rId308" Type="http://schemas.openxmlformats.org/officeDocument/2006/relationships/hyperlink" Target="https://stir-tea-coffee.com/tea-coffee-news/climate-change-threatens-production/" TargetMode="External"/><Relationship Id="rId309" Type="http://schemas.openxmlformats.org/officeDocument/2006/relationships/hyperlink" Target="https://www.lanacion.com.co/extorsion-cafeteros-huila-disidencias-mordisco-calarca/" TargetMode="External"/><Relationship Id="rId310" Type="http://schemas.openxmlformats.org/officeDocument/2006/relationships/hyperlink" Target="https://express-press-release.net/news/2026/03/11/1741205" TargetMode="External"/><Relationship Id="rId311" Type="http://schemas.openxmlformats.org/officeDocument/2006/relationships/hyperlink" Target="https://afnews.com.br/exportacoes-de-cafe-tem-queda-de-235-em-fevereiro/" TargetMode="External"/><Relationship Id="rId312" Type="http://schemas.openxmlformats.org/officeDocument/2006/relationships/hyperlink" Target="https://www.africanfarming.com/2026/03/11/despair-expected-at-diesel-pumps-this-april/" TargetMode="External"/><Relationship Id="rId313" Type="http://schemas.openxmlformats.org/officeDocument/2006/relationships/hyperlink" Target="https://www.aol.com/articles/grocery-inflation-picking-defying-trumps-162119044.html" TargetMode="External"/><Relationship Id="rId314" Type="http://schemas.openxmlformats.org/officeDocument/2006/relationships/hyperlink" Target="https://www.morningagclips.com/making-spring-input-purchases-in-times-of-volatile-markets/" TargetMode="External"/><Relationship Id="rId315" Type="http://schemas.openxmlformats.org/officeDocument/2006/relationships/hyperlink" Target="https://www.nrn.com/quick-service/7-brew-expands-onto-retail-shelves" TargetMode="External"/><Relationship Id="rId316" Type="http://schemas.openxmlformats.org/officeDocument/2006/relationships/hyperlink" Target="https://www.chinimandi.com/philippine-sugar-farmers-raise-concerns-over-proposed-biofuel-rule-suspension/" TargetMode="External"/><Relationship Id="rId317" Type="http://schemas.openxmlformats.org/officeDocument/2006/relationships/hyperlink" Target="https://biofuelscentral.com/biodiesel-turns-cheaper-than-imported-diesel-in-brazil-amid-debate-over-higher-mix/" TargetMode="External"/><Relationship Id="rId318" Type="http://schemas.openxmlformats.org/officeDocument/2006/relationships/hyperlink" Target="https://www.elcomercio.com/actualidad/negocios/lluvias-ecuador-economia-agro-perdidas/" TargetMode="External"/><Relationship Id="rId319" Type="http://schemas.openxmlformats.org/officeDocument/2006/relationships/hyperlink" Target="https://aviaanaccounting.com/business-valuation-fdd-ppa-and-coffee-snack-shops-in-romania/" TargetMode="External"/><Relationship Id="rId320" Type="http://schemas.openxmlformats.org/officeDocument/2006/relationships/hyperlink" Target="https://www.elnorte.com/amenaza-crisis-de-fertilizantes-por-la-guerra/ar3167285" TargetMode="External"/><Relationship Id="rId321" Type="http://schemas.openxmlformats.org/officeDocument/2006/relationships/hyperlink" Target="https://tandlonline.com/shipping-ports-marine/cargo/iran-wars-disruption-of-strait-of-hormuz-shipping/" TargetMode="External"/><Relationship Id="rId322" Type="http://schemas.openxmlformats.org/officeDocument/2006/relationships/hyperlink" Target="https://www.rte.ie/news/ireland/2026/0311/1562826-war-irish-farmers/" TargetMode="External"/><Relationship Id="rId323" Type="http://schemas.openxmlformats.org/officeDocument/2006/relationships/hyperlink" Target="https://www.edp24.co.uk/news/25926854.nfu-warning-iran-war-hits-farm-fuel-fertiliser-costs/?ref=rss" TargetMode="External"/><Relationship Id="rId324" Type="http://schemas.openxmlformats.org/officeDocument/2006/relationships/hyperlink" Target="https://employernews.co.uk/news/one-in-five-brits-rely-on-coffee-and-energy-drinks-to-stay-productive/" TargetMode="External"/><Relationship Id="rId325" Type="http://schemas.openxmlformats.org/officeDocument/2006/relationships/hyperlink" Target="https://www.financial-news.co.uk/colbari-com-reviews-soft-commodities/" TargetMode="External"/><Relationship Id="rId326" Type="http://schemas.openxmlformats.org/officeDocument/2006/relationships/hyperlink" Target="https://www.propertynews.pl/wykonawstwo-i-uslugi/nowe-otwarcia-w-galerii-warszawa-zachodnia-ruszyly-kawiarnie-restauracje-i-sklepy,196955.html" TargetMode="External"/><Relationship Id="rId327" Type="http://schemas.openxmlformats.org/officeDocument/2006/relationships/hyperlink" Target="https://www.businessinsider.com/panera-tries-again-caffeinated-drinks-far-less-caffeine-charged-lemonade-2026-3" TargetMode="External"/><Relationship Id="rId328" Type="http://schemas.openxmlformats.org/officeDocument/2006/relationships/hyperlink" Target="https://www.planet-vending.com/jde-peets-come-to-vendex-with-a-coffee-for-every-cup-and-a-brand-for-every-heart/" TargetMode="External"/><Relationship Id="rId329" Type="http://schemas.openxmlformats.org/officeDocument/2006/relationships/hyperlink" Target="https://www.dailymail.co.uk/news/article-15635531/starbucks-howard-schultz-seattle-florida-wealth-tax.html?ns_mchannel=rss&amp;ns_campaign=1490&amp;ito=1490" TargetMode="External"/><Relationship Id="rId330" Type="http://schemas.openxmlformats.org/officeDocument/2006/relationships/hyperlink" Target="https://fayettevilleflyer.com/2026/03/11/7-brew-launching-ready-to-drink-coffee-cans-in-arkansas-walmart-stores/" TargetMode="External"/><Relationship Id="rId331" Type="http://schemas.openxmlformats.org/officeDocument/2006/relationships/hyperlink" Target="https://ricenewstoday.com/iran-war-impacts-indias-11-8-billion-food-exports-to-west-asia-2/" TargetMode="External"/><Relationship Id="rId332" Type="http://schemas.openxmlformats.org/officeDocument/2006/relationships/hyperlink" Target="https://www.globaltrademag.com/most-dangerous-states-for-truckers-what-fatal-crash-data-reveals-about-u-s-freight-corridors/" TargetMode="External"/><Relationship Id="rId333" Type="http://schemas.openxmlformats.org/officeDocument/2006/relationships/hyperlink" Target="https://www.thecitizen.co.tz/tanzania/news/national/transporters-fault-new-port-charges-warn-of-rising-cost-of-trade-in-tanzania-5386190" TargetMode="External"/><Relationship Id="rId334" Type="http://schemas.openxmlformats.org/officeDocument/2006/relationships/hyperlink" Target="https://www.projectcargojournal.com/fleet-and-equipment/2026/03/10/mpp-charter-rates-tick-up-amidst-middle-east-turmoil/" TargetMode="External"/><Relationship Id="rId335" Type="http://schemas.openxmlformats.org/officeDocument/2006/relationships/hyperlink" Target="https://rb.ru/news/srednyaya-stoimost-kofe-s-soboj-vyrosla-do-233-spros-na-napitki-v-tochkah-samoobsluzhivaniya-uvelichilsya-na-25/" TargetMode="External"/><Relationship Id="rId336" Type="http://schemas.openxmlformats.org/officeDocument/2006/relationships/hyperlink" Target="https://weekendpost.co.bw/standard-bank-africa-trade-barometer-infrastructure-up-confidence-strong/" TargetMode="External"/><Relationship Id="rId337" Type="http://schemas.openxmlformats.org/officeDocument/2006/relationships/hyperlink" Target="https://jaguarfreight.com/client-advisory-the-iran-conflict-and-emerging-impacts-on-global-supply-chains/" TargetMode="External"/><Relationship Id="rId338" Type="http://schemas.openxmlformats.org/officeDocument/2006/relationships/hyperlink" Target="https://www.logisticsinsider.in/dg-shipping-warns-shipping-lines-over-non-transparent-charges-after-exporters-flag-concerns/" TargetMode="External"/><Relationship Id="rId339" Type="http://schemas.openxmlformats.org/officeDocument/2006/relationships/hyperlink" Target="https://www.rigzone.com/news/sparta_ceo_says_products_not_crude_are_the_real_story-10-mar-2026-183169-article/?rss=true" TargetMode="External"/><Relationship Id="rId340" Type="http://schemas.openxmlformats.org/officeDocument/2006/relationships/hyperlink" Target="https://container-news.com/msc-announces-new-freight-rates/" TargetMode="External"/><Relationship Id="rId341" Type="http://schemas.openxmlformats.org/officeDocument/2006/relationships/hyperlink" Target="https://container-news.com/maersk-announces-peak-season-surcharges-on-multiple-routes/" TargetMode="External"/><Relationship Id="rId342" Type="http://schemas.openxmlformats.org/officeDocument/2006/relationships/hyperlink" Target="https://www.citizen.co.za/business/port-of-cape-town-feels-the-middle-east-conflicts-impact/" TargetMode="External"/><Relationship Id="rId343" Type="http://schemas.openxmlformats.org/officeDocument/2006/relationships/hyperlink" Target="https://www.ttnews.com/articles/iran-war-diesel-gas-prices" TargetMode="External"/><Relationship Id="rId344" Type="http://schemas.openxmlformats.org/officeDocument/2006/relationships/hyperlink" Target="https://azertag.az/en/xeber/around_70_of_global_oil_demand_transported_through_strategic_maritime_chokepoints-4068879" TargetMode="External"/><Relationship Id="rId345" Type="http://schemas.openxmlformats.org/officeDocument/2006/relationships/hyperlink" Target="https://afnews.com.br/exportacoes-de-carne-de-frango-do-brasil-crescem-53-em-fevereiro-e-china-retoma-lideranca/" TargetMode="External"/><Relationship Id="rId346" Type="http://schemas.openxmlformats.org/officeDocument/2006/relationships/hyperlink" Target="https://www.thenationalnews.com/business/economy/2026/03/10/shipping-costs-set-to-rise-as-companies-halt-cargo-through-arabian-gulf/" TargetMode="External"/><Relationship Id="rId347" Type="http://schemas.openxmlformats.org/officeDocument/2006/relationships/hyperlink" Target="https://addisstandard.com/djibouti-ports-and-free-zones-authority-bans-retroactive-surcharges-amid-gulf-crisis/" TargetMode="External"/><Relationship Id="rId348" Type="http://schemas.openxmlformats.org/officeDocument/2006/relationships/hyperlink" Target="https://www.itln.in/logistics/tariffs-impact-86-of-global-supply-chain-leaders-1358340" TargetMode="External"/><Relationship Id="rId349" Type="http://schemas.openxmlformats.org/officeDocument/2006/relationships/hyperlink" Target="https://itsupplychain.com/february-u-s-container-imports-post-seasonal-decline-as-geopolitical-risks-intensify/" TargetMode="External"/><Relationship Id="rId350" Type="http://schemas.openxmlformats.org/officeDocument/2006/relationships/hyperlink" Target="https://www.seanews.com.tr/article/nigerian-port-traffic-up-248pc-in-2025-mmkx1gcy" TargetMode="External"/><Relationship Id="rId351" Type="http://schemas.openxmlformats.org/officeDocument/2006/relationships/hyperlink" Target="https://www.seanews.com.tr/article/iran-war-spreads-economic-fallout-beyond-oil-mmkx0f32" TargetMode="External"/><Relationship Id="rId352" Type="http://schemas.openxmlformats.org/officeDocument/2006/relationships/hyperlink" Target="https://windward.ai/blog/march-10-maritime-intelligence-daily/" TargetMode="External"/><Relationship Id="rId353" Type="http://schemas.openxmlformats.org/officeDocument/2006/relationships/hyperlink" Target="https://www.evansdist.com/supply-chain-outlook-after-the-lunar-new-year/" TargetMode="External"/><Relationship Id="rId354" Type="http://schemas.openxmlformats.org/officeDocument/2006/relationships/hyperlink" Target="https://nypost.com/2026/03/10/business/diesel-prices-are-rising-even-faster-than-gas-the-surprising-ways-it-could-hit-your-wallet/" TargetMode="External"/><Relationship Id="rId355" Type="http://schemas.openxmlformats.org/officeDocument/2006/relationships/hyperlink" Target="https://www.bbc.co.uk/news/articles/c5ykzyd0rkyo" TargetMode="External"/><Relationship Id="rId356" Type="http://schemas.openxmlformats.org/officeDocument/2006/relationships/hyperlink" Target="https://americanfaith.com/china-maersk-panama-canal-shipping-warning/" TargetMode="External"/><Relationship Id="rId357" Type="http://schemas.openxmlformats.org/officeDocument/2006/relationships/hyperlink" Target="https://kauainownews.com/2026/03/10/kaua%CA%BBi-coffee-co-delays-layoffs-while-land-lease-negotiations-continue/" TargetMode="External"/><Relationship Id="rId358" Type="http://schemas.openxmlformats.org/officeDocument/2006/relationships/hyperlink" Target="https://www.webwire.com/ViewPressRel.asp?aId=351810" TargetMode="External"/><Relationship Id="rId359" Type="http://schemas.openxmlformats.org/officeDocument/2006/relationships/hyperlink" Target="https://www.thehindubusinessline.com/economy/indian-exporters-face-payment-and-finance-challenges-amid-west-asia-crisis-govt-assures-support/article70728309.ece" TargetMode="External"/><Relationship Id="rId360" Type="http://schemas.openxmlformats.org/officeDocument/2006/relationships/hyperlink" Target="https://www.urdupoint.com/en/world/strait-of-hormuz-shipping-disruptions-height-2152081.html" TargetMode="External"/><Relationship Id="rId361" Type="http://schemas.openxmlformats.org/officeDocument/2006/relationships/hyperlink" Target="https://www.fijitimes.com.fj/shippping-times-conflict-sparks-freight-chaos/" TargetMode="External"/><Relationship Id="rId362" Type="http://schemas.openxmlformats.org/officeDocument/2006/relationships/hyperlink" Target="https://dailynews.co.tz/cocoa-crash-leaves-west-african-farmers-struggling/?utm_source=rss&amp;utm_medium=rss&amp;utm_campaign=cocoa-crash-leaves-west-african-farmers-struggling" TargetMode="External"/><Relationship Id="rId363" Type="http://schemas.openxmlformats.org/officeDocument/2006/relationships/hyperlink" Target="https://www.openpr.com/news/4418655/smart-crop-monitoring-market-expected-to-reach-us-10-30-billion" TargetMode="External"/><Relationship Id="rId364" Type="http://schemas.openxmlformats.org/officeDocument/2006/relationships/hyperlink" Target="https://www.myjoyonline.com/protecting-ghanas-cocoa-farmers-from-global-price-shocks-why-local-value-addition-must-be-a-national-priority/" TargetMode="External"/><Relationship Id="rId365" Type="http://schemas.openxmlformats.org/officeDocument/2006/relationships/hyperlink" Target="https://www.brownfieldagnews.com/2026/03/epa-registered-biological-offers-full-season-protection-against-soybean-white-mold-and-sds/" TargetMode="External"/><Relationship Id="rId366" Type="http://schemas.openxmlformats.org/officeDocument/2006/relationships/hyperlink" Target="https://coffeetalk.com/daily-dose/from-origin/03-2026/109545/" TargetMode="External"/><Relationship Id="rId367" Type="http://schemas.openxmlformats.org/officeDocument/2006/relationships/hyperlink" Target="https://caribbeannewsglobal.com/representatives-of-brazils-ministry-of-agriculture-director-general-of-iica-caribbean-ministers-coordinate-international-cooperation/" TargetMode="External"/><Relationship Id="rId368" Type="http://schemas.openxmlformats.org/officeDocument/2006/relationships/hyperlink" Target="https://www.canalrural.com.br/sustentabilidade/paises-da-america-do-sul-se-reunem-para-discutir-solucoes-aos-impactos-climaticos/" TargetMode="External"/><Relationship Id="rId369" Type="http://schemas.openxmlformats.org/officeDocument/2006/relationships/hyperlink" Target="https://knowridge.com/2026/03/climate-change-could-wipe-out-20-of-colombias-cocoa-land-by-2050-study-warns/" TargetMode="External"/><Relationship Id="rId370" Type="http://schemas.openxmlformats.org/officeDocument/2006/relationships/hyperlink" Target="https://www.zawya.com/en/economy/africa/value-of-uganda-january-coffee-exports-broadly-flat-amid-low-prices-sgtj4ybd" TargetMode="External"/><Relationship Id="rId371" Type="http://schemas.openxmlformats.org/officeDocument/2006/relationships/hyperlink" Target="https://jornaldebrasilia.com.br/noticias/mundo/eua-fertilizantes-com-alta-nos-precos-agricultores-pedem-intervencao-do-governo/" TargetMode="External"/><Relationship Id="rId372" Type="http://schemas.openxmlformats.org/officeDocument/2006/relationships/hyperlink" Target="https://www.brownfieldagnews.com/news/higher-costs-and-uncertainty-as-iran-conflict-drives-fertilizer-prices-up/" TargetMode="External"/><Relationship Id="rId373" Type="http://schemas.openxmlformats.org/officeDocument/2006/relationships/hyperlink" Target="https://www.xataka.com/ecologia-y-naturaleza/trabajar-tierra-cada-vez-caro-coste-agricola-se-ha-duplicado-ultimos-diez-anos" TargetMode="External"/><Relationship Id="rId374" Type="http://schemas.openxmlformats.org/officeDocument/2006/relationships/hyperlink" Target="https://www.thecattlesite.com/news/china-soybean-imports-fall-early-in-year-on-delayed-shipments" TargetMode="External"/><Relationship Id="rId375" Type="http://schemas.openxmlformats.org/officeDocument/2006/relationships/hyperlink" Target="https://www.perthnow.com.au/news/politics/food-price-shock-warning-as-fuel-fears-spark-farm-alarm-c-21901269" TargetMode="External"/><Relationship Id="rId376" Type="http://schemas.openxmlformats.org/officeDocument/2006/relationships/hyperlink" Target="https://diariocorreo.pe/edicion/lima/crisis-del-gas-produce-aumento-de-precios-de-canasta-familiar-en-mercados-mayoristas-de-lima-noticia/" TargetMode="External"/><Relationship Id="rId377" Type="http://schemas.openxmlformats.org/officeDocument/2006/relationships/hyperlink" Target="http://louisiana.statenews.net/news/278913504/roundup-us-probes-fertilizer-makers-as-iran-war-pushes-farmers-cost-higher" TargetMode="External"/><Relationship Id="rId378" Type="http://schemas.openxmlformats.org/officeDocument/2006/relationships/hyperlink" Target="https://www.farmprogress.com/markets-and-quotes/morning-market-review" TargetMode="External"/><Relationship Id="rId379" Type="http://schemas.openxmlformats.org/officeDocument/2006/relationships/hyperlink" Target="https://www.producer.com/markets/war-in-iran-sends-farmers-fuel-fertilizer-costs-soaring/" TargetMode="External"/><Relationship Id="rId380" Type="http://schemas.openxmlformats.org/officeDocument/2006/relationships/hyperlink" Target="https://www.tapasmagazine.es/agro-jaimejuan-jarc-pide-ayudas-por-el-aumento-de-costes-de-exportar-alfalfa-a-oriente-medio/" TargetMode="External"/><Relationship Id="rId381" Type="http://schemas.openxmlformats.org/officeDocument/2006/relationships/hyperlink" Target="https://www.brownfieldagnews.com/market-news/soybeans-up-corn-and-wheat-down-after-quiet-march-wasde-report/" TargetMode="External"/><Relationship Id="rId382" Type="http://schemas.openxmlformats.org/officeDocument/2006/relationships/hyperlink" Target="https://www.riotimesonline.com/brazil-hits-record-29818-exporting-companies-in-2025/" TargetMode="External"/><Relationship Id="rId383" Type="http://schemas.openxmlformats.org/officeDocument/2006/relationships/hyperlink" Target="https://www.agribusinessglobal.com/markets/americas/brazil-argentina-mexico-whats-driving-crop-protection-markets-in-2026/" TargetMode="External"/><Relationship Id="rId384" Type="http://schemas.openxmlformats.org/officeDocument/2006/relationships/hyperlink" Target="https://elcomercio.pe/economia/peru/fenomeno-del-nino-moderado-podria-potencialmente-afectar-la-evolucion-de-sectores-como-pesca-y-agropecuario-l-ultimas-noticia/" TargetMode="External"/><Relationship Id="rId385" Type="http://schemas.openxmlformats.org/officeDocument/2006/relationships/hyperlink" Target="https://petpla.net/2026/03/10/global-pet-bottle-recycling-market-to-reach-81-44-million-tons-by-2033-as-circular-packaging-accelerates-worldwide/" TargetMode="External"/><Relationship Id="rId386" Type="http://schemas.openxmlformats.org/officeDocument/2006/relationships/hyperlink" Target="https://www.grocerygazette.co.uk/2026/03/10/joe-the-juice-partners-with-uber-eats/" TargetMode="External"/><Relationship Id="rId387" Type="http://schemas.openxmlformats.org/officeDocument/2006/relationships/hyperlink" Target="https://www.trendhunter.com:443/trends/sparkling-ice-caffeine-soda-shoppe" TargetMode="External"/><Relationship Id="rId388" Type="http://schemas.openxmlformats.org/officeDocument/2006/relationships/hyperlink" Target="https://www.thedrinksbusiness.com/2026/03/shoppers-will-pay-nearly-10-more-for-sustainable-products/" TargetMode="External"/><Relationship Id="rId389" Type="http://schemas.openxmlformats.org/officeDocument/2006/relationships/hyperlink" Target="https://chicago.suntimes.com/food-drink/2026/03/10/ramadan-bridgeview-yemeni-coffee-shops" TargetMode="External"/><Relationship Id="rId390" Type="http://schemas.openxmlformats.org/officeDocument/2006/relationships/hyperlink" Target="http://prsync.com/imr-market-reports/automatic-professional-coffee-machine-market-key-developments-demand--forecast-report---5176779/" TargetMode="External"/><Relationship Id="rId391" Type="http://schemas.openxmlformats.org/officeDocument/2006/relationships/hyperlink" Target="https://www.prnewswire.com/news-releases/red-diamond-coffee--tea-marks-milestone-growth-as-fresh-brewed-tea-line-expands-to-1-100-walmart-stores-302709718.html" TargetMode="External"/><Relationship Id="rId392" Type="http://schemas.openxmlformats.org/officeDocument/2006/relationships/hyperlink" Target="https://people.com/starbucks-introduces-new-tiered-rewards-program-with-secret-menu-drinks-11922875" TargetMode="External"/><Relationship Id="rId393" Type="http://schemas.openxmlformats.org/officeDocument/2006/relationships/hyperlink" Target="https://theshelbyreport.com/2026/03/10/ey-survey-ingredient-scrutiny-wellness-goals-reshaping-beverage-purchases/" TargetMode="External"/><Relationship Id="rId394" Type="http://schemas.openxmlformats.org/officeDocument/2006/relationships/hyperlink" Target="https://www.arlnow.com/2026/03/10/coffee-republic-departs-crystal-city-area-after-less-than-a-year/" TargetMode="External"/><Relationship Id="rId395" Type="http://schemas.openxmlformats.org/officeDocument/2006/relationships/hyperlink" Target="https://www.bevnet.com/news/2026/dunkin-goes-bigger-launches-15-oz-iced-espresso" TargetMode="External"/><Relationship Id="rId396" Type="http://schemas.openxmlformats.org/officeDocument/2006/relationships/hyperlink" Target="https://oaklandside.org/2026/03/10/ga-ra-vietnamese-sheng-kee-marufuku-opening/" TargetMode="External"/><Relationship Id="rId397" Type="http://schemas.openxmlformats.org/officeDocument/2006/relationships/hyperlink" Target="https://vegnews.com/vegan-healthy-starbucks-order" TargetMode="External"/><Relationship Id="rId398" Type="http://schemas.openxmlformats.org/officeDocument/2006/relationships/hyperlink" Target="https://www.fastcasual.com/news/7-brew-coming-to-arkansas-walmarts/" TargetMode="External"/><Relationship Id="rId399" Type="http://schemas.openxmlformats.org/officeDocument/2006/relationships/hyperlink" Target="https://www.hercampus.com/life/green-gold-reserve-starbucks-rewards-member-how-to-find-out-changes/" TargetMode="External"/><Relationship Id="rId400" Type="http://schemas.openxmlformats.org/officeDocument/2006/relationships/hyperlink" Target="https://www.retailgazette.co.uk/blog/2026/03/oatly-head-of-food-drinks-experience/" TargetMode="External"/><Relationship Id="rId401" Type="http://schemas.openxmlformats.org/officeDocument/2006/relationships/hyperlink" Target="https://oilprice.com/Latest-Energy-News/World-News/Asia-Outbids-Other-Regions-for-Fuel-Cargoes-as-War-Chokes-Supply.html" TargetMode="External"/><Relationship Id="rId402" Type="http://schemas.openxmlformats.org/officeDocument/2006/relationships/hyperlink" Target="https://theloadstar.com/limited-freighter-lift-shapes-morocco-west-africa-cargo-strategy/" TargetMode="External"/><Relationship Id="rId403" Type="http://schemas.openxmlformats.org/officeDocument/2006/relationships/hyperlink" Target="https://www.hortidaily.com/article/9817525/air-freight-to-the-middle-east-cautiously-resumes-after-complete-disruption/" TargetMode="External"/><Relationship Id="rId404" Type="http://schemas.openxmlformats.org/officeDocument/2006/relationships/hyperlink" Target="https://www.livemint.com/news/world/usisraeliran-war-from-bahrain-s-bapco-to-india-s-mrpl-here-s-a-list-of-firms-invoking-force-majeure-11773065889258.html" TargetMode="External"/><Relationship Id="rId405" Type="http://schemas.openxmlformats.org/officeDocument/2006/relationships/hyperlink" Target="https://afnews.com.br/conflito-intensifica-altas-de-precos-de-fretes-no-pico-de-escoamento-da-safra/" TargetMode="External"/><Relationship Id="rId406" Type="http://schemas.openxmlformats.org/officeDocument/2006/relationships/hyperlink" Target="https://www.maritimeprofessional.com/news/windward-daily-brief-march-hormuz-416584" TargetMode="External"/><Relationship Id="rId407" Type="http://schemas.openxmlformats.org/officeDocument/2006/relationships/hyperlink" Target="https://ladingcargo.com/blog/future-of-automated-trade-documentation-in-logistics/" TargetMode="External"/><Relationship Id="rId408" Type="http://schemas.openxmlformats.org/officeDocument/2006/relationships/hyperlink" Target="https://coffeetalk.com/daily-dose/for-roasters-retailers/03-2026/109540/" TargetMode="External"/><Relationship Id="rId409" Type="http://schemas.openxmlformats.org/officeDocument/2006/relationships/hyperlink" Target="https://worldoil.com/news/2026/3/9/oil-supply-drops-17-mmbpd-as-iran-war-disrupts-gulf-exports/" TargetMode="External"/><Relationship Id="rId410" Type="http://schemas.openxmlformats.org/officeDocument/2006/relationships/hyperlink" Target="https://aircargoweek.com/small-fee-big-impact/" TargetMode="External"/><Relationship Id="rId411" Type="http://schemas.openxmlformats.org/officeDocument/2006/relationships/hyperlink" Target="https://aircargoweek.com/china1-reshapes-demand/" TargetMode="External"/><Relationship Id="rId412" Type="http://schemas.openxmlformats.org/officeDocument/2006/relationships/hyperlink" Target="https://www.stern.de/news/schweizer-reederei-msc-stoppt-exporte-aus-der-golfregion-wegen-kriegsrisiken-37206300.html" TargetMode="External"/><Relationship Id="rId413" Type="http://schemas.openxmlformats.org/officeDocument/2006/relationships/hyperlink" Target="https://www.seanews.com.tr/article/cma-cgm-braces-for-2026-after-profit-slump-mmjo257h" TargetMode="External"/><Relationship Id="rId414" Type="http://schemas.openxmlformats.org/officeDocument/2006/relationships/hyperlink" Target="https://www.seanews.com.tr/article/war-hits-shipping-but-not-like-covid-mmjo1y83" TargetMode="External"/><Relationship Id="rId415" Type="http://schemas.openxmlformats.org/officeDocument/2006/relationships/hyperlink" Target="https://www.africanfarming.com/2026/03/10/large-grain-crop-expected-sacota-and-steenhuisen-tackle-agricultural-export-bottlenecks/" TargetMode="External"/><Relationship Id="rId416" Type="http://schemas.openxmlformats.org/officeDocument/2006/relationships/hyperlink" Target="https://www.freemalaysiatoday.com/category/nation/2026/03/10/set-up-export-crisis-task-force-amid-middle-east-tensions-govt-urged" TargetMode="External"/><Relationship Id="rId417" Type="http://schemas.openxmlformats.org/officeDocument/2006/relationships/hyperlink" Target="https://www.ndtv.com/world-news/iran-israel-us-war-dubai-secures-fresh-produce-even-as-iran-war-disrupts-food-shipments-middle-east-conflict-11193077#publisher=newsstand" TargetMode="External"/><Relationship Id="rId418" Type="http://schemas.openxmlformats.org/officeDocument/2006/relationships/hyperlink" Target="https://ricenewstoday.com/asia-rice-india-rates-ease-as-supply-mounts-and-rupee-falls-vietnam-prices-steady-2/" TargetMode="External"/><Relationship Id="rId419" Type="http://schemas.openxmlformats.org/officeDocument/2006/relationships/hyperlink" Target="https://ricenewstoday.com/india-rice-exports-face-delays-as-anchorage-buildup-grows-amid-middle-east-tensions/" TargetMode="External"/><Relationship Id="rId420" Type="http://schemas.openxmlformats.org/officeDocument/2006/relationships/hyperlink" Target="https://www.stern.de/wirtschaft/news/welthandel--deutsche-seehaefen-steigern-gueterumschlag---sorgen-um-nahost-37207360.html" TargetMode="External"/><Relationship Id="rId421" Type="http://schemas.openxmlformats.org/officeDocument/2006/relationships/hyperlink" Target="https://www.maritimegateway.com/shipowners-set-to-steer-the-next-phase-of-maritime-transformation-at-asia-pacific-maritime-2026/" TargetMode="External"/><Relationship Id="rId422" Type="http://schemas.openxmlformats.org/officeDocument/2006/relationships/hyperlink" Target="https://www.zerohedge.com/commodities/coal-prices-surge-energy-shock-forces-power-plant-fuel-switching-exposed-countries" TargetMode="External"/><Relationship Id="rId423" Type="http://schemas.openxmlformats.org/officeDocument/2006/relationships/hyperlink" Target="https://www.thehindubusinessline.com/news/world/chinas-exports-surge-in-jan-feb-despite-waning-trade-with-us/article70725615.e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