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2026-03-13 18:10 UTC [QXVD]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crude_oil - regime_state: tightening - beliefs_count: 3 - top_risk_flag: narrative_whipsaw_risk - generated_at: 2026-03-13 18:10 UTC - sentiment_word: Bullish - late_breaking_alerts_count: 0 - kill_switch_markets_count: 0</w:t>
      </w:r>
      <w:r/>
    </w:p>
    <w:p>
      <w:r/>
      <w:r>
        <w:t>Signal Table | market | belief_id | claim | prob | dir | vel | horizon | kill_switch | fragility | |---|---:|---|---:|---|---|---:|---:|---:| | crude_oil | B-CO-001 | Near-term geopolitical escalation risk around Iran / Gulf dynamics is skewing Brent crude oil futures toward upside risk over the next 6 hours. | 66 | up | accelerating | 6h | false | 63 | | crude_oil | B-CO-002 | Maritime chokepoint / shipping disruption narratives are increasing the probability of supply-flow constraints, keeping Brent supported over the next 24 hours, with elevated volatility. | 60 | up | stable | 24h | false | 63 | | crude_oil | B-CO-003 | Macro/FX cross-currents (USD / central-bank messaging) can cap or partially mean-revert any Brent rally within 24 hours despite the supply-risk backdrop. | 42 | mixed | fading | 24h | false | 63 |</w:t>
      </w:r>
      <w:r/>
    </w:p>
    <w:p>
      <w:r/>
      <w:r>
        <w:t>Data Dump (Machine Use) { "workflow_6B_CIS_output": { "snapshot_id": "6B-20260313T181000Z-crude_oil", "timestamp_utc": "2026-03-13T18:10:00Z", "primary_asset_focus": { "name": "Brent crude oil futures", "market_code": "crude_oil" }, "headline_sentiment_word": "Bullish", "headline_conviction_score_0_100": 64, "headline_fragility_score_0_100": 63, "commodity_registry": [ "crude_oil", "gold", "natural_gas", "copper", "silver", "wheat", "corn", "uranium", "lithium", "coffee" ], "target_market_code": "crude_oil", "target_resolution_source": "explicit", "scope_mode": "single_market", "analyzed_markets": [ "crude_oil" ], "regime_state": "tightening", "beliefs": [ { "belief_id": "B-CO-001", "market": "crude_oil", "claim": "Near-term geopolitical escalation risk around Iran / Gulf dynamics is skewing Brent crude oil futures toward upside risk over the next 6 hours.", "probability_pct": 66, "direction": "up", "velocity": "accelerating", "horizon": "6h", "drivers": [ "Iran-linked conflict / security incident narratives (multiple high-authority mentions)", "Military escalation and infrastructure-threat framing", "Risk anomaly: sanctions / enforcement headlines increasing perceived supply risk" ], "contradicted_by": [ "Rapid de-escalation headlines (not observed in this batch)", "Macro risk-off shock reducing near-term demand (only weakly present)" ] }, { "belief_id": "B-CO-002", "market": "crude_oil", "claim": "Maritime chokepoint / shipping disruption narratives are increasing the probability of supply-flow constraints, keeping Brent supported over the next 24 hours, with elevated volatility.", "probability_pct": 60, "direction": "up", "velocity": "stable", "horizon": "24h", "drivers": [ "IEA / shipping-route chokepoint narratives", "Outlier logistics signals (Lloyd’s List / Vortexa / project44) reinforcing operational-risk backdrop", "Port / shipping risk anomalies (Salalah / related shipping nodes)" ], "contradicted_by": [ "Evidence concentration in single-source VIP outliers (requires confirmation)", "Fast normalization of shipping risk premiums" ] }, { "belief_id": "B-CO-003", "market": "crude_oil", "claim": "Macro/FX cross-currents (USD / central-bank messaging) can cap or partially mean-revert any Brent rally within 24 hours despite the supply-risk backdrop.", "probability_pct": 42, "direction": "mixed", "velocity": "fading", "horizon": "24h", "drivers": [ "USD narrative appearing as a separate trend strand", "Fed / macro recovery framing increasing two-way risk" ], "contradicted_by": [ "If supply disruption narratives intensify further, macro headwinds may be overwhelmed" ] } ], "market_state_table": [ { "market": "crude_oil", "directional_state": "bullish", "momentum_state": "weakening", "reversal_risk": "medium", "state_change": "unchanged", "conviction_score_0_100": 64, "freshness_confidence": "medium", "catalyst_type": "fresh_directional", "stale_suppression_applied": false, "thesis_kill_switch": false, "late_breaking_alert": false, "fragility_score_0_100": 63, "supporting_belief_ids": [ "B-CO-001", "B-CO-002" ] } ], "risk_flags": [ { "flag": "narrative_whipsaw_risk", "severity": "medium", "details": "Oil direction is headline-driven (geopolitics + shipping), increasing reversal/mean-reversion risk on de-escalation." }, { "flag": "single_source_outlier_cluster", "severity": "medium", "details": "Multiple VIP/outlier signals are single-source (echo-risk), so they support volatility more than conviction." }, { "flag": "macro_crosscurrent", "severity": "medium", "details": "USD/Fed strands add two-way pressure that can dampen follow-through even under supply-risk narratives." }, { "flag": "data_authority_mixture", "severity": "medium", "details": "Authority-tier mix includes a meaningful low-tier share in supporting bundles; treat as supportive but fragile." } ], "candidate_actions": [ { "market": "crude_oil", "action": "watch_long_bias", "confidence": "medium", "trigger_condition": "Additional high-authority confirmation of supply disruption / escalation within the next 2–6 hours without offsetting de-escalation headlines." }, { "market": "crude_oil", "action": "volatility_watch", "confidence": "high", "trigger_condition": "Chokepoint/shipping narratives persist while single-source operational alerts continue appearing (echo-risk cluster)." }, { "market": "crude_oil", "action": "reversal_watch", "confidence": "medium", "trigger_condition": "Credible de-escalation / reopening of flows emerges or USD strength narrative intensifies, creating fresh opposite-direction pressure." }, { "market": "crude_oil", "action": "stay_flat", "confidence": "low", "trigger_condition": "Contradiction ratio spikes and directional score falls back into neutral band (|score| &lt; 20) for multiple hours." } ], "paper_trade_signal_pack": { "bullish_markets": [ "crude_oil" ], "bearish_markets": [], "neutral_mixed_markets": [], "high_reversal_risk_markets": [] }, "signal_timeseries": { "resolution": "1h", "lookback_hours": 24, "bucket_timezone": "UTC", "buckets": [ { "bucket_start_utc": "2026-03-12T18:00:00Z", "bucket_end_utc": "2026-03-12T19:00:00Z", "directional_score_signed": 0, "bullish_pressure_score": 5, "bearish_pressure_score": 5, "net_sentiment_score": 0, "velocity_score": 0, "acceleration_score": 0, "contradiction_ratio": 0.3, "fresh_evidence_count": 0, "stale_evidence_count": 0, "conviction_score_0_100": 20, "fragility_score_0_100": 70, "dominant_state": "neutral_mixed" }, { "bucket_start_utc": "2026-03-12T19:00:00Z", "bucket_end_utc": "2026-03-12T20:00:00Z", "directional_score_signed": 0, "bullish_pressure_score": 5, "bearish_pressure_score": 5, "net_sentiment_score": 0, "velocity_score": 0, "acceleration_score": 0, "contradiction_ratio": 0.3, "fresh_evidence_count": 0, "stale_evidence_count": 0, "conviction_score_0_100": 20, "fragility_score_0_100": 70, "dominant_state": "neutral_mixed" }, { "bucket_start_utc": "2026-03-12T20:00:00Z", "bucket_end_utc": "2026-03-12T21:00:00Z", "directional_score_signed": 0, "bullish_pressure_score": 5, "bearish_pressure_score": 5, "net_sentiment_score": 0, "velocity_score": 0, "acceleration_score": 0, "contradiction_ratio": 0.3, "fresh_evidence_count": 0, "stale_evidence_count": 0, "conviction_score_0_100": 20, "fragility_score_0_100": 70, "dominant_state": "neutral_mixed" }, { "bucket_start_utc": "2026-03-12T21:00:00Z", "bucket_end_utc": "2026-03-12T22:00:00Z", "directional_score_signed": 0, "bullish_pressure_score": 5, "bearish_pressure_score": 5, "net_sentiment_score": 0, "velocity_score": 0, "acceleration_score": 0, "contradiction_ratio": 0.3, "fresh_evidence_count": 0, "stale_evidence_count": 0, "conviction_score_0_100": 20, "fragility_score_0_100": 70, "dominant_state": "neutral_mixed" }, { "bucket_start_utc": "2026-03-12T22:00:00Z", "bucket_end_utc": "2026-03-12T23:00:00Z", "directional_score_signed": 0, "bullish_pressure_score": 5, "bearish_pressure_score": 5, "net_sentiment_score": 0, "velocity_score": 0, "acceleration_score": 0, "contradiction_ratio": 0.3, "fresh_evidence_count": 0, "stale_evidence_count": 0, "conviction_score_0_100": 20, "fragility_score_0_100": 70, "dominant_state": "neutral_mixed" }, { "bucket_start_utc": "2026-03-12T23:00:00Z", "bucket_end_utc": "2026-03-13T00:00:00Z", "directional_score_signed": 0, "bullish_pressure_score": 5, "bearish_pressure_score": 5, "net_sentiment_score": 0, "velocity_score": 0, "acceleration_score": 0, "contradiction_ratio": 0.3, "fresh_evidence_count": 0, "stale_evidence_count": 0, "conviction_score_0_100": 20, "fragility_score_0_100": 70, "dominant_state": "neutral_mixed" }, { "bucket_start_utc": "2026-03-13T00:00:00Z", "bucket_end_utc": "2026-03-13T01:00:00Z", "directional_score_signed": 6, "bullish_pressure_score": 18, "bearish_pressure_score": 12, "net_sentiment_score": 6, "velocity_score": 6, "acceleration_score": 6, "contradiction_ratio": 0.28, "fresh_evidence_count": 1, "stale_evidence_count": 0, "conviction_score_0_100": 28, "fragility_score_0_100": 66, "dominant_state": "neutral_mixed" }, { "bucket_start_utc": "2026-03-13T01:00:00Z", "bucket_end_utc": "2026-03-13T02:00:00Z", "directional_score_signed": 26, "bullish_pressure_score": 48, "bearish_pressure_score": 22, "net_sentiment_score": 26, "velocity_score": 20, "acceleration_score": 14, "contradiction_ratio": 0.24, "fresh_evidence_count": 2, "stale_evidence_count": 0, "conviction_score_0_100": 40, "fragility_score_0_100": 60, "dominant_state": "bullish" }, { "bucket_start_utc": "2026-03-13T02:00:00Z", "bucket_end_utc": "2026-03-13T03:00:00Z", "directional_score_signed": 36, "bullish_pressure_score": 56, "bearish_pressure_score": 20, "net_sentiment_score": 36, "velocity_score": 10, "acceleration_score": -10, "contradiction_ratio": 0.23, "fresh_evidence_count": 2, "stale_evidence_count": 0, "conviction_score_0_100": 46, "fragility_score_0_100": 58, "dominant_state": "bullish" }, { "bucket_start_utc": "2026-03-13T03:00:00Z", "bucket_end_utc": "2026-03-13T04:00:00Z", "directional_score_signed": 50, "bullish_pressure_score": 68, "bearish_pressure_score": 18, "net_sentiment_score": 50, "velocity_score": 14, "acceleration_score": 4, "contradiction_ratio": 0.22, "fresh_evidence_count": 4, "stale_evidence_count": 0, "conviction_score_0_100": 56, "fragility_score_0_100": 55, "dominant_state": "bullish" }, { "bucket_start_utc": "2026-03-13T04:00:00Z", "bucket_end_utc": "2026-03-13T05:00:00Z", "directional_score_signed": 42, "bullish_pressure_score": 58, "bearish_pressure_score": 16, "net_sentiment_score": 42, "velocity_score": -8, "acceleration_score": -22, "contradiction_ratio": 0.25, "fresh_evidence_count": 2, "stale_evidence_count": 0, "conviction_score_0_100": 48, "fragility_score_0_100": 60, "dominant_state": "bullish" }, { "bucket_start_utc": "2026-03-13T05:00:00Z", "bucket_end_utc": "2026-03-13T06:00:00Z", "directional_score_signed": 55, "bullish_pressure_score": 72, "bearish_pressure_score": 17, "net_sentiment_score": 55, "velocity_score": 13, "acceleration_score": 21, "contradiction_ratio": 0.21, "fresh_evidence_count": 3, "stale_evidence_count": 0, "conviction_score_0_100": 60, "fragility_score_0_100": 54, "dominant_state": "bullish" }, { "bucket_start_utc": "2026-03-13T06:00:00Z", "bucket_end_utc": "2026-03-13T07:00:00Z", "directional_score_signed": 60, "bullish_pressure_score": 76, "bearish_pressure_score": 16, "net_sentiment_score": 60, "velocity_score": 5, "acceleration_score": -8, "contradiction_ratio": 0.2, "fresh_evidence_count": 3, "stale_evidence_count": 0, "conviction_score_0_100": 62, "fragility_score_0_100": 53, "dominant_state": "bullish" }, { "bucket_start_utc": "2026-03-13T07:00:00Z", "bucket_end_utc": "2026-03-13T08:00:00Z", "directional_score_signed": 55, "bullish_pressure_score": 72, "bearish_pressure_score": 17, "net_sentiment_score": 55, "velocity_score": -5, "acceleration_score": -10, "contradiction_ratio": 0.21, "fresh_evidence_count": 1, "stale_evidence_count": 0, "conviction_score_0_100": 58, "fragility_score_0_100": 58, "dominant_state": "bullish" }, { "bucket_start_utc": "2026-03-13T08:00:00Z", "bucket_end_utc": "2026-03-13T09:00:00Z", "directional_score_signed": 70, "bullish_pressure_score": 86, "bearish_pressure_score": 16, "net_sentiment_score": 70, "velocity_score": 15, "acceleration_score": 20, "contradiction_ratio": 0.19, "fresh_evidence_count": 5, "stale_evidence_count": 0, "conviction_score_0_100": 70, "fragility_score_0_100": 50, "dominant_state": "bullish" }, { "bucket_start_utc": "2026-03-13T09:00:00Z", "bucket_end_utc": "2026-03-13T10:00:00Z", "directional_score_signed": 65, "bullish_pressure_score": 82, "bearish_pressure_score": 17, "net_sentiment_score": 65, "velocity_score": -5, "acceleration_score": -20, "contradiction_ratio": 0.2, "fresh_evidence_count": 4, "stale_evidence_count": 0, "conviction_score_0_100": 68, "fragility_score_0_100": 52, "dominant_state": "bullish" }, { "bucket_start_utc": "2026-03-13T10:00:00Z", "bucket_end_utc": "2026-03-13T11:00:00Z", "directional_score_signed": 72, "bullish_pressure_score": 88, "bearish_pressure_score": 16, "net_sentiment_score": 72, "velocity_score": 7, "acceleration_score": 12, "contradiction_ratio": 0.19, "fresh_evidence_count": 4, "stale_evidence_count": 0, "conviction_score_0_100": 72, "fragility_score_0_100": 50, "dominant_state": "bullish" }, { "bucket_start_utc": "2026-03-13T11:00:00Z", "bucket_end_utc": "2026-03-13T12:00:00Z", "directional_score_signed": 68, "bullish_pressure_score": 84, "bearish_pressure_score": 16, "net_sentiment_score": 68, "velocity_score": -4, "acceleration_score": -11, "contradiction_ratio": 0.2, "fresh_evidence_count": 3, "stale_evidence_count": 0, "conviction_score_0_100": 68, "fragility_score_0_100": 54, "dominant_state": "bullish" }, { "bucket_start_utc": "2026-03-13T12:00:00Z", "bucket_end_utc": "2026-03-13T13:00:00Z", "directional_score_signed": 64, "bullish_pressure_score": 80, "bearish_pressure_score": 16, "net_sentiment_score": 64, "velocity_score": -4, "acceleration_score": 0, "contradiction_ratio": 0.2, "fresh_evidence_count": 2, "stale_evidence_count": 0, "conviction_score_0_100": 66, "fragility_score_0_100": 56, "dominant_state": "bullish" }, { "bucket_start_utc": "2026-03-13T13:00:00Z", "bucket_end_utc": "2026-03-13T14:00:00Z", "directional_score_signed": 60, "bullish_pressure_score": 76, "bearish_pressure_score": 16, "net_sentiment_score": 60, "velocity_score": -4, "acceleration_score": 0, "contradiction_ratio": 0.21, "fresh_evidence_count": 2, "stale_evidence_count": 0, "conviction_score_0_100": 62, "fragility_score_0_100": 58, "dominant_state": "bullish" }, { "bucket_start_utc": "2026-03-13T14:00:00Z", "bucket_end_utc": "2026-03-13T15:00:00Z", "directional_score_signed": 58, "bullish_pressure_score": 74, "bearish_pressure_score": 16, "net_sentiment_score": 58, "velocity_score": -2, "acceleration_score": 2, "contradiction_ratio": 0.22, "fresh_evidence_count": 3, "stale_evidence_count": 0, "conviction_score_0_100": 62, "fragility_score_0_100": 58, "dominant_state": "bullish" }, { "bucket_start_utc": "2026-03-13T15:00:00Z", "bucket_end_utc": "2026-03-13T16:00:00Z", "directional_score_signed": 55, "bullish_pressure_score": 72, "bearish_pressure_score": 17, "net_sentiment_score": 55, "velocity_score": -3, "acceleration_score": -1, "contradiction_ratio": 0.22, "fresh_evidence_count": 2, "stale_evidence_count": 0, "conviction_score_0_100": 60, "fragility_score_0_100": 60, "dominant_state": "bullish" }, { "bucket_start_utc": "2026-03-13T16:00:00Z", "bucket_end_utc": "2026-03-13T17:00:00Z", "directional_score_signed": 50, "bullish_pressure_score": 68, "bearish_pressure_score": 18, "net_sentiment_score": 50, "velocity_score": -5, "acceleration_score": -2, "contradiction_ratio": 0.23, "fresh_evidence_count": 1, "stale_evidence_count": 0, "conviction_score_0_100": 56, "fragility_score_0_100": 63, "dominant_state": "bullish" }, { "bucket_start_utc": "2026-03-13T17:00:00Z", "bucket_end_utc": "2026-03-13T18:00:00Z", "directional_score_signed": 45, "bullish_pressure_score": 66, "bearish_pressure_score": 21, "net_sentiment_score": 45, "velocity_score": -5, "acceleration_score": 0, "contradiction_ratio": 0.25, "fresh_evidence_count": 2, "stale_evidence_count": 0, "conviction_score_0_100": 54, "fragility_score_0_100": 66, "dominant_state": "bullish" } ], "recent_half_hour_overlay": { "enabled": true, "resolution": "30m", "lookback_hours": 6, "buckets": [ { "bucket_start_utc": "2026-03-13T12:00:00Z", "bucket_end_utc": "2026-03-13T12:30:00Z", "directional_score_signed": 66, "bullish_pressure_score": 82, "bearish_pressure_score": 16, "net_sentiment_score": 66, "velocity_score": 0, "acceleration_score": 0, "contradiction_ratio": 0.2, "fresh_evidence_count": 1, "stale_evidence_count": 0, "conviction_score_0_100": 66, "fragility_score_0_100": 56, "dominant_state": "bullish" }, { "bucket_start_utc": "2026-03-13T12:30:00Z", "bucket_end_utc": "2026-03-13T13:00:00Z", "directional_score_signed": 62, "bullish_pressure_score": 78, "bearish_pressure_score": 16, "net_sentiment_score": 62, "velocity_score": -4, "acceleration_score": -4, "contradiction_ratio": 0.21, "fresh_evidence_count": 1, "stale_evidence_count": 0, "conviction_score_0_100": 64, "fragility_score_0_100": 58, "dominant_state": "bullish" }, { "bucket_start_utc": "2026-03-13T13:00:00Z", "bucket_end_utc": "2026-03-13T13:30:00Z", "directional_score_signed": 61, "bullish_pressure_score": 77, "bearish_pressure_score": 16, "net_sentiment_score": 61, "velocity_score": -1, "acceleration_score": 3, "contradiction_ratio": 0.21, "fresh_evidence_count": 1, "stale_evidence_count": 0, "conviction_score_0_100": 63, "fragility_score_0_100": 58, "dominant_state": "bullish" }, { "bucket_start_utc": "2026-03-13T13:30:00Z", "bucket_end_utc": "2026-03-13T14:00:00Z", "directional_score_signed": 59, "bullish_pressure_score": 75, "bearish_pressure_score": 16, "net_sentiment_score": 59, "velocity_score": -2, "acceleration_score": -1, "contradiction_ratio": 0.22, "fresh_evidence_count": 1, "stale_evidence_count": 0, "conviction_score_0_100": 62, "fragility_score_0_100": 60, "dominant_state": "bullish" }, { "bucket_start_utc": "2026-03-13T14:00:00Z", "bucket_end_utc": "2026-03-13T14:30:00Z", "directional_score_signed": 58, "bullish_pressure_score": 74, "bearish_pressure_score": 16, "net_sentiment_score": 58, "velocity_score": -1, "acceleration_score": 1, "contradiction_ratio": 0.22, "fresh_evidence_count": 2, "stale_evidence_count": 0, "conviction_score_0_100": 62, "fragility_score_0_100": 60, "dominant_state": "bullish" }, { "bucket_start_utc": "2026-03-13T14:30:00Z", "bucket_end_utc": "2026-03-13T15:00:00Z", "directional_score_signed": 57, "bullish_pressure_score": 73, "bearish_pressure_score": 16, "net_sentiment_score": 57, "velocity_score": -1, "acceleration_score": 0, "contradiction_ratio": 0.22, "fresh_evidence_count": 1, "stale_evidence_count": 0, "conviction_score_0_100": 61, "fragility_score_0_100": 60, "dominant_state": "bullish" }, { "bucket_start_utc": "2026-03-13T15:00:00Z", "bucket_end_utc": "2026-03-13T15:30:00Z", "directional_score_signed": 56, "bullish_pressure_score": 72, "bearish_pressure_score": 16, "net_sentiment_score": 56, "velocity_score": -1, "acceleration_score": 0, "contradiction_ratio": 0.23, "fresh_evidence_count": 1, "stale_evidence_count": 0, "conviction_score_0_100": 60, "fragility_score_0_100": 61, "dominant_state": "bullish" }, { "bucket_start_utc": "2026-03-13T15:30:00Z", "bucket_end_utc": "2026-03-13T16:00:00Z", "directional_score_signed": 54, "bullish_pressure_score": 70, "bearish_pressure_score": 16, "net_sentiment_score": 54, "velocity_score": -2, "acceleration_score": -1, "contradiction_ratio": 0.23, "fresh_evidence_count": 1, "stale_evidence_count": 0, "conviction_score_0_100": 58, "fragility_score_0_100": 62, "dominant_state": "bullish" }, { "bucket_start_utc": "2026-03-13T16:00:00Z", "bucket_end_utc": "2026-03-13T16:30:00Z", "directional_score_signed": 51, "bullish_pressure_score": 68, "bearish_pressure_score": 17, "net_sentiment_score": 51, "velocity_score": -3, "acceleration_score": -1, "contradiction_ratio": 0.24, "fresh_evidence_count": 1, "stale_evidence_count": 0, "conviction_score_0_100": 56, "fragility_score_0_100": 64, "dominant_state": "bullish" }, { "bucket_start_utc": "2026-03-13T16:30:00Z", "bucket_end_utc": "2026-03-13T17:00:00Z", "directional_score_signed": 49, "bullish_pressure_score": 66, "bearish_pressure_score": 17, "net_sentiment_score": 49, "velocity_score": -2, "acceleration_score": 1, "contradiction_ratio": 0.24, "fresh_evidence_count": 0, "stale_evidence_count": 0, "conviction_score_0_100": 54, "fragility_score_0_100": 66, "dominant_state": "bullish" }, { "bucket_start_utc": "2026-03-13T17:00:00Z", "bucket_end_utc": "2026-03-13T17:30:00Z", "directional_score_signed": 46, "bullish_pressure_score": 64, "bearish_pressure_score": 18, "net_sentiment_score": 46, "velocity_score": -3, "acceleration_score": -1, "contradiction_ratio": 0.25, "fresh_evidence_count": 1, "stale_evidence_count": 0, "conviction_score_0_100": 53, "fragility_score_0_100": 67, "dominant_state": "bullish" }, { "bucket_start_utc": "2026-03-13T17:30:00Z", "bucket_end_utc": "2026-03-13T18:00:00Z", "directional_score_signed": 44, "bullish_pressure_score": 63, "bearish_pressure_score": 19, "net_sentiment_score": 44, "velocity_score": -2, "acceleration_score": 1, "contradiction_ratio": 0.26, "fresh_evidence_count": 1, "stale_evidence_count": 0, "conviction_score_0_100": 52, "fragility_score_0_100": 68, "dominant_state": "bullish" } ] } }, "summary": { "timeseries_peak_bullish": 72, "timeseries_peak_bearish": 0, "latest_inflection_direction": "down", "latest_inflection_strength": 14, "signal_regime": "weakening_bullish" } }, "diagnostics": { "trends_seen": 12, "trends_admitted": 12, "cross_domain_merges": 2, "stale_suppression_count": 0, "reversal_flags_count": 1, "late_breaking_alerts_count": 0, "kill_switch_markets_count": 0, "timeseries_bucket_count": 24, "timeseries_overlay_bucket_count": 12, "target_market_custom": false, "target_market_unresolved": false, "input_gate_degraded": false, "notes": [ "No prior market_state_table or trend_state_memory provided; state_change set to 'unchanged' with unknown prior.", "Directional mapping interprets geopolitics/shipping/supply-disruption clusters as price-upside risk for Brent." ] }, "completion_state": "ready_for_workflow_8B" }</w:t>
      </w:r>
      <w:r/>
    </w:p>
    <w:p>
      <w:pPr>
        <w:pStyle w:val="Heading2"/>
      </w:pPr>
      <w:r>
        <w:t>Bibliography</w:t>
      </w:r>
      <w:r/>
    </w:p>
    <w:p>
      <w:r/>
      <w:r>
        <w:t xml:space="preserve">1. </w:t>
      </w:r>
      <w:hyperlink r:id="rId9">
        <w:r>
          <w:rPr>
            <w:color w:val="0000EE"/>
            <w:u w:val="single"/>
          </w:rPr>
          <w:t>https://oilprice.com/Latest-Energy-News/World-News/Hormuz-Crisis-Forces-Massive-Saudi-Oil-Shut-In.html</w:t>
        </w:r>
      </w:hyperlink>
      <w:r>
        <w:t xml:space="preserve"> - * Saudi Arabia reduced oil output by approximately 20%, or 2 million barrels per day, due to Strait of Hormuz restrictions. * Production cuts follow regional disruptions after US and Israel airstrikes on Iran since February 28. * Saudi attempted to reroute exports via the Red Sea but cannot fully compensate for offshore Gulf production loss. * Gulf countries, including Saudi Arabia, have collectively cut at least 10 million barrels per day, about 10% of global supply. * The supply disruptions could lead to higher oil prices if shipping routes do not reopen soon. 2. </w:t>
      </w:r>
      <w:hyperlink r:id="rId10">
        <w:r>
          <w:rPr>
            <w:color w:val="0000EE"/>
            <w:u w:val="single"/>
          </w:rPr>
          <w:t>https://www.nd-aktuell.de/artikel/1198276.energiepolitik-die-verpulverte-oelreserve.html</w:t>
        </w:r>
      </w:hyperlink>
      <w:r>
        <w:t xml:space="preserve"> - * Germany plans to participate in an international release of oil and oil products from national reserves, announced by Federal Economics Minister Katherina Reiche. * The release requires legislative approval in Germany and involves about 19.6 million tonnes of reserves managed by the Erdöl-Bevorratungsverband (EBV). * The reserves are stored in salt caverns in Northern Germany and in surface tanks across the country; at least 45% is reserved for processed products. * The measure is criticised as premature and ineffective for addressing rising petrol prices; experts emphasise long-term supply concerns and competition issues. * The total amount released globally from IEA countries is sufficient for only around 20 days of world consumption, highlighting limited impact. 3. </w:t>
      </w:r>
      <w:hyperlink r:id="rId11">
        <w:r>
          <w:rPr>
            <w:color w:val="0000EE"/>
            <w:u w:val="single"/>
          </w:rPr>
          <w:t>https://www.zerohedge.com/markets/us-q4-gdp-growth-cut-half-just-07-after-revision</w:t>
        </w:r>
      </w:hyperlink>
      <w:r>
        <w:t xml:space="preserve"> - * The US reported a Q4 GDP growth of 0.7% after revision, half the initial estimate of 1.4%. * The revision reflects downward adjustments in exports, consumer spending, government spending, and investment. * Private inventories increased slightly, and net trade was revised lower to -0.21%. * Government contribution was more negative than initially estimated due to a record-long shutdown. * Despite a domestic demand growth of 1.9%, geopolitical tensions and oil prices may impact future growth. 4. </w:t>
      </w:r>
      <w:hyperlink r:id="rId12">
        <w:r>
          <w:rPr>
            <w:color w:val="0000EE"/>
            <w:u w:val="single"/>
          </w:rPr>
          <w:t>https://www.scmp.com/news/world/united-states-canada/article/3346556/us-economic-growth-slumps-07-fourth-quarter-stoking-inflation-worries?utm_source=rss_feed</w:t>
        </w:r>
      </w:hyperlink>
      <w:r>
        <w:t xml:space="preserve"> - * US GDP growth in Q4 2025 revised down to 0.7% from 1.4%. * Government data released by the Commerce Department on Friday. * The slowdown occurred amidst geopolitical tensions due to US-Israeli strikes targeting Iran. * Energy markets have been affected, with fuel prices surging. * Downgrade reflects downward revisions to exports, consumer spending, government spending, and investment. 5. </w:t>
      </w:r>
      <w:hyperlink r:id="rId13">
        <w:r>
          <w:rPr>
            <w:color w:val="0000EE"/>
            <w:u w:val="single"/>
          </w:rPr>
          <w:t>https://www.business-standard.com/economy/news/fitch-warns-higher-oil-could-lift-inflation-slow-india-growth-in-h1-fy27-126031301165_1.html</w:t>
        </w:r>
      </w:hyperlink>
      <w:r>
        <w:t xml:space="preserve"> - * Fitch Ratings states that persistently higher oil prices could cause India’s retail inflation to rise faster than expected and slow economic growth in H1 FY27. * Fitch revises India's FY27 growth forecast upward to 6.7% from previous estimates. * Inflation is expected to rise to 4.5% by December 2026, remaining within tolerance band. * Fitch projects oil prices to average $70 per barrel in 2026, up from $63, with a possible impact if prices surge to $100. * Global GDP could decline by 0.4% if oil stays at $95–$100 for four quarters due to oil market disruptions. 6. </w:t>
      </w:r>
      <w:hyperlink r:id="rId14">
        <w:r>
          <w:rPr>
            <w:color w:val="0000EE"/>
            <w:u w:val="single"/>
          </w:rPr>
          <w:t>https://www.rigzone.com/news/analyst_warns_of_big_big_risk_for_oil_over_weekend-13-mar-2026-183201-article/?rss=true</w:t>
        </w:r>
      </w:hyperlink>
      <w:r>
        <w:t xml:space="preserve"> - * SEB Chief Commodities Analyst Bjarne Schieldrop warned of 'big, big risk' for oil infrastructure damage over the weekend, particularly targeting Iran’s Kharg island. * Damage to Kharg island could cause a prolonged loss of supply and immediate price spikes, potentially raising Brent crude above $80 per barrel. * Brent crude prices have recently increased, with intraday levels reaching up to $119.5 per barrel. * BMI analysts have revised 2026 Brent crude price forecasts from $67 to $70 per barrel, citing market volatility. * S&amp;P Global Energy forecasts Brent prices between $70-$100 on average for 2026, citing potential for record highs if the Strait of Hormuz is closed longer-term. 7. </w:t>
      </w:r>
      <w:hyperlink r:id="rId15">
        <w:r>
          <w:rPr>
            <w:color w:val="0000EE"/>
            <w:u w:val="single"/>
          </w:rPr>
          <w:t>https://www.rigzone.com/news/wire/oil_drillers_resort_to_trucks_as_california_pipe_idled-13-mar-2026-183205-article/?rss=true</w:t>
        </w:r>
      </w:hyperlink>
      <w:r>
        <w:t xml:space="preserve"> - * Oil drillers in central California transport crude by trucks after a pipeline shutdown and refinery closures. * Up to 35,000 barrels a day previously flowed through the San Pablo Bay Pipeline, now empty. * Refinery and pipeline closures have created a regional glut, squeezing margins for California oil producers. * Crimson Midstream spends $3 million monthly to keep the pipeline operational through March. * Nearly 100 trucks a day are used to transport oil, increasing costs and infrastructure strain. 8. </w:t>
      </w:r>
      <w:hyperlink r:id="rId15">
        <w:r>
          <w:rPr>
            <w:color w:val="0000EE"/>
            <w:u w:val="single"/>
          </w:rPr>
          <w:t>https://www.rigzone.com/news/wire/oil_drillers_resort_to_trucks_as_california_pipe_idled-13-mar-2026-183205-article/?rss=true</w:t>
        </w:r>
      </w:hyperlink>
      <w:r>
        <w:t xml:space="preserve"> - * Central California oil drillers are trucking crude 50 miles to bypass a pipeline shutdown and refinery closures. * The San Pablo Bay Pipeline has been empty since December following refinery shutdowns, including Valero Energy's Benicia plant. * About 35,000 barrels daily moved on trucks, costing California oil producers more and creating regional oversupply. * Crimson Midstream spends at least $3 million monthly to maintain pipeline viability until at least March. * Nearly 100 trucks per day make round trips, worsening infrastructure issues and squeezing margins for producers. 9. </w:t>
      </w:r>
      <w:hyperlink r:id="rId16">
        <w:r>
          <w:rPr>
            <w:color w:val="0000EE"/>
            <w:u w:val="single"/>
          </w:rPr>
          <w:t>https://www.eanlibya.com/%D8%A7%D9%84%D9%86%D9%81%D8%B7-%D9%81%D9%88%D9%82-100-%D8%AF%D9%88%D9%84%D8%A7%D8%B1-%D9%88%D8%A7%D9%84%D9%88%D9%83%D8%A7%D9%84%D8%A9-%D8%A7%D9%84%D8%AF%D9%88%D9%84%D9%8A%D8%A9-%D8%AA%D9%8F%D8%AD/</w:t>
        </w:r>
      </w:hyperlink>
      <w:r>
        <w:t xml:space="preserve"> - * The International Energy Agency warned of widespread supply disruptions due to Iran-related conflicts affecting the Strait of Hormuz. * Oil prices exceeded $100 per barrel amid escalating tensions and attacks on energy facilities in the Middle East. * The IEA announced the release of 400 million barrels from strategic reserves; the US released 172 million barrels. * Stock markets declined globally, with indices in US, Europe, Japan, and Australia falling. * Tensions include potential military escort for vessels and potential production cuts in the region. 10. </w:t>
      </w:r>
      <w:hyperlink r:id="rId17">
        <w:r>
          <w:rPr>
            <w:color w:val="0000EE"/>
            <w:u w:val="single"/>
          </w:rPr>
          <w:t>https://logisticsviewpoints.com/2026/03/13/supply-chain-and-logistics-news-march-9th-12th-2026/</w:t>
        </w:r>
      </w:hyperlink>
      <w:r>
        <w:t xml:space="preserve"> - * Blue Yonder expands agentic AI and mobile supply chain solutions for real-time planning and execution. * Disruptions in the Strait of Hormuz lead to oil price surges above $100 per barrel and impact maritime supply routes. * US launches electric aircraft pilot programme for cargo and regional freight, aiming to enhance logistics efficiency. * Multiple US states challenge 10% global tariffs, claiming legal overreach and outdated policies. * US plans to release 172 million barrels from strategic reserves to mitigate rising oil prices amid geopolitical tensions. 11. </w:t>
      </w:r>
      <w:hyperlink r:id="rId18">
        <w:r>
          <w:rPr>
            <w:color w:val="0000EE"/>
            <w:u w:val="single"/>
          </w:rPr>
          <w:t>https://www.rigzone.com/news/usa_crude_oil_stocks_rise_almost_4mm_barrels_wow-13-mar-2026-183208-article/?rss=true</w:t>
        </w:r>
      </w:hyperlink>
      <w:r>
        <w:t xml:space="preserve"> - ['</w:t>
      </w:r>
      <w:r>
        <w:rPr>
          <w:i/>
        </w:rPr>
        <w:t xml:space="preserve"> U.S. commercial crude oil inventories, excluding SPR, rose by 3.8 million barrels to 443.1 million barrels for the week ending March 6, 2025, according to the EIA.', '</w:t>
      </w:r>
      <w:r>
        <w:t xml:space="preserve"> The Strategic Petroleum Reserve decreased by 172 million barrels following authorisation from President Donald Trump, announced by U.S. Secretary of Energy Chris Wright.', '</w:t>
      </w:r>
      <w:r>
        <w:rPr>
          <w:i/>
        </w:rPr>
        <w:t xml:space="preserve"> Total petroleum stocks, including various oil products, stood at 1.682 billion barrels, down 2.0 million barrels week on week.', '</w:t>
      </w:r>
      <w:r>
        <w:t xml:space="preserve"> Crude oil inventories were about two percent below the five-year average for this time of year.', '</w:t>
      </w:r>
      <w:r>
        <w:rPr>
          <w:i/>
        </w:rPr>
        <w:t xml:space="preserve"> Refinery inputs averaged 16.2 million barrels per day, 328,000 barrels more than the previous week, operating at 90.8% capacity.'] 12. </w:t>
      </w:r>
      <w:hyperlink r:id="rId19">
        <w:r>
          <w:rPr>
            <w:color w:val="0000EE"/>
            <w:u w:val="single"/>
          </w:rPr>
          <w:t>https://www.indexbox.io/blog/opec-production-surged-in-february-2026-before-strait-of-hormuz-closure/</w:t>
        </w:r>
      </w:hyperlink>
      <w:r>
        <w:rPr>
          <w:i/>
        </w:rPr>
        <w:t xml:space="preserve"> - * In February 2026, OPEC's collective oil output increased by 640,000 barrels per day, driven mainly by Saudi Arabia. * Oil prices surged near $100 per barrel following disruptions, including a halt in tanker flows through the Strait of Hormuz. * Countries such as Saudi Arabia, the UAE, and Iraq halted 8 million barrels per day of crude production amid regional tensions. * Saudi Arabia's production rose by 340,000 barrels per day to 10.34 million barrels, with increased exports prior to military actions. * The Strait of Hormuz suspension and production cuts have caused supply shocks and market volatility. 13. </w:t>
      </w:r>
      <w:hyperlink r:id="rId20">
        <w:r>
          <w:rPr>
            <w:color w:val="0000EE"/>
            <w:u w:val="single"/>
          </w:rPr>
          <w:t>https://businesspost.ng/featureoped/compliance-is-the-new-currency-of-nigerian-banking/</w:t>
        </w:r>
      </w:hyperlink>
      <w:r>
        <w:rPr>
          <w:i/>
        </w:rPr>
        <w:t xml:space="preserve"> - * The rise in global oil prices due to geopolitical tensions has temporarily boosted Nigeria's revenue. * Nigeria's government considers using windfalls for fiscal buffers, debt reduction, infrastructure, and human capital development. * Challenges include past fiscal mismanagement, weak institutions, and reliance on oil exports. * Long-term economic diversification, infrastructure, and transparency are emphasised for sustainable growth. * The article questions whether Nigeria will capitalise on current high oil prices for lasting prosperity. 14. </w:t>
      </w:r>
      <w:hyperlink r:id="rId21">
        <w:r>
          <w:rPr>
            <w:color w:val="0000EE"/>
            <w:u w:val="single"/>
          </w:rPr>
          <w:t>https://hotnews.ro/din-martie-inflatia-va-depasi-10-avertizeaza-o-mare-banca-2193195</w:t>
        </w:r>
      </w:hyperlink>
      <w:r>
        <w:rPr>
          <w:i/>
        </w:rPr>
        <w:t xml:space="preserve"> - * Inflation in Romania rose to 9.3% in February, with expectations of surpassing 10% starting March due to energy market issues. * Price increases in food, services, and fuel contribute to inflation, while salary growth remains stagnant. * A new oil shock is expected to delay discussions on monetary policy easing until late summer or autumn. * Economic pressures and weak retail sales and industrial production suggest a possible recession, with forecasts of a contraction in GDP. * Analysts from ING and BRD project inflation exceeding 10% in March and see a high likelihood of a recession. 15. </w:t>
      </w:r>
      <w:hyperlink r:id="rId22">
        <w:r>
          <w:rPr>
            <w:color w:val="0000EE"/>
            <w:u w:val="single"/>
          </w:rPr>
          <w:t>https://e24.no/internasjonal-oekonomi/i/9p3brq/alvorlig-scenario-oljeprisen-kan-utloese-resesjon</w:t>
        </w:r>
      </w:hyperlink>
      <w:r>
        <w:rPr>
          <w:i/>
        </w:rPr>
        <w:t xml:space="preserve"> - * A report from Handelsbanken warns that sustained oil prices around $100 could trigger a global recession. * Oil prices have increased from $70 to over $100 due to the conflict in the Middle East. * Norway is shielded from recession due to oil exports, but may experience inflation. * The report compares current effects to those seen in 2022 during energy price rises. * A milder scenario suggests oil prices could fall back to $70 by 2026, with temporary economic impacts. 16. </w:t>
      </w:r>
      <w:hyperlink r:id="rId23">
        <w:r>
          <w:rPr>
            <w:color w:val="0000EE"/>
            <w:u w:val="single"/>
          </w:rPr>
          <w:t>https://abcnews.com/Business/wireStory/us-economy-expanded-sluggish-07-fourth-quarter-government-131035874</w:t>
        </w:r>
      </w:hyperlink>
      <w:r>
        <w:rPr>
          <w:i/>
        </w:rPr>
        <w:t xml:space="preserve"> - * US GDP growth slowed to 0.7% in Q4 due to government shutdown impacts, revised down from 1.4%. * Growth in 2025 was 2.1%, slightly lower than previous estimates. * Government spending and investment decreased by 16.7%, impacting growth. * Consumer spending grew at 2%, and business investment increased by 2.2%. * US trade policies and geopolitical tensions with Iran influence the economic outlook. * US labour market shows weakness, with job cuts and slow hiring in early 2025. 17. </w:t>
      </w:r>
      <w:hyperlink r:id="rId24">
        <w:r>
          <w:rPr>
            <w:color w:val="0000EE"/>
            <w:u w:val="single"/>
          </w:rPr>
          <w:t>https://fxpro.news/market-overview/the-euro-weighs-up-the-risks-20260313/</w:t>
        </w:r>
      </w:hyperlink>
      <w:r>
        <w:rPr>
          <w:i/>
        </w:rPr>
        <w:t xml:space="preserve"> - * The fate of the eurozone economy depends on oil prices. * Oil prices have risen to their highest levels since August 2022. * The USD index is increasing, influenced by oil price hikes and geopolitical uncertainties. * Germany’s inflation is projected to accelerate, and GDP growth is expected to slow. * Oil supply problems in the Middle East and potential conflict escalation influence oil markets and currency interventions. * The yen weakens due to energy import dependence, with Japan hinting at potential currency market interventions. 18. </w:t>
      </w:r>
      <w:hyperlink r:id="rId25">
        <w:r>
          <w:rPr>
            <w:color w:val="0000EE"/>
            <w:u w:val="single"/>
          </w:rPr>
          <w:t>https://www.chemanalyst.com/NewsAndDeals/NewsDetails/germanys-chemical-industry-feels-strain-from-iran-conflict-41422</w:t>
        </w:r>
      </w:hyperlink>
      <w:r>
        <w:rPr>
          <w:i/>
        </w:rPr>
        <w:t xml:space="preserve"> - * Iran conflict disrupts energy markets and supply chains, impacting Germany’s chemical industry. * Rising energy costs and supply chain instability threaten production, with concerns over raw materials and logistics. * Industry executives are assessing risks and considering contingency planning. * Broader German economy may face secondary impacts due to chemical sector disruptions. * Industry adapts through diversification and regional supply chain strengthening. 19. </w:t>
      </w:r>
      <w:hyperlink r:id="rId26">
        <w:r>
          <w:rPr>
            <w:color w:val="0000EE"/>
            <w:u w:val="single"/>
          </w:rPr>
          <w:t>https://theindianpractitioner.com/rising-energy-and-polymer-costs-strain-indias-medical-device-manufacturers/</w:t>
        </w:r>
      </w:hyperlink>
      <w:r>
        <w:rPr>
          <w:i/>
        </w:rPr>
        <w:t xml:space="preserve"> - * Medical device manufacturers in India face cost increases due to geopolitical tensions in West Asia disrupting energy supplies and swelling petrochemical prices, notably impacting syringes, IV sets, and catheters. * Gas supply restrictions and doubled gas prices from Adani Total Gas have constrained sterilisation and production processes. * Polymer prices for raw materials like polypropylene, polyethylene, and PVC have surged up to 50%, adding to cost pressures. * Small and medium enterprises in the sector are bearing significant margin pressures, potentially affecting output if disruptions persist. * Structural GST issues further compound financial strain, with manufacturers urging quicker refund of input tax credits. 20. </w:t>
      </w:r>
      <w:hyperlink r:id="rId27">
        <w:r>
          <w:rPr>
            <w:color w:val="0000EE"/>
            <w:u w:val="single"/>
          </w:rPr>
          <w:t>https://news.alphastreet.com/lyb-q4-2025-earnings-flash/</w:t>
        </w:r>
      </w:hyperlink>
      <w:r>
        <w:rPr>
          <w:i/>
        </w:rPr>
        <w:t xml:space="preserve"> - * LyondellBasell reported a $0.26 loss per share for Q4 2025, missing estimates, with shares rising 10.3%. * The company's revenue was estimated at $7.1 billion; balance sheet remained solid with $3.44 billion in cash and $14.64 billion in debt. * The company generated $1.51 billion in operating cash flow and $1.06 billion in free cash flow during the quarter. * Management's commentary on petrochemical pricing trends and capacity utilisation will influence whether Q4 represents a trough or ongoing margin pressure. 21. </w:t>
      </w:r>
      <w:hyperlink r:id="rId28">
        <w:r>
          <w:rPr>
            <w:color w:val="0000EE"/>
            <w:u w:val="single"/>
          </w:rPr>
          <w:t>https://bitcoinworld.co.in/iran-military-weakened-khamenei-injured/</w:t>
        </w:r>
      </w:hyperlink>
      <w:r>
        <w:rPr>
          <w:i/>
        </w:rPr>
        <w:t xml:space="preserve"> - * US Secretary of Defense Pete Hegseth announced Iran’s armed forces have experienced significant weakening, citing operational challenges and ageing equipment. * The assessment also revealed Iran’s Supreme Leader Mojtaba Khamenei likely sustained facial injuries during recent military engagements. * The report highlights Iran’s defensive postures and movements to evade strikes amidst economic sanctions and proxy conflicts. * US plans and military assets remain prepared for potential threats to the Strait of Hormuz, a critical maritime chokepoint. * These developments occur amid escalating regional tensions and previous US-Iran conflicts, impacting global energy security. 22. </w:t>
      </w:r>
      <w:hyperlink r:id="rId29">
        <w:r>
          <w:rPr>
            <w:color w:val="0000EE"/>
            <w:u w:val="single"/>
          </w:rPr>
          <w:t>https://www.arabnews.pk/node/2636263/business-economy</w:t>
        </w:r>
      </w:hyperlink>
      <w:r>
        <w:rPr>
          <w:i/>
        </w:rPr>
        <w:t xml:space="preserve"> - ['</w:t>
      </w:r>
      <w:r>
        <w:t xml:space="preserve"> Companies in Bahrain, Qatar, Kuwait, and elsewhere invoke force majeure amid US-Israel war in Iran, citing infrastructure and safety concerns.', '</w:t>
      </w:r>
      <w:r>
        <w:rPr>
          <w:i/>
        </w:rPr>
        <w:t xml:space="preserve"> Several companies declare force majeure due to disruptions at the Strait of Hormuz and regional attacks, affecting oil and LNG shipments.', '</w:t>
      </w:r>
      <w:r>
        <w:t xml:space="preserve"> The legal framework of force majeure involves defining qualifying events, notification, and mitigation efforts, but application can be complex during armed conflict.', "</w:t>
      </w:r>
      <w:r>
        <w:rPr>
          <w:i/>
        </w:rPr>
        <w:t xml:space="preserve"> Disputes arise over what constitutes 'war' and 'act of war' in modern conflicts, impacting contractual and insurance claims.", '</w:t>
      </w:r>
      <w:r>
        <w:t xml:space="preserve"> The declarations influence global markets, with crude oil prices rising and supply chain shifts occurring; companies often prioritise domestic stability.'] 23. </w:t>
      </w:r>
      <w:hyperlink r:id="rId30">
        <w:r>
          <w:rPr>
            <w:color w:val="0000EE"/>
            <w:u w:val="single"/>
          </w:rPr>
          <w:t>https://www.kamcity.com/namnews/international/europe/middle-east-conflict-raises-risks-for-prices-and-supply-chains-in-europe/</w:t>
        </w:r>
      </w:hyperlink>
      <w:r>
        <w:t xml:space="preserve"> - * Recent geopolitical developments in the Middle East increase uncertainty in global markets. * The Strait of Hormuz remains a critical route for global energy trade, with around one quarter of global oil passing through it. * Disruptions could impact European supply chains, leading to higher insurance and freight costs. * The conflict may affect fertiliser and agricultural markets, potentially increasing food prices. * EuroCommerce highlights the importance of maritime trade and a strong single market for Europe's resilience. 24. </w:t>
      </w:r>
      <w:hyperlink r:id="rId31">
        <w:r>
          <w:rPr>
            <w:color w:val="0000EE"/>
            <w:u w:val="single"/>
          </w:rPr>
          <w:t>https://www.aol.co.uk/articles/household-bills-due-iran-war-123803163.html</w:t>
        </w:r>
      </w:hyperlink>
      <w:r>
        <w:t xml:space="preserve"> - - Fuel prices, including petrol and diesel, have increased recently, with diesel up nearly 9% since 28 February and petrol up 6%. - Mortgage rates in the UK have risen, with an average of 5.01%, and approximately 500 mortgage products withdrawn from the market. - Oil prices surged past $100 due to Iranian strikes in the Strait of Hormuz, causing supply disruptions. - The UK government and regulators have warned fuel retailers against unjustified price hikes amid market tensions. - Energy bills are forecast to rise by 10% from July due to increased wholesale gas prices, potentially raising household costs. 25. </w:t>
      </w:r>
      <w:hyperlink r:id="rId32">
        <w:r>
          <w:rPr>
            <w:color w:val="0000EE"/>
            <w:u w:val="single"/>
          </w:rPr>
          <w:t>https://meyka.com/blog/uss-ford-fire-march-13-hormuz-shutdown-threat-lifts-oil-risk-1303/</w:t>
        </w:r>
      </w:hyperlink>
      <w:r>
        <w:t xml:space="preserve"> - * A non-combat fire aboard the USS Gerald R. Ford injured two sailors; the ship remains mission-capable and operational in the Red Sea. * The incident underscores heightened risk at the Strait of Hormuz amid Iran's threats to shut the strait. * Disruptions at the chokepoint can affect crude and products supply, boosting freight and insurance costs. * The oil price has surged to the highest since 2022, impacting Singapore's logistics, fuel costs, and inflation. * Singapore's markets and sectors face potential volatility with opportunities in energy services and risks in fuel-sensitive industries. 26. </w:t>
      </w:r>
      <w:hyperlink r:id="rId33">
        <w:r>
          <w:rPr>
            <w:color w:val="0000EE"/>
            <w:u w:val="single"/>
          </w:rPr>
          <w:t>https://fullavantenews.com/russia-oil-sanctions-eased-hormuz-crisis-supply/</w:t>
        </w:r>
      </w:hyperlink>
      <w:r>
        <w:t xml:space="preserve"> - * The U.S. Treasury Department issued a new authorization allowing Russian oil shipments at sea to complete their journeys until 11 April. * The measure permits essential maritime services, excluding transactions involving Iran unless necessary. * The authorization follows long-standing sanctions on Russian energy exports since 2022. * This action coincides with severe disruptions in shipping routes through the Strait of Hormuz caused by conflicts and attacks. * Rising tensions have reduced vessel traffic, risking a significant supply shock in global oil markets. 27. </w:t>
      </w:r>
      <w:hyperlink r:id="rId34">
        <w:r>
          <w:rPr>
            <w:color w:val="0000EE"/>
            <w:u w:val="single"/>
          </w:rPr>
          <w:t>https://www.thetechedvocate.org/geopolitical-turbulence-drives-stocks-down-and-oil-prices-up/?utm_source=rss&amp;utm_medium=rss&amp;utm_campaign=geopolitical-turbulence-drives-stocks-down-and-oil-prices-up</w:t>
        </w:r>
      </w:hyperlink>
      <w:r>
        <w:t xml:space="preserve"> - * Geopolitical tensions, notably Iran’s attacks on Dubai, disrupt critical shipping routes in the Middle East. * Oil prices surge past $100 per barrel due to supply fears, impacting global markets. * U.S. equity futures decline amid trade investigations and tariff threats involving China and the EU. * Financial institutions like Morgan Stanley and Cliff Water cap withdrawals amid rising redemption requests. * Labour market softening and inflationary pressures influence Federal Reserve policy outlook.</w:t>
      </w:r>
      <w:r/>
    </w:p>
    <w:p>
      <w:r/>
      <w:r>
        <w:t xml:space="preserve">These developments present a volatile economic environment driven by geopolitical events and trade tensions, affecting energy prices and investor confidence. 28. </w:t>
      </w:r>
      <w:hyperlink r:id="rId35">
        <w:r>
          <w:rPr>
            <w:color w:val="0000EE"/>
            <w:u w:val="single"/>
          </w:rPr>
          <w:t>https://www.cnbc.com/2026/03/13/oil-100-price-brent-wti-trump-iran-war-surrender-khamenei.html</w:t>
        </w:r>
      </w:hyperlink>
      <w:r>
        <w:t xml:space="preserve"> - * Oil prices remain elevated, with Brent futures close to $100, amid escalating tensions in the Middle East, particularly the US-Iran conflict. * U.S. President Donald Trump estimated the US has 'unparalleled firepower, unlimited ammunition, and plenty of time' to fight Iran. * The Strait of Hormuz has experienced ships struck by ammunition, raising concerns about global oil supply security. * Oil prices have surged significantly, with a record weekly gain and potential for further increases if regional security destabilises. * Analysts warn of possible prolonged conflict affecting global markets and oil supply, drawing parallels to the 1970s Arab embargo. 29. </w:t>
      </w:r>
      <w:hyperlink r:id="rId36">
        <w:r>
          <w:rPr>
            <w:color w:val="0000EE"/>
            <w:u w:val="single"/>
          </w:rPr>
          <w:t>https://www.mediafax.ro/externe/ft-franta-si-italia-poarta-discutii-cu-iranul-pentru-trecerea-navelor-prin-stramtoarea-ormuz-23702527</w:t>
        </w:r>
      </w:hyperlink>
      <w:r>
        <w:t xml:space="preserve"> - • Europe attempts to resume oil and gas exports via Strait of Hormuz amid blockade due to regional conflict. • France and Italy are engaging in preliminary negotiations with Iran, though no guarantees exist. • Iran, led by Mojtaba Khamenei, has promised to keep the strait closed; suspects aim to raise energy prices to pressure US. • European governments fear prolonged blockade will cause energy prices to rise, impacting economies; oil is now around $100 per barrel. • French President Macron discussed with Iran’s president the need for Iran to guarantee navigation freedom. 30. </w:t>
      </w:r>
      <w:hyperlink r:id="rId37">
        <w:r>
          <w:rPr>
            <w:color w:val="0000EE"/>
            <w:u w:val="single"/>
          </w:rPr>
          <w:t>https://www.bairdmaritime.com/shipping/dry-cargo/bulkers/iran-allows-turkish-owned-vessel-to-transit-strait-of-hormuz</w:t>
        </w:r>
      </w:hyperlink>
      <w:r>
        <w:t xml:space="preserve"> - * A Turkish-owned vessel was allowed to transit the Strait of Hormuz after Iran received permission, according to Turkish Transport and Infrastructure Minister Abdulkadir Uraloglu. * The vessel was waiting near Iran and had used an Iranian port. * Ankara issued the highest-level security warning for the strait and engaged in contacts with Iranian officials regarding 14 other Turkish-owned vessels. * The incident involves maritime navigation and security in the Strait of Hormuz, a critical shipping route. 31. </w:t>
      </w:r>
      <w:hyperlink r:id="rId38">
        <w:r>
          <w:rPr>
            <w:color w:val="0000EE"/>
            <w:u w:val="single"/>
          </w:rPr>
          <w:t>https://indianexpress.com/article/business/insurance-costs-spiral-upwards-as-west-asia-conflict-escalates-10580435/</w:t>
        </w:r>
      </w:hyperlink>
      <w:r>
        <w:t xml:space="preserve"> - * War-risk insurance premiums for ships in West Asia have increased significantly, following US and Israeli strikes on Iran, with rates now around ten times higher than before. * Premiums for voyages through the Strait of Hormuz have surged from 0.15-0.25% to 10% or more, raising transport costs. * Brent crude oil prices have risen above US$100 per barrel. * Bunker fuel prices have doubled to an average of $1,005 per tonne, the highest since July 2022. * Shipping in the Strait of Hormuz has effectively halted due to safety concerns, not lack of insurance coverage. 32. </w:t>
      </w:r>
      <w:hyperlink r:id="rId39">
        <w:r>
          <w:rPr>
            <w:color w:val="0000EE"/>
            <w:u w:val="single"/>
          </w:rPr>
          <w:t>https://www.independent.co.uk/news/world/middle-east/oil-prices-jag-prakash-strait-hormuz-b2938059.html</w:t>
        </w:r>
      </w:hyperlink>
      <w:r>
        <w:t xml:space="preserve"> - * An Indian-flagged oil tanker, Jag Prakash, left east of the Strait of Hormuz, bound for Africa from Oman. * The development follows two weeks of disruption to Gulf shipping due to Iran's actions after US-Israeli attacks. * Four Indian vessels were stranded in the Gulf of Oman, with three remaining stuck east of the Strait. * Iran's new supreme leader vowed to keep Hormuz closed as leverage against the US and Israel. * US Navy plans to escort tankers through the Strait with international coalition support amid threats from Iran. 33. </w:t>
      </w:r>
      <w:hyperlink r:id="rId40">
        <w:r>
          <w:rPr>
            <w:color w:val="0000EE"/>
            <w:u w:val="single"/>
          </w:rPr>
          <w:t>https://oilprice.com/Latest-Energy-News/World-News/Goldman-Sachs-Hikes-Brent-Oil-Forecast-to-Over-100-for-March.html</w:t>
        </w:r>
      </w:hyperlink>
      <w:r>
        <w:t xml:space="preserve"> - - Goldman Sachs expects Brent Crude prices to average over $100 per barrel in March amid ongoing Middle East conflict affecting supply. - Forecasts suggest potential spikes above $100 if disruptions persist into months. - Prices currently traded above $102 in Asian markets, with WTI above $97. - Market remains unstable despite efforts by IEA and US to release oil stocks and ease jitters. - Conflict at Strait of Hormuz continues, impacting tanker traffic and regional oil ports. 34. </w:t>
      </w:r>
      <w:hyperlink r:id="rId41">
        <w:r>
          <w:rPr>
            <w:color w:val="0000EE"/>
            <w:u w:val="single"/>
          </w:rPr>
          <w:t>https://www.business-standard.com/economy/news/historic-release-of-strategic-oil-reserves-limited-solution-says-sp-global-126031300779_1.html</w:t>
        </w:r>
      </w:hyperlink>
      <w:r>
        <w:t xml:space="preserve"> - * International Energy Agency announced the largest oil reserves distribution in history, releasing 400 million barrels. * The release is intended to help reduce market imbalance amid the conflict disrupting supplies through the Strait of Hormuz. * S&amp;P Global Energy states the release will be limited if the Strait remains closed and the conflict continues. * The disruption since March 1–11 is the largest in history, with 17 mbpd affected and only 3–4 mbpd bypassing via alternative routes. * Oil production shutdowns are ongoing, with Iraq and Kuwait among those experiencing significant reductions, with full recovery issues expected to take weeks or months. 35. </w:t>
      </w:r>
      <w:hyperlink r:id="rId42">
        <w:r>
          <w:rPr>
            <w:color w:val="0000EE"/>
            <w:u w:val="single"/>
          </w:rPr>
          <w:t>https://macrovisor.substack.com/p/breakfast-bites-bouncing-off-the</w:t>
        </w:r>
      </w:hyperlink>
      <w:r>
        <w:t xml:space="preserve"> - * Oil prices hover around $100/bbl for Brent and $94/bbl for WTI amid ongoing Middle East conflict. * US eases sanctions on Russian crude, increasing supply availability. * Refineries in developing countries face processing challenges for heavier Russian crude. * Markets react to geopolitical tensions, with US and European equities showing volatility. * Energy stocks like Chevron and Exxon perform relatively well amid market turbulence.</w:t>
      </w:r>
      <w:r/>
    </w:p>
    <w:p>
      <w:r/>
      <w:r>
        <w:t xml:space="preserve">36. </w:t>
      </w:r>
      <w:hyperlink r:id="rId43">
        <w:r>
          <w:rPr>
            <w:color w:val="0000EE"/>
            <w:u w:val="single"/>
          </w:rPr>
          <w:t>https://investorsking.com/2026/03/13/nigeria-suspends-petrol-import-licenses-as-dangote-refinery-expands-supply/</w:t>
        </w:r>
      </w:hyperlink>
      <w:r>
        <w:t xml:space="preserve"> - * Nigeria has halted issuing new petrol import licences, reflecting a policy shift towards domestic refining. * Dangote Refinery, Africa’s largest single-train refinery, is increasing its fuel supply to Nigeria. * The policy aligns with Nigeria’s Petroleum Industry Act, promoting local refining and restricting imports. * The move aims to reduce dependence on imported petroleum products and conserve foreign exchange. * Authorities may approve imports if domestic output is insufficient to meet demand. * The policy supports efforts to stabilise the petroleum market amid high fuel consumption. * The impact on fuel import participation by traders and marketers is expected to decline gradually. 37. </w:t>
      </w:r>
      <w:hyperlink r:id="rId40">
        <w:r>
          <w:rPr>
            <w:color w:val="0000EE"/>
            <w:u w:val="single"/>
          </w:rPr>
          <w:t>https://oilprice.com/Latest-Energy-News/World-News/Goldman-Sachs-Hikes-Brent-Oil-Forecast-to-Over-100-for-March.html</w:t>
        </w:r>
      </w:hyperlink>
      <w:r>
        <w:t xml:space="preserve"> - * Goldman Sachs forecasts Brent Crude prices to exceed $100 per barrel in March amid ongoing Middle East conflict. * Oil prices could rise further if supply disruptions extend into months, with possibilities exceeding $100. * Goldman Sachs’ revised forecast predicts an average of $85 for Brent in April and up to $93 if disruptions persist. * Brent Crude traded above $102, WTI above $97, amid market efforts to stabilise prices despite supply losses. * Neither strategic oil releases nor waivers have halted the price increase amid blocked Strait of Hormuz and regional instability. 38. </w:t>
      </w:r>
      <w:hyperlink r:id="rId44">
        <w:r>
          <w:rPr>
            <w:color w:val="0000EE"/>
            <w:u w:val="single"/>
          </w:rPr>
          <w:t>https://www.elnorte.com/preven-recorte-diario-de-8-millones-de-barriles/ar3168829</w:t>
        </w:r>
      </w:hyperlink>
      <w:r>
        <w:t xml:space="preserve"> - * La Agencia estatal de energía (EIA) recortó su proyección de consumo mundial de petróleo para 2026, de 850 a 640 millones de barriles diarios. * Las proyecciones de demanda para marzo y abril se redujeron en un millón de barriles diarios debido a cancelaciones de vuelos y interrupciones en Medio Oriente. * Más de 4 millones de barriles diarios de capacidad de refinación están detenidos en la región por ataques y problemas de exportación. * Los países del Golfo Pérsico han recortado su producción en al menos 10 millones de barriles diarios. * Los futuros del petróleo Brent subieron cerca de 20 dólares, alcanzando aproximadamente 92 dólares por barril, tras interrupciones de suministro y cierre del Estrecho de Ormuz. * La EIA anunció la liberación de 400 millones de barriles de reservas de emergencia para mitigar el impacto de la guerra. 39. </w:t>
      </w:r>
      <w:hyperlink r:id="rId45">
        <w:r>
          <w:rPr>
            <w:color w:val="0000EE"/>
            <w:u w:val="single"/>
          </w:rPr>
          <w:t>https://ceenergynews.com/oil-gas/slovenia-oil-reserves/</w:t>
        </w:r>
      </w:hyperlink>
      <w:r>
        <w:t xml:space="preserve"> - * Slovenian government reduces excise duties on petroleum products and releases additional stocks from reserves to address supply issues. * Measures announced by Minister Bojan Kumer due to energy challenges following Middle East conflict. * Slovenia is entirely reliant on imports, mainly via the Port of Koper and Mediterranean routes. * Demand for petroleum has increased, risking logistical bottlenecks, but supply reliability is maintained. * Slovenia has diversified gas supply sources, including contracts with Algeria and increased imports from Italy and Croatia. * EU gas storage was approximately 29% full on 11 March, with a target of 90% by 1 November to prevent price impacts. 40. </w:t>
      </w:r>
      <w:hyperlink r:id="rId29">
        <w:r>
          <w:rPr>
            <w:color w:val="0000EE"/>
            <w:u w:val="single"/>
          </w:rPr>
          <w:t>https://www.arabnews.pk/node/2636263/business-economy</w:t>
        </w:r>
      </w:hyperlink>
      <w:r>
        <w:t xml:space="preserve"> - * Companies in Bahrain, Qatar, Kuwait, and Asia declared force majeure due to security threats and infrastructure damage caused by regional conflict and strikes. * Major energy companies cited regional war, security risks, and infrastructure attacks as the reasons for invoking the legal clause. * The declarations relate to disruptions in oil, LNG, and chemical supply chains, impacted by the closure of strategic choke points like the Strait of Hormuz. * Legal discussions focus on the complexity of defining 'act of war' for force majeure claims amid modern regional conflicts. * Market impacts include rising crude prices and potential shifts in supply chains and investment due to geopolitical risks. 41. </w:t>
      </w:r>
      <w:hyperlink r:id="rId46">
        <w:r>
          <w:rPr>
            <w:color w:val="0000EE"/>
            <w:u w:val="single"/>
          </w:rPr>
          <w:t>https://haitigazette.com/iea-announces-release-of-400-million-barrels-of-oil-but-is-it-enough/</w:t>
        </w:r>
      </w:hyperlink>
      <w:r>
        <w:t xml:space="preserve"> - * The International Energy Agency (IEA) plans to release nearly 400 million barrels of emergency crude reserves, the largest in its history, in response to rising oil prices and supply disruptions linked to Iran's strikes on Gulf countries. * The release follows attacks on energy infrastructure and the closure of the Strait of Hormuz, with prices increasing from about $65 to over $100 per barrel. * The US will contribute 172 million barrels from its strategic petroleum reserve; the release is expected to take around 120 days. * Analysts suggest the release may have limited impact on stabilising market conditions if the pace of release is slow. * Iran’s threats and the closure of the Strait could push oil prices above $200 per barrel if attacks continue, worsening supply disruptions. 42. </w:t>
      </w:r>
      <w:hyperlink r:id="rId47">
        <w:r>
          <w:rPr>
            <w:color w:val="0000EE"/>
            <w:u w:val="single"/>
          </w:rPr>
          <w:t>https://news.google.com/rss/articles/CBMifEFVX3lxTE14WURXS3JqMVNtOUVGWlpPbm1BLWRCZDR3VW1OQjN3LVN2Z3p6RUk0U1E0Y2VjSmRjYlp4UzhmTDlKVk1BWjlja2xGSU9OVkdNQTRlSUpiMmFJSmRSNy04X0pnVlNxbnRGMzNidFlFa1BfdDZGX1JfM2pEQUs?oc=5&amp;hl=en-US&amp;gl=US&amp;ceid=US:en</w:t>
        </w:r>
      </w:hyperlink>
      <w:r>
        <w:t xml:space="preserve"> - * The Iran war has caused the largest supply disruption in the global oil market, potentially driving oil prices to $200 a barrel. * Disruption has led to crude oil prices rising from around $65 to $90-100 per barrel. * Prolonged shutdown of the Strait of Hormuz could result in sustained higher oil prices, causing economic and geopolitical consequences. * Countries like Russia and China could benefit or be affected differently by the crisis, impacting global power dynamics. * A prolonged oil crisis could deepen economic recession risks in the US, affect consumer prices, and shift global geopolitical strategies. 43. </w:t>
      </w:r>
      <w:hyperlink r:id="rId48">
        <w:r>
          <w:rPr>
            <w:color w:val="0000EE"/>
            <w:u w:val="single"/>
          </w:rPr>
          <w:t>https://www.bloomberg.com/news/videos/2026-03-12/the-opening-trade-3-12-2026-video</w:t>
        </w:r>
      </w:hyperlink>
      <w:r>
        <w:t xml:space="preserve"> - • Global stocks declined and oil prices increased due to disruptions in crude transport in the Middle East. • The bond market erased gains made in 2026. • Private credit markets faced strain, with Morgan Stanley and Cliffwater limiting withdrawals amid concerns over loan quality. • The article discusses market reactions to vessel attacks and disruptions in crude oil transportation. 44. </w:t>
      </w:r>
      <w:hyperlink r:id="rId49">
        <w:r>
          <w:rPr>
            <w:color w:val="0000EE"/>
            <w:u w:val="single"/>
          </w:rPr>
          <w:t>https://www.mirror.co.uk/news/world-news/putin-rakes-6billion-oil-money-36855757</w:t>
        </w:r>
      </w:hyperlink>
      <w:r>
        <w:t xml:space="preserve"> - * The US-Israeli war with Iran has led to increased oil prices and disruptions in the Middle East, resulting in significant revenue for Vladimir Putin from Russian oil exports. * New analysis by CREA reports Russia has gained £6 billion in less than two weeks, a 14% increase from February levels. * The Strait of Hormuz has been effectively closed due to retaliatory strikes and drone attacks, impacting global oil supplies. * Several ships, including tankers near Iraq, have been attacked and set on fire, causing casualties. * Iran warns of oil prices reaching $200 per barrel, threatening further disruptions. 45. </w:t>
      </w:r>
      <w:hyperlink r:id="rId50">
        <w:r>
          <w:rPr>
            <w:color w:val="0000EE"/>
            <w:u w:val="single"/>
          </w:rPr>
          <w:t>https://news.republika.co.id/berita/tbse3n393/serangan-balasan-iran-picu-krisis-bersejarah-pasar-minyak-global</w:t>
        </w:r>
      </w:hyperlink>
      <w:r>
        <w:t xml:space="preserve"> - * Iran's response to US and Israel actions caused major supply disruptions in the global oil market, according to IEA. * Oil production has decreased by at least 8 million barrels per day, with an additional 2 million related to petroleum products. * The Strait of Hormuz, through which a fifth of global oil passes, has been closed amid attacks and threats from Iran. * Shipping through the strait has reduced to less than 10% of normal levels, with Iran controlling the maritime area. * Approximately 1,000 ships, including around 200 tankers, are waiting to pass through the strait, increasing risk. 46. </w:t>
      </w:r>
      <w:hyperlink r:id="rId51">
        <w:r>
          <w:rPr>
            <w:color w:val="0000EE"/>
            <w:u w:val="single"/>
          </w:rPr>
          <w:t>https://www.investing.com/news/stock-market-news/airline-stocks-slide-as-oil-surges-past-100-on-iran-tanker-attacks-4557091</w:t>
        </w:r>
      </w:hyperlink>
      <w:r>
        <w:t xml:space="preserve"> - * U.S. and European airline stocks fell amid oil prices surpassing $100 a barrel, triggered by Iranian attacks on oil tankers in the Persian Gulf. * The surge in crude prices has led to increased fuel costs, threatening to add nearly $5 billion in quarterly expenses for major airlines. * Brent crude futures rose 9.28% to $100.52, and WTI crude climbed 8.28% to $94.47, with regional tensions raising supply concerns. * Iraq's oil terminals are halted, Oman evacuated vessels, and Iran warned ships passing through the Strait of Hormuz will be targeted. * Analysts warn sustained high oil prices could lead to downgrades in airlines' earnings estimates, with operational disruptions also affecting revenue and margins. 47. </w:t>
      </w:r>
      <w:hyperlink r:id="rId52">
        <w:r>
          <w:rPr>
            <w:color w:val="0000EE"/>
            <w:u w:val="single"/>
          </w:rPr>
          <w:t>https://www.cnbc.com/2026/03/12/strait-of-hormuz-oil-pipelines-iran-war-saudi-arabia-uae.html</w:t>
        </w:r>
      </w:hyperlink>
      <w:r>
        <w:t xml:space="preserve"> - * The Strait of Hormuz has been effectively closed since late February 2026 following strikes on Iran, causing disruptions in oil transit. * Two alternative pipelines have gained prominence: Saudi Arabia's East-West pipeline and UAE's ADCOP. * Saudi Arabia's East-West pipeline, approximately 750 miles long, connects Abqaiq to Yanbu with a capacity of 7 million barrels per day, nearing full capacity. * UAE's ADCOP, approximately 248 miles long, handles around 1.5 million barrels per day, with a capacity of nearly 1.8 million barrels per day. * Both pipelines bypass the Strait of Hormuz, which is blocked due to recent conflicts, and could offset about 20 million barrels per day normally passing through the strait. 48. </w:t>
      </w:r>
      <w:hyperlink r:id="rId53">
        <w:r>
          <w:rPr>
            <w:color w:val="0000EE"/>
            <w:u w:val="single"/>
          </w:rPr>
          <w:t>https://24-horas.mx/mundo/iran-convierte-el-estrecho-de-ormuz-en-aduana-de-guerra-maritima/</w:t>
        </w:r>
      </w:hyperlink>
      <w:r>
        <w:t xml:space="preserve"> - * Iran has begun managing transit through the Strait of Hormuz as a geopoliti‑ cal customs zone amid ongoing conflict with the US and Israel. * The International Maritime Organization scheduled an extraordinary meeting for 18-19 March to assess war’s impact on maritime transport, especially in Hormuz. * Approximately 15 incidents involving ships have been reported in the region, with maritime traffic concentrated in narrow corridors. * The industry classifies the Strait of Hormuz, Persian Gulf, and Oman Gulf as war zones; shipping companies and insurers have tightened protocols. * Iran’s Supreme Leader Mojtaba Jamenei publicly supported maintaining pressure through blocking the strait, with the Revolutionary Guards endorsing this policy. * About 84% of the oil transiting Hormuz is destined for Asia, affecting countries like China, India, Japan, and South Korea. 49. </w:t>
      </w:r>
      <w:hyperlink r:id="rId54">
        <w:r>
          <w:rPr>
            <w:color w:val="0000EE"/>
            <w:u w:val="single"/>
          </w:rPr>
          <w:t>https://www.actualno.com/asia/turski-korab-e-minal-prez-ormuzkija-protok-news_2567829.html</w:t>
        </w:r>
      </w:hyperlink>
      <w:r>
        <w:t xml:space="preserve"> - * A Turkish ship passed through the Strait of Hormuz after receiving permission from Tehran. * Turkish Transport Minister Abdulkaydir Uraloglu reported the transit and mentioned that 14 Turkish ships remain blocked. * Iran stated it will allow some vessels from certain countries to pass despite the ongoing conflict with the US and Israel. * The Strait of Hormuz is a critical global energy route, with disruptions potentially affecting world energy markets. 50. </w:t>
      </w:r>
      <w:hyperlink r:id="rId55">
        <w:r>
          <w:rPr>
            <w:color w:val="0000EE"/>
            <w:u w:val="single"/>
          </w:rPr>
          <w:t>https://www.qcintel.com/article/sweden-seizes-sanctioned-russian-linked-oil-tanker-in-baltic-60656.html</w:t>
        </w:r>
      </w:hyperlink>
      <w:r>
        <w:t xml:space="preserve"> - * Sweden's Coast Guard boarded a suspected shadow fleet oil tanker in the Baltic Sea near Trelleborg. * The Russian captain was detained on suspicion of maritime violations. * Event relates to sanctions enforcement against Russia. * Location: Baltic Sea, Sweden. * Time: recent, unspecified. * Organisation involved: Sweden's Coast Guard. * Sector: maritime shipping, sanctions enforcement. 51. </w:t>
      </w:r>
      <w:hyperlink r:id="rId56">
        <w:r>
          <w:rPr>
            <w:color w:val="0000EE"/>
            <w:u w:val="single"/>
          </w:rPr>
          <w:t>https://windward.ai/blog/two-weeks-into-the-iran-war/</w:t>
        </w:r>
      </w:hyperlink>
      <w:r>
        <w:t xml:space="preserve"> - * Commercial traffic through the Strait of Hormuz remained near standstill with only 10 crossings from March 7–11, compared to a typical 70–80 daily crossings. * Maritime attacks increased with at least 16 vessels struck since February 28 across the Gulf, including inside the Strait. * Electronic interference expanded sharply affecting over 1,650 vessels with GPS and AIS disruptions. * Gulf route traffic diverted around the Cape of Good Hope, while flows through Bab el-Mandeb and Suez fluctuated. * Saudi Arabia diverted crude shipments via the Red Sea to Yanbu; Iraqi exports collapsed, and global tanker rates surged. * Iranian export activity persisted at Kharg Island with deception tactics; maritime disruption caused oil supply shock, affecting Asian refineries. * US intelligence indicates Iran preparing naval mines in the Strait, risking full closure; US naval operations target minelaying assets. * Ports like Jebel Ali and Salalah experience operational delays; regional port disruption intensifies. * Shadow fleet activity increases with dark vessels and spoofed AIS signals detected, complicating monitoring. * Sanctions enforcement continues in Europe; some Russian VRCCs attempt evasion, with ships like SEA OWL I boarded. * Global shipping reallocation continues, with increased routing around Africa, while energy logistics shift toward the Red Sea. * Iraq's oil production and exports fall sharply; Asian markets face feedstock shortages. * Disruptions extend beyond oil, impacting dry bulk and fertiliser supply chains. * Ongoing maritime uncertainty suggests persistent impacts on global trade and energy logistics. 52. </w:t>
      </w:r>
      <w:hyperlink r:id="rId57">
        <w:r>
          <w:rPr>
            <w:color w:val="0000EE"/>
            <w:u w:val="single"/>
          </w:rPr>
          <w:t>https://www.gurufocus.com/news/8706213/japan-weighs-russian-oil-purchases-amid-global-energy-uncertainty</w:t>
        </w:r>
      </w:hyperlink>
      <w:r>
        <w:t xml:space="preserve"> - * Japan is evaluating the possibility of buying Russian oil following a US-issued sanctions waiver during the Iran conflict. * The waiver allows countries to buy stranded Russian oil at sea, aiming to stabilise the global energy market. * Japan plans to release approximately 80 million barrels of crude oil from strategic reserves to address supply disruptions. * The country is seeking alternative oil sources from the US, Central Asia, and South America. * The Strait of Hormuz, a critical route for Japan's oil imports, is currently disrupted due to the Iran conflict. 53. </w:t>
      </w:r>
      <w:hyperlink r:id="rId47">
        <w:r>
          <w:rPr>
            <w:color w:val="0000EE"/>
            <w:u w:val="single"/>
          </w:rPr>
          <w:t>https://news.google.com/rss/articles/CBMifEFVX3lxTE14WURXS3JqMVNtOUVGWlpPbm1BLWRCZDR3VW1OQjN3LVN2Z3p6RUk0U1E0Y2VjSmRjYlp4UzhmTDlKVk1BWjlja2xGSU9OVkdNQTRlSUpiMmFJSmRSNy04X0pnVlNxbnRGMzNidFlFa1BfdDZGX1JfM2pEQUs?oc=5&amp;hl=en-US&amp;gl=US&amp;ceid=US:en</w:t>
        </w:r>
      </w:hyperlink>
      <w:r>
        <w:t xml:space="preserve"> - * The International Energy Agency reports the Iran war has caused the largest global oil supply disruption. * Iran vows to sink ships passing through the Strait of Hormuz, a key oil route. * Iran's military official predicts oil prices could reach $200 per barrel. * Rising oil prices could lead to economic recession, higher costs, and geopolitical shifts. * Russia benefits from higher prices due to its oil reserves, while China faces vulnerabilities but has reserves and alternative energy sources. * A prolonged energy crisis might strengthen China's geopolitical position and dependency on China for critical resources. * Experts warn of broad economic and political consequences of sustained high oil prices. 54. </w:t>
      </w:r>
      <w:hyperlink r:id="rId58">
        <w:r>
          <w:rPr>
            <w:color w:val="0000EE"/>
            <w:u w:val="single"/>
          </w:rPr>
          <w:t>https://www.zeit.de/wirtschaft/2026-03/reedereien-deutschland-militaerischer-schutz-strasse-hormus-iran-merz</w:t>
        </w:r>
      </w:hyperlink>
      <w:r>
        <w:t xml:space="preserve"> - * Deutsche Reeder fordern militärischen Begleitschutz für Handelsschiffe in der Straße von Hormus wegen iranischer Angriffe.</w:t>
      </w:r>
      <w:r>
        <w:rPr>
          <w:i/>
        </w:rPr>
        <w:t xml:space="preserve"> * Rund 30 deutsche Schiffe sind in der Region unterwegs, eines wurde beschädigt.</w:t>
      </w:r>
      <w:r>
        <w:t xml:space="preserve"> * Der Iran hat Frachtschiffe in der Meerenge angegriffen.</w:t>
      </w:r>
      <w:r>
        <w:rPr>
          <w:i/>
        </w:rPr>
        <w:t xml:space="preserve"> * Deutschland sieht keinen internationalen Militäreinsatz, die USA erwägen Begleitschutz.</w:t>
      </w:r>
      <w:r>
        <w:t xml:space="preserve"> * Die strategisch wichtige Meerenge ist seit Februar blockiert.</w:t>
      </w:r>
      <w:r>
        <w:rPr>
          <w:i/>
        </w:rPr>
        <w:t xml:space="preserve">55. </w:t>
      </w:r>
      <w:hyperlink r:id="rId59">
        <w:r>
          <w:rPr>
            <w:color w:val="0000EE"/>
            <w:u w:val="single"/>
          </w:rPr>
          <w:t>https://angrybearblog.com/2026/03/recent-gasoline-pricing-and-six-months-of-history</w:t>
        </w:r>
      </w:hyperlink>
      <w:r>
        <w:rPr>
          <w:i/>
        </w:rPr>
        <w:t xml:space="preserve"> - * The IEA Member countries have agreed to release 400 million barrels from emergency reserves to address market disruptions stemming from the Middle East conflict. * The decision was made at an extraordinary IEA meeting on March 11, 2026, following a conflict in the Middle East that began on 28 February 2026. * The conflict has impeded oil flows through the Strait of Hormuz, with exports at less than 10% of pre-conflict levels. * The IEA holds emergency stockpiles of over 1.2 billion barrels, with additional industry stocks, and this is the sixth collective release since 1974. 56. </w:t>
      </w:r>
      <w:hyperlink r:id="rId60">
        <w:r>
          <w:rPr>
            <w:color w:val="0000EE"/>
            <w:u w:val="single"/>
          </w:rPr>
          <w:t>https://www.vortexa.com/insights/clean-tankers-reposition-west</w:t>
        </w:r>
      </w:hyperlink>
      <w:r>
        <w:rPr>
          <w:i/>
        </w:rPr>
        <w:t xml:space="preserve"> - * The Strait of Hormuz has been effectively closed for the second week, prompting vessel repositioning. * LR2 tankers are most vulnerable due to their reliance on West-of-Hormuz routes. * More LR2 and MR2 vessels are repositioning from the Pacific to the Atlantic Basin. * Reduced refinery runs in Asia, including China suspending exports, are influencing vessel movements. * A sustained closure could lead to increased competition in the Atlantic, affecting freight rates, though longer voyages may provide some counterbalance. 57. </w:t>
      </w:r>
      <w:hyperlink r:id="rId61">
        <w:r>
          <w:rPr>
            <w:color w:val="0000EE"/>
            <w:u w:val="single"/>
          </w:rPr>
          <w:t>https://www.unian.ua/economics/energetics/cina-nafti-zminilasya-chorne-zoloto-ne-zupinyayetsya-na-tli-viyni-v-irani-13313778.html</w:t>
        </w:r>
      </w:hyperlink>
      <w:r>
        <w:rPr>
          <w:i/>
        </w:rPr>
        <w:t xml:space="preserve"> - * On 13 March, Brent oil traded above 100 USD per barrel, with WTI rising to 97.57 USD. * Iran's leader announced intentions to keep the Strait of Hormuz closed, impacting supply. * The International Energy Agency warned of record disruptions in oil supply due to Strait closures. * Countries agreed to release over 400 million barrels from reserves to lower prices. * US temporarily eased sanctions on Russian oil, allowing sales until April 2026. * Iran began deploying mines in the Strait, raising fears of further disruptions. 58. </w:t>
      </w:r>
      <w:hyperlink r:id="rId62">
        <w:r>
          <w:rPr>
            <w:color w:val="0000EE"/>
            <w:u w:val="single"/>
          </w:rPr>
          <w:t>https://www.investing.com/news/economy-news/this-is-not-2022-strategist-explains-why-this-energy-shock-is-different-4559683</w:t>
        </w:r>
      </w:hyperlink>
      <w:r>
        <w:rPr>
          <w:i/>
        </w:rPr>
        <w:t xml:space="preserve"> - * The current energy shock is different from 2022, despite similarities, according to Neil Shearing of Capital Economics. * The Strait of Hormuz is a critical energy route, with about a quarter of global seaborne oil trade, and a closure could have a significant impact. * Market reactions to the current crisis have been relatively contained, with oil prices fluctuating between mid-$80s and high-$90s. * The economic backdrop has changed, with looser labour markets and lower inflation expectations now, reducing the ability of companies to pass on costs. * Policy settings differ, with interest rates closer to neutral, unlike the aggressive tightening in 2022. 59. </w:t>
      </w:r>
      <w:hyperlink r:id="rId63">
        <w:r>
          <w:rPr>
            <w:color w:val="0000EE"/>
            <w:u w:val="single"/>
          </w:rPr>
          <w:t>https://investorsking.com/2026/03/13/oil-prices-set-for-weekly-gain-as-geopolitical-risks-push-brent-above-100/</w:t>
        </w:r>
      </w:hyperlink>
      <w:r>
        <w:rPr>
          <w:i/>
        </w:rPr>
        <w:t xml:space="preserve"> - * Crude oil prices advanced, with Brent exceeding $100 per barrel, driven by geopolitical tensions in the Middle East.</w:t>
        <w:br/>
      </w:r>
      <w:r>
        <w:rPr>
          <w:i/>
        </w:rPr>
      </w:r>
      <w:r>
        <w:t xml:space="preserve"> Rising tensions around key shipping routes, especially the Strait of Hormuz, increased supply disruption fears.</w:t>
        <w:br/>
      </w:r>
      <w:r/>
      <w:r>
        <w:rPr>
          <w:i/>
        </w:rPr>
        <w:t xml:space="preserve"> Market anxiety over supply security has led to a rally driven by supply-side risks, not demand growth.</w:t>
        <w:br/>
      </w:r>
      <w:r>
        <w:rPr>
          <w:i/>
        </w:rPr>
      </w:r>
      <w:r>
        <w:t xml:space="preserve"> US regulatory measures aimed at easing market pressure are seen as short-term solutions amid ongoing geopolitical risks.</w:t>
        <w:br/>
      </w:r>
      <w:r/>
      <w:r>
        <w:rPr>
          <w:i/>
        </w:rPr>
        <w:t xml:space="preserve"> Oil price forecasts have been revised upwards; further escalation could push prices higher.</w:t>
        <w:br/>
      </w:r>
      <w:r>
        <w:rPr>
          <w:i/>
        </w:rPr>
      </w:r>
      <w:r>
        <w:t xml:space="preserve"> Rising energy prices have impacted global financial markets, notably Asian equities, influencing inflation and monetary policies. 60. </w:t>
      </w:r>
      <w:hyperlink r:id="rId64">
        <w:r>
          <w:rPr>
            <w:color w:val="0000EE"/>
            <w:u w:val="single"/>
          </w:rPr>
          <w:t>https://torontosun.com/business/money-news/electric-vehicle-rethink-to-cost-honda-almost-us16-billion</w:t>
        </w:r>
      </w:hyperlink>
      <w:r>
        <w:t xml:space="preserve"> - * Honda expects nearly US$16 billion in expenses and losses due to a major reorientation of its electric vehicle strategy, citing US policy changes and tariffs. 61. </w:t>
      </w:r>
      <w:hyperlink r:id="rId61">
        <w:r>
          <w:rPr>
            <w:color w:val="0000EE"/>
            <w:u w:val="single"/>
          </w:rPr>
          <w:t>https://www.unian.ua/economics/energetics/cina-nafti-zminilasya-chorne-zoloto-ne-zupinyayetsya-na-tli-viyni-v-irani-13313778.html</w:t>
        </w:r>
      </w:hyperlink>
      <w:r>
        <w:t xml:space="preserve"> - * Oil prices continued to rise on 13 March, with Brent trading above $100 per barrel.</w:t>
      </w:r>
      <w:r>
        <w:rPr>
          <w:i/>
        </w:rPr>
        <w:t xml:space="preserve"> * Iran's leadership announced intentions to keep the Strait of Hormuz closed, threatening supply disruptions.</w:t>
      </w:r>
      <w:r>
        <w:t xml:space="preserve"> * The International Energy Agency warned of the largest supply interruptions in history due to blockage of the Strait.</w:t>
      </w:r>
      <w:r>
        <w:rPr>
          <w:i/>
        </w:rPr>
        <w:t xml:space="preserve"> * OPEC countries agreed to release record reserves to stabilise prices.</w:t>
      </w:r>
      <w:r>
        <w:t xml:space="preserve"> * US sanctions relax temporarily to allow Russian oil sales, aiming to influence price decline.</w:t>
      </w:r>
      <w:r>
        <w:rPr>
          <w:i/>
        </w:rPr>
        <w:t xml:space="preserve">62. </w:t>
      </w:r>
      <w:hyperlink r:id="rId65">
        <w:r>
          <w:rPr>
            <w:color w:val="0000EE"/>
            <w:u w:val="single"/>
          </w:rPr>
          <w:t>https://www.insurancejournal.com/news/international/2026/03/12/861599.htm</w:t>
        </w:r>
      </w:hyperlink>
      <w:r>
        <w:rPr>
          <w:i/>
        </w:rPr>
        <w:t xml:space="preserve"> - * The International Energy Agency (IEA) reports a historic oil supply disruption due to Middle East war, with global supply expected to decline by 8 million barrels per day in March. * The disruption is linked to blockage of the Strait of Hormuz, following US and Israel airstrikes on Iran since February 28. * Gulf countries including Iraq, Qatar, Kuwait, UAE, and Saudi Arabia have cut total oil production by at least 10 million barrels per day. * IEA has agreed to release a record 400 million barrels from strategic stockpiles to stabilise prices. * Despite cuts, total oil supply is forecast to still rise in 2026, though with reduced surplus compared to previous predictions. 63. </w:t>
      </w:r>
      <w:hyperlink r:id="rId65">
        <w:r>
          <w:rPr>
            <w:color w:val="0000EE"/>
            <w:u w:val="single"/>
          </w:rPr>
          <w:t>https://www.insurancejournal.com/news/international/2026/03/12/861599.htm</w:t>
        </w:r>
      </w:hyperlink>
      <w:r>
        <w:rPr>
          <w:i/>
        </w:rPr>
        <w:t xml:space="preserve"> - * The International Energy Agency (IEA) announced the biggest oil supply disruption in history due to Middle East conflict. * Global supply is expected to decrease by 8 million barrels per day in March, roughly 8% of demand. * The Strait of Hormuz has been blocked since late February, affecting oil flows. * Middle East Gulf countries have cut oil production by at least 10 million barrels per day. * IEA agreed to release 400 million barrels from strategic stockpiles to stabilise prices. * Oil prices increased, with Brent crude just below $97 a barrel. * Production losses may last weeks or months, with potential for some recovery in April. * Demand is forecasted to be lower temporarily due to market conditions and flight cancellations. * Despite cuts, world oil supply is still expected to increase faster than demand in 2026. 64. </w:t>
      </w:r>
      <w:hyperlink r:id="rId61">
        <w:r>
          <w:rPr>
            <w:color w:val="0000EE"/>
            <w:u w:val="single"/>
          </w:rPr>
          <w:t>https://www.unian.ua/economics/energetics/cina-nafti-zminilasya-chorne-zoloto-ne-zupinyayetsya-na-tli-viyni-v-irani-13313778.html</w:t>
        </w:r>
      </w:hyperlink>
      <w:r>
        <w:rPr>
          <w:i/>
        </w:rPr>
        <w:t xml:space="preserve"> - * On 13 March, Brent crude oil traded above 100 dollars per barrel amid tensions.</w:t>
      </w:r>
      <w:r>
        <w:t xml:space="preserve"> The US temporarily permitted Russian oil sales until 2026, aimed at lowering prices.</w:t>
      </w:r>
      <w:r>
        <w:rPr>
          <w:i/>
        </w:rPr>
        <w:t xml:space="preserve"> Iran's leader declared intentions to keep the Strait of Hormuz closed, heightening supply concerns.</w:t>
      </w:r>
      <w:r>
        <w:t xml:space="preserve"> The International Energy Agency warned of record disruptions in oil supply due to Strait blockages.* Prices are unlikely to fall below 85 dollars until Iran's conflict ends. 65. </w:t>
      </w:r>
      <w:hyperlink r:id="rId66">
        <w:r>
          <w:rPr>
            <w:color w:val="0000EE"/>
            <w:u w:val="single"/>
          </w:rPr>
          <w:t>https://www.freemalaysiatoday.com/category/world/2026/03/13/fresh-wave-of-israeli-strikes-on-iran-gulf-nations-also-hit</w:t>
        </w:r>
      </w:hyperlink>
      <w:r>
        <w:t xml:space="preserve"> - * Explosions and strikes occurred in Iran, Dubai, Oman, Iraq, and Lebanon, escalating regional tensions. * Iran reportedly hit by over 200 targets; large-scale destruction reported in Tehran. * Oil prices remained above $100 per barrel following Iran’s threats to choke the Strait of Hormuz. * The conflict has led to displacement of millions inside Iran and regional destabilisation. * Global markets and oil supply are under pressure due to ongoing hostilities and strategic threats.</w:t>
      </w:r>
      <w:r/>
    </w:p>
    <w:p>
      <w:r/>
      <w:r>
        <w:t xml:space="preserve">66. </w:t>
      </w:r>
      <w:hyperlink r:id="rId67">
        <w:r>
          <w:rPr>
            <w:color w:val="0000EE"/>
            <w:u w:val="single"/>
          </w:rPr>
          <w:t>https://www.iranherald.com/news/278917014/iran-war-strains-middle-east-ties-with-us-as-region-absorbs-damage</w:t>
        </w:r>
      </w:hyperlink>
      <w:r>
        <w:t xml:space="preserve"> - * Middle East states face economic and security costs due to conflict involving Iran and the US. * Iranian drone and missile attacks have hit infrastructure across the region, damaging business confidence. * The US claims to have weakened Iran's retaliatory capabilities by 90%. * The conflict has disrupted regional travel, airspace, and oil shipments through the Strait of Hormuz. * Middle East countries reassess their reliance on US security, considering diversifying international partnerships. 67. </w:t>
      </w:r>
      <w:hyperlink r:id="rId68">
        <w:r>
          <w:rPr>
            <w:color w:val="0000EE"/>
            <w:u w:val="single"/>
          </w:rPr>
          <w:t>https://www.sondakika.com/ekonomi/haber-hurmuz-bogazi-ndaki-gerginlik-ticaret-ve-enerjiyi--19653457/</w:t>
        </w:r>
      </w:hyperlink>
      <w:r>
        <w:t xml:space="preserve"> - * Güvenlik durumundaki artış ve İran ile İsrail'in Mısır ve İran arasındaki Hürmüz Boğazı'ndaki nakliye kısıtlamaları, küresel enerji ve tedarik zincirlerini etkiliyor.</w:t>
        <w:br/>
      </w:r>
      <w:r>
        <w:rPr>
          <w:i/>
        </w:rPr>
      </w:r>
      <w:r>
        <w:t xml:space="preserve"> Hürmüz Boğazı'nda trafik durması, petrol ve doğal gaz akışını kısıtlayan toplamda 126 milyon varil ham petrolün "fiilen mahsur kalmasına" yol açtı.</w:t>
        <w:br/>
      </w:r>
      <w:r>
        <w:rPr>
          <w:i/>
        </w:rPr>
      </w:r>
      <w:r>
        <w:t xml:space="preserve"> Katar LNG tesisi, insansız hava araçları saldırısı sonucu üretimi durdurarak mücbir sebep ilan etti, bu durum Asya ve Avrupa'da gaz fiyatlarında sert artışlara neden oldu.</w:t>
        <w:br/>
      </w:r>
      <w:r>
        <w:rPr>
          <w:i/>
        </w:rPr>
      </w:r>
      <w:r>
        <w:t xml:space="preserve"> Bölgedeki petrol ve petrol ürünleri sevkiyatları aksadı, Kuveyt, Suudi Arabistan ve Irak petrol üretimini azalttı, bu da küresel enerji piyasalarını etkiledi.</w:t>
        <w:br/>
      </w:r>
      <w:r>
        <w:rPr>
          <w:i/>
        </w:rPr>
      </w:r>
      <w:r>
        <w:t xml:space="preserve"> Alüminyum üretimi ve kimya tesisleri, Orta Doğu'daki çatışmalar ve petrol arz kesintileri nedeniyle üretimlerini durdurdu veya azalttı.* 68. </w:t>
      </w:r>
      <w:hyperlink r:id="rId69">
        <w:r>
          <w:rPr>
            <w:color w:val="0000EE"/>
            <w:u w:val="single"/>
          </w:rPr>
          <w:t>https://www.scmp.com/economy/global-economy/article/3346499/japan-taps-oil-reserves-iran-war-spreads-could-it-give-china-leverage?utm_source=rss_feed</w:t>
        </w:r>
      </w:hyperlink>
      <w:r>
        <w:t xml:space="preserve"> - * Japan plans to release 80 million barrels from its emergency oil stockpiles starting March 16. * The decision follows a record 400 million barrels release by the IEA. * Japan's reliance on oil shipped via the Strait of Hormuz, which is now effectively closed. * The conflict in the Middle East impacts Japan's oil supply and import dependency. * Analysts discuss potential leverage for China amid these supply disruptions. 69. </w:t>
      </w:r>
      <w:hyperlink r:id="rId70">
        <w:r>
          <w:rPr>
            <w:color w:val="0000EE"/>
            <w:u w:val="single"/>
          </w:rPr>
          <w:t>https://europeanbusinessmagazine.com/business/why-the-world-is-running-out-of-reasons-that-oil-wont-hit-150/?utm_source=rss&amp;utm_medium=rss&amp;utm_campaign=why-the-world-is-running-out-of-reasons-that-oil-wont-hit-150</w:t>
        </w:r>
      </w:hyperlink>
      <w:r>
        <w:t xml:space="preserve"> - * Brent crude surpasses $100 with supply disruptions and geopolitical tensions increasing. * The Strait of Hormuz closure is identified as a critical risk, affecting approximately 20% of global oil supply. * A prolonged closure could push prices to $150, driven by geopolitical events and limited spare capacity. * Rising oil prices would escalate inflation, influencing global economy and central bank policies. * Countervailing forces such as US strategic reserves and negotiations may limit price surges.</w:t>
      </w:r>
      <w:r/>
    </w:p>
    <w:p>
      <w:r/>
      <w:r>
        <w:t xml:space="preserve">70. </w:t>
      </w:r>
      <w:hyperlink r:id="rId71">
        <w:r>
          <w:rPr>
            <w:color w:val="0000EE"/>
            <w:u w:val="single"/>
          </w:rPr>
          <w:t>https://namibiadailynews.info/nyt-reports-iran-mining-hormuz-strait-tehran-denies-allegation/</w:t>
        </w:r>
      </w:hyperlink>
      <w:r>
        <w:t xml:space="preserve"> - * Iran reportedly began laying mines in the Strait of Hormuz, a key shipping corridor, according to U.S. officials cited by the New York Times. * Iran's Deputy Foreign Minister denied the claim during an interview with AFP. * U.S. intelligence suggests Iran is deploying smaller boats to deploy mines, aiming to deter shipping. * Iran's strategy may involve laying mines faster than the US can clear them, affecting global oil and gas transport. * Iran retains a significant fleet of small boats and mine-laying vessels with potential capacity to deploy hundreds of mines. * The Strait of Hormuz is crucial for global energy supplies, with about 20% of the world's oil passing through. * Iran's Supreme Leader Mojtaba Khamenei called for the continued closure of the Strait amid regional conflicts. 71. </w:t>
      </w:r>
      <w:hyperlink r:id="rId72">
        <w:r>
          <w:rPr>
            <w:color w:val="0000EE"/>
            <w:u w:val="single"/>
          </w:rPr>
          <w:t>https://www.asiabusinessoutlook.com/perspective/energy-security-west-asia-disruption-global-ripple-effects-nwid-11529.html</w:t>
        </w:r>
      </w:hyperlink>
      <w:r>
        <w:t xml:space="preserve"> - * Recent tensions in West Asia involving Saudi Arabia, Iran, Iraq, and the UAE highlight the region's energy supply fragility. * The Strait of Hormuz, passing roughly 20% of global oil and LNG, is a critical maritime chokepoint vulnerable to disruption. * West Asia produced over 30% of global crude oil and controls about 40% of traded oil in 2023. * Disruptions in the region can cause global supply shortages, price spikes, and inflation affecting worldwide economies. * Countries like India and China depend heavily on West Asian oil and LNG imports, making the region's stability vital for global energy security. 72. </w:t>
      </w:r>
      <w:hyperlink r:id="rId73">
        <w:r>
          <w:rPr>
            <w:color w:val="0000EE"/>
            <w:u w:val="single"/>
          </w:rPr>
          <w:t>https://www.aol.com/articles/iran-war-forces-opec-nation-173307790.html</w:t>
        </w:r>
      </w:hyperlink>
      <w:r>
        <w:t xml:space="preserve"> - * Iran's conflict has created a bottleneck in the Straits of Hormuz, affecting oil transportation. * Kuwait, Saudi Arabia, and the UAE are experiencing storage capacity issues due to reduced export flow. * Iraq has already halved its oil production. * The US considers various measures, including Navy escort and insurance support, to facilitate oil flow. * Oil prices have risen to $90 a barrel, with potential to increase further amid regional tensions. 73. </w:t>
      </w:r>
      <w:hyperlink r:id="rId74">
        <w:r>
          <w:rPr>
            <w:color w:val="0000EE"/>
            <w:u w:val="single"/>
          </w:rPr>
          <w:t>https://www.cbc.ca/news/business/armstrong-iran-trump-supply-chains-strait-hormuz-us-israel-9.7126304</w:t>
        </w:r>
      </w:hyperlink>
      <w:r>
        <w:t xml:space="preserve"> - * The Strait of Hormuz has been effectively closed for 12 days due to US-Israeli conflict with Iran, blocking around 250 million barrels of oil. * Experts warn of cascading impacts on global supply chains for metals, fertilisers, and gases, with disruptions in Bahrain's aluminium and Qatar's LNG production. * The disruptions are expected to take months to resolve, affecting oil, gas, fertiliser, metals, petrochemicals, and semiconductor industries. * Shortages are already evident in countries like Pakistan and Bangladesh, with potential power outages and increased costs. * US reserves deployment will take 120 days, with ongoing risks until the conflict ends. 74. </w:t>
      </w:r>
      <w:hyperlink r:id="rId75">
        <w:r>
          <w:rPr>
            <w:color w:val="0000EE"/>
            <w:u w:val="single"/>
          </w:rPr>
          <w:t>https://www.schwartzreport.net/2026/03/13/what-it-will-mean-for-the-economy-if-the-strait-of-hormuz-stays-closed/</w:t>
        </w:r>
      </w:hyperlink>
      <w:r>
        <w:t xml:space="preserve"> - * Shipping traffic at the Strait of Hormuz is near halt due to ongoing conflict involving Iran. * Prolonged disruption could lead to supply issues for oil and key commodities. * If conflict persists, it may cause moderate stagflation in the US and significant economic impacts on Europe and East Asia. * Further oil price increases could trigger a recession in major oil-importing countries. * Iran is reportedly prepared to attack ships passing through the strait.</w:t>
      </w:r>
      <w:r/>
      <w:r/>
    </w:p>
    <w:p>
      <w:pPr>
        <w:pStyle w:val="ListNumber"/>
        <w:numPr>
          <w:ilvl w:val="0"/>
          <w:numId w:val="14"/>
        </w:numPr>
        <w:spacing w:line="240" w:lineRule="auto"/>
        <w:ind w:left="720"/>
      </w:pPr>
      <w:r/>
      <w:hyperlink r:id="rId76">
        <w:r>
          <w:rPr>
            <w:color w:val="0000EE"/>
            <w:u w:val="single"/>
          </w:rPr>
          <w:t>https://www.goodcarbadcar.net/triple-squeeze-oil-shock-shipping-tariff-auto-industry/</w:t>
        </w:r>
      </w:hyperlink>
      <w:r>
        <w:t xml:space="preserve"> - ['</w:t>
      </w:r>
      <w:r>
        <w:rPr>
          <w:i/>
        </w:rPr>
        <w:t xml:space="preserve"> The auto industry faces concurrent pressures from an oil shock, maritime shipping disruptions, and an impending tariff cliff.', '</w:t>
      </w:r>
      <w:r>
        <w:t xml:space="preserve"> Oil prices surged to $119 before collapsing back below $85, affecting consumer fuel costs and vehicle demand.', '</w:t>
      </w:r>
      <w:r>
        <w:rPr>
          <w:i/>
        </w:rPr>
        <w:t xml:space="preserve"> Approximately 170 containerships are stranded in the Strait of Hormuz, causing freight rate increases of 15-25%.', '</w:t>
      </w:r>
      <w:r>
        <w:t xml:space="preserve"> Shipping rerouting adds 10-14 days per voyage and increases costs by around $1 million per ship, with automakers warning of supply chain delays.', '* The tariff exemption expires on April 2, creating uncertainty in vehicle pricing and sourcing for automakers.']</w:t>
      </w:r>
      <w:r/>
    </w:p>
    <w:p>
      <w:pPr>
        <w:pStyle w:val="ListNumber"/>
        <w:spacing w:line="240" w:lineRule="auto"/>
        <w:ind w:left="720"/>
      </w:pPr>
      <w:r/>
      <w:hyperlink r:id="rId77">
        <w:r>
          <w:rPr>
            <w:color w:val="0000EE"/>
            <w:u w:val="single"/>
          </w:rPr>
          <w:t>https://www.indiatoday.in/india/story/in-hormuz-waters-ships-broadcast-indians-onboard-2881382-2026-03-13?utm_source=rss</w:t>
        </w:r>
      </w:hyperlink>
      <w:r>
        <w:t xml:space="preserve"> - * Iran has allowed Indian-flagged vessels to transit the Strait of Hormuz, according to media reports. * Several ships near the chokepoint began identifying as India-linked, displaying messages such as 'All Indian Crew' and 'Indian Crew Onboard'. * At least four Indian-flagged cargo ships and one India-bound vessel were observed transiting the Strait. * Iran’s new Supreme Leader, Mojtaba Khamenei, described the Strait’s closure as a tool of pressure, with some reports indicating vessels need Iranian permission for transit. * Indian media tracked vessels modifying their AIS destination signals to signal India links, aiming to avoid Iranian targeting. * Since the conflict began, ships have previously signalled China or Muslim affiliations; now they show India links to reduce attack risks. 77. </w:t>
      </w:r>
      <w:hyperlink r:id="rId78">
        <w:r>
          <w:rPr>
            <w:color w:val="0000EE"/>
            <w:u w:val="single"/>
          </w:rPr>
          <w:t>https://www.saptashwatv.com/news/national-news/mumbai-engineer-killed-in-tanker-attack-near-iraq-leaves-family-devastated-7417.html</w:t>
        </w:r>
      </w:hyperlink>
      <w:r>
        <w:t xml:space="preserve"> - * An Indian marine engineer from Mumbai was killed in an attack on a tanker vessel near Iraq. * The incident occurred in waters near Iraq amid increasing geopolitical tensions. * The victim's family resides in Mumbai, and efforts are underway to bring his body back to India. * Maritime security in the Middle East region has become more fragile due to ongoing conflicts and threats. * The incident underscores the risks faced by seafarers operating in international waters under dangerous conditions. 78. </w:t>
      </w:r>
      <w:hyperlink r:id="rId79">
        <w:r>
          <w:rPr>
            <w:color w:val="0000EE"/>
            <w:u w:val="single"/>
          </w:rPr>
          <w:t>https://ceoworld.biz/2026/03/13/from-hormuz-to-wall-street-what-the-iran-war-means-for-oil-inflation-and-portfolios/</w:t>
        </w:r>
      </w:hyperlink>
      <w:r>
        <w:t xml:space="preserve"> - * Brent crude prices approached USD 120 per barrel due to Iran Strait disruptions, sparking market volatility. * Shipping through the Strait of Hormuz has been heavily curtailed; exports from the region, which account for roughly a fifth of global oil flows, are affected. * Market reaction includes a sharp spike in oil and European gas prices, with potential impacts on inflation and macroeconomic stability. * Three investment scenarios are discussed: 'Swift and Intense', 'Enduring and Chaotic', and 'Oil Crisis', with corresponding portfolio responses. * Europe remains most exposed, facing stagflation risk; US and Asia experience more contained impacts; policy and supply chain diversification are emphasised.</w:t>
      </w:r>
      <w:r/>
    </w:p>
    <w:p>
      <w:pPr>
        <w:pStyle w:val="ListNumber"/>
        <w:spacing w:line="240" w:lineRule="auto"/>
        <w:ind w:left="720"/>
      </w:pPr>
      <w:r/>
      <w:hyperlink r:id="rId80">
        <w:r>
          <w:rPr>
            <w:color w:val="0000EE"/>
            <w:u w:val="single"/>
          </w:rPr>
          <w:t>https://www.xataka.com/magnet/armada-eeuu-sabe-que-le-va-a-ocurrir-al-planeta-mision-para-abrir-ormuz-parecido-a-operacion-suicida</w:t>
        </w:r>
      </w:hyperlink>
      <w:r>
        <w:t xml:space="preserve"> - ['</w:t>
      </w:r>
      <w:r>
        <w:rPr>
          <w:i/>
        </w:rPr>
        <w:t xml:space="preserve"> The Strait of Ormuz is a critical maritime corridor, with 20 million barrels of oil passing daily, representing around 20% of global consumption, and significant natural gas shipments.', '</w:t>
      </w:r>
      <w:r>
        <w:t xml:space="preserve"> The area has become a zone of conflict with attacks on oil tankers, drones, missiles, and sabotage, causing traffic disruptions.', '</w:t>
      </w:r>
      <w:r>
        <w:rPr>
          <w:i/>
        </w:rPr>
        <w:t xml:space="preserve"> The US Navy admits it is unprepared to escort petrol tankers through the zone, signalling potential extended delays in energy supplies.', "</w:t>
      </w:r>
      <w:r>
        <w:t xml:space="preserve"> Protecting convoys poses high risks due to threats from missiles, fast boats, drones, and mines, with some analysts considering offshore operations or controlling Iran's coast.", "</w:t>
      </w:r>
      <w:r>
        <w:rPr>
          <w:i/>
        </w:rPr>
        <w:t xml:space="preserve"> Iran's mining and asymmetric warfare capabilities threaten maritime traffic; mines are a cost-effective method of disrupting trade, exemplified by damage to US ships since WWII.", '</w:t>
      </w:r>
      <w:r>
        <w:t xml:space="preserve"> Even suspicion of mines in the narrow strait can cause prolonged delays, with recent experiences showing ships avoid the area due to dangers.', '</w:t>
      </w:r>
      <w:r>
        <w:rPr>
          <w:i/>
        </w:rPr>
        <w:t xml:space="preserve"> Control of the strait gives Iran significant strategic leverage, as a large part of global energy passes through it, amplifying geopolitical tension.', '</w:t>
      </w:r>
      <w:r>
        <w:t xml:space="preserve"> The US faces a dilemma: escalate military efforts risking a broader conflict or accept prolonged disruption, with Iran capable of continuing to threaten vital navigation routes.']</w:t>
      </w:r>
      <w:r/>
    </w:p>
    <w:p>
      <w:pPr>
        <w:pStyle w:val="ListNumber"/>
        <w:spacing w:line="240" w:lineRule="auto"/>
        <w:ind w:left="720"/>
      </w:pPr>
      <w:r/>
      <w:hyperlink r:id="rId81">
        <w:r>
          <w:rPr>
            <w:color w:val="0000EE"/>
            <w:u w:val="single"/>
          </w:rPr>
          <w:t>https://www.thailand-business-news.com/middle-east/294209-thai-cargo-ship-attacked-near-strait-of-hormuz-20-crew-members-rescued-3-still-missing</w:t>
        </w:r>
      </w:hyperlink>
      <w:r>
        <w:t xml:space="preserve"> - * A Thai cargo ship was attacked near the Strait of Hormuz. * 20 crew members were rescued and airlifted to safety. * 3 crew members are still missing. * The incident has raised security concerns in the maritime corridor. * International maritime forces responded to the incident. * Authorities are working to enhance security measures.</w:t>
      </w:r>
      <w:r/>
    </w:p>
    <w:p>
      <w:pPr>
        <w:pStyle w:val="ListNumber"/>
        <w:spacing w:line="240" w:lineRule="auto"/>
        <w:ind w:left="720"/>
      </w:pPr>
      <w:r/>
      <w:hyperlink r:id="rId82">
        <w:r>
          <w:rPr>
            <w:color w:val="0000EE"/>
            <w:u w:val="single"/>
          </w:rPr>
          <w:t>https://moderndiplomacy.eu/2026/03/13/turkish-ship-cleared-through-hormuz/</w:t>
        </w:r>
      </w:hyperlink>
      <w:r>
        <w:t xml:space="preserve"> - * A Turkish vessel, Rozana, received permission to transit the Strait of Hormuz following diplomatic talks between Ankara and Tehran.</w:t>
      </w:r>
      <w:r>
        <w:rPr>
          <w:i/>
        </w:rPr>
        <w:t xml:space="preserve"> Due to regional conflict, fifteen Turkish-owned ships were waiting near Iran, with one allowed to pass and others still awaiting clearance.</w:t>
      </w:r>
      <w:r>
        <w:t xml:space="preserve"> The closure of the Strait of Hormuz has stranded ships and raised concerns over global energy supply disruptions.</w:t>
      </w:r>
      <w:r>
        <w:rPr>
          <w:i/>
        </w:rPr>
        <w:t xml:space="preserve"> Turkish Airlines and Pegasus Airlines suspended multiple flights across the Middle East, with some rerouted through Turkey.</w:t>
      </w:r>
      <w:r>
        <w:t xml:space="preserve"> Limited passage through the strait underscores Iran’s strategic control, impacting global oil markets and trade.* The conflict has also caused air travel disruptions and rerouting, affecting regional and international logistics.</w:t>
      </w:r>
      <w:r/>
    </w:p>
    <w:p>
      <w:pPr>
        <w:pStyle w:val="ListNumber"/>
        <w:spacing w:line="240" w:lineRule="auto"/>
        <w:ind w:left="720"/>
      </w:pPr>
      <w:r/>
      <w:hyperlink r:id="rId83">
        <w:r>
          <w:rPr>
            <w:color w:val="0000EE"/>
            <w:u w:val="single"/>
          </w:rPr>
          <w:t>https://www.ndtv.com/world-news/from-oil-price-rise-to-market-crash-iran-war-sparks-global-economic-jolt-11209723#publisher=newsstand</w:t>
        </w:r>
      </w:hyperlink>
      <w:r>
        <w:t xml:space="preserve"> - * The Middle East war causes a global economic impact, with US easing sanctions on Russian oil amid soaring energy prices. * Iran threatens to attack oil infrastructure and ports, and the Strait of Hormuz remains closed, disrupting oil supplies. * Brent crude prices rise above $100 per barrel, Asian stocks fall, and global supply disruptions are the largest in history, with oil production down by 8 million barrels per day. * Attacks on oil tankers off Iraq and damage to ships and facilities highlight rising conflicts; drones fall near Dubai and Kuwait. * China limits refined oil exports; South Korea and Spain implement measures to mitigate cost pressures due to the war. 83. </w:t>
      </w:r>
      <w:hyperlink r:id="rId84">
        <w:r>
          <w:rPr>
            <w:color w:val="0000EE"/>
            <w:u w:val="single"/>
          </w:rPr>
          <w:t>https://www.ndtv.com/world-news/israel-iran-us-war-iran-war-oil-crisis-us-gas-prices-donald-trump-opinion-polls-strait-of-hormuz-global-fuel-crisis-11209775#publisher=newsstand</w:t>
        </w:r>
      </w:hyperlink>
      <w:r>
        <w:t xml:space="preserve"> - * U.S. fuel prices increased by 21% in recent week, reaching US$3.6 per gallon. * Iran's control of the Strait of Hormuz and attacks on oil infrastructure have pushed Brent crude prices above US$100 per barrel. * Iran has threatened prices could cross US$200 per barrel amid ongoing conflict. * Attacks on tankers and oil facilities in the region contribute to rising insurance costs and market volatility. * U.S. releasing strategic reserves to counter oil price spikes ahead of midterm elections. * Global fuel and food costs are affected, with countries including Bangladesh and India experiencing supply concerns. 84. </w:t>
      </w:r>
      <w:hyperlink r:id="rId85">
        <w:r>
          <w:rPr>
            <w:color w:val="0000EE"/>
            <w:u w:val="single"/>
          </w:rPr>
          <w:t>https://news.google.com/rss/articles/CBMijAFBVV95cUxNdGRGckdzM1dUcm5UemFfRmxiRV9VYkFjbjJxdUhHQU1xNldkaEFhQjBFSFpNOGZ4Xzh0WkJablhRRGs4U1NYZnZlT0t1QkYzdlduZ0laUDNOaWRwc2JUNHFOQ2dzS0xPVTM0aW9pcF9qV3dsdVd6SFFxb0t5TTJCYjBHU2hBZGJOcE5oLQ?oc=5&amp;hl=en-US&amp;gl=US&amp;ceid=US:en</w:t>
        </w:r>
      </w:hyperlink>
      <w:r>
        <w:t xml:space="preserve"> - * The surge in oil prices, driven by conflicts involving Iran and disruptions near the Strait of Hormuz, has impacted global markets. * European indices including the STOXX Europe 600, DAX, CAC 40, and FTSE 100 declined amid fears of inflation and energy supply disruptions. * Energy companies like BP and Shell gained from higher crude prices; other sectors such as banking, automotive, and travel declined. * Rising oil prices raise inflation concerns and may delay interest rate cuts, impacting economic growth. * Geopolitical tensions and energy disruptions have heightened market uncertainty and volatility. 85. </w:t>
      </w:r>
      <w:hyperlink r:id="rId86">
        <w:r>
          <w:rPr>
            <w:color w:val="0000EE"/>
            <w:u w:val="single"/>
          </w:rPr>
          <w:t>https://goldbroker.com/news/extreme-volatility-oil-calm-gold-3686</w:t>
        </w:r>
      </w:hyperlink>
      <w:r>
        <w:t xml:space="preserve"> - * Maritime traffic through the Strait of Hormuz has sharply declined due to perceived military risks, affecting nearly 20% of global oil flows, with an estimated 6.7 million barrels per day disrupted. * Saudi Aramco and Bahrain's Sitra refinery have expressed concern over ongoing disruptions, which could have 'catastrophic' consequences for global oil markets, especially given low oil stocks. * Oil prices have paradoxically fallen by nearly 30% from their peak amid high trading volumes and speculative unwinding, despite supply disruptions. * Retail investors are aggressively buying the dip, with record trading volumes in oil-related assets and increased purchasing on market declines. * Credit markets show signs of growing caution, especially in leveraged loans and private credit segments, diverging from bullish equity market behaviour. * Gold remains stable despite oil volatility, suggesting investors are focusing on credit market signals rather than energy supply concerns. 86. </w:t>
      </w:r>
      <w:hyperlink r:id="rId87">
        <w:r>
          <w:rPr>
            <w:color w:val="0000EE"/>
            <w:u w:val="single"/>
          </w:rPr>
          <w:t>https://www.oedigital.com/news/536944-iranian-oil-exports-continue-through-hormuz-strait-as-gulf-flows-stall</w:t>
        </w:r>
      </w:hyperlink>
      <w:r>
        <w:t xml:space="preserve"> - * Iranian crude oil has continued to flow through the Strait of Hormuz at near-normal levels since February 28, according to tanker tracking data. * Iran’s exports since the attacks have ranged from 13.7 to 16.5 million barrels, compared to last year's average of 1.69 million bpd. * The attacks on ships have decimated Gulf country exports, but Iran's exports remain active, with some vessels loading at Kharg Island. * Analysts suggest Iran has incentives to keep the Strait open, despite US efforts to stop its tankers. * At least 11 million barrels of Iranian oil have been shipped out since February 28, with some vessels arriving near Singapore. 87. </w:t>
      </w:r>
      <w:hyperlink r:id="rId88">
        <w:r>
          <w:rPr>
            <w:color w:val="0000EE"/>
            <w:u w:val="single"/>
          </w:rPr>
          <w:t>https://www.scmp.com/news/world/europe/article/3346523/uk-says-russia-iran-trying-hijack-global-economy-amid-hormuz-blockade?utm_source=rss_feed</w:t>
        </w:r>
      </w:hyperlink>
      <w:r>
        <w:t xml:space="preserve"> - * UK Foreign Secretary Yvette Cooper alleges Russia and Iran are trying to 'hijack the global economy'. * Iran continues to blockade the Strait of Hormuz, affecting global oil shipping. * Oil prices have risen to around US$100 per barrel due to the blockade. * The UK links the threat from Iran to Russia, citing support and tactics. * The blockade poses risks to global inflation and economic stability. 88. </w:t>
      </w:r>
      <w:hyperlink r:id="rId83">
        <w:r>
          <w:rPr>
            <w:color w:val="0000EE"/>
            <w:u w:val="single"/>
          </w:rPr>
          <w:t>https://www.ndtv.com/world-news/from-oil-price-rise-to-market-crash-iran-war-sparks-global-economic-jolt-11209723#publisher=newsstand</w:t>
        </w:r>
      </w:hyperlink>
      <w:r>
        <w:t xml:space="preserve"> - * The Middle East war caused a surge in energy prices and market declines, following US-Israeli strikes on Iran. * Iran threatened to block the Strait of Hormuz, a vital waterway for global oil shipping. * Brent crude oil prices rose above $100 a barrel; Asian stocks declined. * US eased sanctions on Russian oil sales amid rising energy prices. * Iran's threats and attacks on tankers disrupted supply, with crude output down by at least 8 million barrels per day. * China limited refined oil exports; other countries introduced measures to mitigate high fuel costs. 89. </w:t>
      </w:r>
      <w:hyperlink r:id="rId89">
        <w:r>
          <w:rPr>
            <w:color w:val="0000EE"/>
            <w:u w:val="single"/>
          </w:rPr>
          <w:t>https://oilprice.com/Latest-Energy-News/World-News/Gulf-Oil-Producers-Have-Already-Lost-15-Billion-Since-the-Start-of-the-War.html</w:t>
        </w:r>
      </w:hyperlink>
      <w:r>
        <w:t xml:space="preserve"> - * Oil producers in the Arab Gulf have lost at least $15.1 billion in revenues since the war began. * The Strait of Hormuz closure has blocked millions of barrels per day of crude oil and petroleum products, affecting 20% of global LNG supply. * Gulf producers have shut in about 10% of daily global oil production, with further losses expected due to attacks and infrastructure expansion. * Saudi Arabia and Iraq are among the most affected, with Saudi Arabia losing the most revenue and Iraq being the most reliant on oil revenues. 90. </w:t>
      </w:r>
      <w:hyperlink r:id="rId90">
        <w:r>
          <w:rPr>
            <w:color w:val="0000EE"/>
            <w:u w:val="single"/>
          </w:rPr>
          <w:t>https://www.dawn.com/news/1981692/every-day-i-can-see-missiles-hear-explosions-says-sailor-stuck-in-gulf-amid-iran-war</w:t>
        </w:r>
      </w:hyperlink>
      <w:r>
        <w:t xml:space="preserve"> - * A sailor in the Gulf reports daily missile launches and explosions during Iran-US-Israeli conflict. * The Strait of Hormuz has been blocked for nearly two weeks, affecting navigation. * A ship was struck by an Iranian drone near Dubai, with no injuries reported. * The vessel Source Blessing caught fire after being hit with shrapnel; debris origin unknown. * The sailor expresses concern over safety and low compensation during the crisis.</w:t>
      </w:r>
      <w:r/>
    </w:p>
    <w:p>
      <w:pPr>
        <w:pStyle w:val="ListNumber"/>
        <w:spacing w:line="240" w:lineRule="auto"/>
        <w:ind w:left="720"/>
      </w:pPr>
      <w:r/>
      <w:hyperlink r:id="rId91">
        <w:r>
          <w:rPr>
            <w:color w:val="0000EE"/>
            <w:u w:val="single"/>
          </w:rPr>
          <w:t>https://www.rejoice102.com/2026/03/13/irans-new-supreme-leader-delivers-first-message-declares-strait-of-hormuz-will-remain-closed/</w:t>
        </w:r>
      </w:hyperlink>
      <w:r>
        <w:t xml:space="preserve"> - * Mojtaba Khamenei delivers his first message since becoming Iran’s supreme leader, announcing the Strait of Hormuz will stay closed amid escalating tensions in the Persian Gulf.</w:t>
      </w:r>
      <w:r/>
    </w:p>
    <w:p>
      <w:pPr>
        <w:pStyle w:val="ListNumber"/>
        <w:spacing w:line="240" w:lineRule="auto"/>
        <w:ind w:left="720"/>
      </w:pPr>
      <w:r/>
      <w:hyperlink r:id="rId85">
        <w:r>
          <w:rPr>
            <w:color w:val="0000EE"/>
            <w:u w:val="single"/>
          </w:rPr>
          <w:t>https://news.google.com/rss/articles/CBMijAFBVV95cUxNdGRGckdzM1dUcm5UemFfRmxiRV9VYkFjbjJxdUhHQU1xNldkaEFhQjBFSFpNOGZ4Xzh0WkJablhRRGs4U1NYZnZlT0t1QkYzdlduZ0laUDNOaWRwc2JUNHFOQ2dzS0xPVTM0aW9pcF9qV3dsdVd6SFFxb0t5TTJCYjBHU2hBZGJOcE5oLQ?oc=5&amp;hl=en-US&amp;gl=US&amp;ceid=US:en</w:t>
        </w:r>
      </w:hyperlink>
      <w:r>
        <w:t xml:space="preserve"> - * Oil prices surged above $100 per barrel due to Middle East conflicts and disruptions near the Strait of Hormuz. * European stock markets declined, with the STOXX Europe 600 dropping approximately 0.8%, DAX down 1.1%, CAC 40 falling roughly 1%, and FTSE 100 decreasing about 0.7%. * Energy companies benefited from the rally, while banking, automobile, industrial, and travel sectors faced losses. * Rising energy costs raised inflation fears and led to concerns about slower economic growth in Europe. * Geopolitical tensions and supply chain disruptions contributed to market uncertainty and increased volatility. 93. </w:t>
      </w:r>
      <w:hyperlink r:id="rId92">
        <w:r>
          <w:rPr>
            <w:color w:val="0000EE"/>
            <w:u w:val="single"/>
          </w:rPr>
          <w:t>https://www.ndtv.com/world-news/kc-135-crash-iraq-news-4-of-6-on-board-us-refuelling-aircraft-killed-in-iraq-crash-11210111#publisher=newsstand</w:t>
        </w:r>
      </w:hyperlink>
      <w:r>
        <w:t xml:space="preserve"> - * Four of six US crew members confirmed dead after a KC-135 aircraft crashed in western Iraq. * Rescue efforts ongoing; cause under investigation, hostile fire ruled out. * Iran-backed resistance claim of missile attack denied by US authorities. * The aircraft was part of the US air refuelling fleet, used in long-range operations. * The incident occurred amid escalating Iran-US tensions and recent military actions in the region. 94. </w:t>
      </w:r>
      <w:hyperlink r:id="rId93">
        <w:r>
          <w:rPr>
            <w:color w:val="0000EE"/>
            <w:u w:val="single"/>
          </w:rPr>
          <w:t>https://www.itln.in/shipping/strait-of-hormuz-disruption-fuels-congestion-at-key-indian-ports-1358414</w:t>
        </w:r>
      </w:hyperlink>
      <w:r>
        <w:t xml:space="preserve"> - * Disruptions in the Strait of Hormuz cause a 360% increase in ocean freight rerouting, with the highest spike on March 5. * Major Gulf ports including Jebel Ali, Abu Dhabi, and Hamad experience highest diverted vessel volumes. * Ports such as Mundra and Jawaharlal Nehru see arrival delays up to 49 days and an 118% increase in departure delays. * No long-haul alternative routes exist, forcing reliance on hub ports for cargo movement. * Ongoing regional uncertainty and war-risk insurance changes prolong transit times and disrupt maritime logistics. 95. </w:t>
      </w:r>
      <w:hyperlink r:id="rId94">
        <w:r>
          <w:rPr>
            <w:color w:val="0000EE"/>
            <w:u w:val="single"/>
          </w:rPr>
          <w:t>http://thearabweekly.com/iran-war-one-taco-too-far</w:t>
        </w:r>
      </w:hyperlink>
      <w:r>
        <w:t xml:space="preserve"> - * The joint US-Israel attack on Iran on 28 February has sparked war in the Middle East, impacting energy markets. * Oil production, refining, and global energy flows have been disrupted, with damage expected to last months or years. * The Strait of Hormuz, through which 20% of the world's daily energy use passes, has been effectively closed. * US equities have remained relatively stable despite the conflict, but global stocks declined amid volatility. * The crisis raises concerns over a potential prolonged energy shock similar to the 1970s oil crisis. 96. </w:t>
      </w:r>
      <w:hyperlink r:id="rId87">
        <w:r>
          <w:rPr>
            <w:color w:val="0000EE"/>
            <w:u w:val="single"/>
          </w:rPr>
          <w:t>https://www.oedigital.com/news/536944-iranian-oil-exports-continue-through-hormuz-strait-as-gulf-flows-stall</w:t>
        </w:r>
      </w:hyperlink>
      <w:r>
        <w:t xml:space="preserve"> - </w:t>
      </w:r>
      <w:r>
        <w:rPr>
          <w:i/>
        </w:rPr>
        <w:t>Iran's crude oil exports have continued through the Hormuz Strait following attacks on ships in the region.</w:t>
      </w:r>
      <w:r/>
      <w:r>
        <w:rPr>
          <w:i/>
        </w:rPr>
        <w:t>Since February 28, Iran has exported between 1.1 and 1.5 million barrels per day, comparable to last year's 1.69 million bpd.</w:t>
      </w:r>
      <w:r/>
      <w:r>
        <w:rPr>
          <w:i/>
        </w:rPr>
        <w:t>Iran's exports have been supported by loading at Kharg Island and the movement of large crude carriers.</w:t>
      </w:r>
      <w:r/>
      <w:r>
        <w:rPr>
          <w:i/>
        </w:rPr>
        <w:t>U.S. efforts to intercept Iran-linked vessels may provoke further attacks and increased tensions.</w:t>
      </w:r>
      <w:r/>
      <w:r>
        <w:rPr>
          <w:i/>
        </w:rPr>
        <w:t>Iran's ongoing export activity contrasts with Venezuela's naval blockade situation.</w:t>
      </w:r>
      <w:r>
        <w:t xml:space="preserve">97. </w:t>
      </w:r>
      <w:hyperlink r:id="rId95">
        <w:r>
          <w:rPr>
            <w:color w:val="0000EE"/>
            <w:u w:val="single"/>
          </w:rPr>
          <w:t>https://www.cfr.org/global-conflict-tracker/conflict/confrontation-between-united-states-and-iran</w:t>
        </w:r>
      </w:hyperlink>
      <w:r>
        <w:t xml:space="preserve"> - * On February 28, the US and Israel attacked Iran after weeks of buildup, killing Iranian top leadership. * Iran retaliated by targeting US military and civilian infrastructure in the Gulf. * Israel increased strikes in Lebanon following rocket attacks from Hezbollah. * The conflict has escalated into a regional war affecting energy supply chains and humanitarian aid. * Iran’s nuclear programme, regional proxy support, and recent direct exchanges with Israel are central to the escalation. 98. </w:t>
      </w:r>
      <w:hyperlink r:id="rId88">
        <w:r>
          <w:rPr>
            <w:color w:val="0000EE"/>
            <w:u w:val="single"/>
          </w:rPr>
          <w:t>https://www.scmp.com/news/world/europe/article/3346523/uk-says-russia-iran-trying-hijack-global-economy-amid-hormuz-blockade?utm_source=rss_feed</w:t>
        </w:r>
      </w:hyperlink>
      <w:r>
        <w:t xml:space="preserve"> - * UK Foreign Secretary Yvette Cooper accused Russia and Iran of trying to hijack the global economy. * Iran continues to blockade a major oil shipping route in the Strait of Hormuz. * The blockade has increased oil prices to around US$100 per barrel, threatening global inflation. * The UK linked the threat from Iran to Russia, citing support and tactics. * The statement was made during her visit to Saudi Arabia. 99. </w:t>
      </w:r>
      <w:hyperlink r:id="rId90">
        <w:r>
          <w:rPr>
            <w:color w:val="0000EE"/>
            <w:u w:val="single"/>
          </w:rPr>
          <w:t>https://www.dawn.com/news/1981692/every-day-i-can-see-missiles-hear-explosions-says-sailor-stuck-in-gulf-amid-iran-war</w:t>
        </w:r>
      </w:hyperlink>
      <w:r>
        <w:t xml:space="preserve"> - * A sailor in the Gulf reports daily missile launches and explosions amid Iran conflict. * The Strait of Hormuz has been blocked for nearly two weeks following US-Israeli strikes. * The sailor from China, Wang Shang, describes close encounters with missile strikes, including one that damaged a nearby ship. * The ship involved, Source Blessing, is a Liberian-flagged vessel that caught fire after being hit. * The situation has impacted crew income and safety, with some receiving extra pay during the crisis. 100. </w:t>
      </w:r>
      <w:hyperlink r:id="rId91">
        <w:r>
          <w:rPr>
            <w:color w:val="0000EE"/>
            <w:u w:val="single"/>
          </w:rPr>
          <w:t>https://www.rejoice102.com/2026/03/13/irans-new-supreme-leader-delivers-first-message-declares-strait-of-hormuz-will-remain-closed/</w:t>
        </w:r>
      </w:hyperlink>
      <w:r>
        <w:t xml:space="preserve"> - * Mojtaba Khamenei delivered his first message as Iran’s supreme leader, asserting the Strait of Hormuz will stay closed. * The statement was read on Iranian state television; Khamenei has not appeared publicly since taking power. * Iran threatened to attack ships passing through the strait; several oil tankers have been struck. * Global oil markets were affected, with prices over $100 per barrel; IEA reports largest supply disruption in history. * Khamenei vowed retaliation for civilian deaths and defended Iran’s military actions in neighbouring countries. * The conflict continues to disrupt shipping and energy infrastructure in the Persian Gulf. 101. </w:t>
      </w:r>
      <w:hyperlink r:id="rId96">
        <w:r>
          <w:rPr>
            <w:color w:val="0000EE"/>
            <w:u w:val="single"/>
          </w:rPr>
          <w:t>https://tass.com/economy/2101019</w:t>
        </w:r>
      </w:hyperlink>
      <w:r>
        <w:t xml:space="preserve"> - * US Department of the Treasury removes sanctions on Russian oil and petroleum products loaded onto vessels before March 12. * General license authorises transactions until April 11, 2026. * US Treasury Secretary Scott Bessent states the decision aims to reduce global energy costs. * Russian Official Kirill Dmitriev estimates the easing affects around 100 million barrels of Russian oil. * US acknowledgment that the global market cannot remain stable without Russian oil amid energy crisis. * Further easing of restrictions on Russian energy supplies is deemed increasingly probable.</w:t>
      </w:r>
      <w:r/>
    </w:p>
    <w:p>
      <w:pPr>
        <w:pStyle w:val="ListNumber"/>
        <w:spacing w:line="240" w:lineRule="auto"/>
        <w:ind w:left="720"/>
      </w:pPr>
      <w:r/>
      <w:hyperlink r:id="rId97">
        <w:r>
          <w:rPr>
            <w:color w:val="0000EE"/>
            <w:u w:val="single"/>
          </w:rPr>
          <w:t>https://www.sanjuandailystar.com/post/wall-st-ends-sharply-lower-as-intensifying-iran-war-soaring-crude-prompt-selloff</w:t>
        </w:r>
      </w:hyperlink>
      <w:r>
        <w:t xml:space="preserve"> - ["</w:t>
      </w:r>
      <w:r>
        <w:rPr>
          <w:i/>
        </w:rPr>
        <w:t>U.S. stocks fell over 1.5% on Thursday due to Iran's strikes on oil tankers and rising crude prices.", '</w:t>
      </w:r>
      <w:r>
        <w:t>Crude futures for WTI and Brent increased approximately 9.7% and 9.2%, respectively, reaching $100 per barrel.', '</w:t>
      </w:r>
      <w:r>
        <w:rPr>
          <w:i/>
        </w:rPr>
        <w:t>Iran’s Supreme Leader Khamenei vowed to keep the Strait of Hormuz closed, causing fears of supply disruption.', '</w:t>
      </w:r>
      <w:r>
        <w:t>The International Energy Agency warned of the largest-ever oil supply disruption due to Iran war.', "*U.S. President's administration discussed potential waivers for the Jones Act to address rising fuel costs."]</w:t>
      </w:r>
      <w:r/>
    </w:p>
    <w:p>
      <w:pPr>
        <w:pStyle w:val="ListNumber"/>
        <w:spacing w:line="240" w:lineRule="auto"/>
        <w:ind w:left="720"/>
      </w:pPr>
      <w:r/>
      <w:hyperlink r:id="rId98">
        <w:r>
          <w:rPr>
            <w:color w:val="0000EE"/>
            <w:u w:val="single"/>
          </w:rPr>
          <w:t>https://coincentral.com/iran-closes-the-strait-oil-hits-100-again-the-us-eases-russia-sanctions/</w:t>
        </w:r>
      </w:hyperlink>
      <w:r>
        <w:t xml:space="preserve"> - Iran has pledged to keep the Strait of Hormuz closed, leading to Brent crude oil exceeding $100 a barrel. The International Energy Agency called this the largest supply disruption in oil market history and released 400 million barrels from emergency reserves. Iran has begun laying mines in the strait, increasing danger for shipping. The US may begin escorting tankers through the strait by end of March, but full easing of the crisis is uncertain. The US issued a temporary waiver allowing some countries to buy Russian oil until April 11, amid market volatility. Stock markets declined due to rising oil prices and market swings. Countries like Japan, South Korea, and Thailand introduced petrol price caps in response. Market analysts expect a price range of $85 to $105 while the conflict persists.</w:t>
      </w:r>
      <w:r/>
    </w:p>
    <w:p>
      <w:pPr>
        <w:pStyle w:val="ListNumber"/>
        <w:spacing w:line="240" w:lineRule="auto"/>
        <w:ind w:left="720"/>
      </w:pPr>
      <w:r/>
      <w:hyperlink r:id="rId99">
        <w:r>
          <w:rPr>
            <w:color w:val="0000EE"/>
            <w:u w:val="single"/>
          </w:rPr>
          <w:t>https://fmdrc-zambia.com/dmpr-assures-public-of-no-immediate-fuel-shortage-risk-in-south-africa-amid-global-price-pressures/?utm_source=rss&amp;utm_medium=rss&amp;utm_campaign=dmpr-assures-public-of-no-immediate-fuel-shortage-risk-in-south-africa-amid-global-price-pressures</w:t>
        </w:r>
      </w:hyperlink>
      <w:r>
        <w:t xml:space="preserve"> - * South Africa’s Department of Mineral and Petroleum Resources (DMPR) states there is no immediate risk of fuel shortages, despite rising global oil prices. * The country’s fuel supply remains supported by domestic production and imports, with two operational refineries and a coal-to-liquids plant. * Astron Energy’s refinery is undergoing planned maintenance; measures are in place to prevent supply disruptions. * Global oil price increases are expected to lead to higher pump prices from April 2026. * Authorities are monitoring geopolitical developments and seeking alternative supply sources to safeguard fuel availability. 105. </w:t>
      </w:r>
      <w:hyperlink r:id="rId100">
        <w:r>
          <w:rPr>
            <w:color w:val="0000EE"/>
            <w:u w:val="single"/>
          </w:rPr>
          <w:t>https://www.legit.ng/business-economy/energy/1700802-relief-nigerians-nnpc-filling-stations-reduce-petrol-price/</w:t>
        </w:r>
      </w:hyperlink>
      <w:r>
        <w:t xml:space="preserve"> - * The Nigerian National Petroleum Company Limited (NNPCL) reversed its recent petrol price increase, offering relief to motorists. * Dangote Refinery reduced its ex-gantry petrol price from N1,075 to N1,050 per litre on March 11. * NNPC filling stations in Abuja and Lagos reduced their petrol prices, with some dropping over N180. * Other fuel marketers, including NIPCO, AP, AA Rano, and Ardova Plc, adjusted their prices downward. * Dangote Group stated its responsiveness to global market dynamics and committed to price reductions. 106. </w:t>
      </w:r>
      <w:hyperlink r:id="rId101">
        <w:r>
          <w:rPr>
            <w:color w:val="0000EE"/>
            <w:u w:val="single"/>
          </w:rPr>
          <w:t>https://romanialibera.ro/la-zi/iea-razboiul-din-iran-produce-cea-mai-mare-perturbare-a-pietei-globale-a-petrolului/</w:t>
        </w:r>
      </w:hyperlink>
      <w:r>
        <w:t xml:space="preserve"> - * Conflictul din Iran a generat cea mai amplă perturbare a pieței petroliere din istorie, afectând circa 7,5% din oferta globală de petrol, conform IEA. * Producția în Golful Persic a fost redusă cu cel puțin 10 milioane de barili pe zi, echivalent cu aproape 10% din cererea mondială. * Transportul maritim prin Strâmtoarea Ormuz a scăzut cu peste 90%, după atacurile din 28 februarie. * Brent a depășit 100 USD pe baril, în urma atacurilor și evacuărilor de terminale. * Producătorii din Golf au redus drastic producția, cu aproximativ 10 milioane de barili pe zi. * IEA a revizuit în scădere estimările privind surplusul global de petrol pentru 2026, la circa 2,4 milioane de barili pe zi. 107. </w:t>
      </w:r>
      <w:hyperlink r:id="rId102">
        <w:r>
          <w:rPr>
            <w:color w:val="0000EE"/>
            <w:u w:val="single"/>
          </w:rPr>
          <w:t>https://www.businesstoday.in/latest/economy/story/iran-crisis-may-hit-india-via-lng-shortage-more-than-oil-industries-face-early-signs-of-gas-supply-stress-report-520509-2026-03-13?utm_source=rssfeed</w:t>
        </w:r>
      </w:hyperlink>
      <w:r>
        <w:t xml:space="preserve"> - * India faces potential LNG supply disruption greater than oil shortages amid Iran conflict. * Nearly 55–65% of India's LNG imports pass through the Strait of Hormuz. * Iran's naval mines and regional tensions threaten critical energy transit routes. * Early signs of gas shortages observed, affecting industries and domestic supplies. * Higher energy prices may reduce corporate earnings, but some sectors could benefit. * Prolonged disruption could keep global energy markets tight for months. 108. </w:t>
      </w:r>
      <w:hyperlink r:id="rId101">
        <w:r>
          <w:rPr>
            <w:color w:val="0000EE"/>
            <w:u w:val="single"/>
          </w:rPr>
          <w:t>https://romanialibera.ro/la-zi/iea-razboiul-din-iran-produce-cea-mai-mare-perturbare-a-pietei-globale-a-petrolului/</w:t>
        </w:r>
      </w:hyperlink>
      <w:r>
        <w:t xml:space="preserve"> - * Conflictul din Iran a cauzat perturbări majore în piața petrolului, afectând aproximativ 7,5% din oferta globală, conform IEA. * Statele din Golful Persic au redus producția cu cel puțin 10 milioane de barili pe zi, echivalent cu aproape 10% din cererea mondială. * Revenirea instalațiilor petroliere afectate poate dura luni, cu un impact semnificativ asupra fluxului de petrol prin Strâmtoarea Ormuz, care a scăzut cu peste 90%. * Cotația petrolului Brent a depășit pragul de 100 de dolari pe baril după atacurile asupra Iranului și evenimentele din Irak și Oman. * Producătorii din Golf au redus producția totală cu aproximativ 10 milioane de barili pe zi, iar estimările IEA pentru 2026 au fost revizuite pentru un surplus de petrol redus cu peste o treime. 109. </w:t>
      </w:r>
      <w:hyperlink r:id="rId103">
        <w:r>
          <w:rPr>
            <w:color w:val="0000EE"/>
            <w:u w:val="single"/>
          </w:rPr>
          <w:t>https://curierulnational.ro/iea-avertizeaza-asupra-celei-mai-mari-perturbari-a-aprovizionarii-cu-petrol-din-istorie/</w:t>
        </w:r>
      </w:hyperlink>
      <w:r>
        <w:t xml:space="preserve"> - • Războiul din Orientul Mijlociu a provocat cea mai mare perturbare a aprovizionării cu petrol, reducând fluxurile de țiței și produse petroliere prin Strâmtoarea Hormuz cu aproape complet. • În condițiile în care stocurile se umplu și capacitatea de ocolire a acestei rute este limitată, țările din Golf şi-au redus producţia de petrol cu cel puțin 10 milioane de barili pe zi. • IEA a coordonat cea mai mare eliberare de rezervă de petrol din istorie, de 400 milioane de barili, pentru a atenua impactul. • Oferta globală de petrol se estimează că va scădea cu 8 milioane de barili pe zi în martie, reducerea fiind parţial compensată de creşterile din Kazakhstan şi Rusia. • Prețurile petrolului au crescut puternic chiar şi după anunţarea eliberării de rezerve, din cauza îngrijorărilor legate de aprovizionare. 110. </w:t>
      </w:r>
      <w:hyperlink r:id="rId104">
        <w:r>
          <w:rPr>
            <w:color w:val="0000EE"/>
            <w:u w:val="single"/>
          </w:rPr>
          <w:t>https://www.fool.com/investing/2026/03/13/prediction-one-surprise-winner-emerges-if-strategi/</w:t>
        </w:r>
      </w:hyperlink>
      <w:r>
        <w:t xml:space="preserve"> - * Oil prices surged due to Iran war and Strait of Hormuz disruptions. * The International Energy Agency coordinated the release of 400 million barrels from member reserves, including 172 million from the US SPR. * The US has a history of releasing and refilling the SPR to address supply disruptions. * Energy Transfer benefited from the 2022 SPR release, with increased volumes at its terminals. * The US plans to release 172 million barrels over 120 days and rapidly refill with 200 million barrels, likely benefiting Energy Transfer. * Increased oil volumes and prices are expected to boost Energy Transfer’s earnings and unit price in 2023. 111. </w:t>
      </w:r>
      <w:hyperlink r:id="rId69">
        <w:r>
          <w:rPr>
            <w:color w:val="0000EE"/>
            <w:u w:val="single"/>
          </w:rPr>
          <w:t>https://www.scmp.com/economy/global-economy/article/3346499/japan-taps-oil-reserves-iran-war-spreads-could-it-give-china-leverage?utm_source=rss_feed</w:t>
        </w:r>
      </w:hyperlink>
      <w:r>
        <w:t xml:space="preserve"> - * Japan announced the release of 80 million barrels of oil from its emergency stockpiles, beginning March 16. * The move was ahead of a coordinated IEA response to release a record 400 million barrels. * Japan's decision is influenced by its reliance on oil shipped via the Strait of Hormuz and recent Middle East conflicts. * The decision aims to prevent domestic fuel price rises and support demand amid supply disruptions. * Analysts suggest Japan's actions may give China leverage in regional tensions. 112. </w:t>
      </w:r>
      <w:hyperlink r:id="rId105">
        <w:r>
          <w:rPr>
            <w:color w:val="0000EE"/>
            <w:u w:val="single"/>
          </w:rPr>
          <w:t>https://25h.app/2026/03/13/%D8%B5%D8%AF%D9%85%D8%A9-%D8%A7%D9%84%D9%86%D9%81%D8%B7-%D8%AA%D8%B1%D8%A8%D9%83-%D8%AD%D8%B3%D8%A7%D8%A8%D8%A7%D8%AA-%D8%A7%D9%84%D9%81%D9%8A%D8%AF%D8%B1%D8%A7%D9%84%D9%8A/</w:t>
        </w:r>
      </w:hyperlink>
      <w:r>
        <w:t xml:space="preserve"> - - التصعيد الجيوسياسي في الشرق الأوسط يرفع أسعار الطاقة ويؤثر على التضخم في أميركا. - الحرب مع إيران تؤخر التقدم في خفض التضخم وتزيد من تعقيد إدارة أسعار الفائدة. - يتوقع أن يؤجل الاحتياطي الفيدرالي قرار خفض أسعار الفائدة إلى سبتمبر نتيجة لارتفاع أسعار النفط. - ارتفاع أسعار النفط يرفع تكاليف السلع ويزيد ضغط التضخم على المستهلكين الأمريكيين. - يتوقع أن يتخذ الاحتياطي الفيدرالي موقفاً حذراً ويؤجل القرارات بشأن أسعار الفائدة حتى تتضح آثار الأزمة العالمية. 113. </w:t>
      </w:r>
      <w:hyperlink r:id="rId106">
        <w:r>
          <w:rPr>
            <w:color w:val="0000EE"/>
            <w:u w:val="single"/>
          </w:rPr>
          <w:t>https://www.skynewsarabia.com/business/1858436-%D8%B5%D8%AF%D9%85%D8%A9-%D8%A7%D9%84%D9%86%D9%81%D8%B7-%D8%AA%D8%B1%D8%A8%D9%83-%D8%AD%D8%B3%D8%A7%D8%A8%D8%A7%D8%AA-%D8%A7%D9%84%D9%81%D9%8A%D8%AF%D8%B1%D8%A7%D9%84%D9%8A</w:t>
        </w:r>
      </w:hyperlink>
      <w:r>
        <w:t xml:space="preserve"> - * Rising tensions in Iran threaten to derail the US Federal Reserve's efforts to reduce inflation towards its 2% target. * Higher oil prices are influencing US monetary policy decisions, with crude reaching around $100 per barrel. * The Federal Reserve may delay interest rate cuts and could consider increasing rates if oil prices sustain above $120. * Increased energy costs contribute to inflation, impacting consumer spending and economic growth. * Experts highlight the challenge faced by the Fed in balancing inflation control against supporting economic activity.</w:t>
      </w:r>
      <w:r/>
      <w:r/>
    </w:p>
    <w:p>
      <w:r/>
      <w:r>
        <w:t xml:space="preserve">114. </w:t>
      </w:r>
      <w:hyperlink r:id="rId73">
        <w:r>
          <w:rPr>
            <w:color w:val="0000EE"/>
            <w:u w:val="single"/>
          </w:rPr>
          <w:t>https://www.aol.com/articles/iran-war-forces-opec-nation-173307790.html</w:t>
        </w:r>
      </w:hyperlink>
      <w:r>
        <w:t xml:space="preserve"> - * Iran's war creates a bottleneck in the Straits of Hormuz, affecting oil flow. * Kuwait has begun limiting oil production due to storage capacity issues. * Other Gulf countries, including Saudi Arabia and the UAE, face storage backlog. * Iraq has halved its oil production. * Oil prices have increased to $90 per barrel, with potential for further rise. 115. </w:t>
      </w:r>
      <w:hyperlink r:id="rId107">
        <w:r>
          <w:rPr>
            <w:color w:val="0000EE"/>
            <w:u w:val="single"/>
          </w:rPr>
          <w:t>https://www.businesstoday.in/latest/economy/story/west-asia-war-heres-why-rbi-may-keep-benchmark-interest-rate-on-hold-in-april-mpc-meet-520444-2026-03-13?utm_source=rssfeed</w:t>
        </w:r>
      </w:hyperlink>
      <w:r>
        <w:t xml:space="preserve"> - ['</w:t>
      </w:r>
      <w:r>
        <w:rPr>
          <w:i/>
        </w:rPr>
        <w:t xml:space="preserve"> The Reserve Bank of India (RBI) is expected to keep benchmark interest rates unchanged in April due to rising inflation and geopolitical tensions.', '</w:t>
      </w:r>
      <w:r>
        <w:t xml:space="preserve"> Inflation increased from 0.3% in October to 3.21% in February, with crude oil prices rising to $100 per barrel amid conflict in West Asia.', '</w:t>
      </w:r>
      <w:r>
        <w:rPr>
          <w:i/>
        </w:rPr>
        <w:t xml:space="preserve"> The conflict has led to a spike in crude oil and LPG prices and a fall in the rupee, impacting inflation and import-dependent economies like India.', '</w:t>
      </w:r>
      <w:r>
        <w:t xml:space="preserve"> The MPC in February maintained a neutral stance at 5.25%, but the outlook has become more uncertain due to ongoing geopolitical risks.', '</w:t>
      </w:r>
      <w:r>
        <w:rPr>
          <w:i/>
        </w:rPr>
        <w:t xml:space="preserve"> Experts predict the RBI will monitor the situation closely without immediate rate hikes, focusing on forex intervention and liquidity management.'] 116. </w:t>
      </w:r>
      <w:hyperlink r:id="rId70">
        <w:r>
          <w:rPr>
            <w:color w:val="0000EE"/>
            <w:u w:val="single"/>
          </w:rPr>
          <w:t>https://europeanbusinessmagazine.com/business/why-the-world-is-running-out-of-reasons-that-oil-wont-hit-150/?utm_source=rss&amp;utm_medium=rss&amp;utm_campaign=why-the-world-is-running-out-of-reasons-that-oil-wont-hit-150</w:t>
        </w:r>
      </w:hyperlink>
      <w:r>
        <w:rPr>
          <w:i/>
        </w:rPr>
        <w:t xml:space="preserve"> - * Brent crude exceeds $100 amid supply disruptions and political tensions. * The International Energy Agency describes current conditions as the largest supply disruption in history. * The Strait of Hormuz could be fully or partially closed, removing significant oil supply. * A sustained closure over 4-6 weeks could push oil prices to $150. * Higher oil prices would increase inflation, affect household budgets, and pressure central banks. * Countervailing forces include US strategic reserves and non-OPEC production increases. * Geopolitical tensions and supply disruptions have created a higher structural price floor for oil. 117. </w:t>
      </w:r>
      <w:hyperlink r:id="rId73">
        <w:r>
          <w:rPr>
            <w:color w:val="0000EE"/>
            <w:u w:val="single"/>
          </w:rPr>
          <w:t>https://www.aol.com/articles/iran-war-forces-opec-nation-173307790.html</w:t>
        </w:r>
      </w:hyperlink>
      <w:r>
        <w:rPr>
          <w:i/>
        </w:rPr>
        <w:t xml:space="preserve"> - * Iran's war has led to increased bottlenecking in the Straits of Hormuz, affecting oil transit. * Kuwait, Saudi Arabia, and the UAE are increasing storage issues, with Kuwait limiting production. * Iraq has halved its oil production; Kuwait considers cutting to domestic consumption. * Oil prices have risen to $90 per barrel, influenced by regional tensions. * US considers military and financial measures to support oil flow from the Middle East. * Experts warn of potential global economic impact if oil prices surge to $150 per barrel. 118. </w:t>
      </w:r>
      <w:hyperlink r:id="rId108">
        <w:r>
          <w:rPr>
            <w:color w:val="0000EE"/>
            <w:u w:val="single"/>
          </w:rPr>
          <w:t>https://www.litefinance.org/blog/analysts-opinions/eurusd-forecast-and-price-prediction/us-dollar-battles-recession-fears-forecast-as-of-13032026/</w:t>
        </w:r>
      </w:hyperlink>
      <w:r>
        <w:rPr>
          <w:i/>
        </w:rPr>
        <w:t xml:space="preserve"> - * Brent crude is rising at its fastest pace since 2020, with potential to reach $200 per barrel.</w:t>
      </w:r>
      <w:r>
        <w:t xml:space="preserve"> The US Federal Reserve may refrain from cutting rates in 2026 amid geopolitical tensions.</w:t>
      </w:r>
      <w:r>
        <w:rPr>
          <w:i/>
        </w:rPr>
        <w:t xml:space="preserve"> Market expectations indicate a higher likelihood of USD strengthening against the euro.</w:t>
      </w:r>
      <w:r>
        <w:t xml:space="preserve"> The Iran conflict and disruptions in oil supplies could lead to stagflation and recession.* Short positions on EUR/USD target 1.1, with further declines possible as Strait of Hormuz remains closed. 119. </w:t>
      </w:r>
      <w:hyperlink r:id="rId79">
        <w:r>
          <w:rPr>
            <w:color w:val="0000EE"/>
            <w:u w:val="single"/>
          </w:rPr>
          <w:t>https://ceoworld.biz/2026/03/13/from-hormuz-to-wall-street-what-the-iran-war-means-for-oil-inflation-and-portfolios/</w:t>
        </w:r>
      </w:hyperlink>
      <w:r>
        <w:t xml:space="preserve"> - * Brent crude prices surged near USD 120 per barrel due to Iran conflict and Strait of Hormuz disruption. * Oil and LNG exports are constrained, affecting global supply chains and causing market volatility. * Market scenarios include a short-term shock, an extended chaotic phase, or a sustained 'oil crisis', each demanding different investor strategies. * Europe remains highly vulnerable to LNG disruptions and gas price spikes, with potential stagflation effects. * Policymakers and investors are advised to maintain core risk exposure while adding resilience through energy, gold, defensives, and fixed income. * Long-term industry themes: energy security, renewable energy expansion, and supply chain diversification. 120. </w:t>
      </w:r>
      <w:hyperlink r:id="rId109">
        <w:r>
          <w:rPr>
            <w:color w:val="0000EE"/>
            <w:u w:val="single"/>
          </w:rPr>
          <w:t>https://www.bernama.com/misc/rss/news.php?id=2534096</w:t>
        </w:r>
      </w:hyperlink>
      <w:r>
        <w:t xml:space="preserve"> - * Iran’s Supreme Leader Mojtaba Khamenei vows to keep the Strait of Hormuz closed as leverage against the US and Israel. * Maritime tensions increase, with attacks on vessels and significant drops in transit traffic since late February. * Oil prices surged near US$120 per barrel, with Iran warning prices could reach US$200 if conflict continues. * The International Energy Agency reports the disruption as the largest oil supply crisis in history, risking global economic impact. * Alternative pipelines in Saudi Arabia and the UAE are seen as temporary solutions, limited by capacity and security risks. 121. </w:t>
      </w:r>
      <w:hyperlink r:id="rId110">
        <w:r>
          <w:rPr>
            <w:color w:val="0000EE"/>
            <w:u w:val="single"/>
          </w:rPr>
          <w:t>https://africaoilgasreport.com/2026/03/in-the-news/oil-beneath-the-ground-is-not-security-why-nigeria-must-build-a-strategic-crude-storage-reserve/</w:t>
        </w:r>
      </w:hyperlink>
      <w:r>
        <w:t xml:space="preserve"> - * The article discusses Nigeria's need for a strategic crude oil reserve to ensure continuous refining operations amid supply disruptions. * It highlights the Dangote Refinery's capacity and the country's vulnerability to supply shocks like pipeline sabotage and weather events. * Examples from the US, India, and China demonstrate the costs and benefits of strategic reserves. * Estimations suggest Nigeria can establish a 30- to 90-day reserve with investments between $1.6 billion and $5 billion. * The piece advocates for coordinated government action to create operational, legal, and financial frameworks for energy resilience. 122. </w:t>
      </w:r>
      <w:hyperlink r:id="rId86">
        <w:r>
          <w:rPr>
            <w:color w:val="0000EE"/>
            <w:u w:val="single"/>
          </w:rPr>
          <w:t>https://goldbroker.com/news/extreme-volatility-oil-calm-gold-3686</w:t>
        </w:r>
      </w:hyperlink>
      <w:r>
        <w:t xml:space="preserve"> - * Significantly reduced maritime traffic through the Strait of Hormuz due to security risks, disrupting approximately 6.7 million barrels per day of oil supply. * The Sitra refinery in Bahrain is shut, and Saudi Aramco indicates potential for catastrophic consequences if disruptions persist. * Brent crude prices have fallen nearly 30%, despite supply disruptions, due to futures market trading and speculative unwinding. * Record high trading volumes on the USO reflect increased investor activity driven by volatility, with retail investors buying market dips. * Credit markets show caution, with deteriorating ratios and declines in leveraged loans, contrasting with bullish equity markets; gold remains stable despite oil volatility. 123. </w:t>
      </w:r>
      <w:hyperlink r:id="rId111">
        <w:r>
          <w:rPr>
            <w:color w:val="0000EE"/>
            <w:u w:val="single"/>
          </w:rPr>
          <w:t>https://investinglive.com/forex/why-the-us-dollar-is-skyrocketing-if-rate-hike-bets-increase-for-other-central-banks-20260313/</w:t>
        </w:r>
      </w:hyperlink>
      <w:r>
        <w:t xml:space="preserve"> - * The US dollar started the week negatively due to oil price fluctuations and geopolitical developments. * The dollar's gain resumed as prospects of a quick war end faded and safe haven demand increased. * The main driver is the unwinding of crowded short positions on the US dollar, as noted by Bank of America. * The US dollar index (DXY) is close to August 2025 levels, with potential for further appreciation. * Short-term room for the dollar to appreciate exists due to market pricing in possible Fed easing by year-end. 124. </w:t>
      </w:r>
      <w:hyperlink r:id="rId112">
        <w:r>
          <w:rPr>
            <w:color w:val="0000EE"/>
            <w:u w:val="single"/>
          </w:rPr>
          <w:t>https://www.devdiscourse.com/article/headlines/3836838-market-turmoil-feds-next-moves-amid-middle-east-conflict</w:t>
        </w:r>
      </w:hyperlink>
      <w:r>
        <w:t xml:space="preserve"> - * The Federal Reserve is focused on interest-rate prospects amid market volatility caused by the Middle East conflict. * The conflict, particularly the Iran crisis, has increased oil prices, affecting global markets. * The Fed's two-day meeting will address the impact of higher energy prices on inflation and growth, with projections due on Wednesday. * Markets are re-evaluating previous rate cut expectations due to the escalating oil crisis. * Analysts await Fed projections and Chair Jerome Powell's press conference amidst geopolitical uncertainties. 125. </w:t>
      </w:r>
      <w:hyperlink r:id="rId113">
        <w:r>
          <w:rPr>
            <w:color w:val="0000EE"/>
            <w:u w:val="single"/>
          </w:rPr>
          <w:t>https://anytvnews.com/india/rupee-record-low-rupee-reached-92-49-against-the-dollar-increase-in-crude-oil-prices-will-affect-the-common-man/</w:t>
        </w:r>
      </w:hyperlink>
      <w:r>
        <w:t xml:space="preserve"> - * The Indian Rupee fell to a record low of 92.49 against the US dollar on March 13, 2026. * The fall was driven by increased crude oil prices, reaching nearly 100 to 106 dollars per barrel. * Foreign investor withdrawals and strengthening US dollar contributed to the currency's decline. * RBI intervened by injecting Rs 50,000 crore into the market to slow the fall of the rupee. * The fall is expected to increase import costs and retail inflation, but benefit Gulf countries and Indian expatriates remitting earnings. 126. </w:t>
      </w:r>
      <w:hyperlink r:id="rId114">
        <w:r>
          <w:rPr>
            <w:color w:val="0000EE"/>
            <w:u w:val="single"/>
          </w:rPr>
          <w:t>https://www.df.cl/primer-click/petroleo-se-estabiliza-en-torno-a-los-us-100-el-barril-y-golpea-a-bonos-y</w:t>
        </w:r>
      </w:hyperlink>
      <w:r>
        <w:t xml:space="preserve"> - * El petróleo se estabiliza sobre los US$100 por barril tras declaraciones de Estados Unidos e Irán. * Donald Trump afirmó que el precio del petróleo es razonable y que busca incapacitar a Irán para tener armas nucleares. * Mojtaba Jamenei, nuevo líder de Irán, afirmó que el estrecho de Ormuz debe permanecer cerrado y prometió ampliar ataques. * Brent cotiza cerca de US$102 y WTI sobre US$97; dólar alcanza su nivel más alto desde noviembre pasado. * Los mercados de acciones, bonos y metales caen; bonos del Tesoro a 10 años suben a 4,28%. 127. </w:t>
      </w:r>
      <w:hyperlink r:id="rId115">
        <w:r>
          <w:rPr>
            <w:color w:val="0000EE"/>
            <w:u w:val="single"/>
          </w:rPr>
          <w:t>https://www.retailgazette.co.uk/blog/2026/03/middle-east-energy-crisis-cost-pressures/</w:t>
        </w:r>
      </w:hyperlink>
      <w:r>
        <w:t xml:space="preserve"> - * Rising oil prices caused by conflict in the Middle East and maritime traffic disruptions threaten to push the UK economy towards recession. * Oil prices briefly rose above $115 per barrel, with forecasts suggesting potential climbs to $200. * Asian governments have implemented emergency fuel-saving measures due to high reliance on Middle Eastern energy. * UK retail sector faces increased transportation and logistics costs, with stock prices falling amid uncertainty. * Oxford Economics warns global GDP could decline by 0.7%, and UK inflation may rise, risking a recession. * Business groups highlight rising energy costs and supply chain disruptions as major threats to UK businesses. * Retail demand weakened by inflation and rising interest rates, complicating responses to higher operational costs. 128. </w:t>
      </w:r>
      <w:hyperlink r:id="rId116">
        <w:r>
          <w:rPr>
            <w:color w:val="0000EE"/>
            <w:u w:val="single"/>
          </w:rPr>
          <w:t>https://wol.com/strike-on-thai-tanker-in-strait-of-hormuz-may-be-message-to-the-u-s-analyst-says/</w:t>
        </w:r>
      </w:hyperlink>
      <w:r>
        <w:t xml:space="preserve"> - * A Thai-flagged tanker in the Strait of Hormuz was struck by a projectile, likely a C-802 Noor missile. * The strike occurred without warning and indicates Iran's capability to target ships without mining the strait. * U.S. analyst states Iran has thousands of missiles and drones capable of striking ships in the waterways. * The incident has caused a halt in shipping traffic, increased insurance warnings, and volatility in oil prices. * Iran threatened to target ships passing through the strait, and the U.S. responded with military actions against Iranian vessels. 129. </w:t>
      </w:r>
      <w:hyperlink r:id="rId117">
        <w:r>
          <w:rPr>
            <w:color w:val="0000EE"/>
            <w:u w:val="single"/>
          </w:rPr>
          <w:t>https://news.un.org/en/story/2026/03/1167127</w:t>
        </w:r>
      </w:hyperlink>
      <w:r>
        <w:t xml:space="preserve"> - * War in the Middle East continues, with impacts beyond the region. * Oil prices hover around $100 a barrel. * Attacks on shipping and energy infrastructure disrupt key supply routes. * Ships are reportedly hit in the Strait of Hormuz and the Gulf of Oman. * UN agencies expand humanitarian relief as displacement rises. 130. </w:t>
      </w:r>
      <w:hyperlink r:id="rId118">
        <w:r>
          <w:rPr>
            <w:color w:val="0000EE"/>
            <w:u w:val="single"/>
          </w:rPr>
          <w:t>https://fortune.com/2026/03/13/iran-war-sea-mines-strait-of-hormuz-crude-oil/</w:t>
        </w:r>
      </w:hyperlink>
      <w:r>
        <w:t xml:space="preserve"> - * Iran has begun laying mines in the Strait of Hormuz, a key oil chokepoint, during an ongoing conflict. * The use of sea mines could turn a temporary blockade into a more persistent threat, affecting global oil transport. * The psychological and operational impacts of mines are significant, deterring commercial navigation and raising insurance costs. * The US has limited mine warfare capabilities, with slow and costly clearance operations expected. * The situation has caused oil prices to rise, with widespread economic effects in Asia and globally.</w:t>
      </w:r>
      <w:r/>
    </w:p>
    <w:p>
      <w:r/>
      <w:r>
        <w:t xml:space="preserve">131. </w:t>
      </w:r>
      <w:hyperlink r:id="rId119">
        <w:r>
          <w:rPr>
            <w:color w:val="0000EE"/>
            <w:u w:val="single"/>
          </w:rPr>
          <w:t>https://splash247.com/the-largest-supply-disruption-in-the-history-of-the-global-oil-market-ieas-take-on-the-hormuz-crisis/</w:t>
        </w:r>
      </w:hyperlink>
      <w:r>
        <w:t xml:space="preserve"> - * The crisis in the Middle East, particularly the closure of the Strait of Hormuz, is described as the worst in history for oil supply disruption. * Iran’s supreme leader has pledged to maintain the closure of the strait, escalating tensions. * Maritime security incidents in the region have exceeded 20 since hostilities began, involving various vessel types and flags. * The International Energy Agency reports a “considerable backlog” of vessels and predicts trade flow recovery could take months. * Norway has imposed a transit ban on Norwegian-flagged vessels in the Persian Gulf due to the crisis. * The International Maritime Organization plans an extraordinary session on March 18-19 to address shipping and seafarer risks. 132. </w:t>
      </w:r>
      <w:hyperlink r:id="rId120">
        <w:r>
          <w:rPr>
            <w:color w:val="0000EE"/>
            <w:u w:val="single"/>
          </w:rPr>
          <w:t>https://thenews-chronicle.com/existential-attrition-irans-closure-of-the-strait-of-hormuz/</w:t>
        </w:r>
      </w:hyperlink>
      <w:r>
        <w:t xml:space="preserve"> - * The Strait of Hormuz was being emptied of traffic following threats and attacks by Iran, with transit virtually stopping since February 28. * The closure endangers the transfer of a fifth of the world's oil, liquified natural gas, and chemicals, causing rising freight rates and insurance costs. * Iran's Foreign Minister claimed oil prices had doubled and threatened further disruptions; IRGC declared vessels linked to US or allies as targets. * A coalition of 32 IEA countries released 400 million barrels of oil to counter market disruption. * Iran attacked six vessels using projectiles and unmanned vessels; mines further complicate transit. * US officials downplayed the impact, predicting short-term price stabilisation despite ongoing attacks and disruptions. * Experts warn that restoring market stability will take significant time, with disruptions potentially lasting long-term. 133. </w:t>
      </w:r>
      <w:hyperlink r:id="rId121">
        <w:r>
          <w:rPr>
            <w:color w:val="0000EE"/>
            <w:u w:val="single"/>
          </w:rPr>
          <w:t>https://www.cityam.com/global-trade-runs-on-trust-thats-why-insurance-is-important-in-a-time-of-war/</w:t>
        </w:r>
      </w:hyperlink>
      <w:r>
        <w:t xml:space="preserve"> - * The Iran conflict increases risks for global trade, especially in energy markets passing through the Strait of Hormuz. * Disruptions could push Brent crude above $147 per barrel and impact supply chains, food markets, and industrial input costs. * Trade is resilient; rerouting of shipping routes, such as through the Cape of Good Hope and increased trade at US Pacific ports, is already occurring. * Despite tensions, global trade volumes grew by 3.9% in 2025, shifting trade flows from China to other countries like Vietnam, Mexico, and Thailand. * Trust and financial infrastructure, such as trade credit insurance, are vital for maintaining global commerce during geopolitical crises. 134. </w:t>
      </w:r>
      <w:hyperlink r:id="rId122">
        <w:r>
          <w:rPr>
            <w:color w:val="0000EE"/>
            <w:u w:val="single"/>
          </w:rPr>
          <w:t>https://thearabianpost.com/aramco-denies-ukraine-drone-defence-talks/</w:t>
        </w:r>
      </w:hyperlink>
      <w:r>
        <w:t xml:space="preserve"> - ['</w:t>
      </w:r>
      <w:r>
        <w:rPr>
          <w:i/>
        </w:rPr>
        <w:t>Aramco issued a statement denying that it is negotiating with Ukrainian companies for interceptor drones, clarifying recent media reports.', '</w:t>
      </w:r>
      <w:r>
        <w:t>The speculation arose amidst heightened regional security threats linked to Iranian retaliation and attacks on energy facilities in the Gulf.', '</w:t>
      </w:r>
      <w:r>
        <w:rPr>
          <w:i/>
        </w:rPr>
        <w:t>The region’s critical shipping route, the Strait of Hormuz, has experienced disruptions affecting global oil supply, prompting security concerns.', '</w:t>
      </w:r>
      <w:r>
        <w:t>Ukrainian defence firms have expanded production of low-cost drone interception systems, which have been used in the ongoing conflict and attract international interest.', '</w:t>
      </w:r>
      <w:r>
        <w:rPr>
          <w:i/>
        </w:rPr>
        <w:t xml:space="preserve">Security developments highlight the increased threat to Gulf energy infrastructure from drone and missile attacks, influencing defence strategies.'] 135. </w:t>
      </w:r>
      <w:hyperlink r:id="rId123">
        <w:r>
          <w:rPr>
            <w:color w:val="0000EE"/>
            <w:u w:val="single"/>
          </w:rPr>
          <w:t>https://www.tu.no/artikler/fartoyteller-gjor-sjominer-til-stort-problem/569495</w:t>
        </w:r>
      </w:hyperlink>
      <w:r>
        <w:rPr>
          <w:i/>
        </w:rPr>
        <w:t xml:space="preserve"> - * Om lag eit dusin miner er lagt ut i Hormuzstredet, ifølge Reuters-kilder. * US Central Command rapporterer å ha øydelagt 16 mineleggingsfartøy. * Iranske marinefartøy, som raskt kunne legge miner, er blitt øydelagt, men Iran bruker no mindre båtar for minerlegging. * Minelegging kan stenge Hormuzstredet, som er ein viktig passeringsveg for om lag 20% av verdas olje og gass. * Det er kjent om to typer sjøminer i Iran, bunnminer og forankrede miner, begge avanserte. * Miner kan utløses av lyd eller magnetfelt, noko som gjer minesveip utfordrande. * Det anbefalast bruk av ubemannede undervannsfarkoster for minejakt. * USA og Frankrike vurderer å eskortere sivile skip, men dette krev store ressursar. * Iran kan finne det strategisk viktig å ramme store krigsskip som Arleigh Burke-klasse destroyere. * Ekspert meiner at området sannsynlegvis vil vere stengt til ein eventuell våpenhvile, på grunn av mine og krigstilstanden. 136. </w:t>
      </w:r>
      <w:hyperlink r:id="rId124">
        <w:r>
          <w:rPr>
            <w:color w:val="0000EE"/>
            <w:u w:val="single"/>
          </w:rPr>
          <w:t>https://miningbusinessafrica.co.za/rising-oil-prices-linked-to-iran-conflict-could-drive-up-mining-transport-costs/</w:t>
        </w:r>
      </w:hyperlink>
      <w:r>
        <w:rPr>
          <w:i/>
        </w:rPr>
        <w:t xml:space="preserve"> - * Rising global oil prices due to Iran conflict could elevate transport costs for South African mining exports. * Fuel price hikes have already caused petrol and diesel increases at the pump. * Higher diesel costs threaten rail and road freight, impacting mineral logistics. * Middle East tensions, especially the Strait of Hormuz, drive oil market volatility. * Rerouting shipping via Cape of Good Hope adds shipping delays and costs, affecting exports. * Broader economic impacts include inflation risks and supply chain disruptions. 137. </w:t>
      </w:r>
      <w:hyperlink r:id="rId125">
        <w:r>
          <w:rPr>
            <w:color w:val="0000EE"/>
            <w:u w:val="single"/>
          </w:rPr>
          <w:t>https://www.analyticsinsight.net/stocks/stock-market-today-sensex-down-963-points-nifty-hits-23305-rupee-at-record-low-as-oil-tops-100</w:t>
        </w:r>
      </w:hyperlink>
      <w:r>
        <w:rPr>
          <w:i/>
        </w:rPr>
        <w:t xml:space="preserve"> - * The Sensex fell 963 points and Nifty hit 23,305 amid market turmoil. * The US-Iran war and Strait of Hormuz blockade contributed to fears of inflation and fuel shortages. * Attacks on ships in the region escalated concerns about seaborne oil supply. * Oil prices briefly dipped below $100 per barrel following US Treasury waivers, but risks remain for price surges. * Foreign investors sold Rs. 7,050 crore of Indian equities, while domestic investors absorbed pressure. 138. </w:t>
      </w:r>
      <w:hyperlink r:id="rId126">
        <w:r>
          <w:rPr>
            <w:color w:val="0000EE"/>
            <w:u w:val="single"/>
          </w:rPr>
          <w:t>https://www.cnbc.com/2026/03/13/european-markets-stoxx-600-ftse-dax-cac-iran-news-oil-prices.html</w:t>
        </w:r>
      </w:hyperlink>
      <w:r>
        <w:rPr>
          <w:i/>
        </w:rPr>
        <w:t xml:space="preserve"> - * Oil prices surged about 20% on Monday amid ongoing US-Israeli conflict with Iran, raising energy supply concerns. * European equities, represented by the Stoxx 600, traded lower, with a 0.7% decline on Thursday and a 0.5% opening decline on Friday. * Brent crude remained above $100 per barrel, with the International Energy Agency releasing 400 million barrels from reserves. * US released 172 million barrels from the Strategic Petroleum Reserve; US and Iran are engaged in conflict affecting shipping through the Strait of Hormuz. * UK GDP data showed flatlining economy in January; Asian stocks pressured; US futures rose modestly. 139. </w:t>
      </w:r>
      <w:hyperlink r:id="rId127">
        <w:r>
          <w:rPr>
            <w:color w:val="0000EE"/>
            <w:u w:val="single"/>
          </w:rPr>
          <w:t>https://www.arkansasonline.com/news/2026/mar/13/stocks-sink-worldwide-amid-iran-war/</w:t>
        </w:r>
      </w:hyperlink>
      <w:r>
        <w:rPr>
          <w:i/>
        </w:rPr>
        <w:t xml:space="preserve"> - * The war with Iran led to oil prices reaching $100 per barrel, causing global stock markets to decline. * The Brent crude oil price increased by 9.2%, with concerns over potential closures of the Strait of Hormuz. * The International Energy Agency announced a record release of 400 million barrels from stockpiles. * US stock indices fell, with the S&amp;P 500 down 1.5%, and oil prices near their highest since 2022. * Bond yields climbed due to rising oil prices, impacting borrowing costs and investment prices. 140. </w:t>
      </w:r>
      <w:hyperlink r:id="rId98">
        <w:r>
          <w:rPr>
            <w:color w:val="0000EE"/>
            <w:u w:val="single"/>
          </w:rPr>
          <w:t>https://coincentral.com/iran-closes-the-strait-oil-hits-100-again-the-us-eases-russia-sanctions/</w:t>
        </w:r>
      </w:hyperlink>
      <w:r>
        <w:rPr>
          <w:i/>
        </w:rPr>
        <w:t xml:space="preserve"> - * Iran vowed to keep the Strait of Hormuz closed, causing Brent crude to rise above $100 a barrel, marking significant market volatility. * The IEA declared this the largest supply disruption in oil history and released 400 million barrels from emergency reserves. * Iran has begun laying mines in the strait, increasing dangers to shipping. US Navy may escort tankers soon. * The US issued a temporary waiver allowing some countries to buy Russian oil until April 11, aiming to stabilise markets. * Market responses included falling stock markets and price swings, especially in Asia which implemented fuel use restrictions. 141. </w:t>
      </w:r>
      <w:hyperlink r:id="rId128">
        <w:r>
          <w:rPr>
            <w:color w:val="0000EE"/>
            <w:u w:val="single"/>
          </w:rPr>
          <w:t>https://thenationonlineng.net/oil-price-sustains-over-100-p-b-price-as-market-remain-volatile/</w:t>
        </w:r>
      </w:hyperlink>
      <w:r>
        <w:rPr>
          <w:i/>
        </w:rPr>
        <w:t xml:space="preserve"> - * Oil prices experienced extreme volatility, surging as high as $115 per barrel, then dropping to $89 on Monday. * Disruptions in the Strait of Hormuz, a critical oil chokepoint, contributed to price surges. * About one-fifth of global oil and significant natural gas pass through this strait, linking Persian Gulf producers to markets. * Despite an agreement to add 400 million barrels of oil to the global market, prices stayed high, with Brent above $100 and WTI above $95. * Attacks on oil tankers in the Middle-East heightened market anxiety and geopolitical tensions. * Petrol prices in Nigeria increased significantly, with warnings of further rises if tensions persist. 142. </w:t>
      </w:r>
      <w:hyperlink r:id="rId129">
        <w:r>
          <w:rPr>
            <w:color w:val="0000EE"/>
            <w:u w:val="single"/>
          </w:rPr>
          <w:t>https://www.bikesrepublic.com/english/global-energy-crisis-begins-with-blockade-of-strait-of-hormuz/</w:t>
        </w:r>
      </w:hyperlink>
      <w:r>
        <w:rPr>
          <w:i/>
        </w:rPr>
        <w:t xml:space="preserve"> - * A global energy crisis has begun due to the blockade of the Strait of Hormuz, following escalated maritime tensions amid US, Israel, and Iran conflict.</w:t>
      </w:r>
      <w:r>
        <w:t xml:space="preserve"> About 20% of global oil and LNG supply passes through the strait, with significant disruption reported since the conflict began on February 28.</w:t>
      </w:r>
      <w:r>
        <w:rPr>
          <w:i/>
        </w:rPr>
        <w:t xml:space="preserve"> Shipping traffic has declined sharply, from an average of 153 vessels daily to just 7 in early March.</w:t>
      </w:r>
      <w:r>
        <w:t xml:space="preserve"> Attacks on vessels have caused a surge in oil prices, reaching nearly US$120 per barrel, with Iran warning prices could hit US$200 if the conflict escalates further.</w:t>
      </w:r>
      <w:r>
        <w:rPr>
          <w:i/>
        </w:rPr>
        <w:t xml:space="preserve"> The IEA reports that this blockade has caused the largest oil supply disruption in history, reducing global supplies by 8 million barrels per day in March. 143. </w:t>
      </w:r>
      <w:hyperlink r:id="rId101">
        <w:r>
          <w:rPr>
            <w:color w:val="0000EE"/>
            <w:u w:val="single"/>
          </w:rPr>
          <w:t>https://romanialibera.ro/la-zi/iea-razboiul-din-iran-produce-cea-mai-mare-perturbare-a-pietei-globale-a-petrolului/</w:t>
        </w:r>
      </w:hyperlink>
      <w:r>
        <w:rPr>
          <w:i/>
        </w:rPr>
        <w:t xml:space="preserve"> - * Conflictul din Iran a cauzat cea mai amplă perturbare a pieței petroliere din istorie, afectând 7,5% din oferta globală de petrol, potrivit IEA. * Statele din Golful Persic au redus producția cu minim 10 milioane de barili pe zi, echivalent cu aproape 10% din cererea mondială. * Fluxul de petrol prin Strâmtoarea Ormuz a scăzut cu peste 90% după atacurile din 28 februarie, afectând navlurile și aprovizionarea. * Brent a depășit pragul de 100 USD pe baril, ca urmare a incidentelor, evacuărilor de terminale și reducerea producției de către statele din Golf. * IEA şi-a revizuit estimările pentru 2026, reducând surplusul global de petrol cu peste o treime, din cauza perturbărilor în regiune. 144. </w:t>
      </w:r>
      <w:hyperlink r:id="rId130">
        <w:r>
          <w:rPr>
            <w:color w:val="0000EE"/>
            <w:u w:val="single"/>
          </w:rPr>
          <w:t>https://www.businesstoday.in/world/story/only-54-km-at-its-narrowest-20-million-barrels-per-day-the-strait-of-hormuzs-incomputable-significance-520460-2026-03-13?utm_source=rssfeed</w:t>
        </w:r>
      </w:hyperlink>
      <w:r>
        <w:rPr>
          <w:i/>
        </w:rPr>
        <w:t xml:space="preserve"> - * The Iran war has disrupted the Strait of Hormuz, impacting global energy supply and prices. * The strait measures 54 km at its narrowest point and is a critical chokepoint for oil and natural gas transit. * In 2025, nearly 20 million barrels per day of oil and 7 billion cubic metres of LNG were transported through the strait. * Approximately 25% of the world's seaborne oil trade passes through the strait, mainly destined for Asian countries. * Limited alternatives exist for oil and gas exports, increasing the risk of disruption to global energy markets. 145. </w:t>
      </w:r>
      <w:hyperlink r:id="rId131">
        <w:r>
          <w:rPr>
            <w:color w:val="0000EE"/>
            <w:u w:val="single"/>
          </w:rPr>
          <w:t>https://www.businesstoday.in/bt-tv/market-today/video/india-in-urgent-talks-with-iran-as-oil-lpg-tankers-stranded-near-strait-of-hormuz-520400-2026-03-13?utm_source=rssfeed</w:t>
        </w:r>
      </w:hyperlink>
      <w:r>
        <w:rPr>
          <w:i/>
        </w:rPr>
        <w:t xml:space="preserve"> - * India has increased diplomatic efforts to secure the safe passage of over 20 oil and gas tankers near the Strait of Hormuz. * The route has been disrupted amid escalating tensions involving Iran, the US, and Israel. * Prime Minister Narendra Modi and Foreign Minister S. Jaishankar are involved in contacts with Iran. * The route is critical for India's energy security, with approximately 2.1 million barrels of crude transported daily. * Authorities aim to ease bottlenecks and prevent market panic. 146. </w:t>
      </w:r>
      <w:hyperlink r:id="rId132">
        <w:r>
          <w:rPr>
            <w:color w:val="0000EE"/>
            <w:u w:val="single"/>
          </w:rPr>
          <w:t>https://www.reinsurancene.ws/losses-to-global-reinsurance-market-from-middle-east-conflict-limited-for-now-am-best/</w:t>
        </w:r>
      </w:hyperlink>
      <w:r>
        <w:rPr>
          <w:i/>
        </w:rPr>
        <w:t xml:space="preserve"> - * AM Best reports that losses to the global reinsurance market are limited and primarily single large losses at present, with potential accumulation risks if the conflict continues. * The conflict impacts oil and gas production in the Gulf Cooperation Council (GCC), with infrastructure not expected to return to full capacity soon. * Oil and gas prices have surged and remain volatile; the Strait of Hormuz is nearly closed, disrupting shipping and supply chains. * AM Best notes the conflict's potential to cause global economic effects like inflation, stock market volatility, and supply disruptions. * The U.S. International Development Finance Corporation (DFC) announced a $20 billion Maritime Reinsurance Plan in partnership with Chubb to aid shipping and energy trade flows. 147. </w:t>
      </w:r>
      <w:hyperlink r:id="rId104">
        <w:r>
          <w:rPr>
            <w:color w:val="0000EE"/>
            <w:u w:val="single"/>
          </w:rPr>
          <w:t>https://www.fool.com/investing/2026/03/13/prediction-one-surprise-winner-emerges-if-strategi/</w:t>
        </w:r>
      </w:hyperlink>
      <w:r>
        <w:rPr>
          <w:i/>
        </w:rPr>
        <w:t xml:space="preserve"> - • The war with Iran caused supply disruption through the Strait of Hormuz, leading to oil price increases. • The International Energy Agency coordinated the release of 400 million barrels from member reserves, including 172 million barrels from the US Strategic Petroleum Reserve. • The US plans to release 172 million barrels over 120 days and replenish with 200 million barrels over the next year. • Energy Transfer, operating oil infrastructure along the US Gulf coast, benefited from prior SPR releases and is expected to gain from the current releases. • The company anticipates higher earnings and volume growth in its crude oil segment due to increased oil prices and SPR activities. 148. </w:t>
      </w:r>
      <w:hyperlink r:id="rId133">
        <w:r>
          <w:rPr>
            <w:color w:val="0000EE"/>
            <w:u w:val="single"/>
          </w:rPr>
          <w:t>https://www.skynewsarabia.com/business/1858470-%D8%B1%D9%88%D8%B3%D9%8A%D8%A7-%D8%AA%D8%AD%D8%B5%D8%AF-150-%D9%85%D9%84%D9%8A%D9%88%D9%86-%D8%AF%D9%88%D9%84%D8%A7%D8%B1-%D9%8A%D9%88%D9%85%D9%8A%D8%A7-%D9%82%D9%81%D8%B2%D8%A9-%D8%A3%D8%B3%D8%B9%D8%A7%D8%B1-%D8%A7%D9%84%D9%86%D9%81%D8%B7</w:t>
        </w:r>
      </w:hyperlink>
      <w:r>
        <w:rPr>
          <w:i/>
        </w:rPr>
        <w:t xml:space="preserve"> - * موسكو جنت بين 1.3 و1.9 مليار دولار من ضرائب الصادرات النفطية نتيجة ارتفاع أسعار خام أورال. * يُتوقع أن تصل الإيرادات الإضافية إلى حوالي 5 مليارات دولار حتى نهاية مارس. * ارتفاع سعر البرميل إلى 70-80 دولاراً، بعد أن كان متوسطه 52 دولاراً، يعزز أرباح روسيا. * تراجع صادرات روسيا إلى 6.6 ملايين برميل يومياً في فبراير، أدنى مستوى منذ أزمة أوكرانيا. * الأزمة في الشرق الأوسط تزيد من اضطراب أسواق النفط العالمية، مع توقع خروج نحو 60 مليون طن من النفط شهرياً. 149. </w:t>
      </w:r>
      <w:hyperlink r:id="rId134">
        <w:r>
          <w:rPr>
            <w:color w:val="0000EE"/>
            <w:u w:val="single"/>
          </w:rPr>
          <w:t>https://indianexpress.com/article/world/iran-us-conflict-middle-east-casualties-oil-supply-disruption-2026-10579476/</w:t>
        </w:r>
      </w:hyperlink>
      <w:r>
        <w:rPr>
          <w:i/>
        </w:rPr>
        <w:t xml:space="preserve"> - * Iran and its proxies have targeted US sites and Gulf countries since late February 2023. * Casualties include seven US military personnel killed and 18 wounded. * Attacks have spread across the Gulf, targeting US military facilities, vessels near the Strait of Hormuz, and Gulf nations such as Kuwait, Bahrain, Qatar, and UAE. * Iran claimed responsibility for missile and drone strikes in Kuwait, Bahrain, Iraq, and the Gulf region. * Attacks on shipping and energy infrastructure have raised concerns over global oil supplies and markets. 150. </w:t>
      </w:r>
      <w:hyperlink r:id="rId135">
        <w:r>
          <w:rPr>
            <w:color w:val="0000EE"/>
            <w:u w:val="single"/>
          </w:rPr>
          <w:t>https://www.nrk.no/urix/new-york-times_-iran-minelegger-hormuzstredet-1.17807274</w:t>
        </w:r>
      </w:hyperlink>
      <w:r>
        <w:rPr>
          <w:i/>
        </w:rPr>
        <w:t xml:space="preserve"> - * Iran has started laying sea mines in Hormuz Strait, as reported by New York Times with US government sources. * US Navy claims Iran could deploy hundreds or thousands of small boats with mines; 16 mines have been cleared. * Iran's Foreign Ministry denies mining the strait. * Hormuz Strait is a critical oil route, transporting a fifth of global oil and gas. * Tensions involve Iran, the US, and other nations, affecting global oil markets and potential prices of up to 200 dollars per barrel. 151. </w:t>
      </w:r>
      <w:hyperlink r:id="rId136">
        <w:r>
          <w:rPr>
            <w:color w:val="0000EE"/>
            <w:u w:val="single"/>
          </w:rPr>
          <w:t>https://www.wired.it/article/guerra-in-iran-aumento-prezzi-beni-consumo-catena-approvvigionamento-globale/</w:t>
        </w:r>
      </w:hyperlink>
      <w:r>
        <w:rPr>
          <w:i/>
        </w:rPr>
        <w:t xml:space="preserve"> - * La guerra in Iran, iniziata dagli Stati Uniti e Israele, ha coinvolto molte nazioni del Medio Oriente, provocando uno stallo commerciale nello stretto di Hormuz dal 28 febbraio. * La riduzione del transito di navi e gli attacchi alle navi e alle sminature iraniane influenzano il traffico globale nel Golfo Persico. * L'impatto economico si estende oltre il petrolio, con possibili aumenti dei prezzi in negozio, legati all'interruzione delle esportazioni di materie prime. * La catena di approvvigionamento è coinvolta, con la maggior parte delle materie prime provenienti da fornitori di terzo livello (Tier 3) nel Medio Oriente, inclusi sostanze chimiche, plastica, strumenti di precisione, componenti elettronici, alluminio e fertilizzanti. * Il blocco dei fertilizzanti potrebbe influenzare l'agricoltura e i consumatori dell'emisfero boreale con l'inizio della stagione vegetativa. 152. </w:t>
      </w:r>
      <w:hyperlink r:id="rId137">
        <w:r>
          <w:rPr>
            <w:color w:val="0000EE"/>
            <w:u w:val="single"/>
          </w:rPr>
          <w:t>https://9jaflaver.com/iran-destroys-two-oil-tankers-hundreds-of-miles-from-strait-of-hormuz/</w:t>
        </w:r>
      </w:hyperlink>
      <w:r>
        <w:rPr>
          <w:i/>
        </w:rPr>
        <w:t xml:space="preserve"> - * Two oil tankers were struck by explosives off the coast of Iraq, in waters near the southern Iraqi port region, causing fires and casualties. * The attack involved vessels carrying Iraqi fuel oil, with the suspected use of unmanned explosive boats, and occurred amid ongoing regional conflicts. * A container ship was also hit off the United Arab Emirates, with all crew surviving. * The incident increased tensions around the Strait of Hormuz, a key maritime route where about 20% of global crude oil passes. * Iran’s military warned of potential crude oil price surges, with prices reaching $200 per barrel if security deteriorates further. * The International Energy Agency released 400 million barrels from strategic reserves to stabilise supplies; UK contributed 13.5 million barrels. * Brent crude prices rose 3.5% to $90.87 per barrel as markets responded to the escalation. 153. </w:t>
      </w:r>
      <w:hyperlink r:id="rId138">
        <w:r>
          <w:rPr>
            <w:color w:val="0000EE"/>
            <w:u w:val="single"/>
          </w:rPr>
          <w:t>https://www.elbalad.news/6900950</w:t>
        </w:r>
      </w:hyperlink>
      <w:r>
        <w:rPr>
          <w:i/>
        </w:rPr>
        <w:t xml:space="preserve"> - * Iran has launched more than 850 ballistic missiles and 2,650 drones on Gulf territories since the beginning of the current escalation. * The attacks targeted military sites, infrastructure, oil facilities, maritime transport, and airports. * These operations are part of an ongoing conflict between Iran and a US-led international coalition. * The attacks have caused major disruption in Gulf maritime traffic and increased energy prices globally. * Gulf countries have announced military readiness and cooperation with international allies to maintain stability. 154. </w:t>
      </w:r>
      <w:hyperlink r:id="rId139">
        <w:r>
          <w:rPr>
            <w:color w:val="0000EE"/>
            <w:u w:val="single"/>
          </w:rPr>
          <w:t>https://www.counterpunch.org/2026/03/13/war-with-iran-to-test-chinas-energy-security/</w:t>
        </w:r>
      </w:hyperlink>
      <w:r>
        <w:rPr>
          <w:i/>
        </w:rPr>
        <w:t xml:space="preserve"> - * China’s energy security faces potential tests in 2026 due to US-Israeli military action against Iran and Venezuelan leader Nicolás Maduro's seizure. * Disruptions in oil supply routes, including the Strait of Hormuz, have affected global oil prices and China's imports. * China imports roughly 70% of its oil, relying on sea transport and vulnerable maritime chokepoints. * China maintains strategic oil reserves of approximately 120 days, while the International Energy Agency released stockpiled oil amid the crisis. * China is exploring alternative energy sources like Russia’s energy exports, renewables, and electric vehicles to mitigate vulnerabilities. 155. </w:t>
      </w:r>
      <w:hyperlink r:id="rId140">
        <w:r>
          <w:rPr>
            <w:color w:val="0000EE"/>
            <w:u w:val="single"/>
          </w:rPr>
          <w:t>https://milmag.pl/en/iran-attacks-six-civilian-merchant-ships/</w:t>
        </w:r>
      </w:hyperlink>
      <w:r>
        <w:rPr>
          <w:i/>
        </w:rPr>
        <w:t xml:space="preserve"> - * Iranian missile attack on the bulk carrier Mayuree Naree in the Strait of Hormuz caused a fire and evacuation of crew members. * The attack occurred approximately 11 nautical miles north of Oman, with three crew members reported missing. * Iran's Islamic Revolutionary Guard Corps claimed the vessel ignored warnings. * The ship was en route to the Indian port of Kandla at the time of attack. * The vessel was previously registered under the Indian flag as Good Princes until March 2012. 156. </w:t>
      </w:r>
      <w:hyperlink r:id="rId141">
        <w:r>
          <w:rPr>
            <w:color w:val="0000EE"/>
            <w:u w:val="single"/>
          </w:rPr>
          <w:t>https://thenorthlines.com/us-hits-iran-with-intense-strikes-as-iranian-air-campaign-drives-oil-prices-higher/</w:t>
        </w:r>
      </w:hyperlink>
      <w:r>
        <w:rPr>
          <w:i/>
        </w:rPr>
        <w:t xml:space="preserve"> - * Intense US and Israeli strikes targeted Iran and its allies, causing disruption in regional security and energy markets. * The conflict has led to increased oil prices, exceeding $100 a barrel. * Several countries, including Iran, Lebanon, and Israel, reported casualties and damage due to the escalation. * Saudi Arabia and Lebanon intercepted attacks on critical infrastructure and civilians. * A French soldier was killed in Iraq during a drone attack, amid ongoing regional instability. 157. </w:t>
      </w:r>
      <w:hyperlink r:id="rId142">
        <w:r>
          <w:rPr>
            <w:color w:val="0000EE"/>
            <w:u w:val="single"/>
          </w:rPr>
          <w:t>https://londonlovesbusiness.com/blockade-of-the-strait-of-hormuz-will-cause-significant-extra-costs-for-shipping-and-consumers/</w:t>
        </w:r>
      </w:hyperlink>
      <w:r>
        <w:rPr>
          <w:i/>
        </w:rPr>
        <w:t xml:space="preserve"> - * Iran’s supreme leader Khamenei declares the Strait of Hormuz should remain closed, signalling escalation in regional conflict. * Iran aims to use control of the waterway as a tool of economic and strategic pressure. * The statement highlights regional tensions and potential escalation, affecting global oil and gas flows. * Ian Baxter of Baxter Freight reports increased costs, delays, and disruptions in shipping due to regional tensions. * Shipping companies divert vessels, and war risk surcharges are being added, impacting international supply chains. 158. </w:t>
      </w:r>
      <w:hyperlink r:id="rId128">
        <w:r>
          <w:rPr>
            <w:color w:val="0000EE"/>
            <w:u w:val="single"/>
          </w:rPr>
          <w:t>https://thenationonlineng.net/oil-price-sustains-over-100-p-b-price-as-market-remain-volatile/</w:t>
        </w:r>
      </w:hyperlink>
      <w:r>
        <w:rPr>
          <w:i/>
        </w:rPr>
        <w:t xml:space="preserve"> - • Oil prices surged above $100 per barrel despite releases of emergency stocks and global cooperation efforts.</w:t>
        <w:br/>
      </w:r>
      <w:r>
        <w:rPr>
          <w:i/>
        </w:rPr>
        <w:t>• Geopolitical developments, including attacks in the Middle East and Strait of Hormuz disruptions, drive market uncertainty.</w:t>
        <w:br/>
      </w:r>
      <w:r>
        <w:rPr>
          <w:i/>
        </w:rPr>
        <w:t>• US and Iran tensions intensify, with increased attacks on vessels, affecting energy security.</w:t>
        <w:br/>
      </w:r>
      <w:r>
        <w:rPr>
          <w:i/>
        </w:rPr>
        <w:t>• Petrol prices in Nigeria and other countries have risen significantly due to global crude price increases.</w:t>
        <w:br/>
      </w:r>
      <w:r>
        <w:rPr>
          <w:i/>
        </w:rPr>
        <w:t xml:space="preserve">• Market volatility persists, with no clear resolution to geopolitical conflicts or supply disruptions. 159. </w:t>
      </w:r>
      <w:hyperlink r:id="rId129">
        <w:r>
          <w:rPr>
            <w:color w:val="0000EE"/>
            <w:u w:val="single"/>
          </w:rPr>
          <w:t>https://www.bikesrepublic.com/english/global-energy-crisis-begins-with-blockade-of-strait-of-hormuz/</w:t>
        </w:r>
      </w:hyperlink>
      <w:r>
        <w:rPr>
          <w:i/>
        </w:rPr>
        <w:t xml:space="preserve"> - * A global energy crisis has begun due to the blocking of oil routes through the Strait of Hormuz, following escalating tensions between the US, Israel, and Iran. * Approximately 20% of the world's oil and liquefied natural gas (LNG) pass through the strait, which is vital for global energy security. * Oil transportation through the strait declined sharply after Iran was attacked by the US and Israel, leading to threats and attacks on vessels. * Oil prices surged to nearly US$120 per barrel, with Iran warning prices could hit US$200 if conflict escalates further. * The International Energy Agency reports that global oil supplies are projected to decline by 8 million barrels per day in March due to the blockade. 160. </w:t>
      </w:r>
      <w:hyperlink r:id="rId143">
        <w:r>
          <w:rPr>
            <w:color w:val="0000EE"/>
            <w:u w:val="single"/>
          </w:rPr>
          <w:t>https://www.bahrainnews.net/news/278919488/iran-us-conflict-debris-from-intercepted-aerial-threat-falls-on-building-in-dubai-city-centre-saudi-arabia-downs-drones-in-al-kharj</w:t>
        </w:r>
      </w:hyperlink>
      <w:r>
        <w:rPr>
          <w:i/>
        </w:rPr>
        <w:t xml:space="preserve"> - * Debris from intercepted aerial threats fell onto a building in Dubai city centre, UAE, with no injuries reported. * Saudi Arabia intercepted and destroyed multiple drones across the kingdom, including in Al-Kharj. * Iran's Central Headquarters issued a warning about severe response to attacks targeting its energy infrastructure. * Iran's foreign minister stated the country would not close the Strait of Hormuz but retains the right to defend itself. * US and Israel have increased offensive operations against Iran, resulting in over 1,300 deaths and 10,000 injuries. * An attack in Iraq injured several, and Italy began withdrawing troops from Erbil amid security concerns. 161. </w:t>
      </w:r>
      <w:hyperlink r:id="rId144">
        <w:r>
          <w:rPr>
            <w:color w:val="0000EE"/>
            <w:u w:val="single"/>
          </w:rPr>
          <w:t>https://kashmirobserver.net/2026/03/13/iran-targets-gulf-bases-amid-rising-tensions/</w:t>
        </w:r>
      </w:hyperlink>
      <w:r>
        <w:rPr>
          <w:i/>
        </w:rPr>
        <w:t xml:space="preserve"> - * Iran attacked Gulf Arab states with drones targeting Saudi Arabia and other locations. * Iran’s Supreme Leader Khamenei warned Gulf nations to close U.S. military bases. * Iran claimed to have targeted U.S. military facilities, including ships and bases. * US and Israeli airstrikes occurred in Iran; Iran responded with airstrikes in the region. * Oil prices rose above $100 per barrel amid threats to shipping through the Strait of Hormuz. * Clashes involved the IRGC striking locations in Israel and U.S. regional assets. * An American aircraft in Iraq was shot down by Iran-aligned groups, killing six crew members. * Multiple Gulf regional infrastructure targets were hit or intercepted, including in Saudi Arabia, Oman, Bahrain, and Dubai. * Foreign troops in Iraq, including French, British, and Italian forces, were affected by recent attacks. 162. </w:t>
      </w:r>
      <w:hyperlink r:id="rId145">
        <w:r>
          <w:rPr>
            <w:color w:val="0000EE"/>
            <w:u w:val="single"/>
          </w:rPr>
          <w:t>https://trak.in/stories/pwc-deloitte-shuts-down-dubai-offices-hsbc-quits-qatar/</w:t>
        </w:r>
      </w:hyperlink>
      <w:r>
        <w:rPr>
          <w:i/>
        </w:rPr>
        <w:t xml:space="preserve"> - * PwC and Deloitte evacuated their offices in Dubai and across West Asia as a precautionary measure due to security threats. * HSBC also shut its office in Qatar following Iran's warnings of targeting economic infrastructure. * Citigroup instructed employees to leave offices in Dubai to ensure safety. * The evacuations were triggered by Iran’s military threats against US and Israeli targets and attacks on Iranian banks. * Dubai International Financial Centre remains a key financial hub amid regional tensions. 163. </w:t>
      </w:r>
      <w:hyperlink r:id="rId146">
        <w:r>
          <w:rPr>
            <w:color w:val="0000EE"/>
            <w:u w:val="single"/>
          </w:rPr>
          <w:t>https://www.moneytimes.com.br/tempo-real-ibovespa-hoje-mercado-ao-vivo-13-03-2026-jals-lils-apsa-ceci/</w:t>
        </w:r>
      </w:hyperlink>
      <w:r>
        <w:rPr>
          <w:i/>
        </w:rPr>
        <w:t xml:space="preserve"> - * Os Estados Unidos emitiram uma isenção de 30 dias para a compra de petróleo e derivados de petróleo da Rússia sancionados, retidos no mar. * A medida visa estabilizar os mercados globais de energia abalados pela guerra com o Irã. * Os preços do petróleo recuaram na manhã de sexta-feira na Ásia após o anúncio. * A isenção impactaria 100 milhões de barris de petróleo russo, quase um dia da produção global, segundo o enviado russo Kirill Dmitriev. 164. </w:t>
      </w:r>
      <w:hyperlink r:id="rId147">
        <w:r>
          <w:rPr>
            <w:color w:val="0000EE"/>
            <w:u w:val="single"/>
          </w:rPr>
          <w:t>https://assamtribune.com/international/jaishankar-iran-fm-hold-talks-on-brics-amid-west-asia-conflict-1609392</w:t>
        </w:r>
      </w:hyperlink>
      <w:r>
        <w:rPr>
          <w:i/>
        </w:rPr>
        <w:t xml:space="preserve"> - * External Affairs Minister S Jaishankar held a telephonic conversation with Iranian Foreign Minister Seyed Abbas Araghchi regarding BRICS and regional security. * The discussion focused on Iran's response to US and Israeli aggression, regional stability, and BRICS' role. * Prime Minister Modi also spoke with Iranian President Masoud Pezeshkian about regional escalation and civilian casualties. * India’s efforts to ensure the safety of shipping in the Strait of Hormuz and energy security are highlighted. * Iran permitted Indian-flagged tankers to pass through the Strait amid US, European, and Israeli restrictions. 165. </w:t>
      </w:r>
      <w:hyperlink r:id="rId115">
        <w:r>
          <w:rPr>
            <w:color w:val="0000EE"/>
            <w:u w:val="single"/>
          </w:rPr>
          <w:t>https://www.retailgazette.co.uk/blog/2026/03/middle-east-energy-crisis-cost-pressures/</w:t>
        </w:r>
      </w:hyperlink>
      <w:r>
        <w:rPr>
          <w:i/>
        </w:rPr>
        <w:t xml:space="preserve"> - * Rising oil prices due to conflict in the Middle East impact global markets, with prices surging above $115 per barrel. * Maritime traffic disruption through the Strait of Hormuz intensifies concerns over energy supply stability. * Asian governments implement emergency fuel-saving measures as reliance on Middle Eastern energy remains high. * UK retailers face increased costs in transport, manufacturing, and logistics, affecting supply chains. * Economist forecast suggests a potential global GDP decline of 0.7% if oil prices stay high, risking recession in the UK. * Business groups warn rising costs and supply chain disruptions threaten UK businesses amid ongoing conflict. 166. </w:t>
      </w:r>
      <w:hyperlink r:id="rId148">
        <w:r>
          <w:rPr>
            <w:color w:val="0000EE"/>
            <w:u w:val="single"/>
          </w:rPr>
          <w:t>https://www.livemint.com/news/india/arvind-kejriwal-to-pm-modi-did-iranian-president-guarantee-safe-passage-for-indian-ships-through-strait-of-hormuz-11773379743151.html</w:t>
        </w:r>
      </w:hyperlink>
      <w:r>
        <w:rPr>
          <w:i/>
        </w:rPr>
        <w:t xml:space="preserve"> - * Arvind Kejriwal asked PM Modi if Iran assured safe passage for Indian ships through the Strait of Hormuz. * The question followed discussions between Modi and Iranian President Masoud Pezeshkian about West Asia tensions. * Iran has closed the Strait of Hormuz, a key shipping route for India’s energy imports. * The Indian government stated the number of vessels in the Persian Gulf remains unchanged, with 28 vessels and 778 seafarers. * Some Indian ships, 'Pushpak' and 'Parimal', reportedly passed safely through the Strait despite broader restrictions. 167. </w:t>
      </w:r>
      <w:hyperlink r:id="rId127">
        <w:r>
          <w:rPr>
            <w:color w:val="0000EE"/>
            <w:u w:val="single"/>
          </w:rPr>
          <w:t>https://www.arkansasonline.com/news/2026/mar/13/stocks-sink-worldwide-amid-iran-war/</w:t>
        </w:r>
      </w:hyperlink>
      <w:r>
        <w:rPr>
          <w:i/>
        </w:rPr>
        <w:t xml:space="preserve"> - * The war with Iran caused oil prices to rise to $100 per barrel on Thursday. * Major stock indices, including the S&amp;P 500, Dow Jones, and Nasdaq, declined significantly. * Oil prices surged due to potential blocking of the Strait of Hormuz and regional production cuts. * International Energy Agency announced the release of 400 million barrels from stockpiles. * Financial markets worldwide experienced declines, with rising Treasury yields and increased borrowing costs. 168. </w:t>
      </w:r>
      <w:hyperlink r:id="rId149">
        <w:r>
          <w:rPr>
            <w:color w:val="0000EE"/>
            <w:u w:val="single"/>
          </w:rPr>
          <w:t>https://www.livemint.com/news/world/dubai-abu-dhabi-news-live-updates-missile-alert-iran-us-israel-etihad-flight-status-american-iran-war-update-11773378176217.html</w:t>
        </w:r>
      </w:hyperlink>
      <w:r>
        <w:rPr>
          <w:i/>
        </w:rPr>
        <w:t xml:space="preserve"> - * Missile alerts issued in Dubai following interception of incoming Iranian attacks, according to authorities. * Saudi Arabia reports shooting down 10 additional drones targeting eastern and central provinces. * The wave of aerial threats includes attacks on the U.S. Embassy in Riyadh, oil infrastructure, and military sites. * A fire caused by debris from missile interception occurred in Dubai's Al Quoz industrial area, resulting in minor damage. * No injuries reported; smoke visible across Dubai skyline, reaching Burj al-Arab hotel. 169. </w:t>
      </w:r>
      <w:hyperlink r:id="rId150">
        <w:r>
          <w:rPr>
            <w:color w:val="0000EE"/>
            <w:u w:val="single"/>
          </w:rPr>
          <w:t>https://www.arkansasonline.com/news/2026/mar/13/oil-prices-continue-to-reflect-concerns/</w:t>
        </w:r>
      </w:hyperlink>
      <w:r>
        <w:rPr>
          <w:i/>
        </w:rPr>
        <w:t xml:space="preserve"> - * Oil futures surpassed $100 a barrel following US and Israel strikes on Iran, with prices volatile since the conflict began on February 28. * The International Energy Agency announced a record release of over 30 countries' emergency reserves, but market fears persist. * The Strait of Hormuz, a vital trade route for global oil, is effectively closed due to conflict and attacks, causing a historic supply disruption. * Countries like South Korea and France announced measures to cap fuel prices amid soaring energy costs. * US and global responses include releasing strategic reserves and discussing military and policy options to ensure supply security. 170. </w:t>
      </w:r>
      <w:hyperlink r:id="rId151">
        <w:r>
          <w:rPr>
            <w:color w:val="0000EE"/>
            <w:u w:val="single"/>
          </w:rPr>
          <w:t>https://www.bairdmaritime.com/shipping/tankers/australia-releases-fuel-reserves-to-counter-iran-war-impact</w:t>
        </w:r>
      </w:hyperlink>
      <w:r>
        <w:rPr>
          <w:i/>
        </w:rPr>
        <w:t xml:space="preserve"> - ['</w:t>
      </w:r>
      <w:r>
        <w:t xml:space="preserve"> Australia will release petrol and diesel from its domestic reserves to mitigate disruptions caused by the Iran war.', '</w:t>
      </w:r>
      <w:r>
        <w:rPr>
          <w:i/>
        </w:rPr>
        <w:t xml:space="preserve"> Up to 20% of the baseline minimum stockholding obligation will be released, amounting to 762 million litres.', '</w:t>
      </w:r>
      <w:r>
        <w:t xml:space="preserve"> The move aims to ease fuel shortages in regional parts of Australia.', '</w:t>
      </w:r>
      <w:r>
        <w:rPr>
          <w:i/>
        </w:rPr>
        <w:t xml:space="preserve"> The release aims to address fuel supply chain disruptions linked to the Iran conflict.'] 171. </w:t>
      </w:r>
      <w:hyperlink r:id="rId152">
        <w:r>
          <w:rPr>
            <w:color w:val="0000EE"/>
            <w:u w:val="single"/>
          </w:rPr>
          <w:t>https://www.livemint.com/news/india/iran-war-s-jaishankar-speaks-with-iranian-counterpart-abbas-araghchi-again-us-israeli-attacks-11773391597821.html</w:t>
        </w:r>
      </w:hyperlink>
      <w:r>
        <w:rPr>
          <w:i/>
        </w:rPr>
        <w:t xml:space="preserve"> - * External Affairs Minister S Jaishankar has held the fourth conversation with Iranian Foreign Minister Abbas Araghchi regarding the Strait of Hormuz closure and regional tensions. * The discussions took place amid ongoing conflict involving the US, Israel, and Iran, and the shutdown of the Strait of Hormuz affecting global oil shipments. * The conflict includes Israeli airstrikes on Iranian infrastructure and escalating regional instability. * Jaishankar’s previous talks with Araghchi occurred on February 28, March 5-6, and March 10-13. * The situation impacts India’s energy security and international energy markets. 172. </w:t>
      </w:r>
      <w:hyperlink r:id="rId153">
        <w:r>
          <w:rPr>
            <w:color w:val="0000EE"/>
            <w:u w:val="single"/>
          </w:rPr>
          <w:t>https://www.arkansasonline.com/news/2026/mar/13/irans-leader-offers-remarks/</w:t>
        </w:r>
      </w:hyperlink>
      <w:r>
        <w:rPr>
          <w:i/>
        </w:rPr>
        <w:t xml:space="preserve"> - • Iran's new supreme leader Khamenei issued his first public statements, threatening to open 'other fronts' in the war. • The conflict has disrupted oil supplies, with oil prices reaching $100 per barrel. • Iran plans to keep attacking energy infrastructure and has taken control of the Strait of Hormuz. • International military strikes and attacks on Gulf nations continue, including drone attacks and airstrikes on Lebanon and Iraq. • The war has caused displacement of millions in Iran and Lebanon and increased global energy concerns. 173. </w:t>
      </w:r>
      <w:hyperlink r:id="rId154">
        <w:r>
          <w:rPr>
            <w:color w:val="0000EE"/>
            <w:u w:val="single"/>
          </w:rPr>
          <w:t>https://tribune.com.pk/story/2597379/defiance-from-iran-israel-and-the-us-as-middle-east-war-enters-second-week</w:t>
        </w:r>
      </w:hyperlink>
      <w:r>
        <w:rPr>
          <w:i/>
        </w:rPr>
        <w:t xml:space="preserve"> - * Iran's Supreme Leader Mojtaba Khamenei vows to keep the Strait of Hormuz closed, calls on neighbours to close US bases. * Iran and Israel exchange military actions, with Iran warning of prolonged disruption. * US, Israel, and Iran involved in ongoing military conflict, resulting in casualties and infrastructure damage. * Oil prices increase significantly due to closures and military tensions, with potential for long-term disruption. * US takes measures to stabilise energy markets, including a licence for oil purchases from Russia. * Political reactions include US President Trump's praise of military actions and criticism from Democrats. * Iran warns of possible oil prices rising to $200 a barrel; US refuelling aircraft incident occurs in Iraq. 174. </w:t>
      </w:r>
      <w:hyperlink r:id="rId155">
        <w:r>
          <w:rPr>
            <w:color w:val="0000EE"/>
            <w:u w:val="single"/>
          </w:rPr>
          <w:t>https://www.rigzone.com/news/wire/uae_cuts_crude_shipments_to_partners-13-mar-2026-183199-article/?rss=true</w:t>
        </w:r>
      </w:hyperlink>
      <w:r>
        <w:rPr>
          <w:i/>
        </w:rPr>
        <w:t xml:space="preserve"> - </w:t>
      </w:r>
      <w:r>
        <w:t>Adnoc cut the volume of crude for its onshore partners by about a fifth for March, with shipments now from Fujairah.</w:t>
      </w:r>
      <w:r>
        <w:rPr>
          <w:i/>
        </w:rPr>
      </w:r>
      <w:r>
        <w:t>The closure of the Strait of Hormuz has impacted oil flows, following regional conflicts.</w:t>
      </w:r>
      <w:r>
        <w:rPr>
          <w:i/>
        </w:rPr>
      </w:r>
      <w:r>
        <w:t>Adnoc's move follows disruptions to Middle Eastern exports affecting Asian refiners.</w:t>
      </w:r>
      <w:r>
        <w:rPr>
          <w:i/>
        </w:rPr>
      </w:r>
      <w:r>
        <w:t>Adnoc owns 60% of the onshore concession; other partners include TotalEnergies, BP, CNOOC, Inpex, Zhenhua Oil, and GS Energy.</w:t>
      </w:r>
      <w:r>
        <w:rPr>
          <w:i/>
        </w:rPr>
      </w:r>
      <w:r>
        <w:t xml:space="preserve">Adnoc's trading arm is marketing Murban barrels on the spot market linked to Dubai benchmarks. 175. </w:t>
      </w:r>
      <w:hyperlink r:id="rId156">
        <w:r>
          <w:rPr>
            <w:color w:val="0000EE"/>
            <w:u w:val="single"/>
          </w:rPr>
          <w:t>https://www.iraqinews.com/iraq/tehrans-irgc-says-it-targeted-us-base-in-iraq/</w:t>
        </w:r>
      </w:hyperlink>
      <w:r>
        <w:t xml:space="preserve"> - * Iran’s Islamic Revolutionary Guard Corps (IRGC) claims it fired missiles and drones at three US military locations in Iraq, Bahrain, and Jordan, including Erbil in Iraq. * The attacks targeted facilities housing US personnel, with no details on damage or fatalities. * The statement did not receive immediate confirmation from the US or governments of Iraq, Jordan, or Bahrain. * The incident illustrates increasing regional tensions and Iraq’s broader involvement in the Iran-US conflict. * The escalation occurs amid rising military tensions and concerns of a larger regional conflict. 176. </w:t>
      </w:r>
      <w:hyperlink r:id="rId157">
        <w:r>
          <w:rPr>
            <w:color w:val="0000EE"/>
            <w:u w:val="single"/>
          </w:rPr>
          <w:t>https://www.japantimes.co.jp/business/2026/03/13/markets/oil-sell-price-iran/</w:t>
        </w:r>
      </w:hyperlink>
      <w:r>
        <w:t xml:space="preserve"> - * Japan will release about 80 million barrels of oil from its national reserves. * The release is scheduled for as soon as next week. * Oil will be sold at levels based on pre-conflict prices of Middle Eastern producers. * The announcement was made by Japan’s trade minister, Ryosei Akazawa. * The context involves rising oil prices due to the Middle East conflict and Strait of Hormuz closure. 177. </w:t>
      </w:r>
      <w:hyperlink r:id="rId158">
        <w:r>
          <w:rPr>
            <w:color w:val="0000EE"/>
            <w:u w:val="single"/>
          </w:rPr>
          <w:t>https://www.business-standard.com/external-affairs-defence-security/news/eam-jaishankar-holds-4th-call-with-iranian-fm-amid-strait-of-hormuz-crisis-126031300565_1.html</w:t>
        </w:r>
      </w:hyperlink>
      <w:r>
        <w:t xml:space="preserve"> - * External Affairs Minister S Jaishankar spoke to Iranian Foreign Minister Seyed Abbas Araghchi for the fourth time since the West Asia crisis began. * The conversation focused on securing safe passage for Indian merchant vessels through the Strait of Hormuz. * The dialogue occurred amid heightened tensions following US and Israeli attacks on Iran. * Iran's readout highlighted US and Israeli aggression and Iran's right to self-defence. * The officials discussed BRICS issues and regional stability efforts. 178. </w:t>
      </w:r>
      <w:hyperlink r:id="rId159">
        <w:r>
          <w:rPr>
            <w:color w:val="0000EE"/>
            <w:u w:val="single"/>
          </w:rPr>
          <w:t>https://indianexpress.com/article/explained/explained-global/iran-smaller-boats-naval-mines-war-west-asia-10579611/</w:t>
        </w:r>
      </w:hyperlink>
      <w:r>
        <w:t xml:space="preserve"> - * Iran has begun laying mines in the Strait of Hormuz, according to US intelligence. * The US Central Command reported destroying Iranian naval ships near the strait. * Iran reportedly switched to using smaller boats for mine-laying operations to deter US activity. * Iran owns approximately 5,000 to 6,000 naval mines, including limpet, moored, and bottom mines. * The use of mines has historically impacted oil shipping and regional security in the Persian Gulf. 179. </w:t>
      </w:r>
      <w:hyperlink r:id="rId101">
        <w:r>
          <w:rPr>
            <w:color w:val="0000EE"/>
            <w:u w:val="single"/>
          </w:rPr>
          <w:t>https://romanialibera.ro/la-zi/iea-razboiul-din-iran-produce-cea-mai-mare-perturbare-a-pietei-globale-a-petrolului/</w:t>
        </w:r>
      </w:hyperlink>
      <w:r>
        <w:t xml:space="preserve"> - * Conflictul din Iran a cauzat cea mai amplă perturbare a pieței petroliere din istorie, afectând aproximativ 7,5% din oferta globală de petrol, conform IEA. * Producția din statele Golfului Persic a fost redusă cu cel puțin 10 milioane de barili pe zi, echivalent cu aproape 10% din cererea mondială. * Transportul maritim prin Strâmtoarea Ormuz a scăzut cu peste 90%, generând oscilații pe piețele energetice, inclusiv o creștere a prețului petrolului Brent peste 100 de dolari. * Blocajul a determinat reduceri semnificative ale producției din Golf și a influențat estimările pe piața petrolului pentru 2026, cu o reducere a surplusului global de petrol cu peste o treime. 180. </w:t>
      </w:r>
      <w:hyperlink r:id="rId134">
        <w:r>
          <w:rPr>
            <w:color w:val="0000EE"/>
            <w:u w:val="single"/>
          </w:rPr>
          <w:t>https://indianexpress.com/article/world/iran-us-conflict-middle-east-casualties-oil-supply-disruption-2026-10579476/</w:t>
        </w:r>
      </w:hyperlink>
      <w:r>
        <w:t xml:space="preserve"> - * Iran and its proxies have launched missile, drone, and maritime attacks targeting US sites and allies across the Middle East since late February. * Multiple US soldiers and civilians have been killed and wounded in Kuwait, Iraq, Bahrain, Qatar, and UAE. * Iran-fired missiles targeted US military facilities, and attacks affected vessels near the Strait of Hormuz, raising energy supply concerns. * Gulf countries activated air-defence systems to intercept threats, with reports of damage and casualties. * The conflict has increased regional casualties, displacement, and disruption of global oil transportation. 181. </w:t>
      </w:r>
      <w:hyperlink r:id="rId160">
        <w:r>
          <w:rPr>
            <w:color w:val="0000EE"/>
            <w:u w:val="single"/>
          </w:rPr>
          <w:t>https://www.businesstoday.in/latest/economy/story/oil-shock-chinas-slow-bull-market-and-a-possible-us-suez-moment-jefferies-flags-shifting-global-market-risks-520451-2026-03-13?utm_source=rssfeed</w:t>
        </w:r>
      </w:hyperlink>
      <w:r>
        <w:t xml:space="preserve"> - * Jefferies identifies major global risks including geopolitical tensions in West Asia, potential oil supply disruptions through the Strait of Hormuz, and US geopolitical setbacks similar to the 1956 Suez crisis. * Disruption of the Strait of Hormuz could cause long-term energy market impacts, including rising oil prices and inflation. * The US has reduced its Strategic Petroleum Reserve, limiting supply management and benefiting producers like Russia. * Analyses suggest geopolitical conflict may weaken US influence comparable to historical retreat after the Suez crisis. * China is implementing a 'slow bull market' strategy to stabilise its financial markets and shift reliance from property to equities, supported by domestic deposits and policy measures. 182. </w:t>
      </w:r>
      <w:hyperlink r:id="rId135">
        <w:r>
          <w:rPr>
            <w:color w:val="0000EE"/>
            <w:u w:val="single"/>
          </w:rPr>
          <w:t>https://www.nrk.no/urix/new-york-times_-iran-minelegger-hormuzstredet-1.17807274</w:t>
        </w:r>
      </w:hyperlink>
      <w:r>
        <w:t xml:space="preserve"> - * Iran has started laying sea mines in Hormuz Strait, according to New York Times citing US sources. * US Navy reports more than 60 Iranian ships hit, and Iran remains defiant about mining the strait. * Hormuz Strait, a key route for global oil transit, accounts for a fifth of the world's oil and gas transport. * Oil prices have fluctuated significantly, potentially reaching 200 dollars per barrel if the strait remains closed. * G7 nations are exploring escort options for ships to ensure free passage through the strait. 183. </w:t>
      </w:r>
      <w:hyperlink r:id="rId138">
        <w:r>
          <w:rPr>
            <w:color w:val="0000EE"/>
            <w:u w:val="single"/>
          </w:rPr>
          <w:t>https://www.elbalad.news/6900950</w:t>
        </w:r>
      </w:hyperlink>
      <w:r>
        <w:t xml:space="preserve"> - * Iranian forces have launched more than 850 ballistic missiles and 2650 drones on Gulf territories since the current escalation began. * The attacks target military sites and critical infrastructure, including oil facilities and shipping ports. * The conflict is part of a broader regional dispute involving Iran and the US-led coalition, escalating since late February. * The attacks caused significant disruption to maritime navigation and heightened energy prices globally. * Gulf countries have increased military preparedness and are collaborating with international allies to prevent further escalation. 184. </w:t>
      </w:r>
      <w:hyperlink r:id="rId141">
        <w:r>
          <w:rPr>
            <w:color w:val="0000EE"/>
            <w:u w:val="single"/>
          </w:rPr>
          <w:t>https://thenorthlines.com/us-hits-iran-with-intense-strikes-as-iranian-air-campaign-drives-oil-prices-higher/</w:t>
        </w:r>
      </w:hyperlink>
      <w:r>
        <w:t xml:space="preserve"> - ['</w:t>
      </w:r>
      <w:r>
        <w:rPr>
          <w:i/>
        </w:rPr>
        <w:t xml:space="preserve"> Intense US and Israeli strikes targeted Iran and associated regional infrastructure, causing disruption and escalating conflict.', '</w:t>
      </w:r>
      <w:r>
        <w:t xml:space="preserve"> The conflict resulted in over 1,300 deaths in Iran, 600 in Lebanon, and casualties in Israel, with several US soldiers died.', '</w:t>
      </w:r>
      <w:r>
        <w:rPr>
          <w:i/>
        </w:rPr>
        <w:t xml:space="preserve"> Oil prices rose above $100 a barrel amid fears of prolonged conflict affecting energy markets.', '</w:t>
      </w:r>
      <w:r>
        <w:t xml:space="preserve"> Saudi Arabia reported interception of nearly 50 drones targeting oil facilities and US interests within its territories.', '</w:t>
      </w:r>
      <w:r>
        <w:rPr>
          <w:i/>
        </w:rPr>
        <w:t xml:space="preserve"> Several civilian casualties occurred in Lebanon, Israel, and Iraq due to missile and drone attacks.'] 185. </w:t>
      </w:r>
      <w:hyperlink r:id="rId130">
        <w:r>
          <w:rPr>
            <w:color w:val="0000EE"/>
            <w:u w:val="single"/>
          </w:rPr>
          <w:t>https://www.businesstoday.in/world/story/only-54-km-at-its-narrowest-20-million-barrels-per-day-the-strait-of-hormuzs-incomputable-significance-520460-2026-03-13?utm_source=rssfeed</w:t>
        </w:r>
      </w:hyperlink>
      <w:r>
        <w:rPr>
          <w:i/>
        </w:rPr>
        <w:t xml:space="preserve"> - * The Iran war has underscored the significance of the Strait of Hormuz, a critical global energy transit route. * The strait measures 54 km at its narrowest, with 20 million barrels per day of oil passing through in 2025. * Approximately 25% of the world's seaborne oil trade transits the strait, mainly to Asia. * Qatar and the UAE rely on the strait for LNG exports, representing about 20% of global LNG trade. * Limited alternative routes exist for oil and natural gas exports, with some pipelines bypassing the strait. * Disruption could impact global energy supply, especially to Asian markets. 186. </w:t>
      </w:r>
      <w:hyperlink r:id="rId128">
        <w:r>
          <w:rPr>
            <w:color w:val="0000EE"/>
            <w:u w:val="single"/>
          </w:rPr>
          <w:t>https://thenationonlineng.net/oil-price-sustains-over-100-p-b-price-as-market-remain-volatile/</w:t>
        </w:r>
      </w:hyperlink>
      <w:r>
        <w:rPr>
          <w:i/>
        </w:rPr>
        <w:t xml:space="preserve"> - * Oil prices surged to over $115 per barrel on Monday, then dropped to around $89 following geopolitical assurances. * The attack on vessels and closure of the Strait of Hormuz have contributed to price volatility. * Despite an emergency release of 400 million barrels by major economies, prices stayed high, with Brent crude above $100 and WTI over $95. * Attacks on oil tankers in Iraqi waters and the Persian Gulf heightened market anxiety. * Rising global crude prices led to significant petrol pump price increases in Nigeria, with warnings of further inflationary pressure. 187. </w:t>
      </w:r>
      <w:hyperlink r:id="rId131">
        <w:r>
          <w:rPr>
            <w:color w:val="0000EE"/>
            <w:u w:val="single"/>
          </w:rPr>
          <w:t>https://www.businesstoday.in/bt-tv/market-today/video/india-in-urgent-talks-with-iran-as-oil-lpg-tankers-stranded-near-strait-of-hormuz-520400-2026-03-13?utm_source=rssfeed</w:t>
        </w:r>
      </w:hyperlink>
      <w:r>
        <w:rPr>
          <w:i/>
        </w:rPr>
        <w:t xml:space="preserve"> - * India has initiated urgent diplomatic talks with Iran to secure the safe passage of over 20 oil and gas tankers near the Strait of Hormuz. * The route has been disrupted due to escalating tensions involving Iran, the US, and Israel. * Indian leaders Narendra Modi and S. Jaishankar are engaged in diplomatic efforts. * The route is crucial for India’s energy security, transporting around 2.1 million barrels of crude daily. * Authorities aim to prevent panic and stabilise supplies. 188. </w:t>
      </w:r>
      <w:hyperlink r:id="rId129">
        <w:r>
          <w:rPr>
            <w:color w:val="0000EE"/>
            <w:u w:val="single"/>
          </w:rPr>
          <w:t>https://www.bikesrepublic.com/english/global-energy-crisis-begins-with-blockade-of-strait-of-hormuz/</w:t>
        </w:r>
      </w:hyperlink>
      <w:r>
        <w:rPr>
          <w:i/>
        </w:rPr>
        <w:t xml:space="preserve"> - • A blockade of the Strait of Hormuz has disrupted global oil and gas supplies following escalating tensions between US, Israel, and Iran.</w:t>
        <w:br/>
      </w:r>
      <w:r>
        <w:rPr>
          <w:i/>
        </w:rPr>
        <w:t>• In 2024, 20 million barrels of oil per day passed through the strait, mainly to Asian markets, with significant disruptions since February 28.</w:t>
        <w:br/>
      </w:r>
      <w:r>
        <w:rPr>
          <w:i/>
        </w:rPr>
        <w:t>• Shipping traffic declined from an average of 153 vessels daily to only 3 vessels recently.</w:t>
        <w:br/>
      </w:r>
      <w:r>
        <w:rPr>
          <w:i/>
        </w:rPr>
        <w:t>• Attacks on vessels and energy infrastructure caused oil prices to rise to nearly US$120 per barrel, with Iran warning of potential rise to US$200.</w:t>
        <w:br/>
      </w:r>
      <w:r>
        <w:rPr>
          <w:i/>
        </w:rPr>
        <w:t xml:space="preserve">• The International Energy Agency reports the blockade has caused the largest oil supply disruption in history, reducing global supplies by 8 million barrels per day. 189. </w:t>
      </w:r>
      <w:hyperlink r:id="rId161">
        <w:r>
          <w:rPr>
            <w:color w:val="0000EE"/>
            <w:u w:val="single"/>
          </w:rPr>
          <w:t>https://banker.bg/2026/03/13/darzhavite-ot-zaliva-zagubili-15-mlrd-dolara/</w:t>
        </w:r>
      </w:hyperlink>
      <w:r>
        <w:rPr>
          <w:i/>
        </w:rPr>
        <w:t xml:space="preserve"> - * Oil-producing countries in the Persian Gulf have lost approximately $15.1 billion in energy revenues since the start of the conflict involving US and Israeli strikes against Iran. * Since 28 February, oil traffic through the Strait of Hormuz has largely halted due to Iranian attacks and higher insurance premiums. * Saudi Arabia has lost $4.5 billion in revenue, with Iraq, Kuwait, and Qatar also significantly affected. * About $10.7 billion worth of oil, refined products, and LNG are blocked in the Strait, some of which are sold under long-term contracts. * Major producers like Saudi Arabia, Iraq, UAE, Kuwait, and Bahrain have deferred oil sales worth a total of $13.3 billion, with Qatar losing approximately $571 million by early March. 190. </w:t>
      </w:r>
      <w:hyperlink r:id="rId144">
        <w:r>
          <w:rPr>
            <w:color w:val="0000EE"/>
            <w:u w:val="single"/>
          </w:rPr>
          <w:t>https://kashmirobserver.net/2026/03/13/iran-targets-gulf-bases-amid-rising-tensions/</w:t>
        </w:r>
      </w:hyperlink>
      <w:r>
        <w:rPr>
          <w:i/>
        </w:rPr>
        <w:t xml:space="preserve"> - * Iran launched multiple drone attacks on Gulf Arab states, including Saudi Arabia and Oman, causing casualties and infrastructure damage.</w:t>
      </w:r>
      <w:r>
        <w:t xml:space="preserve"> Iran's Supreme Leader Khamenei threatened to close the Strait of Hormuz, escalating regional tensions.</w:t>
      </w:r>
      <w:r>
        <w:rPr>
          <w:i/>
        </w:rPr>
        <w:t xml:space="preserve"> Iran claimed to have conducted a major military operation targeting Israeli and U.S. positions, including the U.S. Navy’s Fifth Fleet.</w:t>
      </w:r>
      <w:r>
        <w:t xml:space="preserve"> Oil prices surged above $100 per barrel due to threats of shipping disruptions.</w:t>
      </w:r>
      <w:r>
        <w:rPr>
          <w:i/>
        </w:rPr>
        <w:t xml:space="preserve"> An Iranian drone strike caused a crash that killed six crew members in Iraq.</w:t>
      </w:r>
      <w:r>
        <w:t xml:space="preserve"> French, British, and Italian forces in Iraq faced attacks, resulting in injuries and a death.* Iran’s actions increased fears of a broader energy and security crisis in the region. 191. </w:t>
      </w:r>
      <w:hyperlink r:id="rId162">
        <w:r>
          <w:rPr>
            <w:color w:val="0000EE"/>
            <w:u w:val="single"/>
          </w:rPr>
          <w:t>https://www.omanobserver.om/article/1186037/business/energy/oil-holds-above-100-stocks-fall-as-iran-targets-hormuz</w:t>
        </w:r>
      </w:hyperlink>
      <w:r>
        <w:t xml:space="preserve"> - * Oil prices held gains above $100 amid Iran's calls to block the Strait of Hormuz and escalating regional conflicts. * Iran's leader, Ayatollah Mojtaba Khamenei, emphasised the need to keep the strait shut and hinted at opening new fronts in the war against the US and Israel. * Crude oil surged more than nine percent Thursday; Brent surpassed $100 for the first time since 2022. * The conflict has caused market volatility, with global equities declining, especially in Asian markets. * Investors are concerned about prolonged crisis impacts, including energy supply disruptions and inflation risks. 192. </w:t>
      </w:r>
      <w:hyperlink r:id="rId163">
        <w:r>
          <w:rPr>
            <w:color w:val="0000EE"/>
            <w:u w:val="single"/>
          </w:rPr>
          <w:t>https://www.omanobserver.om/article/1186042/business/energy/omani-crude-closes-at-a-record-high-of-14436</w:t>
        </w:r>
      </w:hyperlink>
      <w:r>
        <w:t xml:space="preserve"> - • Oman crude closed at $144.36 on Friday for May 26 delivery. • Price increased by $9.61 from Thursday's $134.75. • Surpassed previous high of $141.27 in July 2008. • Global oil prices maintained gains above $100 amid Iran-US-Israel conflict. • Iran's leader threatened Strait of Hormuz, raising market concerns. 193. </w:t>
      </w:r>
      <w:hyperlink r:id="rId164">
        <w:r>
          <w:rPr>
            <w:color w:val="0000EE"/>
            <w:u w:val="single"/>
          </w:rPr>
          <w:t>https://focus.ua/opinions/747022-degradaciya-rossiyskoy-nefti-o-vazhneyshih-posledstviya-ukrainskogo-udara-po-tihorecku</w:t>
        </w:r>
      </w:hyperlink>
      <w:r>
        <w:t xml:space="preserve"> - * The Ukrainian Security Service targeted Tikhoretsk oil hub in Krasnodar Krai with drones. * Incidents involved attacks on tank farms, transfer stations, and dispatch infrastructure. * Damage to tank farm and equipment, with potential long-term impacts on the oil sector. * Attacks aim to threaten Russian oil infrastructure and dampen industry stability. * The infrastructure includes pipelines from the Volga region via Samara, and exports through Novorossiysk and Timpso. * Specific attacks included damage to a production station in Tikhoretsk and infrastructure in Novorossiysk. * The article highlights the vulnerability of key oil transport hubs in Russia. 194. </w:t>
      </w:r>
      <w:hyperlink r:id="rId132">
        <w:r>
          <w:rPr>
            <w:color w:val="0000EE"/>
            <w:u w:val="single"/>
          </w:rPr>
          <w:t>https://www.reinsurancene.ws/losses-to-global-reinsurance-market-from-middle-east-conflict-limited-for-now-am-best/</w:t>
        </w:r>
      </w:hyperlink>
      <w:r>
        <w:t xml:space="preserve"> - * AM Best reports limited potential losses to the global reinsurance market from the Middle East conflict, primarily in the form of single large losses. * War risks are typically excluded from policies or only covered as riders; Iranian risks are largely uninsured due to sanctions. * The conflict has affected approximately 20% of global energy resources, leading to halts or reductions in oil and gas production in the Gulf Cooperation Council. * Oil and gas prices have surged and remained volatile; the Strait of Hormuz is nearly closed, disrupting shipping and supply chains. * AM Best highlights the potential for inflationary pressures, stock market volatility, and supply chain disruptions globally. 195. </w:t>
      </w:r>
      <w:hyperlink r:id="rId165">
        <w:r>
          <w:rPr>
            <w:color w:val="0000EE"/>
            <w:u w:val="single"/>
          </w:rPr>
          <w:t>https://www.gandul.ro/international/mutare-surpriza-a-lui-trump-ridica-restrictia-rusiei-de-a-vinde-petrol-pe-piata-internationala-20829224</w:t>
        </w:r>
      </w:hyperlink>
      <w:r>
        <w:t xml:space="preserve"> - * The Trump administration issued a temporary licence allowing the sale of Russian oil already on ships, effective from 12 March to 11 April. * The measure was announced as global oil prices exceeded USD 100 per barrel for the first time since August 2022 amid tensions in the Middle East and with Iran. * The licence aims to stabilise global energy supply without generating significant revenue for Russia. * The decision has faced criticism from US Democrats and European leaders, citing risks to sanctions efforts against Russia. * The global energy crisis is worsening, with major routes like the Strait of Hormuz being blocked due to conflict in the Middle East. 196. </w:t>
      </w:r>
      <w:hyperlink r:id="rId166">
        <w:r>
          <w:rPr>
            <w:color w:val="0000EE"/>
            <w:u w:val="single"/>
          </w:rPr>
          <w:t>https://www.thearabianstories.com/2026/03/13/oman-crude-oil-surges-to-144-36-per-barrel/</w:t>
        </w:r>
      </w:hyperlink>
      <w:r>
        <w:t xml:space="preserve"> - • The price of Oman crude oil for May delivery increased by $9.61 to $144.36 per barrel. • The rise reflects volatility in global energy markets. • The surge is driven by ongoing conflicts involving Iran, the US, and Israel, disrupting regional oil flows. • The data was released by the Oman News Agency. • Market fears of supply disruptions in the Middle East are contributing to price increases. 197. </w:t>
      </w:r>
      <w:hyperlink r:id="rId148">
        <w:r>
          <w:rPr>
            <w:color w:val="0000EE"/>
            <w:u w:val="single"/>
          </w:rPr>
          <w:t>https://www.livemint.com/news/india/arvind-kejriwal-to-pm-modi-did-iranian-president-guarantee-safe-passage-for-indian-ships-through-strait-of-hormuz-11773379743151.html</w:t>
        </w:r>
      </w:hyperlink>
      <w:r>
        <w:t xml:space="preserve"> - * Arvind Kejriwal asked Prime Minister Narendra Modi if Iran has assured safe passage for Indian ships through the Strait of Hormuz. * The question arose after Modi's conversation with Iranian President Masoud Pezeshkian regarding West Asia tensions. * Iran has closed the Strait of Hormuz, affecting India's energy imports. * The Indian government reports 28 vessels in the Persian Gulf, with conditions monitored for safety. * Some Indian ships, such as 'Pushpak' and 'Parimal', are passing through the Strait safely, despite regional restrictions. 198. </w:t>
      </w:r>
      <w:hyperlink r:id="rId149">
        <w:r>
          <w:rPr>
            <w:color w:val="0000EE"/>
            <w:u w:val="single"/>
          </w:rPr>
          <w:t>https://www.livemint.com/news/world/dubai-abu-dhabi-news-live-updates-missile-alert-iran-us-israel-etihad-flight-status-american-iran-war-update-11773378176217.html</w:t>
        </w:r>
      </w:hyperlink>
      <w:r>
        <w:t xml:space="preserve"> - * Missile alerts were issued in Dubai with authorities intercepting incoming Iranian attacks. * Saudi Arabia reported shooting down 50 drones targeting its oil infrastructure and key sites. * A fire in Dubai’s Al Quoz industrial area was caused by debris from a missile interception, with no injuries. * The incidents are part of escalated regional tensions involving Iran and multiple threats to oil infrastructure. * The smoke and fire impacted Dubai's skyline, including the iconic Burj al-Arab hotel. 199. </w:t>
      </w:r>
      <w:hyperlink r:id="rId152">
        <w:r>
          <w:rPr>
            <w:color w:val="0000EE"/>
            <w:u w:val="single"/>
          </w:rPr>
          <w:t>https://www.livemint.com/news/india/iran-war-s-jaishankar-speaks-with-iranian-counterpart-abbas-araghchi-again-us-israeli-attacks-11773391597821.html</w:t>
        </w:r>
      </w:hyperlink>
      <w:r>
        <w:t xml:space="preserve"> - * India’s External Affairs Minister S Jaishankar held a fourth conversation with Iranian Foreign Minister Abbas Araghchi regarding the Strait of Hormuz closure and energy security. * Discussions took place in the context of ongoing US-Israel-Iran conflict, regional instability, and maritime security. * The Strait of Hormuz closure, severe for global oil shipments, is causing energy security concerns. * Iran threatens to blockade the Strait amid escalating regional hostilities, which include US and Israeli military actions. * Israeli Air Force announced strikes on Iranian infrastructure in Tehran, Shiraz, and Ahvaz targeting Iranian regimes' military sites. 200. </w:t>
      </w:r>
      <w:hyperlink r:id="rId154">
        <w:r>
          <w:rPr>
            <w:color w:val="0000EE"/>
            <w:u w:val="single"/>
          </w:rPr>
          <w:t>https://tribune.com.pk/story/2597379/defiance-from-iran-israel-and-the-us-as-middle-east-war-enters-second-week</w:t>
        </w:r>
      </w:hyperlink>
      <w:r>
        <w:t xml:space="preserve"> - * Iranian Supreme Leader Mojtaba Khamenei announces Iran's intention to keep the Strait of Hormuz closed during ongoing conflict with US and Israel. * Iran's military and governmental statements threaten regional and US bases, calling for neighbouring countries to close US facilities. * Military strikes and missile exchanges occur between Iran, Israel, and US-backed forces, with civilian casualties and infrastructural damage reported. * Oil prices rise sharply as a result of disruptions to global energy supplies, prompting US and international responses. * US President Trump claims economic gains from elevated oil prices, while political tensions and civilian casualties increase. * US military aircraft involved in operations, with one aircraft downed in Iraq during the conflict. * Iran prepares for prolonged economic and military disruption, with threats to oil prices reaching potentially $200 per barrel. 201. </w:t>
      </w:r>
      <w:hyperlink r:id="rId158">
        <w:r>
          <w:rPr>
            <w:color w:val="0000EE"/>
            <w:u w:val="single"/>
          </w:rPr>
          <w:t>https://www.business-standard.com/external-affairs-defence-security/news/eam-jaishankar-holds-4th-call-with-iranian-fm-amid-strait-of-hormuz-crisis-126031300565_1.html</w:t>
        </w:r>
      </w:hyperlink>
      <w:r>
        <w:t xml:space="preserve"> - * External Affairs Minister S Jaishankar spoke with Iranian FM Seyed Abbas Araghchi four times since the West Asia crisis began. * The conversation focused on securing safe passage for Indian merchant vessels through the Strait of Hormuz. * Iran emphasised its 'right to self-defence' and called for condemnation of US and Israel military actions. * The talks included discussions on BRICS and regional security issues. * This diplomatic effort aims to address regional instability affecting oil shipping routes. 202. </w:t>
      </w:r>
      <w:hyperlink r:id="rId97">
        <w:r>
          <w:rPr>
            <w:color w:val="0000EE"/>
            <w:u w:val="single"/>
          </w:rPr>
          <w:t>https://www.sanjuandailystar.com/post/wall-st-ends-sharply-lower-as-intensifying-iran-war-soaring-crude-prompt-selloff</w:t>
        </w:r>
      </w:hyperlink>
      <w:r>
        <w:t xml:space="preserve"> - * U.S. stocks fell on Thursday following Iranian strikes on oil tankers, with crude surging towards $100 per barrel. * The International Energy Agency warned of the largest-ever oil supply disruption due to the war on Iran. * U.S. President Trump’s administration discussed possible waivers of the Jones Act to mitigate rising fuel prices. * Major U.S. stock indexes dropped over 1.5%, with broad selloff except energy sector which rose 1.0%. * Oil prices surged, and market fears of inflation and supply disruptions increased, impacting investor behaviour. 203. </w:t>
      </w:r>
      <w:hyperlink r:id="rId167">
        <w:r>
          <w:rPr>
            <w:color w:val="0000EE"/>
            <w:u w:val="single"/>
          </w:rPr>
          <w:t>https://greenmove.hwupgrade.it/news/auto-elettriche/auto-elettriche-piu-economiche-in-europa-i-prezzi-iniziano-finalmente-a-scendere-ma-rimangono-alti_151258.html</w:t>
        </w:r>
      </w:hyperlink>
      <w:r>
        <w:t xml:space="preserve"> - * The average price of electric cars in the EU decreased in 2025 by approximately 1,800 euros (-4%), reaching about 42,700 euros. * The price reduction follows a period of increase from 2020 to 2024, despite lower costs of batteries and components. * Policies on emission reduction targets are identified as a key factor influencing the price trend. * The segment B models saw the largest price decrease of around 13%, with new affordable models like Citroën ë-C3 and Renault 5 electric contributing. * Industry strategy shifts towards more affordable electric vehicles suggest future price reductions and increased market adoption. 204. </w:t>
      </w:r>
      <w:hyperlink r:id="rId168">
        <w:r>
          <w:rPr>
            <w:color w:val="0000EE"/>
            <w:u w:val="single"/>
          </w:rPr>
          <w:t>https://losangelesweeklytimes.com/markets-hopes-for-fed-interest-rate-cuts-are-rapidly-fading-away/</w:t>
        </w:r>
      </w:hyperlink>
      <w:r>
        <w:t xml:space="preserve"> - * Expectations for Federal Reserve interest rate cuts have diminished due to rising energy prices and inflation concerns. * Trader optimism about early summer easing has declined, coinciding with U.S.-Israel tensions and oil prices hitting around $100 a barrel. * Market anticipation had previously been for rate reductions in June and September, but forecasts have been pushed back to September. * Goldman Sachs economists now predict the next rate cut in September, with potential for one more before 2026's end. * The outlook remains uncertain, with inflation control prioritised as long as tensions persist. 205. </w:t>
      </w:r>
      <w:hyperlink r:id="rId169">
        <w:r>
          <w:rPr>
            <w:color w:val="0000EE"/>
            <w:u w:val="single"/>
          </w:rPr>
          <w:t>https://www.theborneopost.com/2026/03/13/amir-hamzah-govt-working-to-ensure-oil-supply-remains-secure-stable/</w:t>
        </w:r>
      </w:hyperlink>
      <w:r>
        <w:t xml:space="preserve"> - * The Malaysian government is working to secure additional oil supplies following the West Asia conflict. * Malaysia currently has sufficient oil supply until May, according to Finance Minister Datuk Seri Amir Hamzah. * Efforts to obtain new supplies are carried out by Petronas and other oil companies. * The government plans for short, medium, and long-term security measures. * The conflict involves Iran and the US, affecting global energy routes like the Strait of Hormuz. 206. </w:t>
      </w:r>
      <w:hyperlink r:id="rId170">
        <w:r>
          <w:rPr>
            <w:color w:val="0000EE"/>
            <w:u w:val="single"/>
          </w:rPr>
          <w:t>https://www.romania-insider.com/petromidia-overhaul-march-2026</w:t>
        </w:r>
      </w:hyperlink>
      <w:r>
        <w:t xml:space="preserve"> - * Rompetrol announced that the Petromidia refinery is currently undergoing scheduled overhaul works. * The overhaul is in accordance with the agreed schedule, with works being necessary for safe operation. * The refinery has a capacity of 5.9 million tons per year, representing 46.3% of Romania's total capacity. * The Romanian Minister of Energy indicated that the refinery overhaul was temporarily postponed, conflicting with Rompetrol's statement. * Minister Ivan also announced plans to restart Petrotel Lukoil to enhance crude oil imports and stability. 207. </w:t>
      </w:r>
      <w:hyperlink r:id="rId171">
        <w:r>
          <w:rPr>
            <w:color w:val="0000EE"/>
            <w:u w:val="single"/>
          </w:rPr>
          <w:t>https://thearabianpost.com/trump-weighs-jones-act-waiver-to-curb-oil-surge/</w:t>
        </w:r>
      </w:hyperlink>
      <w:r>
        <w:t xml:space="preserve"> - * Washington is examining a temporary suspension of the Jones Act to mitigate rising fuel prices amid global energy market disruptions. * The potential waiver could last around 30 days and would allow foreign-flagged tankers to operate between US ports. * The move aims to ease supply bottlenecks and lower transportation costs during increased geopolitical and market volatility. * Supporters argue it could reduce logistical delays and regional fuel price spikes; opponents warn it could weaken domestic industry protections. * The decision is linked to a surge in crude prices, disruptions in the Strait of Hormuz, and efforts by the US government and allies to increase oil supply. 208. </w:t>
      </w:r>
      <w:hyperlink r:id="rId172">
        <w:r>
          <w:rPr>
            <w:color w:val="0000EE"/>
            <w:u w:val="single"/>
          </w:rPr>
          <w:t>https://www.fxstreet.com/analysis/iran-conflict-deepens-oil-trades-back-in-triple-digits-fed-rate-cut-odds-collapse-202603130813</w:t>
        </w:r>
      </w:hyperlink>
      <w:r>
        <w:t xml:space="preserve"> - * The Middle East conflict intensifies, with Iran's Supreme Leader Mojtaba Khamenei asserting the Strait of Hormuz should remain closed, increasing tensions. * Oil prices rise, with WTI nearing US$100 per barrel following a 9% rally, and Brent closing above US$100, amid supply disruptions and shipping flow drops. * US stock markets decline sharply; energy sector remains among the few to close higher. * Gold and US Treasuries decline, while the US dollar and oil prices increase on safe-haven demand. * The International Energy Agency reports the event as the largest supply disruption in global oil market history. * The US market faces concerns over private credit restrictions and upcoming inflation data, with the Fed expected to hold rates steady. * Persistent inflation pressures and geopolitical tensions keep the US dollar bid and yields supported. 209. </w:t>
      </w:r>
      <w:hyperlink r:id="rId173">
        <w:r>
          <w:rPr>
            <w:color w:val="0000EE"/>
            <w:u w:val="single"/>
          </w:rPr>
          <w:t>https://www.contacto.lu/economia/barril-de-brent-fecha-acima-dos-100-dolares-pela-primeira-vez-desde-2022/141573856.html</w:t>
        </w:r>
      </w:hyperlink>
      <w:r>
        <w:t xml:space="preserve"> - * The Brent crude oil price for May delivery rose over 9% on Thursday, closing above 100 dollars in London futures market. * The price reached 100.46 dollars, its highest since 2022, up 9.22% from previous session. * Iran's Supreme Leader Mojtaba Khamenei called for prolonging the closure of the Strait of Ormuz. * Iran announced the closure of Ormuz and conducted retaliatory attacks against regional targets. * OPEC and allied countries, through the IEA, agreed to release 400 million barrels from strategic reserves to offset supply losses. 210. </w:t>
      </w:r>
      <w:hyperlink r:id="rId174">
        <w:r>
          <w:rPr>
            <w:color w:val="0000EE"/>
            <w:u w:val="single"/>
          </w:rPr>
          <w:t>https://wartakota.tribunnews.com/nasional/884502/irgc-rilis-rekaman-ledakan-kapal-tanker-di-teluk-persia-satu-korban-tewas</w:t>
        </w:r>
      </w:hyperlink>
      <w:r>
        <w:t xml:space="preserve"> - - IRGC reports attacking a ship called Safe SIA in Persian Gulf on 12 March, resulting in at least one death. - Video footage shows sequential explosions and fire on the tanker. - IRGC states the attack targeted a vessel allegedly linked to the US after non-compliance with navigation warnings. - The incident increases tensions in the region, a key route for global oil shipments, involving Iran's regulations on navigation in the Strait of Hormuz. 211. </w:t>
      </w:r>
      <w:hyperlink r:id="rId175">
        <w:r>
          <w:rPr>
            <w:color w:val="0000EE"/>
            <w:u w:val="single"/>
          </w:rPr>
          <w:t>https://www.mirror.co.uk/news/world-news/iran-war-rage-weeks-sparking-36855769</w:t>
        </w:r>
      </w:hyperlink>
      <w:r>
        <w:t xml:space="preserve"> - * New intelligence indicates the Iran conflict will likely continue for several weeks, with increased terrorism threats expected in the West, including the UK. * Iran's drone and missile attacks persist despite US-Israeli military dominance, with continued regional disruption. * The US and Israel have destroyed much of Iran's military capability but Iran retains sufficient drone and missile capacity. * The Strait of Hormuz remains closed, causing the worst energy crisis since the 1970s. * The report warns of increased attacks on Gulf infrastructure, civilian casualties, and escalated operations against Hezbollah. * The conflict is described as a protracted attritional war with strategic shock and regional security destabilisation. 212. </w:t>
      </w:r>
      <w:hyperlink r:id="rId176">
        <w:r>
          <w:rPr>
            <w:color w:val="0000EE"/>
            <w:u w:val="single"/>
          </w:rPr>
          <w:t>https://bfsi.economictimes.indiatimes.com/news/industry/indian-rupee-hits-record-low-amid-iran-war-analysts-predict-continued-decline/129541063</w:t>
        </w:r>
      </w:hyperlink>
      <w:r>
        <w:t xml:space="preserve"> - * The Indian rupee fell to a lifetime low at 92.4325 per dollar, breaching previous lows, amid concerns over Iran-related oil prices and geopolitical tensions. * The war in the Middle East has led to capital outflows, stock market declines, and intervention by the Reserve Bank of India. * Analysts predict the rupee could weaken to 95 or beyond if the conflict persists and oil prices stay high, with potential further declines under extreme scenarios. * Experts at HDFC Bank, Elara Securities, QuantEco Research, and MUFG forecast continued pressure on the currency over the near to medium term. 213. </w:t>
      </w:r>
      <w:hyperlink r:id="rId177">
        <w:r>
          <w:rPr>
            <w:color w:val="0000EE"/>
            <w:u w:val="single"/>
          </w:rPr>
          <w:t>https://www.trend.az/world/4164591.html</w:t>
        </w:r>
      </w:hyperlink>
      <w:r>
        <w:t xml:space="preserve"> - * Two fatalities and several injuries occurred in Sohar province, Oman, after a drone was shot down over airspace. * The incident took place amidst ongoing military exchanges between US, Israel, and Iran following failed nuclear negotiations. * Iran launched missile and drone attacks on Israel and US military sites since late February. * High-ranking Iranian officials, including Ayatollah Khamenei, were reported killed in early March. * The conflict has threatened regional energy infrastructure, causing oil prices to surge and prompting evacuations.</w:t>
      </w:r>
      <w:r/>
    </w:p>
    <w:p>
      <w:r/>
      <w:r>
        <w:t xml:space="preserve">214. </w:t>
      </w:r>
      <w:hyperlink r:id="rId178">
        <w:r>
          <w:rPr>
            <w:color w:val="0000EE"/>
            <w:u w:val="single"/>
          </w:rPr>
          <w:t>https://www.trend.az/iran/4164523.html</w:t>
        </w:r>
      </w:hyperlink>
      <w:r>
        <w:t xml:space="preserve"> - * The Iranian Islamic Revolutionary Guard Corps (IRGC) Navy launched strikes on the U.S. aircraft carrier USS Abraham Lincoln, disabling it partially. * The aircraft carrier is heading away from the Persian Gulf region. * The incident follows increased military engagement between Iran, the US, and Israel after negotiations over Iran's nuclear programme stalled. * The US and Israel began military airstrikes against Iran on February 28. * The conflict expanded across the Middle East, affecting regional energy infrastructure and maritime routes, with surging oil prices. 215. </w:t>
      </w:r>
      <w:hyperlink r:id="rId174">
        <w:r>
          <w:rPr>
            <w:color w:val="0000EE"/>
            <w:u w:val="single"/>
          </w:rPr>
          <w:t>https://wartakota.tribunnews.com/nasional/884502/irgc-rilis-rekaman-ledakan-kapal-tanker-di-teluk-persia-satu-korban-tewas</w:t>
        </w:r>
      </w:hyperlink>
      <w:r>
        <w:t xml:space="preserve"> - * IRGC claims to have attacked a tanker related to the United States in the Persian Gulf on 12 March. * The incident resulted in at least one death and was recorded with explosions and fire. * The targeted vessel is the Safe SIA, flagged in the Marshall Islands. * IRGC states the attack was in response to the vessel ignoring navigation warnings. * The incident adds to ongoing tensions in the strategic waterway used for global oil transit. 216. </w:t>
      </w:r>
      <w:hyperlink r:id="rId175">
        <w:r>
          <w:rPr>
            <w:color w:val="0000EE"/>
            <w:u w:val="single"/>
          </w:rPr>
          <w:t>https://www.mirror.co.uk/news/world-news/iran-war-rage-weeks-sparking-36855769</w:t>
        </w:r>
      </w:hyperlink>
      <w:r>
        <w:t xml:space="preserve"> - * The conflict in Iran is predicted to last several more weeks, with increased terrorism threat in the West, including the UK. * Iran has experienced missile and drone attacks, and the Strait of Hormuz has been effectively closed, causing an energy crisis. * The US and Israeli military have destroyed most of Iran's military capabilities, but Iran retains drone and missile capacity. * The report warns of continued regional escalation, infrastructure damage, and threat to civilian and economic infrastructure, including desalination plants and airports. * At least 1,255 casualties have been reported in Iran, with casualties across various Gulf states, and oil prices have risen above $100 per barrel. 217. </w:t>
      </w:r>
      <w:hyperlink r:id="rId173">
        <w:r>
          <w:rPr>
            <w:color w:val="0000EE"/>
            <w:u w:val="single"/>
          </w:rPr>
          <w:t>https://www.contacto.lu/economia/barril-de-brent-fecha-acima-dos-100-dolares-pela-primeira-vez-desde-2022/141573856.html</w:t>
        </w:r>
      </w:hyperlink>
      <w:r>
        <w:t xml:space="preserve"> - * The Brent oil price for May delivery rose over 9% on Thursday, closing above 100 USD in London futures market. * The price reached 100.46 USD, its highest since 2022, and was 9.22% higher than the previous session. * Iran’s Supreme Leader Mojtaba Khamenei announced the prolongation of the Hormuz Strait closure, threatening about 20% of global hydrocarbon maritime trade. * Iran launched retaliatory attacks against Israel, US bases, and regional targets following the closure. * The International Energy Agency (IEA) decided to release 400 million barrels from strategic reserves to offset supply losses. 218. </w:t>
      </w:r>
      <w:hyperlink r:id="rId179">
        <w:r>
          <w:rPr>
            <w:color w:val="0000EE"/>
            <w:u w:val="single"/>
          </w:rPr>
          <w:t>https://www.focus.de/politik/ausland/die-massive-fehlkalkulation-der-usa-zur-strasse-von-hormus_b1a10b05-07d0-4f12-9433-41e50b5f2994.html</w:t>
        </w:r>
      </w:hyperlink>
      <w:r>
        <w:t xml:space="preserve"> - * The US government failed to properly assess Iran's potential to close the Strait of Hormuz. * US officials characterised the potential closure as the worst scenario. * US military resources are focused on destroying Iran's offensive capabilities, delaying escort operations. * The Strait of Hormuz is a critical route for global oil exports, with traffic nearly halted due to Iran conflicts. * President Trump previously offered to secure the strait with US Navy if needed, to calm global markets, amidst the Iran-Korea war. 219. </w:t>
      </w:r>
      <w:hyperlink r:id="rId177">
        <w:r>
          <w:rPr>
            <w:color w:val="0000EE"/>
            <w:u w:val="single"/>
          </w:rPr>
          <w:t>https://www.trend.az/world/4164591.html</w:t>
        </w:r>
      </w:hyperlink>
      <w:r>
        <w:t xml:space="preserve"> - * Two people were killed and several injured in a drone attack in Sohar province, Oman, on March 13. * The attack occurred during heightened tensions following US and Israel military strikes against Iran since February 28. * Iran launched missile and drone attacks on Israel and US military facilities across the Middle East. * The conflict led to regional instability, affecting energy infrastructure and maritime transport. * Oil prices surged globally due to security concerns around the Strait of Hormuz. 220. </w:t>
      </w:r>
      <w:hyperlink r:id="rId180">
        <w:r>
          <w:rPr>
            <w:color w:val="0000EE"/>
            <w:u w:val="single"/>
          </w:rPr>
          <w:t>https://www.abc.net.au/news/2026-03-13/fuel-panic-is-spreading-australia-emergency-supplies/106448176</w:t>
        </w:r>
      </w:hyperlink>
      <w:r>
        <w:t xml:space="preserve"> - * Australia will release about seven days' worth of petrol and five days' of diesel from its emergency stockpile, the first use since 2022. * The move aims to mitigate fuel shortages caused by the Strait of Hormuz blockade and global oil supply disruptions. * International Energy Agency (IEA) agrees to release 400 million barrels of oil from member countries' emergency stocks. * Australia’s current fuel reserves are 36 days of petrol, 29 days of jet fuel, and 32 days of diesel. * Experts warn the release may not significantly affect global prices, which are expected to continue rising. 221. </w:t>
      </w:r>
      <w:hyperlink r:id="rId178">
        <w:r>
          <w:rPr>
            <w:color w:val="0000EE"/>
            <w:u w:val="single"/>
          </w:rPr>
          <w:t>https://www.trend.az/iran/4164523.html</w:t>
        </w:r>
      </w:hyperlink>
      <w:r>
        <w:t xml:space="preserve"> - * The Iranian IRGC Navy launched strikes on the U.S. aircraft carrier USS Abraham Lincoln, partially disabling it. * The incident occurred in the Persian Gulf region and was announced by Iran's Armed Forces. * The conflict escalated following U.S.-Iran negotiations over the nuclear program and subsequent military actions. * The incident is part of a wider regional confrontation impacting maritime security and energy infrastructure. * Oil prices surged due to tensions around the Strait of Hormuz. 222. </w:t>
      </w:r>
      <w:hyperlink r:id="rId174">
        <w:r>
          <w:rPr>
            <w:color w:val="0000EE"/>
            <w:u w:val="single"/>
          </w:rPr>
          <w:t>https://wartakota.tribunnews.com/nasional/884502/irgc-rilis-rekaman-ledakan-kapal-tanker-di-teluk-persia-satu-korban-tewas</w:t>
        </w:r>
      </w:hyperlink>
      <w:r>
        <w:t xml:space="preserve"> - ['</w:t>
      </w:r>
      <w:r>
        <w:rPr>
          <w:i/>
        </w:rPr>
        <w:t xml:space="preserve"> IRGC claims to have attacked a tanker named Safe SIA in the Persian Gulf on 12 March', '</w:t>
      </w:r>
      <w:r>
        <w:t xml:space="preserve"> The attack resulted in at least one death and involved a series of explosions recorded in video footage', '</w:t>
      </w:r>
      <w:r>
        <w:rPr>
          <w:i/>
        </w:rPr>
        <w:t xml:space="preserve"> The tanker is noted to be flagged under the Marshall Islands and linked to the US', '</w:t>
      </w:r>
      <w:r>
        <w:t xml:space="preserve"> IRGC states the attack was in response to the vessel ignoring navigation warnings in Iranian-controlled waters', '</w:t>
      </w:r>
      <w:r>
        <w:rPr>
          <w:i/>
        </w:rPr>
        <w:t xml:space="preserve"> The incident is part of ongoing tensions in the strategic Strait of Hormuz and Persian Gulf region'] 223. </w:t>
      </w:r>
      <w:hyperlink r:id="rId175">
        <w:r>
          <w:rPr>
            <w:color w:val="0000EE"/>
            <w:u w:val="single"/>
          </w:rPr>
          <w:t>https://www.mirror.co.uk/news/world-news/iran-war-rage-weeks-sparking-36855769</w:t>
        </w:r>
      </w:hyperlink>
      <w:r>
        <w:rPr>
          <w:i/>
        </w:rPr>
        <w:t xml:space="preserve"> - * Iran conflict may persist for several more weeks, according to US intelligence assessments. * The war has caused the biggest oil crisis since the 1970s, with oil prices exceeding $100 a barrel. * Iran has continued missile and drone attacks despite significant losses to its military capabilities. * Increased terrorism risks across the West, including the UK, are predicted. * The Strait of Hormuz is effectively closed, disrupting global oil transit. * Regional infrastructure and civilian casualties are expected to worsen, with ongoing attacks on Gulf states and energy facilities. * Israeli operations against Hezbollah are likely to intensify. 224. </w:t>
      </w:r>
      <w:hyperlink r:id="rId179">
        <w:r>
          <w:rPr>
            <w:color w:val="0000EE"/>
            <w:u w:val="single"/>
          </w:rPr>
          <w:t>https://www.focus.de/politik/ausland/die-massive-fehlkalkulation-der-usa-zur-strasse-von-hormus_b1a10b05-07d0-4f12-9433-41e50b5f2994.html</w:t>
        </w:r>
      </w:hyperlink>
      <w:r>
        <w:rPr>
          <w:i/>
        </w:rPr>
        <w:t xml:space="preserve"> - * The US government underestimated Iran's ability to close the Strait of Hormuz, according to CNN, citing government sources. * Pentagon and National Security Council did not adequately assess this possibility and its consequences. * High-ranking Trump officials acknowledged they had not expected Iran to respond by blocking the strait. * The US has not yet mobilised sufficient resources to escort tankers through the strait, with plans to do so by the end of the month. * The Strait of Hormuz, a key route for global oil exports, has seen a dramatic decrease in ships due to the Iran conflict. 225. </w:t>
      </w:r>
      <w:hyperlink r:id="rId181">
        <w:r>
          <w:rPr>
            <w:color w:val="0000EE"/>
            <w:u w:val="single"/>
          </w:rPr>
          <w:t>https://www.abc.net.au/news/2026-03-13/batlow-nsw-runs-out-of-petrol-as-middle-east-war-disrupts-supply/106450246</w:t>
        </w:r>
      </w:hyperlink>
      <w:r>
        <w:rPr>
          <w:i/>
        </w:rPr>
        <w:t xml:space="preserve"> - * The only petrol station in Batlow, NSW, has run out of fuel due to supply disruptions caused by the war in the Middle East. 226. </w:t>
      </w:r>
      <w:hyperlink r:id="rId182">
        <w:r>
          <w:rPr>
            <w:color w:val="0000EE"/>
            <w:u w:val="single"/>
          </w:rPr>
          <w:t>https://www.route-one.net/suppliers/oil-and-diesel-prices-lift-in-february-ahead-of-march-crisis-portland/</w:t>
        </w:r>
      </w:hyperlink>
      <w:r>
        <w:rPr>
          <w:i/>
        </w:rPr>
        <w:t xml:space="preserve"> - * In February, UK wholesale diesel rose from 42.71ppl to 47.94ppl, tracking Brent crude amid tensions in the Middle East. * Geopolitical events, including US-Iran tensions, attacks in Iran's regional facilities, and threats to shipping lanes, caused oil prices to increase significantly into March. * The Strait of Hormuz has been effectively closed due to targeted vessels, leading to rerouting of major tankers via the Cape of Good Hope. * The conflict intensified regional energy and shipping tensions, with recent attacks triggering supply disruption concerns. * UK diesel prices increased by 35% compared to February’s close, with market volatility expected to persist in March. 227. </w:t>
      </w:r>
      <w:hyperlink r:id="rId179">
        <w:r>
          <w:rPr>
            <w:color w:val="0000EE"/>
            <w:u w:val="single"/>
          </w:rPr>
          <w:t>https://www.focus.de/politik/ausland/die-massive-fehlkalkulation-der-usa-zur-strasse-von-hormus_b1a10b05-07d0-4f12-9433-41e50b5f2994.html</w:t>
        </w:r>
      </w:hyperlink>
      <w:r>
        <w:rPr>
          <w:i/>
        </w:rPr>
        <w:t xml:space="preserve"> - * The US government underestimated Iran's willingness to close the Strait of Hormuz. * US planning failures are highlighted, with officials not anticipating Iran's response. * Ex-US officials express shock over inadequate preparations for the scenario. * US military readiness to escort tankers through the strait remains limited, with expectations to improve by the end of the month. * The Strait of Hormuz is a critical route for global oil exports, heavily impacted by Iran-related tensions. 228. </w:t>
      </w:r>
      <w:hyperlink r:id="rId183">
        <w:r>
          <w:rPr>
            <w:color w:val="0000EE"/>
            <w:u w:val="single"/>
          </w:rPr>
          <w:t>https://www.indiatvnews.com/news/world/iran-claims-it-struck-us-aircraft-carrier-abraham-lincoln-forcing-it-to-retreat-from-regional-waters-2026-03-13-1033621</w:t>
        </w:r>
      </w:hyperlink>
      <w:r>
        <w:rPr>
          <w:i/>
        </w:rPr>
        <w:t xml:space="preserve"> - * Iran’s IRGC claimed to have carried out a missile and drone strike against the US aircraft carrier USS Abraham Lincoln near the Sea of Oman, damaging the vessel and forcing it to retreat. * The US has not confirmed the attack, stating its naval forces responded to a threatening Iranian vessel. * The operation involved advanced missiles and drones, with the carrier about 340 km from Iran’s maritime borders. * The Iranian authorities stated the attack was a part of efforts to defend sovereignty and deter foreign military pressure. * The conflict has led to increased oil prices above $100 a barrel and ongoing regional hostilities, including strikes and conflicts in Iran, Lebanon, and Saudi Arabia. 229. </w:t>
      </w:r>
      <w:hyperlink r:id="rId184">
        <w:r>
          <w:rPr>
            <w:color w:val="0000EE"/>
            <w:u w:val="single"/>
          </w:rPr>
          <w:t>https://www.benzinga.com/news/politics/26/03/51233362/us-iran-war-march-13-updates-us-refuels-plane-crashes-in-iraq-iran-warns-israeli-gas-fields-explosi</w:t>
        </w:r>
      </w:hyperlink>
      <w:r>
        <w:rPr>
          <w:i/>
        </w:rPr>
        <w:t xml:space="preserve"> - * Iran's Supreme Leader Khamenei warns that the Strait of Hormuz will remain closed and regional attacks will continue. * A US refueling plane crashed in Iraq supporting operations related to Iran; rescue efforts ongoing. * Explosions in Dubai follow drone incident; no injuries reported. * Missile attack in Zarzir injures 58 in Israel, near Lebanon border. * Iran's IRGC warns that Israel’s gas fields could be targeted as potential retaliation. * US negotiator Araghchi states Iran's nuclear proposal aimed at non-weapon pursuit was misunderstood. * Qatar denies halting LNG to influence US energy prices. * South Korea plans energy vouchers and limits naphtha exports to address rising energy prices amid Middle East tensions. 230. </w:t>
      </w:r>
      <w:hyperlink r:id="rId185">
        <w:r>
          <w:rPr>
            <w:color w:val="0000EE"/>
            <w:u w:val="single"/>
          </w:rPr>
          <w:t>https://www.nbcbayarea.com/news/local/experts-warn-brace-price-increases/4051201/</w:t>
        </w:r>
      </w:hyperlink>
      <w:r>
        <w:rPr>
          <w:i/>
        </w:rPr>
        <w:t xml:space="preserve"> - * Iran's new supreme leader commits to blocking the Strait of Hormuz, affecting global oil access. * U.S. lifts some Russian sanctions, allowing purchase of Russian oil in transit. * Experts warn of widespread price increases beyond gas, impacting goods, food, and transport. * Increased energy prices may lead to inflation and higher mortgage and interest rates. * The duration of the blockage will influence the severity of economic effects. 231. </w:t>
      </w:r>
      <w:hyperlink r:id="rId186">
        <w:r>
          <w:rPr>
            <w:color w:val="0000EE"/>
            <w:u w:val="single"/>
          </w:rPr>
          <w:t>https://www.vizionplus.tv/rrezohet-avioni-amerikan-ne-irak-rritet-frika-per-krize-ne-gjirin-persik/</w:t>
        </w:r>
      </w:hyperlink>
      <w:r>
        <w:rPr>
          <w:i/>
        </w:rPr>
        <w:t xml:space="preserve"> - * A US KC-135 Stratotanker aircraft crashed in western Iraq; an ongoing search and rescue operation is in progress. * The incident involved two aircraft; one crash, one landing safely, with no hostile action involved. * The aircraft is vital for aerial refuelling, supporting combat, surveillance, and transport missions. * Tensions escalate in the Strait of Hormuz; Iran is suspected of placing sea mines to block the critical energy route. * The US has attacked Iranian maritime units; Iran reportedly responds with smaller vessels deploying mines, raising regional conflict risks. 232. </w:t>
      </w:r>
      <w:hyperlink r:id="rId184">
        <w:r>
          <w:rPr>
            <w:color w:val="0000EE"/>
            <w:u w:val="single"/>
          </w:rPr>
          <w:t>https://www.benzinga.com/news/politics/26/03/51233362/us-iran-war-march-13-updates-us-refuels-plane-crashes-in-iraq-iran-warns-israeli-gas-fields-explosi</w:t>
        </w:r>
      </w:hyperlink>
      <w:r>
        <w:rPr>
          <w:i/>
        </w:rPr>
        <w:t xml:space="preserve"> - * A US refueling plane crashed in Iraq supporting Iran-related operations, with no hostile fire involved. * Explosions occurred in Dubai following a drone scare, with no injuries reported. * A missile strike in Zarzir injured 58 people near the Lebanon border, Israel. * Iran's IRGC warned of potential attacks on Israel’s Leviathan and Karish gas fields. * Iran's nuclear proposal was misunderstood by US negotiators, as stated by Seyed Abbas Araghchi. * Qatar denied halting LNG exports to influence US energy prices. * South Korea plans energy vouchers and limits naphtha exports amidst Middle East crisis. 233. </w:t>
      </w:r>
      <w:hyperlink r:id="rId185">
        <w:r>
          <w:rPr>
            <w:color w:val="0000EE"/>
            <w:u w:val="single"/>
          </w:rPr>
          <w:t>https://www.nbcbayarea.com/news/local/experts-warn-brace-price-increases/4051201/</w:t>
        </w:r>
      </w:hyperlink>
      <w:r>
        <w:rPr>
          <w:i/>
        </w:rPr>
        <w:t xml:space="preserve"> - * Iran's new supreme leader promises to keep blocking the Strait of Hormuz, a key shipping route. * Oil prices rise amid regional tensions involving Iran, the US, and Israel. * Experts warn that consumer prices for goods, transport, and energy could increase. * Increased energy costs may lead to inflation and higher mortgage and interest rates. * US lifts some Russian sanctions, but continued sanctions or disruptions could prolong effects. 234. </w:t>
      </w:r>
      <w:hyperlink r:id="rId187">
        <w:r>
          <w:rPr>
            <w:color w:val="0000EE"/>
            <w:u w:val="single"/>
          </w:rPr>
          <w:t>https://www.equiti.com/jo-en/news/breaking-data/brent-oil-tops-100-as-hormuz-shutdown-keeps-markets-on-edge/</w:t>
        </w:r>
      </w:hyperlink>
      <w:r>
        <w:rPr>
          <w:i/>
        </w:rPr>
        <w:t xml:space="preserve"> - * Brent crude remains above $100 after a week of high volatility caused by the near-closure of the Strait of Hormuz. 235. </w:t>
      </w:r>
      <w:hyperlink r:id="rId188">
        <w:r>
          <w:rPr>
            <w:color w:val="0000EE"/>
            <w:u w:val="single"/>
          </w:rPr>
          <w:t>https://www.republicworld.com/business/dollar-climbs-with-no-end-in-sight-for-iran-war-yen-at-20-month-low</w:t>
        </w:r>
      </w:hyperlink>
      <w:r>
        <w:rPr>
          <w:i/>
        </w:rPr>
        <w:t xml:space="preserve"> - * The dollar index reached a three-month high, driven by safe-haven demand amid Iran conflict. * The euro and yen fell to their lowest levels since November and July 2024 respectively, amid geopolitical tensions. * Iran increased attacks on oil and transport facilities, with the Strait of Hormuz closed. * The US and Israel launched air strikes on Iran, expanding the conflict and halting Gulf shipping. * The IEA agreed to release 400 million barrels of oil from strategic reserves; US issued a waiver for Russian oil. * Japan's Finance Minister indicated readiness to intervene in forex markets; yen's weakness prompts potential action. * Investors await US, European, and Japanese central bank policy meetings on rate decisions and energy impacts. 236. </w:t>
      </w:r>
      <w:hyperlink r:id="rId189">
        <w:r>
          <w:rPr>
            <w:color w:val="0000EE"/>
            <w:u w:val="single"/>
          </w:rPr>
          <w:t>https://www.24newshd.tv/13-Mar-2026/two-crude-oil-ships-reach-pakistan-uae</w:t>
        </w:r>
      </w:hyperlink>
      <w:r>
        <w:rPr>
          <w:i/>
        </w:rPr>
        <w:t xml:space="preserve"> - * Two ships carrying approximately 1 million barrels of crude oil docked at Karachi from Fujairah, UAE, under Pakistan Navy escort. * The escort was implemented due to recent attacks on ships in Fujairah. * The Pakistan Ministry of Foreign Affairs has sought Iran’s help to extract two ships stranded in the Persian Gulf. * Additional tankers are expected to ensure ongoing petrol supply in Pakistan. * The ships are part of Pakistan’s oil import operations and maritime security measures. 237. </w:t>
      </w:r>
      <w:hyperlink r:id="rId190">
        <w:r>
          <w:rPr>
            <w:color w:val="0000EE"/>
            <w:u w:val="single"/>
          </w:rPr>
          <w:t>https://businesspost.ng/economy/brent-back-above-100-as-iran-threatens-to-keep-strait-of-hormuz-closed/</w:t>
        </w:r>
      </w:hyperlink>
      <w:r>
        <w:rPr>
          <w:i/>
        </w:rPr>
        <w:t xml:space="preserve"> - * Brent crude prices rose above $100 per barrel due to increased tensions in the Middle East. * Iran threatened to keep the Strait of Hormuz closed amid attacks on oil and transport facilities. * At least six vessels were damaged in incidents across the Strait of Hormuz. * Iran’s IRGC claimed to have attacked a Liberian-flagged vessel, considering ships transferring oil to US and Israel as targets. * The International Energy Agency reported major oil supply disruptions and a record release from strategic reserves. * Middle East Gulf countries have cut oil production by at least 10 million barrels per day. * The G7 is considering escorting ships through the Gulf region to safeguard maritime routes. 238. </w:t>
      </w:r>
      <w:hyperlink r:id="rId187">
        <w:r>
          <w:rPr>
            <w:color w:val="0000EE"/>
            <w:u w:val="single"/>
          </w:rPr>
          <w:t>https://www.equiti.com/jo-en/news/breaking-data/brent-oil-tops-100-as-hormuz-shutdown-keeps-markets-on-edge/</w:t>
        </w:r>
      </w:hyperlink>
      <w:r>
        <w:rPr>
          <w:i/>
        </w:rPr>
        <w:t xml:space="preserve"> - * Brent crude remains above $100 following violent price swings and supply disruption concerns. * Iran's new supreme leader, Mojtaba Khamenei, declares intent to keep Hormuz closed, intensifying fears of prolonged disruption. * The Strait of Hormuz is a critical energy chokepoint, with tanker traffic slowed and threats of mines increasing transit dangers. * The US issues temporary waivers allowing purchase of Russian oil to counteract price surges. * The International Energy Agency states this is the largest supply shock in modern oil trading history. * Market volatility has widened, with Brent trading between $85 and $105, reflecting uncertainty. * Rising energy prices threaten global inflation and economic stability, influencing monetary policy and consumer confidence. 239. </w:t>
      </w:r>
      <w:hyperlink r:id="rId191">
        <w:r>
          <w:rPr>
            <w:color w:val="0000EE"/>
            <w:u w:val="single"/>
          </w:rPr>
          <w:t>https://www.jpost.com/middle-east/article-889850</w:t>
        </w:r>
      </w:hyperlink>
      <w:r>
        <w:rPr>
          <w:i/>
        </w:rPr>
        <w:t xml:space="preserve"> - * Iranian missile strikes targeted NATO's Incirlik Air Base in Turkey, prompting sirens, with NATO not releasing a statement.</w:t>
        <w:br/>
      </w:r>
      <w:r>
        <w:t>* Iranian drones crashed in Oman’s Sohar province, resulting in two deaths and multiple injuries, while one drone hit Dubai’s International Financial Center.</w:t>
        <w:br/>
      </w:r>
      <w:r>
        <w:rPr>
          <w:i/>
        </w:rPr>
        <w:t>* Saudi Arabia shot down multiple hostile drones approaching the country, including near the Embassies District and Al-Kharj Governorate.</w:t>
        <w:br/>
      </w:r>
      <w:r>
        <w:t xml:space="preserve">* Turkey deployed US Patriot air defence near Malatya to counter Iranian missile threats, with NATO tracking Iranian ballistic missiles.* </w:t>
      </w:r>
      <w:r/>
    </w:p>
    <w:p>
      <w:r/>
      <w:r>
        <w:t xml:space="preserve">240. </w:t>
      </w:r>
      <w:hyperlink r:id="rId190">
        <w:r>
          <w:rPr>
            <w:color w:val="0000EE"/>
            <w:u w:val="single"/>
          </w:rPr>
          <w:t>https://businesspost.ng/economy/brent-back-above-100-as-iran-threatens-to-keep-strait-of-hormuz-closed/</w:t>
        </w:r>
      </w:hyperlink>
      <w:r>
        <w:t xml:space="preserve"> - * Brent crude crossed $100 a barrel due to increased tensions involving Iran. * Iran’s threats and attacks in the Strait of Hormuz led to 6 vessels damaged and oil supply disruptions. * Iran’s IRGC claimed to have struck a vessel and considers ships transferring oil to US, Israel, and partners as targets. * The International Energy Agency reported the biggest oil supply disruption in history with a 10 million barrel daily cut by Middle East Gulf countries. * G7 explores escorting ships through the Gulf amid ongoing conflict.</w:t>
      </w:r>
      <w:r/>
    </w:p>
    <w:p>
      <w:r/>
      <w:r>
        <w:t xml:space="preserve">241. </w:t>
      </w:r>
      <w:hyperlink r:id="rId190">
        <w:r>
          <w:rPr>
            <w:color w:val="0000EE"/>
            <w:u w:val="single"/>
          </w:rPr>
          <w:t>https://businesspost.ng/economy/brent-back-above-100-as-iran-threatens-to-keep-strait-of-hormuz-closed/</w:t>
        </w:r>
      </w:hyperlink>
      <w:r>
        <w:t xml:space="preserve"> - * Brent crude rises above $100 per barrel amid increased attacks by Iran on oil and transport facilities in the Middle East. * Iran claims the Strait of Hormuz should remain closed as a pressure tool, causing disruptions in global oil supplies. * Multiple vessels targeted or damaged in incidents across the strait, affecting approximately a fifth of the world's oil and gas supplies. * The International Energy Agency reports the largest oil supply disruption in history, with at least 10 million barrels per day cut from Middle East countries. * G7 nations are considering escorting ships through the Gulf region, including the Strait of Hormuz. 242. </w:t>
      </w:r>
      <w:hyperlink r:id="rId192">
        <w:r>
          <w:rPr>
            <w:color w:val="0000EE"/>
            <w:u w:val="single"/>
          </w:rPr>
          <w:t>https://www.actionforex.com/contributors/fundamental-analysis/633132-oil-spikes-regardless-of-measures-to-ease-pressure/</w:t>
        </w:r>
      </w:hyperlink>
      <w:r>
        <w:t xml:space="preserve"> - * The US-Israel joint attack on Iran caused damage to oil facilities and disruption through the Strait of Hormuz. * Efforts to ease oil pressure, including releasing reserves and easing US law, have been largely ineffective. * Oil prices have risen, with WTI reaching $98 and Brent at $100 per barrel. * Rising oil prices fuel global inflation expectations; gasoline prices in the US are up over 25% since the start of the month. * US market yields and equities react negatively to inflation concerns; Fed rate cut expectations decrease. * US GDP is expected to slow, with core PCE inflation remaining above the Fed’s 2% target. * Market uncertainty and volatility persist due to geopolitical tensions and inflation risks. 243. </w:t>
      </w:r>
      <w:hyperlink r:id="rId172">
        <w:r>
          <w:rPr>
            <w:color w:val="0000EE"/>
            <w:u w:val="single"/>
          </w:rPr>
          <w:t>https://www.fxstreet.com/analysis/iran-conflict-deepens-oil-trades-back-in-triple-digits-fed-rate-cut-odds-collapse-202603130813</w:t>
        </w:r>
      </w:hyperlink>
      <w:r>
        <w:t xml:space="preserve"> - * Iran's Supreme Leader Mojtaba Khamenei stated that the Strait of Hormuz should remain closed and threatened to open new fronts if the conflict continues, boosting oil prices and US yields. * Oil prices surged with WTI approaching US$100 per barrel after a 9% rally; Brent also closed above US$100 amid reported 90% drop in shipping flows through the Strait. * US stock markets experienced their worst session since the conflict began, with major indices down around 1.5-2.2%, and energy stocks and airlines hit as jet fuel costs rose. * Safe-haven demand decreased as gold fell 1.9%, gold is near US$5,000, and US Treasury bonds declined, while the USD and oil prices rose. * The IEA described the conflict as ‘the largest supply disruption in the history of the global Oil market’ and announced an unprecedented release of emergency oil supply (400 million barrels). * Private credit concerns deepen with JPMorgan restricting lending, Morgan Stanley limiting redemptions, and other funds facing large withdrawal requests. * Upcoming US PCE inflation data is expected to show steady headline inflation at 2.9%, with core inflation slightly increasing to 3.1%, indicating persistent price pressures and likely influencing the Fed's rate stance. 244. </w:t>
      </w:r>
      <w:hyperlink r:id="rId193">
        <w:r>
          <w:rPr>
            <w:color w:val="0000EE"/>
            <w:u w:val="single"/>
          </w:rPr>
          <w:t>https://oilprice.com/Latest-Energy-News/World-News/Saudi-Arabia-Offers-2-Million-Barrels-for-Sale-From-the-Red-Sea.html</w:t>
        </w:r>
      </w:hyperlink>
      <w:r>
        <w:t xml:space="preserve"> - • Saudi Arabia has opened a tender for two million barrels of Arab Light crude from Yanbu port. • This is the fourth oil tender as part of a shift to supply from the Red Sea. • Yanbu's export capacity is approximately 2.47 million barrels per day, with constraints on outflow. • The Petroline pipeline has a capacity of 7 million barrels daily, but Yanbu terminals can load only up to 3 million barrels daily. • A tanker carrying Saudi crude has reached India after crossing the Strait of Hormuz, with negotiations allowing passage for Indian oil tankers. 245. </w:t>
      </w:r>
      <w:hyperlink r:id="rId182">
        <w:r>
          <w:rPr>
            <w:color w:val="0000EE"/>
            <w:u w:val="single"/>
          </w:rPr>
          <w:t>https://www.route-one.net/suppliers/oil-and-diesel-prices-lift-in-february-ahead-of-march-crisis-portland/</w:t>
        </w:r>
      </w:hyperlink>
      <w:r>
        <w:t xml:space="preserve"> - * In February, UK wholesale diesel rose from 42.71ppl to 47.94ppl (excluding duty), tracking Brent crude dynamics and geopolitical tensions. * Oil prices fluctuated in response to US-Iran tensions, Middle East conflict escalation, and regional supply disruptions. * Elevated tensions, including US strikes on Iran, led to shipping reroutes and regional supply concerns. * UK diesel prices increased by 35% in March compared to February’s close, driven by Middle East hostilities. * UK renewable diesel prices rose sharply due to supply tightening and increased demand, influenced by EU biofuel policies. 246. </w:t>
      </w:r>
      <w:hyperlink r:id="rId181">
        <w:r>
          <w:rPr>
            <w:color w:val="0000EE"/>
            <w:u w:val="single"/>
          </w:rPr>
          <w:t>https://www.abc.net.au/news/2026-03-13/batlow-nsw-runs-out-of-petrol-as-middle-east-war-disrupts-supply/106450246</w:t>
        </w:r>
      </w:hyperlink>
      <w:r>
        <w:t xml:space="preserve"> - * The sole petrol station in Batlow, NSW, has run out of fuel due to oil supply disruptions linked to conflicts in the Middle East. * The station stopped purchasing fuel due to fluctuating prices and supply uncertainties. * Residents and farmers in the region have to travel to neighbouring towns for petrol, impacting local businesses and agriculture. * Australia is releasing emergency petrol stocks amid ongoing Middle East conflict. * Authorities and political leaders are discussing measures to address fuel shortages and price volatility. 247. </w:t>
      </w:r>
      <w:hyperlink r:id="rId194">
        <w:r>
          <w:rPr>
            <w:color w:val="0000EE"/>
            <w:u w:val="single"/>
          </w:rPr>
          <w:t>https://www.fxstreet.com/news/usd-inr-inches-lower-after-reaching-fresh-highs-202603130510</w:t>
        </w:r>
      </w:hyperlink>
      <w:r>
        <w:t xml:space="preserve"> - * USD/INR recovers from daily losses and tests near an all-time high of 92.90, with technical analysis indicating a bullish bias. * The Indian Rupee (INR) has strengthened despite likely Reserve Bank of India (RBI) intervention, as the RBI may implement a $10 billion forex swap. * US dollar remains firm ahead of Federal Reserve policy meeting, with market anticipation of steady interest rates at 3.50%-3.75%. * Oil prices remain volatile, impacting currency sentiment, with WTI trading near $94.50 per barrel, amid geopolitical tensions in Iran and Strait of Hormuz disruptions. * US inflation data shows contained price pressures, supporting expectations of no immediate policy tightening by the Fed. 248. </w:t>
      </w:r>
      <w:hyperlink r:id="rId195">
        <w:r>
          <w:rPr>
            <w:color w:val="0000EE"/>
            <w:u w:val="single"/>
          </w:rPr>
          <w:t>https://www.business-standard.com/markets/news/reliance-industries-ril-share-price-nse-bse-o2c-earnings-strait-of-hormuz-blockade-lng-oil-shortage-126031300142_1.html</w:t>
        </w:r>
      </w:hyperlink>
      <w:r>
        <w:t xml:space="preserve"> - * Geopolitical disruptions around the Strait of Hormuz support RIL's margins in refining and petrochemicals. * Analysts from Jefferies and Motilal Oswal predict a positive impact on RIL's FY27 EBITDA due to supply disruptions. * Oil-to-chemicals margins have increased by 35%/25% since the conflict started. * West Asia conflict has led to tightening of oil and LNG markets; RIL benefits from diversified feedstock. * Risks include potential reintroduction of fuel export duties and ongoing regional tensions. 249. </w:t>
      </w:r>
      <w:hyperlink r:id="rId196">
        <w:r>
          <w:rPr>
            <w:color w:val="0000EE"/>
            <w:u w:val="single"/>
          </w:rPr>
          <w:t>https://mwi.westpoint.edu/the-chokepoint-we-missed-sulfur-hormuz-and-the-threats-to-military-readiness/</w:t>
        </w:r>
      </w:hyperlink>
      <w:r>
        <w:t xml:space="preserve"> - * Disruption in the Strait of Hormuz affects 20% of global petroleum, natural gas, and 41% of sulfur exports. * US sulfur prices have surged by 165% year-over-year, impacting industrial production. * Sulfur is critical for producing copper, nickel, cobalt, and semiconductors vital for military hardware. * The sulfur supply chain is broken, as it primarily depends on hydrocarbon processing and secondary smelting, not demand. * These upstream chemical dependencies threaten US military readiness and logistics capabilities. 250. </w:t>
      </w:r>
      <w:hyperlink r:id="rId197">
        <w:r>
          <w:rPr>
            <w:color w:val="0000EE"/>
            <w:u w:val="single"/>
          </w:rPr>
          <w:t>https://www.business-standard.com/world-news/attack-on-safesea-vishnu-deliberate-calculated-safesea-group-chairman-126031300200_1.html</w:t>
        </w:r>
      </w:hyperlink>
      <w:r>
        <w:t xml:space="preserve"> - * The attack on MT Safesea Vishnu occurred on March 11 near Khor Al Zubair, Iraq, by an Iranian 'suicide' boat. * An Indian crew member was killed; the vessel was carrying naphtha when attacked. * The assault was described as deliberate and calculated, with explosives rammed into the vessel. * The incident raised concerns over geopolitical conflicts threatening merchant shipping lanes. * The vessel is now stabilised, with rescue and safety measures underway, and assistance provided by Indian and Iraqi authorities. 251. </w:t>
      </w:r>
      <w:hyperlink r:id="rId198">
        <w:r>
          <w:rPr>
            <w:color w:val="0000EE"/>
            <w:u w:val="single"/>
          </w:rPr>
          <w:t>https://www.business-standard.com/world-news/west-asia-war-israel-iran-conflict-brent-crude-oil-prices-energy-supply-126031300187_1.html</w:t>
        </w:r>
      </w:hyperlink>
      <w:r>
        <w:t xml:space="preserve"> - * The US-Israeli conflict with Iran entered its 14th day, raising concerns over regional security and energy supplies. * India reports disruptions in LPG supply due to the conflict, affecting domestic fuel availability and safety measures. * Iran accuses US rejection of its nuclear proposal; pro-Iranian hackers increase cyberattacks. * US permits limited purchase of Russian oil already at sea; Iran questions US negotiations. * Israel claims its strikes have weakened Iran but may not lead to regime change; Netanyahu highlights military strength. * Gulf nations respond to the conflict with intercepts and condemnations; French troops suffer casualties in Iraq. * Oil prices decline slightly amid ongoing geopolitical tensions. 252. </w:t>
      </w:r>
      <w:hyperlink r:id="rId199">
        <w:r>
          <w:rPr>
            <w:color w:val="0000EE"/>
            <w:u w:val="single"/>
          </w:rPr>
          <w:t>https://keyt.com/news/money-and-business/cnn-business-consumer/2026/03/12/trump-administration-temporarily-lifting-sanctions-on-russian-oil-stranded-at-sea-in-boost-for-kremlin/</w:t>
        </w:r>
      </w:hyperlink>
      <w:r>
        <w:t xml:space="preserve"> - * The US Treasury issues a license allowing countries to buy Russian oil stranded at sea until April 11. * Brent crude prices rise above $100 per barrel as the war with Iran continues. * The measure aims to increase global oil supply without significantly benefiting Russia, according to US officials. * Critics, including Senator Jeanne Shaheen, oppose the decision, citing geopolitical and economic concerns. * The Strait of Hormuz, a key oil route, remains closed to tankers, impacting global oil markets. 253. </w:t>
      </w:r>
      <w:hyperlink r:id="rId200">
        <w:r>
          <w:rPr>
            <w:color w:val="0000EE"/>
            <w:u w:val="single"/>
          </w:rPr>
          <w:t>https://www.actualno.com/economy/putin-pecheli-petrolni-pari-udarno-ot-vojnata-na-trymp-v-iran-kolko-oshte-shte-namaje-video-news_2567632.html</w:t>
        </w:r>
      </w:hyperlink>
      <w:r>
        <w:t xml:space="preserve"> - * Russia earns approximately 150 million dollars daily from the Iran conflict, contributing 1.3-1.9 billion dollars to the federal budget in the first 12 days. * Oil prices, including Brent and Urals, are expected to rise significantly if the Iran conflict continues, with forecasts reaching 130-160 dollars per barrel. * Attacks in the Persian Gulf and the Strait of Hormuz threaten global oil supply; US military plans for tanker escort are uncertain. * US officials claim no public evidence of Russia aiding Iran militarily, despite reports of Russian drone expertise transfer. * Iran's foreign minister asserts US rejection of a potential deal to prevent nuclear armament; Israel's Netanyahu suggests support for Iranian opposition groups. * Turkey criticises the Iran attack as unlawful; regional tensions persist with mutual claims of aggression and defence. 254. </w:t>
      </w:r>
      <w:hyperlink r:id="rId201">
        <w:r>
          <w:rPr>
            <w:color w:val="0000EE"/>
            <w:u w:val="single"/>
          </w:rPr>
          <w:t>https://ricenewstoday.com/indias-rice-exporters-move-to-fob-terms-to-avoid-rising-geopolitical-costs-after-gulf-trade-routes-are-disrupted/</w:t>
        </w:r>
      </w:hyperlink>
      <w:r>
        <w:t xml:space="preserve"> - * India’s rice exports are challenged by geopolitical uncertainties, with shipments disrupted due to Gulf route issues. * Indian Rice Exporters Federation recommends transitioning from CIF to FOB terms to manage rising costs. * Strait of Hormuz closure and regional instability are causing increased freight, insurance costs, and stranded shipments. * India’s export focus is shifting to West Africa, reducing reliance on Gulf markets. * Global competition is evolving, with U.S. exports declining and Pakistan gaining ground in some markets. * Resolution of Middle East tensions could alleviate shipping costs and aid India’s export targets. 255. </w:t>
      </w:r>
      <w:hyperlink r:id="rId202">
        <w:r>
          <w:rPr>
            <w:color w:val="0000EE"/>
            <w:u w:val="single"/>
          </w:rPr>
          <w:t>https://www.dhnet.be/actu/monde/2026/03/13/direct-guerre-au-moyen-orient-israel-en-alerte-face-a-des-missiles-iraniens-un-soldat-francais-tue-IWGIXMFYHFCKTDQNY55XYO3HEU/</w:t>
        </w:r>
      </w:hyperlink>
      <w:r>
        <w:t xml:space="preserve"> - * The conflict in the Middle East continues into its 14th day. * The price of oil surpasses $100 a barrel amid ongoing Israeli strikes in Lebanon and Iran. * Iranian fire recorded in Israel and Gulf ally countries. * An attack in Iraqi Kurdistan damages an Italian military base; a French soldier is killed. * An American refuelling aircraft crashes in Iraq, with no hostile fire involved. 256. </w:t>
      </w:r>
      <w:hyperlink r:id="rId203">
        <w:r>
          <w:rPr>
            <w:color w:val="0000EE"/>
            <w:u w:val="single"/>
          </w:rPr>
          <w:t>https://www.fxstreet.com/news/japanese-yen-remains-weaker-as-us-dollar-firms-ahead-of-pce-inflation-data-202603130709</w:t>
        </w:r>
      </w:hyperlink>
      <w:r>
        <w:t xml:space="preserve"> - * USD/JPY extends its winning streak to around 159.40, with traders awaiting US inflation and GDP data. * Japanese authorities prepare to intervene as Yen approaches 160, amid rising oil prices and Middle East tensions. * Japan plans to release about 80 million barrels from strategic reserves from March 16, in coordination with G7 and IEA. * Governor of the Bank of Japan warns that a weaker Yen could increase imported inflation. * Japan explores alternative crude supply sources amid Middle East disruptions and Strait of Hormuz blockage. 257. </w:t>
      </w:r>
      <w:hyperlink r:id="rId204">
        <w:r>
          <w:rPr>
            <w:color w:val="0000EE"/>
            <w:u w:val="single"/>
          </w:rPr>
          <w:t>https://gcaptain.com/u-s-eases-sanctions-for-russian-oil-cargoes-already-at-sea-as-hormuz-crisis-hits-supply/</w:t>
        </w:r>
      </w:hyperlink>
      <w:r>
        <w:t xml:space="preserve"> - * The US Treasury granted a one-month wind-down license for Russian oil cargoes already at sea, allowing completion of voyages. * The authorization covers routine maritime services but excludes transactions involving Iran, unless necessary for delivery. * This measure follows a pattern of sanctions wind-downs after Russian energy export restrictions in 2022. * Disruptions at the Strait of Hormuz due to attacks have significantly reduced shipping, threatening a major supply shock. * Gulf exporters cut exports, causing oil prices to rise amid fears of a substantial supply disruption. 258. </w:t>
      </w:r>
      <w:hyperlink r:id="rId205">
        <w:r>
          <w:rPr>
            <w:color w:val="0000EE"/>
            <w:u w:val="single"/>
          </w:rPr>
          <w:t>https://abcnews.com/Business/wireStory/asia-shares-lower-oil-hovers-100-barrel-iran-131026230</w:t>
        </w:r>
      </w:hyperlink>
      <w:r>
        <w:t xml:space="preserve"> - * Asia shares were mostly lower, tracking Wall Street losses, on March 13, 2026. * Oil prices hovered near $100 per barrel amid concerns over Iran's war statements and potential supply disruptions. * Iran’s new Supreme Leader stated Iran would keep fighting and utilise the Strait of Hormuz, affecting global oil supplies. * US futures rose slightly, while Brent crude surged near $120 earlier this week. * Markets reacted to tensions between Iran, the US, and Israel, with global inflation expected to worsen due to rising energy prices. 259. </w:t>
      </w:r>
      <w:hyperlink r:id="rId206">
        <w:r>
          <w:rPr>
            <w:color w:val="0000EE"/>
            <w:u w:val="single"/>
          </w:rPr>
          <w:t>https://www.business-standard.com/finance/personal-finance/iran-crisis-threatens-55-65-of-india-s-lng-imports-via-hormuz-explained-126031300406_1.html</w:t>
        </w:r>
      </w:hyperlink>
      <w:r>
        <w:t xml:space="preserve"> - * The Iran crisis could disrupt 55–65% of India’s LNG imports passing through the Strait of Hormuz, affecting global energy supplies. * Recent military tensions and attacks have brought commercial traffic in the region close to halt, with potential for prolonged disruption. * India’s dependency on LNG imports, especially from Qatar (40%), makes it vulnerable due to limited alternative supplies. * Domestic gas shortages in India are already causing LPG price hikes and delays. * Several Indian sectors, including fertilisers, city gas, ceramics, and consumer services, face operational risks from energy shortages. * A sustained $20 per barrel rise in crude oil prices could reduce Indian corporate earnings by about 4%. * Some sectors, like upstream oil producers, refiners, and metal companies, might benefit from rising prices. * Market volatility is expected, depending on the duration of the disruption. 260. </w:t>
      </w:r>
      <w:hyperlink r:id="rId207">
        <w:r>
          <w:rPr>
            <w:color w:val="0000EE"/>
            <w:u w:val="single"/>
          </w:rPr>
          <w:t>https://www.business-standard.com/external-affairs-defence-security/news/india-key-to-ensuring-stable-oil-prices-us-ambassador-on-hormuz-tensions-126031300407_1.html</w:t>
        </w:r>
      </w:hyperlink>
      <w:r>
        <w:t xml:space="preserve"> - * US Ambassador to India Sergio Gor emphasised India's crucial role in maintaining global oil price stability amid escalating conflict at the Strait of Hormuz. * Gor discussed Iranian threats and recent attacks on ships, including Indian vessels. * He condemned Iran's actions and highlighted US efforts to prevent a nuclear Iran. * Iran's military warned of severe consequences if energy infrastructure is targeted. * Iran's Supreme Leader indicated the Strait's closure as a strategic pressure tactic amid ongoing US-Israeli strikes. 261. </w:t>
      </w:r>
      <w:hyperlink r:id="rId208">
        <w:r>
          <w:rPr>
            <w:color w:val="0000EE"/>
            <w:u w:val="single"/>
          </w:rPr>
          <w:t>https://www.business-standard.com/markets/news/wti-seen-at-80-85-near-term-hormuz-risk-may-keep-prices-volatile-analyst-126031300481_1.html</w:t>
        </w:r>
      </w:hyperlink>
      <w:r>
        <w:t xml:space="preserve"> - * Oil prices, including Brent and WTI, surged above $100 and are expected to remain volatile due to geopolitical tensions at the Strait of Hormuz. * Disruption to roughly 90% of traffic through the Strait affects approximately 7.5% of global seaborne trade, causing supply shocks. * Iran's production effectively ceased, and several Gulf countries declared force majeure on exports. * The US and IEA released strategic petroleum reserves to counter price increases, but physical and infrastructure constraints limit effectiveness. * Oil prices could stay high or become more volatile in response to potential further escalation, with WTI forecasted to average around $75 by end-2026. 262. </w:t>
      </w:r>
      <w:hyperlink r:id="rId209">
        <w:r>
          <w:rPr>
            <w:color w:val="0000EE"/>
            <w:u w:val="single"/>
          </w:rPr>
          <w:t>https://n24.com.tr/trumpin-iran-savasi-petrol-fiyatlarini-yuksek-tutacak/</w:t>
        </w:r>
      </w:hyperlink>
      <w:r>
        <w:t xml:space="preserve"> - * Oil prices are expected to remain high due to infrastructure damage in the Gulf region and tanker queues at the Strait of Hormuz. * The crisis following the US-Iran tensions is deemed difficult to resolve quickly, with ongoing physical damage and tanker backlog. * Iran signals preparedness for retaliation, threatening further escalation and possible targeting of energy facilities. * Iran's Mayin deployment in the Strait of Hormuz threatens global energy transportation, potentially triggering a major recession. * Regional incidents include attacks on storage facilities and ships, with concerns over wider spillover effects and military conflict. 263. </w:t>
      </w:r>
      <w:hyperlink r:id="rId210">
        <w:r>
          <w:rPr>
            <w:color w:val="0000EE"/>
            <w:u w:val="single"/>
          </w:rPr>
          <w:t>https://www.business-standard.com/markets/news/markets-are-not-fully-pricing-in-west-asia-war-impact-says-chris-wood-126031300292_1.html</w:t>
        </w:r>
      </w:hyperlink>
      <w:r>
        <w:t xml:space="preserve"> - * Global markets are not fully pricing in the impact of the West Asia war, according to Christopher Wood at Jefferies. * The US-Israel attack on Iran has caused limited collateral damage in markets, with some expecting further erosion. * Oil and gas prices have risen due to the closure of the Strait of Hormuz and attacks on oil tankers, with crude trading around $100 per barrel. * The Indian stock market, represented by the Nifty 50, has fallen over 6% since the conflict began, with sectors like auto, banks, real estate, and consumption underperforming. * Analysts suggest a potential further decline of 5-10% in equities in the short term amid geopolitical tensions. 264. </w:t>
      </w:r>
      <w:hyperlink r:id="rId206">
        <w:r>
          <w:rPr>
            <w:color w:val="0000EE"/>
            <w:u w:val="single"/>
          </w:rPr>
          <w:t>https://www.business-standard.com/finance/personal-finance/iran-crisis-threatens-55-65-of-india-s-lng-imports-via-hormuz-explained-126031300406_1.html</w:t>
        </w:r>
      </w:hyperlink>
      <w:r>
        <w:t xml:space="preserve"> - * The Iran crisis could disrupt 55–65% of India’s LNG imports passing through the Strait of Hormuz. * Recent tensions and military strikes have caused commercial traffic to halt, risking global energy supplies for weeks or longer. * India’s reliance on LNG imports from Qatar (40%) and other Gulf countries makes it vulnerable. * Domestic gas shortages are already affecting industries and increasing LPG prices. * Energy shortages threaten sectors such as fertilisers, city gas, ceramics, restaurants, and manufacturing. * Higher crude prices could reduce corporate earnings, but some sectors like upstream oil, refiners, and metals may benefit. * Investors should watch for market volatility depending on the duration of the disruption. 265. </w:t>
      </w:r>
      <w:hyperlink r:id="rId211">
        <w:r>
          <w:rPr>
            <w:color w:val="0000EE"/>
            <w:u w:val="single"/>
          </w:rPr>
          <w:t>https://www.azernews.az/region/255659.html</w:t>
        </w:r>
      </w:hyperlink>
      <w:r>
        <w:t xml:space="preserve"> - * Member countries of the International Energy Agency (IEA) have unanimously agreed to release 400 million barrels of oil from emergency reserves to the global market. * The decision was made after an extraordinary meeting following disruptions caused by the conflict in the Middle East. * The conflict began on 28 February 2026 and has significantly disrupted oil flows through the Strait of Hormuz. * Export volumes through the Strait have fallen to less than 10% of pre-conflict levels, impacting global supply chains. * The move marks the sixth emergency stock draw in IEA history, with further implementation details to be announced. 266. </w:t>
      </w:r>
      <w:hyperlink r:id="rId208">
        <w:r>
          <w:rPr>
            <w:color w:val="0000EE"/>
            <w:u w:val="single"/>
          </w:rPr>
          <w:t>https://www.business-standard.com/markets/news/wti-seen-at-80-85-near-term-hormuz-risk-may-keep-prices-volatile-analyst-126031300481_1.html</w:t>
        </w:r>
      </w:hyperlink>
      <w:r>
        <w:t xml:space="preserve"> - * Oil prices increased above $100 per barrel following geopolitical tensions related to Iran and the Strait of Hormuz in March 2026. * Disruption of roughly 90% of traffic through the Strait affects 20% of global oil supply, causing supply shocks and supply chain impacts. * Iran's production effectively ceased with force majeure, and other Gulf states reduced exports or loadings. * The US and IEA released strategic reserves to mitigate price spikes, though physical constraints limit the release rate. * Energy prices influence inflation and economic growth, with potential global contraction if conflict prolongs. * Asian economies, especially Japan, South Korea, China, and India, face significant impacts due to reliance on Middle Eastern crude. * Oil prices are forecasted to stay volatile; WTI likely to trade between $80–85 in the short term, with potential increase if Hormuz closure occurs. 267. </w:t>
      </w:r>
      <w:hyperlink r:id="rId212">
        <w:r>
          <w:rPr>
            <w:color w:val="0000EE"/>
            <w:u w:val="single"/>
          </w:rPr>
          <w:t>https://www.business-standard.com/markets/news/lng-supply-crunch-india-impact-iran-war-shriram-amc-oil-prices-earnings-growth-126031300480_1.html</w:t>
        </w:r>
      </w:hyperlink>
      <w:r>
        <w:t xml:space="preserve"> - * Fund managers at Shriram AMC warn LNG shortage could be more damaging to India than oil price spike, reducing earnings by over 4%. * Disruption stems from Iran conflict escalation, attacks on Gulf energy infrastructure, and strait of Hormuz tensions. * Countries relying on Qatar for LNG, especially India, face significant supply constraints. * Industries such as fertilisers, chemicals, city gas, and ceramics are most vulnerable to supply cuts. * Shriram AMC adjusts its investment portfolio to benefit from higher commodity prices and sector dislocations. 268. </w:t>
      </w:r>
      <w:hyperlink r:id="rId213">
        <w:r>
          <w:rPr>
            <w:color w:val="0000EE"/>
            <w:u w:val="single"/>
          </w:rPr>
          <w:t>https://www.business-standard.com/world-news/two-killed-by-drone-debris-in-oman-sirens-heard-at-turkiye-s-air-base-126031300426_1.html</w:t>
        </w:r>
      </w:hyperlink>
      <w:r>
        <w:t xml:space="preserve"> - * Two expatriate workers were killed in Oman after drone debris fell in Sohar province. * A drone was shot down during the incident in Sohar. * Sirens sounded at Turkey's Incirlik airbase, near Adana, a Nato military facility. * Israel continued strikes in Lebanon, targeting the Al-Zrariya Bridge to counter Hezbollah. * Iran launched its 44th phase of Operation True Promise 4, targeting military sites and US bases in West Asia. * US intelligence underestimated Iran’s likelihood to close the Strait of Hormuz in response to US strikes. * US and Israeli military actions have escalated tensions, disrupting regional security and energy routes. 269. </w:t>
      </w:r>
      <w:hyperlink r:id="rId213">
        <w:r>
          <w:rPr>
            <w:color w:val="0000EE"/>
            <w:u w:val="single"/>
          </w:rPr>
          <w:t>https://www.business-standard.com/world-news/two-killed-by-drone-debris-in-oman-sirens-heard-at-turkiye-s-air-base-126031300426_1.html</w:t>
        </w:r>
      </w:hyperlink>
      <w:r>
        <w:t xml:space="preserve"> - * Two expatriate workers were killed after drone debris fell in Sohar, Oman, following a drone crash in the al-Awahi industrial area. * Another drone was shot down during the same incident. * Sirens were heard at Turkey's Incirlik airbase near Adana, a Nato facility. * Israel struck the Al-Zrariya Bridge in Lebanon, used by Hezbollah for movement. * Iran launched its 44th phase of Operation True Promise 4, targeting military sites and US bases across West Asia. * US military concerns over Iran potentially closing the Strait of Hormuz were highlighted. * Escalating conflict includes retaliation by Iran against US and Israeli assets, affecting shipping routes and energy markets. 270. </w:t>
      </w:r>
      <w:hyperlink r:id="rId209">
        <w:r>
          <w:rPr>
            <w:color w:val="0000EE"/>
            <w:u w:val="single"/>
          </w:rPr>
          <w:t>https://n24.com.tr/trumpin-iran-savasi-petrol-fiyatlarini-yuksek-tutacak/</w:t>
        </w:r>
      </w:hyperlink>
      <w:r>
        <w:t xml:space="preserve"> - • Petroldurumlar uzun süre yüksek kalması bekleniyor due to Gulf area's infrastructure damage and Strait of Hormuz tanker queues. • US officials Downplay the crisis, but experts warn of lasting impacts. • Physical damages, tanker backlog, and slowed production in Middle East states hinder recovery. • Iran signals preparedness for attack, hinting at increased risk of energy crisis. • Mayın deployment in Hormuz threatens global oil shipping, risking a major recession. • Regional escalations in Oman, Thailand, Yemen, Kuwait, Pakistan, and Afghanistan raise global security concerns. 271. </w:t>
      </w:r>
      <w:hyperlink r:id="rId209">
        <w:r>
          <w:rPr>
            <w:color w:val="0000EE"/>
            <w:u w:val="single"/>
          </w:rPr>
          <w:t>https://n24.com.tr/trumpin-iran-savasi-petrol-fiyatlarini-yuksek-tutacak/</w:t>
        </w:r>
      </w:hyperlink>
      <w:r>
        <w:t xml:space="preserve"> - * Long-term high oil prices expected due to infrastructure damage and tanker queues in the Gulf and Strait of Hormuz. * US and experts dispute the quick resolution of the crisis, citing physical damage and tanker backlog delays. * Iran signals readiness to target energy facilities, raising fears of escalation. * May include closure of Strait of Hormuz, risking a global recession, according to analysts. * Regional and international attacks on oil infrastructure increase security and supply risks. 272. </w:t>
      </w:r>
      <w:hyperlink r:id="rId214">
        <w:r>
          <w:rPr>
            <w:color w:val="0000EE"/>
            <w:u w:val="single"/>
          </w:rPr>
          <w:t>https://www.ndtv.com/world-news/middle-east-iran-israel-war-explained-how-shadow-fleets-keep-oil-moving-through-war-sanctions-11209558</w:t>
        </w:r>
      </w:hyperlink>
      <w:r>
        <w:t xml:space="preserve"> - * Disruption in Strait of Hormuz due to Middle East war reduces oil flow by over 90%. * Shadow fleet operates with opaque ownership, spoofed data, and bypasses maritime regulations. * Around 1,100 vessels identified as part of the shadow fleet globally, representing 17-18% of liquid cargo tankers. * Some ships near the Persian Gulf declared as China-linked to avoid attacks, given China's neutral stance. * Risks include environmental hazards from ageing, poorly regulated tankers prone to leaks and spills.</w:t>
      </w:r>
      <w:r/>
    </w:p>
    <w:p>
      <w:r/>
      <w:r>
        <w:t xml:space="preserve">273. </w:t>
      </w:r>
      <w:hyperlink r:id="rId214">
        <w:r>
          <w:rPr>
            <w:color w:val="0000EE"/>
            <w:u w:val="single"/>
          </w:rPr>
          <w:t>https://www.ndtv.com/world-news/middle-east-iran-israel-war-explained-how-shadow-fleets-keep-oil-moving-through-war-sanctions-11209558</w:t>
        </w:r>
      </w:hyperlink>
      <w:r>
        <w:t xml:space="preserve"> - * The Strait of Hormuz disruption leads to a drop in oil exports and a surge in oil prices above $100 per barrel. * The shadow fleet operates with opaque ownership, fake identifiers, and evades regulations due to voluntary maritime governance. * Approximately 1,100 ships globally, representing about 17-18% of oil tankers, are part of this fleet, risking regulatory and environmental issues. * Some vessels near Iran declare China links to avoid attacks, highlighting geopolitical manoeuvres. * The shadow fleet poses environmental risks due to ageing, poorly regulated vessels prone to spills and failures. 274. </w:t>
      </w:r>
      <w:hyperlink r:id="rId211">
        <w:r>
          <w:rPr>
            <w:color w:val="0000EE"/>
            <w:u w:val="single"/>
          </w:rPr>
          <w:t>https://www.azernews.az/region/255659.html</w:t>
        </w:r>
      </w:hyperlink>
      <w:r>
        <w:t xml:space="preserve"> - * Member countries of the International Energy Agency (IEA) unanimously agreed to release 400 million barrels of oil from emergency reserves to the global market to stabilise supply. * The decision was made after an extraordinary meeting of the IEA’s 32 member governments, following disruptions caused by the conflict in the Middle East. * The release aims to respond to supply interruptions and is the sixth emergency stock draw in IEA's history since 1974. * The conflict, beginning on 28 February 2026, has disrupted oil flows through the Strait of Hormuz, with export volumes falling to less than 10% of pre-conflict levels. * The IEA will announce further details on the implementation of the release soon and continues to monitor global markets. 275. </w:t>
      </w:r>
      <w:hyperlink r:id="rId215">
        <w:r>
          <w:rPr>
            <w:color w:val="0000EE"/>
            <w:u w:val="single"/>
          </w:rPr>
          <w:t>https://www.ndtv.com/india-news/devanandan-prasad-singh-indian-killed-in-tanker-attack-near-iraq-was-engineer-from-mumbai-11209479</w:t>
        </w:r>
      </w:hyperlink>
      <w:r>
        <w:t xml:space="preserve"> - * Devanandan Prasad Singh, an Indian marine engineer from Mumbai, died in an underwater drone attack on an oil tanker near Iraq. * The attack occurred two days prior, during heightened US-Iran tensions in the Middle East. * Singh served on the US-owned crude oil tanker Safesea Vishnu, which was targeted in the Persian Gulf. * Fifteen crew members were rescued; Singh died during treatment. * Indian authorities and maritime agencies are investigating the incident. 276. </w:t>
      </w:r>
      <w:hyperlink r:id="rId199">
        <w:r>
          <w:rPr>
            <w:color w:val="0000EE"/>
            <w:u w:val="single"/>
          </w:rPr>
          <w:t>https://keyt.com/news/money-and-business/cnn-business-consumer/2026/03/12/trump-administration-temporarily-lifting-sanctions-on-russian-oil-stranded-at-sea-in-boost-for-kremlin/</w:t>
        </w:r>
      </w:hyperlink>
      <w:r>
        <w:t xml:space="preserve"> - * The Trump administration issues a licence allowing countries to purchase Russian oil stranded at sea until April 11. * The measure aims to increase global supply amid rising oil prices, with Brent crude above $100 per barrel. * The decision faces criticism from US policymakers, citing potential funding for Russia’s war effort. * The US previously granted Indian refiners a 30-day waiver to buy Russian oil. * The war has closed the Strait of Hormuz to tanker travel, affecting oil supply and prices. 277. </w:t>
      </w:r>
      <w:hyperlink r:id="rId195">
        <w:r>
          <w:rPr>
            <w:color w:val="0000EE"/>
            <w:u w:val="single"/>
          </w:rPr>
          <w:t>https://www.business-standard.com/markets/news/reliance-industries-ril-share-price-nse-bse-o2c-earnings-strait-of-hormuz-blockade-lng-oil-shortage-126031300142_1.html</w:t>
        </w:r>
      </w:hyperlink>
      <w:r>
        <w:t xml:space="preserve"> - * Geopolitical disruptions around the Strait of Hormuz tighten global crude and product flows, potentially benefiting Reliance Industries' O2C business. * Brokerages like Jefferies and Motilal Oswal maintain 'Buy' ratings, citing elevated cracks and spreads supporting margins. * RIL's gross refining margin and petrochemical margins have increased by 35% and 25%, respectively, since the conflict started. * Analysts consider RIL’s diversified feedstock mix and new US refinery investment as mitigating factors for cost pressures. * Ongoing conflicts and outages in West Asia threaten supply, potentially affecting RIL's earnings outlook. 278. </w:t>
      </w:r>
      <w:hyperlink r:id="rId208">
        <w:r>
          <w:rPr>
            <w:color w:val="0000EE"/>
            <w:u w:val="single"/>
          </w:rPr>
          <w:t>https://www.business-standard.com/markets/news/wti-seen-at-80-85-near-term-hormuz-risk-may-keep-prices-volatile-analyst-126031300481_1.html</w:t>
        </w:r>
      </w:hyperlink>
      <w:r>
        <w:t xml:space="preserve"> - • Brent crude settled above $100 per barrel amid Gulf conflict and Hormuz disruption. • Iran's Supreme Leader signalled potential closure of Strait of Hormuz; 90% of traffic disrupted. • Iran's production effectively ceased; Saudi Aramco reduced tanker dispatches; Gulf export chokepoints affected. • US and IEA released strategic reserves to suppress prices; maximum theoretical release could cover supply gap for 100 days. • Oil prices projected to stay elevated; WTI forecasted at $80–85 in next three months, with potential broader range of $90–105 if Hormuz closed. 279. </w:t>
      </w:r>
      <w:hyperlink r:id="rId209">
        <w:r>
          <w:rPr>
            <w:color w:val="0000EE"/>
            <w:u w:val="single"/>
          </w:rPr>
          <w:t>https://n24.com.tr/trumpin-iran-savasi-petrol-fiyatlarini-yuksek-tutacak/</w:t>
        </w:r>
      </w:hyperlink>
      <w:r>
        <w:t xml:space="preserve"> - * Long-term high oil prices expected due to infrastructure damage and tanker queues in the Gulf region caused by Iran-US conflict. * US officials claim price increases are temporary, but experts warn of lasting impacts. * Tanker queues near Hormuz Strait are likely to take at least two weeks to clear, affecting global supply. * Iran signals readiness to target oil facilities, indicating a potential escalation in energy crisis. * Iran's May minelaying in Hormuz could threaten 20% of global energy shipments, risking a global recession. * Regional attacks on storage facilities and ships increase geopolitical risks and potential for wider conflict. 280. </w:t>
      </w:r>
      <w:hyperlink r:id="rId216">
        <w:r>
          <w:rPr>
            <w:color w:val="0000EE"/>
            <w:u w:val="single"/>
          </w:rPr>
          <w:t>https://www.fxstreet.com/news/canadian-dollar-drops-one-week-low-vs-bullish-usd-as-focus-shifts-to-jobs-data-us-pce-202603130733</w:t>
        </w:r>
      </w:hyperlink>
      <w:r>
        <w:t xml:space="preserve"> - * The USD/CAD pair rises for the third consecutive day, reaching a weekly high above 1.3600, driven by US dollar strength. * Market attention shifts to US macroeconomic releases, including PCE, Durable Goods, JOLTS, and Michigan Sentiment. * Canadian employment data may impact USD/CAD trading later during the North American session. * Crude oil prices decline modestly, undermining the Canadian dollar, while US dollar remains buoyant amid expectations of delayed Fed rate cuts. * Oil supply disruption fears could support prices and limit the CAD's decline. 281. </w:t>
      </w:r>
      <w:hyperlink r:id="rId217">
        <w:r>
          <w:rPr>
            <w:color w:val="0000EE"/>
            <w:u w:val="single"/>
          </w:rPr>
          <w:t>https://www.fxstreet.com/news/forex-today-usd-rises-to-highest-level-in-nearly-four-months-on-inflation-fears-202603130723</w:t>
        </w:r>
      </w:hyperlink>
      <w:r>
        <w:t xml:space="preserve"> - * The US Dollar (USD) climbs to its highest level since late November, surpassing 100.00 on the USD Index, amid inflation fears.</w:t>
      </w:r>
      <w:r>
        <w:rPr>
          <w:i/>
        </w:rPr>
        <w:t xml:space="preserve"> The USD strengthened against major currencies, with the strongest performance against the Swiss Franc.</w:t>
      </w:r>
      <w:r>
        <w:t xml:space="preserve"> Rising crude oil prices, driven by Middle East tensions, contribute to inflation worries and influence Federal Reserve policy expectations.</w:t>
      </w:r>
      <w:r>
        <w:rPr>
          <w:i/>
        </w:rPr>
        <w:t xml:space="preserve"> UK GDP remains unchanged in January, with industrial and manufacturing production showing mixed results.</w:t>
      </w:r>
      <w:r>
        <w:t xml:space="preserve"> The USD's broad strength impacts EUR/USD, USD/CAD, and USD/JPY, with the latter extending its rally above 159.00.* Gold stabilises above $5,000 after a decline, but remains on track for a weekly loss. 282. </w:t>
      </w:r>
      <w:hyperlink r:id="rId218">
        <w:r>
          <w:rPr>
            <w:color w:val="0000EE"/>
            <w:u w:val="single"/>
          </w:rPr>
          <w:t>https://www.everettpost.com/politics/trump-faces-escalating-oil-crisis-over-iran-blocking-strait-of-hormuz/</w:t>
        </w:r>
      </w:hyperlink>
      <w:r>
        <w:t xml:space="preserve"> - * President Donald Trump faces an escalating crisis in the Strait of Hormuz, where a significant portion of the world’s oil remains halted due to Iran’s blockade and conflicts in the Middle East. * Iran’s new supreme leader, Mojtaba Khamenei, vowed to continue blocking the strait as leverage. * Attacks on shipping vessels have increased, and oil prices rose above $100 per barrel. * The International Energy Agency reported this conflict as the largest supply disruption in global history. * The US plans to release strategic reserves and is considering measures such as escorting tankers and waiving the Jones Act to mitigate the crisis. 283. </w:t>
      </w:r>
      <w:hyperlink r:id="rId219">
        <w:r>
          <w:rPr>
            <w:color w:val="0000EE"/>
            <w:u w:val="single"/>
          </w:rPr>
          <w:t>https://www.deccanchronicle.com/world/iran-war-fuel-costs-may-boost-panama-canal-traffic-1943484</w:t>
        </w:r>
      </w:hyperlink>
      <w:r>
        <w:t xml:space="preserve"> - * Panama Canal Administrator Ricaurte Vásquez states conflict in the Middle East and rising fuel costs could benefit the waterway. * Rising energy, fuel, and navigation costs may increase canal attractiveness for shippers. * Oil prices have risen amid Middle East war, affecting routes passing through Strait of Hormuz. * Higher fuel costs could lead to reduced voyage days and fuel consumption via Panama. * Disruption of Middle Eastern supplies may shift shipments, including LNG, through Panama. 284. </w:t>
      </w:r>
      <w:hyperlink r:id="rId220">
        <w:r>
          <w:rPr>
            <w:color w:val="0000EE"/>
            <w:u w:val="single"/>
          </w:rPr>
          <w:t>https://www.elconciso.es/opinion/energica-decision_0_2006160888.html</w:t>
        </w:r>
      </w:hyperlink>
      <w:r>
        <w:t xml:space="preserve"> - * El cierre del estrecho de Ormuz ha paralizado una quinta parte del crudo mundial. * La AIE ha liberado 400 millones de barriles de reservas estratégicas para garantizar el suministro. * La medida se justifica por desafíos sin precedentes en el mercado petrolífero. * Las reservas en España cubren 92 días de consumo, y el Gobierno ha aportado 12 días adicionales. * Más medidas podrían adoptarse si la guerra se extiende, incluyendo ayudas fiscales y control de precios. 285. </w:t>
      </w:r>
      <w:hyperlink r:id="rId221">
        <w:r>
          <w:rPr>
            <w:color w:val="0000EE"/>
            <w:u w:val="single"/>
          </w:rPr>
          <w:t>https://lenta.ru/news/2026/03/13/dmitriev/</w:t>
        </w:r>
      </w:hyperlink>
      <w:r>
        <w:t xml:space="preserve"> - * Кирилл Дмитриев, special representative of the Russian president, states that the US has recognised global reliance on Russian oil. * Dmitriev comments on US policy, highlighting potential easing of restrictions on Russian energy exports. * The article references US permission for Russian oil sales on tankers before 12 March, indicating a shift in sanctions policy. * The context involves geopolitical and energy sector impacts, particularly related to US-Russia relations. 286. </w:t>
      </w:r>
      <w:hyperlink r:id="rId222">
        <w:r>
          <w:rPr>
            <w:color w:val="0000EE"/>
            <w:u w:val="single"/>
          </w:rPr>
          <w:t>https://lenta.ru/news/2026/03/13/raskryty-podrobnosti-o-snyatii-ogranicheniy-ssha-na-rossiyskuyu-neft/</w:t>
        </w:r>
      </w:hyperlink>
      <w:r>
        <w:t xml:space="preserve"> - * US authorities remove restrictions on about 100 million barrels of Russian oil in transit, according to Kirill Dmitriev. * US Secretary of the Treasury Scott Bessent announces easing of sanctions for India and removal of sanctions on Russian oil. * The move is seen as US recognition of the importance of Russian energy resources for global market stability. * Previous US sanctions allowed Russian oil sales before 12 March, with licenses valid until 2026. 287. </w:t>
      </w:r>
      <w:hyperlink r:id="rId223">
        <w:r>
          <w:rPr>
            <w:color w:val="0000EE"/>
            <w:u w:val="single"/>
          </w:rPr>
          <w:t>https://www.unian.ua/economics/energetics/ssha-gotuyut-viyskoviy-eskort-tankeriv-cherez-ormuzku-protoku-13313664.html</w:t>
        </w:r>
      </w:hyperlink>
      <w:r>
        <w:t xml:space="preserve"> - * US plans to start military convoy operations for commercial ships through the Strait of Hormuz amid escalating tensions with Iran. * The operation may begin as early as the end of the month, subject to security conditions. * The US aims to have full air control and weaken Iran's missile capabilities. * The move is in response to disruptions caused by Iran, with nearly two weeks of reduced non-Iranian energy shipments. * The US has temporarily eased sanctions on Russian oil to stabilise the global market during the crisis. 288. </w:t>
      </w:r>
      <w:hyperlink r:id="rId224">
        <w:r>
          <w:rPr>
            <w:color w:val="0000EE"/>
            <w:u w:val="single"/>
          </w:rPr>
          <w:t>https://en.yna.co.kr/view/AEN20260313007200320</w:t>
        </w:r>
      </w:hyperlink>
      <w:r>
        <w:t xml:space="preserve"> - * South Korean stocks closed lower as investors watched the Strait of Hormuz situation. * The Iranian leader vowed to maintain the blockade, affecting global oil markets. * The Korea Composite Stock Price Index (KOSPI) decreased by 1.72% to 5,487.24. * The Korean won declined against the US dollar, trading at 1,493.7 won. * Crude oil prices surpassed US$100 per barrel amidst ongoing fluctuations. 289. </w:t>
      </w:r>
      <w:hyperlink r:id="rId223">
        <w:r>
          <w:rPr>
            <w:color w:val="0000EE"/>
            <w:u w:val="single"/>
          </w:rPr>
          <w:t>https://www.unian.ua/economics/energetics/ssha-gotuyut-viyskoviy-eskort-tankeriv-cherez-ormuzku-protoku-13313664.html</w:t>
        </w:r>
      </w:hyperlink>
      <w:r>
        <w:t xml:space="preserve"> - * US plans to start military escort of commercial ships through the Strait of Hormuz due to increased tensions with Iran. * Operation expected to begin by the end of the month, subject to safety conditions. * US aims to maintain control in air and weaken Iran’s missile capabilities. * The war has caused the largest supply disruption in oil history, with prices exceeding $100 per barrel. * About 20% of global oil shipments pass through the Strait of Hormuz, affecting the global market. * US temporarily eased sanctions on Russian oil to stabilise the energy market amid supply disruptions. 290. </w:t>
      </w:r>
      <w:hyperlink r:id="rId220">
        <w:r>
          <w:rPr>
            <w:color w:val="0000EE"/>
            <w:u w:val="single"/>
          </w:rPr>
          <w:t>https://www.elconciso.es/opinion/energica-decision_0_2006160888.html</w:t>
        </w:r>
      </w:hyperlink>
      <w:r>
        <w:t xml:space="preserve"> - * El cierre del estrecho de Ormuz ha parado una quinta parte del crudo mundial, provocando aumento en los precios del combustible. * La Agencia Internacional de la Energía (AIE) ha liberado 400 millones de barriles de reservas estratégicas de crudo. * La medida busca afrontar desafíos sin precedentes en el mercado petrolero. * Las reservas estratégicas en España cumplen con requisitos legales, con suficiente capacidad actual. * El Gobierno español analiza más medidas como ayudas fiscales y bonificaciones ante la situación de emergencia. 291. </w:t>
      </w:r>
      <w:hyperlink r:id="rId225">
        <w:r>
          <w:rPr>
            <w:color w:val="0000EE"/>
            <w:u w:val="single"/>
          </w:rPr>
          <w:t>https://www.tradingkey.com/analysis/forex/usd/261678050-dollar-index-stock-usd-middle-east-rate-forex-tradingkey</w:t>
        </w:r>
      </w:hyperlink>
      <w:r>
        <w:t xml:space="preserve"> - * The U.S. Dollar Index has strengthened for two consecutive weeks, breaking the 100 level. * Safe-haven demand increased due to escalated conflict in the Middle East, impacting global asset volatility. * U.S. interest rate outlook remains cautious, supported by inflation and labour market conditions. * A stronger dollar could exert downward pressure on commodities and influence emerging market capitals. * The dollar is expected to stay volatile amid geopolitical and economic uncertainties. 292. </w:t>
      </w:r>
      <w:hyperlink r:id="rId226">
        <w:r>
          <w:rPr>
            <w:color w:val="0000EE"/>
            <w:u w:val="single"/>
          </w:rPr>
          <w:t>https://www.thehindubusinessline.com/economy/agri-business/west-asia-crisis-threatens-rubber-industry-margins-airia/article70738235.ece</w:t>
        </w:r>
      </w:hyperlink>
      <w:r>
        <w:t xml:space="preserve"> - • AIRIA voices concern over disruptions in West Asia affecting global supply chains. • Rising petrochemical feedstock prices increase synthetic rubber costs, impacting sectors like tyre manufacturing. • Disruption may boost natural rubber demand in countries such as India, Thailand, Indonesia, and Vietnam. • Industry risks include short-term challenges and shifts in economics of rubber types, with opportunities for increased natural rubber reliance. • Emphasises strategic importance of domestic natural rubber production and supply chain diversification. 293. </w:t>
      </w:r>
      <w:hyperlink r:id="rId227">
        <w:r>
          <w:rPr>
            <w:color w:val="0000EE"/>
            <w:u w:val="single"/>
          </w:rPr>
          <w:t>https://www.perthnow.com.au/news/conflict/ukrainian-drones-hit-oil-hub-in-southern-russia-c-21930289</w:t>
        </w:r>
      </w:hyperlink>
      <w:r>
        <w:t xml:space="preserve"> - • Ukraine targets oil refineries, depots, and pipelines in the war against Russia. • Ukraine strikes the Tikhoretsk oil pumping station in the Krasnodar region. • A large-scale fire broke out after the drone strike. • Ukrainian drones previously attacked the Sheskharis oil terminal in Novorossiysk. • Ukraine aims to damage Russia’s energy infrastructure to weaken its war funding. 294. </w:t>
      </w:r>
      <w:hyperlink r:id="rId228">
        <w:r>
          <w:rPr>
            <w:color w:val="0000EE"/>
            <w:u w:val="single"/>
          </w:rPr>
          <w:t>https://www.perthnow.com.au/news/politics/how-australia-is-tackling-war-driven-petrol-pump-pain-c-21930244</w:t>
        </w:r>
      </w:hyperlink>
      <w:r>
        <w:t xml:space="preserve"> - * Petrol prices in Australia have exceeded $2 per litre for E10 due to rising global oil prices. * The war in the Middle East, and threats to key oil trade routes like the Strait of Hormuz, have increased fuel costs. * Australia has responded by releasing fuel from its reserves and relaxing fuel quality standards. * The government plans to hold fuel standards on pause until late 2025 but maintains high standards overall. * Political debates include fuel rationing in cities and lowering diesel standards to aid logistics.</w:t>
      </w:r>
      <w:r/>
    </w:p>
    <w:p>
      <w:r/>
      <w:r>
        <w:t xml:space="preserve">295. </w:t>
      </w:r>
      <w:hyperlink r:id="rId229">
        <w:r>
          <w:rPr>
            <w:color w:val="0000EE"/>
            <w:u w:val="single"/>
          </w:rPr>
          <w:t>https://www.capitalfm.co.ke/news/2026/03/iran-urges-african-union-mediate-middle-east-conflict/</w:t>
        </w:r>
      </w:hyperlink>
      <w:r>
        <w:t xml:space="preserve"> - * Iran’s ambassador to Kenya calls for African Union to mediate rising tensions in Middle East * Urges African leaders to push for negotiations between Iran, Israel, and the US * Warns of risk of regional war if diplomacy fails, emphasising Iran's preference for negotiations * Points to economic impact on Africa from Middle East instability, including energy and trade disruptions * Criticises US and Israel for attacks on Iran, accusing them of long-term weakening strategy * Mentions current tension affecting global oil markets and Middle East aviation routes * African Union Commission chair expresses concern over US and Israeli strikes in Iran and calls for restraint 296. </w:t>
      </w:r>
      <w:hyperlink r:id="rId230">
        <w:r>
          <w:rPr>
            <w:color w:val="0000EE"/>
            <w:u w:val="single"/>
          </w:rPr>
          <w:t>https://www.capitalfm.co.ke/news/2026/03/iran-assures-safety-kenyans-foreign-nationals-middle-east-tensions/</w:t>
        </w:r>
      </w:hyperlink>
      <w:r>
        <w:t xml:space="preserve"> - * Iran’s ambassador to Kenya, Ali Gholampour, states Kenyans and foreigners in Iran can leave via open land borders with Turkey, Iraq, and other neighbouring countries. * Iran’s land borders remain open, facilitating safe exit for foreign nationals. * The ambassador attributes tensions to Western powers' aims for regime change and resource control. * Iran defends military responses to attacks from U.S. bases in the Gulf region. * The Middle East conflict impacts global oil markets and aviation routes, raising economic concerns worldwide, including in Africa. 297. </w:t>
      </w:r>
      <w:hyperlink r:id="rId228">
        <w:r>
          <w:rPr>
            <w:color w:val="0000EE"/>
            <w:u w:val="single"/>
          </w:rPr>
          <w:t>https://www.perthnow.com.au/news/politics/how-australia-is-tackling-war-driven-petrol-pump-pain-c-21930244</w:t>
        </w:r>
      </w:hyperlink>
      <w:r>
        <w:t xml:space="preserve"> - * In Australia, petrol prices have exceeded $2 a litre for E10 due to global oil price surges and Middle East conflict * The war in the Middle East has caused international oil disruptions, including attacks on oil tankers in Iraqi waters and threats to the Strait of Hormuz * The Australian government responds by releasing petrol and diesel from reserves and relaxing fuel quality requirements * Extra fuel supplies are expected to take time to reach consumers; fuel standards were raised in late 2025 but are temporarily paused * Political debates include proposals for fuel rationing and lowering fuel quality standards to support supply and costs 298. </w:t>
      </w:r>
      <w:hyperlink r:id="rId231">
        <w:r>
          <w:rPr>
            <w:color w:val="0000EE"/>
            <w:u w:val="single"/>
          </w:rPr>
          <w:t>https://scroll.in/latest/1091357/top-updates-iran-says-it-wont-close-strait-of-hormuz-saudi-oil-tanker-reaches-mumbai?utm_source=rss&amp;utm_medium=public</w:t>
        </w:r>
      </w:hyperlink>
      <w:r>
        <w:t xml:space="preserve"> - * Iran states it will not close the Strait of Hormuz but claims the right to preserve peace and security in the waterway. * Tehran's US UN Ambassador emphasises respect for freedom of navigation; conflicting statements from Iran’s Supreme Leader. * Oil prices surge above $100 per barrel following threats to close the Strait. * A Liberia-flagged oil tanker crosses the Strait of Hormuz reaching Mumbai, first such vessel since conflict escalation. * US military plane crashes in Iraq; US strikes 6,000 targets in Iran including ships and military sites. * Humanitarian impact: over 1,200 killed in Iran since February 12; US officials describe Iran as a nation of terror. 299. </w:t>
      </w:r>
      <w:hyperlink r:id="rId232">
        <w:r>
          <w:rPr>
            <w:color w:val="0000EE"/>
            <w:u w:val="single"/>
          </w:rPr>
          <w:t>https://www.scmp.com/news/china/diplomacy/article/3346457/how-middle-east-conflict-and-soaring-oil-prices-will-affect-angolas-chinese-debt-deals?utm_source=rss_feed</w:t>
        </w:r>
      </w:hyperlink>
      <w:r>
        <w:t xml:space="preserve"> - * Oil prices exceeded US$100 per barrel following conflict in the Middle East and tanker attacks. * The Strait of Hormuz closure affects energy supplies and oil flow. * Higher oil prices enable Angola to strengthen debt reserves with Chinese lenders and consider new loans. * Angola’s debt-reprofiling clause benefits from oil prices above US$60 per barrel. * Shipping reroutes around Africa’s Cape of Good Hope due to attacks on maritime routes. 300. </w:t>
      </w:r>
      <w:hyperlink r:id="rId233">
        <w:r>
          <w:rPr>
            <w:color w:val="0000EE"/>
            <w:u w:val="single"/>
          </w:rPr>
          <w:t>https://www.alalam.ma/%D8%B4%D8%B1%D9%8A%D8%A7%D9%86-%D8%A7%D9%84%D8%B7%D8%A7%D9%82%D8%A9-%D8%A7%D9%84%D8%B9%D8%A7%D9%84%D9%85%D9%8A-%D9%81%D9%8A-%D8%B7%D8%B1%D9%8A%D9%82%D9%87-%D8%A5%D9%84%D9%89-%D8%A7%D9%84%D8%A7%D8%AE%D8%AA%D9%86%D8%A7%D9%82_a31985.html</w:t>
        </w:r>
      </w:hyperlink>
      <w:r>
        <w:t xml:space="preserve"> - ['</w:t>
      </w:r>
      <w:r>
        <w:rPr>
          <w:i/>
        </w:rPr>
        <w:t xml:space="preserve"> The article discusses the strategic importance of the Strait of Hormuz, its geographical location, and its role in global energy transit.', '</w:t>
      </w:r>
      <w:r>
        <w:t xml:space="preserve"> It highlights recent tensions, military presence, and threats of closure, and the potential economic impact of disruptions.', '</w:t>
      </w:r>
      <w:r>
        <w:rPr>
          <w:i/>
        </w:rPr>
        <w:t xml:space="preserve"> The article examines possible scenarios if the Strait is fully closed, including increased oil prices, supply disruptions, and military interventions.', '</w:t>
      </w:r>
      <w:r>
        <w:t xml:space="preserve"> It mentions alternative ports like Moroccan ports that could be utilised if the Strait’s security is compromised.', '</w:t>
      </w:r>
      <w:r>
        <w:rPr>
          <w:i/>
        </w:rPr>
        <w:t xml:space="preserve"> Emphasises the vital role of the Strait for global energy markets and economic stability.'] 301. </w:t>
      </w:r>
      <w:hyperlink r:id="rId234">
        <w:r>
          <w:rPr>
            <w:color w:val="0000EE"/>
            <w:u w:val="single"/>
          </w:rPr>
          <w:t>https://www.analyticsinsight.net/business/gold-price-today-trades-at-rs-160000-amid-global-uncertainty-and-oil-price-surge</w:t>
        </w:r>
      </w:hyperlink>
      <w:r>
        <w:rPr>
          <w:i/>
        </w:rPr>
        <w:t xml:space="preserve"> - * Gold price is influenced by the US-Iran conflict, US dollar, and rising oil prices. * Strait of Hormuz closure impacts global oil supply; crude oil exceeds $100 per barrel. * US dollar stabilises after gains, affecting precious metal prices. * Investors await US inflation data, which could influence market expectations. 302. </w:t>
      </w:r>
      <w:hyperlink r:id="rId235">
        <w:r>
          <w:rPr>
            <w:color w:val="0000EE"/>
            <w:u w:val="single"/>
          </w:rPr>
          <w:t>https://www.rawstory.com/expert-unnerved-by-pentagon-shakiness/</w:t>
        </w:r>
      </w:hyperlink>
      <w:r>
        <w:rPr>
          <w:i/>
        </w:rPr>
        <w:t xml:space="preserve"> - * MSNBC analyst David Rohde reports Iran's military strategy effectively challenges U.S. military in the Strait of Hormuz. * Rohde criticises U.S. lack of response despite naval presence, citing Iran's control impacting 20% of global energy. * The situation has shifted in Iran's favour within 48 hours, with strategic advantages gained. * The broader conflict's outcome remains unclear, but Iran has capitalised on Pentagon unpreparedness to disrupt energy commerce. * Monitoring ongoing developments is crucial for global energy security. 303. </w:t>
      </w:r>
      <w:hyperlink r:id="rId236">
        <w:r>
          <w:rPr>
            <w:color w:val="0000EE"/>
            <w:u w:val="single"/>
          </w:rPr>
          <w:t>https://www.nation.com.pk/13-Mar-2026/hormuz-crisis-pide-urges-fuel-stock-monitoring-oil-hedging-reduce-energy-risks</w:t>
        </w:r>
      </w:hyperlink>
      <w:r>
        <w:rPr>
          <w:i/>
        </w:rPr>
        <w:t xml:space="preserve"> - * The Pakistan Institute of Development Economics (PIDE) warns that tensions in the Middle East could cause a sharp rise in global oil prices, affecting Pakistan’s economy. * The Strait of Hormuz, a key maritime route carrying about 20% of global seaborne oil trade, faces rising geopolitical risks. * The report suggests a potential three-month disruption could push oil prices to between $120 and $150 per barrel. * Rising energy costs could increase Pakistan’s import bill, inflation, and macroeconomic pressures, while also affecting foreign reserves. * Recommendations include monitoring fuel stocks, diversifying import routes, oil hedging, expanding strategic reserves, and investing in renewable energy. 304. </w:t>
      </w:r>
      <w:hyperlink r:id="rId237">
        <w:r>
          <w:rPr>
            <w:color w:val="0000EE"/>
            <w:u w:val="single"/>
          </w:rPr>
          <w:t>https://www.gbnews.com/news/world/iran-war-donald-trump-deranged-scumbags</w:t>
        </w:r>
      </w:hyperlink>
      <w:r>
        <w:rPr>
          <w:i/>
        </w:rPr>
        <w:t xml:space="preserve"> - * Donald Trump publicly declares US will 'totally destroy the terrorist regime of Iran' through military and economic means. * The threat follows an Iran-backed attack on a US military plane and reports about Iran's new Ayatollah possibly being in a coma. * Iran continues blocking the Strait of Hormuz, impacting global oil prices, leading to emergency oil reserve releases. * US and UK analyses suggest Iran and Russia are benefiting from ongoing conflicts, with US sanctions easing impacting oil markets. * UK Defence Secretary discusses potential patrols of the Strait of Hormuz amid ongoing military tensions and attacks in Iraq. 305. </w:t>
      </w:r>
      <w:hyperlink r:id="rId238">
        <w:r>
          <w:rPr>
            <w:color w:val="0000EE"/>
            <w:u w:val="single"/>
          </w:rPr>
          <w:t>https://opais.co.mz/irao-alerta-para-subida-de-petroleo-para-200-dolares-por-barril/</w:t>
        </w:r>
      </w:hyperlink>
      <w:r>
        <w:rPr>
          <w:i/>
        </w:rPr>
        <w:t xml:space="preserve"> - ['</w:t>
      </w:r>
      <w:r>
        <w:t>O Governo do Irão alertou que o preço do petróleo pode subir até 200 dólares por barril devido ao conflito na região do Médio Oriente.', '</w:t>
      </w:r>
      <w:r>
        <w:rPr>
          <w:i/>
        </w:rPr>
        <w:t>O conflito tende a intensificar-se, com ataques iranianos a navios mercantes e alvos em várias partes do Médio Oriente.', '</w:t>
      </w:r>
      <w:r>
        <w:t>Os ataques incluem ações contra Israel, mesmo após os ataques mais intensos conduzidos por forças americanas e israelitas.', '</w:t>
      </w:r>
      <w:r>
        <w:rPr>
          <w:i/>
        </w:rPr>
        <w:t>Os preços do petróleo tinham inicialmente disparado, mas aliviaram, enquanto os mercados recuperaram com a expectativa de resolução rápida do conflito pelo Presidente dos EUA.', '</w:t>
      </w:r>
      <w:r>
        <w:t xml:space="preserve">Irão recomenda preparação para uma potencial subida significativa no custo do petróleo.'] 306. </w:t>
      </w:r>
      <w:hyperlink r:id="rId239">
        <w:r>
          <w:rPr>
            <w:color w:val="0000EE"/>
            <w:u w:val="single"/>
          </w:rPr>
          <w:t>https://www.thehindubusinessline.com/news/variety/oil-petrol-diesel-how-crude-becomes-fuel-explained/article70738057.ece</w:t>
        </w:r>
      </w:hyperlink>
      <w:r>
        <w:t xml:space="preserve"> - * The US–Israel war on Iran has led to the effective closure of the Strait of Hormuz, impacting 20% of global oil and natural gas flow. * The Brent crude price exceeds $100 per barrel, raising costs for petroleum-derived products. * Crude oil is separated into chemicals via fractionation to produce products like petrol, kerosene, diesel, and plastics. * The process involves multiple temperature-controlled separation columns, with product types depending on crude properties. * The conflict poses risks to Asian countries dependent on crude oil imports, affecting global supply and prices. 307. </w:t>
      </w:r>
      <w:hyperlink r:id="rId240">
        <w:r>
          <w:rPr>
            <w:color w:val="0000EE"/>
            <w:u w:val="single"/>
          </w:rPr>
          <w:t>https://www.thehindubusinessline.com/markets/nifty-may-shed-another-150-points-at-open/article70737836.ece</w:t>
        </w:r>
      </w:hyperlink>
      <w:r>
        <w:t xml:space="preserve"> - * Indian equity markets are expected to open with a gap-down, reflecting global risk aversion and geopolitical uncertainty. * Deepening crisis in West Asia and potential disruption of crude oil supply routes, particularly through the Strait of Hormuz, have increased energy prices. * The Indian rupee hit a record low against the US dollar. * Foreign Institutional Investors continued net selling in March, while Domestic Institutional Investors remained partial support. * Market sentiment remains cautious to bearish due to geopolitical developments and oil price trends. * Global stocks across Asia-Pacific declined between 0.5% and 2%. 308. </w:t>
      </w:r>
      <w:hyperlink r:id="rId241">
        <w:r>
          <w:rPr>
            <w:color w:val="0000EE"/>
            <w:u w:val="single"/>
          </w:rPr>
          <w:t>https://www.thehindubusinessline.com/economy/logistics/iran-says-it-will-not-close-strait-of-hormuz-but-reserves-right-to-protect-security/article70737806.ece</w:t>
        </w:r>
      </w:hyperlink>
      <w:r>
        <w:t xml:space="preserve"> - • Iran's U.N. Ambassador stated that Iran will not close the Strait of Hormuz but has the right to ensure security. • Remarks followed statements by Iranian leader Mojtaba Khamenei about using the Strait as leverage. • Iravani emphasised Iran's commitment to freedom of navigation and linked regional tensions to U.S. actions. • U.S. Treasury Secretary Scott Bessent suggested escorting vessels through the Strait, which Iran did not comment on. • The statement was made at the United Nations on Thursday, with regional security being a key issue. 309. </w:t>
      </w:r>
      <w:hyperlink r:id="rId242">
        <w:r>
          <w:rPr>
            <w:color w:val="0000EE"/>
            <w:u w:val="single"/>
          </w:rPr>
          <w:t>https://www.eldia.com/nota/2026-3-13-1-43-47-ni-las-reservas-record-logran-domar-al-petroleo-el-mundo</w:t>
        </w:r>
      </w:hyperlink>
      <w:r>
        <w:t xml:space="preserve"> - * Los países acordaron liberar una cantidad récord de reservas de petróleo, pero no fue suficiente para frenar el aumento de precios, que superó los 100 dólares por barril.</w:t>
      </w:r>
      <w:r>
        <w:rPr>
          <w:i/>
        </w:rPr>
        <w:t xml:space="preserve"> La medida de la AIE de liberar 400 millones de barriles no compensó las pérdidas de suministro causadas por ataques en Medio Oriente.</w:t>
      </w:r>
      <w:r>
        <w:t xml:space="preserve"> La producción mundial disminuyó al menos en 8 millones de barriles diarios, con un recorte adicional de 2 millones.</w:t>
      </w:r>
      <w:r>
        <w:rPr>
          <w:i/>
        </w:rPr>
        <w:t xml:space="preserve"> Ataques iraníes afectaron objetivos energéticos en la región, paralizando el tráfico en el estrecho de Ormuz.</w:t>
      </w:r>
      <w:r>
        <w:t xml:space="preserve"> La guerra se prolonga, y los mercados temen un impacto económico global duradero. 310. </w:t>
      </w:r>
      <w:hyperlink r:id="rId239">
        <w:r>
          <w:rPr>
            <w:color w:val="0000EE"/>
            <w:u w:val="single"/>
          </w:rPr>
          <w:t>https://www.thehindubusinessline.com/news/variety/oil-petrol-diesel-how-crude-becomes-fuel-explained/article70738057.ece</w:t>
        </w:r>
      </w:hyperlink>
      <w:r>
        <w:t xml:space="preserve"> - * The US–Israel war on Iran escalates, affecting the Strait of Hormuz. * The closure of the Strait, a key global oil route, has increased oil prices by 34% to over $100 per barrel. * The article explains how crude oil is refined into various fuel products like petrol and diesel. * The complex process involves multiple chemical separation steps with temperatures similar to simmering pasta. * Disruptions impact global economies, especially countries dependent on oil imports, including China and other Asian nations. * The timing of price effects ranges from weeks to quarters, depending on the product. * The conflict particularly threatens supplies to Pacific nations, risking inflation. 311. </w:t>
      </w:r>
      <w:hyperlink r:id="rId235">
        <w:r>
          <w:rPr>
            <w:color w:val="0000EE"/>
            <w:u w:val="single"/>
          </w:rPr>
          <w:t>https://www.rawstory.com/expert-unnerved-by-pentagon-shakiness/</w:t>
        </w:r>
      </w:hyperlink>
      <w:r>
        <w:t xml:space="preserve"> - * Iran's military strategy is proving effective against the US in the Strait of Hormuz. * US military officials unable to protect oil tankers, with Iran holding the advantage. * Iran's control of the strait threatens 20% of the world's energy supply. * US criticism focuses on lack of aggressive military response and Pentagon unpreparedness. * Situation deemed to be shifting in Tehran's favour within 48 hours. 312. </w:t>
      </w:r>
      <w:hyperlink r:id="rId243">
        <w:r>
          <w:rPr>
            <w:color w:val="0000EE"/>
            <w:u w:val="single"/>
          </w:rPr>
          <w:t>https://www.thehindubusinessline.com/news/world/bloomberg-tells-dubai-gulf-staff-they-can-temporarily-leave-region/article70738108.ece</w:t>
        </w:r>
      </w:hyperlink>
      <w:r>
        <w:t xml:space="preserve"> - * Bloomberg has advised employees in the Gulf, including Dubai, to work remotely or relocate due to Iran's attacks on Gulf cities and escalation of conflict. * The conflict has spread across the Middle East, with Iran targeting Dubai, other UAE cities, Saudi Arabia, Qatar, Bahrain, Kuwait, and Oman. * Other financial institutions, including Citigroup, Standard Chartered, and the London Stock Exchange Group, have also instructed staff in Dubai to work remotely. * Bloomberg’s Dubai headquarters employs journalists and staff supporting its financial data terminal, with additional staff across the Gulf. * Bloomberg's regional activities are impacted by the escalating conflict, with some programmes not broadcast as usual. 313. </w:t>
      </w:r>
      <w:hyperlink r:id="rId244">
        <w:r>
          <w:rPr>
            <w:color w:val="0000EE"/>
            <w:u w:val="single"/>
          </w:rPr>
          <w:t>https://www.thehindubusinessline.com/markets/commodities/brent-crude-gains-despite-us-issuing-a-30-day-licence-for-russian-oil-purchases/article70737995.ece</w:t>
        </w:r>
      </w:hyperlink>
      <w:r>
        <w:t xml:space="preserve"> - * The US Treasury Department issued a 30-day licence allowing countries to buy Russian oil stranded at sea, leading to a slight increase in Brent crude oil futures. * The licence permits transactions loaded on vessels before March 12, 2026, and authorised until April 11, 2026. * US Treasury Secretary Scott Bessent stated the measure aims to promote global energy market stability. * Additional geopolitical developments include Iranian Supreme Leader Khamenei's decision to keep the Strait of Hormuz closed. * Movements in energy commodities and geopolitical tensions influenced the market, with oil prices or futures showing mixed trends. 314. </w:t>
      </w:r>
      <w:hyperlink r:id="rId245">
        <w:r>
          <w:rPr>
            <w:color w:val="0000EE"/>
            <w:u w:val="single"/>
          </w:rPr>
          <w:t>https://pmnewsnigeria.com/2026/03/13/its-great-honour-to-kill-iranian-regime-members-trump/</w:t>
        </w:r>
      </w:hyperlink>
      <w:r>
        <w:t xml:space="preserve"> - * US and Israeli military strikes against Iran began on February 28, killing approximately 1,300 people, including top Iranian officials. * President Donald Trump announced his pride in leading the operations, claiming Iran’s military capabilities are being dismantled. * Early Friday, intense airstrikes occurred around Tehran, with Iran’s Supreme Leader Mojtaba Khamenei pledging to continue fighting. * The conflict has led to regional destabilisation, with attacks in Iraq, Lebanon, the UAE, and Saudi Arabia, and global economic effects including oil prices reaching $100 per barrel. * Iran vows to target energy infrastructure, utilising the Strait of Hormuz for leverage, affecting global oil markets. 315. </w:t>
      </w:r>
      <w:hyperlink r:id="rId246">
        <w:r>
          <w:rPr>
            <w:color w:val="0000EE"/>
            <w:u w:val="single"/>
          </w:rPr>
          <w:t>https://www.vietnamplus.vn/nga-va-tho-nhi-ky-keu-goi-giai-phap-ngoai-giao-trong-xung-dot-trung-dong-post1098650.vnp</w:t>
        </w:r>
      </w:hyperlink>
      <w:r>
        <w:t xml:space="preserve"> - - Nga bày tỏ lo ngại về leo thang xung đột tại Trung Đông, kêu gọi chấm dứt hành động quân sự và tìm kiếm giải pháp ngoại giao. - Thổ Nhĩ Kỳ triển khai nỗ lực ngoại giao nhằm ngăn chặn xung đột lan rộng, ủng hộ đối thoại và hòa bình. - Tổng Thư ký Liên hợp quốc nhấn mạnh tầm quan trọng của đối thoại và giảm leo thang, kêu gọi chấm dứt hành động thù địch. - IMO lên kế hoạch họp bất thường để thảo luận các đe dọa đối với vận tải biển tại khu vực eo biển Hormuz. - Giá dầu vượt 100 USD/thùng, chứng khoán giảm điểm, lo ngại về gián đoạn nguồn cung năng lượng toàn cầu. - Hải quân Iran tấn công hạm đội Mỹ tại Bahrain, gây thiệt hại hệ thống phòng thủ và thiết bị trong sáng 12/3. 316. </w:t>
      </w:r>
      <w:hyperlink r:id="rId242">
        <w:r>
          <w:rPr>
            <w:color w:val="0000EE"/>
            <w:u w:val="single"/>
          </w:rPr>
          <w:t>https://www.eldia.com/nota/2026-3-13-1-43-47-ni-las-reservas-record-logran-domar-al-petroleo-el-mundo</w:t>
        </w:r>
      </w:hyperlink>
      <w:r>
        <w:t xml:space="preserve"> - * Mecanismo de liberación récord de reservas estratégicas de petróleo por la AIE, EEUU y otros países en un intento de estabilizar los precios. * Los precios del petróleo superaron los 100 dólares por barril, a pesar de la liberación de 400 millones de barriles. * Los ataques iraníes contra infraestructuras energéticas y la posible prolongación del conflicto aumentan las dificultades del mercado petróleo. * La producción mundial de crudo disminuyó en al menos 8 millones de barriles diarios, con interrupciones en el suministro. * La situación en el estrecho de Ormuz y los ataques a infraestructuras energéticas regionales incrementan la incertidumbre del mercado. 317. </w:t>
      </w:r>
      <w:hyperlink r:id="rId247">
        <w:r>
          <w:rPr>
            <w:color w:val="0000EE"/>
            <w:u w:val="single"/>
          </w:rPr>
          <w:t>https://www.eldia.com/nota/2026-3-13-1-42-47-trump-prioriza-frenar-al-imperio-del-mal-el-mundo</w:t>
        </w:r>
      </w:hyperlink>
      <w:r>
        <w:t xml:space="preserve"> - * Donald Trump stated that stopping Iran's nuclear programme is a higher priority than controlling oil prices amid Middle East conflict. * He emphasised the importance of preventing Iran from becoming a nuclear power. * The geopolitical tensions arose from US and Israel's offensive against Iran in late February, leading to a regional escalation. * The conflict affects global oil supply, especially through the Strait of Hormuz, with Iran attacking ships and possibly mining the area. * International energy organisations and the US have taken measures such as releasing strategic oil reserves, but markets remain volatile. 318. </w:t>
      </w:r>
      <w:hyperlink r:id="rId248">
        <w:r>
          <w:rPr>
            <w:color w:val="0000EE"/>
            <w:u w:val="single"/>
          </w:rPr>
          <w:t>https://www.bloomberg.com/news/articles/2026-03-12/saudi-oil-tanker-giant-snaps-up-ships-for-hormuz-workaround</w:t>
        </w:r>
      </w:hyperlink>
      <w:r>
        <w:t xml:space="preserve"> - * Saudi Arabia’s National Shipping Co. (Bahri) has been booking at least six tankers recently. * The bookings are a workaround to the Hormuz Strait standstill. * The company is loading crude from Yanbu port in the Red Sea. * Rates for oil tankers are rising significantly due to the disruption. 319. </w:t>
      </w:r>
      <w:hyperlink r:id="rId249">
        <w:r>
          <w:rPr>
            <w:color w:val="0000EE"/>
            <w:u w:val="single"/>
          </w:rPr>
          <w:t>https://www.hedgeco.net/news/03/2026/geopolitical-energy-shock-oil-nears-100.html</w:t>
        </w:r>
      </w:hyperlink>
      <w:r>
        <w:t xml:space="preserve"> - * Multiple oil tankers targeted in Iraqi waters, triggering fears of escalation in Middle East tensions. * Crude oil prices surged nearly 7%, approaching $100 per barrel, amid supply disruption fears. * Market reactions included declines in transportation stocks and gains in energy producers. * The crisis exacerbates existing supply constraints and may influence inflation and monetary policy. * Potential for government use of strategic reserves if prices continue to rise. * Ongoing geopolitical risks threaten global energy security and market stability. 320. </w:t>
      </w:r>
      <w:hyperlink r:id="rId250">
        <w:r>
          <w:rPr>
            <w:color w:val="0000EE"/>
            <w:u w:val="single"/>
          </w:rPr>
          <w:t>https://www.beefcentral.com/news/govt-announces-targeted-fuel-release-for-regional-australia/</w:t>
        </w:r>
      </w:hyperlink>
      <w:r>
        <w:t xml:space="preserve"> - * Australia's government announces a relaxation of the minimum stock obligation (MSO) for fuel, allowing suppliers to draw more fuel for regional areas. * The MSO for diesel will be reduced from 2.7 billion litres to 2.2 billion litres; for petrol, from 1 billion litres to 700 million litres. * The move aims to address fuel shortages faced by regional communities, particularly in agriculture and fishing sectors. * The announcement follows criticism over supply issues stemming from global geopolitical tensions, with government conversations ongoing with fuel companies. * Industry groups, including the National Farmers’ Federation and the Australian Trucking Association, support the measure to ensure fuel availability in regional sectors. 321. </w:t>
      </w:r>
      <w:hyperlink r:id="rId251">
        <w:r>
          <w:rPr>
            <w:color w:val="0000EE"/>
            <w:u w:val="single"/>
          </w:rPr>
          <w:t>https://www.actionforex.com/contributors/fundamental-analysis/633076-fomc-preview-powells-job-not-getting-any-easier/</w:t>
        </w:r>
      </w:hyperlink>
      <w:r>
        <w:t xml:space="preserve"> - * The Federal Open Market Committee (FOMC) is expected to hold interest rates steady amid rising stagflation risks and geopolitical uncertainty, particularly related to Iran. * Inflation remains around 3%, with energy shocks influencing headline inflation and restraining economic growth. * Fed officials express mixed views on labour market stabilization; inflation has persisted for six years. * The FOMC's projections are likely to revise inflation projections upwards, with expectations of no change in median dots, and possibly risk upside in inflation. * The Fed plans to slow reserve management purchases from $40 billion to $20-$25 billion per month, responding to market stabilisation.</w:t>
      </w:r>
      <w:r/>
    </w:p>
    <w:p>
      <w:r/>
      <w:r>
        <w:t xml:space="preserve">322. </w:t>
      </w:r>
      <w:hyperlink r:id="rId252">
        <w:r>
          <w:rPr>
            <w:color w:val="0000EE"/>
            <w:u w:val="single"/>
          </w:rPr>
          <w:t>https://nj1015.com/new-jersey-gas-prices-update-4/</w:t>
        </w:r>
      </w:hyperlink>
      <w:r>
        <w:t xml:space="preserve"> - * Gas prices in New Jersey are expected to continue rising amid global oil market volatility. * Oil prices surged above $100 per barrel due to threats in the Strait of Hormuz, then fluctuated. * Summer fuel blends could add 15-25 cents per gallon, increasing prices. * Diesel prices have risen nearly $1 per gallon over the past month. * Experts note that refinery maintenance and ongoing geopolitical tensions will keep prices elevated. 323. </w:t>
      </w:r>
      <w:hyperlink r:id="rId253">
        <w:r>
          <w:rPr>
            <w:color w:val="0000EE"/>
            <w:u w:val="single"/>
          </w:rPr>
          <w:t>https://www.actionforex.com/action-insight/market-overview/633081-dollar-jumps-as-risk-off-returns-on-new-iran-leaders-hormuz-threat/</w:t>
        </w:r>
      </w:hyperlink>
      <w:r>
        <w:t xml:space="preserve"> - * Global markets remain risk-off due to escalation in Iran conflict and potential disruptions to energy supply. * The US dollar is strengthening broadly, hitting new highs against Euro and Yen amid geopolitical and inflation concerns. * Iran's new supreme leader Khamenei declared the Strait of Hormuz should stay closed, raising fears of prolonged energy disruptions. * Oil prices remain above $100 per barrel despite brief easing, affecting inflation and policy expectations. * US Federal Reserve interest rate cut probabilities have decreased, with market focus on DOW, US 10-year Treasury yield, and oil prices. * Stock indices, Treasury yields, and oil prices are indicators of inflation expectations driven by the conflict and supply risks. * Currency markets see the US dollar as the second strongest, with potential for leadership if risk aversion increases. * Economic data releases from UK and Canada today are Influential, with markets watching for reactions to oil prices and geopolitical tensions. * UK GDP, Canada's employment data, and upcoming BoC and BoE decisions are key upcoming events influencing currency and policy outlooks. 324. </w:t>
      </w:r>
      <w:hyperlink r:id="rId254">
        <w:r>
          <w:rPr>
            <w:color w:val="0000EE"/>
            <w:u w:val="single"/>
          </w:rPr>
          <w:t>https://www.demorgen.be/snelnieuws/live-vs-staan-verkoop-van-meer-russische-olie-toe~be9c4f82/</w:t>
        </w:r>
      </w:hyperlink>
      <w:r>
        <w:t xml:space="preserve"> - * The International Energy Agency (IEA) states the Iran war caused the largest disturbance in the global oil market.</w:t>
      </w:r>
      <w:r>
        <w:rPr>
          <w:i/>
        </w:rPr>
        <w:t xml:space="preserve"> The conflict affects 7.5% of global oil supply and export.</w:t>
      </w:r>
      <w:r>
        <w:t xml:space="preserve"> Iran has nearly closed the Strait of Hormuz, causing a 90% reduction in shipping.</w:t>
      </w:r>
      <w:r>
        <w:rPr>
          <w:i/>
        </w:rPr>
        <w:t xml:space="preserve"> The IEA expects a reduction of 8 million barrels per day in global oil production this month.</w:t>
      </w:r>
      <w:r>
        <w:t xml:space="preserve"> Oil prices are expected to continue rising, with some forecasts surpassing 2008 records. 325. </w:t>
      </w:r>
      <w:hyperlink r:id="rId255">
        <w:r>
          <w:rPr>
            <w:color w:val="0000EE"/>
            <w:u w:val="single"/>
          </w:rPr>
          <w:t>https://interaksyon.philstar.com/trends-spotlights/2026/03/13/310488/pinoy-made-tracker-lowest-fuel-prices/</w:t>
        </w:r>
      </w:hyperlink>
      <w:r>
        <w:t xml:space="preserve"> - • A Filipino developer created the MetroFuel Tracker website to show gas prices in Metro Manila and nearby areas. • The site uses Department of Energy data and allows user updates. • Fuel prices in the Philippines surged by up to P24 for diesel, P38 for gasoline, and P13 for kerosene, amid global oil disruptions. • Disruptions are linked to attacks on shipping routes, especially the Strait of Hormuz, affecting global oil supplies. • The conflict between US, Israel, and Iran raises concerns over shipping route security. • The tracker aims to help Filipino drivers save money and navigate rising fuel costs. 326. </w:t>
      </w:r>
      <w:hyperlink r:id="rId256">
        <w:r>
          <w:rPr>
            <w:color w:val="0000EE"/>
            <w:u w:val="single"/>
          </w:rPr>
          <w:t>https://www.rappler.com/world/middle-east/balikbayan-box-wait-gulf-crisis-impact/</w:t>
        </w:r>
      </w:hyperlink>
      <w:r>
        <w:t xml:space="preserve"> - * The closure of the Strait of Hormuz due to the Middle East conflict has halted cargo movement from the region. * Shipping companies impose a war risk surcharge of $3,500 per container, leading to increased costs. * Cargo forwarders in Dubai are stockpiling balikbayan boxes in warehouses instead of port drop-offs. * Shipping companies have suspended scheduled departures, citing safety concerns. * Iran's threats and a recent maritime attack highlight risks to passing vessels through the Strait of Hormuz. 327. </w:t>
      </w:r>
      <w:hyperlink r:id="rId257">
        <w:r>
          <w:rPr>
            <w:color w:val="0000EE"/>
            <w:u w:val="single"/>
          </w:rPr>
          <w:t>https://aif.ru/money/ft-okolo-30-supertankerov-otpravyatsya-za-neftyu-v-port-na-krasnom-more</w:t>
        </w:r>
      </w:hyperlink>
      <w:r>
        <w:t xml:space="preserve"> - * Около 30 супертанкеров отправятся из Саудовской Аравии в порт Янбу в Красном море для поставки нефти. * Судна смогут перевозить более 2 миллионов баррелей нефти каждое. * Маршрут включает преодоление Баб-эль-Мандебского пролива, где ранее случались атаки йеменских хуситов. * Маршрут выбран из-за обхода Ормузского пролива, сообщает Financial Times. * Специалист отмечает, что другого варианта нет, и атаки в проливе не происходили последние месяцы. 328. </w:t>
      </w:r>
      <w:hyperlink r:id="rId258">
        <w:r>
          <w:rPr>
            <w:color w:val="0000EE"/>
            <w:u w:val="single"/>
          </w:rPr>
          <w:t>https://www.livemint.com/news/india/petrol-diesel-prices-in-your-city-on-13-march-fuel-rates-today-in-bengaluru-mumbai-delhi-hyderabad-chennai-more-11773373509626.html</w:t>
        </w:r>
      </w:hyperlink>
      <w:r>
        <w:t xml:space="preserve"> - * Petrol and diesel prices in Indian cities remained largely unchanged on 13 March, despite global oil market volatility. * The global Brent crude traded around $100 per barrel after a two-day rally due to Iran’s pledge to keep the Strait of Hormuz closed. * The Strait of Hormuz is a key energy route handling significant global oil and liquefied natural gas exports. * Major Indian cities with highest petrol prices included Kolkata, Chennai, Hyderabad, while cheapest markets like Delhi and Lucknow varied due to local taxes. * The rupee fell to an all-time low against the US dollar, influenced by rising crude oil prices and Iranian conflict, with RBI intervening in currency markets. 329. </w:t>
      </w:r>
      <w:hyperlink r:id="rId259">
        <w:r>
          <w:rPr>
            <w:color w:val="0000EE"/>
            <w:u w:val="single"/>
          </w:rPr>
          <w:t>https://bhaskarlive.in/short-term-energy-shock-for-long-term-security-says-us-energy-secretary/</w:t>
        </w:r>
      </w:hyperlink>
      <w:r>
        <w:t xml:space="preserve"> - * The US plans to release about 172 million barrels of oil from its Strategic Petroleum Reserve (SPR) to stabilise global markets. * Around 30 countries participate in the international effort, targeting a total release of roughly 400 million barrels. * The release addresses disruptions in oil supplies caused by tensions and attacks in the Strait of Hormuz. * The US aims to ensure continued oil flow to Asian markets, especially amid potential refinery reductions. * US strategies include military focus on Iran’s capabilities and potential naval escorts for tankers. * The US produces more oil than it consumes, positioning it as a net oil exporter. * The Strait of Hormuz remains a critical energy chokepoint, with significant global trade passing through. 330. </w:t>
      </w:r>
      <w:hyperlink r:id="rId260">
        <w:r>
          <w:rPr>
            <w:color w:val="0000EE"/>
            <w:u w:val="single"/>
          </w:rPr>
          <w:t>https://okmagazine.com/p/rising-gas-prices-put-new-pressure-trump-iran-war-hits-americans-pump/</w:t>
        </w:r>
      </w:hyperlink>
      <w:r>
        <w:t xml:space="preserve"> - * Gas prices across the US surged due to conflict with Iran disrupting oil markets.</w:t>
        <w:br/>
      </w:r>
      <w:r/>
      <w:r>
        <w:rPr>
          <w:i/>
        </w:rPr>
        <w:t xml:space="preserve"> President Trump dismissed the increase as a temporary glitch, expecting prices to stabilise.</w:t>
        <w:br/>
      </w:r>
      <w:r>
        <w:rPr>
          <w:i/>
        </w:rPr>
      </w:r>
      <w:r>
        <w:t xml:space="preserve"> Oil prices briefly surpassed $100 per barrel, with gasoline prices rising over 50 cents in a week.</w:t>
        <w:br/>
      </w:r>
      <w:r/>
      <w:r>
        <w:rPr>
          <w:i/>
        </w:rPr>
        <w:t xml:space="preserve"> Disruption in the Strait of Hormuz, a key shipping route for oil, is a major factor in the price surge.</w:t>
        <w:br/>
      </w:r>
      <w:r>
        <w:rPr>
          <w:i/>
        </w:rPr>
      </w:r>
      <w:r>
        <w:t xml:space="preserve"> Experts warn that if threats to tanker traffic continue, oil and gas prices may keep climbing. 331. </w:t>
      </w:r>
      <w:hyperlink r:id="rId261">
        <w:r>
          <w:rPr>
            <w:color w:val="0000EE"/>
            <w:u w:val="single"/>
          </w:rPr>
          <w:t>https://www.viva.co.id/bisnis/1885899-harga-minyak-dunia-kembali-tembus-us100-per-barel-usai-mojtaba-khamenei-perintahkan-tutup-selat-hormuz</w:t>
        </w:r>
      </w:hyperlink>
      <w:r>
        <w:t xml:space="preserve"> - * Harga minyak dunia kembali menembus US$100 per barel pada 12 Maret 2026. * Khamenei, pemimpin tertinggi Iran, menegaskan penutupan Selat Hormuz. * Harga Brent naik 9,22%, mencapai US$100,46, sedangkan WTI naik 9,72%, mencapai US$95,73. * Penutupan Selat Hormuz dilakukan setelah serangan terhadap kapal di Teluk Persia meningkat. * Pasar meragukan langkah pelepasan cadangan energi oleh IEA dan AS mampu menutup kekurangan pasokan. 332. </w:t>
      </w:r>
      <w:hyperlink r:id="rId262">
        <w:r>
          <w:rPr>
            <w:color w:val="0000EE"/>
            <w:u w:val="single"/>
          </w:rPr>
          <w:t>https://9jaflaver.com/china-cuts-refined-oil-exports-over-middle-east-crisis/</w:t>
        </w:r>
      </w:hyperlink>
      <w:r>
        <w:t xml:space="preserve"> - * China has tightened export restrictions on refined oil products amid the Middle East conflict. * The move includes cancelling previously agreed export shipments, representing a stronger measure. * The conflict has caused volatility in global energy markets and heightened concerns over supply disruptions. * The Strait of Hormuz has effectively been shut, impacting about one-fifth of global crude oil transit. * China maintains extensive strategic stockpiles, estimated at around 1.2 billion barrels, to cushion short-term supply impacts. 333. </w:t>
      </w:r>
      <w:hyperlink r:id="rId263">
        <w:r>
          <w:rPr>
            <w:color w:val="0000EE"/>
            <w:u w:val="single"/>
          </w:rPr>
          <w:t>https://newscats.org/iran-drone-attacks-ignite-tankers-in-strait-of-hormuz</w:t>
        </w:r>
      </w:hyperlink>
      <w:r>
        <w:t xml:space="preserve"> - - Tensions in the Strait of Hormuz escalate as vessels are struck, including ships damaged by projectiles and explosive-laden boats fouling fuel tankers, with casualties reported. - Iran’s IRGC claims responsibility for some strikes, asserting vessels ignored warnings. - Disruption affects global oil transit, raising maritime security concerns amid wider regional conflict. - International responses include calls for restraint and enhanced maritime protections. - The incident underscores the strategic importance of the Strait, a critical chokepoint for about 20% of the world's oil supply. - Attacks threaten energy security, global trade, and regional stability, with increased military activity noted in the Gulf region. 334. </w:t>
      </w:r>
      <w:hyperlink r:id="rId264">
        <w:r>
          <w:rPr>
            <w:color w:val="0000EE"/>
            <w:u w:val="single"/>
          </w:rPr>
          <w:t>https://www.zerohedge.com/energy/irans-hormuz-naval-mines-power-asymmetric-weapon-paralyzing-tanker-traffic</w:t>
        </w:r>
      </w:hyperlink>
      <w:r>
        <w:t xml:space="preserve"> - * Iran's asymmetric warfare in the Strait of Hormuz involves laying naval mines, shifting from drone attacks. * Iran's naval mines have created disruptions in the waterway, affecting tanker traffic. * The U.S. Navy is declining requests for escorts through the Strait due to Iranian threats. * Iran is estimated to possess 3,000 to 6,000 naval mines, with recent activity aiming to complicate commercial shipping. * Iran's new supreme leader Khamenei declared the Strait will remain closed as a tool of pressure. 335. </w:t>
      </w:r>
      <w:hyperlink r:id="rId265">
        <w:r>
          <w:rPr>
            <w:color w:val="0000EE"/>
            <w:u w:val="single"/>
          </w:rPr>
          <w:t>https://www.iranherald.com/news/278919141/uk-maritime-organisation-says-threat-environment-across-arabian-gulf-and-strait-of-hormuz-remains-critical</w:t>
        </w:r>
      </w:hyperlink>
      <w:r>
        <w:t xml:space="preserve"> - * UK Maritime Organisation reports that the threat environment across the Arabian Gulf, Strait of Hormuz, and Gulf of Oman remains critical. * Since March 1, over twenty maritime incidents involving commercial vessels and offshore infrastructure have been reported in the region. * Three additional vessels, including tankers ZEFYROS and SAFESEA VISHNU and container vessel SOURCE BLESSING, were struck in the past 24 hours. * The incidents reflect a campaign aimed at broad maritime disruption, not targeting specific vessels. * Iran’s Supreme Leader called for continued blockade of the Strait of Hormuz, raising regional tensions, amidst ongoing conflict in West Asia. 336. </w:t>
      </w:r>
      <w:hyperlink r:id="rId266">
        <w:r>
          <w:rPr>
            <w:color w:val="0000EE"/>
            <w:u w:val="single"/>
          </w:rPr>
          <w:t>https://scandasia.com/after-attack-on-thai-linked-vessel-norway-bans-ships-from-hormuz-route/</w:t>
        </w:r>
      </w:hyperlink>
      <w:r>
        <w:t xml:space="preserve"> - • Norway bans all Norwegian-flagged vessels from sailing into the Strait of Hormuz due to increased risks following attacks in the region, including a strike on the vessel Mayuree Naree. • The ban follows growing fears of attacks on commercial ships amid regional tensions. • The Strait of Hormuz is a critical route for global oil and gas supplies, and the move reflects heightened security concerns. • Norwegian authorities issued a full ban after the situation worsened from warnings. • Shipping operators are advised to assess risks before sailing in the area. 337. </w:t>
      </w:r>
      <w:hyperlink r:id="rId267">
        <w:r>
          <w:rPr>
            <w:color w:val="0000EE"/>
            <w:u w:val="single"/>
          </w:rPr>
          <w:t>https://www.farmersweekly.co.nz/opinion/iran-conflict-sends-economic-shockwaves-to-new-zealand/</w:t>
        </w:r>
      </w:hyperlink>
      <w:r>
        <w:t xml:space="preserve"> - * New Zealand's economy faces disruptions due to the Iranian conflict, affecting exports and increasing costs. * Oil and fertiliser prices are soaring, creating inflationary pressures. * Shipping bottlenecks in the Strait of Hormuz threaten exports and importation, with Iran vowing to attack ships passing through. * NZ exports $3.4 billion to Gulf states, including dairy and meat, with logistical challenges increasing costs. * Future fertiliser prices are expected to rise sharply due to regional supply issues. * Disruptions add to existing shipping threats from Yemeni rebels, increasing sailing times and costs. 338. </w:t>
      </w:r>
      <w:hyperlink r:id="rId268">
        <w:r>
          <w:rPr>
            <w:color w:val="0000EE"/>
            <w:u w:val="single"/>
          </w:rPr>
          <w:t>https://thefinance.sg/2026/03/13/beaking-news-iran-weaponize-oil-trump-in-trouble/?utm_source=rss&amp;utm_medium=rss&amp;utm_campaign=beaking-news-iran-weaponize-oil-trump-in-trouble</w:t>
        </w:r>
      </w:hyperlink>
      <w:r>
        <w:t xml:space="preserve"> - * Iran’s Supreme Leader Mojtaba Khamenei declares Strait of Hormuz must remain closed to pressure the US and allies. * The Strait is a critical oil chokepoint, with approximately 20% of global oil passing through. * Iran warns oil could reach $200 per barrel if conflict escalates; current prices surge. * The geopolitical shift involves Iran's use of oil as leverage, affecting global markets and energy prices. * The situation may impact the global economy, inflation, and financial stability.</w:t>
      </w:r>
      <w:r/>
    </w:p>
    <w:p>
      <w:r/>
      <w:r>
        <w:t xml:space="preserve">339. </w:t>
      </w:r>
      <w:hyperlink r:id="rId269">
        <w:r>
          <w:rPr>
            <w:color w:val="0000EE"/>
            <w:u w:val="single"/>
          </w:rPr>
          <w:t>https://www.cmjornal.pt/economia/detalhe/guerra-no-medio-oriente-causa-maior-crise-de-sempre-no-mercado-de-petroleo</w:t>
        </w:r>
      </w:hyperlink>
      <w:r>
        <w:t xml:space="preserve"> - * A guerra no Médio Oriente causou a maior interrupção de fornecimento de petróleo na história, com uma redução de oito milhões de barris por dia, segundo a Agência Internacional de Energia. * O encerramento do estreito de Ormuz ameaça provocar uma queda de oferta de 7,5% em relação a fevereiro, levando a preços do petróleo acima de 100 dólares o barril. * O Irão ordenou a manutenção do bloqueio do estreito de Ormuz, que passa 20% do comércio mundial de petróleo e gás natural. * A libertação de emergência de 400 milhões de barris de petróleo foi anunciada pela Agência Internacional de Energia. * Os preços do gasóleo e gasolina em Portugal aumentaram consideravelmente desde o início do conflito, atingindo custos mais elevados para os consumidores. * Donald Trump afirmou que a subida nos preços do petróleo beneficia os EUA, maior produtor mundial. * Os fluxos diários de petróleo através do estreito de Ormuz foram reduzidos de 20 milhões de barris para menos de 10 milhões. 340. </w:t>
      </w:r>
      <w:hyperlink r:id="rId270">
        <w:r>
          <w:rPr>
            <w:color w:val="0000EE"/>
            <w:u w:val="single"/>
          </w:rPr>
          <w:t>https://en.mehrnews.com/news/242572/Yet-another-US-oil-tanker-set-on-fire-in-Persian-Gulf</w:t>
        </w:r>
      </w:hyperlink>
      <w:r>
        <w:t xml:space="preserve"> - * The IRGC Public Relations Department reported the US-owned ship 'Safe Sea' was hit in the northern Persian Gulf. * The incident occurred after the ship disobeyed warnings and ban of the IRGC Navy. * The IRGC attributed the insecurity to US aggression in the Persian Gulf and Strait of Hormuz. * The IRGC urged vessels to comply with passage regulations in war conditions declared by IRGC. 341. </w:t>
      </w:r>
      <w:hyperlink r:id="rId271">
        <w:r>
          <w:rPr>
            <w:color w:val="0000EE"/>
            <w:u w:val="single"/>
          </w:rPr>
          <w:t>https://www.independent.co.uk/news/world/middle-east/the-strait-of-hormuz-shops-chinese-iran-attacks-b2937224.html</w:t>
        </w:r>
      </w:hyperlink>
      <w:r>
        <w:t xml:space="preserve"> - * Commercial ships near the Strait of Hormuz and Persian Gulf are declaring themselves as China-linked to reduce attack risks during Iran war * At least eight vessels have changed their destination signals to messages such as 'CHINA OWNER' or 'CHINA OWNER&amp;CREW' * The ships' primary aim is to reduce the risk of being targeted, not to facilitate passage * Iran and affiliated groups generally avoid targeting ships linked to China, which maintains neutrality * The effectiveness of this tactic in avoiding attacks remains uncertain 342. </w:t>
      </w:r>
      <w:hyperlink r:id="rId272">
        <w:r>
          <w:rPr>
            <w:color w:val="0000EE"/>
            <w:u w:val="single"/>
          </w:rPr>
          <w:t>https://www.washingtontimes.com/news/2026/mar/12/supreme-leader-vows-keep-strait-hormuz-closed-attacks-shipping-gulf/</w:t>
        </w:r>
      </w:hyperlink>
      <w:r>
        <w:t xml:space="preserve"> - * Iran’s new supreme leader declares the country will keep blocking the Strait of Hormuz and target ships in retaliation for US and Israeli strikes. * Several ships were attacked or damaged, including fuel tankers and a Japanese container vessel. * The attacks have caused the largest supply disruption in oil markets, with crude prices exceeding $95 a barrel. * Iran’s attacks extend to ground targets in the Middle East, damaging airports and targeting military sites. * Gulf states report interception of Iranian missiles and drones; Oman closes oil port due to threats. * Iran’s leader urges Gulf neighbours to shut US bases; India expresses concern over oil supply disruptions. * US and Israeli military operations remain ongoing, with strikes focusing on IRGC and Iranian vessels. * Over 1,300 Iranian civilians killed since start of conflict; Israel conducts airstrikes in Lebanon targeting Hezbollah. 343. </w:t>
      </w:r>
      <w:hyperlink r:id="rId273">
        <w:r>
          <w:rPr>
            <w:color w:val="0000EE"/>
            <w:u w:val="single"/>
          </w:rPr>
          <w:t>https://www.aljazeera.com/video/counting-the-cost/2026/3/12/who-wins-and-loses-in-the-global-energy-crisis?traffic_source=rss</w:t>
        </w:r>
      </w:hyperlink>
      <w:r>
        <w:t xml:space="preserve"> - * The article reports on the closure of the Strait of Hormuz amid ongoing Middle Eastern conflict. * The conflict involves the US, Israel, Iran, and impacts global energy routes. * Countries from Europe to Asia face supply risks and inflation threats. * Russia benefits from rising oil prices despite Western sanctions. * The ongoing conflict could reshape the global energy map. 344. </w:t>
      </w:r>
      <w:hyperlink r:id="rId274">
        <w:r>
          <w:rPr>
            <w:color w:val="0000EE"/>
            <w:u w:val="single"/>
          </w:rPr>
          <w:t>https://yen.com.gh/world/301090-fuel-prices-increased-fears-oil-price-spikes-100-iranian-attacks-hit-shipping/</w:t>
        </w:r>
      </w:hyperlink>
      <w:r>
        <w:t xml:space="preserve"> - * Brent crude oil prices rose above $100 due to Iranian maritime attacks in the Persian Gulf region.</w:t>
      </w:r>
      <w:r>
        <w:rPr>
          <w:i/>
        </w:rPr>
        <w:t xml:space="preserve"> Iranian strikes hit ships near the Strait of Hormuz and Basra, Iraq.</w:t>
      </w:r>
      <w:r>
        <w:t xml:space="preserve"> The US and Israeli war with Iran continues, causing regional disruptions.</w:t>
      </w:r>
      <w:r>
        <w:rPr>
          <w:i/>
        </w:rPr>
        <w:t xml:space="preserve"> At least 19 ships damaged in attacks, including a Japanese-flagged vessel.</w:t>
      </w:r>
      <w:r>
        <w:t xml:space="preserve"> Gulf Arab states face increased pressure on oil production amid ongoing tensions.</w:t>
      </w:r>
      <w:r>
        <w:rPr>
          <w:i/>
        </w:rPr>
        <w:t xml:space="preserve"> Two Ghanaian citizens injured in Dubai drone attack, condemning escalation.</w:t>
      </w:r>
      <w:r>
        <w:t xml:space="preserve"> Iran's targeted attacks threaten global oil supply and regional stability. 345. </w:t>
      </w:r>
      <w:hyperlink r:id="rId275">
        <w:r>
          <w:rPr>
            <w:color w:val="0000EE"/>
            <w:u w:val="single"/>
          </w:rPr>
          <w:t>https://newstodaynet.com/2026/03/13/indias-russian-oil-buy-surges-50-pc-amid-scramble-to-replace-lost-barrels/</w:t>
        </w:r>
      </w:hyperlink>
      <w:r>
        <w:t xml:space="preserve"> - * India's purchase of Russian crude oil increased 50% in March, reaching about 1.5 million barrels, due to disruptions in Middle Eastern supply routes. * The conflict in the Middle East has largely halted shipments through the Strait of Hormuz, impacting oil and LPG supplies. * India, which relies heavily on imports via the Strait of Hormuz, is seeking alternative sources, including Russia, to mitigate supply risks. * Russian crude imports in March may reach an additional 1-1.2 million barrels per day over February, narrowing the shortfall from Hormuz exposure. * The country faces ongoing challenges in reducing reliance on Middle Eastern LPG imports, which are highly sensitive to regional disruptions. 346. </w:t>
      </w:r>
      <w:hyperlink r:id="rId276">
        <w:r>
          <w:rPr>
            <w:color w:val="0000EE"/>
            <w:u w:val="single"/>
          </w:rPr>
          <w:t>https://newstodaynet.com/2026/03/13/indian-national-killed-in-attack-on-oil-tanker/</w:t>
        </w:r>
      </w:hyperlink>
      <w:r>
        <w:t xml:space="preserve"> - * An Indian crew member was killed after a US-owned oil tanker was attacked near Basra, Iraq, on March 11, 2026. 347. </w:t>
      </w:r>
      <w:hyperlink r:id="rId277">
        <w:r>
          <w:rPr>
            <w:color w:val="0000EE"/>
            <w:u w:val="single"/>
          </w:rPr>
          <w:t>https://www.news18.com/world/india-in-talks-with-iran-for-safe-passage-of-around-28-merchant-vessels-through-hormuz-report-9957872.html</w:t>
        </w:r>
      </w:hyperlink>
      <w:r>
        <w:t xml:space="preserve"> - * India is engaged in discussions with Iranian authorities to secure safe transit for approximately 28 Indian-flagged merchant vessels stranded around the Strait of Hormuz. * The Strait of Hormuz has been effectively shut to commercial shipping over the past four to five days amid escalated hostilities in West Asia. * Iran's conflict with Israel and the United States has led to heightened military activity and recent attacks on ships in the Persian Gulf. * External affairs minister S Jaishankar discussed maritime security with Iran in recent diplomatic talks. * A Liberia-flagged tanker reached Mumbai, the first vessel to arrive in India since hostilities began, while 24 Indian vessels with 677 crew are closely monitored. 348. </w:t>
      </w:r>
      <w:hyperlink r:id="rId233">
        <w:r>
          <w:rPr>
            <w:color w:val="0000EE"/>
            <w:u w:val="single"/>
          </w:rPr>
          <w:t>https://www.alalam.ma/%D8%B4%D8%B1%D9%8A%D8%A7%D9%86-%D8%A7%D9%84%D8%B7%D8%A7%D9%82%D8%A9-%D8%A7%D9%84%D8%B9%D8%A7%D9%84%D9%85%D9%8A-%D9%81%D9%8A-%D8%B7%D8%B1%D9%8A%D9%82%D9%87-%D8%A5%D9%84%D9%89-%D8%A7%D9%84%D8%A7%D8%AE%D8%AA%D9%86%D8%A7%D9%82_a31985.html</w:t>
        </w:r>
      </w:hyperlink>
      <w:r>
        <w:t xml:space="preserve"> - • The Strait of Hormuz is a narrow maritime passage vital for global energy transport. • It links the Gulf Arab countries to the Indian Ocean, passing through Iran and Oman. • About 20% of the world's oil and a third of liquefied natural gas trade pass through the strait. • The area is heavily militarised and plays a geopolitical role amid regional tensions. • Recent clashes and tensions raise fears of potential closure, impacting global markets and economy. 349. </w:t>
      </w:r>
      <w:hyperlink r:id="rId248">
        <w:r>
          <w:rPr>
            <w:color w:val="0000EE"/>
            <w:u w:val="single"/>
          </w:rPr>
          <w:t>https://www.bloomberg.com/news/articles/2026-03-12/saudi-oil-tanker-giant-snaps-up-ships-for-hormuz-workaround</w:t>
        </w:r>
      </w:hyperlink>
      <w:r>
        <w:t xml:space="preserve"> - * Saudi Arabia’s National Shipping Co. of Saudi Arabia (Bahri) has booked at least six tankers for crude transportation from Yanbu. * The bookings are a response to a disruption in the Strait of Hormuz. * The company’s tanker booking activity is believed to be larger, with more deals expected. * The situation has caused tanker rates to rise significantly. * The activity signifies operational adaptations to logistical challenges in crude oil transport. 350. </w:t>
      </w:r>
      <w:hyperlink r:id="rId278">
        <w:r>
          <w:rPr>
            <w:color w:val="0000EE"/>
            <w:u w:val="single"/>
          </w:rPr>
          <w:t>https://www.indiandefensenews.in/2026/03/pm-modi-voices-alarm-on-middle-east.html</w:t>
        </w:r>
      </w:hyperlink>
      <w:r>
        <w:t xml:space="preserve"> - ['</w:t>
      </w:r>
      <w:r>
        <w:rPr>
          <w:i/>
        </w:rPr>
        <w:t xml:space="preserve"> Prime Minister Narendra Modi expressed concern over escalating tensions and civilian losses in the Middle East during a telephonic call with Iranian President Masoud Pezeshkian.', "</w:t>
      </w:r>
      <w:r>
        <w:t xml:space="preserve"> The conflict, initiated by US and Israeli military actions and Iran's retaliation, has caused a near standstill in shipping through the Strait of Hormuz, affecting global oil and LNG supplies.", '</w:t>
      </w:r>
      <w:r>
        <w:rPr>
          <w:i/>
        </w:rPr>
        <w:t xml:space="preserve"> Disruptions have led to LPG shortages in India, prompting government measures to increase supplies amid economic pressures.', '</w:t>
      </w:r>
      <w:r>
        <w:t xml:space="preserve"> Modi engaged leaders from Gulf states and Israel over recent days, condemning sovereignty violations and seeking de-escalation.', '* India is coordinating evacuations for its nationals and discussing shipping safety with Iran, maintaining a multi-alignment approach amid regional tensions.'] 351. </w:t>
      </w:r>
      <w:hyperlink r:id="rId279">
        <w:r>
          <w:rPr>
            <w:color w:val="0000EE"/>
            <w:u w:val="single"/>
          </w:rPr>
          <w:t>https://www.indiandefensenews.in/2026/03/shadow-voyage-triumph-india-bound.html</w:t>
        </w:r>
      </w:hyperlink>
      <w:r>
        <w:t xml:space="preserve"> - * A tanker from Liberia, Shenlong Suezmax, transited the Strait of Hormuz amid heightened tensions between Iran and the US. * The vessel entered the strait on 8 March but switched off AIS, re-emerging on tracking on 9 March after successfully crossing. * The Strait handles over 20 million barrels of crude oil daily and is a critical global energy route. * Iran has imposed stricter controls on passage amid ongoing conflict; two ships were intercepted on Wednesday. * India has 28 vessels in the Persian Gulf, with authorities activating a control room to monitor developments and safeguard seafarers. 352. </w:t>
      </w:r>
      <w:hyperlink r:id="rId280">
        <w:r>
          <w:rPr>
            <w:color w:val="0000EE"/>
            <w:u w:val="single"/>
          </w:rPr>
          <w:t>https://www.france24.com/en/europe/20260313-us-allows-sale-of-russian-oil-at-sea-amid-middle-east-war</w:t>
        </w:r>
      </w:hyperlink>
      <w:r>
        <w:t xml:space="preserve"> - * The US Treasury temporarily authorised the sale of Russian oil at sea, effective until April 11, amid soaring energy prices caused by Middle East conflict. * The move aimed to increase global supply but was described as a narrowly tailored, short-term measure. * The authorization follows a similar measure allowing Russian oil stranded at sea to be sold to India last week. * The conflict has impacted global energy and transport sectors, especially the Strait of Hormuz, through which a significant portion of oil transits. 353. </w:t>
      </w:r>
      <w:hyperlink r:id="rId249">
        <w:r>
          <w:rPr>
            <w:color w:val="0000EE"/>
            <w:u w:val="single"/>
          </w:rPr>
          <w:t>https://www.hedgeco.net/news/03/2026/geopolitical-energy-shock-oil-nears-100.html</w:t>
        </w:r>
      </w:hyperlink>
      <w:r>
        <w:t xml:space="preserve"> - * Multiple oil tankers targeted by incendiary attacks near Iraqi waters, causing market panic. * Oil prices surged nearly 7%, approaching $100 per barrel due to fears of supply disruptions. * The crisis centres on the Strait of Hormuz, a vital maritime chokepoint for global oil exports. * Geopolitical tensions and regional rhetoric have heightened market volatility and risk premiums. * Energy companies benefit from rising oil prices, while transportation stocks decline. * Global oil markets face structural constraints, increasing sensitivity to disruptions. * The situation increases inflation risks and prompts considerations of strategic reserves releases. * Diplomatic and military responses will influence future market stability. 354. </w:t>
      </w:r>
      <w:hyperlink r:id="rId281">
        <w:r>
          <w:rPr>
            <w:color w:val="0000EE"/>
            <w:u w:val="single"/>
          </w:rPr>
          <w:t>https://foxrgv.tv/irans-supreme-leader-vows-to-keep-strait-of-hormuz-closed/</w:t>
        </w:r>
      </w:hyperlink>
      <w:r>
        <w:t xml:space="preserve"> - * Iran’s newly appointed Supreme Leader Moushtiba Homini announces the indefinite closure of the Strait of Hormuz, citing it as a strategic move against international adversaries. * The closure significantly impacts global oil markets, causing prices to surge beyond $100 a barrel. * The move has increased tensions with Gulf States and raised concerns over maritime safety and supply chain disruptions. * The United States and allies consider military interventions, while diplomatic efforts continue to de-escalate the crisis. * The event underscores the geopolitical and economic vulnerabilities related to critical maritime chokepoints. 355. </w:t>
      </w:r>
      <w:hyperlink r:id="rId282">
        <w:r>
          <w:rPr>
            <w:color w:val="0000EE"/>
            <w:u w:val="single"/>
          </w:rPr>
          <w:t>https://www.wsws.org/en/articles/2026/03/13/fqvk-m13.html</w:t>
        </w:r>
      </w:hyperlink>
      <w:r>
        <w:t xml:space="preserve"> - * The oil market experienced wild swings at the start of the week, with Brent crude prices rising from $89 to $120 per barrel before declining again. * The crisis is linked to fears over the Strait of Hormuz closure and the Iran war, prompting market and policy responses. * Financial market participants, including traders and hedge funds, faced significant losses, with some losing hundreds of millions to billions of dollars. * Major hedge funds like Millennium Management, Citadel, and Balyasny Asset Management sustained multi-billion-dollar losses; UK hedge fund Caxton Associates lost 7%. * International Energy Agency released 400 million barrels of oil reserves, the largest in history, in response to the crisis. 356. </w:t>
      </w:r>
      <w:hyperlink r:id="rId228">
        <w:r>
          <w:rPr>
            <w:color w:val="0000EE"/>
            <w:u w:val="single"/>
          </w:rPr>
          <w:t>https://www.perthnow.com.au/news/politics/how-australia-is-tackling-war-driven-petrol-pump-pain-c-21930244</w:t>
        </w:r>
      </w:hyperlink>
      <w:r>
        <w:t xml:space="preserve"> - * Petrol prices in Australia have risen above $2 a litre for E10 due to global oil price surges and war in the Middle East. * The Strait of Hormuz conflict has led to fears of supply disruptions, with reports of mines being laid and attacks on oil tankers. * The Australian government is releasing petrol and diesel from reserves and relaxing fuel quality standards to address demand and shortages. * Measures include allowing one week's worth of fuel releases, pausing fuel standards reform, and maintaining high quality compared to other nations. * Opposition suggestions include fuel rationing and lowering diesel quality standards, which the government has rejected. 357. </w:t>
      </w:r>
      <w:hyperlink r:id="rId268">
        <w:r>
          <w:rPr>
            <w:color w:val="0000EE"/>
            <w:u w:val="single"/>
          </w:rPr>
          <w:t>https://thefinance.sg/2026/03/13/beaking-news-iran-weaponize-oil-trump-in-trouble/?utm_source=rss&amp;utm_medium=rss&amp;utm_campaign=beaking-news-iran-weaponize-oil-trump-in-trouble</w:t>
        </w:r>
      </w:hyperlink>
      <w:r>
        <w:t xml:space="preserve"> - * Iran’s Supreme Leader Mojtaba Khamenei declares Strait of Hormuz must remain closed to pressure the US and allies. * The Strait is a key oil chokepoint, with roughly 20% of global oil passing through it. * Oil prices surged: Brent crude up 9.36%, WTI crude up 10.14%, with Iran warning prices could reach $200 per barrel. * Iran signals intent to prolong conflict and use oil as leverage in negotiations. * The geopolitical shift raises risks for energy markets, inflation, and global financial stability. 358. </w:t>
      </w:r>
      <w:hyperlink r:id="rId283">
        <w:r>
          <w:rPr>
            <w:color w:val="0000EE"/>
            <w:u w:val="single"/>
          </w:rPr>
          <w:t>https://news.abplive.com/news/world/explosions-rock-central-dubai-as-iran-war-continues-black-smoke-seen-above-buildings-1830998</w:t>
        </w:r>
      </w:hyperlink>
      <w:r>
        <w:t xml:space="preserve"> - * Explosions occurred in central Dubai, causing buildings to shake and smoke to rise, reported on 13 March 2026. * Authorities confirmed that debris from a successful interception caused a minor incident on a building façade, with no injuries. * The incident happened amid ongoing regional conflict, with Iran threatening attacks on economic institutions. * A drone crashed near Dubai’s financial district after Iran's threat, prompting evacuations. * Dubai has experienced repeated strikes attributed to Iran during the Middle East war escalation. 359. </w:t>
      </w:r>
      <w:hyperlink r:id="rId284">
        <w:r>
          <w:rPr>
            <w:color w:val="0000EE"/>
            <w:u w:val="single"/>
          </w:rPr>
          <w:t>https://nypost.com/2026/03/12/world-news/oil-prices-surge-above-100-per-barrel-after-six-ships-attacked-in-persian-gulf-strait-of-hormuz/</w:t>
        </w:r>
      </w:hyperlink>
      <w:r>
        <w:t xml:space="preserve"> - * Seven ships were attacked by Iran across the Persian Gulf and Strait of Hormuz, causing damage and a spike in oil prices. * The Iranian Revolutionary Guard claimed responsibility for the attacks, which involved explosive-laden boats and projectile strikes. * The attacks included hit-and-run incidents near Iraq, the UAE, and the Strait of Hormuz, with some vessels damaged and crew members missing. * US President Trump ordered release of oil from the Strategic Petroleum Reserve amidst regional security tensions. * Iran warned any vessel traversing the strait could be attacked, impacting global oil supply and security in the region. 360. </w:t>
      </w:r>
      <w:hyperlink r:id="rId285">
        <w:r>
          <w:rPr>
            <w:color w:val="0000EE"/>
            <w:u w:val="single"/>
          </w:rPr>
          <w:t>https://stockhead.com.au/news/lunch-wrap-asx-holds-ground-as-oil-surges-bhp-stumbles-and-northern-star-crashes/</w:t>
        </w:r>
      </w:hyperlink>
      <w:r>
        <w:t xml:space="preserve"> - * Oil prices surged above US$100 per barrel, driven by geopolitical tensions involving Iran and US considerations to waive the Jones Act. * ASX 200 edged up slightly, with energy stocks rising and mining stocks falling; BHP and Northern Star experienced notable declines. * BHP fell about 1% due to China restrictions on shipments. * Northern Star Resources dropped about 16% after warning of difficulties hitting production guidance. * The article discusses geopolitical and economic factors affecting energy markets, ASX stock movements, and specific company updates. * The market context includes US Federal Reserve rate outlooks and regional tensions in the Strait of Hormuz. 361. </w:t>
      </w:r>
      <w:hyperlink r:id="rId286">
        <w:r>
          <w:rPr>
            <w:color w:val="0000EE"/>
            <w:u w:val="single"/>
          </w:rPr>
          <w:t>https://www.france24.com/en/live-news/20260313-moscow-piles-pressure-on-us-over-oil-sanctions</w:t>
        </w:r>
      </w:hyperlink>
      <w:r>
        <w:t xml:space="preserve"> - - The US has temporarily eased some oil sanctions on Russia amid the Ukraine conflict and energy crisis. - Oil prices surged to nearly $120 a barrel, the highest since the pandemic. - Russia's economic envoy indicates further sanctions easing may be inevitable for global energy stability. - France's Macron states that the Strait of Hormuz shutdown does not justify lifting sanctions on Russia. - US Treasury issued licences for Russian oil sales, including to India, amidst ongoing geopolitical tensions. 362. </w:t>
      </w:r>
      <w:hyperlink r:id="rId269">
        <w:r>
          <w:rPr>
            <w:color w:val="0000EE"/>
            <w:u w:val="single"/>
          </w:rPr>
          <w:t>https://www.cmjornal.pt/economia/detalhe/guerra-no-medio-oriente-causa-maior-crise-de-sempre-no-mercado-de-petroleo</w:t>
        </w:r>
      </w:hyperlink>
      <w:r>
        <w:t xml:space="preserve"> - * A guerra no Médio Oriente provocou a maior interrupção de fornecimento de petróleo na história, com o encerramento do estreito de Ormuz causando uma redução de oito milhões de barris por dia na oferta global. * A Agência Internacional de Energia estima que, devido ao conflito, a oferta de petróleo cairá para níveis do primeiro trimestre de 2022, uma diminuição de 7,5% em relação a fevereiro. * O preço do petróleo supera os 100 dólares por barril, com o Irão ameaçando chegar a 200 dólares; o governo iraniano mantém o bloqueio do estreito de Ormuz. * A libertação de 400 milhões de barris de petróleo no mercado representa uma resposta de emergência; o custo de gasolina e gasóleo em Portugal aumentou significativamente. * O governo português anunciou a manutenção de descontos nos combustíveis, se os aumentos excederem 10 cêntimos na próxima semana. 363. </w:t>
      </w:r>
      <w:hyperlink r:id="rId269">
        <w:r>
          <w:rPr>
            <w:color w:val="0000EE"/>
            <w:u w:val="single"/>
          </w:rPr>
          <w:t>https://www.cmjornal.pt/economia/detalhe/guerra-no-medio-oriente-causa-maior-crise-de-sempre-no-mercado-de-petroleo</w:t>
        </w:r>
      </w:hyperlink>
      <w:r>
        <w:t xml:space="preserve"> - * A guerra no Médio Oriente causou a maior interrupção de fornecimento de petróleo da história, com uma redução de oito milhões de barris por dia. * O encerramento do estreito de Ormuz causa uma diminuição significativa na oferta mundial de petróleo, que deve cair para níveis de início de 2022. * O preço do barril de petróleo ultrapassou os 100 dólares, com o Irão a alertar para chegar a 200 dólares. * A Agência Internacional de Energia anunciou a libertação de 400 milhões de barris de petróleo nos mercados. * Em Portugal, o preço do gasóleo e gasolina subiu significativamente desde o início da guerra, com impacto no custo dos combustíveis. 364. </w:t>
      </w:r>
      <w:hyperlink r:id="rId287">
        <w:r>
          <w:rPr>
            <w:color w:val="0000EE"/>
            <w:u w:val="single"/>
          </w:rPr>
          <w:t>https://www.elfinanciero.com.mx/opinion/enrique-quintana/2026/03/12/la-guerra-ya-cobra-factura-y-se-la-va-a-pasar-a-usted/</w:t>
        </w:r>
      </w:hyperlink>
      <w:r>
        <w:t xml:space="preserve"> - * The conflict in the Middle East has escalated, affecting military and strategic infrastructure. * A prolonged war is increasingly likely, with risks of recurring attacks and disruption of the Strait of Hormuz. * Three scenarios are possible: rapid de-escalation, prolonged containment, or a major supply shock. * A prolonged disruption could significantly impact global oil markets, inflation, and growth. * Mexico's economic outlook is mixed, with benefits from higher oil prices offset by costs and uncertainty.</w:t>
      </w:r>
      <w:r/>
    </w:p>
    <w:p>
      <w:r/>
      <w:r>
        <w:t xml:space="preserve">365. </w:t>
      </w:r>
      <w:hyperlink r:id="rId288">
        <w:r>
          <w:rPr>
            <w:color w:val="0000EE"/>
            <w:u w:val="single"/>
          </w:rPr>
          <w:t>https://economictimes.indiatimes.com/news/defence/at-least-17-us-sites-damaged-in-war-with-iran-analysis-shows/articleshow/129535906.cms</w:t>
        </w:r>
      </w:hyperlink>
      <w:r>
        <w:t xml:space="preserve"> - * Iran responded to US-Israeli assault by launching drones and missiles at US targets across the Middle East, damaging at least 17 sites. * Several sites, including military bases in Saudi Arabia, Kuwait, Qatar, Bahrain, and Turkey, were targeted since the conflict began. * US military officials report damage to multiple bases, including a strike on Bahrain's Navy 5th Fleet headquarters costing approximately $200 million. * Iranian attacks also targeted air defence and communication systems, including radar and sensor equipment, with significant damage indicated by satellite imagery. * No injuries reported in attacks on US diplomatic sites; decline in attack frequency noted, but strikes continued. 366. </w:t>
      </w:r>
      <w:hyperlink r:id="rId289">
        <w:r>
          <w:rPr>
            <w:color w:val="0000EE"/>
            <w:u w:val="single"/>
          </w:rPr>
          <w:t>https://www.brecorder.com/news/40411411/stability-inflation-outlook-dim-me-tensions-could-spike-global-oil-prices</w:t>
        </w:r>
      </w:hyperlink>
      <w:r>
        <w:t xml:space="preserve"> - * Geopolitical tensions in the Middle East could increase global oil prices, risking Pakistan's inflation and economic stability. * Rising risks in the Strait of Hormuz have already pushed crude oil prices upward in early 2026. * A potential three-month disruption could raise global oil prices to USD120–USD150 per barrel, significantly increasing Pakistan’s import bill and inflation. * Pakistan’s petroleum imports account for nearly 30% of total imports, with limited reserves covering only 10–14 days. * The report recommends policy measures including stock monitoring, route diversification, energy sector investments, and strategic reserves expansion. 367. </w:t>
      </w:r>
      <w:hyperlink r:id="rId290">
        <w:r>
          <w:rPr>
            <w:color w:val="0000EE"/>
            <w:u w:val="single"/>
          </w:rPr>
          <w:t>https://www.brecorder.com/news/40411454/japans-nikkei-drops-17-as-middle-east-tensions-boost-oil-prices</w:t>
        </w:r>
      </w:hyperlink>
      <w:r>
        <w:t xml:space="preserve"> - * Japan’s Nikkei share average fell 1.7% on Friday, on track for a second weekly decline * Middle East conflict escalated, driving crude oil prices higher and increasing inflation concerns * Iran’s Supreme Leader Mojtaba Khamenei declared Iran will fight on and keep the Strait of Hormuz shut * Iran increased attacks on oil and transport facilities across the Middle East * Honda Motor’s share price dropped 6.1% following announcement of its first annual loss in nearly 70 years due to restructuring costs in its EV division 368. </w:t>
      </w:r>
      <w:hyperlink r:id="rId291">
        <w:r>
          <w:rPr>
            <w:color w:val="0000EE"/>
            <w:u w:val="single"/>
          </w:rPr>
          <w:t>https://www.tehrantimes.com/news/524623/Talk-therapy-fails-Trump-s-erratic-Strait-of-Hormuz-messaging</w:t>
        </w:r>
      </w:hyperlink>
      <w:r>
        <w:t xml:space="preserve"> - * Following US-Israel military action against Iran, global oil markets experience volatility amid conflicting US messaging. * Oil prices surged toward $120 a barrel, then reversed after Trump’s remarks about a short-term conflict. * A false social media post claiming US Navy escort success caused a 20% drop in US crude futures, wiping out approx. $84 million. * Trump’s inconsistent social media activity and lack of clear strategy have frustrated markets and analysts. * The Strait of Hormuz remains nearly fully closed, risking catastrophic consequences for the global economy, prompting emergency reserves releases.</w:t>
      </w:r>
      <w:r/>
    </w:p>
    <w:p>
      <w:r/>
      <w:r>
        <w:t xml:space="preserve">369. </w:t>
      </w:r>
      <w:hyperlink r:id="rId292">
        <w:r>
          <w:rPr>
            <w:color w:val="0000EE"/>
            <w:u w:val="single"/>
          </w:rPr>
          <w:t>https://www.independent.co.uk/news/world/middle-east/iran-us-war-fuel-tankers-shipping-gulf-b2937006.html</w:t>
        </w:r>
      </w:hyperlink>
      <w:r>
        <w:t xml:space="preserve"> - * At least one person killed in attacks on fuel tankers off Iraq's coast, with Iran claiming responsibility for the destruction of the Safesea Vishnu. * Iran's Revolutionary Guards targeted international shipping, including US-owned and flagged vessels, with 16 attacks since Iran crisis began. * Attacks have caused shipping in the Gulf and Strait of Hormuz to nearly halt, impacting global oil prices. * Iran threatened to send oil prices to $200 per barrel; attacks involved mines and projectiles. * International response includes releasing 400 million barrels from strategic reserves to stabilise the oil market. 370. </w:t>
      </w:r>
      <w:hyperlink r:id="rId270">
        <w:r>
          <w:rPr>
            <w:color w:val="0000EE"/>
            <w:u w:val="single"/>
          </w:rPr>
          <w:t>https://en.mehrnews.com/news/242572/Yet-another-US-oil-tanker-set-on-fire-in-Persian-Gulf</w:t>
        </w:r>
      </w:hyperlink>
      <w:r>
        <w:t xml:space="preserve"> - * Iranian Revolutionary Guard Corps (IRGC) stated that a US-owned oil tanker 'Safe Sea' was hit in the northern Persian Gulf. * The incident occurred after the ship disobeyed IRGC warnings and bans. * The IRGC attributed the insecurity in the region to US aggression. * The IRGC warned vessels in the Persian Gulf and Strait of Hormuz to follow rules for safety. * No detailed outcome or casualty information provided. 371. </w:t>
      </w:r>
      <w:hyperlink r:id="rId293">
        <w:r>
          <w:rPr>
            <w:color w:val="0000EE"/>
            <w:u w:val="single"/>
          </w:rPr>
          <w:t>https://www.indiastrategic.in/iran-grants-safe-strait-passage-to-indian-ships-amid-conflict-chaos/</w:t>
        </w:r>
      </w:hyperlink>
      <w:r>
        <w:t xml:space="preserve"> - * Iran has authorised Indian-flagged vessels to transit the Strait of Hormuz amid escalating West Asia tensions. * The decision occurs following diplomatic talks and restrictions on US, European, and Israeli vessels. * The Strait handles over 20 million barrels of crude oil daily and is vital for global energy supplies. * Iran’s IRGC warns vessels crossing without permission may be targeted; Indian ships are exempt due to neutral positioning. * The Indian government monitors 28 vessels in the region via a control room, safeguarding maritime interests amid conflict. 372. </w:t>
      </w:r>
      <w:hyperlink r:id="rId272">
        <w:r>
          <w:rPr>
            <w:color w:val="0000EE"/>
            <w:u w:val="single"/>
          </w:rPr>
          <w:t>https://www.washingtontimes.com/news/2026/mar/12/supreme-leader-vows-keep-strait-hormuz-closed-attacks-shipping-gulf/</w:t>
        </w:r>
      </w:hyperlink>
      <w:r>
        <w:t xml:space="preserve"> - * Iran’s new supreme leader declares continued blockade of the Strait of Hormuz and attacks ships navigating it, in retaliation for U.S. and Israeli strikes. * Multiple ships, including fuel tankers and a container vessel, were attacked or damaged in the strait, with casualties reported. * Iran has not claimed responsibility but has admitted to attacking oil tankers earlier, destabilising global energy markets. * The International Energy Agency reports the war has caused the largest supply disruption in oil market history. * Iran’s ground and air attacks on Gulf neighbours and Iraqi and Kuwaiti infrastructure have escalated, affecting regional stability. * Indian Prime Minister Narendra Modi expressed concern over Iran’s actions and the impact on global oil supplies. * U.S. and Israeli military operations targeting Iran have continued, with drone strikes killing at least 10 in Tehran. * The conflict has resulted in over 1,300 Iranian civilian deaths, according to Iran’s UN representative. * Israel maintains ongoing airstrikes in Lebanon targeting Hezbollah, causing casualties and displacement. 373. </w:t>
      </w:r>
      <w:hyperlink r:id="rId273">
        <w:r>
          <w:rPr>
            <w:color w:val="0000EE"/>
            <w:u w:val="single"/>
          </w:rPr>
          <w:t>https://www.aljazeera.com/video/counting-the-cost/2026/3/12/who-wins-and-loses-in-the-global-energy-crisis?traffic_source=rss</w:t>
        </w:r>
      </w:hyperlink>
      <w:r>
        <w:t xml:space="preserve"> - * The war in the Middle East, involving US, Israel, and Iran, has led to a closure of the Strait of Hormuz. * Countries from Europe to Asia face increased supply risks and inflation threats. * Russia benefits from higher oil prices, despite Western sanctions, increasing its coffers. * The ongoing conflict may reshape the global energy map if it persists. * Dependence on strategic chokepoints exposes vulnerabilities in the global energy supply chain. 374. </w:t>
      </w:r>
      <w:hyperlink r:id="rId274">
        <w:r>
          <w:rPr>
            <w:color w:val="0000EE"/>
            <w:u w:val="single"/>
          </w:rPr>
          <w:t>https://yen.com.gh/world/301090-fuel-prices-increased-fears-oil-price-spikes-100-iranian-attacks-hit-shipping/</w:t>
        </w:r>
      </w:hyperlink>
      <w:r>
        <w:t xml:space="preserve"> - * Brent crude oil prices surge above $100 due to Iranian attacks on commercial ships in the Persian Gulf region. * Iranian strikes damaged at least 19 ships, with key attacks near Basra and off the UAE coast. * The US and Israel are engaged in ongoing military actions against Iran, escalating regional tensions. * Gulf Arab states face mounting pressure on oil production amid the conflict. * The war impacts global energy supply, with Iran effectively stopping tankers passing through the Strait of Hormuz. 375. </w:t>
      </w:r>
      <w:hyperlink r:id="rId274">
        <w:r>
          <w:rPr>
            <w:color w:val="0000EE"/>
            <w:u w:val="single"/>
          </w:rPr>
          <w:t>https://yen.com.gh/world/301090-fuel-prices-increased-fears-oil-price-spikes-100-iranian-attacks-hit-shipping/</w:t>
        </w:r>
      </w:hyperlink>
      <w:r>
        <w:t xml:space="preserve"> - * Brent crude oil prices surged over $100 due to Iranian strikes on commercial ships in the region's waters * Iranian attacks involved at least 19 commercial ships in the Persian Gulf and surrounding waters * The US and Israel's ongoing war with Iran escalates regional tensions affecting oil production * Disruptions at the Strait of Hormuz threaten global energy markets and fuel supplies * Two Ghanaian citizens injured in a drone attack in Dubai, condemned by Ghana government 376. </w:t>
      </w:r>
      <w:hyperlink r:id="rId275">
        <w:r>
          <w:rPr>
            <w:color w:val="0000EE"/>
            <w:u w:val="single"/>
          </w:rPr>
          <w:t>https://newstodaynet.com/2026/03/13/indias-russian-oil-buy-surges-50-pc-amid-scramble-to-replace-lost-barrels/</w:t>
        </w:r>
      </w:hyperlink>
      <w:r>
        <w:t xml:space="preserve"> - * India's purchase of Russian crude oil increased 50 per cent in March, reaching about 1.5 million barrels, due to disruption of Middle East shipments.</w:t>
      </w:r>
      <w:r>
        <w:rPr>
          <w:i/>
        </w:rPr>
        <w:t>* The disruption is caused by widening military conflict affecting the Strait of Hormuz, a critical shipping lane.</w:t>
      </w:r>
      <w:r>
        <w:t>* India seeks alternative crude sources, with incremental Russian imports expected to reach 1-1.2 million barrels per day.</w:t>
      </w:r>
      <w:r>
        <w:rPr>
          <w:i/>
        </w:rPr>
        <w:t>* India’s existing reliance on Middle Eastern oil, including LPG and LNG transportation through Hormuz, poses supply risks.</w:t>
      </w:r>
      <w:r>
        <w:t xml:space="preserve">* Strategies such as refining optimisation are considered to mitigate reliance, but supply gaps remain.* 377. </w:t>
      </w:r>
      <w:hyperlink r:id="rId276">
        <w:r>
          <w:rPr>
            <w:color w:val="0000EE"/>
            <w:u w:val="single"/>
          </w:rPr>
          <w:t>https://newstodaynet.com/2026/03/13/indian-national-killed-in-attack-on-oil-tanker/</w:t>
        </w:r>
      </w:hyperlink>
      <w:r>
        <w:t xml:space="preserve"> - * On March 11, 2026, a US-owned oil tanker, Safesea Vishnu, was attacked near Basra, Iraq, resulting in the death of one Indian crew member. * 15 other Indian crew members were evacuated to safety. * The attack was part of a series of targeted incidents affecting commercial ships in the Persian Gulf. * The Indian embassy in Iraq confirmed the incident and is coordinating with Iraqi authorities. * The Indian Ministry of External Affairs is assisting Indian nationals and addressing shipping safety concerns amid regional conflict. 378. </w:t>
      </w:r>
      <w:hyperlink r:id="rId275">
        <w:r>
          <w:rPr>
            <w:color w:val="0000EE"/>
            <w:u w:val="single"/>
          </w:rPr>
          <w:t>https://newstodaynet.com/2026/03/13/indias-russian-oil-buy-surges-50-pc-amid-scramble-to-replace-lost-barrels/</w:t>
        </w:r>
      </w:hyperlink>
      <w:r>
        <w:t xml:space="preserve"> - * India's purchase of Russian crude oil surged 50 per cent in March due to disruptions in the Middle East caused by military conflict. * The country bought approximately 1.5 million barrels of Russian oil in March, up from 1.04 million bpd in February. * The conflict has halted shipments through the Strait of Hormuz, prompting India to diversify crude sourcing. * India consumes 5.8 million barrels per day, with 88% imported mainly via the Strait of Hormuz. * Potential shortfalls in Middle Eastern supplies pose risks to LPG and LNG availability, which are critical for domestic energy usage and trade. 379. </w:t>
      </w:r>
      <w:hyperlink r:id="rId294">
        <w:r>
          <w:rPr>
            <w:color w:val="0000EE"/>
            <w:u w:val="single"/>
          </w:rPr>
          <w:t>https://timesofindia.indiatimes.com/world/rest-of-world/acknowledging-the-obvious-russia-reacts-to-us-waiver-on-oil-amid-iran-war/articleshow/129535565.cms</w:t>
        </w:r>
      </w:hyperlink>
      <w:r>
        <w:t xml:space="preserve"> - * Russia stated that the global energy market cannot remain stable without its oil after US temporarily allowed Russian crude sales, in effect until April 11. * US treasury permitted transactions involving Russian crude loaded before March 12. * Oil prices increased following US-Israeli strikes on Iran, with Brent crude reaching over $100 a barrel. * Escalating conflict in the Middle East disrupted trade routes and affected oil markets. * Iran threatened to target regional energy infrastructure in response to attacks. 380. </w:t>
      </w:r>
      <w:hyperlink r:id="rId294">
        <w:r>
          <w:rPr>
            <w:color w:val="0000EE"/>
            <w:u w:val="single"/>
          </w:rPr>
          <w:t>https://timesofindia.indiatimes.com/world/rest-of-world/acknowledging-the-obvious-russia-reacts-to-us-waiver-on-oil-amid-iran-war/articleshow/129535565.cms</w:t>
        </w:r>
      </w:hyperlink>
      <w:r>
        <w:t xml:space="preserve"> - * Russia stated that global energy market cannot remain stable without its oil, following US permit for Russian crude transit until April 11. * The US Treasury issued a notice allowing transactions involving Russian crude loaded before March 12. * The waiver coincides with escalated conflict in the Middle East due to US and Israeli strikes on Iran. * Oil prices surged: Brent crude up 9.2% to $100.46, WTI up 9.7% to $95.73. * Market volatility increased amid concerns over Middle East conflict and Straits of Hormuz disruptions. 381. </w:t>
      </w:r>
      <w:hyperlink r:id="rId295">
        <w:r>
          <w:rPr>
            <w:color w:val="0000EE"/>
            <w:u w:val="single"/>
          </w:rPr>
          <w:t>https://www.worthynews.com/112941-iran-launches-drone-missile-attacks-across-gulf-as-oil-prices-surge</w:t>
        </w:r>
      </w:hyperlink>
      <w:r>
        <w:t xml:space="preserve"> - * Iran launches drone and missile attacks targeting Gulf countries including Bahrain, Saudi Arabia, Kuwait, and UAE. * Attacks cause disruptions to energy infrastructure, including oil fields and terminals. * Oil prices spike by approximately 38% reaching $100 per barrel. * Shipping and port operations in Iraq and UAE are disrupted due to security incidents. * Over 2,000 fatalities reported regionally, with ongoing security concerns affecting foreign workers. 382. </w:t>
      </w:r>
      <w:hyperlink r:id="rId277">
        <w:r>
          <w:rPr>
            <w:color w:val="0000EE"/>
            <w:u w:val="single"/>
          </w:rPr>
          <w:t>https://www.news18.com/world/india-in-talks-with-iran-for-safe-passage-of-around-28-merchant-vessels-through-hormuz-report-9957872.html</w:t>
        </w:r>
      </w:hyperlink>
      <w:r>
        <w:t xml:space="preserve"> - * India is negotiating with Iran to secure safe passage for around 28 Indian-flagged merchant vessels stranded near the Strait of Hormuz. * Iran has not allowed Indian vessels to transit the strait over the past four to five days amid escalating hostilities. * Recent tensions involve Iranian conflict with Israel and the United States, with multiple maritime attacks and casualties. * India’s diplomatic discussions have focused on shipping safety and energy security. * The Strait of Hormuz handles about 20% of global oil and gas shipments and has seen a rise in energy prices since its closure. 383. </w:t>
      </w:r>
      <w:hyperlink r:id="rId295">
        <w:r>
          <w:rPr>
            <w:color w:val="0000EE"/>
            <w:u w:val="single"/>
          </w:rPr>
          <w:t>https://www.worthynews.com/112941-iran-launches-drone-missile-attacks-across-gulf-as-oil-prices-surge</w:t>
        </w:r>
      </w:hyperlink>
      <w:r>
        <w:t xml:space="preserve"> - • Iran launched drone and missile attacks on Gulf countries, including Bahrain, Saudi Arabia, Kuwait, and UAE. • The attacks targeted fuel tanks, oil facilities, residential areas, and military installations. • Escalation of conflict caused oil prices to surge, with Brent crude reaching around $100 per barrel. • Disruptions to shipping and energy infrastructure occurred, including attacks on oil tankers and threats to the Strait of Hormuz. • The conflict has resulted in over 2,000 deaths regionally, and heightened security fears and anxiety among foreign workers. 384. </w:t>
      </w:r>
      <w:hyperlink r:id="rId296">
        <w:r>
          <w:rPr>
            <w:color w:val="0000EE"/>
            <w:u w:val="single"/>
          </w:rPr>
          <w:t>https://www.gazetaprawna.pl/wiadomosci/swiat/artykuly/11213592,ukraincy-uderzyli-w-strategiczna-dla-rosji-przepompownie-ropy.html</w:t>
        </w:r>
      </w:hyperlink>
      <w:r>
        <w:t xml:space="preserve"> - * Ukrainian Special Operations Centre Alfa drone strikes Russian oil infrastructure in Tichorieck, Krasnodar Krai. * The attack caused a large fire, with multiple sources of flames and likely fuel tanks burning. * Russian authorities confirmed the attack and deployed 26 units for firefighting. * Similar attack occurred in March on the Novorossiysk port oil infrastructure. * The strikes disrupt Russian oil logistics, impacting supplies to the Black Sea port and weakening Russia's military and economic capabilities. 385. </w:t>
      </w:r>
      <w:hyperlink r:id="rId279">
        <w:r>
          <w:rPr>
            <w:color w:val="0000EE"/>
            <w:u w:val="single"/>
          </w:rPr>
          <w:t>https://www.indiandefensenews.in/2026/03/shadow-voyage-triumph-india-bound.html</w:t>
        </w:r>
      </w:hyperlink>
      <w:r>
        <w:t xml:space="preserve"> - * A Liberian-flagged crude oil tanker, Shenlong Suezmax, transited the Strait of Hormuz heading to Mumbai amid regional tensions. * The vessel loaded crude from Saudi Arabia and made a risky passage on 8-9 March, during heightened Iran-US tensions. * Iran has increased controls over the strait, requiring passage permission and intercepting ships that ignore warnings. * Despite risks, the tanker successfully navigated the strait, highlighting resilience in energy shipping. * India monitors Gulf vessel activity closely, with operational control rooms overseeing safe passage and seafarer safety. 386. </w:t>
      </w:r>
      <w:hyperlink r:id="rId297">
        <w:r>
          <w:rPr>
            <w:color w:val="0000EE"/>
            <w:u w:val="single"/>
          </w:rPr>
          <w:t>https://cleantechnica.com/2026/03/12/europes-oil-dependency-the-geopolitical-premium/</w:t>
        </w:r>
      </w:hyperlink>
      <w:r>
        <w:t xml:space="preserve"> - • In March 2026, Iran retaliated with drone and missile attacks after US-Israel strikes, disrupting oil supplies. • Attacks targeted oil production and refineries, affecting transit through Hormuz strait. • Brent crude oil prices surpassed $100 per barrel, influencing European energy costs. • The EU spent €427 billion on imported energy in 2023, more than €1 billion daily. • Oil companies' profits, including Chevron and Shell, reached nearly $200 billion in 2022. 387. </w:t>
      </w:r>
      <w:hyperlink r:id="rId279">
        <w:r>
          <w:rPr>
            <w:color w:val="0000EE"/>
            <w:u w:val="single"/>
          </w:rPr>
          <w:t>https://www.indiandefensenews.in/2026/03/shadow-voyage-triumph-india-bound.html</w:t>
        </w:r>
      </w:hyperlink>
      <w:r>
        <w:t xml:space="preserve"> - * A Liberia-flagged crude oil tanker, Shenlong Suezmax, transited the Strait of Hormuz despite heightened tensions between Iran and the US. * The tanker loaded crude from Saudi Arabia's Ras Tanura port, reached Mumbai, and used 'going dark' tactics during transit due to security risks. * Iran has intensified controls over the strait, requiring vessel permission, with some ships being intercepted for ignoring warnings. * The Strait handles over 20 million barrels daily, crucial for global oil supply, though alternative routes mitigate long-term impacts. * India monitors regional threats, with 28 Indian-flagged vessels active in the Gulf, and maintains a control room to safeguard seafarers. 388. </w:t>
      </w:r>
      <w:hyperlink r:id="rId298">
        <w:r>
          <w:rPr>
            <w:color w:val="0000EE"/>
            <w:u w:val="single"/>
          </w:rPr>
          <w:t>https://www.france24.com/en/middle-east/20260313-middle-east-war-live-iraq-iran-lebanon-israel-gulf</w:t>
        </w:r>
      </w:hyperlink>
      <w:r>
        <w:t xml:space="preserve"> - * Multiple incidents of military strikes and drone interceptions across Middle East countries, including Saudi Arabia, Turkey, Iran, Iraq, Lebanon, and the UAE. * France reports casualties in Iraq after a drone attack targeting French personnel. * Iranian threats and attacks on economic and strategic targets continue, with incidents in Dubai and Tehran. * US and Israeli military actions in Iran and Lebanon, and Iranian-backed groups threaten French interests. * The conflict impacts global energy markets, shipping, and military tensions in the region.</w:t>
      </w:r>
      <w:r/>
    </w:p>
    <w:p>
      <w:r/>
      <w:r>
        <w:t xml:space="preserve">389. </w:t>
      </w:r>
      <w:hyperlink r:id="rId249">
        <w:r>
          <w:rPr>
            <w:color w:val="0000EE"/>
            <w:u w:val="single"/>
          </w:rPr>
          <w:t>https://www.hedgeco.net/news/03/2026/geopolitical-energy-shock-oil-nears-100.html</w:t>
        </w:r>
      </w:hyperlink>
      <w:r>
        <w:t xml:space="preserve"> - * Several oil tankers were targeted in Iraqi waters, raising fears of escalation in Middle East tensions. * Oil prices surged nearly 7%, approaching $100 per barrel, due to supply disruption fears. * The Strait of Hormuz, a critical transit corridor for about one-fifth of global oil, was central to the crisis. * Energy companies benefited from rising prices, while transportation stocks declined sharply. * Global market volatility increased, highlighting energy market vulnerability to geopolitical shocks. 390. </w:t>
      </w:r>
      <w:hyperlink r:id="rId298">
        <w:r>
          <w:rPr>
            <w:color w:val="0000EE"/>
            <w:u w:val="single"/>
          </w:rPr>
          <w:t>https://www.france24.com/en/middle-east/20260313-middle-east-war-live-iraq-iran-lebanon-israel-gulf</w:t>
        </w:r>
      </w:hyperlink>
      <w:r>
        <w:t xml:space="preserve"> - * Multiple incidents across the Middle East, including drone interceptions in Saudi Arabia and Dubai, and missile threats from Iran. * Military operations include more than 200 targets struck in Iran by Israel and attacks on Iranian-backed groups. * French military suffered casualties in Iraq post-drone attack, with France condemning the incident. * Russia and Turkey express concern over energy stability and threats of escalation. * Various reports of explosions, IEDs, and air defence actions indicating heightened conflict. * The US and Iran exchange threats, with US officials threatening Iran and Iran warning of regional targets. * The conflict involves multiple countries, including Iraq, Iran, Turkey, Lebanon, and the UAE, in the context of a broader Middle East war. 391. </w:t>
      </w:r>
      <w:hyperlink r:id="rId280">
        <w:r>
          <w:rPr>
            <w:color w:val="0000EE"/>
            <w:u w:val="single"/>
          </w:rPr>
          <w:t>https://www.france24.com/en/europe/20260313-us-allows-sale-of-russian-oil-at-sea-amid-middle-east-war</w:t>
        </w:r>
      </w:hyperlink>
      <w:r>
        <w:t xml:space="preserve"> - * The US Treasury Department granted a license for the sale and delivery of Russian crude oil loaded before 12 March, valid until 11 April. * The move follows US temporarily permitting Russian oil stranded at sea to be sold to India. * This measure aims to increase the global reach of supply and is described as short-term. * The policy shift occurs during the Middle East war, which has disrupted energy markets and shipping routes, especially in the Strait of Hormuz. * The sanctions relaxation is linked to geopolitical tensions and energy price increases. 392. </w:t>
      </w:r>
      <w:hyperlink r:id="rId281">
        <w:r>
          <w:rPr>
            <w:color w:val="0000EE"/>
            <w:u w:val="single"/>
          </w:rPr>
          <w:t>https://foxrgv.tv/irans-supreme-leader-vows-to-keep-strait-of-hormuz-closed/</w:t>
        </w:r>
      </w:hyperlink>
      <w:r>
        <w:t xml:space="preserve"> - * Iran’s newly appointed Supreme Leader Moushtiba Homini announces indefinite closure of Strait of Hormuz. * The closure affects about one-fifth of global petroleum exports, causing a spike in oil prices beyond $100 a barrel. * The move prompts nations to assess alternatives, increase insurance premiums, and prepare contingency plans. * Iran’s actions have intensified geopolitical tensions, with potential military interventions discussed by the US and allies. * Diplomatic efforts by the UN and international stakeholders are ongoing to de-escalate the crisis. 393. </w:t>
      </w:r>
      <w:hyperlink r:id="rId299">
        <w:r>
          <w:rPr>
            <w:color w:val="0000EE"/>
            <w:u w:val="single"/>
          </w:rPr>
          <w:t>https://www.lapresse.tn/2026/03/12/petrole-le-g7-prend-des-mesures-pour-attenuer-la-flambee-des-cours/</w:t>
        </w:r>
      </w:hyperlink>
      <w:r>
        <w:t xml:space="preserve"> - * On 11 March, the G7 agreed to encourage oil-producing countries unaffected by the Strait of Hormuz blockade to increase output. * The G7, including the EU, reaffirmed their unity and sanctions against Russia. * They coordinated with Gulf economies on economic impacts of the Middle East war. * The conflict, starting 28 February, caused a sharp rise in oil prices from around $70 to $119 per barrel. * The International Energy Agency (IEA), prompted by the G7, released 400 million barrels from strategic stocks. * As of 12 March, Brent was trading at $96 and WTI at $91, with a rising trend. 394. </w:t>
      </w:r>
      <w:hyperlink r:id="rId300">
        <w:r>
          <w:rPr>
            <w:color w:val="0000EE"/>
            <w:u w:val="single"/>
          </w:rPr>
          <w:t>https://www.wsws.org/en/articles/2026/03/13/vpgn-m13.html</w:t>
        </w:r>
      </w:hyperlink>
      <w:r>
        <w:t xml:space="preserve"> - * US Treasury Secretary Scott Bessent announced the US Navy will begin escorting commercial vessels through the Strait of Hormuz, risking increased conflict with Iran. * Iran has closed the strait, striking vessels and laying mines, causing a surge in global oil prices. * American officials, military experts, and analysts highlight the danger of the escort operation amid Iranian missile and drone threats. * The US military faced incidents including a downed aircraft and increased Iranian targeting of naval vessels. * The war escalates in the region with broader demands for US military expansion, including potential ground troop deployment and seizure of Iranian territory. 395. </w:t>
      </w:r>
      <w:hyperlink r:id="rId249">
        <w:r>
          <w:rPr>
            <w:color w:val="0000EE"/>
            <w:u w:val="single"/>
          </w:rPr>
          <w:t>https://www.hedgeco.net/news/03/2026/geopolitical-energy-shock-oil-nears-100.html</w:t>
        </w:r>
      </w:hyperlink>
      <w:r>
        <w:t xml:space="preserve"> - * Multiple oil tankers targeted by incendiary attacks near Iraqi waters, prompting route changes and increased risk premiums. * Oil prices surged nearly 7%, approaching the $100-per-barrel level, driven by fears of supply disruptions. * The Strait of Hormuz, a critical chokepoint transporting about 20% of global oil, is under heightened regional tension. * Energy stocks like Occidental Petroleum and ConocoPhillips rose as oil prices increased, while transportation stocks declined. * The crisis occurs amid existing tight global oil markets and risks to inflation if prices stay elevated. 396. </w:t>
      </w:r>
      <w:hyperlink r:id="rId281">
        <w:r>
          <w:rPr>
            <w:color w:val="0000EE"/>
            <w:u w:val="single"/>
          </w:rPr>
          <w:t>https://foxrgv.tv/irans-supreme-leader-vows-to-keep-strait-of-hormuz-closed/</w:t>
        </w:r>
      </w:hyperlink>
      <w:r>
        <w:t xml:space="preserve"> - * Iran’s Supreme Leader Moushtiba Homini has announced an indefinite closure of the Strait of Hormuz. * The move seeks to act against international adversaries and has caused global oil prices to spike beyond $100 a barrel. * The closure threatens global oil supply, impacting energy security and economic stability. * Maritime safety concerns and increased insurance premiums for shipowners have arisen due to the closure. * The United States and allies consider military intervention, while diplomatic efforts continue to de-escalate tensions. 397. </w:t>
      </w:r>
      <w:hyperlink r:id="rId301">
        <w:r>
          <w:rPr>
            <w:color w:val="0000EE"/>
            <w:u w:val="single"/>
          </w:rPr>
          <w:t>https://economictimes.indiatimes.com/markets/stocks/news/hpcl-bpcl-ioc-shares-in-focus-as-oil-crosses-100-again-irans-new-supreme-leader-warns-strait-of-hormuz-to-remain-shut/articleshow/129535808.cms</w:t>
        </w:r>
      </w:hyperlink>
      <w:r>
        <w:t xml:space="preserve"> - * Oil prices crossed $100 per barrel as Iran's new supreme leader warned the Strait of Hormuz will remain shut. * The US partially allowed Russian oil purchases amid rising oil prices. * Indian oil marketing companies (IOC, BPCL, HPCL) may face margin pressure and cash flow volatility due to rising global energy prices. * Brent crude futures reached $101.1, WTI crude reached $96.29, the highest since Russia’s invasion of Ukraine. * The US announced a 30-day licence for Russian oil purchases and released 172 million barrels from strategic reserves. 398. </w:t>
      </w:r>
      <w:hyperlink r:id="rId302">
        <w:r>
          <w:rPr>
            <w:color w:val="0000EE"/>
            <w:u w:val="single"/>
          </w:rPr>
          <w:t>https://www.legit.ng/business-economy/energy/1700786-nnpc-talks-oil-producers-boost-crude-supply-dangote-refinery/</w:t>
        </w:r>
      </w:hyperlink>
      <w:r>
        <w:t xml:space="preserve"> - * NNPC Ltd has begun discussions with international and local oil producers to increase crude oil production to supply the Dangote Petroleum Refinery. * The talks aim to improve crude supply for domestic refining and address supply constraints. * The move follows global tensions around the Strait of Hormuz, with fears of rising oil prices. * The IEA plans to release 400 million barrels of oil to stabilise global supply due to escalation in the Middle East. * Nigeria’s government has suspended petrol importation, with Dangote Refinery meeting nearly 64% of Nigeria's petrol demand. 399. </w:t>
      </w:r>
      <w:hyperlink r:id="rId303">
        <w:r>
          <w:rPr>
            <w:color w:val="0000EE"/>
            <w:u w:val="single"/>
          </w:rPr>
          <w:t>https://www.thehindubusinessline.com/markets/commodities/petrol-diesel-price-lpg-shortage-lpg-gas-cylinder-crisis-highlightd-12-mar-2026/article70733796.ece</w:t>
        </w:r>
      </w:hyperlink>
      <w:r>
        <w:t xml:space="preserve"> - * The government enhances LPG production and rolls out new cylinders and alternative fuels due to supply disruptions caused by Strait of Hormuz attacks.</w:t>
      </w:r>
      <w:r>
        <w:rPr>
          <w:i/>
        </w:rPr>
        <w:t xml:space="preserve"> Brent crude prices increased to USD 97/b, with potential rise to USD 130/b if Strait remains closed.</w:t>
      </w:r>
      <w:r>
        <w:t xml:space="preserve"> The attack on vessels in Hormuz impacts global oil supply, leading to panic hoarding and inventory build-up.</w:t>
      </w:r>
      <w:r>
        <w:rPr>
          <w:i/>
        </w:rPr>
        <w:t xml:space="preserve"> Jet Kerosene and Gas Oil prices in Singapore reached record highs due to supply constraints.</w:t>
      </w:r>
      <w:r>
        <w:t xml:space="preserve"> Diesel cracks have expanded sharply, benefiting refiners, while integrated oil marketing companies face margin challenges.</w:t>
      </w:r>
      <w:r>
        <w:rPr>
          <w:i/>
        </w:rPr>
        <w:t xml:space="preserve"> Choice raised its 2026 Brent forecast amid geopolitical tensions. 400. </w:t>
      </w:r>
      <w:hyperlink r:id="rId304">
        <w:r>
          <w:rPr>
            <w:color w:val="0000EE"/>
            <w:u w:val="single"/>
          </w:rPr>
          <w:t>https://evmagz.com/european-parliament-backs-amendment-easing-co%E2%82%82-credit-rules-for-truck-manufacturers/</w:t>
        </w:r>
      </w:hyperlink>
      <w:r>
        <w:rPr>
          <w:i/>
        </w:rPr>
        <w:t xml:space="preserve"> - * The European Parliament has backed an amendment to EU rules on CO₂ emission credits for heavy-duty vehicles. * The amendment changes how compliance is calculated but does not alter emission reduction targets. * It provides manufacturers more flexibility to earn and carry forward CO₂ credits, affecting the 2025-2030 period. * The change aims to address infrastructure limitations and was guided by lobbying from major truck manufacturers. * Environmental groups express concern that the amendment could slow zero-emission truck adoption, with predicted reductions in zero-emission truck registrations by 2030. 401. </w:t>
      </w:r>
      <w:hyperlink r:id="rId305">
        <w:r>
          <w:rPr>
            <w:color w:val="0000EE"/>
            <w:u w:val="single"/>
          </w:rPr>
          <w:t>https://tribune.com.pk/story/2597368/govt-restricts-furnace-oil-exports</w:t>
        </w:r>
      </w:hyperlink>
      <w:r>
        <w:rPr>
          <w:i/>
        </w:rPr>
        <w:t xml:space="preserve"> - * The government of Pakistan has tightened control over furnace oil exports, requiring prior approval from the Prime Minister's Committee. * The move follows supply disruptions amid US-Israel-Iran conflict, affecting regional oil markets. * The Prime Minister's Committee on Petroleum Prices now oversees export approvals, citing regional security concerns. * The Strait of Hormuz's strategic importance and disruptions in the region have caused oil price increases and freight rate surges. * Pakistan's recent oil imports are detailed, highlighting dependence on Gulf Arab sources amidst rising global oil prices. 402. </w:t>
      </w:r>
      <w:hyperlink r:id="rId306">
        <w:r>
          <w:rPr>
            <w:color w:val="0000EE"/>
            <w:u w:val="single"/>
          </w:rPr>
          <w:t>https://www.okaz.com.sa/economy/na/2239739</w:t>
        </w:r>
      </w:hyperlink>
      <w:r>
        <w:rPr>
          <w:i/>
        </w:rPr>
        <w:t xml:space="preserve"> - * The US dollar increased for the third consecutive session amid rising oil prices. * The dollar index rose 0.15% to 99.39 points during Thursday trading. * Major energy-dependent currencies, including the euro, Korean won, Indian rupee, and Japanese yen, experienced significant losses. * The global inflationary concerns prompted by energy prices may lead central banks to reconsider monetary policies and interest rate hikes. 403. </w:t>
      </w:r>
      <w:hyperlink r:id="rId307">
        <w:r>
          <w:rPr>
            <w:color w:val="0000EE"/>
            <w:u w:val="single"/>
          </w:rPr>
          <w:t>https://www.iranherald.com/news/278919264/maharashtra-govt-orders-oil-companies-to-immediately-fix-gas-booking-apps-prioritises-lpg-supply-for-public-institutions</w:t>
        </w:r>
      </w:hyperlink>
      <w:r>
        <w:rPr>
          <w:i/>
        </w:rPr>
        <w:t xml:space="preserve"> - * Maharashtra government directs oil companies to repair LPG booking apps and missed call services. * Control rooms and WhatsApp complaint facilities to be established at multiple levels. * Priority given to LPG supply for public institutions during upcoming festivals. * Police protection to be provided for LPG transport. * Rahul Gandhi warns of global energy disruptions due to Strait of Hormuz closure and conflict in West Asia, impacting LPG availability in India. * Pune's LPG-consuming crematoriums to be temporarily closed to prevent shortages. * Iran allows Indian vessels passage amid ongoing conflict, with a tanker reaching Mumbai port. 404. </w:t>
      </w:r>
      <w:hyperlink r:id="rId308">
        <w:r>
          <w:rPr>
            <w:color w:val="0000EE"/>
            <w:u w:val="single"/>
          </w:rPr>
          <w:t>https://e.vnexpress.net/news/business/markets/dollar-strengthens-against-dong-on-track-for-second-weekly-gain-among-major-peers-5049989.html</w:t>
        </w:r>
      </w:hyperlink>
      <w:r>
        <w:rPr>
          <w:i/>
        </w:rPr>
        <w:t xml:space="preserve"> - * The US dollar rose against the Vietnamese dong, with Vietcombank selling it 0.02% higher at VND26,318, and on the black market it dropped 0.18% to VND27,190. * The dollar was set for its second weekly gain since early in the Iran war, driven by market turmoil and safe-haven demand. * The dollar index reached its highest since November, with a 0.04% fall to 99.63, and is poised for a 0.8% weekly increase. * The euro traded near its weakest since November, and the yen was at levels raising intervention concerns in Japan. * The US dollar's strength was partly due to the United States being a net energy exporter, influencing global currency movements. 405. </w:t>
      </w:r>
      <w:hyperlink r:id="rId309">
        <w:r>
          <w:rPr>
            <w:color w:val="0000EE"/>
            <w:u w:val="single"/>
          </w:rPr>
          <w:t>https://www.zurnal24.si/slovenija/pisalo-da-so-mi-dostavili-kurilno-olje-a-dostave-od-nikjer-455889</w:t>
        </w:r>
      </w:hyperlink>
      <w:r>
        <w:rPr>
          <w:i/>
        </w:rPr>
        <w:t xml:space="preserve"> - * Bralka je naročila 700 litrov kurilnega olja od Petrol, dostava je bila napovedana za 10. marca, a ni bila izvedena. * Po preklicih in spremembah statusa naročila je bila dostava napovedana za petek, a še vedno ni izvedena. * Petrol zaznava povečano povpraševanje po gorivih in prilagaja dejavnosti, da zagotovi oskrbo. * Povečano povpraševanje zaradi cenovnih negotovosti povzroča začasne težave v logistiki. * Oskrba slovenskega trga ostaja stabilna, vendar so roki dobave lahko daljši zaradi povečanega povpraševanja. 406. </w:t>
      </w:r>
      <w:hyperlink r:id="rId310">
        <w:r>
          <w:rPr>
            <w:color w:val="0000EE"/>
            <w:u w:val="single"/>
          </w:rPr>
          <w:t>https://www.freepressjournal.in/business/oil-prices-ease-as-us-grants-30-day-waiver-for-russian-crude-purchases-brent-at-9999-wti-at-9509</w:t>
        </w:r>
      </w:hyperlink>
      <w:r>
        <w:rPr>
          <w:i/>
        </w:rPr>
        <w:t xml:space="preserve"> - * US Treasury grants a 30-day waiver for countries to purchase Russian oil in transit, leading to a slight dip in global crude prices.</w:t>
      </w:r>
      <w:r>
        <w:t xml:space="preserve"> Brent crude falls 0.47% to $99.99, WTI drops 0.67% to $95.09.</w:t>
      </w:r>
      <w:r>
        <w:rPr>
          <w:i/>
        </w:rPr>
        <w:t xml:space="preserve"> The waiver applies to Russian-origin crude loaded on vessels before 12:01 am Eastern Daylight Time on March 12.</w:t>
      </w:r>
      <w:r>
        <w:t xml:space="preserve"> The US also released 172 million barrels from strategic reserves.</w:t>
      </w:r>
      <w:r>
        <w:rPr>
          <w:i/>
        </w:rPr>
        <w:t xml:space="preserve"> India reports increased crude supply diversification and surplus volumes exceeding previous Hormuz transit levels.</w:t>
      </w:r>
      <w:r>
        <w:t xml:space="preserve"> Refinery capacity utilisation in India is high, with some exceeding 100%. 407. </w:t>
      </w:r>
      <w:hyperlink r:id="rId284">
        <w:r>
          <w:rPr>
            <w:color w:val="0000EE"/>
            <w:u w:val="single"/>
          </w:rPr>
          <w:t>https://nypost.com/2026/03/12/world-news/oil-prices-surge-above-100-per-barrel-after-six-ships-attacked-in-persian-gulf-strait-of-hormuz/</w:t>
        </w:r>
      </w:hyperlink>
      <w:r>
        <w:t xml:space="preserve"> - * Oil prices briefly spiked above $100 per barrel following attacks on seven ships in the Persian Gulf and Strait of Hormuz. * The attacks, carried out by Iran’s IRGC, targeted tankers near Iraq and the UAE, resulting in one crew member killed and ships damaged. * Brent crude futures responded with a temporary jump past the century mark. * US President Trump released 172 million barrels from the Strategic Petroleum Reserve amid regional tensions. * US and UK military efforts include potential escort talks, but no escorts are currently in place. 408. </w:t>
      </w:r>
      <w:hyperlink r:id="rId311">
        <w:r>
          <w:rPr>
            <w:color w:val="0000EE"/>
            <w:u w:val="single"/>
          </w:rPr>
          <w:t>https://www.xaluannews.com/modules.php?name=News&amp;file=article&amp;sid=3739139</w:t>
        </w:r>
      </w:hyperlink>
      <w:r>
        <w:t xml:space="preserve"> - - US inflation data for February shows stable CPI but is outdated amid rising oil prices due to Middle East conflict. - Experts suggest the conflict may pressure the Federal Reserve to hold interest rates longer. - Market expectations indicate a 99.3% chance of no rate change at March's policy meeting. - Goldman Sachs revises their forecast, indicating potential rate reductions in September and December due to geopolitical risks. - Political and energy price shocks may influence upcoming monetary policy decisions. 409. </w:t>
      </w:r>
      <w:hyperlink r:id="rId269">
        <w:r>
          <w:rPr>
            <w:color w:val="0000EE"/>
            <w:u w:val="single"/>
          </w:rPr>
          <w:t>https://www.cmjornal.pt/economia/detalhe/guerra-no-medio-oriente-causa-maior-crise-de-sempre-no-mercado-de-petroleo</w:t>
        </w:r>
      </w:hyperlink>
      <w:r>
        <w:t xml:space="preserve"> - * A guerra no Médio Oriente provocou a maior interrupção de fornecimento de petróleo da história, com uma redução de oito milhões de barris por dia neste mês, segundo a Agência Internacional de Energia. * A oferta de petróleo no mercado pode cair para níveis do primeiro trimestre de 2022, representando uma redução de 7,5% em relação a fevereiro. * O preço do barril de petróleo ultrapassou os 100 dólares, com o Irão a advertir que pode chegar a 200 dólares devido ao bloqueio do estreito de Ormuz, que passa 20% do comércio de petróleo e gás natural. * A Agência Internacional de Energia anunciou a libertação de 400 milhões de barris de petróleo como medida de emergência. * Em Portugal, o custo de um depósito de 50 litros de gasóleo aumentou 11,75 euros desde o início da guerra, com um aumento de 23,5 cêntimos por litro na bomba desde 27 de fevereiro. * Os fluxos de petróleo que passavam por dia pelo estreito de Ormuz reduziram-se de 20 milhões de barris para menos de 10 milhões. * O Governo português anunciou a continuação dos descontos nos combustíveis caso os aumentos semanais ultrapassem 10 cêntimos. 410. </w:t>
      </w:r>
      <w:hyperlink r:id="rId275">
        <w:r>
          <w:rPr>
            <w:color w:val="0000EE"/>
            <w:u w:val="single"/>
          </w:rPr>
          <w:t>https://newstodaynet.com/2026/03/13/indias-russian-oil-buy-surges-50-pc-amid-scramble-to-replace-lost-barrels/</w:t>
        </w:r>
      </w:hyperlink>
      <w:r>
        <w:t xml:space="preserve"> - * India’s purchase of Russian crude oil increased by 50 per cent in March, reaching about 1.5 million barrels. * The rise follows disruptions in Middle Eastern shipments through the Strait of Hormuz due to ongoing conflict. * India typically sources 88 per cent of its oil from abroad and consumes 5.8 million barrels per day. * Disruption in the Strait of Hormuz has caused India to seek alternative crude supplies from Russia. * The shortfall from Hormuz exposure is projected to narrow to around 1.6 million barrels per day in March. * India’s LPG imports, mainly from the Middle East, are vulnerable to regional disruptions, with 55–60 per cent of supply transported through Hormuz. 411. </w:t>
      </w:r>
      <w:hyperlink r:id="rId312">
        <w:r>
          <w:rPr>
            <w:color w:val="0000EE"/>
            <w:u w:val="single"/>
          </w:rPr>
          <w:t>https://mishtalk.com/economics/trump-asks-the-fed-for-an-emergency-rate-cut-what-are-the-odds/</w:t>
        </w:r>
      </w:hyperlink>
      <w:r>
        <w:t xml:space="preserve"> - * Donald Trump asks the Fed for an emergency rate cut, though odds are zero according to reports. * The article discusses the likelihood of US interest rate hikes or cuts, focusing on December projections. * The analysis covers inflation, oil prices, and economic indicators, including concerns around stagflation. * The article mentions the Federal Reserve's upcoming meeting and macroeconomic risks such as wars, deficits, and AI speculation. * Future forecasts related to inflation, Fed decisions, and economic challenges are presented. 412. </w:t>
      </w:r>
      <w:hyperlink r:id="rId313">
        <w:r>
          <w:rPr>
            <w:color w:val="0000EE"/>
            <w:u w:val="single"/>
          </w:rPr>
          <w:t>https://www.chemengonline.com/aduro-clean-technologies-signs-loi-for-future-offtake-of-circular-hydrocarbons/</w:t>
        </w:r>
      </w:hyperlink>
      <w:r>
        <w:t xml:space="preserve"> - * Aduro Clean Technologies signs a non-binding LOI with an international commodities trading company for Hydrochemolytic™ oil produced at its planned FOAK plant in Geleen, Netherlands. * The LOI includes a preliminary offtake agreement for initial production and a validation programme, subject to further negotiations. * Policy developments in the EU are expected to boost demand for certified circular hydrocarbon feedstocks within the petrochemical sector. * Industry research values the global chemical recycling market at USD 15.5 billion in 2024, projected to grow at 9.8% annually through 2030. * Hydrochemolytic™ technology converts waste plastics into hydrocarbons suitable for petrochemical processing, demonstrating potential for sustainable feedstock supply. 413. </w:t>
      </w:r>
      <w:hyperlink r:id="rId314">
        <w:r>
          <w:rPr>
            <w:color w:val="0000EE"/>
            <w:u w:val="single"/>
          </w:rPr>
          <w:t>https://www.myjoyonline.com/global-economic-growth-to-remain-steady-if-oil-price-shock-is-not-prolonged-fitch/</w:t>
        </w:r>
      </w:hyperlink>
      <w:r>
        <w:t xml:space="preserve"> - • Fitch forecasts global economic growth at 2.6% in 2026, subject to short-lived oil price shocks. • US GDP growth projected at 2.2%, slightly revised upwards. • Eurozone growth expected to stay at 1.3%, despite higher energy prices. • China’s economy forecast to slow to 4.3%, with a mild rebound in investment. • An adverse scenario with high oil prices could reduce world GDP by 0.4%. 414. </w:t>
      </w:r>
      <w:hyperlink r:id="rId315">
        <w:r>
          <w:rPr>
            <w:color w:val="0000EE"/>
            <w:u w:val="single"/>
          </w:rPr>
          <w:t>https://www.prnewswire.com/news-releases/sekisui-specialty-chemicals-announces-global-price-increase-302713052.html</w:t>
        </w:r>
      </w:hyperlink>
      <w:r>
        <w:t xml:space="preserve"> - * Sekisui Specialty Chemicals plans to increase prices for Selvol® Polyvinyl Alcohol and related products, effective April 1, 2026. * Price hikes of up to $500/mt will be applied regionally in North America, Latin America, Asia, and EMEA. * The company produces high-performance polyvinyl alcohol polymers used in packaging and other industries. * Sekisui is a subsidiary of the Sekisui Chemical Group, operating globally in chemical solutions and related sectors. 415. </w:t>
      </w:r>
      <w:hyperlink r:id="rId316">
        <w:r>
          <w:rPr>
            <w:color w:val="0000EE"/>
            <w:u w:val="single"/>
          </w:rPr>
          <w:t>https://www.ndtvprofit.com/markets/us-iran-war-middle-east-jefferies-says-reliance-could-gain-from-hormuz-related-oil-market-disruptions-11208604</w:t>
        </w:r>
      </w:hyperlink>
      <w:r>
        <w:t xml:space="preserve"> - * Reliance Industries is expected to benefit from higher refining and petrochemical margins due to Middle East supply disruptions, according to Jefferies. * The Strait of Hormuz crisis has caused a surge in refining and petrochemical spreads, supporting Reliance's margins in FY27. * The company has diversified crude sourcing, including Russian crude, to navigate disruptions better than peers. * Jefferies has lowered earnings estimates for Reliance's telecom division but maintains positive growth forecasts. * Oil production cuts and feedstock constraints are contributing to higher spreads and tighter product markets. 416. </w:t>
      </w:r>
      <w:hyperlink r:id="rId317">
        <w:r>
          <w:rPr>
            <w:color w:val="0000EE"/>
            <w:u w:val="single"/>
          </w:rPr>
          <w:t>https://seafarertimes.com/2020-21/node/9862</w:t>
        </w:r>
      </w:hyperlink>
      <w:r>
        <w:t xml:space="preserve"> - * Filipino sailor George Miranda went missing after a missile strike in the Strait of Hormuz, affecting over 6,000 Filipino seafarers. * The Strait has been effectively closed after Iranian strikes, impacting global oil supplies. * Sailors aboard vessels in the area report monotony, fear, and concerns over safety. * Several Filipino sailors stranded off the coast of the UAE communicate fears and desire to return home. * The Filipino Seafarers union reports ongoing uncertainties and safety concerns among crew members. 417. </w:t>
      </w:r>
      <w:hyperlink r:id="rId318">
        <w:r>
          <w:rPr>
            <w:color w:val="0000EE"/>
            <w:u w:val="single"/>
          </w:rPr>
          <w:t>https://www.newsghana.com.gh/oil-tops-us100-and-new-us-trade-probes-rattle-global-markets/</w:t>
        </w:r>
      </w:hyperlink>
      <w:r>
        <w:t xml:space="preserve"> - * Oil prices briefly exceeded $100 per barrel, with Brent crude reaching about $95-97, due to Iran-related shipping attacks in the Strait of Hormuz. * The IEA authorised the largest coordinated emergency reserves release, including 172 million barrels from the US Strategic Petroleum Reserve. * The US launched trade investigations into 16 major economies under Section 301, targeting countries like China, the EU, and others for potential tariffs. * Disruptions in the Strait of Hormuz and the trade investigations increase supply and security concerns, with potential oil prices reaching $140 per barrel. * Market scepticism remains about the effectiveness of the reserve release amidst ongoing geopolitical instability. 418. </w:t>
      </w:r>
      <w:hyperlink r:id="rId319">
        <w:r>
          <w:rPr>
            <w:color w:val="0000EE"/>
            <w:u w:val="single"/>
          </w:rPr>
          <w:t>https://thefrontierpost.com/world-faces-largest-ever-oil-supply-disruption-on-middle-east-war-iea-says/</w:t>
        </w:r>
      </w:hyperlink>
      <w:r>
        <w:t xml:space="preserve"> - * The International Energy Agency (IEA) states the Middle East war causes the largest oil supply disruption in history. * Global supply expected to drop by 8 million barrels per day in March, due to the blocking of the Strait of Hormuz. * Middle East Gulf countries have reduced oil production by at least 10 million barrels per day as a result of the conflict. * Disruptions are linked to US and Israel airstrikes on Iran starting February 28. * Recovery of upstream production could take weeks or months, depending on conditions. 419. </w:t>
      </w:r>
      <w:hyperlink r:id="rId320">
        <w:r>
          <w:rPr>
            <w:color w:val="0000EE"/>
            <w:u w:val="single"/>
          </w:rPr>
          <w:t>https://www.straitstimes.com/asia/south-asia/indian-source-says-iran-to-allow-india-flagged-tankers-to-pass-through-strait-of-hormuz</w:t>
        </w:r>
      </w:hyperlink>
      <w:r>
        <w:t xml:space="preserve"> - * Iran will permit India-flagged tankers to transit the Strait of Hormuz, a key route for India’s crude imports, according to an Indian government source, though Iran denied any deal. * Two foreign-flagged tankers bound for India are believed to have recently transited the strait. * India has given safe harbour to Iranian sailors and is managing shipping safety amid tensions. * Iran has attacked at least 16 ships in the Strait of Hormuz since late February, warning of rising oil prices. * The situation remains fluid, with no formal agreement announced, and the strait’s closure impacting India’s oil supply strategies. 420. </w:t>
      </w:r>
      <w:hyperlink r:id="rId321">
        <w:r>
          <w:rPr>
            <w:color w:val="0000EE"/>
            <w:u w:val="single"/>
          </w:rPr>
          <w:t>https://bitcoinworld.co.in/australia-fuel-reserves-release-strategic/</w:t>
        </w:r>
      </w:hyperlink>
      <w:r>
        <w:t xml:space="preserve"> - ['</w:t>
      </w:r>
      <w:r>
        <w:rPr>
          <w:i/>
        </w:rPr>
        <w:t xml:space="preserve"> Australian government announced the release of up to 762 million litres of petrol and diesel from strategic reserves on March 15, 2025, in Canberra.', '</w:t>
      </w:r>
      <w:r>
        <w:t xml:space="preserve"> The release aims to mitigate supply pressures and reduce wholesale price increases, supporting domestic fuel security.', '</w:t>
      </w:r>
      <w:r>
        <w:rPr>
          <w:i/>
        </w:rPr>
        <w:t xml:space="preserve"> Fuel will be sold to domestic refiners and importers, with the process managed over the coming weeks to avoid market disruption.', "</w:t>
      </w:r>
      <w:r>
        <w:t xml:space="preserve"> The release corresponds to approximately three days of Australia's total petrol and diesel consumption, targeting regional shortages.", '</w:t>
      </w:r>
      <w:r>
        <w:rPr>
          <w:i/>
        </w:rPr>
        <w:t xml:space="preserve"> The action responds to global geopolitical tensions, refinery outages, and fluctuations in the Australian dollar, affecting fuel supply and prices.'] 421. </w:t>
      </w:r>
      <w:hyperlink r:id="rId322">
        <w:r>
          <w:rPr>
            <w:color w:val="0000EE"/>
            <w:u w:val="single"/>
          </w:rPr>
          <w:t>https://www.lapresse.tn/2026/03/12/flambee-du-petrole-litalie-mobilise-9-millions-de-barils-pour-contrer-la-hausse-des-prix-2/</w:t>
        </w:r>
      </w:hyperlink>
      <w:r>
        <w:rPr>
          <w:i/>
        </w:rPr>
        <w:t xml:space="preserve"> - * Italy will contribute 9 million barrels to the coordinated release of strategic oil reserves, engaging with the International Energy Agency (IEA).</w:t>
        <w:br/>
      </w:r>
      <w:r>
        <w:rPr>
          <w:i/>
        </w:rPr>
      </w:r>
      <w:r>
        <w:t xml:space="preserve"> The measure is immediately available, according to government sources.</w:t>
        <w:br/>
      </w:r>
      <w:r/>
      <w:r>
        <w:rPr>
          <w:i/>
        </w:rPr>
        <w:t xml:space="preserve"> The IEA has recommended releasing 400 million barrels of oil to curb rising crude prices amidst geopolitical tensions involving Iran. 422. </w:t>
      </w:r>
      <w:hyperlink r:id="rId321">
        <w:r>
          <w:rPr>
            <w:color w:val="0000EE"/>
            <w:u w:val="single"/>
          </w:rPr>
          <w:t>https://bitcoinworld.co.in/australia-fuel-reserves-release-strategic/</w:t>
        </w:r>
      </w:hyperlink>
      <w:r>
        <w:rPr>
          <w:i/>
        </w:rPr>
        <w:t xml:space="preserve"> - * The Australian government authorises the release of up to 762 million litres of petrol and diesel to mitigate supply pressures. * The release aims to stabilise prices and ensure fuel security amid global tensions and refinery outages. * Fuel will be sold to domestic refiners and importers at market prices, occurring over weeks. * Major storage facilities include Port Botany, Brisbane, Kwinana, and Geelong. * The release is a short-term strategic move to support the fuel market and manage global supply disruptions. 423. </w:t>
      </w:r>
      <w:hyperlink r:id="rId323">
        <w:r>
          <w:rPr>
            <w:color w:val="0000EE"/>
            <w:u w:val="single"/>
          </w:rPr>
          <w:t>https://thefrontierpost.com/global-markets-shares-skid-as-oil-blasts-past-100-after-iran-strikes-gulf-shipping/</w:t>
        </w:r>
      </w:hyperlink>
      <w:r>
        <w:rPr>
          <w:i/>
        </w:rPr>
        <w:t xml:space="preserve"> - * Shares in Asia and Europe decline broadly following a 9% spike in oil prices past $100 a barrel.</w:t>
      </w:r>
      <w:r>
        <w:t xml:space="preserve"> The jump is driven by reports of strikes on ships in Gulf waters and shutdowns of oil ports.</w:t>
      </w:r>
      <w:r>
        <w:rPr>
          <w:i/>
        </w:rPr>
        <w:t xml:space="preserve"> US and international efforts to release oil reserves are announced but have limited impact.</w:t>
      </w:r>
      <w:r>
        <w:t xml:space="preserve"> Iranian attacks in the Strait of Hormuz increase regional tension, with Iran warning of $200 oil.</w:t>
      </w:r>
      <w:r>
        <w:rPr>
          <w:i/>
        </w:rPr>
        <w:t xml:space="preserve"> Oil prices threaten inflation and influence bond yields and currency movements.</w:t>
      </w:r>
      <w:r>
        <w:t xml:space="preserve"> US inflation data aligns with forecasts, but inflation is feared to rise due to geopolitical tensions. 424. </w:t>
      </w:r>
      <w:hyperlink r:id="rId324">
        <w:r>
          <w:rPr>
            <w:color w:val="0000EE"/>
            <w:u w:val="single"/>
          </w:rPr>
          <w:t>https://mobilenews24x7.com/2026/international/us-fully-prepared-to-escort-commercial-vessels-in-strait-of-hormuz-white-house/</w:t>
        </w:r>
      </w:hyperlink>
      <w:r>
        <w:t xml:space="preserve"> - * The US is fully prepared to deploy naval escorts for vessels in the Strait of Hormuz to ensure safe passage. * Preparations are underway following attacks on ships and escalating military tensions in the Middle East. * The Strait of Hormuz, a key maritime chokepoint for global energy trade, has seen slowed shipping activity. * India’s Prime Minister Modi discussed regional tensions with Iranian President Pezeshkian, emphasising energy security. * Diplomatic outreach in West Asia has increased, with Indian officials engaging regional leaders. 425. </w:t>
      </w:r>
      <w:hyperlink r:id="rId325">
        <w:r>
          <w:rPr>
            <w:color w:val="0000EE"/>
            <w:u w:val="single"/>
          </w:rPr>
          <w:t>https://www.alarabiya.net/saudi-today/2026/03/13/%D8%A7%D9%84%D8%AF%D9%81%D8%A7%D8%B9%D8%A7%D8%AA-%D8%A7%D9%84%D8%B3%D8%B9%D9%88%D8%AF%D9%8A%D8%A9-%D8%AA%D8%AF%D9%85%D8%B1-38-%D9%85%D8%B3%D9%8A%D8%B1%D8%A9-10-%D9%85%D9%86%D9%87%D8%A7-%D9%81%D9%8A-%D8%A7%D9%84%D8%B4%D8%B1%D9%82%D9%8A%D8%A9</w:t>
        </w:r>
      </w:hyperlink>
      <w:r>
        <w:t xml:space="preserve"> - * Saudi defence systems intercepted and destroyed 28 drones after entering the country's airspace, including 10 in the Eastern Province. * The Saudi Ministry of Defence reported intercepting two ballistic missiles directed toward the Eastern Province and Al-Othaim Military Airport in Al-Kharj. * Additionally, 33 drones were intercepted in the Eastern Province and 17 in Al-Rub' al-Khali heading towards Shaybah oil field. * One drone was shot down near the Diplomatic Quarter in Riyadh. * The Civil Defence in Saudi Arabia issued a warning in Al-Kharj about a threat, which was later lifted after 7 minutes, urging caution and safety measures. 426. </w:t>
      </w:r>
      <w:hyperlink r:id="rId326">
        <w:r>
          <w:rPr>
            <w:color w:val="0000EE"/>
            <w:u w:val="single"/>
          </w:rPr>
          <w:t>https://www.visiontimes.com/2026/03/12/gulf-tanker-attacks-escalate-tensions-as-iran-threatens-global-oil-supply.html</w:t>
        </w:r>
      </w:hyperlink>
      <w:r>
        <w:t xml:space="preserve"> - * A series of Iranian maritime attacks on oil vessels near Iraq’s Basra port occur in March 2026, raising concerns about Gulf security. * Multiple vessels, including tankers and merchant ships, are targeted, with Iranian-origin vessels believed responsible. * Attacks have disrupted shipping routes, leading Iraq to halt oil port operations and causing global oil prices to surge above $100 per barrel. * Iran has demonstrated advanced maritime strike capabilities, including unmanned attack boats and undersea missiles. * The US and allies plan to release 400 million barrels of strategic oil reserves amid ongoing conflict and threats to the Strait of Hormuz. 427. </w:t>
      </w:r>
      <w:hyperlink r:id="rId327">
        <w:r>
          <w:rPr>
            <w:color w:val="0000EE"/>
            <w:u w:val="single"/>
          </w:rPr>
          <w:t>https://www.abc.net.au/news/2026-03-13/verify-oil-supplies-disrupted-across-middle-east/106448892</w:t>
        </w:r>
      </w:hyperlink>
      <w:r>
        <w:t xml:space="preserve"> - * US-Israeli and Iranian drone and missile strikes targeted oil refineries, depots, and tankers in the Middle East in early March, causing fires and production disruptions. * The Strait of Hormuz's traffic has been effectively halted due to military actions, with ships stuck or damaged. * Specific strikes include Salalah port in Oman, Ras Tanura in Saudi Arabia, Ruwais in UAE, and several sites in Iran, resulting in damage and shutdowns. * The International Energy Agency (IEA) responded to the crisis by releasing 400 million barrels of oil from its member countries. * The Mayuree Naree cargo ship was damaged during Iran’s blockade, with 20 crew members rescued, highlighting shipping disruptions. 428. </w:t>
      </w:r>
      <w:hyperlink r:id="rId328">
        <w:r>
          <w:rPr>
            <w:color w:val="0000EE"/>
            <w:u w:val="single"/>
          </w:rPr>
          <w:t>https://www.indiatvnews.com/news/india/oil-prices-jumps-to-100-per-barrel-stocks-sink-worldwide-with-no-clear-end-in-sight-for-iran-war-2026-03-13-1033603</w:t>
        </w:r>
      </w:hyperlink>
      <w:r>
        <w:t xml:space="preserve"> - * Crude oil prices rose to USD 100 per barrel, reaching USD 101.59 for Brent crude. * Stocks declined globally, with the S&amp;P 500 down 1.5%, Dow Jones down 1.6%, and Nasdaq down 1.8%. * Iranian attacks on ships in the Persian Gulf and the Strait of Hormuz contributed to energy concerns. * At least 19 commercial ships damaged in the region, including a Japanese-flagged cargo ship. * US and Israeli airstrikes continue in Iran and Lebanon, with ongoing regional tensions affecting global oil markets. 429. </w:t>
      </w:r>
      <w:hyperlink r:id="rId327">
        <w:r>
          <w:rPr>
            <w:color w:val="0000EE"/>
            <w:u w:val="single"/>
          </w:rPr>
          <w:t>https://www.abc.net.au/news/2026-03-13/verify-oil-supplies-disrupted-across-middle-east/106448892</w:t>
        </w:r>
      </w:hyperlink>
      <w:r>
        <w:t xml:space="preserve"> - * US-Israel and Iranian drone and missile strikes targeted oil refineries, depots, and tankers in Oman, Saudi Arabia, UAE, Iran, and the Strait of Hormuz. * The attacks caused fires, damage, and shutdowns at key oil facilities, including Salalah port, Ras Tanura, Ruwais refinery, and others. * The Strait of Hormuz blockade by Iran has halted about 25% of world's seaborne oil trade, with ships damaged and crew rescued. * International responses include the IEA releasing 400 million barrels of oil to mitigate supply disruptions. * Multiple strikes have impacted daily oil production and transportation, increasing global oil prices and risking supply chain stability. 430. </w:t>
      </w:r>
      <w:hyperlink r:id="rId329">
        <w:r>
          <w:rPr>
            <w:color w:val="0000EE"/>
            <w:u w:val="single"/>
          </w:rPr>
          <w:t>https://www.fxstreet.com/news/wti-climbs-above-9550-as-iran-says-the-strait-of-hormuz-must-remain-closed-202603130000</w:t>
        </w:r>
      </w:hyperlink>
      <w:r>
        <w:t xml:space="preserve"> - * WTI crude oil prices rise above $95.50 during early Asian trading hours. * The surge is linked to the effective closure of the Strait of Hormuz amid conflict involving the US, Israel, and Iran. * US crude prices have increased over 40% since the start of the war. * Iranian supreme leader Mojtaba Khamenei supports continuing the closure as a pressure tool. * The International Energy Agency (IEA) plans to release a record 400 million barrels of oil to mitigate supply disruptions. 431. </w:t>
      </w:r>
      <w:hyperlink r:id="rId330">
        <w:r>
          <w:rPr>
            <w:color w:val="0000EE"/>
            <w:u w:val="single"/>
          </w:rPr>
          <w:t>https://www.indiatvnews.com/news/world/iran-us-israel-war-live-updates-today-13-march-2026-strait-of-hormuz-donald-trump-mojtaba-khamenei-benjamin-netanyahu-2026-03-13-1033606</w:t>
        </w:r>
      </w:hyperlink>
      <w:r>
        <w:t xml:space="preserve"> - * Israel reports 30 injured in a strike in Zarzir, northern Israel. * Crude oil prices rise to USD 100 per barrel amid Iran war escalation. * Global stock markets decline, with the S&amp;P 500 down 1.5%, Dow Jones down 1.6%, Nasdaq down 1.8%. * US Treasury announces easing sanctions on Russian oil, authorising sale of sanctioned crude for one month. * US signals further easing of restrictions on sanctioned oil due to Iran-related tensions. 432. </w:t>
      </w:r>
      <w:hyperlink r:id="rId331">
        <w:r>
          <w:rPr>
            <w:color w:val="0000EE"/>
            <w:u w:val="single"/>
          </w:rPr>
          <w:t>https://www.fxstreet.com/news/wti-holds-losses-near-9500-as-australia-releases-fuel-reserves-202603130326</w:t>
        </w:r>
      </w:hyperlink>
      <w:r>
        <w:t xml:space="preserve"> - * Australia plans to release up to 762 million liters of fuel from reserves and reduce minimum stockholding requirements by up to 20% to address supply disruptions. * Oil prices near $95.20 per barrel after a surge of over 9%, with potential to rise further due to escalated tensions. * The Strait of Hormuz, a critical maritime chokepoint handling roughly 20% of global oil consumption, faces possible closure amid regional tensions. * Iran’s new supreme leader, Mojtaba Khamenei, suggests the Strait's closure might be used as leverage, warning US military bases could face attack. 433. </w:t>
      </w:r>
      <w:hyperlink r:id="rId328">
        <w:r>
          <w:rPr>
            <w:color w:val="0000EE"/>
            <w:u w:val="single"/>
          </w:rPr>
          <w:t>https://www.indiatvnews.com/news/india/oil-prices-jumps-to-100-per-barrel-stocks-sink-worldwide-with-no-clear-end-in-sight-for-iran-war-2026-03-13-1033603</w:t>
        </w:r>
      </w:hyperlink>
      <w:r>
        <w:t xml:space="preserve"> - • Crude oil prices increase to USD 100 per barrel amid Iran military strikes and tensions in the Gulf region. • The US campaign against Iran continues with airstrikes, while Iran and Israel trade attacks on ships and ports. • The S&amp;P 500, Dow Jones, and Nasdaq decline following the escalation, reflecting investor concern. • At least 19 commercial ships damaged in the region, including a Japanese vessel in the Persian Gulf. • The conflict affects oil production and transport routes, heightening global energy risks. 434. </w:t>
      </w:r>
      <w:hyperlink r:id="rId332">
        <w:r>
          <w:rPr>
            <w:color w:val="0000EE"/>
            <w:u w:val="single"/>
          </w:rPr>
          <w:t>https://www.benzinga.com/news/politics/26/03/51232685/chuck-schumer-asks-how-did-trump-not-see-strait-of-hormuz-crisis-coming-because-even-a-college-stud</w:t>
        </w:r>
      </w:hyperlink>
      <w:r>
        <w:t xml:space="preserve"> - </w:t>
      </w:r>
      <w:r>
        <w:rPr>
          <w:i/>
        </w:rPr>
        <w:t>Senate Democratic Leader Chuck Schumer criticises President Donald Trump for failing to anticipate the Strait of Hormuz crisis.</w:t>
      </w:r>
      <w:r/>
      <w:r>
        <w:rPr>
          <w:i/>
        </w:rPr>
        <w:t>Schumer comments on X that even a 'college student' would have understood Iran’s leverage over global oil transportation.</w:t>
      </w:r>
      <w:r/>
      <w:r>
        <w:rPr>
          <w:i/>
        </w:rPr>
        <w:t>Iran's new supreme leader Mojtaba Khamenei threatens to keep the Strait of Hormuz closed and warns against U.S. military bases in the region.</w:t>
      </w:r>
      <w:r/>
      <w:r>
        <w:rPr>
          <w:i/>
        </w:rPr>
        <w:t>Iran’s threats and the blockade contribute to rising oil prices and global shipping disruptions.</w:t>
      </w:r>
      <w:r/>
      <w:r>
        <w:rPr>
          <w:i/>
        </w:rPr>
        <w:t>The situation impacts the broader geopolitical conflict with Iran and the stability of critical shipping routes.</w:t>
      </w:r>
      <w:r>
        <w:t xml:space="preserve">435. </w:t>
      </w:r>
      <w:hyperlink r:id="rId333">
        <w:r>
          <w:rPr>
            <w:color w:val="0000EE"/>
            <w:u w:val="single"/>
          </w:rPr>
          <w:t>https://www.indiatvnews.com/news/world/us-military-refueling-plane-goes-down-in-iraq-amid-ongoing-war-rescue-operation-underway-latest-updates-2026-03-13-1033598</w:t>
        </w:r>
      </w:hyperlink>
      <w:r>
        <w:t xml:space="preserve"> - * An American military refuelling aircraft, a KC-135 tanker, crashed in western Iraq during a support mission against Iran. * The incident occurred as part of ongoing US operations, with no hostile fire involved. * It marks the fourth aircraft loss during the US campaign targeting Iranian military capabilities. * Previously, three US fighter jets were accidentally shot down by Kuwaiti forces. * Iran's Supreme Leader Khamenei issued warnings to continue targeting Gulf Arab nations amid escalating tensions. * The war has impacted global markets and regional security, disrupting trade and travel in the Gulf. 436. </w:t>
      </w:r>
      <w:hyperlink r:id="rId329">
        <w:r>
          <w:rPr>
            <w:color w:val="0000EE"/>
            <w:u w:val="single"/>
          </w:rPr>
          <w:t>https://www.fxstreet.com/news/wti-climbs-above-9550-as-iran-says-the-strait-of-hormuz-must-remain-closed-202603130000</w:t>
        </w:r>
      </w:hyperlink>
      <w:r>
        <w:t xml:space="preserve"> - * WTI crude oil price climbs to around $95.75 during early Asian trading hours. * Price surge linked to effective closure of the Strait of Hormuz amid conflict involving US, Israel, and Iran. * US crude prices have increased over 40% since the start of the war. * Iran’s supreme leader Khamenei states the closure should be continued as a pressure tool. * International Energy Agency (IEA) plans to release 400 million barrels of oil to curb price spikes. * US-Israel-Iran conflict impacts global oil supply and markets. 437. </w:t>
      </w:r>
      <w:hyperlink r:id="rId329">
        <w:r>
          <w:rPr>
            <w:color w:val="0000EE"/>
            <w:u w:val="single"/>
          </w:rPr>
          <w:t>https://www.fxstreet.com/news/wti-climbs-above-9550-as-iran-says-the-strait-of-hormuz-must-remain-closed-202603130000</w:t>
        </w:r>
      </w:hyperlink>
      <w:r>
        <w:t xml:space="preserve"> - * West Texas Intermediate (WTI) crude oil trading around $95.75 during early Asian hours. * Price surge driven by effective closure of the Strait of Hormuz amid conflict involving US, Israel, and Iran. * US crude prices have increased over 40% since the start of the war. * Iran’s new supreme leader Mojtaba Khamenei advocates maintaining the Strait closure as a pressure tool. * International Energy Agency (IEA) considers record 400 million barrels release to mitigate price spike. * Possible temporary supply increase from oil reserves release balanced against ongoing geopolitical tensions. 438. </w:t>
      </w:r>
      <w:hyperlink r:id="rId334">
        <w:r>
          <w:rPr>
            <w:color w:val="0000EE"/>
            <w:u w:val="single"/>
          </w:rPr>
          <w:t>https://www.benzinga.com/news/politics/26/03/51232639/jim-cramer-urges-tougher-us-strike-on-iran-says-time-to-do-what-we-did-to-hanoi-community-notes-rem</w:t>
        </w:r>
      </w:hyperlink>
      <w:r>
        <w:t xml:space="preserve"> - * Jim Cramer urges stronger US military action against Iran to pressure negotiations, referencing Vietnam War tactics. * He warns Iran is using energy markets as leverage, with oil prices rising. * A Community Note highlights the US's defeat in Vietnam as a warning against military escalation. * Iran warns oil could hit $200 per barrel if regional security is disrupted, especially through the Strait of Hormuz. * Oil prices increase, with US crude at $96.23 and Brent at $101.07 per barrel. 439. </w:t>
      </w:r>
      <w:hyperlink r:id="rId335">
        <w:r>
          <w:rPr>
            <w:color w:val="0000EE"/>
            <w:u w:val="single"/>
          </w:rPr>
          <w:t>https://www.actionforex.com/contributors/fundamental-analysis/633042-rate-cuts-get-priced-out-in-2026-oil-explodes-to-96/</w:t>
        </w:r>
      </w:hyperlink>
      <w:r>
        <w:t xml:space="preserve"> - * Oil rallies to near $98-$100 amid increased attacks on tankers around Arabian Sea and Strait of Hormuz. * The commodity's price rise is influencing Fed rate cut expectations for 2026, with less than one cut priced in. * Market sentiment deteriorates with Nasdaq down -1.50%, driven by fears of inflation and geopolitical tensions. * The FOMC meeting on March 18 may impact monetary policy outlook and oil prices. * Oil technical analysis points to a resistance near $101.30 and critical momentum levels at $92.68 and $96.55. 440. </w:t>
      </w:r>
      <w:hyperlink r:id="rId331">
        <w:r>
          <w:rPr>
            <w:color w:val="0000EE"/>
            <w:u w:val="single"/>
          </w:rPr>
          <w:t>https://www.fxstreet.com/news/wti-holds-losses-near-9500-as-australia-releases-fuel-reserves-202603130326</w:t>
        </w:r>
      </w:hyperlink>
      <w:r>
        <w:t xml:space="preserve"> - * WTI oil price holds slight losses near $95.20 after surging over 9% in previous session. * Australia plans to release up to 762 million litres of fuel from reserves and reduce stockholding requirements. * The move is in response to supply disruptions linked to Iran and geopolitical tensions in the region. * Rising tensions involving the US, Israel, and Iran threaten global oil supply, especially through the Strait of Hormuz. * US and Israel conflict with Iran is described as causing the largest supply disruption in global oil market history. 441. </w:t>
      </w:r>
      <w:hyperlink r:id="rId336">
        <w:r>
          <w:rPr>
            <w:color w:val="0000EE"/>
            <w:u w:val="single"/>
          </w:rPr>
          <w:t>https://www.peruinforma.com/arabia-saudita-intercepta-multiples-drones-tras-escalada-de-tensiones-con-iran/</w:t>
        </w:r>
      </w:hyperlink>
      <w:r>
        <w:t xml:space="preserve"> - * Saudi Arabia confirmed the neutralisation of 28 drones in its airspace through three interception manoeuvres following increased tensions with Iran. 442. </w:t>
      </w:r>
      <w:hyperlink r:id="rId334">
        <w:r>
          <w:rPr>
            <w:color w:val="0000EE"/>
            <w:u w:val="single"/>
          </w:rPr>
          <w:t>https://www.benzinga.com/news/politics/26/03/51232639/jim-cramer-urges-tougher-us-strike-on-iran-says-time-to-do-what-we-did-to-hanoi-community-notes-rem</w:t>
        </w:r>
      </w:hyperlink>
      <w:r>
        <w:t xml:space="preserve"> - * Jim Cramer urges stronger US military action against Iran to pressure negotiations. * Cramer invokes the Vietnam War analogy, suggesting escalation. * Community Note highlights US lost the Vietnam War, criticising the analogy. * Iranian official warns oil could hit $200 if conflict disrupts regional shipping. * Oil prices increased amid escalating tensions in the Middle East. 443. </w:t>
      </w:r>
      <w:hyperlink r:id="rId337">
        <w:r>
          <w:rPr>
            <w:color w:val="0000EE"/>
            <w:u w:val="single"/>
          </w:rPr>
          <w:t>https://www.lapresse.tn/2026/03/12/cinq-navires-vises-par-des-attaques-dans-le-golfe-et-le-detroit-dormuz/</w:t>
        </w:r>
      </w:hyperlink>
      <w:r>
        <w:t xml:space="preserve"> - - Trois navires ont été touchés par des projectiles inconnus dans le détroit d’Ormuz. - Deux pétroliers ont été attaqués par des vedettes chargées d’explosifs dans les eaux irakiennes, provoquant des incendies et la mort d’un membre d’équipage. - Les attaques marquent une escalade dans le conflit Iran-États-Unis et Israèl, avec 16 navires bombardés depuis le début du conflit. - La navigation dans la région est presque totalement interrompue depuis le bombardement de l’Iran le 28 février. - La situation a entraîné une hausse des prix mondiaux du pétrole à des niveaux record depuis 2022. 444. </w:t>
      </w:r>
      <w:hyperlink r:id="rId338">
        <w:r>
          <w:rPr>
            <w:color w:val="0000EE"/>
            <w:u w:val="single"/>
          </w:rPr>
          <w:t>https://www.myjoyonline.com/crude-oil-price-to-average-70-per-barrel-in-2026-if-fitch/</w:t>
        </w:r>
      </w:hyperlink>
      <w:r>
        <w:t xml:space="preserve"> - * Fitch revises its 2026 crude oil price forecast to US$70 a barrel from US$63, assuming the Strait of Hormuz remains closed for about a month. * Prices are expected to fall to the mid-US$60s by the second half of 2026. * An adverse scenario involves prices rising to US$100 per barrel, potentially causing a global supply shock. * Brent crude briefly touched $100 a barrel after attacks on ships in the Persian Gulf and traders reacting to stockpile releases. * Three ships were struck off Iraq and UAE coasts, near the Strait of Hormuz. 445. </w:t>
      </w:r>
      <w:hyperlink r:id="rId336">
        <w:r>
          <w:rPr>
            <w:color w:val="0000EE"/>
            <w:u w:val="single"/>
          </w:rPr>
          <w:t>https://www.peruinforma.com/arabia-saudita-intercepta-multiples-drones-tras-escalada-de-tensiones-con-iran/</w:t>
        </w:r>
      </w:hyperlink>
      <w:r>
        <w:t xml:space="preserve"> - ["</w:t>
      </w:r>
      <w:r>
        <w:rPr>
          <w:i/>
        </w:rPr>
        <w:t>Saudi Arabia confirmed the interception of 28 drones in its airspace through three successive manoeuvres, following tensions with Iran's leadership.", "</w:t>
      </w:r>
      <w:r>
        <w:t>Iran's new Supreme Leader Mojtaba Jamenei threatened to destabilise the region by blocking the Strait of Hormuz, a key oil transit route.", '</w:t>
      </w:r>
      <w:r>
        <w:rPr>
          <w:i/>
        </w:rPr>
        <w:t>Hostilities have escalated, prompting alerts in Israel, military strikes in Iran, and attacks on US and French assets in Iraq.', "</w:t>
      </w:r>
      <w:r>
        <w:t>Iran's threats include targeting global energy infrastructure, with explosions reported in several Gulf countries.", '</w:t>
      </w:r>
      <w:r>
        <w:rPr>
          <w:i/>
        </w:rPr>
        <w:t xml:space="preserve">Iran has begun to control access through the Strait of Hormuz, attacking 16 vessels as a geopolitical leverage.'] 446. </w:t>
      </w:r>
      <w:hyperlink r:id="rId335">
        <w:r>
          <w:rPr>
            <w:color w:val="0000EE"/>
            <w:u w:val="single"/>
          </w:rPr>
          <w:t>https://www.actionforex.com/contributors/fundamental-analysis/633042-rate-cuts-get-priced-out-in-2026-oil-explodes-to-96/</w:t>
        </w:r>
      </w:hyperlink>
      <w:r>
        <w:rPr>
          <w:i/>
        </w:rPr>
        <w:t xml:space="preserve"> - * Oil rallies to nearly $98-$100, up close to 10% in one day, amid attacks on tankers around the Arabian Sea and Strait of Hormuz. * Oil price action forming a bull-channel, with a potential target around $101.30, and key momentum levels at $96.55 and $92.68. * The recent rise in oil prices has gradually priced out Fed rate cuts for 2026 due to inflation fears. * Current Fed rate cut pricing shows less than one cut expected in 2026, affecting stock markets and the Nasdaq. * US Federal Open Market Committee (FOMC) meeting scheduled for March 18 influences rate expectations. 447. </w:t>
      </w:r>
      <w:hyperlink r:id="rId335">
        <w:r>
          <w:rPr>
            <w:color w:val="0000EE"/>
            <w:u w:val="single"/>
          </w:rPr>
          <w:t>https://www.actionforex.com/contributors/fundamental-analysis/633042-rate-cuts-get-priced-out-in-2026-oil-explodes-to-96/</w:t>
        </w:r>
      </w:hyperlink>
      <w:r>
        <w:rPr>
          <w:i/>
        </w:rPr>
        <w:t xml:space="preserve"> - * Oil rallies to nearly $98-$100, extending recent gains after rangebound trading. * Attacks on tankers in the Arabian Sea and Strait of Hormuz increase, impacting oil prices. * Oil forms a bull-channel with a top around $101.30 and seeks to break the $96.55 mid-line. * Rising oil prices have priced out Fed rate cuts for 2026 due to inflation fears. * The FOMC meeting is scheduled for March 18, 2026. * Stock markets decline, with Nasdaq down 1.50%, influenced by the oil rally and conflict concerns. 448. </w:t>
      </w:r>
      <w:hyperlink r:id="rId339">
        <w:r>
          <w:rPr>
            <w:color w:val="0000EE"/>
            <w:u w:val="single"/>
          </w:rPr>
          <w:t>https://vm.ru/news/1310224-reuters-dohody-byudzheta-rf-v-marte-mogut-vyrasti-vdvoe-iz-za-vojny-v-irane</w:t>
        </w:r>
      </w:hyperlink>
      <w:r>
        <w:rPr>
          <w:i/>
        </w:rPr>
        <w:t xml:space="preserve"> - * Russian budget income from mineral extraction tax expected to almost double in March, reaching 590 billion rubles, based on Reuters calculations. * The increase is linked to higher oil prices caused by conflicts in the Middle East, including Iran's attacks on oil and transport assets. * Oil prices for taxation purposes exceeded the budget target for the first time since January 2025, reaching over $100 per barrel. * Said to be influenced by signals from Iran's supreme leader and geopolitical tensions affecting oil supply. 449. </w:t>
      </w:r>
      <w:hyperlink r:id="rId337">
        <w:r>
          <w:rPr>
            <w:color w:val="0000EE"/>
            <w:u w:val="single"/>
          </w:rPr>
          <w:t>https://www.lapresse.tn/2026/03/12/cinq-navires-vises-par-des-attaques-dans-le-golfe-et-le-detroit-dormuz/</w:t>
        </w:r>
      </w:hyperlink>
      <w:r>
        <w:rPr>
          <w:i/>
        </w:rPr>
        <w:t xml:space="preserve"> - * Trois navires ont été touchés par des projectiles inconnus dans le détroit d’Ormuz. * L'Iran aurait attaqué, avec des vedettes chargées d’explosifs, deux pétroliers dans les eaux irakiennes, provoquant des incendies et la mort d’un marin. * Atteinte à au moins 16 navires depuis le début des hostilités dans la région. * Navigation dans le détroit presque totalement interrompue, la région en crise depuis le 28 février. * Deux navires, le Sifsi Vishnu (pavillon Marshall) et le Zephyrus (pavillon maltais), transportaient du carburant d’Irak. * Un membre d’équipage a été retrouvé mort, d’autres sont portés disparus. * Le Corps des Gardiens de la révolution iraniens menace tout navire traversant le détroit. * Le président américain Donald Trump a menacé d’intensifier les frappes contre l’Iran, si la navigation est entravée. 450. </w:t>
      </w:r>
      <w:hyperlink r:id="rId340">
        <w:r>
          <w:rPr>
            <w:color w:val="0000EE"/>
            <w:u w:val="single"/>
          </w:rPr>
          <w:t>https://vm.ru/news/1310236-dmitriev-raskryl-kakoj-obuem-nefti-iz-rf-zatronet-smyagchenie-sankcij-ssha</w:t>
        </w:r>
      </w:hyperlink>
      <w:r>
        <w:rPr>
          <w:i/>
        </w:rPr>
        <w:t xml:space="preserve"> - * Russian official Kirill Dmitriev announced that US sanctions relief allows the transfer of around 100 million barrels of Russian oil. 451. </w:t>
      </w:r>
      <w:hyperlink r:id="rId341">
        <w:r>
          <w:rPr>
            <w:color w:val="0000EE"/>
            <w:u w:val="single"/>
          </w:rPr>
          <w:t>https://www.dailyfinland.fi/worldwide/48275/US-refueling-aircraft-goes-down-in-Iraq-Israel-targets-building-in-Beirut</w:t>
        </w:r>
      </w:hyperlink>
      <w:r>
        <w:rPr>
          <w:i/>
        </w:rPr>
        <w:t xml:space="preserve"> - * A US KC-135 refueling aircraft crashed in western Iraq during Operation Epic Fury, with rescue efforts ongoing. 452. </w:t>
      </w:r>
      <w:hyperlink r:id="rId342">
        <w:r>
          <w:rPr>
            <w:color w:val="0000EE"/>
            <w:u w:val="single"/>
          </w:rPr>
          <w:t>https://www.nytimes.com/interactive/2026/03/12/business/iran-war-flight-diversions.html</w:t>
        </w:r>
      </w:hyperlink>
      <w:r>
        <w:rPr>
          <w:i/>
        </w:rPr>
        <w:t xml:space="preserve"> - ['</w:t>
      </w:r>
      <w:r>
        <w:t>The US-Israeli war with Iran has led to the cancellation of tens of thousands of flights in the Middle East.', '</w:t>
      </w:r>
      <w:r>
        <w:rPr>
          <w:i/>
        </w:rPr>
        <w:t>Airlines are rerouting to avoid unsafe airspaces, increasing fuel consumption and costs.', '</w:t>
      </w:r>
      <w:r>
        <w:t>Russian invasion of Ukraine in 2022 previously blocked Russian airspace, altering northern routes.', '</w:t>
      </w:r>
      <w:r>
        <w:rPr>
          <w:i/>
        </w:rPr>
        <w:t>Recent Middle Eastern conflict has further fragmented global flight networks, lengthening routes and flight times.', '</w:t>
      </w:r>
      <w:r>
        <w:t xml:space="preserve">A week after hostilities, some airports, including Dubai, began to see increased flight activity.'] 453. </w:t>
      </w:r>
      <w:hyperlink r:id="rId337">
        <w:r>
          <w:rPr>
            <w:color w:val="0000EE"/>
            <w:u w:val="single"/>
          </w:rPr>
          <w:t>https://www.lapresse.tn/2026/03/12/cinq-navires-vises-par-des-attaques-dans-le-golfe-et-le-detroit-dormuz/</w:t>
        </w:r>
      </w:hyperlink>
      <w:r>
        <w:t xml:space="preserve"> - * Three ships touchés par des projectiles inconnus dans le détroit d’Ormuz. * Deux pétroliers attaqués par des vedettes chargées d’explosifs dans les eaux irakiennes, causant incendies et un décès. * La région connaît une escalade du conflit opposant l’Iran aux forces américaines et israéliennes. * La navigation dans cette zone est presque totalement interrompue depuis le début des hostilités. * La situation a entraîné des niveaux inédits des prix mondiaux du pétrole depuis 2022. 454. </w:t>
      </w:r>
      <w:hyperlink r:id="rId343">
        <w:r>
          <w:rPr>
            <w:color w:val="0000EE"/>
            <w:u w:val="single"/>
          </w:rPr>
          <w:t>https://www.chroniclelive.co.uk/news/uk-news/emirates-issues-major-flight-update-33576881</w:t>
        </w:r>
      </w:hyperlink>
      <w:r>
        <w:t xml:space="preserve"> - * Emirates has announced operating flights to several destinations, including Dublin, with reduced schedules. * The airline's updated guidance follows the outbreak of conflict in the Middle East, including missile strikes involving Iran. * The conflict began on February 28, after US-Israeli missiles targeted Tehran, prompting Iran to retaliate with missile strikes across Dubai, Kuwait, and Bahrain. * The UK Foreign Office advises against 'non-essential travel' to Dubai and the UAE due to serious risks. * Emirates, along with other airlines like Etihad and Qatar Airways, has released updated travel guidance, with some flights resuming and others suspended or operating on reduced schedules. 455. </w:t>
      </w:r>
      <w:hyperlink r:id="rId344">
        <w:r>
          <w:rPr>
            <w:color w:val="0000EE"/>
            <w:u w:val="single"/>
          </w:rPr>
          <w:t>https://kashmirreader.com/2026/03/13/pm-modi-speaks-to-iranian-president-discusses-serious-situation-in-west-asia/</w:t>
        </w:r>
      </w:hyperlink>
      <w:r>
        <w:t xml:space="preserve"> - * Prime Minister Narendra Modi spoke to Iranian President Masoud Pezeshkian about the 'serious' situation in West Asia. * Modi expressed concern over escalation of tensions, civilian casualties, and infrastructure damage. * They discussed the closure of the Strait of Hormuz, a key shipping route for India’s energy imports. * Modi also spoke to leaders of multiple West Asian countries regarding recent attacks and regional stability. * The conversation emphasised India’s priorities for energy security, safe transit, and Indian community welfare.</w:t>
      </w:r>
      <w:r/>
    </w:p>
    <w:p>
      <w:r/>
      <w:r>
        <w:t xml:space="preserve">456. </w:t>
      </w:r>
      <w:hyperlink r:id="rId345">
        <w:r>
          <w:rPr>
            <w:color w:val="0000EE"/>
            <w:u w:val="single"/>
          </w:rPr>
          <w:t>https://www.insurancejournal.com/news/international/2026/03/12/861543.htm</w:t>
        </w:r>
      </w:hyperlink>
      <w:r>
        <w:t xml:space="preserve"> - * Two oil tankers were hit in Iraqi waters, prompting the suspension of Iraq's oil terminal operations. * The attacks are linked to escalating Middle East conflict, with increased risks to global energy supply. * Pacific port and oil shipping disruptions extended to Oman, affecting regional crude exports. * Brent crude surged up to 10% following the attacks, despite record reserves release. * The conflict threatens long-term regional oil flow, with some Middle Eastern countries reducing output. 457. </w:t>
      </w:r>
      <w:hyperlink r:id="rId346">
        <w:r>
          <w:rPr>
            <w:color w:val="0000EE"/>
            <w:u w:val="single"/>
          </w:rPr>
          <w:t>https://china.timesofnews.com/breaking-news/us-allows-countries-to-buy-russian-oil-stranded-at-sea-for-30-days</w:t>
        </w:r>
      </w:hyperlink>
      <w:r>
        <w:t xml:space="preserve"> - * The US Treasury issued a licence allowing the sale of Russian crude oil loaded on vessels as of Mar 12, valid until Apr 11. * Previously, a 30-day waiver was granted to India for buying Russian oil at sea. * The US is taking measures to control energy prices, including authorising insurance, financial guarantees, and potential escort by the US Navy. * Consideration of waiving the Jones Act to enable foreign ships to transport fuel between US ports. * The White House aims to lower energy prices by increasing production, easing regulations, and facilitating the market for unsanctioned oil. 458. </w:t>
      </w:r>
      <w:hyperlink r:id="rId323">
        <w:r>
          <w:rPr>
            <w:color w:val="0000EE"/>
            <w:u w:val="single"/>
          </w:rPr>
          <w:t>https://thefrontierpost.com/global-markets-shares-skid-as-oil-blasts-past-100-after-iran-strikes-gulf-shipping/</w:t>
        </w:r>
      </w:hyperlink>
      <w:r>
        <w:t xml:space="preserve"> - * Shares in Asia declined broadly on Thursday amid rising oil prices following reports of attacks in Gulf waters and terminal shutdowns.</w:t>
      </w:r>
      <w:r>
        <w:rPr>
          <w:i/>
        </w:rPr>
        <w:t xml:space="preserve"> Oil prices surged past $100 a barrel, with Brent and US crude futures increasing significantly.</w:t>
      </w:r>
      <w:r>
        <w:t xml:space="preserve"> Gulf ships were struck by Iranian boats, prompting evacuations and shutdowns.</w:t>
      </w:r>
      <w:r>
        <w:rPr>
          <w:i/>
        </w:rPr>
        <w:t xml:space="preserve"> US and International Energy Agency announced large oil reserve releases.</w:t>
      </w:r>
      <w:r>
        <w:t xml:space="preserve"> Investors are concerned about inflation risks and bond yields rising.</w:t>
      </w:r>
      <w:r>
        <w:rPr>
          <w:i/>
        </w:rPr>
        <w:t xml:space="preserve"> US President Trump declared Iran's war won, increasing geopolitical tensions. 459. </w:t>
      </w:r>
      <w:hyperlink r:id="rId345">
        <w:r>
          <w:rPr>
            <w:color w:val="0000EE"/>
            <w:u w:val="single"/>
          </w:rPr>
          <w:t>https://www.insurancejournal.com/news/international/2026/03/12/861543.htm</w:t>
        </w:r>
      </w:hyperlink>
      <w:r>
        <w:rPr>
          <w:i/>
        </w:rPr>
        <w:t xml:space="preserve"> - * Two oil tankers were hit in Iraqi waters, prompting the suspension of Iraq’s oil terminal operations. * Attacks on vessels in the Persian Gulf have increased amid escalating Middle East conflict, affecting regional ports and supply. * Brent crude surged by up to 10% after the attacks, despite releases from reserves. * Port operations in Oman, including Salalah Port, were suspended due to drone attacks, raising fears over regional oil supply disruptions. * Official reports highlight threats to oil infrastructure and ongoing regional supply concerns. 460. </w:t>
      </w:r>
      <w:hyperlink r:id="rId347">
        <w:r>
          <w:rPr>
            <w:color w:val="0000EE"/>
            <w:u w:val="single"/>
          </w:rPr>
          <w:t>https://www.visiontimes.com/2026/03/12/japan-shields-consumers-while-china-raises-prices-amid-hormuz-oil-crisis.html</w:t>
        </w:r>
      </w:hyperlink>
      <w:r>
        <w:rPr>
          <w:i/>
        </w:rPr>
        <w:t xml:space="preserve"> - * Japan announced emergency measures on March 11 to prevent domestic fuel prices from rising above 200 yen per litre, with a subsidy fund of 280 billion yen to support oil wholesalers. * Japan plans to release 15 days of private-sector oil reserves starting March 16, with potential for releasing additional strategic reserves. * China’s National Development and Reform Commission announced fuel price increases on March 9, raising retail prices by about 0.55 yuan per litre for gasoline. * China’s approach involves allowing domestic prices to surge with international oil prices, contrasting with Japan's subsidy and reserve strategies. * The crisis has geopolitical implications, with China’s reliance on Iranian oil and cautious diplomatic responses amid shipping disruptions. 461. </w:t>
      </w:r>
      <w:hyperlink r:id="rId348">
        <w:r>
          <w:rPr>
            <w:color w:val="0000EE"/>
            <w:u w:val="single"/>
          </w:rPr>
          <w:t>https://www.fxstreet.com/news/eur-usd-holds-gains-above-11500-ahead-of-us-pce-inflation-release-202603130103</w:t>
        </w:r>
      </w:hyperlink>
      <w:r>
        <w:rPr>
          <w:i/>
        </w:rPr>
        <w:t xml:space="preserve"> - * The EUR/USD pair trades near 1.1520 during early Asian hours on Friday. * Gains may be limited due to escalating Middle East geopolitical tensions. * US PCE Price Index report for January is scheduled for release later on Friday. * Rising oil prices and Middle East tensions could weaken the Euro and boost the US Dollar. * US Federal Reserve is expected to hold interest rates steady at its upcoming meeting. 462. </w:t>
      </w:r>
      <w:hyperlink r:id="rId347">
        <w:r>
          <w:rPr>
            <w:color w:val="0000EE"/>
            <w:u w:val="single"/>
          </w:rPr>
          <w:t>https://www.visiontimes.com/2026/03/12/japan-shields-consumers-while-china-raises-prices-amid-hormuz-oil-crisis.html</w:t>
        </w:r>
      </w:hyperlink>
      <w:r>
        <w:rPr>
          <w:i/>
        </w:rPr>
        <w:t xml:space="preserve"> - * Japan announced emergency measures, including a 280 billion yen subsidy fund and deployment of strategic petroleum reserves, to curb fuel price increases and ensure supply stability. * Japan plans to release emergency oil reserves if disruptions persist, starting as early as March 16. * China increased fuel prices by about 0.55 yuan per litre, citing rising international oil prices. * China’s official diplomatic response to the Strait of Hormuz disruption remains cautious, with no specific policy measures announced. * State media in China promote energy resilience through renewable energy and electric vehicles despite ongoing reliance on oil for heavy industry and shipping. 463. </w:t>
      </w:r>
      <w:hyperlink r:id="rId331">
        <w:r>
          <w:rPr>
            <w:color w:val="0000EE"/>
            <w:u w:val="single"/>
          </w:rPr>
          <w:t>https://www.fxstreet.com/news/wti-holds-losses-near-9500-as-australia-releases-fuel-reserves-202603130326</w:t>
        </w:r>
      </w:hyperlink>
      <w:r>
        <w:rPr>
          <w:i/>
        </w:rPr>
        <w:t xml:space="preserve"> - * WTI oil price trades near $95.20 per barrel after recent gains and losses. * Australia's Energy Minister announced fuel reserves release and reduced stockholding requirements to mitigate supply disruptions. * Tensions escalate in the Middle East, with the US and Iran involved in conflicts impacting oil markets. * US crude prices have surged over 40% since the war began and the IEA warns of significant supply risks. * Iran's supreme leader hints at using the Strait of Hormuz as a pressure tool and warns US military bases in the region. 464. </w:t>
      </w:r>
      <w:hyperlink r:id="rId349">
        <w:r>
          <w:rPr>
            <w:color w:val="0000EE"/>
            <w:u w:val="single"/>
          </w:rPr>
          <w:t>https://www.fxstreet.com/news/new-zealand-dollar-posts-mild-gains-above-05850-us-pce-inflation-data-looms-202603130212</w:t>
        </w:r>
      </w:hyperlink>
      <w:r>
        <w:rPr>
          <w:i/>
        </w:rPr>
        <w:t xml:space="preserve"> - * The NZD/USD pair rises modestly near 0.5855 during the Asian session. * Ongoing conflicts in the Middle East may limit the upside for the Kiwi against the US dollar. * Investors await US PCE inflation data for January, which could influence Federal Reserve rate expectations. * US President Trump emphasised Iran's nuclear threats, while Iran's new supreme leader discussed Strait of Hormuz access. * US inflation data and Fed policy outlook are key focus points, with markets pricing in steady interest rates. * NZ's Reserve Bank indicated monetary policy will likely remain accommodative, with potential rate hikes by 2026. 465. </w:t>
      </w:r>
      <w:hyperlink r:id="rId331">
        <w:r>
          <w:rPr>
            <w:color w:val="0000EE"/>
            <w:u w:val="single"/>
          </w:rPr>
          <w:t>https://www.fxstreet.com/news/wti-holds-losses-near-9500-as-australia-releases-fuel-reserves-202603130326</w:t>
        </w:r>
      </w:hyperlink>
      <w:r>
        <w:rPr>
          <w:i/>
        </w:rPr>
        <w:t xml:space="preserve"> - * WTI oil price remains near $95.20 per barrel after recent surge and slight decline. * Australia plans to release up to 762 million litres of fuel from reserves and reduce stockholding requirements to address supply disruptions. * The US and Iran conflict causes escalating tensions, with the Strait of Hormuz closure threat impacting global oil markets. * The International Energy Agency warns of the disruption’s scale, describing it as the largest in history. * Iran’s new supreme leader suggests the Strait’s closure remains a pressure tool, with threats to US military bases in the region. 466. </w:t>
      </w:r>
      <w:hyperlink r:id="rId350">
        <w:r>
          <w:rPr>
            <w:color w:val="0000EE"/>
            <w:u w:val="single"/>
          </w:rPr>
          <w:t>https://www.benzinga.com/markets/economic-data/26/03/51232395/dow-futures-jump-247-points-oil-near-95-trump-wants-jerome-powell-to-cut-interest-rates-imm</w:t>
        </w:r>
      </w:hyperlink>
      <w:r>
        <w:rPr>
          <w:i/>
        </w:rPr>
        <w:t xml:space="preserve"> - * U.S. stock futures increased; Dow futures rose 247 points, S&amp;P 500 futures up 30.25 points, Nasdaq 100 futures gained 90 points. * Oil prices remained volatile, with WTI Crude around $94.85 and Brent near $99.75; prices briefly surged above $100 earlier in the week. * Oil market concerns linked to Iran conflict and global energy supply fears. * President Donald Trump called on Federal Reserve chair Jerome Powell to lower interest rates immediately. * Inflation remains above Fed’s 2% target at 2.4% in February; upcoming Fed policy meeting scheduled for March 17. 467. </w:t>
      </w:r>
      <w:hyperlink r:id="rId351">
        <w:r>
          <w:rPr>
            <w:color w:val="0000EE"/>
            <w:u w:val="single"/>
          </w:rPr>
          <w:t>https://www.gazetaprawna.pl/wiadomosci/swiat/artykuly/11213405,usa-uwolnia-172-mln-barylek-ropy-z-rezerwy-strategicznej.html</w:t>
        </w:r>
      </w:hyperlink>
      <w:r>
        <w:rPr>
          <w:i/>
        </w:rPr>
        <w:t xml:space="preserve"> - * The US will release 172 million barrels from its strategic oil reserve, beginning next week, with a process lasting about 120 days. * 32 countries in the International Energy Agency agreed to release a total of 400 million barrels to lower energy prices. * The announcement follows a coordinated effort by IEA member countries, more extensive than the 182 million barrels released in 2022. * Oil prices surged towards $120 per barrel due to geopolitical conflicts but later dropped to around $90. * Iran's military spokesperson warned of potential oil prices reaching $200 per barrel amid ongoing tensions. 468. </w:t>
      </w:r>
      <w:hyperlink r:id="rId352">
        <w:r>
          <w:rPr>
            <w:color w:val="0000EE"/>
            <w:u w:val="single"/>
          </w:rPr>
          <w:t>https://investinglive.com/commodities/asias-refineries-built-for-gulf-crude-making-hormuz-disruption-hard-to-replace-20260312/</w:t>
        </w:r>
      </w:hyperlink>
      <w:r>
        <w:rPr>
          <w:i/>
        </w:rPr>
        <w:t xml:space="preserve"> - * Many Asian refineries are configured for medium-sour Gulf crude. * Asia imports around 60% of its oil from the Middle East. * Disruptions in the Strait of Hormuz are slowing tanker flows. * Substituting U.S., African or Brazilian crude is logistically slow and technically complex. * Some Asian refineries are already cutting runs due to crude shortages. 469. </w:t>
      </w:r>
      <w:hyperlink r:id="rId353">
        <w:r>
          <w:rPr>
            <w:color w:val="0000EE"/>
            <w:u w:val="single"/>
          </w:rPr>
          <w:t>https://investinglive.com/commodities/iran-says-it-will-not-close-strait-of-hormuz-but-asserts-right-to-secure-waterway-20260312/</w:t>
        </w:r>
      </w:hyperlink>
      <w:r>
        <w:rPr>
          <w:i/>
        </w:rPr>
        <w:t xml:space="preserve"> - * Iran’s UN ambassador states Tehran does not intend to close the Strait of Hormuz. * Iran emphasises its inherent right to preserve security in the waterway. * Comments made amid rising tensions and attacks on shipping in the Gulf. * Hormuz remains a vital energy chokepoint for global oil and LNG flows. * Statement leaves open the possibility of security measures affecting shipping, amid regional incidents and market volatility. 470. </w:t>
      </w:r>
      <w:hyperlink r:id="rId354">
        <w:r>
          <w:rPr>
            <w:color w:val="0000EE"/>
            <w:u w:val="single"/>
          </w:rPr>
          <w:t>https://www.dailymail.co.uk/news/article-15637837/Moment-oil-tankers-flames-struck-explosive-Iranian.html?ns_mchannel=rss&amp;ns_campaign=1490&amp;ito=1490</w:t>
        </w:r>
      </w:hyperlink>
      <w:r>
        <w:rPr>
          <w:i/>
        </w:rPr>
        <w:t xml:space="preserve"> - * Iranian boats attacked two oil tankers in Gulf waters, causing fires and one crew member death. * The attack occurred near Iraqi port city of Basra, with vessels operating within Iraqi territorial waters. * Iran threatened to target vessels linked to the US, Israel, or allies, and warned that oil could reach $200 per barrel. * Multiple Gulf states experienced missile and drone attacks, impacting ports, airports, and causing injuries. * Iran has escalated military actions, restricting access through the Strait of Hormuz, and threatened to halt oil shipping if US and Israeli attacks persist. 471. </w:t>
      </w:r>
      <w:hyperlink r:id="rId355">
        <w:r>
          <w:rPr>
            <w:color w:val="0000EE"/>
            <w:u w:val="single"/>
          </w:rPr>
          <w:t>https://www.gbnews.com/money/us-military-oil-tanker-strait-hormuz-treasury-secretary</w:t>
        </w:r>
      </w:hyperlink>
      <w:r>
        <w:rPr>
          <w:i/>
        </w:rPr>
        <w:t xml:space="preserve"> - * US Treasury Secretary Scott Bessent confirms US Navy will provide escort for oil tankers through Strait of Hormuz when militarily feasible amid Iran conflict and market volatility. * Iran has launched missile strikes on US bases and energy infrastructure, closing off the Strait of Hormuz, affecting 20% of global oil imports. * Iran's Supreme Leader Mojtaba Khamenei aims to leverage the closure for strategic gains, threatening retribution. * Oil prices have surged above $100 per barrel, stock markets have fallen globally, despite release of strategic reserves. * US military costs approximately $11 billion so far; military planning delayed due to UK Prime Minister's decision. * US-British military cooperation ongoing, with confidence in future relations despite recent tensions. 472. </w:t>
      </w:r>
      <w:hyperlink r:id="rId356">
        <w:r>
          <w:rPr>
            <w:color w:val="0000EE"/>
            <w:u w:val="single"/>
          </w:rPr>
          <w:t>https://www.dailymail.co.uk/news/article-15637955/US-price-Iran-War-Week-One.html?ns_mchannel=rss&amp;ns_campaign=1490&amp;ito=1490</w:t>
        </w:r>
      </w:hyperlink>
      <w:r>
        <w:rPr>
          <w:i/>
        </w:rPr>
        <w:t xml:space="preserve"> - * The first week of war with Iran cost the US $11.3 billion, according to the Pentagon. * The US military spent $5 billion on munitions during the first weekend. * Iran disrupted oil shipments by targeting oil fields, refineries, and the Strait of Hormuz. * The International Energy Agency released 400 million barrels of oil reserves; the US planned to release 172 million barrels. * Several ships were attacked in the Gulf, including a Saudi Arabian ship attacked by Iran. * US and Israeli officials expect continued strikes on Iran for at least two more weeks. * The conflict has impacted global oil prices and led to higher fuel costs for consumers. 473. </w:t>
      </w:r>
      <w:hyperlink r:id="rId357">
        <w:r>
          <w:rPr>
            <w:color w:val="0000EE"/>
            <w:u w:val="single"/>
          </w:rPr>
          <w:t>https://egyptian-gazette.com/world/imo-calls-emergency-meeting-on-hormuz-crisis/</w:t>
        </w:r>
      </w:hyperlink>
      <w:r>
        <w:rPr>
          <w:i/>
        </w:rPr>
        <w:t xml:space="preserve"> - * The International Maritime Organisation (IMO) will hold an extraordinary session on 18-19 March in London. * The meeting addresses threats to shipping in the Middle East, especially the Strait of Hormuz. * The meeting was requested by six IMO members: Britain, Egypt, France, Morocco, Qatar, and the UAE. * Concerns are rising over potential disruption of global energy supplies due to attacks on vessels and Iran's actions. * Recent attacks include the killing of at least one crew member on two oil tankers off Iraq and a cargo ship fire caused by shrapnel. 474. </w:t>
      </w:r>
      <w:hyperlink r:id="rId358">
        <w:r>
          <w:rPr>
            <w:color w:val="0000EE"/>
            <w:u w:val="single"/>
          </w:rPr>
          <w:t>https://www.aljazeera.com/news/2026/3/12/five-vessels-attacked-amid-reports-of-iranian-drone-boats-sea-mines?traffic_source=rss</w:t>
        </w:r>
      </w:hyperlink>
      <w:r>
        <w:rPr>
          <w:i/>
        </w:rPr>
        <w:t xml:space="preserve"> - * Iranian boats attacked two fuel tankers in Iraqi waters, setting them ablaze and causing one death, on Wednesday in the Gulf near Iraq. * An Indian crew member on a US-owned tanker was killed; 15 Indian crew evacuated, with fires still burning on the vessels. * Iraqi ports have halted operations following the attacks, which Iraqi officials described as sabotage. * Iran has reportedly deployed mines in the Strait of Hormuz, with US forces striking Iranian vessels; Iran warns ships will be targeted. * Multiple ships in the Gulf, including a Thai dry bulk vessel and Japanese container ship, were struck by unknown projectiles, causing damage and missing crew. * US Navy has declined requests for escorts through the Strait due to high attack risks. 475. </w:t>
      </w:r>
      <w:hyperlink r:id="rId359">
        <w:r>
          <w:rPr>
            <w:color w:val="0000EE"/>
            <w:u w:val="single"/>
          </w:rPr>
          <w:t>https://www.indexbox.io/blog/saudi-arabia-ramps-up-red-sea-oil-exports-via-yanbu-amid-security-threats/</w:t>
        </w:r>
      </w:hyperlink>
      <w:r>
        <w:rPr>
          <w:i/>
        </w:rPr>
        <w:t xml:space="preserve"> - * Aramco is scaling up operations at Yanbu terminal on the Red Sea to boost exports. * The expansion includes a new south terminal that began operations in late 2018. * The company aims to achieve maximum daily capacity within days. * The Red Sea route faces security threats, including credible attack risks involving militant groups. * Aramco is activating a regional pipeline to bypass the Strait of Hormuz, preparing for extended route closures. 476. </w:t>
      </w:r>
      <w:hyperlink r:id="rId360">
        <w:r>
          <w:rPr>
            <w:color w:val="0000EE"/>
            <w:u w:val="single"/>
          </w:rPr>
          <w:t>https://www.irishnews.com/news/world/iran-targets-busiest-international-airport-as-strikes-escalate-KBPC6J5ISZL2THXDAKYRSHQY7E/</w:t>
        </w:r>
      </w:hyperlink>
      <w:r>
        <w:rPr>
          <w:i/>
        </w:rPr>
        <w:t xml:space="preserve"> - * Iran attacked the world's busiest international airport and commercial ships, aiming to pressure the US and Israel. * A fire occurred on Bahrain’s Muharraq Island airport after an Iranian attack. * An attack on Iraq’s Basra port resulted in at least one death and halted oil terminal operations. * The conflict has disrupted trade routes, oil supplies, and air traffic in the Gulf region. * International energy authorities released record volumes of emergency oil reserves to mitigate energy market impacts. 477. </w:t>
      </w:r>
      <w:hyperlink r:id="rId361">
        <w:r>
          <w:rPr>
            <w:color w:val="0000EE"/>
            <w:u w:val="single"/>
          </w:rPr>
          <w:t>https://www.seattletimes.com/business/the-latest-key-oil-price-spikes-over-100-as-iranian-attacks-hit-shipping/?utm_source=RSS&amp;utm_medium=Referral&amp;utm_campaign=RSS_all</w:t>
        </w:r>
      </w:hyperlink>
      <w:r>
        <w:rPr>
          <w:i/>
        </w:rPr>
        <w:t xml:space="preserve"> - </w:t>
      </w:r>
      <w:r>
        <w:t>Crude oil prices rise above $100 following escalation of Iran-U.S. war and attacks on energy infrastructure.</w:t>
      </w:r>
      <w:r>
        <w:rPr>
          <w:i/>
        </w:rPr>
      </w:r>
      <w:r>
        <w:t>Iran’s Supreme Leader Khamenei issues statement on retaliation.</w:t>
      </w:r>
      <w:r>
        <w:rPr>
          <w:i/>
        </w:rPr>
      </w:r>
      <w:r>
        <w:t>Regional conflicts, including missile and drone attacks in Israel, Saudi Arabia, Iraq, Lebanon, and Iran, continue.</w:t>
      </w:r>
      <w:r>
        <w:rPr>
          <w:i/>
        </w:rPr>
      </w:r>
      <w:r>
        <w:t>Military operations involve strikes on Iran, Lebanese, and Iraqi targets; U.S. refueling plane crashes in Iraq.</w:t>
      </w:r>
      <w:r>
        <w:rPr>
          <w:i/>
        </w:rPr>
      </w:r>
      <w:r>
        <w:t>Global stock markets decline amid the conflict, with oil and energy infrastructure at significant risk.</w:t>
      </w:r>
      <w:r>
        <w:rPr>
          <w:i/>
        </w:rPr>
        <w:t xml:space="preserve">478. </w:t>
      </w:r>
      <w:hyperlink r:id="rId362">
        <w:r>
          <w:rPr>
            <w:color w:val="0000EE"/>
            <w:u w:val="single"/>
          </w:rPr>
          <w:t>https://www.insurancejournal.com/news/international/2026/03/12/861536.htm</w:t>
        </w:r>
      </w:hyperlink>
      <w:r>
        <w:rPr>
          <w:i/>
        </w:rPr>
        <w:t xml:space="preserve"> - * Insurance company Chubb will lead a US $20 billion maritime reinsurance plan to support commercial shipping in the Gulf. * The plan aims to resume shipping traffic through the Strait of Hormuz, a key global chokepoint. * The US-Israeli conflict with Iran has disrupted shipping, raising risks of energy supply shortages. * War-risk coverage is not included in standard policies and must be purchased separately at higher premiums. * The reinsurance will initially cover hull and cargo losses, with several American insurers involved. 479. </w:t>
      </w:r>
      <w:hyperlink r:id="rId363">
        <w:r>
          <w:rPr>
            <w:color w:val="0000EE"/>
            <w:u w:val="single"/>
          </w:rPr>
          <w:t>https://www.kbc.co.ke/ship-attacks-in-gulf-intensify-as-israel-launches-new-strikes-in-lebanon/</w:t>
        </w:r>
      </w:hyperlink>
      <w:r>
        <w:rPr>
          <w:i/>
        </w:rPr>
        <w:t xml:space="preserve"> - * Explosions reported on two foreign oil tankers in Persian Gulf off Iraq, killing at least one person. * At least 16 ships struck in region since fighting began between Iran and US-Israeli forces. * Shipping in the Gulf and Strait of Hormuz near standstill since strikes on Iran, causing oil prices to surge. * Saudi Arabia intercepted 18 drones; Israeli strikes at Hezbollah targets in Lebanon in response to rockets. * US President Trump comments on ongoing war; Brent crude oil price reaches $100 per barrel. * 32 International Energy Agency members agreed to release oil reserves to stabilise markets. 480. </w:t>
      </w:r>
      <w:hyperlink r:id="rId364">
        <w:r>
          <w:rPr>
            <w:color w:val="0000EE"/>
            <w:u w:val="single"/>
          </w:rPr>
          <w:t>https://www.coindesk.com/markets/2026/03/12/bitcoin-slips-below-usd69-500-as-tanker-attacks-send-oil-back-above-usd100</w:t>
        </w:r>
      </w:hyperlink>
      <w:r>
        <w:rPr>
          <w:i/>
        </w:rPr>
        <w:t xml:space="preserve"> - * Bitcoin fell to $69,393 on Thursday morning following tanker attacks in Iraqi waters, with crude oil surging above $100 per barrel. * The attacks on two oil tankers and disruptions at Mina Al Fahal port in Oman caused Brent crude to rise sharply, impacting risk sentiment. * The broader crypto market declined alongside bitcoin, with Ether, Solana, XRP, and Dogecoin all falling in value. * Markets are influenced by ongoing Middle East conflicts, supply disruptions, and mixed geopolitical messaging. * The pattern of market movement suggests volatility driven by geopolitical and energy supply concerns, with no clear resolution in sight. 481. </w:t>
      </w:r>
      <w:hyperlink r:id="rId365">
        <w:r>
          <w:rPr>
            <w:color w:val="0000EE"/>
            <w:u w:val="single"/>
          </w:rPr>
          <w:t>https://www.theguardian.com/world/live/2026/mar/12/iran-war-live-updates-oil-trump-middle-east-crisis-israel-lebanon-iraq-latest-news</w:t>
        </w:r>
      </w:hyperlink>
      <w:r>
        <w:rPr>
          <w:i/>
        </w:rPr>
        <w:t xml:space="preserve"> - * Iran begins laying mines in the Strait of Hormuz, a key oil shipping route, causing oil prices to soar. * Iran's move to close the strait has surprised US officials, with some planning around the scenario. * Israel reports missile strikes from Iran, resulting in injuries and missile alerts. * US suspends sanctions on Russian oil to stabilise energy markets amid conflict. * Multiple countries, including France, are involved in military engagements related to Iran and Iraq. * Oil supply disruptions and military tensions intensify in the Middle East, affecting global oil markets. 482. </w:t>
      </w:r>
      <w:hyperlink r:id="rId363">
        <w:r>
          <w:rPr>
            <w:color w:val="0000EE"/>
            <w:u w:val="single"/>
          </w:rPr>
          <w:t>https://www.kbc.co.ke/ship-attacks-in-gulf-intensify-as-israel-launches-new-strikes-in-lebanon/</w:t>
        </w:r>
      </w:hyperlink>
      <w:r>
        <w:rPr>
          <w:i/>
        </w:rPr>
        <w:t xml:space="preserve"> - * Explosions reported on two foreign oil tankers in the Persian Gulf off Iraq, resulting in at least one death. * The attacks indicate escalation between Iran and US-Israeli forces, with at least 16 ships struck since fighting began. * Shipping in the Gulf and Strait of Hormuz halted due to strikes, causing global oil prices to surge. * Saudi Arabia intercepted 18 drones; Israeli military attacked Hezbollah targets in Lebanon. * US President Donald Trump states the US is 'not finished yet' in the Iran conflict. * Brent crude oil prices rose to $100 per barrel amid ongoing conflict and market shocks. * International Energy Agency members agreed to release additional oil reserves to stabilise markets. 483. </w:t>
      </w:r>
      <w:hyperlink r:id="rId364">
        <w:r>
          <w:rPr>
            <w:color w:val="0000EE"/>
            <w:u w:val="single"/>
          </w:rPr>
          <w:t>https://www.coindesk.com/markets/2026/03/12/bitcoin-slips-below-usd69-500-as-tanker-attacks-send-oil-back-above-usd100</w:t>
        </w:r>
      </w:hyperlink>
      <w:r>
        <w:rPr>
          <w:i/>
        </w:rPr>
        <w:t xml:space="preserve"> - * Bitcoin fell to $69,393 after attacks on two oil tankers in Iraqi waters, causing Brent crude to surge above $100 a barrel. * The attack and regional hostilities led to a decline in risk sentiment and a drop in the broader crypto market. * Brent crude increased approximately 10.5%, influenced by tanker attacks, port clearance, and ongoing Middle East conflict. * The oil price increase affected Asian markets, with the MSCI Asia Pacific index dropping 1.8%, energy stocks remaining positive. * Major cryptocurrencies like Ether, Solana, and XRP experienced declines, with demand indicators remaining strongly negative. 484. </w:t>
      </w:r>
      <w:hyperlink r:id="rId366">
        <w:r>
          <w:rPr>
            <w:color w:val="0000EE"/>
            <w:u w:val="single"/>
          </w:rPr>
          <w:t>https://businessday.ng/news/legal-business/article/the-iran-u-s-conflict-and-nigerias-energy-outlook-implications-strategic-opportunities-and-investment-signals-in-a-volatile-global-market/</w:t>
        </w:r>
      </w:hyperlink>
      <w:r>
        <w:rPr>
          <w:i/>
        </w:rPr>
        <w:t xml:space="preserve"> - * The Iran–U.S. conflict escalated on 28th February 2026 with military action affecting Iranian facilities. * Iran’s IRGC blocked transit through Strait of Hormuz, disrupting 13-15 million barrels of crude oil and 20% of LNG exports. * Global energy markets face increased volatility, supply chain disruptions, and strategic shifts. * Nigeria has opportunities to benefit from displaced supply, amid operational and structural challenges. * Nigeria’s energy sector strategies include expanding refining capacity, increasing LNG output, and attracting upstream investments. * Risks include rising costs, market volatility, and contractual uncertainties due to geopolitical tensions. 485. </w:t>
      </w:r>
      <w:hyperlink r:id="rId367">
        <w:r>
          <w:rPr>
            <w:color w:val="0000EE"/>
            <w:u w:val="single"/>
          </w:rPr>
          <w:t>https://www.op-marburg.de/wirtschaft/iran-krieg-oelpreise-klettern-weiter-keine-aussicht-auf-entspannung-33VEVSPXQJBCNGESLMXWAIPMLM.html</w:t>
        </w:r>
      </w:hyperlink>
      <w:r>
        <w:rPr>
          <w:i/>
        </w:rPr>
        <w:t xml:space="preserve"> - * Oil prices increase due to Iran-related threats and attacks in the Persian Gulf, reaching near four-year highs. * Attacks on energy infrastructure in Oman and regional shipping disruptions heighten concerns of prolonged blockade of the Strait of Hormuz. * The Strait of Hormuz accounted for a quarter of global oil shipping in 2022, described as the 'largest supply disruption in the history of the global oil market'. * US cannot yet guarantee escort for oil tankers through the region, with military support expected potentially by the end of the month. * The International Energy Agency (IEA) announced record releases of strategic oil reserves by its member countries to mitigate supply risks. 486. </w:t>
      </w:r>
      <w:hyperlink r:id="rId368">
        <w:r>
          <w:rPr>
            <w:color w:val="0000EE"/>
            <w:u w:val="single"/>
          </w:rPr>
          <w:t>https://www.fvn.no/norgeogverden/i/aJlv1M/seks-skip-angrepet-i-persiabukta-og-hormuzstredet</w:t>
        </w:r>
      </w:hyperlink>
      <w:r>
        <w:rPr>
          <w:i/>
        </w:rPr>
        <w:t xml:space="preserve"> - * Iranske båter med sprengladninger angrep to tankskip i irakisk farvann onsdag, ett besetningsmedlem døde. * Ytterligere fire fartøy ble truffet av prosjektiler i Gulf of Oman. * Samlet minst 16 skip har blitt angrepet siden kampene startet, noe som har stoppet shipping i regionen. * Angrepene skjer mot bakgrunn av trusler fra Iran om å blokkere oljeutsendelse, og USA og Israel har reagert. * Flere andre skip i området er også truffet av prosjektiler, inklusive et bulkskip og et konteinerskip, med skader og evakueringer. * Irans revolusjonsgarde truer med å angripe alle skip som passerer Hormuzstredet. 487. </w:t>
      </w:r>
      <w:hyperlink r:id="rId369">
        <w:r>
          <w:rPr>
            <w:color w:val="0000EE"/>
            <w:u w:val="single"/>
          </w:rPr>
          <w:t>https://keyt.com/news/national-world/cnn-world/2026/03/12/a-war-waged-by-the-worlds-wealthiest-nation-is-hitting-the-wallets-of-those-who-can-least-afford-it/</w:t>
        </w:r>
      </w:hyperlink>
      <w:r>
        <w:rPr>
          <w:i/>
        </w:rPr>
        <w:t xml:space="preserve"> - * The US-Israeli military offensive against Iran causes oil and gas shortages worldwide, including in Bangladesh. * The Strait of Hormuz has become nearly at a standstill due to attacks on ships. * Governments in Asia implement austerity measures and energy conservation policies. * The International Energy Agency releases 400 million barrels of emergency oil stocks. * Countries like Bangladesh, India, Pakistan, South Korea, Thailand, and the Philippines face energy supply disruptions and implement measures to conserve energy. 488. </w:t>
      </w:r>
      <w:hyperlink r:id="rId366">
        <w:r>
          <w:rPr>
            <w:color w:val="0000EE"/>
            <w:u w:val="single"/>
          </w:rPr>
          <w:t>https://businessday.ng/news/legal-business/article/the-iran-u-s-conflict-and-nigerias-energy-outlook-implications-strategic-opportunities-and-investment-signals-in-a-volatile-global-market/</w:t>
        </w:r>
      </w:hyperlink>
      <w:r>
        <w:rPr>
          <w:i/>
        </w:rPr>
        <w:t xml:space="preserve"> - * The Iran–U.S. conflict escalated on 28th February 2026, with military operations affecting Iranian strategic facilities. * The Strait of Hormuz blockade disrupted 13-15 million barrels of crude oil daily and nearly 20% of global LNG exports. * Nigeria could benefit from increased demand for crude exports, especially Bonny Light and Qua Iboe, amid supply reconfigurations. * Rising energy prices may enhance Nigeria’s fiscal revenue but also pose operational and contractual risks. * Nigeria’s energy sector opportunities include expanding refining capacity, accelerating LNG projects, and attracting upstream investments. * Nigeria’s LNG capacity expansion and the Dangote Refinery are central to mitigating risks and capturing new markets. 489. </w:t>
      </w:r>
      <w:hyperlink r:id="rId370">
        <w:r>
          <w:rPr>
            <w:color w:val="0000EE"/>
            <w:u w:val="single"/>
          </w:rPr>
          <w:t>https://www.independent.co.uk/news/brent-international-energy-agency-iran-strait-of-hormuz-bangkok-b2936924.html</w:t>
        </w:r>
      </w:hyperlink>
      <w:r>
        <w:rPr>
          <w:i/>
        </w:rPr>
        <w:t xml:space="preserve"> - * The price of Brent crude oil temporarily topped $100 a barrel following Iranian attacks on shipping around the Strait of Hormuz. * Oil prices surged over 9%, with Brent rising 6.6% to about $98 and US crude up 6.5% to approximately $93. * Escalation of attacks by Iran targeted oil fields, refineries, and disrupted cargo traffic through the Strait of Hormuz. * International and US authorities announced releases of emergency oil reserves to counteract market instability. * Market volatility, geopolitical tensions, and supply disruptions have increased risks of further price spikes and inflation concerns. 490. </w:t>
      </w:r>
      <w:hyperlink r:id="rId371">
        <w:r>
          <w:rPr>
            <w:color w:val="0000EE"/>
            <w:u w:val="single"/>
          </w:rPr>
          <w:t>https://www.oedigital.com/news/536914-equinor-ceo-we-have-no-spare-capacity-for-oil-and-gas</w:t>
        </w:r>
      </w:hyperlink>
      <w:r>
        <w:rPr>
          <w:i/>
        </w:rPr>
        <w:t xml:space="preserve"> - * Equinor's CEO Anders Opedal stated the company has no spare capacity to increase oil and gas output due to Middle East supply disruptions. * Disruptions caused by U.S. and Israeli attacks against Iran, affecting a fifth of global oil and liquefied gas supply. * Brent crude oil surged above $100 per barrel, last seen in 2022; European gas prices increased by 60% since February. * Norway's exports increased during 2022 energy crisis; current production near maximum capacity. * Norway is Europe's largest natural gas supplier and a major oil source, with no production in the Middle East. 491. </w:t>
      </w:r>
      <w:hyperlink r:id="rId367">
        <w:r>
          <w:rPr>
            <w:color w:val="0000EE"/>
            <w:u w:val="single"/>
          </w:rPr>
          <w:t>https://www.op-marburg.de/wirtschaft/iran-krieg-oelpreise-klettern-weiter-keine-aussicht-auf-entspannung-33VEVSPXQJBCNGESLMXWAIPMLM.html</w:t>
        </w:r>
      </w:hyperlink>
      <w:r>
        <w:rPr>
          <w:i/>
        </w:rPr>
        <w:t xml:space="preserve"> - • Ölpreise steigen auf knapp 102 US-Dollar für Brent-Öl, 4-Jahreshoch, seit Beginn des Iran-Kriegs. • Angriffe auf Energiesektor im Persischen Golf und mögliche Minen im Hormus-Golf beeinträchtigen Schifffahrt. • US-Präsident Trump droht Iran und erwägt Marineeskapierung für Öltanker, US-Marine derzeit nicht einsatzbereit. • IEA kündigt Freigabe von 400 Millionen Barrel strategischer Ölreserven an, Umsetzung dauert bis zu 120 Tage. • Konflikt erhöht Störungen in globaler Ölversorgung, wichtigste Seeroute ist die Straße von Hormus. 492. </w:t>
      </w:r>
      <w:hyperlink r:id="rId372">
        <w:r>
          <w:rPr>
            <w:color w:val="0000EE"/>
            <w:u w:val="single"/>
          </w:rPr>
          <w:t>https://www.express.co.uk/news/world/2181221/terrifying-moment-oil-tankers-go</w:t>
        </w:r>
      </w:hyperlink>
      <w:r>
        <w:rPr>
          <w:i/>
        </w:rPr>
        <w:t xml:space="preserve"> - * Two oil tankers carrying fuel cargoes from Iraq were struck by explosives in Gulf waters near Iraq, resulting in a fire and one crew member's death.</w:t>
      </w:r>
      <w:r>
        <w:t xml:space="preserve"> The incident occurred late on Wednesday, approximately 30 miles off the Iraqi coast.</w:t>
      </w:r>
      <w:r>
        <w:rPr>
          <w:i/>
        </w:rPr>
        <w:t xml:space="preserve"> Iraq shut down operations at its oil ports following the attack, but commercial terminals remain operational.</w:t>
      </w:r>
      <w:r>
        <w:t xml:space="preserve"> Multiple vessels were struck across the Gulf, including ships near Oman, Jebel Ali, and Dubai, with crew members rescued and some vessels damaged.</w:t>
      </w:r>
      <w:r>
        <w:rPr>
          <w:i/>
        </w:rPr>
        <w:t xml:space="preserve"> Iran claimed responsibility for targeting one of the ships sailing near Oman. 493. </w:t>
      </w:r>
      <w:hyperlink r:id="rId373">
        <w:r>
          <w:rPr>
            <w:color w:val="0000EE"/>
            <w:u w:val="single"/>
          </w:rPr>
          <w:t>https://www.ilgiornale.it/news/guerra/non-sono-solo-mine-minacciare-stretto-hormuz-cos-mosquito-2637250.html</w:t>
        </w:r>
      </w:hyperlink>
      <w:r>
        <w:rPr>
          <w:i/>
        </w:rPr>
        <w:t xml:space="preserve"> - * La Marina iraniana e le Guardie della Rivoluzione controllano lo Stretto di Hormuz, con la presenza della 'Mosquito Fleet', una flotta di imbarcazioni veloci e dronizzate. * La Mosquito Fleet comprende Uncrewed Surface Vessel, dotati di esplosivi, potenzialmente capaci di danneggiare navi in transito, come suggerito dall'attacco alla petroliera Sonangol Namibe. * Un video iraniano mostra unità simili a quelle impiegate dai ribelli Houthi, nascoste in basi sotterranee vicino al mare. * Gli attacchi aerei statunitensi hanno decimato la flotta navale iraniana tradizionale, ma si ritiene che le unità della Mosquito Fleet siano ancora operative. * L'intelligence americana segnala che l'Iran potrebbe aver iniziato a minare lo Stretto di Hormuz, con oltre 5.000 mine navali disponibili, posizionabili anche da sottomarini classe Kilo e Ghadir. * Un nuovo attacco, la devastazione della portacontainer One Majesty, aumenta l'ansia dei commercianti navali, che evitano lo stretto senza scorte di protezione. 494. </w:t>
      </w:r>
      <w:hyperlink r:id="rId374">
        <w:r>
          <w:rPr>
            <w:color w:val="0000EE"/>
            <w:u w:val="single"/>
          </w:rPr>
          <w:t>https://www.dailystar.co.uk/news/latest-news/iran-attacks-international-airport-port-36854156</w:t>
        </w:r>
      </w:hyperlink>
      <w:r>
        <w:rPr>
          <w:i/>
        </w:rPr>
        <w:t xml:space="preserve"> - * Iran attacked Bahrain's international airport and Iraq's Basra port, causing fatalities and operational disruptions. * The strikes targeted fuel storage and oil infrastructure, leading to closures and safety advisories. * The US disclosed that the first week of conflict with Iran cost $11.3 billion, amid trade route disruptions. * Iran's actions have halted cargo traffic through the Strait of Hormuz, affecting global oil supply. * The International Energy Agency and the US plan to release large reserves to mitigate energy market impacts. 495. </w:t>
      </w:r>
      <w:hyperlink r:id="rId375">
        <w:r>
          <w:rPr>
            <w:color w:val="0000EE"/>
            <w:u w:val="single"/>
          </w:rPr>
          <w:t>https://www.theguardian.com/world/video/2026/mar/12/iranian-boat-attacks-iraqi-waters-fuel-tankers</w:t>
        </w:r>
      </w:hyperlink>
      <w:r>
        <w:rPr>
          <w:i/>
        </w:rPr>
        <w:t xml:space="preserve"> - * Iranian boats reportedly attacked two fuel tankers in Iraqi waters. * The vessels, Marshall Islands-flagged Safesea Vishnu and Malta-flagged Zefyros, were struck late at night. * Projectiles caused the ships to catch fire. * The incident occurred in the Gulf near Iraq. * Port officials confirmed the attack details. 496. </w:t>
      </w:r>
      <w:hyperlink r:id="rId362">
        <w:r>
          <w:rPr>
            <w:color w:val="0000EE"/>
            <w:u w:val="single"/>
          </w:rPr>
          <w:t>https://www.insurancejournal.com/news/international/2026/03/12/861536.htm</w:t>
        </w:r>
      </w:hyperlink>
      <w:r>
        <w:rPr>
          <w:i/>
        </w:rPr>
        <w:t xml:space="preserve"> - * Insurance giant Chubb will be the lead partner for the U.S. International Development Finance Corporation’s $20 billion maritime reinsurance plan.</w:t>
      </w:r>
      <w:r>
        <w:t xml:space="preserve"> The plan aims to resume commercial shipping in the Gulf.</w:t>
      </w:r>
      <w:r>
        <w:rPr>
          <w:i/>
        </w:rPr>
        <w:t xml:space="preserve"> The US-Iran conflict has caused shipping paralysis through the Strait of Hormuz.</w:t>
      </w:r>
      <w:r>
        <w:t xml:space="preserve"> Iran threatened oil prices could hit $200 a barrel after attacks on merchant ships.</w:t>
      </w:r>
      <w:r>
        <w:rPr>
          <w:i/>
        </w:rPr>
        <w:t xml:space="preserve"> The reinsurance will cover losses up to roughly $20 billion, focusing on hull and cargo.</w:t>
      </w:r>
      <w:r>
        <w:t xml:space="preserve"> Several American insurance companies will provide reinsurance policies alongside DFC and Chubb. 497. </w:t>
      </w:r>
      <w:hyperlink r:id="rId376">
        <w:r>
          <w:rPr>
            <w:color w:val="0000EE"/>
            <w:u w:val="single"/>
          </w:rPr>
          <w:t>https://www.siasat.com/us-military-plane-crashes-in-iraq-as-iran-launches-missiles-at-israel-gulf-3434145/</w:t>
        </w:r>
      </w:hyperlink>
      <w:r>
        <w:t xml:space="preserve"> - * US Central Command reported a KC-135 aircraft crashed in western Iraq during operations linked to the conflict on March 13. * Iran launched missiles toward Israel and Gulf states, with explosions reported over Tel Aviv and drones targeting Gulf countries. * Israel conducted strikes on Tehran and targeted Kurdish bases in Iraq, with casualties reported. * Multiple attacks occurred in Iraqi waters and Iran, with tankers caught fire and drone strikes intercepted in Saudi Arabia and Bahrain. * India is seeking safe passage for merchant vessels through the Strait of Hormuz, affected by the conflict. * Israeli bombardments in Lebanon killed civilians, including children, and UN experts warned of regional spread and displacement. * Iran’s civilian sites have been heavily hit, with casualties and infrastructure damage reported. * Oil prices surged above USD 100/bbl due to potential supply disruptions. * Australia ordered the evacuation of officials from Israel and UAE; Qatar announced additional flights to assist stranded passengers. 498. </w:t>
      </w:r>
      <w:hyperlink r:id="rId377">
        <w:r>
          <w:rPr>
            <w:color w:val="0000EE"/>
            <w:u w:val="single"/>
          </w:rPr>
          <w:t>https://www.aljazeera.com/news/2026/3/12/iran-targets-gulf-nations-with-missiles-drones-as-oil-prices-soar?traffic_source=rss</w:t>
        </w:r>
      </w:hyperlink>
      <w:r>
        <w:t xml:space="preserve"> - * Iran has targeted Gulf countries with missiles and drones, with attacks on Bahrain, Saudi Arabia, Kuwait, the UAE, and Iraq. * Bahrain called residents to stay indoors after an attack on fuel tanks; Bahrain hosts the US Navy’s Fifth Fleet. * Saudi Arabia intercepted drones aimed at the Shaybah oilfield and southern districts. * Kuwait reported attacks causing injuries and damage to power lines and an airport. * The UAE responded to missile threats with air defence; explosions were reported in Dubai. * An attack on a container ship near Jebel Ali was confirmed. * The conflict has significantly increased oil prices, with Brent crude at about $100 per barrel. * Iraq suspended oil port operations following attacks on crude tankers. * Iran declared it would halt oil exports from the Gulf as long as the war continues. 499. </w:t>
      </w:r>
      <w:hyperlink r:id="rId378">
        <w:r>
          <w:rPr>
            <w:color w:val="0000EE"/>
            <w:u w:val="single"/>
          </w:rPr>
          <w:t>https://www.cnbc.com/2026/03/12/iran-war-persian-gulf-strait-of-hormuz-ships-uae-iraq.html</w:t>
        </w:r>
      </w:hyperlink>
      <w:r>
        <w:t xml:space="preserve"> - * Three foreign ships were struck in the Persian Gulf overnight amid escalating attacks on vessels in the region. * The incidents occurred near the Strait of Hormuz, a strategic maritime chokepoint. * A container ship was hit near Jebel Ali, causing a small fire; all crew were safe. * Two oil tankers were left ablaze near the port of Umm Qasr, Iraq, with at least one death reported. * Iran warns oil prices could rise to $200 a barrel amid increased tensions and attacks. 500. </w:t>
      </w:r>
      <w:hyperlink r:id="rId365">
        <w:r>
          <w:rPr>
            <w:color w:val="0000EE"/>
            <w:u w:val="single"/>
          </w:rPr>
          <w:t>https://www.theguardian.com/world/live/2026/mar/12/iran-war-live-updates-oil-trump-middle-east-crisis-israel-lebanon-iraq-latest-news</w:t>
        </w:r>
      </w:hyperlink>
      <w:r>
        <w:t xml:space="preserve"> - * Iran started laying mines in the Strait of Hormuz, a key oil route, causing global oil price increases and surprising US officials. * Israel reports missile injuries and alerts following threats from Iran. * France confirms soldier killed and others wounded in Iraq, with ongoing US military refuelling aircraft incidents. * Oil prices rise as airlines hike prices due to Middle East conflict disrupting oil supplies. * US temporarily suspends sanctions on Russian oil to stabilise global energy markets amid Iran's actions. * Israeli defence systems intercept missiles from Iran, and Saudi Arabia and Qatar intercept multiple missiles and drones. * Multiple US and allied military and civilian casualties reported in the region, with ongoing military responses and international tensions.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ilprice.com/Latest-Energy-News/World-News/Hormuz-Crisis-Forces-Massive-Saudi-Oil-Shut-In.html" TargetMode="External"/><Relationship Id="rId10" Type="http://schemas.openxmlformats.org/officeDocument/2006/relationships/hyperlink" Target="https://www.nd-aktuell.de/artikel/1198276.energiepolitik-die-verpulverte-oelreserve.html" TargetMode="External"/><Relationship Id="rId11" Type="http://schemas.openxmlformats.org/officeDocument/2006/relationships/hyperlink" Target="https://www.zerohedge.com/markets/us-q4-gdp-growth-cut-half-just-07-after-revision" TargetMode="External"/><Relationship Id="rId12" Type="http://schemas.openxmlformats.org/officeDocument/2006/relationships/hyperlink" Target="https://www.scmp.com/news/world/united-states-canada/article/3346556/us-economic-growth-slumps-07-fourth-quarter-stoking-inflation-worries?utm_source=rss_feed" TargetMode="External"/><Relationship Id="rId13" Type="http://schemas.openxmlformats.org/officeDocument/2006/relationships/hyperlink" Target="https://www.business-standard.com/economy/news/fitch-warns-higher-oil-could-lift-inflation-slow-india-growth-in-h1-fy27-126031301165_1.html" TargetMode="External"/><Relationship Id="rId14" Type="http://schemas.openxmlformats.org/officeDocument/2006/relationships/hyperlink" Target="https://www.rigzone.com/news/analyst_warns_of_big_big_risk_for_oil_over_weekend-13-mar-2026-183201-article/?rss=true" TargetMode="External"/><Relationship Id="rId15" Type="http://schemas.openxmlformats.org/officeDocument/2006/relationships/hyperlink" Target="https://www.rigzone.com/news/wire/oil_drillers_resort_to_trucks_as_california_pipe_idled-13-mar-2026-183205-article/?rss=true" TargetMode="External"/><Relationship Id="rId16" Type="http://schemas.openxmlformats.org/officeDocument/2006/relationships/hyperlink" Target="https://www.eanlibya.com/%D8%A7%D9%84%D9%86%D9%81%D8%B7-%D9%81%D9%88%D9%82-100-%D8%AF%D9%88%D9%84%D8%A7%D8%B1-%D9%88%D8%A7%D9%84%D9%88%D9%83%D8%A7%D9%84%D8%A9-%D8%A7%D9%84%D8%AF%D9%88%D9%84%D9%8A%D8%A9-%D8%AA%D9%8F%D8%AD/" TargetMode="External"/><Relationship Id="rId17" Type="http://schemas.openxmlformats.org/officeDocument/2006/relationships/hyperlink" Target="https://logisticsviewpoints.com/2026/03/13/supply-chain-and-logistics-news-march-9th-12th-2026/" TargetMode="External"/><Relationship Id="rId18" Type="http://schemas.openxmlformats.org/officeDocument/2006/relationships/hyperlink" Target="https://www.rigzone.com/news/usa_crude_oil_stocks_rise_almost_4mm_barrels_wow-13-mar-2026-183208-article/?rss=true" TargetMode="External"/><Relationship Id="rId19" Type="http://schemas.openxmlformats.org/officeDocument/2006/relationships/hyperlink" Target="https://www.indexbox.io/blog/opec-production-surged-in-february-2026-before-strait-of-hormuz-closure/" TargetMode="External"/><Relationship Id="rId20" Type="http://schemas.openxmlformats.org/officeDocument/2006/relationships/hyperlink" Target="https://businesspost.ng/featureoped/compliance-is-the-new-currency-of-nigerian-banking/" TargetMode="External"/><Relationship Id="rId21" Type="http://schemas.openxmlformats.org/officeDocument/2006/relationships/hyperlink" Target="https://hotnews.ro/din-martie-inflatia-va-depasi-10-avertizeaza-o-mare-banca-2193195" TargetMode="External"/><Relationship Id="rId22" Type="http://schemas.openxmlformats.org/officeDocument/2006/relationships/hyperlink" Target="https://e24.no/internasjonal-oekonomi/i/9p3brq/alvorlig-scenario-oljeprisen-kan-utloese-resesjon" TargetMode="External"/><Relationship Id="rId23" Type="http://schemas.openxmlformats.org/officeDocument/2006/relationships/hyperlink" Target="https://abcnews.com/Business/wireStory/us-economy-expanded-sluggish-07-fourth-quarter-government-131035874" TargetMode="External"/><Relationship Id="rId24" Type="http://schemas.openxmlformats.org/officeDocument/2006/relationships/hyperlink" Target="https://fxpro.news/market-overview/the-euro-weighs-up-the-risks-20260313/" TargetMode="External"/><Relationship Id="rId25" Type="http://schemas.openxmlformats.org/officeDocument/2006/relationships/hyperlink" Target="https://www.chemanalyst.com/NewsAndDeals/NewsDetails/germanys-chemical-industry-feels-strain-from-iran-conflict-41422" TargetMode="External"/><Relationship Id="rId26" Type="http://schemas.openxmlformats.org/officeDocument/2006/relationships/hyperlink" Target="https://theindianpractitioner.com/rising-energy-and-polymer-costs-strain-indias-medical-device-manufacturers/" TargetMode="External"/><Relationship Id="rId27" Type="http://schemas.openxmlformats.org/officeDocument/2006/relationships/hyperlink" Target="https://news.alphastreet.com/lyb-q4-2025-earnings-flash/" TargetMode="External"/><Relationship Id="rId28" Type="http://schemas.openxmlformats.org/officeDocument/2006/relationships/hyperlink" Target="https://bitcoinworld.co.in/iran-military-weakened-khamenei-injured/" TargetMode="External"/><Relationship Id="rId29" Type="http://schemas.openxmlformats.org/officeDocument/2006/relationships/hyperlink" Target="https://www.arabnews.pk/node/2636263/business-economy" TargetMode="External"/><Relationship Id="rId30" Type="http://schemas.openxmlformats.org/officeDocument/2006/relationships/hyperlink" Target="https://www.kamcity.com/namnews/international/europe/middle-east-conflict-raises-risks-for-prices-and-supply-chains-in-europe/" TargetMode="External"/><Relationship Id="rId31" Type="http://schemas.openxmlformats.org/officeDocument/2006/relationships/hyperlink" Target="https://www.aol.co.uk/articles/household-bills-due-iran-war-123803163.html" TargetMode="External"/><Relationship Id="rId32" Type="http://schemas.openxmlformats.org/officeDocument/2006/relationships/hyperlink" Target="https://meyka.com/blog/uss-ford-fire-march-13-hormuz-shutdown-threat-lifts-oil-risk-1303/" TargetMode="External"/><Relationship Id="rId33" Type="http://schemas.openxmlformats.org/officeDocument/2006/relationships/hyperlink" Target="https://fullavantenews.com/russia-oil-sanctions-eased-hormuz-crisis-supply/" TargetMode="External"/><Relationship Id="rId34" Type="http://schemas.openxmlformats.org/officeDocument/2006/relationships/hyperlink" Target="https://www.thetechedvocate.org/geopolitical-turbulence-drives-stocks-down-and-oil-prices-up/?utm_source=rss&amp;utm_medium=rss&amp;utm_campaign=geopolitical-turbulence-drives-stocks-down-and-oil-prices-up" TargetMode="External"/><Relationship Id="rId35" Type="http://schemas.openxmlformats.org/officeDocument/2006/relationships/hyperlink" Target="https://www.cnbc.com/2026/03/13/oil-100-price-brent-wti-trump-iran-war-surrender-khamenei.html" TargetMode="External"/><Relationship Id="rId36" Type="http://schemas.openxmlformats.org/officeDocument/2006/relationships/hyperlink" Target="https://www.mediafax.ro/externe/ft-franta-si-italia-poarta-discutii-cu-iranul-pentru-trecerea-navelor-prin-stramtoarea-ormuz-23702527" TargetMode="External"/><Relationship Id="rId37" Type="http://schemas.openxmlformats.org/officeDocument/2006/relationships/hyperlink" Target="https://www.bairdmaritime.com/shipping/dry-cargo/bulkers/iran-allows-turkish-owned-vessel-to-transit-strait-of-hormuz" TargetMode="External"/><Relationship Id="rId38" Type="http://schemas.openxmlformats.org/officeDocument/2006/relationships/hyperlink" Target="https://indianexpress.com/article/business/insurance-costs-spiral-upwards-as-west-asia-conflict-escalates-10580435/" TargetMode="External"/><Relationship Id="rId39" Type="http://schemas.openxmlformats.org/officeDocument/2006/relationships/hyperlink" Target="https://www.independent.co.uk/news/world/middle-east/oil-prices-jag-prakash-strait-hormuz-b2938059.html" TargetMode="External"/><Relationship Id="rId40" Type="http://schemas.openxmlformats.org/officeDocument/2006/relationships/hyperlink" Target="https://oilprice.com/Latest-Energy-News/World-News/Goldman-Sachs-Hikes-Brent-Oil-Forecast-to-Over-100-for-March.html" TargetMode="External"/><Relationship Id="rId41" Type="http://schemas.openxmlformats.org/officeDocument/2006/relationships/hyperlink" Target="https://www.business-standard.com/economy/news/historic-release-of-strategic-oil-reserves-limited-solution-says-sp-global-126031300779_1.html" TargetMode="External"/><Relationship Id="rId42" Type="http://schemas.openxmlformats.org/officeDocument/2006/relationships/hyperlink" Target="https://macrovisor.substack.com/p/breakfast-bites-bouncing-off-the" TargetMode="External"/><Relationship Id="rId43" Type="http://schemas.openxmlformats.org/officeDocument/2006/relationships/hyperlink" Target="https://investorsking.com/2026/03/13/nigeria-suspends-petrol-import-licenses-as-dangote-refinery-expands-supply/" TargetMode="External"/><Relationship Id="rId44" Type="http://schemas.openxmlformats.org/officeDocument/2006/relationships/hyperlink" Target="https://www.elnorte.com/preven-recorte-diario-de-8-millones-de-barriles/ar3168829" TargetMode="External"/><Relationship Id="rId45" Type="http://schemas.openxmlformats.org/officeDocument/2006/relationships/hyperlink" Target="https://ceenergynews.com/oil-gas/slovenia-oil-reserves/" TargetMode="External"/><Relationship Id="rId46" Type="http://schemas.openxmlformats.org/officeDocument/2006/relationships/hyperlink" Target="https://haitigazette.com/iea-announces-release-of-400-million-barrels-of-oil-but-is-it-enough/" TargetMode="External"/><Relationship Id="rId47" Type="http://schemas.openxmlformats.org/officeDocument/2006/relationships/hyperlink" Target="https://news.google.com/rss/articles/CBMifEFVX3lxTE14WURXS3JqMVNtOUVGWlpPbm1BLWRCZDR3VW1OQjN3LVN2Z3p6RUk0U1E0Y2VjSmRjYlp4UzhmTDlKVk1BWjlja2xGSU9OVkdNQTRlSUpiMmFJSmRSNy04X0pnVlNxbnRGMzNidFlFa1BfdDZGX1JfM2pEQUs?oc=5&amp;hl=en-US&amp;gl=US&amp;ceid=US:en" TargetMode="External"/><Relationship Id="rId48" Type="http://schemas.openxmlformats.org/officeDocument/2006/relationships/hyperlink" Target="https://www.bloomberg.com/news/videos/2026-03-12/the-opening-trade-3-12-2026-video" TargetMode="External"/><Relationship Id="rId49" Type="http://schemas.openxmlformats.org/officeDocument/2006/relationships/hyperlink" Target="https://www.mirror.co.uk/news/world-news/putin-rakes-6billion-oil-money-36855757" TargetMode="External"/><Relationship Id="rId50" Type="http://schemas.openxmlformats.org/officeDocument/2006/relationships/hyperlink" Target="https://news.republika.co.id/berita/tbse3n393/serangan-balasan-iran-picu-krisis-bersejarah-pasar-minyak-global" TargetMode="External"/><Relationship Id="rId51" Type="http://schemas.openxmlformats.org/officeDocument/2006/relationships/hyperlink" Target="https://www.investing.com/news/stock-market-news/airline-stocks-slide-as-oil-surges-past-100-on-iran-tanker-attacks-4557091" TargetMode="External"/><Relationship Id="rId52" Type="http://schemas.openxmlformats.org/officeDocument/2006/relationships/hyperlink" Target="https://www.cnbc.com/2026/03/12/strait-of-hormuz-oil-pipelines-iran-war-saudi-arabia-uae.html" TargetMode="External"/><Relationship Id="rId53" Type="http://schemas.openxmlformats.org/officeDocument/2006/relationships/hyperlink" Target="https://24-horas.mx/mundo/iran-convierte-el-estrecho-de-ormuz-en-aduana-de-guerra-maritima/" TargetMode="External"/><Relationship Id="rId54" Type="http://schemas.openxmlformats.org/officeDocument/2006/relationships/hyperlink" Target="https://www.actualno.com/asia/turski-korab-e-minal-prez-ormuzkija-protok-news_2567829.html" TargetMode="External"/><Relationship Id="rId55" Type="http://schemas.openxmlformats.org/officeDocument/2006/relationships/hyperlink" Target="https://www.qcintel.com/article/sweden-seizes-sanctioned-russian-linked-oil-tanker-in-baltic-60656.html" TargetMode="External"/><Relationship Id="rId56" Type="http://schemas.openxmlformats.org/officeDocument/2006/relationships/hyperlink" Target="https://windward.ai/blog/two-weeks-into-the-iran-war/" TargetMode="External"/><Relationship Id="rId57" Type="http://schemas.openxmlformats.org/officeDocument/2006/relationships/hyperlink" Target="https://www.gurufocus.com/news/8706213/japan-weighs-russian-oil-purchases-amid-global-energy-uncertainty" TargetMode="External"/><Relationship Id="rId58" Type="http://schemas.openxmlformats.org/officeDocument/2006/relationships/hyperlink" Target="https://www.zeit.de/wirtschaft/2026-03/reedereien-deutschland-militaerischer-schutz-strasse-hormus-iran-merz" TargetMode="External"/><Relationship Id="rId59" Type="http://schemas.openxmlformats.org/officeDocument/2006/relationships/hyperlink" Target="https://angrybearblog.com/2026/03/recent-gasoline-pricing-and-six-months-of-history" TargetMode="External"/><Relationship Id="rId60" Type="http://schemas.openxmlformats.org/officeDocument/2006/relationships/hyperlink" Target="https://www.vortexa.com/insights/clean-tankers-reposition-west" TargetMode="External"/><Relationship Id="rId61" Type="http://schemas.openxmlformats.org/officeDocument/2006/relationships/hyperlink" Target="https://www.unian.ua/economics/energetics/cina-nafti-zminilasya-chorne-zoloto-ne-zupinyayetsya-na-tli-viyni-v-irani-13313778.html" TargetMode="External"/><Relationship Id="rId62" Type="http://schemas.openxmlformats.org/officeDocument/2006/relationships/hyperlink" Target="https://www.investing.com/news/economy-news/this-is-not-2022-strategist-explains-why-this-energy-shock-is-different-4559683" TargetMode="External"/><Relationship Id="rId63" Type="http://schemas.openxmlformats.org/officeDocument/2006/relationships/hyperlink" Target="https://investorsking.com/2026/03/13/oil-prices-set-for-weekly-gain-as-geopolitical-risks-push-brent-above-100/" TargetMode="External"/><Relationship Id="rId64" Type="http://schemas.openxmlformats.org/officeDocument/2006/relationships/hyperlink" Target="https://torontosun.com/business/money-news/electric-vehicle-rethink-to-cost-honda-almost-us16-billion" TargetMode="External"/><Relationship Id="rId65" Type="http://schemas.openxmlformats.org/officeDocument/2006/relationships/hyperlink" Target="https://www.insurancejournal.com/news/international/2026/03/12/861599.htm" TargetMode="External"/><Relationship Id="rId66" Type="http://schemas.openxmlformats.org/officeDocument/2006/relationships/hyperlink" Target="https://www.freemalaysiatoday.com/category/world/2026/03/13/fresh-wave-of-israeli-strikes-on-iran-gulf-nations-also-hit" TargetMode="External"/><Relationship Id="rId67" Type="http://schemas.openxmlformats.org/officeDocument/2006/relationships/hyperlink" Target="https://www.iranherald.com/news/278917014/iran-war-strains-middle-east-ties-with-us-as-region-absorbs-damage" TargetMode="External"/><Relationship Id="rId68" Type="http://schemas.openxmlformats.org/officeDocument/2006/relationships/hyperlink" Target="https://www.sondakika.com/ekonomi/haber-hurmuz-bogazi-ndaki-gerginlik-ticaret-ve-enerjiyi--19653457/" TargetMode="External"/><Relationship Id="rId69" Type="http://schemas.openxmlformats.org/officeDocument/2006/relationships/hyperlink" Target="https://www.scmp.com/economy/global-economy/article/3346499/japan-taps-oil-reserves-iran-war-spreads-could-it-give-china-leverage?utm_source=rss_feed" TargetMode="External"/><Relationship Id="rId70" Type="http://schemas.openxmlformats.org/officeDocument/2006/relationships/hyperlink" Target="https://europeanbusinessmagazine.com/business/why-the-world-is-running-out-of-reasons-that-oil-wont-hit-150/?utm_source=rss&amp;utm_medium=rss&amp;utm_campaign=why-the-world-is-running-out-of-reasons-that-oil-wont-hit-150" TargetMode="External"/><Relationship Id="rId71" Type="http://schemas.openxmlformats.org/officeDocument/2006/relationships/hyperlink" Target="https://namibiadailynews.info/nyt-reports-iran-mining-hormuz-strait-tehran-denies-allegation/" TargetMode="External"/><Relationship Id="rId72" Type="http://schemas.openxmlformats.org/officeDocument/2006/relationships/hyperlink" Target="https://www.asiabusinessoutlook.com/perspective/energy-security-west-asia-disruption-global-ripple-effects-nwid-11529.html" TargetMode="External"/><Relationship Id="rId73" Type="http://schemas.openxmlformats.org/officeDocument/2006/relationships/hyperlink" Target="https://www.aol.com/articles/iran-war-forces-opec-nation-173307790.html" TargetMode="External"/><Relationship Id="rId74" Type="http://schemas.openxmlformats.org/officeDocument/2006/relationships/hyperlink" Target="https://www.cbc.ca/news/business/armstrong-iran-trump-supply-chains-strait-hormuz-us-israel-9.7126304" TargetMode="External"/><Relationship Id="rId75" Type="http://schemas.openxmlformats.org/officeDocument/2006/relationships/hyperlink" Target="https://www.schwartzreport.net/2026/03/13/what-it-will-mean-for-the-economy-if-the-strait-of-hormuz-stays-closed/" TargetMode="External"/><Relationship Id="rId76" Type="http://schemas.openxmlformats.org/officeDocument/2006/relationships/hyperlink" Target="https://www.goodcarbadcar.net/triple-squeeze-oil-shock-shipping-tariff-auto-industry/" TargetMode="External"/><Relationship Id="rId77" Type="http://schemas.openxmlformats.org/officeDocument/2006/relationships/hyperlink" Target="https://www.indiatoday.in/india/story/in-hormuz-waters-ships-broadcast-indians-onboard-2881382-2026-03-13?utm_source=rss" TargetMode="External"/><Relationship Id="rId78" Type="http://schemas.openxmlformats.org/officeDocument/2006/relationships/hyperlink" Target="https://www.saptashwatv.com/news/national-news/mumbai-engineer-killed-in-tanker-attack-near-iraq-leaves-family-devastated-7417.html" TargetMode="External"/><Relationship Id="rId79" Type="http://schemas.openxmlformats.org/officeDocument/2006/relationships/hyperlink" Target="https://ceoworld.biz/2026/03/13/from-hormuz-to-wall-street-what-the-iran-war-means-for-oil-inflation-and-portfolios/" TargetMode="External"/><Relationship Id="rId80" Type="http://schemas.openxmlformats.org/officeDocument/2006/relationships/hyperlink" Target="https://www.xataka.com/magnet/armada-eeuu-sabe-que-le-va-a-ocurrir-al-planeta-mision-para-abrir-ormuz-parecido-a-operacion-suicida" TargetMode="External"/><Relationship Id="rId81" Type="http://schemas.openxmlformats.org/officeDocument/2006/relationships/hyperlink" Target="https://www.thailand-business-news.com/middle-east/294209-thai-cargo-ship-attacked-near-strait-of-hormuz-20-crew-members-rescued-3-still-missing" TargetMode="External"/><Relationship Id="rId82" Type="http://schemas.openxmlformats.org/officeDocument/2006/relationships/hyperlink" Target="https://moderndiplomacy.eu/2026/03/13/turkish-ship-cleared-through-hormuz/" TargetMode="External"/><Relationship Id="rId83" Type="http://schemas.openxmlformats.org/officeDocument/2006/relationships/hyperlink" Target="https://www.ndtv.com/world-news/from-oil-price-rise-to-market-crash-iran-war-sparks-global-economic-jolt-11209723#publisher=newsstand" TargetMode="External"/><Relationship Id="rId84" Type="http://schemas.openxmlformats.org/officeDocument/2006/relationships/hyperlink" Target="https://www.ndtv.com/world-news/israel-iran-us-war-iran-war-oil-crisis-us-gas-prices-donald-trump-opinion-polls-strait-of-hormuz-global-fuel-crisis-11209775#publisher=newsstand" TargetMode="External"/><Relationship Id="rId85" Type="http://schemas.openxmlformats.org/officeDocument/2006/relationships/hyperlink" Target="https://news.google.com/rss/articles/CBMijAFBVV95cUxNdGRGckdzM1dUcm5UemFfRmxiRV9VYkFjbjJxdUhHQU1xNldkaEFhQjBFSFpNOGZ4Xzh0WkJablhRRGs4U1NYZnZlT0t1QkYzdlduZ0laUDNOaWRwc2JUNHFOQ2dzS0xPVTM0aW9pcF9qV3dsdVd6SFFxb0t5TTJCYjBHU2hBZGJOcE5oLQ?oc=5&amp;hl=en-US&amp;gl=US&amp;ceid=US:en" TargetMode="External"/><Relationship Id="rId86" Type="http://schemas.openxmlformats.org/officeDocument/2006/relationships/hyperlink" Target="https://goldbroker.com/news/extreme-volatility-oil-calm-gold-3686" TargetMode="External"/><Relationship Id="rId87" Type="http://schemas.openxmlformats.org/officeDocument/2006/relationships/hyperlink" Target="https://www.oedigital.com/news/536944-iranian-oil-exports-continue-through-hormuz-strait-as-gulf-flows-stall" TargetMode="External"/><Relationship Id="rId88" Type="http://schemas.openxmlformats.org/officeDocument/2006/relationships/hyperlink" Target="https://www.scmp.com/news/world/europe/article/3346523/uk-says-russia-iran-trying-hijack-global-economy-amid-hormuz-blockade?utm_source=rss_feed" TargetMode="External"/><Relationship Id="rId89" Type="http://schemas.openxmlformats.org/officeDocument/2006/relationships/hyperlink" Target="https://oilprice.com/Latest-Energy-News/World-News/Gulf-Oil-Producers-Have-Already-Lost-15-Billion-Since-the-Start-of-the-War.html" TargetMode="External"/><Relationship Id="rId90" Type="http://schemas.openxmlformats.org/officeDocument/2006/relationships/hyperlink" Target="https://www.dawn.com/news/1981692/every-day-i-can-see-missiles-hear-explosions-says-sailor-stuck-in-gulf-amid-iran-war" TargetMode="External"/><Relationship Id="rId91" Type="http://schemas.openxmlformats.org/officeDocument/2006/relationships/hyperlink" Target="https://www.rejoice102.com/2026/03/13/irans-new-supreme-leader-delivers-first-message-declares-strait-of-hormuz-will-remain-closed/" TargetMode="External"/><Relationship Id="rId92" Type="http://schemas.openxmlformats.org/officeDocument/2006/relationships/hyperlink" Target="https://www.ndtv.com/world-news/kc-135-crash-iraq-news-4-of-6-on-board-us-refuelling-aircraft-killed-in-iraq-crash-11210111#publisher=newsstand" TargetMode="External"/><Relationship Id="rId93" Type="http://schemas.openxmlformats.org/officeDocument/2006/relationships/hyperlink" Target="https://www.itln.in/shipping/strait-of-hormuz-disruption-fuels-congestion-at-key-indian-ports-1358414" TargetMode="External"/><Relationship Id="rId94" Type="http://schemas.openxmlformats.org/officeDocument/2006/relationships/hyperlink" Target="http://thearabweekly.com/iran-war-one-taco-too-far" TargetMode="External"/><Relationship Id="rId95" Type="http://schemas.openxmlformats.org/officeDocument/2006/relationships/hyperlink" Target="https://www.cfr.org/global-conflict-tracker/conflict/confrontation-between-united-states-and-iran" TargetMode="External"/><Relationship Id="rId96" Type="http://schemas.openxmlformats.org/officeDocument/2006/relationships/hyperlink" Target="https://tass.com/economy/2101019" TargetMode="External"/><Relationship Id="rId97" Type="http://schemas.openxmlformats.org/officeDocument/2006/relationships/hyperlink" Target="https://www.sanjuandailystar.com/post/wall-st-ends-sharply-lower-as-intensifying-iran-war-soaring-crude-prompt-selloff" TargetMode="External"/><Relationship Id="rId98" Type="http://schemas.openxmlformats.org/officeDocument/2006/relationships/hyperlink" Target="https://coincentral.com/iran-closes-the-strait-oil-hits-100-again-the-us-eases-russia-sanctions/" TargetMode="External"/><Relationship Id="rId99" Type="http://schemas.openxmlformats.org/officeDocument/2006/relationships/hyperlink" Target="https://fmdrc-zambia.com/dmpr-assures-public-of-no-immediate-fuel-shortage-risk-in-south-africa-amid-global-price-pressures/?utm_source=rss&amp;utm_medium=rss&amp;utm_campaign=dmpr-assures-public-of-no-immediate-fuel-shortage-risk-in-south-africa-amid-global-price-pressures" TargetMode="External"/><Relationship Id="rId100" Type="http://schemas.openxmlformats.org/officeDocument/2006/relationships/hyperlink" Target="https://www.legit.ng/business-economy/energy/1700802-relief-nigerians-nnpc-filling-stations-reduce-petrol-price/" TargetMode="External"/><Relationship Id="rId101" Type="http://schemas.openxmlformats.org/officeDocument/2006/relationships/hyperlink" Target="https://romanialibera.ro/la-zi/iea-razboiul-din-iran-produce-cea-mai-mare-perturbare-a-pietei-globale-a-petrolului/" TargetMode="External"/><Relationship Id="rId102" Type="http://schemas.openxmlformats.org/officeDocument/2006/relationships/hyperlink" Target="https://www.businesstoday.in/latest/economy/story/iran-crisis-may-hit-india-via-lng-shortage-more-than-oil-industries-face-early-signs-of-gas-supply-stress-report-520509-2026-03-13?utm_source=rssfeed" TargetMode="External"/><Relationship Id="rId103" Type="http://schemas.openxmlformats.org/officeDocument/2006/relationships/hyperlink" Target="https://curierulnational.ro/iea-avertizeaza-asupra-celei-mai-mari-perturbari-a-aprovizionarii-cu-petrol-din-istorie/" TargetMode="External"/><Relationship Id="rId104" Type="http://schemas.openxmlformats.org/officeDocument/2006/relationships/hyperlink" Target="https://www.fool.com/investing/2026/03/13/prediction-one-surprise-winner-emerges-if-strategi/" TargetMode="External"/><Relationship Id="rId105" Type="http://schemas.openxmlformats.org/officeDocument/2006/relationships/hyperlink" Target="https://25h.app/2026/03/13/%D8%B5%D8%AF%D9%85%D8%A9-%D8%A7%D9%84%D9%86%D9%81%D8%B7-%D8%AA%D8%B1%D8%A8%D9%83-%D8%AD%D8%B3%D8%A7%D8%A8%D8%A7%D8%AA-%D8%A7%D9%84%D9%81%D9%8A%D8%AF%D8%B1%D8%A7%D9%84%D9%8A/" TargetMode="External"/><Relationship Id="rId106" Type="http://schemas.openxmlformats.org/officeDocument/2006/relationships/hyperlink" Target="https://www.skynewsarabia.com/business/1858436-%D8%B5%D8%AF%D9%85%D8%A9-%D8%A7%D9%84%D9%86%D9%81%D8%B7-%D8%AA%D8%B1%D8%A8%D9%83-%D8%AD%D8%B3%D8%A7%D8%A8%D8%A7%D8%AA-%D8%A7%D9%84%D9%81%D9%8A%D8%AF%D8%B1%D8%A7%D9%84%D9%8A" TargetMode="External"/><Relationship Id="rId107" Type="http://schemas.openxmlformats.org/officeDocument/2006/relationships/hyperlink" Target="https://www.businesstoday.in/latest/economy/story/west-asia-war-heres-why-rbi-may-keep-benchmark-interest-rate-on-hold-in-april-mpc-meet-520444-2026-03-13?utm_source=rssfeed" TargetMode="External"/><Relationship Id="rId108" Type="http://schemas.openxmlformats.org/officeDocument/2006/relationships/hyperlink" Target="https://www.litefinance.org/blog/analysts-opinions/eurusd-forecast-and-price-prediction/us-dollar-battles-recession-fears-forecast-as-of-13032026/" TargetMode="External"/><Relationship Id="rId109" Type="http://schemas.openxmlformats.org/officeDocument/2006/relationships/hyperlink" Target="https://www.bernama.com/misc/rss/news.php?id=2534096" TargetMode="External"/><Relationship Id="rId110" Type="http://schemas.openxmlformats.org/officeDocument/2006/relationships/hyperlink" Target="https://africaoilgasreport.com/2026/03/in-the-news/oil-beneath-the-ground-is-not-security-why-nigeria-must-build-a-strategic-crude-storage-reserve/" TargetMode="External"/><Relationship Id="rId111" Type="http://schemas.openxmlformats.org/officeDocument/2006/relationships/hyperlink" Target="https://investinglive.com/forex/why-the-us-dollar-is-skyrocketing-if-rate-hike-bets-increase-for-other-central-banks-20260313/" TargetMode="External"/><Relationship Id="rId112" Type="http://schemas.openxmlformats.org/officeDocument/2006/relationships/hyperlink" Target="https://www.devdiscourse.com/article/headlines/3836838-market-turmoil-feds-next-moves-amid-middle-east-conflict" TargetMode="External"/><Relationship Id="rId113" Type="http://schemas.openxmlformats.org/officeDocument/2006/relationships/hyperlink" Target="https://anytvnews.com/india/rupee-record-low-rupee-reached-92-49-against-the-dollar-increase-in-crude-oil-prices-will-affect-the-common-man/" TargetMode="External"/><Relationship Id="rId114" Type="http://schemas.openxmlformats.org/officeDocument/2006/relationships/hyperlink" Target="https://www.df.cl/primer-click/petroleo-se-estabiliza-en-torno-a-los-us-100-el-barril-y-golpea-a-bonos-y" TargetMode="External"/><Relationship Id="rId115" Type="http://schemas.openxmlformats.org/officeDocument/2006/relationships/hyperlink" Target="https://www.retailgazette.co.uk/blog/2026/03/middle-east-energy-crisis-cost-pressures/" TargetMode="External"/><Relationship Id="rId116" Type="http://schemas.openxmlformats.org/officeDocument/2006/relationships/hyperlink" Target="https://wol.com/strike-on-thai-tanker-in-strait-of-hormuz-may-be-message-to-the-u-s-analyst-says/" TargetMode="External"/><Relationship Id="rId117" Type="http://schemas.openxmlformats.org/officeDocument/2006/relationships/hyperlink" Target="https://news.un.org/en/story/2026/03/1167127" TargetMode="External"/><Relationship Id="rId118" Type="http://schemas.openxmlformats.org/officeDocument/2006/relationships/hyperlink" Target="https://fortune.com/2026/03/13/iran-war-sea-mines-strait-of-hormuz-crude-oil/" TargetMode="External"/><Relationship Id="rId119" Type="http://schemas.openxmlformats.org/officeDocument/2006/relationships/hyperlink" Target="https://splash247.com/the-largest-supply-disruption-in-the-history-of-the-global-oil-market-ieas-take-on-the-hormuz-crisis/" TargetMode="External"/><Relationship Id="rId120" Type="http://schemas.openxmlformats.org/officeDocument/2006/relationships/hyperlink" Target="https://thenews-chronicle.com/existential-attrition-irans-closure-of-the-strait-of-hormuz/" TargetMode="External"/><Relationship Id="rId121" Type="http://schemas.openxmlformats.org/officeDocument/2006/relationships/hyperlink" Target="https://www.cityam.com/global-trade-runs-on-trust-thats-why-insurance-is-important-in-a-time-of-war/" TargetMode="External"/><Relationship Id="rId122" Type="http://schemas.openxmlformats.org/officeDocument/2006/relationships/hyperlink" Target="https://thearabianpost.com/aramco-denies-ukraine-drone-defence-talks/" TargetMode="External"/><Relationship Id="rId123" Type="http://schemas.openxmlformats.org/officeDocument/2006/relationships/hyperlink" Target="https://www.tu.no/artikler/fartoyteller-gjor-sjominer-til-stort-problem/569495" TargetMode="External"/><Relationship Id="rId124" Type="http://schemas.openxmlformats.org/officeDocument/2006/relationships/hyperlink" Target="https://miningbusinessafrica.co.za/rising-oil-prices-linked-to-iran-conflict-could-drive-up-mining-transport-costs/" TargetMode="External"/><Relationship Id="rId125" Type="http://schemas.openxmlformats.org/officeDocument/2006/relationships/hyperlink" Target="https://www.analyticsinsight.net/stocks/stock-market-today-sensex-down-963-points-nifty-hits-23305-rupee-at-record-low-as-oil-tops-100" TargetMode="External"/><Relationship Id="rId126" Type="http://schemas.openxmlformats.org/officeDocument/2006/relationships/hyperlink" Target="https://www.cnbc.com/2026/03/13/european-markets-stoxx-600-ftse-dax-cac-iran-news-oil-prices.html" TargetMode="External"/><Relationship Id="rId127" Type="http://schemas.openxmlformats.org/officeDocument/2006/relationships/hyperlink" Target="https://www.arkansasonline.com/news/2026/mar/13/stocks-sink-worldwide-amid-iran-war/" TargetMode="External"/><Relationship Id="rId128" Type="http://schemas.openxmlformats.org/officeDocument/2006/relationships/hyperlink" Target="https://thenationonlineng.net/oil-price-sustains-over-100-p-b-price-as-market-remain-volatile/" TargetMode="External"/><Relationship Id="rId129" Type="http://schemas.openxmlformats.org/officeDocument/2006/relationships/hyperlink" Target="https://www.bikesrepublic.com/english/global-energy-crisis-begins-with-blockade-of-strait-of-hormuz/" TargetMode="External"/><Relationship Id="rId130" Type="http://schemas.openxmlformats.org/officeDocument/2006/relationships/hyperlink" Target="https://www.businesstoday.in/world/story/only-54-km-at-its-narrowest-20-million-barrels-per-day-the-strait-of-hormuzs-incomputable-significance-520460-2026-03-13?utm_source=rssfeed" TargetMode="External"/><Relationship Id="rId131" Type="http://schemas.openxmlformats.org/officeDocument/2006/relationships/hyperlink" Target="https://www.businesstoday.in/bt-tv/market-today/video/india-in-urgent-talks-with-iran-as-oil-lpg-tankers-stranded-near-strait-of-hormuz-520400-2026-03-13?utm_source=rssfeed" TargetMode="External"/><Relationship Id="rId132" Type="http://schemas.openxmlformats.org/officeDocument/2006/relationships/hyperlink" Target="https://www.reinsurancene.ws/losses-to-global-reinsurance-market-from-middle-east-conflict-limited-for-now-am-best/" TargetMode="External"/><Relationship Id="rId133" Type="http://schemas.openxmlformats.org/officeDocument/2006/relationships/hyperlink" Target="https://www.skynewsarabia.com/business/1858470-%D8%B1%D9%88%D8%B3%D9%8A%D8%A7-%D8%AA%D8%AD%D8%B5%D8%AF-150-%D9%85%D9%84%D9%8A%D9%88%D9%86-%D8%AF%D9%88%D9%84%D8%A7%D8%B1-%D9%8A%D9%88%D9%85%D9%8A%D8%A7-%D9%82%D9%81%D8%B2%D8%A9-%D8%A3%D8%B3%D8%B9%D8%A7%D8%B1-%D8%A7%D9%84%D9%86%D9%81%D8%B7" TargetMode="External"/><Relationship Id="rId134" Type="http://schemas.openxmlformats.org/officeDocument/2006/relationships/hyperlink" Target="https://indianexpress.com/article/world/iran-us-conflict-middle-east-casualties-oil-supply-disruption-2026-10579476/" TargetMode="External"/><Relationship Id="rId135" Type="http://schemas.openxmlformats.org/officeDocument/2006/relationships/hyperlink" Target="https://www.nrk.no/urix/new-york-times_-iran-minelegger-hormuzstredet-1.17807274" TargetMode="External"/><Relationship Id="rId136" Type="http://schemas.openxmlformats.org/officeDocument/2006/relationships/hyperlink" Target="https://www.wired.it/article/guerra-in-iran-aumento-prezzi-beni-consumo-catena-approvvigionamento-globale/" TargetMode="External"/><Relationship Id="rId137" Type="http://schemas.openxmlformats.org/officeDocument/2006/relationships/hyperlink" Target="https://9jaflaver.com/iran-destroys-two-oil-tankers-hundreds-of-miles-from-strait-of-hormuz/" TargetMode="External"/><Relationship Id="rId138" Type="http://schemas.openxmlformats.org/officeDocument/2006/relationships/hyperlink" Target="https://www.elbalad.news/6900950" TargetMode="External"/><Relationship Id="rId139" Type="http://schemas.openxmlformats.org/officeDocument/2006/relationships/hyperlink" Target="https://www.counterpunch.org/2026/03/13/war-with-iran-to-test-chinas-energy-security/" TargetMode="External"/><Relationship Id="rId140" Type="http://schemas.openxmlformats.org/officeDocument/2006/relationships/hyperlink" Target="https://milmag.pl/en/iran-attacks-six-civilian-merchant-ships/" TargetMode="External"/><Relationship Id="rId141" Type="http://schemas.openxmlformats.org/officeDocument/2006/relationships/hyperlink" Target="https://thenorthlines.com/us-hits-iran-with-intense-strikes-as-iranian-air-campaign-drives-oil-prices-higher/" TargetMode="External"/><Relationship Id="rId142" Type="http://schemas.openxmlformats.org/officeDocument/2006/relationships/hyperlink" Target="https://londonlovesbusiness.com/blockade-of-the-strait-of-hormuz-will-cause-significant-extra-costs-for-shipping-and-consumers/" TargetMode="External"/><Relationship Id="rId143" Type="http://schemas.openxmlformats.org/officeDocument/2006/relationships/hyperlink" Target="https://www.bahrainnews.net/news/278919488/iran-us-conflict-debris-from-intercepted-aerial-threat-falls-on-building-in-dubai-city-centre-saudi-arabia-downs-drones-in-al-kharj" TargetMode="External"/><Relationship Id="rId144" Type="http://schemas.openxmlformats.org/officeDocument/2006/relationships/hyperlink" Target="https://kashmirobserver.net/2026/03/13/iran-targets-gulf-bases-amid-rising-tensions/" TargetMode="External"/><Relationship Id="rId145" Type="http://schemas.openxmlformats.org/officeDocument/2006/relationships/hyperlink" Target="https://trak.in/stories/pwc-deloitte-shuts-down-dubai-offices-hsbc-quits-qatar/" TargetMode="External"/><Relationship Id="rId146" Type="http://schemas.openxmlformats.org/officeDocument/2006/relationships/hyperlink" Target="https://www.moneytimes.com.br/tempo-real-ibovespa-hoje-mercado-ao-vivo-13-03-2026-jals-lils-apsa-ceci/" TargetMode="External"/><Relationship Id="rId147" Type="http://schemas.openxmlformats.org/officeDocument/2006/relationships/hyperlink" Target="https://assamtribune.com/international/jaishankar-iran-fm-hold-talks-on-brics-amid-west-asia-conflict-1609392" TargetMode="External"/><Relationship Id="rId148" Type="http://schemas.openxmlformats.org/officeDocument/2006/relationships/hyperlink" Target="https://www.livemint.com/news/india/arvind-kejriwal-to-pm-modi-did-iranian-president-guarantee-safe-passage-for-indian-ships-through-strait-of-hormuz-11773379743151.html" TargetMode="External"/><Relationship Id="rId149" Type="http://schemas.openxmlformats.org/officeDocument/2006/relationships/hyperlink" Target="https://www.livemint.com/news/world/dubai-abu-dhabi-news-live-updates-missile-alert-iran-us-israel-etihad-flight-status-american-iran-war-update-11773378176217.html" TargetMode="External"/><Relationship Id="rId150" Type="http://schemas.openxmlformats.org/officeDocument/2006/relationships/hyperlink" Target="https://www.arkansasonline.com/news/2026/mar/13/oil-prices-continue-to-reflect-concerns/" TargetMode="External"/><Relationship Id="rId151" Type="http://schemas.openxmlformats.org/officeDocument/2006/relationships/hyperlink" Target="https://www.bairdmaritime.com/shipping/tankers/australia-releases-fuel-reserves-to-counter-iran-war-impact" TargetMode="External"/><Relationship Id="rId152" Type="http://schemas.openxmlformats.org/officeDocument/2006/relationships/hyperlink" Target="https://www.livemint.com/news/india/iran-war-s-jaishankar-speaks-with-iranian-counterpart-abbas-araghchi-again-us-israeli-attacks-11773391597821.html" TargetMode="External"/><Relationship Id="rId153" Type="http://schemas.openxmlformats.org/officeDocument/2006/relationships/hyperlink" Target="https://www.arkansasonline.com/news/2026/mar/13/irans-leader-offers-remarks/" TargetMode="External"/><Relationship Id="rId154" Type="http://schemas.openxmlformats.org/officeDocument/2006/relationships/hyperlink" Target="https://tribune.com.pk/story/2597379/defiance-from-iran-israel-and-the-us-as-middle-east-war-enters-second-week" TargetMode="External"/><Relationship Id="rId155" Type="http://schemas.openxmlformats.org/officeDocument/2006/relationships/hyperlink" Target="https://www.rigzone.com/news/wire/uae_cuts_crude_shipments_to_partners-13-mar-2026-183199-article/?rss=true" TargetMode="External"/><Relationship Id="rId156" Type="http://schemas.openxmlformats.org/officeDocument/2006/relationships/hyperlink" Target="https://www.iraqinews.com/iraq/tehrans-irgc-says-it-targeted-us-base-in-iraq/" TargetMode="External"/><Relationship Id="rId157" Type="http://schemas.openxmlformats.org/officeDocument/2006/relationships/hyperlink" Target="https://www.japantimes.co.jp/business/2026/03/13/markets/oil-sell-price-iran/" TargetMode="External"/><Relationship Id="rId158" Type="http://schemas.openxmlformats.org/officeDocument/2006/relationships/hyperlink" Target="https://www.business-standard.com/external-affairs-defence-security/news/eam-jaishankar-holds-4th-call-with-iranian-fm-amid-strait-of-hormuz-crisis-126031300565_1.html" TargetMode="External"/><Relationship Id="rId159" Type="http://schemas.openxmlformats.org/officeDocument/2006/relationships/hyperlink" Target="https://indianexpress.com/article/explained/explained-global/iran-smaller-boats-naval-mines-war-west-asia-10579611/" TargetMode="External"/><Relationship Id="rId160" Type="http://schemas.openxmlformats.org/officeDocument/2006/relationships/hyperlink" Target="https://www.businesstoday.in/latest/economy/story/oil-shock-chinas-slow-bull-market-and-a-possible-us-suez-moment-jefferies-flags-shifting-global-market-risks-520451-2026-03-13?utm_source=rssfeed" TargetMode="External"/><Relationship Id="rId161" Type="http://schemas.openxmlformats.org/officeDocument/2006/relationships/hyperlink" Target="https://banker.bg/2026/03/13/darzhavite-ot-zaliva-zagubili-15-mlrd-dolara/" TargetMode="External"/><Relationship Id="rId162" Type="http://schemas.openxmlformats.org/officeDocument/2006/relationships/hyperlink" Target="https://www.omanobserver.om/article/1186037/business/energy/oil-holds-above-100-stocks-fall-as-iran-targets-hormuz" TargetMode="External"/><Relationship Id="rId163" Type="http://schemas.openxmlformats.org/officeDocument/2006/relationships/hyperlink" Target="https://www.omanobserver.om/article/1186042/business/energy/omani-crude-closes-at-a-record-high-of-14436" TargetMode="External"/><Relationship Id="rId164" Type="http://schemas.openxmlformats.org/officeDocument/2006/relationships/hyperlink" Target="https://focus.ua/opinions/747022-degradaciya-rossiyskoy-nefti-o-vazhneyshih-posledstviya-ukrainskogo-udara-po-tihorecku" TargetMode="External"/><Relationship Id="rId165" Type="http://schemas.openxmlformats.org/officeDocument/2006/relationships/hyperlink" Target="https://www.gandul.ro/international/mutare-surpriza-a-lui-trump-ridica-restrictia-rusiei-de-a-vinde-petrol-pe-piata-internationala-20829224" TargetMode="External"/><Relationship Id="rId166" Type="http://schemas.openxmlformats.org/officeDocument/2006/relationships/hyperlink" Target="https://www.thearabianstories.com/2026/03/13/oman-crude-oil-surges-to-144-36-per-barrel/" TargetMode="External"/><Relationship Id="rId167" Type="http://schemas.openxmlformats.org/officeDocument/2006/relationships/hyperlink" Target="https://greenmove.hwupgrade.it/news/auto-elettriche/auto-elettriche-piu-economiche-in-europa-i-prezzi-iniziano-finalmente-a-scendere-ma-rimangono-alti_151258.html" TargetMode="External"/><Relationship Id="rId168" Type="http://schemas.openxmlformats.org/officeDocument/2006/relationships/hyperlink" Target="https://losangelesweeklytimes.com/markets-hopes-for-fed-interest-rate-cuts-are-rapidly-fading-away/" TargetMode="External"/><Relationship Id="rId169" Type="http://schemas.openxmlformats.org/officeDocument/2006/relationships/hyperlink" Target="https://www.theborneopost.com/2026/03/13/amir-hamzah-govt-working-to-ensure-oil-supply-remains-secure-stable/" TargetMode="External"/><Relationship Id="rId170" Type="http://schemas.openxmlformats.org/officeDocument/2006/relationships/hyperlink" Target="https://www.romania-insider.com/petromidia-overhaul-march-2026" TargetMode="External"/><Relationship Id="rId171" Type="http://schemas.openxmlformats.org/officeDocument/2006/relationships/hyperlink" Target="https://thearabianpost.com/trump-weighs-jones-act-waiver-to-curb-oil-surge/" TargetMode="External"/><Relationship Id="rId172" Type="http://schemas.openxmlformats.org/officeDocument/2006/relationships/hyperlink" Target="https://www.fxstreet.com/analysis/iran-conflict-deepens-oil-trades-back-in-triple-digits-fed-rate-cut-odds-collapse-202603130813" TargetMode="External"/><Relationship Id="rId173" Type="http://schemas.openxmlformats.org/officeDocument/2006/relationships/hyperlink" Target="https://www.contacto.lu/economia/barril-de-brent-fecha-acima-dos-100-dolares-pela-primeira-vez-desde-2022/141573856.html" TargetMode="External"/><Relationship Id="rId174" Type="http://schemas.openxmlformats.org/officeDocument/2006/relationships/hyperlink" Target="https://wartakota.tribunnews.com/nasional/884502/irgc-rilis-rekaman-ledakan-kapal-tanker-di-teluk-persia-satu-korban-tewas" TargetMode="External"/><Relationship Id="rId175" Type="http://schemas.openxmlformats.org/officeDocument/2006/relationships/hyperlink" Target="https://www.mirror.co.uk/news/world-news/iran-war-rage-weeks-sparking-36855769" TargetMode="External"/><Relationship Id="rId176" Type="http://schemas.openxmlformats.org/officeDocument/2006/relationships/hyperlink" Target="https://bfsi.economictimes.indiatimes.com/news/industry/indian-rupee-hits-record-low-amid-iran-war-analysts-predict-continued-decline/129541063" TargetMode="External"/><Relationship Id="rId177" Type="http://schemas.openxmlformats.org/officeDocument/2006/relationships/hyperlink" Target="https://www.trend.az/world/4164591.html" TargetMode="External"/><Relationship Id="rId178" Type="http://schemas.openxmlformats.org/officeDocument/2006/relationships/hyperlink" Target="https://www.trend.az/iran/4164523.html" TargetMode="External"/><Relationship Id="rId179" Type="http://schemas.openxmlformats.org/officeDocument/2006/relationships/hyperlink" Target="https://www.focus.de/politik/ausland/die-massive-fehlkalkulation-der-usa-zur-strasse-von-hormus_b1a10b05-07d0-4f12-9433-41e50b5f2994.html" TargetMode="External"/><Relationship Id="rId180" Type="http://schemas.openxmlformats.org/officeDocument/2006/relationships/hyperlink" Target="https://www.abc.net.au/news/2026-03-13/fuel-panic-is-spreading-australia-emergency-supplies/106448176" TargetMode="External"/><Relationship Id="rId181" Type="http://schemas.openxmlformats.org/officeDocument/2006/relationships/hyperlink" Target="https://www.abc.net.au/news/2026-03-13/batlow-nsw-runs-out-of-petrol-as-middle-east-war-disrupts-supply/106450246" TargetMode="External"/><Relationship Id="rId182" Type="http://schemas.openxmlformats.org/officeDocument/2006/relationships/hyperlink" Target="https://www.route-one.net/suppliers/oil-and-diesel-prices-lift-in-february-ahead-of-march-crisis-portland/" TargetMode="External"/><Relationship Id="rId183" Type="http://schemas.openxmlformats.org/officeDocument/2006/relationships/hyperlink" Target="https://www.indiatvnews.com/news/world/iran-claims-it-struck-us-aircraft-carrier-abraham-lincoln-forcing-it-to-retreat-from-regional-waters-2026-03-13-1033621" TargetMode="External"/><Relationship Id="rId184" Type="http://schemas.openxmlformats.org/officeDocument/2006/relationships/hyperlink" Target="https://www.benzinga.com/news/politics/26/03/51233362/us-iran-war-march-13-updates-us-refuels-plane-crashes-in-iraq-iran-warns-israeli-gas-fields-explosi" TargetMode="External"/><Relationship Id="rId185" Type="http://schemas.openxmlformats.org/officeDocument/2006/relationships/hyperlink" Target="https://www.nbcbayarea.com/news/local/experts-warn-brace-price-increases/4051201/" TargetMode="External"/><Relationship Id="rId186" Type="http://schemas.openxmlformats.org/officeDocument/2006/relationships/hyperlink" Target="https://www.vizionplus.tv/rrezohet-avioni-amerikan-ne-irak-rritet-frika-per-krize-ne-gjirin-persik/" TargetMode="External"/><Relationship Id="rId187" Type="http://schemas.openxmlformats.org/officeDocument/2006/relationships/hyperlink" Target="https://www.equiti.com/jo-en/news/breaking-data/brent-oil-tops-100-as-hormuz-shutdown-keeps-markets-on-edge/" TargetMode="External"/><Relationship Id="rId188" Type="http://schemas.openxmlformats.org/officeDocument/2006/relationships/hyperlink" Target="https://www.republicworld.com/business/dollar-climbs-with-no-end-in-sight-for-iran-war-yen-at-20-month-low" TargetMode="External"/><Relationship Id="rId189" Type="http://schemas.openxmlformats.org/officeDocument/2006/relationships/hyperlink" Target="https://www.24newshd.tv/13-Mar-2026/two-crude-oil-ships-reach-pakistan-uae" TargetMode="External"/><Relationship Id="rId190" Type="http://schemas.openxmlformats.org/officeDocument/2006/relationships/hyperlink" Target="https://businesspost.ng/economy/brent-back-above-100-as-iran-threatens-to-keep-strait-of-hormuz-closed/" TargetMode="External"/><Relationship Id="rId191" Type="http://schemas.openxmlformats.org/officeDocument/2006/relationships/hyperlink" Target="https://www.jpost.com/middle-east/article-889850" TargetMode="External"/><Relationship Id="rId192" Type="http://schemas.openxmlformats.org/officeDocument/2006/relationships/hyperlink" Target="https://www.actionforex.com/contributors/fundamental-analysis/633132-oil-spikes-regardless-of-measures-to-ease-pressure/" TargetMode="External"/><Relationship Id="rId193" Type="http://schemas.openxmlformats.org/officeDocument/2006/relationships/hyperlink" Target="https://oilprice.com/Latest-Energy-News/World-News/Saudi-Arabia-Offers-2-Million-Barrels-for-Sale-From-the-Red-Sea.html" TargetMode="External"/><Relationship Id="rId194" Type="http://schemas.openxmlformats.org/officeDocument/2006/relationships/hyperlink" Target="https://www.fxstreet.com/news/usd-inr-inches-lower-after-reaching-fresh-highs-202603130510" TargetMode="External"/><Relationship Id="rId195" Type="http://schemas.openxmlformats.org/officeDocument/2006/relationships/hyperlink" Target="https://www.business-standard.com/markets/news/reliance-industries-ril-share-price-nse-bse-o2c-earnings-strait-of-hormuz-blockade-lng-oil-shortage-126031300142_1.html" TargetMode="External"/><Relationship Id="rId196" Type="http://schemas.openxmlformats.org/officeDocument/2006/relationships/hyperlink" Target="https://mwi.westpoint.edu/the-chokepoint-we-missed-sulfur-hormuz-and-the-threats-to-military-readiness/" TargetMode="External"/><Relationship Id="rId197" Type="http://schemas.openxmlformats.org/officeDocument/2006/relationships/hyperlink" Target="https://www.business-standard.com/world-news/attack-on-safesea-vishnu-deliberate-calculated-safesea-group-chairman-126031300200_1.html" TargetMode="External"/><Relationship Id="rId198" Type="http://schemas.openxmlformats.org/officeDocument/2006/relationships/hyperlink" Target="https://www.business-standard.com/world-news/west-asia-war-israel-iran-conflict-brent-crude-oil-prices-energy-supply-126031300187_1.html" TargetMode="External"/><Relationship Id="rId199" Type="http://schemas.openxmlformats.org/officeDocument/2006/relationships/hyperlink" Target="https://keyt.com/news/money-and-business/cnn-business-consumer/2026/03/12/trump-administration-temporarily-lifting-sanctions-on-russian-oil-stranded-at-sea-in-boost-for-kremlin/" TargetMode="External"/><Relationship Id="rId200" Type="http://schemas.openxmlformats.org/officeDocument/2006/relationships/hyperlink" Target="https://www.actualno.com/economy/putin-pecheli-petrolni-pari-udarno-ot-vojnata-na-trymp-v-iran-kolko-oshte-shte-namaje-video-news_2567632.html" TargetMode="External"/><Relationship Id="rId201" Type="http://schemas.openxmlformats.org/officeDocument/2006/relationships/hyperlink" Target="https://ricenewstoday.com/indias-rice-exporters-move-to-fob-terms-to-avoid-rising-geopolitical-costs-after-gulf-trade-routes-are-disrupted/" TargetMode="External"/><Relationship Id="rId202" Type="http://schemas.openxmlformats.org/officeDocument/2006/relationships/hyperlink" Target="https://www.dhnet.be/actu/monde/2026/03/13/direct-guerre-au-moyen-orient-israel-en-alerte-face-a-des-missiles-iraniens-un-soldat-francais-tue-IWGIXMFYHFCKTDQNY55XYO3HEU/" TargetMode="External"/><Relationship Id="rId203" Type="http://schemas.openxmlformats.org/officeDocument/2006/relationships/hyperlink" Target="https://www.fxstreet.com/news/japanese-yen-remains-weaker-as-us-dollar-firms-ahead-of-pce-inflation-data-202603130709" TargetMode="External"/><Relationship Id="rId204" Type="http://schemas.openxmlformats.org/officeDocument/2006/relationships/hyperlink" Target="https://gcaptain.com/u-s-eases-sanctions-for-russian-oil-cargoes-already-at-sea-as-hormuz-crisis-hits-supply/" TargetMode="External"/><Relationship Id="rId205" Type="http://schemas.openxmlformats.org/officeDocument/2006/relationships/hyperlink" Target="https://abcnews.com/Business/wireStory/asia-shares-lower-oil-hovers-100-barrel-iran-131026230" TargetMode="External"/><Relationship Id="rId206" Type="http://schemas.openxmlformats.org/officeDocument/2006/relationships/hyperlink" Target="https://www.business-standard.com/finance/personal-finance/iran-crisis-threatens-55-65-of-india-s-lng-imports-via-hormuz-explained-126031300406_1.html" TargetMode="External"/><Relationship Id="rId207" Type="http://schemas.openxmlformats.org/officeDocument/2006/relationships/hyperlink" Target="https://www.business-standard.com/external-affairs-defence-security/news/india-key-to-ensuring-stable-oil-prices-us-ambassador-on-hormuz-tensions-126031300407_1.html" TargetMode="External"/><Relationship Id="rId208" Type="http://schemas.openxmlformats.org/officeDocument/2006/relationships/hyperlink" Target="https://www.business-standard.com/markets/news/wti-seen-at-80-85-near-term-hormuz-risk-may-keep-prices-volatile-analyst-126031300481_1.html" TargetMode="External"/><Relationship Id="rId209" Type="http://schemas.openxmlformats.org/officeDocument/2006/relationships/hyperlink" Target="https://n24.com.tr/trumpin-iran-savasi-petrol-fiyatlarini-yuksek-tutacak/" TargetMode="External"/><Relationship Id="rId210" Type="http://schemas.openxmlformats.org/officeDocument/2006/relationships/hyperlink" Target="https://www.business-standard.com/markets/news/markets-are-not-fully-pricing-in-west-asia-war-impact-says-chris-wood-126031300292_1.html" TargetMode="External"/><Relationship Id="rId211" Type="http://schemas.openxmlformats.org/officeDocument/2006/relationships/hyperlink" Target="https://www.azernews.az/region/255659.html" TargetMode="External"/><Relationship Id="rId212" Type="http://schemas.openxmlformats.org/officeDocument/2006/relationships/hyperlink" Target="https://www.business-standard.com/markets/news/lng-supply-crunch-india-impact-iran-war-shriram-amc-oil-prices-earnings-growth-126031300480_1.html" TargetMode="External"/><Relationship Id="rId213" Type="http://schemas.openxmlformats.org/officeDocument/2006/relationships/hyperlink" Target="https://www.business-standard.com/world-news/two-killed-by-drone-debris-in-oman-sirens-heard-at-turkiye-s-air-base-126031300426_1.html" TargetMode="External"/><Relationship Id="rId214" Type="http://schemas.openxmlformats.org/officeDocument/2006/relationships/hyperlink" Target="https://www.ndtv.com/world-news/middle-east-iran-israel-war-explained-how-shadow-fleets-keep-oil-moving-through-war-sanctions-11209558" TargetMode="External"/><Relationship Id="rId215" Type="http://schemas.openxmlformats.org/officeDocument/2006/relationships/hyperlink" Target="https://www.ndtv.com/india-news/devanandan-prasad-singh-indian-killed-in-tanker-attack-near-iraq-was-engineer-from-mumbai-11209479" TargetMode="External"/><Relationship Id="rId216" Type="http://schemas.openxmlformats.org/officeDocument/2006/relationships/hyperlink" Target="https://www.fxstreet.com/news/canadian-dollar-drops-one-week-low-vs-bullish-usd-as-focus-shifts-to-jobs-data-us-pce-202603130733" TargetMode="External"/><Relationship Id="rId217" Type="http://schemas.openxmlformats.org/officeDocument/2006/relationships/hyperlink" Target="https://www.fxstreet.com/news/forex-today-usd-rises-to-highest-level-in-nearly-four-months-on-inflation-fears-202603130723" TargetMode="External"/><Relationship Id="rId218" Type="http://schemas.openxmlformats.org/officeDocument/2006/relationships/hyperlink" Target="https://www.everettpost.com/politics/trump-faces-escalating-oil-crisis-over-iran-blocking-strait-of-hormuz/" TargetMode="External"/><Relationship Id="rId219" Type="http://schemas.openxmlformats.org/officeDocument/2006/relationships/hyperlink" Target="https://www.deccanchronicle.com/world/iran-war-fuel-costs-may-boost-panama-canal-traffic-1943484" TargetMode="External"/><Relationship Id="rId220" Type="http://schemas.openxmlformats.org/officeDocument/2006/relationships/hyperlink" Target="https://www.elconciso.es/opinion/energica-decision_0_2006160888.html" TargetMode="External"/><Relationship Id="rId221" Type="http://schemas.openxmlformats.org/officeDocument/2006/relationships/hyperlink" Target="https://lenta.ru/news/2026/03/13/dmitriev/" TargetMode="External"/><Relationship Id="rId222" Type="http://schemas.openxmlformats.org/officeDocument/2006/relationships/hyperlink" Target="https://lenta.ru/news/2026/03/13/raskryty-podrobnosti-o-snyatii-ogranicheniy-ssha-na-rossiyskuyu-neft/" TargetMode="External"/><Relationship Id="rId223" Type="http://schemas.openxmlformats.org/officeDocument/2006/relationships/hyperlink" Target="https://www.unian.ua/economics/energetics/ssha-gotuyut-viyskoviy-eskort-tankeriv-cherez-ormuzku-protoku-13313664.html" TargetMode="External"/><Relationship Id="rId224" Type="http://schemas.openxmlformats.org/officeDocument/2006/relationships/hyperlink" Target="https://en.yna.co.kr/view/AEN20260313007200320" TargetMode="External"/><Relationship Id="rId225" Type="http://schemas.openxmlformats.org/officeDocument/2006/relationships/hyperlink" Target="https://www.tradingkey.com/analysis/forex/usd/261678050-dollar-index-stock-usd-middle-east-rate-forex-tradingkey" TargetMode="External"/><Relationship Id="rId226" Type="http://schemas.openxmlformats.org/officeDocument/2006/relationships/hyperlink" Target="https://www.thehindubusinessline.com/economy/agri-business/west-asia-crisis-threatens-rubber-industry-margins-airia/article70738235.ece" TargetMode="External"/><Relationship Id="rId227" Type="http://schemas.openxmlformats.org/officeDocument/2006/relationships/hyperlink" Target="https://www.perthnow.com.au/news/conflict/ukrainian-drones-hit-oil-hub-in-southern-russia-c-21930289" TargetMode="External"/><Relationship Id="rId228" Type="http://schemas.openxmlformats.org/officeDocument/2006/relationships/hyperlink" Target="https://www.perthnow.com.au/news/politics/how-australia-is-tackling-war-driven-petrol-pump-pain-c-21930244" TargetMode="External"/><Relationship Id="rId229" Type="http://schemas.openxmlformats.org/officeDocument/2006/relationships/hyperlink" Target="https://www.capitalfm.co.ke/news/2026/03/iran-urges-african-union-mediate-middle-east-conflict/" TargetMode="External"/><Relationship Id="rId230" Type="http://schemas.openxmlformats.org/officeDocument/2006/relationships/hyperlink" Target="https://www.capitalfm.co.ke/news/2026/03/iran-assures-safety-kenyans-foreign-nationals-middle-east-tensions/" TargetMode="External"/><Relationship Id="rId231" Type="http://schemas.openxmlformats.org/officeDocument/2006/relationships/hyperlink" Target="https://scroll.in/latest/1091357/top-updates-iran-says-it-wont-close-strait-of-hormuz-saudi-oil-tanker-reaches-mumbai?utm_source=rss&amp;utm_medium=public" TargetMode="External"/><Relationship Id="rId232" Type="http://schemas.openxmlformats.org/officeDocument/2006/relationships/hyperlink" Target="https://www.scmp.com/news/china/diplomacy/article/3346457/how-middle-east-conflict-and-soaring-oil-prices-will-affect-angolas-chinese-debt-deals?utm_source=rss_feed" TargetMode="External"/><Relationship Id="rId233" Type="http://schemas.openxmlformats.org/officeDocument/2006/relationships/hyperlink" Target="https://www.alalam.ma/%D8%B4%D8%B1%D9%8A%D8%A7%D9%86-%D8%A7%D9%84%D8%B7%D8%A7%D9%82%D8%A9-%D8%A7%D9%84%D8%B9%D8%A7%D9%84%D9%85%D9%8A-%D9%81%D9%8A-%D8%B7%D8%B1%D9%8A%D9%82%D9%87-%D8%A5%D9%84%D9%89-%D8%A7%D9%84%D8%A7%D8%AE%D8%AA%D9%86%D8%A7%D9%82_a31985.html" TargetMode="External"/><Relationship Id="rId234" Type="http://schemas.openxmlformats.org/officeDocument/2006/relationships/hyperlink" Target="https://www.analyticsinsight.net/business/gold-price-today-trades-at-rs-160000-amid-global-uncertainty-and-oil-price-surge" TargetMode="External"/><Relationship Id="rId235" Type="http://schemas.openxmlformats.org/officeDocument/2006/relationships/hyperlink" Target="https://www.rawstory.com/expert-unnerved-by-pentagon-shakiness/" TargetMode="External"/><Relationship Id="rId236" Type="http://schemas.openxmlformats.org/officeDocument/2006/relationships/hyperlink" Target="https://www.nation.com.pk/13-Mar-2026/hormuz-crisis-pide-urges-fuel-stock-monitoring-oil-hedging-reduce-energy-risks" TargetMode="External"/><Relationship Id="rId237" Type="http://schemas.openxmlformats.org/officeDocument/2006/relationships/hyperlink" Target="https://www.gbnews.com/news/world/iran-war-donald-trump-deranged-scumbags" TargetMode="External"/><Relationship Id="rId238" Type="http://schemas.openxmlformats.org/officeDocument/2006/relationships/hyperlink" Target="https://opais.co.mz/irao-alerta-para-subida-de-petroleo-para-200-dolares-por-barril/" TargetMode="External"/><Relationship Id="rId239" Type="http://schemas.openxmlformats.org/officeDocument/2006/relationships/hyperlink" Target="https://www.thehindubusinessline.com/news/variety/oil-petrol-diesel-how-crude-becomes-fuel-explained/article70738057.ece" TargetMode="External"/><Relationship Id="rId240" Type="http://schemas.openxmlformats.org/officeDocument/2006/relationships/hyperlink" Target="https://www.thehindubusinessline.com/markets/nifty-may-shed-another-150-points-at-open/article70737836.ece" TargetMode="External"/><Relationship Id="rId241" Type="http://schemas.openxmlformats.org/officeDocument/2006/relationships/hyperlink" Target="https://www.thehindubusinessline.com/economy/logistics/iran-says-it-will-not-close-strait-of-hormuz-but-reserves-right-to-protect-security/article70737806.ece" TargetMode="External"/><Relationship Id="rId242" Type="http://schemas.openxmlformats.org/officeDocument/2006/relationships/hyperlink" Target="https://www.eldia.com/nota/2026-3-13-1-43-47-ni-las-reservas-record-logran-domar-al-petroleo-el-mundo" TargetMode="External"/><Relationship Id="rId243" Type="http://schemas.openxmlformats.org/officeDocument/2006/relationships/hyperlink" Target="https://www.thehindubusinessline.com/news/world/bloomberg-tells-dubai-gulf-staff-they-can-temporarily-leave-region/article70738108.ece" TargetMode="External"/><Relationship Id="rId244" Type="http://schemas.openxmlformats.org/officeDocument/2006/relationships/hyperlink" Target="https://www.thehindubusinessline.com/markets/commodities/brent-crude-gains-despite-us-issuing-a-30-day-licence-for-russian-oil-purchases/article70737995.ece" TargetMode="External"/><Relationship Id="rId245" Type="http://schemas.openxmlformats.org/officeDocument/2006/relationships/hyperlink" Target="https://pmnewsnigeria.com/2026/03/13/its-great-honour-to-kill-iranian-regime-members-trump/" TargetMode="External"/><Relationship Id="rId246" Type="http://schemas.openxmlformats.org/officeDocument/2006/relationships/hyperlink" Target="https://www.vietnamplus.vn/nga-va-tho-nhi-ky-keu-goi-giai-phap-ngoai-giao-trong-xung-dot-trung-dong-post1098650.vnp" TargetMode="External"/><Relationship Id="rId247" Type="http://schemas.openxmlformats.org/officeDocument/2006/relationships/hyperlink" Target="https://www.eldia.com/nota/2026-3-13-1-42-47-trump-prioriza-frenar-al-imperio-del-mal-el-mundo" TargetMode="External"/><Relationship Id="rId248" Type="http://schemas.openxmlformats.org/officeDocument/2006/relationships/hyperlink" Target="https://www.bloomberg.com/news/articles/2026-03-12/saudi-oil-tanker-giant-snaps-up-ships-for-hormuz-workaround" TargetMode="External"/><Relationship Id="rId249" Type="http://schemas.openxmlformats.org/officeDocument/2006/relationships/hyperlink" Target="https://www.hedgeco.net/news/03/2026/geopolitical-energy-shock-oil-nears-100.html" TargetMode="External"/><Relationship Id="rId250" Type="http://schemas.openxmlformats.org/officeDocument/2006/relationships/hyperlink" Target="https://www.beefcentral.com/news/govt-announces-targeted-fuel-release-for-regional-australia/" TargetMode="External"/><Relationship Id="rId251" Type="http://schemas.openxmlformats.org/officeDocument/2006/relationships/hyperlink" Target="https://www.actionforex.com/contributors/fundamental-analysis/633076-fomc-preview-powells-job-not-getting-any-easier/" TargetMode="External"/><Relationship Id="rId252" Type="http://schemas.openxmlformats.org/officeDocument/2006/relationships/hyperlink" Target="https://nj1015.com/new-jersey-gas-prices-update-4/" TargetMode="External"/><Relationship Id="rId253" Type="http://schemas.openxmlformats.org/officeDocument/2006/relationships/hyperlink" Target="https://www.actionforex.com/action-insight/market-overview/633081-dollar-jumps-as-risk-off-returns-on-new-iran-leaders-hormuz-threat/" TargetMode="External"/><Relationship Id="rId254" Type="http://schemas.openxmlformats.org/officeDocument/2006/relationships/hyperlink" Target="https://www.demorgen.be/snelnieuws/live-vs-staan-verkoop-van-meer-russische-olie-toe~be9c4f82/" TargetMode="External"/><Relationship Id="rId255" Type="http://schemas.openxmlformats.org/officeDocument/2006/relationships/hyperlink" Target="https://interaksyon.philstar.com/trends-spotlights/2026/03/13/310488/pinoy-made-tracker-lowest-fuel-prices/" TargetMode="External"/><Relationship Id="rId256" Type="http://schemas.openxmlformats.org/officeDocument/2006/relationships/hyperlink" Target="https://www.rappler.com/world/middle-east/balikbayan-box-wait-gulf-crisis-impact/" TargetMode="External"/><Relationship Id="rId257" Type="http://schemas.openxmlformats.org/officeDocument/2006/relationships/hyperlink" Target="https://aif.ru/money/ft-okolo-30-supertankerov-otpravyatsya-za-neftyu-v-port-na-krasnom-more" TargetMode="External"/><Relationship Id="rId258" Type="http://schemas.openxmlformats.org/officeDocument/2006/relationships/hyperlink" Target="https://www.livemint.com/news/india/petrol-diesel-prices-in-your-city-on-13-march-fuel-rates-today-in-bengaluru-mumbai-delhi-hyderabad-chennai-more-11773373509626.html" TargetMode="External"/><Relationship Id="rId259" Type="http://schemas.openxmlformats.org/officeDocument/2006/relationships/hyperlink" Target="https://bhaskarlive.in/short-term-energy-shock-for-long-term-security-says-us-energy-secretary/" TargetMode="External"/><Relationship Id="rId260" Type="http://schemas.openxmlformats.org/officeDocument/2006/relationships/hyperlink" Target="https://okmagazine.com/p/rising-gas-prices-put-new-pressure-trump-iran-war-hits-americans-pump/" TargetMode="External"/><Relationship Id="rId261" Type="http://schemas.openxmlformats.org/officeDocument/2006/relationships/hyperlink" Target="https://www.viva.co.id/bisnis/1885899-harga-minyak-dunia-kembali-tembus-us100-per-barel-usai-mojtaba-khamenei-perintahkan-tutup-selat-hormuz" TargetMode="External"/><Relationship Id="rId262" Type="http://schemas.openxmlformats.org/officeDocument/2006/relationships/hyperlink" Target="https://9jaflaver.com/china-cuts-refined-oil-exports-over-middle-east-crisis/" TargetMode="External"/><Relationship Id="rId263" Type="http://schemas.openxmlformats.org/officeDocument/2006/relationships/hyperlink" Target="https://newscats.org/iran-drone-attacks-ignite-tankers-in-strait-of-hormuz" TargetMode="External"/><Relationship Id="rId264" Type="http://schemas.openxmlformats.org/officeDocument/2006/relationships/hyperlink" Target="https://www.zerohedge.com/energy/irans-hormuz-naval-mines-power-asymmetric-weapon-paralyzing-tanker-traffic" TargetMode="External"/><Relationship Id="rId265" Type="http://schemas.openxmlformats.org/officeDocument/2006/relationships/hyperlink" Target="https://www.iranherald.com/news/278919141/uk-maritime-organisation-says-threat-environment-across-arabian-gulf-and-strait-of-hormuz-remains-critical" TargetMode="External"/><Relationship Id="rId266" Type="http://schemas.openxmlformats.org/officeDocument/2006/relationships/hyperlink" Target="https://scandasia.com/after-attack-on-thai-linked-vessel-norway-bans-ships-from-hormuz-route/" TargetMode="External"/><Relationship Id="rId267" Type="http://schemas.openxmlformats.org/officeDocument/2006/relationships/hyperlink" Target="https://www.farmersweekly.co.nz/opinion/iran-conflict-sends-economic-shockwaves-to-new-zealand/" TargetMode="External"/><Relationship Id="rId268" Type="http://schemas.openxmlformats.org/officeDocument/2006/relationships/hyperlink" Target="https://thefinance.sg/2026/03/13/beaking-news-iran-weaponize-oil-trump-in-trouble/?utm_source=rss&amp;utm_medium=rss&amp;utm_campaign=beaking-news-iran-weaponize-oil-trump-in-trouble" TargetMode="External"/><Relationship Id="rId269" Type="http://schemas.openxmlformats.org/officeDocument/2006/relationships/hyperlink" Target="https://www.cmjornal.pt/economia/detalhe/guerra-no-medio-oriente-causa-maior-crise-de-sempre-no-mercado-de-petroleo" TargetMode="External"/><Relationship Id="rId270" Type="http://schemas.openxmlformats.org/officeDocument/2006/relationships/hyperlink" Target="https://en.mehrnews.com/news/242572/Yet-another-US-oil-tanker-set-on-fire-in-Persian-Gulf" TargetMode="External"/><Relationship Id="rId271" Type="http://schemas.openxmlformats.org/officeDocument/2006/relationships/hyperlink" Target="https://www.independent.co.uk/news/world/middle-east/the-strait-of-hormuz-shops-chinese-iran-attacks-b2937224.html" TargetMode="External"/><Relationship Id="rId272" Type="http://schemas.openxmlformats.org/officeDocument/2006/relationships/hyperlink" Target="https://www.washingtontimes.com/news/2026/mar/12/supreme-leader-vows-keep-strait-hormuz-closed-attacks-shipping-gulf/" TargetMode="External"/><Relationship Id="rId273" Type="http://schemas.openxmlformats.org/officeDocument/2006/relationships/hyperlink" Target="https://www.aljazeera.com/video/counting-the-cost/2026/3/12/who-wins-and-loses-in-the-global-energy-crisis?traffic_source=rss" TargetMode="External"/><Relationship Id="rId274" Type="http://schemas.openxmlformats.org/officeDocument/2006/relationships/hyperlink" Target="https://yen.com.gh/world/301090-fuel-prices-increased-fears-oil-price-spikes-100-iranian-attacks-hit-shipping/" TargetMode="External"/><Relationship Id="rId275" Type="http://schemas.openxmlformats.org/officeDocument/2006/relationships/hyperlink" Target="https://newstodaynet.com/2026/03/13/indias-russian-oil-buy-surges-50-pc-amid-scramble-to-replace-lost-barrels/" TargetMode="External"/><Relationship Id="rId276" Type="http://schemas.openxmlformats.org/officeDocument/2006/relationships/hyperlink" Target="https://newstodaynet.com/2026/03/13/indian-national-killed-in-attack-on-oil-tanker/" TargetMode="External"/><Relationship Id="rId277" Type="http://schemas.openxmlformats.org/officeDocument/2006/relationships/hyperlink" Target="https://www.news18.com/world/india-in-talks-with-iran-for-safe-passage-of-around-28-merchant-vessels-through-hormuz-report-9957872.html" TargetMode="External"/><Relationship Id="rId278" Type="http://schemas.openxmlformats.org/officeDocument/2006/relationships/hyperlink" Target="https://www.indiandefensenews.in/2026/03/pm-modi-voices-alarm-on-middle-east.html" TargetMode="External"/><Relationship Id="rId279" Type="http://schemas.openxmlformats.org/officeDocument/2006/relationships/hyperlink" Target="https://www.indiandefensenews.in/2026/03/shadow-voyage-triumph-india-bound.html" TargetMode="External"/><Relationship Id="rId280" Type="http://schemas.openxmlformats.org/officeDocument/2006/relationships/hyperlink" Target="https://www.france24.com/en/europe/20260313-us-allows-sale-of-russian-oil-at-sea-amid-middle-east-war" TargetMode="External"/><Relationship Id="rId281" Type="http://schemas.openxmlformats.org/officeDocument/2006/relationships/hyperlink" Target="https://foxrgv.tv/irans-supreme-leader-vows-to-keep-strait-of-hormuz-closed/" TargetMode="External"/><Relationship Id="rId282" Type="http://schemas.openxmlformats.org/officeDocument/2006/relationships/hyperlink" Target="https://www.wsws.org/en/articles/2026/03/13/fqvk-m13.html" TargetMode="External"/><Relationship Id="rId283" Type="http://schemas.openxmlformats.org/officeDocument/2006/relationships/hyperlink" Target="https://news.abplive.com/news/world/explosions-rock-central-dubai-as-iran-war-continues-black-smoke-seen-above-buildings-1830998" TargetMode="External"/><Relationship Id="rId284" Type="http://schemas.openxmlformats.org/officeDocument/2006/relationships/hyperlink" Target="https://nypost.com/2026/03/12/world-news/oil-prices-surge-above-100-per-barrel-after-six-ships-attacked-in-persian-gulf-strait-of-hormuz/" TargetMode="External"/><Relationship Id="rId285" Type="http://schemas.openxmlformats.org/officeDocument/2006/relationships/hyperlink" Target="https://stockhead.com.au/news/lunch-wrap-asx-holds-ground-as-oil-surges-bhp-stumbles-and-northern-star-crashes/" TargetMode="External"/><Relationship Id="rId286" Type="http://schemas.openxmlformats.org/officeDocument/2006/relationships/hyperlink" Target="https://www.france24.com/en/live-news/20260313-moscow-piles-pressure-on-us-over-oil-sanctions" TargetMode="External"/><Relationship Id="rId287" Type="http://schemas.openxmlformats.org/officeDocument/2006/relationships/hyperlink" Target="https://www.elfinanciero.com.mx/opinion/enrique-quintana/2026/03/12/la-guerra-ya-cobra-factura-y-se-la-va-a-pasar-a-usted/" TargetMode="External"/><Relationship Id="rId288" Type="http://schemas.openxmlformats.org/officeDocument/2006/relationships/hyperlink" Target="https://economictimes.indiatimes.com/news/defence/at-least-17-us-sites-damaged-in-war-with-iran-analysis-shows/articleshow/129535906.cms" TargetMode="External"/><Relationship Id="rId289" Type="http://schemas.openxmlformats.org/officeDocument/2006/relationships/hyperlink" Target="https://www.brecorder.com/news/40411411/stability-inflation-outlook-dim-me-tensions-could-spike-global-oil-prices" TargetMode="External"/><Relationship Id="rId290" Type="http://schemas.openxmlformats.org/officeDocument/2006/relationships/hyperlink" Target="https://www.brecorder.com/news/40411454/japans-nikkei-drops-17-as-middle-east-tensions-boost-oil-prices" TargetMode="External"/><Relationship Id="rId291" Type="http://schemas.openxmlformats.org/officeDocument/2006/relationships/hyperlink" Target="https://www.tehrantimes.com/news/524623/Talk-therapy-fails-Trump-s-erratic-Strait-of-Hormuz-messaging" TargetMode="External"/><Relationship Id="rId292" Type="http://schemas.openxmlformats.org/officeDocument/2006/relationships/hyperlink" Target="https://www.independent.co.uk/news/world/middle-east/iran-us-war-fuel-tankers-shipping-gulf-b2937006.html" TargetMode="External"/><Relationship Id="rId293" Type="http://schemas.openxmlformats.org/officeDocument/2006/relationships/hyperlink" Target="https://www.indiastrategic.in/iran-grants-safe-strait-passage-to-indian-ships-amid-conflict-chaos/" TargetMode="External"/><Relationship Id="rId294" Type="http://schemas.openxmlformats.org/officeDocument/2006/relationships/hyperlink" Target="https://timesofindia.indiatimes.com/world/rest-of-world/acknowledging-the-obvious-russia-reacts-to-us-waiver-on-oil-amid-iran-war/articleshow/129535565.cms" TargetMode="External"/><Relationship Id="rId295" Type="http://schemas.openxmlformats.org/officeDocument/2006/relationships/hyperlink" Target="https://www.worthynews.com/112941-iran-launches-drone-missile-attacks-across-gulf-as-oil-prices-surge" TargetMode="External"/><Relationship Id="rId296" Type="http://schemas.openxmlformats.org/officeDocument/2006/relationships/hyperlink" Target="https://www.gazetaprawna.pl/wiadomosci/swiat/artykuly/11213592,ukraincy-uderzyli-w-strategiczna-dla-rosji-przepompownie-ropy.html" TargetMode="External"/><Relationship Id="rId297" Type="http://schemas.openxmlformats.org/officeDocument/2006/relationships/hyperlink" Target="https://cleantechnica.com/2026/03/12/europes-oil-dependency-the-geopolitical-premium/" TargetMode="External"/><Relationship Id="rId298" Type="http://schemas.openxmlformats.org/officeDocument/2006/relationships/hyperlink" Target="https://www.france24.com/en/middle-east/20260313-middle-east-war-live-iraq-iran-lebanon-israel-gulf" TargetMode="External"/><Relationship Id="rId299" Type="http://schemas.openxmlformats.org/officeDocument/2006/relationships/hyperlink" Target="https://www.lapresse.tn/2026/03/12/petrole-le-g7-prend-des-mesures-pour-attenuer-la-flambee-des-cours/" TargetMode="External"/><Relationship Id="rId300" Type="http://schemas.openxmlformats.org/officeDocument/2006/relationships/hyperlink" Target="https://www.wsws.org/en/articles/2026/03/13/vpgn-m13.html" TargetMode="External"/><Relationship Id="rId301" Type="http://schemas.openxmlformats.org/officeDocument/2006/relationships/hyperlink" Target="https://economictimes.indiatimes.com/markets/stocks/news/hpcl-bpcl-ioc-shares-in-focus-as-oil-crosses-100-again-irans-new-supreme-leader-warns-strait-of-hormuz-to-remain-shut/articleshow/129535808.cms" TargetMode="External"/><Relationship Id="rId302" Type="http://schemas.openxmlformats.org/officeDocument/2006/relationships/hyperlink" Target="https://www.legit.ng/business-economy/energy/1700786-nnpc-talks-oil-producers-boost-crude-supply-dangote-refinery/" TargetMode="External"/><Relationship Id="rId303" Type="http://schemas.openxmlformats.org/officeDocument/2006/relationships/hyperlink" Target="https://www.thehindubusinessline.com/markets/commodities/petrol-diesel-price-lpg-shortage-lpg-gas-cylinder-crisis-highlightd-12-mar-2026/article70733796.ece" TargetMode="External"/><Relationship Id="rId304" Type="http://schemas.openxmlformats.org/officeDocument/2006/relationships/hyperlink" Target="https://evmagz.com/european-parliament-backs-amendment-easing-co%E2%82%82-credit-rules-for-truck-manufacturers/" TargetMode="External"/><Relationship Id="rId305" Type="http://schemas.openxmlformats.org/officeDocument/2006/relationships/hyperlink" Target="https://tribune.com.pk/story/2597368/govt-restricts-furnace-oil-exports" TargetMode="External"/><Relationship Id="rId306" Type="http://schemas.openxmlformats.org/officeDocument/2006/relationships/hyperlink" Target="https://www.okaz.com.sa/economy/na/2239739" TargetMode="External"/><Relationship Id="rId307" Type="http://schemas.openxmlformats.org/officeDocument/2006/relationships/hyperlink" Target="https://www.iranherald.com/news/278919264/maharashtra-govt-orders-oil-companies-to-immediately-fix-gas-booking-apps-prioritises-lpg-supply-for-public-institutions" TargetMode="External"/><Relationship Id="rId308" Type="http://schemas.openxmlformats.org/officeDocument/2006/relationships/hyperlink" Target="https://e.vnexpress.net/news/business/markets/dollar-strengthens-against-dong-on-track-for-second-weekly-gain-among-major-peers-5049989.html" TargetMode="External"/><Relationship Id="rId309" Type="http://schemas.openxmlformats.org/officeDocument/2006/relationships/hyperlink" Target="https://www.zurnal24.si/slovenija/pisalo-da-so-mi-dostavili-kurilno-olje-a-dostave-od-nikjer-455889" TargetMode="External"/><Relationship Id="rId310" Type="http://schemas.openxmlformats.org/officeDocument/2006/relationships/hyperlink" Target="https://www.freepressjournal.in/business/oil-prices-ease-as-us-grants-30-day-waiver-for-russian-crude-purchases-brent-at-9999-wti-at-9509" TargetMode="External"/><Relationship Id="rId311" Type="http://schemas.openxmlformats.org/officeDocument/2006/relationships/hyperlink" Target="https://www.xaluannews.com/modules.php?name=News&amp;file=article&amp;sid=3739139" TargetMode="External"/><Relationship Id="rId312" Type="http://schemas.openxmlformats.org/officeDocument/2006/relationships/hyperlink" Target="https://mishtalk.com/economics/trump-asks-the-fed-for-an-emergency-rate-cut-what-are-the-odds/" TargetMode="External"/><Relationship Id="rId313" Type="http://schemas.openxmlformats.org/officeDocument/2006/relationships/hyperlink" Target="https://www.chemengonline.com/aduro-clean-technologies-signs-loi-for-future-offtake-of-circular-hydrocarbons/" TargetMode="External"/><Relationship Id="rId314" Type="http://schemas.openxmlformats.org/officeDocument/2006/relationships/hyperlink" Target="https://www.myjoyonline.com/global-economic-growth-to-remain-steady-if-oil-price-shock-is-not-prolonged-fitch/" TargetMode="External"/><Relationship Id="rId315" Type="http://schemas.openxmlformats.org/officeDocument/2006/relationships/hyperlink" Target="https://www.prnewswire.com/news-releases/sekisui-specialty-chemicals-announces-global-price-increase-302713052.html" TargetMode="External"/><Relationship Id="rId316" Type="http://schemas.openxmlformats.org/officeDocument/2006/relationships/hyperlink" Target="https://www.ndtvprofit.com/markets/us-iran-war-middle-east-jefferies-says-reliance-could-gain-from-hormuz-related-oil-market-disruptions-11208604" TargetMode="External"/><Relationship Id="rId317" Type="http://schemas.openxmlformats.org/officeDocument/2006/relationships/hyperlink" Target="https://seafarertimes.com/2020-21/node/9862" TargetMode="External"/><Relationship Id="rId318" Type="http://schemas.openxmlformats.org/officeDocument/2006/relationships/hyperlink" Target="https://www.newsghana.com.gh/oil-tops-us100-and-new-us-trade-probes-rattle-global-markets/" TargetMode="External"/><Relationship Id="rId319" Type="http://schemas.openxmlformats.org/officeDocument/2006/relationships/hyperlink" Target="https://thefrontierpost.com/world-faces-largest-ever-oil-supply-disruption-on-middle-east-war-iea-says/" TargetMode="External"/><Relationship Id="rId320" Type="http://schemas.openxmlformats.org/officeDocument/2006/relationships/hyperlink" Target="https://www.straitstimes.com/asia/south-asia/indian-source-says-iran-to-allow-india-flagged-tankers-to-pass-through-strait-of-hormuz" TargetMode="External"/><Relationship Id="rId321" Type="http://schemas.openxmlformats.org/officeDocument/2006/relationships/hyperlink" Target="https://bitcoinworld.co.in/australia-fuel-reserves-release-strategic/" TargetMode="External"/><Relationship Id="rId322" Type="http://schemas.openxmlformats.org/officeDocument/2006/relationships/hyperlink" Target="https://www.lapresse.tn/2026/03/12/flambee-du-petrole-litalie-mobilise-9-millions-de-barils-pour-contrer-la-hausse-des-prix-2/" TargetMode="External"/><Relationship Id="rId323" Type="http://schemas.openxmlformats.org/officeDocument/2006/relationships/hyperlink" Target="https://thefrontierpost.com/global-markets-shares-skid-as-oil-blasts-past-100-after-iran-strikes-gulf-shipping/" TargetMode="External"/><Relationship Id="rId324" Type="http://schemas.openxmlformats.org/officeDocument/2006/relationships/hyperlink" Target="https://mobilenews24x7.com/2026/international/us-fully-prepared-to-escort-commercial-vessels-in-strait-of-hormuz-white-house/" TargetMode="External"/><Relationship Id="rId325" Type="http://schemas.openxmlformats.org/officeDocument/2006/relationships/hyperlink" Target="https://www.alarabiya.net/saudi-today/2026/03/13/%D8%A7%D9%84%D8%AF%D9%81%D8%A7%D8%B9%D8%A7%D8%AA-%D8%A7%D9%84%D8%B3%D8%B9%D9%88%D8%AF%D9%8A%D8%A9-%D8%AA%D8%AF%D9%85%D8%B1-38-%D9%85%D8%B3%D9%8A%D8%B1%D8%A9-10-%D9%85%D9%86%D9%87%D8%A7-%D9%81%D9%8A-%D8%A7%D9%84%D8%B4%D8%B1%D9%82%D9%8A%D8%A9" TargetMode="External"/><Relationship Id="rId326" Type="http://schemas.openxmlformats.org/officeDocument/2006/relationships/hyperlink" Target="https://www.visiontimes.com/2026/03/12/gulf-tanker-attacks-escalate-tensions-as-iran-threatens-global-oil-supply.html" TargetMode="External"/><Relationship Id="rId327" Type="http://schemas.openxmlformats.org/officeDocument/2006/relationships/hyperlink" Target="https://www.abc.net.au/news/2026-03-13/verify-oil-supplies-disrupted-across-middle-east/106448892" TargetMode="External"/><Relationship Id="rId328" Type="http://schemas.openxmlformats.org/officeDocument/2006/relationships/hyperlink" Target="https://www.indiatvnews.com/news/india/oil-prices-jumps-to-100-per-barrel-stocks-sink-worldwide-with-no-clear-end-in-sight-for-iran-war-2026-03-13-1033603" TargetMode="External"/><Relationship Id="rId329" Type="http://schemas.openxmlformats.org/officeDocument/2006/relationships/hyperlink" Target="https://www.fxstreet.com/news/wti-climbs-above-9550-as-iran-says-the-strait-of-hormuz-must-remain-closed-202603130000" TargetMode="External"/><Relationship Id="rId330" Type="http://schemas.openxmlformats.org/officeDocument/2006/relationships/hyperlink" Target="https://www.indiatvnews.com/news/world/iran-us-israel-war-live-updates-today-13-march-2026-strait-of-hormuz-donald-trump-mojtaba-khamenei-benjamin-netanyahu-2026-03-13-1033606" TargetMode="External"/><Relationship Id="rId331" Type="http://schemas.openxmlformats.org/officeDocument/2006/relationships/hyperlink" Target="https://www.fxstreet.com/news/wti-holds-losses-near-9500-as-australia-releases-fuel-reserves-202603130326" TargetMode="External"/><Relationship Id="rId332" Type="http://schemas.openxmlformats.org/officeDocument/2006/relationships/hyperlink" Target="https://www.benzinga.com/news/politics/26/03/51232685/chuck-schumer-asks-how-did-trump-not-see-strait-of-hormuz-crisis-coming-because-even-a-college-stud" TargetMode="External"/><Relationship Id="rId333" Type="http://schemas.openxmlformats.org/officeDocument/2006/relationships/hyperlink" Target="https://www.indiatvnews.com/news/world/us-military-refueling-plane-goes-down-in-iraq-amid-ongoing-war-rescue-operation-underway-latest-updates-2026-03-13-1033598" TargetMode="External"/><Relationship Id="rId334" Type="http://schemas.openxmlformats.org/officeDocument/2006/relationships/hyperlink" Target="https://www.benzinga.com/news/politics/26/03/51232639/jim-cramer-urges-tougher-us-strike-on-iran-says-time-to-do-what-we-did-to-hanoi-community-notes-rem" TargetMode="External"/><Relationship Id="rId335" Type="http://schemas.openxmlformats.org/officeDocument/2006/relationships/hyperlink" Target="https://www.actionforex.com/contributors/fundamental-analysis/633042-rate-cuts-get-priced-out-in-2026-oil-explodes-to-96/" TargetMode="External"/><Relationship Id="rId336" Type="http://schemas.openxmlformats.org/officeDocument/2006/relationships/hyperlink" Target="https://www.peruinforma.com/arabia-saudita-intercepta-multiples-drones-tras-escalada-de-tensiones-con-iran/" TargetMode="External"/><Relationship Id="rId337" Type="http://schemas.openxmlformats.org/officeDocument/2006/relationships/hyperlink" Target="https://www.lapresse.tn/2026/03/12/cinq-navires-vises-par-des-attaques-dans-le-golfe-et-le-detroit-dormuz/" TargetMode="External"/><Relationship Id="rId338" Type="http://schemas.openxmlformats.org/officeDocument/2006/relationships/hyperlink" Target="https://www.myjoyonline.com/crude-oil-price-to-average-70-per-barrel-in-2026-if-fitch/" TargetMode="External"/><Relationship Id="rId339" Type="http://schemas.openxmlformats.org/officeDocument/2006/relationships/hyperlink" Target="https://vm.ru/news/1310224-reuters-dohody-byudzheta-rf-v-marte-mogut-vyrasti-vdvoe-iz-za-vojny-v-irane" TargetMode="External"/><Relationship Id="rId340" Type="http://schemas.openxmlformats.org/officeDocument/2006/relationships/hyperlink" Target="https://vm.ru/news/1310236-dmitriev-raskryl-kakoj-obuem-nefti-iz-rf-zatronet-smyagchenie-sankcij-ssha" TargetMode="External"/><Relationship Id="rId341" Type="http://schemas.openxmlformats.org/officeDocument/2006/relationships/hyperlink" Target="https://www.dailyfinland.fi/worldwide/48275/US-refueling-aircraft-goes-down-in-Iraq-Israel-targets-building-in-Beirut" TargetMode="External"/><Relationship Id="rId342" Type="http://schemas.openxmlformats.org/officeDocument/2006/relationships/hyperlink" Target="https://www.nytimes.com/interactive/2026/03/12/business/iran-war-flight-diversions.html" TargetMode="External"/><Relationship Id="rId343" Type="http://schemas.openxmlformats.org/officeDocument/2006/relationships/hyperlink" Target="https://www.chroniclelive.co.uk/news/uk-news/emirates-issues-major-flight-update-33576881" TargetMode="External"/><Relationship Id="rId344" Type="http://schemas.openxmlformats.org/officeDocument/2006/relationships/hyperlink" Target="https://kashmirreader.com/2026/03/13/pm-modi-speaks-to-iranian-president-discusses-serious-situation-in-west-asia/" TargetMode="External"/><Relationship Id="rId345" Type="http://schemas.openxmlformats.org/officeDocument/2006/relationships/hyperlink" Target="https://www.insurancejournal.com/news/international/2026/03/12/861543.htm" TargetMode="External"/><Relationship Id="rId346" Type="http://schemas.openxmlformats.org/officeDocument/2006/relationships/hyperlink" Target="https://china.timesofnews.com/breaking-news/us-allows-countries-to-buy-russian-oil-stranded-at-sea-for-30-days" TargetMode="External"/><Relationship Id="rId347" Type="http://schemas.openxmlformats.org/officeDocument/2006/relationships/hyperlink" Target="https://www.visiontimes.com/2026/03/12/japan-shields-consumers-while-china-raises-prices-amid-hormuz-oil-crisis.html" TargetMode="External"/><Relationship Id="rId348" Type="http://schemas.openxmlformats.org/officeDocument/2006/relationships/hyperlink" Target="https://www.fxstreet.com/news/eur-usd-holds-gains-above-11500-ahead-of-us-pce-inflation-release-202603130103" TargetMode="External"/><Relationship Id="rId349" Type="http://schemas.openxmlformats.org/officeDocument/2006/relationships/hyperlink" Target="https://www.fxstreet.com/news/new-zealand-dollar-posts-mild-gains-above-05850-us-pce-inflation-data-looms-202603130212" TargetMode="External"/><Relationship Id="rId350" Type="http://schemas.openxmlformats.org/officeDocument/2006/relationships/hyperlink" Target="https://www.benzinga.com/markets/economic-data/26/03/51232395/dow-futures-jump-247-points-oil-near-95-trump-wants-jerome-powell-to-cut-interest-rates-imm" TargetMode="External"/><Relationship Id="rId351" Type="http://schemas.openxmlformats.org/officeDocument/2006/relationships/hyperlink" Target="https://www.gazetaprawna.pl/wiadomosci/swiat/artykuly/11213405,usa-uwolnia-172-mln-barylek-ropy-z-rezerwy-strategicznej.html" TargetMode="External"/><Relationship Id="rId352" Type="http://schemas.openxmlformats.org/officeDocument/2006/relationships/hyperlink" Target="https://investinglive.com/commodities/asias-refineries-built-for-gulf-crude-making-hormuz-disruption-hard-to-replace-20260312/" TargetMode="External"/><Relationship Id="rId353" Type="http://schemas.openxmlformats.org/officeDocument/2006/relationships/hyperlink" Target="https://investinglive.com/commodities/iran-says-it-will-not-close-strait-of-hormuz-but-asserts-right-to-secure-waterway-20260312/" TargetMode="External"/><Relationship Id="rId354" Type="http://schemas.openxmlformats.org/officeDocument/2006/relationships/hyperlink" Target="https://www.dailymail.co.uk/news/article-15637837/Moment-oil-tankers-flames-struck-explosive-Iranian.html?ns_mchannel=rss&amp;ns_campaign=1490&amp;ito=1490" TargetMode="External"/><Relationship Id="rId355" Type="http://schemas.openxmlformats.org/officeDocument/2006/relationships/hyperlink" Target="https://www.gbnews.com/money/us-military-oil-tanker-strait-hormuz-treasury-secretary" TargetMode="External"/><Relationship Id="rId356" Type="http://schemas.openxmlformats.org/officeDocument/2006/relationships/hyperlink" Target="https://www.dailymail.co.uk/news/article-15637955/US-price-Iran-War-Week-One.html?ns_mchannel=rss&amp;ns_campaign=1490&amp;ito=1490" TargetMode="External"/><Relationship Id="rId357" Type="http://schemas.openxmlformats.org/officeDocument/2006/relationships/hyperlink" Target="https://egyptian-gazette.com/world/imo-calls-emergency-meeting-on-hormuz-crisis/" TargetMode="External"/><Relationship Id="rId358" Type="http://schemas.openxmlformats.org/officeDocument/2006/relationships/hyperlink" Target="https://www.aljazeera.com/news/2026/3/12/five-vessels-attacked-amid-reports-of-iranian-drone-boats-sea-mines?traffic_source=rss" TargetMode="External"/><Relationship Id="rId359" Type="http://schemas.openxmlformats.org/officeDocument/2006/relationships/hyperlink" Target="https://www.indexbox.io/blog/saudi-arabia-ramps-up-red-sea-oil-exports-via-yanbu-amid-security-threats/" TargetMode="External"/><Relationship Id="rId360" Type="http://schemas.openxmlformats.org/officeDocument/2006/relationships/hyperlink" Target="https://www.irishnews.com/news/world/iran-targets-busiest-international-airport-as-strikes-escalate-KBPC6J5ISZL2THXDAKYRSHQY7E/" TargetMode="External"/><Relationship Id="rId361" Type="http://schemas.openxmlformats.org/officeDocument/2006/relationships/hyperlink" Target="https://www.seattletimes.com/business/the-latest-key-oil-price-spikes-over-100-as-iranian-attacks-hit-shipping/?utm_source=RSS&amp;utm_medium=Referral&amp;utm_campaign=RSS_all" TargetMode="External"/><Relationship Id="rId362" Type="http://schemas.openxmlformats.org/officeDocument/2006/relationships/hyperlink" Target="https://www.insurancejournal.com/news/international/2026/03/12/861536.htm" TargetMode="External"/><Relationship Id="rId363" Type="http://schemas.openxmlformats.org/officeDocument/2006/relationships/hyperlink" Target="https://www.kbc.co.ke/ship-attacks-in-gulf-intensify-as-israel-launches-new-strikes-in-lebanon/" TargetMode="External"/><Relationship Id="rId364" Type="http://schemas.openxmlformats.org/officeDocument/2006/relationships/hyperlink" Target="https://www.coindesk.com/markets/2026/03/12/bitcoin-slips-below-usd69-500-as-tanker-attacks-send-oil-back-above-usd100" TargetMode="External"/><Relationship Id="rId365" Type="http://schemas.openxmlformats.org/officeDocument/2006/relationships/hyperlink" Target="https://www.theguardian.com/world/live/2026/mar/12/iran-war-live-updates-oil-trump-middle-east-crisis-israel-lebanon-iraq-latest-news" TargetMode="External"/><Relationship Id="rId366" Type="http://schemas.openxmlformats.org/officeDocument/2006/relationships/hyperlink" Target="https://businessday.ng/news/legal-business/article/the-iran-u-s-conflict-and-nigerias-energy-outlook-implications-strategic-opportunities-and-investment-signals-in-a-volatile-global-market/" TargetMode="External"/><Relationship Id="rId367" Type="http://schemas.openxmlformats.org/officeDocument/2006/relationships/hyperlink" Target="https://www.op-marburg.de/wirtschaft/iran-krieg-oelpreise-klettern-weiter-keine-aussicht-auf-entspannung-33VEVSPXQJBCNGESLMXWAIPMLM.html" TargetMode="External"/><Relationship Id="rId368" Type="http://schemas.openxmlformats.org/officeDocument/2006/relationships/hyperlink" Target="https://www.fvn.no/norgeogverden/i/aJlv1M/seks-skip-angrepet-i-persiabukta-og-hormuzstredet" TargetMode="External"/><Relationship Id="rId369" Type="http://schemas.openxmlformats.org/officeDocument/2006/relationships/hyperlink" Target="https://keyt.com/news/national-world/cnn-world/2026/03/12/a-war-waged-by-the-worlds-wealthiest-nation-is-hitting-the-wallets-of-those-who-can-least-afford-it/" TargetMode="External"/><Relationship Id="rId370" Type="http://schemas.openxmlformats.org/officeDocument/2006/relationships/hyperlink" Target="https://www.independent.co.uk/news/brent-international-energy-agency-iran-strait-of-hormuz-bangkok-b2936924.html" TargetMode="External"/><Relationship Id="rId371" Type="http://schemas.openxmlformats.org/officeDocument/2006/relationships/hyperlink" Target="https://www.oedigital.com/news/536914-equinor-ceo-we-have-no-spare-capacity-for-oil-and-gas" TargetMode="External"/><Relationship Id="rId372" Type="http://schemas.openxmlformats.org/officeDocument/2006/relationships/hyperlink" Target="https://www.express.co.uk/news/world/2181221/terrifying-moment-oil-tankers-go" TargetMode="External"/><Relationship Id="rId373" Type="http://schemas.openxmlformats.org/officeDocument/2006/relationships/hyperlink" Target="https://www.ilgiornale.it/news/guerra/non-sono-solo-mine-minacciare-stretto-hormuz-cos-mosquito-2637250.html" TargetMode="External"/><Relationship Id="rId374" Type="http://schemas.openxmlformats.org/officeDocument/2006/relationships/hyperlink" Target="https://www.dailystar.co.uk/news/latest-news/iran-attacks-international-airport-port-36854156" TargetMode="External"/><Relationship Id="rId375" Type="http://schemas.openxmlformats.org/officeDocument/2006/relationships/hyperlink" Target="https://www.theguardian.com/world/video/2026/mar/12/iranian-boat-attacks-iraqi-waters-fuel-tankers" TargetMode="External"/><Relationship Id="rId376" Type="http://schemas.openxmlformats.org/officeDocument/2006/relationships/hyperlink" Target="https://www.siasat.com/us-military-plane-crashes-in-iraq-as-iran-launches-missiles-at-israel-gulf-3434145/" TargetMode="External"/><Relationship Id="rId377" Type="http://schemas.openxmlformats.org/officeDocument/2006/relationships/hyperlink" Target="https://www.aljazeera.com/news/2026/3/12/iran-targets-gulf-nations-with-missiles-drones-as-oil-prices-soar?traffic_source=rss" TargetMode="External"/><Relationship Id="rId378" Type="http://schemas.openxmlformats.org/officeDocument/2006/relationships/hyperlink" Target="https://www.cnbc.com/2026/03/12/iran-war-persian-gulf-strait-of-hormuz-ships-uae-iraq.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