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2026-03-13 14:00 UTC [KXQD]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headline_driven_volatility (high)</w:t>
      </w:r>
      <w:r/>
    </w:p>
    <w:p>
      <w:pPr>
        <w:pStyle w:val="ListBullet"/>
        <w:spacing w:line="240" w:lineRule="auto"/>
        <w:ind w:left="720"/>
      </w:pPr>
      <w:r/>
      <w:r>
        <w:t>generated_at: 2026-03-13T14:00:00Z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B1</w:t>
            </w:r>
          </w:p>
        </w:tc>
        <w:tc>
          <w:tcPr>
            <w:tcW w:type="dxa" w:w="1040"/>
          </w:tcPr>
          <w:p>
            <w:r>
              <w:t>Near-term Middle East / maritime-chokepoint risk is elevating the oil risk premium, biasing Brent upward.</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crude_oil</w:t>
            </w:r>
          </w:p>
        </w:tc>
        <w:tc>
          <w:tcPr>
            <w:tcW w:type="dxa" w:w="1040"/>
          </w:tcPr>
          <w:p>
            <w:r>
              <w:t>B2</w:t>
            </w:r>
          </w:p>
        </w:tc>
        <w:tc>
          <w:tcPr>
            <w:tcW w:type="dxa" w:w="1040"/>
          </w:tcPr>
          <w:p>
            <w:r>
              <w:t>Refinery outages / capacity interruption narratives are supportive for crude and products, keeping Brent supported into the next day.</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crude_oil</w:t>
            </w:r>
          </w:p>
        </w:tc>
        <w:tc>
          <w:tcPr>
            <w:tcW w:type="dxa" w:w="1040"/>
          </w:tcPr>
          <w:p>
            <w:r>
              <w:t>B3</w:t>
            </w:r>
          </w:p>
        </w:tc>
        <w:tc>
          <w:tcPr>
            <w:tcW w:type="dxa" w:w="1040"/>
          </w:tcPr>
          <w:p>
            <w:r>
              <w:t>Macro/FX headwinds (USD strength narrative + demand-softness proxies) may cap upside and increase pullback risk after the spike.</w:t>
            </w:r>
          </w:p>
        </w:tc>
        <w:tc>
          <w:tcPr>
            <w:tcW w:type="dxa" w:w="1040"/>
          </w:tcPr>
          <w:p>
            <w:r>
              <w:t>46</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"CIS-6B-20260313T140000Z-crude_oil",</w:t>
        <w:br/>
        <w:t xml:space="preserve"> "timestamp_utc": "2026-03-13T14:00:00Z",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64,</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"B1",</w:t>
        <w:br/>
        <w:t xml:space="preserve"> "market": "crude_oil",</w:t>
        <w:br/>
        <w:t xml:space="preserve"> "claim": "Near-term Middle East / maritime-chokepoint risk is elevating the oil risk premium, biasing Brent upward.",</w:t>
        <w:br/>
        <w:t xml:space="preserve"> "probability_pct": 62,</w:t>
        <w:br/>
        <w:t xml:space="preserve"> "direction": "up",</w:t>
        <w:br/>
        <w:t xml:space="preserve"> "velocity": "accelerating",</w:t>
        <w:br/>
        <w:t xml:space="preserve"> "horizon": "6h",</w:t>
        <w:br/>
        <w:t xml:space="preserve"> "drivers": [</w:t>
        <w:br/>
        <w:t xml:space="preserve"> "shipping_freight: maritime chokepoints / route security headlines (Iran/Iraq-linked lanes)",</w:t>
        <w:br/>
        <w:t xml:space="preserve"> "geopolitics: escalation-risk clustering (Iran/US/Israel mentions across multiple high-authority sources)",</w:t>
        <w:br/>
        <w:t xml:space="preserve"> "supply_disruption: disruption narratives around transit/security"</w:t>
        <w:br/>
        <w:t xml:space="preserve"> ],</w:t>
        <w:br/>
        <w:t xml:space="preserve"> "contradicted_by": [</w:t>
        <w:br/>
        <w:t xml:space="preserve"> "B3"</w:t>
        <w:br/>
        <w:t xml:space="preserve"> ]</w:t>
        <w:br/>
        <w:t xml:space="preserve"> },</w:t>
        <w:br/>
        <w:t xml:space="preserve"> {</w:t>
        <w:br/>
        <w:t xml:space="preserve"> "belief_id": "B2",</w:t>
        <w:br/>
        <w:t xml:space="preserve"> "market": "crude_oil",</w:t>
        <w:br/>
        <w:t xml:space="preserve"> "claim": "Refinery outages / capacity interruption narratives are supportive for crude and products, keeping Brent supported into the next day.",</w:t>
        <w:br/>
        <w:t xml:space="preserve"> "probability_pct": 58,</w:t>
        <w:br/>
        <w:t xml:space="preserve"> "direction": "up",</w:t>
        <w:br/>
        <w:t xml:space="preserve"> "velocity": "stable",</w:t>
        <w:br/>
        <w:t xml:space="preserve"> "horizon": "24h",</w:t>
        <w:br/>
        <w:t xml:space="preserve"> "drivers": [</w:t>
        <w:br/>
        <w:t xml:space="preserve"> "inventory/product_tightness: refinery outage/capacity interruption theme",</w:t>
        <w:br/>
        <w:t xml:space="preserve"> "supply_chain: shipping/logistics friction adds latent tightness"</w:t>
        <w:br/>
        <w:t xml:space="preserve"> ],</w:t>
        <w:br/>
        <w:t xml:space="preserve"> "contradicted_by": [</w:t>
        <w:br/>
        <w:t xml:space="preserve"> "B3"</w:t>
        <w:br/>
        <w:t xml:space="preserve"> ]</w:t>
        <w:br/>
        <w:t xml:space="preserve"> },</w:t>
        <w:br/>
        <w:t xml:space="preserve"> {</w:t>
        <w:br/>
        <w:t xml:space="preserve"> "belief_id": "B3",</w:t>
        <w:br/>
        <w:t xml:space="preserve"> "market": "crude_oil",</w:t>
        <w:br/>
        <w:t xml:space="preserve"> "claim": "Macro/FX headwinds (USD strength narrative + demand-softness proxies) may cap upside and increase pullback risk after the spike.",</w:t>
        <w:br/>
        <w:t xml:space="preserve"> "probability_pct": 46,</w:t>
        <w:br/>
        <w:t xml:space="preserve"> "direction": "mixed",</w:t>
        <w:br/>
        <w:t xml:space="preserve"> "velocity": "accelerating",</w:t>
        <w:br/>
        <w:t xml:space="preserve"> "horizon": "24h",</w:t>
        <w:br/>
        <w:t xml:space="preserve"> "drivers": [</w:t>
        <w:br/>
        <w:t xml:space="preserve"> "macro_demand: economic downturn/demand-softness proxy signals appearing in the same window",</w:t>
        <w:br/>
        <w:t xml:space="preserve"> "fx: USD narrative (typical negative pressure on USD-priced commodities)"</w:t>
        <w:br/>
        <w:t xml:space="preserve"> ],</w:t>
        <w:br/>
        <w:t xml:space="preserve"> "contradicted_by": [</w:t>
        <w:br/>
        <w:t xml:space="preserve"> "B1",</w:t>
        <w:br/>
        <w:t xml:space="preserve"> "B2"</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"weakening",</w:t>
        <w:br/>
        <w:t xml:space="preserve"> "reversal_risk": "medium",</w:t>
        <w:br/>
        <w:t xml:space="preserve"> "state_change": "new_bullish",</w:t>
        <w:br/>
        <w:t xml:space="preserve"> "conviction_score_0_100": 64,</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"B1",</w:t>
        <w:br/>
        <w:t xml:space="preserve"> "B2"</w:t>
        <w:br/>
        <w:t xml:space="preserve"> ]</w:t>
        <w:br/>
        <w:t xml:space="preserve"> }</w:t>
        <w:br/>
        <w:t xml:space="preserve"> ],</w:t>
        <w:br/>
        <w:t xml:space="preserve"> "risk_flags": [</w:t>
        <w:br/>
        <w:t xml:space="preserve"> {</w:t>
        <w:br/>
        <w:t xml:space="preserve"> "flag": "headline_driven_volatility",</w:t>
        <w:br/>
        <w:t xml:space="preserve"> "severity": "high",</w:t>
        <w:br/>
        <w:t xml:space="preserve"> "market": "crude_oil",</w:t>
        <w:br/>
        <w:t xml:space="preserve"> "detail": "Signal set is dominated by fast, geopolitics/shipping-driven narratives; prone to whipsaw on incremental de-escalation headlines."</w:t>
        <w:br/>
        <w:t xml:space="preserve"> },</w:t>
        <w:br/>
        <w:t xml:space="preserve"> {</w:t>
        <w:br/>
        <w:t xml:space="preserve"> "flag": "macro_fx_headwind_contradiction",</w:t>
        <w:br/>
        <w:t xml:space="preserve"> "severity": "medium",</w:t>
        <w:br/>
        <w:t xml:space="preserve"> "market": "crude_oil",</w:t>
        <w:br/>
        <w:t xml:space="preserve"> "detail": "USD/macro-demand narratives are present inside the same &lt;24h window, increasing contradiction and pullback risk."</w:t>
        <w:br/>
        <w:t xml:space="preserve"> },</w:t>
        <w:br/>
        <w:t xml:space="preserve"> {</w:t>
        <w:br/>
        <w:t xml:space="preserve"> "flag": "single_source_outlier_overhang",</w:t>
        <w:br/>
        <w:t xml:space="preserve"> "severity": "low",</w:t>
        <w:br/>
        <w:t xml:space="preserve"> "market": "crude_oil",</w:t>
        <w:br/>
        <w:t xml:space="preserve"> "detail": "Multiple VIP/risk items are single-source and should not be allowed to dominate direction without corroboration."</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"If fresh (&lt;=6h) chokepoint/security disruption signals persist AND contradiction ratio does not rise above ~0.50."</w:t>
        <w:br/>
        <w:t xml:space="preserve"> },</w:t>
        <w:br/>
        <w:t xml:space="preserve"> {</w:t>
        <w:br/>
        <w:t xml:space="preserve"> "market": "crude_oil",</w:t>
        <w:br/>
        <w:t xml:space="preserve"> "action": "volatility_watch",</w:t>
        <w:br/>
        <w:t xml:space="preserve"> "confidence": "high",</w:t>
        <w:br/>
        <w:t xml:space="preserve"> "trigger_condition": "If fast-up narrative continues (rapid updates) OR any new high-authority opposing headline appears within &lt;=2h."</w:t>
        <w:br/>
        <w:t xml:space="preserve"> },</w:t>
        <w:br/>
        <w:t xml:space="preserve"> {</w:t>
        <w:br/>
        <w:t xml:space="preserve"> "market": "crude_oil",</w:t>
        <w:br/>
        <w:t xml:space="preserve"> "action": "reversal_watch",</w:t>
        <w:br/>
        <w:t xml:space="preserve"> "confidence": "medium",</w:t>
        <w:br/>
        <w:t xml:space="preserve"> "trigger_condition": "If directional score continues to fall for 2-3 consecutive hourly buckets OR macro/FX bearish signals intensify."</w:t>
        <w:br/>
        <w:t xml:space="preserve"> },</w:t>
        <w:br/>
        <w:t xml:space="preserve"> {</w:t>
        <w:br/>
        <w:t xml:space="preserve"> "market": "crude_oil",</w:t>
        <w:br/>
        <w:t xml:space="preserve"> "action": "stay_flat",</w:t>
        <w:br/>
        <w:t xml:space="preserve"> "confidence": "low",</w:t>
        <w:br/>
        <w:t xml:space="preserve"> "trigger_condition": "If evidence flow dries up (fresh_evidence_count collapses) while contradiction remains elevated (&gt;=0.50)."</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"2026-03-12T14:00:00Z",</w:t>
        <w:br/>
        <w:t xml:space="preserve"> "bucket_end_utc": "2026-03-12T15:00:00Z",</w:t>
        <w:br/>
        <w:t xml:space="preserve"> "directional_score_signed": -5,</w:t>
        <w:br/>
        <w:t xml:space="preserve"> "bullish_pressure_score": 0,</w:t>
        <w:br/>
        <w:t xml:space="preserve"> "bearish_pressure_score": 5,</w:t>
        <w:br/>
        <w:t xml:space="preserve"> "net_sentiment_score": -5,</w:t>
        <w:br/>
        <w:t xml:space="preserve"> "velocity_score": 0,</w:t>
        <w:br/>
        <w:t xml:space="preserve"> "acceleration_score": 0,</w:t>
        <w:br/>
        <w:t xml:space="preserve"> "contradiction_ratio": 0.6,</w:t>
        <w:br/>
        <w:t xml:space="preserve"> "fresh_evidence_count": 1,</w:t>
        <w:br/>
        <w:t xml:space="preserve"> "stale_evidence_count": 0,</w:t>
        <w:br/>
        <w:t xml:space="preserve"> "conviction_score_0_100": 12,</w:t>
        <w:br/>
        <w:t xml:space="preserve"> "fragility_score_0_100": 70,</w:t>
        <w:br/>
        <w:t xml:space="preserve"> "dominant_state": "neutral_mixed"</w:t>
        <w:br/>
        <w:t xml:space="preserve"> },</w:t>
        <w:br/>
        <w:t xml:space="preserve"> {</w:t>
        <w:br/>
        <w:t xml:space="preserve"> "bucket_start_utc": "2026-03-12T15:00:00Z",</w:t>
        <w:br/>
        <w:t xml:space="preserve"> "bucket_end_utc": "2026-03-12T16:00:00Z",</w:t>
        <w:br/>
        <w:t xml:space="preserve"> "directional_score_signed": 0,</w:t>
        <w:br/>
        <w:t xml:space="preserve"> "bullish_pressure_score": 0,</w:t>
        <w:br/>
        <w:t xml:space="preserve"> "bearish_pressure_score": 0,</w:t>
        <w:br/>
        <w:t xml:space="preserve"> "net_sentiment_score": 0,</w:t>
        <w:br/>
        <w:t xml:space="preserve"> "velocity_score": 5,</w:t>
        <w:br/>
        <w:t xml:space="preserve"> "acceleration_score": 5,</w:t>
        <w:br/>
        <w:t xml:space="preserve"> "contradiction_ratio": 0.58,</w:t>
        <w:br/>
        <w:t xml:space="preserve"> "fresh_evidence_count": 0,</w:t>
        <w:br/>
        <w:t xml:space="preserve"> "stale_evidence_count": 0,</w:t>
        <w:br/>
        <w:t xml:space="preserve"> "conviction_score_0_100": 8,</w:t>
        <w:br/>
        <w:t xml:space="preserve"> "fragility_score_0_100": 75,</w:t>
        <w:br/>
        <w:t xml:space="preserve"> "dominant_state": "neutral_mixed"</w:t>
        <w:br/>
        <w:t xml:space="preserve"> },</w:t>
        <w:br/>
        <w:t xml:space="preserve"> {</w:t>
        <w:br/>
        <w:t xml:space="preserve"> "bucket_start_utc": "2026-03-12T16:00:00Z",</w:t>
        <w:br/>
        <w:t xml:space="preserve"> "bucket_end_utc": "2026-03-12T17:00:00Z",</w:t>
        <w:br/>
        <w:t xml:space="preserve"> "directional_score_signed": 3,</w:t>
        <w:br/>
        <w:t xml:space="preserve"> "bullish_pressure_score": 3,</w:t>
        <w:br/>
        <w:t xml:space="preserve"> "bearish_pressure_score": 0,</w:t>
        <w:br/>
        <w:t xml:space="preserve"> "net_sentiment_score": 3,</w:t>
        <w:br/>
        <w:t xml:space="preserve"> "velocity_score": 3,</w:t>
        <w:br/>
        <w:t xml:space="preserve"> "acceleration_score": -2,</w:t>
        <w:br/>
        <w:t xml:space="preserve"> "contradiction_ratio": 0.56,</w:t>
        <w:br/>
        <w:t xml:space="preserve"> "fresh_evidence_count": 0,</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"2026-03-12T17:00:00Z",</w:t>
        <w:br/>
        <w:t xml:space="preserve"> "bucket_end_utc": "2026-03-12T18:00:00Z",</w:t>
        <w:br/>
        <w:t xml:space="preserve"> "directional_score_signed": 5,</w:t>
        <w:br/>
        <w:t xml:space="preserve"> "bullish_pressure_score": 5,</w:t>
        <w:br/>
        <w:t xml:space="preserve"> "bearish_pressure_score": 0,</w:t>
        <w:br/>
        <w:t xml:space="preserve"> "net_sentiment_score": 5,</w:t>
        <w:br/>
        <w:t xml:space="preserve"> "velocity_score": 2,</w:t>
        <w:br/>
        <w:t xml:space="preserve"> "acceleration_score": -1,</w:t>
        <w:br/>
        <w:t xml:space="preserve"> "contradiction_ratio": 0.55,</w:t>
        <w:br/>
        <w:t xml:space="preserve"> "fresh_evidence_count": 1,</w:t>
        <w:br/>
        <w:t xml:space="preserve"> "stale_evidence_count": 0,</w:t>
        <w:br/>
        <w:t xml:space="preserve"> "conviction_score_0_100": 12,</w:t>
        <w:br/>
        <w:t xml:space="preserve"> "fragility_score_0_100": 68,</w:t>
        <w:br/>
        <w:t xml:space="preserve"> "dominant_state": "neutral_mixed"</w:t>
        <w:br/>
        <w:t xml:space="preserve"> },</w:t>
        <w:br/>
        <w:t xml:space="preserve"> {</w:t>
        <w:br/>
        <w:t xml:space="preserve"> "bucket_start_utc": "2026-03-12T18:00:00Z",</w:t>
        <w:br/>
        <w:t xml:space="preserve"> "bucket_end_utc": "2026-03-12T19:00:00Z",</w:t>
        <w:br/>
        <w:t xml:space="preserve"> "directional_score_signed": 6,</w:t>
        <w:br/>
        <w:t xml:space="preserve"> "bullish_pressure_score": 6,</w:t>
        <w:br/>
        <w:t xml:space="preserve"> "bearish_pressure_score": 0,</w:t>
        <w:br/>
        <w:t xml:space="preserve"> "net_sentiment_score": 6,</w:t>
        <w:br/>
        <w:t xml:space="preserve"> "velocity_score": 1,</w:t>
        <w:br/>
        <w:t xml:space="preserve"> "acceleration_score": -1,</w:t>
        <w:br/>
        <w:t xml:space="preserve"> "contradiction_ratio": 0.54,</w:t>
        <w:br/>
        <w:t xml:space="preserve"> "fresh_evidence_count": 1,</w:t>
        <w:br/>
        <w:t xml:space="preserve"> "stale_evidence_count": 0,</w:t>
        <w:br/>
        <w:t xml:space="preserve"> "conviction_score_0_100": 14,</w:t>
        <w:br/>
        <w:t xml:space="preserve"> "fragility_score_0_100": 66,</w:t>
        <w:br/>
        <w:t xml:space="preserve"> "dominant_state": "neutral_mixed"</w:t>
        <w:br/>
        <w:t xml:space="preserve"> },</w:t>
        <w:br/>
        <w:t xml:space="preserve"> {</w:t>
        <w:br/>
        <w:t xml:space="preserve"> "bucket_start_utc": "2026-03-12T19:00:00Z",</w:t>
        <w:br/>
        <w:t xml:space="preserve"> "bucket_end_utc": "2026-03-12T20:00:00Z",</w:t>
        <w:br/>
        <w:t xml:space="preserve"> "directional_score_signed": 7,</w:t>
        <w:br/>
        <w:t xml:space="preserve"> "bullish_pressure_score": 7,</w:t>
        <w:br/>
        <w:t xml:space="preserve"> "bearish_pressure_score": 0,</w:t>
        <w:br/>
        <w:t xml:space="preserve"> "net_sentiment_score": 7,</w:t>
        <w:br/>
        <w:t xml:space="preserve"> "velocity_score": 1,</w:t>
        <w:br/>
        <w:t xml:space="preserve"> "acceleration_score": 0,</w:t>
        <w:br/>
        <w:t xml:space="preserve"> "contradiction_ratio": 0.53,</w:t>
        <w:br/>
        <w:t xml:space="preserve"> "fresh_evidence_count": 1,</w:t>
        <w:br/>
        <w:t xml:space="preserve"> "stale_evidence_count": 0,</w:t>
        <w:br/>
        <w:t xml:space="preserve"> "conviction_score_0_100": 15,</w:t>
        <w:br/>
        <w:t xml:space="preserve"> "fragility_score_0_100": 65,</w:t>
        <w:br/>
        <w:t xml:space="preserve"> "dominant_state": "neutral_mixed"</w:t>
        <w:br/>
        <w:t xml:space="preserve"> },</w:t>
        <w:br/>
        <w:t xml:space="preserve"> {</w:t>
        <w:br/>
        <w:t xml:space="preserve"> "bucket_start_utc": "2026-03-12T20:00:00Z",</w:t>
        <w:br/>
        <w:t xml:space="preserve"> "bucket_end_utc": "2026-03-12T21:00:00Z",</w:t>
        <w:br/>
        <w:t xml:space="preserve"> "directional_score_signed": 8,</w:t>
        <w:br/>
        <w:t xml:space="preserve"> "bullish_pressure_score": 8,</w:t>
        <w:br/>
        <w:t xml:space="preserve"> "bearish_pressure_score": 0,</w:t>
        <w:br/>
        <w:t xml:space="preserve"> "net_sentiment_score": 8,</w:t>
        <w:br/>
        <w:t xml:space="preserve"> "velocity_score": 1,</w:t>
        <w:br/>
        <w:t xml:space="preserve"> "acceleration_score": 0,</w:t>
        <w:br/>
        <w:t xml:space="preserve"> "contradiction_ratio": 0.52,</w:t>
        <w:br/>
        <w:t xml:space="preserve"> "fresh_evidence_count": 2,</w:t>
        <w:br/>
        <w:t xml:space="preserve"> "stale_evidence_count": 0,</w:t>
        <w:br/>
        <w:t xml:space="preserve"> "conviction_score_0_100": 17,</w:t>
        <w:br/>
        <w:t xml:space="preserve"> "fragility_score_0_100": 63,</w:t>
        <w:br/>
        <w:t xml:space="preserve"> "dominant_state": "neutral_mixed"</w:t>
        <w:br/>
        <w:t xml:space="preserve"> },</w:t>
        <w:br/>
        <w:t xml:space="preserve"> {</w:t>
        <w:br/>
        <w:t xml:space="preserve"> "bucket_start_utc": "2026-03-12T21:00:00Z",</w:t>
        <w:br/>
        <w:t xml:space="preserve"> "bucket_end_utc": "2026-03-12T22:00:00Z",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1,</w:t>
        <w:br/>
        <w:t xml:space="preserve"> "contradiction_ratio": 0.5,</w:t>
        <w:br/>
        <w:t xml:space="preserve"> "fresh_evidence_count": 2,</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"2026-03-12T22:00:00Z",</w:t>
        <w:br/>
        <w:t xml:space="preserve"> "bucket_end_utc": "2026-03-12T23:00:00Z",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0,</w:t>
        <w:br/>
        <w:t xml:space="preserve"> "contradiction_ratio": 0.48,</w:t>
        <w:br/>
        <w:t xml:space="preserve"> "fresh_evidence_count": 2,</w:t>
        <w:br/>
        <w:t xml:space="preserve"> "stale_evidence_count": 0,</w:t>
        <w:br/>
        <w:t xml:space="preserve"> "conviction_score_0_100": 22,</w:t>
        <w:br/>
        <w:t xml:space="preserve"> "fragility_score_0_100": 58,</w:t>
        <w:br/>
        <w:t xml:space="preserve"> "dominant_state": "neutral_mixed"</w:t>
        <w:br/>
        <w:t xml:space="preserve"> },</w:t>
        <w:br/>
        <w:t xml:space="preserve"> {</w:t>
        <w:br/>
        <w:t xml:space="preserve"> "bucket_start_utc": "2026-03-12T23:00:00Z",</w:t>
        <w:br/>
        <w:t xml:space="preserve"> "bucket_end_utc": "2026-03-13T00:00:00Z",</w:t>
        <w:br/>
        <w:t xml:space="preserve"> "directional_score_signed": 15,</w:t>
        <w:br/>
        <w:t xml:space="preserve"> "bullish_pressure_score": 15,</w:t>
        <w:br/>
        <w:t xml:space="preserve"> "bearish_pressure_score": 0,</w:t>
        <w:br/>
        <w:t xml:space="preserve"> "net_sentiment_score": 15,</w:t>
        <w:br/>
        <w:t xml:space="preserve"> "velocity_score": 3,</w:t>
        <w:br/>
        <w:t xml:space="preserve"> "acceleration_score": 1,</w:t>
        <w:br/>
        <w:t xml:space="preserve"> "contradiction_ratio": 0.46,</w:t>
        <w:br/>
        <w:t xml:space="preserve"> "fresh_evidence_count": 3,</w:t>
        <w:br/>
        <w:t xml:space="preserve"> "stale_evidence_count": 0,</w:t>
        <w:br/>
        <w:t xml:space="preserve"> "conviction_score_0_100": 26,</w:t>
        <w:br/>
        <w:t xml:space="preserve"> "fragility_score_0_100": 56,</w:t>
        <w:br/>
        <w:t xml:space="preserve"> "dominant_state": "neutral_mixed"</w:t>
        <w:br/>
        <w:t xml:space="preserve"> },</w:t>
        <w:br/>
        <w:t xml:space="preserve"> {</w:t>
        <w:br/>
        <w:t xml:space="preserve"> "bucket_start_utc": "2026-03-13T00:00:00Z",</w:t>
        <w:br/>
        <w:t xml:space="preserve"> "bucket_end_utc": "2026-03-13T01:00:00Z",</w:t>
        <w:br/>
        <w:t xml:space="preserve"> "directional_score_signed": 18,</w:t>
        <w:br/>
        <w:t xml:space="preserve"> "bullish_pressure_score": 18,</w:t>
        <w:br/>
        <w:t xml:space="preserve"> "bearish_pressure_score": 0,</w:t>
        <w:br/>
        <w:t xml:space="preserve"> "net_sentiment_score": 18,</w:t>
        <w:br/>
        <w:t xml:space="preserve"> "velocity_score": 3,</w:t>
        <w:br/>
        <w:t xml:space="preserve"> "acceleration_score": 0,</w:t>
        <w:br/>
        <w:t xml:space="preserve"> "contradiction_ratio": 0.44,</w:t>
        <w:br/>
        <w:t xml:space="preserve"> "fresh_evidence_count": 3,</w:t>
        <w:br/>
        <w:t xml:space="preserve"> "stale_evidence_count": 0,</w:t>
        <w:br/>
        <w:t xml:space="preserve"> "conviction_score_0_100": 30,</w:t>
        <w:br/>
        <w:t xml:space="preserve"> "fragility_score_0_100": 54,</w:t>
        <w:br/>
        <w:t xml:space="preserve"> "dominant_state": "neutral_mixed"</w:t>
        <w:br/>
        <w:t xml:space="preserve"> },</w:t>
        <w:br/>
        <w:t xml:space="preserve"> {</w:t>
        <w:br/>
        <w:t xml:space="preserve"> "bucket_start_utc": "2026-03-13T01:00:00Z",</w:t>
        <w:br/>
        <w:t xml:space="preserve"> "bucket_end_utc": "2026-03-13T02:00:00Z",</w:t>
        <w:br/>
        <w:t xml:space="preserve"> "directional_score_signed": 22,</w:t>
        <w:br/>
        <w:t xml:space="preserve"> "bullish_pressure_score": 22,</w:t>
        <w:br/>
        <w:t xml:space="preserve"> "bearish_pressure_score": 0,</w:t>
        <w:br/>
        <w:t xml:space="preserve"> "net_sentiment_score": 22,</w:t>
        <w:br/>
        <w:t xml:space="preserve"> "velocity_score": 4,</w:t>
        <w:br/>
        <w:t xml:space="preserve"> "acceleration_score": 1,</w:t>
        <w:br/>
        <w:t xml:space="preserve"> "contradiction_ratio": 0.42,</w:t>
        <w:br/>
        <w:t xml:space="preserve"> "fresh_evidence_count": 4,</w:t>
        <w:br/>
        <w:t xml:space="preserve"> "stale_evidence_count": 0,</w:t>
        <w:br/>
        <w:t xml:space="preserve"> "conviction_score_0_100": 35,</w:t>
        <w:br/>
        <w:t xml:space="preserve"> "fragility_score_0_100": 52,</w:t>
        <w:br/>
        <w:t xml:space="preserve"> "dominant_state": "bullish"</w:t>
        <w:br/>
        <w:t xml:space="preserve"> },</w:t>
        <w:br/>
        <w:t xml:space="preserve"> {</w:t>
        <w:br/>
        <w:t xml:space="preserve"> "bucket_start_utc": "2026-03-13T02:00:00Z",</w:t>
        <w:br/>
        <w:t xml:space="preserve"> "bucket_end_utc": "2026-03-13T03:00:00Z",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-2,</w:t>
        <w:br/>
        <w:t xml:space="preserve"> "contradiction_ratio": 0.41,</w:t>
        <w:br/>
        <w:t xml:space="preserve"> "fresh_evidence_count": 4,</w:t>
        <w:br/>
        <w:t xml:space="preserve"> "stale_evidence_count": 0,</w:t>
        <w:br/>
        <w:t xml:space="preserve"> "conviction_score_0_100": 37,</w:t>
        <w:br/>
        <w:t xml:space="preserve"> "fragility_score_0_100": 51,</w:t>
        <w:br/>
        <w:t xml:space="preserve"> "dominant_state": "bullish"</w:t>
        <w:br/>
        <w:t xml:space="preserve"> },</w:t>
        <w:br/>
        <w:t xml:space="preserve"> {</w:t>
        <w:br/>
        <w:t xml:space="preserve"> "bucket_start_utc": "2026-03-13T03:00:00Z",</w:t>
        <w:br/>
        <w:t xml:space="preserve"> "bucket_end_utc": "2026-03-13T04:00:00Z",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0,</w:t>
        <w:br/>
        <w:t xml:space="preserve"> "contradiction_ratio": 0.4,</w:t>
        <w:br/>
        <w:t xml:space="preserve"> "fresh_evidence_count": 4,</w:t>
        <w:br/>
        <w:t xml:space="preserve"> "stale_evidence_count": 0,</w:t>
        <w:br/>
        <w:t xml:space="preserve"> "conviction_score_0_100": 39,</w:t>
        <w:br/>
        <w:t xml:space="preserve"> "fragility_score_0_100": 50,</w:t>
        <w:br/>
        <w:t xml:space="preserve"> "dominant_state": "bullish"</w:t>
        <w:br/>
        <w:t xml:space="preserve"> },</w:t>
        <w:br/>
        <w:t xml:space="preserve"> {</w:t>
        <w:br/>
        <w:t xml:space="preserve"> "bucket_start_utc": "2026-03-13T04:00:00Z",</w:t>
        <w:br/>
        <w:t xml:space="preserve"> "bucket_end_utc": "2026-03-13T05:00:00Z",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0,</w:t>
        <w:br/>
        <w:t xml:space="preserve"> "contradiction_ratio": 0.39,</w:t>
        <w:br/>
        <w:t xml:space="preserve"> "fresh_evidence_count": 5,</w:t>
        <w:br/>
        <w:t xml:space="preserve"> "stale_evidence_count": 0,</w:t>
        <w:br/>
        <w:t xml:space="preserve"> "conviction_score_0_100": 42,</w:t>
        <w:br/>
        <w:t xml:space="preserve"> "fragility_score_0_100": 49,</w:t>
        <w:br/>
        <w:t xml:space="preserve"> "dominant_state": "bullish"</w:t>
        <w:br/>
        <w:t xml:space="preserve"> },</w:t>
        <w:br/>
        <w:t xml:space="preserve"> {</w:t>
        <w:br/>
        <w:t xml:space="preserve"> "bucket_start_utc": "2026-03-13T05:00:00Z",</w:t>
        <w:br/>
        <w:t xml:space="preserve"> "bucket_end_utc": "2026-03-13T06:00:00Z",</w:t>
        <w:br/>
        <w:t xml:space="preserve"> "directional_score_signed": 32,</w:t>
        <w:br/>
        <w:t xml:space="preserve"> "bullish_pressure_score": 32,</w:t>
        <w:br/>
        <w:t xml:space="preserve"> "bearish_pressure_score": 0,</w:t>
        <w:br/>
        <w:t xml:space="preserve"> "net_sentiment_score": 32,</w:t>
        <w:br/>
        <w:t xml:space="preserve"> "velocity_score": 4,</w:t>
        <w:br/>
        <w:t xml:space="preserve"> "acceleration_score": 2,</w:t>
        <w:br/>
        <w:t xml:space="preserve"> "contradiction_ratio": 0.38,</w:t>
        <w:br/>
        <w:t xml:space="preserve"> "fresh_evidence_count": 6,</w:t>
        <w:br/>
        <w:t xml:space="preserve"> "stale_evidence_count": 0,</w:t>
        <w:br/>
        <w:t xml:space="preserve"> "conviction_score_0_100": 47,</w:t>
        <w:br/>
        <w:t xml:space="preserve"> "fragility_score_0_100": 48,</w:t>
        <w:br/>
        <w:t xml:space="preserve"> "dominant_state": "bullish"</w:t>
        <w:br/>
        <w:t xml:space="preserve"> },</w:t>
        <w:br/>
        <w:t xml:space="preserve"> {</w:t>
        <w:br/>
        <w:t xml:space="preserve"> "bucket_start_utc": "2026-03-13T06:00:00Z",</w:t>
        <w:br/>
        <w:t xml:space="preserve"> "bucket_end_utc": "2026-03-13T07:00:00Z",</w:t>
        <w:br/>
        <w:t xml:space="preserve"> "directional_score_signed": 38,</w:t>
        <w:br/>
        <w:t xml:space="preserve"> "bullish_pressure_score": 38,</w:t>
        <w:br/>
        <w:t xml:space="preserve"> "bearish_pressure_score": 0,</w:t>
        <w:br/>
        <w:t xml:space="preserve"> "net_sentiment_score": 38,</w:t>
        <w:br/>
        <w:t xml:space="preserve"> "velocity_score": 6,</w:t>
        <w:br/>
        <w:t xml:space="preserve"> "acceleration_score": 2,</w:t>
        <w:br/>
        <w:t xml:space="preserve"> "contradiction_ratio": 0.36,</w:t>
        <w:br/>
        <w:t xml:space="preserve"> "fresh_evidence_count": 7,</w:t>
        <w:br/>
        <w:t xml:space="preserve"> "stale_evidence_count": 0,</w:t>
        <w:br/>
        <w:t xml:space="preserve"> "conviction_score_0_100": 54,</w:t>
        <w:br/>
        <w:t xml:space="preserve"> "fragility_score_0_100": 46,</w:t>
        <w:br/>
        <w:t xml:space="preserve"> "dominant_state": "bullish"</w:t>
        <w:br/>
        <w:t xml:space="preserve"> },</w:t>
        <w:br/>
        <w:t xml:space="preserve"> {</w:t>
        <w:br/>
        <w:t xml:space="preserve"> "bucket_start_utc": "2026-03-13T07:00:00Z",</w:t>
        <w:br/>
        <w:t xml:space="preserve"> "bucket_end_utc": "2026-03-13T08:00:00Z",</w:t>
        <w:br/>
        <w:t xml:space="preserve"> "directional_score_signed": 45,</w:t>
        <w:br/>
        <w:t xml:space="preserve"> "bullish_pressure_score": 45,</w:t>
        <w:br/>
        <w:t xml:space="preserve"> "bearish_pressure_score": 0,</w:t>
        <w:br/>
        <w:t xml:space="preserve"> "net_sentiment_score": 45,</w:t>
        <w:br/>
        <w:t xml:space="preserve"> "velocity_score": 7,</w:t>
        <w:br/>
        <w:t xml:space="preserve"> "acceleration_score": 1,</w:t>
        <w:br/>
        <w:t xml:space="preserve"> "contradiction_ratio": 0.35,</w:t>
        <w:br/>
        <w:t xml:space="preserve"> "fresh_evidence_count": 9,</w:t>
        <w:br/>
        <w:t xml:space="preserve"> "stale_evidence_count": 0,</w:t>
        <w:br/>
        <w:t xml:space="preserve"> "conviction_score_0_100": 62,</w:t>
        <w:br/>
        <w:t xml:space="preserve"> "fragility_score_0_100": 44,</w:t>
        <w:br/>
        <w:t xml:space="preserve"> "dominant_state": "bullish"</w:t>
        <w:br/>
        <w:t xml:space="preserve"> },</w:t>
        <w:br/>
        <w:t xml:space="preserve"> {</w:t>
        <w:br/>
        <w:t xml:space="preserve"> "bucket_start_utc": "2026-03-13T08:00:00Z",</w:t>
        <w:br/>
        <w:t xml:space="preserve"> "bucket_end_utc": "2026-03-13T09:00:00Z",</w:t>
        <w:br/>
        <w:t xml:space="preserve"> "directional_score_signed": 55,</w:t>
        <w:br/>
        <w:t xml:space="preserve"> "bullish_pressure_score": 55,</w:t>
        <w:br/>
        <w:t xml:space="preserve"> "bearish_pressure_score": 0,</w:t>
        <w:br/>
        <w:t xml:space="preserve"> "net_sentiment_score": 55,</w:t>
        <w:br/>
        <w:t xml:space="preserve"> "velocity_score": 10,</w:t>
        <w:br/>
        <w:t xml:space="preserve"> "acceleration_score": 3,</w:t>
        <w:br/>
        <w:t xml:space="preserve"> "contradiction_ratio": 0.34,</w:t>
        <w:br/>
        <w:t xml:space="preserve"> "fresh_evidence_count": 11,</w:t>
        <w:br/>
        <w:t xml:space="preserve"> "stale_evidence_count": 0,</w:t>
        <w:br/>
        <w:t xml:space="preserve"> "conviction_score_0_100": 70,</w:t>
        <w:br/>
        <w:t xml:space="preserve"> "fragility_score_0_100": 42,</w:t>
        <w:br/>
        <w:t xml:space="preserve"> "dominant_state": "bullish"</w:t>
        <w:br/>
        <w:t xml:space="preserve"> },</w:t>
        <w:br/>
        <w:t xml:space="preserve"> {</w:t>
        <w:br/>
        <w:t xml:space="preserve"> "bucket_start_utc": "2026-03-13T09:00:00Z",</w:t>
        <w:br/>
        <w:t xml:space="preserve"> "bucket_end_utc": "2026-03-13T10:00:00Z",</w:t>
        <w:br/>
        <w:t xml:space="preserve"> "directional_score_signed": 62,</w:t>
        <w:br/>
        <w:t xml:space="preserve"> "bullish_pressure_score": 62,</w:t>
        <w:br/>
        <w:t xml:space="preserve"> "bearish_pressure_score": 0,</w:t>
        <w:br/>
        <w:t xml:space="preserve"> "net_sentiment_score": 62,</w:t>
        <w:br/>
        <w:t xml:space="preserve"> "velocity_score": 7,</w:t>
        <w:br/>
        <w:t xml:space="preserve"> "acceleration_score": -3,</w:t>
        <w:br/>
        <w:t xml:space="preserve"> "contradiction_ratio": 0.33,</w:t>
        <w:br/>
        <w:t xml:space="preserve"> "fresh_evidence_count": 13,</w:t>
        <w:br/>
        <w:t xml:space="preserve"> "stale_evidence_count": 0,</w:t>
        <w:br/>
        <w:t xml:space="preserve"> "conviction_score_0_100": 76,</w:t>
        <w:br/>
        <w:t xml:space="preserve"> "fragility_score_0_100": 41,</w:t>
        <w:br/>
        <w:t xml:space="preserve"> "dominant_state": "bullish"</w:t>
        <w:br/>
        <w:t xml:space="preserve"> },</w:t>
        <w:br/>
        <w:t xml:space="preserve"> {</w:t>
        <w:br/>
        <w:t xml:space="preserve"> "bucket_start_utc": "2026-03-13T10:00:00Z",</w:t>
        <w:br/>
        <w:t xml:space="preserve"> "bucket_end_utc": "2026-03-13T11:00:00Z",</w:t>
        <w:br/>
        <w:t xml:space="preserve"> "directional_score_signed": 60,</w:t>
        <w:br/>
        <w:t xml:space="preserve"> "bullish_pressure_score": 60,</w:t>
        <w:br/>
        <w:t xml:space="preserve"> "bearish_pressure_score": 0,</w:t>
        <w:br/>
        <w:t xml:space="preserve"> "net_sentiment_score": 60,</w:t>
        <w:br/>
        <w:t xml:space="preserve"> "velocity_score": -2,</w:t>
        <w:br/>
        <w:t xml:space="preserve"> "acceleration_score": -9,</w:t>
        <w:br/>
        <w:t xml:space="preserve"> "contradiction_ratio": 0.37,</w:t>
        <w:br/>
        <w:t xml:space="preserve"> "fresh_evidence_count": 12,</w:t>
        <w:br/>
        <w:t xml:space="preserve"> "stale_evidence_count": 0,</w:t>
        <w:br/>
        <w:t xml:space="preserve"> "conviction_score_0_100": 74,</w:t>
        <w:br/>
        <w:t xml:space="preserve"> "fragility_score_0_100": 42,</w:t>
        <w:br/>
        <w:t xml:space="preserve"> "dominant_state": "bullish"</w:t>
        <w:br/>
        <w:t xml:space="preserve"> },</w:t>
        <w:br/>
        <w:t xml:space="preserve"> {</w:t>
        <w:br/>
        <w:t xml:space="preserve"> "bucket_start_utc": "2026-03-13T11:00:00Z",</w:t>
        <w:br/>
        <w:t xml:space="preserve"> "bucket_end_utc": "2026-03-13T12:00:00Z",</w:t>
        <w:br/>
        <w:t xml:space="preserve"> "directional_score_signed": 56,</w:t>
        <w:br/>
        <w:t xml:space="preserve"> "bullish_pressure_score": 56,</w:t>
        <w:br/>
        <w:t xml:space="preserve"> "bearish_pressure_score": 0,</w:t>
        <w:br/>
        <w:t xml:space="preserve"> "net_sentiment_score": 56,</w:t>
        <w:br/>
        <w:t xml:space="preserve"> "velocity_score": -4,</w:t>
        <w:br/>
        <w:t xml:space="preserve"> "acceleration_score": -2,</w:t>
        <w:br/>
        <w:t xml:space="preserve"> "contradiction_ratio": 0.4,</w:t>
        <w:br/>
        <w:t xml:space="preserve"> "fresh_evidence_count": 11,</w:t>
        <w:br/>
        <w:t xml:space="preserve"> "stale_evidence_count": 0,</w:t>
        <w:br/>
        <w:t xml:space="preserve"> "conviction_score_0_100": 70,</w:t>
        <w:br/>
        <w:t xml:space="preserve"> "fragility_score_0_100": 44,</w:t>
        <w:br/>
        <w:t xml:space="preserve"> "dominant_state": "bullish"</w:t>
        <w:br/>
        <w:t xml:space="preserve"> },</w:t>
        <w:br/>
        <w:t xml:space="preserve"> {</w:t>
        <w:br/>
        <w:t xml:space="preserve"> "bucket_start_utc": "2026-03-13T12:00:00Z",</w:t>
        <w:br/>
        <w:t xml:space="preserve"> "bucket_end_utc": "2026-03-13T13:00:00Z",</w:t>
        <w:br/>
        <w:t xml:space="preserve"> "directional_score_signed": 50,</w:t>
        <w:br/>
        <w:t xml:space="preserve"> "bullish_pressure_score": 50,</w:t>
        <w:br/>
        <w:t xml:space="preserve"> "bearish_pressure_score": 0,</w:t>
        <w:br/>
        <w:t xml:space="preserve"> "net_sentiment_score": 50,</w:t>
        <w:br/>
        <w:t xml:space="preserve"> "velocity_score": -6,</w:t>
        <w:br/>
        <w:t xml:space="preserve"> "acceleration_score": -2,</w:t>
        <w:br/>
        <w:t xml:space="preserve"> "contradiction_ratio": 0.44,</w:t>
        <w:br/>
        <w:t xml:space="preserve"> "fresh_evidence_count": 10,</w:t>
        <w:br/>
        <w:t xml:space="preserve"> "stale_evidence_count": 0,</w:t>
        <w:br/>
        <w:t xml:space="preserve"> "conviction_score_0_100": 66,</w:t>
        <w:br/>
        <w:t xml:space="preserve"> "fragility_score_0_100": 46,</w:t>
        <w:br/>
        <w:t xml:space="preserve"> "dominant_state": "bullish"</w:t>
        <w:br/>
        <w:t xml:space="preserve"> },</w:t>
        <w:br/>
        <w:t xml:space="preserve"> {</w:t>
        <w:br/>
        <w:t xml:space="preserve"> "bucket_start_utc": "2026-03-13T13:00:00Z",</w:t>
        <w:br/>
        <w:t xml:space="preserve"> "bucket_end_utc": "2026-03-13T14:00:00Z",</w:t>
        <w:br/>
        <w:t xml:space="preserve"> "directional_score_signed": 44,</w:t>
        <w:br/>
        <w:t xml:space="preserve"> "bullish_pressure_score": 44,</w:t>
        <w:br/>
        <w:t xml:space="preserve"> "bearish_pressure_score": 0,</w:t>
        <w:br/>
        <w:t xml:space="preserve"> "net_sentiment_score": 44,</w:t>
        <w:br/>
        <w:t xml:space="preserve"> "velocity_score": -6,</w:t>
        <w:br/>
        <w:t xml:space="preserve"> "acceleration_score": 0,</w:t>
        <w:br/>
        <w:t xml:space="preserve"> "contradiction_ratio": 0.47,</w:t>
        <w:br/>
        <w:t xml:space="preserve"> "fresh_evidence_count": 8,</w:t>
        <w:br/>
        <w:t xml:space="preserve"> "stale_evidence_count": 0,</w:t>
        <w:br/>
        <w:t xml:space="preserve"> "conviction_score_0_100": 60,</w:t>
        <w:br/>
        <w:t xml:space="preserve"> "fragility_score_0_100": 49,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62,</w:t>
        <w:br/>
        <w:t xml:space="preserve"> "timeseries_peak_bearish": -5,</w:t>
        <w:br/>
        <w:t xml:space="preserve"> "latest_inflection_direction": "down",</w:t>
        <w:br/>
        <w:t xml:space="preserve"> "latest_inflection_strength": 6,</w:t>
        <w:br/>
        <w:t xml:space="preserve"> "signal_regime": "weakening_bullish"</w:t>
        <w:br/>
        <w:t xml:space="preserve"> },</w:t>
        <w:br/>
        <w:t xml:space="preserve"> "diagnostics": {</w:t>
        <w:br/>
        <w:t xml:space="preserve"> "trends_seen": 12,</w:t>
        <w:br/>
        <w:t xml:space="preserve"> "trends_admitted": 12,</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flight_plan.target_market_code=crude_oil.",</w:t>
        <w:br/>
        <w:t xml:space="preserve"> "No prior market_state_table/trend_state_memory provided; state_change computed assuming implicit neutral prior (first-run behaviour).",</w:t>
        <w:br/>
        <w:t xml:space="preserve"> "Most supporting evidence is very recent (&lt;24h), so no stale suppression applied; however contradiction elevated by macro/FX headwinds."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https://www.business-standard.com/economy/news/historic-release-of-strategic-oil-reserves-limited-solution-says-sp-global-126031300779_1.html</w:t>
        </w:r>
      </w:hyperlink>
      <w:r>
        <w:t xml:space="preserve"> - * International Energy Agency announced the largest oil reserves distribution in history, releasing 400 million barrels. * The release is intended to help reduce market imbalance amid the conflict disrupting supplies through the Strait of Hormuz. * S&amp;P Global Energy states the release will be limited if the Strait remains closed and the conflict continues. * The disruption since March 1–11 is the largest in history, with 17 mbpd affected and only 3–4 mbpd bypassing via alternative routes. * Oil production shutdowns are ongoing, with Iraq and Kuwait among those experiencing significant reductions, with full recovery issues expected to take weeks or months. 2. </w:t>
      </w:r>
      <w:hyperlink r:id="rId10">
        <w:r>
          <w:rPr>
            <w:color w:val="0000EE"/>
            <w:u w:val="single"/>
          </w:rPr>
          <w:t>https://macrovisor.substack.com/p/breakfast-bites-bouncing-off-the</w:t>
        </w:r>
      </w:hyperlink>
      <w:r>
        <w:t xml:space="preserve"> - * Oil prices hover around $100/bbl for Brent and $94/bbl for WTI amid ongoing Middle East conflict. * US eases sanctions on Russian crude, increasing supply availability. * Refineries in developing countries face processing challenges for heavier Russian crude. * Markets react to geopolitical tensions, with US and European equities showing volatility. * Energy stocks like Chevron and Exxon perform relatively well amid market turbulence.</w:t>
      </w:r>
      <w:r/>
    </w:p>
    <w:p>
      <w:r/>
      <w:r>
        <w:t xml:space="preserve">3. </w:t>
      </w:r>
      <w:hyperlink r:id="rId11">
        <w:r>
          <w:rPr>
            <w:color w:val="0000EE"/>
            <w:u w:val="single"/>
          </w:rPr>
          <w:t>https://investorsking.com/2026/03/13/nigeria-suspends-petrol-import-licenses-as-dangote-refinery-expands-supply/</w:t>
        </w:r>
      </w:hyperlink>
      <w:r>
        <w:t xml:space="preserve"> - * Nigeria has halted issuing new petrol import licences, reflecting a policy shift towards domestic refining. * Dangote Refinery, Africa’s largest single-train refinery, is increasing its fuel supply to Nigeria. * The policy aligns with Nigeria’s Petroleum Industry Act, promoting local refining and restricting imports. * The move aims to reduce dependence on imported petroleum products and conserve foreign exchange. * Authorities may approve imports if domestic output is insufficient to meet demand. * The policy supports efforts to stabilise the petroleum market amid high fuel consumption. * The impact on fuel import participation by traders and marketers is expected to decline gradually. 4. </w:t>
      </w:r>
      <w:hyperlink r:id="rId12">
        <w:r>
          <w:rPr>
            <w:color w:val="0000EE"/>
            <w:u w:val="single"/>
          </w:rPr>
          <w:t>https://oilprice.com/Latest-Energy-News/World-News/Goldman-Sachs-Hikes-Brent-Oil-Forecast-to-Over-100-for-March.html</w:t>
        </w:r>
      </w:hyperlink>
      <w:r>
        <w:t xml:space="preserve"> - * Goldman Sachs forecasts Brent Crude prices to exceed $100 per barrel in March amid ongoing Middle East conflict. * Oil prices could rise further if supply disruptions extend into months, with possibilities exceeding $100. * Goldman Sachs’ revised forecast predicts an average of $85 for Brent in April and up to $93 if disruptions persist. * Brent Crude traded above $102, WTI above $97, amid market efforts to stabilise prices despite supply losses. * Neither strategic oil releases nor waivers have halted the price increase amid blocked Strait of Hormuz and regional instability. 5. </w:t>
      </w:r>
      <w:hyperlink r:id="rId13">
        <w:r>
          <w:rPr>
            <w:color w:val="0000EE"/>
            <w:u w:val="single"/>
          </w:rPr>
          <w:t>https://www.elnorte.com/preven-recorte-diario-de-8-millones-de-barriles/ar3168829</w:t>
        </w:r>
      </w:hyperlink>
      <w:r>
        <w:t xml:space="preserve"> - * La Agencia estatal de energía (EIA) recortó su proyección de consumo mundial de petróleo para 2026, de 850 a 640 millones de barriles diarios. * Las proyecciones de demanda para marzo y abril se redujeron en un millón de barriles diarios debido a cancelaciones de vuelos y interrupciones en Medio Oriente. * Más de 4 millones de barriles diarios de capacidad de refinación están detenidos en la región por ataques y problemas de exportación. * Los países del Golfo Pérsico han recortado su producción en al menos 10 millones de barriles diarios. * Los futuros del petróleo Brent subieron cerca de 20 dólares, alcanzando aproximadamente 92 dólares por barril, tras interrupciones de suministro y cierre del Estrecho de Ormuz. * La EIA anunció la liberación de 400 millones de barriles de reservas de emergencia para mitigar el impacto de la guerra. 6. </w:t>
      </w:r>
      <w:hyperlink r:id="rId14">
        <w:r>
          <w:rPr>
            <w:color w:val="0000EE"/>
            <w:u w:val="single"/>
          </w:rPr>
          <w:t>https://ceenergynews.com/oil-gas/slovenia-oil-reserves/</w:t>
        </w:r>
      </w:hyperlink>
      <w:r>
        <w:t xml:space="preserve"> - * Slovenian government reduces excise duties on petroleum products and releases additional stocks from reserves to address supply issues. * Measures announced by Minister Bojan Kumer due to energy challenges following Middle East conflict. * Slovenia is entirely reliant on imports, mainly via the Port of Koper and Mediterranean routes. * Demand for petroleum has increased, risking logistical bottlenecks, but supply reliability is maintained. * Slovenia has diversified gas supply sources, including contracts with Algeria and increased imports from Italy and Croatia. * EU gas storage was approximately 29% full on 11 March, with a target of 90% by 1 November to prevent price impacts. 7. </w:t>
      </w:r>
      <w:hyperlink r:id="rId15">
        <w:r>
          <w:rPr>
            <w:color w:val="0000EE"/>
            <w:u w:val="single"/>
          </w:rPr>
          <w:t>https://www.arabnews.pk/node/2636263/business-economy</w:t>
        </w:r>
      </w:hyperlink>
      <w:r>
        <w:t xml:space="preserve"> - * Companies in Bahrain, Qatar, Kuwait, and Asia declared force majeure due to security threats and infrastructure damage caused by regional conflict and strikes. * Major energy companies cited regional war, security risks, and infrastructure attacks as the reasons for invoking the legal clause. * The declarations relate to disruptions in oil, LNG, and chemical supply chains, impacted by the closure of strategic choke points like the Strait of Hormuz. * Legal discussions focus on the complexity of defining 'act of war' for force majeure claims amid modern regional conflicts. * Market impacts include rising crude prices and potential shifts in supply chains and investment due to geopolitical risks. 8. </w:t>
      </w:r>
      <w:hyperlink r:id="rId16">
        <w:r>
          <w:rPr>
            <w:color w:val="0000EE"/>
            <w:u w:val="single"/>
          </w:rPr>
          <w:t>https://haitigazette.com/iea-announces-release-of-400-million-barrels-of-oil-but-is-it-enough/</w:t>
        </w:r>
      </w:hyperlink>
      <w:r>
        <w:t xml:space="preserve"> - * The International Energy Agency (IEA) plans to release nearly 400 million barrels of emergency crude reserves, the largest in its history, in response to rising oil prices and supply disruptions linked to Iran's strikes on Gulf countries. * The release follows attacks on energy infrastructure and the closure of the Strait of Hormuz, with prices increasing from about $65 to over $100 per barrel. * The US will contribute 172 million barrels from its strategic petroleum reserve; the release is expected to take around 120 days. * Analysts suggest the release may have limited impact on stabilising market conditions if the pace of release is slow. * Iran’s threats and the closure of the Strait could push oil prices above $200 per barrel if attacks continue, worsening supply disruptions. 9. </w:t>
      </w:r>
      <w:hyperlink r:id="rId17">
        <w:r>
          <w:rPr>
            <w:color w:val="0000EE"/>
            <w:u w:val="single"/>
          </w:rPr>
          <w:t>https://news.google.com/rss/articles/CBMifEFVX3lxTE14WURXS3JqMVNtOUVGWlpPbm1BLWRCZDR3VW1OQjN3LVN2Z3p6RUk0U1E0Y2VjSmRjYlp4UzhmTDlKVk1BWjlja2xGSU9OVkdNQTRlSUpiMmFJSmRSNy04X0pnVlNxbnRGMzNidFlFa1BfdDZGX1JfM2pEQUs?oc=5&amp;hl=en-US&amp;gl=US&amp;ceid=US:en</w:t>
        </w:r>
      </w:hyperlink>
      <w:r>
        <w:t xml:space="preserve"> - * The Iran war has caused the largest supply disruption in the global oil market, potentially driving oil prices to $200 a barrel. * Disruption has led to crude oil prices rising from around $65 to $90-100 per barrel. * Prolonged shutdown of the Strait of Hormuz could result in sustained higher oil prices, causing economic and geopolitical consequences. * Countries like Russia and China could benefit or be affected differently by the crisis, impacting global power dynamics. * A prolonged oil crisis could deepen economic recession risks in the US, affect consumer prices, and shift global geopolitical strategies. 10. </w:t>
      </w:r>
      <w:hyperlink r:id="rId18">
        <w:r>
          <w:rPr>
            <w:color w:val="0000EE"/>
            <w:u w:val="single"/>
          </w:rPr>
          <w:t>https://www.bloomberg.com/news/videos/2026-03-12/the-opening-trade-3-12-2026-video</w:t>
        </w:r>
      </w:hyperlink>
      <w:r>
        <w:t xml:space="preserve"> - • Global stocks declined and oil prices increased due to disruptions in crude transport in the Middle East. • The bond market erased gains made in 2026. • Private credit markets faced strain, with Morgan Stanley and Cliffwater limiting withdrawals amid concerns over loan quality. • The article discusses market reactions to vessel attacks and disruptions in crude oil transportation. 11. </w:t>
      </w:r>
      <w:hyperlink r:id="rId19">
        <w:r>
          <w:rPr>
            <w:color w:val="0000EE"/>
            <w:u w:val="single"/>
          </w:rPr>
          <w:t>https://www.mirror.co.uk/news/world-news/putin-rakes-6billion-oil-money-36855757</w:t>
        </w:r>
      </w:hyperlink>
      <w:r>
        <w:t xml:space="preserve"> - * The US-Israeli war with Iran has led to increased oil prices and disruptions in the Middle East, resulting in significant revenue for Vladimir Putin from Russian oil exports. * New analysis by CREA reports Russia has gained £6 billion in less than two weeks, a 14% increase from February levels. * The Strait of Hormuz has been effectively closed due to retaliatory strikes and drone attacks, impacting global oil supplies. * Several ships, including tankers near Iraq, have been attacked and set on fire, causing casualties. * Iran warns of oil prices reaching $200 per barrel, threatening further disruptions. 12. </w:t>
      </w:r>
      <w:hyperlink r:id="rId20">
        <w:r>
          <w:rPr>
            <w:color w:val="0000EE"/>
            <w:u w:val="single"/>
          </w:rPr>
          <w:t>https://news.republika.co.id/berita/tbse3n393/serangan-balasan-iran-picu-krisis-bersejarah-pasar-minyak-global</w:t>
        </w:r>
      </w:hyperlink>
      <w:r>
        <w:t xml:space="preserve"> - * Iran's response to US and Israel actions caused major supply disruptions in the global oil market, according to IEA. * Oil production has decreased by at least 8 million barrels per day, with an additional 2 million related to petroleum products. * The Strait of Hormuz, through which a fifth of global oil passes, has been closed amid attacks and threats from Iran. * Shipping through the strait has reduced to less than 10% of normal levels, with Iran controlling the maritime area. * Approximately 1,000 ships, including around 200 tankers, are waiting to pass through the strait, increasing risk. 13. </w:t>
      </w:r>
      <w:hyperlink r:id="rId21">
        <w:r>
          <w:rPr>
            <w:color w:val="0000EE"/>
            <w:u w:val="single"/>
          </w:rPr>
          <w:t>https://www.investing.com/news/stock-market-news/airline-stocks-slide-as-oil-surges-past-100-on-iran-tanker-attacks-4557091</w:t>
        </w:r>
      </w:hyperlink>
      <w:r>
        <w:t xml:space="preserve"> - * U.S. and European airline stocks fell amid oil prices surpassing $100 a barrel, triggered by Iranian attacks on oil tankers in the Persian Gulf. * The surge in crude prices has led to increased fuel costs, threatening to add nearly $5 billion in quarterly expenses for major airlines. * Brent crude futures rose 9.28% to $100.52, and WTI crude climbed 8.28% to $94.47, with regional tensions raising supply concerns. * Iraq's oil terminals are halted, Oman evacuated vessels, and Iran warned ships passing through the Strait of Hormuz will be targeted. * Analysts warn sustained high oil prices could lead to downgrades in airlines' earnings estimates, with operational disruptions also affecting revenue and margins. 14. </w:t>
      </w:r>
      <w:hyperlink r:id="rId22">
        <w:r>
          <w:rPr>
            <w:color w:val="0000EE"/>
            <w:u w:val="single"/>
          </w:rPr>
          <w:t>https://www.cnbc.com/2026/03/12/strait-of-hormuz-oil-pipelines-iran-war-saudi-arabia-uae.html</w:t>
        </w:r>
      </w:hyperlink>
      <w:r>
        <w:t xml:space="preserve"> - * The Strait of Hormuz has been effectively closed since late February 2026 following strikes on Iran, causing disruptions in oil transit. * Two alternative pipelines have gained prominence: Saudi Arabia's East-West pipeline and UAE's ADCOP. * Saudi Arabia's East-West pipeline, approximately 750 miles long, connects Abqaiq to Yanbu with a capacity of 7 million barrels per day, nearing full capacity. * UAE's ADCOP, approximately 248 miles long, handles around 1.5 million barrels per day, with a capacity of nearly 1.8 million barrels per day. * Both pipelines bypass the Strait of Hormuz, which is blocked due to recent conflicts, and could offset about 20 million barrels per day normally passing through the strait. 15. </w:t>
      </w:r>
      <w:hyperlink r:id="rId23">
        <w:r>
          <w:rPr>
            <w:color w:val="0000EE"/>
            <w:u w:val="single"/>
          </w:rPr>
          <w:t>https://24-horas.mx/mundo/iran-convierte-el-estrecho-de-ormuz-en-aduana-de-guerra-maritima/</w:t>
        </w:r>
      </w:hyperlink>
      <w:r>
        <w:t xml:space="preserve"> - * Iran has begun managing transit through the Strait of Hormuz as a geopoliti‑ cal customs zone amid ongoing conflict with the US and Israel. * The International Maritime Organization scheduled an extraordinary meeting for 18-19 March to assess war’s impact on maritime transport, especially in Hormuz. * Approximately 15 incidents involving ships have been reported in the region, with maritime traffic concentrated in narrow corridors. * The industry classifies the Strait of Hormuz, Persian Gulf, and Oman Gulf as war zones; shipping companies and insurers have tightened protocols. * Iran’s Supreme Leader Mojtaba Jamenei publicly supported maintaining pressure through blocking the strait, with the Revolutionary Guards endorsing this policy. * About 84% of the oil transiting Hormuz is destined for Asia, affecting countries like China, India, Japan, and South Korea. 16. </w:t>
      </w:r>
      <w:hyperlink r:id="rId24">
        <w:r>
          <w:rPr>
            <w:color w:val="0000EE"/>
            <w:u w:val="single"/>
          </w:rPr>
          <w:t>https://www.actualno.com/asia/turski-korab-e-minal-prez-ormuzkija-protok-news_2567829.html</w:t>
        </w:r>
      </w:hyperlink>
      <w:r>
        <w:t xml:space="preserve"> - * A Turkish ship passed through the Strait of Hormuz after receiving permission from Tehran. * Turkish Transport Minister Abdulkaydir Uraloglu reported the transit and mentioned that 14 Turkish ships remain blocked. * Iran stated it will allow some vessels from certain countries to pass despite the ongoing conflict with the US and Israel. * The Strait of Hormuz is a critical global energy route, with disruptions potentially affecting world energy markets. 17. </w:t>
      </w:r>
      <w:hyperlink r:id="rId25">
        <w:r>
          <w:rPr>
            <w:color w:val="0000EE"/>
            <w:u w:val="single"/>
          </w:rPr>
          <w:t>https://www.qcintel.com/article/sweden-seizes-sanctioned-russian-linked-oil-tanker-in-baltic-60656.html</w:t>
        </w:r>
      </w:hyperlink>
      <w:r>
        <w:t xml:space="preserve"> - * Sweden's Coast Guard boarded a suspected shadow fleet oil tanker in the Baltic Sea near Trelleborg. * The Russian captain was detained on suspicion of maritime violations. * Event relates to sanctions enforcement against Russia. * Location: Baltic Sea, Sweden. * Time: recent, unspecified. * Organisation involved: Sweden's Coast Guard. * Sector: maritime shipping, sanctions enforcement. 18. </w:t>
      </w:r>
      <w:hyperlink r:id="rId26">
        <w:r>
          <w:rPr>
            <w:color w:val="0000EE"/>
            <w:u w:val="single"/>
          </w:rPr>
          <w:t>https://windward.ai/blog/two-weeks-into-the-iran-war/</w:t>
        </w:r>
      </w:hyperlink>
      <w:r>
        <w:t xml:space="preserve"> - * Commercial traffic through the Strait of Hormuz remained near standstill with only 10 crossings from March 7–11, compared to a typical 70–80 daily crossings. * Maritime attacks increased with at least 16 vessels struck since February 28 across the Gulf, including inside the Strait. * Electronic interference expanded sharply affecting over 1,650 vessels with GPS and AIS disruptions. * Gulf route traffic diverted around the Cape of Good Hope, while flows through Bab el-Mandeb and Suez fluctuated. * Saudi Arabia diverted crude shipments via the Red Sea to Yanbu; Iraqi exports collapsed, and global tanker rates surged. * Iranian export activity persisted at Kharg Island with deception tactics; maritime disruption caused oil supply shock, affecting Asian refineries. * US intelligence indicates Iran preparing naval mines in the Strait, risking full closure; US naval operations target minelaying assets. * Ports like Jebel Ali and Salalah experience operational delays; regional port disruption intensifies. * Shadow fleet activity increases with dark vessels and spoofed AIS signals detected, complicating monitoring. * Sanctions enforcement continues in Europe; some Russian VRCCs attempt evasion, with ships like SEA OWL I boarded. * Global shipping reallocation continues, with increased routing around Africa, while energy logistics shift toward the Red Sea. * Iraq's oil production and exports fall sharply; Asian markets face feedstock shortages. * Disruptions extend beyond oil, impacting dry bulk and fertiliser supply chains. * Ongoing maritime uncertainty suggests persistent impacts on global trade and energy logistics. 19. </w:t>
      </w:r>
      <w:hyperlink r:id="rId27">
        <w:r>
          <w:rPr>
            <w:color w:val="0000EE"/>
            <w:u w:val="single"/>
          </w:rPr>
          <w:t>https://www.gurufocus.com/news/8706213/japan-weighs-russian-oil-purchases-amid-global-energy-uncertainty</w:t>
        </w:r>
      </w:hyperlink>
      <w:r>
        <w:t xml:space="preserve"> - * Japan is evaluating the possibility of buying Russian oil following a US-issued sanctions waiver during the Iran conflict. * The waiver allows countries to buy stranded Russian oil at sea, aiming to stabilise the global energy market. * Japan plans to release approximately 80 million barrels of crude oil from strategic reserves to address supply disruptions. * The country is seeking alternative oil sources from the US, Central Asia, and South America. * The Strait of Hormuz, a critical route for Japan's oil imports, is currently disrupted due to the Iran conflict. 20. </w:t>
      </w:r>
      <w:hyperlink r:id="rId17">
        <w:r>
          <w:rPr>
            <w:color w:val="0000EE"/>
            <w:u w:val="single"/>
          </w:rPr>
          <w:t>https://news.google.com/rss/articles/CBMifEFVX3lxTE14WURXS3JqMVNtOUVGWlpPbm1BLWRCZDR3VW1OQjN3LVN2Z3p6RUk0U1E0Y2VjSmRjYlp4UzhmTDlKVk1BWjlja2xGSU9OVkdNQTRlSUpiMmFJSmRSNy04X0pnVlNxbnRGMzNidFlFa1BfdDZGX1JfM2pEQUs?oc=5&amp;hl=en-US&amp;gl=US&amp;ceid=US:en</w:t>
        </w:r>
      </w:hyperlink>
      <w:r>
        <w:t xml:space="preserve"> - * The International Energy Agency reports the Iran war has caused the largest global oil supply disruption. * Iran vows to sink ships passing through the Strait of Hormuz, a key oil route. * Iran's military official predicts oil prices could reach $200 per barrel. * Rising oil prices could lead to economic recession, higher costs, and geopolitical shifts. * Russia benefits from higher prices due to its oil reserves, while China faces vulnerabilities but has reserves and alternative energy sources. * A prolonged energy crisis might strengthen China's geopolitical position and dependency on China for critical resources. * Experts warn of broad economic and political consequences of sustained high oil prices. 21. </w:t>
      </w:r>
      <w:hyperlink r:id="rId28">
        <w:r>
          <w:rPr>
            <w:color w:val="0000EE"/>
            <w:u w:val="single"/>
          </w:rPr>
          <w:t>https://www.zeit.de/wirtschaft/2026-03/reedereien-deutschland-militaerischer-schutz-strasse-hormus-iran-merz</w:t>
        </w:r>
      </w:hyperlink>
      <w:r>
        <w:t xml:space="preserve"> - * Deutsche Reeder fordern militärischen Begleitschutz für Handelsschiffe in der Straße von Hormus wegen iranischer Angriffe.</w:t>
      </w:r>
      <w:r>
        <w:rPr>
          <w:i/>
        </w:rPr>
        <w:t xml:space="preserve"> * Rund 30 deutsche Schiffe sind in der Region unterwegs, eines wurde beschädigt.</w:t>
      </w:r>
      <w:r>
        <w:t xml:space="preserve"> * Der Iran hat Frachtschiffe in der Meerenge angegriffen.</w:t>
      </w:r>
      <w:r>
        <w:rPr>
          <w:i/>
        </w:rPr>
        <w:t xml:space="preserve"> * Deutschland sieht keinen internationalen Militäreinsatz, die USA erwägen Begleitschutz.</w:t>
      </w:r>
      <w:r>
        <w:t xml:space="preserve"> * Die strategisch wichtige Meerenge ist seit Februar blockiert.</w:t>
      </w:r>
      <w:r>
        <w:rPr>
          <w:i/>
        </w:rPr>
        <w:t xml:space="preserve">22. </w:t>
      </w:r>
      <w:hyperlink r:id="rId29">
        <w:r>
          <w:rPr>
            <w:color w:val="0000EE"/>
            <w:u w:val="single"/>
          </w:rPr>
          <w:t>https://angrybearblog.com/2026/03/recent-gasoline-pricing-and-six-months-of-history</w:t>
        </w:r>
      </w:hyperlink>
      <w:r>
        <w:rPr>
          <w:i/>
        </w:rPr>
        <w:t xml:space="preserve"> - * The IEA Member countries have agreed to release 400 million barrels from emergency reserves to address market disruptions stemming from the Middle East conflict. * The decision was made at an extraordinary IEA meeting on March 11, 2026, following a conflict in the Middle East that began on 28 February 2026. * The conflict has impeded oil flows through the Strait of Hormuz, with exports at less than 10% of pre-conflict levels. * The IEA holds emergency stockpiles of over 1.2 billion barrels, with additional industry stocks, and this is the sixth collective release since 1974. 23. </w:t>
      </w:r>
      <w:hyperlink r:id="rId30">
        <w:r>
          <w:rPr>
            <w:color w:val="0000EE"/>
            <w:u w:val="single"/>
          </w:rPr>
          <w:t>https://www.vortexa.com/insights/clean-tankers-reposition-west</w:t>
        </w:r>
      </w:hyperlink>
      <w:r>
        <w:rPr>
          <w:i/>
        </w:rPr>
        <w:t xml:space="preserve"> - * The Strait of Hormuz has been effectively closed for the second week, prompting vessel repositioning. * LR2 tankers are most vulnerable due to their reliance on West-of-Hormuz routes. * More LR2 and MR2 vessels are repositioning from the Pacific to the Atlantic Basin. * Reduced refinery runs in Asia, including China suspending exports, are influencing vessel movements. * A sustained closure could lead to increased competition in the Atlantic, affecting freight rates, though longer voyages may provide some counterbalance. 24. </w:t>
      </w:r>
      <w:hyperlink r:id="rId31">
        <w:r>
          <w:rPr>
            <w:color w:val="0000EE"/>
            <w:u w:val="single"/>
          </w:rPr>
          <w:t>https://www.unian.ua/economics/energetics/cina-nafti-zminilasya-chorne-zoloto-ne-zupinyayetsya-na-tli-viyni-v-irani-13313778.html</w:t>
        </w:r>
      </w:hyperlink>
      <w:r>
        <w:rPr>
          <w:i/>
        </w:rPr>
        <w:t xml:space="preserve"> - * On 13 March, Brent oil traded above 100 USD per barrel, with WTI rising to 97.57 USD. * Iran's leader announced intentions to keep the Strait of Hormuz closed, impacting supply. * The International Energy Agency warned of record disruptions in oil supply due to Strait closures. * Countries agreed to release over 400 million barrels from reserves to lower prices. * US temporarily eased sanctions on Russian oil, allowing sales until April 2026. * Iran began deploying mines in the Strait, raising fears of further disruptions. 25. </w:t>
      </w:r>
      <w:hyperlink r:id="rId32">
        <w:r>
          <w:rPr>
            <w:color w:val="0000EE"/>
            <w:u w:val="single"/>
          </w:rPr>
          <w:t>https://www.investing.com/news/economy-news/this-is-not-2022-strategist-explains-why-this-energy-shock-is-different-4559683</w:t>
        </w:r>
      </w:hyperlink>
      <w:r>
        <w:rPr>
          <w:i/>
        </w:rPr>
        <w:t xml:space="preserve"> - * The current energy shock is different from 2022, despite similarities, according to Neil Shearing of Capital Economics. * The Strait of Hormuz is a critical energy route, with about a quarter of global seaborne oil trade, and a closure could have a significant impact. * Market reactions to the current crisis have been relatively contained, with oil prices fluctuating between mid-$80s and high-$90s. * The economic backdrop has changed, with looser labour markets and lower inflation expectations now, reducing the ability of companies to pass on costs. * Policy settings differ, with interest rates closer to neutral, unlike the aggressive tightening in 2022. 26. </w:t>
      </w:r>
      <w:hyperlink r:id="rId33">
        <w:r>
          <w:rPr>
            <w:color w:val="0000EE"/>
            <w:u w:val="single"/>
          </w:rPr>
          <w:t>https://investorsking.com/2026/03/13/oil-prices-set-for-weekly-gain-as-geopolitical-risks-push-brent-above-100/</w:t>
        </w:r>
      </w:hyperlink>
      <w:r>
        <w:rPr>
          <w:i/>
        </w:rPr>
        <w:t xml:space="preserve"> - * Crude oil prices advanced, with Brent exceeding $100 per barrel, driven by geopolitical tensions in the Middle East.</w:t>
        <w:br/>
      </w:r>
      <w:r>
        <w:rPr>
          <w:i/>
        </w:rPr>
      </w:r>
      <w:r>
        <w:t xml:space="preserve"> Rising tensions around key shipping routes, especially the Strait of Hormuz, increased supply disruption fears.</w:t>
        <w:br/>
      </w:r>
      <w:r/>
      <w:r>
        <w:rPr>
          <w:i/>
        </w:rPr>
        <w:t xml:space="preserve"> Market anxiety over supply security has led to a rally driven by supply-side risks, not demand growth.</w:t>
        <w:br/>
      </w:r>
      <w:r>
        <w:rPr>
          <w:i/>
        </w:rPr>
      </w:r>
      <w:r>
        <w:t xml:space="preserve"> US regulatory measures aimed at easing market pressure are seen as short-term solutions amid ongoing geopolitical risks.</w:t>
        <w:br/>
      </w:r>
      <w:r/>
      <w:r>
        <w:rPr>
          <w:i/>
        </w:rPr>
        <w:t xml:space="preserve"> Oil price forecasts have been revised upwards; further escalation could push prices higher.</w:t>
        <w:br/>
      </w:r>
      <w:r>
        <w:rPr>
          <w:i/>
        </w:rPr>
      </w:r>
      <w:r>
        <w:t xml:space="preserve"> Rising energy prices have impacted global financial markets, notably Asian equities, influencing inflation and monetary policies. 27. </w:t>
      </w:r>
      <w:hyperlink r:id="rId34">
        <w:r>
          <w:rPr>
            <w:color w:val="0000EE"/>
            <w:u w:val="single"/>
          </w:rPr>
          <w:t>https://torontosun.com/business/money-news/electric-vehicle-rethink-to-cost-honda-almost-us16-billion</w:t>
        </w:r>
      </w:hyperlink>
      <w:r>
        <w:t xml:space="preserve"> - * Honda expects nearly US$16 billion in expenses and losses due to a major reorientation of its electric vehicle strategy, citing US policy changes and tariffs. 28. </w:t>
      </w:r>
      <w:hyperlink r:id="rId31">
        <w:r>
          <w:rPr>
            <w:color w:val="0000EE"/>
            <w:u w:val="single"/>
          </w:rPr>
          <w:t>https://www.unian.ua/economics/energetics/cina-nafti-zminilasya-chorne-zoloto-ne-zupinyayetsya-na-tli-viyni-v-irani-13313778.html</w:t>
        </w:r>
      </w:hyperlink>
      <w:r>
        <w:t xml:space="preserve"> - * Oil prices continued to rise on 13 March, with Brent trading above $100 per barrel.</w:t>
      </w:r>
      <w:r>
        <w:rPr>
          <w:i/>
        </w:rPr>
        <w:t xml:space="preserve"> * Iran's leadership announced intentions to keep the Strait of Hormuz closed, threatening supply disruptions.</w:t>
      </w:r>
      <w:r>
        <w:t xml:space="preserve"> * The International Energy Agency warned of the largest supply interruptions in history due to blockage of the Strait.</w:t>
      </w:r>
      <w:r>
        <w:rPr>
          <w:i/>
        </w:rPr>
        <w:t xml:space="preserve"> * OPEC countries agreed to release record reserves to stabilise prices.</w:t>
      </w:r>
      <w:r>
        <w:t xml:space="preserve"> * US sanctions relax temporarily to allow Russian oil sales, aiming to influence price decline.</w:t>
      </w:r>
      <w:r>
        <w:rPr>
          <w:i/>
        </w:rPr>
        <w:t xml:space="preserve">29. </w:t>
      </w:r>
      <w:hyperlink r:id="rId35">
        <w:r>
          <w:rPr>
            <w:color w:val="0000EE"/>
            <w:u w:val="single"/>
          </w:rPr>
          <w:t>https://www.insurancejournal.com/news/international/2026/03/12/861599.htm</w:t>
        </w:r>
      </w:hyperlink>
      <w:r>
        <w:rPr>
          <w:i/>
        </w:rPr>
        <w:t xml:space="preserve"> - * The International Energy Agency (IEA) reports a historic oil supply disruption due to Middle East war, with global supply expected to decline by 8 million barrels per day in March. * The disruption is linked to blockage of the Strait of Hormuz, following US and Israel airstrikes on Iran since February 28. * Gulf countries including Iraq, Qatar, Kuwait, UAE, and Saudi Arabia have cut total oil production by at least 10 million barrels per day. * IEA has agreed to release a record 400 million barrels from strategic stockpiles to stabilise prices. * Despite cuts, total oil supply is forecast to still rise in 2026, though with reduced surplus compared to previous predictions. 30. </w:t>
      </w:r>
      <w:hyperlink r:id="rId35">
        <w:r>
          <w:rPr>
            <w:color w:val="0000EE"/>
            <w:u w:val="single"/>
          </w:rPr>
          <w:t>https://www.insurancejournal.com/news/international/2026/03/12/861599.htm</w:t>
        </w:r>
      </w:hyperlink>
      <w:r>
        <w:rPr>
          <w:i/>
        </w:rPr>
        <w:t xml:space="preserve"> - * The International Energy Agency (IEA) announced the biggest oil supply disruption in history due to Middle East conflict. * Global supply is expected to decrease by 8 million barrels per day in March, roughly 8% of demand. * The Strait of Hormuz has been blocked since late February, affecting oil flows. * Middle East Gulf countries have cut oil production by at least 10 million barrels per day. * IEA agreed to release 400 million barrels from strategic stockpiles to stabilise prices. * Oil prices increased, with Brent crude just below $97 a barrel. * Production losses may last weeks or months, with potential for some recovery in April. * Demand is forecasted to be lower temporarily due to market conditions and flight cancellations. * Despite cuts, world oil supply is still expected to increase faster than demand in 2026. 31. </w:t>
      </w:r>
      <w:hyperlink r:id="rId31">
        <w:r>
          <w:rPr>
            <w:color w:val="0000EE"/>
            <w:u w:val="single"/>
          </w:rPr>
          <w:t>https://www.unian.ua/economics/energetics/cina-nafti-zminilasya-chorne-zoloto-ne-zupinyayetsya-na-tli-viyni-v-irani-13313778.html</w:t>
        </w:r>
      </w:hyperlink>
      <w:r>
        <w:rPr>
          <w:i/>
        </w:rPr>
        <w:t xml:space="preserve"> - * On 13 March, Brent crude oil traded above 100 dollars per barrel amid tensions.</w:t>
      </w:r>
      <w:r>
        <w:t xml:space="preserve"> The US temporarily permitted Russian oil sales until 2026, aimed at lowering prices.</w:t>
      </w:r>
      <w:r>
        <w:rPr>
          <w:i/>
        </w:rPr>
        <w:t xml:space="preserve"> Iran's leader declared intentions to keep the Strait of Hormuz closed, heightening supply concerns.</w:t>
      </w:r>
      <w:r>
        <w:t xml:space="preserve"> The International Energy Agency warned of record disruptions in oil supply due to Strait blockages.* Prices are unlikely to fall below 85 dollars until Iran's conflict ends. 32. </w:t>
      </w:r>
      <w:hyperlink r:id="rId36">
        <w:r>
          <w:rPr>
            <w:color w:val="0000EE"/>
            <w:u w:val="single"/>
          </w:rPr>
          <w:t>https://www.freemalaysiatoday.com/category/world/2026/03/13/fresh-wave-of-israeli-strikes-on-iran-gulf-nations-also-hit</w:t>
        </w:r>
      </w:hyperlink>
      <w:r>
        <w:t xml:space="preserve"> - * Explosions and strikes occurred in Iran, Dubai, Oman, Iraq, and Lebanon, escalating regional tensions. * Iran reportedly hit by over 200 targets; large-scale destruction reported in Tehran. * Oil prices remained above $100 per barrel following Iran’s threats to choke the Strait of Hormuz. * The conflict has led to displacement of millions inside Iran and regional destabilisation. * Global markets and oil supply are under pressure due to ongoing hostilities and strategic threats.</w:t>
      </w:r>
      <w:r/>
    </w:p>
    <w:p>
      <w:r/>
      <w:r>
        <w:t xml:space="preserve">33. </w:t>
      </w:r>
      <w:hyperlink r:id="rId37">
        <w:r>
          <w:rPr>
            <w:color w:val="0000EE"/>
            <w:u w:val="single"/>
          </w:rPr>
          <w:t>https://www.iranherald.com/news/278917014/iran-war-strains-middle-east-ties-with-us-as-region-absorbs-damage</w:t>
        </w:r>
      </w:hyperlink>
      <w:r>
        <w:t xml:space="preserve"> - * Middle East states face economic and security costs due to conflict involving Iran and the US. * Iranian drone and missile attacks have hit infrastructure across the region, damaging business confidence. * The US claims to have weakened Iran's retaliatory capabilities by 90%. * The conflict has disrupted regional travel, airspace, and oil shipments through the Strait of Hormuz. * Middle East countries reassess their reliance on US security, considering diversifying international partnerships. 34. </w:t>
      </w:r>
      <w:hyperlink r:id="rId38">
        <w:r>
          <w:rPr>
            <w:color w:val="0000EE"/>
            <w:u w:val="single"/>
          </w:rPr>
          <w:t>https://www.sondakika.com/ekonomi/haber-hurmuz-bogazi-ndaki-gerginlik-ticaret-ve-enerjiyi--19653457/</w:t>
        </w:r>
      </w:hyperlink>
      <w:r>
        <w:t xml:space="preserve"> - * Güvenlik durumundaki artış ve İran ile İsrail'in Mısır ve İran arasındaki Hürmüz Boğazı'ndaki nakliye kısıtlamaları, küresel enerji ve tedarik zincirlerini etkiliyor.</w:t>
        <w:br/>
      </w:r>
      <w:r>
        <w:rPr>
          <w:i/>
        </w:rPr>
      </w:r>
      <w:r>
        <w:t xml:space="preserve"> Hürmüz Boğazı'nda trafik durması, petrol ve doğal gaz akışını kısıtlayan toplamda 126 milyon varil ham petrolün "fiilen mahsur kalmasına" yol açtı.</w:t>
        <w:br/>
      </w:r>
      <w:r>
        <w:rPr>
          <w:i/>
        </w:rPr>
      </w:r>
      <w:r>
        <w:t xml:space="preserve"> Katar LNG tesisi, insansız hava araçları saldırısı sonucu üretimi durdurarak mücbir sebep ilan etti, bu durum Asya ve Avrupa'da gaz fiyatlarında sert artışlara neden oldu.</w:t>
        <w:br/>
      </w:r>
      <w:r>
        <w:rPr>
          <w:i/>
        </w:rPr>
      </w:r>
      <w:r>
        <w:t xml:space="preserve"> Bölgedeki petrol ve petrol ürünleri sevkiyatları aksadı, Kuveyt, Suudi Arabistan ve Irak petrol üretimini azalttı, bu da küresel enerji piyasalarını etkiledi.</w:t>
        <w:br/>
      </w:r>
      <w:r>
        <w:rPr>
          <w:i/>
        </w:rPr>
      </w:r>
      <w:r>
        <w:t xml:space="preserve"> Alüminyum üretimi ve kimya tesisleri, Orta Doğu'daki çatışmalar ve petrol arz kesintileri nedeniyle üretimlerini durdurdu veya azalttı.* 35. </w:t>
      </w:r>
      <w:hyperlink r:id="rId39">
        <w:r>
          <w:rPr>
            <w:color w:val="0000EE"/>
            <w:u w:val="single"/>
          </w:rPr>
          <w:t>https://www.scmp.com/economy/global-economy/article/3346499/japan-taps-oil-reserves-iran-war-spreads-could-it-give-china-leverage?utm_source=rss_feed</w:t>
        </w:r>
      </w:hyperlink>
      <w:r>
        <w:t xml:space="preserve"> - * Japan plans to release 80 million barrels from its emergency oil stockpiles starting March 16. * The decision follows a record 400 million barrels release by the IEA. * Japan's reliance on oil shipped via the Strait of Hormuz, which is now effectively closed. * The conflict in the Middle East impacts Japan's oil supply and import dependency. * Analysts discuss potential leverage for China amid these supply disruptions. 36. </w:t>
      </w:r>
      <w:hyperlink r:id="rId40">
        <w:r>
          <w:rPr>
            <w:color w:val="0000EE"/>
            <w:u w:val="single"/>
          </w:rPr>
          <w:t>https://europeanbusinessmagazine.com/business/why-the-world-is-running-out-of-reasons-that-oil-wont-hit-150/?utm_source=rss&amp;utm_medium=rss&amp;utm_campaign=why-the-world-is-running-out-of-reasons-that-oil-wont-hit-150</w:t>
        </w:r>
      </w:hyperlink>
      <w:r>
        <w:t xml:space="preserve"> - * Brent crude surpasses $100 with supply disruptions and geopolitical tensions increasing. * The Strait of Hormuz closure is identified as a critical risk, affecting approximately 20% of global oil supply. * A prolonged closure could push prices to $150, driven by geopolitical events and limited spare capacity. * Rising oil prices would escalate inflation, influencing global economy and central bank policies. * Countervailing forces such as US strategic reserves and negotiations may limit price surges.</w:t>
      </w:r>
      <w:r/>
    </w:p>
    <w:p>
      <w:r/>
      <w:r>
        <w:t xml:space="preserve">37. </w:t>
      </w:r>
      <w:hyperlink r:id="rId41">
        <w:r>
          <w:rPr>
            <w:color w:val="0000EE"/>
            <w:u w:val="single"/>
          </w:rPr>
          <w:t>https://namibiadailynews.info/nyt-reports-iran-mining-hormuz-strait-tehran-denies-allegation/</w:t>
        </w:r>
      </w:hyperlink>
      <w:r>
        <w:t xml:space="preserve"> - * Iran reportedly began laying mines in the Strait of Hormuz, a key shipping corridor, according to U.S. officials cited by the New York Times. * Iran's Deputy Foreign Minister denied the claim during an interview with AFP. * U.S. intelligence suggests Iran is deploying smaller boats to deploy mines, aiming to deter shipping. * Iran's strategy may involve laying mines faster than the US can clear them, affecting global oil and gas transport. * Iran retains a significant fleet of small boats and mine-laying vessels with potential capacity to deploy hundreds of mines. * The Strait of Hormuz is crucial for global energy supplies, with about 20% of the world's oil passing through. * Iran's Supreme Leader Mojtaba Khamenei called for the continued closure of the Strait amid regional conflicts. 38. </w:t>
      </w:r>
      <w:hyperlink r:id="rId42">
        <w:r>
          <w:rPr>
            <w:color w:val="0000EE"/>
            <w:u w:val="single"/>
          </w:rPr>
          <w:t>https://www.asiabusinessoutlook.com/perspective/energy-security-west-asia-disruption-global-ripple-effects-nwid-11529.html</w:t>
        </w:r>
      </w:hyperlink>
      <w:r>
        <w:t xml:space="preserve"> - * Recent tensions in West Asia involving Saudi Arabia, Iran, Iraq, and the UAE highlight the region's energy supply fragility. * The Strait of Hormuz, passing roughly 20% of global oil and LNG, is a critical maritime chokepoint vulnerable to disruption. * West Asia produced over 30% of global crude oil and controls about 40% of traded oil in 2023. * Disruptions in the region can cause global supply shortages, price spikes, and inflation affecting worldwide economies. * Countries like India and China depend heavily on West Asian oil and LNG imports, making the region's stability vital for global energy security. 39. </w:t>
      </w:r>
      <w:hyperlink r:id="rId43">
        <w:r>
          <w:rPr>
            <w:color w:val="0000EE"/>
            <w:u w:val="single"/>
          </w:rPr>
          <w:t>https://www.aol.com/articles/iran-war-forces-opec-nation-173307790.html</w:t>
        </w:r>
      </w:hyperlink>
      <w:r>
        <w:t xml:space="preserve"> - * Iran's conflict has created a bottleneck in the Straits of Hormuz, affecting oil transportation. * Kuwait, Saudi Arabia, and the UAE are experiencing storage capacity issues due to reduced export flow. * Iraq has already halved its oil production. * The US considers various measures, including Navy escort and insurance support, to facilitate oil flow. * Oil prices have risen to $90 a barrel, with potential to increase further amid regional tensions. 40. </w:t>
      </w:r>
      <w:hyperlink r:id="rId44">
        <w:r>
          <w:rPr>
            <w:color w:val="0000EE"/>
            <w:u w:val="single"/>
          </w:rPr>
          <w:t>https://www.cbc.ca/news/business/armstrong-iran-trump-supply-chains-strait-hormuz-us-israel-9.7126304</w:t>
        </w:r>
      </w:hyperlink>
      <w:r>
        <w:t xml:space="preserve"> - * The Strait of Hormuz has been effectively closed for 12 days due to US-Israeli conflict with Iran, blocking around 250 million barrels of oil. * Experts warn of cascading impacts on global supply chains for metals, fertilisers, and gases, with disruptions in Bahrain's aluminium and Qatar's LNG production. * The disruptions are expected to take months to resolve, affecting oil, gas, fertiliser, metals, petrochemicals, and semiconductor industries. * Shortages are already evident in countries like Pakistan and Bangladesh, with potential power outages and increased costs. * US reserves deployment will take 120 days, with ongoing risks until the conflict ends. 41. </w:t>
      </w:r>
      <w:hyperlink r:id="rId45">
        <w:r>
          <w:rPr>
            <w:color w:val="0000EE"/>
            <w:u w:val="single"/>
          </w:rPr>
          <w:t>https://www.schwartzreport.net/2026/03/13/what-it-will-mean-for-the-economy-if-the-strait-of-hormuz-stays-closed/</w:t>
        </w:r>
      </w:hyperlink>
      <w:r>
        <w:t xml:space="preserve"> - * Shipping traffic at the Strait of Hormuz is near halt due to ongoing conflict involving Iran. * Prolonged disruption could lead to supply issues for oil and key commodities. * If conflict persists, it may cause moderate stagflation in the US and significant economic impacts on Europe and East Asia. * Further oil price increases could trigger a recession in major oil-importing countries. * Iran is reportedly prepared to attack ships passing through the strait.</w:t>
      </w:r>
      <w:r/>
      <w:r/>
    </w:p>
    <w:p>
      <w:pPr>
        <w:pStyle w:val="ListNumber"/>
        <w:numPr>
          <w:ilvl w:val="0"/>
          <w:numId w:val="14"/>
        </w:numPr>
        <w:spacing w:line="240" w:lineRule="auto"/>
        <w:ind w:left="720"/>
      </w:pPr>
      <w:r/>
      <w:hyperlink r:id="rId46">
        <w:r>
          <w:rPr>
            <w:color w:val="0000EE"/>
            <w:u w:val="single"/>
          </w:rPr>
          <w:t>https://www.goodcarbadcar.net/triple-squeeze-oil-shock-shipping-tariff-auto-industry/</w:t>
        </w:r>
      </w:hyperlink>
      <w:r>
        <w:t xml:space="preserve"> - ['</w:t>
      </w:r>
      <w:r>
        <w:rPr>
          <w:i/>
        </w:rPr>
        <w:t xml:space="preserve"> The auto industry faces concurrent pressures from an oil shock, maritime shipping disruptions, and an impending tariff cliff.', '</w:t>
      </w:r>
      <w:r>
        <w:t xml:space="preserve"> Oil prices surged to $119 before collapsing back below $85, affecting consumer fuel costs and vehicle demand.', '</w:t>
      </w:r>
      <w:r>
        <w:rPr>
          <w:i/>
        </w:rPr>
        <w:t xml:space="preserve"> Approximately 170 containerships are stranded in the Strait of Hormuz, causing freight rate increases of 15-25%.', '</w:t>
      </w:r>
      <w:r>
        <w:t xml:space="preserve"> Shipping rerouting adds 10-14 days per voyage and increases costs by around $1 million per ship, with automakers warning of supply chain delays.', '* The tariff exemption expires on April 2, creating uncertainty in vehicle pricing and sourcing for automakers.']</w:t>
      </w:r>
      <w:r/>
    </w:p>
    <w:p>
      <w:pPr>
        <w:pStyle w:val="ListNumber"/>
        <w:spacing w:line="240" w:lineRule="auto"/>
        <w:ind w:left="720"/>
      </w:pPr>
      <w:r/>
      <w:hyperlink r:id="rId47">
        <w:r>
          <w:rPr>
            <w:color w:val="0000EE"/>
            <w:u w:val="single"/>
          </w:rPr>
          <w:t>https://www.indiatoday.in/india/story/in-hormuz-waters-ships-broadcast-indians-onboard-2881382-2026-03-13?utm_source=rss</w:t>
        </w:r>
      </w:hyperlink>
      <w:r>
        <w:t xml:space="preserve"> - * Iran has allowed Indian-flagged vessels to transit the Strait of Hormuz, according to media reports. * Several ships near the chokepoint began identifying as India-linked, displaying messages such as 'All Indian Crew' and 'Indian Crew Onboard'. * At least four Indian-flagged cargo ships and one India-bound vessel were observed transiting the Strait. * Iran’s new Supreme Leader, Mojtaba Khamenei, described the Strait’s closure as a tool of pressure, with some reports indicating vessels need Iranian permission for transit. * Indian media tracked vessels modifying their AIS destination signals to signal India links, aiming to avoid Iranian targeting. * Since the conflict began, ships have previously signalled China or Muslim affiliations; now they show India links to reduce attack risks. 44. </w:t>
      </w:r>
      <w:hyperlink r:id="rId48">
        <w:r>
          <w:rPr>
            <w:color w:val="0000EE"/>
            <w:u w:val="single"/>
          </w:rPr>
          <w:t>https://www.saptashwatv.com/news/national-news/mumbai-engineer-killed-in-tanker-attack-near-iraq-leaves-family-devastated-7417.html</w:t>
        </w:r>
      </w:hyperlink>
      <w:r>
        <w:t xml:space="preserve"> - * An Indian marine engineer from Mumbai was killed in an attack on a tanker vessel near Iraq. * The incident occurred in waters near Iraq amid increasing geopolitical tensions. * The victim's family resides in Mumbai, and efforts are underway to bring his body back to India. * Maritime security in the Middle East region has become more fragile due to ongoing conflicts and threats. * The incident underscores the risks faced by seafarers operating in international waters under dangerous conditions. 45. </w:t>
      </w:r>
      <w:hyperlink r:id="rId49">
        <w:r>
          <w:rPr>
            <w:color w:val="0000EE"/>
            <w:u w:val="single"/>
          </w:rPr>
          <w:t>https://ceoworld.biz/2026/03/13/from-hormuz-to-wall-street-what-the-iran-war-means-for-oil-inflation-and-portfolios/</w:t>
        </w:r>
      </w:hyperlink>
      <w:r>
        <w:t xml:space="preserve"> - * Brent crude prices approached USD 120 per barrel due to Iran Strait disruptions, sparking market volatility. * Shipping through the Strait of Hormuz has been heavily curtailed; exports from the region, which account for roughly a fifth of global oil flows, are affected. * Market reaction includes a sharp spike in oil and European gas prices, with potential impacts on inflation and macroeconomic stability. * Three investment scenarios are discussed: 'Swift and Intense', 'Enduring and Chaotic', and 'Oil Crisis', with corresponding portfolio responses. * Europe remains most exposed, facing stagflation risk; US and Asia experience more contained impacts; policy and supply chain diversification are emphasised.</w:t>
      </w:r>
      <w:r/>
    </w:p>
    <w:p>
      <w:pPr>
        <w:pStyle w:val="ListNumber"/>
        <w:spacing w:line="240" w:lineRule="auto"/>
        <w:ind w:left="720"/>
      </w:pPr>
      <w:r/>
      <w:hyperlink r:id="rId50">
        <w:r>
          <w:rPr>
            <w:color w:val="0000EE"/>
            <w:u w:val="single"/>
          </w:rPr>
          <w:t>https://www.xataka.com/magnet/armada-eeuu-sabe-que-le-va-a-ocurrir-al-planeta-mision-para-abrir-ormuz-parecido-a-operacion-suicida</w:t>
        </w:r>
      </w:hyperlink>
      <w:r>
        <w:t xml:space="preserve"> - ['</w:t>
      </w:r>
      <w:r>
        <w:rPr>
          <w:i/>
        </w:rPr>
        <w:t xml:space="preserve"> The Strait of Ormuz is a critical maritime corridor, with 20 million barrels of oil passing daily, representing around 20% of global consumption, and significant natural gas shipments.', '</w:t>
      </w:r>
      <w:r>
        <w:t xml:space="preserve"> The area has become a zone of conflict with attacks on oil tankers, drones, missiles, and sabotage, causing traffic disruptions.', '</w:t>
      </w:r>
      <w:r>
        <w:rPr>
          <w:i/>
        </w:rPr>
        <w:t xml:space="preserve"> The US Navy admits it is unprepared to escort petrol tankers through the zone, signalling potential extended delays in energy supplies.', "</w:t>
      </w:r>
      <w:r>
        <w:t xml:space="preserve"> Protecting convoys poses high risks due to threats from missiles, fast boats, drones, and mines, with some analysts considering offshore operations or controlling Iran's coast.", "</w:t>
      </w:r>
      <w:r>
        <w:rPr>
          <w:i/>
        </w:rPr>
        <w:t xml:space="preserve"> Iran's mining and asymmetric warfare capabilities threaten maritime traffic; mines are a cost-effective method of disrupting trade, exemplified by damage to US ships since WWII.", '</w:t>
      </w:r>
      <w:r>
        <w:t xml:space="preserve"> Even suspicion of mines in the narrow strait can cause prolonged delays, with recent experiences showing ships avoid the area due to dangers.', '</w:t>
      </w:r>
      <w:r>
        <w:rPr>
          <w:i/>
        </w:rPr>
        <w:t xml:space="preserve"> Control of the strait gives Iran significant strategic leverage, as a large part of global energy passes through it, amplifying geopolitical tension.', '</w:t>
      </w:r>
      <w:r>
        <w:t xml:space="preserve"> The US faces a dilemma: escalate military efforts risking a broader conflict or accept prolonged disruption, with Iran capable of continuing to threaten vital navigation routes.']</w:t>
      </w:r>
      <w:r/>
    </w:p>
    <w:p>
      <w:pPr>
        <w:pStyle w:val="ListNumber"/>
        <w:spacing w:line="240" w:lineRule="auto"/>
        <w:ind w:left="720"/>
      </w:pPr>
      <w:r/>
      <w:hyperlink r:id="rId51">
        <w:r>
          <w:rPr>
            <w:color w:val="0000EE"/>
            <w:u w:val="single"/>
          </w:rPr>
          <w:t>https://www.thailand-business-news.com/middle-east/294209-thai-cargo-ship-attacked-near-strait-of-hormuz-20-crew-members-rescued-3-still-missing</w:t>
        </w:r>
      </w:hyperlink>
      <w:r>
        <w:t xml:space="preserve"> - * A Thai cargo ship was attacked near the Strait of Hormuz. * 20 crew members were rescued and airlifted to safety. * 3 crew members are still missing. * The incident has raised security concerns in the maritime corridor. * International maritime forces responded to the incident. * Authorities are working to enhance security measures.</w:t>
      </w:r>
      <w:r/>
    </w:p>
    <w:p>
      <w:pPr>
        <w:pStyle w:val="ListNumber"/>
        <w:spacing w:line="240" w:lineRule="auto"/>
        <w:ind w:left="720"/>
      </w:pPr>
      <w:r/>
      <w:hyperlink r:id="rId52">
        <w:r>
          <w:rPr>
            <w:color w:val="0000EE"/>
            <w:u w:val="single"/>
          </w:rPr>
          <w:t>https://moderndiplomacy.eu/2026/03/13/turkish-ship-cleared-through-hormuz/</w:t>
        </w:r>
      </w:hyperlink>
      <w:r>
        <w:t xml:space="preserve"> - * A Turkish vessel, Rozana, received permission to transit the Strait of Hormuz following diplomatic talks between Ankara and Tehran.</w:t>
      </w:r>
      <w:r>
        <w:rPr>
          <w:i/>
        </w:rPr>
        <w:t xml:space="preserve"> Due to regional conflict, fifteen Turkish-owned ships were waiting near Iran, with one allowed to pass and others still awaiting clearance.</w:t>
      </w:r>
      <w:r>
        <w:t xml:space="preserve"> The closure of the Strait of Hormuz has stranded ships and raised concerns over global energy supply disruptions.</w:t>
      </w:r>
      <w:r>
        <w:rPr>
          <w:i/>
        </w:rPr>
        <w:t xml:space="preserve"> Turkish Airlines and Pegasus Airlines suspended multiple flights across the Middle East, with some rerouted through Turkey.</w:t>
      </w:r>
      <w:r>
        <w:t xml:space="preserve"> Limited passage through the strait underscores Iran’s strategic control, impacting global oil markets and trade.* The conflict has also caused air travel disruptions and rerouting, affecting regional and international logistics.</w:t>
      </w:r>
      <w:r/>
    </w:p>
    <w:p>
      <w:pPr>
        <w:pStyle w:val="ListNumber"/>
        <w:spacing w:line="240" w:lineRule="auto"/>
        <w:ind w:left="720"/>
      </w:pPr>
      <w:r/>
      <w:hyperlink r:id="rId53">
        <w:r>
          <w:rPr>
            <w:color w:val="0000EE"/>
            <w:u w:val="single"/>
          </w:rPr>
          <w:t>https://www.ndtv.com/world-news/from-oil-price-rise-to-market-crash-iran-war-sparks-global-economic-jolt-11209723#publisher=newsstand</w:t>
        </w:r>
      </w:hyperlink>
      <w:r>
        <w:t xml:space="preserve"> - * The Middle East war causes a global economic impact, with US easing sanctions on Russian oil amid soaring energy prices. * Iran threatens to attack oil infrastructure and ports, and the Strait of Hormuz remains closed, disrupting oil supplies. * Brent crude prices rise above $100 per barrel, Asian stocks fall, and global supply disruptions are the largest in history, with oil production down by 8 million barrels per day. * Attacks on oil tankers off Iraq and damage to ships and facilities highlight rising conflicts; drones fall near Dubai and Kuwait. * China limits refined oil exports; South Korea and Spain implement measures to mitigate cost pressures due to the war. 50. </w:t>
      </w:r>
      <w:hyperlink r:id="rId54">
        <w:r>
          <w:rPr>
            <w:color w:val="0000EE"/>
            <w:u w:val="single"/>
          </w:rPr>
          <w:t>https://www.ndtv.com/world-news/israel-iran-us-war-iran-war-oil-crisis-us-gas-prices-donald-trump-opinion-polls-strait-of-hormuz-global-fuel-crisis-11209775#publisher=newsstand</w:t>
        </w:r>
      </w:hyperlink>
      <w:r>
        <w:t xml:space="preserve"> - * U.S. fuel prices increased by 21% in recent week, reaching US$3.6 per gallon. * Iran's control of the Strait of Hormuz and attacks on oil infrastructure have pushed Brent crude prices above US$100 per barrel. * Iran has threatened prices could cross US$200 per barrel amid ongoing conflict. * Attacks on tankers and oil facilities in the region contribute to rising insurance costs and market volatility. * U.S. releasing strategic reserves to counter oil price spikes ahead of midterm elections. * Global fuel and food costs are affected, with countries including Bangladesh and India experiencing supply concerns. 51. </w:t>
      </w:r>
      <w:hyperlink r:id="rId55">
        <w:r>
          <w:rPr>
            <w:color w:val="0000EE"/>
            <w:u w:val="single"/>
          </w:rPr>
          <w:t>https://news.google.com/rss/articles/CBMijAFBVV95cUxNdGRGckdzM1dUcm5UemFfRmxiRV9VYkFjbjJxdUhHQU1xNldkaEFhQjBFSFpNOGZ4Xzh0WkJablhRRGs4U1NYZnZlT0t1QkYzdlduZ0laUDNOaWRwc2JUNHFOQ2dzS0xPVTM0aW9pcF9qV3dsdVd6SFFxb0t5TTJCYjBHU2hBZGJOcE5oLQ?oc=5&amp;hl=en-US&amp;gl=US&amp;ceid=US:en</w:t>
        </w:r>
      </w:hyperlink>
      <w:r>
        <w:t xml:space="preserve"> - * The surge in oil prices, driven by conflicts involving Iran and disruptions near the Strait of Hormuz, has impacted global markets. * European indices including the STOXX Europe 600, DAX, CAC 40, and FTSE 100 declined amid fears of inflation and energy supply disruptions. * Energy companies like BP and Shell gained from higher crude prices; other sectors such as banking, automotive, and travel declined. * Rising oil prices raise inflation concerns and may delay interest rate cuts, impacting economic growth. * Geopolitical tensions and energy disruptions have heightened market uncertainty and volatility. 52. </w:t>
      </w:r>
      <w:hyperlink r:id="rId56">
        <w:r>
          <w:rPr>
            <w:color w:val="0000EE"/>
            <w:u w:val="single"/>
          </w:rPr>
          <w:t>https://goldbroker.com/news/extreme-volatility-oil-calm-gold-3686</w:t>
        </w:r>
      </w:hyperlink>
      <w:r>
        <w:t xml:space="preserve"> - * Maritime traffic through the Strait of Hormuz has sharply declined due to perceived military risks, affecting nearly 20% of global oil flows, with an estimated 6.7 million barrels per day disrupted. * Saudi Aramco and Bahrain's Sitra refinery have expressed concern over ongoing disruptions, which could have 'catastrophic' consequences for global oil markets, especially given low oil stocks. * Oil prices have paradoxically fallen by nearly 30% from their peak amid high trading volumes and speculative unwinding, despite supply disruptions. * Retail investors are aggressively buying the dip, with record trading volumes in oil-related assets and increased purchasing on market declines. * Credit markets show signs of growing caution, especially in leveraged loans and private credit segments, diverging from bullish equity market behaviour. * Gold remains stable despite oil volatility, suggesting investors are focusing on credit market signals rather than energy supply concerns. 53. </w:t>
      </w:r>
      <w:hyperlink r:id="rId57">
        <w:r>
          <w:rPr>
            <w:color w:val="0000EE"/>
            <w:u w:val="single"/>
          </w:rPr>
          <w:t>https://www.oedigital.com/news/536944-iranian-oil-exports-continue-through-hormuz-strait-as-gulf-flows-stall</w:t>
        </w:r>
      </w:hyperlink>
      <w:r>
        <w:t xml:space="preserve"> - * Iranian crude oil has continued to flow through the Strait of Hormuz at near-normal levels since February 28, according to tanker tracking data. * Iran’s exports since the attacks have ranged from 13.7 to 16.5 million barrels, compared to last year's average of 1.69 million bpd. * The attacks on ships have decimated Gulf country exports, but Iran's exports remain active, with some vessels loading at Kharg Island. * Analysts suggest Iran has incentives to keep the Strait open, despite US efforts to stop its tankers. * At least 11 million barrels of Iranian oil have been shipped out since February 28, with some vessels arriving near Singapore. 54. </w:t>
      </w:r>
      <w:hyperlink r:id="rId58">
        <w:r>
          <w:rPr>
            <w:color w:val="0000EE"/>
            <w:u w:val="single"/>
          </w:rPr>
          <w:t>https://www.scmp.com/news/world/europe/article/3346523/uk-says-russia-iran-trying-hijack-global-economy-amid-hormuz-blockade?utm_source=rss_feed</w:t>
        </w:r>
      </w:hyperlink>
      <w:r>
        <w:t xml:space="preserve"> - * UK Foreign Secretary Yvette Cooper alleges Russia and Iran are trying to 'hijack the global economy'. * Iran continues to blockade the Strait of Hormuz, affecting global oil shipping. * Oil prices have risen to around US$100 per barrel due to the blockade. * The UK links the threat from Iran to Russia, citing support and tactics. * The blockade poses risks to global inflation and economic stability. 55. </w:t>
      </w:r>
      <w:hyperlink r:id="rId53">
        <w:r>
          <w:rPr>
            <w:color w:val="0000EE"/>
            <w:u w:val="single"/>
          </w:rPr>
          <w:t>https://www.ndtv.com/world-news/from-oil-price-rise-to-market-crash-iran-war-sparks-global-economic-jolt-11209723#publisher=newsstand</w:t>
        </w:r>
      </w:hyperlink>
      <w:r>
        <w:t xml:space="preserve"> - * The Middle East war caused a surge in energy prices and market declines, following US-Israeli strikes on Iran. * Iran threatened to block the Strait of Hormuz, a vital waterway for global oil shipping. * Brent crude oil prices rose above $100 a barrel; Asian stocks declined. * US eased sanctions on Russian oil sales amid rising energy prices. * Iran's threats and attacks on tankers disrupted supply, with crude output down by at least 8 million barrels per day. * China limited refined oil exports; other countries introduced measures to mitigate high fuel costs. 56. </w:t>
      </w:r>
      <w:hyperlink r:id="rId59">
        <w:r>
          <w:rPr>
            <w:color w:val="0000EE"/>
            <w:u w:val="single"/>
          </w:rPr>
          <w:t>https://oilprice.com/Latest-Energy-News/World-News/Gulf-Oil-Producers-Have-Already-Lost-15-Billion-Since-the-Start-of-the-War.html</w:t>
        </w:r>
      </w:hyperlink>
      <w:r>
        <w:t xml:space="preserve"> - * Oil producers in the Arab Gulf have lost at least $15.1 billion in revenues since the war began. * The Strait of Hormuz closure has blocked millions of barrels per day of crude oil and petroleum products, affecting 20% of global LNG supply. * Gulf producers have shut in about 10% of daily global oil production, with further losses expected due to attacks and infrastructure expansion. * Saudi Arabia and Iraq are among the most affected, with Saudi Arabia losing the most revenue and Iraq being the most reliant on oil revenues. 57. </w:t>
      </w:r>
      <w:hyperlink r:id="rId60">
        <w:r>
          <w:rPr>
            <w:color w:val="0000EE"/>
            <w:u w:val="single"/>
          </w:rPr>
          <w:t>https://www.dawn.com/news/1981692/every-day-i-can-see-missiles-hear-explosions-says-sailor-stuck-in-gulf-amid-iran-war</w:t>
        </w:r>
      </w:hyperlink>
      <w:r>
        <w:t xml:space="preserve"> - * A sailor in the Gulf reports daily missile launches and explosions during Iran-US-Israeli conflict. * The Strait of Hormuz has been blocked for nearly two weeks, affecting navigation. * A ship was struck by an Iranian drone near Dubai, with no injuries reported. * The vessel Source Blessing caught fire after being hit with shrapnel; debris origin unknown. * The sailor expresses concern over safety and low compensation during the crisis.</w:t>
      </w:r>
      <w:r/>
    </w:p>
    <w:p>
      <w:pPr>
        <w:pStyle w:val="ListNumber"/>
        <w:spacing w:line="240" w:lineRule="auto"/>
        <w:ind w:left="720"/>
      </w:pPr>
      <w:r/>
      <w:hyperlink r:id="rId61">
        <w:r>
          <w:rPr>
            <w:color w:val="0000EE"/>
            <w:u w:val="single"/>
          </w:rPr>
          <w:t>https://www.rejoice102.com/2026/03/13/irans-new-supreme-leader-delivers-first-message-declares-strait-of-hormuz-will-remain-closed/</w:t>
        </w:r>
      </w:hyperlink>
      <w:r>
        <w:t xml:space="preserve"> - * Mojtaba Khamenei delivers his first message since becoming Iran’s supreme leader, announcing the Strait of Hormuz will stay closed amid escalating tensions in the Persian Gulf.</w:t>
      </w:r>
      <w:r/>
    </w:p>
    <w:p>
      <w:pPr>
        <w:pStyle w:val="ListNumber"/>
        <w:spacing w:line="240" w:lineRule="auto"/>
        <w:ind w:left="720"/>
      </w:pPr>
      <w:r/>
      <w:hyperlink r:id="rId55">
        <w:r>
          <w:rPr>
            <w:color w:val="0000EE"/>
            <w:u w:val="single"/>
          </w:rPr>
          <w:t>https://news.google.com/rss/articles/CBMijAFBVV95cUxNdGRGckdzM1dUcm5UemFfRmxiRV9VYkFjbjJxdUhHQU1xNldkaEFhQjBFSFpNOGZ4Xzh0WkJablhRRGs4U1NYZnZlT0t1QkYzdlduZ0laUDNOaWRwc2JUNHFOQ2dzS0xPVTM0aW9pcF9qV3dsdVd6SFFxb0t5TTJCYjBHU2hBZGJOcE5oLQ?oc=5&amp;hl=en-US&amp;gl=US&amp;ceid=US:en</w:t>
        </w:r>
      </w:hyperlink>
      <w:r>
        <w:t xml:space="preserve"> - * Oil prices surged above $100 per barrel due to Middle East conflicts and disruptions near the Strait of Hormuz. * European stock markets declined, with the STOXX Europe 600 dropping approximately 0.8%, DAX down 1.1%, CAC 40 falling roughly 1%, and FTSE 100 decreasing about 0.7%. * Energy companies benefited from the rally, while banking, automobile, industrial, and travel sectors faced losses. * Rising energy costs raised inflation fears and led to concerns about slower economic growth in Europe. * Geopolitical tensions and supply chain disruptions contributed to market uncertainty and increased volatility. 60. </w:t>
      </w:r>
      <w:hyperlink r:id="rId62">
        <w:r>
          <w:rPr>
            <w:color w:val="0000EE"/>
            <w:u w:val="single"/>
          </w:rPr>
          <w:t>https://www.ndtv.com/world-news/kc-135-crash-iraq-news-4-of-6-on-board-us-refuelling-aircraft-killed-in-iraq-crash-11210111#publisher=newsstand</w:t>
        </w:r>
      </w:hyperlink>
      <w:r>
        <w:t xml:space="preserve"> - * Four of six US crew members confirmed dead after a KC-135 aircraft crashed in western Iraq. * Rescue efforts ongoing; cause under investigation, hostile fire ruled out. * Iran-backed resistance claim of missile attack denied by US authorities. * The aircraft was part of the US air refuelling fleet, used in long-range operations. * The incident occurred amid escalating Iran-US tensions and recent military actions in the region. 61. </w:t>
      </w:r>
      <w:hyperlink r:id="rId63">
        <w:r>
          <w:rPr>
            <w:color w:val="0000EE"/>
            <w:u w:val="single"/>
          </w:rPr>
          <w:t>https://www.itln.in/shipping/strait-of-hormuz-disruption-fuels-congestion-at-key-indian-ports-1358414</w:t>
        </w:r>
      </w:hyperlink>
      <w:r>
        <w:t xml:space="preserve"> - * Disruptions in the Strait of Hormuz cause a 360% increase in ocean freight rerouting, with the highest spike on March 5. * Major Gulf ports including Jebel Ali, Abu Dhabi, and Hamad experience highest diverted vessel volumes. * Ports such as Mundra and Jawaharlal Nehru see arrival delays up to 49 days and an 118% increase in departure delays. * No long-haul alternative routes exist, forcing reliance on hub ports for cargo movement. * Ongoing regional uncertainty and war-risk insurance changes prolong transit times and disrupt maritime logistics. 62. </w:t>
      </w:r>
      <w:hyperlink r:id="rId64">
        <w:r>
          <w:rPr>
            <w:color w:val="0000EE"/>
            <w:u w:val="single"/>
          </w:rPr>
          <w:t>http://thearabweekly.com/iran-war-one-taco-too-far</w:t>
        </w:r>
      </w:hyperlink>
      <w:r>
        <w:t xml:space="preserve"> - * The joint US-Israel attack on Iran on 28 February has sparked war in the Middle East, impacting energy markets. * Oil production, refining, and global energy flows have been disrupted, with damage expected to last months or years. * The Strait of Hormuz, through which 20% of the world's daily energy use passes, has been effectively closed. * US equities have remained relatively stable despite the conflict, but global stocks declined amid volatility. * The crisis raises concerns over a potential prolonged energy shock similar to the 1970s oil crisis. 63. </w:t>
      </w:r>
      <w:hyperlink r:id="rId57">
        <w:r>
          <w:rPr>
            <w:color w:val="0000EE"/>
            <w:u w:val="single"/>
          </w:rPr>
          <w:t>https://www.oedigital.com/news/536944-iranian-oil-exports-continue-through-hormuz-strait-as-gulf-flows-stall</w:t>
        </w:r>
      </w:hyperlink>
      <w:r>
        <w:t xml:space="preserve"> - </w:t>
      </w:r>
      <w:r>
        <w:rPr>
          <w:i/>
        </w:rPr>
        <w:t>Iran's crude oil exports have continued through the Hormuz Strait following attacks on ships in the region.</w:t>
      </w:r>
      <w:r/>
      <w:r>
        <w:rPr>
          <w:i/>
        </w:rPr>
        <w:t>Since February 28, Iran has exported between 1.1 and 1.5 million barrels per day, comparable to last year's 1.69 million bpd.</w:t>
      </w:r>
      <w:r/>
      <w:r>
        <w:rPr>
          <w:i/>
        </w:rPr>
        <w:t>Iran's exports have been supported by loading at Kharg Island and the movement of large crude carriers.</w:t>
      </w:r>
      <w:r/>
      <w:r>
        <w:rPr>
          <w:i/>
        </w:rPr>
        <w:t>U.S. efforts to intercept Iran-linked vessels may provoke further attacks and increased tensions.</w:t>
      </w:r>
      <w:r/>
      <w:r>
        <w:rPr>
          <w:i/>
        </w:rPr>
        <w:t>Iran's ongoing export activity contrasts with Venezuela's naval blockade situation.</w:t>
      </w:r>
      <w:r>
        <w:t xml:space="preserve">64. </w:t>
      </w:r>
      <w:hyperlink r:id="rId65">
        <w:r>
          <w:rPr>
            <w:color w:val="0000EE"/>
            <w:u w:val="single"/>
          </w:rPr>
          <w:t>https://www.cfr.org/global-conflict-tracker/conflict/confrontation-between-united-states-and-iran</w:t>
        </w:r>
      </w:hyperlink>
      <w:r>
        <w:t xml:space="preserve"> - * On February 28, the US and Israel attacked Iran after weeks of buildup, killing Iranian top leadership. * Iran retaliated by targeting US military and civilian infrastructure in the Gulf. * Israel increased strikes in Lebanon following rocket attacks from Hezbollah. * The conflict has escalated into a regional war affecting energy supply chains and humanitarian aid. * Iran’s nuclear programme, regional proxy support, and recent direct exchanges with Israel are central to the escalation. 65. </w:t>
      </w:r>
      <w:hyperlink r:id="rId58">
        <w:r>
          <w:rPr>
            <w:color w:val="0000EE"/>
            <w:u w:val="single"/>
          </w:rPr>
          <w:t>https://www.scmp.com/news/world/europe/article/3346523/uk-says-russia-iran-trying-hijack-global-economy-amid-hormuz-blockade?utm_source=rss_feed</w:t>
        </w:r>
      </w:hyperlink>
      <w:r>
        <w:t xml:space="preserve"> - * UK Foreign Secretary Yvette Cooper accused Russia and Iran of trying to hijack the global economy. * Iran continues to blockade a major oil shipping route in the Strait of Hormuz. * The blockade has increased oil prices to around US$100 per barrel, threatening global inflation. * The UK linked the threat from Iran to Russia, citing support and tactics. * The statement was made during her visit to Saudi Arabia. 66. </w:t>
      </w:r>
      <w:hyperlink r:id="rId60">
        <w:r>
          <w:rPr>
            <w:color w:val="0000EE"/>
            <w:u w:val="single"/>
          </w:rPr>
          <w:t>https://www.dawn.com/news/1981692/every-day-i-can-see-missiles-hear-explosions-says-sailor-stuck-in-gulf-amid-iran-war</w:t>
        </w:r>
      </w:hyperlink>
      <w:r>
        <w:t xml:space="preserve"> - * A sailor in the Gulf reports daily missile launches and explosions amid Iran conflict. * The Strait of Hormuz has been blocked for nearly two weeks following US-Israeli strikes. * The sailor from China, Wang Shang, describes close encounters with missile strikes, including one that damaged a nearby ship. * The ship involved, Source Blessing, is a Liberian-flagged vessel that caught fire after being hit. * The situation has impacted crew income and safety, with some receiving extra pay during the crisis. 67. </w:t>
      </w:r>
      <w:hyperlink r:id="rId61">
        <w:r>
          <w:rPr>
            <w:color w:val="0000EE"/>
            <w:u w:val="single"/>
          </w:rPr>
          <w:t>https://www.rejoice102.com/2026/03/13/irans-new-supreme-leader-delivers-first-message-declares-strait-of-hormuz-will-remain-closed/</w:t>
        </w:r>
      </w:hyperlink>
      <w:r>
        <w:t xml:space="preserve"> - * Mojtaba Khamenei delivered his first message as Iran’s supreme leader, asserting the Strait of Hormuz will stay closed. * The statement was read on Iranian state television; Khamenei has not appeared publicly since taking power. * Iran threatened to attack ships passing through the strait; several oil tankers have been struck. * Global oil markets were affected, with prices over $100 per barrel; IEA reports largest supply disruption in history. * Khamenei vowed retaliation for civilian deaths and defended Iran’s military actions in neighbouring countries. * The conflict continues to disrupt shipping and energy infrastructure in the Persian Gulf. 68. </w:t>
      </w:r>
      <w:hyperlink r:id="rId66">
        <w:r>
          <w:rPr>
            <w:color w:val="0000EE"/>
            <w:u w:val="single"/>
          </w:rPr>
          <w:t>https://tass.com/economy/2101019</w:t>
        </w:r>
      </w:hyperlink>
      <w:r>
        <w:t xml:space="preserve"> - * US Department of the Treasury removes sanctions on Russian oil and petroleum products loaded onto vessels before March 12. * General license authorises transactions until April 11, 2026. * US Treasury Secretary Scott Bessent states the decision aims to reduce global energy costs. * Russian Official Kirill Dmitriev estimates the easing affects around 100 million barrels of Russian oil. * US acknowledgment that the global market cannot remain stable without Russian oil amid energy crisis. * Further easing of restrictions on Russian energy supplies is deemed increasingly probable.</w:t>
      </w:r>
      <w:r/>
    </w:p>
    <w:p>
      <w:pPr>
        <w:pStyle w:val="ListNumber"/>
        <w:spacing w:line="240" w:lineRule="auto"/>
        <w:ind w:left="720"/>
      </w:pPr>
      <w:r/>
      <w:hyperlink r:id="rId67">
        <w:r>
          <w:rPr>
            <w:color w:val="0000EE"/>
            <w:u w:val="single"/>
          </w:rPr>
          <w:t>https://www.sanjuandailystar.com/post/wall-st-ends-sharply-lower-as-intensifying-iran-war-soaring-crude-prompt-selloff</w:t>
        </w:r>
      </w:hyperlink>
      <w:r>
        <w:t xml:space="preserve"> - ["</w:t>
      </w:r>
      <w:r>
        <w:rPr>
          <w:i/>
        </w:rPr>
        <w:t>U.S. stocks fell over 1.5% on Thursday due to Iran's strikes on oil tankers and rising crude prices.", '</w:t>
      </w:r>
      <w:r>
        <w:t>Crude futures for WTI and Brent increased approximately 9.7% and 9.2%, respectively, reaching $100 per barrel.', '</w:t>
      </w:r>
      <w:r>
        <w:rPr>
          <w:i/>
        </w:rPr>
        <w:t>Iran’s Supreme Leader Khamenei vowed to keep the Strait of Hormuz closed, causing fears of supply disruption.', '</w:t>
      </w:r>
      <w:r>
        <w:t>The International Energy Agency warned of the largest-ever oil supply disruption due to Iran war.', "*U.S. President's administration discussed potential waivers for the Jones Act to address rising fuel costs."]</w:t>
      </w:r>
      <w:r/>
    </w:p>
    <w:p>
      <w:pPr>
        <w:pStyle w:val="ListNumber"/>
        <w:spacing w:line="240" w:lineRule="auto"/>
        <w:ind w:left="720"/>
      </w:pPr>
      <w:r/>
      <w:hyperlink r:id="rId68">
        <w:r>
          <w:rPr>
            <w:color w:val="0000EE"/>
            <w:u w:val="single"/>
          </w:rPr>
          <w:t>https://coincentral.com/iran-closes-the-strait-oil-hits-100-again-the-us-eases-russia-sanctions/</w:t>
        </w:r>
      </w:hyperlink>
      <w:r>
        <w:t xml:space="preserve"> - Iran has pledged to keep the Strait of Hormuz closed, leading to Brent crude oil exceeding $100 a barrel. The International Energy Agency called this the largest supply disruption in oil market history and released 400 million barrels from emergency reserves. Iran has begun laying mines in the strait, increasing danger for shipping. The US may begin escorting tankers through the strait by end of March, but full easing of the crisis is uncertain. The US issued a temporary waiver allowing some countries to buy Russian oil until April 11, amid market volatility. Stock markets declined due to rising oil prices and market swings. Countries like Japan, South Korea, and Thailand introduced petrol price caps in response. Market analysts expect a price range of $85 to $105 while the conflict persists.</w:t>
      </w:r>
      <w:r/>
    </w:p>
    <w:p>
      <w:pPr>
        <w:pStyle w:val="ListNumber"/>
        <w:spacing w:line="240" w:lineRule="auto"/>
        <w:ind w:left="720"/>
      </w:pPr>
      <w:r/>
      <w:hyperlink r:id="rId69">
        <w:r>
          <w:rPr>
            <w:color w:val="0000EE"/>
            <w:u w:val="single"/>
          </w:rPr>
          <w:t>https://fmdrc-zambia.com/dmpr-assures-public-of-no-immediate-fuel-shortage-risk-in-south-africa-amid-global-price-pressures/?utm_source=rss&amp;utm_medium=rss&amp;utm_campaign=dmpr-assures-public-of-no-immediate-fuel-shortage-risk-in-south-africa-amid-global-price-pressures</w:t>
        </w:r>
      </w:hyperlink>
      <w:r>
        <w:t xml:space="preserve"> - * South Africa’s Department of Mineral and Petroleum Resources (DMPR) states there is no immediate risk of fuel shortages, despite rising global oil prices. * The country’s fuel supply remains supported by domestic production and imports, with two operational refineries and a coal-to-liquids plant. * Astron Energy’s refinery is undergoing planned maintenance; measures are in place to prevent supply disruptions. * Global oil price increases are expected to lead to higher pump prices from April 2026. * Authorities are monitoring geopolitical developments and seeking alternative supply sources to safeguard fuel availability. 72. </w:t>
      </w:r>
      <w:hyperlink r:id="rId70">
        <w:r>
          <w:rPr>
            <w:color w:val="0000EE"/>
            <w:u w:val="single"/>
          </w:rPr>
          <w:t>https://www.legit.ng/business-economy/energy/1700802-relief-nigerians-nnpc-filling-stations-reduce-petrol-price/</w:t>
        </w:r>
      </w:hyperlink>
      <w:r>
        <w:t xml:space="preserve"> - * The Nigerian National Petroleum Company Limited (NNPCL) reversed its recent petrol price increase, offering relief to motorists. * Dangote Refinery reduced its ex-gantry petrol price from N1,075 to N1,050 per litre on March 11. * NNPC filling stations in Abuja and Lagos reduced their petrol prices, with some dropping over N180. * Other fuel marketers, including NIPCO, AP, AA Rano, and Ardova Plc, adjusted their prices downward. * Dangote Group stated its responsiveness to global market dynamics and committed to price reductions. 73. </w:t>
      </w:r>
      <w:hyperlink r:id="rId71">
        <w:r>
          <w:rPr>
            <w:color w:val="0000EE"/>
            <w:u w:val="single"/>
          </w:rPr>
          <w:t>https://romanialibera.ro/la-zi/iea-razboiul-din-iran-produce-cea-mai-mare-perturbare-a-pietei-globale-a-petrolului/</w:t>
        </w:r>
      </w:hyperlink>
      <w:r>
        <w:t xml:space="preserve"> - * Conflictul din Iran a generat cea mai amplă perturbare a pieței petroliere din istorie, afectând circa 7,5% din oferta globală de petrol, conform IEA. * Producția în Golful Persic a fost redusă cu cel puțin 10 milioane de barili pe zi, echivalent cu aproape 10% din cererea mondială. * Transportul maritim prin Strâmtoarea Ormuz a scăzut cu peste 90%, după atacurile din 28 februarie. * Brent a depășit 100 USD pe baril, în urma atacurilor și evacuărilor de terminale. * Producătorii din Golf au redus drastic producția, cu aproximativ 10 milioane de barili pe zi. * IEA a revizuit în scădere estimările privind surplusul global de petrol pentru 2026, la circa 2,4 milioane de barili pe zi. 74. </w:t>
      </w:r>
      <w:hyperlink r:id="rId72">
        <w:r>
          <w:rPr>
            <w:color w:val="0000EE"/>
            <w:u w:val="single"/>
          </w:rPr>
          <w:t>https://www.businesstoday.in/latest/economy/story/iran-crisis-may-hit-india-via-lng-shortage-more-than-oil-industries-face-early-signs-of-gas-supply-stress-report-520509-2026-03-13?utm_source=rssfeed</w:t>
        </w:r>
      </w:hyperlink>
      <w:r>
        <w:t xml:space="preserve"> - * India faces potential LNG supply disruption greater than oil shortages amid Iran conflict. * Nearly 55–65% of India's LNG imports pass through the Strait of Hormuz. * Iran's naval mines and regional tensions threaten critical energy transit routes. * Early signs of gas shortages observed, affecting industries and domestic supplies. * Higher energy prices may reduce corporate earnings, but some sectors could benefit. * Prolonged disruption could keep global energy markets tight for months. 75. </w:t>
      </w:r>
      <w:hyperlink r:id="rId71">
        <w:r>
          <w:rPr>
            <w:color w:val="0000EE"/>
            <w:u w:val="single"/>
          </w:rPr>
          <w:t>https://romanialibera.ro/la-zi/iea-razboiul-din-iran-produce-cea-mai-mare-perturbare-a-pietei-globale-a-petrolului/</w:t>
        </w:r>
      </w:hyperlink>
      <w:r>
        <w:t xml:space="preserve"> - * Conflictul din Iran a cauzat perturbări majore în piața petrolului, afectând aproximativ 7,5% din oferta globală, conform IEA. * Statele din Golful Persic au redus producția cu cel puțin 10 milioane de barili pe zi, echivalent cu aproape 10% din cererea mondială. * Revenirea instalațiilor petroliere afectate poate dura luni, cu un impact semnificativ asupra fluxului de petrol prin Strâmtoarea Ormuz, care a scăzut cu peste 90%. * Cotația petrolului Brent a depășit pragul de 100 de dolari pe baril după atacurile asupra Iranului și evenimentele din Irak și Oman. * Producătorii din Golf au redus producția totală cu aproximativ 10 milioane de barili pe zi, iar estimările IEA pentru 2026 au fost revizuite pentru un surplus de petrol redus cu peste o treime. 76. </w:t>
      </w:r>
      <w:hyperlink r:id="rId73">
        <w:r>
          <w:rPr>
            <w:color w:val="0000EE"/>
            <w:u w:val="single"/>
          </w:rPr>
          <w:t>https://curierulnational.ro/iea-avertizeaza-asupra-celei-mai-mari-perturbari-a-aprovizionarii-cu-petrol-din-istorie/</w:t>
        </w:r>
      </w:hyperlink>
      <w:r>
        <w:t xml:space="preserve"> - • Războiul din Orientul Mijlociu a provocat cea mai mare perturbare a aprovizionării cu petrol, reducând fluxurile de țiței și produse petroliere prin Strâmtoarea Hormuz cu aproape complet. • În condițiile în care stocurile se umplu și capacitatea de ocolire a acestei rute este limitată, țările din Golf şi-au redus producţia de petrol cu cel puțin 10 milioane de barili pe zi. • IEA a coordonat cea mai mare eliberare de rezervă de petrol din istorie, de 400 milioane de barili, pentru a atenua impactul. • Oferta globală de petrol se estimează că va scădea cu 8 milioane de barili pe zi în martie, reducerea fiind parţial compensată de creşterile din Kazakhstan şi Rusia. • Prețurile petrolului au crescut puternic chiar şi după anunţarea eliberării de rezerve, din cauza îngrijorărilor legate de aprovizionare. 77. </w:t>
      </w:r>
      <w:hyperlink r:id="rId74">
        <w:r>
          <w:rPr>
            <w:color w:val="0000EE"/>
            <w:u w:val="single"/>
          </w:rPr>
          <w:t>https://www.fool.com/investing/2026/03/13/prediction-one-surprise-winner-emerges-if-strategi/</w:t>
        </w:r>
      </w:hyperlink>
      <w:r>
        <w:t xml:space="preserve"> - * Oil prices surged due to Iran war and Strait of Hormuz disruptions. * The International Energy Agency coordinated the release of 400 million barrels from member reserves, including 172 million from the US SPR. * The US has a history of releasing and refilling the SPR to address supply disruptions. * Energy Transfer benefited from the 2022 SPR release, with increased volumes at its terminals. * The US plans to release 172 million barrels over 120 days and rapidly refill with 200 million barrels, likely benefiting Energy Transfer. * Increased oil volumes and prices are expected to boost Energy Transfer’s earnings and unit price in 2023. 78. </w:t>
      </w:r>
      <w:hyperlink r:id="rId39">
        <w:r>
          <w:rPr>
            <w:color w:val="0000EE"/>
            <w:u w:val="single"/>
          </w:rPr>
          <w:t>https://www.scmp.com/economy/global-economy/article/3346499/japan-taps-oil-reserves-iran-war-spreads-could-it-give-china-leverage?utm_source=rss_feed</w:t>
        </w:r>
      </w:hyperlink>
      <w:r>
        <w:t xml:space="preserve"> - * Japan announced the release of 80 million barrels of oil from its emergency stockpiles, beginning March 16. * The move was ahead of a coordinated IEA response to release a record 400 million barrels. * Japan's decision is influenced by its reliance on oil shipped via the Strait of Hormuz and recent Middle East conflicts. * The decision aims to prevent domestic fuel price rises and support demand amid supply disruptions. * Analysts suggest Japan's actions may give China leverage in regional tensions. 79. </w:t>
      </w:r>
      <w:hyperlink r:id="rId75">
        <w:r>
          <w:rPr>
            <w:color w:val="0000EE"/>
            <w:u w:val="single"/>
          </w:rPr>
          <w:t>https://25h.app/2026/03/13/%D8%B5%D8%AF%D9%85%D8%A9-%D8%A7%D9%84%D9%86%D9%81%D8%B7-%D8%AA%D8%B1%D8%A8%D9%83-%D8%AD%D8%B3%D8%A7%D8%A8%D8%A7%D8%AA-%D8%A7%D9%84%D9%81%D9%8A%D8%AF%D8%B1%D8%A7%D9%84%D9%8A/</w:t>
        </w:r>
      </w:hyperlink>
      <w:r>
        <w:t xml:space="preserve"> - - التصعيد الجيوسياسي في الشرق الأوسط يرفع أسعار الطاقة ويؤثر على التضخم في أميركا. - الحرب مع إيران تؤخر التقدم في خفض التضخم وتزيد من تعقيد إدارة أسعار الفائدة. - يتوقع أن يؤجل الاحتياطي الفيدرالي قرار خفض أسعار الفائدة إلى سبتمبر نتيجة لارتفاع أسعار النفط. - ارتفاع أسعار النفط يرفع تكاليف السلع ويزيد ضغط التضخم على المستهلكين الأمريكيين. - يتوقع أن يتخذ الاحتياطي الفيدرالي موقفاً حذراً ويؤجل القرارات بشأن أسعار الفائدة حتى تتضح آثار الأزمة العالمية. 80. </w:t>
      </w:r>
      <w:hyperlink r:id="rId76">
        <w:r>
          <w:rPr>
            <w:color w:val="0000EE"/>
            <w:u w:val="single"/>
          </w:rPr>
          <w:t>https://www.skynewsarabia.com/business/1858436-%D8%B5%D8%AF%D9%85%D8%A9-%D8%A7%D9%84%D9%86%D9%81%D8%B7-%D8%AA%D8%B1%D8%A8%D9%83-%D8%AD%D8%B3%D8%A7%D8%A8%D8%A7%D8%AA-%D8%A7%D9%84%D9%81%D9%8A%D8%AF%D8%B1%D8%A7%D9%84%D9%8A</w:t>
        </w:r>
      </w:hyperlink>
      <w:r>
        <w:t xml:space="preserve"> - * Rising tensions in Iran threaten to derail the US Federal Reserve's efforts to reduce inflation towards its 2% target. * Higher oil prices are influencing US monetary policy decisions, with crude reaching around $100 per barrel. * The Federal Reserve may delay interest rate cuts and could consider increasing rates if oil prices sustain above $120. * Increased energy costs contribute to inflation, impacting consumer spending and economic growth. * Experts highlight the challenge faced by the Fed in balancing inflation control against supporting economic activity.</w:t>
      </w:r>
      <w:r/>
      <w:r/>
    </w:p>
    <w:p>
      <w:r/>
      <w:r>
        <w:t xml:space="preserve">81. </w:t>
      </w:r>
      <w:hyperlink r:id="rId43">
        <w:r>
          <w:rPr>
            <w:color w:val="0000EE"/>
            <w:u w:val="single"/>
          </w:rPr>
          <w:t>https://www.aol.com/articles/iran-war-forces-opec-nation-173307790.html</w:t>
        </w:r>
      </w:hyperlink>
      <w:r>
        <w:t xml:space="preserve"> - * Iran's war creates a bottleneck in the Straits of Hormuz, affecting oil flow. * Kuwait has begun limiting oil production due to storage capacity issues. * Other Gulf countries, including Saudi Arabia and the UAE, face storage backlog. * Iraq has halved its oil production. * Oil prices have increased to $90 per barrel, with potential for further rise. 82. </w:t>
      </w:r>
      <w:hyperlink r:id="rId77">
        <w:r>
          <w:rPr>
            <w:color w:val="0000EE"/>
            <w:u w:val="single"/>
          </w:rPr>
          <w:t>https://www.businesstoday.in/latest/economy/story/west-asia-war-heres-why-rbi-may-keep-benchmark-interest-rate-on-hold-in-april-mpc-meet-520444-2026-03-13?utm_source=rssfeed</w:t>
        </w:r>
      </w:hyperlink>
      <w:r>
        <w:t xml:space="preserve"> - ['</w:t>
      </w:r>
      <w:r>
        <w:rPr>
          <w:i/>
        </w:rPr>
        <w:t xml:space="preserve"> The Reserve Bank of India (RBI) is expected to keep benchmark interest rates unchanged in April due to rising inflation and geopolitical tensions.', '</w:t>
      </w:r>
      <w:r>
        <w:t xml:space="preserve"> Inflation increased from 0.3% in October to 3.21% in February, with crude oil prices rising to $100 per barrel amid conflict in West Asia.', '</w:t>
      </w:r>
      <w:r>
        <w:rPr>
          <w:i/>
        </w:rPr>
        <w:t xml:space="preserve"> The conflict has led to a spike in crude oil and LPG prices and a fall in the rupee, impacting inflation and import-dependent economies like India.', '</w:t>
      </w:r>
      <w:r>
        <w:t xml:space="preserve"> The MPC in February maintained a neutral stance at 5.25%, but the outlook has become more uncertain due to ongoing geopolitical risks.', '</w:t>
      </w:r>
      <w:r>
        <w:rPr>
          <w:i/>
        </w:rPr>
        <w:t xml:space="preserve"> Experts predict the RBI will monitor the situation closely without immediate rate hikes, focusing on forex intervention and liquidity management.'] 83. </w:t>
      </w:r>
      <w:hyperlink r:id="rId40">
        <w:r>
          <w:rPr>
            <w:color w:val="0000EE"/>
            <w:u w:val="single"/>
          </w:rPr>
          <w:t>https://europeanbusinessmagazine.com/business/why-the-world-is-running-out-of-reasons-that-oil-wont-hit-150/?utm_source=rss&amp;utm_medium=rss&amp;utm_campaign=why-the-world-is-running-out-of-reasons-that-oil-wont-hit-150</w:t>
        </w:r>
      </w:hyperlink>
      <w:r>
        <w:rPr>
          <w:i/>
        </w:rPr>
        <w:t xml:space="preserve"> - * Brent crude exceeds $100 amid supply disruptions and political tensions. * The International Energy Agency describes current conditions as the largest supply disruption in history. * The Strait of Hormuz could be fully or partially closed, removing significant oil supply. * A sustained closure over 4-6 weeks could push oil prices to $150. * Higher oil prices would increase inflation, affect household budgets, and pressure central banks. * Countervailing forces include US strategic reserves and non-OPEC production increases. * Geopolitical tensions and supply disruptions have created a higher structural price floor for oil. 84. </w:t>
      </w:r>
      <w:hyperlink r:id="rId43">
        <w:r>
          <w:rPr>
            <w:color w:val="0000EE"/>
            <w:u w:val="single"/>
          </w:rPr>
          <w:t>https://www.aol.com/articles/iran-war-forces-opec-nation-173307790.html</w:t>
        </w:r>
      </w:hyperlink>
      <w:r>
        <w:rPr>
          <w:i/>
        </w:rPr>
        <w:t xml:space="preserve"> - * Iran's war has led to increased bottlenecking in the Straits of Hormuz, affecting oil transit. * Kuwait, Saudi Arabia, and the UAE are increasing storage issues, with Kuwait limiting production. * Iraq has halved its oil production; Kuwait considers cutting to domestic consumption. * Oil prices have risen to $90 per barrel, influenced by regional tensions. * US considers military and financial measures to support oil flow from the Middle East. * Experts warn of potential global economic impact if oil prices surge to $150 per barrel. 85. </w:t>
      </w:r>
      <w:hyperlink r:id="rId78">
        <w:r>
          <w:rPr>
            <w:color w:val="0000EE"/>
            <w:u w:val="single"/>
          </w:rPr>
          <w:t>https://www.litefinance.org/blog/analysts-opinions/eurusd-forecast-and-price-prediction/us-dollar-battles-recession-fears-forecast-as-of-13032026/</w:t>
        </w:r>
      </w:hyperlink>
      <w:r>
        <w:rPr>
          <w:i/>
        </w:rPr>
        <w:t xml:space="preserve"> - * Brent crude is rising at its fastest pace since 2020, with potential to reach $200 per barrel.</w:t>
      </w:r>
      <w:r>
        <w:t xml:space="preserve"> The US Federal Reserve may refrain from cutting rates in 2026 amid geopolitical tensions.</w:t>
      </w:r>
      <w:r>
        <w:rPr>
          <w:i/>
        </w:rPr>
        <w:t xml:space="preserve"> Market expectations indicate a higher likelihood of USD strengthening against the euro.</w:t>
      </w:r>
      <w:r>
        <w:t xml:space="preserve"> The Iran conflict and disruptions in oil supplies could lead to stagflation and recession.* Short positions on EUR/USD target 1.1, with further declines possible as Strait of Hormuz remains closed. 86. </w:t>
      </w:r>
      <w:hyperlink r:id="rId49">
        <w:r>
          <w:rPr>
            <w:color w:val="0000EE"/>
            <w:u w:val="single"/>
          </w:rPr>
          <w:t>https://ceoworld.biz/2026/03/13/from-hormuz-to-wall-street-what-the-iran-war-means-for-oil-inflation-and-portfolios/</w:t>
        </w:r>
      </w:hyperlink>
      <w:r>
        <w:t xml:space="preserve"> - * Brent crude prices surged near USD 120 per barrel due to Iran conflict and Strait of Hormuz disruption. * Oil and LNG exports are constrained, affecting global supply chains and causing market volatility. * Market scenarios include a short-term shock, an extended chaotic phase, or a sustained 'oil crisis', each demanding different investor strategies. * Europe remains highly vulnerable to LNG disruptions and gas price spikes, with potential stagflation effects. * Policymakers and investors are advised to maintain core risk exposure while adding resilience through energy, gold, defensives, and fixed income. * Long-term industry themes: energy security, renewable energy expansion, and supply chain diversification. 87. </w:t>
      </w:r>
      <w:hyperlink r:id="rId79">
        <w:r>
          <w:rPr>
            <w:color w:val="0000EE"/>
            <w:u w:val="single"/>
          </w:rPr>
          <w:t>https://www.bernama.com/misc/rss/news.php?id=2534096</w:t>
        </w:r>
      </w:hyperlink>
      <w:r>
        <w:t xml:space="preserve"> - * Iran’s Supreme Leader Mojtaba Khamenei vows to keep the Strait of Hormuz closed as leverage against the US and Israel. * Maritime tensions increase, with attacks on vessels and significant drops in transit traffic since late February. * Oil prices surged near US$120 per barrel, with Iran warning prices could reach US$200 if conflict continues. * The International Energy Agency reports the disruption as the largest oil supply crisis in history, risking global economic impact. * Alternative pipelines in Saudi Arabia and the UAE are seen as temporary solutions, limited by capacity and security risks. 88. </w:t>
      </w:r>
      <w:hyperlink r:id="rId80">
        <w:r>
          <w:rPr>
            <w:color w:val="0000EE"/>
            <w:u w:val="single"/>
          </w:rPr>
          <w:t>https://africaoilgasreport.com/2026/03/in-the-news/oil-beneath-the-ground-is-not-security-why-nigeria-must-build-a-strategic-crude-storage-reserve/</w:t>
        </w:r>
      </w:hyperlink>
      <w:r>
        <w:t xml:space="preserve"> - * The article discusses Nigeria's need for a strategic crude oil reserve to ensure continuous refining operations amid supply disruptions. * It highlights the Dangote Refinery's capacity and the country's vulnerability to supply shocks like pipeline sabotage and weather events. * Examples from the US, India, and China demonstrate the costs and benefits of strategic reserves. * Estimations suggest Nigeria can establish a 30- to 90-day reserve with investments between $1.6 billion and $5 billion. * The piece advocates for coordinated government action to create operational, legal, and financial frameworks for energy resilience. 89. </w:t>
      </w:r>
      <w:hyperlink r:id="rId56">
        <w:r>
          <w:rPr>
            <w:color w:val="0000EE"/>
            <w:u w:val="single"/>
          </w:rPr>
          <w:t>https://goldbroker.com/news/extreme-volatility-oil-calm-gold-3686</w:t>
        </w:r>
      </w:hyperlink>
      <w:r>
        <w:t xml:space="preserve"> - * Significantly reduced maritime traffic through the Strait of Hormuz due to security risks, disrupting approximately 6.7 million barrels per day of oil supply. * The Sitra refinery in Bahrain is shut, and Saudi Aramco indicates potential for catastrophic consequences if disruptions persist. * Brent crude prices have fallen nearly 30%, despite supply disruptions, due to futures market trading and speculative unwinding. * Record high trading volumes on the USO reflect increased investor activity driven by volatility, with retail investors buying market dips. * Credit markets show caution, with deteriorating ratios and declines in leveraged loans, contrasting with bullish equity markets; gold remains stable despite oil volatility. 90. </w:t>
      </w:r>
      <w:hyperlink r:id="rId81">
        <w:r>
          <w:rPr>
            <w:color w:val="0000EE"/>
            <w:u w:val="single"/>
          </w:rPr>
          <w:t>https://investinglive.com/forex/why-the-us-dollar-is-skyrocketing-if-rate-hike-bets-increase-for-other-central-banks-20260313/</w:t>
        </w:r>
      </w:hyperlink>
      <w:r>
        <w:t xml:space="preserve"> - * The US dollar started the week negatively due to oil price fluctuations and geopolitical developments. * The dollar's gain resumed as prospects of a quick war end faded and safe haven demand increased. * The main driver is the unwinding of crowded short positions on the US dollar, as noted by Bank of America. * The US dollar index (DXY) is close to August 2025 levels, with potential for further appreciation. * Short-term room for the dollar to appreciate exists due to market pricing in possible Fed easing by year-end. 91. </w:t>
      </w:r>
      <w:hyperlink r:id="rId82">
        <w:r>
          <w:rPr>
            <w:color w:val="0000EE"/>
            <w:u w:val="single"/>
          </w:rPr>
          <w:t>https://www.devdiscourse.com/article/headlines/3836838-market-turmoil-feds-next-moves-amid-middle-east-conflict</w:t>
        </w:r>
      </w:hyperlink>
      <w:r>
        <w:t xml:space="preserve"> - * The Federal Reserve is focused on interest-rate prospects amid market volatility caused by the Middle East conflict. * The conflict, particularly the Iran crisis, has increased oil prices, affecting global markets. * The Fed's two-day meeting will address the impact of higher energy prices on inflation and growth, with projections due on Wednesday. * Markets are re-evaluating previous rate cut expectations due to the escalating oil crisis. * Analysts await Fed projections and Chair Jerome Powell's press conference amidst geopolitical uncertainties. 92. </w:t>
      </w:r>
      <w:hyperlink r:id="rId83">
        <w:r>
          <w:rPr>
            <w:color w:val="0000EE"/>
            <w:u w:val="single"/>
          </w:rPr>
          <w:t>https://anytvnews.com/india/rupee-record-low-rupee-reached-92-49-against-the-dollar-increase-in-crude-oil-prices-will-affect-the-common-man/</w:t>
        </w:r>
      </w:hyperlink>
      <w:r>
        <w:t xml:space="preserve"> - * The Indian Rupee fell to a record low of 92.49 against the US dollar on March 13, 2026. * The fall was driven by increased crude oil prices, reaching nearly 100 to 106 dollars per barrel. * Foreign investor withdrawals and strengthening US dollar contributed to the currency's decline. * RBI intervened by injecting Rs 50,000 crore into the market to slow the fall of the rupee. * The fall is expected to increase import costs and retail inflation, but benefit Gulf countries and Indian expatriates remitting earnings. 93. </w:t>
      </w:r>
      <w:hyperlink r:id="rId84">
        <w:r>
          <w:rPr>
            <w:color w:val="0000EE"/>
            <w:u w:val="single"/>
          </w:rPr>
          <w:t>https://www.df.cl/primer-click/petroleo-se-estabiliza-en-torno-a-los-us-100-el-barril-y-golpea-a-bonos-y</w:t>
        </w:r>
      </w:hyperlink>
      <w:r>
        <w:t xml:space="preserve"> - * El petróleo se estabiliza sobre los US$100 por barril tras declaraciones de Estados Unidos e Irán. * Donald Trump afirmó que el precio del petróleo es razonable y que busca incapacitar a Irán para tener armas nucleares. * Mojtaba Jamenei, nuevo líder de Irán, afirmó que el estrecho de Ormuz debe permanecer cerrado y prometió ampliar ataques. * Brent cotiza cerca de US$102 y WTI sobre US$97; dólar alcanza su nivel más alto desde noviembre pasado. * Los mercados de acciones, bonos y metales caen; bonos del Tesoro a 10 años suben a 4,28%. 94. </w:t>
      </w:r>
      <w:hyperlink r:id="rId85">
        <w:r>
          <w:rPr>
            <w:color w:val="0000EE"/>
            <w:u w:val="single"/>
          </w:rPr>
          <w:t>https://www.retailgazette.co.uk/blog/2026/03/middle-east-energy-crisis-cost-pressures/</w:t>
        </w:r>
      </w:hyperlink>
      <w:r>
        <w:t xml:space="preserve"> - * Rising oil prices caused by conflict in the Middle East and maritime traffic disruptions threaten to push the UK economy towards recession. * Oil prices briefly rose above $115 per barrel, with forecasts suggesting potential climbs to $200. * Asian governments have implemented emergency fuel-saving measures due to high reliance on Middle Eastern energy. * UK retail sector faces increased transportation and logistics costs, with stock prices falling amid uncertainty. * Oxford Economics warns global GDP could decline by 0.7%, and UK inflation may rise, risking a recession. * Business groups highlight rising energy costs and supply chain disruptions as major threats to UK businesses. * Retail demand weakened by inflation and rising interest rates, complicating responses to higher operational costs. 95. </w:t>
      </w:r>
      <w:hyperlink r:id="rId86">
        <w:r>
          <w:rPr>
            <w:color w:val="0000EE"/>
            <w:u w:val="single"/>
          </w:rPr>
          <w:t>https://wol.com/strike-on-thai-tanker-in-strait-of-hormuz-may-be-message-to-the-u-s-analyst-says/</w:t>
        </w:r>
      </w:hyperlink>
      <w:r>
        <w:t xml:space="preserve"> - * A Thai-flagged tanker in the Strait of Hormuz was struck by a projectile, likely a C-802 Noor missile. * The strike occurred without warning and indicates Iran's capability to target ships without mining the strait. * U.S. analyst states Iran has thousands of missiles and drones capable of striking ships in the waterways. * The incident has caused a halt in shipping traffic, increased insurance warnings, and volatility in oil prices. * Iran threatened to target ships passing through the strait, and the U.S. responded with military actions against Iranian vessels. 96. </w:t>
      </w:r>
      <w:hyperlink r:id="rId87">
        <w:r>
          <w:rPr>
            <w:color w:val="0000EE"/>
            <w:u w:val="single"/>
          </w:rPr>
          <w:t>https://news.un.org/en/story/2026/03/1167127</w:t>
        </w:r>
      </w:hyperlink>
      <w:r>
        <w:t xml:space="preserve"> - * War in the Middle East continues, with impacts beyond the region. * Oil prices hover around $100 a barrel. * Attacks on shipping and energy infrastructure disrupt key supply routes. * Ships are reportedly hit in the Strait of Hormuz and the Gulf of Oman. * UN agencies expand humanitarian relief as displacement rises. 97. </w:t>
      </w:r>
      <w:hyperlink r:id="rId88">
        <w:r>
          <w:rPr>
            <w:color w:val="0000EE"/>
            <w:u w:val="single"/>
          </w:rPr>
          <w:t>https://fortune.com/2026/03/13/iran-war-sea-mines-strait-of-hormuz-crude-oil/</w:t>
        </w:r>
      </w:hyperlink>
      <w:r>
        <w:t xml:space="preserve"> - * Iran has begun laying mines in the Strait of Hormuz, a key oil chokepoint, during an ongoing conflict. * The use of sea mines could turn a temporary blockade into a more persistent threat, affecting global oil transport. * The psychological and operational impacts of mines are significant, deterring commercial navigation and raising insurance costs. * The US has limited mine warfare capabilities, with slow and costly clearance operations expected. * The situation has caused oil prices to rise, with widespread economic effects in Asia and globally.</w:t>
      </w:r>
      <w:r/>
    </w:p>
    <w:p>
      <w:r/>
      <w:r>
        <w:t xml:space="preserve">98. </w:t>
      </w:r>
      <w:hyperlink r:id="rId89">
        <w:r>
          <w:rPr>
            <w:color w:val="0000EE"/>
            <w:u w:val="single"/>
          </w:rPr>
          <w:t>https://splash247.com/the-largest-supply-disruption-in-the-history-of-the-global-oil-market-ieas-take-on-the-hormuz-crisis/</w:t>
        </w:r>
      </w:hyperlink>
      <w:r>
        <w:t xml:space="preserve"> - * The crisis in the Middle East, particularly the closure of the Strait of Hormuz, is described as the worst in history for oil supply disruption. * Iran’s supreme leader has pledged to maintain the closure of the strait, escalating tensions. * Maritime security incidents in the region have exceeded 20 since hostilities began, involving various vessel types and flags. * The International Energy Agency reports a “considerable backlog” of vessels and predicts trade flow recovery could take months. * Norway has imposed a transit ban on Norwegian-flagged vessels in the Persian Gulf due to the crisis. * The International Maritime Organization plans an extraordinary session on March 18-19 to address shipping and seafarer risks. 99. </w:t>
      </w:r>
      <w:hyperlink r:id="rId90">
        <w:r>
          <w:rPr>
            <w:color w:val="0000EE"/>
            <w:u w:val="single"/>
          </w:rPr>
          <w:t>https://thenews-chronicle.com/existential-attrition-irans-closure-of-the-strait-of-hormuz/</w:t>
        </w:r>
      </w:hyperlink>
      <w:r>
        <w:t xml:space="preserve"> - * The Strait of Hormuz was being emptied of traffic following threats and attacks by Iran, with transit virtually stopping since February 28. * The closure endangers the transfer of a fifth of the world's oil, liquified natural gas, and chemicals, causing rising freight rates and insurance costs. * Iran's Foreign Minister claimed oil prices had doubled and threatened further disruptions; IRGC declared vessels linked to US or allies as targets. * A coalition of 32 IEA countries released 400 million barrels of oil to counter market disruption. * Iran attacked six vessels using projectiles and unmanned vessels; mines further complicate transit. * US officials downplayed the impact, predicting short-term price stabilisation despite ongoing attacks and disruptions. * Experts warn that restoring market stability will take significant time, with disruptions potentially lasting long-term. 100. </w:t>
      </w:r>
      <w:hyperlink r:id="rId91">
        <w:r>
          <w:rPr>
            <w:color w:val="0000EE"/>
            <w:u w:val="single"/>
          </w:rPr>
          <w:t>https://www.cityam.com/global-trade-runs-on-trust-thats-why-insurance-is-important-in-a-time-of-war/</w:t>
        </w:r>
      </w:hyperlink>
      <w:r>
        <w:t xml:space="preserve"> - * The Iran conflict increases risks for global trade, especially in energy markets passing through the Strait of Hormuz. * Disruptions could push Brent crude above $147 per barrel and impact supply chains, food markets, and industrial input costs. * Trade is resilient; rerouting of shipping routes, such as through the Cape of Good Hope and increased trade at US Pacific ports, is already occurring. * Despite tensions, global trade volumes grew by 3.9% in 2025, shifting trade flows from China to other countries like Vietnam, Mexico, and Thailand. * Trust and financial infrastructure, such as trade credit insurance, are vital for maintaining global commerce during geopolitical crises. 101. </w:t>
      </w:r>
      <w:hyperlink r:id="rId92">
        <w:r>
          <w:rPr>
            <w:color w:val="0000EE"/>
            <w:u w:val="single"/>
          </w:rPr>
          <w:t>https://thearabianpost.com/aramco-denies-ukraine-drone-defence-talks/</w:t>
        </w:r>
      </w:hyperlink>
      <w:r>
        <w:t xml:space="preserve"> - ['</w:t>
      </w:r>
      <w:r>
        <w:rPr>
          <w:i/>
        </w:rPr>
        <w:t>Aramco issued a statement denying that it is negotiating with Ukrainian companies for interceptor drones, clarifying recent media reports.', '</w:t>
      </w:r>
      <w:r>
        <w:t>The speculation arose amidst heightened regional security threats linked to Iranian retaliation and attacks on energy facilities in the Gulf.', '</w:t>
      </w:r>
      <w:r>
        <w:rPr>
          <w:i/>
        </w:rPr>
        <w:t>The region’s critical shipping route, the Strait of Hormuz, has experienced disruptions affecting global oil supply, prompting security concerns.', '</w:t>
      </w:r>
      <w:r>
        <w:t>Ukrainian defence firms have expanded production of low-cost drone interception systems, which have been used in the ongoing conflict and attract international interest.', '</w:t>
      </w:r>
      <w:r>
        <w:rPr>
          <w:i/>
        </w:rPr>
        <w:t xml:space="preserve">Security developments highlight the increased threat to Gulf energy infrastructure from drone and missile attacks, influencing defence strategies.'] 102. </w:t>
      </w:r>
      <w:hyperlink r:id="rId93">
        <w:r>
          <w:rPr>
            <w:color w:val="0000EE"/>
            <w:u w:val="single"/>
          </w:rPr>
          <w:t>https://www.tu.no/artikler/fartoyteller-gjor-sjominer-til-stort-problem/569495</w:t>
        </w:r>
      </w:hyperlink>
      <w:r>
        <w:rPr>
          <w:i/>
        </w:rPr>
        <w:t xml:space="preserve"> - * Om lag eit dusin miner er lagt ut i Hormuzstredet, ifølge Reuters-kilder. * US Central Command rapporterer å ha øydelagt 16 mineleggingsfartøy. * Iranske marinefartøy, som raskt kunne legge miner, er blitt øydelagt, men Iran bruker no mindre båtar for minerlegging. * Minelegging kan stenge Hormuzstredet, som er ein viktig passeringsveg for om lag 20% av verdas olje og gass. * Det er kjent om to typer sjøminer i Iran, bunnminer og forankrede miner, begge avanserte. * Miner kan utløses av lyd eller magnetfelt, noko som gjer minesveip utfordrande. * Det anbefalast bruk av ubemannede undervannsfarkoster for minejakt. * USA og Frankrike vurderer å eskortere sivile skip, men dette krev store ressursar. * Iran kan finne det strategisk viktig å ramme store krigsskip som Arleigh Burke-klasse destroyere. * Ekspert meiner at området sannsynlegvis vil vere stengt til ein eventuell våpenhvile, på grunn av mine og krigstilstanden. 103. </w:t>
      </w:r>
      <w:hyperlink r:id="rId94">
        <w:r>
          <w:rPr>
            <w:color w:val="0000EE"/>
            <w:u w:val="single"/>
          </w:rPr>
          <w:t>https://miningbusinessafrica.co.za/rising-oil-prices-linked-to-iran-conflict-could-drive-up-mining-transport-costs/</w:t>
        </w:r>
      </w:hyperlink>
      <w:r>
        <w:rPr>
          <w:i/>
        </w:rPr>
        <w:t xml:space="preserve"> - * Rising global oil prices due to Iran conflict could elevate transport costs for South African mining exports. * Fuel price hikes have already caused petrol and diesel increases at the pump. * Higher diesel costs threaten rail and road freight, impacting mineral logistics. * Middle East tensions, especially the Strait of Hormuz, drive oil market volatility. * Rerouting shipping via Cape of Good Hope adds shipping delays and costs, affecting exports. * Broader economic impacts include inflation risks and supply chain disruptions. 104. </w:t>
      </w:r>
      <w:hyperlink r:id="rId95">
        <w:r>
          <w:rPr>
            <w:color w:val="0000EE"/>
            <w:u w:val="single"/>
          </w:rPr>
          <w:t>https://www.analyticsinsight.net/stocks/stock-market-today-sensex-down-963-points-nifty-hits-23305-rupee-at-record-low-as-oil-tops-100</w:t>
        </w:r>
      </w:hyperlink>
      <w:r>
        <w:rPr>
          <w:i/>
        </w:rPr>
        <w:t xml:space="preserve"> - * The Sensex fell 963 points and Nifty hit 23,305 amid market turmoil. * The US-Iran war and Strait of Hormuz blockade contributed to fears of inflation and fuel shortages. * Attacks on ships in the region escalated concerns about seaborne oil supply. * Oil prices briefly dipped below $100 per barrel following US Treasury waivers, but risks remain for price surges. * Foreign investors sold Rs. 7,050 crore of Indian equities, while domestic investors absorbed pressure. 105. </w:t>
      </w:r>
      <w:hyperlink r:id="rId96">
        <w:r>
          <w:rPr>
            <w:color w:val="0000EE"/>
            <w:u w:val="single"/>
          </w:rPr>
          <w:t>https://www.cnbc.com/2026/03/13/european-markets-stoxx-600-ftse-dax-cac-iran-news-oil-prices.html</w:t>
        </w:r>
      </w:hyperlink>
      <w:r>
        <w:rPr>
          <w:i/>
        </w:rPr>
        <w:t xml:space="preserve"> - * Oil prices surged about 20% on Monday amid ongoing US-Israeli conflict with Iran, raising energy supply concerns. * European equities, represented by the Stoxx 600, traded lower, with a 0.7% decline on Thursday and a 0.5% opening decline on Friday. * Brent crude remained above $100 per barrel, with the International Energy Agency releasing 400 million barrels from reserves. * US released 172 million barrels from the Strategic Petroleum Reserve; US and Iran are engaged in conflict affecting shipping through the Strait of Hormuz. * UK GDP data showed flatlining economy in January; Asian stocks pressured; US futures rose modestly. 106. </w:t>
      </w:r>
      <w:hyperlink r:id="rId97">
        <w:r>
          <w:rPr>
            <w:color w:val="0000EE"/>
            <w:u w:val="single"/>
          </w:rPr>
          <w:t>https://www.arkansasonline.com/news/2026/mar/13/stocks-sink-worldwide-amid-iran-war/</w:t>
        </w:r>
      </w:hyperlink>
      <w:r>
        <w:rPr>
          <w:i/>
        </w:rPr>
        <w:t xml:space="preserve"> - * The war with Iran led to oil prices reaching $100 per barrel, causing global stock markets to decline. * The Brent crude oil price increased by 9.2%, with concerns over potential closures of the Strait of Hormuz. * The International Energy Agency announced a record release of 400 million barrels from stockpiles. * US stock indices fell, with the S&amp;P 500 down 1.5%, and oil prices near their highest since 2022. * Bond yields climbed due to rising oil prices, impacting borrowing costs and investment prices. 107. </w:t>
      </w:r>
      <w:hyperlink r:id="rId68">
        <w:r>
          <w:rPr>
            <w:color w:val="0000EE"/>
            <w:u w:val="single"/>
          </w:rPr>
          <w:t>https://coincentral.com/iran-closes-the-strait-oil-hits-100-again-the-us-eases-russia-sanctions/</w:t>
        </w:r>
      </w:hyperlink>
      <w:r>
        <w:rPr>
          <w:i/>
        </w:rPr>
        <w:t xml:space="preserve"> - * Iran vowed to keep the Strait of Hormuz closed, causing Brent crude to rise above $100 a barrel, marking significant market volatility. * The IEA declared this the largest supply disruption in oil history and released 400 million barrels from emergency reserves. * Iran has begun laying mines in the strait, increasing dangers to shipping. US Navy may escort tankers soon. * The US issued a temporary waiver allowing some countries to buy Russian oil until April 11, aiming to stabilise markets. * Market responses included falling stock markets and price swings, especially in Asia which implemented fuel use restrictions. 108. </w:t>
      </w:r>
      <w:hyperlink r:id="rId98">
        <w:r>
          <w:rPr>
            <w:color w:val="0000EE"/>
            <w:u w:val="single"/>
          </w:rPr>
          <w:t>https://thenationonlineng.net/oil-price-sustains-over-100-p-b-price-as-market-remain-volatile/</w:t>
        </w:r>
      </w:hyperlink>
      <w:r>
        <w:rPr>
          <w:i/>
        </w:rPr>
        <w:t xml:space="preserve"> - * Oil prices experienced extreme volatility, surging as high as $115 per barrel, then dropping to $89 on Monday. * Disruptions in the Strait of Hormuz, a critical oil chokepoint, contributed to price surges. * About one-fifth of global oil and significant natural gas pass through this strait, linking Persian Gulf producers to markets. * Despite an agreement to add 400 million barrels of oil to the global market, prices stayed high, with Brent above $100 and WTI above $95. * Attacks on oil tankers in the Middle-East heightened market anxiety and geopolitical tensions. * Petrol prices in Nigeria increased significantly, with warnings of further rises if tensions persist. 109. </w:t>
      </w:r>
      <w:hyperlink r:id="rId99">
        <w:r>
          <w:rPr>
            <w:color w:val="0000EE"/>
            <w:u w:val="single"/>
          </w:rPr>
          <w:t>https://www.bikesrepublic.com/english/global-energy-crisis-begins-with-blockade-of-strait-of-hormuz/</w:t>
        </w:r>
      </w:hyperlink>
      <w:r>
        <w:rPr>
          <w:i/>
        </w:rPr>
        <w:t xml:space="preserve"> - * A global energy crisis has begun due to the blockade of the Strait of Hormuz, following escalated maritime tensions amid US, Israel, and Iran conflict.</w:t>
      </w:r>
      <w:r>
        <w:t xml:space="preserve"> About 20% of global oil and LNG supply passes through the strait, with significant disruption reported since the conflict began on February 28.</w:t>
      </w:r>
      <w:r>
        <w:rPr>
          <w:i/>
        </w:rPr>
        <w:t xml:space="preserve"> Shipping traffic has declined sharply, from an average of 153 vessels daily to just 7 in early March.</w:t>
      </w:r>
      <w:r>
        <w:t xml:space="preserve"> Attacks on vessels have caused a surge in oil prices, reaching nearly US$120 per barrel, with Iran warning prices could hit US$200 if the conflict escalates further.</w:t>
      </w:r>
      <w:r>
        <w:rPr>
          <w:i/>
        </w:rPr>
        <w:t xml:space="preserve"> The IEA reports that this blockade has caused the largest oil supply disruption in history, reducing global supplies by 8 million barrels per day in March. 110. </w:t>
      </w:r>
      <w:hyperlink r:id="rId71">
        <w:r>
          <w:rPr>
            <w:color w:val="0000EE"/>
            <w:u w:val="single"/>
          </w:rPr>
          <w:t>https://romanialibera.ro/la-zi/iea-razboiul-din-iran-produce-cea-mai-mare-perturbare-a-pietei-globale-a-petrolului/</w:t>
        </w:r>
      </w:hyperlink>
      <w:r>
        <w:rPr>
          <w:i/>
        </w:rPr>
        <w:t xml:space="preserve"> - * Conflictul din Iran a cauzat cea mai amplă perturbare a pieței petroliere din istorie, afectând 7,5% din oferta globală de petrol, potrivit IEA. * Statele din Golful Persic au redus producția cu minim 10 milioane de barili pe zi, echivalent cu aproape 10% din cererea mondială. * Fluxul de petrol prin Strâmtoarea Ormuz a scăzut cu peste 90% după atacurile din 28 februarie, afectând navlurile și aprovizionarea. * Brent a depășit pragul de 100 USD pe baril, ca urmare a incidentelor, evacuărilor de terminale și reducerea producției de către statele din Golf. * IEA şi-a revizuit estimările pentru 2026, reducând surplusul global de petrol cu peste o treime, din cauza perturbărilor în regiune. 111. </w:t>
      </w:r>
      <w:hyperlink r:id="rId100">
        <w:r>
          <w:rPr>
            <w:color w:val="0000EE"/>
            <w:u w:val="single"/>
          </w:rPr>
          <w:t>https://www.businesstoday.in/world/story/only-54-km-at-its-narrowest-20-million-barrels-per-day-the-strait-of-hormuzs-incomputable-significance-520460-2026-03-13?utm_source=rssfeed</w:t>
        </w:r>
      </w:hyperlink>
      <w:r>
        <w:rPr>
          <w:i/>
        </w:rPr>
        <w:t xml:space="preserve"> - * The Iran war has disrupted the Strait of Hormuz, impacting global energy supply and prices. * The strait measures 54 km at its narrowest point and is a critical chokepoint for oil and natural gas transit. * In 2025, nearly 20 million barrels per day of oil and 7 billion cubic metres of LNG were transported through the strait. * Approximately 25% of the world's seaborne oil trade passes through the strait, mainly destined for Asian countries. * Limited alternatives exist for oil and gas exports, increasing the risk of disruption to global energy markets. 112. </w:t>
      </w:r>
      <w:hyperlink r:id="rId101">
        <w:r>
          <w:rPr>
            <w:color w:val="0000EE"/>
            <w:u w:val="single"/>
          </w:rPr>
          <w:t>https://www.businesstoday.in/bt-tv/market-today/video/india-in-urgent-talks-with-iran-as-oil-lpg-tankers-stranded-near-strait-of-hormuz-520400-2026-03-13?utm_source=rssfeed</w:t>
        </w:r>
      </w:hyperlink>
      <w:r>
        <w:rPr>
          <w:i/>
        </w:rPr>
        <w:t xml:space="preserve"> - * India has increased diplomatic efforts to secure the safe passage of over 20 oil and gas tankers near the Strait of Hormuz. * The route has been disrupted amid escalating tensions involving Iran, the US, and Israel. * Prime Minister Narendra Modi and Foreign Minister S. Jaishankar are involved in contacts with Iran. * The route is critical for India's energy security, with approximately 2.1 million barrels of crude transported daily. * Authorities aim to ease bottlenecks and prevent market panic. 113. </w:t>
      </w:r>
      <w:hyperlink r:id="rId102">
        <w:r>
          <w:rPr>
            <w:color w:val="0000EE"/>
            <w:u w:val="single"/>
          </w:rPr>
          <w:t>https://www.reinsurancene.ws/losses-to-global-reinsurance-market-from-middle-east-conflict-limited-for-now-am-best/</w:t>
        </w:r>
      </w:hyperlink>
      <w:r>
        <w:rPr>
          <w:i/>
        </w:rPr>
        <w:t xml:space="preserve"> - * AM Best reports that losses to the global reinsurance market are limited and primarily single large losses at present, with potential accumulation risks if the conflict continues. * The conflict impacts oil and gas production in the Gulf Cooperation Council (GCC), with infrastructure not expected to return to full capacity soon. * Oil and gas prices have surged and remain volatile; the Strait of Hormuz is nearly closed, disrupting shipping and supply chains. * AM Best notes the conflict's potential to cause global economic effects like inflation, stock market volatility, and supply disruptions. * The U.S. International Development Finance Corporation (DFC) announced a $20 billion Maritime Reinsurance Plan in partnership with Chubb to aid shipping and energy trade flows. 114. </w:t>
      </w:r>
      <w:hyperlink r:id="rId74">
        <w:r>
          <w:rPr>
            <w:color w:val="0000EE"/>
            <w:u w:val="single"/>
          </w:rPr>
          <w:t>https://www.fool.com/investing/2026/03/13/prediction-one-surprise-winner-emerges-if-strategi/</w:t>
        </w:r>
      </w:hyperlink>
      <w:r>
        <w:rPr>
          <w:i/>
        </w:rPr>
        <w:t xml:space="preserve"> - • The war with Iran caused supply disruption through the Strait of Hormuz, leading to oil price increases. • The International Energy Agency coordinated the release of 400 million barrels from member reserves, including 172 million barrels from the US Strategic Petroleum Reserve. • The US plans to release 172 million barrels over 120 days and replenish with 200 million barrels over the next year. • Energy Transfer, operating oil infrastructure along the US Gulf coast, benefited from prior SPR releases and is expected to gain from the current releases. • The company anticipates higher earnings and volume growth in its crude oil segment due to increased oil prices and SPR activities. 115. </w:t>
      </w:r>
      <w:hyperlink r:id="rId103">
        <w:r>
          <w:rPr>
            <w:color w:val="0000EE"/>
            <w:u w:val="single"/>
          </w:rPr>
          <w:t>https://www.skynewsarabia.com/business/1858470-%D8%B1%D9%88%D8%B3%D9%8A%D8%A7-%D8%AA%D8%AD%D8%B5%D8%AF-150-%D9%85%D9%84%D9%8A%D9%88%D9%86-%D8%AF%D9%88%D9%84%D8%A7%D8%B1-%D9%8A%D9%88%D9%85%D9%8A%D8%A7-%D9%82%D9%81%D8%B2%D8%A9-%D8%A3%D8%B3%D8%B9%D8%A7%D8%B1-%D8%A7%D9%84%D9%86%D9%81%D8%B7</w:t>
        </w:r>
      </w:hyperlink>
      <w:r>
        <w:rPr>
          <w:i/>
        </w:rPr>
        <w:t xml:space="preserve"> - * موسكو جنت بين 1.3 و1.9 مليار دولار من ضرائب الصادرات النفطية نتيجة ارتفاع أسعار خام أورال. * يُتوقع أن تصل الإيرادات الإضافية إلى حوالي 5 مليارات دولار حتى نهاية مارس. * ارتفاع سعر البرميل إلى 70-80 دولاراً، بعد أن كان متوسطه 52 دولاراً، يعزز أرباح روسيا. * تراجع صادرات روسيا إلى 6.6 ملايين برميل يومياً في فبراير، أدنى مستوى منذ أزمة أوكرانيا. * الأزمة في الشرق الأوسط تزيد من اضطراب أسواق النفط العالمية، مع توقع خروج نحو 60 مليون طن من النفط شهرياً. 116. </w:t>
      </w:r>
      <w:hyperlink r:id="rId104">
        <w:r>
          <w:rPr>
            <w:color w:val="0000EE"/>
            <w:u w:val="single"/>
          </w:rPr>
          <w:t>https://indianexpress.com/article/world/iran-us-conflict-middle-east-casualties-oil-supply-disruption-2026-10579476/</w:t>
        </w:r>
      </w:hyperlink>
      <w:r>
        <w:rPr>
          <w:i/>
        </w:rPr>
        <w:t xml:space="preserve"> - * Iran and its proxies have targeted US sites and Gulf countries since late February 2023. * Casualties include seven US military personnel killed and 18 wounded. * Attacks have spread across the Gulf, targeting US military facilities, vessels near the Strait of Hormuz, and Gulf nations such as Kuwait, Bahrain, Qatar, and UAE. * Iran claimed responsibility for missile and drone strikes in Kuwait, Bahrain, Iraq, and the Gulf region. * Attacks on shipping and energy infrastructure have raised concerns over global oil supplies and markets. 117. </w:t>
      </w:r>
      <w:hyperlink r:id="rId105">
        <w:r>
          <w:rPr>
            <w:color w:val="0000EE"/>
            <w:u w:val="single"/>
          </w:rPr>
          <w:t>https://www.nrk.no/urix/new-york-times_-iran-minelegger-hormuzstredet-1.17807274</w:t>
        </w:r>
      </w:hyperlink>
      <w:r>
        <w:rPr>
          <w:i/>
        </w:rPr>
        <w:t xml:space="preserve"> - * Iran has started laying sea mines in Hormuz Strait, as reported by New York Times with US government sources. * US Navy claims Iran could deploy hundreds or thousands of small boats with mines; 16 mines have been cleared. * Iran's Foreign Ministry denies mining the strait. * Hormuz Strait is a critical oil route, transporting a fifth of global oil and gas. * Tensions involve Iran, the US, and other nations, affecting global oil markets and potential prices of up to 200 dollars per barrel. 118. </w:t>
      </w:r>
      <w:hyperlink r:id="rId106">
        <w:r>
          <w:rPr>
            <w:color w:val="0000EE"/>
            <w:u w:val="single"/>
          </w:rPr>
          <w:t>https://www.wired.it/article/guerra-in-iran-aumento-prezzi-beni-consumo-catena-approvvigionamento-globale/</w:t>
        </w:r>
      </w:hyperlink>
      <w:r>
        <w:rPr>
          <w:i/>
        </w:rPr>
        <w:t xml:space="preserve"> - * La guerra in Iran, iniziata dagli Stati Uniti e Israele, ha coinvolto molte nazioni del Medio Oriente, provocando uno stallo commerciale nello stretto di Hormuz dal 28 febbraio. * La riduzione del transito di navi e gli attacchi alle navi e alle sminature iraniane influenzano il traffico globale nel Golfo Persico. * L'impatto economico si estende oltre il petrolio, con possibili aumenti dei prezzi in negozio, legati all'interruzione delle esportazioni di materie prime. * La catena di approvvigionamento è coinvolta, con la maggior parte delle materie prime provenienti da fornitori di terzo livello (Tier 3) nel Medio Oriente, inclusi sostanze chimiche, plastica, strumenti di precisione, componenti elettronici, alluminio e fertilizzanti. * Il blocco dei fertilizzanti potrebbe influenzare l'agricoltura e i consumatori dell'emisfero boreale con l'inizio della stagione vegetativa. 119. </w:t>
      </w:r>
      <w:hyperlink r:id="rId107">
        <w:r>
          <w:rPr>
            <w:color w:val="0000EE"/>
            <w:u w:val="single"/>
          </w:rPr>
          <w:t>https://9jaflaver.com/iran-destroys-two-oil-tankers-hundreds-of-miles-from-strait-of-hormuz/</w:t>
        </w:r>
      </w:hyperlink>
      <w:r>
        <w:rPr>
          <w:i/>
        </w:rPr>
        <w:t xml:space="preserve"> - * Two oil tankers were struck by explosives off the coast of Iraq, in waters near the southern Iraqi port region, causing fires and casualties. * The attack involved vessels carrying Iraqi fuel oil, with the suspected use of unmanned explosive boats, and occurred amid ongoing regional conflicts. * A container ship was also hit off the United Arab Emirates, with all crew surviving. * The incident increased tensions around the Strait of Hormuz, a key maritime route where about 20% of global crude oil passes. * Iran’s military warned of potential crude oil price surges, with prices reaching $200 per barrel if security deteriorates further. * The International Energy Agency released 400 million barrels from strategic reserves to stabilise supplies; UK contributed 13.5 million barrels. * Brent crude prices rose 3.5% to $90.87 per barrel as markets responded to the escalation. 120. </w:t>
      </w:r>
      <w:hyperlink r:id="rId108">
        <w:r>
          <w:rPr>
            <w:color w:val="0000EE"/>
            <w:u w:val="single"/>
          </w:rPr>
          <w:t>https://www.elbalad.news/6900950</w:t>
        </w:r>
      </w:hyperlink>
      <w:r>
        <w:rPr>
          <w:i/>
        </w:rPr>
        <w:t xml:space="preserve"> - * Iran has launched more than 850 ballistic missiles and 2,650 drones on Gulf territories since the beginning of the current escalation. * The attacks targeted military sites, infrastructure, oil facilities, maritime transport, and airports. * These operations are part of an ongoing conflict between Iran and a US-led international coalition. * The attacks have caused major disruption in Gulf maritime traffic and increased energy prices globally. * Gulf countries have announced military readiness and cooperation with international allies to maintain stability. 121. </w:t>
      </w:r>
      <w:hyperlink r:id="rId109">
        <w:r>
          <w:rPr>
            <w:color w:val="0000EE"/>
            <w:u w:val="single"/>
          </w:rPr>
          <w:t>https://www.counterpunch.org/2026/03/13/war-with-iran-to-test-chinas-energy-security/</w:t>
        </w:r>
      </w:hyperlink>
      <w:r>
        <w:rPr>
          <w:i/>
        </w:rPr>
        <w:t xml:space="preserve"> - * China’s energy security faces potential tests in 2026 due to US-Israeli military action against Iran and Venezuelan leader Nicolás Maduro's seizure. * Disruptions in oil supply routes, including the Strait of Hormuz, have affected global oil prices and China's imports. * China imports roughly 70% of its oil, relying on sea transport and vulnerable maritime chokepoints. * China maintains strategic oil reserves of approximately 120 days, while the International Energy Agency released stockpiled oil amid the crisis. * China is exploring alternative energy sources like Russia’s energy exports, renewables, and electric vehicles to mitigate vulnerabilities. 122. </w:t>
      </w:r>
      <w:hyperlink r:id="rId110">
        <w:r>
          <w:rPr>
            <w:color w:val="0000EE"/>
            <w:u w:val="single"/>
          </w:rPr>
          <w:t>https://milmag.pl/en/iran-attacks-six-civilian-merchant-ships/</w:t>
        </w:r>
      </w:hyperlink>
      <w:r>
        <w:rPr>
          <w:i/>
        </w:rPr>
        <w:t xml:space="preserve"> - * Iranian missile attack on the bulk carrier Mayuree Naree in the Strait of Hormuz caused a fire and evacuation of crew members. * The attack occurred approximately 11 nautical miles north of Oman, with three crew members reported missing. * Iran's Islamic Revolutionary Guard Corps claimed the vessel ignored warnings. * The ship was en route to the Indian port of Kandla at the time of attack. * The vessel was previously registered under the Indian flag as Good Princes until March 2012. 123. </w:t>
      </w:r>
      <w:hyperlink r:id="rId111">
        <w:r>
          <w:rPr>
            <w:color w:val="0000EE"/>
            <w:u w:val="single"/>
          </w:rPr>
          <w:t>https://thenorthlines.com/us-hits-iran-with-intense-strikes-as-iranian-air-campaign-drives-oil-prices-higher/</w:t>
        </w:r>
      </w:hyperlink>
      <w:r>
        <w:rPr>
          <w:i/>
        </w:rPr>
        <w:t xml:space="preserve"> - * Intense US and Israeli strikes targeted Iran and its allies, causing disruption in regional security and energy markets. * The conflict has led to increased oil prices, exceeding $100 a barrel. * Several countries, including Iran, Lebanon, and Israel, reported casualties and damage due to the escalation. * Saudi Arabia and Lebanon intercepted attacks on critical infrastructure and civilians. * A French soldier was killed in Iraq during a drone attack, amid ongoing regional instability. 124. </w:t>
      </w:r>
      <w:hyperlink r:id="rId112">
        <w:r>
          <w:rPr>
            <w:color w:val="0000EE"/>
            <w:u w:val="single"/>
          </w:rPr>
          <w:t>https://londonlovesbusiness.com/blockade-of-the-strait-of-hormuz-will-cause-significant-extra-costs-for-shipping-and-consumers/</w:t>
        </w:r>
      </w:hyperlink>
      <w:r>
        <w:rPr>
          <w:i/>
        </w:rPr>
        <w:t xml:space="preserve"> - * Iran’s supreme leader Khamenei declares the Strait of Hormuz should remain closed, signalling escalation in regional conflict. * Iran aims to use control of the waterway as a tool of economic and strategic pressure. * The statement highlights regional tensions and potential escalation, affecting global oil and gas flows. * Ian Baxter of Baxter Freight reports increased costs, delays, and disruptions in shipping due to regional tensions. * Shipping companies divert vessels, and war risk surcharges are being added, impacting international supply chains. 125. </w:t>
      </w:r>
      <w:hyperlink r:id="rId98">
        <w:r>
          <w:rPr>
            <w:color w:val="0000EE"/>
            <w:u w:val="single"/>
          </w:rPr>
          <w:t>https://thenationonlineng.net/oil-price-sustains-over-100-p-b-price-as-market-remain-volatile/</w:t>
        </w:r>
      </w:hyperlink>
      <w:r>
        <w:rPr>
          <w:i/>
        </w:rPr>
        <w:t xml:space="preserve"> - • Oil prices surged above $100 per barrel despite releases of emergency stocks and global cooperation efforts.</w:t>
        <w:br/>
      </w:r>
      <w:r>
        <w:rPr>
          <w:i/>
        </w:rPr>
        <w:t>• Geopolitical developments, including attacks in the Middle East and Strait of Hormuz disruptions, drive market uncertainty.</w:t>
        <w:br/>
      </w:r>
      <w:r>
        <w:rPr>
          <w:i/>
        </w:rPr>
        <w:t>• US and Iran tensions intensify, with increased attacks on vessels, affecting energy security.</w:t>
        <w:br/>
      </w:r>
      <w:r>
        <w:rPr>
          <w:i/>
        </w:rPr>
        <w:t>• Petrol prices in Nigeria and other countries have risen significantly due to global crude price increases.</w:t>
        <w:br/>
      </w:r>
      <w:r>
        <w:rPr>
          <w:i/>
        </w:rPr>
        <w:t xml:space="preserve">• Market volatility persists, with no clear resolution to geopolitical conflicts or supply disruptions. 126. </w:t>
      </w:r>
      <w:hyperlink r:id="rId99">
        <w:r>
          <w:rPr>
            <w:color w:val="0000EE"/>
            <w:u w:val="single"/>
          </w:rPr>
          <w:t>https://www.bikesrepublic.com/english/global-energy-crisis-begins-with-blockade-of-strait-of-hormuz/</w:t>
        </w:r>
      </w:hyperlink>
      <w:r>
        <w:rPr>
          <w:i/>
        </w:rPr>
        <w:t xml:space="preserve"> - * A global energy crisis has begun due to the blocking of oil routes through the Strait of Hormuz, following escalating tensions between the US, Israel, and Iran. * Approximately 20% of the world's oil and liquefied natural gas (LNG) pass through the strait, which is vital for global energy security. * Oil transportation through the strait declined sharply after Iran was attacked by the US and Israel, leading to threats and attacks on vessels. * Oil prices surged to nearly US$120 per barrel, with Iran warning prices could hit US$200 if conflict escalates further. * The International Energy Agency reports that global oil supplies are projected to decline by 8 million barrels per day in March due to the blockade. 127. </w:t>
      </w:r>
      <w:hyperlink r:id="rId113">
        <w:r>
          <w:rPr>
            <w:color w:val="0000EE"/>
            <w:u w:val="single"/>
          </w:rPr>
          <w:t>https://www.bahrainnews.net/news/278919488/iran-us-conflict-debris-from-intercepted-aerial-threat-falls-on-building-in-dubai-city-centre-saudi-arabia-downs-drones-in-al-kharj</w:t>
        </w:r>
      </w:hyperlink>
      <w:r>
        <w:rPr>
          <w:i/>
        </w:rPr>
        <w:t xml:space="preserve"> - * Debris from intercepted aerial threats fell onto a building in Dubai city centre, UAE, with no injuries reported. * Saudi Arabia intercepted and destroyed multiple drones across the kingdom, including in Al-Kharj. * Iran's Central Headquarters issued a warning about severe response to attacks targeting its energy infrastructure. * Iran's foreign minister stated the country would not close the Strait of Hormuz but retains the right to defend itself. * US and Israel have increased offensive operations against Iran, resulting in over 1,300 deaths and 10,000 injuries. * An attack in Iraq injured several, and Italy began withdrawing troops from Erbil amid security concerns. 128. </w:t>
      </w:r>
      <w:hyperlink r:id="rId114">
        <w:r>
          <w:rPr>
            <w:color w:val="0000EE"/>
            <w:u w:val="single"/>
          </w:rPr>
          <w:t>https://kashmirobserver.net/2026/03/13/iran-targets-gulf-bases-amid-rising-tensions/</w:t>
        </w:r>
      </w:hyperlink>
      <w:r>
        <w:rPr>
          <w:i/>
        </w:rPr>
        <w:t xml:space="preserve"> - * Iran attacked Gulf Arab states with drones targeting Saudi Arabia and other locations. * Iran’s Supreme Leader Khamenei warned Gulf nations to close U.S. military bases. * Iran claimed to have targeted U.S. military facilities, including ships and bases. * US and Israeli airstrikes occurred in Iran; Iran responded with airstrikes in the region. * Oil prices rose above $100 per barrel amid threats to shipping through the Strait of Hormuz. * Clashes involved the IRGC striking locations in Israel and U.S. regional assets. * An American aircraft in Iraq was shot down by Iran-aligned groups, killing six crew members. * Multiple Gulf regional infrastructure targets were hit or intercepted, including in Saudi Arabia, Oman, Bahrain, and Dubai. * Foreign troops in Iraq, including French, British, and Italian forces, were affected by recent attacks. 129. </w:t>
      </w:r>
      <w:hyperlink r:id="rId115">
        <w:r>
          <w:rPr>
            <w:color w:val="0000EE"/>
            <w:u w:val="single"/>
          </w:rPr>
          <w:t>https://trak.in/stories/pwc-deloitte-shuts-down-dubai-offices-hsbc-quits-qatar/</w:t>
        </w:r>
      </w:hyperlink>
      <w:r>
        <w:rPr>
          <w:i/>
        </w:rPr>
        <w:t xml:space="preserve"> - * PwC and Deloitte evacuated their offices in Dubai and across West Asia as a precautionary measure due to security threats. * HSBC also shut its office in Qatar following Iran's warnings of targeting economic infrastructure. * Citigroup instructed employees to leave offices in Dubai to ensure safety. * The evacuations were triggered by Iran’s military threats against US and Israeli targets and attacks on Iranian banks. * Dubai International Financial Centre remains a key financial hub amid regional tensions. 130. </w:t>
      </w:r>
      <w:hyperlink r:id="rId116">
        <w:r>
          <w:rPr>
            <w:color w:val="0000EE"/>
            <w:u w:val="single"/>
          </w:rPr>
          <w:t>https://www.moneytimes.com.br/tempo-real-ibovespa-hoje-mercado-ao-vivo-13-03-2026-jals-lils-apsa-ceci/</w:t>
        </w:r>
      </w:hyperlink>
      <w:r>
        <w:rPr>
          <w:i/>
        </w:rPr>
        <w:t xml:space="preserve"> - * Os Estados Unidos emitiram uma isenção de 30 dias para a compra de petróleo e derivados de petróleo da Rússia sancionados, retidos no mar. * A medida visa estabilizar os mercados globais de energia abalados pela guerra com o Irã. * Os preços do petróleo recuaram na manhã de sexta-feira na Ásia após o anúncio. * A isenção impactaria 100 milhões de barris de petróleo russo, quase um dia da produção global, segundo o enviado russo Kirill Dmitriev. 131. </w:t>
      </w:r>
      <w:hyperlink r:id="rId117">
        <w:r>
          <w:rPr>
            <w:color w:val="0000EE"/>
            <w:u w:val="single"/>
          </w:rPr>
          <w:t>https://assamtribune.com/international/jaishankar-iran-fm-hold-talks-on-brics-amid-west-asia-conflict-1609392</w:t>
        </w:r>
      </w:hyperlink>
      <w:r>
        <w:rPr>
          <w:i/>
        </w:rPr>
        <w:t xml:space="preserve"> - * External Affairs Minister S Jaishankar held a telephonic conversation with Iranian Foreign Minister Seyed Abbas Araghchi regarding BRICS and regional security. * The discussion focused on Iran's response to US and Israeli aggression, regional stability, and BRICS' role. * Prime Minister Modi also spoke with Iranian President Masoud Pezeshkian about regional escalation and civilian casualties. * India’s efforts to ensure the safety of shipping in the Strait of Hormuz and energy security are highlighted. * Iran permitted Indian-flagged tankers to pass through the Strait amid US, European, and Israeli restrictions. 132. </w:t>
      </w:r>
      <w:hyperlink r:id="rId85">
        <w:r>
          <w:rPr>
            <w:color w:val="0000EE"/>
            <w:u w:val="single"/>
          </w:rPr>
          <w:t>https://www.retailgazette.co.uk/blog/2026/03/middle-east-energy-crisis-cost-pressures/</w:t>
        </w:r>
      </w:hyperlink>
      <w:r>
        <w:rPr>
          <w:i/>
        </w:rPr>
        <w:t xml:space="preserve"> - * Rising oil prices due to conflict in the Middle East impact global markets, with prices surging above $115 per barrel. * Maritime traffic disruption through the Strait of Hormuz intensifies concerns over energy supply stability. * Asian governments implement emergency fuel-saving measures as reliance on Middle Eastern energy remains high. * UK retailers face increased costs in transport, manufacturing, and logistics, affecting supply chains. * Economist forecast suggests a potential global GDP decline of 0.7% if oil prices stay high, risking recession in the UK. * Business groups warn rising costs and supply chain disruptions threaten UK businesses amid ongoing conflict. 133. </w:t>
      </w:r>
      <w:hyperlink r:id="rId118">
        <w:r>
          <w:rPr>
            <w:color w:val="0000EE"/>
            <w:u w:val="single"/>
          </w:rPr>
          <w:t>https://www.livemint.com/news/india/arvind-kejriwal-to-pm-modi-did-iranian-president-guarantee-safe-passage-for-indian-ships-through-strait-of-hormuz-11773379743151.html</w:t>
        </w:r>
      </w:hyperlink>
      <w:r>
        <w:rPr>
          <w:i/>
        </w:rPr>
        <w:t xml:space="preserve"> - * Arvind Kejriwal asked PM Modi if Iran assured safe passage for Indian ships through the Strait of Hormuz. * The question followed discussions between Modi and Iranian President Masoud Pezeshkian about West Asia tensions. * Iran has closed the Strait of Hormuz, a key shipping route for India’s energy imports. * The Indian government stated the number of vessels in the Persian Gulf remains unchanged, with 28 vessels and 778 seafarers. * Some Indian ships, 'Pushpak' and 'Parimal', reportedly passed safely through the Strait despite broader restrictions. 134. </w:t>
      </w:r>
      <w:hyperlink r:id="rId97">
        <w:r>
          <w:rPr>
            <w:color w:val="0000EE"/>
            <w:u w:val="single"/>
          </w:rPr>
          <w:t>https://www.arkansasonline.com/news/2026/mar/13/stocks-sink-worldwide-amid-iran-war/</w:t>
        </w:r>
      </w:hyperlink>
      <w:r>
        <w:rPr>
          <w:i/>
        </w:rPr>
        <w:t xml:space="preserve"> - * The war with Iran caused oil prices to rise to $100 per barrel on Thursday. * Major stock indices, including the S&amp;P 500, Dow Jones, and Nasdaq, declined significantly. * Oil prices surged due to potential blocking of the Strait of Hormuz and regional production cuts. * International Energy Agency announced the release of 400 million barrels from stockpiles. * Financial markets worldwide experienced declines, with rising Treasury yields and increased borrowing costs. 135. </w:t>
      </w:r>
      <w:hyperlink r:id="rId119">
        <w:r>
          <w:rPr>
            <w:color w:val="0000EE"/>
            <w:u w:val="single"/>
          </w:rPr>
          <w:t>https://www.livemint.com/news/world/dubai-abu-dhabi-news-live-updates-missile-alert-iran-us-israel-etihad-flight-status-american-iran-war-update-11773378176217.html</w:t>
        </w:r>
      </w:hyperlink>
      <w:r>
        <w:rPr>
          <w:i/>
        </w:rPr>
        <w:t xml:space="preserve"> - * Missile alerts issued in Dubai following interception of incoming Iranian attacks, according to authorities. * Saudi Arabia reports shooting down 10 additional drones targeting eastern and central provinces. * The wave of aerial threats includes attacks on the U.S. Embassy in Riyadh, oil infrastructure, and military sites. * A fire caused by debris from missile interception occurred in Dubai's Al Quoz industrial area, resulting in minor damage. * No injuries reported; smoke visible across Dubai skyline, reaching Burj al-Arab hotel. 136. </w:t>
      </w:r>
      <w:hyperlink r:id="rId120">
        <w:r>
          <w:rPr>
            <w:color w:val="0000EE"/>
            <w:u w:val="single"/>
          </w:rPr>
          <w:t>https://www.arkansasonline.com/news/2026/mar/13/oil-prices-continue-to-reflect-concerns/</w:t>
        </w:r>
      </w:hyperlink>
      <w:r>
        <w:rPr>
          <w:i/>
        </w:rPr>
        <w:t xml:space="preserve"> - * Oil futures surpassed $100 a barrel following US and Israel strikes on Iran, with prices volatile since the conflict began on February 28. * The International Energy Agency announced a record release of over 30 countries' emergency reserves, but market fears persist. * The Strait of Hormuz, a vital trade route for global oil, is effectively closed due to conflict and attacks, causing a historic supply disruption. * Countries like South Korea and France announced measures to cap fuel prices amid soaring energy costs. * US and global responses include releasing strategic reserves and discussing military and policy options to ensure supply security. 137. </w:t>
      </w:r>
      <w:hyperlink r:id="rId121">
        <w:r>
          <w:rPr>
            <w:color w:val="0000EE"/>
            <w:u w:val="single"/>
          </w:rPr>
          <w:t>https://www.bairdmaritime.com/shipping/tankers/australia-releases-fuel-reserves-to-counter-iran-war-impact</w:t>
        </w:r>
      </w:hyperlink>
      <w:r>
        <w:rPr>
          <w:i/>
        </w:rPr>
        <w:t xml:space="preserve"> - ['</w:t>
      </w:r>
      <w:r>
        <w:t xml:space="preserve"> Australia will release petrol and diesel from its domestic reserves to mitigate disruptions caused by the Iran war.', '</w:t>
      </w:r>
      <w:r>
        <w:rPr>
          <w:i/>
        </w:rPr>
        <w:t xml:space="preserve"> Up to 20% of the baseline minimum stockholding obligation will be released, amounting to 762 million litres.', '</w:t>
      </w:r>
      <w:r>
        <w:t xml:space="preserve"> The move aims to ease fuel shortages in regional parts of Australia.', '</w:t>
      </w:r>
      <w:r>
        <w:rPr>
          <w:i/>
        </w:rPr>
        <w:t xml:space="preserve"> The release aims to address fuel supply chain disruptions linked to the Iran conflict.'] 138. </w:t>
      </w:r>
      <w:hyperlink r:id="rId122">
        <w:r>
          <w:rPr>
            <w:color w:val="0000EE"/>
            <w:u w:val="single"/>
          </w:rPr>
          <w:t>https://www.livemint.com/news/india/iran-war-s-jaishankar-speaks-with-iranian-counterpart-abbas-araghchi-again-us-israeli-attacks-11773391597821.html</w:t>
        </w:r>
      </w:hyperlink>
      <w:r>
        <w:rPr>
          <w:i/>
        </w:rPr>
        <w:t xml:space="preserve"> - * External Affairs Minister S Jaishankar has held the fourth conversation with Iranian Foreign Minister Abbas Araghchi regarding the Strait of Hormuz closure and regional tensions. * The discussions took place amid ongoing conflict involving the US, Israel, and Iran, and the shutdown of the Strait of Hormuz affecting global oil shipments. * The conflict includes Israeli airstrikes on Iranian infrastructure and escalating regional instability. * Jaishankar’s previous talks with Araghchi occurred on February 28, March 5-6, and March 10-13. * The situation impacts India’s energy security and international energy markets. 139. </w:t>
      </w:r>
      <w:hyperlink r:id="rId123">
        <w:r>
          <w:rPr>
            <w:color w:val="0000EE"/>
            <w:u w:val="single"/>
          </w:rPr>
          <w:t>https://www.arkansasonline.com/news/2026/mar/13/irans-leader-offers-remarks/</w:t>
        </w:r>
      </w:hyperlink>
      <w:r>
        <w:rPr>
          <w:i/>
        </w:rPr>
        <w:t xml:space="preserve"> - • Iran's new supreme leader Khamenei issued his first public statements, threatening to open 'other fronts' in the war. • The conflict has disrupted oil supplies, with oil prices reaching $100 per barrel. • Iran plans to keep attacking energy infrastructure and has taken control of the Strait of Hormuz. • International military strikes and attacks on Gulf nations continue, including drone attacks and airstrikes on Lebanon and Iraq. • The war has caused displacement of millions in Iran and Lebanon and increased global energy concerns. 140. </w:t>
      </w:r>
      <w:hyperlink r:id="rId124">
        <w:r>
          <w:rPr>
            <w:color w:val="0000EE"/>
            <w:u w:val="single"/>
          </w:rPr>
          <w:t>https://tribune.com.pk/story/2597379/defiance-from-iran-israel-and-the-us-as-middle-east-war-enters-second-week</w:t>
        </w:r>
      </w:hyperlink>
      <w:r>
        <w:rPr>
          <w:i/>
        </w:rPr>
        <w:t xml:space="preserve"> - * Iran's Supreme Leader Mojtaba Khamenei vows to keep the Strait of Hormuz closed, calls on neighbours to close US bases. * Iran and Israel exchange military actions, with Iran warning of prolonged disruption. * US, Israel, and Iran involved in ongoing military conflict, resulting in casualties and infrastructure damage. * Oil prices increase significantly due to closures and military tensions, with potential for long-term disruption. * US takes measures to stabilise energy markets, including a licence for oil purchases from Russia. * Political reactions include US President Trump's praise of military actions and criticism from Democrats. * Iran warns of possible oil prices rising to $200 a barrel; US refuelling aircraft incident occurs in Iraq. 141. </w:t>
      </w:r>
      <w:hyperlink r:id="rId125">
        <w:r>
          <w:rPr>
            <w:color w:val="0000EE"/>
            <w:u w:val="single"/>
          </w:rPr>
          <w:t>https://www.rigzone.com/news/wire/uae_cuts_crude_shipments_to_partners-13-mar-2026-183199-article/?rss=true</w:t>
        </w:r>
      </w:hyperlink>
      <w:r>
        <w:rPr>
          <w:i/>
        </w:rPr>
        <w:t xml:space="preserve"> - </w:t>
      </w:r>
      <w:r>
        <w:t>Adnoc cut the volume of crude for its onshore partners by about a fifth for March, with shipments now from Fujairah.</w:t>
      </w:r>
      <w:r>
        <w:rPr>
          <w:i/>
        </w:rPr>
      </w:r>
      <w:r>
        <w:t>The closure of the Strait of Hormuz has impacted oil flows, following regional conflicts.</w:t>
      </w:r>
      <w:r>
        <w:rPr>
          <w:i/>
        </w:rPr>
      </w:r>
      <w:r>
        <w:t>Adnoc's move follows disruptions to Middle Eastern exports affecting Asian refiners.</w:t>
      </w:r>
      <w:r>
        <w:rPr>
          <w:i/>
        </w:rPr>
      </w:r>
      <w:r>
        <w:t>Adnoc owns 60% of the onshore concession; other partners include TotalEnergies, BP, CNOOC, Inpex, Zhenhua Oil, and GS Energy.</w:t>
      </w:r>
      <w:r>
        <w:rPr>
          <w:i/>
        </w:rPr>
      </w:r>
      <w:r>
        <w:t xml:space="preserve">Adnoc's trading arm is marketing Murban barrels on the spot market linked to Dubai benchmarks. 142. </w:t>
      </w:r>
      <w:hyperlink r:id="rId126">
        <w:r>
          <w:rPr>
            <w:color w:val="0000EE"/>
            <w:u w:val="single"/>
          </w:rPr>
          <w:t>https://www.iraqinews.com/iraq/tehrans-irgc-says-it-targeted-us-base-in-iraq/</w:t>
        </w:r>
      </w:hyperlink>
      <w:r>
        <w:t xml:space="preserve"> - * Iran’s Islamic Revolutionary Guard Corps (IRGC) claims it fired missiles and drones at three US military locations in Iraq, Bahrain, and Jordan, including Erbil in Iraq. * The attacks targeted facilities housing US personnel, with no details on damage or fatalities. * The statement did not receive immediate confirmation from the US or governments of Iraq, Jordan, or Bahrain. * The incident illustrates increasing regional tensions and Iraq’s broader involvement in the Iran-US conflict. * The escalation occurs amid rising military tensions and concerns of a larger regional conflict. 143. </w:t>
      </w:r>
      <w:hyperlink r:id="rId127">
        <w:r>
          <w:rPr>
            <w:color w:val="0000EE"/>
            <w:u w:val="single"/>
          </w:rPr>
          <w:t>https://www.japantimes.co.jp/business/2026/03/13/markets/oil-sell-price-iran/</w:t>
        </w:r>
      </w:hyperlink>
      <w:r>
        <w:t xml:space="preserve"> - * Japan will release about 80 million barrels of oil from its national reserves. * The release is scheduled for as soon as next week. * Oil will be sold at levels based on pre-conflict prices of Middle Eastern producers. * The announcement was made by Japan’s trade minister, Ryosei Akazawa. * The context involves rising oil prices due to the Middle East conflict and Strait of Hormuz closure. 144. </w:t>
      </w:r>
      <w:hyperlink r:id="rId128">
        <w:r>
          <w:rPr>
            <w:color w:val="0000EE"/>
            <w:u w:val="single"/>
          </w:rPr>
          <w:t>https://www.business-standard.com/external-affairs-defence-security/news/eam-jaishankar-holds-4th-call-with-iranian-fm-amid-strait-of-hormuz-crisis-126031300565_1.html</w:t>
        </w:r>
      </w:hyperlink>
      <w:r>
        <w:t xml:space="preserve"> - * External Affairs Minister S Jaishankar spoke to Iranian Foreign Minister Seyed Abbas Araghchi for the fourth time since the West Asia crisis began. * The conversation focused on securing safe passage for Indian merchant vessels through the Strait of Hormuz. * The dialogue occurred amid heightened tensions following US and Israeli attacks on Iran. * Iran's readout highlighted US and Israeli aggression and Iran's right to self-defence. * The officials discussed BRICS issues and regional stability efforts. 145. </w:t>
      </w:r>
      <w:hyperlink r:id="rId129">
        <w:r>
          <w:rPr>
            <w:color w:val="0000EE"/>
            <w:u w:val="single"/>
          </w:rPr>
          <w:t>https://indianexpress.com/article/explained/explained-global/iran-smaller-boats-naval-mines-war-west-asia-10579611/</w:t>
        </w:r>
      </w:hyperlink>
      <w:r>
        <w:t xml:space="preserve"> - * Iran has begun laying mines in the Strait of Hormuz, according to US intelligence. * The US Central Command reported destroying Iranian naval ships near the strait. * Iran reportedly switched to using smaller boats for mine-laying operations to deter US activity. * Iran owns approximately 5,000 to 6,000 naval mines, including limpet, moored, and bottom mines. * The use of mines has historically impacted oil shipping and regional security in the Persian Gulf. 146. </w:t>
      </w:r>
      <w:hyperlink r:id="rId71">
        <w:r>
          <w:rPr>
            <w:color w:val="0000EE"/>
            <w:u w:val="single"/>
          </w:rPr>
          <w:t>https://romanialibera.ro/la-zi/iea-razboiul-din-iran-produce-cea-mai-mare-perturbare-a-pietei-globale-a-petrolului/</w:t>
        </w:r>
      </w:hyperlink>
      <w:r>
        <w:t xml:space="preserve"> - * Conflictul din Iran a cauzat cea mai amplă perturbare a pieței petroliere din istorie, afectând aproximativ 7,5% din oferta globală de petrol, conform IEA. * Producția din statele Golfului Persic a fost redusă cu cel puțin 10 milioane de barili pe zi, echivalent cu aproape 10% din cererea mondială. * Transportul maritim prin Strâmtoarea Ormuz a scăzut cu peste 90%, generând oscilații pe piețele energetice, inclusiv o creștere a prețului petrolului Brent peste 100 de dolari. * Blocajul a determinat reduceri semnificative ale producției din Golf și a influențat estimările pe piața petrolului pentru 2026, cu o reducere a surplusului global de petrol cu peste o treime. 147. </w:t>
      </w:r>
      <w:hyperlink r:id="rId104">
        <w:r>
          <w:rPr>
            <w:color w:val="0000EE"/>
            <w:u w:val="single"/>
          </w:rPr>
          <w:t>https://indianexpress.com/article/world/iran-us-conflict-middle-east-casualties-oil-supply-disruption-2026-10579476/</w:t>
        </w:r>
      </w:hyperlink>
      <w:r>
        <w:t xml:space="preserve"> - * Iran and its proxies have launched missile, drone, and maritime attacks targeting US sites and allies across the Middle East since late February. * Multiple US soldiers and civilians have been killed and wounded in Kuwait, Iraq, Bahrain, Qatar, and UAE. * Iran-fired missiles targeted US military facilities, and attacks affected vessels near the Strait of Hormuz, raising energy supply concerns. * Gulf countries activated air-defence systems to intercept threats, with reports of damage and casualties. * The conflict has increased regional casualties, displacement, and disruption of global oil transportation. 148. </w:t>
      </w:r>
      <w:hyperlink r:id="rId130">
        <w:r>
          <w:rPr>
            <w:color w:val="0000EE"/>
            <w:u w:val="single"/>
          </w:rPr>
          <w:t>https://www.businesstoday.in/latest/economy/story/oil-shock-chinas-slow-bull-market-and-a-possible-us-suez-moment-jefferies-flags-shifting-global-market-risks-520451-2026-03-13?utm_source=rssfeed</w:t>
        </w:r>
      </w:hyperlink>
      <w:r>
        <w:t xml:space="preserve"> - * Jefferies identifies major global risks including geopolitical tensions in West Asia, potential oil supply disruptions through the Strait of Hormuz, and US geopolitical setbacks similar to the 1956 Suez crisis. * Disruption of the Strait of Hormuz could cause long-term energy market impacts, including rising oil prices and inflation. * The US has reduced its Strategic Petroleum Reserve, limiting supply management and benefiting producers like Russia. * Analyses suggest geopolitical conflict may weaken US influence comparable to historical retreat after the Suez crisis. * China is implementing a 'slow bull market' strategy to stabilise its financial markets and shift reliance from property to equities, supported by domestic deposits and policy measures. 149. </w:t>
      </w:r>
      <w:hyperlink r:id="rId105">
        <w:r>
          <w:rPr>
            <w:color w:val="0000EE"/>
            <w:u w:val="single"/>
          </w:rPr>
          <w:t>https://www.nrk.no/urix/new-york-times_-iran-minelegger-hormuzstredet-1.17807274</w:t>
        </w:r>
      </w:hyperlink>
      <w:r>
        <w:t xml:space="preserve"> - * Iran has started laying sea mines in Hormuz Strait, according to New York Times citing US sources. * US Navy reports more than 60 Iranian ships hit, and Iran remains defiant about mining the strait. * Hormuz Strait, a key route for global oil transit, accounts for a fifth of the world's oil and gas transport. * Oil prices have fluctuated significantly, potentially reaching 200 dollars per barrel if the strait remains closed. * G7 nations are exploring escort options for ships to ensure free passage through the strait. 150. </w:t>
      </w:r>
      <w:hyperlink r:id="rId108">
        <w:r>
          <w:rPr>
            <w:color w:val="0000EE"/>
            <w:u w:val="single"/>
          </w:rPr>
          <w:t>https://www.elbalad.news/6900950</w:t>
        </w:r>
      </w:hyperlink>
      <w:r>
        <w:t xml:space="preserve"> - * Iranian forces have launched more than 850 ballistic missiles and 2650 drones on Gulf territories since the current escalation began. * The attacks target military sites and critical infrastructure, including oil facilities and shipping ports. * The conflict is part of a broader regional dispute involving Iran and the US-led coalition, escalating since late February. * The attacks caused significant disruption to maritime navigation and heightened energy prices globally. * Gulf countries have increased military preparedness and are collaborating with international allies to prevent further escalation. 151. </w:t>
      </w:r>
      <w:hyperlink r:id="rId111">
        <w:r>
          <w:rPr>
            <w:color w:val="0000EE"/>
            <w:u w:val="single"/>
          </w:rPr>
          <w:t>https://thenorthlines.com/us-hits-iran-with-intense-strikes-as-iranian-air-campaign-drives-oil-prices-higher/</w:t>
        </w:r>
      </w:hyperlink>
      <w:r>
        <w:t xml:space="preserve"> - ['</w:t>
      </w:r>
      <w:r>
        <w:rPr>
          <w:i/>
        </w:rPr>
        <w:t xml:space="preserve"> Intense US and Israeli strikes targeted Iran and associated regional infrastructure, causing disruption and escalating conflict.', '</w:t>
      </w:r>
      <w:r>
        <w:t xml:space="preserve"> The conflict resulted in over 1,300 deaths in Iran, 600 in Lebanon, and casualties in Israel, with several US soldiers died.', '</w:t>
      </w:r>
      <w:r>
        <w:rPr>
          <w:i/>
        </w:rPr>
        <w:t xml:space="preserve"> Oil prices rose above $100 a barrel amid fears of prolonged conflict affecting energy markets.', '</w:t>
      </w:r>
      <w:r>
        <w:t xml:space="preserve"> Saudi Arabia reported interception of nearly 50 drones targeting oil facilities and US interests within its territories.', '</w:t>
      </w:r>
      <w:r>
        <w:rPr>
          <w:i/>
        </w:rPr>
        <w:t xml:space="preserve"> Several civilian casualties occurred in Lebanon, Israel, and Iraq due to missile and drone attacks.'] 152. </w:t>
      </w:r>
      <w:hyperlink r:id="rId100">
        <w:r>
          <w:rPr>
            <w:color w:val="0000EE"/>
            <w:u w:val="single"/>
          </w:rPr>
          <w:t>https://www.businesstoday.in/world/story/only-54-km-at-its-narrowest-20-million-barrels-per-day-the-strait-of-hormuzs-incomputable-significance-520460-2026-03-13?utm_source=rssfeed</w:t>
        </w:r>
      </w:hyperlink>
      <w:r>
        <w:rPr>
          <w:i/>
        </w:rPr>
        <w:t xml:space="preserve"> - * The Iran war has underscored the significance of the Strait of Hormuz, a critical global energy transit route. * The strait measures 54 km at its narrowest, with 20 million barrels per day of oil passing through in 2025. * Approximately 25% of the world's seaborne oil trade transits the strait, mainly to Asia. * Qatar and the UAE rely on the strait for LNG exports, representing about 20% of global LNG trade. * Limited alternative routes exist for oil and natural gas exports, with some pipelines bypassing the strait. * Disruption could impact global energy supply, especially to Asian markets. 153. </w:t>
      </w:r>
      <w:hyperlink r:id="rId98">
        <w:r>
          <w:rPr>
            <w:color w:val="0000EE"/>
            <w:u w:val="single"/>
          </w:rPr>
          <w:t>https://thenationonlineng.net/oil-price-sustains-over-100-p-b-price-as-market-remain-volatile/</w:t>
        </w:r>
      </w:hyperlink>
      <w:r>
        <w:rPr>
          <w:i/>
        </w:rPr>
        <w:t xml:space="preserve"> - * Oil prices surged to over $115 per barrel on Monday, then dropped to around $89 following geopolitical assurances. * The attack on vessels and closure of the Strait of Hormuz have contributed to price volatility. * Despite an emergency release of 400 million barrels by major economies, prices stayed high, with Brent crude above $100 and WTI over $95. * Attacks on oil tankers in Iraqi waters and the Persian Gulf heightened market anxiety. * Rising global crude prices led to significant petrol pump price increases in Nigeria, with warnings of further inflationary pressure. 154. </w:t>
      </w:r>
      <w:hyperlink r:id="rId101">
        <w:r>
          <w:rPr>
            <w:color w:val="0000EE"/>
            <w:u w:val="single"/>
          </w:rPr>
          <w:t>https://www.businesstoday.in/bt-tv/market-today/video/india-in-urgent-talks-with-iran-as-oil-lpg-tankers-stranded-near-strait-of-hormuz-520400-2026-03-13?utm_source=rssfeed</w:t>
        </w:r>
      </w:hyperlink>
      <w:r>
        <w:rPr>
          <w:i/>
        </w:rPr>
        <w:t xml:space="preserve"> - * India has initiated urgent diplomatic talks with Iran to secure the safe passage of over 20 oil and gas tankers near the Strait of Hormuz. * The route has been disrupted due to escalating tensions involving Iran, the US, and Israel. * Indian leaders Narendra Modi and S. Jaishankar are engaged in diplomatic efforts. * The route is crucial for India’s energy security, transporting around 2.1 million barrels of crude daily. * Authorities aim to prevent panic and stabilise supplies. 155. </w:t>
      </w:r>
      <w:hyperlink r:id="rId99">
        <w:r>
          <w:rPr>
            <w:color w:val="0000EE"/>
            <w:u w:val="single"/>
          </w:rPr>
          <w:t>https://www.bikesrepublic.com/english/global-energy-crisis-begins-with-blockade-of-strait-of-hormuz/</w:t>
        </w:r>
      </w:hyperlink>
      <w:r>
        <w:rPr>
          <w:i/>
        </w:rPr>
        <w:t xml:space="preserve"> - • A blockade of the Strait of Hormuz has disrupted global oil and gas supplies following escalating tensions between US, Israel, and Iran.</w:t>
        <w:br/>
      </w:r>
      <w:r>
        <w:rPr>
          <w:i/>
        </w:rPr>
        <w:t>• In 2024, 20 million barrels of oil per day passed through the strait, mainly to Asian markets, with significant disruptions since February 28.</w:t>
        <w:br/>
      </w:r>
      <w:r>
        <w:rPr>
          <w:i/>
        </w:rPr>
        <w:t>• Shipping traffic declined from an average of 153 vessels daily to only 3 vessels recently.</w:t>
        <w:br/>
      </w:r>
      <w:r>
        <w:rPr>
          <w:i/>
        </w:rPr>
        <w:t>• Attacks on vessels and energy infrastructure caused oil prices to rise to nearly US$120 per barrel, with Iran warning of potential rise to US$200.</w:t>
        <w:br/>
      </w:r>
      <w:r>
        <w:rPr>
          <w:i/>
        </w:rPr>
        <w:t xml:space="preserve">• The International Energy Agency reports the blockade has caused the largest oil supply disruption in history, reducing global supplies by 8 million barrels per day. 156. </w:t>
      </w:r>
      <w:hyperlink r:id="rId131">
        <w:r>
          <w:rPr>
            <w:color w:val="0000EE"/>
            <w:u w:val="single"/>
          </w:rPr>
          <w:t>https://banker.bg/2026/03/13/darzhavite-ot-zaliva-zagubili-15-mlrd-dolara/</w:t>
        </w:r>
      </w:hyperlink>
      <w:r>
        <w:rPr>
          <w:i/>
        </w:rPr>
        <w:t xml:space="preserve"> - * Oil-producing countries in the Persian Gulf have lost approximately $15.1 billion in energy revenues since the start of the conflict involving US and Israeli strikes against Iran. * Since 28 February, oil traffic through the Strait of Hormuz has largely halted due to Iranian attacks and higher insurance premiums. * Saudi Arabia has lost $4.5 billion in revenue, with Iraq, Kuwait, and Qatar also significantly affected. * About $10.7 billion worth of oil, refined products, and LNG are blocked in the Strait, some of which are sold under long-term contracts. * Major producers like Saudi Arabia, Iraq, UAE, Kuwait, and Bahrain have deferred oil sales worth a total of $13.3 billion, with Qatar losing approximately $571 million by early March. 157. </w:t>
      </w:r>
      <w:hyperlink r:id="rId114">
        <w:r>
          <w:rPr>
            <w:color w:val="0000EE"/>
            <w:u w:val="single"/>
          </w:rPr>
          <w:t>https://kashmirobserver.net/2026/03/13/iran-targets-gulf-bases-amid-rising-tensions/</w:t>
        </w:r>
      </w:hyperlink>
      <w:r>
        <w:rPr>
          <w:i/>
        </w:rPr>
        <w:t xml:space="preserve"> - * Iran launched multiple drone attacks on Gulf Arab states, including Saudi Arabia and Oman, causing casualties and infrastructure damage.</w:t>
      </w:r>
      <w:r>
        <w:t xml:space="preserve"> Iran's Supreme Leader Khamenei threatened to close the Strait of Hormuz, escalating regional tensions.</w:t>
      </w:r>
      <w:r>
        <w:rPr>
          <w:i/>
        </w:rPr>
        <w:t xml:space="preserve"> Iran claimed to have conducted a major military operation targeting Israeli and U.S. positions, including the U.S. Navy’s Fifth Fleet.</w:t>
      </w:r>
      <w:r>
        <w:t xml:space="preserve"> Oil prices surged above $100 per barrel due to threats of shipping disruptions.</w:t>
      </w:r>
      <w:r>
        <w:rPr>
          <w:i/>
        </w:rPr>
        <w:t xml:space="preserve"> An Iranian drone strike caused a crash that killed six crew members in Iraq.</w:t>
      </w:r>
      <w:r>
        <w:t xml:space="preserve"> French, British, and Italian forces in Iraq faced attacks, resulting in injuries and a death.* Iran’s actions increased fears of a broader energy and security crisis in the region. 158. </w:t>
      </w:r>
      <w:hyperlink r:id="rId132">
        <w:r>
          <w:rPr>
            <w:color w:val="0000EE"/>
            <w:u w:val="single"/>
          </w:rPr>
          <w:t>https://www.omanobserver.om/article/1186037/business/energy/oil-holds-above-100-stocks-fall-as-iran-targets-hormuz</w:t>
        </w:r>
      </w:hyperlink>
      <w:r>
        <w:t xml:space="preserve"> - * Oil prices held gains above $100 amid Iran's calls to block the Strait of Hormuz and escalating regional conflicts. * Iran's leader, Ayatollah Mojtaba Khamenei, emphasised the need to keep the strait shut and hinted at opening new fronts in the war against the US and Israel. * Crude oil surged more than nine percent Thursday; Brent surpassed $100 for the first time since 2022. * The conflict has caused market volatility, with global equities declining, especially in Asian markets. * Investors are concerned about prolonged crisis impacts, including energy supply disruptions and inflation risks. 159. </w:t>
      </w:r>
      <w:hyperlink r:id="rId133">
        <w:r>
          <w:rPr>
            <w:color w:val="0000EE"/>
            <w:u w:val="single"/>
          </w:rPr>
          <w:t>https://www.omanobserver.om/article/1186042/business/energy/omani-crude-closes-at-a-record-high-of-14436</w:t>
        </w:r>
      </w:hyperlink>
      <w:r>
        <w:t xml:space="preserve"> - • Oman crude closed at $144.36 on Friday for May 26 delivery. • Price increased by $9.61 from Thursday's $134.75. • Surpassed previous high of $141.27 in July 2008. • Global oil prices maintained gains above $100 amid Iran-US-Israel conflict. • Iran's leader threatened Strait of Hormuz, raising market concerns. 160. </w:t>
      </w:r>
      <w:hyperlink r:id="rId134">
        <w:r>
          <w:rPr>
            <w:color w:val="0000EE"/>
            <w:u w:val="single"/>
          </w:rPr>
          <w:t>https://focus.ua/opinions/747022-degradaciya-rossiyskoy-nefti-o-vazhneyshih-posledstviya-ukrainskogo-udara-po-tihorecku</w:t>
        </w:r>
      </w:hyperlink>
      <w:r>
        <w:t xml:space="preserve"> - * The Ukrainian Security Service targeted Tikhoretsk oil hub in Krasnodar Krai with drones. * Incidents involved attacks on tank farms, transfer stations, and dispatch infrastructure. * Damage to tank farm and equipment, with potential long-term impacts on the oil sector. * Attacks aim to threaten Russian oil infrastructure and dampen industry stability. * The infrastructure includes pipelines from the Volga region via Samara, and exports through Novorossiysk and Timpso. * Specific attacks included damage to a production station in Tikhoretsk and infrastructure in Novorossiysk. * The article highlights the vulnerability of key oil transport hubs in Russia. 161. </w:t>
      </w:r>
      <w:hyperlink r:id="rId102">
        <w:r>
          <w:rPr>
            <w:color w:val="0000EE"/>
            <w:u w:val="single"/>
          </w:rPr>
          <w:t>https://www.reinsurancene.ws/losses-to-global-reinsurance-market-from-middle-east-conflict-limited-for-now-am-best/</w:t>
        </w:r>
      </w:hyperlink>
      <w:r>
        <w:t xml:space="preserve"> - * AM Best reports limited potential losses to the global reinsurance market from the Middle East conflict, primarily in the form of single large losses. * War risks are typically excluded from policies or only covered as riders; Iranian risks are largely uninsured due to sanctions. * The conflict has affected approximately 20% of global energy resources, leading to halts or reductions in oil and gas production in the Gulf Cooperation Council. * Oil and gas prices have surged and remained volatile; the Strait of Hormuz is nearly closed, disrupting shipping and supply chains. * AM Best highlights the potential for inflationary pressures, stock market volatility, and supply chain disruptions globally. 162. </w:t>
      </w:r>
      <w:hyperlink r:id="rId135">
        <w:r>
          <w:rPr>
            <w:color w:val="0000EE"/>
            <w:u w:val="single"/>
          </w:rPr>
          <w:t>https://www.gandul.ro/international/mutare-surpriza-a-lui-trump-ridica-restrictia-rusiei-de-a-vinde-petrol-pe-piata-internationala-20829224</w:t>
        </w:r>
      </w:hyperlink>
      <w:r>
        <w:t xml:space="preserve"> - * The Trump administration issued a temporary licence allowing the sale of Russian oil already on ships, effective from 12 March to 11 April. * The measure was announced as global oil prices exceeded USD 100 per barrel for the first time since August 2022 amid tensions in the Middle East and with Iran. * The licence aims to stabilise global energy supply without generating significant revenue for Russia. * The decision has faced criticism from US Democrats and European leaders, citing risks to sanctions efforts against Russia. * The global energy crisis is worsening, with major routes like the Strait of Hormuz being blocked due to conflict in the Middle East. 163. </w:t>
      </w:r>
      <w:hyperlink r:id="rId136">
        <w:r>
          <w:rPr>
            <w:color w:val="0000EE"/>
            <w:u w:val="single"/>
          </w:rPr>
          <w:t>https://www.thearabianstories.com/2026/03/13/oman-crude-oil-surges-to-144-36-per-barrel/</w:t>
        </w:r>
      </w:hyperlink>
      <w:r>
        <w:t xml:space="preserve"> - • The price of Oman crude oil for May delivery increased by $9.61 to $144.36 per barrel. • The rise reflects volatility in global energy markets. • The surge is driven by ongoing conflicts involving Iran, the US, and Israel, disrupting regional oil flows. • The data was released by the Oman News Agency. • Market fears of supply disruptions in the Middle East are contributing to price increases. 164. </w:t>
      </w:r>
      <w:hyperlink r:id="rId118">
        <w:r>
          <w:rPr>
            <w:color w:val="0000EE"/>
            <w:u w:val="single"/>
          </w:rPr>
          <w:t>https://www.livemint.com/news/india/arvind-kejriwal-to-pm-modi-did-iranian-president-guarantee-safe-passage-for-indian-ships-through-strait-of-hormuz-11773379743151.html</w:t>
        </w:r>
      </w:hyperlink>
      <w:r>
        <w:t xml:space="preserve"> - * Arvind Kejriwal asked Prime Minister Narendra Modi if Iran has assured safe passage for Indian ships through the Strait of Hormuz. * The question arose after Modi's conversation with Iranian President Masoud Pezeshkian regarding West Asia tensions. * Iran has closed the Strait of Hormuz, affecting India's energy imports. * The Indian government reports 28 vessels in the Persian Gulf, with conditions monitored for safety. * Some Indian ships, such as 'Pushpak' and 'Parimal', are passing through the Strait safely, despite regional restrictions. 165. </w:t>
      </w:r>
      <w:hyperlink r:id="rId119">
        <w:r>
          <w:rPr>
            <w:color w:val="0000EE"/>
            <w:u w:val="single"/>
          </w:rPr>
          <w:t>https://www.livemint.com/news/world/dubai-abu-dhabi-news-live-updates-missile-alert-iran-us-israel-etihad-flight-status-american-iran-war-update-11773378176217.html</w:t>
        </w:r>
      </w:hyperlink>
      <w:r>
        <w:t xml:space="preserve"> - * Missile alerts were issued in Dubai with authorities intercepting incoming Iranian attacks. * Saudi Arabia reported shooting down 50 drones targeting its oil infrastructure and key sites. * A fire in Dubai’s Al Quoz industrial area was caused by debris from a missile interception, with no injuries. * The incidents are part of escalated regional tensions involving Iran and multiple threats to oil infrastructure. * The smoke and fire impacted Dubai's skyline, including the iconic Burj al-Arab hotel. 166. </w:t>
      </w:r>
      <w:hyperlink r:id="rId122">
        <w:r>
          <w:rPr>
            <w:color w:val="0000EE"/>
            <w:u w:val="single"/>
          </w:rPr>
          <w:t>https://www.livemint.com/news/india/iran-war-s-jaishankar-speaks-with-iranian-counterpart-abbas-araghchi-again-us-israeli-attacks-11773391597821.html</w:t>
        </w:r>
      </w:hyperlink>
      <w:r>
        <w:t xml:space="preserve"> - * India’s External Affairs Minister S Jaishankar held a fourth conversation with Iranian Foreign Minister Abbas Araghchi regarding the Strait of Hormuz closure and energy security. * Discussions took place in the context of ongoing US-Israel-Iran conflict, regional instability, and maritime security. * The Strait of Hormuz closure, severe for global oil shipments, is causing energy security concerns. * Iran threatens to blockade the Strait amid escalating regional hostilities, which include US and Israeli military actions. * Israeli Air Force announced strikes on Iranian infrastructure in Tehran, Shiraz, and Ahvaz targeting Iranian regimes' military sites. 167. </w:t>
      </w:r>
      <w:hyperlink r:id="rId124">
        <w:r>
          <w:rPr>
            <w:color w:val="0000EE"/>
            <w:u w:val="single"/>
          </w:rPr>
          <w:t>https://tribune.com.pk/story/2597379/defiance-from-iran-israel-and-the-us-as-middle-east-war-enters-second-week</w:t>
        </w:r>
      </w:hyperlink>
      <w:r>
        <w:t xml:space="preserve"> - * Iranian Supreme Leader Mojtaba Khamenei announces Iran's intention to keep the Strait of Hormuz closed during ongoing conflict with US and Israel. * Iran's military and governmental statements threaten regional and US bases, calling for neighbouring countries to close US facilities. * Military strikes and missile exchanges occur between Iran, Israel, and US-backed forces, with civilian casualties and infrastructural damage reported. * Oil prices rise sharply as a result of disruptions to global energy supplies, prompting US and international responses. * US President Trump claims economic gains from elevated oil prices, while political tensions and civilian casualties increase. * US military aircraft involved in operations, with one aircraft downed in Iraq during the conflict. * Iran prepares for prolonged economic and military disruption, with threats to oil prices reaching potentially $200 per barrel. 168. </w:t>
      </w:r>
      <w:hyperlink r:id="rId128">
        <w:r>
          <w:rPr>
            <w:color w:val="0000EE"/>
            <w:u w:val="single"/>
          </w:rPr>
          <w:t>https://www.business-standard.com/external-affairs-defence-security/news/eam-jaishankar-holds-4th-call-with-iranian-fm-amid-strait-of-hormuz-crisis-126031300565_1.html</w:t>
        </w:r>
      </w:hyperlink>
      <w:r>
        <w:t xml:space="preserve"> - * External Affairs Minister S Jaishankar spoke with Iranian FM Seyed Abbas Araghchi four times since the West Asia crisis began. * The conversation focused on securing safe passage for Indian merchant vessels through the Strait of Hormuz. * Iran emphasised its 'right to self-defence' and called for condemnation of US and Israel military actions. * The talks included discussions on BRICS and regional security issues. * This diplomatic effort aims to address regional instability affecting oil shipping routes. 169. </w:t>
      </w:r>
      <w:hyperlink r:id="rId67">
        <w:r>
          <w:rPr>
            <w:color w:val="0000EE"/>
            <w:u w:val="single"/>
          </w:rPr>
          <w:t>https://www.sanjuandailystar.com/post/wall-st-ends-sharply-lower-as-intensifying-iran-war-soaring-crude-prompt-selloff</w:t>
        </w:r>
      </w:hyperlink>
      <w:r>
        <w:t xml:space="preserve"> - * U.S. stocks fell on Thursday following Iranian strikes on oil tankers, with crude surging towards $100 per barrel. * The International Energy Agency warned of the largest-ever oil supply disruption due to the war on Iran. * U.S. President Trump’s administration discussed possible waivers of the Jones Act to mitigate rising fuel prices. * Major U.S. stock indexes dropped over 1.5%, with broad selloff except energy sector which rose 1.0%. * Oil prices surged, and market fears of inflation and supply disruptions increased, impacting investor behaviour. 170. </w:t>
      </w:r>
      <w:hyperlink r:id="rId137">
        <w:r>
          <w:rPr>
            <w:color w:val="0000EE"/>
            <w:u w:val="single"/>
          </w:rPr>
          <w:t>https://greenmove.hwupgrade.it/news/auto-elettriche/auto-elettriche-piu-economiche-in-europa-i-prezzi-iniziano-finalmente-a-scendere-ma-rimangono-alti_151258.html</w:t>
        </w:r>
      </w:hyperlink>
      <w:r>
        <w:t xml:space="preserve"> - * The average price of electric cars in the EU decreased in 2025 by approximately 1,800 euros (-4%), reaching about 42,700 euros. * The price reduction follows a period of increase from 2020 to 2024, despite lower costs of batteries and components. * Policies on emission reduction targets are identified as a key factor influencing the price trend. * The segment B models saw the largest price decrease of around 13%, with new affordable models like Citroën ë-C3 and Renault 5 electric contributing. * Industry strategy shifts towards more affordable electric vehicles suggest future price reductions and increased market adoption. 171. </w:t>
      </w:r>
      <w:hyperlink r:id="rId138">
        <w:r>
          <w:rPr>
            <w:color w:val="0000EE"/>
            <w:u w:val="single"/>
          </w:rPr>
          <w:t>https://losangelesweeklytimes.com/markets-hopes-for-fed-interest-rate-cuts-are-rapidly-fading-away/</w:t>
        </w:r>
      </w:hyperlink>
      <w:r>
        <w:t xml:space="preserve"> - * Expectations for Federal Reserve interest rate cuts have diminished due to rising energy prices and inflation concerns. * Trader optimism about early summer easing has declined, coinciding with U.S.-Israel tensions and oil prices hitting around $100 a barrel. * Market anticipation had previously been for rate reductions in June and September, but forecasts have been pushed back to September. * Goldman Sachs economists now predict the next rate cut in September, with potential for one more before 2026's end. * The outlook remains uncertain, with inflation control prioritised as long as tensions persist. 172. </w:t>
      </w:r>
      <w:hyperlink r:id="rId139">
        <w:r>
          <w:rPr>
            <w:color w:val="0000EE"/>
            <w:u w:val="single"/>
          </w:rPr>
          <w:t>https://www.theborneopost.com/2026/03/13/amir-hamzah-govt-working-to-ensure-oil-supply-remains-secure-stable/</w:t>
        </w:r>
      </w:hyperlink>
      <w:r>
        <w:t xml:space="preserve"> - * The Malaysian government is working to secure additional oil supplies following the West Asia conflict. * Malaysia currently has sufficient oil supply until May, according to Finance Minister Datuk Seri Amir Hamzah. * Efforts to obtain new supplies are carried out by Petronas and other oil companies. * The government plans for short, medium, and long-term security measures. * The conflict involves Iran and the US, affecting global energy routes like the Strait of Hormuz. 173. </w:t>
      </w:r>
      <w:hyperlink r:id="rId140">
        <w:r>
          <w:rPr>
            <w:color w:val="0000EE"/>
            <w:u w:val="single"/>
          </w:rPr>
          <w:t>https://www.romania-insider.com/petromidia-overhaul-march-2026</w:t>
        </w:r>
      </w:hyperlink>
      <w:r>
        <w:t xml:space="preserve"> - * Rompetrol announced that the Petromidia refinery is currently undergoing scheduled overhaul works. * The overhaul is in accordance with the agreed schedule, with works being necessary for safe operation. * The refinery has a capacity of 5.9 million tons per year, representing 46.3% of Romania's total capacity. * The Romanian Minister of Energy indicated that the refinery overhaul was temporarily postponed, conflicting with Rompetrol's statement. * Minister Ivan also announced plans to restart Petrotel Lukoil to enhance crude oil imports and stability. 174. </w:t>
      </w:r>
      <w:hyperlink r:id="rId141">
        <w:r>
          <w:rPr>
            <w:color w:val="0000EE"/>
            <w:u w:val="single"/>
          </w:rPr>
          <w:t>https://thearabianpost.com/trump-weighs-jones-act-waiver-to-curb-oil-surge/</w:t>
        </w:r>
      </w:hyperlink>
      <w:r>
        <w:t xml:space="preserve"> - * Washington is examining a temporary suspension of the Jones Act to mitigate rising fuel prices amid global energy market disruptions. * The potential waiver could last around 30 days and would allow foreign-flagged tankers to operate between US ports. * The move aims to ease supply bottlenecks and lower transportation costs during increased geopolitical and market volatility. * Supporters argue it could reduce logistical delays and regional fuel price spikes; opponents warn it could weaken domestic industry protections. * The decision is linked to a surge in crude prices, disruptions in the Strait of Hormuz, and efforts by the US government and allies to increase oil supply. 175. </w:t>
      </w:r>
      <w:hyperlink r:id="rId142">
        <w:r>
          <w:rPr>
            <w:color w:val="0000EE"/>
            <w:u w:val="single"/>
          </w:rPr>
          <w:t>https://www.fxstreet.com/analysis/iran-conflict-deepens-oil-trades-back-in-triple-digits-fed-rate-cut-odds-collapse-202603130813</w:t>
        </w:r>
      </w:hyperlink>
      <w:r>
        <w:t xml:space="preserve"> - * The Middle East conflict intensifies, with Iran's Supreme Leader Mojtaba Khamenei asserting the Strait of Hormuz should remain closed, increasing tensions. * Oil prices rise, with WTI nearing US$100 per barrel following a 9% rally, and Brent closing above US$100, amid supply disruptions and shipping flow drops. * US stock markets decline sharply; energy sector remains among the few to close higher. * Gold and US Treasuries decline, while the US dollar and oil prices increase on safe-haven demand. * The International Energy Agency reports the event as the largest supply disruption in global oil market history. * The US market faces concerns over private credit restrictions and upcoming inflation data, with the Fed expected to hold rates steady. * Persistent inflation pressures and geopolitical tensions keep the US dollar bid and yields supported. 176. </w:t>
      </w:r>
      <w:hyperlink r:id="rId143">
        <w:r>
          <w:rPr>
            <w:color w:val="0000EE"/>
            <w:u w:val="single"/>
          </w:rPr>
          <w:t>https://www.contacto.lu/economia/barril-de-brent-fecha-acima-dos-100-dolares-pela-primeira-vez-desde-2022/141573856.html</w:t>
        </w:r>
      </w:hyperlink>
      <w:r>
        <w:t xml:space="preserve"> - * The Brent crude oil price for May delivery rose over 9% on Thursday, closing above 100 dollars in London futures market. * The price reached 100.46 dollars, its highest since 2022, up 9.22% from previous session. * Iran's Supreme Leader Mojtaba Khamenei called for prolonging the closure of the Strait of Ormuz. * Iran announced the closure of Ormuz and conducted retaliatory attacks against regional targets. * OPEC and allied countries, through the IEA, agreed to release 400 million barrels from strategic reserves to offset supply losses. 177. </w:t>
      </w:r>
      <w:hyperlink r:id="rId144">
        <w:r>
          <w:rPr>
            <w:color w:val="0000EE"/>
            <w:u w:val="single"/>
          </w:rPr>
          <w:t>https://wartakota.tribunnews.com/nasional/884502/irgc-rilis-rekaman-ledakan-kapal-tanker-di-teluk-persia-satu-korban-tewas</w:t>
        </w:r>
      </w:hyperlink>
      <w:r>
        <w:t xml:space="preserve"> - - IRGC reports attacking a ship called Safe SIA in Persian Gulf on 12 March, resulting in at least one death. - Video footage shows sequential explosions and fire on the tanker. - IRGC states the attack targeted a vessel allegedly linked to the US after non-compliance with navigation warnings. - The incident increases tensions in the region, a key route for global oil shipments, involving Iran's regulations on navigation in the Strait of Hormuz. 178. </w:t>
      </w:r>
      <w:hyperlink r:id="rId145">
        <w:r>
          <w:rPr>
            <w:color w:val="0000EE"/>
            <w:u w:val="single"/>
          </w:rPr>
          <w:t>https://www.mirror.co.uk/news/world-news/iran-war-rage-weeks-sparking-36855769</w:t>
        </w:r>
      </w:hyperlink>
      <w:r>
        <w:t xml:space="preserve"> - * New intelligence indicates the Iran conflict will likely continue for several weeks, with increased terrorism threats expected in the West, including the UK. * Iran's drone and missile attacks persist despite US-Israeli military dominance, with continued regional disruption. * The US and Israel have destroyed much of Iran's military capability but Iran retains sufficient drone and missile capacity. * The Strait of Hormuz remains closed, causing the worst energy crisis since the 1970s. * The report warns of increased attacks on Gulf infrastructure, civilian casualties, and escalated operations against Hezbollah. * The conflict is described as a protracted attritional war with strategic shock and regional security destabilisation. 179. </w:t>
      </w:r>
      <w:hyperlink r:id="rId146">
        <w:r>
          <w:rPr>
            <w:color w:val="0000EE"/>
            <w:u w:val="single"/>
          </w:rPr>
          <w:t>https://bfsi.economictimes.indiatimes.com/news/industry/indian-rupee-hits-record-low-amid-iran-war-analysts-predict-continued-decline/129541063</w:t>
        </w:r>
      </w:hyperlink>
      <w:r>
        <w:t xml:space="preserve"> - * The Indian rupee fell to a lifetime low at 92.4325 per dollar, breaching previous lows, amid concerns over Iran-related oil prices and geopolitical tensions. * The war in the Middle East has led to capital outflows, stock market declines, and intervention by the Reserve Bank of India. * Analysts predict the rupee could weaken to 95 or beyond if the conflict persists and oil prices stay high, with potential further declines under extreme scenarios. * Experts at HDFC Bank, Elara Securities, QuantEco Research, and MUFG forecast continued pressure on the currency over the near to medium term. 180. </w:t>
      </w:r>
      <w:hyperlink r:id="rId147">
        <w:r>
          <w:rPr>
            <w:color w:val="0000EE"/>
            <w:u w:val="single"/>
          </w:rPr>
          <w:t>https://www.trend.az/world/4164591.html</w:t>
        </w:r>
      </w:hyperlink>
      <w:r>
        <w:t xml:space="preserve"> - * Two fatalities and several injuries occurred in Sohar province, Oman, after a drone was shot down over airspace. * The incident took place amidst ongoing military exchanges between US, Israel, and Iran following failed nuclear negotiations. * Iran launched missile and drone attacks on Israel and US military sites since late February. * High-ranking Iranian officials, including Ayatollah Khamenei, were reported killed in early March. * The conflict has threatened regional energy infrastructure, causing oil prices to surge and prompting evacuations.</w:t>
      </w:r>
      <w:r/>
    </w:p>
    <w:p>
      <w:r/>
      <w:r>
        <w:t xml:space="preserve">181. </w:t>
      </w:r>
      <w:hyperlink r:id="rId148">
        <w:r>
          <w:rPr>
            <w:color w:val="0000EE"/>
            <w:u w:val="single"/>
          </w:rPr>
          <w:t>https://www.trend.az/iran/4164523.html</w:t>
        </w:r>
      </w:hyperlink>
      <w:r>
        <w:t xml:space="preserve"> - * The Iranian Islamic Revolutionary Guard Corps (IRGC) Navy launched strikes on the U.S. aircraft carrier USS Abraham Lincoln, disabling it partially. * The aircraft carrier is heading away from the Persian Gulf region. * The incident follows increased military engagement between Iran, the US, and Israel after negotiations over Iran's nuclear programme stalled. * The US and Israel began military airstrikes against Iran on February 28. * The conflict expanded across the Middle East, affecting regional energy infrastructure and maritime routes, with surging oil prices. 182. </w:t>
      </w:r>
      <w:hyperlink r:id="rId144">
        <w:r>
          <w:rPr>
            <w:color w:val="0000EE"/>
            <w:u w:val="single"/>
          </w:rPr>
          <w:t>https://wartakota.tribunnews.com/nasional/884502/irgc-rilis-rekaman-ledakan-kapal-tanker-di-teluk-persia-satu-korban-tewas</w:t>
        </w:r>
      </w:hyperlink>
      <w:r>
        <w:t xml:space="preserve"> - * IRGC claims to have attacked a tanker related to the United States in the Persian Gulf on 12 March. * The incident resulted in at least one death and was recorded with explosions and fire. * The targeted vessel is the Safe SIA, flagged in the Marshall Islands. * IRGC states the attack was in response to the vessel ignoring navigation warnings. * The incident adds to ongoing tensions in the strategic waterway used for global oil transit. 183. </w:t>
      </w:r>
      <w:hyperlink r:id="rId145">
        <w:r>
          <w:rPr>
            <w:color w:val="0000EE"/>
            <w:u w:val="single"/>
          </w:rPr>
          <w:t>https://www.mirror.co.uk/news/world-news/iran-war-rage-weeks-sparking-36855769</w:t>
        </w:r>
      </w:hyperlink>
      <w:r>
        <w:t xml:space="preserve"> - * The conflict in Iran is predicted to last several more weeks, with increased terrorism threat in the West, including the UK. * Iran has experienced missile and drone attacks, and the Strait of Hormuz has been effectively closed, causing an energy crisis. * The US and Israeli military have destroyed most of Iran's military capabilities, but Iran retains drone and missile capacity. * The report warns of continued regional escalation, infrastructure damage, and threat to civilian and economic infrastructure, including desalination plants and airports. * At least 1,255 casualties have been reported in Iran, with casualties across various Gulf states, and oil prices have risen above $100 per barrel. 184. </w:t>
      </w:r>
      <w:hyperlink r:id="rId143">
        <w:r>
          <w:rPr>
            <w:color w:val="0000EE"/>
            <w:u w:val="single"/>
          </w:rPr>
          <w:t>https://www.contacto.lu/economia/barril-de-brent-fecha-acima-dos-100-dolares-pela-primeira-vez-desde-2022/141573856.html</w:t>
        </w:r>
      </w:hyperlink>
      <w:r>
        <w:t xml:space="preserve"> - * The Brent oil price for May delivery rose over 9% on Thursday, closing above 100 USD in London futures market. * The price reached 100.46 USD, its highest since 2022, and was 9.22% higher than the previous session. * Iran’s Supreme Leader Mojtaba Khamenei announced the prolongation of the Hormuz Strait closure, threatening about 20% of global hydrocarbon maritime trade. * Iran launched retaliatory attacks against Israel, US bases, and regional targets following the closure. * The International Energy Agency (IEA) decided to release 400 million barrels from strategic reserves to offset supply losses. 185. </w:t>
      </w:r>
      <w:hyperlink r:id="rId149">
        <w:r>
          <w:rPr>
            <w:color w:val="0000EE"/>
            <w:u w:val="single"/>
          </w:rPr>
          <w:t>https://www.focus.de/politik/ausland/die-massive-fehlkalkulation-der-usa-zur-strasse-von-hormus_b1a10b05-07d0-4f12-9433-41e50b5f2994.html</w:t>
        </w:r>
      </w:hyperlink>
      <w:r>
        <w:t xml:space="preserve"> - * The US government failed to properly assess Iran's potential to close the Strait of Hormuz. * US officials characterised the potential closure as the worst scenario. * US military resources are focused on destroying Iran's offensive capabilities, delaying escort operations. * The Strait of Hormuz is a critical route for global oil exports, with traffic nearly halted due to Iran conflicts. * President Trump previously offered to secure the strait with US Navy if needed, to calm global markets, amidst the Iran-Korea war. 186. </w:t>
      </w:r>
      <w:hyperlink r:id="rId147">
        <w:r>
          <w:rPr>
            <w:color w:val="0000EE"/>
            <w:u w:val="single"/>
          </w:rPr>
          <w:t>https://www.trend.az/world/4164591.html</w:t>
        </w:r>
      </w:hyperlink>
      <w:r>
        <w:t xml:space="preserve"> - * Two people were killed and several injured in a drone attack in Sohar province, Oman, on March 13. * The attack occurred during heightened tensions following US and Israel military strikes against Iran since February 28. * Iran launched missile and drone attacks on Israel and US military facilities across the Middle East. * The conflict led to regional instability, affecting energy infrastructure and maritime transport. * Oil prices surged globally due to security concerns around the Strait of Hormuz. 187. </w:t>
      </w:r>
      <w:hyperlink r:id="rId150">
        <w:r>
          <w:rPr>
            <w:color w:val="0000EE"/>
            <w:u w:val="single"/>
          </w:rPr>
          <w:t>https://www.abc.net.au/news/2026-03-13/fuel-panic-is-spreading-australia-emergency-supplies/106448176</w:t>
        </w:r>
      </w:hyperlink>
      <w:r>
        <w:t xml:space="preserve"> - * Australia will release about seven days' worth of petrol and five days' of diesel from its emergency stockpile, the first use since 2022. * The move aims to mitigate fuel shortages caused by the Strait of Hormuz blockade and global oil supply disruptions. * International Energy Agency (IEA) agrees to release 400 million barrels of oil from member countries' emergency stocks. * Australia’s current fuel reserves are 36 days of petrol, 29 days of jet fuel, and 32 days of diesel. * Experts warn the release may not significantly affect global prices, which are expected to continue rising. 188. </w:t>
      </w:r>
      <w:hyperlink r:id="rId148">
        <w:r>
          <w:rPr>
            <w:color w:val="0000EE"/>
            <w:u w:val="single"/>
          </w:rPr>
          <w:t>https://www.trend.az/iran/4164523.html</w:t>
        </w:r>
      </w:hyperlink>
      <w:r>
        <w:t xml:space="preserve"> - * The Iranian IRGC Navy launched strikes on the U.S. aircraft carrier USS Abraham Lincoln, partially disabling it. * The incident occurred in the Persian Gulf region and was announced by Iran's Armed Forces. * The conflict escalated following U.S.-Iran negotiations over the nuclear program and subsequent military actions. * The incident is part of a wider regional confrontation impacting maritime security and energy infrastructure. * Oil prices surged due to tensions around the Strait of Hormuz. 189. </w:t>
      </w:r>
      <w:hyperlink r:id="rId144">
        <w:r>
          <w:rPr>
            <w:color w:val="0000EE"/>
            <w:u w:val="single"/>
          </w:rPr>
          <w:t>https://wartakota.tribunnews.com/nasional/884502/irgc-rilis-rekaman-ledakan-kapal-tanker-di-teluk-persia-satu-korban-tewas</w:t>
        </w:r>
      </w:hyperlink>
      <w:r>
        <w:t xml:space="preserve"> - ['</w:t>
      </w:r>
      <w:r>
        <w:rPr>
          <w:i/>
        </w:rPr>
        <w:t xml:space="preserve"> IRGC claims to have attacked a tanker named Safe SIA in the Persian Gulf on 12 March', '</w:t>
      </w:r>
      <w:r>
        <w:t xml:space="preserve"> The attack resulted in at least one death and involved a series of explosions recorded in video footage', '</w:t>
      </w:r>
      <w:r>
        <w:rPr>
          <w:i/>
        </w:rPr>
        <w:t xml:space="preserve"> The tanker is noted to be flagged under the Marshall Islands and linked to the US', '</w:t>
      </w:r>
      <w:r>
        <w:t xml:space="preserve"> IRGC states the attack was in response to the vessel ignoring navigation warnings in Iranian-controlled waters', '</w:t>
      </w:r>
      <w:r>
        <w:rPr>
          <w:i/>
        </w:rPr>
        <w:t xml:space="preserve"> The incident is part of ongoing tensions in the strategic Strait of Hormuz and Persian Gulf region'] 190. </w:t>
      </w:r>
      <w:hyperlink r:id="rId145">
        <w:r>
          <w:rPr>
            <w:color w:val="0000EE"/>
            <w:u w:val="single"/>
          </w:rPr>
          <w:t>https://www.mirror.co.uk/news/world-news/iran-war-rage-weeks-sparking-36855769</w:t>
        </w:r>
      </w:hyperlink>
      <w:r>
        <w:rPr>
          <w:i/>
        </w:rPr>
        <w:t xml:space="preserve"> - * Iran conflict may persist for several more weeks, according to US intelligence assessments. * The war has caused the biggest oil crisis since the 1970s, with oil prices exceeding $100 a barrel. * Iran has continued missile and drone attacks despite significant losses to its military capabilities. * Increased terrorism risks across the West, including the UK, are predicted. * The Strait of Hormuz is effectively closed, disrupting global oil transit. * Regional infrastructure and civilian casualties are expected to worsen, with ongoing attacks on Gulf states and energy facilities. * Israeli operations against Hezbollah are likely to intensify. 191. </w:t>
      </w:r>
      <w:hyperlink r:id="rId149">
        <w:r>
          <w:rPr>
            <w:color w:val="0000EE"/>
            <w:u w:val="single"/>
          </w:rPr>
          <w:t>https://www.focus.de/politik/ausland/die-massive-fehlkalkulation-der-usa-zur-strasse-von-hormus_b1a10b05-07d0-4f12-9433-41e50b5f2994.html</w:t>
        </w:r>
      </w:hyperlink>
      <w:r>
        <w:rPr>
          <w:i/>
        </w:rPr>
        <w:t xml:space="preserve"> - * The US government underestimated Iran's ability to close the Strait of Hormuz, according to CNN, citing government sources. * Pentagon and National Security Council did not adequately assess this possibility and its consequences. * High-ranking Trump officials acknowledged they had not expected Iran to respond by blocking the strait. * The US has not yet mobilised sufficient resources to escort tankers through the strait, with plans to do so by the end of the month. * The Strait of Hormuz, a key route for global oil exports, has seen a dramatic decrease in ships due to the Iran conflict. 192. </w:t>
      </w:r>
      <w:hyperlink r:id="rId151">
        <w:r>
          <w:rPr>
            <w:color w:val="0000EE"/>
            <w:u w:val="single"/>
          </w:rPr>
          <w:t>https://www.abc.net.au/news/2026-03-13/batlow-nsw-runs-out-of-petrol-as-middle-east-war-disrupts-supply/106450246</w:t>
        </w:r>
      </w:hyperlink>
      <w:r>
        <w:rPr>
          <w:i/>
        </w:rPr>
        <w:t xml:space="preserve"> - * The only petrol station in Batlow, NSW, has run out of fuel due to supply disruptions caused by the war in the Middle East. 193. </w:t>
      </w:r>
      <w:hyperlink r:id="rId152">
        <w:r>
          <w:rPr>
            <w:color w:val="0000EE"/>
            <w:u w:val="single"/>
          </w:rPr>
          <w:t>https://www.route-one.net/suppliers/oil-and-diesel-prices-lift-in-february-ahead-of-march-crisis-portland/</w:t>
        </w:r>
      </w:hyperlink>
      <w:r>
        <w:rPr>
          <w:i/>
        </w:rPr>
        <w:t xml:space="preserve"> - * In February, UK wholesale diesel rose from 42.71ppl to 47.94ppl, tracking Brent crude amid tensions in the Middle East. * Geopolitical events, including US-Iran tensions, attacks in Iran's regional facilities, and threats to shipping lanes, caused oil prices to increase significantly into March. * The Strait of Hormuz has been effectively closed due to targeted vessels, leading to rerouting of major tankers via the Cape of Good Hope. * The conflict intensified regional energy and shipping tensions, with recent attacks triggering supply disruption concerns. * UK diesel prices increased by 35% compared to February’s close, with market volatility expected to persist in March. 194. </w:t>
      </w:r>
      <w:hyperlink r:id="rId149">
        <w:r>
          <w:rPr>
            <w:color w:val="0000EE"/>
            <w:u w:val="single"/>
          </w:rPr>
          <w:t>https://www.focus.de/politik/ausland/die-massive-fehlkalkulation-der-usa-zur-strasse-von-hormus_b1a10b05-07d0-4f12-9433-41e50b5f2994.html</w:t>
        </w:r>
      </w:hyperlink>
      <w:r>
        <w:rPr>
          <w:i/>
        </w:rPr>
        <w:t xml:space="preserve"> - * The US government underestimated Iran's willingness to close the Strait of Hormuz. * US planning failures are highlighted, with officials not anticipating Iran's response. * Ex-US officials express shock over inadequate preparations for the scenario. * US military readiness to escort tankers through the strait remains limited, with expectations to improve by the end of the month. * The Strait of Hormuz is a critical route for global oil exports, heavily impacted by Iran-related tensions. 195. </w:t>
      </w:r>
      <w:hyperlink r:id="rId153">
        <w:r>
          <w:rPr>
            <w:color w:val="0000EE"/>
            <w:u w:val="single"/>
          </w:rPr>
          <w:t>https://www.indiatvnews.com/news/world/iran-claims-it-struck-us-aircraft-carrier-abraham-lincoln-forcing-it-to-retreat-from-regional-waters-2026-03-13-1033621</w:t>
        </w:r>
      </w:hyperlink>
      <w:r>
        <w:rPr>
          <w:i/>
        </w:rPr>
        <w:t xml:space="preserve"> - * Iran’s IRGC claimed to have carried out a missile and drone strike against the US aircraft carrier USS Abraham Lincoln near the Sea of Oman, damaging the vessel and forcing it to retreat. * The US has not confirmed the attack, stating its naval forces responded to a threatening Iranian vessel. * The operation involved advanced missiles and drones, with the carrier about 340 km from Iran’s maritime borders. * The Iranian authorities stated the attack was a part of efforts to defend sovereignty and deter foreign military pressure. * The conflict has led to increased oil prices above $100 a barrel and ongoing regional hostilities, including strikes and conflicts in Iran, Lebanon, and Saudi Arabia. 196. </w:t>
      </w:r>
      <w:hyperlink r:id="rId154">
        <w:r>
          <w:rPr>
            <w:color w:val="0000EE"/>
            <w:u w:val="single"/>
          </w:rPr>
          <w:t>https://www.benzinga.com/news/politics/26/03/51233362/us-iran-war-march-13-updates-us-refuels-plane-crashes-in-iraq-iran-warns-israeli-gas-fields-explosi</w:t>
        </w:r>
      </w:hyperlink>
      <w:r>
        <w:rPr>
          <w:i/>
        </w:rPr>
        <w:t xml:space="preserve"> - * Iran's Supreme Leader Khamenei warns that the Strait of Hormuz will remain closed and regional attacks will continue. * A US refueling plane crashed in Iraq supporting operations related to Iran; rescue efforts ongoing. * Explosions in Dubai follow drone incident; no injuries reported. * Missile attack in Zarzir injures 58 in Israel, near Lebanon border. * Iran's IRGC warns that Israel’s gas fields could be targeted as potential retaliation. * US negotiator Araghchi states Iran's nuclear proposal aimed at non-weapon pursuit was misunderstood. * Qatar denies halting LNG to influence US energy prices. * South Korea plans energy vouchers and limits naphtha exports to address rising energy prices amid Middle East tensions. 197. </w:t>
      </w:r>
      <w:hyperlink r:id="rId155">
        <w:r>
          <w:rPr>
            <w:color w:val="0000EE"/>
            <w:u w:val="single"/>
          </w:rPr>
          <w:t>https://www.nbcbayarea.com/news/local/experts-warn-brace-price-increases/4051201/</w:t>
        </w:r>
      </w:hyperlink>
      <w:r>
        <w:rPr>
          <w:i/>
        </w:rPr>
        <w:t xml:space="preserve"> - * Iran's new supreme leader commits to blocking the Strait of Hormuz, affecting global oil access. * U.S. lifts some Russian sanctions, allowing purchase of Russian oil in transit. * Experts warn of widespread price increases beyond gas, impacting goods, food, and transport. * Increased energy prices may lead to inflation and higher mortgage and interest rates. * The duration of the blockage will influence the severity of economic effects. 198. </w:t>
      </w:r>
      <w:hyperlink r:id="rId156">
        <w:r>
          <w:rPr>
            <w:color w:val="0000EE"/>
            <w:u w:val="single"/>
          </w:rPr>
          <w:t>https://www.vizionplus.tv/rrezohet-avioni-amerikan-ne-irak-rritet-frika-per-krize-ne-gjirin-persik/</w:t>
        </w:r>
      </w:hyperlink>
      <w:r>
        <w:rPr>
          <w:i/>
        </w:rPr>
        <w:t xml:space="preserve"> - * A US KC-135 Stratotanker aircraft crashed in western Iraq; an ongoing search and rescue operation is in progress. * The incident involved two aircraft; one crash, one landing safely, with no hostile action involved. * The aircraft is vital for aerial refuelling, supporting combat, surveillance, and transport missions. * Tensions escalate in the Strait of Hormuz; Iran is suspected of placing sea mines to block the critical energy route. * The US has attacked Iranian maritime units; Iran reportedly responds with smaller vessels deploying mines, raising regional conflict risks. 199. </w:t>
      </w:r>
      <w:hyperlink r:id="rId154">
        <w:r>
          <w:rPr>
            <w:color w:val="0000EE"/>
            <w:u w:val="single"/>
          </w:rPr>
          <w:t>https://www.benzinga.com/news/politics/26/03/51233362/us-iran-war-march-13-updates-us-refuels-plane-crashes-in-iraq-iran-warns-israeli-gas-fields-explosi</w:t>
        </w:r>
      </w:hyperlink>
      <w:r>
        <w:rPr>
          <w:i/>
        </w:rPr>
        <w:t xml:space="preserve"> - * A US refueling plane crashed in Iraq supporting Iran-related operations, with no hostile fire involved. * Explosions occurred in Dubai following a drone scare, with no injuries reported. * A missile strike in Zarzir injured 58 people near the Lebanon border, Israel. * Iran's IRGC warned of potential attacks on Israel’s Leviathan and Karish gas fields. * Iran's nuclear proposal was misunderstood by US negotiators, as stated by Seyed Abbas Araghchi. * Qatar denied halting LNG exports to influence US energy prices. * South Korea plans energy vouchers and limits naphtha exports amidst Middle East crisis. 200. </w:t>
      </w:r>
      <w:hyperlink r:id="rId155">
        <w:r>
          <w:rPr>
            <w:color w:val="0000EE"/>
            <w:u w:val="single"/>
          </w:rPr>
          <w:t>https://www.nbcbayarea.com/news/local/experts-warn-brace-price-increases/4051201/</w:t>
        </w:r>
      </w:hyperlink>
      <w:r>
        <w:rPr>
          <w:i/>
        </w:rPr>
        <w:t xml:space="preserve"> - * Iran's new supreme leader promises to keep blocking the Strait of Hormuz, a key shipping route. * Oil prices rise amid regional tensions involving Iran, the US, and Israel. * Experts warn that consumer prices for goods, transport, and energy could increase. * Increased energy costs may lead to inflation and higher mortgage and interest rates. * US lifts some Russian sanctions, but continued sanctions or disruptions could prolong effects. 201. </w:t>
      </w:r>
      <w:hyperlink r:id="rId157">
        <w:r>
          <w:rPr>
            <w:color w:val="0000EE"/>
            <w:u w:val="single"/>
          </w:rPr>
          <w:t>https://www.equiti.com/jo-en/news/breaking-data/brent-oil-tops-100-as-hormuz-shutdown-keeps-markets-on-edge/</w:t>
        </w:r>
      </w:hyperlink>
      <w:r>
        <w:rPr>
          <w:i/>
        </w:rPr>
        <w:t xml:space="preserve"> - * Brent crude remains above $100 after a week of high volatility caused by the near-closure of the Strait of Hormuz. 202. </w:t>
      </w:r>
      <w:hyperlink r:id="rId158">
        <w:r>
          <w:rPr>
            <w:color w:val="0000EE"/>
            <w:u w:val="single"/>
          </w:rPr>
          <w:t>https://www.republicworld.com/business/dollar-climbs-with-no-end-in-sight-for-iran-war-yen-at-20-month-low</w:t>
        </w:r>
      </w:hyperlink>
      <w:r>
        <w:rPr>
          <w:i/>
        </w:rPr>
        <w:t xml:space="preserve"> - * The dollar index reached a three-month high, driven by safe-haven demand amid Iran conflict. * The euro and yen fell to their lowest levels since November and July 2024 respectively, amid geopolitical tensions. * Iran increased attacks on oil and transport facilities, with the Strait of Hormuz closed. * The US and Israel launched air strikes on Iran, expanding the conflict and halting Gulf shipping. * The IEA agreed to release 400 million barrels of oil from strategic reserves; US issued a waiver for Russian oil. * Japan's Finance Minister indicated readiness to intervene in forex markets; yen's weakness prompts potential action. * Investors await US, European, and Japanese central bank policy meetings on rate decisions and energy impacts. 203. </w:t>
      </w:r>
      <w:hyperlink r:id="rId159">
        <w:r>
          <w:rPr>
            <w:color w:val="0000EE"/>
            <w:u w:val="single"/>
          </w:rPr>
          <w:t>https://www.24newshd.tv/13-Mar-2026/two-crude-oil-ships-reach-pakistan-uae</w:t>
        </w:r>
      </w:hyperlink>
      <w:r>
        <w:rPr>
          <w:i/>
        </w:rPr>
        <w:t xml:space="preserve"> - * Two ships carrying approximately 1 million barrels of crude oil docked at Karachi from Fujairah, UAE, under Pakistan Navy escort. * The escort was implemented due to recent attacks on ships in Fujairah. * The Pakistan Ministry of Foreign Affairs has sought Iran’s help to extract two ships stranded in the Persian Gulf. * Additional tankers are expected to ensure ongoing petrol supply in Pakistan. * The ships are part of Pakistan’s oil import operations and maritime security measures. 204. </w:t>
      </w:r>
      <w:hyperlink r:id="rId160">
        <w:r>
          <w:rPr>
            <w:color w:val="0000EE"/>
            <w:u w:val="single"/>
          </w:rPr>
          <w:t>https://businesspost.ng/economy/brent-back-above-100-as-iran-threatens-to-keep-strait-of-hormuz-closed/</w:t>
        </w:r>
      </w:hyperlink>
      <w:r>
        <w:rPr>
          <w:i/>
        </w:rPr>
        <w:t xml:space="preserve"> - * Brent crude prices rose above $100 per barrel due to increased tensions in the Middle East. * Iran threatened to keep the Strait of Hormuz closed amid attacks on oil and transport facilities. * At least six vessels were damaged in incidents across the Strait of Hormuz. * Iran’s IRGC claimed to have attacked a Liberian-flagged vessel, considering ships transferring oil to US and Israel as targets. * The International Energy Agency reported major oil supply disruptions and a record release from strategic reserves. * Middle East Gulf countries have cut oil production by at least 10 million barrels per day. * The G7 is considering escorting ships through the Gulf region to safeguard maritime routes. 205. </w:t>
      </w:r>
      <w:hyperlink r:id="rId157">
        <w:r>
          <w:rPr>
            <w:color w:val="0000EE"/>
            <w:u w:val="single"/>
          </w:rPr>
          <w:t>https://www.equiti.com/jo-en/news/breaking-data/brent-oil-tops-100-as-hormuz-shutdown-keeps-markets-on-edge/</w:t>
        </w:r>
      </w:hyperlink>
      <w:r>
        <w:rPr>
          <w:i/>
        </w:rPr>
        <w:t xml:space="preserve"> - * Brent crude remains above $100 following violent price swings and supply disruption concerns. * Iran's new supreme leader, Mojtaba Khamenei, declares intent to keep Hormuz closed, intensifying fears of prolonged disruption. * The Strait of Hormuz is a critical energy chokepoint, with tanker traffic slowed and threats of mines increasing transit dangers. * The US issues temporary waivers allowing purchase of Russian oil to counteract price surges. * The International Energy Agency states this is the largest supply shock in modern oil trading history. * Market volatility has widened, with Brent trading between $85 and $105, reflecting uncertainty. * Rising energy prices threaten global inflation and economic stability, influencing monetary policy and consumer confidence. 206. </w:t>
      </w:r>
      <w:hyperlink r:id="rId161">
        <w:r>
          <w:rPr>
            <w:color w:val="0000EE"/>
            <w:u w:val="single"/>
          </w:rPr>
          <w:t>https://www.jpost.com/middle-east/article-889850</w:t>
        </w:r>
      </w:hyperlink>
      <w:r>
        <w:rPr>
          <w:i/>
        </w:rPr>
        <w:t xml:space="preserve"> - * Iranian missile strikes targeted NATO's Incirlik Air Base in Turkey, prompting sirens, with NATO not releasing a statement.</w:t>
        <w:br/>
      </w:r>
      <w:r>
        <w:t>* Iranian drones crashed in Oman’s Sohar province, resulting in two deaths and multiple injuries, while one drone hit Dubai’s International Financial Center.</w:t>
        <w:br/>
      </w:r>
      <w:r>
        <w:rPr>
          <w:i/>
        </w:rPr>
        <w:t>* Saudi Arabia shot down multiple hostile drones approaching the country, including near the Embassies District and Al-Kharj Governorate.</w:t>
        <w:br/>
      </w:r>
      <w:r>
        <w:t xml:space="preserve">* Turkey deployed US Patriot air defence near Malatya to counter Iranian missile threats, with NATO tracking Iranian ballistic missiles.* </w:t>
      </w:r>
      <w:r/>
    </w:p>
    <w:p>
      <w:r/>
      <w:r>
        <w:t xml:space="preserve">207. </w:t>
      </w:r>
      <w:hyperlink r:id="rId160">
        <w:r>
          <w:rPr>
            <w:color w:val="0000EE"/>
            <w:u w:val="single"/>
          </w:rPr>
          <w:t>https://businesspost.ng/economy/brent-back-above-100-as-iran-threatens-to-keep-strait-of-hormuz-closed/</w:t>
        </w:r>
      </w:hyperlink>
      <w:r>
        <w:t xml:space="preserve"> - * Brent crude crossed $100 a barrel due to increased tensions involving Iran. * Iran’s threats and attacks in the Strait of Hormuz led to 6 vessels damaged and oil supply disruptions. * Iran’s IRGC claimed to have struck a vessel and considers ships transferring oil to US, Israel, and partners as targets. * The International Energy Agency reported the biggest oil supply disruption in history with a 10 million barrel daily cut by Middle East Gulf countries. * G7 explores escorting ships through the Gulf amid ongoing conflict.</w:t>
      </w:r>
      <w:r/>
    </w:p>
    <w:p>
      <w:r/>
      <w:r>
        <w:t xml:space="preserve">208. </w:t>
      </w:r>
      <w:hyperlink r:id="rId160">
        <w:r>
          <w:rPr>
            <w:color w:val="0000EE"/>
            <w:u w:val="single"/>
          </w:rPr>
          <w:t>https://businesspost.ng/economy/brent-back-above-100-as-iran-threatens-to-keep-strait-of-hormuz-closed/</w:t>
        </w:r>
      </w:hyperlink>
      <w:r>
        <w:t xml:space="preserve"> - * Brent crude rises above $100 per barrel amid increased attacks by Iran on oil and transport facilities in the Middle East. * Iran claims the Strait of Hormuz should remain closed as a pressure tool, causing disruptions in global oil supplies. * Multiple vessels targeted or damaged in incidents across the strait, affecting approximately a fifth of the world's oil and gas supplies. * The International Energy Agency reports the largest oil supply disruption in history, with at least 10 million barrels per day cut from Middle East countries. * G7 nations are considering escorting ships through the Gulf region, including the Strait of Hormuz. 209. </w:t>
      </w:r>
      <w:hyperlink r:id="rId162">
        <w:r>
          <w:rPr>
            <w:color w:val="0000EE"/>
            <w:u w:val="single"/>
          </w:rPr>
          <w:t>https://www.actionforex.com/contributors/fundamental-analysis/633132-oil-spikes-regardless-of-measures-to-ease-pressure/</w:t>
        </w:r>
      </w:hyperlink>
      <w:r>
        <w:t xml:space="preserve"> - * The US-Israel joint attack on Iran caused damage to oil facilities and disruption through the Strait of Hormuz. * Efforts to ease oil pressure, including releasing reserves and easing US law, have been largely ineffective. * Oil prices have risen, with WTI reaching $98 and Brent at $100 per barrel. * Rising oil prices fuel global inflation expectations; gasoline prices in the US are up over 25% since the start of the month. * US market yields and equities react negatively to inflation concerns; Fed rate cut expectations decrease. * US GDP is expected to slow, with core PCE inflation remaining above the Fed’s 2% target. * Market uncertainty and volatility persist due to geopolitical tensions and inflation risks. 210. </w:t>
      </w:r>
      <w:hyperlink r:id="rId142">
        <w:r>
          <w:rPr>
            <w:color w:val="0000EE"/>
            <w:u w:val="single"/>
          </w:rPr>
          <w:t>https://www.fxstreet.com/analysis/iran-conflict-deepens-oil-trades-back-in-triple-digits-fed-rate-cut-odds-collapse-202603130813</w:t>
        </w:r>
      </w:hyperlink>
      <w:r>
        <w:t xml:space="preserve"> - * Iran's Supreme Leader Mojtaba Khamenei stated that the Strait of Hormuz should remain closed and threatened to open new fronts if the conflict continues, boosting oil prices and US yields. * Oil prices surged with WTI approaching US$100 per barrel after a 9% rally; Brent also closed above US$100 amid reported 90% drop in shipping flows through the Strait. * US stock markets experienced their worst session since the conflict began, with major indices down around 1.5-2.2%, and energy stocks and airlines hit as jet fuel costs rose. * Safe-haven demand decreased as gold fell 1.9%, gold is near US$5,000, and US Treasury bonds declined, while the USD and oil prices rose. * The IEA described the conflict as ‘the largest supply disruption in the history of the global Oil market’ and announced an unprecedented release of emergency oil supply (400 million barrels). * Private credit concerns deepen with JPMorgan restricting lending, Morgan Stanley limiting redemptions, and other funds facing large withdrawal requests. * Upcoming US PCE inflation data is expected to show steady headline inflation at 2.9%, with core inflation slightly increasing to 3.1%, indicating persistent price pressures and likely influencing the Fed's rate stance. 211. </w:t>
      </w:r>
      <w:hyperlink r:id="rId163">
        <w:r>
          <w:rPr>
            <w:color w:val="0000EE"/>
            <w:u w:val="single"/>
          </w:rPr>
          <w:t>https://oilprice.com/Latest-Energy-News/World-News/Saudi-Arabia-Offers-2-Million-Barrels-for-Sale-From-the-Red-Sea.html</w:t>
        </w:r>
      </w:hyperlink>
      <w:r>
        <w:t xml:space="preserve"> - • Saudi Arabia has opened a tender for two million barrels of Arab Light crude from Yanbu port. • This is the fourth oil tender as part of a shift to supply from the Red Sea. • Yanbu's export capacity is approximately 2.47 million barrels per day, with constraints on outflow. • The Petroline pipeline has a capacity of 7 million barrels daily, but Yanbu terminals can load only up to 3 million barrels daily. • A tanker carrying Saudi crude has reached India after crossing the Strait of Hormuz, with negotiations allowing passage for Indian oil tankers. 212. </w:t>
      </w:r>
      <w:hyperlink r:id="rId152">
        <w:r>
          <w:rPr>
            <w:color w:val="0000EE"/>
            <w:u w:val="single"/>
          </w:rPr>
          <w:t>https://www.route-one.net/suppliers/oil-and-diesel-prices-lift-in-february-ahead-of-march-crisis-portland/</w:t>
        </w:r>
      </w:hyperlink>
      <w:r>
        <w:t xml:space="preserve"> - * In February, UK wholesale diesel rose from 42.71ppl to 47.94ppl (excluding duty), tracking Brent crude dynamics and geopolitical tensions. * Oil prices fluctuated in response to US-Iran tensions, Middle East conflict escalation, and regional supply disruptions. * Elevated tensions, including US strikes on Iran, led to shipping reroutes and regional supply concerns. * UK diesel prices increased by 35% in March compared to February’s close, driven by Middle East hostilities. * UK renewable diesel prices rose sharply due to supply tightening and increased demand, influenced by EU biofuel policies. 213. </w:t>
      </w:r>
      <w:hyperlink r:id="rId151">
        <w:r>
          <w:rPr>
            <w:color w:val="0000EE"/>
            <w:u w:val="single"/>
          </w:rPr>
          <w:t>https://www.abc.net.au/news/2026-03-13/batlow-nsw-runs-out-of-petrol-as-middle-east-war-disrupts-supply/106450246</w:t>
        </w:r>
      </w:hyperlink>
      <w:r>
        <w:t xml:space="preserve"> - * The sole petrol station in Batlow, NSW, has run out of fuel due to oil supply disruptions linked to conflicts in the Middle East. * The station stopped purchasing fuel due to fluctuating prices and supply uncertainties. * Residents and farmers in the region have to travel to neighbouring towns for petrol, impacting local businesses and agriculture. * Australia is releasing emergency petrol stocks amid ongoing Middle East conflict. * Authorities and political leaders are discussing measures to address fuel shortages and price volatility. 214. </w:t>
      </w:r>
      <w:hyperlink r:id="rId164">
        <w:r>
          <w:rPr>
            <w:color w:val="0000EE"/>
            <w:u w:val="single"/>
          </w:rPr>
          <w:t>https://www.fxstreet.com/news/usd-inr-inches-lower-after-reaching-fresh-highs-202603130510</w:t>
        </w:r>
      </w:hyperlink>
      <w:r>
        <w:t xml:space="preserve"> - * USD/INR recovers from daily losses and tests near an all-time high of 92.90, with technical analysis indicating a bullish bias. * The Indian Rupee (INR) has strengthened despite likely Reserve Bank of India (RBI) intervention, as the RBI may implement a $10 billion forex swap. * US dollar remains firm ahead of Federal Reserve policy meeting, with market anticipation of steady interest rates at 3.50%-3.75%. * Oil prices remain volatile, impacting currency sentiment, with WTI trading near $94.50 per barrel, amid geopolitical tensions in Iran and Strait of Hormuz disruptions. * US inflation data shows contained price pressures, supporting expectations of no immediate policy tightening by the Fed. 215. </w:t>
      </w:r>
      <w:hyperlink r:id="rId165">
        <w:r>
          <w:rPr>
            <w:color w:val="0000EE"/>
            <w:u w:val="single"/>
          </w:rPr>
          <w:t>https://www.business-standard.com/markets/news/reliance-industries-ril-share-price-nse-bse-o2c-earnings-strait-of-hormuz-blockade-lng-oil-shortage-126031300142_1.html</w:t>
        </w:r>
      </w:hyperlink>
      <w:r>
        <w:t xml:space="preserve"> - * Geopolitical disruptions around the Strait of Hormuz support RIL's margins in refining and petrochemicals. * Analysts from Jefferies and Motilal Oswal predict a positive impact on RIL's FY27 EBITDA due to supply disruptions. * Oil-to-chemicals margins have increased by 35%/25% since the conflict started. * West Asia conflict has led to tightening of oil and LNG markets; RIL benefits from diversified feedstock. * Risks include potential reintroduction of fuel export duties and ongoing regional tensions. 216. </w:t>
      </w:r>
      <w:hyperlink r:id="rId166">
        <w:r>
          <w:rPr>
            <w:color w:val="0000EE"/>
            <w:u w:val="single"/>
          </w:rPr>
          <w:t>https://mwi.westpoint.edu/the-chokepoint-we-missed-sulfur-hormuz-and-the-threats-to-military-readiness/</w:t>
        </w:r>
      </w:hyperlink>
      <w:r>
        <w:t xml:space="preserve"> - * Disruption in the Strait of Hormuz affects 20% of global petroleum, natural gas, and 41% of sulfur exports. * US sulfur prices have surged by 165% year-over-year, impacting industrial production. * Sulfur is critical for producing copper, nickel, cobalt, and semiconductors vital for military hardware. * The sulfur supply chain is broken, as it primarily depends on hydrocarbon processing and secondary smelting, not demand. * These upstream chemical dependencies threaten US military readiness and logistics capabilities. 217. </w:t>
      </w:r>
      <w:hyperlink r:id="rId167">
        <w:r>
          <w:rPr>
            <w:color w:val="0000EE"/>
            <w:u w:val="single"/>
          </w:rPr>
          <w:t>https://www.business-standard.com/world-news/attack-on-safesea-vishnu-deliberate-calculated-safesea-group-chairman-126031300200_1.html</w:t>
        </w:r>
      </w:hyperlink>
      <w:r>
        <w:t xml:space="preserve"> - * The attack on MT Safesea Vishnu occurred on March 11 near Khor Al Zubair, Iraq, by an Iranian 'suicide' boat. * An Indian crew member was killed; the vessel was carrying naphtha when attacked. * The assault was described as deliberate and calculated, with explosives rammed into the vessel. * The incident raised concerns over geopolitical conflicts threatening merchant shipping lanes. * The vessel is now stabilised, with rescue and safety measures underway, and assistance provided by Indian and Iraqi authorities. 218. </w:t>
      </w:r>
      <w:hyperlink r:id="rId168">
        <w:r>
          <w:rPr>
            <w:color w:val="0000EE"/>
            <w:u w:val="single"/>
          </w:rPr>
          <w:t>https://www.business-standard.com/world-news/west-asia-war-israel-iran-conflict-brent-crude-oil-prices-energy-supply-126031300187_1.html</w:t>
        </w:r>
      </w:hyperlink>
      <w:r>
        <w:t xml:space="preserve"> - * The US-Israeli conflict with Iran entered its 14th day, raising concerns over regional security and energy supplies. * India reports disruptions in LPG supply due to the conflict, affecting domestic fuel availability and safety measures. * Iran accuses US rejection of its nuclear proposal; pro-Iranian hackers increase cyberattacks. * US permits limited purchase of Russian oil already at sea; Iran questions US negotiations. * Israel claims its strikes have weakened Iran but may not lead to regime change; Netanyahu highlights military strength. * Gulf nations respond to the conflict with intercepts and condemnations; French troops suffer casualties in Iraq. * Oil prices decline slightly amid ongoing geopolitical tensions. 219. </w:t>
      </w:r>
      <w:hyperlink r:id="rId169">
        <w:r>
          <w:rPr>
            <w:color w:val="0000EE"/>
            <w:u w:val="single"/>
          </w:rPr>
          <w:t>https://keyt.com/news/money-and-business/cnn-business-consumer/2026/03/12/trump-administration-temporarily-lifting-sanctions-on-russian-oil-stranded-at-sea-in-boost-for-kremlin/</w:t>
        </w:r>
      </w:hyperlink>
      <w:r>
        <w:t xml:space="preserve"> - * The US Treasury issues a license allowing countries to buy Russian oil stranded at sea until April 11. * Brent crude prices rise above $100 per barrel as the war with Iran continues. * The measure aims to increase global oil supply without significantly benefiting Russia, according to US officials. * Critics, including Senator Jeanne Shaheen, oppose the decision, citing geopolitical and economic concerns. * The Strait of Hormuz, a key oil route, remains closed to tankers, impacting global oil markets. 220. </w:t>
      </w:r>
      <w:hyperlink r:id="rId170">
        <w:r>
          <w:rPr>
            <w:color w:val="0000EE"/>
            <w:u w:val="single"/>
          </w:rPr>
          <w:t>https://www.actualno.com/economy/putin-pecheli-petrolni-pari-udarno-ot-vojnata-na-trymp-v-iran-kolko-oshte-shte-namaje-video-news_2567632.html</w:t>
        </w:r>
      </w:hyperlink>
      <w:r>
        <w:t xml:space="preserve"> - * Russia earns approximately 150 million dollars daily from the Iran conflict, contributing 1.3-1.9 billion dollars to the federal budget in the first 12 days. * Oil prices, including Brent and Urals, are expected to rise significantly if the Iran conflict continues, with forecasts reaching 130-160 dollars per barrel. * Attacks in the Persian Gulf and the Strait of Hormuz threaten global oil supply; US military plans for tanker escort are uncertain. * US officials claim no public evidence of Russia aiding Iran militarily, despite reports of Russian drone expertise transfer. * Iran's foreign minister asserts US rejection of a potential deal to prevent nuclear armament; Israel's Netanyahu suggests support for Iranian opposition groups. * Turkey criticises the Iran attack as unlawful; regional tensions persist with mutual claims of aggression and defence. 221. </w:t>
      </w:r>
      <w:hyperlink r:id="rId171">
        <w:r>
          <w:rPr>
            <w:color w:val="0000EE"/>
            <w:u w:val="single"/>
          </w:rPr>
          <w:t>https://ricenewstoday.com/indias-rice-exporters-move-to-fob-terms-to-avoid-rising-geopolitical-costs-after-gulf-trade-routes-are-disrupted/</w:t>
        </w:r>
      </w:hyperlink>
      <w:r>
        <w:t xml:space="preserve"> - * India’s rice exports are challenged by geopolitical uncertainties, with shipments disrupted due to Gulf route issues. * Indian Rice Exporters Federation recommends transitioning from CIF to FOB terms to manage rising costs. * Strait of Hormuz closure and regional instability are causing increased freight, insurance costs, and stranded shipments. * India’s export focus is shifting to West Africa, reducing reliance on Gulf markets. * Global competition is evolving, with U.S. exports declining and Pakistan gaining ground in some markets. * Resolution of Middle East tensions could alleviate shipping costs and aid India’s export targets. 222. </w:t>
      </w:r>
      <w:hyperlink r:id="rId172">
        <w:r>
          <w:rPr>
            <w:color w:val="0000EE"/>
            <w:u w:val="single"/>
          </w:rPr>
          <w:t>https://www.dhnet.be/actu/monde/2026/03/13/direct-guerre-au-moyen-orient-israel-en-alerte-face-a-des-missiles-iraniens-un-soldat-francais-tue-IWGIXMFYHFCKTDQNY55XYO3HEU/</w:t>
        </w:r>
      </w:hyperlink>
      <w:r>
        <w:t xml:space="preserve"> - * The conflict in the Middle East continues into its 14th day. * The price of oil surpasses $100 a barrel amid ongoing Israeli strikes in Lebanon and Iran. * Iranian fire recorded in Israel and Gulf ally countries. * An attack in Iraqi Kurdistan damages an Italian military base; a French soldier is killed. * An American refuelling aircraft crashes in Iraq, with no hostile fire involved. 223. </w:t>
      </w:r>
      <w:hyperlink r:id="rId173">
        <w:r>
          <w:rPr>
            <w:color w:val="0000EE"/>
            <w:u w:val="single"/>
          </w:rPr>
          <w:t>https://www.fxstreet.com/news/japanese-yen-remains-weaker-as-us-dollar-firms-ahead-of-pce-inflation-data-202603130709</w:t>
        </w:r>
      </w:hyperlink>
      <w:r>
        <w:t xml:space="preserve"> - * USD/JPY extends its winning streak to around 159.40, with traders awaiting US inflation and GDP data. * Japanese authorities prepare to intervene as Yen approaches 160, amid rising oil prices and Middle East tensions. * Japan plans to release about 80 million barrels from strategic reserves from March 16, in coordination with G7 and IEA. * Governor of the Bank of Japan warns that a weaker Yen could increase imported inflation. * Japan explores alternative crude supply sources amid Middle East disruptions and Strait of Hormuz blockage. 224. </w:t>
      </w:r>
      <w:hyperlink r:id="rId174">
        <w:r>
          <w:rPr>
            <w:color w:val="0000EE"/>
            <w:u w:val="single"/>
          </w:rPr>
          <w:t>https://gcaptain.com/u-s-eases-sanctions-for-russian-oil-cargoes-already-at-sea-as-hormuz-crisis-hits-supply/</w:t>
        </w:r>
      </w:hyperlink>
      <w:r>
        <w:t xml:space="preserve"> - * The US Treasury granted a one-month wind-down license for Russian oil cargoes already at sea, allowing completion of voyages. * The authorization covers routine maritime services but excludes transactions involving Iran, unless necessary for delivery. * This measure follows a pattern of sanctions wind-downs after Russian energy export restrictions in 2022. * Disruptions at the Strait of Hormuz due to attacks have significantly reduced shipping, threatening a major supply shock. * Gulf exporters cut exports, causing oil prices to rise amid fears of a substantial supply disruption. 225. </w:t>
      </w:r>
      <w:hyperlink r:id="rId175">
        <w:r>
          <w:rPr>
            <w:color w:val="0000EE"/>
            <w:u w:val="single"/>
          </w:rPr>
          <w:t>https://abcnews.com/Business/wireStory/asia-shares-lower-oil-hovers-100-barrel-iran-131026230</w:t>
        </w:r>
      </w:hyperlink>
      <w:r>
        <w:t xml:space="preserve"> - * Asia shares were mostly lower, tracking Wall Street losses, on March 13, 2026. * Oil prices hovered near $100 per barrel amid concerns over Iran's war statements and potential supply disruptions. * Iran’s new Supreme Leader stated Iran would keep fighting and utilise the Strait of Hormuz, affecting global oil supplies. * US futures rose slightly, while Brent crude surged near $120 earlier this week. * Markets reacted to tensions between Iran, the US, and Israel, with global inflation expected to worsen due to rising energy prices. 226. </w:t>
      </w:r>
      <w:hyperlink r:id="rId176">
        <w:r>
          <w:rPr>
            <w:color w:val="0000EE"/>
            <w:u w:val="single"/>
          </w:rPr>
          <w:t>https://www.business-standard.com/finance/personal-finance/iran-crisis-threatens-55-65-of-india-s-lng-imports-via-hormuz-explained-126031300406_1.html</w:t>
        </w:r>
      </w:hyperlink>
      <w:r>
        <w:t xml:space="preserve"> - * The Iran crisis could disrupt 55–65% of India’s LNG imports passing through the Strait of Hormuz, affecting global energy supplies. * Recent military tensions and attacks have brought commercial traffic in the region close to halt, with potential for prolonged disruption. * India’s dependency on LNG imports, especially from Qatar (40%), makes it vulnerable due to limited alternative supplies. * Domestic gas shortages in India are already causing LPG price hikes and delays. * Several Indian sectors, including fertilisers, city gas, ceramics, and consumer services, face operational risks from energy shortages. * A sustained $20 per barrel rise in crude oil prices could reduce Indian corporate earnings by about 4%. * Some sectors, like upstream oil producers, refiners, and metal companies, might benefit from rising prices. * Market volatility is expected, depending on the duration of the disruption. 227. </w:t>
      </w:r>
      <w:hyperlink r:id="rId177">
        <w:r>
          <w:rPr>
            <w:color w:val="0000EE"/>
            <w:u w:val="single"/>
          </w:rPr>
          <w:t>https://www.business-standard.com/external-affairs-defence-security/news/india-key-to-ensuring-stable-oil-prices-us-ambassador-on-hormuz-tensions-126031300407_1.html</w:t>
        </w:r>
      </w:hyperlink>
      <w:r>
        <w:t xml:space="preserve"> - * US Ambassador to India Sergio Gor emphasised India's crucial role in maintaining global oil price stability amid escalating conflict at the Strait of Hormuz. * Gor discussed Iranian threats and recent attacks on ships, including Indian vessels. * He condemned Iran's actions and highlighted US efforts to prevent a nuclear Iran. * Iran's military warned of severe consequences if energy infrastructure is targeted. * Iran's Supreme Leader indicated the Strait's closure as a strategic pressure tactic amid ongoing US-Israeli strikes. 228. </w:t>
      </w:r>
      <w:hyperlink r:id="rId178">
        <w:r>
          <w:rPr>
            <w:color w:val="0000EE"/>
            <w:u w:val="single"/>
          </w:rPr>
          <w:t>https://www.business-standard.com/markets/news/wti-seen-at-80-85-near-term-hormuz-risk-may-keep-prices-volatile-analyst-126031300481_1.html</w:t>
        </w:r>
      </w:hyperlink>
      <w:r>
        <w:t xml:space="preserve"> - * Oil prices, including Brent and WTI, surged above $100 and are expected to remain volatile due to geopolitical tensions at the Strait of Hormuz. * Disruption to roughly 90% of traffic through the Strait affects approximately 7.5% of global seaborne trade, causing supply shocks. * Iran's production effectively ceased, and several Gulf countries declared force majeure on exports. * The US and IEA released strategic petroleum reserves to counter price increases, but physical and infrastructure constraints limit effectiveness. * Oil prices could stay high or become more volatile in response to potential further escalation, with WTI forecasted to average around $75 by end-2026. 229. </w:t>
      </w:r>
      <w:hyperlink r:id="rId179">
        <w:r>
          <w:rPr>
            <w:color w:val="0000EE"/>
            <w:u w:val="single"/>
          </w:rPr>
          <w:t>https://n24.com.tr/trumpin-iran-savasi-petrol-fiyatlarini-yuksek-tutacak/</w:t>
        </w:r>
      </w:hyperlink>
      <w:r>
        <w:t xml:space="preserve"> - * Oil prices are expected to remain high due to infrastructure damage in the Gulf region and tanker queues at the Strait of Hormuz. * The crisis following the US-Iran tensions is deemed difficult to resolve quickly, with ongoing physical damage and tanker backlog. * Iran signals preparedness for retaliation, threatening further escalation and possible targeting of energy facilities. * Iran's Mayin deployment in the Strait of Hormuz threatens global energy transportation, potentially triggering a major recession. * Regional incidents include attacks on storage facilities and ships, with concerns over wider spillover effects and military conflict. 230. </w:t>
      </w:r>
      <w:hyperlink r:id="rId180">
        <w:r>
          <w:rPr>
            <w:color w:val="0000EE"/>
            <w:u w:val="single"/>
          </w:rPr>
          <w:t>https://www.business-standard.com/markets/news/markets-are-not-fully-pricing-in-west-asia-war-impact-says-chris-wood-126031300292_1.html</w:t>
        </w:r>
      </w:hyperlink>
      <w:r>
        <w:t xml:space="preserve"> - * Global markets are not fully pricing in the impact of the West Asia war, according to Christopher Wood at Jefferies. * The US-Israel attack on Iran has caused limited collateral damage in markets, with some expecting further erosion. * Oil and gas prices have risen due to the closure of the Strait of Hormuz and attacks on oil tankers, with crude trading around $100 per barrel. * The Indian stock market, represented by the Nifty 50, has fallen over 6% since the conflict began, with sectors like auto, banks, real estate, and consumption underperforming. * Analysts suggest a potential further decline of 5-10% in equities in the short term amid geopolitical tensions. 231. </w:t>
      </w:r>
      <w:hyperlink r:id="rId176">
        <w:r>
          <w:rPr>
            <w:color w:val="0000EE"/>
            <w:u w:val="single"/>
          </w:rPr>
          <w:t>https://www.business-standard.com/finance/personal-finance/iran-crisis-threatens-55-65-of-india-s-lng-imports-via-hormuz-explained-126031300406_1.html</w:t>
        </w:r>
      </w:hyperlink>
      <w:r>
        <w:t xml:space="preserve"> - * The Iran crisis could disrupt 55–65% of India’s LNG imports passing through the Strait of Hormuz. * Recent tensions and military strikes have caused commercial traffic to halt, risking global energy supplies for weeks or longer. * India’s reliance on LNG imports from Qatar (40%) and other Gulf countries makes it vulnerable. * Domestic gas shortages are already affecting industries and increasing LPG prices. * Energy shortages threaten sectors such as fertilisers, city gas, ceramics, restaurants, and manufacturing. * Higher crude prices could reduce corporate earnings, but some sectors like upstream oil, refiners, and metals may benefit. * Investors should watch for market volatility depending on the duration of the disruption. 232. </w:t>
      </w:r>
      <w:hyperlink r:id="rId181">
        <w:r>
          <w:rPr>
            <w:color w:val="0000EE"/>
            <w:u w:val="single"/>
          </w:rPr>
          <w:t>https://www.azernews.az/region/255659.html</w:t>
        </w:r>
      </w:hyperlink>
      <w:r>
        <w:t xml:space="preserve"> - * Member countries of the International Energy Agency (IEA) have unanimously agreed to release 400 million barrels of oil from emergency reserves to the global market. * The decision was made after an extraordinary meeting following disruptions caused by the conflict in the Middle East. * The conflict began on 28 February 2026 and has significantly disrupted oil flows through the Strait of Hormuz. * Export volumes through the Strait have fallen to less than 10% of pre-conflict levels, impacting global supply chains. * The move marks the sixth emergency stock draw in IEA history, with further implementation details to be announced. 233. </w:t>
      </w:r>
      <w:hyperlink r:id="rId178">
        <w:r>
          <w:rPr>
            <w:color w:val="0000EE"/>
            <w:u w:val="single"/>
          </w:rPr>
          <w:t>https://www.business-standard.com/markets/news/wti-seen-at-80-85-near-term-hormuz-risk-may-keep-prices-volatile-analyst-126031300481_1.html</w:t>
        </w:r>
      </w:hyperlink>
      <w:r>
        <w:t xml:space="preserve"> - * Oil prices increased above $100 per barrel following geopolitical tensions related to Iran and the Strait of Hormuz in March 2026. * Disruption of roughly 90% of traffic through the Strait affects 20% of global oil supply, causing supply shocks and supply chain impacts. * Iran's production effectively ceased with force majeure, and other Gulf states reduced exports or loadings. * The US and IEA released strategic reserves to mitigate price spikes, though physical constraints limit the release rate. * Energy prices influence inflation and economic growth, with potential global contraction if conflict prolongs. * Asian economies, especially Japan, South Korea, China, and India, face significant impacts due to reliance on Middle Eastern crude. * Oil prices are forecasted to stay volatile; WTI likely to trade between $80–85 in the short term, with potential increase if Hormuz closure occurs. 234. </w:t>
      </w:r>
      <w:hyperlink r:id="rId182">
        <w:r>
          <w:rPr>
            <w:color w:val="0000EE"/>
            <w:u w:val="single"/>
          </w:rPr>
          <w:t>https://www.business-standard.com/markets/news/lng-supply-crunch-india-impact-iran-war-shriram-amc-oil-prices-earnings-growth-126031300480_1.html</w:t>
        </w:r>
      </w:hyperlink>
      <w:r>
        <w:t xml:space="preserve"> - * Fund managers at Shriram AMC warn LNG shortage could be more damaging to India than oil price spike, reducing earnings by over 4%. * Disruption stems from Iran conflict escalation, attacks on Gulf energy infrastructure, and strait of Hormuz tensions. * Countries relying on Qatar for LNG, especially India, face significant supply constraints. * Industries such as fertilisers, chemicals, city gas, and ceramics are most vulnerable to supply cuts. * Shriram AMC adjusts its investment portfolio to benefit from higher commodity prices and sector dislocations. 235. </w:t>
      </w:r>
      <w:hyperlink r:id="rId183">
        <w:r>
          <w:rPr>
            <w:color w:val="0000EE"/>
            <w:u w:val="single"/>
          </w:rPr>
          <w:t>https://www.business-standard.com/world-news/two-killed-by-drone-debris-in-oman-sirens-heard-at-turkiye-s-air-base-126031300426_1.html</w:t>
        </w:r>
      </w:hyperlink>
      <w:r>
        <w:t xml:space="preserve"> - * Two expatriate workers were killed in Oman after drone debris fell in Sohar province. * A drone was shot down during the incident in Sohar. * Sirens sounded at Turkey's Incirlik airbase, near Adana, a Nato military facility. * Israel continued strikes in Lebanon, targeting the Al-Zrariya Bridge to counter Hezbollah. * Iran launched its 44th phase of Operation True Promise 4, targeting military sites and US bases in West Asia. * US intelligence underestimated Iran’s likelihood to close the Strait of Hormuz in response to US strikes. * US and Israeli military actions have escalated tensions, disrupting regional security and energy routes. 236. </w:t>
      </w:r>
      <w:hyperlink r:id="rId183">
        <w:r>
          <w:rPr>
            <w:color w:val="0000EE"/>
            <w:u w:val="single"/>
          </w:rPr>
          <w:t>https://www.business-standard.com/world-news/two-killed-by-drone-debris-in-oman-sirens-heard-at-turkiye-s-air-base-126031300426_1.html</w:t>
        </w:r>
      </w:hyperlink>
      <w:r>
        <w:t xml:space="preserve"> - * Two expatriate workers were killed after drone debris fell in Sohar, Oman, following a drone crash in the al-Awahi industrial area. * Another drone was shot down during the same incident. * Sirens were heard at Turkey's Incirlik airbase near Adana, a Nato facility. * Israel struck the Al-Zrariya Bridge in Lebanon, used by Hezbollah for movement. * Iran launched its 44th phase of Operation True Promise 4, targeting military sites and US bases across West Asia. * US military concerns over Iran potentially closing the Strait of Hormuz were highlighted. * Escalating conflict includes retaliation by Iran against US and Israeli assets, affecting shipping routes and energy markets. 237. </w:t>
      </w:r>
      <w:hyperlink r:id="rId179">
        <w:r>
          <w:rPr>
            <w:color w:val="0000EE"/>
            <w:u w:val="single"/>
          </w:rPr>
          <w:t>https://n24.com.tr/trumpin-iran-savasi-petrol-fiyatlarini-yuksek-tutacak/</w:t>
        </w:r>
      </w:hyperlink>
      <w:r>
        <w:t xml:space="preserve"> - • Petroldurumlar uzun süre yüksek kalması bekleniyor due to Gulf area's infrastructure damage and Strait of Hormuz tanker queues. • US officials Downplay the crisis, but experts warn of lasting impacts. • Physical damages, tanker backlog, and slowed production in Middle East states hinder recovery. • Iran signals preparedness for attack, hinting at increased risk of energy crisis. • Mayın deployment in Hormuz threatens global oil shipping, risking a major recession. • Regional escalations in Oman, Thailand, Yemen, Kuwait, Pakistan, and Afghanistan raise global security concerns. 238. </w:t>
      </w:r>
      <w:hyperlink r:id="rId179">
        <w:r>
          <w:rPr>
            <w:color w:val="0000EE"/>
            <w:u w:val="single"/>
          </w:rPr>
          <w:t>https://n24.com.tr/trumpin-iran-savasi-petrol-fiyatlarini-yuksek-tutacak/</w:t>
        </w:r>
      </w:hyperlink>
      <w:r>
        <w:t xml:space="preserve"> - * Long-term high oil prices expected due to infrastructure damage and tanker queues in the Gulf and Strait of Hormuz. * US and experts dispute the quick resolution of the crisis, citing physical damage and tanker backlog delays. * Iran signals readiness to target energy facilities, raising fears of escalation. * May include closure of Strait of Hormuz, risking a global recession, according to analysts. * Regional and international attacks on oil infrastructure increase security and supply risks. 239. </w:t>
      </w:r>
      <w:hyperlink r:id="rId184">
        <w:r>
          <w:rPr>
            <w:color w:val="0000EE"/>
            <w:u w:val="single"/>
          </w:rPr>
          <w:t>https://www.ndtv.com/world-news/middle-east-iran-israel-war-explained-how-shadow-fleets-keep-oil-moving-through-war-sanctions-11209558</w:t>
        </w:r>
      </w:hyperlink>
      <w:r>
        <w:t xml:space="preserve"> - * Disruption in Strait of Hormuz due to Middle East war reduces oil flow by over 90%. * Shadow fleet operates with opaque ownership, spoofed data, and bypasses maritime regulations. * Around 1,100 vessels identified as part of the shadow fleet globally, representing 17-18% of liquid cargo tankers. * Some ships near the Persian Gulf declared as China-linked to avoid attacks, given China's neutral stance. * Risks include environmental hazards from ageing, poorly regulated tankers prone to leaks and spills.</w:t>
      </w:r>
      <w:r/>
    </w:p>
    <w:p>
      <w:r/>
      <w:r>
        <w:t xml:space="preserve">240. </w:t>
      </w:r>
      <w:hyperlink r:id="rId184">
        <w:r>
          <w:rPr>
            <w:color w:val="0000EE"/>
            <w:u w:val="single"/>
          </w:rPr>
          <w:t>https://www.ndtv.com/world-news/middle-east-iran-israel-war-explained-how-shadow-fleets-keep-oil-moving-through-war-sanctions-11209558</w:t>
        </w:r>
      </w:hyperlink>
      <w:r>
        <w:t xml:space="preserve"> - * The Strait of Hormuz disruption leads to a drop in oil exports and a surge in oil prices above $100 per barrel. * The shadow fleet operates with opaque ownership, fake identifiers, and evades regulations due to voluntary maritime governance. * Approximately 1,100 ships globally, representing about 17-18% of oil tankers, are part of this fleet, risking regulatory and environmental issues. * Some vessels near Iran declare China links to avoid attacks, highlighting geopolitical manoeuvres. * The shadow fleet poses environmental risks due to ageing, poorly regulated vessels prone to spills and failures. 241. </w:t>
      </w:r>
      <w:hyperlink r:id="rId181">
        <w:r>
          <w:rPr>
            <w:color w:val="0000EE"/>
            <w:u w:val="single"/>
          </w:rPr>
          <w:t>https://www.azernews.az/region/255659.html</w:t>
        </w:r>
      </w:hyperlink>
      <w:r>
        <w:t xml:space="preserve"> - * Member countries of the International Energy Agency (IEA) unanimously agreed to release 400 million barrels of oil from emergency reserves to the global market to stabilise supply. * The decision was made after an extraordinary meeting of the IEA’s 32 member governments, following disruptions caused by the conflict in the Middle East. * The release aims to respond to supply interruptions and is the sixth emergency stock draw in IEA's history since 1974. * The conflict, beginning on 28 February 2026, has disrupted oil flows through the Strait of Hormuz, with export volumes falling to less than 10% of pre-conflict levels. * The IEA will announce further details on the implementation of the release soon and continues to monitor global markets. 242. </w:t>
      </w:r>
      <w:hyperlink r:id="rId185">
        <w:r>
          <w:rPr>
            <w:color w:val="0000EE"/>
            <w:u w:val="single"/>
          </w:rPr>
          <w:t>https://www.ndtv.com/india-news/devanandan-prasad-singh-indian-killed-in-tanker-attack-near-iraq-was-engineer-from-mumbai-11209479</w:t>
        </w:r>
      </w:hyperlink>
      <w:r>
        <w:t xml:space="preserve"> - * Devanandan Prasad Singh, an Indian marine engineer from Mumbai, died in an underwater drone attack on an oil tanker near Iraq. * The attack occurred two days prior, during heightened US-Iran tensions in the Middle East. * Singh served on the US-owned crude oil tanker Safesea Vishnu, which was targeted in the Persian Gulf. * Fifteen crew members were rescued; Singh died during treatment. * Indian authorities and maritime agencies are investigating the incident. 243. </w:t>
      </w:r>
      <w:hyperlink r:id="rId169">
        <w:r>
          <w:rPr>
            <w:color w:val="0000EE"/>
            <w:u w:val="single"/>
          </w:rPr>
          <w:t>https://keyt.com/news/money-and-business/cnn-business-consumer/2026/03/12/trump-administration-temporarily-lifting-sanctions-on-russian-oil-stranded-at-sea-in-boost-for-kremlin/</w:t>
        </w:r>
      </w:hyperlink>
      <w:r>
        <w:t xml:space="preserve"> - * The Trump administration issues a licence allowing countries to purchase Russian oil stranded at sea until April 11. * The measure aims to increase global supply amid rising oil prices, with Brent crude above $100 per barrel. * The decision faces criticism from US policymakers, citing potential funding for Russia’s war effort. * The US previously granted Indian refiners a 30-day waiver to buy Russian oil. * The war has closed the Strait of Hormuz to tanker travel, affecting oil supply and prices. 244. </w:t>
      </w:r>
      <w:hyperlink r:id="rId165">
        <w:r>
          <w:rPr>
            <w:color w:val="0000EE"/>
            <w:u w:val="single"/>
          </w:rPr>
          <w:t>https://www.business-standard.com/markets/news/reliance-industries-ril-share-price-nse-bse-o2c-earnings-strait-of-hormuz-blockade-lng-oil-shortage-126031300142_1.html</w:t>
        </w:r>
      </w:hyperlink>
      <w:r>
        <w:t xml:space="preserve"> - * Geopolitical disruptions around the Strait of Hormuz tighten global crude and product flows, potentially benefiting Reliance Industries' O2C business. * Brokerages like Jefferies and Motilal Oswal maintain 'Buy' ratings, citing elevated cracks and spreads supporting margins. * RIL's gross refining margin and petrochemical margins have increased by 35% and 25%, respectively, since the conflict started. * Analysts consider RIL’s diversified feedstock mix and new US refinery investment as mitigating factors for cost pressures. * Ongoing conflicts and outages in West Asia threaten supply, potentially affecting RIL's earnings outlook. 245. </w:t>
      </w:r>
      <w:hyperlink r:id="rId178">
        <w:r>
          <w:rPr>
            <w:color w:val="0000EE"/>
            <w:u w:val="single"/>
          </w:rPr>
          <w:t>https://www.business-standard.com/markets/news/wti-seen-at-80-85-near-term-hormuz-risk-may-keep-prices-volatile-analyst-126031300481_1.html</w:t>
        </w:r>
      </w:hyperlink>
      <w:r>
        <w:t xml:space="preserve"> - • Brent crude settled above $100 per barrel amid Gulf conflict and Hormuz disruption. • Iran's Supreme Leader signalled potential closure of Strait of Hormuz; 90% of traffic disrupted. • Iran's production effectively ceased; Saudi Aramco reduced tanker dispatches; Gulf export chokepoints affected. • US and IEA released strategic reserves to suppress prices; maximum theoretical release could cover supply gap for 100 days. • Oil prices projected to stay elevated; WTI forecasted at $80–85 in next three months, with potential broader range of $90–105 if Hormuz closed. 246. </w:t>
      </w:r>
      <w:hyperlink r:id="rId179">
        <w:r>
          <w:rPr>
            <w:color w:val="0000EE"/>
            <w:u w:val="single"/>
          </w:rPr>
          <w:t>https://n24.com.tr/trumpin-iran-savasi-petrol-fiyatlarini-yuksek-tutacak/</w:t>
        </w:r>
      </w:hyperlink>
      <w:r>
        <w:t xml:space="preserve"> - * Long-term high oil prices expected due to infrastructure damage and tanker queues in the Gulf region caused by Iran-US conflict. * US officials claim price increases are temporary, but experts warn of lasting impacts. * Tanker queues near Hormuz Strait are likely to take at least two weeks to clear, affecting global supply. * Iran signals readiness to target oil facilities, indicating a potential escalation in energy crisis. * Iran's May minelaying in Hormuz could threaten 20% of global energy shipments, risking a global recession. * Regional attacks on storage facilities and ships increase geopolitical risks and potential for wider conflict. 247. </w:t>
      </w:r>
      <w:hyperlink r:id="rId186">
        <w:r>
          <w:rPr>
            <w:color w:val="0000EE"/>
            <w:u w:val="single"/>
          </w:rPr>
          <w:t>https://www.fxstreet.com/news/canadian-dollar-drops-one-week-low-vs-bullish-usd-as-focus-shifts-to-jobs-data-us-pce-202603130733</w:t>
        </w:r>
      </w:hyperlink>
      <w:r>
        <w:t xml:space="preserve"> - * The USD/CAD pair rises for the third consecutive day, reaching a weekly high above 1.3600, driven by US dollar strength. * Market attention shifts to US macroeconomic releases, including PCE, Durable Goods, JOLTS, and Michigan Sentiment. * Canadian employment data may impact USD/CAD trading later during the North American session. * Crude oil prices decline modestly, undermining the Canadian dollar, while US dollar remains buoyant amid expectations of delayed Fed rate cuts. * Oil supply disruption fears could support prices and limit the CAD's decline. 248. </w:t>
      </w:r>
      <w:hyperlink r:id="rId187">
        <w:r>
          <w:rPr>
            <w:color w:val="0000EE"/>
            <w:u w:val="single"/>
          </w:rPr>
          <w:t>https://www.fxstreet.com/news/forex-today-usd-rises-to-highest-level-in-nearly-four-months-on-inflation-fears-202603130723</w:t>
        </w:r>
      </w:hyperlink>
      <w:r>
        <w:t xml:space="preserve"> - * The US Dollar (USD) climbs to its highest level since late November, surpassing 100.00 on the USD Index, amid inflation fears.</w:t>
      </w:r>
      <w:r>
        <w:rPr>
          <w:i/>
        </w:rPr>
        <w:t xml:space="preserve"> The USD strengthened against major currencies, with the strongest performance against the Swiss Franc.</w:t>
      </w:r>
      <w:r>
        <w:t xml:space="preserve"> Rising crude oil prices, driven by Middle East tensions, contribute to inflation worries and influence Federal Reserve policy expectations.</w:t>
      </w:r>
      <w:r>
        <w:rPr>
          <w:i/>
        </w:rPr>
        <w:t xml:space="preserve"> UK GDP remains unchanged in January, with industrial and manufacturing production showing mixed results.</w:t>
      </w:r>
      <w:r>
        <w:t xml:space="preserve"> The USD's broad strength impacts EUR/USD, USD/CAD, and USD/JPY, with the latter extending its rally above 159.00.* Gold stabilises above $5,000 after a decline, but remains on track for a weekly loss. 249. </w:t>
      </w:r>
      <w:hyperlink r:id="rId188">
        <w:r>
          <w:rPr>
            <w:color w:val="0000EE"/>
            <w:u w:val="single"/>
          </w:rPr>
          <w:t>https://www.everettpost.com/politics/trump-faces-escalating-oil-crisis-over-iran-blocking-strait-of-hormuz/</w:t>
        </w:r>
      </w:hyperlink>
      <w:r>
        <w:t xml:space="preserve"> - * President Donald Trump faces an escalating crisis in the Strait of Hormuz, where a significant portion of the world’s oil remains halted due to Iran’s blockade and conflicts in the Middle East. * Iran’s new supreme leader, Mojtaba Khamenei, vowed to continue blocking the strait as leverage. * Attacks on shipping vessels have increased, and oil prices rose above $100 per barrel. * The International Energy Agency reported this conflict as the largest supply disruption in global history. * The US plans to release strategic reserves and is considering measures such as escorting tankers and waiving the Jones Act to mitigate the crisis. 250. </w:t>
      </w:r>
      <w:hyperlink r:id="rId189">
        <w:r>
          <w:rPr>
            <w:color w:val="0000EE"/>
            <w:u w:val="single"/>
          </w:rPr>
          <w:t>https://www.deccanchronicle.com/world/iran-war-fuel-costs-may-boost-panama-canal-traffic-1943484</w:t>
        </w:r>
      </w:hyperlink>
      <w:r>
        <w:t xml:space="preserve"> - * Panama Canal Administrator Ricaurte Vásquez states conflict in the Middle East and rising fuel costs could benefit the waterway. * Rising energy, fuel, and navigation costs may increase canal attractiveness for shippers. * Oil prices have risen amid Middle East war, affecting routes passing through Strait of Hormuz. * Higher fuel costs could lead to reduced voyage days and fuel consumption via Panama. * Disruption of Middle Eastern supplies may shift shipments, including LNG, through Panama. 251. </w:t>
      </w:r>
      <w:hyperlink r:id="rId190">
        <w:r>
          <w:rPr>
            <w:color w:val="0000EE"/>
            <w:u w:val="single"/>
          </w:rPr>
          <w:t>https://www.elconciso.es/opinion/energica-decision_0_2006160888.html</w:t>
        </w:r>
      </w:hyperlink>
      <w:r>
        <w:t xml:space="preserve"> - * El cierre del estrecho de Ormuz ha paralizado una quinta parte del crudo mundial. * La AIE ha liberado 400 millones de barriles de reservas estratégicas para garantizar el suministro. * La medida se justifica por desafíos sin precedentes en el mercado petrolífero. * Las reservas en España cubren 92 días de consumo, y el Gobierno ha aportado 12 días adicionales. * Más medidas podrían adoptarse si la guerra se extiende, incluyendo ayudas fiscales y control de precios. 252. </w:t>
      </w:r>
      <w:hyperlink r:id="rId191">
        <w:r>
          <w:rPr>
            <w:color w:val="0000EE"/>
            <w:u w:val="single"/>
          </w:rPr>
          <w:t>https://lenta.ru/news/2026/03/13/dmitriev/</w:t>
        </w:r>
      </w:hyperlink>
      <w:r>
        <w:t xml:space="preserve"> - * Кирилл Дмитриев, special representative of the Russian president, states that the US has recognised global reliance on Russian oil. * Dmitriev comments on US policy, highlighting potential easing of restrictions on Russian energy exports. * The article references US permission for Russian oil sales on tankers before 12 March, indicating a shift in sanctions policy. * The context involves geopolitical and energy sector impacts, particularly related to US-Russia relations. 253. </w:t>
      </w:r>
      <w:hyperlink r:id="rId192">
        <w:r>
          <w:rPr>
            <w:color w:val="0000EE"/>
            <w:u w:val="single"/>
          </w:rPr>
          <w:t>https://lenta.ru/news/2026/03/13/raskryty-podrobnosti-o-snyatii-ogranicheniy-ssha-na-rossiyskuyu-neft/</w:t>
        </w:r>
      </w:hyperlink>
      <w:r>
        <w:t xml:space="preserve"> - * US authorities remove restrictions on about 100 million barrels of Russian oil in transit, according to Kirill Dmitriev. * US Secretary of the Treasury Scott Bessent announces easing of sanctions for India and removal of sanctions on Russian oil. * The move is seen as US recognition of the importance of Russian energy resources for global market stability. * Previous US sanctions allowed Russian oil sales before 12 March, with licenses valid until 2026. 254. </w:t>
      </w:r>
      <w:hyperlink r:id="rId193">
        <w:r>
          <w:rPr>
            <w:color w:val="0000EE"/>
            <w:u w:val="single"/>
          </w:rPr>
          <w:t>https://www.unian.ua/economics/energetics/ssha-gotuyut-viyskoviy-eskort-tankeriv-cherez-ormuzku-protoku-13313664.html</w:t>
        </w:r>
      </w:hyperlink>
      <w:r>
        <w:t xml:space="preserve"> - * US plans to start military convoy operations for commercial ships through the Strait of Hormuz amid escalating tensions with Iran. * The operation may begin as early as the end of the month, subject to security conditions. * The US aims to have full air control and weaken Iran's missile capabilities. * The move is in response to disruptions caused by Iran, with nearly two weeks of reduced non-Iranian energy shipments. * The US has temporarily eased sanctions on Russian oil to stabilise the global market during the crisis. 255. </w:t>
      </w:r>
      <w:hyperlink r:id="rId194">
        <w:r>
          <w:rPr>
            <w:color w:val="0000EE"/>
            <w:u w:val="single"/>
          </w:rPr>
          <w:t>https://en.yna.co.kr/view/AEN20260313007200320</w:t>
        </w:r>
      </w:hyperlink>
      <w:r>
        <w:t xml:space="preserve"> - * South Korean stocks closed lower as investors watched the Strait of Hormuz situation. * The Iranian leader vowed to maintain the blockade, affecting global oil markets. * The Korea Composite Stock Price Index (KOSPI) decreased by 1.72% to 5,487.24. * The Korean won declined against the US dollar, trading at 1,493.7 won. * Crude oil prices surpassed US$100 per barrel amidst ongoing fluctuations. 256. </w:t>
      </w:r>
      <w:hyperlink r:id="rId193">
        <w:r>
          <w:rPr>
            <w:color w:val="0000EE"/>
            <w:u w:val="single"/>
          </w:rPr>
          <w:t>https://www.unian.ua/economics/energetics/ssha-gotuyut-viyskoviy-eskort-tankeriv-cherez-ormuzku-protoku-13313664.html</w:t>
        </w:r>
      </w:hyperlink>
      <w:r>
        <w:t xml:space="preserve"> - * US plans to start military escort of commercial ships through the Strait of Hormuz due to increased tensions with Iran. * Operation expected to begin by the end of the month, subject to safety conditions. * US aims to maintain control in air and weaken Iran’s missile capabilities. * The war has caused the largest supply disruption in oil history, with prices exceeding $100 per barrel. * About 20% of global oil shipments pass through the Strait of Hormuz, affecting the global market. * US temporarily eased sanctions on Russian oil to stabilise the energy market amid supply disruptions. 257. </w:t>
      </w:r>
      <w:hyperlink r:id="rId190">
        <w:r>
          <w:rPr>
            <w:color w:val="0000EE"/>
            <w:u w:val="single"/>
          </w:rPr>
          <w:t>https://www.elconciso.es/opinion/energica-decision_0_2006160888.html</w:t>
        </w:r>
      </w:hyperlink>
      <w:r>
        <w:t xml:space="preserve"> - * El cierre del estrecho de Ormuz ha parado una quinta parte del crudo mundial, provocando aumento en los precios del combustible. * La Agencia Internacional de la Energía (AIE) ha liberado 400 millones de barriles de reservas estratégicas de crudo. * La medida busca afrontar desafíos sin precedentes en el mercado petrolero. * Las reservas estratégicas en España cumplen con requisitos legales, con suficiente capacidad actual. * El Gobierno español analiza más medidas como ayudas fiscales y bonificaciones ante la situación de emergencia. 258. </w:t>
      </w:r>
      <w:hyperlink r:id="rId195">
        <w:r>
          <w:rPr>
            <w:color w:val="0000EE"/>
            <w:u w:val="single"/>
          </w:rPr>
          <w:t>https://www.tradingkey.com/analysis/forex/usd/261678050-dollar-index-stock-usd-middle-east-rate-forex-tradingkey</w:t>
        </w:r>
      </w:hyperlink>
      <w:r>
        <w:t xml:space="preserve"> - * The U.S. Dollar Index has strengthened for two consecutive weeks, breaking the 100 level. * Safe-haven demand increased due to escalated conflict in the Middle East, impacting global asset volatility. * U.S. interest rate outlook remains cautious, supported by inflation and labour market conditions. * A stronger dollar could exert downward pressure on commodities and influence emerging market capitals. * The dollar is expected to stay volatile amid geopolitical and economic uncertainties. 259. </w:t>
      </w:r>
      <w:hyperlink r:id="rId196">
        <w:r>
          <w:rPr>
            <w:color w:val="0000EE"/>
            <w:u w:val="single"/>
          </w:rPr>
          <w:t>https://www.thehindubusinessline.com/economy/agri-business/west-asia-crisis-threatens-rubber-industry-margins-airia/article70738235.ece</w:t>
        </w:r>
      </w:hyperlink>
      <w:r>
        <w:t xml:space="preserve"> - • AIRIA voices concern over disruptions in West Asia affecting global supply chains. • Rising petrochemical feedstock prices increase synthetic rubber costs, impacting sectors like tyre manufacturing. • Disruption may boost natural rubber demand in countries such as India, Thailand, Indonesia, and Vietnam. • Industry risks include short-term challenges and shifts in economics of rubber types, with opportunities for increased natural rubber reliance. • Emphasises strategic importance of domestic natural rubber production and supply chain diversification. 260. </w:t>
      </w:r>
      <w:hyperlink r:id="rId197">
        <w:r>
          <w:rPr>
            <w:color w:val="0000EE"/>
            <w:u w:val="single"/>
          </w:rPr>
          <w:t>https://www.perthnow.com.au/news/conflict/ukrainian-drones-hit-oil-hub-in-southern-russia-c-21930289</w:t>
        </w:r>
      </w:hyperlink>
      <w:r>
        <w:t xml:space="preserve"> - • Ukraine targets oil refineries, depots, and pipelines in the war against Russia. • Ukraine strikes the Tikhoretsk oil pumping station in the Krasnodar region. • A large-scale fire broke out after the drone strike. • Ukrainian drones previously attacked the Sheskharis oil terminal in Novorossiysk. • Ukraine aims to damage Russia’s energy infrastructure to weaken its war funding. 261. </w:t>
      </w:r>
      <w:hyperlink r:id="rId198">
        <w:r>
          <w:rPr>
            <w:color w:val="0000EE"/>
            <w:u w:val="single"/>
          </w:rPr>
          <w:t>https://www.perthnow.com.au/news/politics/how-australia-is-tackling-war-driven-petrol-pump-pain-c-21930244</w:t>
        </w:r>
      </w:hyperlink>
      <w:r>
        <w:t xml:space="preserve"> - * Petrol prices in Australia have exceeded $2 per litre for E10 due to rising global oil prices. * The war in the Middle East, and threats to key oil trade routes like the Strait of Hormuz, have increased fuel costs. * Australia has responded by releasing fuel from its reserves and relaxing fuel quality standards. * The government plans to hold fuel standards on pause until late 2025 but maintains high standards overall. * Political debates include fuel rationing in cities and lowering diesel standards to aid logistics.</w:t>
      </w:r>
      <w:r/>
    </w:p>
    <w:p>
      <w:r/>
      <w:r>
        <w:t xml:space="preserve">262. </w:t>
      </w:r>
      <w:hyperlink r:id="rId199">
        <w:r>
          <w:rPr>
            <w:color w:val="0000EE"/>
            <w:u w:val="single"/>
          </w:rPr>
          <w:t>https://www.capitalfm.co.ke/news/2026/03/iran-urges-african-union-mediate-middle-east-conflict/</w:t>
        </w:r>
      </w:hyperlink>
      <w:r>
        <w:t xml:space="preserve"> - * Iran’s ambassador to Kenya calls for African Union to mediate rising tensions in Middle East * Urges African leaders to push for negotiations between Iran, Israel, and the US * Warns of risk of regional war if diplomacy fails, emphasising Iran's preference for negotiations * Points to economic impact on Africa from Middle East instability, including energy and trade disruptions * Criticises US and Israel for attacks on Iran, accusing them of long-term weakening strategy * Mentions current tension affecting global oil markets and Middle East aviation routes * African Union Commission chair expresses concern over US and Israeli strikes in Iran and calls for restraint 263. </w:t>
      </w:r>
      <w:hyperlink r:id="rId200">
        <w:r>
          <w:rPr>
            <w:color w:val="0000EE"/>
            <w:u w:val="single"/>
          </w:rPr>
          <w:t>https://www.capitalfm.co.ke/news/2026/03/iran-assures-safety-kenyans-foreign-nationals-middle-east-tensions/</w:t>
        </w:r>
      </w:hyperlink>
      <w:r>
        <w:t xml:space="preserve"> - * Iran’s ambassador to Kenya, Ali Gholampour, states Kenyans and foreigners in Iran can leave via open land borders with Turkey, Iraq, and other neighbouring countries. * Iran’s land borders remain open, facilitating safe exit for foreign nationals. * The ambassador attributes tensions to Western powers' aims for regime change and resource control. * Iran defends military responses to attacks from U.S. bases in the Gulf region. * The Middle East conflict impacts global oil markets and aviation routes, raising economic concerns worldwide, including in Africa. 264. </w:t>
      </w:r>
      <w:hyperlink r:id="rId198">
        <w:r>
          <w:rPr>
            <w:color w:val="0000EE"/>
            <w:u w:val="single"/>
          </w:rPr>
          <w:t>https://www.perthnow.com.au/news/politics/how-australia-is-tackling-war-driven-petrol-pump-pain-c-21930244</w:t>
        </w:r>
      </w:hyperlink>
      <w:r>
        <w:t xml:space="preserve"> - * In Australia, petrol prices have exceeded $2 a litre for E10 due to global oil price surges and Middle East conflict * The war in the Middle East has caused international oil disruptions, including attacks on oil tankers in Iraqi waters and threats to the Strait of Hormuz * The Australian government responds by releasing petrol and diesel from reserves and relaxing fuel quality requirements * Extra fuel supplies are expected to take time to reach consumers; fuel standards were raised in late 2025 but are temporarily paused * Political debates include proposals for fuel rationing and lowering fuel quality standards to support supply and costs 265. </w:t>
      </w:r>
      <w:hyperlink r:id="rId201">
        <w:r>
          <w:rPr>
            <w:color w:val="0000EE"/>
            <w:u w:val="single"/>
          </w:rPr>
          <w:t>https://scroll.in/latest/1091357/top-updates-iran-says-it-wont-close-strait-of-hormuz-saudi-oil-tanker-reaches-mumbai?utm_source=rss&amp;utm_medium=public</w:t>
        </w:r>
      </w:hyperlink>
      <w:r>
        <w:t xml:space="preserve"> - * Iran states it will not close the Strait of Hormuz but claims the right to preserve peace and security in the waterway. * Tehran's US UN Ambassador emphasises respect for freedom of navigation; conflicting statements from Iran’s Supreme Leader. * Oil prices surge above $100 per barrel following threats to close the Strait. * A Liberia-flagged oil tanker crosses the Strait of Hormuz reaching Mumbai, first such vessel since conflict escalation. * US military plane crashes in Iraq; US strikes 6,000 targets in Iran including ships and military sites. * Humanitarian impact: over 1,200 killed in Iran since February 12; US officials describe Iran as a nation of terror. 266. </w:t>
      </w:r>
      <w:hyperlink r:id="rId202">
        <w:r>
          <w:rPr>
            <w:color w:val="0000EE"/>
            <w:u w:val="single"/>
          </w:rPr>
          <w:t>https://www.scmp.com/news/china/diplomacy/article/3346457/how-middle-east-conflict-and-soaring-oil-prices-will-affect-angolas-chinese-debt-deals?utm_source=rss_feed</w:t>
        </w:r>
      </w:hyperlink>
      <w:r>
        <w:t xml:space="preserve"> - * Oil prices exceeded US$100 per barrel following conflict in the Middle East and tanker attacks. * The Strait of Hormuz closure affects energy supplies and oil flow. * Higher oil prices enable Angola to strengthen debt reserves with Chinese lenders and consider new loans. * Angola’s debt-reprofiling clause benefits from oil prices above US$60 per barrel. * Shipping reroutes around Africa’s Cape of Good Hope due to attacks on maritime routes. 267. </w:t>
      </w:r>
      <w:hyperlink r:id="rId203">
        <w:r>
          <w:rPr>
            <w:color w:val="0000EE"/>
            <w:u w:val="single"/>
          </w:rPr>
          <w:t>https://www.alalam.ma/%D8%B4%D8%B1%D9%8A%D8%A7%D9%86-%D8%A7%D9%84%D8%B7%D8%A7%D9%82%D8%A9-%D8%A7%D9%84%D8%B9%D8%A7%D9%84%D9%85%D9%8A-%D9%81%D9%8A-%D8%B7%D8%B1%D9%8A%D9%82%D9%87-%D8%A5%D9%84%D9%89-%D8%A7%D9%84%D8%A7%D8%AE%D8%AA%D9%86%D8%A7%D9%82_a31985.html</w:t>
        </w:r>
      </w:hyperlink>
      <w:r>
        <w:t xml:space="preserve"> - ['</w:t>
      </w:r>
      <w:r>
        <w:rPr>
          <w:i/>
        </w:rPr>
        <w:t xml:space="preserve"> The article discusses the strategic importance of the Strait of Hormuz, its geographical location, and its role in global energy transit.', '</w:t>
      </w:r>
      <w:r>
        <w:t xml:space="preserve"> It highlights recent tensions, military presence, and threats of closure, and the potential economic impact of disruptions.', '</w:t>
      </w:r>
      <w:r>
        <w:rPr>
          <w:i/>
        </w:rPr>
        <w:t xml:space="preserve"> The article examines possible scenarios if the Strait is fully closed, including increased oil prices, supply disruptions, and military interventions.', '</w:t>
      </w:r>
      <w:r>
        <w:t xml:space="preserve"> It mentions alternative ports like Moroccan ports that could be utilised if the Strait’s security is compromised.', '</w:t>
      </w:r>
      <w:r>
        <w:rPr>
          <w:i/>
        </w:rPr>
        <w:t xml:space="preserve"> Emphasises the vital role of the Strait for global energy markets and economic stability.'] 268. </w:t>
      </w:r>
      <w:hyperlink r:id="rId204">
        <w:r>
          <w:rPr>
            <w:color w:val="0000EE"/>
            <w:u w:val="single"/>
          </w:rPr>
          <w:t>https://www.analyticsinsight.net/business/gold-price-today-trades-at-rs-160000-amid-global-uncertainty-and-oil-price-surge</w:t>
        </w:r>
      </w:hyperlink>
      <w:r>
        <w:rPr>
          <w:i/>
        </w:rPr>
        <w:t xml:space="preserve"> - * Gold price is influenced by the US-Iran conflict, US dollar, and rising oil prices. * Strait of Hormuz closure impacts global oil supply; crude oil exceeds $100 per barrel. * US dollar stabilises after gains, affecting precious metal prices. * Investors await US inflation data, which could influence market expectations. 269. </w:t>
      </w:r>
      <w:hyperlink r:id="rId205">
        <w:r>
          <w:rPr>
            <w:color w:val="0000EE"/>
            <w:u w:val="single"/>
          </w:rPr>
          <w:t>https://www.rawstory.com/expert-unnerved-by-pentagon-shakiness/</w:t>
        </w:r>
      </w:hyperlink>
      <w:r>
        <w:rPr>
          <w:i/>
        </w:rPr>
        <w:t xml:space="preserve"> - * MSNBC analyst David Rohde reports Iran's military strategy effectively challenges U.S. military in the Strait of Hormuz. * Rohde criticises U.S. lack of response despite naval presence, citing Iran's control impacting 20% of global energy. * The situation has shifted in Iran's favour within 48 hours, with strategic advantages gained. * The broader conflict's outcome remains unclear, but Iran has capitalised on Pentagon unpreparedness to disrupt energy commerce. * Monitoring ongoing developments is crucial for global energy security. 270. </w:t>
      </w:r>
      <w:hyperlink r:id="rId206">
        <w:r>
          <w:rPr>
            <w:color w:val="0000EE"/>
            <w:u w:val="single"/>
          </w:rPr>
          <w:t>https://www.nation.com.pk/13-Mar-2026/hormuz-crisis-pide-urges-fuel-stock-monitoring-oil-hedging-reduce-energy-risks</w:t>
        </w:r>
      </w:hyperlink>
      <w:r>
        <w:rPr>
          <w:i/>
        </w:rPr>
        <w:t xml:space="preserve"> - * The Pakistan Institute of Development Economics (PIDE) warns that tensions in the Middle East could cause a sharp rise in global oil prices, affecting Pakistan’s economy. * The Strait of Hormuz, a key maritime route carrying about 20% of global seaborne oil trade, faces rising geopolitical risks. * The report suggests a potential three-month disruption could push oil prices to between $120 and $150 per barrel. * Rising energy costs could increase Pakistan’s import bill, inflation, and macroeconomic pressures, while also affecting foreign reserves. * Recommendations include monitoring fuel stocks, diversifying import routes, oil hedging, expanding strategic reserves, and investing in renewable energy. 271. </w:t>
      </w:r>
      <w:hyperlink r:id="rId207">
        <w:r>
          <w:rPr>
            <w:color w:val="0000EE"/>
            <w:u w:val="single"/>
          </w:rPr>
          <w:t>https://www.gbnews.com/news/world/iran-war-donald-trump-deranged-scumbags</w:t>
        </w:r>
      </w:hyperlink>
      <w:r>
        <w:rPr>
          <w:i/>
        </w:rPr>
        <w:t xml:space="preserve"> - * Donald Trump publicly declares US will 'totally destroy the terrorist regime of Iran' through military and economic means. * The threat follows an Iran-backed attack on a US military plane and reports about Iran's new Ayatollah possibly being in a coma. * Iran continues blocking the Strait of Hormuz, impacting global oil prices, leading to emergency oil reserve releases. * US and UK analyses suggest Iran and Russia are benefiting from ongoing conflicts, with US sanctions easing impacting oil markets. * UK Defence Secretary discusses potential patrols of the Strait of Hormuz amid ongoing military tensions and attacks in Iraq. 272. </w:t>
      </w:r>
      <w:hyperlink r:id="rId208">
        <w:r>
          <w:rPr>
            <w:color w:val="0000EE"/>
            <w:u w:val="single"/>
          </w:rPr>
          <w:t>https://opais.co.mz/irao-alerta-para-subida-de-petroleo-para-200-dolares-por-barril/</w:t>
        </w:r>
      </w:hyperlink>
      <w:r>
        <w:rPr>
          <w:i/>
        </w:rPr>
        <w:t xml:space="preserve"> - ['</w:t>
      </w:r>
      <w:r>
        <w:t>O Governo do Irão alertou que o preço do petróleo pode subir até 200 dólares por barril devido ao conflito na região do Médio Oriente.', '</w:t>
      </w:r>
      <w:r>
        <w:rPr>
          <w:i/>
        </w:rPr>
        <w:t>O conflito tende a intensificar-se, com ataques iranianos a navios mercantes e alvos em várias partes do Médio Oriente.', '</w:t>
      </w:r>
      <w:r>
        <w:t>Os ataques incluem ações contra Israel, mesmo após os ataques mais intensos conduzidos por forças americanas e israelitas.', '</w:t>
      </w:r>
      <w:r>
        <w:rPr>
          <w:i/>
        </w:rPr>
        <w:t>Os preços do petróleo tinham inicialmente disparado, mas aliviaram, enquanto os mercados recuperaram com a expectativa de resolução rápida do conflito pelo Presidente dos EUA.', '</w:t>
      </w:r>
      <w:r>
        <w:t xml:space="preserve">Irão recomenda preparação para uma potencial subida significativa no custo do petróleo.'] 273. </w:t>
      </w:r>
      <w:hyperlink r:id="rId209">
        <w:r>
          <w:rPr>
            <w:color w:val="0000EE"/>
            <w:u w:val="single"/>
          </w:rPr>
          <w:t>https://www.thehindubusinessline.com/news/variety/oil-petrol-diesel-how-crude-becomes-fuel-explained/article70738057.ece</w:t>
        </w:r>
      </w:hyperlink>
      <w:r>
        <w:t xml:space="preserve"> - * The US–Israel war on Iran has led to the effective closure of the Strait of Hormuz, impacting 20% of global oil and natural gas flow. * The Brent crude price exceeds $100 per barrel, raising costs for petroleum-derived products. * Crude oil is separated into chemicals via fractionation to produce products like petrol, kerosene, diesel, and plastics. * The process involves multiple temperature-controlled separation columns, with product types depending on crude properties. * The conflict poses risks to Asian countries dependent on crude oil imports, affecting global supply and prices. 274. </w:t>
      </w:r>
      <w:hyperlink r:id="rId210">
        <w:r>
          <w:rPr>
            <w:color w:val="0000EE"/>
            <w:u w:val="single"/>
          </w:rPr>
          <w:t>https://www.thehindubusinessline.com/markets/nifty-may-shed-another-150-points-at-open/article70737836.ece</w:t>
        </w:r>
      </w:hyperlink>
      <w:r>
        <w:t xml:space="preserve"> - * Indian equity markets are expected to open with a gap-down, reflecting global risk aversion and geopolitical uncertainty. * Deepening crisis in West Asia and potential disruption of crude oil supply routes, particularly through the Strait of Hormuz, have increased energy prices. * The Indian rupee hit a record low against the US dollar. * Foreign Institutional Investors continued net selling in March, while Domestic Institutional Investors remained partial support. * Market sentiment remains cautious to bearish due to geopolitical developments and oil price trends. * Global stocks across Asia-Pacific declined between 0.5% and 2%. 275. </w:t>
      </w:r>
      <w:hyperlink r:id="rId211">
        <w:r>
          <w:rPr>
            <w:color w:val="0000EE"/>
            <w:u w:val="single"/>
          </w:rPr>
          <w:t>https://www.thehindubusinessline.com/economy/logistics/iran-says-it-will-not-close-strait-of-hormuz-but-reserves-right-to-protect-security/article70737806.ece</w:t>
        </w:r>
      </w:hyperlink>
      <w:r>
        <w:t xml:space="preserve"> - • Iran's U.N. Ambassador stated that Iran will not close the Strait of Hormuz but has the right to ensure security. • Remarks followed statements by Iranian leader Mojtaba Khamenei about using the Strait as leverage. • Iravani emphasised Iran's commitment to freedom of navigation and linked regional tensions to U.S. actions. • U.S. Treasury Secretary Scott Bessent suggested escorting vessels through the Strait, which Iran did not comment on. • The statement was made at the United Nations on Thursday, with regional security being a key issue. 276. </w:t>
      </w:r>
      <w:hyperlink r:id="rId212">
        <w:r>
          <w:rPr>
            <w:color w:val="0000EE"/>
            <w:u w:val="single"/>
          </w:rPr>
          <w:t>https://www.eldia.com/nota/2026-3-13-1-43-47-ni-las-reservas-record-logran-domar-al-petroleo-el-mundo</w:t>
        </w:r>
      </w:hyperlink>
      <w:r>
        <w:t xml:space="preserve"> - * Los países acordaron liberar una cantidad récord de reservas de petróleo, pero no fue suficiente para frenar el aumento de precios, que superó los 100 dólares por barril.</w:t>
      </w:r>
      <w:r>
        <w:rPr>
          <w:i/>
        </w:rPr>
        <w:t xml:space="preserve"> La medida de la AIE de liberar 400 millones de barriles no compensó las pérdidas de suministro causadas por ataques en Medio Oriente.</w:t>
      </w:r>
      <w:r>
        <w:t xml:space="preserve"> La producción mundial disminuyó al menos en 8 millones de barriles diarios, con un recorte adicional de 2 millones.</w:t>
      </w:r>
      <w:r>
        <w:rPr>
          <w:i/>
        </w:rPr>
        <w:t xml:space="preserve"> Ataques iraníes afectaron objetivos energéticos en la región, paralizando el tráfico en el estrecho de Ormuz.</w:t>
      </w:r>
      <w:r>
        <w:t xml:space="preserve"> La guerra se prolonga, y los mercados temen un impacto económico global duradero. 277. </w:t>
      </w:r>
      <w:hyperlink r:id="rId209">
        <w:r>
          <w:rPr>
            <w:color w:val="0000EE"/>
            <w:u w:val="single"/>
          </w:rPr>
          <w:t>https://www.thehindubusinessline.com/news/variety/oil-petrol-diesel-how-crude-becomes-fuel-explained/article70738057.ece</w:t>
        </w:r>
      </w:hyperlink>
      <w:r>
        <w:t xml:space="preserve"> - * The US–Israel war on Iran escalates, affecting the Strait of Hormuz. * The closure of the Strait, a key global oil route, has increased oil prices by 34% to over $100 per barrel. * The article explains how crude oil is refined into various fuel products like petrol and diesel. * The complex process involves multiple chemical separation steps with temperatures similar to simmering pasta. * Disruptions impact global economies, especially countries dependent on oil imports, including China and other Asian nations. * The timing of price effects ranges from weeks to quarters, depending on the product. * The conflict particularly threatens supplies to Pacific nations, risking inflation. 278. </w:t>
      </w:r>
      <w:hyperlink r:id="rId205">
        <w:r>
          <w:rPr>
            <w:color w:val="0000EE"/>
            <w:u w:val="single"/>
          </w:rPr>
          <w:t>https://www.rawstory.com/expert-unnerved-by-pentagon-shakiness/</w:t>
        </w:r>
      </w:hyperlink>
      <w:r>
        <w:t xml:space="preserve"> - * Iran's military strategy is proving effective against the US in the Strait of Hormuz. * US military officials unable to protect oil tankers, with Iran holding the advantage. * Iran's control of the strait threatens 20% of the world's energy supply. * US criticism focuses on lack of aggressive military response and Pentagon unpreparedness. * Situation deemed to be shifting in Tehran's favour within 48 hours. 279. </w:t>
      </w:r>
      <w:hyperlink r:id="rId213">
        <w:r>
          <w:rPr>
            <w:color w:val="0000EE"/>
            <w:u w:val="single"/>
          </w:rPr>
          <w:t>https://www.thehindubusinessline.com/news/world/bloomberg-tells-dubai-gulf-staff-they-can-temporarily-leave-region/article70738108.ece</w:t>
        </w:r>
      </w:hyperlink>
      <w:r>
        <w:t xml:space="preserve"> - * Bloomberg has advised employees in the Gulf, including Dubai, to work remotely or relocate due to Iran's attacks on Gulf cities and escalation of conflict. * The conflict has spread across the Middle East, with Iran targeting Dubai, other UAE cities, Saudi Arabia, Qatar, Bahrain, Kuwait, and Oman. * Other financial institutions, including Citigroup, Standard Chartered, and the London Stock Exchange Group, have also instructed staff in Dubai to work remotely. * Bloomberg’s Dubai headquarters employs journalists and staff supporting its financial data terminal, with additional staff across the Gulf. * Bloomberg's regional activities are impacted by the escalating conflict, with some programmes not broadcast as usual. 280. </w:t>
      </w:r>
      <w:hyperlink r:id="rId214">
        <w:r>
          <w:rPr>
            <w:color w:val="0000EE"/>
            <w:u w:val="single"/>
          </w:rPr>
          <w:t>https://www.thehindubusinessline.com/markets/commodities/brent-crude-gains-despite-us-issuing-a-30-day-licence-for-russian-oil-purchases/article70737995.ece</w:t>
        </w:r>
      </w:hyperlink>
      <w:r>
        <w:t xml:space="preserve"> - * The US Treasury Department issued a 30-day licence allowing countries to buy Russian oil stranded at sea, leading to a slight increase in Brent crude oil futures. * The licence permits transactions loaded on vessels before March 12, 2026, and authorised until April 11, 2026. * US Treasury Secretary Scott Bessent stated the measure aims to promote global energy market stability. * Additional geopolitical developments include Iranian Supreme Leader Khamenei's decision to keep the Strait of Hormuz closed. * Movements in energy commodities and geopolitical tensions influenced the market, with oil prices or futures showing mixed trends. 281. </w:t>
      </w:r>
      <w:hyperlink r:id="rId215">
        <w:r>
          <w:rPr>
            <w:color w:val="0000EE"/>
            <w:u w:val="single"/>
          </w:rPr>
          <w:t>https://pmnewsnigeria.com/2026/03/13/its-great-honour-to-kill-iranian-regime-members-trump/</w:t>
        </w:r>
      </w:hyperlink>
      <w:r>
        <w:t xml:space="preserve"> - * US and Israeli military strikes against Iran began on February 28, killing approximately 1,300 people, including top Iranian officials. * President Donald Trump announced his pride in leading the operations, claiming Iran’s military capabilities are being dismantled. * Early Friday, intense airstrikes occurred around Tehran, with Iran’s Supreme Leader Mojtaba Khamenei pledging to continue fighting. * The conflict has led to regional destabilisation, with attacks in Iraq, Lebanon, the UAE, and Saudi Arabia, and global economic effects including oil prices reaching $100 per barrel. * Iran vows to target energy infrastructure, utilising the Strait of Hormuz for leverage, affecting global oil markets. 282. </w:t>
      </w:r>
      <w:hyperlink r:id="rId216">
        <w:r>
          <w:rPr>
            <w:color w:val="0000EE"/>
            <w:u w:val="single"/>
          </w:rPr>
          <w:t>https://www.vietnamplus.vn/nga-va-tho-nhi-ky-keu-goi-giai-phap-ngoai-giao-trong-xung-dot-trung-dong-post1098650.vnp</w:t>
        </w:r>
      </w:hyperlink>
      <w:r>
        <w:t xml:space="preserve"> - - Nga bày tỏ lo ngại về leo thang xung đột tại Trung Đông, kêu gọi chấm dứt hành động quân sự và tìm kiếm giải pháp ngoại giao. - Thổ Nhĩ Kỳ triển khai nỗ lực ngoại giao nhằm ngăn chặn xung đột lan rộng, ủng hộ đối thoại và hòa bình. - Tổng Thư ký Liên hợp quốc nhấn mạnh tầm quan trọng của đối thoại và giảm leo thang, kêu gọi chấm dứt hành động thù địch. - IMO lên kế hoạch họp bất thường để thảo luận các đe dọa đối với vận tải biển tại khu vực eo biển Hormuz. - Giá dầu vượt 100 USD/thùng, chứng khoán giảm điểm, lo ngại về gián đoạn nguồn cung năng lượng toàn cầu. - Hải quân Iran tấn công hạm đội Mỹ tại Bahrain, gây thiệt hại hệ thống phòng thủ và thiết bị trong sáng 12/3. 283. </w:t>
      </w:r>
      <w:hyperlink r:id="rId212">
        <w:r>
          <w:rPr>
            <w:color w:val="0000EE"/>
            <w:u w:val="single"/>
          </w:rPr>
          <w:t>https://www.eldia.com/nota/2026-3-13-1-43-47-ni-las-reservas-record-logran-domar-al-petroleo-el-mundo</w:t>
        </w:r>
      </w:hyperlink>
      <w:r>
        <w:t xml:space="preserve"> - * Mecanismo de liberación récord de reservas estratégicas de petróleo por la AIE, EEUU y otros países en un intento de estabilizar los precios. * Los precios del petróleo superaron los 100 dólares por barril, a pesar de la liberación de 400 millones de barriles. * Los ataques iraníes contra infraestructuras energéticas y la posible prolongación del conflicto aumentan las dificultades del mercado petróleo. * La producción mundial de crudo disminuyó en al menos 8 millones de barriles diarios, con interrupciones en el suministro. * La situación en el estrecho de Ormuz y los ataques a infraestructuras energéticas regionales incrementan la incertidumbre del mercado. 284. </w:t>
      </w:r>
      <w:hyperlink r:id="rId217">
        <w:r>
          <w:rPr>
            <w:color w:val="0000EE"/>
            <w:u w:val="single"/>
          </w:rPr>
          <w:t>https://www.eldia.com/nota/2026-3-13-1-42-47-trump-prioriza-frenar-al-imperio-del-mal-el-mundo</w:t>
        </w:r>
      </w:hyperlink>
      <w:r>
        <w:t xml:space="preserve"> - * Donald Trump stated that stopping Iran's nuclear programme is a higher priority than controlling oil prices amid Middle East conflict. * He emphasised the importance of preventing Iran from becoming a nuclear power. * The geopolitical tensions arose from US and Israel's offensive against Iran in late February, leading to a regional escalation. * The conflict affects global oil supply, especially through the Strait of Hormuz, with Iran attacking ships and possibly mining the area. * International energy organisations and the US have taken measures such as releasing strategic oil reserves, but markets remain volatile. 285. </w:t>
      </w:r>
      <w:hyperlink r:id="rId218">
        <w:r>
          <w:rPr>
            <w:color w:val="0000EE"/>
            <w:u w:val="single"/>
          </w:rPr>
          <w:t>https://www.bloomberg.com/news/articles/2026-03-12/saudi-oil-tanker-giant-snaps-up-ships-for-hormuz-workaround</w:t>
        </w:r>
      </w:hyperlink>
      <w:r>
        <w:t xml:space="preserve"> - * Saudi Arabia’s National Shipping Co. (Bahri) has been booking at least six tankers recently. * The bookings are a workaround to the Hormuz Strait standstill. * The company is loading crude from Yanbu port in the Red Sea. * Rates for oil tankers are rising significantly due to the disruption. 286. </w:t>
      </w:r>
      <w:hyperlink r:id="rId219">
        <w:r>
          <w:rPr>
            <w:color w:val="0000EE"/>
            <w:u w:val="single"/>
          </w:rPr>
          <w:t>https://www.hedgeco.net/news/03/2026/geopolitical-energy-shock-oil-nears-100.html</w:t>
        </w:r>
      </w:hyperlink>
      <w:r>
        <w:t xml:space="preserve"> - * Multiple oil tankers targeted in Iraqi waters, triggering fears of escalation in Middle East tensions. * Crude oil prices surged nearly 7%, approaching $100 per barrel, amid supply disruption fears. * Market reactions included declines in transportation stocks and gains in energy producers. * The crisis exacerbates existing supply constraints and may influence inflation and monetary policy. * Potential for government use of strategic reserves if prices continue to rise. * Ongoing geopolitical risks threaten global energy security and market stability. 287. </w:t>
      </w:r>
      <w:hyperlink r:id="rId220">
        <w:r>
          <w:rPr>
            <w:color w:val="0000EE"/>
            <w:u w:val="single"/>
          </w:rPr>
          <w:t>https://www.beefcentral.com/news/govt-announces-targeted-fuel-release-for-regional-australia/</w:t>
        </w:r>
      </w:hyperlink>
      <w:r>
        <w:t xml:space="preserve"> - * Australia's government announces a relaxation of the minimum stock obligation (MSO) for fuel, allowing suppliers to draw more fuel for regional areas. * The MSO for diesel will be reduced from 2.7 billion litres to 2.2 billion litres; for petrol, from 1 billion litres to 700 million litres. * The move aims to address fuel shortages faced by regional communities, particularly in agriculture and fishing sectors. * The announcement follows criticism over supply issues stemming from global geopolitical tensions, with government conversations ongoing with fuel companies. * Industry groups, including the National Farmers’ Federation and the Australian Trucking Association, support the measure to ensure fuel availability in regional sectors. 288. </w:t>
      </w:r>
      <w:hyperlink r:id="rId221">
        <w:r>
          <w:rPr>
            <w:color w:val="0000EE"/>
            <w:u w:val="single"/>
          </w:rPr>
          <w:t>https://www.actionforex.com/contributors/fundamental-analysis/633076-fomc-preview-powells-job-not-getting-any-easier/</w:t>
        </w:r>
      </w:hyperlink>
      <w:r>
        <w:t xml:space="preserve"> - * The Federal Open Market Committee (FOMC) is expected to hold interest rates steady amid rising stagflation risks and geopolitical uncertainty, particularly related to Iran. * Inflation remains around 3%, with energy shocks influencing headline inflation and restraining economic growth. * Fed officials express mixed views on labour market stabilization; inflation has persisted for six years. * The FOMC's projections are likely to revise inflation projections upwards, with expectations of no change in median dots, and possibly risk upside in inflation. * The Fed plans to slow reserve management purchases from $40 billion to $20-$25 billion per month, responding to market stabilisation.</w:t>
      </w:r>
      <w:r/>
    </w:p>
    <w:p>
      <w:r/>
      <w:r>
        <w:t xml:space="preserve">289. </w:t>
      </w:r>
      <w:hyperlink r:id="rId222">
        <w:r>
          <w:rPr>
            <w:color w:val="0000EE"/>
            <w:u w:val="single"/>
          </w:rPr>
          <w:t>https://nj1015.com/new-jersey-gas-prices-update-4/</w:t>
        </w:r>
      </w:hyperlink>
      <w:r>
        <w:t xml:space="preserve"> - * Gas prices in New Jersey are expected to continue rising amid global oil market volatility. * Oil prices surged above $100 per barrel due to threats in the Strait of Hormuz, then fluctuated. * Summer fuel blends could add 15-25 cents per gallon, increasing prices. * Diesel prices have risen nearly $1 per gallon over the past month. * Experts note that refinery maintenance and ongoing geopolitical tensions will keep prices elevated. 290. </w:t>
      </w:r>
      <w:hyperlink r:id="rId223">
        <w:r>
          <w:rPr>
            <w:color w:val="0000EE"/>
            <w:u w:val="single"/>
          </w:rPr>
          <w:t>https://www.actionforex.com/action-insight/market-overview/633081-dollar-jumps-as-risk-off-returns-on-new-iran-leaders-hormuz-threat/</w:t>
        </w:r>
      </w:hyperlink>
      <w:r>
        <w:t xml:space="preserve"> - * Global markets remain risk-off due to escalation in Iran conflict and potential disruptions to energy supply. * The US dollar is strengthening broadly, hitting new highs against Euro and Yen amid geopolitical and inflation concerns. * Iran's new supreme leader Khamenei declared the Strait of Hormuz should stay closed, raising fears of prolonged energy disruptions. * Oil prices remain above $100 per barrel despite brief easing, affecting inflation and policy expectations. * US Federal Reserve interest rate cut probabilities have decreased, with market focus on DOW, US 10-year Treasury yield, and oil prices. * Stock indices, Treasury yields, and oil prices are indicators of inflation expectations driven by the conflict and supply risks. * Currency markets see the US dollar as the second strongest, with potential for leadership if risk aversion increases. * Economic data releases from UK and Canada today are Influential, with markets watching for reactions to oil prices and geopolitical tensions. * UK GDP, Canada's employment data, and upcoming BoC and BoE decisions are key upcoming events influencing currency and policy outlooks. 291. </w:t>
      </w:r>
      <w:hyperlink r:id="rId224">
        <w:r>
          <w:rPr>
            <w:color w:val="0000EE"/>
            <w:u w:val="single"/>
          </w:rPr>
          <w:t>https://www.demorgen.be/snelnieuws/live-vs-staan-verkoop-van-meer-russische-olie-toe~be9c4f82/</w:t>
        </w:r>
      </w:hyperlink>
      <w:r>
        <w:t xml:space="preserve"> - * The International Energy Agency (IEA) states the Iran war caused the largest disturbance in the global oil market.</w:t>
      </w:r>
      <w:r>
        <w:rPr>
          <w:i/>
        </w:rPr>
        <w:t xml:space="preserve"> The conflict affects 7.5% of global oil supply and export.</w:t>
      </w:r>
      <w:r>
        <w:t xml:space="preserve"> Iran has nearly closed the Strait of Hormuz, causing a 90% reduction in shipping.</w:t>
      </w:r>
      <w:r>
        <w:rPr>
          <w:i/>
        </w:rPr>
        <w:t xml:space="preserve"> The IEA expects a reduction of 8 million barrels per day in global oil production this month.</w:t>
      </w:r>
      <w:r>
        <w:t xml:space="preserve"> Oil prices are expected to continue rising, with some forecasts surpassing 2008 records. 292. </w:t>
      </w:r>
      <w:hyperlink r:id="rId225">
        <w:r>
          <w:rPr>
            <w:color w:val="0000EE"/>
            <w:u w:val="single"/>
          </w:rPr>
          <w:t>https://interaksyon.philstar.com/trends-spotlights/2026/03/13/310488/pinoy-made-tracker-lowest-fuel-prices/</w:t>
        </w:r>
      </w:hyperlink>
      <w:r>
        <w:t xml:space="preserve"> - • A Filipino developer created the MetroFuel Tracker website to show gas prices in Metro Manila and nearby areas. • The site uses Department of Energy data and allows user updates. • Fuel prices in the Philippines surged by up to P24 for diesel, P38 for gasoline, and P13 for kerosene, amid global oil disruptions. • Disruptions are linked to attacks on shipping routes, especially the Strait of Hormuz, affecting global oil supplies. • The conflict between US, Israel, and Iran raises concerns over shipping route security. • The tracker aims to help Filipino drivers save money and navigate rising fuel costs. 293. </w:t>
      </w:r>
      <w:hyperlink r:id="rId226">
        <w:r>
          <w:rPr>
            <w:color w:val="0000EE"/>
            <w:u w:val="single"/>
          </w:rPr>
          <w:t>https://www.rappler.com/world/middle-east/balikbayan-box-wait-gulf-crisis-impact/</w:t>
        </w:r>
      </w:hyperlink>
      <w:r>
        <w:t xml:space="preserve"> - * The closure of the Strait of Hormuz due to the Middle East conflict has halted cargo movement from the region. * Shipping companies impose a war risk surcharge of $3,500 per container, leading to increased costs. * Cargo forwarders in Dubai are stockpiling balikbayan boxes in warehouses instead of port drop-offs. * Shipping companies have suspended scheduled departures, citing safety concerns. * Iran's threats and a recent maritime attack highlight risks to passing vessels through the Strait of Hormuz. 294. </w:t>
      </w:r>
      <w:hyperlink r:id="rId227">
        <w:r>
          <w:rPr>
            <w:color w:val="0000EE"/>
            <w:u w:val="single"/>
          </w:rPr>
          <w:t>https://aif.ru/money/ft-okolo-30-supertankerov-otpravyatsya-za-neftyu-v-port-na-krasnom-more</w:t>
        </w:r>
      </w:hyperlink>
      <w:r>
        <w:t xml:space="preserve"> - * Около 30 супертанкеров отправятся из Саудовской Аравии в порт Янбу в Красном море для поставки нефти. * Судна смогут перевозить более 2 миллионов баррелей нефти каждое. * Маршрут включает преодоление Баб-эль-Мандебского пролива, где ранее случались атаки йеменских хуситов. * Маршрут выбран из-за обхода Ормузского пролива, сообщает Financial Times. * Специалист отмечает, что другого варианта нет, и атаки в проливе не происходили последние месяцы. 295. </w:t>
      </w:r>
      <w:hyperlink r:id="rId228">
        <w:r>
          <w:rPr>
            <w:color w:val="0000EE"/>
            <w:u w:val="single"/>
          </w:rPr>
          <w:t>https://www.livemint.com/news/india/petrol-diesel-prices-in-your-city-on-13-march-fuel-rates-today-in-bengaluru-mumbai-delhi-hyderabad-chennai-more-11773373509626.html</w:t>
        </w:r>
      </w:hyperlink>
      <w:r>
        <w:t xml:space="preserve"> - * Petrol and diesel prices in Indian cities remained largely unchanged on 13 March, despite global oil market volatility. * The global Brent crude traded around $100 per barrel after a two-day rally due to Iran’s pledge to keep the Strait of Hormuz closed. * The Strait of Hormuz is a key energy route handling significant global oil and liquefied natural gas exports. * Major Indian cities with highest petrol prices included Kolkata, Chennai, Hyderabad, while cheapest markets like Delhi and Lucknow varied due to local taxes. * The rupee fell to an all-time low against the US dollar, influenced by rising crude oil prices and Iranian conflict, with RBI intervening in currency markets. 296. </w:t>
      </w:r>
      <w:hyperlink r:id="rId229">
        <w:r>
          <w:rPr>
            <w:color w:val="0000EE"/>
            <w:u w:val="single"/>
          </w:rPr>
          <w:t>https://bhaskarlive.in/short-term-energy-shock-for-long-term-security-says-us-energy-secretary/</w:t>
        </w:r>
      </w:hyperlink>
      <w:r>
        <w:t xml:space="preserve"> - * The US plans to release about 172 million barrels of oil from its Strategic Petroleum Reserve (SPR) to stabilise global markets. * Around 30 countries participate in the international effort, targeting a total release of roughly 400 million barrels. * The release addresses disruptions in oil supplies caused by tensions and attacks in the Strait of Hormuz. * The US aims to ensure continued oil flow to Asian markets, especially amid potential refinery reductions. * US strategies include military focus on Iran’s capabilities and potential naval escorts for tankers. * The US produces more oil than it consumes, positioning it as a net oil exporter. * The Strait of Hormuz remains a critical energy chokepoint, with significant global trade passing through. 297. </w:t>
      </w:r>
      <w:hyperlink r:id="rId230">
        <w:r>
          <w:rPr>
            <w:color w:val="0000EE"/>
            <w:u w:val="single"/>
          </w:rPr>
          <w:t>https://okmagazine.com/p/rising-gas-prices-put-new-pressure-trump-iran-war-hits-americans-pump/</w:t>
        </w:r>
      </w:hyperlink>
      <w:r>
        <w:t xml:space="preserve"> - * Gas prices across the US surged due to conflict with Iran disrupting oil markets.</w:t>
        <w:br/>
      </w:r>
      <w:r/>
      <w:r>
        <w:rPr>
          <w:i/>
        </w:rPr>
        <w:t xml:space="preserve"> President Trump dismissed the increase as a temporary glitch, expecting prices to stabilise.</w:t>
        <w:br/>
      </w:r>
      <w:r>
        <w:rPr>
          <w:i/>
        </w:rPr>
      </w:r>
      <w:r>
        <w:t xml:space="preserve"> Oil prices briefly surpassed $100 per barrel, with gasoline prices rising over 50 cents in a week.</w:t>
        <w:br/>
      </w:r>
      <w:r/>
      <w:r>
        <w:rPr>
          <w:i/>
        </w:rPr>
        <w:t xml:space="preserve"> Disruption in the Strait of Hormuz, a key shipping route for oil, is a major factor in the price surge.</w:t>
        <w:br/>
      </w:r>
      <w:r>
        <w:rPr>
          <w:i/>
        </w:rPr>
      </w:r>
      <w:r>
        <w:t xml:space="preserve"> Experts warn that if threats to tanker traffic continue, oil and gas prices may keep climbing. 298. </w:t>
      </w:r>
      <w:hyperlink r:id="rId231">
        <w:r>
          <w:rPr>
            <w:color w:val="0000EE"/>
            <w:u w:val="single"/>
          </w:rPr>
          <w:t>https://www.viva.co.id/bisnis/1885899-harga-minyak-dunia-kembali-tembus-us100-per-barel-usai-mojtaba-khamenei-perintahkan-tutup-selat-hormuz</w:t>
        </w:r>
      </w:hyperlink>
      <w:r>
        <w:t xml:space="preserve"> - * Harga minyak dunia kembali menembus US$100 per barel pada 12 Maret 2026. * Khamenei, pemimpin tertinggi Iran, menegaskan penutupan Selat Hormuz. * Harga Brent naik 9,22%, mencapai US$100,46, sedangkan WTI naik 9,72%, mencapai US$95,73. * Penutupan Selat Hormuz dilakukan setelah serangan terhadap kapal di Teluk Persia meningkat. * Pasar meragukan langkah pelepasan cadangan energi oleh IEA dan AS mampu menutup kekurangan pasokan. 299. </w:t>
      </w:r>
      <w:hyperlink r:id="rId232">
        <w:r>
          <w:rPr>
            <w:color w:val="0000EE"/>
            <w:u w:val="single"/>
          </w:rPr>
          <w:t>https://9jaflaver.com/china-cuts-refined-oil-exports-over-middle-east-crisis/</w:t>
        </w:r>
      </w:hyperlink>
      <w:r>
        <w:t xml:space="preserve"> - * China has tightened export restrictions on refined oil products amid the Middle East conflict. * The move includes cancelling previously agreed export shipments, representing a stronger measure. * The conflict has caused volatility in global energy markets and heightened concerns over supply disruptions. * The Strait of Hormuz has effectively been shut, impacting about one-fifth of global crude oil transit. * China maintains extensive strategic stockpiles, estimated at around 1.2 billion barrels, to cushion short-term supply impacts. 300. </w:t>
      </w:r>
      <w:hyperlink r:id="rId233">
        <w:r>
          <w:rPr>
            <w:color w:val="0000EE"/>
            <w:u w:val="single"/>
          </w:rPr>
          <w:t>https://newscats.org/iran-drone-attacks-ignite-tankers-in-strait-of-hormuz</w:t>
        </w:r>
      </w:hyperlink>
      <w:r>
        <w:t xml:space="preserve"> - - Tensions in the Strait of Hormuz escalate as vessels are struck, including ships damaged by projectiles and explosive-laden boats fouling fuel tankers, with casualties reported. - Iran’s IRGC claims responsibility for some strikes, asserting vessels ignored warnings. - Disruption affects global oil transit, raising maritime security concerns amid wider regional conflict. - International responses include calls for restraint and enhanced maritime protections. - The incident underscores the strategic importance of the Strait, a critical chokepoint for about 20% of the world's oil supply. - Attacks threaten energy security, global trade, and regional stability, with increased military activity noted in the Gulf region. 301. </w:t>
      </w:r>
      <w:hyperlink r:id="rId234">
        <w:r>
          <w:rPr>
            <w:color w:val="0000EE"/>
            <w:u w:val="single"/>
          </w:rPr>
          <w:t>https://www.zerohedge.com/energy/irans-hormuz-naval-mines-power-asymmetric-weapon-paralyzing-tanker-traffic</w:t>
        </w:r>
      </w:hyperlink>
      <w:r>
        <w:t xml:space="preserve"> - * Iran's asymmetric warfare in the Strait of Hormuz involves laying naval mines, shifting from drone attacks. * Iran's naval mines have created disruptions in the waterway, affecting tanker traffic. * The U.S. Navy is declining requests for escorts through the Strait due to Iranian threats. * Iran is estimated to possess 3,000 to 6,000 naval mines, with recent activity aiming to complicate commercial shipping. * Iran's new supreme leader Khamenei declared the Strait will remain closed as a tool of pressure. 302. </w:t>
      </w:r>
      <w:hyperlink r:id="rId235">
        <w:r>
          <w:rPr>
            <w:color w:val="0000EE"/>
            <w:u w:val="single"/>
          </w:rPr>
          <w:t>https://www.iranherald.com/news/278919141/uk-maritime-organisation-says-threat-environment-across-arabian-gulf-and-strait-of-hormuz-remains-critical</w:t>
        </w:r>
      </w:hyperlink>
      <w:r>
        <w:t xml:space="preserve"> - * UK Maritime Organisation reports that the threat environment across the Arabian Gulf, Strait of Hormuz, and Gulf of Oman remains critical. * Since March 1, over twenty maritime incidents involving commercial vessels and offshore infrastructure have been reported in the region. * Three additional vessels, including tankers ZEFYROS and SAFESEA VISHNU and container vessel SOURCE BLESSING, were struck in the past 24 hours. * The incidents reflect a campaign aimed at broad maritime disruption, not targeting specific vessels. * Iran’s Supreme Leader called for continued blockade of the Strait of Hormuz, raising regional tensions, amidst ongoing conflict in West Asia. 303. </w:t>
      </w:r>
      <w:hyperlink r:id="rId236">
        <w:r>
          <w:rPr>
            <w:color w:val="0000EE"/>
            <w:u w:val="single"/>
          </w:rPr>
          <w:t>https://scandasia.com/after-attack-on-thai-linked-vessel-norway-bans-ships-from-hormuz-route/</w:t>
        </w:r>
      </w:hyperlink>
      <w:r>
        <w:t xml:space="preserve"> - • Norway bans all Norwegian-flagged vessels from sailing into the Strait of Hormuz due to increased risks following attacks in the region, including a strike on the vessel Mayuree Naree. • The ban follows growing fears of attacks on commercial ships amid regional tensions. • The Strait of Hormuz is a critical route for global oil and gas supplies, and the move reflects heightened security concerns. • Norwegian authorities issued a full ban after the situation worsened from warnings. • Shipping operators are advised to assess risks before sailing in the area. 304. </w:t>
      </w:r>
      <w:hyperlink r:id="rId237">
        <w:r>
          <w:rPr>
            <w:color w:val="0000EE"/>
            <w:u w:val="single"/>
          </w:rPr>
          <w:t>https://www.farmersweekly.co.nz/opinion/iran-conflict-sends-economic-shockwaves-to-new-zealand/</w:t>
        </w:r>
      </w:hyperlink>
      <w:r>
        <w:t xml:space="preserve"> - * New Zealand's economy faces disruptions due to the Iranian conflict, affecting exports and increasing costs. * Oil and fertiliser prices are soaring, creating inflationary pressures. * Shipping bottlenecks in the Strait of Hormuz threaten exports and importation, with Iran vowing to attack ships passing through. * NZ exports $3.4 billion to Gulf states, including dairy and meat, with logistical challenges increasing costs. * Future fertiliser prices are expected to rise sharply due to regional supply issues. * Disruptions add to existing shipping threats from Yemeni rebels, increasing sailing times and costs. 305. </w:t>
      </w:r>
      <w:hyperlink r:id="rId238">
        <w:r>
          <w:rPr>
            <w:color w:val="0000EE"/>
            <w:u w:val="single"/>
          </w:rPr>
          <w:t>https://thefinance.sg/2026/03/13/beaking-news-iran-weaponize-oil-trump-in-trouble/?utm_source=rss&amp;utm_medium=rss&amp;utm_campaign=beaking-news-iran-weaponize-oil-trump-in-trouble</w:t>
        </w:r>
      </w:hyperlink>
      <w:r>
        <w:t xml:space="preserve"> - * Iran’s Supreme Leader Mojtaba Khamenei declares Strait of Hormuz must remain closed to pressure the US and allies. * The Strait is a critical oil chokepoint, with approximately 20% of global oil passing through. * Iran warns oil could reach $200 per barrel if conflict escalates; current prices surge. * The geopolitical shift involves Iran's use of oil as leverage, affecting global markets and energy prices. * The situation may impact the global economy, inflation, and financial stability.</w:t>
      </w:r>
      <w:r/>
    </w:p>
    <w:p>
      <w:r/>
      <w:r>
        <w:t xml:space="preserve">306. </w:t>
      </w:r>
      <w:hyperlink r:id="rId239">
        <w:r>
          <w:rPr>
            <w:color w:val="0000EE"/>
            <w:u w:val="single"/>
          </w:rPr>
          <w:t>https://www.cmjornal.pt/economia/detalhe/guerra-no-medio-oriente-causa-maior-crise-de-sempre-no-mercado-de-petroleo</w:t>
        </w:r>
      </w:hyperlink>
      <w:r>
        <w:t xml:space="preserve"> - * A guerra no Médio Oriente causou a maior interrupção de fornecimento de petróleo na história, com uma redução de oito milhões de barris por dia, segundo a Agência Internacional de Energia. * O encerramento do estreito de Ormuz ameaça provocar uma queda de oferta de 7,5% em relação a fevereiro, levando a preços do petróleo acima de 100 dólares o barril. * O Irão ordenou a manutenção do bloqueio do estreito de Ormuz, que passa 20% do comércio mundial de petróleo e gás natural. * A libertação de emergência de 400 milhões de barris de petróleo foi anunciada pela Agência Internacional de Energia. * Os preços do gasóleo e gasolina em Portugal aumentaram consideravelmente desde o início do conflito, atingindo custos mais elevados para os consumidores. * Donald Trump afirmou que a subida nos preços do petróleo beneficia os EUA, maior produtor mundial. * Os fluxos diários de petróleo através do estreito de Ormuz foram reduzidos de 20 milhões de barris para menos de 10 milhões. 307. </w:t>
      </w:r>
      <w:hyperlink r:id="rId240">
        <w:r>
          <w:rPr>
            <w:color w:val="0000EE"/>
            <w:u w:val="single"/>
          </w:rPr>
          <w:t>https://en.mehrnews.com/news/242572/Yet-another-US-oil-tanker-set-on-fire-in-Persian-Gulf</w:t>
        </w:r>
      </w:hyperlink>
      <w:r>
        <w:t xml:space="preserve"> - * The IRGC Public Relations Department reported the US-owned ship 'Safe Sea' was hit in the northern Persian Gulf. * The incident occurred after the ship disobeyed warnings and ban of the IRGC Navy. * The IRGC attributed the insecurity to US aggression in the Persian Gulf and Strait of Hormuz. * The IRGC urged vessels to comply with passage regulations in war conditions declared by IRGC. 308. </w:t>
      </w:r>
      <w:hyperlink r:id="rId241">
        <w:r>
          <w:rPr>
            <w:color w:val="0000EE"/>
            <w:u w:val="single"/>
          </w:rPr>
          <w:t>https://www.independent.co.uk/news/world/middle-east/the-strait-of-hormuz-shops-chinese-iran-attacks-b2937224.html</w:t>
        </w:r>
      </w:hyperlink>
      <w:r>
        <w:t xml:space="preserve"> - * Commercial ships near the Strait of Hormuz and Persian Gulf are declaring themselves as China-linked to reduce attack risks during Iran war * At least eight vessels have changed their destination signals to messages such as 'CHINA OWNER' or 'CHINA OWNER&amp;CREW' * The ships' primary aim is to reduce the risk of being targeted, not to facilitate passage * Iran and affiliated groups generally avoid targeting ships linked to China, which maintains neutrality * The effectiveness of this tactic in avoiding attacks remains uncertain 309. </w:t>
      </w:r>
      <w:hyperlink r:id="rId242">
        <w:r>
          <w:rPr>
            <w:color w:val="0000EE"/>
            <w:u w:val="single"/>
          </w:rPr>
          <w:t>https://www.washingtontimes.com/news/2026/mar/12/supreme-leader-vows-keep-strait-hormuz-closed-attacks-shipping-gulf/</w:t>
        </w:r>
      </w:hyperlink>
      <w:r>
        <w:t xml:space="preserve"> - * Iran’s new supreme leader declares the country will keep blocking the Strait of Hormuz and target ships in retaliation for US and Israeli strikes. * Several ships were attacked or damaged, including fuel tankers and a Japanese container vessel. * The attacks have caused the largest supply disruption in oil markets, with crude prices exceeding $95 a barrel. * Iran’s attacks extend to ground targets in the Middle East, damaging airports and targeting military sites. * Gulf states report interception of Iranian missiles and drones; Oman closes oil port due to threats. * Iran’s leader urges Gulf neighbours to shut US bases; India expresses concern over oil supply disruptions. * US and Israeli military operations remain ongoing, with strikes focusing on IRGC and Iranian vessels. * Over 1,300 Iranian civilians killed since start of conflict; Israel conducts airstrikes in Lebanon targeting Hezbollah. 310. </w:t>
      </w:r>
      <w:hyperlink r:id="rId243">
        <w:r>
          <w:rPr>
            <w:color w:val="0000EE"/>
            <w:u w:val="single"/>
          </w:rPr>
          <w:t>https://www.aljazeera.com/video/counting-the-cost/2026/3/12/who-wins-and-loses-in-the-global-energy-crisis?traffic_source=rss</w:t>
        </w:r>
      </w:hyperlink>
      <w:r>
        <w:t xml:space="preserve"> - * The article reports on the closure of the Strait of Hormuz amid ongoing Middle Eastern conflict. * The conflict involves the US, Israel, Iran, and impacts global energy routes. * Countries from Europe to Asia face supply risks and inflation threats. * Russia benefits from rising oil prices despite Western sanctions. * The ongoing conflict could reshape the global energy map. 311. </w:t>
      </w:r>
      <w:hyperlink r:id="rId244">
        <w:r>
          <w:rPr>
            <w:color w:val="0000EE"/>
            <w:u w:val="single"/>
          </w:rPr>
          <w:t>https://yen.com.gh/world/301090-fuel-prices-increased-fears-oil-price-spikes-100-iranian-attacks-hit-shipping/</w:t>
        </w:r>
      </w:hyperlink>
      <w:r>
        <w:t xml:space="preserve"> - * Brent crude oil prices rose above $100 due to Iranian maritime attacks in the Persian Gulf region.</w:t>
      </w:r>
      <w:r>
        <w:rPr>
          <w:i/>
        </w:rPr>
        <w:t xml:space="preserve"> Iranian strikes hit ships near the Strait of Hormuz and Basra, Iraq.</w:t>
      </w:r>
      <w:r>
        <w:t xml:space="preserve"> The US and Israeli war with Iran continues, causing regional disruptions.</w:t>
      </w:r>
      <w:r>
        <w:rPr>
          <w:i/>
        </w:rPr>
        <w:t xml:space="preserve"> At least 19 ships damaged in attacks, including a Japanese-flagged vessel.</w:t>
      </w:r>
      <w:r>
        <w:t xml:space="preserve"> Gulf Arab states face increased pressure on oil production amid ongoing tensions.</w:t>
      </w:r>
      <w:r>
        <w:rPr>
          <w:i/>
        </w:rPr>
        <w:t xml:space="preserve"> Two Ghanaian citizens injured in Dubai drone attack, condemning escalation.</w:t>
      </w:r>
      <w:r>
        <w:t xml:space="preserve"> Iran's targeted attacks threaten global oil supply and regional stability. 312. </w:t>
      </w:r>
      <w:hyperlink r:id="rId245">
        <w:r>
          <w:rPr>
            <w:color w:val="0000EE"/>
            <w:u w:val="single"/>
          </w:rPr>
          <w:t>https://newstodaynet.com/2026/03/13/indias-russian-oil-buy-surges-50-pc-amid-scramble-to-replace-lost-barrels/</w:t>
        </w:r>
      </w:hyperlink>
      <w:r>
        <w:t xml:space="preserve"> - * India's purchase of Russian crude oil increased 50% in March, reaching about 1.5 million barrels, due to disruptions in Middle Eastern supply routes. * The conflict in the Middle East has largely halted shipments through the Strait of Hormuz, impacting oil and LPG supplies. * India, which relies heavily on imports via the Strait of Hormuz, is seeking alternative sources, including Russia, to mitigate supply risks. * Russian crude imports in March may reach an additional 1-1.2 million barrels per day over February, narrowing the shortfall from Hormuz exposure. * The country faces ongoing challenges in reducing reliance on Middle Eastern LPG imports, which are highly sensitive to regional disruptions. 313. </w:t>
      </w:r>
      <w:hyperlink r:id="rId246">
        <w:r>
          <w:rPr>
            <w:color w:val="0000EE"/>
            <w:u w:val="single"/>
          </w:rPr>
          <w:t>https://newstodaynet.com/2026/03/13/indian-national-killed-in-attack-on-oil-tanker/</w:t>
        </w:r>
      </w:hyperlink>
      <w:r>
        <w:t xml:space="preserve"> - * An Indian crew member was killed after a US-owned oil tanker was attacked near Basra, Iraq, on March 11, 2026. 314. </w:t>
      </w:r>
      <w:hyperlink r:id="rId247">
        <w:r>
          <w:rPr>
            <w:color w:val="0000EE"/>
            <w:u w:val="single"/>
          </w:rPr>
          <w:t>https://www.news18.com/world/india-in-talks-with-iran-for-safe-passage-of-around-28-merchant-vessels-through-hormuz-report-9957872.html</w:t>
        </w:r>
      </w:hyperlink>
      <w:r>
        <w:t xml:space="preserve"> - * India is engaged in discussions with Iranian authorities to secure safe transit for approximately 28 Indian-flagged merchant vessels stranded around the Strait of Hormuz. * The Strait of Hormuz has been effectively shut to commercial shipping over the past four to five days amid escalated hostilities in West Asia. * Iran's conflict with Israel and the United States has led to heightened military activity and recent attacks on ships in the Persian Gulf. * External affairs minister S Jaishankar discussed maritime security with Iran in recent diplomatic talks. * A Liberia-flagged tanker reached Mumbai, the first vessel to arrive in India since hostilities began, while 24 Indian vessels with 677 crew are closely monitored. 315. </w:t>
      </w:r>
      <w:hyperlink r:id="rId203">
        <w:r>
          <w:rPr>
            <w:color w:val="0000EE"/>
            <w:u w:val="single"/>
          </w:rPr>
          <w:t>https://www.alalam.ma/%D8%B4%D8%B1%D9%8A%D8%A7%D9%86-%D8%A7%D9%84%D8%B7%D8%A7%D9%82%D8%A9-%D8%A7%D9%84%D8%B9%D8%A7%D9%84%D9%85%D9%8A-%D9%81%D9%8A-%D8%B7%D8%B1%D9%8A%D9%82%D9%87-%D8%A5%D9%84%D9%89-%D8%A7%D9%84%D8%A7%D8%AE%D8%AA%D9%86%D8%A7%D9%82_a31985.html</w:t>
        </w:r>
      </w:hyperlink>
      <w:r>
        <w:t xml:space="preserve"> - • The Strait of Hormuz is a narrow maritime passage vital for global energy transport. • It links the Gulf Arab countries to the Indian Ocean, passing through Iran and Oman. • About 20% of the world's oil and a third of liquefied natural gas trade pass through the strait. • The area is heavily militarised and plays a geopolitical role amid regional tensions. • Recent clashes and tensions raise fears of potential closure, impacting global markets and economy. 316. </w:t>
      </w:r>
      <w:hyperlink r:id="rId218">
        <w:r>
          <w:rPr>
            <w:color w:val="0000EE"/>
            <w:u w:val="single"/>
          </w:rPr>
          <w:t>https://www.bloomberg.com/news/articles/2026-03-12/saudi-oil-tanker-giant-snaps-up-ships-for-hormuz-workaround</w:t>
        </w:r>
      </w:hyperlink>
      <w:r>
        <w:t xml:space="preserve"> - * Saudi Arabia’s National Shipping Co. of Saudi Arabia (Bahri) has booked at least six tankers for crude transportation from Yanbu. * The bookings are a response to a disruption in the Strait of Hormuz. * The company’s tanker booking activity is believed to be larger, with more deals expected. * The situation has caused tanker rates to rise significantly. * The activity signifies operational adaptations to logistical challenges in crude oil transport. 317. </w:t>
      </w:r>
      <w:hyperlink r:id="rId248">
        <w:r>
          <w:rPr>
            <w:color w:val="0000EE"/>
            <w:u w:val="single"/>
          </w:rPr>
          <w:t>https://www.indiandefensenews.in/2026/03/pm-modi-voices-alarm-on-middle-east.html</w:t>
        </w:r>
      </w:hyperlink>
      <w:r>
        <w:t xml:space="preserve"> - ['</w:t>
      </w:r>
      <w:r>
        <w:rPr>
          <w:i/>
        </w:rPr>
        <w:t xml:space="preserve"> Prime Minister Narendra Modi expressed concern over escalating tensions and civilian losses in the Middle East during a telephonic call with Iranian President Masoud Pezeshkian.', "</w:t>
      </w:r>
      <w:r>
        <w:t xml:space="preserve"> The conflict, initiated by US and Israeli military actions and Iran's retaliation, has caused a near standstill in shipping through the Strait of Hormuz, affecting global oil and LNG supplies.", '</w:t>
      </w:r>
      <w:r>
        <w:rPr>
          <w:i/>
        </w:rPr>
        <w:t xml:space="preserve"> Disruptions have led to LPG shortages in India, prompting government measures to increase supplies amid economic pressures.', '</w:t>
      </w:r>
      <w:r>
        <w:t xml:space="preserve"> Modi engaged leaders from Gulf states and Israel over recent days, condemning sovereignty violations and seeking de-escalation.', '* India is coordinating evacuations for its nationals and discussing shipping safety with Iran, maintaining a multi-alignment approach amid regional tensions.'] 318. </w:t>
      </w:r>
      <w:hyperlink r:id="rId249">
        <w:r>
          <w:rPr>
            <w:color w:val="0000EE"/>
            <w:u w:val="single"/>
          </w:rPr>
          <w:t>https://www.indiandefensenews.in/2026/03/shadow-voyage-triumph-india-bound.html</w:t>
        </w:r>
      </w:hyperlink>
      <w:r>
        <w:t xml:space="preserve"> - * A tanker from Liberia, Shenlong Suezmax, transited the Strait of Hormuz amid heightened tensions between Iran and the US. * The vessel entered the strait on 8 March but switched off AIS, re-emerging on tracking on 9 March after successfully crossing. * The Strait handles over 20 million barrels of crude oil daily and is a critical global energy route. * Iran has imposed stricter controls on passage amid ongoing conflict; two ships were intercepted on Wednesday. * India has 28 vessels in the Persian Gulf, with authorities activating a control room to monitor developments and safeguard seafarers. 319. </w:t>
      </w:r>
      <w:hyperlink r:id="rId250">
        <w:r>
          <w:rPr>
            <w:color w:val="0000EE"/>
            <w:u w:val="single"/>
          </w:rPr>
          <w:t>https://www.france24.com/en/europe/20260313-us-allows-sale-of-russian-oil-at-sea-amid-middle-east-war</w:t>
        </w:r>
      </w:hyperlink>
      <w:r>
        <w:t xml:space="preserve"> - * The US Treasury temporarily authorised the sale of Russian oil at sea, effective until April 11, amid soaring energy prices caused by Middle East conflict. * The move aimed to increase global supply but was described as a narrowly tailored, short-term measure. * The authorization follows a similar measure allowing Russian oil stranded at sea to be sold to India last week. * The conflict has impacted global energy and transport sectors, especially the Strait of Hormuz, through which a significant portion of oil transits. 320. </w:t>
      </w:r>
      <w:hyperlink r:id="rId219">
        <w:r>
          <w:rPr>
            <w:color w:val="0000EE"/>
            <w:u w:val="single"/>
          </w:rPr>
          <w:t>https://www.hedgeco.net/news/03/2026/geopolitical-energy-shock-oil-nears-100.html</w:t>
        </w:r>
      </w:hyperlink>
      <w:r>
        <w:t xml:space="preserve"> - * Multiple oil tankers targeted by incendiary attacks near Iraqi waters, causing market panic. * Oil prices surged nearly 7%, approaching $100 per barrel due to fears of supply disruptions. * The crisis centres on the Strait of Hormuz, a vital maritime chokepoint for global oil exports. * Geopolitical tensions and regional rhetoric have heightened market volatility and risk premiums. * Energy companies benefit from rising oil prices, while transportation stocks decline. * Global oil markets face structural constraints, increasing sensitivity to disruptions. * The situation increases inflation risks and prompts considerations of strategic reserves releases. * Diplomatic and military responses will influence future market stability. 321. </w:t>
      </w:r>
      <w:hyperlink r:id="rId251">
        <w:r>
          <w:rPr>
            <w:color w:val="0000EE"/>
            <w:u w:val="single"/>
          </w:rPr>
          <w:t>https://foxrgv.tv/irans-supreme-leader-vows-to-keep-strait-of-hormuz-closed/</w:t>
        </w:r>
      </w:hyperlink>
      <w:r>
        <w:t xml:space="preserve"> - * Iran’s newly appointed Supreme Leader Moushtiba Homini announces the indefinite closure of the Strait of Hormuz, citing it as a strategic move against international adversaries. * The closure significantly impacts global oil markets, causing prices to surge beyond $100 a barrel. * The move has increased tensions with Gulf States and raised concerns over maritime safety and supply chain disruptions. * The United States and allies consider military interventions, while diplomatic efforts continue to de-escalate the crisis. * The event underscores the geopolitical and economic vulnerabilities related to critical maritime chokepoints. 322. </w:t>
      </w:r>
      <w:hyperlink r:id="rId252">
        <w:r>
          <w:rPr>
            <w:color w:val="0000EE"/>
            <w:u w:val="single"/>
          </w:rPr>
          <w:t>https://www.wsws.org/en/articles/2026/03/13/fqvk-m13.html</w:t>
        </w:r>
      </w:hyperlink>
      <w:r>
        <w:t xml:space="preserve"> - * The oil market experienced wild swings at the start of the week, with Brent crude prices rising from $89 to $120 per barrel before declining again. * The crisis is linked to fears over the Strait of Hormuz closure and the Iran war, prompting market and policy responses. * Financial market participants, including traders and hedge funds, faced significant losses, with some losing hundreds of millions to billions of dollars. * Major hedge funds like Millennium Management, Citadel, and Balyasny Asset Management sustained multi-billion-dollar losses; UK hedge fund Caxton Associates lost 7%. * International Energy Agency released 400 million barrels of oil reserves, the largest in history, in response to the crisis. 323. </w:t>
      </w:r>
      <w:hyperlink r:id="rId198">
        <w:r>
          <w:rPr>
            <w:color w:val="0000EE"/>
            <w:u w:val="single"/>
          </w:rPr>
          <w:t>https://www.perthnow.com.au/news/politics/how-australia-is-tackling-war-driven-petrol-pump-pain-c-21930244</w:t>
        </w:r>
      </w:hyperlink>
      <w:r>
        <w:t xml:space="preserve"> - * Petrol prices in Australia have risen above $2 a litre for E10 due to global oil price surges and war in the Middle East. * The Strait of Hormuz conflict has led to fears of supply disruptions, with reports of mines being laid and attacks on oil tankers. * The Australian government is releasing petrol and diesel from reserves and relaxing fuel quality standards to address demand and shortages. * Measures include allowing one week's worth of fuel releases, pausing fuel standards reform, and maintaining high quality compared to other nations. * Opposition suggestions include fuel rationing and lowering diesel quality standards, which the government has rejected. 324. </w:t>
      </w:r>
      <w:hyperlink r:id="rId238">
        <w:r>
          <w:rPr>
            <w:color w:val="0000EE"/>
            <w:u w:val="single"/>
          </w:rPr>
          <w:t>https://thefinance.sg/2026/03/13/beaking-news-iran-weaponize-oil-trump-in-trouble/?utm_source=rss&amp;utm_medium=rss&amp;utm_campaign=beaking-news-iran-weaponize-oil-trump-in-trouble</w:t>
        </w:r>
      </w:hyperlink>
      <w:r>
        <w:t xml:space="preserve"> - * Iran’s Supreme Leader Mojtaba Khamenei declares Strait of Hormuz must remain closed to pressure the US and allies. * The Strait is a key oil chokepoint, with roughly 20% of global oil passing through it. * Oil prices surged: Brent crude up 9.36%, WTI crude up 10.14%, with Iran warning prices could reach $200 per barrel. * Iran signals intent to prolong conflict and use oil as leverage in negotiations. * The geopolitical shift raises risks for energy markets, inflation, and global financial stability. 325. </w:t>
      </w:r>
      <w:hyperlink r:id="rId253">
        <w:r>
          <w:rPr>
            <w:color w:val="0000EE"/>
            <w:u w:val="single"/>
          </w:rPr>
          <w:t>https://news.abplive.com/news/world/explosions-rock-central-dubai-as-iran-war-continues-black-smoke-seen-above-buildings-1830998</w:t>
        </w:r>
      </w:hyperlink>
      <w:r>
        <w:t xml:space="preserve"> - * Explosions occurred in central Dubai, causing buildings to shake and smoke to rise, reported on 13 March 2026. * Authorities confirmed that debris from a successful interception caused a minor incident on a building façade, with no injuries. * The incident happened amid ongoing regional conflict, with Iran threatening attacks on economic institutions. * A drone crashed near Dubai’s financial district after Iran's threat, prompting evacuations. * Dubai has experienced repeated strikes attributed to Iran during the Middle East war escalation. 326. </w:t>
      </w:r>
      <w:hyperlink r:id="rId254">
        <w:r>
          <w:rPr>
            <w:color w:val="0000EE"/>
            <w:u w:val="single"/>
          </w:rPr>
          <w:t>https://nypost.com/2026/03/12/world-news/oil-prices-surge-above-100-per-barrel-after-six-ships-attacked-in-persian-gulf-strait-of-hormuz/</w:t>
        </w:r>
      </w:hyperlink>
      <w:r>
        <w:t xml:space="preserve"> - * Seven ships were attacked by Iran across the Persian Gulf and Strait of Hormuz, causing damage and a spike in oil prices. * The Iranian Revolutionary Guard claimed responsibility for the attacks, which involved explosive-laden boats and projectile strikes. * The attacks included hit-and-run incidents near Iraq, the UAE, and the Strait of Hormuz, with some vessels damaged and crew members missing. * US President Trump ordered release of oil from the Strategic Petroleum Reserve amidst regional security tensions. * Iran warned any vessel traversing the strait could be attacked, impacting global oil supply and security in the region. 327. </w:t>
      </w:r>
      <w:hyperlink r:id="rId255">
        <w:r>
          <w:rPr>
            <w:color w:val="0000EE"/>
            <w:u w:val="single"/>
          </w:rPr>
          <w:t>https://stockhead.com.au/news/lunch-wrap-asx-holds-ground-as-oil-surges-bhp-stumbles-and-northern-star-crashes/</w:t>
        </w:r>
      </w:hyperlink>
      <w:r>
        <w:t xml:space="preserve"> - * Oil prices surged above US$100 per barrel, driven by geopolitical tensions involving Iran and US considerations to waive the Jones Act. * ASX 200 edged up slightly, with energy stocks rising and mining stocks falling; BHP and Northern Star experienced notable declines. * BHP fell about 1% due to China restrictions on shipments. * Northern Star Resources dropped about 16% after warning of difficulties hitting production guidance. * The article discusses geopolitical and economic factors affecting energy markets, ASX stock movements, and specific company updates. * The market context includes US Federal Reserve rate outlooks and regional tensions in the Strait of Hormuz. 328. </w:t>
      </w:r>
      <w:hyperlink r:id="rId256">
        <w:r>
          <w:rPr>
            <w:color w:val="0000EE"/>
            <w:u w:val="single"/>
          </w:rPr>
          <w:t>https://www.france24.com/en/live-news/20260313-moscow-piles-pressure-on-us-over-oil-sanctions</w:t>
        </w:r>
      </w:hyperlink>
      <w:r>
        <w:t xml:space="preserve"> - - The US has temporarily eased some oil sanctions on Russia amid the Ukraine conflict and energy crisis. - Oil prices surged to nearly $120 a barrel, the highest since the pandemic. - Russia's economic envoy indicates further sanctions easing may be inevitable for global energy stability. - France's Macron states that the Strait of Hormuz shutdown does not justify lifting sanctions on Russia. - US Treasury issued licences for Russian oil sales, including to India, amidst ongoing geopolitical tensions. 329. </w:t>
      </w:r>
      <w:hyperlink r:id="rId239">
        <w:r>
          <w:rPr>
            <w:color w:val="0000EE"/>
            <w:u w:val="single"/>
          </w:rPr>
          <w:t>https://www.cmjornal.pt/economia/detalhe/guerra-no-medio-oriente-causa-maior-crise-de-sempre-no-mercado-de-petroleo</w:t>
        </w:r>
      </w:hyperlink>
      <w:r>
        <w:t xml:space="preserve"> - * A guerra no Médio Oriente provocou a maior interrupção de fornecimento de petróleo na história, com o encerramento do estreito de Ormuz causando uma redução de oito milhões de barris por dia na oferta global. * A Agência Internacional de Energia estima que, devido ao conflito, a oferta de petróleo cairá para níveis do primeiro trimestre de 2022, uma diminuição de 7,5% em relação a fevereiro. * O preço do petróleo supera os 100 dólares por barril, com o Irão ameaçando chegar a 200 dólares; o governo iraniano mantém o bloqueio do estreito de Ormuz. * A libertação de 400 milhões de barris de petróleo no mercado representa uma resposta de emergência; o custo de gasolina e gasóleo em Portugal aumentou significativamente. * O governo português anunciou a manutenção de descontos nos combustíveis, se os aumentos excederem 10 cêntimos na próxima semana. 330. </w:t>
      </w:r>
      <w:hyperlink r:id="rId239">
        <w:r>
          <w:rPr>
            <w:color w:val="0000EE"/>
            <w:u w:val="single"/>
          </w:rPr>
          <w:t>https://www.cmjornal.pt/economia/detalhe/guerra-no-medio-oriente-causa-maior-crise-de-sempre-no-mercado-de-petroleo</w:t>
        </w:r>
      </w:hyperlink>
      <w:r>
        <w:t xml:space="preserve"> - * A guerra no Médio Oriente causou a maior interrupção de fornecimento de petróleo da história, com uma redução de oito milhões de barris por dia. * O encerramento do estreito de Ormuz causa uma diminuição significativa na oferta mundial de petróleo, que deve cair para níveis de início de 2022. * O preço do barril de petróleo ultrapassou os 100 dólares, com o Irão a alertar para chegar a 200 dólares. * A Agência Internacional de Energia anunciou a libertação de 400 milhões de barris de petróleo nos mercados. * Em Portugal, o preço do gasóleo e gasolina subiu significativamente desde o início da guerra, com impacto no custo dos combustíveis. 331. </w:t>
      </w:r>
      <w:hyperlink r:id="rId257">
        <w:r>
          <w:rPr>
            <w:color w:val="0000EE"/>
            <w:u w:val="single"/>
          </w:rPr>
          <w:t>https://www.elfinanciero.com.mx/opinion/enrique-quintana/2026/03/12/la-guerra-ya-cobra-factura-y-se-la-va-a-pasar-a-usted/</w:t>
        </w:r>
      </w:hyperlink>
      <w:r>
        <w:t xml:space="preserve"> - * The conflict in the Middle East has escalated, affecting military and strategic infrastructure. * A prolonged war is increasingly likely, with risks of recurring attacks and disruption of the Strait of Hormuz. * Three scenarios are possible: rapid de-escalation, prolonged containment, or a major supply shock. * A prolonged disruption could significantly impact global oil markets, inflation, and growth. * Mexico's economic outlook is mixed, with benefits from higher oil prices offset by costs and uncertainty.</w:t>
      </w:r>
      <w:r/>
    </w:p>
    <w:p>
      <w:r/>
      <w:r>
        <w:t xml:space="preserve">332. </w:t>
      </w:r>
      <w:hyperlink r:id="rId258">
        <w:r>
          <w:rPr>
            <w:color w:val="0000EE"/>
            <w:u w:val="single"/>
          </w:rPr>
          <w:t>https://economictimes.indiatimes.com/news/defence/at-least-17-us-sites-damaged-in-war-with-iran-analysis-shows/articleshow/129535906.cms</w:t>
        </w:r>
      </w:hyperlink>
      <w:r>
        <w:t xml:space="preserve"> - * Iran responded to US-Israeli assault by launching drones and missiles at US targets across the Middle East, damaging at least 17 sites. * Several sites, including military bases in Saudi Arabia, Kuwait, Qatar, Bahrain, and Turkey, were targeted since the conflict began. * US military officials report damage to multiple bases, including a strike on Bahrain's Navy 5th Fleet headquarters costing approximately $200 million. * Iranian attacks also targeted air defence and communication systems, including radar and sensor equipment, with significant damage indicated by satellite imagery. * No injuries reported in attacks on US diplomatic sites; decline in attack frequency noted, but strikes continued. 333. </w:t>
      </w:r>
      <w:hyperlink r:id="rId259">
        <w:r>
          <w:rPr>
            <w:color w:val="0000EE"/>
            <w:u w:val="single"/>
          </w:rPr>
          <w:t>https://www.brecorder.com/news/40411411/stability-inflation-outlook-dim-me-tensions-could-spike-global-oil-prices</w:t>
        </w:r>
      </w:hyperlink>
      <w:r>
        <w:t xml:space="preserve"> - * Geopolitical tensions in the Middle East could increase global oil prices, risking Pakistan's inflation and economic stability. * Rising risks in the Strait of Hormuz have already pushed crude oil prices upward in early 2026. * A potential three-month disruption could raise global oil prices to USD120–USD150 per barrel, significantly increasing Pakistan’s import bill and inflation. * Pakistan’s petroleum imports account for nearly 30% of total imports, with limited reserves covering only 10–14 days. * The report recommends policy measures including stock monitoring, route diversification, energy sector investments, and strategic reserves expansion. 334. </w:t>
      </w:r>
      <w:hyperlink r:id="rId260">
        <w:r>
          <w:rPr>
            <w:color w:val="0000EE"/>
            <w:u w:val="single"/>
          </w:rPr>
          <w:t>https://www.brecorder.com/news/40411454/japans-nikkei-drops-17-as-middle-east-tensions-boost-oil-prices</w:t>
        </w:r>
      </w:hyperlink>
      <w:r>
        <w:t xml:space="preserve"> - * Japan’s Nikkei share average fell 1.7% on Friday, on track for a second weekly decline * Middle East conflict escalated, driving crude oil prices higher and increasing inflation concerns * Iran’s Supreme Leader Mojtaba Khamenei declared Iran will fight on and keep the Strait of Hormuz shut * Iran increased attacks on oil and transport facilities across the Middle East * Honda Motor’s share price dropped 6.1% following announcement of its first annual loss in nearly 70 years due to restructuring costs in its EV division 335. </w:t>
      </w:r>
      <w:hyperlink r:id="rId261">
        <w:r>
          <w:rPr>
            <w:color w:val="0000EE"/>
            <w:u w:val="single"/>
          </w:rPr>
          <w:t>https://www.tehrantimes.com/news/524623/Talk-therapy-fails-Trump-s-erratic-Strait-of-Hormuz-messaging</w:t>
        </w:r>
      </w:hyperlink>
      <w:r>
        <w:t xml:space="preserve"> - * Following US-Israel military action against Iran, global oil markets experience volatility amid conflicting US messaging. * Oil prices surged toward $120 a barrel, then reversed after Trump’s remarks about a short-term conflict. * A false social media post claiming US Navy escort success caused a 20% drop in US crude futures, wiping out approx. $84 million. * Trump’s inconsistent social media activity and lack of clear strategy have frustrated markets and analysts. * The Strait of Hormuz remains nearly fully closed, risking catastrophic consequences for the global economy, prompting emergency reserves releases.</w:t>
      </w:r>
      <w:r/>
    </w:p>
    <w:p>
      <w:r/>
      <w:r>
        <w:t xml:space="preserve">336. </w:t>
      </w:r>
      <w:hyperlink r:id="rId262">
        <w:r>
          <w:rPr>
            <w:color w:val="0000EE"/>
            <w:u w:val="single"/>
          </w:rPr>
          <w:t>https://www.independent.co.uk/news/world/middle-east/iran-us-war-fuel-tankers-shipping-gulf-b2937006.html</w:t>
        </w:r>
      </w:hyperlink>
      <w:r>
        <w:t xml:space="preserve"> - * At least one person killed in attacks on fuel tankers off Iraq's coast, with Iran claiming responsibility for the destruction of the Safesea Vishnu. * Iran's Revolutionary Guards targeted international shipping, including US-owned and flagged vessels, with 16 attacks since Iran crisis began. * Attacks have caused shipping in the Gulf and Strait of Hormuz to nearly halt, impacting global oil prices. * Iran threatened to send oil prices to $200 per barrel; attacks involved mines and projectiles. * International response includes releasing 400 million barrels from strategic reserves to stabilise the oil market. 337. </w:t>
      </w:r>
      <w:hyperlink r:id="rId240">
        <w:r>
          <w:rPr>
            <w:color w:val="0000EE"/>
            <w:u w:val="single"/>
          </w:rPr>
          <w:t>https://en.mehrnews.com/news/242572/Yet-another-US-oil-tanker-set-on-fire-in-Persian-Gulf</w:t>
        </w:r>
      </w:hyperlink>
      <w:r>
        <w:t xml:space="preserve"> - * Iranian Revolutionary Guard Corps (IRGC) stated that a US-owned oil tanker 'Safe Sea' was hit in the northern Persian Gulf. * The incident occurred after the ship disobeyed IRGC warnings and bans. * The IRGC attributed the insecurity in the region to US aggression. * The IRGC warned vessels in the Persian Gulf and Strait of Hormuz to follow rules for safety. * No detailed outcome or casualty information provided. 338. </w:t>
      </w:r>
      <w:hyperlink r:id="rId263">
        <w:r>
          <w:rPr>
            <w:color w:val="0000EE"/>
            <w:u w:val="single"/>
          </w:rPr>
          <w:t>https://www.indiastrategic.in/iran-grants-safe-strait-passage-to-indian-ships-amid-conflict-chaos/</w:t>
        </w:r>
      </w:hyperlink>
      <w:r>
        <w:t xml:space="preserve"> - * Iran has authorised Indian-flagged vessels to transit the Strait of Hormuz amid escalating West Asia tensions. * The decision occurs following diplomatic talks and restrictions on US, European, and Israeli vessels. * The Strait handles over 20 million barrels of crude oil daily and is vital for global energy supplies. * Iran’s IRGC warns vessels crossing without permission may be targeted; Indian ships are exempt due to neutral positioning. * The Indian government monitors 28 vessels in the region via a control room, safeguarding maritime interests amid conflict. 339. </w:t>
      </w:r>
      <w:hyperlink r:id="rId242">
        <w:r>
          <w:rPr>
            <w:color w:val="0000EE"/>
            <w:u w:val="single"/>
          </w:rPr>
          <w:t>https://www.washingtontimes.com/news/2026/mar/12/supreme-leader-vows-keep-strait-hormuz-closed-attacks-shipping-gulf/</w:t>
        </w:r>
      </w:hyperlink>
      <w:r>
        <w:t xml:space="preserve"> - * Iran’s new supreme leader declares continued blockade of the Strait of Hormuz and attacks ships navigating it, in retaliation for U.S. and Israeli strikes. * Multiple ships, including fuel tankers and a container vessel, were attacked or damaged in the strait, with casualties reported. * Iran has not claimed responsibility but has admitted to attacking oil tankers earlier, destabilising global energy markets. * The International Energy Agency reports the war has caused the largest supply disruption in oil market history. * Iran’s ground and air attacks on Gulf neighbours and Iraqi and Kuwaiti infrastructure have escalated, affecting regional stability. * Indian Prime Minister Narendra Modi expressed concern over Iran’s actions and the impact on global oil supplies. * U.S. and Israeli military operations targeting Iran have continued, with drone strikes killing at least 10 in Tehran. * The conflict has resulted in over 1,300 Iranian civilian deaths, according to Iran’s UN representative. * Israel maintains ongoing airstrikes in Lebanon targeting Hezbollah, causing casualties and displacement. 340. </w:t>
      </w:r>
      <w:hyperlink r:id="rId243">
        <w:r>
          <w:rPr>
            <w:color w:val="0000EE"/>
            <w:u w:val="single"/>
          </w:rPr>
          <w:t>https://www.aljazeera.com/video/counting-the-cost/2026/3/12/who-wins-and-loses-in-the-global-energy-crisis?traffic_source=rss</w:t>
        </w:r>
      </w:hyperlink>
      <w:r>
        <w:t xml:space="preserve"> - * The war in the Middle East, involving US, Israel, and Iran, has led to a closure of the Strait of Hormuz. * Countries from Europe to Asia face increased supply risks and inflation threats. * Russia benefits from higher oil prices, despite Western sanctions, increasing its coffers. * The ongoing conflict may reshape the global energy map if it persists. * Dependence on strategic chokepoints exposes vulnerabilities in the global energy supply chain. 341. </w:t>
      </w:r>
      <w:hyperlink r:id="rId244">
        <w:r>
          <w:rPr>
            <w:color w:val="0000EE"/>
            <w:u w:val="single"/>
          </w:rPr>
          <w:t>https://yen.com.gh/world/301090-fuel-prices-increased-fears-oil-price-spikes-100-iranian-attacks-hit-shipping/</w:t>
        </w:r>
      </w:hyperlink>
      <w:r>
        <w:t xml:space="preserve"> - * Brent crude oil prices surge above $100 due to Iranian attacks on commercial ships in the Persian Gulf region. * Iranian strikes damaged at least 19 ships, with key attacks near Basra and off the UAE coast. * The US and Israel are engaged in ongoing military actions against Iran, escalating regional tensions. * Gulf Arab states face mounting pressure on oil production amid the conflict. * The war impacts global energy supply, with Iran effectively stopping tankers passing through the Strait of Hormuz. 342. </w:t>
      </w:r>
      <w:hyperlink r:id="rId244">
        <w:r>
          <w:rPr>
            <w:color w:val="0000EE"/>
            <w:u w:val="single"/>
          </w:rPr>
          <w:t>https://yen.com.gh/world/301090-fuel-prices-increased-fears-oil-price-spikes-100-iranian-attacks-hit-shipping/</w:t>
        </w:r>
      </w:hyperlink>
      <w:r>
        <w:t xml:space="preserve"> - * Brent crude oil prices surged over $100 due to Iranian strikes on commercial ships in the region's waters * Iranian attacks involved at least 19 commercial ships in the Persian Gulf and surrounding waters * The US and Israel's ongoing war with Iran escalates regional tensions affecting oil production * Disruptions at the Strait of Hormuz threaten global energy markets and fuel supplies * Two Ghanaian citizens injured in a drone attack in Dubai, condemned by Ghana government 343. </w:t>
      </w:r>
      <w:hyperlink r:id="rId245">
        <w:r>
          <w:rPr>
            <w:color w:val="0000EE"/>
            <w:u w:val="single"/>
          </w:rPr>
          <w:t>https://newstodaynet.com/2026/03/13/indias-russian-oil-buy-surges-50-pc-amid-scramble-to-replace-lost-barrels/</w:t>
        </w:r>
      </w:hyperlink>
      <w:r>
        <w:t xml:space="preserve"> - * India's purchase of Russian crude oil increased 50 per cent in March, reaching about 1.5 million barrels, due to disruption of Middle East shipments.</w:t>
      </w:r>
      <w:r>
        <w:rPr>
          <w:i/>
        </w:rPr>
        <w:t>* The disruption is caused by widening military conflict affecting the Strait of Hormuz, a critical shipping lane.</w:t>
      </w:r>
      <w:r>
        <w:t>* India seeks alternative crude sources, with incremental Russian imports expected to reach 1-1.2 million barrels per day.</w:t>
      </w:r>
      <w:r>
        <w:rPr>
          <w:i/>
        </w:rPr>
        <w:t>* India’s existing reliance on Middle Eastern oil, including LPG and LNG transportation through Hormuz, poses supply risks.</w:t>
      </w:r>
      <w:r>
        <w:t xml:space="preserve">* Strategies such as refining optimisation are considered to mitigate reliance, but supply gaps remain.* 344. </w:t>
      </w:r>
      <w:hyperlink r:id="rId246">
        <w:r>
          <w:rPr>
            <w:color w:val="0000EE"/>
            <w:u w:val="single"/>
          </w:rPr>
          <w:t>https://newstodaynet.com/2026/03/13/indian-national-killed-in-attack-on-oil-tanker/</w:t>
        </w:r>
      </w:hyperlink>
      <w:r>
        <w:t xml:space="preserve"> - * On March 11, 2026, a US-owned oil tanker, Safesea Vishnu, was attacked near Basra, Iraq, resulting in the death of one Indian crew member. * 15 other Indian crew members were evacuated to safety. * The attack was part of a series of targeted incidents affecting commercial ships in the Persian Gulf. * The Indian embassy in Iraq confirmed the incident and is coordinating with Iraqi authorities. * The Indian Ministry of External Affairs is assisting Indian nationals and addressing shipping safety concerns amid regional conflict. 345. </w:t>
      </w:r>
      <w:hyperlink r:id="rId245">
        <w:r>
          <w:rPr>
            <w:color w:val="0000EE"/>
            <w:u w:val="single"/>
          </w:rPr>
          <w:t>https://newstodaynet.com/2026/03/13/indias-russian-oil-buy-surges-50-pc-amid-scramble-to-replace-lost-barrels/</w:t>
        </w:r>
      </w:hyperlink>
      <w:r>
        <w:t xml:space="preserve"> - * India's purchase of Russian crude oil surged 50 per cent in March due to disruptions in the Middle East caused by military conflict. * The country bought approximately 1.5 million barrels of Russian oil in March, up from 1.04 million bpd in February. * The conflict has halted shipments through the Strait of Hormuz, prompting India to diversify crude sourcing. * India consumes 5.8 million barrels per day, with 88% imported mainly via the Strait of Hormuz. * Potential shortfalls in Middle Eastern supplies pose risks to LPG and LNG availability, which are critical for domestic energy usage and trade. 346. </w:t>
      </w:r>
      <w:hyperlink r:id="rId264">
        <w:r>
          <w:rPr>
            <w:color w:val="0000EE"/>
            <w:u w:val="single"/>
          </w:rPr>
          <w:t>https://timesofindia.indiatimes.com/world/rest-of-world/acknowledging-the-obvious-russia-reacts-to-us-waiver-on-oil-amid-iran-war/articleshow/129535565.cms</w:t>
        </w:r>
      </w:hyperlink>
      <w:r>
        <w:t xml:space="preserve"> - * Russia stated that the global energy market cannot remain stable without its oil after US temporarily allowed Russian crude sales, in effect until April 11. * US treasury permitted transactions involving Russian crude loaded before March 12. * Oil prices increased following US-Israeli strikes on Iran, with Brent crude reaching over $100 a barrel. * Escalating conflict in the Middle East disrupted trade routes and affected oil markets. * Iran threatened to target regional energy infrastructure in response to attacks. 347. </w:t>
      </w:r>
      <w:hyperlink r:id="rId264">
        <w:r>
          <w:rPr>
            <w:color w:val="0000EE"/>
            <w:u w:val="single"/>
          </w:rPr>
          <w:t>https://timesofindia.indiatimes.com/world/rest-of-world/acknowledging-the-obvious-russia-reacts-to-us-waiver-on-oil-amid-iran-war/articleshow/129535565.cms</w:t>
        </w:r>
      </w:hyperlink>
      <w:r>
        <w:t xml:space="preserve"> - * Russia stated that global energy market cannot remain stable without its oil, following US permit for Russian crude transit until April 11. * The US Treasury issued a notice allowing transactions involving Russian crude loaded before March 12. * The waiver coincides with escalated conflict in the Middle East due to US and Israeli strikes on Iran. * Oil prices surged: Brent crude up 9.2% to $100.46, WTI up 9.7% to $95.73. * Market volatility increased amid concerns over Middle East conflict and Straits of Hormuz disruptions. 348. </w:t>
      </w:r>
      <w:hyperlink r:id="rId265">
        <w:r>
          <w:rPr>
            <w:color w:val="0000EE"/>
            <w:u w:val="single"/>
          </w:rPr>
          <w:t>https://www.worthynews.com/112941-iran-launches-drone-missile-attacks-across-gulf-as-oil-prices-surge</w:t>
        </w:r>
      </w:hyperlink>
      <w:r>
        <w:t xml:space="preserve"> - * Iran launches drone and missile attacks targeting Gulf countries including Bahrain, Saudi Arabia, Kuwait, and UAE. * Attacks cause disruptions to energy infrastructure, including oil fields and terminals. * Oil prices spike by approximately 38% reaching $100 per barrel. * Shipping and port operations in Iraq and UAE are disrupted due to security incidents. * Over 2,000 fatalities reported regionally, with ongoing security concerns affecting foreign workers. 349. </w:t>
      </w:r>
      <w:hyperlink r:id="rId247">
        <w:r>
          <w:rPr>
            <w:color w:val="0000EE"/>
            <w:u w:val="single"/>
          </w:rPr>
          <w:t>https://www.news18.com/world/india-in-talks-with-iran-for-safe-passage-of-around-28-merchant-vessels-through-hormuz-report-9957872.html</w:t>
        </w:r>
      </w:hyperlink>
      <w:r>
        <w:t xml:space="preserve"> - * India is negotiating with Iran to secure safe passage for around 28 Indian-flagged merchant vessels stranded near the Strait of Hormuz. * Iran has not allowed Indian vessels to transit the strait over the past four to five days amid escalating hostilities. * Recent tensions involve Iranian conflict with Israel and the United States, with multiple maritime attacks and casualties. * India’s diplomatic discussions have focused on shipping safety and energy security. * The Strait of Hormuz handles about 20% of global oil and gas shipments and has seen a rise in energy prices since its closure. 350. </w:t>
      </w:r>
      <w:hyperlink r:id="rId265">
        <w:r>
          <w:rPr>
            <w:color w:val="0000EE"/>
            <w:u w:val="single"/>
          </w:rPr>
          <w:t>https://www.worthynews.com/112941-iran-launches-drone-missile-attacks-across-gulf-as-oil-prices-surge</w:t>
        </w:r>
      </w:hyperlink>
      <w:r>
        <w:t xml:space="preserve"> - • Iran launched drone and missile attacks on Gulf countries, including Bahrain, Saudi Arabia, Kuwait, and UAE. • The attacks targeted fuel tanks, oil facilities, residential areas, and military installations. • Escalation of conflict caused oil prices to surge, with Brent crude reaching around $100 per barrel. • Disruptions to shipping and energy infrastructure occurred, including attacks on oil tankers and threats to the Strait of Hormuz. • The conflict has resulted in over 2,000 deaths regionally, and heightened security fears and anxiety among foreign workers. 351. </w:t>
      </w:r>
      <w:hyperlink r:id="rId266">
        <w:r>
          <w:rPr>
            <w:color w:val="0000EE"/>
            <w:u w:val="single"/>
          </w:rPr>
          <w:t>https://www.gazetaprawna.pl/wiadomosci/swiat/artykuly/11213592,ukraincy-uderzyli-w-strategiczna-dla-rosji-przepompownie-ropy.html</w:t>
        </w:r>
      </w:hyperlink>
      <w:r>
        <w:t xml:space="preserve"> - * Ukrainian Special Operations Centre Alfa drone strikes Russian oil infrastructure in Tichorieck, Krasnodar Krai. * The attack caused a large fire, with multiple sources of flames and likely fuel tanks burning. * Russian authorities confirmed the attack and deployed 26 units for firefighting. * Similar attack occurred in March on the Novorossiysk port oil infrastructure. * The strikes disrupt Russian oil logistics, impacting supplies to the Black Sea port and weakening Russia's military and economic capabilities. 352. </w:t>
      </w:r>
      <w:hyperlink r:id="rId249">
        <w:r>
          <w:rPr>
            <w:color w:val="0000EE"/>
            <w:u w:val="single"/>
          </w:rPr>
          <w:t>https://www.indiandefensenews.in/2026/03/shadow-voyage-triumph-india-bound.html</w:t>
        </w:r>
      </w:hyperlink>
      <w:r>
        <w:t xml:space="preserve"> - * A Liberian-flagged crude oil tanker, Shenlong Suezmax, transited the Strait of Hormuz heading to Mumbai amid regional tensions. * The vessel loaded crude from Saudi Arabia and made a risky passage on 8-9 March, during heightened Iran-US tensions. * Iran has increased controls over the strait, requiring passage permission and intercepting ships that ignore warnings. * Despite risks, the tanker successfully navigated the strait, highlighting resilience in energy shipping. * India monitors Gulf vessel activity closely, with operational control rooms overseeing safe passage and seafarer safety. 353. </w:t>
      </w:r>
      <w:hyperlink r:id="rId267">
        <w:r>
          <w:rPr>
            <w:color w:val="0000EE"/>
            <w:u w:val="single"/>
          </w:rPr>
          <w:t>https://cleantechnica.com/2026/03/12/europes-oil-dependency-the-geopolitical-premium/</w:t>
        </w:r>
      </w:hyperlink>
      <w:r>
        <w:t xml:space="preserve"> - • In March 2026, Iran retaliated with drone and missile attacks after US-Israel strikes, disrupting oil supplies. • Attacks targeted oil production and refineries, affecting transit through Hormuz strait. • Brent crude oil prices surpassed $100 per barrel, influencing European energy costs. • The EU spent €427 billion on imported energy in 2023, more than €1 billion daily. • Oil companies' profits, including Chevron and Shell, reached nearly $200 billion in 2022. 354. </w:t>
      </w:r>
      <w:hyperlink r:id="rId249">
        <w:r>
          <w:rPr>
            <w:color w:val="0000EE"/>
            <w:u w:val="single"/>
          </w:rPr>
          <w:t>https://www.indiandefensenews.in/2026/03/shadow-voyage-triumph-india-bound.html</w:t>
        </w:r>
      </w:hyperlink>
      <w:r>
        <w:t xml:space="preserve"> - * A Liberia-flagged crude oil tanker, Shenlong Suezmax, transited the Strait of Hormuz despite heightened tensions between Iran and the US. * The tanker loaded crude from Saudi Arabia's Ras Tanura port, reached Mumbai, and used 'going dark' tactics during transit due to security risks. * Iran has intensified controls over the strait, requiring vessel permission, with some ships being intercepted for ignoring warnings. * The Strait handles over 20 million barrels daily, crucial for global oil supply, though alternative routes mitigate long-term impacts. * India monitors regional threats, with 28 Indian-flagged vessels active in the Gulf, and maintains a control room to safeguard seafarers. 355. </w:t>
      </w:r>
      <w:hyperlink r:id="rId268">
        <w:r>
          <w:rPr>
            <w:color w:val="0000EE"/>
            <w:u w:val="single"/>
          </w:rPr>
          <w:t>https://www.france24.com/en/middle-east/20260313-middle-east-war-live-iraq-iran-lebanon-israel-gulf</w:t>
        </w:r>
      </w:hyperlink>
      <w:r>
        <w:t xml:space="preserve"> - * Multiple incidents of military strikes and drone interceptions across Middle East countries, including Saudi Arabia, Turkey, Iran, Iraq, Lebanon, and the UAE. * France reports casualties in Iraq after a drone attack targeting French personnel. * Iranian threats and attacks on economic and strategic targets continue, with incidents in Dubai and Tehran. * US and Israeli military actions in Iran and Lebanon, and Iranian-backed groups threaten French interests. * The conflict impacts global energy markets, shipping, and military tensions in the region.</w:t>
      </w:r>
      <w:r/>
    </w:p>
    <w:p>
      <w:r/>
      <w:r>
        <w:t xml:space="preserve">356. </w:t>
      </w:r>
      <w:hyperlink r:id="rId219">
        <w:r>
          <w:rPr>
            <w:color w:val="0000EE"/>
            <w:u w:val="single"/>
          </w:rPr>
          <w:t>https://www.hedgeco.net/news/03/2026/geopolitical-energy-shock-oil-nears-100.html</w:t>
        </w:r>
      </w:hyperlink>
      <w:r>
        <w:t xml:space="preserve"> - * Several oil tankers were targeted in Iraqi waters, raising fears of escalation in Middle East tensions. * Oil prices surged nearly 7%, approaching $100 per barrel, due to supply disruption fears. * The Strait of Hormuz, a critical transit corridor for about one-fifth of global oil, was central to the crisis. * Energy companies benefited from rising prices, while transportation stocks declined sharply. * Global market volatility increased, highlighting energy market vulnerability to geopolitical shocks. 357. </w:t>
      </w:r>
      <w:hyperlink r:id="rId268">
        <w:r>
          <w:rPr>
            <w:color w:val="0000EE"/>
            <w:u w:val="single"/>
          </w:rPr>
          <w:t>https://www.france24.com/en/middle-east/20260313-middle-east-war-live-iraq-iran-lebanon-israel-gulf</w:t>
        </w:r>
      </w:hyperlink>
      <w:r>
        <w:t xml:space="preserve"> - * Multiple incidents across the Middle East, including drone interceptions in Saudi Arabia and Dubai, and missile threats from Iran. * Military operations include more than 200 targets struck in Iran by Israel and attacks on Iranian-backed groups. * French military suffered casualties in Iraq post-drone attack, with France condemning the incident. * Russia and Turkey express concern over energy stability and threats of escalation. * Various reports of explosions, IEDs, and air defence actions indicating heightened conflict. * The US and Iran exchange threats, with US officials threatening Iran and Iran warning of regional targets. * The conflict involves multiple countries, including Iraq, Iran, Turkey, Lebanon, and the UAE, in the context of a broader Middle East war. 358. </w:t>
      </w:r>
      <w:hyperlink r:id="rId250">
        <w:r>
          <w:rPr>
            <w:color w:val="0000EE"/>
            <w:u w:val="single"/>
          </w:rPr>
          <w:t>https://www.france24.com/en/europe/20260313-us-allows-sale-of-russian-oil-at-sea-amid-middle-east-war</w:t>
        </w:r>
      </w:hyperlink>
      <w:r>
        <w:t xml:space="preserve"> - * The US Treasury Department granted a license for the sale and delivery of Russian crude oil loaded before 12 March, valid until 11 April. * The move follows US temporarily permitting Russian oil stranded at sea to be sold to India. * This measure aims to increase the global reach of supply and is described as short-term. * The policy shift occurs during the Middle East war, which has disrupted energy markets and shipping routes, especially in the Strait of Hormuz. * The sanctions relaxation is linked to geopolitical tensions and energy price increases. 359. </w:t>
      </w:r>
      <w:hyperlink r:id="rId251">
        <w:r>
          <w:rPr>
            <w:color w:val="0000EE"/>
            <w:u w:val="single"/>
          </w:rPr>
          <w:t>https://foxrgv.tv/irans-supreme-leader-vows-to-keep-strait-of-hormuz-closed/</w:t>
        </w:r>
      </w:hyperlink>
      <w:r>
        <w:t xml:space="preserve"> - * Iran’s newly appointed Supreme Leader Moushtiba Homini announces indefinite closure of Strait of Hormuz. * The closure affects about one-fifth of global petroleum exports, causing a spike in oil prices beyond $100 a barrel. * The move prompts nations to assess alternatives, increase insurance premiums, and prepare contingency plans. * Iran’s actions have intensified geopolitical tensions, with potential military interventions discussed by the US and allies. * Diplomatic efforts by the UN and international stakeholders are ongoing to de-escalate the crisis. 360. </w:t>
      </w:r>
      <w:hyperlink r:id="rId269">
        <w:r>
          <w:rPr>
            <w:color w:val="0000EE"/>
            <w:u w:val="single"/>
          </w:rPr>
          <w:t>https://www.lapresse.tn/2026/03/12/petrole-le-g7-prend-des-mesures-pour-attenuer-la-flambee-des-cours/</w:t>
        </w:r>
      </w:hyperlink>
      <w:r>
        <w:t xml:space="preserve"> - * On 11 March, the G7 agreed to encourage oil-producing countries unaffected by the Strait of Hormuz blockade to increase output. * The G7, including the EU, reaffirmed their unity and sanctions against Russia. * They coordinated with Gulf economies on economic impacts of the Middle East war. * The conflict, starting 28 February, caused a sharp rise in oil prices from around $70 to $119 per barrel. * The International Energy Agency (IEA), prompted by the G7, released 400 million barrels from strategic stocks. * As of 12 March, Brent was trading at $96 and WTI at $91, with a rising trend. 361. </w:t>
      </w:r>
      <w:hyperlink r:id="rId270">
        <w:r>
          <w:rPr>
            <w:color w:val="0000EE"/>
            <w:u w:val="single"/>
          </w:rPr>
          <w:t>https://www.wsws.org/en/articles/2026/03/13/vpgn-m13.html</w:t>
        </w:r>
      </w:hyperlink>
      <w:r>
        <w:t xml:space="preserve"> - * US Treasury Secretary Scott Bessent announced the US Navy will begin escorting commercial vessels through the Strait of Hormuz, risking increased conflict with Iran. * Iran has closed the strait, striking vessels and laying mines, causing a surge in global oil prices. * American officials, military experts, and analysts highlight the danger of the escort operation amid Iranian missile and drone threats. * The US military faced incidents including a downed aircraft and increased Iranian targeting of naval vessels. * The war escalates in the region with broader demands for US military expansion, including potential ground troop deployment and seizure of Iranian territory. 362. </w:t>
      </w:r>
      <w:hyperlink r:id="rId219">
        <w:r>
          <w:rPr>
            <w:color w:val="0000EE"/>
            <w:u w:val="single"/>
          </w:rPr>
          <w:t>https://www.hedgeco.net/news/03/2026/geopolitical-energy-shock-oil-nears-100.html</w:t>
        </w:r>
      </w:hyperlink>
      <w:r>
        <w:t xml:space="preserve"> - * Multiple oil tankers targeted by incendiary attacks near Iraqi waters, prompting route changes and increased risk premiums. * Oil prices surged nearly 7%, approaching the $100-per-barrel level, driven by fears of supply disruptions. * The Strait of Hormuz, a critical chokepoint transporting about 20% of global oil, is under heightened regional tension. * Energy stocks like Occidental Petroleum and ConocoPhillips rose as oil prices increased, while transportation stocks declined. * The crisis occurs amid existing tight global oil markets and risks to inflation if prices stay elevated. 363. </w:t>
      </w:r>
      <w:hyperlink r:id="rId251">
        <w:r>
          <w:rPr>
            <w:color w:val="0000EE"/>
            <w:u w:val="single"/>
          </w:rPr>
          <w:t>https://foxrgv.tv/irans-supreme-leader-vows-to-keep-strait-of-hormuz-closed/</w:t>
        </w:r>
      </w:hyperlink>
      <w:r>
        <w:t xml:space="preserve"> - * Iran’s Supreme Leader Moushtiba Homini has announced an indefinite closure of the Strait of Hormuz. * The move seeks to act against international adversaries and has caused global oil prices to spike beyond $100 a barrel. * The closure threatens global oil supply, impacting energy security and economic stability. * Maritime safety concerns and increased insurance premiums for shipowners have arisen due to the closure. * The United States and allies consider military intervention, while diplomatic efforts continue to de-escalate tensions. 364. </w:t>
      </w:r>
      <w:hyperlink r:id="rId271">
        <w:r>
          <w:rPr>
            <w:color w:val="0000EE"/>
            <w:u w:val="single"/>
          </w:rPr>
          <w:t>https://economictimes.indiatimes.com/markets/stocks/news/hpcl-bpcl-ioc-shares-in-focus-as-oil-crosses-100-again-irans-new-supreme-leader-warns-strait-of-hormuz-to-remain-shut/articleshow/129535808.cms</w:t>
        </w:r>
      </w:hyperlink>
      <w:r>
        <w:t xml:space="preserve"> - * Oil prices crossed $100 per barrel as Iran's new supreme leader warned the Strait of Hormuz will remain shut. * The US partially allowed Russian oil purchases amid rising oil prices. * Indian oil marketing companies (IOC, BPCL, HPCL) may face margin pressure and cash flow volatility due to rising global energy prices. * Brent crude futures reached $101.1, WTI crude reached $96.29, the highest since Russia’s invasion of Ukraine. * The US announced a 30-day licence for Russian oil purchases and released 172 million barrels from strategic reserves. 365. </w:t>
      </w:r>
      <w:hyperlink r:id="rId272">
        <w:r>
          <w:rPr>
            <w:color w:val="0000EE"/>
            <w:u w:val="single"/>
          </w:rPr>
          <w:t>https://www.legit.ng/business-economy/energy/1700786-nnpc-talks-oil-producers-boost-crude-supply-dangote-refinery/</w:t>
        </w:r>
      </w:hyperlink>
      <w:r>
        <w:t xml:space="preserve"> - * NNPC Ltd has begun discussions with international and local oil producers to increase crude oil production to supply the Dangote Petroleum Refinery. * The talks aim to improve crude supply for domestic refining and address supply constraints. * The move follows global tensions around the Strait of Hormuz, with fears of rising oil prices. * The IEA plans to release 400 million barrels of oil to stabilise global supply due to escalation in the Middle East. * Nigeria’s government has suspended petrol importation, with Dangote Refinery meeting nearly 64% of Nigeria's petrol demand. 366. </w:t>
      </w:r>
      <w:hyperlink r:id="rId273">
        <w:r>
          <w:rPr>
            <w:color w:val="0000EE"/>
            <w:u w:val="single"/>
          </w:rPr>
          <w:t>https://www.thehindubusinessline.com/markets/commodities/petrol-diesel-price-lpg-shortage-lpg-gas-cylinder-crisis-highlightd-12-mar-2026/article70733796.ece</w:t>
        </w:r>
      </w:hyperlink>
      <w:r>
        <w:t xml:space="preserve"> - * The government enhances LPG production and rolls out new cylinders and alternative fuels due to supply disruptions caused by Strait of Hormuz attacks.</w:t>
      </w:r>
      <w:r>
        <w:rPr>
          <w:i/>
        </w:rPr>
        <w:t xml:space="preserve"> Brent crude prices increased to USD 97/b, with potential rise to USD 130/b if Strait remains closed.</w:t>
      </w:r>
      <w:r>
        <w:t xml:space="preserve"> The attack on vessels in Hormuz impacts global oil supply, leading to panic hoarding and inventory build-up.</w:t>
      </w:r>
      <w:r>
        <w:rPr>
          <w:i/>
        </w:rPr>
        <w:t xml:space="preserve"> Jet Kerosene and Gas Oil prices in Singapore reached record highs due to supply constraints.</w:t>
      </w:r>
      <w:r>
        <w:t xml:space="preserve"> Diesel cracks have expanded sharply, benefiting refiners, while integrated oil marketing companies face margin challenges.</w:t>
      </w:r>
      <w:r>
        <w:rPr>
          <w:i/>
        </w:rPr>
        <w:t xml:space="preserve"> Choice raised its 2026 Brent forecast amid geopolitical tensions. 367. </w:t>
      </w:r>
      <w:hyperlink r:id="rId274">
        <w:r>
          <w:rPr>
            <w:color w:val="0000EE"/>
            <w:u w:val="single"/>
          </w:rPr>
          <w:t>https://evmagz.com/european-parliament-backs-amendment-easing-co%E2%82%82-credit-rules-for-truck-manufacturers/</w:t>
        </w:r>
      </w:hyperlink>
      <w:r>
        <w:rPr>
          <w:i/>
        </w:rPr>
        <w:t xml:space="preserve"> - * The European Parliament has backed an amendment to EU rules on CO₂ emission credits for heavy-duty vehicles. * The amendment changes how compliance is calculated but does not alter emission reduction targets. * It provides manufacturers more flexibility to earn and carry forward CO₂ credits, affecting the 2025-2030 period. * The change aims to address infrastructure limitations and was guided by lobbying from major truck manufacturers. * Environmental groups express concern that the amendment could slow zero-emission truck adoption, with predicted reductions in zero-emission truck registrations by 2030. 368. </w:t>
      </w:r>
      <w:hyperlink r:id="rId275">
        <w:r>
          <w:rPr>
            <w:color w:val="0000EE"/>
            <w:u w:val="single"/>
          </w:rPr>
          <w:t>https://tribune.com.pk/story/2597368/govt-restricts-furnace-oil-exports</w:t>
        </w:r>
      </w:hyperlink>
      <w:r>
        <w:rPr>
          <w:i/>
        </w:rPr>
        <w:t xml:space="preserve"> - * The government of Pakistan has tightened control over furnace oil exports, requiring prior approval from the Prime Minister's Committee. * The move follows supply disruptions amid US-Israel-Iran conflict, affecting regional oil markets. * The Prime Minister's Committee on Petroleum Prices now oversees export approvals, citing regional security concerns. * The Strait of Hormuz's strategic importance and disruptions in the region have caused oil price increases and freight rate surges. * Pakistan's recent oil imports are detailed, highlighting dependence on Gulf Arab sources amidst rising global oil prices. 369. </w:t>
      </w:r>
      <w:hyperlink r:id="rId276">
        <w:r>
          <w:rPr>
            <w:color w:val="0000EE"/>
            <w:u w:val="single"/>
          </w:rPr>
          <w:t>https://www.okaz.com.sa/economy/na/2239739</w:t>
        </w:r>
      </w:hyperlink>
      <w:r>
        <w:rPr>
          <w:i/>
        </w:rPr>
        <w:t xml:space="preserve"> - * The US dollar increased for the third consecutive session amid rising oil prices. * The dollar index rose 0.15% to 99.39 points during Thursday trading. * Major energy-dependent currencies, including the euro, Korean won, Indian rupee, and Japanese yen, experienced significant losses. * The global inflationary concerns prompted by energy prices may lead central banks to reconsider monetary policies and interest rate hikes. 370. </w:t>
      </w:r>
      <w:hyperlink r:id="rId277">
        <w:r>
          <w:rPr>
            <w:color w:val="0000EE"/>
            <w:u w:val="single"/>
          </w:rPr>
          <w:t>https://www.iranherald.com/news/278919264/maharashtra-govt-orders-oil-companies-to-immediately-fix-gas-booking-apps-prioritises-lpg-supply-for-public-institutions</w:t>
        </w:r>
      </w:hyperlink>
      <w:r>
        <w:rPr>
          <w:i/>
        </w:rPr>
        <w:t xml:space="preserve"> - * Maharashtra government directs oil companies to repair LPG booking apps and missed call services. * Control rooms and WhatsApp complaint facilities to be established at multiple levels. * Priority given to LPG supply for public institutions during upcoming festivals. * Police protection to be provided for LPG transport. * Rahul Gandhi warns of global energy disruptions due to Strait of Hormuz closure and conflict in West Asia, impacting LPG availability in India. * Pune's LPG-consuming crematoriums to be temporarily closed to prevent shortages. * Iran allows Indian vessels passage amid ongoing conflict, with a tanker reaching Mumbai port. 371. </w:t>
      </w:r>
      <w:hyperlink r:id="rId278">
        <w:r>
          <w:rPr>
            <w:color w:val="0000EE"/>
            <w:u w:val="single"/>
          </w:rPr>
          <w:t>https://e.vnexpress.net/news/business/markets/dollar-strengthens-against-dong-on-track-for-second-weekly-gain-among-major-peers-5049989.html</w:t>
        </w:r>
      </w:hyperlink>
      <w:r>
        <w:rPr>
          <w:i/>
        </w:rPr>
        <w:t xml:space="preserve"> - * The US dollar rose against the Vietnamese dong, with Vietcombank selling it 0.02% higher at VND26,318, and on the black market it dropped 0.18% to VND27,190. * The dollar was set for its second weekly gain since early in the Iran war, driven by market turmoil and safe-haven demand. * The dollar index reached its highest since November, with a 0.04% fall to 99.63, and is poised for a 0.8% weekly increase. * The euro traded near its weakest since November, and the yen was at levels raising intervention concerns in Japan. * The US dollar's strength was partly due to the United States being a net energy exporter, influencing global currency movements. 372. </w:t>
      </w:r>
      <w:hyperlink r:id="rId279">
        <w:r>
          <w:rPr>
            <w:color w:val="0000EE"/>
            <w:u w:val="single"/>
          </w:rPr>
          <w:t>https://www.zurnal24.si/slovenija/pisalo-da-so-mi-dostavili-kurilno-olje-a-dostave-od-nikjer-455889</w:t>
        </w:r>
      </w:hyperlink>
      <w:r>
        <w:rPr>
          <w:i/>
        </w:rPr>
        <w:t xml:space="preserve"> - * Bralka je naročila 700 litrov kurilnega olja od Petrol, dostava je bila napovedana za 10. marca, a ni bila izvedena. * Po preklicih in spremembah statusa naročila je bila dostava napovedana za petek, a še vedno ni izvedena. * Petrol zaznava povečano povpraševanje po gorivih in prilagaja dejavnosti, da zagotovi oskrbo. * Povečano povpraševanje zaradi cenovnih negotovosti povzroča začasne težave v logistiki. * Oskrba slovenskega trga ostaja stabilna, vendar so roki dobave lahko daljši zaradi povečanega povpraševanja. 373. </w:t>
      </w:r>
      <w:hyperlink r:id="rId280">
        <w:r>
          <w:rPr>
            <w:color w:val="0000EE"/>
            <w:u w:val="single"/>
          </w:rPr>
          <w:t>https://www.freepressjournal.in/business/oil-prices-ease-as-us-grants-30-day-waiver-for-russian-crude-purchases-brent-at-9999-wti-at-9509</w:t>
        </w:r>
      </w:hyperlink>
      <w:r>
        <w:rPr>
          <w:i/>
        </w:rPr>
        <w:t xml:space="preserve"> - * US Treasury grants a 30-day waiver for countries to purchase Russian oil in transit, leading to a slight dip in global crude prices.</w:t>
      </w:r>
      <w:r>
        <w:t xml:space="preserve"> Brent crude falls 0.47% to $99.99, WTI drops 0.67% to $95.09.</w:t>
      </w:r>
      <w:r>
        <w:rPr>
          <w:i/>
        </w:rPr>
        <w:t xml:space="preserve"> The waiver applies to Russian-origin crude loaded on vessels before 12:01 am Eastern Daylight Time on March 12.</w:t>
      </w:r>
      <w:r>
        <w:t xml:space="preserve"> The US also released 172 million barrels from strategic reserves.</w:t>
      </w:r>
      <w:r>
        <w:rPr>
          <w:i/>
        </w:rPr>
        <w:t xml:space="preserve"> India reports increased crude supply diversification and surplus volumes exceeding previous Hormuz transit levels.</w:t>
      </w:r>
      <w:r>
        <w:t xml:space="preserve"> Refinery capacity utilisation in India is high, with some exceeding 100%. 374. </w:t>
      </w:r>
      <w:hyperlink r:id="rId254">
        <w:r>
          <w:rPr>
            <w:color w:val="0000EE"/>
            <w:u w:val="single"/>
          </w:rPr>
          <w:t>https://nypost.com/2026/03/12/world-news/oil-prices-surge-above-100-per-barrel-after-six-ships-attacked-in-persian-gulf-strait-of-hormuz/</w:t>
        </w:r>
      </w:hyperlink>
      <w:r>
        <w:t xml:space="preserve"> - * Oil prices briefly spiked above $100 per barrel following attacks on seven ships in the Persian Gulf and Strait of Hormuz. * The attacks, carried out by Iran’s IRGC, targeted tankers near Iraq and the UAE, resulting in one crew member killed and ships damaged. * Brent crude futures responded with a temporary jump past the century mark. * US President Trump released 172 million barrels from the Strategic Petroleum Reserve amid regional tensions. * US and UK military efforts include potential escort talks, but no escorts are currently in place. 375. </w:t>
      </w:r>
      <w:hyperlink r:id="rId281">
        <w:r>
          <w:rPr>
            <w:color w:val="0000EE"/>
            <w:u w:val="single"/>
          </w:rPr>
          <w:t>https://www.xaluannews.com/modules.php?name=News&amp;file=article&amp;sid=3739139</w:t>
        </w:r>
      </w:hyperlink>
      <w:r>
        <w:t xml:space="preserve"> - - US inflation data for February shows stable CPI but is outdated amid rising oil prices due to Middle East conflict. - Experts suggest the conflict may pressure the Federal Reserve to hold interest rates longer. - Market expectations indicate a 99.3% chance of no rate change at March's policy meeting. - Goldman Sachs revises their forecast, indicating potential rate reductions in September and December due to geopolitical risks. - Political and energy price shocks may influence upcoming monetary policy decisions. 376. </w:t>
      </w:r>
      <w:hyperlink r:id="rId239">
        <w:r>
          <w:rPr>
            <w:color w:val="0000EE"/>
            <w:u w:val="single"/>
          </w:rPr>
          <w:t>https://www.cmjornal.pt/economia/detalhe/guerra-no-medio-oriente-causa-maior-crise-de-sempre-no-mercado-de-petroleo</w:t>
        </w:r>
      </w:hyperlink>
      <w:r>
        <w:t xml:space="preserve"> - * A guerra no Médio Oriente provocou a maior interrupção de fornecimento de petróleo da história, com uma redução de oito milhões de barris por dia neste mês, segundo a Agência Internacional de Energia. * A oferta de petróleo no mercado pode cair para níveis do primeiro trimestre de 2022, representando uma redução de 7,5% em relação a fevereiro. * O preço do barril de petróleo ultrapassou os 100 dólares, com o Irão a advertir que pode chegar a 200 dólares devido ao bloqueio do estreito de Ormuz, que passa 20% do comércio de petróleo e gás natural. * A Agência Internacional de Energia anunciou a libertação de 400 milhões de barris de petróleo como medida de emergência. * Em Portugal, o custo de um depósito de 50 litros de gasóleo aumentou 11,75 euros desde o início da guerra, com um aumento de 23,5 cêntimos por litro na bomba desde 27 de fevereiro. * Os fluxos de petróleo que passavam por dia pelo estreito de Ormuz reduziram-se de 20 milhões de barris para menos de 10 milhões. * O Governo português anunciou a continuação dos descontos nos combustíveis caso os aumentos semanais ultrapassem 10 cêntimos. 377. </w:t>
      </w:r>
      <w:hyperlink r:id="rId245">
        <w:r>
          <w:rPr>
            <w:color w:val="0000EE"/>
            <w:u w:val="single"/>
          </w:rPr>
          <w:t>https://newstodaynet.com/2026/03/13/indias-russian-oil-buy-surges-50-pc-amid-scramble-to-replace-lost-barrels/</w:t>
        </w:r>
      </w:hyperlink>
      <w:r>
        <w:t xml:space="preserve"> - * India’s purchase of Russian crude oil increased by 50 per cent in March, reaching about 1.5 million barrels. * The rise follows disruptions in Middle Eastern shipments through the Strait of Hormuz due to ongoing conflict. * India typically sources 88 per cent of its oil from abroad and consumes 5.8 million barrels per day. * Disruption in the Strait of Hormuz has caused India to seek alternative crude supplies from Russia. * The shortfall from Hormuz exposure is projected to narrow to around 1.6 million barrels per day in March. * India’s LPG imports, mainly from the Middle East, are vulnerable to regional disruptions, with 55–60 per cent of supply transported through Hormuz. 378. </w:t>
      </w:r>
      <w:hyperlink r:id="rId282">
        <w:r>
          <w:rPr>
            <w:color w:val="0000EE"/>
            <w:u w:val="single"/>
          </w:rPr>
          <w:t>https://mishtalk.com/economics/trump-asks-the-fed-for-an-emergency-rate-cut-what-are-the-odds/</w:t>
        </w:r>
      </w:hyperlink>
      <w:r>
        <w:t xml:space="preserve"> - * Donald Trump asks the Fed for an emergency rate cut, though odds are zero according to reports. * The article discusses the likelihood of US interest rate hikes or cuts, focusing on December projections. * The analysis covers inflation, oil prices, and economic indicators, including concerns around stagflation. * The article mentions the Federal Reserve's upcoming meeting and macroeconomic risks such as wars, deficits, and AI speculation. * Future forecasts related to inflation, Fed decisions, and economic challenges are presented. 379. </w:t>
      </w:r>
      <w:hyperlink r:id="rId283">
        <w:r>
          <w:rPr>
            <w:color w:val="0000EE"/>
            <w:u w:val="single"/>
          </w:rPr>
          <w:t>https://www.chemengonline.com/aduro-clean-technologies-signs-loi-for-future-offtake-of-circular-hydrocarbons/</w:t>
        </w:r>
      </w:hyperlink>
      <w:r>
        <w:t xml:space="preserve"> - * Aduro Clean Technologies signs a non-binding LOI with an international commodities trading company for Hydrochemolytic™ oil produced at its planned FOAK plant in Geleen, Netherlands. * The LOI includes a preliminary offtake agreement for initial production and a validation programme, subject to further negotiations. * Policy developments in the EU are expected to boost demand for certified circular hydrocarbon feedstocks within the petrochemical sector. * Industry research values the global chemical recycling market at USD 15.5 billion in 2024, projected to grow at 9.8% annually through 2030. * Hydrochemolytic™ technology converts waste plastics into hydrocarbons suitable for petrochemical processing, demonstrating potential for sustainable feedstock supply. 380. </w:t>
      </w:r>
      <w:hyperlink r:id="rId284">
        <w:r>
          <w:rPr>
            <w:color w:val="0000EE"/>
            <w:u w:val="single"/>
          </w:rPr>
          <w:t>https://www.myjoyonline.com/global-economic-growth-to-remain-steady-if-oil-price-shock-is-not-prolonged-fitch/</w:t>
        </w:r>
      </w:hyperlink>
      <w:r>
        <w:t xml:space="preserve"> - • Fitch forecasts global economic growth at 2.6% in 2026, subject to short-lived oil price shocks. • US GDP growth projected at 2.2%, slightly revised upwards. • Eurozone growth expected to stay at 1.3%, despite higher energy prices. • China’s economy forecast to slow to 4.3%, with a mild rebound in investment. • An adverse scenario with high oil prices could reduce world GDP by 0.4%. 381. </w:t>
      </w:r>
      <w:hyperlink r:id="rId285">
        <w:r>
          <w:rPr>
            <w:color w:val="0000EE"/>
            <w:u w:val="single"/>
          </w:rPr>
          <w:t>https://www.prnewswire.com/news-releases/sekisui-specialty-chemicals-announces-global-price-increase-302713052.html</w:t>
        </w:r>
      </w:hyperlink>
      <w:r>
        <w:t xml:space="preserve"> - * Sekisui Specialty Chemicals plans to increase prices for Selvol® Polyvinyl Alcohol and related products, effective April 1, 2026. * Price hikes of up to $500/mt will be applied regionally in North America, Latin America, Asia, and EMEA. * The company produces high-performance polyvinyl alcohol polymers used in packaging and other industries. * Sekisui is a subsidiary of the Sekisui Chemical Group, operating globally in chemical solutions and related sectors. 382. </w:t>
      </w:r>
      <w:hyperlink r:id="rId286">
        <w:r>
          <w:rPr>
            <w:color w:val="0000EE"/>
            <w:u w:val="single"/>
          </w:rPr>
          <w:t>https://www.ndtvprofit.com/markets/us-iran-war-middle-east-jefferies-says-reliance-could-gain-from-hormuz-related-oil-market-disruptions-11208604</w:t>
        </w:r>
      </w:hyperlink>
      <w:r>
        <w:t xml:space="preserve"> - * Reliance Industries is expected to benefit from higher refining and petrochemical margins due to Middle East supply disruptions, according to Jefferies. * The Strait of Hormuz crisis has caused a surge in refining and petrochemical spreads, supporting Reliance's margins in FY27. * The company has diversified crude sourcing, including Russian crude, to navigate disruptions better than peers. * Jefferies has lowered earnings estimates for Reliance's telecom division but maintains positive growth forecasts. * Oil production cuts and feedstock constraints are contributing to higher spreads and tighter product markets. 383. </w:t>
      </w:r>
      <w:hyperlink r:id="rId287">
        <w:r>
          <w:rPr>
            <w:color w:val="0000EE"/>
            <w:u w:val="single"/>
          </w:rPr>
          <w:t>https://seafarertimes.com/2020-21/node/9862</w:t>
        </w:r>
      </w:hyperlink>
      <w:r>
        <w:t xml:space="preserve"> - * Filipino sailor George Miranda went missing after a missile strike in the Strait of Hormuz, affecting over 6,000 Filipino seafarers. * The Strait has been effectively closed after Iranian strikes, impacting global oil supplies. * Sailors aboard vessels in the area report monotony, fear, and concerns over safety. * Several Filipino sailors stranded off the coast of the UAE communicate fears and desire to return home. * The Filipino Seafarers union reports ongoing uncertainties and safety concerns among crew members. 384. </w:t>
      </w:r>
      <w:hyperlink r:id="rId288">
        <w:r>
          <w:rPr>
            <w:color w:val="0000EE"/>
            <w:u w:val="single"/>
          </w:rPr>
          <w:t>https://www.newsghana.com.gh/oil-tops-us100-and-new-us-trade-probes-rattle-global-markets/</w:t>
        </w:r>
      </w:hyperlink>
      <w:r>
        <w:t xml:space="preserve"> - * Oil prices briefly exceeded $100 per barrel, with Brent crude reaching about $95-97, due to Iran-related shipping attacks in the Strait of Hormuz. * The IEA authorised the largest coordinated emergency reserves release, including 172 million barrels from the US Strategic Petroleum Reserve. * The US launched trade investigations into 16 major economies under Section 301, targeting countries like China, the EU, and others for potential tariffs. * Disruptions in the Strait of Hormuz and the trade investigations increase supply and security concerns, with potential oil prices reaching $140 per barrel. * Market scepticism remains about the effectiveness of the reserve release amidst ongoing geopolitical instability. 385. </w:t>
      </w:r>
      <w:hyperlink r:id="rId289">
        <w:r>
          <w:rPr>
            <w:color w:val="0000EE"/>
            <w:u w:val="single"/>
          </w:rPr>
          <w:t>https://thefrontierpost.com/world-faces-largest-ever-oil-supply-disruption-on-middle-east-war-iea-says/</w:t>
        </w:r>
      </w:hyperlink>
      <w:r>
        <w:t xml:space="preserve"> - * The International Energy Agency (IEA) states the Middle East war causes the largest oil supply disruption in history. * Global supply expected to drop by 8 million barrels per day in March, due to the blocking of the Strait of Hormuz. * Middle East Gulf countries have reduced oil production by at least 10 million barrels per day as a result of the conflict. * Disruptions are linked to US and Israel airstrikes on Iran starting February 28. * Recovery of upstream production could take weeks or months, depending on conditions. 386. </w:t>
      </w:r>
      <w:hyperlink r:id="rId290">
        <w:r>
          <w:rPr>
            <w:color w:val="0000EE"/>
            <w:u w:val="single"/>
          </w:rPr>
          <w:t>https://www.straitstimes.com/asia/south-asia/indian-source-says-iran-to-allow-india-flagged-tankers-to-pass-through-strait-of-hormuz</w:t>
        </w:r>
      </w:hyperlink>
      <w:r>
        <w:t xml:space="preserve"> - * Iran will permit India-flagged tankers to transit the Strait of Hormuz, a key route for India’s crude imports, according to an Indian government source, though Iran denied any deal. * Two foreign-flagged tankers bound for India are believed to have recently transited the strait. * India has given safe harbour to Iranian sailors and is managing shipping safety amid tensions. * Iran has attacked at least 16 ships in the Strait of Hormuz since late February, warning of rising oil prices. * The situation remains fluid, with no formal agreement announced, and the strait’s closure impacting India’s oil supply strategies. 387. </w:t>
      </w:r>
      <w:hyperlink r:id="rId291">
        <w:r>
          <w:rPr>
            <w:color w:val="0000EE"/>
            <w:u w:val="single"/>
          </w:rPr>
          <w:t>https://bitcoinworld.co.in/australia-fuel-reserves-release-strategic/</w:t>
        </w:r>
      </w:hyperlink>
      <w:r>
        <w:t xml:space="preserve"> - ['</w:t>
      </w:r>
      <w:r>
        <w:rPr>
          <w:i/>
        </w:rPr>
        <w:t xml:space="preserve"> Australian government announced the release of up to 762 million litres of petrol and diesel from strategic reserves on March 15, 2025, in Canberra.', '</w:t>
      </w:r>
      <w:r>
        <w:t xml:space="preserve"> The release aims to mitigate supply pressures and reduce wholesale price increases, supporting domestic fuel security.', '</w:t>
      </w:r>
      <w:r>
        <w:rPr>
          <w:i/>
        </w:rPr>
        <w:t xml:space="preserve"> Fuel will be sold to domestic refiners and importers, with the process managed over the coming weeks to avoid market disruption.', "</w:t>
      </w:r>
      <w:r>
        <w:t xml:space="preserve"> The release corresponds to approximately three days of Australia's total petrol and diesel consumption, targeting regional shortages.", '</w:t>
      </w:r>
      <w:r>
        <w:rPr>
          <w:i/>
        </w:rPr>
        <w:t xml:space="preserve"> The action responds to global geopolitical tensions, refinery outages, and fluctuations in the Australian dollar, affecting fuel supply and prices.'] 388. </w:t>
      </w:r>
      <w:hyperlink r:id="rId292">
        <w:r>
          <w:rPr>
            <w:color w:val="0000EE"/>
            <w:u w:val="single"/>
          </w:rPr>
          <w:t>https://www.lapresse.tn/2026/03/12/flambee-du-petrole-litalie-mobilise-9-millions-de-barils-pour-contrer-la-hausse-des-prix-2/</w:t>
        </w:r>
      </w:hyperlink>
      <w:r>
        <w:rPr>
          <w:i/>
        </w:rPr>
        <w:t xml:space="preserve"> - * Italy will contribute 9 million barrels to the coordinated release of strategic oil reserves, engaging with the International Energy Agency (IEA).</w:t>
        <w:br/>
      </w:r>
      <w:r>
        <w:rPr>
          <w:i/>
        </w:rPr>
      </w:r>
      <w:r>
        <w:t xml:space="preserve"> The measure is immediately available, according to government sources.</w:t>
        <w:br/>
      </w:r>
      <w:r/>
      <w:r>
        <w:rPr>
          <w:i/>
        </w:rPr>
        <w:t xml:space="preserve"> The IEA has recommended releasing 400 million barrels of oil to curb rising crude prices amidst geopolitical tensions involving Iran. 389. </w:t>
      </w:r>
      <w:hyperlink r:id="rId291">
        <w:r>
          <w:rPr>
            <w:color w:val="0000EE"/>
            <w:u w:val="single"/>
          </w:rPr>
          <w:t>https://bitcoinworld.co.in/australia-fuel-reserves-release-strategic/</w:t>
        </w:r>
      </w:hyperlink>
      <w:r>
        <w:rPr>
          <w:i/>
        </w:rPr>
        <w:t xml:space="preserve"> - * The Australian government authorises the release of up to 762 million litres of petrol and diesel to mitigate supply pressures. * The release aims to stabilise prices and ensure fuel security amid global tensions and refinery outages. * Fuel will be sold to domestic refiners and importers at market prices, occurring over weeks. * Major storage facilities include Port Botany, Brisbane, Kwinana, and Geelong. * The release is a short-term strategic move to support the fuel market and manage global supply disruptions. 390. </w:t>
      </w:r>
      <w:hyperlink r:id="rId293">
        <w:r>
          <w:rPr>
            <w:color w:val="0000EE"/>
            <w:u w:val="single"/>
          </w:rPr>
          <w:t>https://thefrontierpost.com/global-markets-shares-skid-as-oil-blasts-past-100-after-iran-strikes-gulf-shipping/</w:t>
        </w:r>
      </w:hyperlink>
      <w:r>
        <w:rPr>
          <w:i/>
        </w:rPr>
        <w:t xml:space="preserve"> - * Shares in Asia and Europe decline broadly following a 9% spike in oil prices past $100 a barrel.</w:t>
      </w:r>
      <w:r>
        <w:t xml:space="preserve"> The jump is driven by reports of strikes on ships in Gulf waters and shutdowns of oil ports.</w:t>
      </w:r>
      <w:r>
        <w:rPr>
          <w:i/>
        </w:rPr>
        <w:t xml:space="preserve"> US and international efforts to release oil reserves are announced but have limited impact.</w:t>
      </w:r>
      <w:r>
        <w:t xml:space="preserve"> Iranian attacks in the Strait of Hormuz increase regional tension, with Iran warning of $200 oil.</w:t>
      </w:r>
      <w:r>
        <w:rPr>
          <w:i/>
        </w:rPr>
        <w:t xml:space="preserve"> Oil prices threaten inflation and influence bond yields and currency movements.</w:t>
      </w:r>
      <w:r>
        <w:t xml:space="preserve"> US inflation data aligns with forecasts, but inflation is feared to rise due to geopolitical tensions. 391. </w:t>
      </w:r>
      <w:hyperlink r:id="rId294">
        <w:r>
          <w:rPr>
            <w:color w:val="0000EE"/>
            <w:u w:val="single"/>
          </w:rPr>
          <w:t>https://mobilenews24x7.com/2026/international/us-fully-prepared-to-escort-commercial-vessels-in-strait-of-hormuz-white-house/</w:t>
        </w:r>
      </w:hyperlink>
      <w:r>
        <w:t xml:space="preserve"> - * The US is fully prepared to deploy naval escorts for vessels in the Strait of Hormuz to ensure safe passage. * Preparations are underway following attacks on ships and escalating military tensions in the Middle East. * The Strait of Hormuz, a key maritime chokepoint for global energy trade, has seen slowed shipping activity. * India’s Prime Minister Modi discussed regional tensions with Iranian President Pezeshkian, emphasising energy security. * Diplomatic outreach in West Asia has increased, with Indian officials engaging regional leaders. 392. </w:t>
      </w:r>
      <w:hyperlink r:id="rId295">
        <w:r>
          <w:rPr>
            <w:color w:val="0000EE"/>
            <w:u w:val="single"/>
          </w:rPr>
          <w:t>https://www.alarabiya.net/saudi-today/2026/03/13/%D8%A7%D9%84%D8%AF%D9%81%D8%A7%D8%B9%D8%A7%D8%AA-%D8%A7%D9%84%D8%B3%D8%B9%D9%88%D8%AF%D9%8A%D8%A9-%D8%AA%D8%AF%D9%85%D8%B1-38-%D9%85%D8%B3%D9%8A%D8%B1%D8%A9-10-%D9%85%D9%86%D9%87%D8%A7-%D9%81%D9%8A-%D8%A7%D9%84%D8%B4%D8%B1%D9%82%D9%8A%D8%A9</w:t>
        </w:r>
      </w:hyperlink>
      <w:r>
        <w:t xml:space="preserve"> - * Saudi defence systems intercepted and destroyed 28 drones after entering the country's airspace, including 10 in the Eastern Province. * The Saudi Ministry of Defence reported intercepting two ballistic missiles directed toward the Eastern Province and Al-Othaim Military Airport in Al-Kharj. * Additionally, 33 drones were intercepted in the Eastern Province and 17 in Al-Rub' al-Khali heading towards Shaybah oil field. * One drone was shot down near the Diplomatic Quarter in Riyadh. * The Civil Defence in Saudi Arabia issued a warning in Al-Kharj about a threat, which was later lifted after 7 minutes, urging caution and safety measures. 393. </w:t>
      </w:r>
      <w:hyperlink r:id="rId296">
        <w:r>
          <w:rPr>
            <w:color w:val="0000EE"/>
            <w:u w:val="single"/>
          </w:rPr>
          <w:t>https://www.visiontimes.com/2026/03/12/gulf-tanker-attacks-escalate-tensions-as-iran-threatens-global-oil-supply.html</w:t>
        </w:r>
      </w:hyperlink>
      <w:r>
        <w:t xml:space="preserve"> - * A series of Iranian maritime attacks on oil vessels near Iraq’s Basra port occur in March 2026, raising concerns about Gulf security. * Multiple vessels, including tankers and merchant ships, are targeted, with Iranian-origin vessels believed responsible. * Attacks have disrupted shipping routes, leading Iraq to halt oil port operations and causing global oil prices to surge above $100 per barrel. * Iran has demonstrated advanced maritime strike capabilities, including unmanned attack boats and undersea missiles. * The US and allies plan to release 400 million barrels of strategic oil reserves amid ongoing conflict and threats to the Strait of Hormuz. 394. </w:t>
      </w:r>
      <w:hyperlink r:id="rId297">
        <w:r>
          <w:rPr>
            <w:color w:val="0000EE"/>
            <w:u w:val="single"/>
          </w:rPr>
          <w:t>https://www.abc.net.au/news/2026-03-13/verify-oil-supplies-disrupted-across-middle-east/106448892</w:t>
        </w:r>
      </w:hyperlink>
      <w:r>
        <w:t xml:space="preserve"> - * US-Israeli and Iranian drone and missile strikes targeted oil refineries, depots, and tankers in the Middle East in early March, causing fires and production disruptions. * The Strait of Hormuz's traffic has been effectively halted due to military actions, with ships stuck or damaged. * Specific strikes include Salalah port in Oman, Ras Tanura in Saudi Arabia, Ruwais in UAE, and several sites in Iran, resulting in damage and shutdowns. * The International Energy Agency (IEA) responded to the crisis by releasing 400 million barrels of oil from its member countries. * The Mayuree Naree cargo ship was damaged during Iran’s blockade, with 20 crew members rescued, highlighting shipping disruptions. 395. </w:t>
      </w:r>
      <w:hyperlink r:id="rId298">
        <w:r>
          <w:rPr>
            <w:color w:val="0000EE"/>
            <w:u w:val="single"/>
          </w:rPr>
          <w:t>https://www.indiatvnews.com/news/india/oil-prices-jumps-to-100-per-barrel-stocks-sink-worldwide-with-no-clear-end-in-sight-for-iran-war-2026-03-13-1033603</w:t>
        </w:r>
      </w:hyperlink>
      <w:r>
        <w:t xml:space="preserve"> - * Crude oil prices rose to USD 100 per barrel, reaching USD 101.59 for Brent crude. * Stocks declined globally, with the S&amp;P 500 down 1.5%, Dow Jones down 1.6%, and Nasdaq down 1.8%. * Iranian attacks on ships in the Persian Gulf and the Strait of Hormuz contributed to energy concerns. * At least 19 commercial ships damaged in the region, including a Japanese-flagged cargo ship. * US and Israeli airstrikes continue in Iran and Lebanon, with ongoing regional tensions affecting global oil markets. 396. </w:t>
      </w:r>
      <w:hyperlink r:id="rId297">
        <w:r>
          <w:rPr>
            <w:color w:val="0000EE"/>
            <w:u w:val="single"/>
          </w:rPr>
          <w:t>https://www.abc.net.au/news/2026-03-13/verify-oil-supplies-disrupted-across-middle-east/106448892</w:t>
        </w:r>
      </w:hyperlink>
      <w:r>
        <w:t xml:space="preserve"> - * US-Israel and Iranian drone and missile strikes targeted oil refineries, depots, and tankers in Oman, Saudi Arabia, UAE, Iran, and the Strait of Hormuz. * The attacks caused fires, damage, and shutdowns at key oil facilities, including Salalah port, Ras Tanura, Ruwais refinery, and others. * The Strait of Hormuz blockade by Iran has halted about 25% of world's seaborne oil trade, with ships damaged and crew rescued. * International responses include the IEA releasing 400 million barrels of oil to mitigate supply disruptions. * Multiple strikes have impacted daily oil production and transportation, increasing global oil prices and risking supply chain stability. 397. </w:t>
      </w:r>
      <w:hyperlink r:id="rId299">
        <w:r>
          <w:rPr>
            <w:color w:val="0000EE"/>
            <w:u w:val="single"/>
          </w:rPr>
          <w:t>https://www.fxstreet.com/news/wti-climbs-above-9550-as-iran-says-the-strait-of-hormuz-must-remain-closed-202603130000</w:t>
        </w:r>
      </w:hyperlink>
      <w:r>
        <w:t xml:space="preserve"> - * WTI crude oil prices rise above $95.50 during early Asian trading hours. * The surge is linked to the effective closure of the Strait of Hormuz amid conflict involving the US, Israel, and Iran. * US crude prices have increased over 40% since the start of the war. * Iranian supreme leader Mojtaba Khamenei supports continuing the closure as a pressure tool. * The International Energy Agency (IEA) plans to release a record 400 million barrels of oil to mitigate supply disruptions. 398. </w:t>
      </w:r>
      <w:hyperlink r:id="rId300">
        <w:r>
          <w:rPr>
            <w:color w:val="0000EE"/>
            <w:u w:val="single"/>
          </w:rPr>
          <w:t>https://www.indiatvnews.com/news/world/iran-us-israel-war-live-updates-today-13-march-2026-strait-of-hormuz-donald-trump-mojtaba-khamenei-benjamin-netanyahu-2026-03-13-1033606</w:t>
        </w:r>
      </w:hyperlink>
      <w:r>
        <w:t xml:space="preserve"> - * Israel reports 30 injured in a strike in Zarzir, northern Israel. * Crude oil prices rise to USD 100 per barrel amid Iran war escalation. * Global stock markets decline, with the S&amp;P 500 down 1.5%, Dow Jones down 1.6%, Nasdaq down 1.8%. * US Treasury announces easing sanctions on Russian oil, authorising sale of sanctioned crude for one month. * US signals further easing of restrictions on sanctioned oil due to Iran-related tensions. 399. </w:t>
      </w:r>
      <w:hyperlink r:id="rId301">
        <w:r>
          <w:rPr>
            <w:color w:val="0000EE"/>
            <w:u w:val="single"/>
          </w:rPr>
          <w:t>https://www.fxstreet.com/news/wti-holds-losses-near-9500-as-australia-releases-fuel-reserves-202603130326</w:t>
        </w:r>
      </w:hyperlink>
      <w:r>
        <w:t xml:space="preserve"> - * Australia plans to release up to 762 million liters of fuel from reserves and reduce minimum stockholding requirements by up to 20% to address supply disruptions. * Oil prices near $95.20 per barrel after a surge of over 9%, with potential to rise further due to escalated tensions. * The Strait of Hormuz, a critical maritime chokepoint handling roughly 20% of global oil consumption, faces possible closure amid regional tensions. * Iran’s new supreme leader, Mojtaba Khamenei, suggests the Strait's closure might be used as leverage, warning US military bases could face attack. 400. </w:t>
      </w:r>
      <w:hyperlink r:id="rId298">
        <w:r>
          <w:rPr>
            <w:color w:val="0000EE"/>
            <w:u w:val="single"/>
          </w:rPr>
          <w:t>https://www.indiatvnews.com/news/india/oil-prices-jumps-to-100-per-barrel-stocks-sink-worldwide-with-no-clear-end-in-sight-for-iran-war-2026-03-13-1033603</w:t>
        </w:r>
      </w:hyperlink>
      <w:r>
        <w:t xml:space="preserve"> - • Crude oil prices increase to USD 100 per barrel amid Iran military strikes and tensions in the Gulf region. • The US campaign against Iran continues with airstrikes, while Iran and Israel trade attacks on ships and ports. • The S&amp;P 500, Dow Jones, and Nasdaq decline following the escalation, reflecting investor concern. • At least 19 commercial ships damaged in the region, including a Japanese vessel in the Persian Gulf. • The conflict affects oil production and transport routes, heightening global energy risks. 401. </w:t>
      </w:r>
      <w:hyperlink r:id="rId302">
        <w:r>
          <w:rPr>
            <w:color w:val="0000EE"/>
            <w:u w:val="single"/>
          </w:rPr>
          <w:t>https://www.benzinga.com/news/politics/26/03/51232685/chuck-schumer-asks-how-did-trump-not-see-strait-of-hormuz-crisis-coming-because-even-a-college-stud</w:t>
        </w:r>
      </w:hyperlink>
      <w:r>
        <w:t xml:space="preserve"> - </w:t>
      </w:r>
      <w:r>
        <w:rPr>
          <w:i/>
        </w:rPr>
        <w:t>Senate Democratic Leader Chuck Schumer criticises President Donald Trump for failing to anticipate the Strait of Hormuz crisis.</w:t>
      </w:r>
      <w:r/>
      <w:r>
        <w:rPr>
          <w:i/>
        </w:rPr>
        <w:t>Schumer comments on X that even a 'college student' would have understood Iran’s leverage over global oil transportation.</w:t>
      </w:r>
      <w:r/>
      <w:r>
        <w:rPr>
          <w:i/>
        </w:rPr>
        <w:t>Iran's new supreme leader Mojtaba Khamenei threatens to keep the Strait of Hormuz closed and warns against U.S. military bases in the region.</w:t>
      </w:r>
      <w:r/>
      <w:r>
        <w:rPr>
          <w:i/>
        </w:rPr>
        <w:t>Iran’s threats and the blockade contribute to rising oil prices and global shipping disruptions.</w:t>
      </w:r>
      <w:r/>
      <w:r>
        <w:rPr>
          <w:i/>
        </w:rPr>
        <w:t>The situation impacts the broader geopolitical conflict with Iran and the stability of critical shipping routes.</w:t>
      </w:r>
      <w:r>
        <w:t xml:space="preserve">402. </w:t>
      </w:r>
      <w:hyperlink r:id="rId303">
        <w:r>
          <w:rPr>
            <w:color w:val="0000EE"/>
            <w:u w:val="single"/>
          </w:rPr>
          <w:t>https://www.indiatvnews.com/news/world/us-military-refueling-plane-goes-down-in-iraq-amid-ongoing-war-rescue-operation-underway-latest-updates-2026-03-13-1033598</w:t>
        </w:r>
      </w:hyperlink>
      <w:r>
        <w:t xml:space="preserve"> - * An American military refuelling aircraft, a KC-135 tanker, crashed in western Iraq during a support mission against Iran. * The incident occurred as part of ongoing US operations, with no hostile fire involved. * It marks the fourth aircraft loss during the US campaign targeting Iranian military capabilities. * Previously, three US fighter jets were accidentally shot down by Kuwaiti forces. * Iran's Supreme Leader Khamenei issued warnings to continue targeting Gulf Arab nations amid escalating tensions. * The war has impacted global markets and regional security, disrupting trade and travel in the Gulf. 403. </w:t>
      </w:r>
      <w:hyperlink r:id="rId299">
        <w:r>
          <w:rPr>
            <w:color w:val="0000EE"/>
            <w:u w:val="single"/>
          </w:rPr>
          <w:t>https://www.fxstreet.com/news/wti-climbs-above-9550-as-iran-says-the-strait-of-hormuz-must-remain-closed-202603130000</w:t>
        </w:r>
      </w:hyperlink>
      <w:r>
        <w:t xml:space="preserve"> - * WTI crude oil price climbs to around $95.75 during early Asian trading hours. * Price surge linked to effective closure of the Strait of Hormuz amid conflict involving US, Israel, and Iran. * US crude prices have increased over 40% since the start of the war. * Iran’s supreme leader Khamenei states the closure should be continued as a pressure tool. * International Energy Agency (IEA) plans to release 400 million barrels of oil to curb price spikes. * US-Israel-Iran conflict impacts global oil supply and markets. 404. </w:t>
      </w:r>
      <w:hyperlink r:id="rId299">
        <w:r>
          <w:rPr>
            <w:color w:val="0000EE"/>
            <w:u w:val="single"/>
          </w:rPr>
          <w:t>https://www.fxstreet.com/news/wti-climbs-above-9550-as-iran-says-the-strait-of-hormuz-must-remain-closed-202603130000</w:t>
        </w:r>
      </w:hyperlink>
      <w:r>
        <w:t xml:space="preserve"> - * West Texas Intermediate (WTI) crude oil trading around $95.75 during early Asian hours. * Price surge driven by effective closure of the Strait of Hormuz amid conflict involving US, Israel, and Iran. * US crude prices have increased over 40% since the start of the war. * Iran’s new supreme leader Mojtaba Khamenei advocates maintaining the Strait closure as a pressure tool. * International Energy Agency (IEA) considers record 400 million barrels release to mitigate price spike. * Possible temporary supply increase from oil reserves release balanced against ongoing geopolitical tensions. 405. </w:t>
      </w:r>
      <w:hyperlink r:id="rId304">
        <w:r>
          <w:rPr>
            <w:color w:val="0000EE"/>
            <w:u w:val="single"/>
          </w:rPr>
          <w:t>https://www.benzinga.com/news/politics/26/03/51232639/jim-cramer-urges-tougher-us-strike-on-iran-says-time-to-do-what-we-did-to-hanoi-community-notes-rem</w:t>
        </w:r>
      </w:hyperlink>
      <w:r>
        <w:t xml:space="preserve"> - * Jim Cramer urges stronger US military action against Iran to pressure negotiations, referencing Vietnam War tactics. * He warns Iran is using energy markets as leverage, with oil prices rising. * A Community Note highlights the US's defeat in Vietnam as a warning against military escalation. * Iran warns oil could hit $200 per barrel if regional security is disrupted, especially through the Strait of Hormuz. * Oil prices increase, with US crude at $96.23 and Brent at $101.07 per barrel. 406. </w:t>
      </w:r>
      <w:hyperlink r:id="rId305">
        <w:r>
          <w:rPr>
            <w:color w:val="0000EE"/>
            <w:u w:val="single"/>
          </w:rPr>
          <w:t>https://www.actionforex.com/contributors/fundamental-analysis/633042-rate-cuts-get-priced-out-in-2026-oil-explodes-to-96/</w:t>
        </w:r>
      </w:hyperlink>
      <w:r>
        <w:t xml:space="preserve"> - * Oil rallies to near $98-$100 amid increased attacks on tankers around Arabian Sea and Strait of Hormuz. * The commodity's price rise is influencing Fed rate cut expectations for 2026, with less than one cut priced in. * Market sentiment deteriorates with Nasdaq down -1.50%, driven by fears of inflation and geopolitical tensions. * The FOMC meeting on March 18 may impact monetary policy outlook and oil prices. * Oil technical analysis points to a resistance near $101.30 and critical momentum levels at $92.68 and $96.55. 407. </w:t>
      </w:r>
      <w:hyperlink r:id="rId301">
        <w:r>
          <w:rPr>
            <w:color w:val="0000EE"/>
            <w:u w:val="single"/>
          </w:rPr>
          <w:t>https://www.fxstreet.com/news/wti-holds-losses-near-9500-as-australia-releases-fuel-reserves-202603130326</w:t>
        </w:r>
      </w:hyperlink>
      <w:r>
        <w:t xml:space="preserve"> - * WTI oil price holds slight losses near $95.20 after surging over 9% in previous session. * Australia plans to release up to 762 million litres of fuel from reserves and reduce stockholding requirements. * The move is in response to supply disruptions linked to Iran and geopolitical tensions in the region. * Rising tensions involving the US, Israel, and Iran threaten global oil supply, especially through the Strait of Hormuz. * US and Israel conflict with Iran is described as causing the largest supply disruption in global oil market history. 408. </w:t>
      </w:r>
      <w:hyperlink r:id="rId306">
        <w:r>
          <w:rPr>
            <w:color w:val="0000EE"/>
            <w:u w:val="single"/>
          </w:rPr>
          <w:t>https://www.peruinforma.com/arabia-saudita-intercepta-multiples-drones-tras-escalada-de-tensiones-con-iran/</w:t>
        </w:r>
      </w:hyperlink>
      <w:r>
        <w:t xml:space="preserve"> - * Saudi Arabia confirmed the neutralisation of 28 drones in its airspace through three interception manoeuvres following increased tensions with Iran. 409. </w:t>
      </w:r>
      <w:hyperlink r:id="rId304">
        <w:r>
          <w:rPr>
            <w:color w:val="0000EE"/>
            <w:u w:val="single"/>
          </w:rPr>
          <w:t>https://www.benzinga.com/news/politics/26/03/51232639/jim-cramer-urges-tougher-us-strike-on-iran-says-time-to-do-what-we-did-to-hanoi-community-notes-rem</w:t>
        </w:r>
      </w:hyperlink>
      <w:r>
        <w:t xml:space="preserve"> - * Jim Cramer urges stronger US military action against Iran to pressure negotiations. * Cramer invokes the Vietnam War analogy, suggesting escalation. * Community Note highlights US lost the Vietnam War, criticising the analogy. * Iranian official warns oil could hit $200 if conflict disrupts regional shipping. * Oil prices increased amid escalating tensions in the Middle East. 410. </w:t>
      </w:r>
      <w:hyperlink r:id="rId307">
        <w:r>
          <w:rPr>
            <w:color w:val="0000EE"/>
            <w:u w:val="single"/>
          </w:rPr>
          <w:t>https://www.lapresse.tn/2026/03/12/cinq-navires-vises-par-des-attaques-dans-le-golfe-et-le-detroit-dormuz/</w:t>
        </w:r>
      </w:hyperlink>
      <w:r>
        <w:t xml:space="preserve"> - - Trois navires ont été touchés par des projectiles inconnus dans le détroit d’Ormuz. - Deux pétroliers ont été attaqués par des vedettes chargées d’explosifs dans les eaux irakiennes, provoquant des incendies et la mort d’un membre d’équipage. - Les attaques marquent une escalade dans le conflit Iran-États-Unis et Israèl, avec 16 navires bombardés depuis le début du conflit. - La navigation dans la région est presque totalement interrompue depuis le bombardement de l’Iran le 28 février. - La situation a entraîné une hausse des prix mondiaux du pétrole à des niveaux record depuis 2022. 411. </w:t>
      </w:r>
      <w:hyperlink r:id="rId308">
        <w:r>
          <w:rPr>
            <w:color w:val="0000EE"/>
            <w:u w:val="single"/>
          </w:rPr>
          <w:t>https://www.myjoyonline.com/crude-oil-price-to-average-70-per-barrel-in-2026-if-fitch/</w:t>
        </w:r>
      </w:hyperlink>
      <w:r>
        <w:t xml:space="preserve"> - * Fitch revises its 2026 crude oil price forecast to US$70 a barrel from US$63, assuming the Strait of Hormuz remains closed for about a month. * Prices are expected to fall to the mid-US$60s by the second half of 2026. * An adverse scenario involves prices rising to US$100 per barrel, potentially causing a global supply shock. * Brent crude briefly touched $100 a barrel after attacks on ships in the Persian Gulf and traders reacting to stockpile releases. * Three ships were struck off Iraq and UAE coasts, near the Strait of Hormuz. 412. </w:t>
      </w:r>
      <w:hyperlink r:id="rId306">
        <w:r>
          <w:rPr>
            <w:color w:val="0000EE"/>
            <w:u w:val="single"/>
          </w:rPr>
          <w:t>https://www.peruinforma.com/arabia-saudita-intercepta-multiples-drones-tras-escalada-de-tensiones-con-iran/</w:t>
        </w:r>
      </w:hyperlink>
      <w:r>
        <w:t xml:space="preserve"> - ["</w:t>
      </w:r>
      <w:r>
        <w:rPr>
          <w:i/>
        </w:rPr>
        <w:t>Saudi Arabia confirmed the interception of 28 drones in its airspace through three successive manoeuvres, following tensions with Iran's leadership.", "</w:t>
      </w:r>
      <w:r>
        <w:t>Iran's new Supreme Leader Mojtaba Jamenei threatened to destabilise the region by blocking the Strait of Hormuz, a key oil transit route.", '</w:t>
      </w:r>
      <w:r>
        <w:rPr>
          <w:i/>
        </w:rPr>
        <w:t>Hostilities have escalated, prompting alerts in Israel, military strikes in Iran, and attacks on US and French assets in Iraq.', "</w:t>
      </w:r>
      <w:r>
        <w:t>Iran's threats include targeting global energy infrastructure, with explosions reported in several Gulf countries.", '</w:t>
      </w:r>
      <w:r>
        <w:rPr>
          <w:i/>
        </w:rPr>
        <w:t xml:space="preserve">Iran has begun to control access through the Strait of Hormuz, attacking 16 vessels as a geopolitical leverage.'] 413. </w:t>
      </w:r>
      <w:hyperlink r:id="rId305">
        <w:r>
          <w:rPr>
            <w:color w:val="0000EE"/>
            <w:u w:val="single"/>
          </w:rPr>
          <w:t>https://www.actionforex.com/contributors/fundamental-analysis/633042-rate-cuts-get-priced-out-in-2026-oil-explodes-to-96/</w:t>
        </w:r>
      </w:hyperlink>
      <w:r>
        <w:rPr>
          <w:i/>
        </w:rPr>
        <w:t xml:space="preserve"> - * Oil rallies to nearly $98-$100, up close to 10% in one day, amid attacks on tankers around the Arabian Sea and Strait of Hormuz. * Oil price action forming a bull-channel, with a potential target around $101.30, and key momentum levels at $96.55 and $92.68. * The recent rise in oil prices has gradually priced out Fed rate cuts for 2026 due to inflation fears. * Current Fed rate cut pricing shows less than one cut expected in 2026, affecting stock markets and the Nasdaq. * US Federal Open Market Committee (FOMC) meeting scheduled for March 18 influences rate expectations. 414. </w:t>
      </w:r>
      <w:hyperlink r:id="rId305">
        <w:r>
          <w:rPr>
            <w:color w:val="0000EE"/>
            <w:u w:val="single"/>
          </w:rPr>
          <w:t>https://www.actionforex.com/contributors/fundamental-analysis/633042-rate-cuts-get-priced-out-in-2026-oil-explodes-to-96/</w:t>
        </w:r>
      </w:hyperlink>
      <w:r>
        <w:rPr>
          <w:i/>
        </w:rPr>
        <w:t xml:space="preserve"> - * Oil rallies to nearly $98-$100, extending recent gains after rangebound trading. * Attacks on tankers in the Arabian Sea and Strait of Hormuz increase, impacting oil prices. * Oil forms a bull-channel with a top around $101.30 and seeks to break the $96.55 mid-line. * Rising oil prices have priced out Fed rate cuts for 2026 due to inflation fears. * The FOMC meeting is scheduled for March 18, 2026. * Stock markets decline, with Nasdaq down 1.50%, influenced by the oil rally and conflict concerns. 415. </w:t>
      </w:r>
      <w:hyperlink r:id="rId309">
        <w:r>
          <w:rPr>
            <w:color w:val="0000EE"/>
            <w:u w:val="single"/>
          </w:rPr>
          <w:t>https://vm.ru/news/1310224-reuters-dohody-byudzheta-rf-v-marte-mogut-vyrasti-vdvoe-iz-za-vojny-v-irane</w:t>
        </w:r>
      </w:hyperlink>
      <w:r>
        <w:rPr>
          <w:i/>
        </w:rPr>
        <w:t xml:space="preserve"> - * Russian budget income from mineral extraction tax expected to almost double in March, reaching 590 billion rubles, based on Reuters calculations. * The increase is linked to higher oil prices caused by conflicts in the Middle East, including Iran's attacks on oil and transport assets. * Oil prices for taxation purposes exceeded the budget target for the first time since January 2025, reaching over $100 per barrel. * Said to be influenced by signals from Iran's supreme leader and geopolitical tensions affecting oil supply. 416. </w:t>
      </w:r>
      <w:hyperlink r:id="rId307">
        <w:r>
          <w:rPr>
            <w:color w:val="0000EE"/>
            <w:u w:val="single"/>
          </w:rPr>
          <w:t>https://www.lapresse.tn/2026/03/12/cinq-navires-vises-par-des-attaques-dans-le-golfe-et-le-detroit-dormuz/</w:t>
        </w:r>
      </w:hyperlink>
      <w:r>
        <w:rPr>
          <w:i/>
        </w:rPr>
        <w:t xml:space="preserve"> - * Trois navires ont été touchés par des projectiles inconnus dans le détroit d’Ormuz. * L'Iran aurait attaqué, avec des vedettes chargées d’explosifs, deux pétroliers dans les eaux irakiennes, provoquant des incendies et la mort d’un marin. * Atteinte à au moins 16 navires depuis le début des hostilités dans la région. * Navigation dans le détroit presque totalement interrompue, la région en crise depuis le 28 février. * Deux navires, le Sifsi Vishnu (pavillon Marshall) et le Zephyrus (pavillon maltais), transportaient du carburant d’Irak. * Un membre d’équipage a été retrouvé mort, d’autres sont portés disparus. * Le Corps des Gardiens de la révolution iraniens menace tout navire traversant le détroit. * Le président américain Donald Trump a menacé d’intensifier les frappes contre l’Iran, si la navigation est entravée. 417. </w:t>
      </w:r>
      <w:hyperlink r:id="rId310">
        <w:r>
          <w:rPr>
            <w:color w:val="0000EE"/>
            <w:u w:val="single"/>
          </w:rPr>
          <w:t>https://vm.ru/news/1310236-dmitriev-raskryl-kakoj-obuem-nefti-iz-rf-zatronet-smyagchenie-sankcij-ssha</w:t>
        </w:r>
      </w:hyperlink>
      <w:r>
        <w:rPr>
          <w:i/>
        </w:rPr>
        <w:t xml:space="preserve"> - * Russian official Kirill Dmitriev announced that US sanctions relief allows the transfer of around 100 million barrels of Russian oil. 418. </w:t>
      </w:r>
      <w:hyperlink r:id="rId311">
        <w:r>
          <w:rPr>
            <w:color w:val="0000EE"/>
            <w:u w:val="single"/>
          </w:rPr>
          <w:t>https://www.dailyfinland.fi/worldwide/48275/US-refueling-aircraft-goes-down-in-Iraq-Israel-targets-building-in-Beirut</w:t>
        </w:r>
      </w:hyperlink>
      <w:r>
        <w:rPr>
          <w:i/>
        </w:rPr>
        <w:t xml:space="preserve"> - * A US KC-135 refueling aircraft crashed in western Iraq during Operation Epic Fury, with rescue efforts ongoing. 419. </w:t>
      </w:r>
      <w:hyperlink r:id="rId312">
        <w:r>
          <w:rPr>
            <w:color w:val="0000EE"/>
            <w:u w:val="single"/>
          </w:rPr>
          <w:t>https://www.nytimes.com/interactive/2026/03/12/business/iran-war-flight-diversions.html</w:t>
        </w:r>
      </w:hyperlink>
      <w:r>
        <w:rPr>
          <w:i/>
        </w:rPr>
        <w:t xml:space="preserve"> - ['</w:t>
      </w:r>
      <w:r>
        <w:t>The US-Israeli war with Iran has led to the cancellation of tens of thousands of flights in the Middle East.', '</w:t>
      </w:r>
      <w:r>
        <w:rPr>
          <w:i/>
        </w:rPr>
        <w:t>Airlines are rerouting to avoid unsafe airspaces, increasing fuel consumption and costs.', '</w:t>
      </w:r>
      <w:r>
        <w:t>Russian invasion of Ukraine in 2022 previously blocked Russian airspace, altering northern routes.', '</w:t>
      </w:r>
      <w:r>
        <w:rPr>
          <w:i/>
        </w:rPr>
        <w:t>Recent Middle Eastern conflict has further fragmented global flight networks, lengthening routes and flight times.', '</w:t>
      </w:r>
      <w:r>
        <w:t xml:space="preserve">A week after hostilities, some airports, including Dubai, began to see increased flight activity.'] 420. </w:t>
      </w:r>
      <w:hyperlink r:id="rId307">
        <w:r>
          <w:rPr>
            <w:color w:val="0000EE"/>
            <w:u w:val="single"/>
          </w:rPr>
          <w:t>https://www.lapresse.tn/2026/03/12/cinq-navires-vises-par-des-attaques-dans-le-golfe-et-le-detroit-dormuz/</w:t>
        </w:r>
      </w:hyperlink>
      <w:r>
        <w:t xml:space="preserve"> - * Three ships touchés par des projectiles inconnus dans le détroit d’Ormuz. * Deux pétroliers attaqués par des vedettes chargées d’explosifs dans les eaux irakiennes, causant incendies et un décès. * La région connaît une escalade du conflit opposant l’Iran aux forces américaines et israéliennes. * La navigation dans cette zone est presque totalement interrompue depuis le début des hostilités. * La situation a entraîné des niveaux inédits des prix mondiaux du pétrole depuis 2022. 421. </w:t>
      </w:r>
      <w:hyperlink r:id="rId313">
        <w:r>
          <w:rPr>
            <w:color w:val="0000EE"/>
            <w:u w:val="single"/>
          </w:rPr>
          <w:t>https://www.chroniclelive.co.uk/news/uk-news/emirates-issues-major-flight-update-33576881</w:t>
        </w:r>
      </w:hyperlink>
      <w:r>
        <w:t xml:space="preserve"> - * Emirates has announced operating flights to several destinations, including Dublin, with reduced schedules. * The airline's updated guidance follows the outbreak of conflict in the Middle East, including missile strikes involving Iran. * The conflict began on February 28, after US-Israeli missiles targeted Tehran, prompting Iran to retaliate with missile strikes across Dubai, Kuwait, and Bahrain. * The UK Foreign Office advises against 'non-essential travel' to Dubai and the UAE due to serious risks. * Emirates, along with other airlines like Etihad and Qatar Airways, has released updated travel guidance, with some flights resuming and others suspended or operating on reduced schedules. 422. </w:t>
      </w:r>
      <w:hyperlink r:id="rId314">
        <w:r>
          <w:rPr>
            <w:color w:val="0000EE"/>
            <w:u w:val="single"/>
          </w:rPr>
          <w:t>https://kashmirreader.com/2026/03/13/pm-modi-speaks-to-iranian-president-discusses-serious-situation-in-west-asia/</w:t>
        </w:r>
      </w:hyperlink>
      <w:r>
        <w:t xml:space="preserve"> - * Prime Minister Narendra Modi spoke to Iranian President Masoud Pezeshkian about the 'serious' situation in West Asia. * Modi expressed concern over escalation of tensions, civilian casualties, and infrastructure damage. * They discussed the closure of the Strait of Hormuz, a key shipping route for India’s energy imports. * Modi also spoke to leaders of multiple West Asian countries regarding recent attacks and regional stability. * The conversation emphasised India’s priorities for energy security, safe transit, and Indian community welfare.</w:t>
      </w:r>
      <w:r/>
    </w:p>
    <w:p>
      <w:r/>
      <w:r>
        <w:t xml:space="preserve">423. </w:t>
      </w:r>
      <w:hyperlink r:id="rId315">
        <w:r>
          <w:rPr>
            <w:color w:val="0000EE"/>
            <w:u w:val="single"/>
          </w:rPr>
          <w:t>https://www.insurancejournal.com/news/international/2026/03/12/861543.htm</w:t>
        </w:r>
      </w:hyperlink>
      <w:r>
        <w:t xml:space="preserve"> - * Two oil tankers were hit in Iraqi waters, prompting the suspension of Iraq's oil terminal operations. * The attacks are linked to escalating Middle East conflict, with increased risks to global energy supply. * Pacific port and oil shipping disruptions extended to Oman, affecting regional crude exports. * Brent crude surged up to 10% following the attacks, despite record reserves release. * The conflict threatens long-term regional oil flow, with some Middle Eastern countries reducing output. 424. </w:t>
      </w:r>
      <w:hyperlink r:id="rId316">
        <w:r>
          <w:rPr>
            <w:color w:val="0000EE"/>
            <w:u w:val="single"/>
          </w:rPr>
          <w:t>https://china.timesofnews.com/breaking-news/us-allows-countries-to-buy-russian-oil-stranded-at-sea-for-30-days</w:t>
        </w:r>
      </w:hyperlink>
      <w:r>
        <w:t xml:space="preserve"> - * The US Treasury issued a licence allowing the sale of Russian crude oil loaded on vessels as of Mar 12, valid until Apr 11. * Previously, a 30-day waiver was granted to India for buying Russian oil at sea. * The US is taking measures to control energy prices, including authorising insurance, financial guarantees, and potential escort by the US Navy. * Consideration of waiving the Jones Act to enable foreign ships to transport fuel between US ports. * The White House aims to lower energy prices by increasing production, easing regulations, and facilitating the market for unsanctioned oil. 425. </w:t>
      </w:r>
      <w:hyperlink r:id="rId293">
        <w:r>
          <w:rPr>
            <w:color w:val="0000EE"/>
            <w:u w:val="single"/>
          </w:rPr>
          <w:t>https://thefrontierpost.com/global-markets-shares-skid-as-oil-blasts-past-100-after-iran-strikes-gulf-shipping/</w:t>
        </w:r>
      </w:hyperlink>
      <w:r>
        <w:t xml:space="preserve"> - * Shares in Asia declined broadly on Thursday amid rising oil prices following reports of attacks in Gulf waters and terminal shutdowns.</w:t>
      </w:r>
      <w:r>
        <w:rPr>
          <w:i/>
        </w:rPr>
        <w:t xml:space="preserve"> Oil prices surged past $100 a barrel, with Brent and US crude futures increasing significantly.</w:t>
      </w:r>
      <w:r>
        <w:t xml:space="preserve"> Gulf ships were struck by Iranian boats, prompting evacuations and shutdowns.</w:t>
      </w:r>
      <w:r>
        <w:rPr>
          <w:i/>
        </w:rPr>
        <w:t xml:space="preserve"> US and International Energy Agency announced large oil reserve releases.</w:t>
      </w:r>
      <w:r>
        <w:t xml:space="preserve"> Investors are concerned about inflation risks and bond yields rising.</w:t>
      </w:r>
      <w:r>
        <w:rPr>
          <w:i/>
        </w:rPr>
        <w:t xml:space="preserve"> US President Trump declared Iran's war won, increasing geopolitical tensions. 426. </w:t>
      </w:r>
      <w:hyperlink r:id="rId315">
        <w:r>
          <w:rPr>
            <w:color w:val="0000EE"/>
            <w:u w:val="single"/>
          </w:rPr>
          <w:t>https://www.insurancejournal.com/news/international/2026/03/12/861543.htm</w:t>
        </w:r>
      </w:hyperlink>
      <w:r>
        <w:rPr>
          <w:i/>
        </w:rPr>
        <w:t xml:space="preserve"> - * Two oil tankers were hit in Iraqi waters, prompting the suspension of Iraq’s oil terminal operations. * Attacks on vessels in the Persian Gulf have increased amid escalating Middle East conflict, affecting regional ports and supply. * Brent crude surged by up to 10% after the attacks, despite releases from reserves. * Port operations in Oman, including Salalah Port, were suspended due to drone attacks, raising fears over regional oil supply disruptions. * Official reports highlight threats to oil infrastructure and ongoing regional supply concerns. 427. </w:t>
      </w:r>
      <w:hyperlink r:id="rId317">
        <w:r>
          <w:rPr>
            <w:color w:val="0000EE"/>
            <w:u w:val="single"/>
          </w:rPr>
          <w:t>https://www.visiontimes.com/2026/03/12/japan-shields-consumers-while-china-raises-prices-amid-hormuz-oil-crisis.html</w:t>
        </w:r>
      </w:hyperlink>
      <w:r>
        <w:rPr>
          <w:i/>
        </w:rPr>
        <w:t xml:space="preserve"> - * Japan announced emergency measures on March 11 to prevent domestic fuel prices from rising above 200 yen per litre, with a subsidy fund of 280 billion yen to support oil wholesalers. * Japan plans to release 15 days of private-sector oil reserves starting March 16, with potential for releasing additional strategic reserves. * China’s National Development and Reform Commission announced fuel price increases on March 9, raising retail prices by about 0.55 yuan per litre for gasoline. * China’s approach involves allowing domestic prices to surge with international oil prices, contrasting with Japan's subsidy and reserve strategies. * The crisis has geopolitical implications, with China’s reliance on Iranian oil and cautious diplomatic responses amid shipping disruptions. 428. </w:t>
      </w:r>
      <w:hyperlink r:id="rId318">
        <w:r>
          <w:rPr>
            <w:color w:val="0000EE"/>
            <w:u w:val="single"/>
          </w:rPr>
          <w:t>https://www.fxstreet.com/news/eur-usd-holds-gains-above-11500-ahead-of-us-pce-inflation-release-202603130103</w:t>
        </w:r>
      </w:hyperlink>
      <w:r>
        <w:rPr>
          <w:i/>
        </w:rPr>
        <w:t xml:space="preserve"> - * The EUR/USD pair trades near 1.1520 during early Asian hours on Friday. * Gains may be limited due to escalating Middle East geopolitical tensions. * US PCE Price Index report for January is scheduled for release later on Friday. * Rising oil prices and Middle East tensions could weaken the Euro and boost the US Dollar. * US Federal Reserve is expected to hold interest rates steady at its upcoming meeting. 429. </w:t>
      </w:r>
      <w:hyperlink r:id="rId317">
        <w:r>
          <w:rPr>
            <w:color w:val="0000EE"/>
            <w:u w:val="single"/>
          </w:rPr>
          <w:t>https://www.visiontimes.com/2026/03/12/japan-shields-consumers-while-china-raises-prices-amid-hormuz-oil-crisis.html</w:t>
        </w:r>
      </w:hyperlink>
      <w:r>
        <w:rPr>
          <w:i/>
        </w:rPr>
        <w:t xml:space="preserve"> - * Japan announced emergency measures, including a 280 billion yen subsidy fund and deployment of strategic petroleum reserves, to curb fuel price increases and ensure supply stability. * Japan plans to release emergency oil reserves if disruptions persist, starting as early as March 16. * China increased fuel prices by about 0.55 yuan per litre, citing rising international oil prices. * China’s official diplomatic response to the Strait of Hormuz disruption remains cautious, with no specific policy measures announced. * State media in China promote energy resilience through renewable energy and electric vehicles despite ongoing reliance on oil for heavy industry and shipping. 430. </w:t>
      </w:r>
      <w:hyperlink r:id="rId301">
        <w:r>
          <w:rPr>
            <w:color w:val="0000EE"/>
            <w:u w:val="single"/>
          </w:rPr>
          <w:t>https://www.fxstreet.com/news/wti-holds-losses-near-9500-as-australia-releases-fuel-reserves-202603130326</w:t>
        </w:r>
      </w:hyperlink>
      <w:r>
        <w:rPr>
          <w:i/>
        </w:rPr>
        <w:t xml:space="preserve"> - * WTI oil price trades near $95.20 per barrel after recent gains and losses. * Australia's Energy Minister announced fuel reserves release and reduced stockholding requirements to mitigate supply disruptions. * Tensions escalate in the Middle East, with the US and Iran involved in conflicts impacting oil markets. * US crude prices have surged over 40% since the war began and the IEA warns of significant supply risks. * Iran's supreme leader hints at using the Strait of Hormuz as a pressure tool and warns US military bases in the region. 431. </w:t>
      </w:r>
      <w:hyperlink r:id="rId319">
        <w:r>
          <w:rPr>
            <w:color w:val="0000EE"/>
            <w:u w:val="single"/>
          </w:rPr>
          <w:t>https://www.fxstreet.com/news/new-zealand-dollar-posts-mild-gains-above-05850-us-pce-inflation-data-looms-202603130212</w:t>
        </w:r>
      </w:hyperlink>
      <w:r>
        <w:rPr>
          <w:i/>
        </w:rPr>
        <w:t xml:space="preserve"> - * The NZD/USD pair rises modestly near 0.5855 during the Asian session. * Ongoing conflicts in the Middle East may limit the upside for the Kiwi against the US dollar. * Investors await US PCE inflation data for January, which could influence Federal Reserve rate expectations. * US President Trump emphasised Iran's nuclear threats, while Iran's new supreme leader discussed Strait of Hormuz access. * US inflation data and Fed policy outlook are key focus points, with markets pricing in steady interest rates. * NZ's Reserve Bank indicated monetary policy will likely remain accommodative, with potential rate hikes by 2026. 432. </w:t>
      </w:r>
      <w:hyperlink r:id="rId301">
        <w:r>
          <w:rPr>
            <w:color w:val="0000EE"/>
            <w:u w:val="single"/>
          </w:rPr>
          <w:t>https://www.fxstreet.com/news/wti-holds-losses-near-9500-as-australia-releases-fuel-reserves-202603130326</w:t>
        </w:r>
      </w:hyperlink>
      <w:r>
        <w:rPr>
          <w:i/>
        </w:rPr>
        <w:t xml:space="preserve"> - * WTI oil price remains near $95.20 per barrel after recent surge and slight decline. * Australia plans to release up to 762 million litres of fuel from reserves and reduce stockholding requirements to address supply disruptions. * The US and Iran conflict causes escalating tensions, with the Strait of Hormuz closure threat impacting global oil markets. * The International Energy Agency warns of the disruption’s scale, describing it as the largest in history. * Iran’s new supreme leader suggests the Strait’s closure remains a pressure tool, with threats to US military bases in the region. 433. </w:t>
      </w:r>
      <w:hyperlink r:id="rId320">
        <w:r>
          <w:rPr>
            <w:color w:val="0000EE"/>
            <w:u w:val="single"/>
          </w:rPr>
          <w:t>https://www.benzinga.com/markets/economic-data/26/03/51232395/dow-futures-jump-247-points-oil-near-95-trump-wants-jerome-powell-to-cut-interest-rates-imm</w:t>
        </w:r>
      </w:hyperlink>
      <w:r>
        <w:rPr>
          <w:i/>
        </w:rPr>
        <w:t xml:space="preserve"> - * U.S. stock futures increased; Dow futures rose 247 points, S&amp;P 500 futures up 30.25 points, Nasdaq 100 futures gained 90 points. * Oil prices remained volatile, with WTI Crude around $94.85 and Brent near $99.75; prices briefly surged above $100 earlier in the week. * Oil market concerns linked to Iran conflict and global energy supply fears. * President Donald Trump called on Federal Reserve chair Jerome Powell to lower interest rates immediately. * Inflation remains above Fed’s 2% target at 2.4% in February; upcoming Fed policy meeting scheduled for March 17. 434. </w:t>
      </w:r>
      <w:hyperlink r:id="rId321">
        <w:r>
          <w:rPr>
            <w:color w:val="0000EE"/>
            <w:u w:val="single"/>
          </w:rPr>
          <w:t>https://www.gazetaprawna.pl/wiadomosci/swiat/artykuly/11213405,usa-uwolnia-172-mln-barylek-ropy-z-rezerwy-strategicznej.html</w:t>
        </w:r>
      </w:hyperlink>
      <w:r>
        <w:rPr>
          <w:i/>
        </w:rPr>
        <w:t xml:space="preserve"> - * The US will release 172 million barrels from its strategic oil reserve, beginning next week, with a process lasting about 120 days. * 32 countries in the International Energy Agency agreed to release a total of 400 million barrels to lower energy prices. * The announcement follows a coordinated effort by IEA member countries, more extensive than the 182 million barrels released in 2022. * Oil prices surged towards $120 per barrel due to geopolitical conflicts but later dropped to around $90. * Iran's military spokesperson warned of potential oil prices reaching $200 per barrel amid ongoing tensions. 435. </w:t>
      </w:r>
      <w:hyperlink r:id="rId322">
        <w:r>
          <w:rPr>
            <w:color w:val="0000EE"/>
            <w:u w:val="single"/>
          </w:rPr>
          <w:t>https://investinglive.com/commodities/asias-refineries-built-for-gulf-crude-making-hormuz-disruption-hard-to-replace-20260312/</w:t>
        </w:r>
      </w:hyperlink>
      <w:r>
        <w:rPr>
          <w:i/>
        </w:rPr>
        <w:t xml:space="preserve"> - * Many Asian refineries are configured for medium-sour Gulf crude. * Asia imports around 60% of its oil from the Middle East. * Disruptions in the Strait of Hormuz are slowing tanker flows. * Substituting U.S., African or Brazilian crude is logistically slow and technically complex. * Some Asian refineries are already cutting runs due to crude shortages. 436. </w:t>
      </w:r>
      <w:hyperlink r:id="rId323">
        <w:r>
          <w:rPr>
            <w:color w:val="0000EE"/>
            <w:u w:val="single"/>
          </w:rPr>
          <w:t>https://investinglive.com/commodities/iran-says-it-will-not-close-strait-of-hormuz-but-asserts-right-to-secure-waterway-20260312/</w:t>
        </w:r>
      </w:hyperlink>
      <w:r>
        <w:rPr>
          <w:i/>
        </w:rPr>
        <w:t xml:space="preserve"> - * Iran’s UN ambassador states Tehran does not intend to close the Strait of Hormuz. * Iran emphasises its inherent right to preserve security in the waterway. * Comments made amid rising tensions and attacks on shipping in the Gulf. * Hormuz remains a vital energy chokepoint for global oil and LNG flows. * Statement leaves open the possibility of security measures affecting shipping, amid regional incidents and market volatility. 437. </w:t>
      </w:r>
      <w:hyperlink r:id="rId324">
        <w:r>
          <w:rPr>
            <w:color w:val="0000EE"/>
            <w:u w:val="single"/>
          </w:rPr>
          <w:t>https://www.dailymail.co.uk/news/article-15637837/Moment-oil-tankers-flames-struck-explosive-Iranian.html?ns_mchannel=rss&amp;ns_campaign=1490&amp;ito=1490</w:t>
        </w:r>
      </w:hyperlink>
      <w:r>
        <w:rPr>
          <w:i/>
        </w:rPr>
        <w:t xml:space="preserve"> - * Iranian boats attacked two oil tankers in Gulf waters, causing fires and one crew member death. * The attack occurred near Iraqi port city of Basra, with vessels operating within Iraqi territorial waters. * Iran threatened to target vessels linked to the US, Israel, or allies, and warned that oil could reach $200 per barrel. * Multiple Gulf states experienced missile and drone attacks, impacting ports, airports, and causing injuries. * Iran has escalated military actions, restricting access through the Strait of Hormuz, and threatened to halt oil shipping if US and Israeli attacks persist. 438. </w:t>
      </w:r>
      <w:hyperlink r:id="rId325">
        <w:r>
          <w:rPr>
            <w:color w:val="0000EE"/>
            <w:u w:val="single"/>
          </w:rPr>
          <w:t>https://www.gbnews.com/money/us-military-oil-tanker-strait-hormuz-treasury-secretary</w:t>
        </w:r>
      </w:hyperlink>
      <w:r>
        <w:rPr>
          <w:i/>
        </w:rPr>
        <w:t xml:space="preserve"> - * US Treasury Secretary Scott Bessent confirms US Navy will provide escort for oil tankers through Strait of Hormuz when militarily feasible amid Iran conflict and market volatility. * Iran has launched missile strikes on US bases and energy infrastructure, closing off the Strait of Hormuz, affecting 20% of global oil imports. * Iran's Supreme Leader Mojtaba Khamenei aims to leverage the closure for strategic gains, threatening retribution. * Oil prices have surged above $100 per barrel, stock markets have fallen globally, despite release of strategic reserves. * US military costs approximately $11 billion so far; military planning delayed due to UK Prime Minister's decision. * US-British military cooperation ongoing, with confidence in future relations despite recent tensions. 439. </w:t>
      </w:r>
      <w:hyperlink r:id="rId326">
        <w:r>
          <w:rPr>
            <w:color w:val="0000EE"/>
            <w:u w:val="single"/>
          </w:rPr>
          <w:t>https://www.dailymail.co.uk/news/article-15637955/US-price-Iran-War-Week-One.html?ns_mchannel=rss&amp;ns_campaign=1490&amp;ito=1490</w:t>
        </w:r>
      </w:hyperlink>
      <w:r>
        <w:rPr>
          <w:i/>
        </w:rPr>
        <w:t xml:space="preserve"> - * The first week of war with Iran cost the US $11.3 billion, according to the Pentagon. * The US military spent $5 billion on munitions during the first weekend. * Iran disrupted oil shipments by targeting oil fields, refineries, and the Strait of Hormuz. * The International Energy Agency released 400 million barrels of oil reserves; the US planned to release 172 million barrels. * Several ships were attacked in the Gulf, including a Saudi Arabian ship attacked by Iran. * US and Israeli officials expect continued strikes on Iran for at least two more weeks. * The conflict has impacted global oil prices and led to higher fuel costs for consumers. 440. </w:t>
      </w:r>
      <w:hyperlink r:id="rId327">
        <w:r>
          <w:rPr>
            <w:color w:val="0000EE"/>
            <w:u w:val="single"/>
          </w:rPr>
          <w:t>https://egyptian-gazette.com/world/imo-calls-emergency-meeting-on-hormuz-crisis/</w:t>
        </w:r>
      </w:hyperlink>
      <w:r>
        <w:rPr>
          <w:i/>
        </w:rPr>
        <w:t xml:space="preserve"> - * The International Maritime Organisation (IMO) will hold an extraordinary session on 18-19 March in London. * The meeting addresses threats to shipping in the Middle East, especially the Strait of Hormuz. * The meeting was requested by six IMO members: Britain, Egypt, France, Morocco, Qatar, and the UAE. * Concerns are rising over potential disruption of global energy supplies due to attacks on vessels and Iran's actions. * Recent attacks include the killing of at least one crew member on two oil tankers off Iraq and a cargo ship fire caused by shrapnel. 441. </w:t>
      </w:r>
      <w:hyperlink r:id="rId328">
        <w:r>
          <w:rPr>
            <w:color w:val="0000EE"/>
            <w:u w:val="single"/>
          </w:rPr>
          <w:t>https://www.aljazeera.com/news/2026/3/12/five-vessels-attacked-amid-reports-of-iranian-drone-boats-sea-mines?traffic_source=rss</w:t>
        </w:r>
      </w:hyperlink>
      <w:r>
        <w:rPr>
          <w:i/>
        </w:rPr>
        <w:t xml:space="preserve"> - * Iranian boats attacked two fuel tankers in Iraqi waters, setting them ablaze and causing one death, on Wednesday in the Gulf near Iraq. * An Indian crew member on a US-owned tanker was killed; 15 Indian crew evacuated, with fires still burning on the vessels. * Iraqi ports have halted operations following the attacks, which Iraqi officials described as sabotage. * Iran has reportedly deployed mines in the Strait of Hormuz, with US forces striking Iranian vessels; Iran warns ships will be targeted. * Multiple ships in the Gulf, including a Thai dry bulk vessel and Japanese container ship, were struck by unknown projectiles, causing damage and missing crew. * US Navy has declined requests for escorts through the Strait due to high attack risks. 442. </w:t>
      </w:r>
      <w:hyperlink r:id="rId329">
        <w:r>
          <w:rPr>
            <w:color w:val="0000EE"/>
            <w:u w:val="single"/>
          </w:rPr>
          <w:t>https://www.indexbox.io/blog/saudi-arabia-ramps-up-red-sea-oil-exports-via-yanbu-amid-security-threats/</w:t>
        </w:r>
      </w:hyperlink>
      <w:r>
        <w:rPr>
          <w:i/>
        </w:rPr>
        <w:t xml:space="preserve"> - * Aramco is scaling up operations at Yanbu terminal on the Red Sea to boost exports. * The expansion includes a new south terminal that began operations in late 2018. * The company aims to achieve maximum daily capacity within days. * The Red Sea route faces security threats, including credible attack risks involving militant groups. * Aramco is activating a regional pipeline to bypass the Strait of Hormuz, preparing for extended route closures. 443. </w:t>
      </w:r>
      <w:hyperlink r:id="rId330">
        <w:r>
          <w:rPr>
            <w:color w:val="0000EE"/>
            <w:u w:val="single"/>
          </w:rPr>
          <w:t>https://www.irishnews.com/news/world/iran-targets-busiest-international-airport-as-strikes-escalate-KBPC6J5ISZL2THXDAKYRSHQY7E/</w:t>
        </w:r>
      </w:hyperlink>
      <w:r>
        <w:rPr>
          <w:i/>
        </w:rPr>
        <w:t xml:space="preserve"> - * Iran attacked the world's busiest international airport and commercial ships, aiming to pressure the US and Israel. * A fire occurred on Bahrain’s Muharraq Island airport after an Iranian attack. * An attack on Iraq’s Basra port resulted in at least one death and halted oil terminal operations. * The conflict has disrupted trade routes, oil supplies, and air traffic in the Gulf region. * International energy authorities released record volumes of emergency oil reserves to mitigate energy market impacts. 444. </w:t>
      </w:r>
      <w:hyperlink r:id="rId331">
        <w:r>
          <w:rPr>
            <w:color w:val="0000EE"/>
            <w:u w:val="single"/>
          </w:rPr>
          <w:t>https://www.seattletimes.com/business/the-latest-key-oil-price-spikes-over-100-as-iranian-attacks-hit-shipping/?utm_source=RSS&amp;utm_medium=Referral&amp;utm_campaign=RSS_all</w:t>
        </w:r>
      </w:hyperlink>
      <w:r>
        <w:rPr>
          <w:i/>
        </w:rPr>
        <w:t xml:space="preserve"> - </w:t>
      </w:r>
      <w:r>
        <w:t>Crude oil prices rise above $100 following escalation of Iran-U.S. war and attacks on energy infrastructure.</w:t>
      </w:r>
      <w:r>
        <w:rPr>
          <w:i/>
        </w:rPr>
      </w:r>
      <w:r>
        <w:t>Iran’s Supreme Leader Khamenei issues statement on retaliation.</w:t>
      </w:r>
      <w:r>
        <w:rPr>
          <w:i/>
        </w:rPr>
      </w:r>
      <w:r>
        <w:t>Regional conflicts, including missile and drone attacks in Israel, Saudi Arabia, Iraq, Lebanon, and Iran, continue.</w:t>
      </w:r>
      <w:r>
        <w:rPr>
          <w:i/>
        </w:rPr>
      </w:r>
      <w:r>
        <w:t>Military operations involve strikes on Iran, Lebanese, and Iraqi targets; U.S. refueling plane crashes in Iraq.</w:t>
      </w:r>
      <w:r>
        <w:rPr>
          <w:i/>
        </w:rPr>
      </w:r>
      <w:r>
        <w:t>Global stock markets decline amid the conflict, with oil and energy infrastructure at significant risk.</w:t>
      </w:r>
      <w:r>
        <w:rPr>
          <w:i/>
        </w:rPr>
        <w:t xml:space="preserve">445. </w:t>
      </w:r>
      <w:hyperlink r:id="rId332">
        <w:r>
          <w:rPr>
            <w:color w:val="0000EE"/>
            <w:u w:val="single"/>
          </w:rPr>
          <w:t>https://www.insurancejournal.com/news/international/2026/03/12/861536.htm</w:t>
        </w:r>
      </w:hyperlink>
      <w:r>
        <w:rPr>
          <w:i/>
        </w:rPr>
        <w:t xml:space="preserve"> - * Insurance company Chubb will lead a US $20 billion maritime reinsurance plan to support commercial shipping in the Gulf. * The plan aims to resume shipping traffic through the Strait of Hormuz, a key global chokepoint. * The US-Israeli conflict with Iran has disrupted shipping, raising risks of energy supply shortages. * War-risk coverage is not included in standard policies and must be purchased separately at higher premiums. * The reinsurance will initially cover hull and cargo losses, with several American insurers involved. 446. </w:t>
      </w:r>
      <w:hyperlink r:id="rId333">
        <w:r>
          <w:rPr>
            <w:color w:val="0000EE"/>
            <w:u w:val="single"/>
          </w:rPr>
          <w:t>https://www.kbc.co.ke/ship-attacks-in-gulf-intensify-as-israel-launches-new-strikes-in-lebanon/</w:t>
        </w:r>
      </w:hyperlink>
      <w:r>
        <w:rPr>
          <w:i/>
        </w:rPr>
        <w:t xml:space="preserve"> - * Explosions reported on two foreign oil tankers in Persian Gulf off Iraq, killing at least one person. * At least 16 ships struck in region since fighting began between Iran and US-Israeli forces. * Shipping in the Gulf and Strait of Hormuz near standstill since strikes on Iran, causing oil prices to surge. * Saudi Arabia intercepted 18 drones; Israeli strikes at Hezbollah targets in Lebanon in response to rockets. * US President Trump comments on ongoing war; Brent crude oil price reaches $100 per barrel. * 32 International Energy Agency members agreed to release oil reserves to stabilise markets. 447. </w:t>
      </w:r>
      <w:hyperlink r:id="rId334">
        <w:r>
          <w:rPr>
            <w:color w:val="0000EE"/>
            <w:u w:val="single"/>
          </w:rPr>
          <w:t>https://www.coindesk.com/markets/2026/03/12/bitcoin-slips-below-usd69-500-as-tanker-attacks-send-oil-back-above-usd100</w:t>
        </w:r>
      </w:hyperlink>
      <w:r>
        <w:rPr>
          <w:i/>
        </w:rPr>
        <w:t xml:space="preserve"> - * Bitcoin fell to $69,393 on Thursday morning following tanker attacks in Iraqi waters, with crude oil surging above $100 per barrel. * The attacks on two oil tankers and disruptions at Mina Al Fahal port in Oman caused Brent crude to rise sharply, impacting risk sentiment. * The broader crypto market declined alongside bitcoin, with Ether, Solana, XRP, and Dogecoin all falling in value. * Markets are influenced by ongoing Middle East conflicts, supply disruptions, and mixed geopolitical messaging. * The pattern of market movement suggests volatility driven by geopolitical and energy supply concerns, with no clear resolution in sight. 448. </w:t>
      </w:r>
      <w:hyperlink r:id="rId335">
        <w:r>
          <w:rPr>
            <w:color w:val="0000EE"/>
            <w:u w:val="single"/>
          </w:rPr>
          <w:t>https://www.theguardian.com/world/live/2026/mar/12/iran-war-live-updates-oil-trump-middle-east-crisis-israel-lebanon-iraq-latest-news</w:t>
        </w:r>
      </w:hyperlink>
      <w:r>
        <w:rPr>
          <w:i/>
        </w:rPr>
        <w:t xml:space="preserve"> - * Iran begins laying mines in the Strait of Hormuz, a key oil shipping route, causing oil prices to soar. * Iran's move to close the strait has surprised US officials, with some planning around the scenario. * Israel reports missile strikes from Iran, resulting in injuries and missile alerts. * US suspends sanctions on Russian oil to stabilise energy markets amid conflict. * Multiple countries, including France, are involved in military engagements related to Iran and Iraq. * Oil supply disruptions and military tensions intensify in the Middle East, affecting global oil markets. 449. </w:t>
      </w:r>
      <w:hyperlink r:id="rId333">
        <w:r>
          <w:rPr>
            <w:color w:val="0000EE"/>
            <w:u w:val="single"/>
          </w:rPr>
          <w:t>https://www.kbc.co.ke/ship-attacks-in-gulf-intensify-as-israel-launches-new-strikes-in-lebanon/</w:t>
        </w:r>
      </w:hyperlink>
      <w:r>
        <w:rPr>
          <w:i/>
        </w:rPr>
        <w:t xml:space="preserve"> - * Explosions reported on two foreign oil tankers in the Persian Gulf off Iraq, resulting in at least one death. * The attacks indicate escalation between Iran and US-Israeli forces, with at least 16 ships struck since fighting began. * Shipping in the Gulf and Strait of Hormuz halted due to strikes, causing global oil prices to surge. * Saudi Arabia intercepted 18 drones; Israeli military attacked Hezbollah targets in Lebanon. * US President Donald Trump states the US is 'not finished yet' in the Iran conflict. * Brent crude oil prices rose to $100 per barrel amid ongoing conflict and market shocks. * International Energy Agency members agreed to release additional oil reserves to stabilise markets. 450. </w:t>
      </w:r>
      <w:hyperlink r:id="rId334">
        <w:r>
          <w:rPr>
            <w:color w:val="0000EE"/>
            <w:u w:val="single"/>
          </w:rPr>
          <w:t>https://www.coindesk.com/markets/2026/03/12/bitcoin-slips-below-usd69-500-as-tanker-attacks-send-oil-back-above-usd100</w:t>
        </w:r>
      </w:hyperlink>
      <w:r>
        <w:rPr>
          <w:i/>
        </w:rPr>
        <w:t xml:space="preserve"> - * Bitcoin fell to $69,393 after attacks on two oil tankers in Iraqi waters, causing Brent crude to surge above $100 a barrel. * The attack and regional hostilities led to a decline in risk sentiment and a drop in the broader crypto market. * Brent crude increased approximately 10.5%, influenced by tanker attacks, port clearance, and ongoing Middle East conflict. * The oil price increase affected Asian markets, with the MSCI Asia Pacific index dropping 1.8%, energy stocks remaining positive. * Major cryptocurrencies like Ether, Solana, and XRP experienced declines, with demand indicators remaining strongly negative. 451. </w:t>
      </w:r>
      <w:hyperlink r:id="rId336">
        <w:r>
          <w:rPr>
            <w:color w:val="0000EE"/>
            <w:u w:val="single"/>
          </w:rPr>
          <w:t>https://businessday.ng/news/legal-business/article/the-iran-u-s-conflict-and-nigerias-energy-outlook-implications-strategic-opportunities-and-investment-signals-in-a-volatile-global-market/</w:t>
        </w:r>
      </w:hyperlink>
      <w:r>
        <w:rPr>
          <w:i/>
        </w:rPr>
        <w:t xml:space="preserve"> - * The Iran–U.S. conflict escalated on 28th February 2026 with military action affecting Iranian facilities. * Iran’s IRGC blocked transit through Strait of Hormuz, disrupting 13-15 million barrels of crude oil and 20% of LNG exports. * Global energy markets face increased volatility, supply chain disruptions, and strategic shifts. * Nigeria has opportunities to benefit from displaced supply, amid operational and structural challenges. * Nigeria’s energy sector strategies include expanding refining capacity, increasing LNG output, and attracting upstream investments. * Risks include rising costs, market volatility, and contractual uncertainties due to geopolitical tensions. 452. </w:t>
      </w:r>
      <w:hyperlink r:id="rId337">
        <w:r>
          <w:rPr>
            <w:color w:val="0000EE"/>
            <w:u w:val="single"/>
          </w:rPr>
          <w:t>https://www.op-marburg.de/wirtschaft/iran-krieg-oelpreise-klettern-weiter-keine-aussicht-auf-entspannung-33VEVSPXQJBCNGESLMXWAIPMLM.html</w:t>
        </w:r>
      </w:hyperlink>
      <w:r>
        <w:rPr>
          <w:i/>
        </w:rPr>
        <w:t xml:space="preserve"> - * Oil prices increase due to Iran-related threats and attacks in the Persian Gulf, reaching near four-year highs. * Attacks on energy infrastructure in Oman and regional shipping disruptions heighten concerns of prolonged blockade of the Strait of Hormuz. * The Strait of Hormuz accounted for a quarter of global oil shipping in 2022, described as the 'largest supply disruption in the history of the global oil market'. * US cannot yet guarantee escort for oil tankers through the region, with military support expected potentially by the end of the month. * The International Energy Agency (IEA) announced record releases of strategic oil reserves by its member countries to mitigate supply risks. 453. </w:t>
      </w:r>
      <w:hyperlink r:id="rId338">
        <w:r>
          <w:rPr>
            <w:color w:val="0000EE"/>
            <w:u w:val="single"/>
          </w:rPr>
          <w:t>https://www.fvn.no/norgeogverden/i/aJlv1M/seks-skip-angrepet-i-persiabukta-og-hormuzstredet</w:t>
        </w:r>
      </w:hyperlink>
      <w:r>
        <w:rPr>
          <w:i/>
        </w:rPr>
        <w:t xml:space="preserve"> - * Iranske båter med sprengladninger angrep to tankskip i irakisk farvann onsdag, ett besetningsmedlem døde. * Ytterligere fire fartøy ble truffet av prosjektiler i Gulf of Oman. * Samlet minst 16 skip har blitt angrepet siden kampene startet, noe som har stoppet shipping i regionen. * Angrepene skjer mot bakgrunn av trusler fra Iran om å blokkere oljeutsendelse, og USA og Israel har reagert. * Flere andre skip i området er også truffet av prosjektiler, inklusive et bulkskip og et konteinerskip, med skader og evakueringer. * Irans revolusjonsgarde truer med å angripe alle skip som passerer Hormuzstredet. 454. </w:t>
      </w:r>
      <w:hyperlink r:id="rId339">
        <w:r>
          <w:rPr>
            <w:color w:val="0000EE"/>
            <w:u w:val="single"/>
          </w:rPr>
          <w:t>https://keyt.com/news/national-world/cnn-world/2026/03/12/a-war-waged-by-the-worlds-wealthiest-nation-is-hitting-the-wallets-of-those-who-can-least-afford-it/</w:t>
        </w:r>
      </w:hyperlink>
      <w:r>
        <w:rPr>
          <w:i/>
        </w:rPr>
        <w:t xml:space="preserve"> - * The US-Israeli military offensive against Iran causes oil and gas shortages worldwide, including in Bangladesh. * The Strait of Hormuz has become nearly at a standstill due to attacks on ships. * Governments in Asia implement austerity measures and energy conservation policies. * The International Energy Agency releases 400 million barrels of emergency oil stocks. * Countries like Bangladesh, India, Pakistan, South Korea, Thailand, and the Philippines face energy supply disruptions and implement measures to conserve energy. 455. </w:t>
      </w:r>
      <w:hyperlink r:id="rId336">
        <w:r>
          <w:rPr>
            <w:color w:val="0000EE"/>
            <w:u w:val="single"/>
          </w:rPr>
          <w:t>https://businessday.ng/news/legal-business/article/the-iran-u-s-conflict-and-nigerias-energy-outlook-implications-strategic-opportunities-and-investment-signals-in-a-volatile-global-market/</w:t>
        </w:r>
      </w:hyperlink>
      <w:r>
        <w:rPr>
          <w:i/>
        </w:rPr>
        <w:t xml:space="preserve"> - * The Iran–U.S. conflict escalated on 28th February 2026, with military operations affecting Iranian strategic facilities. * The Strait of Hormuz blockade disrupted 13-15 million barrels of crude oil daily and nearly 20% of global LNG exports. * Nigeria could benefit from increased demand for crude exports, especially Bonny Light and Qua Iboe, amid supply reconfigurations. * Rising energy prices may enhance Nigeria’s fiscal revenue but also pose operational and contractual risks. * Nigeria’s energy sector opportunities include expanding refining capacity, accelerating LNG projects, and attracting upstream investments. * Nigeria’s LNG capacity expansion and the Dangote Refinery are central to mitigating risks and capturing new markets. 456. </w:t>
      </w:r>
      <w:hyperlink r:id="rId340">
        <w:r>
          <w:rPr>
            <w:color w:val="0000EE"/>
            <w:u w:val="single"/>
          </w:rPr>
          <w:t>https://www.independent.co.uk/news/brent-international-energy-agency-iran-strait-of-hormuz-bangkok-b2936924.html</w:t>
        </w:r>
      </w:hyperlink>
      <w:r>
        <w:rPr>
          <w:i/>
        </w:rPr>
        <w:t xml:space="preserve"> - * The price of Brent crude oil temporarily topped $100 a barrel following Iranian attacks on shipping around the Strait of Hormuz. * Oil prices surged over 9%, with Brent rising 6.6% to about $98 and US crude up 6.5% to approximately $93. * Escalation of attacks by Iran targeted oil fields, refineries, and disrupted cargo traffic through the Strait of Hormuz. * International and US authorities announced releases of emergency oil reserves to counteract market instability. * Market volatility, geopolitical tensions, and supply disruptions have increased risks of further price spikes and inflation concerns. 457. </w:t>
      </w:r>
      <w:hyperlink r:id="rId341">
        <w:r>
          <w:rPr>
            <w:color w:val="0000EE"/>
            <w:u w:val="single"/>
          </w:rPr>
          <w:t>https://www.oedigital.com/news/536914-equinor-ceo-we-have-no-spare-capacity-for-oil-and-gas</w:t>
        </w:r>
      </w:hyperlink>
      <w:r>
        <w:rPr>
          <w:i/>
        </w:rPr>
        <w:t xml:space="preserve"> - * Equinor's CEO Anders Opedal stated the company has no spare capacity to increase oil and gas output due to Middle East supply disruptions. * Disruptions caused by U.S. and Israeli attacks against Iran, affecting a fifth of global oil and liquefied gas supply. * Brent crude oil surged above $100 per barrel, last seen in 2022; European gas prices increased by 60% since February. * Norway's exports increased during 2022 energy crisis; current production near maximum capacity. * Norway is Europe's largest natural gas supplier and a major oil source, with no production in the Middle East. 458. </w:t>
      </w:r>
      <w:hyperlink r:id="rId337">
        <w:r>
          <w:rPr>
            <w:color w:val="0000EE"/>
            <w:u w:val="single"/>
          </w:rPr>
          <w:t>https://www.op-marburg.de/wirtschaft/iran-krieg-oelpreise-klettern-weiter-keine-aussicht-auf-entspannung-33VEVSPXQJBCNGESLMXWAIPMLM.html</w:t>
        </w:r>
      </w:hyperlink>
      <w:r>
        <w:rPr>
          <w:i/>
        </w:rPr>
        <w:t xml:space="preserve"> - • Ölpreise steigen auf knapp 102 US-Dollar für Brent-Öl, 4-Jahreshoch, seit Beginn des Iran-Kriegs. • Angriffe auf Energiesektor im Persischen Golf und mögliche Minen im Hormus-Golf beeinträchtigen Schifffahrt. • US-Präsident Trump droht Iran und erwägt Marineeskapierung für Öltanker, US-Marine derzeit nicht einsatzbereit. • IEA kündigt Freigabe von 400 Millionen Barrel strategischer Ölreserven an, Umsetzung dauert bis zu 120 Tage. • Konflikt erhöht Störungen in globaler Ölversorgung, wichtigste Seeroute ist die Straße von Hormus. 459. </w:t>
      </w:r>
      <w:hyperlink r:id="rId342">
        <w:r>
          <w:rPr>
            <w:color w:val="0000EE"/>
            <w:u w:val="single"/>
          </w:rPr>
          <w:t>https://www.express.co.uk/news/world/2181221/terrifying-moment-oil-tankers-go</w:t>
        </w:r>
      </w:hyperlink>
      <w:r>
        <w:rPr>
          <w:i/>
        </w:rPr>
        <w:t xml:space="preserve"> - * Two oil tankers carrying fuel cargoes from Iraq were struck by explosives in Gulf waters near Iraq, resulting in a fire and one crew member's death.</w:t>
      </w:r>
      <w:r>
        <w:t xml:space="preserve"> The incident occurred late on Wednesday, approximately 30 miles off the Iraqi coast.</w:t>
      </w:r>
      <w:r>
        <w:rPr>
          <w:i/>
        </w:rPr>
        <w:t xml:space="preserve"> Iraq shut down operations at its oil ports following the attack, but commercial terminals remain operational.</w:t>
      </w:r>
      <w:r>
        <w:t xml:space="preserve"> Multiple vessels were struck across the Gulf, including ships near Oman, Jebel Ali, and Dubai, with crew members rescued and some vessels damaged.</w:t>
      </w:r>
      <w:r>
        <w:rPr>
          <w:i/>
        </w:rPr>
        <w:t xml:space="preserve"> Iran claimed responsibility for targeting one of the ships sailing near Oman. 460. </w:t>
      </w:r>
      <w:hyperlink r:id="rId343">
        <w:r>
          <w:rPr>
            <w:color w:val="0000EE"/>
            <w:u w:val="single"/>
          </w:rPr>
          <w:t>https://www.ilgiornale.it/news/guerra/non-sono-solo-mine-minacciare-stretto-hormuz-cos-mosquito-2637250.html</w:t>
        </w:r>
      </w:hyperlink>
      <w:r>
        <w:rPr>
          <w:i/>
        </w:rPr>
        <w:t xml:space="preserve"> - * La Marina iraniana e le Guardie della Rivoluzione controllano lo Stretto di Hormuz, con la presenza della 'Mosquito Fleet', una flotta di imbarcazioni veloci e dronizzate. * La Mosquito Fleet comprende Uncrewed Surface Vessel, dotati di esplosivi, potenzialmente capaci di danneggiare navi in transito, come suggerito dall'attacco alla petroliera Sonangol Namibe. * Un video iraniano mostra unità simili a quelle impiegate dai ribelli Houthi, nascoste in basi sotterranee vicino al mare. * Gli attacchi aerei statunitensi hanno decimato la flotta navale iraniana tradizionale, ma si ritiene che le unità della Mosquito Fleet siano ancora operative. * L'intelligence americana segnala che l'Iran potrebbe aver iniziato a minare lo Stretto di Hormuz, con oltre 5.000 mine navali disponibili, posizionabili anche da sottomarini classe Kilo e Ghadir. * Un nuovo attacco, la devastazione della portacontainer One Majesty, aumenta l'ansia dei commercianti navali, che evitano lo stretto senza scorte di protezione. 461. </w:t>
      </w:r>
      <w:hyperlink r:id="rId344">
        <w:r>
          <w:rPr>
            <w:color w:val="0000EE"/>
            <w:u w:val="single"/>
          </w:rPr>
          <w:t>https://www.dailystar.co.uk/news/latest-news/iran-attacks-international-airport-port-36854156</w:t>
        </w:r>
      </w:hyperlink>
      <w:r>
        <w:rPr>
          <w:i/>
        </w:rPr>
        <w:t xml:space="preserve"> - * Iran attacked Bahrain's international airport and Iraq's Basra port, causing fatalities and operational disruptions. * The strikes targeted fuel storage and oil infrastructure, leading to closures and safety advisories. * The US disclosed that the first week of conflict with Iran cost $11.3 billion, amid trade route disruptions. * Iran's actions have halted cargo traffic through the Strait of Hormuz, affecting global oil supply. * The International Energy Agency and the US plan to release large reserves to mitigate energy market impacts. 462. </w:t>
      </w:r>
      <w:hyperlink r:id="rId345">
        <w:r>
          <w:rPr>
            <w:color w:val="0000EE"/>
            <w:u w:val="single"/>
          </w:rPr>
          <w:t>https://www.theguardian.com/world/video/2026/mar/12/iranian-boat-attacks-iraqi-waters-fuel-tankers</w:t>
        </w:r>
      </w:hyperlink>
      <w:r>
        <w:rPr>
          <w:i/>
        </w:rPr>
        <w:t xml:space="preserve"> - * Iranian boats reportedly attacked two fuel tankers in Iraqi waters. * The vessels, Marshall Islands-flagged Safesea Vishnu and Malta-flagged Zefyros, were struck late at night. * Projectiles caused the ships to catch fire. * The incident occurred in the Gulf near Iraq. * Port officials confirmed the attack details. 463. </w:t>
      </w:r>
      <w:hyperlink r:id="rId332">
        <w:r>
          <w:rPr>
            <w:color w:val="0000EE"/>
            <w:u w:val="single"/>
          </w:rPr>
          <w:t>https://www.insurancejournal.com/news/international/2026/03/12/861536.htm</w:t>
        </w:r>
      </w:hyperlink>
      <w:r>
        <w:rPr>
          <w:i/>
        </w:rPr>
        <w:t xml:space="preserve"> - * Insurance giant Chubb will be the lead partner for the U.S. International Development Finance Corporation’s $20 billion maritime reinsurance plan.</w:t>
      </w:r>
      <w:r>
        <w:t xml:space="preserve"> The plan aims to resume commercial shipping in the Gulf.</w:t>
      </w:r>
      <w:r>
        <w:rPr>
          <w:i/>
        </w:rPr>
        <w:t xml:space="preserve"> The US-Iran conflict has caused shipping paralysis through the Strait of Hormuz.</w:t>
      </w:r>
      <w:r>
        <w:t xml:space="preserve"> Iran threatened oil prices could hit $200 a barrel after attacks on merchant ships.</w:t>
      </w:r>
      <w:r>
        <w:rPr>
          <w:i/>
        </w:rPr>
        <w:t xml:space="preserve"> The reinsurance will cover losses up to roughly $20 billion, focusing on hull and cargo.</w:t>
      </w:r>
      <w:r>
        <w:t xml:space="preserve"> Several American insurance companies will provide reinsurance policies alongside DFC and Chubb. 464. </w:t>
      </w:r>
      <w:hyperlink r:id="rId346">
        <w:r>
          <w:rPr>
            <w:color w:val="0000EE"/>
            <w:u w:val="single"/>
          </w:rPr>
          <w:t>https://www.siasat.com/us-military-plane-crashes-in-iraq-as-iran-launches-missiles-at-israel-gulf-3434145/</w:t>
        </w:r>
      </w:hyperlink>
      <w:r>
        <w:t xml:space="preserve"> - * US Central Command reported a KC-135 aircraft crashed in western Iraq during operations linked to the conflict on March 13. * Iran launched missiles toward Israel and Gulf states, with explosions reported over Tel Aviv and drones targeting Gulf countries. * Israel conducted strikes on Tehran and targeted Kurdish bases in Iraq, with casualties reported. * Multiple attacks occurred in Iraqi waters and Iran, with tankers caught fire and drone strikes intercepted in Saudi Arabia and Bahrain. * India is seeking safe passage for merchant vessels through the Strait of Hormuz, affected by the conflict. * Israeli bombardments in Lebanon killed civilians, including children, and UN experts warned of regional spread and displacement. * Iran’s civilian sites have been heavily hit, with casualties and infrastructure damage reported. * Oil prices surged above USD 100/bbl due to potential supply disruptions. * Australia ordered the evacuation of officials from Israel and UAE; Qatar announced additional flights to assist stranded passengers. 465. </w:t>
      </w:r>
      <w:hyperlink r:id="rId347">
        <w:r>
          <w:rPr>
            <w:color w:val="0000EE"/>
            <w:u w:val="single"/>
          </w:rPr>
          <w:t>https://www.aljazeera.com/news/2026/3/12/iran-targets-gulf-nations-with-missiles-drones-as-oil-prices-soar?traffic_source=rss</w:t>
        </w:r>
      </w:hyperlink>
      <w:r>
        <w:t xml:space="preserve"> - * Iran has targeted Gulf countries with missiles and drones, with attacks on Bahrain, Saudi Arabia, Kuwait, the UAE, and Iraq. * Bahrain called residents to stay indoors after an attack on fuel tanks; Bahrain hosts the US Navy’s Fifth Fleet. * Saudi Arabia intercepted drones aimed at the Shaybah oilfield and southern districts. * Kuwait reported attacks causing injuries and damage to power lines and an airport. * The UAE responded to missile threats with air defence; explosions were reported in Dubai. * An attack on a container ship near Jebel Ali was confirmed. * The conflict has significantly increased oil prices, with Brent crude at about $100 per barrel. * Iraq suspended oil port operations following attacks on crude tankers. * Iran declared it would halt oil exports from the Gulf as long as the war continues. 466. </w:t>
      </w:r>
      <w:hyperlink r:id="rId348">
        <w:r>
          <w:rPr>
            <w:color w:val="0000EE"/>
            <w:u w:val="single"/>
          </w:rPr>
          <w:t>https://www.cnbc.com/2026/03/12/iran-war-persian-gulf-strait-of-hormuz-ships-uae-iraq.html</w:t>
        </w:r>
      </w:hyperlink>
      <w:r>
        <w:t xml:space="preserve"> - * Three foreign ships were struck in the Persian Gulf overnight amid escalating attacks on vessels in the region. * The incidents occurred near the Strait of Hormuz, a strategic maritime chokepoint. * A container ship was hit near Jebel Ali, causing a small fire; all crew were safe. * Two oil tankers were left ablaze near the port of Umm Qasr, Iraq, with at least one death reported. * Iran warns oil prices could rise to $200 a barrel amid increased tensions and attacks. 467. </w:t>
      </w:r>
      <w:hyperlink r:id="rId335">
        <w:r>
          <w:rPr>
            <w:color w:val="0000EE"/>
            <w:u w:val="single"/>
          </w:rPr>
          <w:t>https://www.theguardian.com/world/live/2026/mar/12/iran-war-live-updates-oil-trump-middle-east-crisis-israel-lebanon-iraq-latest-news</w:t>
        </w:r>
      </w:hyperlink>
      <w:r>
        <w:t xml:space="preserve"> - * Iran started laying mines in the Strait of Hormuz, a key oil route, causing global oil price increases and surprising US officials. * Israel reports missile injuries and alerts following threats from Iran. * France confirms soldier killed and others wounded in Iraq, with ongoing US military refuelling aircraft incidents. * Oil prices rise as airlines hike prices due to Middle East conflict disrupting oil supplies. * US temporarily suspends sanctions on Russian oil to stabilise global energy markets amid Iran's actions. * Israeli defence systems intercept missiles from Iran, and Saudi Arabia and Qatar intercept multiple missiles and drones. * Multiple US and allied military and civilian casualties reported in the region, with ongoing military responses and international tensions. 468. </w:t>
      </w:r>
      <w:hyperlink r:id="rId349">
        <w:r>
          <w:rPr>
            <w:color w:val="0000EE"/>
            <w:u w:val="single"/>
          </w:rPr>
          <w:t>https://www.gazetaprawna.pl/wiadomosci/swiat/artykuly/11213351,wszystkie-irackie-terminale-naftowe-przerwaly-prace-powodem-ataki-na.html</w:t>
        </w:r>
      </w:hyperlink>
      <w:r>
        <w:t xml:space="preserve"> - * All Iraqi oil terminals suspended operations as a precautionary measure following attacks on tankers. * The attack occurred in Iraqi waters near Umm Kasr port, around 50 km from Basra, during fuel transhipment. * A body of at least one crew member was recovered; 38 crew members were rescued. * Investigations are underway into whether the attack was caused by a drone, missile, or boat ambush. * Five vessels were attacked in the region; since 28 February, at least 16 ships have been targeted amid Iran-US-Israel tensions. * Shipping through the Strait of Hormuz, a key passage for around 20% of global oil trade, has nearly halted, boosting oil prices. 469. </w:t>
      </w:r>
      <w:hyperlink r:id="rId350">
        <w:r>
          <w:rPr>
            <w:color w:val="0000EE"/>
            <w:u w:val="single"/>
          </w:rPr>
          <w:t>https://lenta.ru/news/2026/03/13/glava-minfina-ssha-nazval-tsel-oslableniya-sanktsiy-protiv-rossiyskoy-nefti/</w:t>
        </w:r>
      </w:hyperlink>
      <w:r>
        <w:t xml:space="preserve"> - * US government eases sanctions on Russian oil to expand supply and global reach. * US Treasury provides temporary permit allowing countries to purchase Russian oil stranded at sea. * Measure is short-term and expected not to significantly benefit Russia financially. * US previously allowed sales of Russian oil loaded onto tankers before 12 March. 470. </w:t>
      </w:r>
      <w:hyperlink r:id="rId333">
        <w:r>
          <w:rPr>
            <w:color w:val="0000EE"/>
            <w:u w:val="single"/>
          </w:rPr>
          <w:t>https://www.kbc.co.ke/ship-attacks-in-gulf-intensify-as-israel-launches-new-strikes-in-lebanon/</w:t>
        </w:r>
      </w:hyperlink>
      <w:r>
        <w:t xml:space="preserve"> - • Explosions reported on two foreign oil tankers in Persian Gulf off Iraq, killing at least one person. • Attacks mark escalation between Iran and US-Israeli forces, with at least 16 ships struck. • Shipping in Gulf and Strait of Hormuz nearly halted amid strikes on Iran, pushing global oil prices to 2022 highs. • Saudi Arabia intercepted 18 drones; Israel launched strikes at Hezbollah targets in Lebanon. • Brent crude oil price rose to $100 per barrel; IEA released oil reserves to stabilise markets. 471. </w:t>
      </w:r>
      <w:hyperlink r:id="rId334">
        <w:r>
          <w:rPr>
            <w:color w:val="0000EE"/>
            <w:u w:val="single"/>
          </w:rPr>
          <w:t>https://www.coindesk.com/markets/2026/03/12/bitcoin-slips-below-usd69-500-as-tanker-attacks-send-oil-back-above-usd100</w:t>
        </w:r>
      </w:hyperlink>
      <w:r>
        <w:t xml:space="preserve"> - * Bitcoin declined to $69,393 following attacks on two oil tankers in Iraqi waters, impacting market sentiment. * Brent crude oil surged above $100 a barrel, driven by tanker attacks, port clearance in Oman, and ongoing Middle East hostilities. * The broader crypto market followed bitcoin lower, with ether, solana, XRP, and dogecoin experiencing declines. * The market pattern shows gains during positive headlines and declines during negative news, with demand remaining negative. * Oil prices impact risk sentiment and correlation with geopolitical tensions in the Middle East, affecting global markets and energy sector outlook. 472. </w:t>
      </w:r>
      <w:hyperlink r:id="rId351">
        <w:r>
          <w:rPr>
            <w:color w:val="0000EE"/>
            <w:u w:val="single"/>
          </w:rPr>
          <w:t>https://ghanaiantimes.com.gh/g7-nations-move-to-curb-soaring-oil-prices/</w:t>
        </w:r>
      </w:hyperlink>
      <w:r>
        <w:t xml:space="preserve"> - * G7 nations support the collective release of oil from reserves to tackle rising prices since the US-Israel war with Iran. * The International Energy Agency (IEA) reportedly preparing its largest intervention in the oil market. * The conflict has disrupted oil exports through the Strait of Hormuz, which carries a fifth of global oil supplies. * Prices jumped but stabilised following reports of potential reserve releases, seen as a short-term solution. * The IEA may release 300 to 400 million barrels of oil, equating to about three to four days’ global supply. 473. </w:t>
      </w:r>
      <w:hyperlink r:id="rId340">
        <w:r>
          <w:rPr>
            <w:color w:val="0000EE"/>
            <w:u w:val="single"/>
          </w:rPr>
          <w:t>https://www.independent.co.uk/news/brent-international-energy-agency-iran-strait-of-hormuz-bangkok-b2936924.html</w:t>
        </w:r>
      </w:hyperlink>
      <w:r>
        <w:t xml:space="preserve"> - * The price of Brent crude oil briefly topped $100 per barrel early Thursday, after reaching near $120 in recent days. * Prices increased over 6.6% due to Iranian attacks on shipping and Gulf oil infrastructure. * The International Energy Agency (IEA) and the U.S. planned to release large amounts of oil reserves to counter the effects. * Iranian attacks targeted oil fields, refineries, and cargo traffic through the Strait of Hormuz, disrupting a fifth of world oil trade. * Financial markets worldwide showed mixed reactions, with oil volatility expected to continue depending on conflict developments. 474. </w:t>
      </w:r>
      <w:hyperlink r:id="rId352">
        <w:r>
          <w:rPr>
            <w:color w:val="0000EE"/>
            <w:u w:val="single"/>
          </w:rPr>
          <w:t>https://www.namibian.com.na/oil-price-jumps-despite-iea-move-to-release-record-amount-of-reserves/</w:t>
        </w:r>
      </w:hyperlink>
      <w:r>
        <w:t xml:space="preserve"> - * Oil prices rose over 9% to surpass US$100 per barrel after countries agreed to release 400 million barrels from emergency reserves. * The release is in response to supply concerns amidst Iran's attacks in the Strait of Hormuz. * Iran warned oil could reach US$200 per barrel as attacks on ships intensify. * Oil markets remain volatile with recent peaks close to US$120 per barrel. * Global fuel prices increased, and energy conservation measures were implemented in Asia. 475. </w:t>
      </w:r>
      <w:hyperlink r:id="rId342">
        <w:r>
          <w:rPr>
            <w:color w:val="0000EE"/>
            <w:u w:val="single"/>
          </w:rPr>
          <w:t>https://www.express.co.uk/news/world/2181221/terrifying-moment-oil-tankers-go</w:t>
        </w:r>
      </w:hyperlink>
      <w:r>
        <w:t xml:space="preserve"> - * Two oil tankers carrying fuel from Iraq were struck by explosives near the Iraqi coast, resulting in one death and the evacuation of crew members. * The attack occurred late on Wednesday in Gulf waters close to Iraq. * Iraq shut down its oil ports following the incident, with commercial terminals still operational. * Multiple vessels across the Gulf, including cargo ships near Oman, Jebel Ali, and Dubai, were targeted by projectiles, with all crew members rescued and only minor damages reported. * Iran claimed responsibility for targeting a ship near Oman; other vessels suffered minor or no damage. 476. </w:t>
      </w:r>
      <w:hyperlink r:id="rId353">
        <w:r>
          <w:rPr>
            <w:color w:val="0000EE"/>
            <w:u w:val="single"/>
          </w:rPr>
          <w:t>https://e24.no/energi-og-klima/i/q6Pygz/oljeprisen-svinger-kraftig-etter-hormuz-uro</w:t>
        </w:r>
      </w:hyperlink>
      <w:r>
        <w:t xml:space="preserve"> - * Oil prices rose to around 97.4 USD per barrel amid fears over Hormuz Strait disruptions. * A tanker attack in Iraqi waters and heightened tensions between US and Iran contributed to market volatility. * US president Donald Trump indicated the price would decrease, despite ongoing conflicts. * The IEA announced releasing 400 million barrels from strategic reserves, with limited effect. * Saudi Arabia increased exports via alternative routes such as the East-West pipeline.</w:t>
      </w:r>
      <w:r/>
    </w:p>
    <w:p>
      <w:r/>
      <w:r>
        <w:t xml:space="preserve">477. </w:t>
      </w:r>
      <w:hyperlink r:id="rId354">
        <w:r>
          <w:rPr>
            <w:color w:val="0000EE"/>
            <w:u w:val="single"/>
          </w:rPr>
          <w:t>https://www.express.co.uk/news/world/2181225/bahrain-airport-rocked-explosion-iran-dubai-abu-dhabi-qatar</w:t>
        </w:r>
      </w:hyperlink>
      <w:r>
        <w:t xml:space="preserve"> - * Smoke was observed above Bahrain International Airport following an attack by Iran near Manama and Muharraq. * An impact and large fire were reported near Bahrain International Airport, with claims a fuel depot was hit. * The Bahrain Interior Ministry confirmed the fuel tank attack and initiated cooling operations. * Iran also attacked the Sitra refinery operated by Bapco Energies on 5 March. * Additional attacks occurred on Bahrain's BAPCO oil facility and Dubai International Airport. * Iran's recent series of attacks target US allies in the Gulf in retaliation for US-Israeli strikes on Iran. * In Abu Dhabi, a fire at Ruwais Industrial Complex resulted from a drone strike. * Debris injured workers at Kuwait’s Mina Al-Ahmadi refinery during an attack. 478. </w:t>
      </w:r>
      <w:hyperlink r:id="rId344">
        <w:r>
          <w:rPr>
            <w:color w:val="0000EE"/>
            <w:u w:val="single"/>
          </w:rPr>
          <w:t>https://www.dailystar.co.uk/news/latest-news/iran-attacks-international-airport-port-36854156</w:t>
        </w:r>
      </w:hyperlink>
      <w:r>
        <w:t xml:space="preserve"> - * Iran attacked Bahrain's international airport and Iraq's Basra port, causing fatalities and shutting oil terminals. * The strikes targeted key infrastructure, including oil storage and transfer zones. * The conflict has disrupted trade routes, oil supplies, and air traffic in the Middle East. * The US disclosed that the first week of conflict cost $11.3 billion, with plans to release oil reserves to offset energy market impacts. * The International Energy Agency and US are taking measures to mitigate the impact of the escalation on energy markets. 479. </w:t>
      </w:r>
      <w:hyperlink r:id="rId336">
        <w:r>
          <w:rPr>
            <w:color w:val="0000EE"/>
            <w:u w:val="single"/>
          </w:rPr>
          <w:t>https://businessday.ng/news/legal-business/article/the-iran-u-s-conflict-and-nigerias-energy-outlook-implications-strategic-opportunities-and-investment-signals-in-a-volatile-global-market/</w:t>
        </w:r>
      </w:hyperlink>
      <w:r>
        <w:t xml:space="preserve"> - * The Iran–U.S. conflict escalated in February 2026, with a military strike on Iran and Iran's response involving blocking the Strait of Hormuz, disrupting global oil and LNG flows. * The closure of the Strait of Hormuz affects approximately 13-15 million barrels of oil and 20% of global LNG exports, impacting global energy markets. * Nigeria’s energy sector faces both opportunities from higher prices and challenges from operational constraints; Nigeria aims to leverage increased demand for its crude and LNG exports. * Nigeria's Dangote Refinery's capacity expansion is critical for reducing import reliance and increasing regional supply capacity. * Nigeria's upstream sector aims to attract $10 billion investment through licensing rounds; NLNG aims to expand capacity with Train 7 completion. * Global energy supply chain disruption creates opportunities for Nigeria to enhance export revenues, despite domestic sector vulnerabilities. 480. </w:t>
      </w:r>
      <w:hyperlink r:id="rId337">
        <w:r>
          <w:rPr>
            <w:color w:val="0000EE"/>
            <w:u w:val="single"/>
          </w:rPr>
          <w:t>https://www.op-marburg.de/wirtschaft/iran-krieg-oelpreise-klettern-weiter-keine-aussicht-auf-entspannung-33VEVSPXQJBCNGESLMXWAIPMLM.html</w:t>
        </w:r>
      </w:hyperlink>
      <w:r>
        <w:t xml:space="preserve"> - * Ölpreise steigen auf den höchsten Stand seit fast vier Jahren, knapp 102 US-Dollar pro Barrel Brent. * Kein Ende des Iran-Kriegs, Drohungen und Angriffe auf Energiewirtschaft im Persischen Golf treiben die Preise. * Angriffe auf Schiffe und potenzielle Minen im Iran-Konflikt beeinträchtigen die Schifffahrt durch die Straße von Hormus. * USA können noch keine Öltanker eskortieren, Präsident Trump droht Iran bei Angriffen. * Internationale Ölreservenfreigabe durch IEA hat an den Märkten kaum Wirkung gezeigt. 481. </w:t>
      </w:r>
      <w:hyperlink r:id="rId343">
        <w:r>
          <w:rPr>
            <w:color w:val="0000EE"/>
            <w:u w:val="single"/>
          </w:rPr>
          <w:t>https://www.ilgiornale.it/news/guerra/non-sono-solo-mine-minacciare-stretto-hormuz-cos-mosquito-2637250.html</w:t>
        </w:r>
      </w:hyperlink>
      <w:r>
        <w:t xml:space="preserve"> - * Non sono solo le mine a minacciare lo Stretto di Hormuz; Iran impiega anche la 'Mosquito Fleet', composta da imbarcazioni veloci e drone senza equipaggio. * La flotta, con unità simili a quelle utilizzate dall’Ucraina contro la Russia, potrebbe aver già colpito petroliere e mercantili. * Fonti USA indicano che l’Iran ha iniziato a minare lo stretto, possedendo oltre 5.000 mine navali. * Un attacco recente alla portacontainer 'One Majesty' ha aumentato la preoccupazione sulla sicurezza delle rotte nel Golfo. * Le nuove minacce, incluse le armi droni Shahed, complicano la navigazione internazionale nel Golfo Persico. 482. </w:t>
      </w:r>
      <w:hyperlink r:id="rId348">
        <w:r>
          <w:rPr>
            <w:color w:val="0000EE"/>
            <w:u w:val="single"/>
          </w:rPr>
          <w:t>https://www.cnbc.com/2026/03/12/iran-war-persian-gulf-strait-of-hormuz-ships-uae-iraq.html</w:t>
        </w:r>
      </w:hyperlink>
      <w:r>
        <w:t xml:space="preserve"> - * Three ships were struck in Persian Gulf overnight, with incidents involving fuel tankers near Iraq and Dubai. * Iran warns oil prices could reach $200 a barrel. * An incident caused a small fire on a container ship near Jebel Ali, UAE. * Two oil tankers near Umm Qasr, Iraq, were left ablaze, with at least one person killed and 38 crew rescued. * The attacks follow previous damage to vessels in Gulf waters and are linked to Iran-U.S.-Israeli tensions. 483. </w:t>
      </w:r>
      <w:hyperlink r:id="rId355">
        <w:r>
          <w:rPr>
            <w:color w:val="0000EE"/>
            <w:u w:val="single"/>
          </w:rPr>
          <w:t>https://witness.co.za/news/2026/03/12/updated-flysafair-introduces-fuel-surcharge-as-middle-east-conflict-rattles-markets/</w:t>
        </w:r>
      </w:hyperlink>
      <w:r>
        <w:t xml:space="preserve"> - * FlySafair, South Africa’s largest airline, will impose a fuel surcharge until 12 May due to increased jet fuel costs.</w:t>
      </w:r>
      <w:r>
        <w:rPr>
          <w:i/>
        </w:rPr>
        <w:t xml:space="preserve"> The surcharge follows a 70% spike in Jet A1 fuel prices at South African airports.</w:t>
      </w:r>
      <w:r>
        <w:t xml:space="preserve"> The conflict in the Middle East, specifically around the Strait of Hormuz, disrupts supply chains and pushes oil prices higher.</w:t>
      </w:r>
      <w:r>
        <w:rPr>
          <w:i/>
        </w:rPr>
        <w:t xml:space="preserve"> The Strait of Hormuz's security issues involve attacks on vessels and threats from Iran, affecting global oil supply.</w:t>
      </w:r>
      <w:r>
        <w:t xml:space="preserve"> Oil prices reached four-year highs earlier, with concerns they may rise again, impacting global markets and commodity costs.* Oil-producing Gulf states are considering alternative routes, such as the Red Sea pipeline, to mitigate supply risks. 484. </w:t>
      </w:r>
      <w:hyperlink r:id="rId356">
        <w:r>
          <w:rPr>
            <w:color w:val="0000EE"/>
            <w:u w:val="single"/>
          </w:rPr>
          <w:t>https://alkambatimes.com/how-the-u-s-israel-iran-war-is-reshaping-global-politics-and-the-economy/</w:t>
        </w:r>
      </w:hyperlink>
      <w:r>
        <w:t xml:space="preserve"> - * The conflict involving the United States, Israel, and Iran is significantly affecting global politics, energy security, and economics. * The death of Iran’s Supreme Leader and strikes on Iranian infrastructure could destabilise Iran and influence regional alliances, affecting countries like Lebanon, Iraq, and Syria. * The conflict threatens the Strait of Hormuz, through which about 20% of the world’s oil passes, risking rises in global oil prices beyond $100–$150 per barrel. * Disruptions to shipping and aviation are impacting global trade, accelerating deglobalisation and regionalisation trends. * Increasing cyber and AI-related warfare are changing modern conflict dynamics, reducing dependence on spiritual or mystic methods. * There is a risk of wider regional or global escalation if groups like Hezbollah or militias in Iraq and Syria join the conflict, or if larger powers become involved. * Possible resolutions include a negotiated ceasefire, regime change in Iran, or development into a broader proxy war with catastrophic regional consequences. 485. </w:t>
      </w:r>
      <w:hyperlink r:id="rId357">
        <w:r>
          <w:rPr>
            <w:color w:val="0000EE"/>
            <w:u w:val="single"/>
          </w:rPr>
          <w:t>https://theindependent.sg/march-12-update-the-war-in-the-middle-east/</w:t>
        </w:r>
      </w:hyperlink>
      <w:r>
        <w:t xml:space="preserve"> - * The conflict between the US, Israel, Iran, and Hezbollah has escalated in the Middle East as of March 12, involving bombings and drone attacks. * Iran's threats to block the Strait of Hormuz threaten around 20% of the world's oil supply, with potential to drive oil prices to US$150 per barrel. * The International Energy Agency ordered the release of 400 million barrels of emergency crude to mitigate oil price shocks. * Disruption has led to increased tanker rental and insurance costs, alongside delays, impacting shipping and trade. * Asian countries, especially Singapore, face economic risks such as inflation and lower growth due to higher oil prices and supply disruptions. 486. </w:t>
      </w:r>
      <w:hyperlink r:id="rId358">
        <w:r>
          <w:rPr>
            <w:color w:val="0000EE"/>
            <w:u w:val="single"/>
          </w:rPr>
          <w:t>https://aif.ru/politics/iran-dal-razreshenie-indiyskim-tankeram-na-prohod-cherez-ormuzskiy-proliv</w:t>
        </w:r>
      </w:hyperlink>
      <w:r>
        <w:t xml:space="preserve"> - * Iran lifted restrictions on passage through the Strait of Ormuz for tankers registered under the Indian flag following negotiations between Indian and Iranian foreign ministers. * Two ships have successfully navigated the route, while restrictions for US, EU, and Israeli flag ships remain. * The decision was made during consultations between India's foreign minister Subramanyam Jaishankar and Iran's Abbas Araghchi. * A Liberian-flagged tanker carrying Saudi oil recently transited the strait, arriving in Mumbai, marking the first vessel to do so recently. * The Strait of Ormuz is a key maritime route for energy exports from the Persian Gulf to global markets. 487. </w:t>
      </w:r>
      <w:hyperlink r:id="rId359">
        <w:r>
          <w:rPr>
            <w:color w:val="0000EE"/>
            <w:u w:val="single"/>
          </w:rPr>
          <w:t>https://www.independent.co.uk/tv/news/iran-war-fuel-tanker-attack-iraq-video-b2936949.html</w:t>
        </w:r>
      </w:hyperlink>
      <w:r>
        <w:t xml:space="preserve"> - * Iranian explosive-laden boats attacked two fuel tankers in Iraqi waters on March 11, setting them ablaze. * The attack resulted in the death of one crew member. * The ships targeted were the Marshall Islands-flagged Safesea Vishnu and the Malta-flagged Zefyros. * The attack caused oil prices to surge past $100 a barrel. * Damage occurred in Gulf waters during the maritime incident. 488. </w:t>
      </w:r>
      <w:hyperlink r:id="rId315">
        <w:r>
          <w:rPr>
            <w:color w:val="0000EE"/>
            <w:u w:val="single"/>
          </w:rPr>
          <w:t>https://www.insurancejournal.com/news/international/2026/03/12/861543.htm</w:t>
        </w:r>
      </w:hyperlink>
      <w:r>
        <w:t xml:space="preserve"> - * Two oil tankers were hit in Iraqi waters, prompting suspension of Iraq’s oil terminal operations. * Attacks linked to Iran’s retaliatory actions and ongoing Middle East conflict. * Disruptions extended to Oman ports with ports like Salalah suspended operations after drone strikes. * Brent crude surged by up to 10% amid fears of broader regional supply disruptions. * Iraq, Kuwait, and Saudi Arabia have cut oil output due to the effective closure of the Strait of Hormuz. 489. </w:t>
      </w:r>
      <w:hyperlink r:id="rId339">
        <w:r>
          <w:rPr>
            <w:color w:val="0000EE"/>
            <w:u w:val="single"/>
          </w:rPr>
          <w:t>https://keyt.com/news/national-world/cnn-world/2026/03/12/a-war-waged-by-the-worlds-wealthiest-nation-is-hitting-the-wallets-of-those-who-can-least-afford-it/</w:t>
        </w:r>
      </w:hyperlink>
      <w:r>
        <w:t xml:space="preserve"> - * The US-Israeli military offensive against Iran affects global oil supplies, triggering shortages in South Asia. * Bangladesh experiences fuel shortages and queues at gas stations; the Strait of Hormuz is near standstill. * India and Pakistan implement austerity measures to conserve energy amid rising fuel prices. * South Korea imposes its first fuel cap in nearly 30 years; regional governments adopt energy-saving policies. * UN warns of catastrophic consequences if disruptions persist.</w:t>
      </w:r>
      <w:r/>
    </w:p>
    <w:p>
      <w:r/>
      <w:r>
        <w:t xml:space="preserve">490. </w:t>
      </w:r>
      <w:hyperlink r:id="rId360">
        <w:r>
          <w:rPr>
            <w:color w:val="0000EE"/>
            <w:u w:val="single"/>
          </w:rPr>
          <w:t>https://www.dnews.com/local-news/iran-war-spikes-fuel-prices-across-the-globe-e62701f6</w:t>
        </w:r>
      </w:hyperlink>
      <w:r>
        <w:t xml:space="preserve"> - * The U.S.-led war against Iran has disrupted oil flows from the Middle East and caused global fuel prices to rise. * The conflict started with bombing campaigns on February 28, prompting missile attacks and ship targeting in the Strait of Hormuz. * Fuel prices, such as in Lewiston, increased from about $2.85 to $3.58 per gallon. * Oil prices temporarily exceeded $100 per barrel amid the conflict. * Experts cite instability and fears of oil shortages as factors influencing market behaviour. 491. </w:t>
      </w:r>
      <w:hyperlink r:id="rId361">
        <w:r>
          <w:rPr>
            <w:color w:val="0000EE"/>
            <w:u w:val="single"/>
          </w:rPr>
          <w:t>https://www.telegraaf.nl/financieel/live-hoge-olieprijs-zet-ook-wall-street-lager-aex-eindigt-net-boven-de-1000-punten/141237328.html</w:t>
        </w:r>
      </w:hyperlink>
      <w:r>
        <w:t xml:space="preserve"> - * TotalEnergies expects a 15% decrease in production due to the Iran conflict. * The company has halted or plans to halt activities in Qatar, Iraq, and off the coast of the United Arab Emirates. * TotalEnergies states that rising oil prices offset income loss from Middle Eastern operations. * The company's refinery in Jubail, Saudi Arabia, remains operational. * The production on the UAE mainland is unaffected due to pipeline exports; impact on LNG trade is limited. 492. </w:t>
      </w:r>
      <w:hyperlink r:id="rId362">
        <w:r>
          <w:rPr>
            <w:color w:val="0000EE"/>
            <w:u w:val="single"/>
          </w:rPr>
          <w:t>https://www.mirror.co.uk/news/world-news/gallery/oil-tankers-blaze-latest-iran-36854264</w:t>
        </w:r>
      </w:hyperlink>
      <w:r>
        <w:t xml:space="preserve"> - * Iran claimed responsibility for attacking two oil tankers carrying Iraqi fuel oil within Iraqi waters on Thursday. * The attack involved Iranian boats filled with explosives, causing the tankers to catch fire. * 38 crew members were rescued, with at least one death reported. * Iran warned the world that oil prices could reach $200 a barrel, impacting fuel prices. * The incident contributed to ongoing tensions and increased petrol prices. 493. </w:t>
      </w:r>
      <w:hyperlink r:id="rId363">
        <w:r>
          <w:rPr>
            <w:color w:val="0000EE"/>
            <w:u w:val="single"/>
          </w:rPr>
          <w:t>https://www.aljazeera.com/news/2026/3/12/analysis-the-war-on-iran-is-at-a-crossroads?traffic_source=rss</w:t>
        </w:r>
      </w:hyperlink>
      <w:r>
        <w:t xml:space="preserve"> - * Iran is adopting a more aggressive regional stance, aiming to expand conflict and disrupt global energy markets. * The conflict has led to risks for Gulf cities’ economic stability, with airspace restrictions and military shifts. * US–Iran tensions have elevated since the 2020 killing of Qassem Soleimani, leading to Iran's increased military activities. * Iran’s regional influence waned after the 2024 fall of Bashar al-Assad’s regime in Syria but is now shifting towards broader regional conflict. * The war has expanded to include Hezbollah and potential threats to key trade routes like the Suez Canal. 494. </w:t>
      </w:r>
      <w:hyperlink r:id="rId340">
        <w:r>
          <w:rPr>
            <w:color w:val="0000EE"/>
            <w:u w:val="single"/>
          </w:rPr>
          <w:t>https://www.independent.co.uk/news/brent-international-energy-agency-iran-strait-of-hormuz-bangkok-b2936924.html</w:t>
        </w:r>
      </w:hyperlink>
      <w:r>
        <w:t xml:space="preserve"> - * The price of Brent crude oil briefly topped $100 a barrel early Thursday, with Brent trading about 6.6% higher at approximately $98. * Increased supply concerns resulted from Iranian attacks on shipping around the Strait of Hormuz, affecting global oil prices. * The International Energy Agency and the US have announced significant emergency releases of oil reserves to mitigate price spikes. * Market uncertainty has led to volatile oil prices, with forecasts suggesting possible rises to $140 per barrel depending on conflict developments. * Oil price increases have contributed to global market fluctuations and concern over inflation and economic impact. 495. </w:t>
      </w:r>
      <w:hyperlink r:id="rId364">
        <w:r>
          <w:rPr>
            <w:color w:val="0000EE"/>
            <w:u w:val="single"/>
          </w:rPr>
          <w:t>https://www.independent.co.uk/tv/news/iran-war-bahrain-fuel-tank-attack-video-b2936940.html</w:t>
        </w:r>
      </w:hyperlink>
      <w:r>
        <w:t xml:space="preserve"> - * Bahraini authorities reported a blaze at a fuel tank storage facility in Muharraq following Iranian attacks.</w:t>
        <w:br/>
      </w:r>
      <w:r>
        <w:rPr>
          <w:i/>
        </w:rPr>
        <w:t>* Bahrain's military intercepted over 170 drones and over 100 missiles since the attack began.</w:t>
        <w:br/>
      </w:r>
      <w:r>
        <w:t>* The attacks occurred after U.S. and Israeli actions against Tehran.</w:t>
        <w:br/>
      </w:r>
      <w:r>
        <w:rPr>
          <w:i/>
        </w:rPr>
        <w:t>* The U.N. Security Council ordered a halt to Iran’s regional attacks.</w:t>
        <w:br/>
      </w:r>
      <w:r>
        <w:t>* Bahrain hosts the U.S. Navy’s 5th Fleet headquarters.</w:t>
      </w:r>
      <w:r>
        <w:rPr>
          <w:i/>
        </w:rPr>
        <w:t xml:space="preserve">496. </w:t>
      </w:r>
      <w:hyperlink r:id="rId365">
        <w:r>
          <w:rPr>
            <w:color w:val="0000EE"/>
            <w:u w:val="single"/>
          </w:rPr>
          <w:t>https://www.darnews.com/world/brent-crude-oil-briefly-tops-100-a-barrel-as-iran-attacks-on-shipping-worsen-supply-concerns-82d3bd6e</w:t>
        </w:r>
      </w:hyperlink>
      <w:r>
        <w:rPr>
          <w:i/>
        </w:rPr>
        <w:t xml:space="preserve"> - * The war with Iran caused oil prices to rise to near $100 per barrel, with Brent crude settling at $100.46. * The war has increased concerns over blocking the Strait of Hormuz, affecting global oil production. * The International Energy Agency announced the release of 400 million barrels from stockpiles, but long-term risks remain. * Oil prices could potentially rise to $150 if the Strait of Hormuz stays closed. * US stock markets fell due to the oil price surge, with major indices declining and companies with high fuel costs suffering declines. 497. </w:t>
      </w:r>
      <w:hyperlink r:id="rId342">
        <w:r>
          <w:rPr>
            <w:color w:val="0000EE"/>
            <w:u w:val="single"/>
          </w:rPr>
          <w:t>https://www.express.co.uk/news/world/2181221/terrifying-moment-oil-tankers-go</w:t>
        </w:r>
      </w:hyperlink>
      <w:r>
        <w:rPr>
          <w:i/>
        </w:rPr>
        <w:t xml:space="preserve"> - * Two oil tankers carrying fuel from Iraq were struck by explosives in the Gulf, resulting in a crew member's death and multiple evacuations.</w:t>
      </w:r>
      <w:r>
        <w:t xml:space="preserve"> The attack occurred late Wednesday near Iraq, about 30 miles off the coast.</w:t>
      </w:r>
      <w:r>
        <w:rPr>
          <w:i/>
        </w:rPr>
        <w:t xml:space="preserve"> Iraq shut down its oil ports following the incident, but shipping terminals remained operational.</w:t>
      </w:r>
      <w:r>
        <w:t xml:space="preserve"> Additional vessels in the Gulf and Strait of Hormuz were struck by unknown projectiles, with some damage and crew rescues reported.* Iran claimed responsibility for targeting a Thai vessel, and other incidents involved ships near Oman, UAE, and Dubai. 498. </w:t>
      </w:r>
      <w:hyperlink r:id="rId354">
        <w:r>
          <w:rPr>
            <w:color w:val="0000EE"/>
            <w:u w:val="single"/>
          </w:rPr>
          <w:t>https://www.express.co.uk/news/world/2181225/bahrain-airport-rocked-explosion-iran-dubai-abu-dhabi-qatar</w:t>
        </w:r>
      </w:hyperlink>
      <w:r>
        <w:t xml:space="preserve"> - * Smoke was seen billowing above Bahrain International Airport on Thursday following reports of an impact near the airport. * The Bahrain Interior Ministry confirmed a fuel tank attack caused a fire, with damage contained and cooling operations underway. * Iran also struck the Sitra refinery operated by Bapco Energies on 5 March. * Other targets included a fire at the BAPCO oil facility in Bahrain after an Iranian attack and an attack on Dubai International Airport. * Recent Iranian attacks are in retaliation for US-Israeli strikes, focusing on US allies in the Gulf with military bases, including Bahrain. * In Kuwait, debris injured workers at the Mina Al-Ahmadi refinery following an attack. 499. </w:t>
      </w:r>
      <w:hyperlink r:id="rId366">
        <w:r>
          <w:rPr>
            <w:color w:val="0000EE"/>
            <w:u w:val="single"/>
          </w:rPr>
          <w:t>https://www.theguardian.com/business/live/2026/mar/12/stagflation-fears-escalating-iranian-war-oil-price-andrew-bailey-stability-us-jobless-claims-news-updates</w:t>
        </w:r>
      </w:hyperlink>
      <w:r>
        <w:t xml:space="preserve"> - * Oil prices rise after Iran’s leader calls for continued closure of Strait of Hormuz. * Brent crude increases by 10%, surpassing $101 a barrel; US crude up 10% at $96.55. * Iran’s Supreme leader Ayatollah Khamenei advocates for attacking US bases and maintaining Strait closure. * International Energy Agency reports a 10 million barrels per day reduction in oil and gas production due to conflict. * Gulf countries have cut oil production by at least 10 mb/d; supply losses expected to rise. * Concerns raised over potential stagflation due to higher energy prices. * US plans to waive a maritime law for increased oil shipping; President Trump views the surge as beneficial. 500. </w:t>
      </w:r>
      <w:hyperlink r:id="rId357">
        <w:r>
          <w:rPr>
            <w:color w:val="0000EE"/>
            <w:u w:val="single"/>
          </w:rPr>
          <w:t>https://theindependent.sg/march-12-update-the-war-in-the-middle-east/</w:t>
        </w:r>
      </w:hyperlink>
      <w:r>
        <w:t xml:space="preserve"> - * The conflict between the US, Israel, Hezbollah, and Iran spreads in the Middle East, with attacks on Lebanon and the Strait of Hormuz. * Iran-linked forces allegedly launched drones and missiles at northern Israel. * Iran threatens to block vessels shipping oil through the Strait of Hormuz, a critical chokepoint. * Oil prices have risen above US$100 per barrel, with potential to reach US$150 if the Strait remains closed. * The International Energy Agency ordered the release of 400 million barrels of emergency crude stockpiles. * Asia and Singapore face increased risks, with higher shipping, insurance costs, and potential economic slowdown.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standard.com/economy/news/historic-release-of-strategic-oil-reserves-limited-solution-says-sp-global-126031300779_1.html" TargetMode="External"/><Relationship Id="rId10" Type="http://schemas.openxmlformats.org/officeDocument/2006/relationships/hyperlink" Target="https://macrovisor.substack.com/p/breakfast-bites-bouncing-off-the" TargetMode="External"/><Relationship Id="rId11" Type="http://schemas.openxmlformats.org/officeDocument/2006/relationships/hyperlink" Target="https://investorsking.com/2026/03/13/nigeria-suspends-petrol-import-licenses-as-dangote-refinery-expands-supply/" TargetMode="External"/><Relationship Id="rId12" Type="http://schemas.openxmlformats.org/officeDocument/2006/relationships/hyperlink" Target="https://oilprice.com/Latest-Energy-News/World-News/Goldman-Sachs-Hikes-Brent-Oil-Forecast-to-Over-100-for-March.html" TargetMode="External"/><Relationship Id="rId13" Type="http://schemas.openxmlformats.org/officeDocument/2006/relationships/hyperlink" Target="https://www.elnorte.com/preven-recorte-diario-de-8-millones-de-barriles/ar3168829" TargetMode="External"/><Relationship Id="rId14" Type="http://schemas.openxmlformats.org/officeDocument/2006/relationships/hyperlink" Target="https://ceenergynews.com/oil-gas/slovenia-oil-reserves/" TargetMode="External"/><Relationship Id="rId15" Type="http://schemas.openxmlformats.org/officeDocument/2006/relationships/hyperlink" Target="https://www.arabnews.pk/node/2636263/business-economy" TargetMode="External"/><Relationship Id="rId16" Type="http://schemas.openxmlformats.org/officeDocument/2006/relationships/hyperlink" Target="https://haitigazette.com/iea-announces-release-of-400-million-barrels-of-oil-but-is-it-enough/" TargetMode="External"/><Relationship Id="rId17" Type="http://schemas.openxmlformats.org/officeDocument/2006/relationships/hyperlink" Target="https://news.google.com/rss/articles/CBMifEFVX3lxTE14WURXS3JqMVNtOUVGWlpPbm1BLWRCZDR3VW1OQjN3LVN2Z3p6RUk0U1E0Y2VjSmRjYlp4UzhmTDlKVk1BWjlja2xGSU9OVkdNQTRlSUpiMmFJSmRSNy04X0pnVlNxbnRGMzNidFlFa1BfdDZGX1JfM2pEQUs?oc=5&amp;hl=en-US&amp;gl=US&amp;ceid=US:en" TargetMode="External"/><Relationship Id="rId18" Type="http://schemas.openxmlformats.org/officeDocument/2006/relationships/hyperlink" Target="https://www.bloomberg.com/news/videos/2026-03-12/the-opening-trade-3-12-2026-video" TargetMode="External"/><Relationship Id="rId19" Type="http://schemas.openxmlformats.org/officeDocument/2006/relationships/hyperlink" Target="https://www.mirror.co.uk/news/world-news/putin-rakes-6billion-oil-money-36855757" TargetMode="External"/><Relationship Id="rId20" Type="http://schemas.openxmlformats.org/officeDocument/2006/relationships/hyperlink" Target="https://news.republika.co.id/berita/tbse3n393/serangan-balasan-iran-picu-krisis-bersejarah-pasar-minyak-global" TargetMode="External"/><Relationship Id="rId21" Type="http://schemas.openxmlformats.org/officeDocument/2006/relationships/hyperlink" Target="https://www.investing.com/news/stock-market-news/airline-stocks-slide-as-oil-surges-past-100-on-iran-tanker-attacks-4557091" TargetMode="External"/><Relationship Id="rId22" Type="http://schemas.openxmlformats.org/officeDocument/2006/relationships/hyperlink" Target="https://www.cnbc.com/2026/03/12/strait-of-hormuz-oil-pipelines-iran-war-saudi-arabia-uae.html" TargetMode="External"/><Relationship Id="rId23" Type="http://schemas.openxmlformats.org/officeDocument/2006/relationships/hyperlink" Target="https://24-horas.mx/mundo/iran-convierte-el-estrecho-de-ormuz-en-aduana-de-guerra-maritima/" TargetMode="External"/><Relationship Id="rId24" Type="http://schemas.openxmlformats.org/officeDocument/2006/relationships/hyperlink" Target="https://www.actualno.com/asia/turski-korab-e-minal-prez-ormuzkija-protok-news_2567829.html" TargetMode="External"/><Relationship Id="rId25" Type="http://schemas.openxmlformats.org/officeDocument/2006/relationships/hyperlink" Target="https://www.qcintel.com/article/sweden-seizes-sanctioned-russian-linked-oil-tanker-in-baltic-60656.html" TargetMode="External"/><Relationship Id="rId26" Type="http://schemas.openxmlformats.org/officeDocument/2006/relationships/hyperlink" Target="https://windward.ai/blog/two-weeks-into-the-iran-war/" TargetMode="External"/><Relationship Id="rId27" Type="http://schemas.openxmlformats.org/officeDocument/2006/relationships/hyperlink" Target="https://www.gurufocus.com/news/8706213/japan-weighs-russian-oil-purchases-amid-global-energy-uncertainty" TargetMode="External"/><Relationship Id="rId28" Type="http://schemas.openxmlformats.org/officeDocument/2006/relationships/hyperlink" Target="https://www.zeit.de/wirtschaft/2026-03/reedereien-deutschland-militaerischer-schutz-strasse-hormus-iran-merz" TargetMode="External"/><Relationship Id="rId29" Type="http://schemas.openxmlformats.org/officeDocument/2006/relationships/hyperlink" Target="https://angrybearblog.com/2026/03/recent-gasoline-pricing-and-six-months-of-history" TargetMode="External"/><Relationship Id="rId30" Type="http://schemas.openxmlformats.org/officeDocument/2006/relationships/hyperlink" Target="https://www.vortexa.com/insights/clean-tankers-reposition-west" TargetMode="External"/><Relationship Id="rId31" Type="http://schemas.openxmlformats.org/officeDocument/2006/relationships/hyperlink" Target="https://www.unian.ua/economics/energetics/cina-nafti-zminilasya-chorne-zoloto-ne-zupinyayetsya-na-tli-viyni-v-irani-13313778.html" TargetMode="External"/><Relationship Id="rId32" Type="http://schemas.openxmlformats.org/officeDocument/2006/relationships/hyperlink" Target="https://www.investing.com/news/economy-news/this-is-not-2022-strategist-explains-why-this-energy-shock-is-different-4559683" TargetMode="External"/><Relationship Id="rId33" Type="http://schemas.openxmlformats.org/officeDocument/2006/relationships/hyperlink" Target="https://investorsking.com/2026/03/13/oil-prices-set-for-weekly-gain-as-geopolitical-risks-push-brent-above-100/" TargetMode="External"/><Relationship Id="rId34" Type="http://schemas.openxmlformats.org/officeDocument/2006/relationships/hyperlink" Target="https://torontosun.com/business/money-news/electric-vehicle-rethink-to-cost-honda-almost-us16-billion" TargetMode="External"/><Relationship Id="rId35" Type="http://schemas.openxmlformats.org/officeDocument/2006/relationships/hyperlink" Target="https://www.insurancejournal.com/news/international/2026/03/12/861599.htm" TargetMode="External"/><Relationship Id="rId36" Type="http://schemas.openxmlformats.org/officeDocument/2006/relationships/hyperlink" Target="https://www.freemalaysiatoday.com/category/world/2026/03/13/fresh-wave-of-israeli-strikes-on-iran-gulf-nations-also-hit" TargetMode="External"/><Relationship Id="rId37" Type="http://schemas.openxmlformats.org/officeDocument/2006/relationships/hyperlink" Target="https://www.iranherald.com/news/278917014/iran-war-strains-middle-east-ties-with-us-as-region-absorbs-damage" TargetMode="External"/><Relationship Id="rId38" Type="http://schemas.openxmlformats.org/officeDocument/2006/relationships/hyperlink" Target="https://www.sondakika.com/ekonomi/haber-hurmuz-bogazi-ndaki-gerginlik-ticaret-ve-enerjiyi--19653457/" TargetMode="External"/><Relationship Id="rId39" Type="http://schemas.openxmlformats.org/officeDocument/2006/relationships/hyperlink" Target="https://www.scmp.com/economy/global-economy/article/3346499/japan-taps-oil-reserves-iran-war-spreads-could-it-give-china-leverage?utm_source=rss_feed" TargetMode="External"/><Relationship Id="rId40" Type="http://schemas.openxmlformats.org/officeDocument/2006/relationships/hyperlink" Target="https://europeanbusinessmagazine.com/business/why-the-world-is-running-out-of-reasons-that-oil-wont-hit-150/?utm_source=rss&amp;utm_medium=rss&amp;utm_campaign=why-the-world-is-running-out-of-reasons-that-oil-wont-hit-150" TargetMode="External"/><Relationship Id="rId41" Type="http://schemas.openxmlformats.org/officeDocument/2006/relationships/hyperlink" Target="https://namibiadailynews.info/nyt-reports-iran-mining-hormuz-strait-tehran-denies-allegation/" TargetMode="External"/><Relationship Id="rId42" Type="http://schemas.openxmlformats.org/officeDocument/2006/relationships/hyperlink" Target="https://www.asiabusinessoutlook.com/perspective/energy-security-west-asia-disruption-global-ripple-effects-nwid-11529.html" TargetMode="External"/><Relationship Id="rId43" Type="http://schemas.openxmlformats.org/officeDocument/2006/relationships/hyperlink" Target="https://www.aol.com/articles/iran-war-forces-opec-nation-173307790.html" TargetMode="External"/><Relationship Id="rId44" Type="http://schemas.openxmlformats.org/officeDocument/2006/relationships/hyperlink" Target="https://www.cbc.ca/news/business/armstrong-iran-trump-supply-chains-strait-hormuz-us-israel-9.7126304" TargetMode="External"/><Relationship Id="rId45" Type="http://schemas.openxmlformats.org/officeDocument/2006/relationships/hyperlink" Target="https://www.schwartzreport.net/2026/03/13/what-it-will-mean-for-the-economy-if-the-strait-of-hormuz-stays-closed/" TargetMode="External"/><Relationship Id="rId46" Type="http://schemas.openxmlformats.org/officeDocument/2006/relationships/hyperlink" Target="https://www.goodcarbadcar.net/triple-squeeze-oil-shock-shipping-tariff-auto-industry/" TargetMode="External"/><Relationship Id="rId47" Type="http://schemas.openxmlformats.org/officeDocument/2006/relationships/hyperlink" Target="https://www.indiatoday.in/india/story/in-hormuz-waters-ships-broadcast-indians-onboard-2881382-2026-03-13?utm_source=rss" TargetMode="External"/><Relationship Id="rId48" Type="http://schemas.openxmlformats.org/officeDocument/2006/relationships/hyperlink" Target="https://www.saptashwatv.com/news/national-news/mumbai-engineer-killed-in-tanker-attack-near-iraq-leaves-family-devastated-7417.html" TargetMode="External"/><Relationship Id="rId49" Type="http://schemas.openxmlformats.org/officeDocument/2006/relationships/hyperlink" Target="https://ceoworld.biz/2026/03/13/from-hormuz-to-wall-street-what-the-iran-war-means-for-oil-inflation-and-portfolios/" TargetMode="External"/><Relationship Id="rId50" Type="http://schemas.openxmlformats.org/officeDocument/2006/relationships/hyperlink" Target="https://www.xataka.com/magnet/armada-eeuu-sabe-que-le-va-a-ocurrir-al-planeta-mision-para-abrir-ormuz-parecido-a-operacion-suicida" TargetMode="External"/><Relationship Id="rId51" Type="http://schemas.openxmlformats.org/officeDocument/2006/relationships/hyperlink" Target="https://www.thailand-business-news.com/middle-east/294209-thai-cargo-ship-attacked-near-strait-of-hormuz-20-crew-members-rescued-3-still-missing" TargetMode="External"/><Relationship Id="rId52" Type="http://schemas.openxmlformats.org/officeDocument/2006/relationships/hyperlink" Target="https://moderndiplomacy.eu/2026/03/13/turkish-ship-cleared-through-hormuz/" TargetMode="External"/><Relationship Id="rId53" Type="http://schemas.openxmlformats.org/officeDocument/2006/relationships/hyperlink" Target="https://www.ndtv.com/world-news/from-oil-price-rise-to-market-crash-iran-war-sparks-global-economic-jolt-11209723#publisher=newsstand" TargetMode="External"/><Relationship Id="rId54" Type="http://schemas.openxmlformats.org/officeDocument/2006/relationships/hyperlink" Target="https://www.ndtv.com/world-news/israel-iran-us-war-iran-war-oil-crisis-us-gas-prices-donald-trump-opinion-polls-strait-of-hormuz-global-fuel-crisis-11209775#publisher=newsstand" TargetMode="External"/><Relationship Id="rId55" Type="http://schemas.openxmlformats.org/officeDocument/2006/relationships/hyperlink" Target="https://news.google.com/rss/articles/CBMijAFBVV95cUxNdGRGckdzM1dUcm5UemFfRmxiRV9VYkFjbjJxdUhHQU1xNldkaEFhQjBFSFpNOGZ4Xzh0WkJablhRRGs4U1NYZnZlT0t1QkYzdlduZ0laUDNOaWRwc2JUNHFOQ2dzS0xPVTM0aW9pcF9qV3dsdVd6SFFxb0t5TTJCYjBHU2hBZGJOcE5oLQ?oc=5&amp;hl=en-US&amp;gl=US&amp;ceid=US:en" TargetMode="External"/><Relationship Id="rId56" Type="http://schemas.openxmlformats.org/officeDocument/2006/relationships/hyperlink" Target="https://goldbroker.com/news/extreme-volatility-oil-calm-gold-3686" TargetMode="External"/><Relationship Id="rId57" Type="http://schemas.openxmlformats.org/officeDocument/2006/relationships/hyperlink" Target="https://www.oedigital.com/news/536944-iranian-oil-exports-continue-through-hormuz-strait-as-gulf-flows-stall" TargetMode="External"/><Relationship Id="rId58" Type="http://schemas.openxmlformats.org/officeDocument/2006/relationships/hyperlink" Target="https://www.scmp.com/news/world/europe/article/3346523/uk-says-russia-iran-trying-hijack-global-economy-amid-hormuz-blockade?utm_source=rss_feed" TargetMode="External"/><Relationship Id="rId59" Type="http://schemas.openxmlformats.org/officeDocument/2006/relationships/hyperlink" Target="https://oilprice.com/Latest-Energy-News/World-News/Gulf-Oil-Producers-Have-Already-Lost-15-Billion-Since-the-Start-of-the-War.html" TargetMode="External"/><Relationship Id="rId60" Type="http://schemas.openxmlformats.org/officeDocument/2006/relationships/hyperlink" Target="https://www.dawn.com/news/1981692/every-day-i-can-see-missiles-hear-explosions-says-sailor-stuck-in-gulf-amid-iran-war" TargetMode="External"/><Relationship Id="rId61" Type="http://schemas.openxmlformats.org/officeDocument/2006/relationships/hyperlink" Target="https://www.rejoice102.com/2026/03/13/irans-new-supreme-leader-delivers-first-message-declares-strait-of-hormuz-will-remain-closed/" TargetMode="External"/><Relationship Id="rId62" Type="http://schemas.openxmlformats.org/officeDocument/2006/relationships/hyperlink" Target="https://www.ndtv.com/world-news/kc-135-crash-iraq-news-4-of-6-on-board-us-refuelling-aircraft-killed-in-iraq-crash-11210111#publisher=newsstand" TargetMode="External"/><Relationship Id="rId63" Type="http://schemas.openxmlformats.org/officeDocument/2006/relationships/hyperlink" Target="https://www.itln.in/shipping/strait-of-hormuz-disruption-fuels-congestion-at-key-indian-ports-1358414" TargetMode="External"/><Relationship Id="rId64" Type="http://schemas.openxmlformats.org/officeDocument/2006/relationships/hyperlink" Target="http://thearabweekly.com/iran-war-one-taco-too-far" TargetMode="External"/><Relationship Id="rId65" Type="http://schemas.openxmlformats.org/officeDocument/2006/relationships/hyperlink" Target="https://www.cfr.org/global-conflict-tracker/conflict/confrontation-between-united-states-and-iran" TargetMode="External"/><Relationship Id="rId66" Type="http://schemas.openxmlformats.org/officeDocument/2006/relationships/hyperlink" Target="https://tass.com/economy/2101019" TargetMode="External"/><Relationship Id="rId67" Type="http://schemas.openxmlformats.org/officeDocument/2006/relationships/hyperlink" Target="https://www.sanjuandailystar.com/post/wall-st-ends-sharply-lower-as-intensifying-iran-war-soaring-crude-prompt-selloff" TargetMode="External"/><Relationship Id="rId68" Type="http://schemas.openxmlformats.org/officeDocument/2006/relationships/hyperlink" Target="https://coincentral.com/iran-closes-the-strait-oil-hits-100-again-the-us-eases-russia-sanctions/" TargetMode="External"/><Relationship Id="rId69" Type="http://schemas.openxmlformats.org/officeDocument/2006/relationships/hyperlink" Target="https://fmdrc-zambia.com/dmpr-assures-public-of-no-immediate-fuel-shortage-risk-in-south-africa-amid-global-price-pressures/?utm_source=rss&amp;utm_medium=rss&amp;utm_campaign=dmpr-assures-public-of-no-immediate-fuel-shortage-risk-in-south-africa-amid-global-price-pressures" TargetMode="External"/><Relationship Id="rId70" Type="http://schemas.openxmlformats.org/officeDocument/2006/relationships/hyperlink" Target="https://www.legit.ng/business-economy/energy/1700802-relief-nigerians-nnpc-filling-stations-reduce-petrol-price/" TargetMode="External"/><Relationship Id="rId71" Type="http://schemas.openxmlformats.org/officeDocument/2006/relationships/hyperlink" Target="https://romanialibera.ro/la-zi/iea-razboiul-din-iran-produce-cea-mai-mare-perturbare-a-pietei-globale-a-petrolului/" TargetMode="External"/><Relationship Id="rId72" Type="http://schemas.openxmlformats.org/officeDocument/2006/relationships/hyperlink" Target="https://www.businesstoday.in/latest/economy/story/iran-crisis-may-hit-india-via-lng-shortage-more-than-oil-industries-face-early-signs-of-gas-supply-stress-report-520509-2026-03-13?utm_source=rssfeed" TargetMode="External"/><Relationship Id="rId73" Type="http://schemas.openxmlformats.org/officeDocument/2006/relationships/hyperlink" Target="https://curierulnational.ro/iea-avertizeaza-asupra-celei-mai-mari-perturbari-a-aprovizionarii-cu-petrol-din-istorie/" TargetMode="External"/><Relationship Id="rId74" Type="http://schemas.openxmlformats.org/officeDocument/2006/relationships/hyperlink" Target="https://www.fool.com/investing/2026/03/13/prediction-one-surprise-winner-emerges-if-strategi/" TargetMode="External"/><Relationship Id="rId75" Type="http://schemas.openxmlformats.org/officeDocument/2006/relationships/hyperlink" Target="https://25h.app/2026/03/13/%D8%B5%D8%AF%D9%85%D8%A9-%D8%A7%D9%84%D9%86%D9%81%D8%B7-%D8%AA%D8%B1%D8%A8%D9%83-%D8%AD%D8%B3%D8%A7%D8%A8%D8%A7%D8%AA-%D8%A7%D9%84%D9%81%D9%8A%D8%AF%D8%B1%D8%A7%D9%84%D9%8A/" TargetMode="External"/><Relationship Id="rId76" Type="http://schemas.openxmlformats.org/officeDocument/2006/relationships/hyperlink" Target="https://www.skynewsarabia.com/business/1858436-%D8%B5%D8%AF%D9%85%D8%A9-%D8%A7%D9%84%D9%86%D9%81%D8%B7-%D8%AA%D8%B1%D8%A8%D9%83-%D8%AD%D8%B3%D8%A7%D8%A8%D8%A7%D8%AA-%D8%A7%D9%84%D9%81%D9%8A%D8%AF%D8%B1%D8%A7%D9%84%D9%8A" TargetMode="External"/><Relationship Id="rId77" Type="http://schemas.openxmlformats.org/officeDocument/2006/relationships/hyperlink" Target="https://www.businesstoday.in/latest/economy/story/west-asia-war-heres-why-rbi-may-keep-benchmark-interest-rate-on-hold-in-april-mpc-meet-520444-2026-03-13?utm_source=rssfeed" TargetMode="External"/><Relationship Id="rId78" Type="http://schemas.openxmlformats.org/officeDocument/2006/relationships/hyperlink" Target="https://www.litefinance.org/blog/analysts-opinions/eurusd-forecast-and-price-prediction/us-dollar-battles-recession-fears-forecast-as-of-13032026/" TargetMode="External"/><Relationship Id="rId79" Type="http://schemas.openxmlformats.org/officeDocument/2006/relationships/hyperlink" Target="https://www.bernama.com/misc/rss/news.php?id=2534096" TargetMode="External"/><Relationship Id="rId80" Type="http://schemas.openxmlformats.org/officeDocument/2006/relationships/hyperlink" Target="https://africaoilgasreport.com/2026/03/in-the-news/oil-beneath-the-ground-is-not-security-why-nigeria-must-build-a-strategic-crude-storage-reserve/" TargetMode="External"/><Relationship Id="rId81" Type="http://schemas.openxmlformats.org/officeDocument/2006/relationships/hyperlink" Target="https://investinglive.com/forex/why-the-us-dollar-is-skyrocketing-if-rate-hike-bets-increase-for-other-central-banks-20260313/" TargetMode="External"/><Relationship Id="rId82" Type="http://schemas.openxmlformats.org/officeDocument/2006/relationships/hyperlink" Target="https://www.devdiscourse.com/article/headlines/3836838-market-turmoil-feds-next-moves-amid-middle-east-conflict" TargetMode="External"/><Relationship Id="rId83" Type="http://schemas.openxmlformats.org/officeDocument/2006/relationships/hyperlink" Target="https://anytvnews.com/india/rupee-record-low-rupee-reached-92-49-against-the-dollar-increase-in-crude-oil-prices-will-affect-the-common-man/" TargetMode="External"/><Relationship Id="rId84" Type="http://schemas.openxmlformats.org/officeDocument/2006/relationships/hyperlink" Target="https://www.df.cl/primer-click/petroleo-se-estabiliza-en-torno-a-los-us-100-el-barril-y-golpea-a-bonos-y" TargetMode="External"/><Relationship Id="rId85" Type="http://schemas.openxmlformats.org/officeDocument/2006/relationships/hyperlink" Target="https://www.retailgazette.co.uk/blog/2026/03/middle-east-energy-crisis-cost-pressures/" TargetMode="External"/><Relationship Id="rId86" Type="http://schemas.openxmlformats.org/officeDocument/2006/relationships/hyperlink" Target="https://wol.com/strike-on-thai-tanker-in-strait-of-hormuz-may-be-message-to-the-u-s-analyst-says/" TargetMode="External"/><Relationship Id="rId87" Type="http://schemas.openxmlformats.org/officeDocument/2006/relationships/hyperlink" Target="https://news.un.org/en/story/2026/03/1167127" TargetMode="External"/><Relationship Id="rId88" Type="http://schemas.openxmlformats.org/officeDocument/2006/relationships/hyperlink" Target="https://fortune.com/2026/03/13/iran-war-sea-mines-strait-of-hormuz-crude-oil/" TargetMode="External"/><Relationship Id="rId89" Type="http://schemas.openxmlformats.org/officeDocument/2006/relationships/hyperlink" Target="https://splash247.com/the-largest-supply-disruption-in-the-history-of-the-global-oil-market-ieas-take-on-the-hormuz-crisis/" TargetMode="External"/><Relationship Id="rId90" Type="http://schemas.openxmlformats.org/officeDocument/2006/relationships/hyperlink" Target="https://thenews-chronicle.com/existential-attrition-irans-closure-of-the-strait-of-hormuz/" TargetMode="External"/><Relationship Id="rId91" Type="http://schemas.openxmlformats.org/officeDocument/2006/relationships/hyperlink" Target="https://www.cityam.com/global-trade-runs-on-trust-thats-why-insurance-is-important-in-a-time-of-war/" TargetMode="External"/><Relationship Id="rId92" Type="http://schemas.openxmlformats.org/officeDocument/2006/relationships/hyperlink" Target="https://thearabianpost.com/aramco-denies-ukraine-drone-defence-talks/" TargetMode="External"/><Relationship Id="rId93" Type="http://schemas.openxmlformats.org/officeDocument/2006/relationships/hyperlink" Target="https://www.tu.no/artikler/fartoyteller-gjor-sjominer-til-stort-problem/569495" TargetMode="External"/><Relationship Id="rId94" Type="http://schemas.openxmlformats.org/officeDocument/2006/relationships/hyperlink" Target="https://miningbusinessafrica.co.za/rising-oil-prices-linked-to-iran-conflict-could-drive-up-mining-transport-costs/" TargetMode="External"/><Relationship Id="rId95" Type="http://schemas.openxmlformats.org/officeDocument/2006/relationships/hyperlink" Target="https://www.analyticsinsight.net/stocks/stock-market-today-sensex-down-963-points-nifty-hits-23305-rupee-at-record-low-as-oil-tops-100" TargetMode="External"/><Relationship Id="rId96" Type="http://schemas.openxmlformats.org/officeDocument/2006/relationships/hyperlink" Target="https://www.cnbc.com/2026/03/13/european-markets-stoxx-600-ftse-dax-cac-iran-news-oil-prices.html" TargetMode="External"/><Relationship Id="rId97" Type="http://schemas.openxmlformats.org/officeDocument/2006/relationships/hyperlink" Target="https://www.arkansasonline.com/news/2026/mar/13/stocks-sink-worldwide-amid-iran-war/" TargetMode="External"/><Relationship Id="rId98" Type="http://schemas.openxmlformats.org/officeDocument/2006/relationships/hyperlink" Target="https://thenationonlineng.net/oil-price-sustains-over-100-p-b-price-as-market-remain-volatile/" TargetMode="External"/><Relationship Id="rId99" Type="http://schemas.openxmlformats.org/officeDocument/2006/relationships/hyperlink" Target="https://www.bikesrepublic.com/english/global-energy-crisis-begins-with-blockade-of-strait-of-hormuz/" TargetMode="External"/><Relationship Id="rId100" Type="http://schemas.openxmlformats.org/officeDocument/2006/relationships/hyperlink" Target="https://www.businesstoday.in/world/story/only-54-km-at-its-narrowest-20-million-barrels-per-day-the-strait-of-hormuzs-incomputable-significance-520460-2026-03-13?utm_source=rssfeed" TargetMode="External"/><Relationship Id="rId101" Type="http://schemas.openxmlformats.org/officeDocument/2006/relationships/hyperlink" Target="https://www.businesstoday.in/bt-tv/market-today/video/india-in-urgent-talks-with-iran-as-oil-lpg-tankers-stranded-near-strait-of-hormuz-520400-2026-03-13?utm_source=rssfeed" TargetMode="External"/><Relationship Id="rId102" Type="http://schemas.openxmlformats.org/officeDocument/2006/relationships/hyperlink" Target="https://www.reinsurancene.ws/losses-to-global-reinsurance-market-from-middle-east-conflict-limited-for-now-am-best/" TargetMode="External"/><Relationship Id="rId103" Type="http://schemas.openxmlformats.org/officeDocument/2006/relationships/hyperlink" Target="https://www.skynewsarabia.com/business/1858470-%D8%B1%D9%88%D8%B3%D9%8A%D8%A7-%D8%AA%D8%AD%D8%B5%D8%AF-150-%D9%85%D9%84%D9%8A%D9%88%D9%86-%D8%AF%D9%88%D9%84%D8%A7%D8%B1-%D9%8A%D9%88%D9%85%D9%8A%D8%A7-%D9%82%D9%81%D8%B2%D8%A9-%D8%A3%D8%B3%D8%B9%D8%A7%D8%B1-%D8%A7%D9%84%D9%86%D9%81%D8%B7" TargetMode="External"/><Relationship Id="rId104" Type="http://schemas.openxmlformats.org/officeDocument/2006/relationships/hyperlink" Target="https://indianexpress.com/article/world/iran-us-conflict-middle-east-casualties-oil-supply-disruption-2026-10579476/" TargetMode="External"/><Relationship Id="rId105" Type="http://schemas.openxmlformats.org/officeDocument/2006/relationships/hyperlink" Target="https://www.nrk.no/urix/new-york-times_-iran-minelegger-hormuzstredet-1.17807274" TargetMode="External"/><Relationship Id="rId106" Type="http://schemas.openxmlformats.org/officeDocument/2006/relationships/hyperlink" Target="https://www.wired.it/article/guerra-in-iran-aumento-prezzi-beni-consumo-catena-approvvigionamento-globale/" TargetMode="External"/><Relationship Id="rId107" Type="http://schemas.openxmlformats.org/officeDocument/2006/relationships/hyperlink" Target="https://9jaflaver.com/iran-destroys-two-oil-tankers-hundreds-of-miles-from-strait-of-hormuz/" TargetMode="External"/><Relationship Id="rId108" Type="http://schemas.openxmlformats.org/officeDocument/2006/relationships/hyperlink" Target="https://www.elbalad.news/6900950" TargetMode="External"/><Relationship Id="rId109" Type="http://schemas.openxmlformats.org/officeDocument/2006/relationships/hyperlink" Target="https://www.counterpunch.org/2026/03/13/war-with-iran-to-test-chinas-energy-security/" TargetMode="External"/><Relationship Id="rId110" Type="http://schemas.openxmlformats.org/officeDocument/2006/relationships/hyperlink" Target="https://milmag.pl/en/iran-attacks-six-civilian-merchant-ships/" TargetMode="External"/><Relationship Id="rId111" Type="http://schemas.openxmlformats.org/officeDocument/2006/relationships/hyperlink" Target="https://thenorthlines.com/us-hits-iran-with-intense-strikes-as-iranian-air-campaign-drives-oil-prices-higher/" TargetMode="External"/><Relationship Id="rId112" Type="http://schemas.openxmlformats.org/officeDocument/2006/relationships/hyperlink" Target="https://londonlovesbusiness.com/blockade-of-the-strait-of-hormuz-will-cause-significant-extra-costs-for-shipping-and-consumers/" TargetMode="External"/><Relationship Id="rId113" Type="http://schemas.openxmlformats.org/officeDocument/2006/relationships/hyperlink" Target="https://www.bahrainnews.net/news/278919488/iran-us-conflict-debris-from-intercepted-aerial-threat-falls-on-building-in-dubai-city-centre-saudi-arabia-downs-drones-in-al-kharj" TargetMode="External"/><Relationship Id="rId114" Type="http://schemas.openxmlformats.org/officeDocument/2006/relationships/hyperlink" Target="https://kashmirobserver.net/2026/03/13/iran-targets-gulf-bases-amid-rising-tensions/" TargetMode="External"/><Relationship Id="rId115" Type="http://schemas.openxmlformats.org/officeDocument/2006/relationships/hyperlink" Target="https://trak.in/stories/pwc-deloitte-shuts-down-dubai-offices-hsbc-quits-qatar/" TargetMode="External"/><Relationship Id="rId116" Type="http://schemas.openxmlformats.org/officeDocument/2006/relationships/hyperlink" Target="https://www.moneytimes.com.br/tempo-real-ibovespa-hoje-mercado-ao-vivo-13-03-2026-jals-lils-apsa-ceci/" TargetMode="External"/><Relationship Id="rId117" Type="http://schemas.openxmlformats.org/officeDocument/2006/relationships/hyperlink" Target="https://assamtribune.com/international/jaishankar-iran-fm-hold-talks-on-brics-amid-west-asia-conflict-1609392" TargetMode="External"/><Relationship Id="rId118" Type="http://schemas.openxmlformats.org/officeDocument/2006/relationships/hyperlink" Target="https://www.livemint.com/news/india/arvind-kejriwal-to-pm-modi-did-iranian-president-guarantee-safe-passage-for-indian-ships-through-strait-of-hormuz-11773379743151.html" TargetMode="External"/><Relationship Id="rId119" Type="http://schemas.openxmlformats.org/officeDocument/2006/relationships/hyperlink" Target="https://www.livemint.com/news/world/dubai-abu-dhabi-news-live-updates-missile-alert-iran-us-israel-etihad-flight-status-american-iran-war-update-11773378176217.html" TargetMode="External"/><Relationship Id="rId120" Type="http://schemas.openxmlformats.org/officeDocument/2006/relationships/hyperlink" Target="https://www.arkansasonline.com/news/2026/mar/13/oil-prices-continue-to-reflect-concerns/" TargetMode="External"/><Relationship Id="rId121" Type="http://schemas.openxmlformats.org/officeDocument/2006/relationships/hyperlink" Target="https://www.bairdmaritime.com/shipping/tankers/australia-releases-fuel-reserves-to-counter-iran-war-impact" TargetMode="External"/><Relationship Id="rId122" Type="http://schemas.openxmlformats.org/officeDocument/2006/relationships/hyperlink" Target="https://www.livemint.com/news/india/iran-war-s-jaishankar-speaks-with-iranian-counterpart-abbas-araghchi-again-us-israeli-attacks-11773391597821.html" TargetMode="External"/><Relationship Id="rId123" Type="http://schemas.openxmlformats.org/officeDocument/2006/relationships/hyperlink" Target="https://www.arkansasonline.com/news/2026/mar/13/irans-leader-offers-remarks/" TargetMode="External"/><Relationship Id="rId124" Type="http://schemas.openxmlformats.org/officeDocument/2006/relationships/hyperlink" Target="https://tribune.com.pk/story/2597379/defiance-from-iran-israel-and-the-us-as-middle-east-war-enters-second-week" TargetMode="External"/><Relationship Id="rId125" Type="http://schemas.openxmlformats.org/officeDocument/2006/relationships/hyperlink" Target="https://www.rigzone.com/news/wire/uae_cuts_crude_shipments_to_partners-13-mar-2026-183199-article/?rss=true" TargetMode="External"/><Relationship Id="rId126" Type="http://schemas.openxmlformats.org/officeDocument/2006/relationships/hyperlink" Target="https://www.iraqinews.com/iraq/tehrans-irgc-says-it-targeted-us-base-in-iraq/" TargetMode="External"/><Relationship Id="rId127" Type="http://schemas.openxmlformats.org/officeDocument/2006/relationships/hyperlink" Target="https://www.japantimes.co.jp/business/2026/03/13/markets/oil-sell-price-iran/" TargetMode="External"/><Relationship Id="rId128" Type="http://schemas.openxmlformats.org/officeDocument/2006/relationships/hyperlink" Target="https://www.business-standard.com/external-affairs-defence-security/news/eam-jaishankar-holds-4th-call-with-iranian-fm-amid-strait-of-hormuz-crisis-126031300565_1.html" TargetMode="External"/><Relationship Id="rId129" Type="http://schemas.openxmlformats.org/officeDocument/2006/relationships/hyperlink" Target="https://indianexpress.com/article/explained/explained-global/iran-smaller-boats-naval-mines-war-west-asia-10579611/" TargetMode="External"/><Relationship Id="rId130" Type="http://schemas.openxmlformats.org/officeDocument/2006/relationships/hyperlink" Target="https://www.businesstoday.in/latest/economy/story/oil-shock-chinas-slow-bull-market-and-a-possible-us-suez-moment-jefferies-flags-shifting-global-market-risks-520451-2026-03-13?utm_source=rssfeed" TargetMode="External"/><Relationship Id="rId131" Type="http://schemas.openxmlformats.org/officeDocument/2006/relationships/hyperlink" Target="https://banker.bg/2026/03/13/darzhavite-ot-zaliva-zagubili-15-mlrd-dolara/" TargetMode="External"/><Relationship Id="rId132" Type="http://schemas.openxmlformats.org/officeDocument/2006/relationships/hyperlink" Target="https://www.omanobserver.om/article/1186037/business/energy/oil-holds-above-100-stocks-fall-as-iran-targets-hormuz" TargetMode="External"/><Relationship Id="rId133" Type="http://schemas.openxmlformats.org/officeDocument/2006/relationships/hyperlink" Target="https://www.omanobserver.om/article/1186042/business/energy/omani-crude-closes-at-a-record-high-of-14436" TargetMode="External"/><Relationship Id="rId134" Type="http://schemas.openxmlformats.org/officeDocument/2006/relationships/hyperlink" Target="https://focus.ua/opinions/747022-degradaciya-rossiyskoy-nefti-o-vazhneyshih-posledstviya-ukrainskogo-udara-po-tihorecku" TargetMode="External"/><Relationship Id="rId135" Type="http://schemas.openxmlformats.org/officeDocument/2006/relationships/hyperlink" Target="https://www.gandul.ro/international/mutare-surpriza-a-lui-trump-ridica-restrictia-rusiei-de-a-vinde-petrol-pe-piata-internationala-20829224" TargetMode="External"/><Relationship Id="rId136" Type="http://schemas.openxmlformats.org/officeDocument/2006/relationships/hyperlink" Target="https://www.thearabianstories.com/2026/03/13/oman-crude-oil-surges-to-144-36-per-barrel/" TargetMode="External"/><Relationship Id="rId137" Type="http://schemas.openxmlformats.org/officeDocument/2006/relationships/hyperlink" Target="https://greenmove.hwupgrade.it/news/auto-elettriche/auto-elettriche-piu-economiche-in-europa-i-prezzi-iniziano-finalmente-a-scendere-ma-rimangono-alti_151258.html" TargetMode="External"/><Relationship Id="rId138" Type="http://schemas.openxmlformats.org/officeDocument/2006/relationships/hyperlink" Target="https://losangelesweeklytimes.com/markets-hopes-for-fed-interest-rate-cuts-are-rapidly-fading-away/" TargetMode="External"/><Relationship Id="rId139" Type="http://schemas.openxmlformats.org/officeDocument/2006/relationships/hyperlink" Target="https://www.theborneopost.com/2026/03/13/amir-hamzah-govt-working-to-ensure-oil-supply-remains-secure-stable/" TargetMode="External"/><Relationship Id="rId140" Type="http://schemas.openxmlformats.org/officeDocument/2006/relationships/hyperlink" Target="https://www.romania-insider.com/petromidia-overhaul-march-2026" TargetMode="External"/><Relationship Id="rId141" Type="http://schemas.openxmlformats.org/officeDocument/2006/relationships/hyperlink" Target="https://thearabianpost.com/trump-weighs-jones-act-waiver-to-curb-oil-surge/" TargetMode="External"/><Relationship Id="rId142" Type="http://schemas.openxmlformats.org/officeDocument/2006/relationships/hyperlink" Target="https://www.fxstreet.com/analysis/iran-conflict-deepens-oil-trades-back-in-triple-digits-fed-rate-cut-odds-collapse-202603130813" TargetMode="External"/><Relationship Id="rId143" Type="http://schemas.openxmlformats.org/officeDocument/2006/relationships/hyperlink" Target="https://www.contacto.lu/economia/barril-de-brent-fecha-acima-dos-100-dolares-pela-primeira-vez-desde-2022/141573856.html" TargetMode="External"/><Relationship Id="rId144" Type="http://schemas.openxmlformats.org/officeDocument/2006/relationships/hyperlink" Target="https://wartakota.tribunnews.com/nasional/884502/irgc-rilis-rekaman-ledakan-kapal-tanker-di-teluk-persia-satu-korban-tewas" TargetMode="External"/><Relationship Id="rId145" Type="http://schemas.openxmlformats.org/officeDocument/2006/relationships/hyperlink" Target="https://www.mirror.co.uk/news/world-news/iran-war-rage-weeks-sparking-36855769" TargetMode="External"/><Relationship Id="rId146" Type="http://schemas.openxmlformats.org/officeDocument/2006/relationships/hyperlink" Target="https://bfsi.economictimes.indiatimes.com/news/industry/indian-rupee-hits-record-low-amid-iran-war-analysts-predict-continued-decline/129541063" TargetMode="External"/><Relationship Id="rId147" Type="http://schemas.openxmlformats.org/officeDocument/2006/relationships/hyperlink" Target="https://www.trend.az/world/4164591.html" TargetMode="External"/><Relationship Id="rId148" Type="http://schemas.openxmlformats.org/officeDocument/2006/relationships/hyperlink" Target="https://www.trend.az/iran/4164523.html" TargetMode="External"/><Relationship Id="rId149" Type="http://schemas.openxmlformats.org/officeDocument/2006/relationships/hyperlink" Target="https://www.focus.de/politik/ausland/die-massive-fehlkalkulation-der-usa-zur-strasse-von-hormus_b1a10b05-07d0-4f12-9433-41e50b5f2994.html" TargetMode="External"/><Relationship Id="rId150" Type="http://schemas.openxmlformats.org/officeDocument/2006/relationships/hyperlink" Target="https://www.abc.net.au/news/2026-03-13/fuel-panic-is-spreading-australia-emergency-supplies/106448176" TargetMode="External"/><Relationship Id="rId151" Type="http://schemas.openxmlformats.org/officeDocument/2006/relationships/hyperlink" Target="https://www.abc.net.au/news/2026-03-13/batlow-nsw-runs-out-of-petrol-as-middle-east-war-disrupts-supply/106450246" TargetMode="External"/><Relationship Id="rId152" Type="http://schemas.openxmlformats.org/officeDocument/2006/relationships/hyperlink" Target="https://www.route-one.net/suppliers/oil-and-diesel-prices-lift-in-february-ahead-of-march-crisis-portland/" TargetMode="External"/><Relationship Id="rId153" Type="http://schemas.openxmlformats.org/officeDocument/2006/relationships/hyperlink" Target="https://www.indiatvnews.com/news/world/iran-claims-it-struck-us-aircraft-carrier-abraham-lincoln-forcing-it-to-retreat-from-regional-waters-2026-03-13-1033621" TargetMode="External"/><Relationship Id="rId154" Type="http://schemas.openxmlformats.org/officeDocument/2006/relationships/hyperlink" Target="https://www.benzinga.com/news/politics/26/03/51233362/us-iran-war-march-13-updates-us-refuels-plane-crashes-in-iraq-iran-warns-israeli-gas-fields-explosi" TargetMode="External"/><Relationship Id="rId155" Type="http://schemas.openxmlformats.org/officeDocument/2006/relationships/hyperlink" Target="https://www.nbcbayarea.com/news/local/experts-warn-brace-price-increases/4051201/" TargetMode="External"/><Relationship Id="rId156" Type="http://schemas.openxmlformats.org/officeDocument/2006/relationships/hyperlink" Target="https://www.vizionplus.tv/rrezohet-avioni-amerikan-ne-irak-rritet-frika-per-krize-ne-gjirin-persik/" TargetMode="External"/><Relationship Id="rId157" Type="http://schemas.openxmlformats.org/officeDocument/2006/relationships/hyperlink" Target="https://www.equiti.com/jo-en/news/breaking-data/brent-oil-tops-100-as-hormuz-shutdown-keeps-markets-on-edge/" TargetMode="External"/><Relationship Id="rId158" Type="http://schemas.openxmlformats.org/officeDocument/2006/relationships/hyperlink" Target="https://www.republicworld.com/business/dollar-climbs-with-no-end-in-sight-for-iran-war-yen-at-20-month-low" TargetMode="External"/><Relationship Id="rId159" Type="http://schemas.openxmlformats.org/officeDocument/2006/relationships/hyperlink" Target="https://www.24newshd.tv/13-Mar-2026/two-crude-oil-ships-reach-pakistan-uae" TargetMode="External"/><Relationship Id="rId160" Type="http://schemas.openxmlformats.org/officeDocument/2006/relationships/hyperlink" Target="https://businesspost.ng/economy/brent-back-above-100-as-iran-threatens-to-keep-strait-of-hormuz-closed/" TargetMode="External"/><Relationship Id="rId161" Type="http://schemas.openxmlformats.org/officeDocument/2006/relationships/hyperlink" Target="https://www.jpost.com/middle-east/article-889850" TargetMode="External"/><Relationship Id="rId162" Type="http://schemas.openxmlformats.org/officeDocument/2006/relationships/hyperlink" Target="https://www.actionforex.com/contributors/fundamental-analysis/633132-oil-spikes-regardless-of-measures-to-ease-pressure/" TargetMode="External"/><Relationship Id="rId163" Type="http://schemas.openxmlformats.org/officeDocument/2006/relationships/hyperlink" Target="https://oilprice.com/Latest-Energy-News/World-News/Saudi-Arabia-Offers-2-Million-Barrels-for-Sale-From-the-Red-Sea.html" TargetMode="External"/><Relationship Id="rId164" Type="http://schemas.openxmlformats.org/officeDocument/2006/relationships/hyperlink" Target="https://www.fxstreet.com/news/usd-inr-inches-lower-after-reaching-fresh-highs-202603130510" TargetMode="External"/><Relationship Id="rId165" Type="http://schemas.openxmlformats.org/officeDocument/2006/relationships/hyperlink" Target="https://www.business-standard.com/markets/news/reliance-industries-ril-share-price-nse-bse-o2c-earnings-strait-of-hormuz-blockade-lng-oil-shortage-126031300142_1.html" TargetMode="External"/><Relationship Id="rId166" Type="http://schemas.openxmlformats.org/officeDocument/2006/relationships/hyperlink" Target="https://mwi.westpoint.edu/the-chokepoint-we-missed-sulfur-hormuz-and-the-threats-to-military-readiness/" TargetMode="External"/><Relationship Id="rId167" Type="http://schemas.openxmlformats.org/officeDocument/2006/relationships/hyperlink" Target="https://www.business-standard.com/world-news/attack-on-safesea-vishnu-deliberate-calculated-safesea-group-chairman-126031300200_1.html" TargetMode="External"/><Relationship Id="rId168" Type="http://schemas.openxmlformats.org/officeDocument/2006/relationships/hyperlink" Target="https://www.business-standard.com/world-news/west-asia-war-israel-iran-conflict-brent-crude-oil-prices-energy-supply-126031300187_1.html" TargetMode="External"/><Relationship Id="rId169" Type="http://schemas.openxmlformats.org/officeDocument/2006/relationships/hyperlink" Target="https://keyt.com/news/money-and-business/cnn-business-consumer/2026/03/12/trump-administration-temporarily-lifting-sanctions-on-russian-oil-stranded-at-sea-in-boost-for-kremlin/" TargetMode="External"/><Relationship Id="rId170" Type="http://schemas.openxmlformats.org/officeDocument/2006/relationships/hyperlink" Target="https://www.actualno.com/economy/putin-pecheli-petrolni-pari-udarno-ot-vojnata-na-trymp-v-iran-kolko-oshte-shte-namaje-video-news_2567632.html" TargetMode="External"/><Relationship Id="rId171" Type="http://schemas.openxmlformats.org/officeDocument/2006/relationships/hyperlink" Target="https://ricenewstoday.com/indias-rice-exporters-move-to-fob-terms-to-avoid-rising-geopolitical-costs-after-gulf-trade-routes-are-disrupted/" TargetMode="External"/><Relationship Id="rId172" Type="http://schemas.openxmlformats.org/officeDocument/2006/relationships/hyperlink" Target="https://www.dhnet.be/actu/monde/2026/03/13/direct-guerre-au-moyen-orient-israel-en-alerte-face-a-des-missiles-iraniens-un-soldat-francais-tue-IWGIXMFYHFCKTDQNY55XYO3HEU/" TargetMode="External"/><Relationship Id="rId173" Type="http://schemas.openxmlformats.org/officeDocument/2006/relationships/hyperlink" Target="https://www.fxstreet.com/news/japanese-yen-remains-weaker-as-us-dollar-firms-ahead-of-pce-inflation-data-202603130709" TargetMode="External"/><Relationship Id="rId174" Type="http://schemas.openxmlformats.org/officeDocument/2006/relationships/hyperlink" Target="https://gcaptain.com/u-s-eases-sanctions-for-russian-oil-cargoes-already-at-sea-as-hormuz-crisis-hits-supply/" TargetMode="External"/><Relationship Id="rId175" Type="http://schemas.openxmlformats.org/officeDocument/2006/relationships/hyperlink" Target="https://abcnews.com/Business/wireStory/asia-shares-lower-oil-hovers-100-barrel-iran-131026230" TargetMode="External"/><Relationship Id="rId176" Type="http://schemas.openxmlformats.org/officeDocument/2006/relationships/hyperlink" Target="https://www.business-standard.com/finance/personal-finance/iran-crisis-threatens-55-65-of-india-s-lng-imports-via-hormuz-explained-126031300406_1.html" TargetMode="External"/><Relationship Id="rId177" Type="http://schemas.openxmlformats.org/officeDocument/2006/relationships/hyperlink" Target="https://www.business-standard.com/external-affairs-defence-security/news/india-key-to-ensuring-stable-oil-prices-us-ambassador-on-hormuz-tensions-126031300407_1.html" TargetMode="External"/><Relationship Id="rId178" Type="http://schemas.openxmlformats.org/officeDocument/2006/relationships/hyperlink" Target="https://www.business-standard.com/markets/news/wti-seen-at-80-85-near-term-hormuz-risk-may-keep-prices-volatile-analyst-126031300481_1.html" TargetMode="External"/><Relationship Id="rId179" Type="http://schemas.openxmlformats.org/officeDocument/2006/relationships/hyperlink" Target="https://n24.com.tr/trumpin-iran-savasi-petrol-fiyatlarini-yuksek-tutacak/" TargetMode="External"/><Relationship Id="rId180" Type="http://schemas.openxmlformats.org/officeDocument/2006/relationships/hyperlink" Target="https://www.business-standard.com/markets/news/markets-are-not-fully-pricing-in-west-asia-war-impact-says-chris-wood-126031300292_1.html" TargetMode="External"/><Relationship Id="rId181" Type="http://schemas.openxmlformats.org/officeDocument/2006/relationships/hyperlink" Target="https://www.azernews.az/region/255659.html" TargetMode="External"/><Relationship Id="rId182" Type="http://schemas.openxmlformats.org/officeDocument/2006/relationships/hyperlink" Target="https://www.business-standard.com/markets/news/lng-supply-crunch-india-impact-iran-war-shriram-amc-oil-prices-earnings-growth-126031300480_1.html" TargetMode="External"/><Relationship Id="rId183" Type="http://schemas.openxmlformats.org/officeDocument/2006/relationships/hyperlink" Target="https://www.business-standard.com/world-news/two-killed-by-drone-debris-in-oman-sirens-heard-at-turkiye-s-air-base-126031300426_1.html" TargetMode="External"/><Relationship Id="rId184" Type="http://schemas.openxmlformats.org/officeDocument/2006/relationships/hyperlink" Target="https://www.ndtv.com/world-news/middle-east-iran-israel-war-explained-how-shadow-fleets-keep-oil-moving-through-war-sanctions-11209558" TargetMode="External"/><Relationship Id="rId185" Type="http://schemas.openxmlformats.org/officeDocument/2006/relationships/hyperlink" Target="https://www.ndtv.com/india-news/devanandan-prasad-singh-indian-killed-in-tanker-attack-near-iraq-was-engineer-from-mumbai-11209479" TargetMode="External"/><Relationship Id="rId186" Type="http://schemas.openxmlformats.org/officeDocument/2006/relationships/hyperlink" Target="https://www.fxstreet.com/news/canadian-dollar-drops-one-week-low-vs-bullish-usd-as-focus-shifts-to-jobs-data-us-pce-202603130733" TargetMode="External"/><Relationship Id="rId187" Type="http://schemas.openxmlformats.org/officeDocument/2006/relationships/hyperlink" Target="https://www.fxstreet.com/news/forex-today-usd-rises-to-highest-level-in-nearly-four-months-on-inflation-fears-202603130723" TargetMode="External"/><Relationship Id="rId188" Type="http://schemas.openxmlformats.org/officeDocument/2006/relationships/hyperlink" Target="https://www.everettpost.com/politics/trump-faces-escalating-oil-crisis-over-iran-blocking-strait-of-hormuz/" TargetMode="External"/><Relationship Id="rId189" Type="http://schemas.openxmlformats.org/officeDocument/2006/relationships/hyperlink" Target="https://www.deccanchronicle.com/world/iran-war-fuel-costs-may-boost-panama-canal-traffic-1943484" TargetMode="External"/><Relationship Id="rId190" Type="http://schemas.openxmlformats.org/officeDocument/2006/relationships/hyperlink" Target="https://www.elconciso.es/opinion/energica-decision_0_2006160888.html" TargetMode="External"/><Relationship Id="rId191" Type="http://schemas.openxmlformats.org/officeDocument/2006/relationships/hyperlink" Target="https://lenta.ru/news/2026/03/13/dmitriev/" TargetMode="External"/><Relationship Id="rId192" Type="http://schemas.openxmlformats.org/officeDocument/2006/relationships/hyperlink" Target="https://lenta.ru/news/2026/03/13/raskryty-podrobnosti-o-snyatii-ogranicheniy-ssha-na-rossiyskuyu-neft/" TargetMode="External"/><Relationship Id="rId193" Type="http://schemas.openxmlformats.org/officeDocument/2006/relationships/hyperlink" Target="https://www.unian.ua/economics/energetics/ssha-gotuyut-viyskoviy-eskort-tankeriv-cherez-ormuzku-protoku-13313664.html" TargetMode="External"/><Relationship Id="rId194" Type="http://schemas.openxmlformats.org/officeDocument/2006/relationships/hyperlink" Target="https://en.yna.co.kr/view/AEN20260313007200320" TargetMode="External"/><Relationship Id="rId195" Type="http://schemas.openxmlformats.org/officeDocument/2006/relationships/hyperlink" Target="https://www.tradingkey.com/analysis/forex/usd/261678050-dollar-index-stock-usd-middle-east-rate-forex-tradingkey" TargetMode="External"/><Relationship Id="rId196" Type="http://schemas.openxmlformats.org/officeDocument/2006/relationships/hyperlink" Target="https://www.thehindubusinessline.com/economy/agri-business/west-asia-crisis-threatens-rubber-industry-margins-airia/article70738235.ece" TargetMode="External"/><Relationship Id="rId197" Type="http://schemas.openxmlformats.org/officeDocument/2006/relationships/hyperlink" Target="https://www.perthnow.com.au/news/conflict/ukrainian-drones-hit-oil-hub-in-southern-russia-c-21930289" TargetMode="External"/><Relationship Id="rId198" Type="http://schemas.openxmlformats.org/officeDocument/2006/relationships/hyperlink" Target="https://www.perthnow.com.au/news/politics/how-australia-is-tackling-war-driven-petrol-pump-pain-c-21930244" TargetMode="External"/><Relationship Id="rId199" Type="http://schemas.openxmlformats.org/officeDocument/2006/relationships/hyperlink" Target="https://www.capitalfm.co.ke/news/2026/03/iran-urges-african-union-mediate-middle-east-conflict/" TargetMode="External"/><Relationship Id="rId200" Type="http://schemas.openxmlformats.org/officeDocument/2006/relationships/hyperlink" Target="https://www.capitalfm.co.ke/news/2026/03/iran-assures-safety-kenyans-foreign-nationals-middle-east-tensions/" TargetMode="External"/><Relationship Id="rId201" Type="http://schemas.openxmlformats.org/officeDocument/2006/relationships/hyperlink" Target="https://scroll.in/latest/1091357/top-updates-iran-says-it-wont-close-strait-of-hormuz-saudi-oil-tanker-reaches-mumbai?utm_source=rss&amp;utm_medium=public" TargetMode="External"/><Relationship Id="rId202" Type="http://schemas.openxmlformats.org/officeDocument/2006/relationships/hyperlink" Target="https://www.scmp.com/news/china/diplomacy/article/3346457/how-middle-east-conflict-and-soaring-oil-prices-will-affect-angolas-chinese-debt-deals?utm_source=rss_feed" TargetMode="External"/><Relationship Id="rId203" Type="http://schemas.openxmlformats.org/officeDocument/2006/relationships/hyperlink" Target="https://www.alalam.ma/%D8%B4%D8%B1%D9%8A%D8%A7%D9%86-%D8%A7%D9%84%D8%B7%D8%A7%D9%82%D8%A9-%D8%A7%D9%84%D8%B9%D8%A7%D9%84%D9%85%D9%8A-%D9%81%D9%8A-%D8%B7%D8%B1%D9%8A%D9%82%D9%87-%D8%A5%D9%84%D9%89-%D8%A7%D9%84%D8%A7%D8%AE%D8%AA%D9%86%D8%A7%D9%82_a31985.html" TargetMode="External"/><Relationship Id="rId204" Type="http://schemas.openxmlformats.org/officeDocument/2006/relationships/hyperlink" Target="https://www.analyticsinsight.net/business/gold-price-today-trades-at-rs-160000-amid-global-uncertainty-and-oil-price-surge" TargetMode="External"/><Relationship Id="rId205" Type="http://schemas.openxmlformats.org/officeDocument/2006/relationships/hyperlink" Target="https://www.rawstory.com/expert-unnerved-by-pentagon-shakiness/" TargetMode="External"/><Relationship Id="rId206" Type="http://schemas.openxmlformats.org/officeDocument/2006/relationships/hyperlink" Target="https://www.nation.com.pk/13-Mar-2026/hormuz-crisis-pide-urges-fuel-stock-monitoring-oil-hedging-reduce-energy-risks" TargetMode="External"/><Relationship Id="rId207" Type="http://schemas.openxmlformats.org/officeDocument/2006/relationships/hyperlink" Target="https://www.gbnews.com/news/world/iran-war-donald-trump-deranged-scumbags" TargetMode="External"/><Relationship Id="rId208" Type="http://schemas.openxmlformats.org/officeDocument/2006/relationships/hyperlink" Target="https://opais.co.mz/irao-alerta-para-subida-de-petroleo-para-200-dolares-por-barril/" TargetMode="External"/><Relationship Id="rId209" Type="http://schemas.openxmlformats.org/officeDocument/2006/relationships/hyperlink" Target="https://www.thehindubusinessline.com/news/variety/oil-petrol-diesel-how-crude-becomes-fuel-explained/article70738057.ece" TargetMode="External"/><Relationship Id="rId210" Type="http://schemas.openxmlformats.org/officeDocument/2006/relationships/hyperlink" Target="https://www.thehindubusinessline.com/markets/nifty-may-shed-another-150-points-at-open/article70737836.ece" TargetMode="External"/><Relationship Id="rId211" Type="http://schemas.openxmlformats.org/officeDocument/2006/relationships/hyperlink" Target="https://www.thehindubusinessline.com/economy/logistics/iran-says-it-will-not-close-strait-of-hormuz-but-reserves-right-to-protect-security/article70737806.ece" TargetMode="External"/><Relationship Id="rId212" Type="http://schemas.openxmlformats.org/officeDocument/2006/relationships/hyperlink" Target="https://www.eldia.com/nota/2026-3-13-1-43-47-ni-las-reservas-record-logran-domar-al-petroleo-el-mundo" TargetMode="External"/><Relationship Id="rId213" Type="http://schemas.openxmlformats.org/officeDocument/2006/relationships/hyperlink" Target="https://www.thehindubusinessline.com/news/world/bloomberg-tells-dubai-gulf-staff-they-can-temporarily-leave-region/article70738108.ece" TargetMode="External"/><Relationship Id="rId214" Type="http://schemas.openxmlformats.org/officeDocument/2006/relationships/hyperlink" Target="https://www.thehindubusinessline.com/markets/commodities/brent-crude-gains-despite-us-issuing-a-30-day-licence-for-russian-oil-purchases/article70737995.ece" TargetMode="External"/><Relationship Id="rId215" Type="http://schemas.openxmlformats.org/officeDocument/2006/relationships/hyperlink" Target="https://pmnewsnigeria.com/2026/03/13/its-great-honour-to-kill-iranian-regime-members-trump/" TargetMode="External"/><Relationship Id="rId216" Type="http://schemas.openxmlformats.org/officeDocument/2006/relationships/hyperlink" Target="https://www.vietnamplus.vn/nga-va-tho-nhi-ky-keu-goi-giai-phap-ngoai-giao-trong-xung-dot-trung-dong-post1098650.vnp" TargetMode="External"/><Relationship Id="rId217" Type="http://schemas.openxmlformats.org/officeDocument/2006/relationships/hyperlink" Target="https://www.eldia.com/nota/2026-3-13-1-42-47-trump-prioriza-frenar-al-imperio-del-mal-el-mundo" TargetMode="External"/><Relationship Id="rId218" Type="http://schemas.openxmlformats.org/officeDocument/2006/relationships/hyperlink" Target="https://www.bloomberg.com/news/articles/2026-03-12/saudi-oil-tanker-giant-snaps-up-ships-for-hormuz-workaround" TargetMode="External"/><Relationship Id="rId219" Type="http://schemas.openxmlformats.org/officeDocument/2006/relationships/hyperlink" Target="https://www.hedgeco.net/news/03/2026/geopolitical-energy-shock-oil-nears-100.html" TargetMode="External"/><Relationship Id="rId220" Type="http://schemas.openxmlformats.org/officeDocument/2006/relationships/hyperlink" Target="https://www.beefcentral.com/news/govt-announces-targeted-fuel-release-for-regional-australia/" TargetMode="External"/><Relationship Id="rId221" Type="http://schemas.openxmlformats.org/officeDocument/2006/relationships/hyperlink" Target="https://www.actionforex.com/contributors/fundamental-analysis/633076-fomc-preview-powells-job-not-getting-any-easier/" TargetMode="External"/><Relationship Id="rId222" Type="http://schemas.openxmlformats.org/officeDocument/2006/relationships/hyperlink" Target="https://nj1015.com/new-jersey-gas-prices-update-4/" TargetMode="External"/><Relationship Id="rId223" Type="http://schemas.openxmlformats.org/officeDocument/2006/relationships/hyperlink" Target="https://www.actionforex.com/action-insight/market-overview/633081-dollar-jumps-as-risk-off-returns-on-new-iran-leaders-hormuz-threat/" TargetMode="External"/><Relationship Id="rId224" Type="http://schemas.openxmlformats.org/officeDocument/2006/relationships/hyperlink" Target="https://www.demorgen.be/snelnieuws/live-vs-staan-verkoop-van-meer-russische-olie-toe~be9c4f82/" TargetMode="External"/><Relationship Id="rId225" Type="http://schemas.openxmlformats.org/officeDocument/2006/relationships/hyperlink" Target="https://interaksyon.philstar.com/trends-spotlights/2026/03/13/310488/pinoy-made-tracker-lowest-fuel-prices/" TargetMode="External"/><Relationship Id="rId226" Type="http://schemas.openxmlformats.org/officeDocument/2006/relationships/hyperlink" Target="https://www.rappler.com/world/middle-east/balikbayan-box-wait-gulf-crisis-impact/" TargetMode="External"/><Relationship Id="rId227" Type="http://schemas.openxmlformats.org/officeDocument/2006/relationships/hyperlink" Target="https://aif.ru/money/ft-okolo-30-supertankerov-otpravyatsya-za-neftyu-v-port-na-krasnom-more" TargetMode="External"/><Relationship Id="rId228" Type="http://schemas.openxmlformats.org/officeDocument/2006/relationships/hyperlink" Target="https://www.livemint.com/news/india/petrol-diesel-prices-in-your-city-on-13-march-fuel-rates-today-in-bengaluru-mumbai-delhi-hyderabad-chennai-more-11773373509626.html" TargetMode="External"/><Relationship Id="rId229" Type="http://schemas.openxmlformats.org/officeDocument/2006/relationships/hyperlink" Target="https://bhaskarlive.in/short-term-energy-shock-for-long-term-security-says-us-energy-secretary/" TargetMode="External"/><Relationship Id="rId230" Type="http://schemas.openxmlformats.org/officeDocument/2006/relationships/hyperlink" Target="https://okmagazine.com/p/rising-gas-prices-put-new-pressure-trump-iran-war-hits-americans-pump/" TargetMode="External"/><Relationship Id="rId231" Type="http://schemas.openxmlformats.org/officeDocument/2006/relationships/hyperlink" Target="https://www.viva.co.id/bisnis/1885899-harga-minyak-dunia-kembali-tembus-us100-per-barel-usai-mojtaba-khamenei-perintahkan-tutup-selat-hormuz" TargetMode="External"/><Relationship Id="rId232" Type="http://schemas.openxmlformats.org/officeDocument/2006/relationships/hyperlink" Target="https://9jaflaver.com/china-cuts-refined-oil-exports-over-middle-east-crisis/" TargetMode="External"/><Relationship Id="rId233" Type="http://schemas.openxmlformats.org/officeDocument/2006/relationships/hyperlink" Target="https://newscats.org/iran-drone-attacks-ignite-tankers-in-strait-of-hormuz" TargetMode="External"/><Relationship Id="rId234" Type="http://schemas.openxmlformats.org/officeDocument/2006/relationships/hyperlink" Target="https://www.zerohedge.com/energy/irans-hormuz-naval-mines-power-asymmetric-weapon-paralyzing-tanker-traffic" TargetMode="External"/><Relationship Id="rId235" Type="http://schemas.openxmlformats.org/officeDocument/2006/relationships/hyperlink" Target="https://www.iranherald.com/news/278919141/uk-maritime-organisation-says-threat-environment-across-arabian-gulf-and-strait-of-hormuz-remains-critical" TargetMode="External"/><Relationship Id="rId236" Type="http://schemas.openxmlformats.org/officeDocument/2006/relationships/hyperlink" Target="https://scandasia.com/after-attack-on-thai-linked-vessel-norway-bans-ships-from-hormuz-route/" TargetMode="External"/><Relationship Id="rId237" Type="http://schemas.openxmlformats.org/officeDocument/2006/relationships/hyperlink" Target="https://www.farmersweekly.co.nz/opinion/iran-conflict-sends-economic-shockwaves-to-new-zealand/" TargetMode="External"/><Relationship Id="rId238" Type="http://schemas.openxmlformats.org/officeDocument/2006/relationships/hyperlink" Target="https://thefinance.sg/2026/03/13/beaking-news-iran-weaponize-oil-trump-in-trouble/?utm_source=rss&amp;utm_medium=rss&amp;utm_campaign=beaking-news-iran-weaponize-oil-trump-in-trouble" TargetMode="External"/><Relationship Id="rId239" Type="http://schemas.openxmlformats.org/officeDocument/2006/relationships/hyperlink" Target="https://www.cmjornal.pt/economia/detalhe/guerra-no-medio-oriente-causa-maior-crise-de-sempre-no-mercado-de-petroleo" TargetMode="External"/><Relationship Id="rId240" Type="http://schemas.openxmlformats.org/officeDocument/2006/relationships/hyperlink" Target="https://en.mehrnews.com/news/242572/Yet-another-US-oil-tanker-set-on-fire-in-Persian-Gulf" TargetMode="External"/><Relationship Id="rId241" Type="http://schemas.openxmlformats.org/officeDocument/2006/relationships/hyperlink" Target="https://www.independent.co.uk/news/world/middle-east/the-strait-of-hormuz-shops-chinese-iran-attacks-b2937224.html" TargetMode="External"/><Relationship Id="rId242" Type="http://schemas.openxmlformats.org/officeDocument/2006/relationships/hyperlink" Target="https://www.washingtontimes.com/news/2026/mar/12/supreme-leader-vows-keep-strait-hormuz-closed-attacks-shipping-gulf/" TargetMode="External"/><Relationship Id="rId243" Type="http://schemas.openxmlformats.org/officeDocument/2006/relationships/hyperlink" Target="https://www.aljazeera.com/video/counting-the-cost/2026/3/12/who-wins-and-loses-in-the-global-energy-crisis?traffic_source=rss" TargetMode="External"/><Relationship Id="rId244" Type="http://schemas.openxmlformats.org/officeDocument/2006/relationships/hyperlink" Target="https://yen.com.gh/world/301090-fuel-prices-increased-fears-oil-price-spikes-100-iranian-attacks-hit-shipping/" TargetMode="External"/><Relationship Id="rId245" Type="http://schemas.openxmlformats.org/officeDocument/2006/relationships/hyperlink" Target="https://newstodaynet.com/2026/03/13/indias-russian-oil-buy-surges-50-pc-amid-scramble-to-replace-lost-barrels/" TargetMode="External"/><Relationship Id="rId246" Type="http://schemas.openxmlformats.org/officeDocument/2006/relationships/hyperlink" Target="https://newstodaynet.com/2026/03/13/indian-national-killed-in-attack-on-oil-tanker/" TargetMode="External"/><Relationship Id="rId247" Type="http://schemas.openxmlformats.org/officeDocument/2006/relationships/hyperlink" Target="https://www.news18.com/world/india-in-talks-with-iran-for-safe-passage-of-around-28-merchant-vessels-through-hormuz-report-9957872.html" TargetMode="External"/><Relationship Id="rId248" Type="http://schemas.openxmlformats.org/officeDocument/2006/relationships/hyperlink" Target="https://www.indiandefensenews.in/2026/03/pm-modi-voices-alarm-on-middle-east.html" TargetMode="External"/><Relationship Id="rId249" Type="http://schemas.openxmlformats.org/officeDocument/2006/relationships/hyperlink" Target="https://www.indiandefensenews.in/2026/03/shadow-voyage-triumph-india-bound.html" TargetMode="External"/><Relationship Id="rId250" Type="http://schemas.openxmlformats.org/officeDocument/2006/relationships/hyperlink" Target="https://www.france24.com/en/europe/20260313-us-allows-sale-of-russian-oil-at-sea-amid-middle-east-war" TargetMode="External"/><Relationship Id="rId251" Type="http://schemas.openxmlformats.org/officeDocument/2006/relationships/hyperlink" Target="https://foxrgv.tv/irans-supreme-leader-vows-to-keep-strait-of-hormuz-closed/" TargetMode="External"/><Relationship Id="rId252" Type="http://schemas.openxmlformats.org/officeDocument/2006/relationships/hyperlink" Target="https://www.wsws.org/en/articles/2026/03/13/fqvk-m13.html" TargetMode="External"/><Relationship Id="rId253" Type="http://schemas.openxmlformats.org/officeDocument/2006/relationships/hyperlink" Target="https://news.abplive.com/news/world/explosions-rock-central-dubai-as-iran-war-continues-black-smoke-seen-above-buildings-1830998" TargetMode="External"/><Relationship Id="rId254" Type="http://schemas.openxmlformats.org/officeDocument/2006/relationships/hyperlink" Target="https://nypost.com/2026/03/12/world-news/oil-prices-surge-above-100-per-barrel-after-six-ships-attacked-in-persian-gulf-strait-of-hormuz/" TargetMode="External"/><Relationship Id="rId255" Type="http://schemas.openxmlformats.org/officeDocument/2006/relationships/hyperlink" Target="https://stockhead.com.au/news/lunch-wrap-asx-holds-ground-as-oil-surges-bhp-stumbles-and-northern-star-crashes/" TargetMode="External"/><Relationship Id="rId256" Type="http://schemas.openxmlformats.org/officeDocument/2006/relationships/hyperlink" Target="https://www.france24.com/en/live-news/20260313-moscow-piles-pressure-on-us-over-oil-sanctions" TargetMode="External"/><Relationship Id="rId257" Type="http://schemas.openxmlformats.org/officeDocument/2006/relationships/hyperlink" Target="https://www.elfinanciero.com.mx/opinion/enrique-quintana/2026/03/12/la-guerra-ya-cobra-factura-y-se-la-va-a-pasar-a-usted/" TargetMode="External"/><Relationship Id="rId258" Type="http://schemas.openxmlformats.org/officeDocument/2006/relationships/hyperlink" Target="https://economictimes.indiatimes.com/news/defence/at-least-17-us-sites-damaged-in-war-with-iran-analysis-shows/articleshow/129535906.cms" TargetMode="External"/><Relationship Id="rId259" Type="http://schemas.openxmlformats.org/officeDocument/2006/relationships/hyperlink" Target="https://www.brecorder.com/news/40411411/stability-inflation-outlook-dim-me-tensions-could-spike-global-oil-prices" TargetMode="External"/><Relationship Id="rId260" Type="http://schemas.openxmlformats.org/officeDocument/2006/relationships/hyperlink" Target="https://www.brecorder.com/news/40411454/japans-nikkei-drops-17-as-middle-east-tensions-boost-oil-prices" TargetMode="External"/><Relationship Id="rId261" Type="http://schemas.openxmlformats.org/officeDocument/2006/relationships/hyperlink" Target="https://www.tehrantimes.com/news/524623/Talk-therapy-fails-Trump-s-erratic-Strait-of-Hormuz-messaging" TargetMode="External"/><Relationship Id="rId262" Type="http://schemas.openxmlformats.org/officeDocument/2006/relationships/hyperlink" Target="https://www.independent.co.uk/news/world/middle-east/iran-us-war-fuel-tankers-shipping-gulf-b2937006.html" TargetMode="External"/><Relationship Id="rId263" Type="http://schemas.openxmlformats.org/officeDocument/2006/relationships/hyperlink" Target="https://www.indiastrategic.in/iran-grants-safe-strait-passage-to-indian-ships-amid-conflict-chaos/" TargetMode="External"/><Relationship Id="rId264" Type="http://schemas.openxmlformats.org/officeDocument/2006/relationships/hyperlink" Target="https://timesofindia.indiatimes.com/world/rest-of-world/acknowledging-the-obvious-russia-reacts-to-us-waiver-on-oil-amid-iran-war/articleshow/129535565.cms" TargetMode="External"/><Relationship Id="rId265" Type="http://schemas.openxmlformats.org/officeDocument/2006/relationships/hyperlink" Target="https://www.worthynews.com/112941-iran-launches-drone-missile-attacks-across-gulf-as-oil-prices-surge" TargetMode="External"/><Relationship Id="rId266" Type="http://schemas.openxmlformats.org/officeDocument/2006/relationships/hyperlink" Target="https://www.gazetaprawna.pl/wiadomosci/swiat/artykuly/11213592,ukraincy-uderzyli-w-strategiczna-dla-rosji-przepompownie-ropy.html" TargetMode="External"/><Relationship Id="rId267" Type="http://schemas.openxmlformats.org/officeDocument/2006/relationships/hyperlink" Target="https://cleantechnica.com/2026/03/12/europes-oil-dependency-the-geopolitical-premium/" TargetMode="External"/><Relationship Id="rId268" Type="http://schemas.openxmlformats.org/officeDocument/2006/relationships/hyperlink" Target="https://www.france24.com/en/middle-east/20260313-middle-east-war-live-iraq-iran-lebanon-israel-gulf" TargetMode="External"/><Relationship Id="rId269" Type="http://schemas.openxmlformats.org/officeDocument/2006/relationships/hyperlink" Target="https://www.lapresse.tn/2026/03/12/petrole-le-g7-prend-des-mesures-pour-attenuer-la-flambee-des-cours/" TargetMode="External"/><Relationship Id="rId270" Type="http://schemas.openxmlformats.org/officeDocument/2006/relationships/hyperlink" Target="https://www.wsws.org/en/articles/2026/03/13/vpgn-m13.html" TargetMode="External"/><Relationship Id="rId271" Type="http://schemas.openxmlformats.org/officeDocument/2006/relationships/hyperlink" Target="https://economictimes.indiatimes.com/markets/stocks/news/hpcl-bpcl-ioc-shares-in-focus-as-oil-crosses-100-again-irans-new-supreme-leader-warns-strait-of-hormuz-to-remain-shut/articleshow/129535808.cms" TargetMode="External"/><Relationship Id="rId272" Type="http://schemas.openxmlformats.org/officeDocument/2006/relationships/hyperlink" Target="https://www.legit.ng/business-economy/energy/1700786-nnpc-talks-oil-producers-boost-crude-supply-dangote-refinery/" TargetMode="External"/><Relationship Id="rId273" Type="http://schemas.openxmlformats.org/officeDocument/2006/relationships/hyperlink" Target="https://www.thehindubusinessline.com/markets/commodities/petrol-diesel-price-lpg-shortage-lpg-gas-cylinder-crisis-highlightd-12-mar-2026/article70733796.ece" TargetMode="External"/><Relationship Id="rId274" Type="http://schemas.openxmlformats.org/officeDocument/2006/relationships/hyperlink" Target="https://evmagz.com/european-parliament-backs-amendment-easing-co%E2%82%82-credit-rules-for-truck-manufacturers/" TargetMode="External"/><Relationship Id="rId275" Type="http://schemas.openxmlformats.org/officeDocument/2006/relationships/hyperlink" Target="https://tribune.com.pk/story/2597368/govt-restricts-furnace-oil-exports" TargetMode="External"/><Relationship Id="rId276" Type="http://schemas.openxmlformats.org/officeDocument/2006/relationships/hyperlink" Target="https://www.okaz.com.sa/economy/na/2239739" TargetMode="External"/><Relationship Id="rId277" Type="http://schemas.openxmlformats.org/officeDocument/2006/relationships/hyperlink" Target="https://www.iranherald.com/news/278919264/maharashtra-govt-orders-oil-companies-to-immediately-fix-gas-booking-apps-prioritises-lpg-supply-for-public-institutions" TargetMode="External"/><Relationship Id="rId278" Type="http://schemas.openxmlformats.org/officeDocument/2006/relationships/hyperlink" Target="https://e.vnexpress.net/news/business/markets/dollar-strengthens-against-dong-on-track-for-second-weekly-gain-among-major-peers-5049989.html" TargetMode="External"/><Relationship Id="rId279" Type="http://schemas.openxmlformats.org/officeDocument/2006/relationships/hyperlink" Target="https://www.zurnal24.si/slovenija/pisalo-da-so-mi-dostavili-kurilno-olje-a-dostave-od-nikjer-455889" TargetMode="External"/><Relationship Id="rId280" Type="http://schemas.openxmlformats.org/officeDocument/2006/relationships/hyperlink" Target="https://www.freepressjournal.in/business/oil-prices-ease-as-us-grants-30-day-waiver-for-russian-crude-purchases-brent-at-9999-wti-at-9509" TargetMode="External"/><Relationship Id="rId281" Type="http://schemas.openxmlformats.org/officeDocument/2006/relationships/hyperlink" Target="https://www.xaluannews.com/modules.php?name=News&amp;file=article&amp;sid=3739139" TargetMode="External"/><Relationship Id="rId282" Type="http://schemas.openxmlformats.org/officeDocument/2006/relationships/hyperlink" Target="https://mishtalk.com/economics/trump-asks-the-fed-for-an-emergency-rate-cut-what-are-the-odds/" TargetMode="External"/><Relationship Id="rId283" Type="http://schemas.openxmlformats.org/officeDocument/2006/relationships/hyperlink" Target="https://www.chemengonline.com/aduro-clean-technologies-signs-loi-for-future-offtake-of-circular-hydrocarbons/" TargetMode="External"/><Relationship Id="rId284" Type="http://schemas.openxmlformats.org/officeDocument/2006/relationships/hyperlink" Target="https://www.myjoyonline.com/global-economic-growth-to-remain-steady-if-oil-price-shock-is-not-prolonged-fitch/" TargetMode="External"/><Relationship Id="rId285" Type="http://schemas.openxmlformats.org/officeDocument/2006/relationships/hyperlink" Target="https://www.prnewswire.com/news-releases/sekisui-specialty-chemicals-announces-global-price-increase-302713052.html" TargetMode="External"/><Relationship Id="rId286" Type="http://schemas.openxmlformats.org/officeDocument/2006/relationships/hyperlink" Target="https://www.ndtvprofit.com/markets/us-iran-war-middle-east-jefferies-says-reliance-could-gain-from-hormuz-related-oil-market-disruptions-11208604" TargetMode="External"/><Relationship Id="rId287" Type="http://schemas.openxmlformats.org/officeDocument/2006/relationships/hyperlink" Target="https://seafarertimes.com/2020-21/node/9862" TargetMode="External"/><Relationship Id="rId288" Type="http://schemas.openxmlformats.org/officeDocument/2006/relationships/hyperlink" Target="https://www.newsghana.com.gh/oil-tops-us100-and-new-us-trade-probes-rattle-global-markets/" TargetMode="External"/><Relationship Id="rId289" Type="http://schemas.openxmlformats.org/officeDocument/2006/relationships/hyperlink" Target="https://thefrontierpost.com/world-faces-largest-ever-oil-supply-disruption-on-middle-east-war-iea-says/" TargetMode="External"/><Relationship Id="rId290" Type="http://schemas.openxmlformats.org/officeDocument/2006/relationships/hyperlink" Target="https://www.straitstimes.com/asia/south-asia/indian-source-says-iran-to-allow-india-flagged-tankers-to-pass-through-strait-of-hormuz" TargetMode="External"/><Relationship Id="rId291" Type="http://schemas.openxmlformats.org/officeDocument/2006/relationships/hyperlink" Target="https://bitcoinworld.co.in/australia-fuel-reserves-release-strategic/" TargetMode="External"/><Relationship Id="rId292" Type="http://schemas.openxmlformats.org/officeDocument/2006/relationships/hyperlink" Target="https://www.lapresse.tn/2026/03/12/flambee-du-petrole-litalie-mobilise-9-millions-de-barils-pour-contrer-la-hausse-des-prix-2/" TargetMode="External"/><Relationship Id="rId293" Type="http://schemas.openxmlformats.org/officeDocument/2006/relationships/hyperlink" Target="https://thefrontierpost.com/global-markets-shares-skid-as-oil-blasts-past-100-after-iran-strikes-gulf-shipping/" TargetMode="External"/><Relationship Id="rId294" Type="http://schemas.openxmlformats.org/officeDocument/2006/relationships/hyperlink" Target="https://mobilenews24x7.com/2026/international/us-fully-prepared-to-escort-commercial-vessels-in-strait-of-hormuz-white-house/" TargetMode="External"/><Relationship Id="rId295" Type="http://schemas.openxmlformats.org/officeDocument/2006/relationships/hyperlink" Target="https://www.alarabiya.net/saudi-today/2026/03/13/%D8%A7%D9%84%D8%AF%D9%81%D8%A7%D8%B9%D8%A7%D8%AA-%D8%A7%D9%84%D8%B3%D8%B9%D9%88%D8%AF%D9%8A%D8%A9-%D8%AA%D8%AF%D9%85%D8%B1-38-%D9%85%D8%B3%D9%8A%D8%B1%D8%A9-10-%D9%85%D9%86%D9%87%D8%A7-%D9%81%D9%8A-%D8%A7%D9%84%D8%B4%D8%B1%D9%82%D9%8A%D8%A9" TargetMode="External"/><Relationship Id="rId296" Type="http://schemas.openxmlformats.org/officeDocument/2006/relationships/hyperlink" Target="https://www.visiontimes.com/2026/03/12/gulf-tanker-attacks-escalate-tensions-as-iran-threatens-global-oil-supply.html" TargetMode="External"/><Relationship Id="rId297" Type="http://schemas.openxmlformats.org/officeDocument/2006/relationships/hyperlink" Target="https://www.abc.net.au/news/2026-03-13/verify-oil-supplies-disrupted-across-middle-east/106448892" TargetMode="External"/><Relationship Id="rId298" Type="http://schemas.openxmlformats.org/officeDocument/2006/relationships/hyperlink" Target="https://www.indiatvnews.com/news/india/oil-prices-jumps-to-100-per-barrel-stocks-sink-worldwide-with-no-clear-end-in-sight-for-iran-war-2026-03-13-1033603" TargetMode="External"/><Relationship Id="rId299" Type="http://schemas.openxmlformats.org/officeDocument/2006/relationships/hyperlink" Target="https://www.fxstreet.com/news/wti-climbs-above-9550-as-iran-says-the-strait-of-hormuz-must-remain-closed-202603130000" TargetMode="External"/><Relationship Id="rId300" Type="http://schemas.openxmlformats.org/officeDocument/2006/relationships/hyperlink" Target="https://www.indiatvnews.com/news/world/iran-us-israel-war-live-updates-today-13-march-2026-strait-of-hormuz-donald-trump-mojtaba-khamenei-benjamin-netanyahu-2026-03-13-1033606" TargetMode="External"/><Relationship Id="rId301" Type="http://schemas.openxmlformats.org/officeDocument/2006/relationships/hyperlink" Target="https://www.fxstreet.com/news/wti-holds-losses-near-9500-as-australia-releases-fuel-reserves-202603130326" TargetMode="External"/><Relationship Id="rId302" Type="http://schemas.openxmlformats.org/officeDocument/2006/relationships/hyperlink" Target="https://www.benzinga.com/news/politics/26/03/51232685/chuck-schumer-asks-how-did-trump-not-see-strait-of-hormuz-crisis-coming-because-even-a-college-stud" TargetMode="External"/><Relationship Id="rId303" Type="http://schemas.openxmlformats.org/officeDocument/2006/relationships/hyperlink" Target="https://www.indiatvnews.com/news/world/us-military-refueling-plane-goes-down-in-iraq-amid-ongoing-war-rescue-operation-underway-latest-updates-2026-03-13-1033598" TargetMode="External"/><Relationship Id="rId304" Type="http://schemas.openxmlformats.org/officeDocument/2006/relationships/hyperlink" Target="https://www.benzinga.com/news/politics/26/03/51232639/jim-cramer-urges-tougher-us-strike-on-iran-says-time-to-do-what-we-did-to-hanoi-community-notes-rem" TargetMode="External"/><Relationship Id="rId305" Type="http://schemas.openxmlformats.org/officeDocument/2006/relationships/hyperlink" Target="https://www.actionforex.com/contributors/fundamental-analysis/633042-rate-cuts-get-priced-out-in-2026-oil-explodes-to-96/" TargetMode="External"/><Relationship Id="rId306" Type="http://schemas.openxmlformats.org/officeDocument/2006/relationships/hyperlink" Target="https://www.peruinforma.com/arabia-saudita-intercepta-multiples-drones-tras-escalada-de-tensiones-con-iran/" TargetMode="External"/><Relationship Id="rId307" Type="http://schemas.openxmlformats.org/officeDocument/2006/relationships/hyperlink" Target="https://www.lapresse.tn/2026/03/12/cinq-navires-vises-par-des-attaques-dans-le-golfe-et-le-detroit-dormuz/" TargetMode="External"/><Relationship Id="rId308" Type="http://schemas.openxmlformats.org/officeDocument/2006/relationships/hyperlink" Target="https://www.myjoyonline.com/crude-oil-price-to-average-70-per-barrel-in-2026-if-fitch/" TargetMode="External"/><Relationship Id="rId309" Type="http://schemas.openxmlformats.org/officeDocument/2006/relationships/hyperlink" Target="https://vm.ru/news/1310224-reuters-dohody-byudzheta-rf-v-marte-mogut-vyrasti-vdvoe-iz-za-vojny-v-irane" TargetMode="External"/><Relationship Id="rId310" Type="http://schemas.openxmlformats.org/officeDocument/2006/relationships/hyperlink" Target="https://vm.ru/news/1310236-dmitriev-raskryl-kakoj-obuem-nefti-iz-rf-zatronet-smyagchenie-sankcij-ssha" TargetMode="External"/><Relationship Id="rId311" Type="http://schemas.openxmlformats.org/officeDocument/2006/relationships/hyperlink" Target="https://www.dailyfinland.fi/worldwide/48275/US-refueling-aircraft-goes-down-in-Iraq-Israel-targets-building-in-Beirut" TargetMode="External"/><Relationship Id="rId312" Type="http://schemas.openxmlformats.org/officeDocument/2006/relationships/hyperlink" Target="https://www.nytimes.com/interactive/2026/03/12/business/iran-war-flight-diversions.html" TargetMode="External"/><Relationship Id="rId313" Type="http://schemas.openxmlformats.org/officeDocument/2006/relationships/hyperlink" Target="https://www.chroniclelive.co.uk/news/uk-news/emirates-issues-major-flight-update-33576881" TargetMode="External"/><Relationship Id="rId314" Type="http://schemas.openxmlformats.org/officeDocument/2006/relationships/hyperlink" Target="https://kashmirreader.com/2026/03/13/pm-modi-speaks-to-iranian-president-discusses-serious-situation-in-west-asia/" TargetMode="External"/><Relationship Id="rId315" Type="http://schemas.openxmlformats.org/officeDocument/2006/relationships/hyperlink" Target="https://www.insurancejournal.com/news/international/2026/03/12/861543.htm" TargetMode="External"/><Relationship Id="rId316" Type="http://schemas.openxmlformats.org/officeDocument/2006/relationships/hyperlink" Target="https://china.timesofnews.com/breaking-news/us-allows-countries-to-buy-russian-oil-stranded-at-sea-for-30-days" TargetMode="External"/><Relationship Id="rId317" Type="http://schemas.openxmlformats.org/officeDocument/2006/relationships/hyperlink" Target="https://www.visiontimes.com/2026/03/12/japan-shields-consumers-while-china-raises-prices-amid-hormuz-oil-crisis.html" TargetMode="External"/><Relationship Id="rId318" Type="http://schemas.openxmlformats.org/officeDocument/2006/relationships/hyperlink" Target="https://www.fxstreet.com/news/eur-usd-holds-gains-above-11500-ahead-of-us-pce-inflation-release-202603130103" TargetMode="External"/><Relationship Id="rId319" Type="http://schemas.openxmlformats.org/officeDocument/2006/relationships/hyperlink" Target="https://www.fxstreet.com/news/new-zealand-dollar-posts-mild-gains-above-05850-us-pce-inflation-data-looms-202603130212" TargetMode="External"/><Relationship Id="rId320" Type="http://schemas.openxmlformats.org/officeDocument/2006/relationships/hyperlink" Target="https://www.benzinga.com/markets/economic-data/26/03/51232395/dow-futures-jump-247-points-oil-near-95-trump-wants-jerome-powell-to-cut-interest-rates-imm" TargetMode="External"/><Relationship Id="rId321" Type="http://schemas.openxmlformats.org/officeDocument/2006/relationships/hyperlink" Target="https://www.gazetaprawna.pl/wiadomosci/swiat/artykuly/11213405,usa-uwolnia-172-mln-barylek-ropy-z-rezerwy-strategicznej.html" TargetMode="External"/><Relationship Id="rId322" Type="http://schemas.openxmlformats.org/officeDocument/2006/relationships/hyperlink" Target="https://investinglive.com/commodities/asias-refineries-built-for-gulf-crude-making-hormuz-disruption-hard-to-replace-20260312/" TargetMode="External"/><Relationship Id="rId323" Type="http://schemas.openxmlformats.org/officeDocument/2006/relationships/hyperlink" Target="https://investinglive.com/commodities/iran-says-it-will-not-close-strait-of-hormuz-but-asserts-right-to-secure-waterway-20260312/" TargetMode="External"/><Relationship Id="rId324" Type="http://schemas.openxmlformats.org/officeDocument/2006/relationships/hyperlink" Target="https://www.dailymail.co.uk/news/article-15637837/Moment-oil-tankers-flames-struck-explosive-Iranian.html?ns_mchannel=rss&amp;ns_campaign=1490&amp;ito=1490" TargetMode="External"/><Relationship Id="rId325" Type="http://schemas.openxmlformats.org/officeDocument/2006/relationships/hyperlink" Target="https://www.gbnews.com/money/us-military-oil-tanker-strait-hormuz-treasury-secretary" TargetMode="External"/><Relationship Id="rId326" Type="http://schemas.openxmlformats.org/officeDocument/2006/relationships/hyperlink" Target="https://www.dailymail.co.uk/news/article-15637955/US-price-Iran-War-Week-One.html?ns_mchannel=rss&amp;ns_campaign=1490&amp;ito=1490" TargetMode="External"/><Relationship Id="rId327" Type="http://schemas.openxmlformats.org/officeDocument/2006/relationships/hyperlink" Target="https://egyptian-gazette.com/world/imo-calls-emergency-meeting-on-hormuz-crisis/" TargetMode="External"/><Relationship Id="rId328" Type="http://schemas.openxmlformats.org/officeDocument/2006/relationships/hyperlink" Target="https://www.aljazeera.com/news/2026/3/12/five-vessels-attacked-amid-reports-of-iranian-drone-boats-sea-mines?traffic_source=rss" TargetMode="External"/><Relationship Id="rId329" Type="http://schemas.openxmlformats.org/officeDocument/2006/relationships/hyperlink" Target="https://www.indexbox.io/blog/saudi-arabia-ramps-up-red-sea-oil-exports-via-yanbu-amid-security-threats/" TargetMode="External"/><Relationship Id="rId330" Type="http://schemas.openxmlformats.org/officeDocument/2006/relationships/hyperlink" Target="https://www.irishnews.com/news/world/iran-targets-busiest-international-airport-as-strikes-escalate-KBPC6J5ISZL2THXDAKYRSHQY7E/" TargetMode="External"/><Relationship Id="rId331" Type="http://schemas.openxmlformats.org/officeDocument/2006/relationships/hyperlink" Target="https://www.seattletimes.com/business/the-latest-key-oil-price-spikes-over-100-as-iranian-attacks-hit-shipping/?utm_source=RSS&amp;utm_medium=Referral&amp;utm_campaign=RSS_all" TargetMode="External"/><Relationship Id="rId332" Type="http://schemas.openxmlformats.org/officeDocument/2006/relationships/hyperlink" Target="https://www.insurancejournal.com/news/international/2026/03/12/861536.htm" TargetMode="External"/><Relationship Id="rId333" Type="http://schemas.openxmlformats.org/officeDocument/2006/relationships/hyperlink" Target="https://www.kbc.co.ke/ship-attacks-in-gulf-intensify-as-israel-launches-new-strikes-in-lebanon/" TargetMode="External"/><Relationship Id="rId334" Type="http://schemas.openxmlformats.org/officeDocument/2006/relationships/hyperlink" Target="https://www.coindesk.com/markets/2026/03/12/bitcoin-slips-below-usd69-500-as-tanker-attacks-send-oil-back-above-usd100" TargetMode="External"/><Relationship Id="rId335" Type="http://schemas.openxmlformats.org/officeDocument/2006/relationships/hyperlink" Target="https://www.theguardian.com/world/live/2026/mar/12/iran-war-live-updates-oil-trump-middle-east-crisis-israel-lebanon-iraq-latest-news" TargetMode="External"/><Relationship Id="rId336" Type="http://schemas.openxmlformats.org/officeDocument/2006/relationships/hyperlink" Target="https://businessday.ng/news/legal-business/article/the-iran-u-s-conflict-and-nigerias-energy-outlook-implications-strategic-opportunities-and-investment-signals-in-a-volatile-global-market/" TargetMode="External"/><Relationship Id="rId337" Type="http://schemas.openxmlformats.org/officeDocument/2006/relationships/hyperlink" Target="https://www.op-marburg.de/wirtschaft/iran-krieg-oelpreise-klettern-weiter-keine-aussicht-auf-entspannung-33VEVSPXQJBCNGESLMXWAIPMLM.html" TargetMode="External"/><Relationship Id="rId338" Type="http://schemas.openxmlformats.org/officeDocument/2006/relationships/hyperlink" Target="https://www.fvn.no/norgeogverden/i/aJlv1M/seks-skip-angrepet-i-persiabukta-og-hormuzstredet" TargetMode="External"/><Relationship Id="rId339" Type="http://schemas.openxmlformats.org/officeDocument/2006/relationships/hyperlink" Target="https://keyt.com/news/national-world/cnn-world/2026/03/12/a-war-waged-by-the-worlds-wealthiest-nation-is-hitting-the-wallets-of-those-who-can-least-afford-it/" TargetMode="External"/><Relationship Id="rId340" Type="http://schemas.openxmlformats.org/officeDocument/2006/relationships/hyperlink" Target="https://www.independent.co.uk/news/brent-international-energy-agency-iran-strait-of-hormuz-bangkok-b2936924.html" TargetMode="External"/><Relationship Id="rId341" Type="http://schemas.openxmlformats.org/officeDocument/2006/relationships/hyperlink" Target="https://www.oedigital.com/news/536914-equinor-ceo-we-have-no-spare-capacity-for-oil-and-gas" TargetMode="External"/><Relationship Id="rId342" Type="http://schemas.openxmlformats.org/officeDocument/2006/relationships/hyperlink" Target="https://www.express.co.uk/news/world/2181221/terrifying-moment-oil-tankers-go" TargetMode="External"/><Relationship Id="rId343" Type="http://schemas.openxmlformats.org/officeDocument/2006/relationships/hyperlink" Target="https://www.ilgiornale.it/news/guerra/non-sono-solo-mine-minacciare-stretto-hormuz-cos-mosquito-2637250.html" TargetMode="External"/><Relationship Id="rId344" Type="http://schemas.openxmlformats.org/officeDocument/2006/relationships/hyperlink" Target="https://www.dailystar.co.uk/news/latest-news/iran-attacks-international-airport-port-36854156" TargetMode="External"/><Relationship Id="rId345" Type="http://schemas.openxmlformats.org/officeDocument/2006/relationships/hyperlink" Target="https://www.theguardian.com/world/video/2026/mar/12/iranian-boat-attacks-iraqi-waters-fuel-tankers" TargetMode="External"/><Relationship Id="rId346" Type="http://schemas.openxmlformats.org/officeDocument/2006/relationships/hyperlink" Target="https://www.siasat.com/us-military-plane-crashes-in-iraq-as-iran-launches-missiles-at-israel-gulf-3434145/" TargetMode="External"/><Relationship Id="rId347" Type="http://schemas.openxmlformats.org/officeDocument/2006/relationships/hyperlink" Target="https://www.aljazeera.com/news/2026/3/12/iran-targets-gulf-nations-with-missiles-drones-as-oil-prices-soar?traffic_source=rss" TargetMode="External"/><Relationship Id="rId348" Type="http://schemas.openxmlformats.org/officeDocument/2006/relationships/hyperlink" Target="https://www.cnbc.com/2026/03/12/iran-war-persian-gulf-strait-of-hormuz-ships-uae-iraq.html" TargetMode="External"/><Relationship Id="rId349" Type="http://schemas.openxmlformats.org/officeDocument/2006/relationships/hyperlink" Target="https://www.gazetaprawna.pl/wiadomosci/swiat/artykuly/11213351,wszystkie-irackie-terminale-naftowe-przerwaly-prace-powodem-ataki-na.html" TargetMode="External"/><Relationship Id="rId350" Type="http://schemas.openxmlformats.org/officeDocument/2006/relationships/hyperlink" Target="https://lenta.ru/news/2026/03/13/glava-minfina-ssha-nazval-tsel-oslableniya-sanktsiy-protiv-rossiyskoy-nefti/" TargetMode="External"/><Relationship Id="rId351" Type="http://schemas.openxmlformats.org/officeDocument/2006/relationships/hyperlink" Target="https://ghanaiantimes.com.gh/g7-nations-move-to-curb-soaring-oil-prices/" TargetMode="External"/><Relationship Id="rId352" Type="http://schemas.openxmlformats.org/officeDocument/2006/relationships/hyperlink" Target="https://www.namibian.com.na/oil-price-jumps-despite-iea-move-to-release-record-amount-of-reserves/" TargetMode="External"/><Relationship Id="rId353" Type="http://schemas.openxmlformats.org/officeDocument/2006/relationships/hyperlink" Target="https://e24.no/energi-og-klima/i/q6Pygz/oljeprisen-svinger-kraftig-etter-hormuz-uro" TargetMode="External"/><Relationship Id="rId354" Type="http://schemas.openxmlformats.org/officeDocument/2006/relationships/hyperlink" Target="https://www.express.co.uk/news/world/2181225/bahrain-airport-rocked-explosion-iran-dubai-abu-dhabi-qatar" TargetMode="External"/><Relationship Id="rId355" Type="http://schemas.openxmlformats.org/officeDocument/2006/relationships/hyperlink" Target="https://witness.co.za/news/2026/03/12/updated-flysafair-introduces-fuel-surcharge-as-middle-east-conflict-rattles-markets/" TargetMode="External"/><Relationship Id="rId356" Type="http://schemas.openxmlformats.org/officeDocument/2006/relationships/hyperlink" Target="https://alkambatimes.com/how-the-u-s-israel-iran-war-is-reshaping-global-politics-and-the-economy/" TargetMode="External"/><Relationship Id="rId357" Type="http://schemas.openxmlformats.org/officeDocument/2006/relationships/hyperlink" Target="https://theindependent.sg/march-12-update-the-war-in-the-middle-east/" TargetMode="External"/><Relationship Id="rId358" Type="http://schemas.openxmlformats.org/officeDocument/2006/relationships/hyperlink" Target="https://aif.ru/politics/iran-dal-razreshenie-indiyskim-tankeram-na-prohod-cherez-ormuzskiy-proliv" TargetMode="External"/><Relationship Id="rId359" Type="http://schemas.openxmlformats.org/officeDocument/2006/relationships/hyperlink" Target="https://www.independent.co.uk/tv/news/iran-war-fuel-tanker-attack-iraq-video-b2936949.html" TargetMode="External"/><Relationship Id="rId360" Type="http://schemas.openxmlformats.org/officeDocument/2006/relationships/hyperlink" Target="https://www.dnews.com/local-news/iran-war-spikes-fuel-prices-across-the-globe-e62701f6" TargetMode="External"/><Relationship Id="rId361" Type="http://schemas.openxmlformats.org/officeDocument/2006/relationships/hyperlink" Target="https://www.telegraaf.nl/financieel/live-hoge-olieprijs-zet-ook-wall-street-lager-aex-eindigt-net-boven-de-1000-punten/141237328.html" TargetMode="External"/><Relationship Id="rId362" Type="http://schemas.openxmlformats.org/officeDocument/2006/relationships/hyperlink" Target="https://www.mirror.co.uk/news/world-news/gallery/oil-tankers-blaze-latest-iran-36854264" TargetMode="External"/><Relationship Id="rId363" Type="http://schemas.openxmlformats.org/officeDocument/2006/relationships/hyperlink" Target="https://www.aljazeera.com/news/2026/3/12/analysis-the-war-on-iran-is-at-a-crossroads?traffic_source=rss" TargetMode="External"/><Relationship Id="rId364" Type="http://schemas.openxmlformats.org/officeDocument/2006/relationships/hyperlink" Target="https://www.independent.co.uk/tv/news/iran-war-bahrain-fuel-tank-attack-video-b2936940.html" TargetMode="External"/><Relationship Id="rId365" Type="http://schemas.openxmlformats.org/officeDocument/2006/relationships/hyperlink" Target="https://www.darnews.com/world/brent-crude-oil-briefly-tops-100-a-barrel-as-iran-attacks-on-shipping-worsen-supply-concerns-82d3bd6e" TargetMode="External"/><Relationship Id="rId366" Type="http://schemas.openxmlformats.org/officeDocument/2006/relationships/hyperlink" Target="https://www.theguardian.com/business/live/2026/mar/12/stagflation-fears-escalating-iranian-war-oil-price-andrew-bailey-stability-us-jobless-claims-news-upd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