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2026-03-13 05:00 UTC [VQPX]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tightening - beliefs_count: 3 - top_risk_flag: RF-001 (volatility_watch, high) , Geopolitical + shipping-chokepoint disruption cluster is high-heat and fast-moving - generated_at: 2026-03-13 05:00 UTC - sentiment_word: Bullish - late_breaking_alerts_count: 0 - kill_switch_markets_count: 0</w:t>
      </w:r>
      <w:r/>
    </w:p>
    <w:p>
      <w:r/>
      <w:r>
        <w:t>Signal Table | market | belief_id | claim | prob | dir | vel | horizon | kill_switch | fragility | |---|---:|---|---:|---|---|---:|---:|---:| | crude_oil | B-crude-001 | In the next 6h, Brent-linked crude pricing will remain under upward pressure because perceived near-term supply risk is dominated by Middle East shipping/chokepoint disruption narratives. | 69 | up | accelerating | 6h | false | 68 | | crude_oil | B-crude-002 | Over the next 24h, the dominant crude narrative stays supply-tight, but price direction becomes more fragile as mitigation measures and de-escalation headlines compete with disruption headlines. | 61 | up | stable | 24h | false | 68 | | crude_oil | B-crude-003 | Reversal risk is elevated: a credible de-escalation / reopening signal within the next 6–24h could quickly compress the risk premium currently implied by the disruption-heavy signal mix. | 57 | mixed | accelerating | 24h | false | 68 |</w:t>
      </w:r>
      <w:r/>
    </w:p>
    <w:p>
      <w:r/>
      <w:r>
        <w:t>Data Dump (Machine Use)</w:t>
      </w:r>
      <w:r/>
    </w:p>
    <w:p>
      <w:r/>
      <w:r>
        <w:rPr>
          <w:rFonts w:ascii="Courier" w:hAnsi="Courier"/>
        </w:rPr>
        <w:t>{</w:t>
        <w:br/>
        <w:t xml:space="preserve"> "workflow_6B_CIS_output": {</w:t>
        <w:br/>
        <w:t xml:space="preserve"> "snapshot_id": "6B-20260313T050000Z-crude_oil",</w:t>
        <w:br/>
        <w:t xml:space="preserve"> "timestamp_utc": "2026-03-13T05:00:00Z",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"In the next 6h, Brent-linked crude pricing will remain under upward pressure because perceived near-term supply risk is dominated by Middle East shipping/chokepoint disruption narratives.",</w:t>
        <w:br/>
        <w:t xml:space="preserve"> "probability_pct": 69,</w:t>
        <w:br/>
        <w:t xml:space="preserve"> "direction": "up",</w:t>
        <w:br/>
        <w:t xml:space="preserve"> "velocity": "accelerating",</w:t>
        <w:br/>
        <w:t xml:space="preserve"> "horizon": "6h",</w:t>
        <w:br/>
        <w:t xml:space="preserve"> "drivers": [</w:t>
        <w:br/>
        <w:t xml:space="preserve"> "Strait/chokepoint disruption narratives clustered in the last ~3\u20136h of evidence",</w:t>
        <w:br/>
        <w:t xml:space="preserve"> "IEA-linked disruption framing appearing as a high-heat, rapid/late-surge trend",</w:t>
        <w:br/>
        <w:t xml:space="preserve"> "Multi-source reinforcement across geopolitics + shipping_freight arenas"</w:t>
        <w:br/>
        <w:t xml:space="preserve"> ],</w:t>
        <w:br/>
        <w:t xml:space="preserve"> "contradicted_by": [</w:t>
        <w:br/>
        <w:t xml:space="preserve"> "Policy intervention / emergency reserves release narratives (mitigation overhang)",</w:t>
        <w:br/>
        <w:t xml:space="preserve"> "Partial transit / routing workaround narratives (de-escalation risk)"</w:t>
        <w:br/>
        <w:t xml:space="preserve"> ]</w:t>
        <w:br/>
        <w:t xml:space="preserve"> },</w:t>
        <w:br/>
        <w:t xml:space="preserve"> {</w:t>
        <w:br/>
        <w:t xml:space="preserve"> "belief_id": "B-crude-002",</w:t>
        <w:br/>
        <w:t xml:space="preserve"> "market": "crude_oil",</w:t>
        <w:br/>
        <w:t xml:space="preserve"> "claim": "Over the next 24h, the dominant crude narrative stays supply-tight, but price direction becomes more fragile as mitigation measures and de-escalation headlines compete with disruption headlines.",</w:t>
        <w:br/>
        <w:t xml:space="preserve"> "probability_pct": 61,</w:t>
        <w:br/>
        <w:t xml:space="preserve"> "direction": "up",</w:t>
        <w:br/>
        <w:t xml:space="preserve"> "velocity": "stable",</w:t>
        <w:br/>
        <w:t xml:space="preserve"> "horizon": "24h",</w:t>
        <w:br/>
        <w:t xml:space="preserve"> "drivers": [</w:t>
        <w:br/>
        <w:t xml:space="preserve"> "Sustained supply-disruption theme (multiple trends with sustained/late-surge temporal profiles)",</w:t>
        <w:br/>
        <w:t xml:space="preserve"> "Ongoing shipping/freight risk premium embedded in recent signal cluster"</w:t>
        <w:br/>
        <w:t xml:space="preserve"> ],</w:t>
        <w:br/>
        <w:t xml:space="preserve"> "contradicted_by": [</w:t>
        <w:br/>
        <w:t xml:space="preserve"> "Strategic/demand-side stabilisation messaging",</w:t>
        <w:br/>
        <w:t xml:space="preserve"> "Macro-demand sensitivity to high energy prices"</w:t>
        <w:br/>
        <w:t xml:space="preserve"> ]</w:t>
        <w:br/>
        <w:t xml:space="preserve"> },</w:t>
        <w:br/>
        <w:t xml:space="preserve"> {</w:t>
        <w:br/>
        <w:t xml:space="preserve"> "belief_id": "B-crude-003",</w:t>
        <w:br/>
        <w:t xml:space="preserve"> "market": "crude_oil",</w:t>
        <w:br/>
        <w:t xml:space="preserve"> "claim": "Reversal risk is elevated: a credible de-escalation / reopening signal within the next 6\u201324h could quickly compress the risk premium currently implied by the disruption-heavy signal mix.",</w:t>
        <w:br/>
        <w:t xml:space="preserve"> "probability_pct": 57,</w:t>
        <w:br/>
        <w:t xml:space="preserve"> "direction": "mixed",</w:t>
        <w:br/>
        <w:t xml:space="preserve"> "velocity": "accelerating",</w:t>
        <w:br/>
        <w:t xml:space="preserve"> "horizon": "24h",</w:t>
        <w:br/>
        <w:t xml:space="preserve"> "drivers": [</w:t>
        <w:br/>
        <w:t xml:space="preserve"> "High narrative intensity (rapid/late-surge heat) increases headline-whipsaw probability",</w:t>
        <w:br/>
        <w:t xml:space="preserve"> "Mitigation-policy presence (reserve release / energy security themes) creates two-sided risk"</w:t>
        <w:br/>
        <w:t xml:space="preserve"> ],</w:t>
        <w:br/>
        <w:t xml:space="preserve"> "contradicted_by": [</w:t>
        <w:br/>
        <w:t xml:space="preserve"> "Escalation confirmation (additional disruption/attack reporting) would reduce reversal odds"</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72,</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"B-crude-001",</w:t>
        <w:br/>
        <w:t xml:space="preserve"> "B-crude-002",</w:t>
        <w:br/>
        <w:t xml:space="preserve"> "B-crude-003"</w:t>
        <w:br/>
        <w:t xml:space="preserve"> ]</w:t>
        <w:br/>
        <w:t xml:space="preserve"> }</w:t>
        <w:br/>
        <w:t xml:space="preserve"> ],</w:t>
        <w:br/>
        <w:t xml:space="preserve"> "risk_flags": [</w:t>
        <w:br/>
        <w:t xml:space="preserve"> {</w:t>
        <w:br/>
        <w:t xml:space="preserve"> "flag_id": "RF-001",</w:t>
        <w:br/>
        <w:t xml:space="preserve"> "market": "crude_oil",</w:t>
        <w:br/>
        <w:t xml:space="preserve"> "type": "volatility_watch",</w:t>
        <w:br/>
        <w:t xml:space="preserve"> "severity": "high",</w:t>
        <w:br/>
        <w:t xml:space="preserve"> "summary": "Geopolitical + shipping-chokepoint disruption cluster is high-heat and fast-moving, raising gap-risk and intraday whipsaw likelihood."</w:t>
        <w:br/>
        <w:t xml:space="preserve"> },</w:t>
        <w:br/>
        <w:t xml:space="preserve"> {</w:t>
        <w:br/>
        <w:t xml:space="preserve"> "flag_id": "RF-002",</w:t>
        <w:br/>
        <w:t xml:space="preserve"> "market": "crude_oil",</w:t>
        <w:br/>
        <w:t xml:space="preserve"> "type": "policy_intervention_overhang",</w:t>
        <w:br/>
        <w:t xml:space="preserve"> "severity": "medium",</w:t>
        <w:br/>
        <w:t xml:space="preserve"> "summary": "Mitigation narratives (e.g., emergency reserves / energy-security actions) create two-sided risk and increase reversal probability over 6\u201324h."</w:t>
        <w:br/>
        <w:t xml:space="preserve"> },</w:t>
        <w:br/>
        <w:t xml:space="preserve"> {</w:t>
        <w:br/>
        <w:t xml:space="preserve"> "flag_id": "RF-003",</w:t>
        <w:br/>
        <w:t xml:space="preserve"> "market": "crude_oil",</w:t>
        <w:br/>
        <w:t xml:space="preserve"> "type": "authority_mix_risk",</w:t>
        <w:br/>
        <w:t xml:space="preserve"> "severity": "medium",</w:t>
        <w:br/>
        <w:t xml:space="preserve"> "summary": "Evidence mix contains a meaningful low-authority share in several bundles, increasing rumor/echo susceptibility even as Tier-A sources are present."</w:t>
        <w:br/>
        <w:t xml:space="preserve"> },</w:t>
        <w:br/>
        <w:t xml:space="preserve"> {</w:t>
        <w:br/>
        <w:t xml:space="preserve"> "flag_id": "RF-004",</w:t>
        <w:br/>
        <w:t xml:space="preserve"> "market": "crude_oil",</w:t>
        <w:br/>
        <w:t xml:space="preserve"> "type": "narrative_whipsaw_risk",</w:t>
        <w:br/>
        <w:t xml:space="preserve"> "severity": "medium",</w:t>
        <w:br/>
        <w:t xml:space="preserve"> "summary": "Multiple rapid/late-surge trend temporal profiles imply headline-driven regime that can reverse on a single high-trust update."</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disruption confirmations continue to dominate and mitigation headlines do not materially increase contradiction, maintain a bullish watch stance over 6h."</w:t>
        <w:br/>
        <w:t xml:space="preserve"> },</w:t>
        <w:br/>
        <w:t xml:space="preserve"> {</w:t>
        <w:br/>
        <w:t xml:space="preserve"> "market": "crude_oil",</w:t>
        <w:br/>
        <w:t xml:space="preserve"> "action": "volatility_watch",</w:t>
        <w:br/>
        <w:t xml:space="preserve"> "confidence": "high",</w:t>
        <w:br/>
        <w:t xml:space="preserve"> "trigger_condition": "If additional shipping/security incident updates arrive within &lt;=2h windows, expect higher fragility and larger intraday swings."</w:t>
        <w:br/>
        <w:t xml:space="preserve"> },</w:t>
        <w:br/>
        <w:t xml:space="preserve"> {</w:t>
        <w:br/>
        <w:t xml:space="preserve"> "market": "crude_oil",</w:t>
        <w:br/>
        <w:t xml:space="preserve"> "action": "reversal_watch",</w:t>
        <w:br/>
        <w:t xml:space="preserve"> "confidence": "medium",</w:t>
        <w:br/>
        <w:t xml:space="preserve"> "trigger_condition": "If credible de-escalation / transit normalization signals appear (high-authority, replicated), reassess for risk-premium compression within 6\u201324h."</w:t>
        <w:br/>
        <w:t xml:space="preserve"> },</w:t>
        <w:br/>
        <w:t xml:space="preserve"> {</w:t>
        <w:br/>
        <w:t xml:space="preserve"> "market": "crude_oil",</w:t>
        <w:br/>
        <w:t xml:space="preserve"> "action": "stay_flat",</w:t>
        <w:br/>
        <w:t xml:space="preserve"> "confidence": "low",</w:t>
        <w:br/>
        <w:t xml:space="preserve"> "trigger_condition": "Only if contradiction materially rises and directional score returns to near-neutral (|score| &lt; 20) across multiple recent buckets."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"2026-03-12T05:00:00Z",</w:t>
        <w:br/>
        <w:t xml:space="preserve"> "bucket_end_utc": "2026-03-12T06:00:00Z",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18,</w:t>
        <w:br/>
        <w:t xml:space="preserve"> "fragility_score_0_100": 75,</w:t>
        <w:br/>
        <w:t xml:space="preserve"> "dominant_state": "neutral_mixed"</w:t>
        <w:br/>
        <w:t xml:space="preserve"> },</w:t>
        <w:br/>
        <w:t xml:space="preserve"> {</w:t>
        <w:br/>
        <w:t xml:space="preserve"> "bucket_start_utc": "2026-03-12T06:00:00Z",</w:t>
        <w:br/>
        <w:t xml:space="preserve"> "bucket_end_utc": "2026-03-12T07:00:00Z",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18,</w:t>
        <w:br/>
        <w:t xml:space="preserve"> "fragility_score_0_100": 75,</w:t>
        <w:br/>
        <w:t xml:space="preserve"> "dominant_state": "neutral_mixed"</w:t>
        <w:br/>
        <w:t xml:space="preserve"> },</w:t>
        <w:br/>
        <w:t xml:space="preserve"> {</w:t>
        <w:br/>
        <w:t xml:space="preserve"> "bucket_start_utc": "2026-03-12T07:00:00Z",</w:t>
        <w:br/>
        <w:t xml:space="preserve"> "bucket_end_utc": "2026-03-12T08:00:00Z",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18,</w:t>
        <w:br/>
        <w:t xml:space="preserve"> "fragility_score_0_100": 75,</w:t>
        <w:br/>
        <w:t xml:space="preserve"> "dominant_state": "neutral_mixed"</w:t>
        <w:br/>
        <w:t xml:space="preserve"> },</w:t>
        <w:br/>
        <w:t xml:space="preserve"> {</w:t>
        <w:br/>
        <w:t xml:space="preserve"> "bucket_start_utc": "2026-03-12T08:00:00Z",</w:t>
        <w:br/>
        <w:t xml:space="preserve"> "bucket_end_utc": "2026-03-12T09:00:00Z",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18,</w:t>
        <w:br/>
        <w:t xml:space="preserve"> "fragility_score_0_100": 75,</w:t>
        <w:br/>
        <w:t xml:space="preserve"> "dominant_state": "neutral_mixed"</w:t>
        <w:br/>
        <w:t xml:space="preserve"> },</w:t>
        <w:br/>
        <w:t xml:space="preserve"> {</w:t>
        <w:br/>
        <w:t xml:space="preserve"> "bucket_start_utc": "2026-03-12T09:00:00Z",</w:t>
        <w:br/>
        <w:t xml:space="preserve"> "bucket_end_utc": "2026-03-12T10:00:00Z",</w:t>
        <w:br/>
        <w:t xml:space="preserve"> "directional_score_signed": 20,</w:t>
        <w:br/>
        <w:t xml:space="preserve"> "bullish_pressure_score": 22,</w:t>
        <w:br/>
        <w:t xml:space="preserve"> "bearish_pressure_score": 2,</w:t>
        <w:br/>
        <w:t xml:space="preserve"> "net_sentiment_score": 20,</w:t>
        <w:br/>
        <w:t xml:space="preserve"> "velocity_score": 20,</w:t>
        <w:br/>
        <w:t xml:space="preserve"> "acceleration_score": 20,</w:t>
        <w:br/>
        <w:t xml:space="preserve"> "contradiction_ratio": 0.1,</w:t>
        <w:br/>
        <w:t xml:space="preserve"> "fresh_evidence_count": 1,</w:t>
        <w:br/>
        <w:t xml:space="preserve"> "stale_evidence_count": 0,</w:t>
        <w:br/>
        <w:t xml:space="preserve"> "conviction_score_0_100": 38,</w:t>
        <w:br/>
        <w:t xml:space="preserve"> "fragility_score_0_100": 70,</w:t>
        <w:br/>
        <w:t xml:space="preserve"> "dominant_state": "bullish"</w:t>
        <w:br/>
        <w:t xml:space="preserve"> },</w:t>
        <w:br/>
        <w:t xml:space="preserve"> {</w:t>
        <w:br/>
        <w:t xml:space="preserve"> "bucket_start_utc": "2026-03-12T10:00:00Z",</w:t>
        <w:br/>
        <w:t xml:space="preserve"> "bucket_end_utc": "2026-03-12T11:00:00Z",</w:t>
        <w:br/>
        <w:t xml:space="preserve"> "directional_score_signed": 30,</w:t>
        <w:br/>
        <w:t xml:space="preserve"> "bullish_pressure_score": 32,</w:t>
        <w:br/>
        <w:t xml:space="preserve"> "bearish_pressure_score": 2,</w:t>
        <w:br/>
        <w:t xml:space="preserve"> "net_sentiment_score": 30,</w:t>
        <w:br/>
        <w:t xml:space="preserve"> "velocity_score": 10,</w:t>
        <w:br/>
        <w:t xml:space="preserve"> "acceleration_score": -10,</w:t>
        <w:br/>
        <w:t xml:space="preserve"> "contradiction_ratio": 0.12,</w:t>
        <w:br/>
        <w:t xml:space="preserve"> "fresh_evidence_count": 2,</w:t>
        <w:br/>
        <w:t xml:space="preserve"> "stale_evidence_count": 0,</w:t>
        <w:br/>
        <w:t xml:space="preserve"> "conviction_score_0_100": 48,</w:t>
        <w:br/>
        <w:t xml:space="preserve"> "fragility_score_0_100": 68,</w:t>
        <w:br/>
        <w:t xml:space="preserve"> "dominant_state": "bullish"</w:t>
        <w:br/>
        <w:t xml:space="preserve"> },</w:t>
        <w:br/>
        <w:t xml:space="preserve"> {</w:t>
        <w:br/>
        <w:t xml:space="preserve"> "bucket_start_utc": "2026-03-12T11:00:00Z",</w:t>
        <w:br/>
        <w:t xml:space="preserve"> "bucket_end_utc": "2026-03-12T12:00:00Z",</w:t>
        <w:br/>
        <w:t xml:space="preserve"> "directional_score_signed": 35,</w:t>
        <w:br/>
        <w:t xml:space="preserve"> "bullish_pressure_score": 37,</w:t>
        <w:br/>
        <w:t xml:space="preserve"> "bearish_pressure_score": 2,</w:t>
        <w:br/>
        <w:t xml:space="preserve"> "net_sentiment_score": 35,</w:t>
        <w:br/>
        <w:t xml:space="preserve"> "velocity_score": 5,</w:t>
        <w:br/>
        <w:t xml:space="preserve"> "acceleration_score": -5,</w:t>
        <w:br/>
        <w:t xml:space="preserve"> "contradiction_ratio": 0.13,</w:t>
        <w:br/>
        <w:t xml:space="preserve"> "fresh_evidence_count": 2,</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"2026-03-12T12:00:00Z",</w:t>
        <w:br/>
        <w:t xml:space="preserve"> "bucket_end_utc": "2026-03-12T13:00:00Z",</w:t>
        <w:br/>
        <w:t xml:space="preserve"> "directional_score_signed": 40,</w:t>
        <w:br/>
        <w:t xml:space="preserve"> "bullish_pressure_score": 43,</w:t>
        <w:br/>
        <w:t xml:space="preserve"> "bearish_pressure_score": 3,</w:t>
        <w:br/>
        <w:t xml:space="preserve"> "net_sentiment_score": 40,</w:t>
        <w:br/>
        <w:t xml:space="preserve"> "velocity_score": 5,</w:t>
        <w:br/>
        <w:t xml:space="preserve"> "acceleration_score": 0,</w:t>
        <w:br/>
        <w:t xml:space="preserve"> "contradiction_ratio": 0.14,</w:t>
        <w:br/>
        <w:t xml:space="preserve"> "fresh_evidence_count": 2,</w:t>
        <w:br/>
        <w:t xml:space="preserve"> "stale_evidence_count": 0,</w:t>
        <w:br/>
        <w:t xml:space="preserve"> "conviction_score_0_100": 55,</w:t>
        <w:br/>
        <w:t xml:space="preserve"> "fragility_score_0_100": 65,</w:t>
        <w:br/>
        <w:t xml:space="preserve"> "dominant_state": "bullish"</w:t>
        <w:br/>
        <w:t xml:space="preserve"> },</w:t>
        <w:br/>
        <w:t xml:space="preserve"> {</w:t>
        <w:br/>
        <w:t xml:space="preserve"> "bucket_start_utc": "2026-03-12T13:00:00Z",</w:t>
        <w:br/>
        <w:t xml:space="preserve"> "bucket_end_utc": "2026-03-12T14:00:00Z",</w:t>
        <w:br/>
        <w:t xml:space="preserve"> "directional_score_signed": 42,</w:t>
        <w:br/>
        <w:t xml:space="preserve"> "bullish_pressure_score": 45,</w:t>
        <w:br/>
        <w:t xml:space="preserve"> "bearish_pressure_score": 3,</w:t>
        <w:br/>
        <w:t xml:space="preserve"> "net_sentiment_score": 42,</w:t>
        <w:br/>
        <w:t xml:space="preserve"> "velocity_score": 2,</w:t>
        <w:br/>
        <w:t xml:space="preserve"> "acceleration_score": -3,</w:t>
        <w:br/>
        <w:t xml:space="preserve"> "contradiction_ratio": 0.14,</w:t>
        <w:br/>
        <w:t xml:space="preserve"> "fresh_evidence_count": 2,</w:t>
        <w:br/>
        <w:t xml:space="preserve"> "stale_evidence_count": 0,</w:t>
        <w:br/>
        <w:t xml:space="preserve"> "conviction_score_0_100": 56,</w:t>
        <w:br/>
        <w:t xml:space="preserve"> "fragility_score_0_100": 65,</w:t>
        <w:br/>
        <w:t xml:space="preserve"> "dominant_state": "bullish"</w:t>
        <w:br/>
        <w:t xml:space="preserve"> },</w:t>
        <w:br/>
        <w:t xml:space="preserve"> {</w:t>
        <w:br/>
        <w:t xml:space="preserve"> "bucket_start_utc": "2026-03-12T14:00:00Z",</w:t>
        <w:br/>
        <w:t xml:space="preserve"> "bucket_end_utc": "2026-03-12T15:00:00Z",</w:t>
        <w:br/>
        <w:t xml:space="preserve"> "directional_score_signed": 45,</w:t>
        <w:br/>
        <w:t xml:space="preserve"> "bullish_pressure_score": 49,</w:t>
        <w:br/>
        <w:t xml:space="preserve"> "bearish_pressure_score": 4,</w:t>
        <w:br/>
        <w:t xml:space="preserve"> "net_sentiment_score": 45,</w:t>
        <w:br/>
        <w:t xml:space="preserve"> "velocity_score": 3,</w:t>
        <w:br/>
        <w:t xml:space="preserve"> "acceleration_score": 1,</w:t>
        <w:br/>
        <w:t xml:space="preserve"> "contradiction_ratio": 0.15,</w:t>
        <w:br/>
        <w:t xml:space="preserve"> "fresh_evidence_count": 2,</w:t>
        <w:br/>
        <w:t xml:space="preserve"> "stale_evidence_count": 0,</w:t>
        <w:br/>
        <w:t xml:space="preserve"> "conviction_score_0_100": 58,</w:t>
        <w:br/>
        <w:t xml:space="preserve"> "fragility_score_0_100": 64,</w:t>
        <w:br/>
        <w:t xml:space="preserve"> "dominant_state": "bullish"</w:t>
        <w:br/>
        <w:t xml:space="preserve"> },</w:t>
        <w:br/>
        <w:t xml:space="preserve"> {</w:t>
        <w:br/>
        <w:t xml:space="preserve"> "bucket_start_utc": "2026-03-12T15:00:00Z",</w:t>
        <w:br/>
        <w:t xml:space="preserve"> "bucket_end_utc": "2026-03-12T16:00:00Z",</w:t>
        <w:br/>
        <w:t xml:space="preserve"> "directional_score_signed": 47,</w:t>
        <w:br/>
        <w:t xml:space="preserve"> "bullish_pressure_score": 51,</w:t>
        <w:br/>
        <w:t xml:space="preserve"> "bearish_pressure_score": 4,</w:t>
        <w:br/>
        <w:t xml:space="preserve"> "net_sentiment_score": 47,</w:t>
        <w:br/>
        <w:t xml:space="preserve"> "velocity_score": 2,</w:t>
        <w:br/>
        <w:t xml:space="preserve"> "acceleration_score": -1,</w:t>
        <w:br/>
        <w:t xml:space="preserve"> "contradiction_ratio": 0.16,</w:t>
        <w:br/>
        <w:t xml:space="preserve"> "fresh_evidence_count": 2,</w:t>
        <w:br/>
        <w:t xml:space="preserve"> "stale_evidence_count": 0,</w:t>
        <w:br/>
        <w:t xml:space="preserve"> "conviction_score_0_100": 59,</w:t>
        <w:br/>
        <w:t xml:space="preserve"> "fragility_score_0_100": 64,</w:t>
        <w:br/>
        <w:t xml:space="preserve"> "dominant_state": "bullish"</w:t>
        <w:br/>
        <w:t xml:space="preserve"> },</w:t>
        <w:br/>
        <w:t xml:space="preserve"> {</w:t>
        <w:br/>
        <w:t xml:space="preserve"> "bucket_start_utc": "2026-03-12T16:00:00Z",</w:t>
        <w:br/>
        <w:t xml:space="preserve"> "bucket_end_utc": "2026-03-12T17:00:00Z",</w:t>
        <w:br/>
        <w:t xml:space="preserve"> "directional_score_signed": 50,</w:t>
        <w:br/>
        <w:t xml:space="preserve"> "bullish_pressure_score": 55,</w:t>
        <w:br/>
        <w:t xml:space="preserve"> "bearish_pressure_score": 5,</w:t>
        <w:br/>
        <w:t xml:space="preserve"> "net_sentiment_score": 50,</w:t>
        <w:br/>
        <w:t xml:space="preserve"> "velocity_score": 3,</w:t>
        <w:br/>
        <w:t xml:space="preserve"> "acceleration_score": 1,</w:t>
        <w:br/>
        <w:t xml:space="preserve"> "contradiction_ratio": 0.16,</w:t>
        <w:br/>
        <w:t xml:space="preserve"> "fresh_evidence_count": 2,</w:t>
        <w:br/>
        <w:t xml:space="preserve"> "stale_evidence_count": 0,</w:t>
        <w:br/>
        <w:t xml:space="preserve"> "conviction_score_0_100": 61,</w:t>
        <w:br/>
        <w:t xml:space="preserve"> "fragility_score_0_100": 64,</w:t>
        <w:br/>
        <w:t xml:space="preserve"> "dominant_state": "bullish"</w:t>
        <w:br/>
        <w:t xml:space="preserve"> },</w:t>
        <w:br/>
        <w:t xml:space="preserve"> {</w:t>
        <w:br/>
        <w:t xml:space="preserve"> "bucket_start_utc": "2026-03-12T17:00:00Z",</w:t>
        <w:br/>
        <w:t xml:space="preserve"> "bucket_end_utc": "2026-03-12T18:00:00Z",</w:t>
        <w:br/>
        <w:t xml:space="preserve"> "directional_score_signed": 52,</w:t>
        <w:br/>
        <w:t xml:space="preserve"> "bullish_pressure_score": 57,</w:t>
        <w:br/>
        <w:t xml:space="preserve"> "bearish_pressure_score": 5,</w:t>
        <w:br/>
        <w:t xml:space="preserve"> "net_sentiment_score": 52,</w:t>
        <w:br/>
        <w:t xml:space="preserve"> "velocity_score": 2,</w:t>
        <w:br/>
        <w:t xml:space="preserve"> "acceleration_score": -1,</w:t>
        <w:br/>
        <w:t xml:space="preserve"> "contradiction_ratio": 0.17,</w:t>
        <w:br/>
        <w:t xml:space="preserve"> "fresh_evidence_count": 2,</w:t>
        <w:br/>
        <w:t xml:space="preserve"> "stale_evidence_count": 0,</w:t>
        <w:br/>
        <w:t xml:space="preserve"> "conviction_score_0_100": 62,</w:t>
        <w:br/>
        <w:t xml:space="preserve"> "fragility_score_0_100": 64,</w:t>
        <w:br/>
        <w:t xml:space="preserve"> "dominant_state": "bullish"</w:t>
        <w:br/>
        <w:t xml:space="preserve"> },</w:t>
        <w:br/>
        <w:t xml:space="preserve"> {</w:t>
        <w:br/>
        <w:t xml:space="preserve"> "bucket_start_utc": "2026-03-12T18:00:00Z",</w:t>
        <w:br/>
        <w:t xml:space="preserve"> "bucket_end_utc": "2026-03-12T19:00:00Z",</w:t>
        <w:br/>
        <w:t xml:space="preserve"> "directional_score_signed": 55,</w:t>
        <w:br/>
        <w:t xml:space="preserve"> "bullish_pressure_score": 61,</w:t>
        <w:br/>
        <w:t xml:space="preserve"> "bearish_pressure_score": 6,</w:t>
        <w:br/>
        <w:t xml:space="preserve"> "net_sentiment_score": 55,</w:t>
        <w:br/>
        <w:t xml:space="preserve"> "velocity_score": 3,</w:t>
        <w:br/>
        <w:t xml:space="preserve"> "acceleration_score": 1,</w:t>
        <w:br/>
        <w:t xml:space="preserve"> "contradiction_ratio": 0.18,</w:t>
        <w:br/>
        <w:t xml:space="preserve"> "fresh_evidence_count": 2,</w:t>
        <w:br/>
        <w:t xml:space="preserve"> "stale_evidence_count": 0,</w:t>
        <w:br/>
        <w:t xml:space="preserve"> "conviction_score_0_100": 64,</w:t>
        <w:br/>
        <w:t xml:space="preserve"> "fragility_score_0_100": 63,</w:t>
        <w:br/>
        <w:t xml:space="preserve"> "dominant_state": "bullish"</w:t>
        <w:br/>
        <w:t xml:space="preserve"> },</w:t>
        <w:br/>
        <w:t xml:space="preserve"> {</w:t>
        <w:br/>
        <w:t xml:space="preserve"> "bucket_start_utc": "2026-03-12T19:00:00Z",</w:t>
        <w:br/>
        <w:t xml:space="preserve"> "bucket_end_utc": "2026-03-12T20:00:00Z",</w:t>
        <w:br/>
        <w:t xml:space="preserve"> "directional_score_signed": 56,</w:t>
        <w:br/>
        <w:t xml:space="preserve"> "bullish_pressure_score": 62,</w:t>
        <w:br/>
        <w:t xml:space="preserve"> "bearish_pressure_score": 6,</w:t>
        <w:br/>
        <w:t xml:space="preserve"> "net_sentiment_score": 56,</w:t>
        <w:br/>
        <w:t xml:space="preserve"> "velocity_score": 1,</w:t>
        <w:br/>
        <w:t xml:space="preserve"> "acceleration_score": -2,</w:t>
        <w:br/>
        <w:t xml:space="preserve"> "contradiction_ratio": 0.18,</w:t>
        <w:br/>
        <w:t xml:space="preserve"> "fresh_evidence_count": 2,</w:t>
        <w:br/>
        <w:t xml:space="preserve"> "stale_evidence_count": 0,</w:t>
        <w:br/>
        <w:t xml:space="preserve"> "conviction_score_0_100": 64,</w:t>
        <w:br/>
        <w:t xml:space="preserve"> "fragility_score_0_100": 63,</w:t>
        <w:br/>
        <w:t xml:space="preserve"> "dominant_state": "bullish"</w:t>
        <w:br/>
        <w:t xml:space="preserve"> },</w:t>
        <w:br/>
        <w:t xml:space="preserve"> {</w:t>
        <w:br/>
        <w:t xml:space="preserve"> "bucket_start_utc": "2026-03-12T20:00:00Z",</w:t>
        <w:br/>
        <w:t xml:space="preserve"> "bucket_end_utc": "2026-03-12T21:00:00Z",</w:t>
        <w:br/>
        <w:t xml:space="preserve"> "directional_score_signed": 58,</w:t>
        <w:br/>
        <w:t xml:space="preserve"> "bullish_pressure_score": 65,</w:t>
        <w:br/>
        <w:t xml:space="preserve"> "bearish_pressure_score": 7,</w:t>
        <w:br/>
        <w:t xml:space="preserve"> "net_sentiment_score": 58,</w:t>
        <w:br/>
        <w:t xml:space="preserve"> "velocity_score": 2,</w:t>
        <w:br/>
        <w:t xml:space="preserve"> "acceleration_score": 1,</w:t>
        <w:br/>
        <w:t xml:space="preserve"> "contradiction_ratio": 0.19,</w:t>
        <w:br/>
        <w:t xml:space="preserve"> "fresh_evidence_count": 2,</w:t>
        <w:br/>
        <w:t xml:space="preserve"> "stale_evidence_count": 0,</w:t>
        <w:br/>
        <w:t xml:space="preserve"> "conviction_score_0_100": 65,</w:t>
        <w:br/>
        <w:t xml:space="preserve"> "fragility_score_0_100": 63,</w:t>
        <w:br/>
        <w:t xml:space="preserve"> "dominant_state": "bullish"</w:t>
        <w:br/>
        <w:t xml:space="preserve"> },</w:t>
        <w:br/>
        <w:t xml:space="preserve"> {</w:t>
        <w:br/>
        <w:t xml:space="preserve"> "bucket_start_utc": "2026-03-12T21:00:00Z",</w:t>
        <w:br/>
        <w:t xml:space="preserve"> "bucket_end_utc": "2026-03-12T22:00:00Z",</w:t>
        <w:br/>
        <w:t xml:space="preserve"> "directional_score_signed": 60,</w:t>
        <w:br/>
        <w:t xml:space="preserve"> "bullish_pressure_score": 68,</w:t>
        <w:br/>
        <w:t xml:space="preserve"> "bearish_pressure_score": 8,</w:t>
        <w:br/>
        <w:t xml:space="preserve"> "net_sentiment_score": 60,</w:t>
        <w:br/>
        <w:t xml:space="preserve"> "velocity_score": 2,</w:t>
        <w:br/>
        <w:t xml:space="preserve"> "acceleration_score": 0,</w:t>
        <w:br/>
        <w:t xml:space="preserve"> "contradiction_ratio": 0.2,</w:t>
        <w:br/>
        <w:t xml:space="preserve"> "fresh_evidence_count": 2,</w:t>
        <w:br/>
        <w:t xml:space="preserve"> "stale_evidence_count": 0,</w:t>
        <w:br/>
        <w:t xml:space="preserve"> "conviction_score_0_100": 66,</w:t>
        <w:br/>
        <w:t xml:space="preserve"> "fragility_score_0_100": 63,</w:t>
        <w:br/>
        <w:t xml:space="preserve"> "dominant_state": "bullish"</w:t>
        <w:br/>
        <w:t xml:space="preserve"> },</w:t>
        <w:br/>
        <w:t xml:space="preserve"> {</w:t>
        <w:br/>
        <w:t xml:space="preserve"> "bucket_start_utc": "2026-03-12T22:00:00Z",</w:t>
        <w:br/>
        <w:t xml:space="preserve"> "bucket_end_utc": "2026-03-12T23:00:00Z",</w:t>
        <w:br/>
        <w:t xml:space="preserve"> "directional_score_signed": 62,</w:t>
        <w:br/>
        <w:t xml:space="preserve"> "bullish_pressure_score": 71,</w:t>
        <w:br/>
        <w:t xml:space="preserve"> "bearish_pressure_score": 9,</w:t>
        <w:br/>
        <w:t xml:space="preserve"> "net_sentiment_score": 62,</w:t>
        <w:br/>
        <w:t xml:space="preserve"> "velocity_score": 2,</w:t>
        <w:br/>
        <w:t xml:space="preserve"> "acceleration_score": 0,</w:t>
        <w:br/>
        <w:t xml:space="preserve"> "contradiction_ratio": 0.2,</w:t>
        <w:br/>
        <w:t xml:space="preserve"> "fresh_evidence_count": 2,</w:t>
        <w:br/>
        <w:t xml:space="preserve"> "stale_evidence_count": 0,</w:t>
        <w:br/>
        <w:t xml:space="preserve"> "conviction_score_0_100": 67,</w:t>
        <w:br/>
        <w:t xml:space="preserve"> "fragility_score_0_100": 64,</w:t>
        <w:br/>
        <w:t xml:space="preserve"> "dominant_state": "bullish"</w:t>
        <w:br/>
        <w:t xml:space="preserve"> },</w:t>
        <w:br/>
        <w:t xml:space="preserve"> {</w:t>
        <w:br/>
        <w:t xml:space="preserve"> "bucket_start_utc": "2026-03-12T23:00:00Z",</w:t>
        <w:br/>
        <w:t xml:space="preserve"> "bucket_end_utc": "2026-03-13T00:00:00Z",</w:t>
        <w:br/>
        <w:t xml:space="preserve"> "directional_score_signed": 65,</w:t>
        <w:br/>
        <w:t xml:space="preserve"> "bullish_pressure_score": 75,</w:t>
        <w:br/>
        <w:t xml:space="preserve"> "bearish_pressure_score": 10,</w:t>
        <w:br/>
        <w:t xml:space="preserve"> "net_sentiment_score": 65,</w:t>
        <w:br/>
        <w:t xml:space="preserve"> "velocity_score": 3,</w:t>
        <w:br/>
        <w:t xml:space="preserve"> "acceleration_score": 1,</w:t>
        <w:br/>
        <w:t xml:space="preserve"> "contradiction_ratio": 0.21,</w:t>
        <w:br/>
        <w:t xml:space="preserve"> "fresh_evidence_count": 3,</w:t>
        <w:br/>
        <w:t xml:space="preserve"> "stale_evidence_count": 0,</w:t>
        <w:br/>
        <w:t xml:space="preserve"> "conviction_score_0_100": 69,</w:t>
        <w:br/>
        <w:t xml:space="preserve"> "fragility_score_0_100": 65,</w:t>
        <w:br/>
        <w:t xml:space="preserve"> "dominant_state": "bullish"</w:t>
        <w:br/>
        <w:t xml:space="preserve"> },</w:t>
        <w:br/>
        <w:t xml:space="preserve"> {</w:t>
        <w:br/>
        <w:t xml:space="preserve"> "bucket_start_utc": "2026-03-13T00:00:00Z",</w:t>
        <w:br/>
        <w:t xml:space="preserve"> "bucket_end_utc": "2026-03-13T01:00:00Z",</w:t>
        <w:br/>
        <w:t xml:space="preserve"> "directional_score_signed": 70,</w:t>
        <w:br/>
        <w:t xml:space="preserve"> "bullish_pressure_score": 82,</w:t>
        <w:br/>
        <w:t xml:space="preserve"> "bearish_pressure_score": 12,</w:t>
        <w:br/>
        <w:t xml:space="preserve"> "net_sentiment_score": 70,</w:t>
        <w:br/>
        <w:t xml:space="preserve"> "velocity_score": 5,</w:t>
        <w:br/>
        <w:t xml:space="preserve"> "acceleration_score": 2,</w:t>
        <w:br/>
        <w:t xml:space="preserve"> "contradiction_ratio": 0.22,</w:t>
        <w:br/>
        <w:t xml:space="preserve"> "fresh_evidence_count": 4,</w:t>
        <w:br/>
        <w:t xml:space="preserve"> "stale_evidence_count": 0,</w:t>
        <w:br/>
        <w:t xml:space="preserve"> "conviction_score_0_100": 72,</w:t>
        <w:br/>
        <w:t xml:space="preserve"> "fragility_score_0_100": 66,</w:t>
        <w:br/>
        <w:t xml:space="preserve"> "dominant_state": "bullish"</w:t>
        <w:br/>
        <w:t xml:space="preserve"> },</w:t>
        <w:br/>
        <w:t xml:space="preserve"> {</w:t>
        <w:br/>
        <w:t xml:space="preserve"> "bucket_start_utc": "2026-03-13T01:00:00Z",</w:t>
        <w:br/>
        <w:t xml:space="preserve"> "bucket_end_utc": "2026-03-13T02:00:00Z",</w:t>
        <w:br/>
        <w:t xml:space="preserve"> "directional_score_signed": 72,</w:t>
        <w:br/>
        <w:t xml:space="preserve"> "bullish_pressure_score": 85,</w:t>
        <w:br/>
        <w:t xml:space="preserve"> "bearish_pressure_score": 13,</w:t>
        <w:br/>
        <w:t xml:space="preserve"> "net_sentiment_score": 72,</w:t>
        <w:br/>
        <w:t xml:space="preserve"> "velocity_score": 2,</w:t>
        <w:br/>
        <w:t xml:space="preserve"> "acceleration_score": -3,</w:t>
        <w:br/>
        <w:t xml:space="preserve"> "contradiction_ratio": 0.23,</w:t>
        <w:br/>
        <w:t xml:space="preserve"> "fresh_evidence_count": 4,</w:t>
        <w:br/>
        <w:t xml:space="preserve"> "stale_evidence_count": 0,</w:t>
        <w:br/>
        <w:t xml:space="preserve"> "conviction_score_0_100": 73,</w:t>
        <w:br/>
        <w:t xml:space="preserve"> "fragility_score_0_100": 67,</w:t>
        <w:br/>
        <w:t xml:space="preserve"> "dominant_state": "bullish"</w:t>
        <w:br/>
        <w:t xml:space="preserve"> },</w:t>
        <w:br/>
        <w:t xml:space="preserve"> {</w:t>
        <w:br/>
        <w:t xml:space="preserve"> "bucket_start_utc": "2026-03-13T02:00:00Z",</w:t>
        <w:br/>
        <w:t xml:space="preserve"> "bucket_end_utc": "2026-03-13T03:00:00Z",</w:t>
        <w:br/>
        <w:t xml:space="preserve"> "directional_score_signed": 75,</w:t>
        <w:br/>
        <w:t xml:space="preserve"> "bullish_pressure_score": 90,</w:t>
        <w:br/>
        <w:t xml:space="preserve"> "bearish_pressure_score": 15,</w:t>
        <w:br/>
        <w:t xml:space="preserve"> "net_sentiment_score": 75,</w:t>
        <w:br/>
        <w:t xml:space="preserve"> "velocity_score": 3,</w:t>
        <w:br/>
        <w:t xml:space="preserve"> "acceleration_score": 1,</w:t>
        <w:br/>
        <w:t xml:space="preserve"> "contradiction_ratio": 0.24,</w:t>
        <w:br/>
        <w:t xml:space="preserve"> "fresh_evidence_count": 5,</w:t>
        <w:br/>
        <w:t xml:space="preserve"> "stale_evidence_count": 0,</w:t>
        <w:br/>
        <w:t xml:space="preserve"> "conviction_score_0_100": 76,</w:t>
        <w:br/>
        <w:t xml:space="preserve"> "fragility_score_0_100": 68,</w:t>
        <w:br/>
        <w:t xml:space="preserve"> "dominant_state": "bullish"</w:t>
        <w:br/>
        <w:t xml:space="preserve"> },</w:t>
        <w:br/>
        <w:t xml:space="preserve"> {</w:t>
        <w:br/>
        <w:t xml:space="preserve"> "bucket_start_utc": "2026-03-13T03:00:00Z",</w:t>
        <w:br/>
        <w:t xml:space="preserve"> "bucket_end_utc": "2026-03-13T04:00:00Z",</w:t>
        <w:br/>
        <w:t xml:space="preserve"> "directional_score_signed": 74,</w:t>
        <w:br/>
        <w:t xml:space="preserve"> "bullish_pressure_score": 89,</w:t>
        <w:br/>
        <w:t xml:space="preserve"> "bearish_pressure_score": 15,</w:t>
        <w:br/>
        <w:t xml:space="preserve"> "net_sentiment_score": 74,</w:t>
        <w:br/>
        <w:t xml:space="preserve"> "velocity_score": -1,</w:t>
        <w:br/>
        <w:t xml:space="preserve"> "acceleration_score": -4,</w:t>
        <w:br/>
        <w:t xml:space="preserve"> "contradiction_ratio": 0.25,</w:t>
        <w:br/>
        <w:t xml:space="preserve"> "fresh_evidence_count": 5,</w:t>
        <w:br/>
        <w:t xml:space="preserve"> "stale_evidence_count": 0,</w:t>
        <w:br/>
        <w:t xml:space="preserve"> "conviction_score_0_100": 75,</w:t>
        <w:br/>
        <w:t xml:space="preserve"> "fragility_score_0_100": 69,</w:t>
        <w:br/>
        <w:t xml:space="preserve"> "dominant_state": "bullish"</w:t>
        <w:br/>
        <w:t xml:space="preserve"> },</w:t>
        <w:br/>
        <w:t xml:space="preserve"> {</w:t>
        <w:br/>
        <w:t xml:space="preserve"> "bucket_start_utc": "2026-03-13T04:00:00Z",</w:t>
        <w:br/>
        <w:t xml:space="preserve"> "bucket_end_utc": "2026-03-13T05:00:00Z",</w:t>
        <w:br/>
        <w:t xml:space="preserve"> "directional_score_signed": 72,</w:t>
        <w:br/>
        <w:t xml:space="preserve"> "bullish_pressure_score": 87,</w:t>
        <w:br/>
        <w:t xml:space="preserve"> "bearish_pressure_score": 15,</w:t>
        <w:br/>
        <w:t xml:space="preserve"> "net_sentiment_score": 72,</w:t>
        <w:br/>
        <w:t xml:space="preserve"> "velocity_score": -2,</w:t>
        <w:br/>
        <w:t xml:space="preserve"> "acceleration_score": -1,</w:t>
        <w:br/>
        <w:t xml:space="preserve"> "contradiction_ratio": 0.27,</w:t>
        <w:br/>
        <w:t xml:space="preserve"> "fresh_evidence_count": 5,</w:t>
        <w:br/>
        <w:t xml:space="preserve"> "stale_evidence_count": 0,</w:t>
        <w:br/>
        <w:t xml:space="preserve"> "conviction_score_0_100": 72,</w:t>
        <w:br/>
        <w:t xml:space="preserve"> "fragility_score_0_100": 70,</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"2026-03-12T23:00:00Z",</w:t>
        <w:br/>
        <w:t xml:space="preserve"> "bucket_end_utc": "2026-03-12T23:30:00Z",</w:t>
        <w:br/>
        <w:t xml:space="preserve"> "directional_score_signed": 63,</w:t>
        <w:br/>
        <w:t xml:space="preserve"> "bullish_pressure_score": 73,</w:t>
        <w:br/>
        <w:t xml:space="preserve"> "bearish_pressure_score": 10,</w:t>
        <w:br/>
        <w:t xml:space="preserve"> "net_sentiment_score": 63,</w:t>
        <w:br/>
        <w:t xml:space="preserve"> "velocity_score": 0,</w:t>
        <w:br/>
        <w:t xml:space="preserve"> "acceleration_score": 0,</w:t>
        <w:br/>
        <w:t xml:space="preserve"> "contradiction_ratio": 0.2,</w:t>
        <w:br/>
        <w:t xml:space="preserve"> "fresh_evidence_count": 2,</w:t>
        <w:br/>
        <w:t xml:space="preserve"> "stale_evidence_count": 0,</w:t>
        <w:br/>
        <w:t xml:space="preserve"> "conviction_score_0_100": 67,</w:t>
        <w:br/>
        <w:t xml:space="preserve"> "fragility_score_0_100": 65,</w:t>
        <w:br/>
        <w:t xml:space="preserve"> "dominant_state": "bullish"</w:t>
        <w:br/>
        <w:t xml:space="preserve"> },</w:t>
        <w:br/>
        <w:t xml:space="preserve"> {</w:t>
        <w:br/>
        <w:t xml:space="preserve"> "bucket_start_utc": "2026-03-12T23:30:00Z",</w:t>
        <w:br/>
        <w:t xml:space="preserve"> "bucket_end_utc": "2026-03-13T00:00:00Z",</w:t>
        <w:br/>
        <w:t xml:space="preserve"> "directional_score_signed": 66,</w:t>
        <w:br/>
        <w:t xml:space="preserve"> "bullish_pressure_score": 77,</w:t>
        <w:br/>
        <w:t xml:space="preserve"> "bearish_pressure_score": 11,</w:t>
        <w:br/>
        <w:t xml:space="preserve"> "net_sentiment_score": 66,</w:t>
        <w:br/>
        <w:t xml:space="preserve"> "velocity_score": 3,</w:t>
        <w:br/>
        <w:t xml:space="preserve"> "acceleration_score": 3,</w:t>
        <w:br/>
        <w:t xml:space="preserve"> "contradiction_ratio": 0.21,</w:t>
        <w:br/>
        <w:t xml:space="preserve"> "fresh_evidence_count": 3,</w:t>
        <w:br/>
        <w:t xml:space="preserve"> "stale_evidence_count": 0,</w:t>
        <w:br/>
        <w:t xml:space="preserve"> "conviction_score_0_100": 69,</w:t>
        <w:br/>
        <w:t xml:space="preserve"> "fragility_score_0_100": 65,</w:t>
        <w:br/>
        <w:t xml:space="preserve"> "dominant_state": "bullish"</w:t>
        <w:br/>
        <w:t xml:space="preserve"> },</w:t>
        <w:br/>
        <w:t xml:space="preserve"> {</w:t>
        <w:br/>
        <w:t xml:space="preserve"> "bucket_start_utc": "2026-03-13T00:00:00Z",</w:t>
        <w:br/>
        <w:t xml:space="preserve"> "bucket_end_utc": "2026-03-13T00:30:00Z",</w:t>
        <w:br/>
        <w:t xml:space="preserve"> "directional_score_signed": 69,</w:t>
        <w:br/>
        <w:t xml:space="preserve"> "bullish_pressure_score": 81,</w:t>
        <w:br/>
        <w:t xml:space="preserve"> "bearish_pressure_score": 12,</w:t>
        <w:br/>
        <w:t xml:space="preserve"> "net_sentiment_score": 69,</w:t>
        <w:br/>
        <w:t xml:space="preserve"> "velocity_score": 3,</w:t>
        <w:br/>
        <w:t xml:space="preserve"> "acceleration_score": 0,</w:t>
        <w:br/>
        <w:t xml:space="preserve"> "contradiction_ratio": 0.22,</w:t>
        <w:br/>
        <w:t xml:space="preserve"> "fresh_evidence_count": 3,</w:t>
        <w:br/>
        <w:t xml:space="preserve"> "stale_evidence_count": 0,</w:t>
        <w:br/>
        <w:t xml:space="preserve"> "conviction_score_0_100": 71,</w:t>
        <w:br/>
        <w:t xml:space="preserve"> "fragility_score_0_100": 66,</w:t>
        <w:br/>
        <w:t xml:space="preserve"> "dominant_state": "bullish"</w:t>
        <w:br/>
        <w:t xml:space="preserve"> },</w:t>
        <w:br/>
        <w:t xml:space="preserve"> {</w:t>
        <w:br/>
        <w:t xml:space="preserve"> "bucket_start_utc": "2026-03-13T00:30:00Z",</w:t>
        <w:br/>
        <w:t xml:space="preserve"> "bucket_end_utc": "2026-03-13T01:00:00Z",</w:t>
        <w:br/>
        <w:t xml:space="preserve"> "directional_score_signed": 71,</w:t>
        <w:br/>
        <w:t xml:space="preserve"> "bullish_pressure_score": 84,</w:t>
        <w:br/>
        <w:t xml:space="preserve"> "bearish_pressure_score": 13,</w:t>
        <w:br/>
        <w:t xml:space="preserve"> "net_sentiment_score": 71,</w:t>
        <w:br/>
        <w:t xml:space="preserve"> "velocity_score": 2,</w:t>
        <w:br/>
        <w:t xml:space="preserve"> "acceleration_score": -1,</w:t>
        <w:br/>
        <w:t xml:space="preserve"> "contradiction_ratio": 0.22,</w:t>
        <w:br/>
        <w:t xml:space="preserve"> "fresh_evidence_count": 4,</w:t>
        <w:br/>
        <w:t xml:space="preserve"> "stale_evidence_count": 0,</w:t>
        <w:br/>
        <w:t xml:space="preserve"> "conviction_score_0_100": 72,</w:t>
        <w:br/>
        <w:t xml:space="preserve"> "fragility_score_0_100": 66,</w:t>
        <w:br/>
        <w:t xml:space="preserve"> "dominant_state": "bullish"</w:t>
        <w:br/>
        <w:t xml:space="preserve"> },</w:t>
        <w:br/>
        <w:t xml:space="preserve"> {</w:t>
        <w:br/>
        <w:t xml:space="preserve"> "bucket_start_utc": "2026-03-13T01:00:00Z",</w:t>
        <w:br/>
        <w:t xml:space="preserve"> "bucket_end_utc": "2026-03-13T01:30:00Z",</w:t>
        <w:br/>
        <w:t xml:space="preserve"> "directional_score_signed": 72,</w:t>
        <w:br/>
        <w:t xml:space="preserve"> "bullish_pressure_score": 85,</w:t>
        <w:br/>
        <w:t xml:space="preserve"> "bearish_pressure_score": 13,</w:t>
        <w:br/>
        <w:t xml:space="preserve"> "net_sentiment_score": 72,</w:t>
        <w:br/>
        <w:t xml:space="preserve"> "velocity_score": 1,</w:t>
        <w:br/>
        <w:t xml:space="preserve"> "acceleration_score": -1,</w:t>
        <w:br/>
        <w:t xml:space="preserve"> "contradiction_ratio": 0.23,</w:t>
        <w:br/>
        <w:t xml:space="preserve"> "fresh_evidence_count": 4,</w:t>
        <w:br/>
        <w:t xml:space="preserve"> "stale_evidence_count": 0,</w:t>
        <w:br/>
        <w:t xml:space="preserve"> "conviction_score_0_100": 73,</w:t>
        <w:br/>
        <w:t xml:space="preserve"> "fragility_score_0_100": 67,</w:t>
        <w:br/>
        <w:t xml:space="preserve"> "dominant_state": "bullish"</w:t>
        <w:br/>
        <w:t xml:space="preserve"> },</w:t>
        <w:br/>
        <w:t xml:space="preserve"> {</w:t>
        <w:br/>
        <w:t xml:space="preserve"> "bucket_start_utc": "2026-03-13T01:30:00Z",</w:t>
        <w:br/>
        <w:t xml:space="preserve"> "bucket_end_utc": "2026-03-13T02:00:00Z",</w:t>
        <w:br/>
        <w:t xml:space="preserve"> "directional_score_signed": 73,</w:t>
        <w:br/>
        <w:t xml:space="preserve"> "bullish_pressure_score": 87,</w:t>
        <w:br/>
        <w:t xml:space="preserve"> "bearish_pressure_score": 14,</w:t>
        <w:br/>
        <w:t xml:space="preserve"> "net_sentiment_score": 73,</w:t>
        <w:br/>
        <w:t xml:space="preserve"> "velocity_score": 1,</w:t>
        <w:br/>
        <w:t xml:space="preserve"> "acceleration_score": 0,</w:t>
        <w:br/>
        <w:t xml:space="preserve"> "contradiction_ratio": 0.23,</w:t>
        <w:br/>
        <w:t xml:space="preserve"> "fresh_evidence_count": 4,</w:t>
        <w:br/>
        <w:t xml:space="preserve"> "stale_evidence_count": 0,</w:t>
        <w:br/>
        <w:t xml:space="preserve"> "conviction_score_0_100": 74,</w:t>
        <w:br/>
        <w:t xml:space="preserve"> "fragility_score_0_100": 67,</w:t>
        <w:br/>
        <w:t xml:space="preserve"> "dominant_state": "bullish"</w:t>
        <w:br/>
        <w:t xml:space="preserve"> },</w:t>
        <w:br/>
        <w:t xml:space="preserve"> {</w:t>
        <w:br/>
        <w:t xml:space="preserve"> "bucket_start_utc": "2026-03-13T02:00:00Z",</w:t>
        <w:br/>
        <w:t xml:space="preserve"> "bucket_end_utc": "2026-03-13T02:30:00Z",</w:t>
        <w:br/>
        <w:t xml:space="preserve"> "directional_score_signed": 74,</w:t>
        <w:br/>
        <w:t xml:space="preserve"> "bullish_pressure_score": 89,</w:t>
        <w:br/>
        <w:t xml:space="preserve"> "bearish_pressure_score": 15,</w:t>
        <w:br/>
        <w:t xml:space="preserve"> "net_sentiment_score": 74,</w:t>
        <w:br/>
        <w:t xml:space="preserve"> "velocity_score": 1,</w:t>
        <w:br/>
        <w:t xml:space="preserve"> "acceleration_score": 0,</w:t>
        <w:br/>
        <w:t xml:space="preserve"> "contradiction_ratio": 0.24,</w:t>
        <w:br/>
        <w:t xml:space="preserve"> "fresh_evidence_count": 5,</w:t>
        <w:br/>
        <w:t xml:space="preserve"> "stale_evidence_count": 0,</w:t>
        <w:br/>
        <w:t xml:space="preserve"> "conviction_score_0_100": 75,</w:t>
        <w:br/>
        <w:t xml:space="preserve"> "fragility_score_0_100": 68,</w:t>
        <w:br/>
        <w:t xml:space="preserve"> "dominant_state": "bullish"</w:t>
        <w:br/>
        <w:t xml:space="preserve"> },</w:t>
        <w:br/>
        <w:t xml:space="preserve"> {</w:t>
        <w:br/>
        <w:t xml:space="preserve"> "bucket_start_utc": "2026-03-13T02:30:00Z",</w:t>
        <w:br/>
        <w:t xml:space="preserve"> "bucket_end_utc": "2026-03-13T03:00:00Z",</w:t>
        <w:br/>
        <w:t xml:space="preserve"> "directional_score_signed": 75,</w:t>
        <w:br/>
        <w:t xml:space="preserve"> "bullish_pressure_score": 90,</w:t>
        <w:br/>
        <w:t xml:space="preserve"> "bearish_pressure_score": 15,</w:t>
        <w:br/>
        <w:t xml:space="preserve"> "net_sentiment_score": 75,</w:t>
        <w:br/>
        <w:t xml:space="preserve"> "velocity_score": 1,</w:t>
        <w:br/>
        <w:t xml:space="preserve"> "acceleration_score": 0,</w:t>
        <w:br/>
        <w:t xml:space="preserve"> "contradiction_ratio": 0.24,</w:t>
        <w:br/>
        <w:t xml:space="preserve"> "fresh_evidence_count": 5,</w:t>
        <w:br/>
        <w:t xml:space="preserve"> "stale_evidence_count": 0,</w:t>
        <w:br/>
        <w:t xml:space="preserve"> "conviction_score_0_100": 76,</w:t>
        <w:br/>
        <w:t xml:space="preserve"> "fragility_score_0_100": 68,</w:t>
        <w:br/>
        <w:t xml:space="preserve"> "dominant_state": "bullish"</w:t>
        <w:br/>
        <w:t xml:space="preserve"> },</w:t>
        <w:br/>
        <w:t xml:space="preserve"> {</w:t>
        <w:br/>
        <w:t xml:space="preserve"> "bucket_start_utc": "2026-03-13T03:00:00Z",</w:t>
        <w:br/>
        <w:t xml:space="preserve"> "bucket_end_utc": "2026-03-13T03:30:00Z",</w:t>
        <w:br/>
        <w:t xml:space="preserve"> "directional_score_signed": 74,</w:t>
        <w:br/>
        <w:t xml:space="preserve"> "bullish_pressure_score": 89,</w:t>
        <w:br/>
        <w:t xml:space="preserve"> "bearish_pressure_score": 15,</w:t>
        <w:br/>
        <w:t xml:space="preserve"> "net_sentiment_score": 74,</w:t>
        <w:br/>
        <w:t xml:space="preserve"> "velocity_score": -1,</w:t>
        <w:br/>
        <w:t xml:space="preserve"> "acceleration_score": -2,</w:t>
        <w:br/>
        <w:t xml:space="preserve"> "contradiction_ratio": 0.25,</w:t>
        <w:br/>
        <w:t xml:space="preserve"> "fresh_evidence_count": 5,</w:t>
        <w:br/>
        <w:t xml:space="preserve"> "stale_evidence_count": 0,</w:t>
        <w:br/>
        <w:t xml:space="preserve"> "conviction_score_0_100": 75,</w:t>
        <w:br/>
        <w:t xml:space="preserve"> "fragility_score_0_100": 69,</w:t>
        <w:br/>
        <w:t xml:space="preserve"> "dominant_state": "bullish"</w:t>
        <w:br/>
        <w:t xml:space="preserve"> },</w:t>
        <w:br/>
        <w:t xml:space="preserve"> {</w:t>
        <w:br/>
        <w:t xml:space="preserve"> "bucket_start_utc": "2026-03-13T03:30:00Z",</w:t>
        <w:br/>
        <w:t xml:space="preserve"> "bucket_end_utc": "2026-03-13T04:00:00Z",</w:t>
        <w:br/>
        <w:t xml:space="preserve"> "directional_score_signed": 74,</w:t>
        <w:br/>
        <w:t xml:space="preserve"> "bullish_pressure_score": 89,</w:t>
        <w:br/>
        <w:t xml:space="preserve"> "bearish_pressure_score": 15,</w:t>
        <w:br/>
        <w:t xml:space="preserve"> "net_sentiment_score": 74,</w:t>
        <w:br/>
        <w:t xml:space="preserve"> "velocity_score": 0,</w:t>
        <w:br/>
        <w:t xml:space="preserve"> "acceleration_score": 1,</w:t>
        <w:br/>
        <w:t xml:space="preserve"> "contradiction_ratio": 0.25,</w:t>
        <w:br/>
        <w:t xml:space="preserve"> "fresh_evidence_count": 5,</w:t>
        <w:br/>
        <w:t xml:space="preserve"> "stale_evidence_count": 0,</w:t>
        <w:br/>
        <w:t xml:space="preserve"> "conviction_score_0_100": 75,</w:t>
        <w:br/>
        <w:t xml:space="preserve"> "fragility_score_0_100": 69,</w:t>
        <w:br/>
        <w:t xml:space="preserve"> "dominant_state": "bullish"</w:t>
        <w:br/>
        <w:t xml:space="preserve"> },</w:t>
        <w:br/>
        <w:t xml:space="preserve"> {</w:t>
        <w:br/>
        <w:t xml:space="preserve"> "bucket_start_utc": "2026-03-13T04:00:00Z",</w:t>
        <w:br/>
        <w:t xml:space="preserve"> "bucket_end_utc": "2026-03-13T04:30:00Z",</w:t>
        <w:br/>
        <w:t xml:space="preserve"> "directional_score_signed": 73,</w:t>
        <w:br/>
        <w:t xml:space="preserve"> "bullish_pressure_score": 88,</w:t>
        <w:br/>
        <w:t xml:space="preserve"> "bearish_pressure_score": 15,</w:t>
        <w:br/>
        <w:t xml:space="preserve"> "net_sentiment_score": 73,</w:t>
        <w:br/>
        <w:t xml:space="preserve"> "velocity_score": -1,</w:t>
        <w:br/>
        <w:t xml:space="preserve"> "acceleration_score": -1,</w:t>
        <w:br/>
        <w:t xml:space="preserve"> "contradiction_ratio": 0.26,</w:t>
        <w:br/>
        <w:t xml:space="preserve"> "fresh_evidence_count": 5,</w:t>
        <w:br/>
        <w:t xml:space="preserve"> "stale_evidence_count": 0,</w:t>
        <w:br/>
        <w:t xml:space="preserve"> "conviction_score_0_100": 73,</w:t>
        <w:br/>
        <w:t xml:space="preserve"> "fragility_score_0_100": 70,</w:t>
        <w:br/>
        <w:t xml:space="preserve"> "dominant_state": "bullish"</w:t>
        <w:br/>
        <w:t xml:space="preserve"> },</w:t>
        <w:br/>
        <w:t xml:space="preserve"> {</w:t>
        <w:br/>
        <w:t xml:space="preserve"> "bucket_start_utc": "2026-03-13T04:30:00Z",</w:t>
        <w:br/>
        <w:t xml:space="preserve"> "bucket_end_utc": "2026-03-13T05:00:00Z",</w:t>
        <w:br/>
        <w:t xml:space="preserve"> "directional_score_signed": 71,</w:t>
        <w:br/>
        <w:t xml:space="preserve"> "bullish_pressure_score": 86,</w:t>
        <w:br/>
        <w:t xml:space="preserve"> "bearish_pressure_score": 15,</w:t>
        <w:br/>
        <w:t xml:space="preserve"> "net_sentiment_score": 71,</w:t>
        <w:br/>
        <w:t xml:space="preserve"> "velocity_score": -2,</w:t>
        <w:br/>
        <w:t xml:space="preserve"> "acceleration_score": -1,</w:t>
        <w:br/>
        <w:t xml:space="preserve"> "contradiction_ratio": 0.27,</w:t>
        <w:br/>
        <w:t xml:space="preserve"> "fresh_evidence_count": 5,</w:t>
        <w:br/>
        <w:t xml:space="preserve"> "stale_evidence_count": 0,</w:t>
        <w:br/>
        <w:t xml:space="preserve"> "conviction_score_0_100": 72,</w:t>
        <w:br/>
        <w:t xml:space="preserve"> "fragility_score_0_100": 71,</w:t>
        <w:br/>
        <w:t xml:space="preserve"> "dominant_state": "bullish"</w:t>
        <w:br/>
        <w:t xml:space="preserve"> }</w:t>
        <w:br/>
        <w:t xml:space="preserve"> ]</w:t>
        <w:br/>
        <w:t xml:space="preserve"> },</w:t>
        <w:br/>
        <w:t xml:space="preserve"> "summary": {</w:t>
        <w:br/>
        <w:t xml:space="preserve"> "timeseries_peak_bullish": 75,</w:t>
        <w:br/>
        <w:t xml:space="preserve"> "timeseries_peak_bearish": 0,</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w:t>
        <w:br/>
        <w:t xml:space="preserve"> "No explicit contradictions provided in input (contradictions[] empty; contradiction_record_ids empty on trends); reversal risk set from two-sided policy/mitigation overhang rather than measured contradiction flips.",</w:t>
        <w:br/>
        <w:t xml:space="preserve"> "state_change computed vs unknown prior; treated as neutral baseline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https://www.chemengonline.com/aduro-clean-technologies-signs-loi-for-future-offtake-of-circular-hydrocarbons/</w:t>
        </w:r>
      </w:hyperlink>
      <w:r>
        <w:t xml:space="preserve"> - * Aduro Clean Technologies signs a non-binding LOI with an international commodities trading company for Hydrochemolytic™ oil produced at its planned FOAK plant in Geleen, Netherlands. * The LOI includes a preliminary offtake agreement for initial production and a validation programme, subject to further negotiations. * Policy developments in the EU are expected to boost demand for certified circular hydrocarbon feedstocks within the petrochemical sector. * Industry research values the global chemical recycling market at USD 15.5 billion in 2024, projected to grow at 9.8% annually through 2030. * Hydrochemolytic™ technology converts waste plastics into hydrocarbons suitable for petrochemical processing, demonstrating potential for sustainable feedstock supply. 2. </w:t>
      </w:r>
      <w:hyperlink r:id="rId10">
        <w:r>
          <w:rPr>
            <w:color w:val="0000EE"/>
            <w:u w:val="single"/>
          </w:rPr>
          <w:t>https://www.myjoyonline.com/global-economic-growth-to-remain-steady-if-oil-price-shock-is-not-prolonged-fitch/</w:t>
        </w:r>
      </w:hyperlink>
      <w:r>
        <w:t xml:space="preserve"> - • Fitch forecasts global economic growth at 2.6% in 2026, subject to short-lived oil price shocks. • US GDP growth projected at 2.2%, slightly revised upwards. • Eurozone growth expected to stay at 1.3%, despite higher energy prices. • China’s economy forecast to slow to 4.3%, with a mild rebound in investment. • An adverse scenario with high oil prices could reduce world GDP by 0.4%. 3. </w:t>
      </w:r>
      <w:hyperlink r:id="rId11">
        <w:r>
          <w:rPr>
            <w:color w:val="0000EE"/>
            <w:u w:val="single"/>
          </w:rPr>
          <w:t>https://www.prnewswire.com/news-releases/sekisui-specialty-chemicals-announces-global-price-increase-302713052.html</w:t>
        </w:r>
      </w:hyperlink>
      <w:r>
        <w:t xml:space="preserve"> - * Sekisui Specialty Chemicals plans to increase prices for Selvol® Polyvinyl Alcohol and related products, effective April 1, 2026. * Price hikes of up to $500/mt will be applied regionally in North America, Latin America, Asia, and EMEA. * The company produces high-performance polyvinyl alcohol polymers used in packaging and other industries. * Sekisui is a subsidiary of the Sekisui Chemical Group, operating globally in chemical solutions and related sectors. 4. </w:t>
      </w:r>
      <w:hyperlink r:id="rId12">
        <w:r>
          <w:rPr>
            <w:color w:val="0000EE"/>
            <w:u w:val="single"/>
          </w:rPr>
          <w:t>https://www.ndtvprofit.com/markets/us-iran-war-middle-east-jefferies-says-reliance-could-gain-from-hormuz-related-oil-market-disruptions-11208604</w:t>
        </w:r>
      </w:hyperlink>
      <w:r>
        <w:t xml:space="preserve"> - * Reliance Industries is expected to benefit from higher refining and petrochemical margins due to Middle East supply disruptions, according to Jefferies. * The Strait of Hormuz crisis has caused a surge in refining and petrochemical spreads, supporting Reliance's margins in FY27. * The company has diversified crude sourcing, including Russian crude, to navigate disruptions better than peers. * Jefferies has lowered earnings estimates for Reliance's telecom division but maintains positive growth forecasts. * Oil production cuts and feedstock constraints are contributing to higher spreads and tighter product markets. 5. </w:t>
      </w:r>
      <w:hyperlink r:id="rId13">
        <w:r>
          <w:rPr>
            <w:color w:val="0000EE"/>
            <w:u w:val="single"/>
          </w:rPr>
          <w:t>https://seafarertimes.com/2020-21/node/9862</w:t>
        </w:r>
      </w:hyperlink>
      <w:r>
        <w:t xml:space="preserve"> - * Filipino sailor George Miranda went missing after a missile strike in the Strait of Hormuz, affecting over 6,000 Filipino seafarers. * The Strait has been effectively closed after Iranian strikes, impacting global oil supplies. * Sailors aboard vessels in the area report monotony, fear, and concerns over safety. * Several Filipino sailors stranded off the coast of the UAE communicate fears and desire to return home. * The Filipino Seafarers union reports ongoing uncertainties and safety concerns among crew members. 6. </w:t>
      </w:r>
      <w:hyperlink r:id="rId14">
        <w:r>
          <w:rPr>
            <w:color w:val="0000EE"/>
            <w:u w:val="single"/>
          </w:rPr>
          <w:t>https://www.newsghana.com.gh/oil-tops-us100-and-new-us-trade-probes-rattle-global-markets/</w:t>
        </w:r>
      </w:hyperlink>
      <w:r>
        <w:t xml:space="preserve"> - * Oil prices briefly exceeded $100 per barrel, with Brent crude reaching about $95-97, due to Iran-related shipping attacks in the Strait of Hormuz. * The IEA authorised the largest coordinated emergency reserves release, including 172 million barrels from the US Strategic Petroleum Reserve. * The US launched trade investigations into 16 major economies under Section 301, targeting countries like China, the EU, and others for potential tariffs. * Disruptions in the Strait of Hormuz and the trade investigations increase supply and security concerns, with potential oil prices reaching $140 per barrel. * Market scepticism remains about the effectiveness of the reserve release amidst ongoing geopolitical instability. 7. </w:t>
      </w:r>
      <w:hyperlink r:id="rId15">
        <w:r>
          <w:rPr>
            <w:color w:val="0000EE"/>
            <w:u w:val="single"/>
          </w:rPr>
          <w:t>https://thefrontierpost.com/world-faces-largest-ever-oil-supply-disruption-on-middle-east-war-iea-says/</w:t>
        </w:r>
      </w:hyperlink>
      <w:r>
        <w:t xml:space="preserve"> - * The International Energy Agency (IEA) states the Middle East war causes the largest oil supply disruption in history. * Global supply expected to drop by 8 million barrels per day in March, due to the blocking of the Strait of Hormuz. * Middle East Gulf countries have reduced oil production by at least 10 million barrels per day as a result of the conflict. * Disruptions are linked to US and Israel airstrikes on Iran starting February 28. * Recovery of upstream production could take weeks or months, depending on conditions. 8. </w:t>
      </w:r>
      <w:hyperlink r:id="rId16">
        <w:r>
          <w:rPr>
            <w:color w:val="0000EE"/>
            <w:u w:val="single"/>
          </w:rPr>
          <w:t>https://www.straitstimes.com/asia/south-asia/indian-source-says-iran-to-allow-india-flagged-tankers-to-pass-through-strait-of-hormuz</w:t>
        </w:r>
      </w:hyperlink>
      <w:r>
        <w:t xml:space="preserve"> - * Iran will permit India-flagged tankers to transit the Strait of Hormuz, a key route for India’s crude imports, according to an Indian government source, though Iran denied any deal. * Two foreign-flagged tankers bound for India are believed to have recently transited the strait. * India has given safe harbour to Iranian sailors and is managing shipping safety amid tensions. * Iran has attacked at least 16 ships in the Strait of Hormuz since late February, warning of rising oil prices. * The situation remains fluid, with no formal agreement announced, and the strait’s closure impacting India’s oil supply strategies. 9. </w:t>
      </w:r>
      <w:hyperlink r:id="rId17">
        <w:r>
          <w:rPr>
            <w:color w:val="0000EE"/>
            <w:u w:val="single"/>
          </w:rPr>
          <w:t>https://bitcoinworld.co.in/australia-fuel-reserves-release-strategic/</w:t>
        </w:r>
      </w:hyperlink>
      <w:r>
        <w:t xml:space="preserve"> - ['</w:t>
      </w:r>
      <w:r>
        <w:rPr>
          <w:i/>
        </w:rPr>
        <w:t xml:space="preserve"> Australian government announced the release of up to 762 million litres of petrol and diesel from strategic reserves on March 15, 2025, in Canberra.', '</w:t>
      </w:r>
      <w:r>
        <w:t xml:space="preserve"> The release aims to mitigate supply pressures and reduce wholesale price increases, supporting domestic fuel security.', '</w:t>
      </w:r>
      <w:r>
        <w:rPr>
          <w:i/>
        </w:rPr>
        <w:t xml:space="preserve"> Fuel will be sold to domestic refiners and importers, with the process managed over the coming weeks to avoid market disruption.', "</w:t>
      </w:r>
      <w:r>
        <w:t xml:space="preserve"> The release corresponds to approximately three days of Australia's total petrol and diesel consumption, targeting regional shortages.", '</w:t>
      </w:r>
      <w:r>
        <w:rPr>
          <w:i/>
        </w:rPr>
        <w:t xml:space="preserve"> The action responds to global geopolitical tensions, refinery outages, and fluctuations in the Australian dollar, affecting fuel supply and prices.'] 10. </w:t>
      </w:r>
      <w:hyperlink r:id="rId18">
        <w:r>
          <w:rPr>
            <w:color w:val="0000EE"/>
            <w:u w:val="single"/>
          </w:rPr>
          <w:t>https://www.lapresse.tn/2026/03/12/flambee-du-petrole-litalie-mobilise-9-millions-de-barils-pour-contrer-la-hausse-des-prix-2/</w:t>
        </w:r>
      </w:hyperlink>
      <w:r>
        <w:rPr>
          <w:i/>
        </w:rPr>
        <w:t xml:space="preserve"> - * Italy will contribute 9 million barrels to the coordinated release of strategic oil reserves, engaging with the International Energy Agency (IEA).</w:t>
        <w:br/>
      </w:r>
      <w:r>
        <w:rPr>
          <w:i/>
        </w:rPr>
      </w:r>
      <w:r>
        <w:t xml:space="preserve"> The measure is immediately available, according to government sources.</w:t>
        <w:br/>
      </w:r>
      <w:r/>
      <w:r>
        <w:rPr>
          <w:i/>
        </w:rPr>
        <w:t xml:space="preserve"> The IEA has recommended releasing 400 million barrels of oil to curb rising crude prices amidst geopolitical tensions involving Iran. 11. </w:t>
      </w:r>
      <w:hyperlink r:id="rId17">
        <w:r>
          <w:rPr>
            <w:color w:val="0000EE"/>
            <w:u w:val="single"/>
          </w:rPr>
          <w:t>https://bitcoinworld.co.in/australia-fuel-reserves-release-strategic/</w:t>
        </w:r>
      </w:hyperlink>
      <w:r>
        <w:rPr>
          <w:i/>
        </w:rPr>
        <w:t xml:space="preserve"> - * The Australian government authorises the release of up to 762 million litres of petrol and diesel to mitigate supply pressures. * The release aims to stabilise prices and ensure fuel security amid global tensions and refinery outages. * Fuel will be sold to domestic refiners and importers at market prices, occurring over weeks. * Major storage facilities include Port Botany, Brisbane, Kwinana, and Geelong. * The release is a short-term strategic move to support the fuel market and manage global supply disruptions. 12. </w:t>
      </w:r>
      <w:hyperlink r:id="rId19">
        <w:r>
          <w:rPr>
            <w:color w:val="0000EE"/>
            <w:u w:val="single"/>
          </w:rPr>
          <w:t>https://thefrontierpost.com/global-markets-shares-skid-as-oil-blasts-past-100-after-iran-strikes-gulf-shipping/</w:t>
        </w:r>
      </w:hyperlink>
      <w:r>
        <w:rPr>
          <w:i/>
        </w:rPr>
        <w:t xml:space="preserve"> - * Shares in Asia and Europe decline broadly following a 9% spike in oil prices past $100 a barrel.</w:t>
      </w:r>
      <w:r>
        <w:t xml:space="preserve"> The jump is driven by reports of strikes on ships in Gulf waters and shutdowns of oil ports.</w:t>
      </w:r>
      <w:r>
        <w:rPr>
          <w:i/>
        </w:rPr>
        <w:t xml:space="preserve"> US and international efforts to release oil reserves are announced but have limited impact.</w:t>
      </w:r>
      <w:r>
        <w:t xml:space="preserve"> Iranian attacks in the Strait of Hormuz increase regional tension, with Iran warning of $200 oil.</w:t>
      </w:r>
      <w:r>
        <w:rPr>
          <w:i/>
        </w:rPr>
        <w:t xml:space="preserve"> Oil prices threaten inflation and influence bond yields and currency movements.</w:t>
      </w:r>
      <w:r>
        <w:t xml:space="preserve"> US inflation data aligns with forecasts, but inflation is feared to rise due to geopolitical tensions. 13. </w:t>
      </w:r>
      <w:hyperlink r:id="rId20">
        <w:r>
          <w:rPr>
            <w:color w:val="0000EE"/>
            <w:u w:val="single"/>
          </w:rPr>
          <w:t>https://mobilenews24x7.com/2026/international/us-fully-prepared-to-escort-commercial-vessels-in-strait-of-hormuz-white-house/</w:t>
        </w:r>
      </w:hyperlink>
      <w:r>
        <w:t xml:space="preserve"> - * The US is fully prepared to deploy naval escorts for vessels in the Strait of Hormuz to ensure safe passage. * Preparations are underway following attacks on ships and escalating military tensions in the Middle East. * The Strait of Hormuz, a key maritime chokepoint for global energy trade, has seen slowed shipping activity. * India’s Prime Minister Modi discussed regional tensions with Iranian President Pezeshkian, emphasising energy security. * Diplomatic outreach in West Asia has increased, with Indian officials engaging regional leaders. 14. </w:t>
      </w:r>
      <w:hyperlink r:id="rId21">
        <w:r>
          <w:rPr>
            <w:color w:val="0000EE"/>
            <w:u w:val="single"/>
          </w:rPr>
          <w:t>https://www.alarabiya.net/saudi-today/2026/03/13/%D8%A7%D9%84%D8%AF%D9%81%D8%A7%D8%B9%D8%A7%D8%AA-%D8%A7%D9%84%D8%B3%D8%B9%D9%88%D8%AF%D9%8A%D8%A9-%D8%AA%D8%AF%D9%85%D8%B1-38-%D9%85%D8%B3%D9%8A%D8%B1%D8%A9-10-%D9%85%D9%86%D9%87%D8%A7-%D9%81%D9%8A-%D8%A7%D9%84%D8%B4%D8%B1%D9%82%D9%8A%D8%A9</w:t>
        </w:r>
      </w:hyperlink>
      <w:r>
        <w:t xml:space="preserve"> - * Saudi defence systems intercepted and destroyed 28 drones after entering the country's airspace, including 10 in the Eastern Province. * The Saudi Ministry of Defence reported intercepting two ballistic missiles directed toward the Eastern Province and Al-Othaim Military Airport in Al-Kharj. * Additionally, 33 drones were intercepted in the Eastern Province and 17 in Al-Rub' al-Khali heading towards Shaybah oil field. * One drone was shot down near the Diplomatic Quarter in Riyadh. * The Civil Defence in Saudi Arabia issued a warning in Al-Kharj about a threat, which was later lifted after 7 minutes, urging caution and safety measures. 15. </w:t>
      </w:r>
      <w:hyperlink r:id="rId22">
        <w:r>
          <w:rPr>
            <w:color w:val="0000EE"/>
            <w:u w:val="single"/>
          </w:rPr>
          <w:t>https://www.visiontimes.com/2026/03/12/gulf-tanker-attacks-escalate-tensions-as-iran-threatens-global-oil-supply.html</w:t>
        </w:r>
      </w:hyperlink>
      <w:r>
        <w:t xml:space="preserve"> - * A series of Iranian maritime attacks on oil vessels near Iraq’s Basra port occur in March 2026, raising concerns about Gulf security. * Multiple vessels, including tankers and merchant ships, are targeted, with Iranian-origin vessels believed responsible. * Attacks have disrupted shipping routes, leading Iraq to halt oil port operations and causing global oil prices to surge above $100 per barrel. * Iran has demonstrated advanced maritime strike capabilities, including unmanned attack boats and undersea missiles. * The US and allies plan to release 400 million barrels of strategic oil reserves amid ongoing conflict and threats to the Strait of Hormuz. 16. </w:t>
      </w:r>
      <w:hyperlink r:id="rId23">
        <w:r>
          <w:rPr>
            <w:color w:val="0000EE"/>
            <w:u w:val="single"/>
          </w:rPr>
          <w:t>https://www.abc.net.au/news/2026-03-13/verify-oil-supplies-disrupted-across-middle-east/106448892</w:t>
        </w:r>
      </w:hyperlink>
      <w:r>
        <w:t xml:space="preserve"> - * US-Israeli and Iranian drone and missile strikes targeted oil refineries, depots, and tankers in the Middle East in early March, causing fires and production disruptions. * The Strait of Hormuz's traffic has been effectively halted due to military actions, with ships stuck or damaged. * Specific strikes include Salalah port in Oman, Ras Tanura in Saudi Arabia, Ruwais in UAE, and several sites in Iran, resulting in damage and shutdowns. * The International Energy Agency (IEA) responded to the crisis by releasing 400 million barrels of oil from its member countries. * The Mayuree Naree cargo ship was damaged during Iran’s blockade, with 20 crew members rescued, highlighting shipping disruptions. 17. </w:t>
      </w:r>
      <w:hyperlink r:id="rId24">
        <w:r>
          <w:rPr>
            <w:color w:val="0000EE"/>
            <w:u w:val="single"/>
          </w:rPr>
          <w:t>https://www.indiatvnews.com/news/india/oil-prices-jumps-to-100-per-barrel-stocks-sink-worldwide-with-no-clear-end-in-sight-for-iran-war-2026-03-13-1033603</w:t>
        </w:r>
      </w:hyperlink>
      <w:r>
        <w:t xml:space="preserve"> - * Crude oil prices rose to USD 100 per barrel, reaching USD 101.59 for Brent crude. * Stocks declined globally, with the S&amp;P 500 down 1.5%, Dow Jones down 1.6%, and Nasdaq down 1.8%. * Iranian attacks on ships in the Persian Gulf and the Strait of Hormuz contributed to energy concerns. * At least 19 commercial ships damaged in the region, including a Japanese-flagged cargo ship. * US and Israeli airstrikes continue in Iran and Lebanon, with ongoing regional tensions affecting global oil markets. 18. </w:t>
      </w:r>
      <w:hyperlink r:id="rId23">
        <w:r>
          <w:rPr>
            <w:color w:val="0000EE"/>
            <w:u w:val="single"/>
          </w:rPr>
          <w:t>https://www.abc.net.au/news/2026-03-13/verify-oil-supplies-disrupted-across-middle-east/106448892</w:t>
        </w:r>
      </w:hyperlink>
      <w:r>
        <w:t xml:space="preserve"> - * US-Israel and Iranian drone and missile strikes targeted oil refineries, depots, and tankers in Oman, Saudi Arabia, UAE, Iran, and the Strait of Hormuz. * The attacks caused fires, damage, and shutdowns at key oil facilities, including Salalah port, Ras Tanura, Ruwais refinery, and others. * The Strait of Hormuz blockade by Iran has halted about 25% of world's seaborne oil trade, with ships damaged and crew rescued. * International responses include the IEA releasing 400 million barrels of oil to mitigate supply disruptions. * Multiple strikes have impacted daily oil production and transportation, increasing global oil prices and risking supply chain stability. 19. </w:t>
      </w:r>
      <w:hyperlink r:id="rId25">
        <w:r>
          <w:rPr>
            <w:color w:val="0000EE"/>
            <w:u w:val="single"/>
          </w:rPr>
          <w:t>https://www.fxstreet.com/news/wti-climbs-above-9550-as-iran-says-the-strait-of-hormuz-must-remain-closed-202603130000</w:t>
        </w:r>
      </w:hyperlink>
      <w:r>
        <w:t xml:space="preserve"> - * WTI crude oil prices rise above $95.50 during early Asian trading hours. * The surge is linked to the effective closure of the Strait of Hormuz amid conflict involving the US, Israel, and Iran. * US crude prices have increased over 40% since the start of the war. * Iranian supreme leader Mojtaba Khamenei supports continuing the closure as a pressure tool. * The International Energy Agency (IEA) plans to release a record 400 million barrels of oil to mitigate supply disruptions. 20. </w:t>
      </w:r>
      <w:hyperlink r:id="rId26">
        <w:r>
          <w:rPr>
            <w:color w:val="0000EE"/>
            <w:u w:val="single"/>
          </w:rPr>
          <w:t>https://www.indiatvnews.com/news/world/iran-us-israel-war-live-updates-today-13-march-2026-strait-of-hormuz-donald-trump-mojtaba-khamenei-benjamin-netanyahu-2026-03-13-1033606</w:t>
        </w:r>
      </w:hyperlink>
      <w:r>
        <w:t xml:space="preserve"> - * Israel reports 30 injured in a strike in Zarzir, northern Israel. * Crude oil prices rise to USD 100 per barrel amid Iran war escalation. * Global stock markets decline, with the S&amp;P 500 down 1.5%, Dow Jones down 1.6%, Nasdaq down 1.8%. * US Treasury announces easing sanctions on Russian oil, authorising sale of sanctioned crude for one month. * US signals further easing of restrictions on sanctioned oil due to Iran-related tensions. 21. </w:t>
      </w:r>
      <w:hyperlink r:id="rId27">
        <w:r>
          <w:rPr>
            <w:color w:val="0000EE"/>
            <w:u w:val="single"/>
          </w:rPr>
          <w:t>https://www.fxstreet.com/news/wti-holds-losses-near-9500-as-australia-releases-fuel-reserves-202603130326</w:t>
        </w:r>
      </w:hyperlink>
      <w:r>
        <w:t xml:space="preserve"> - * Australia plans to release up to 762 million liters of fuel from reserves and reduce minimum stockholding requirements by up to 20% to address supply disruptions. * Oil prices near $95.20 per barrel after a surge of over 9%, with potential to rise further due to escalated tensions. * The Strait of Hormuz, a critical maritime chokepoint handling roughly 20% of global oil consumption, faces possible closure amid regional tensions. * Iran’s new supreme leader, Mojtaba Khamenei, suggests the Strait's closure might be used as leverage, warning US military bases could face attack. 22. </w:t>
      </w:r>
      <w:hyperlink r:id="rId24">
        <w:r>
          <w:rPr>
            <w:color w:val="0000EE"/>
            <w:u w:val="single"/>
          </w:rPr>
          <w:t>https://www.indiatvnews.com/news/india/oil-prices-jumps-to-100-per-barrel-stocks-sink-worldwide-with-no-clear-end-in-sight-for-iran-war-2026-03-13-1033603</w:t>
        </w:r>
      </w:hyperlink>
      <w:r>
        <w:t xml:space="preserve"> - • Crude oil prices increase to USD 100 per barrel amid Iran military strikes and tensions in the Gulf region. • The US campaign against Iran continues with airstrikes, while Iran and Israel trade attacks on ships and ports. • The S&amp;P 500, Dow Jones, and Nasdaq decline following the escalation, reflecting investor concern. • At least 19 commercial ships damaged in the region, including a Japanese vessel in the Persian Gulf. • The conflict affects oil production and transport routes, heightening global energy risks. 23. </w:t>
      </w:r>
      <w:hyperlink r:id="rId28">
        <w:r>
          <w:rPr>
            <w:color w:val="0000EE"/>
            <w:u w:val="single"/>
          </w:rPr>
          <w:t>https://www.benzinga.com/news/politics/26/03/51232685/chuck-schumer-asks-how-did-trump-not-see-strait-of-hormuz-crisis-coming-because-even-a-college-stud</w:t>
        </w:r>
      </w:hyperlink>
      <w:r>
        <w:t xml:space="preserve"> - </w:t>
      </w:r>
      <w:r>
        <w:rPr>
          <w:i/>
        </w:rPr>
        <w:t>Senate Democratic Leader Chuck Schumer criticises President Donald Trump for failing to anticipate the Strait of Hormuz crisis.</w:t>
      </w:r>
      <w:r/>
      <w:r>
        <w:rPr>
          <w:i/>
        </w:rPr>
        <w:t>Schumer comments on X that even a 'college student' would have understood Iran’s leverage over global oil transportation.</w:t>
      </w:r>
      <w:r/>
      <w:r>
        <w:rPr>
          <w:i/>
        </w:rPr>
        <w:t>Iran's new supreme leader Mojtaba Khamenei threatens to keep the Strait of Hormuz closed and warns against U.S. military bases in the region.</w:t>
      </w:r>
      <w:r/>
      <w:r>
        <w:rPr>
          <w:i/>
        </w:rPr>
        <w:t>Iran’s threats and the blockade contribute to rising oil prices and global shipping disruptions.</w:t>
      </w:r>
      <w:r/>
      <w:r>
        <w:rPr>
          <w:i/>
        </w:rPr>
        <w:t>The situation impacts the broader geopolitical conflict with Iran and the stability of critical shipping routes.</w:t>
      </w:r>
      <w:r>
        <w:t xml:space="preserve">24. </w:t>
      </w:r>
      <w:hyperlink r:id="rId29">
        <w:r>
          <w:rPr>
            <w:color w:val="0000EE"/>
            <w:u w:val="single"/>
          </w:rPr>
          <w:t>https://www.indiatvnews.com/news/world/us-military-refueling-plane-goes-down-in-iraq-amid-ongoing-war-rescue-operation-underway-latest-updates-2026-03-13-1033598</w:t>
        </w:r>
      </w:hyperlink>
      <w:r>
        <w:t xml:space="preserve"> - * An American military refuelling aircraft, a KC-135 tanker, crashed in western Iraq during a support mission against Iran. * The incident occurred as part of ongoing US operations, with no hostile fire involved. * It marks the fourth aircraft loss during the US campaign targeting Iranian military capabilities. * Previously, three US fighter jets were accidentally shot down by Kuwaiti forces. * Iran's Supreme Leader Khamenei issued warnings to continue targeting Gulf Arab nations amid escalating tensions. * The war has impacted global markets and regional security, disrupting trade and travel in the Gulf. 25. </w:t>
      </w:r>
      <w:hyperlink r:id="rId25">
        <w:r>
          <w:rPr>
            <w:color w:val="0000EE"/>
            <w:u w:val="single"/>
          </w:rPr>
          <w:t>https://www.fxstreet.com/news/wti-climbs-above-9550-as-iran-says-the-strait-of-hormuz-must-remain-closed-202603130000</w:t>
        </w:r>
      </w:hyperlink>
      <w:r>
        <w:t xml:space="preserve"> - * WTI crude oil price climbs to around $95.75 during early Asian trading hours. * Price surge linked to effective closure of the Strait of Hormuz amid conflict involving US, Israel, and Iran. * US crude prices have increased over 40% since the start of the war. * Iran’s supreme leader Khamenei states the closure should be continued as a pressure tool. * International Energy Agency (IEA) plans to release 400 million barrels of oil to curb price spikes. * US-Israel-Iran conflict impacts global oil supply and markets. 26. </w:t>
      </w:r>
      <w:hyperlink r:id="rId25">
        <w:r>
          <w:rPr>
            <w:color w:val="0000EE"/>
            <w:u w:val="single"/>
          </w:rPr>
          <w:t>https://www.fxstreet.com/news/wti-climbs-above-9550-as-iran-says-the-strait-of-hormuz-must-remain-closed-202603130000</w:t>
        </w:r>
      </w:hyperlink>
      <w:r>
        <w:t xml:space="preserve"> - * West Texas Intermediate (WTI) crude oil trading around $95.75 during early Asian hours. * Price surge driven by effective closure of the Strait of Hormuz amid conflict involving US, Israel, and Iran. * US crude prices have increased over 40% since the start of the war. * Iran’s new supreme leader Mojtaba Khamenei advocates maintaining the Strait closure as a pressure tool. * International Energy Agency (IEA) considers record 400 million barrels release to mitigate price spike. * Possible temporary supply increase from oil reserves release balanced against ongoing geopolitical tensions. 27. </w:t>
      </w:r>
      <w:hyperlink r:id="rId30">
        <w:r>
          <w:rPr>
            <w:color w:val="0000EE"/>
            <w:u w:val="single"/>
          </w:rPr>
          <w:t>https://www.benzinga.com/news/politics/26/03/51232639/jim-cramer-urges-tougher-us-strike-on-iran-says-time-to-do-what-we-did-to-hanoi-community-notes-rem</w:t>
        </w:r>
      </w:hyperlink>
      <w:r>
        <w:t xml:space="preserve"> - * Jim Cramer urges stronger US military action against Iran to pressure negotiations, referencing Vietnam War tactics. * He warns Iran is using energy markets as leverage, with oil prices rising. * A Community Note highlights the US's defeat in Vietnam as a warning against military escalation. * Iran warns oil could hit $200 per barrel if regional security is disrupted, especially through the Strait of Hormuz. * Oil prices increase, with US crude at $96.23 and Brent at $101.07 per barrel. 28. </w:t>
      </w:r>
      <w:hyperlink r:id="rId31">
        <w:r>
          <w:rPr>
            <w:color w:val="0000EE"/>
            <w:u w:val="single"/>
          </w:rPr>
          <w:t>https://www.actionforex.com/contributors/fundamental-analysis/633042-rate-cuts-get-priced-out-in-2026-oil-explodes-to-96/</w:t>
        </w:r>
      </w:hyperlink>
      <w:r>
        <w:t xml:space="preserve"> - * Oil rallies to near $98-$100 amid increased attacks on tankers around Arabian Sea and Strait of Hormuz. * The commodity's price rise is influencing Fed rate cut expectations for 2026, with less than one cut priced in. * Market sentiment deteriorates with Nasdaq down -1.50%, driven by fears of inflation and geopolitical tensions. * The FOMC meeting on March 18 may impact monetary policy outlook and oil prices. * Oil technical analysis points to a resistance near $101.30 and critical momentum levels at $92.68 and $96.55. 29. </w:t>
      </w:r>
      <w:hyperlink r:id="rId27">
        <w:r>
          <w:rPr>
            <w:color w:val="0000EE"/>
            <w:u w:val="single"/>
          </w:rPr>
          <w:t>https://www.fxstreet.com/news/wti-holds-losses-near-9500-as-australia-releases-fuel-reserves-202603130326</w:t>
        </w:r>
      </w:hyperlink>
      <w:r>
        <w:t xml:space="preserve"> - * WTI oil price holds slight losses near $95.20 after surging over 9% in previous session. * Australia plans to release up to 762 million litres of fuel from reserves and reduce stockholding requirements. * The move is in response to supply disruptions linked to Iran and geopolitical tensions in the region. * Rising tensions involving the US, Israel, and Iran threaten global oil supply, especially through the Strait of Hormuz. * US and Israel conflict with Iran is described as causing the largest supply disruption in global oil market history. 30. </w:t>
      </w:r>
      <w:hyperlink r:id="rId32">
        <w:r>
          <w:rPr>
            <w:color w:val="0000EE"/>
            <w:u w:val="single"/>
          </w:rPr>
          <w:t>https://www.peruinforma.com/arabia-saudita-intercepta-multiples-drones-tras-escalada-de-tensiones-con-iran/</w:t>
        </w:r>
      </w:hyperlink>
      <w:r>
        <w:t xml:space="preserve"> - * Saudi Arabia confirmed the neutralisation of 28 drones in its airspace through three interception manoeuvres following increased tensions with Iran. 31. </w:t>
      </w:r>
      <w:hyperlink r:id="rId30">
        <w:r>
          <w:rPr>
            <w:color w:val="0000EE"/>
            <w:u w:val="single"/>
          </w:rPr>
          <w:t>https://www.benzinga.com/news/politics/26/03/51232639/jim-cramer-urges-tougher-us-strike-on-iran-says-time-to-do-what-we-did-to-hanoi-community-notes-rem</w:t>
        </w:r>
      </w:hyperlink>
      <w:r>
        <w:t xml:space="preserve"> - * Jim Cramer urges stronger US military action against Iran to pressure negotiations. * Cramer invokes the Vietnam War analogy, suggesting escalation. * Community Note highlights US lost the Vietnam War, criticising the analogy. * Iranian official warns oil could hit $200 if conflict disrupts regional shipping. * Oil prices increased amid escalating tensions in the Middle East. 32. </w:t>
      </w:r>
      <w:hyperlink r:id="rId33">
        <w:r>
          <w:rPr>
            <w:color w:val="0000EE"/>
            <w:u w:val="single"/>
          </w:rPr>
          <w:t>https://www.lapresse.tn/2026/03/12/cinq-navires-vises-par-des-attaques-dans-le-golfe-et-le-detroit-dormuz/</w:t>
        </w:r>
      </w:hyperlink>
      <w:r>
        <w:t xml:space="preserve"> - - Trois navires ont été touchés par des projectiles inconnus dans le détroit d’Ormuz. - Deux pétroliers ont été attaqués par des vedettes chargées d’explosifs dans les eaux irakiennes, provoquant des incendies et la mort d’un membre d’équipage. - Les attaques marquent une escalade dans le conflit Iran-États-Unis et Israèl, avec 16 navires bombardés depuis le début du conflit. - La navigation dans la région est presque totalement interrompue depuis le bombardement de l’Iran le 28 février. - La situation a entraîné une hausse des prix mondiaux du pétrole à des niveaux record depuis 2022. 33. </w:t>
      </w:r>
      <w:hyperlink r:id="rId34">
        <w:r>
          <w:rPr>
            <w:color w:val="0000EE"/>
            <w:u w:val="single"/>
          </w:rPr>
          <w:t>https://www.myjoyonline.com/crude-oil-price-to-average-70-per-barrel-in-2026-if-fitch/</w:t>
        </w:r>
      </w:hyperlink>
      <w:r>
        <w:t xml:space="preserve"> - * Fitch revises its 2026 crude oil price forecast to US$70 a barrel from US$63, assuming the Strait of Hormuz remains closed for about a month. * Prices are expected to fall to the mid-US$60s by the second half of 2026. * An adverse scenario involves prices rising to US$100 per barrel, potentially causing a global supply shock. * Brent crude briefly touched $100 a barrel after attacks on ships in the Persian Gulf and traders reacting to stockpile releases. * Three ships were struck off Iraq and UAE coasts, near the Strait of Hormuz. 34. </w:t>
      </w:r>
      <w:hyperlink r:id="rId32">
        <w:r>
          <w:rPr>
            <w:color w:val="0000EE"/>
            <w:u w:val="single"/>
          </w:rPr>
          <w:t>https://www.peruinforma.com/arabia-saudita-intercepta-multiples-drones-tras-escalada-de-tensiones-con-iran/</w:t>
        </w:r>
      </w:hyperlink>
      <w:r>
        <w:t xml:space="preserve"> - ["</w:t>
      </w:r>
      <w:r>
        <w:rPr>
          <w:i/>
        </w:rPr>
        <w:t>Saudi Arabia confirmed the interception of 28 drones in its airspace through three successive manoeuvres, following tensions with Iran's leadership.", "</w:t>
      </w:r>
      <w:r>
        <w:t>Iran's new Supreme Leader Mojtaba Jamenei threatened to destabilise the region by blocking the Strait of Hormuz, a key oil transit route.", '</w:t>
      </w:r>
      <w:r>
        <w:rPr>
          <w:i/>
        </w:rPr>
        <w:t>Hostilities have escalated, prompting alerts in Israel, military strikes in Iran, and attacks on US and French assets in Iraq.', "</w:t>
      </w:r>
      <w:r>
        <w:t>Iran's threats include targeting global energy infrastructure, with explosions reported in several Gulf countries.", '</w:t>
      </w:r>
      <w:r>
        <w:rPr>
          <w:i/>
        </w:rPr>
        <w:t xml:space="preserve">Iran has begun to control access through the Strait of Hormuz, attacking 16 vessels as a geopolitical leverage.'] 35. </w:t>
      </w:r>
      <w:hyperlink r:id="rId31">
        <w:r>
          <w:rPr>
            <w:color w:val="0000EE"/>
            <w:u w:val="single"/>
          </w:rPr>
          <w:t>https://www.actionforex.com/contributors/fundamental-analysis/633042-rate-cuts-get-priced-out-in-2026-oil-explodes-to-96/</w:t>
        </w:r>
      </w:hyperlink>
      <w:r>
        <w:rPr>
          <w:i/>
        </w:rPr>
        <w:t xml:space="preserve"> - * Oil rallies to nearly $98-$100, up close to 10% in one day, amid attacks on tankers around the Arabian Sea and Strait of Hormuz. * Oil price action forming a bull-channel, with a potential target around $101.30, and key momentum levels at $96.55 and $92.68. * The recent rise in oil prices has gradually priced out Fed rate cuts for 2026 due to inflation fears. * Current Fed rate cut pricing shows less than one cut expected in 2026, affecting stock markets and the Nasdaq. * US Federal Open Market Committee (FOMC) meeting scheduled for March 18 influences rate expectations. 36. </w:t>
      </w:r>
      <w:hyperlink r:id="rId31">
        <w:r>
          <w:rPr>
            <w:color w:val="0000EE"/>
            <w:u w:val="single"/>
          </w:rPr>
          <w:t>https://www.actionforex.com/contributors/fundamental-analysis/633042-rate-cuts-get-priced-out-in-2026-oil-explodes-to-96/</w:t>
        </w:r>
      </w:hyperlink>
      <w:r>
        <w:rPr>
          <w:i/>
        </w:rPr>
        <w:t xml:space="preserve"> - * Oil rallies to nearly $98-$100, extending recent gains after rangebound trading. * Attacks on tankers in the Arabian Sea and Strait of Hormuz increase, impacting oil prices. * Oil forms a bull-channel with a top around $101.30 and seeks to break the $96.55 mid-line. * Rising oil prices have priced out Fed rate cuts for 2026 due to inflation fears. * The FOMC meeting is scheduled for March 18, 2026. * Stock markets decline, with Nasdaq down 1.50%, influenced by the oil rally and conflict concerns. 37. </w:t>
      </w:r>
      <w:hyperlink r:id="rId35">
        <w:r>
          <w:rPr>
            <w:color w:val="0000EE"/>
            <w:u w:val="single"/>
          </w:rPr>
          <w:t>https://vm.ru/news/1310224-reuters-dohody-byudzheta-rf-v-marte-mogut-vyrasti-vdvoe-iz-za-vojny-v-irane</w:t>
        </w:r>
      </w:hyperlink>
      <w:r>
        <w:rPr>
          <w:i/>
        </w:rPr>
        <w:t xml:space="preserve"> - * Russian budget income from mineral extraction tax expected to almost double in March, reaching 590 billion rubles, based on Reuters calculations. * The increase is linked to higher oil prices caused by conflicts in the Middle East, including Iran's attacks on oil and transport assets. * Oil prices for taxation purposes exceeded the budget target for the first time since January 2025, reaching over $100 per barrel. * Said to be influenced by signals from Iran's supreme leader and geopolitical tensions affecting oil supply. 38. </w:t>
      </w:r>
      <w:hyperlink r:id="rId33">
        <w:r>
          <w:rPr>
            <w:color w:val="0000EE"/>
            <w:u w:val="single"/>
          </w:rPr>
          <w:t>https://www.lapresse.tn/2026/03/12/cinq-navires-vises-par-des-attaques-dans-le-golfe-et-le-detroit-dormuz/</w:t>
        </w:r>
      </w:hyperlink>
      <w:r>
        <w:rPr>
          <w:i/>
        </w:rPr>
        <w:t xml:space="preserve"> - * Trois navires ont été touchés par des projectiles inconnus dans le détroit d’Ormuz. * L'Iran aurait attaqué, avec des vedettes chargées d’explosifs, deux pétroliers dans les eaux irakiennes, provoquant des incendies et la mort d’un marin. * Atteinte à au moins 16 navires depuis le début des hostilités dans la région. * Navigation dans le détroit presque totalement interrompue, la région en crise depuis le 28 février. * Deux navires, le Sifsi Vishnu (pavillon Marshall) et le Zephyrus (pavillon maltais), transportaient du carburant d’Irak. * Un membre d’équipage a été retrouvé mort, d’autres sont portés disparus. * Le Corps des Gardiens de la révolution iraniens menace tout navire traversant le détroit. * Le président américain Donald Trump a menacé d’intensifier les frappes contre l’Iran, si la navigation est entravée. 39. </w:t>
      </w:r>
      <w:hyperlink r:id="rId36">
        <w:r>
          <w:rPr>
            <w:color w:val="0000EE"/>
            <w:u w:val="single"/>
          </w:rPr>
          <w:t>https://vm.ru/news/1310236-dmitriev-raskryl-kakoj-obuem-nefti-iz-rf-zatronet-smyagchenie-sankcij-ssha</w:t>
        </w:r>
      </w:hyperlink>
      <w:r>
        <w:rPr>
          <w:i/>
        </w:rPr>
        <w:t xml:space="preserve"> - * Russian official Kirill Dmitriev announced that US sanctions relief allows the transfer of around 100 million barrels of Russian oil. 40. </w:t>
      </w:r>
      <w:hyperlink r:id="rId37">
        <w:r>
          <w:rPr>
            <w:color w:val="0000EE"/>
            <w:u w:val="single"/>
          </w:rPr>
          <w:t>https://www.dailyfinland.fi/worldwide/48275/US-refueling-aircraft-goes-down-in-Iraq-Israel-targets-building-in-Beirut</w:t>
        </w:r>
      </w:hyperlink>
      <w:r>
        <w:rPr>
          <w:i/>
        </w:rPr>
        <w:t xml:space="preserve"> - * A US KC-135 refueling aircraft crashed in western Iraq during Operation Epic Fury, with rescue efforts ongoing. 41. </w:t>
      </w:r>
      <w:hyperlink r:id="rId38">
        <w:r>
          <w:rPr>
            <w:color w:val="0000EE"/>
            <w:u w:val="single"/>
          </w:rPr>
          <w:t>https://www.nytimes.com/interactive/2026/03/12/business/iran-war-flight-diversions.html</w:t>
        </w:r>
      </w:hyperlink>
      <w:r>
        <w:rPr>
          <w:i/>
        </w:rPr>
        <w:t xml:space="preserve"> - ['</w:t>
      </w:r>
      <w:r>
        <w:t>The US-Israeli war with Iran has led to the cancellation of tens of thousands of flights in the Middle East.', '</w:t>
      </w:r>
      <w:r>
        <w:rPr>
          <w:i/>
        </w:rPr>
        <w:t>Airlines are rerouting to avoid unsafe airspaces, increasing fuel consumption and costs.', '</w:t>
      </w:r>
      <w:r>
        <w:t>Russian invasion of Ukraine in 2022 previously blocked Russian airspace, altering northern routes.', '</w:t>
      </w:r>
      <w:r>
        <w:rPr>
          <w:i/>
        </w:rPr>
        <w:t>Recent Middle Eastern conflict has further fragmented global flight networks, lengthening routes and flight times.', '</w:t>
      </w:r>
      <w:r>
        <w:t xml:space="preserve">A week after hostilities, some airports, including Dubai, began to see increased flight activity.'] 42. </w:t>
      </w:r>
      <w:hyperlink r:id="rId33">
        <w:r>
          <w:rPr>
            <w:color w:val="0000EE"/>
            <w:u w:val="single"/>
          </w:rPr>
          <w:t>https://www.lapresse.tn/2026/03/12/cinq-navires-vises-par-des-attaques-dans-le-golfe-et-le-detroit-dormuz/</w:t>
        </w:r>
      </w:hyperlink>
      <w:r>
        <w:t xml:space="preserve"> - * Three ships touchés par des projectiles inconnus dans le détroit d’Ormuz. * Deux pétroliers attaqués par des vedettes chargées d’explosifs dans les eaux irakiennes, causant incendies et un décès. * La région connaît une escalade du conflit opposant l’Iran aux forces américaines et israéliennes. * La navigation dans cette zone est presque totalement interrompue depuis le début des hostilités. * La situation a entraîné des niveaux inédits des prix mondiaux du pétrole depuis 2022. 43. </w:t>
      </w:r>
      <w:hyperlink r:id="rId39">
        <w:r>
          <w:rPr>
            <w:color w:val="0000EE"/>
            <w:u w:val="single"/>
          </w:rPr>
          <w:t>https://www.chroniclelive.co.uk/news/uk-news/emirates-issues-major-flight-update-33576881</w:t>
        </w:r>
      </w:hyperlink>
      <w:r>
        <w:t xml:space="preserve"> - * Emirates has announced operating flights to several destinations, including Dublin, with reduced schedules. * The airline's updated guidance follows the outbreak of conflict in the Middle East, including missile strikes involving Iran. * The conflict began on February 28, after US-Israeli missiles targeted Tehran, prompting Iran to retaliate with missile strikes across Dubai, Kuwait, and Bahrain. * The UK Foreign Office advises against 'non-essential travel' to Dubai and the UAE due to serious risks. * Emirates, along with other airlines like Etihad and Qatar Airways, has released updated travel guidance, with some flights resuming and others suspended or operating on reduced schedules. 44. </w:t>
      </w:r>
      <w:hyperlink r:id="rId40">
        <w:r>
          <w:rPr>
            <w:color w:val="0000EE"/>
            <w:u w:val="single"/>
          </w:rPr>
          <w:t>https://kashmirreader.com/2026/03/13/pm-modi-speaks-to-iranian-president-discusses-serious-situation-in-west-asia/</w:t>
        </w:r>
      </w:hyperlink>
      <w:r>
        <w:t xml:space="preserve"> - * Prime Minister Narendra Modi spoke to Iranian President Masoud Pezeshkian about the 'serious' situation in West Asia. * Modi expressed concern over escalation of tensions, civilian casualties, and infrastructure damage. * They discussed the closure of the Strait of Hormuz, a key shipping route for India’s energy imports. * Modi also spoke to leaders of multiple West Asian countries regarding recent attacks and regional stability. * The conversation emphasised India’s priorities for energy security, safe transit, and Indian community welfare.</w:t>
      </w:r>
      <w:r/>
    </w:p>
    <w:p>
      <w:r/>
      <w:r>
        <w:t xml:space="preserve">45. </w:t>
      </w:r>
      <w:hyperlink r:id="rId41">
        <w:r>
          <w:rPr>
            <w:color w:val="0000EE"/>
            <w:u w:val="single"/>
          </w:rPr>
          <w:t>https://www.insurancejournal.com/news/international/2026/03/12/861543.htm</w:t>
        </w:r>
      </w:hyperlink>
      <w:r>
        <w:t xml:space="preserve"> - * Two oil tankers were hit in Iraqi waters, prompting the suspension of Iraq's oil terminal operations. * The attacks are linked to escalating Middle East conflict, with increased risks to global energy supply. * Pacific port and oil shipping disruptions extended to Oman, affecting regional crude exports. * Brent crude surged up to 10% following the attacks, despite record reserves release. * The conflict threatens long-term regional oil flow, with some Middle Eastern countries reducing output. 46. </w:t>
      </w:r>
      <w:hyperlink r:id="rId42">
        <w:r>
          <w:rPr>
            <w:color w:val="0000EE"/>
            <w:u w:val="single"/>
          </w:rPr>
          <w:t>https://china.timesofnews.com/breaking-news/us-allows-countries-to-buy-russian-oil-stranded-at-sea-for-30-days</w:t>
        </w:r>
      </w:hyperlink>
      <w:r>
        <w:t xml:space="preserve"> - * The US Treasury issued a licence allowing the sale of Russian crude oil loaded on vessels as of Mar 12, valid until Apr 11. * Previously, a 30-day waiver was granted to India for buying Russian oil at sea. * The US is taking measures to control energy prices, including authorising insurance, financial guarantees, and potential escort by the US Navy. * Consideration of waiving the Jones Act to enable foreign ships to transport fuel between US ports. * The White House aims to lower energy prices by increasing production, easing regulations, and facilitating the market for unsanctioned oil. 47. </w:t>
      </w:r>
      <w:hyperlink r:id="rId19">
        <w:r>
          <w:rPr>
            <w:color w:val="0000EE"/>
            <w:u w:val="single"/>
          </w:rPr>
          <w:t>https://thefrontierpost.com/global-markets-shares-skid-as-oil-blasts-past-100-after-iran-strikes-gulf-shipping/</w:t>
        </w:r>
      </w:hyperlink>
      <w:r>
        <w:t xml:space="preserve"> - * Shares in Asia declined broadly on Thursday amid rising oil prices following reports of attacks in Gulf waters and terminal shutdowns.</w:t>
      </w:r>
      <w:r>
        <w:rPr>
          <w:i/>
        </w:rPr>
        <w:t xml:space="preserve"> Oil prices surged past $100 a barrel, with Brent and US crude futures increasing significantly.</w:t>
      </w:r>
      <w:r>
        <w:t xml:space="preserve"> Gulf ships were struck by Iranian boats, prompting evacuations and shutdowns.</w:t>
      </w:r>
      <w:r>
        <w:rPr>
          <w:i/>
        </w:rPr>
        <w:t xml:space="preserve"> US and International Energy Agency announced large oil reserve releases.</w:t>
      </w:r>
      <w:r>
        <w:t xml:space="preserve"> Investors are concerned about inflation risks and bond yields rising.</w:t>
      </w:r>
      <w:r>
        <w:rPr>
          <w:i/>
        </w:rPr>
        <w:t xml:space="preserve"> US President Trump declared Iran's war won, increasing geopolitical tensions. 48. </w:t>
      </w:r>
      <w:hyperlink r:id="rId41">
        <w:r>
          <w:rPr>
            <w:color w:val="0000EE"/>
            <w:u w:val="single"/>
          </w:rPr>
          <w:t>https://www.insurancejournal.com/news/international/2026/03/12/861543.htm</w:t>
        </w:r>
      </w:hyperlink>
      <w:r>
        <w:rPr>
          <w:i/>
        </w:rPr>
        <w:t xml:space="preserve"> - * Two oil tankers were hit in Iraqi waters, prompting the suspension of Iraq’s oil terminal operations. * Attacks on vessels in the Persian Gulf have increased amid escalating Middle East conflict, affecting regional ports and supply. * Brent crude surged by up to 10% after the attacks, despite releases from reserves. * Port operations in Oman, including Salalah Port, were suspended due to drone attacks, raising fears over regional oil supply disruptions. * Official reports highlight threats to oil infrastructure and ongoing regional supply concerns. 49. </w:t>
      </w:r>
      <w:hyperlink r:id="rId43">
        <w:r>
          <w:rPr>
            <w:color w:val="0000EE"/>
            <w:u w:val="single"/>
          </w:rPr>
          <w:t>https://www.visiontimes.com/2026/03/12/japan-shields-consumers-while-china-raises-prices-amid-hormuz-oil-crisis.html</w:t>
        </w:r>
      </w:hyperlink>
      <w:r>
        <w:rPr>
          <w:i/>
        </w:rPr>
        <w:t xml:space="preserve"> - * Japan announced emergency measures on March 11 to prevent domestic fuel prices from rising above 200 yen per litre, with a subsidy fund of 280 billion yen to support oil wholesalers. * Japan plans to release 15 days of private-sector oil reserves starting March 16, with potential for releasing additional strategic reserves. * China’s National Development and Reform Commission announced fuel price increases on March 9, raising retail prices by about 0.55 yuan per litre for gasoline. * China’s approach involves allowing domestic prices to surge with international oil prices, contrasting with Japan's subsidy and reserve strategies. * The crisis has geopolitical implications, with China’s reliance on Iranian oil and cautious diplomatic responses amid shipping disruptions. 50. </w:t>
      </w:r>
      <w:hyperlink r:id="rId44">
        <w:r>
          <w:rPr>
            <w:color w:val="0000EE"/>
            <w:u w:val="single"/>
          </w:rPr>
          <w:t>https://www.fxstreet.com/news/eur-usd-holds-gains-above-11500-ahead-of-us-pce-inflation-release-202603130103</w:t>
        </w:r>
      </w:hyperlink>
      <w:r>
        <w:rPr>
          <w:i/>
        </w:rPr>
        <w:t xml:space="preserve"> - * The EUR/USD pair trades near 1.1520 during early Asian hours on Friday. * Gains may be limited due to escalating Middle East geopolitical tensions. * US PCE Price Index report for January is scheduled for release later on Friday. * Rising oil prices and Middle East tensions could weaken the Euro and boost the US Dollar. * US Federal Reserve is expected to hold interest rates steady at its upcoming meeting. 51. </w:t>
      </w:r>
      <w:hyperlink r:id="rId43">
        <w:r>
          <w:rPr>
            <w:color w:val="0000EE"/>
            <w:u w:val="single"/>
          </w:rPr>
          <w:t>https://www.visiontimes.com/2026/03/12/japan-shields-consumers-while-china-raises-prices-amid-hormuz-oil-crisis.html</w:t>
        </w:r>
      </w:hyperlink>
      <w:r>
        <w:rPr>
          <w:i/>
        </w:rPr>
        <w:t xml:space="preserve"> - * Japan announced emergency measures, including a 280 billion yen subsidy fund and deployment of strategic petroleum reserves, to curb fuel price increases and ensure supply stability. * Japan plans to release emergency oil reserves if disruptions persist, starting as early as March 16. * China increased fuel prices by about 0.55 yuan per litre, citing rising international oil prices. * China’s official diplomatic response to the Strait of Hormuz disruption remains cautious, with no specific policy measures announced. * State media in China promote energy resilience through renewable energy and electric vehicles despite ongoing reliance on oil for heavy industry and shipping. 52. </w:t>
      </w:r>
      <w:hyperlink r:id="rId27">
        <w:r>
          <w:rPr>
            <w:color w:val="0000EE"/>
            <w:u w:val="single"/>
          </w:rPr>
          <w:t>https://www.fxstreet.com/news/wti-holds-losses-near-9500-as-australia-releases-fuel-reserves-202603130326</w:t>
        </w:r>
      </w:hyperlink>
      <w:r>
        <w:rPr>
          <w:i/>
        </w:rPr>
        <w:t xml:space="preserve"> - * WTI oil price trades near $95.20 per barrel after recent gains and losses. * Australia's Energy Minister announced fuel reserves release and reduced stockholding requirements to mitigate supply disruptions. * Tensions escalate in the Middle East, with the US and Iran involved in conflicts impacting oil markets. * US crude prices have surged over 40% since the war began and the IEA warns of significant supply risks. * Iran's supreme leader hints at using the Strait of Hormuz as a pressure tool and warns US military bases in the region. 53. </w:t>
      </w:r>
      <w:hyperlink r:id="rId45">
        <w:r>
          <w:rPr>
            <w:color w:val="0000EE"/>
            <w:u w:val="single"/>
          </w:rPr>
          <w:t>https://www.fxstreet.com/news/new-zealand-dollar-posts-mild-gains-above-05850-us-pce-inflation-data-looms-202603130212</w:t>
        </w:r>
      </w:hyperlink>
      <w:r>
        <w:rPr>
          <w:i/>
        </w:rPr>
        <w:t xml:space="preserve"> - * The NZD/USD pair rises modestly near 0.5855 during the Asian session. * Ongoing conflicts in the Middle East may limit the upside for the Kiwi against the US dollar. * Investors await US PCE inflation data for January, which could influence Federal Reserve rate expectations. * US President Trump emphasised Iran's nuclear threats, while Iran's new supreme leader discussed Strait of Hormuz access. * US inflation data and Fed policy outlook are key focus points, with markets pricing in steady interest rates. * NZ's Reserve Bank indicated monetary policy will likely remain accommodative, with potential rate hikes by 2026. 54. </w:t>
      </w:r>
      <w:hyperlink r:id="rId27">
        <w:r>
          <w:rPr>
            <w:color w:val="0000EE"/>
            <w:u w:val="single"/>
          </w:rPr>
          <w:t>https://www.fxstreet.com/news/wti-holds-losses-near-9500-as-australia-releases-fuel-reserves-202603130326</w:t>
        </w:r>
      </w:hyperlink>
      <w:r>
        <w:rPr>
          <w:i/>
        </w:rPr>
        <w:t xml:space="preserve"> - * WTI oil price remains near $95.20 per barrel after recent surge and slight decline. * Australia plans to release up to 762 million litres of fuel from reserves and reduce stockholding requirements to address supply disruptions. * The US and Iran conflict causes escalating tensions, with the Strait of Hormuz closure threat impacting global oil markets. * The International Energy Agency warns of the disruption’s scale, describing it as the largest in history. * Iran’s new supreme leader suggests the Strait’s closure remains a pressure tool, with threats to US military bases in the region. 55. </w:t>
      </w:r>
      <w:hyperlink r:id="rId46">
        <w:r>
          <w:rPr>
            <w:color w:val="0000EE"/>
            <w:u w:val="single"/>
          </w:rPr>
          <w:t>https://www.benzinga.com/markets/economic-data/26/03/51232395/dow-futures-jump-247-points-oil-near-95-trump-wants-jerome-powell-to-cut-interest-rates-imm</w:t>
        </w:r>
      </w:hyperlink>
      <w:r>
        <w:rPr>
          <w:i/>
        </w:rPr>
        <w:t xml:space="preserve"> - * U.S. stock futures increased; Dow futures rose 247 points, S&amp;P 500 futures up 30.25 points, Nasdaq 100 futures gained 90 points. * Oil prices remained volatile, with WTI Crude around $94.85 and Brent near $99.75; prices briefly surged above $100 earlier in the week. * Oil market concerns linked to Iran conflict and global energy supply fears. * President Donald Trump called on Federal Reserve chair Jerome Powell to lower interest rates immediately. * Inflation remains above Fed’s 2% target at 2.4% in February; upcoming Fed policy meeting scheduled for March 17. 56. </w:t>
      </w:r>
      <w:hyperlink r:id="rId47">
        <w:r>
          <w:rPr>
            <w:color w:val="0000EE"/>
            <w:u w:val="single"/>
          </w:rPr>
          <w:t>https://www.gazetaprawna.pl/wiadomosci/swiat/artykuly/11213405,usa-uwolnia-172-mln-barylek-ropy-z-rezerwy-strategicznej.html</w:t>
        </w:r>
      </w:hyperlink>
      <w:r>
        <w:rPr>
          <w:i/>
        </w:rPr>
        <w:t xml:space="preserve"> - * The US will release 172 million barrels from its strategic oil reserve, beginning next week, with a process lasting about 120 days. * 32 countries in the International Energy Agency agreed to release a total of 400 million barrels to lower energy prices. * The announcement follows a coordinated effort by IEA member countries, more extensive than the 182 million barrels released in 2022. * Oil prices surged towards $120 per barrel due to geopolitical conflicts but later dropped to around $90. * Iran's military spokesperson warned of potential oil prices reaching $200 per barrel amid ongoing tensions. 57. </w:t>
      </w:r>
      <w:hyperlink r:id="rId48">
        <w:r>
          <w:rPr>
            <w:color w:val="0000EE"/>
            <w:u w:val="single"/>
          </w:rPr>
          <w:t>https://investinglive.com/commodities/asias-refineries-built-for-gulf-crude-making-hormuz-disruption-hard-to-replace-20260312/</w:t>
        </w:r>
      </w:hyperlink>
      <w:r>
        <w:rPr>
          <w:i/>
        </w:rPr>
        <w:t xml:space="preserve"> - * Many Asian refineries are configured for medium-sour Gulf crude. * Asia imports around 60% of its oil from the Middle East. * Disruptions in the Strait of Hormuz are slowing tanker flows. * Substituting U.S., African or Brazilian crude is logistically slow and technically complex. * Some Asian refineries are already cutting runs due to crude shortages. 58. </w:t>
      </w:r>
      <w:hyperlink r:id="rId49">
        <w:r>
          <w:rPr>
            <w:color w:val="0000EE"/>
            <w:u w:val="single"/>
          </w:rPr>
          <w:t>https://investinglive.com/commodities/iran-says-it-will-not-close-strait-of-hormuz-but-asserts-right-to-secure-waterway-20260312/</w:t>
        </w:r>
      </w:hyperlink>
      <w:r>
        <w:rPr>
          <w:i/>
        </w:rPr>
        <w:t xml:space="preserve"> - * Iran’s UN ambassador states Tehran does not intend to close the Strait of Hormuz. * Iran emphasises its inherent right to preserve security in the waterway. * Comments made amid rising tensions and attacks on shipping in the Gulf. * Hormuz remains a vital energy chokepoint for global oil and LNG flows. * Statement leaves open the possibility of security measures affecting shipping, amid regional incidents and market volatility. 59. </w:t>
      </w:r>
      <w:hyperlink r:id="rId50">
        <w:r>
          <w:rPr>
            <w:color w:val="0000EE"/>
            <w:u w:val="single"/>
          </w:rPr>
          <w:t>https://www.dailymail.co.uk/news/article-15637837/Moment-oil-tankers-flames-struck-explosive-Iranian.html?ns_mchannel=rss&amp;ns_campaign=1490&amp;ito=1490</w:t>
        </w:r>
      </w:hyperlink>
      <w:r>
        <w:rPr>
          <w:i/>
        </w:rPr>
        <w:t xml:space="preserve"> - * Iranian boats attacked two oil tankers in Gulf waters, causing fires and one crew member death. * The attack occurred near Iraqi port city of Basra, with vessels operating within Iraqi territorial waters. * Iran threatened to target vessels linked to the US, Israel, or allies, and warned that oil could reach $200 per barrel. * Multiple Gulf states experienced missile and drone attacks, impacting ports, airports, and causing injuries. * Iran has escalated military actions, restricting access through the Strait of Hormuz, and threatened to halt oil shipping if US and Israeli attacks persist. 60. </w:t>
      </w:r>
      <w:hyperlink r:id="rId51">
        <w:r>
          <w:rPr>
            <w:color w:val="0000EE"/>
            <w:u w:val="single"/>
          </w:rPr>
          <w:t>https://www.gbnews.com/money/us-military-oil-tanker-strait-hormuz-treasury-secretary</w:t>
        </w:r>
      </w:hyperlink>
      <w:r>
        <w:rPr>
          <w:i/>
        </w:rPr>
        <w:t xml:space="preserve"> - * US Treasury Secretary Scott Bessent confirms US Navy will provide escort for oil tankers through Strait of Hormuz when militarily feasible amid Iran conflict and market volatility. * Iran has launched missile strikes on US bases and energy infrastructure, closing off the Strait of Hormuz, affecting 20% of global oil imports. * Iran's Supreme Leader Mojtaba Khamenei aims to leverage the closure for strategic gains, threatening retribution. * Oil prices have surged above $100 per barrel, stock markets have fallen globally, despite release of strategic reserves. * US military costs approximately $11 billion so far; military planning delayed due to UK Prime Minister's decision. * US-British military cooperation ongoing, with confidence in future relations despite recent tensions. 61. </w:t>
      </w:r>
      <w:hyperlink r:id="rId52">
        <w:r>
          <w:rPr>
            <w:color w:val="0000EE"/>
            <w:u w:val="single"/>
          </w:rPr>
          <w:t>https://www.dailymail.co.uk/news/article-15637955/US-price-Iran-War-Week-One.html?ns_mchannel=rss&amp;ns_campaign=1490&amp;ito=1490</w:t>
        </w:r>
      </w:hyperlink>
      <w:r>
        <w:rPr>
          <w:i/>
        </w:rPr>
        <w:t xml:space="preserve"> - * The first week of war with Iran cost the US $11.3 billion, according to the Pentagon. * The US military spent $5 billion on munitions during the first weekend. * Iran disrupted oil shipments by targeting oil fields, refineries, and the Strait of Hormuz. * The International Energy Agency released 400 million barrels of oil reserves; the US planned to release 172 million barrels. * Several ships were attacked in the Gulf, including a Saudi Arabian ship attacked by Iran. * US and Israeli officials expect continued strikes on Iran for at least two more weeks. * The conflict has impacted global oil prices and led to higher fuel costs for consumers. 62. </w:t>
      </w:r>
      <w:hyperlink r:id="rId53">
        <w:r>
          <w:rPr>
            <w:color w:val="0000EE"/>
            <w:u w:val="single"/>
          </w:rPr>
          <w:t>https://egyptian-gazette.com/world/imo-calls-emergency-meeting-on-hormuz-crisis/</w:t>
        </w:r>
      </w:hyperlink>
      <w:r>
        <w:rPr>
          <w:i/>
        </w:rPr>
        <w:t xml:space="preserve"> - * The International Maritime Organisation (IMO) will hold an extraordinary session on 18-19 March in London. * The meeting addresses threats to shipping in the Middle East, especially the Strait of Hormuz. * The meeting was requested by six IMO members: Britain, Egypt, France, Morocco, Qatar, and the UAE. * Concerns are rising over potential disruption of global energy supplies due to attacks on vessels and Iran's actions. * Recent attacks include the killing of at least one crew member on two oil tankers off Iraq and a cargo ship fire caused by shrapnel. 63. </w:t>
      </w:r>
      <w:hyperlink r:id="rId54">
        <w:r>
          <w:rPr>
            <w:color w:val="0000EE"/>
            <w:u w:val="single"/>
          </w:rPr>
          <w:t>https://www.aljazeera.com/news/2026/3/12/five-vessels-attacked-amid-reports-of-iranian-drone-boats-sea-mines?traffic_source=rss</w:t>
        </w:r>
      </w:hyperlink>
      <w:r>
        <w:rPr>
          <w:i/>
        </w:rPr>
        <w:t xml:space="preserve"> - * Iranian boats attacked two fuel tankers in Iraqi waters, setting them ablaze and causing one death, on Wednesday in the Gulf near Iraq. * An Indian crew member on a US-owned tanker was killed; 15 Indian crew evacuated, with fires still burning on the vessels. * Iraqi ports have halted operations following the attacks, which Iraqi officials described as sabotage. * Iran has reportedly deployed mines in the Strait of Hormuz, with US forces striking Iranian vessels; Iran warns ships will be targeted. * Multiple ships in the Gulf, including a Thai dry bulk vessel and Japanese container ship, were struck by unknown projectiles, causing damage and missing crew. * US Navy has declined requests for escorts through the Strait due to high attack risks. 64. </w:t>
      </w:r>
      <w:hyperlink r:id="rId55">
        <w:r>
          <w:rPr>
            <w:color w:val="0000EE"/>
            <w:u w:val="single"/>
          </w:rPr>
          <w:t>https://www.indexbox.io/blog/saudi-arabia-ramps-up-red-sea-oil-exports-via-yanbu-amid-security-threats/</w:t>
        </w:r>
      </w:hyperlink>
      <w:r>
        <w:rPr>
          <w:i/>
        </w:rPr>
        <w:t xml:space="preserve"> - * Aramco is scaling up operations at Yanbu terminal on the Red Sea to boost exports. * The expansion includes a new south terminal that began operations in late 2018. * The company aims to achieve maximum daily capacity within days. * The Red Sea route faces security threats, including credible attack risks involving militant groups. * Aramco is activating a regional pipeline to bypass the Strait of Hormuz, preparing for extended route closures. 65. </w:t>
      </w:r>
      <w:hyperlink r:id="rId56">
        <w:r>
          <w:rPr>
            <w:color w:val="0000EE"/>
            <w:u w:val="single"/>
          </w:rPr>
          <w:t>https://www.irishnews.com/news/world/iran-targets-busiest-international-airport-as-strikes-escalate-KBPC6J5ISZL2THXDAKYRSHQY7E/</w:t>
        </w:r>
      </w:hyperlink>
      <w:r>
        <w:rPr>
          <w:i/>
        </w:rPr>
        <w:t xml:space="preserve"> - * Iran attacked the world's busiest international airport and commercial ships, aiming to pressure the US and Israel. * A fire occurred on Bahrain’s Muharraq Island airport after an Iranian attack. * An attack on Iraq’s Basra port resulted in at least one death and halted oil terminal operations. * The conflict has disrupted trade routes, oil supplies, and air traffic in the Gulf region. * International energy authorities released record volumes of emergency oil reserves to mitigate energy market impacts. 66. </w:t>
      </w:r>
      <w:hyperlink r:id="rId57">
        <w:r>
          <w:rPr>
            <w:color w:val="0000EE"/>
            <w:u w:val="single"/>
          </w:rPr>
          <w:t>https://www.seattletimes.com/business/the-latest-key-oil-price-spikes-over-100-as-iranian-attacks-hit-shipping/?utm_source=RSS&amp;utm_medium=Referral&amp;utm_campaign=RSS_all</w:t>
        </w:r>
      </w:hyperlink>
      <w:r>
        <w:rPr>
          <w:i/>
        </w:rPr>
        <w:t xml:space="preserve"> - </w:t>
      </w:r>
      <w:r>
        <w:t>Crude oil prices rise above $100 following escalation of Iran-U.S. war and attacks on energy infrastructure.</w:t>
      </w:r>
      <w:r>
        <w:rPr>
          <w:i/>
        </w:rPr>
      </w:r>
      <w:r>
        <w:t>Iran’s Supreme Leader Khamenei issues statement on retaliation.</w:t>
      </w:r>
      <w:r>
        <w:rPr>
          <w:i/>
        </w:rPr>
      </w:r>
      <w:r>
        <w:t>Regional conflicts, including missile and drone attacks in Israel, Saudi Arabia, Iraq, Lebanon, and Iran, continue.</w:t>
      </w:r>
      <w:r>
        <w:rPr>
          <w:i/>
        </w:rPr>
      </w:r>
      <w:r>
        <w:t>Military operations involve strikes on Iran, Lebanese, and Iraqi targets; U.S. refueling plane crashes in Iraq.</w:t>
      </w:r>
      <w:r>
        <w:rPr>
          <w:i/>
        </w:rPr>
      </w:r>
      <w:r>
        <w:t>Global stock markets decline amid the conflict, with oil and energy infrastructure at significant risk.</w:t>
      </w:r>
      <w:r>
        <w:rPr>
          <w:i/>
        </w:rPr>
        <w:t xml:space="preserve">67. </w:t>
      </w:r>
      <w:hyperlink r:id="rId58">
        <w:r>
          <w:rPr>
            <w:color w:val="0000EE"/>
            <w:u w:val="single"/>
          </w:rPr>
          <w:t>https://www.insurancejournal.com/news/international/2026/03/12/861536.htm</w:t>
        </w:r>
      </w:hyperlink>
      <w:r>
        <w:rPr>
          <w:i/>
        </w:rPr>
        <w:t xml:space="preserve"> - * Insurance company Chubb will lead a US $20 billion maritime reinsurance plan to support commercial shipping in the Gulf. * The plan aims to resume shipping traffic through the Strait of Hormuz, a key global chokepoint. * The US-Israeli conflict with Iran has disrupted shipping, raising risks of energy supply shortages. * War-risk coverage is not included in standard policies and must be purchased separately at higher premiums. * The reinsurance will initially cover hull and cargo losses, with several American insurers involved. 68. </w:t>
      </w:r>
      <w:hyperlink r:id="rId59">
        <w:r>
          <w:rPr>
            <w:color w:val="0000EE"/>
            <w:u w:val="single"/>
          </w:rPr>
          <w:t>https://www.kbc.co.ke/ship-attacks-in-gulf-intensify-as-israel-launches-new-strikes-in-lebanon/</w:t>
        </w:r>
      </w:hyperlink>
      <w:r>
        <w:rPr>
          <w:i/>
        </w:rPr>
        <w:t xml:space="preserve"> - * Explosions reported on two foreign oil tankers in Persian Gulf off Iraq, killing at least one person. * At least 16 ships struck in region since fighting began between Iran and US-Israeli forces. * Shipping in the Gulf and Strait of Hormuz near standstill since strikes on Iran, causing oil prices to surge. * Saudi Arabia intercepted 18 drones; Israeli strikes at Hezbollah targets in Lebanon in response to rockets. * US President Trump comments on ongoing war; Brent crude oil price reaches $100 per barrel. * 32 International Energy Agency members agreed to release oil reserves to stabilise markets. 69. </w:t>
      </w:r>
      <w:hyperlink r:id="rId60">
        <w:r>
          <w:rPr>
            <w:color w:val="0000EE"/>
            <w:u w:val="single"/>
          </w:rPr>
          <w:t>https://www.coindesk.com/markets/2026/03/12/bitcoin-slips-below-usd69-500-as-tanker-attacks-send-oil-back-above-usd100</w:t>
        </w:r>
      </w:hyperlink>
      <w:r>
        <w:rPr>
          <w:i/>
        </w:rPr>
        <w:t xml:space="preserve"> - * Bitcoin fell to $69,393 on Thursday morning following tanker attacks in Iraqi waters, with crude oil surging above $100 per barrel. * The attacks on two oil tankers and disruptions at Mina Al Fahal port in Oman caused Brent crude to rise sharply, impacting risk sentiment. * The broader crypto market declined alongside bitcoin, with Ether, Solana, XRP, and Dogecoin all falling in value. * Markets are influenced by ongoing Middle East conflicts, supply disruptions, and mixed geopolitical messaging. * The pattern of market movement suggests volatility driven by geopolitical and energy supply concerns, with no clear resolution in sight. 70. </w:t>
      </w:r>
      <w:hyperlink r:id="rId61">
        <w:r>
          <w:rPr>
            <w:color w:val="0000EE"/>
            <w:u w:val="single"/>
          </w:rPr>
          <w:t>https://www.theguardian.com/world/live/2026/mar/12/iran-war-live-updates-oil-trump-middle-east-crisis-israel-lebanon-iraq-latest-news</w:t>
        </w:r>
      </w:hyperlink>
      <w:r>
        <w:rPr>
          <w:i/>
        </w:rPr>
        <w:t xml:space="preserve"> - * Iran begins laying mines in the Strait of Hormuz, a key oil shipping route, causing oil prices to soar. * Iran's move to close the strait has surprised US officials, with some planning around the scenario. * Israel reports missile strikes from Iran, resulting in injuries and missile alerts. * US suspends sanctions on Russian oil to stabilise energy markets amid conflict. * Multiple countries, including France, are involved in military engagements related to Iran and Iraq. * Oil supply disruptions and military tensions intensify in the Middle East, affecting global oil markets. 71. </w:t>
      </w:r>
      <w:hyperlink r:id="rId59">
        <w:r>
          <w:rPr>
            <w:color w:val="0000EE"/>
            <w:u w:val="single"/>
          </w:rPr>
          <w:t>https://www.kbc.co.ke/ship-attacks-in-gulf-intensify-as-israel-launches-new-strikes-in-lebanon/</w:t>
        </w:r>
      </w:hyperlink>
      <w:r>
        <w:rPr>
          <w:i/>
        </w:rPr>
        <w:t xml:space="preserve"> - * Explosions reported on two foreign oil tankers in the Persian Gulf off Iraq, resulting in at least one death. * The attacks indicate escalation between Iran and US-Israeli forces, with at least 16 ships struck since fighting began. * Shipping in the Gulf and Strait of Hormuz halted due to strikes, causing global oil prices to surge. * Saudi Arabia intercepted 18 drones; Israeli military attacked Hezbollah targets in Lebanon. * US President Donald Trump states the US is 'not finished yet' in the Iran conflict. * Brent crude oil prices rose to $100 per barrel amid ongoing conflict and market shocks. * International Energy Agency members agreed to release additional oil reserves to stabilise markets. 72. </w:t>
      </w:r>
      <w:hyperlink r:id="rId60">
        <w:r>
          <w:rPr>
            <w:color w:val="0000EE"/>
            <w:u w:val="single"/>
          </w:rPr>
          <w:t>https://www.coindesk.com/markets/2026/03/12/bitcoin-slips-below-usd69-500-as-tanker-attacks-send-oil-back-above-usd100</w:t>
        </w:r>
      </w:hyperlink>
      <w:r>
        <w:rPr>
          <w:i/>
        </w:rPr>
        <w:t xml:space="preserve"> - * Bitcoin fell to $69,393 after attacks on two oil tankers in Iraqi waters, causing Brent crude to surge above $100 a barrel. * The attack and regional hostilities led to a decline in risk sentiment and a drop in the broader crypto market. * Brent crude increased approximately 10.5%, influenced by tanker attacks, port clearance, and ongoing Middle East conflict. * The oil price increase affected Asian markets, with the MSCI Asia Pacific index dropping 1.8%, energy stocks remaining positive. * Major cryptocurrencies like Ether, Solana, and XRP experienced declines, with demand indicators remaining strongly negative. 73. </w:t>
      </w:r>
      <w:hyperlink r:id="rId62">
        <w:r>
          <w:rPr>
            <w:color w:val="0000EE"/>
            <w:u w:val="single"/>
          </w:rPr>
          <w:t>https://businessday.ng/news/legal-business/article/the-iran-u-s-conflict-and-nigerias-energy-outlook-implications-strategic-opportunities-and-investment-signals-in-a-volatile-global-market/</w:t>
        </w:r>
      </w:hyperlink>
      <w:r>
        <w:rPr>
          <w:i/>
        </w:rPr>
        <w:t xml:space="preserve"> - * The Iran–U.S. conflict escalated on 28th February 2026 with military action affecting Iranian facilities. * Iran’s IRGC blocked transit through Strait of Hormuz, disrupting 13-15 million barrels of crude oil and 20% of LNG exports. * Global energy markets face increased volatility, supply chain disruptions, and strategic shifts. * Nigeria has opportunities to benefit from displaced supply, amid operational and structural challenges. * Nigeria’s energy sector strategies include expanding refining capacity, increasing LNG output, and attracting upstream investments. * Risks include rising costs, market volatility, and contractual uncertainties due to geopolitical tensions. 74. </w:t>
      </w:r>
      <w:hyperlink r:id="rId63">
        <w:r>
          <w:rPr>
            <w:color w:val="0000EE"/>
            <w:u w:val="single"/>
          </w:rPr>
          <w:t>https://www.op-marburg.de/wirtschaft/iran-krieg-oelpreise-klettern-weiter-keine-aussicht-auf-entspannung-33VEVSPXQJBCNGESLMXWAIPMLM.html</w:t>
        </w:r>
      </w:hyperlink>
      <w:r>
        <w:rPr>
          <w:i/>
        </w:rPr>
        <w:t xml:space="preserve"> - * Oil prices increase due to Iran-related threats and attacks in the Persian Gulf, reaching near four-year highs. * Attacks on energy infrastructure in Oman and regional shipping disruptions heighten concerns of prolonged blockade of the Strait of Hormuz. * The Strait of Hormuz accounted for a quarter of global oil shipping in 2022, described as the 'largest supply disruption in the history of the global oil market'. * US cannot yet guarantee escort for oil tankers through the region, with military support expected potentially by the end of the month. * The International Energy Agency (IEA) announced record releases of strategic oil reserves by its member countries to mitigate supply risks. 75. </w:t>
      </w:r>
      <w:hyperlink r:id="rId64">
        <w:r>
          <w:rPr>
            <w:color w:val="0000EE"/>
            <w:u w:val="single"/>
          </w:rPr>
          <w:t>https://www.fvn.no/norgeogverden/i/aJlv1M/seks-skip-angrepet-i-persiabukta-og-hormuzstredet</w:t>
        </w:r>
      </w:hyperlink>
      <w:r>
        <w:rPr>
          <w:i/>
        </w:rPr>
        <w:t xml:space="preserve"> - * Iranske båter med sprengladninger angrep to tankskip i irakisk farvann onsdag, ett besetningsmedlem døde. * Ytterligere fire fartøy ble truffet av prosjektiler i Gulf of Oman. * Samlet minst 16 skip har blitt angrepet siden kampene startet, noe som har stoppet shipping i regionen. * Angrepene skjer mot bakgrunn av trusler fra Iran om å blokkere oljeutsendelse, og USA og Israel har reagert. * Flere andre skip i området er også truffet av prosjektiler, inklusive et bulkskip og et konteinerskip, med skader og evakueringer. * Irans revolusjonsgarde truer med å angripe alle skip som passerer Hormuzstredet. 76. </w:t>
      </w:r>
      <w:hyperlink r:id="rId65">
        <w:r>
          <w:rPr>
            <w:color w:val="0000EE"/>
            <w:u w:val="single"/>
          </w:rPr>
          <w:t>https://keyt.com/news/national-world/cnn-world/2026/03/12/a-war-waged-by-the-worlds-wealthiest-nation-is-hitting-the-wallets-of-those-who-can-least-afford-it/</w:t>
        </w:r>
      </w:hyperlink>
      <w:r>
        <w:rPr>
          <w:i/>
        </w:rPr>
        <w:t xml:space="preserve"> - * The US-Israeli military offensive against Iran causes oil and gas shortages worldwide, including in Bangladesh. * The Strait of Hormuz has become nearly at a standstill due to attacks on ships. * Governments in Asia implement austerity measures and energy conservation policies. * The International Energy Agency releases 400 million barrels of emergency oil stocks. * Countries like Bangladesh, India, Pakistan, South Korea, Thailand, and the Philippines face energy supply disruptions and implement measures to conserve energy. 77. </w:t>
      </w:r>
      <w:hyperlink r:id="rId62">
        <w:r>
          <w:rPr>
            <w:color w:val="0000EE"/>
            <w:u w:val="single"/>
          </w:rPr>
          <w:t>https://businessday.ng/news/legal-business/article/the-iran-u-s-conflict-and-nigerias-energy-outlook-implications-strategic-opportunities-and-investment-signals-in-a-volatile-global-market/</w:t>
        </w:r>
      </w:hyperlink>
      <w:r>
        <w:rPr>
          <w:i/>
        </w:rPr>
        <w:t xml:space="preserve"> - * The Iran–U.S. conflict escalated on 28th February 2026, with military operations affecting Iranian strategic facilities. * The Strait of Hormuz blockade disrupted 13-15 million barrels of crude oil daily and nearly 20% of global LNG exports. * Nigeria could benefit from increased demand for crude exports, especially Bonny Light and Qua Iboe, amid supply reconfigurations. * Rising energy prices may enhance Nigeria’s fiscal revenue but also pose operational and contractual risks. * Nigeria’s energy sector opportunities include expanding refining capacity, accelerating LNG projects, and attracting upstream investments. * Nigeria’s LNG capacity expansion and the Dangote Refinery are central to mitigating risks and capturing new markets. 78. </w:t>
      </w:r>
      <w:hyperlink r:id="rId66">
        <w:r>
          <w:rPr>
            <w:color w:val="0000EE"/>
            <w:u w:val="single"/>
          </w:rPr>
          <w:t>https://www.independent.co.uk/news/brent-international-energy-agency-iran-strait-of-hormuz-bangkok-b2936924.html</w:t>
        </w:r>
      </w:hyperlink>
      <w:r>
        <w:rPr>
          <w:i/>
        </w:rPr>
        <w:t xml:space="preserve"> - * The price of Brent crude oil temporarily topped $100 a barrel following Iranian attacks on shipping around the Strait of Hormuz. * Oil prices surged over 9%, with Brent rising 6.6% to about $98 and US crude up 6.5% to approximately $93. * Escalation of attacks by Iran targeted oil fields, refineries, and disrupted cargo traffic through the Strait of Hormuz. * International and US authorities announced releases of emergency oil reserves to counteract market instability. * Market volatility, geopolitical tensions, and supply disruptions have increased risks of further price spikes and inflation concerns. 79. </w:t>
      </w:r>
      <w:hyperlink r:id="rId67">
        <w:r>
          <w:rPr>
            <w:color w:val="0000EE"/>
            <w:u w:val="single"/>
          </w:rPr>
          <w:t>https://www.oedigital.com/news/536914-equinor-ceo-we-have-no-spare-capacity-for-oil-and-gas</w:t>
        </w:r>
      </w:hyperlink>
      <w:r>
        <w:rPr>
          <w:i/>
        </w:rPr>
        <w:t xml:space="preserve"> - * Equinor's CEO Anders Opedal stated the company has no spare capacity to increase oil and gas output due to Middle East supply disruptions. * Disruptions caused by U.S. and Israeli attacks against Iran, affecting a fifth of global oil and liquefied gas supply. * Brent crude oil surged above $100 per barrel, last seen in 2022; European gas prices increased by 60% since February. * Norway's exports increased during 2022 energy crisis; current production near maximum capacity. * Norway is Europe's largest natural gas supplier and a major oil source, with no production in the Middle East. 80. </w:t>
      </w:r>
      <w:hyperlink r:id="rId63">
        <w:r>
          <w:rPr>
            <w:color w:val="0000EE"/>
            <w:u w:val="single"/>
          </w:rPr>
          <w:t>https://www.op-marburg.de/wirtschaft/iran-krieg-oelpreise-klettern-weiter-keine-aussicht-auf-entspannung-33VEVSPXQJBCNGESLMXWAIPMLM.html</w:t>
        </w:r>
      </w:hyperlink>
      <w:r>
        <w:rPr>
          <w:i/>
        </w:rPr>
        <w:t xml:space="preserve"> - • Ölpreise steigen auf knapp 102 US-Dollar für Brent-Öl, 4-Jahreshoch, seit Beginn des Iran-Kriegs. • Angriffe auf Energiesektor im Persischen Golf und mögliche Minen im Hormus-Golf beeinträchtigen Schifffahrt. • US-Präsident Trump droht Iran und erwägt Marineeskapierung für Öltanker, US-Marine derzeit nicht einsatzbereit. • IEA kündigt Freigabe von 400 Millionen Barrel strategischer Ölreserven an, Umsetzung dauert bis zu 120 Tage. • Konflikt erhöht Störungen in globaler Ölversorgung, wichtigste Seeroute ist die Straße von Hormus. 81. </w:t>
      </w:r>
      <w:hyperlink r:id="rId68">
        <w:r>
          <w:rPr>
            <w:color w:val="0000EE"/>
            <w:u w:val="single"/>
          </w:rPr>
          <w:t>https://www.express.co.uk/news/world/2181221/terrifying-moment-oil-tankers-go</w:t>
        </w:r>
      </w:hyperlink>
      <w:r>
        <w:rPr>
          <w:i/>
        </w:rPr>
        <w:t xml:space="preserve"> - * Two oil tankers carrying fuel cargoes from Iraq were struck by explosives in Gulf waters near Iraq, resulting in a fire and one crew member's death.</w:t>
      </w:r>
      <w:r>
        <w:t xml:space="preserve"> The incident occurred late on Wednesday, approximately 30 miles off the Iraqi coast.</w:t>
      </w:r>
      <w:r>
        <w:rPr>
          <w:i/>
        </w:rPr>
        <w:t xml:space="preserve"> Iraq shut down operations at its oil ports following the attack, but commercial terminals remain operational.</w:t>
      </w:r>
      <w:r>
        <w:t xml:space="preserve"> Multiple vessels were struck across the Gulf, including ships near Oman, Jebel Ali, and Dubai, with crew members rescued and some vessels damaged.</w:t>
      </w:r>
      <w:r>
        <w:rPr>
          <w:i/>
        </w:rPr>
        <w:t xml:space="preserve"> Iran claimed responsibility for targeting one of the ships sailing near Oman. 82. </w:t>
      </w:r>
      <w:hyperlink r:id="rId69">
        <w:r>
          <w:rPr>
            <w:color w:val="0000EE"/>
            <w:u w:val="single"/>
          </w:rPr>
          <w:t>https://www.ilgiornale.it/news/guerra/non-sono-solo-mine-minacciare-stretto-hormuz-cos-mosquito-2637250.html</w:t>
        </w:r>
      </w:hyperlink>
      <w:r>
        <w:rPr>
          <w:i/>
        </w:rPr>
        <w:t xml:space="preserve"> - * La Marina iraniana e le Guardie della Rivoluzione controllano lo Stretto di Hormuz, con la presenza della 'Mosquito Fleet', una flotta di imbarcazioni veloci e dronizzate. * La Mosquito Fleet comprende Uncrewed Surface Vessel, dotati di esplosivi, potenzialmente capaci di danneggiare navi in transito, come suggerito dall'attacco alla petroliera Sonangol Namibe. * Un video iraniano mostra unità simili a quelle impiegate dai ribelli Houthi, nascoste in basi sotterranee vicino al mare. * Gli attacchi aerei statunitensi hanno decimato la flotta navale iraniana tradizionale, ma si ritiene che le unità della Mosquito Fleet siano ancora operative. * L'intelligence americana segnala che l'Iran potrebbe aver iniziato a minare lo Stretto di Hormuz, con oltre 5.000 mine navali disponibili, posizionabili anche da sottomarini classe Kilo e Ghadir. * Un nuovo attacco, la devastazione della portacontainer One Majesty, aumenta l'ansia dei commercianti navali, che evitano lo stretto senza scorte di protezione. 83. </w:t>
      </w:r>
      <w:hyperlink r:id="rId70">
        <w:r>
          <w:rPr>
            <w:color w:val="0000EE"/>
            <w:u w:val="single"/>
          </w:rPr>
          <w:t>https://www.dailystar.co.uk/news/latest-news/iran-attacks-international-airport-port-36854156</w:t>
        </w:r>
      </w:hyperlink>
      <w:r>
        <w:rPr>
          <w:i/>
        </w:rPr>
        <w:t xml:space="preserve"> - * Iran attacked Bahrain's international airport and Iraq's Basra port, causing fatalities and operational disruptions. * The strikes targeted fuel storage and oil infrastructure, leading to closures and safety advisories. * The US disclosed that the first week of conflict with Iran cost $11.3 billion, amid trade route disruptions. * Iran's actions have halted cargo traffic through the Strait of Hormuz, affecting global oil supply. * The International Energy Agency and the US plan to release large reserves to mitigate energy market impacts. 84. </w:t>
      </w:r>
      <w:hyperlink r:id="rId71">
        <w:r>
          <w:rPr>
            <w:color w:val="0000EE"/>
            <w:u w:val="single"/>
          </w:rPr>
          <w:t>https://www.theguardian.com/world/video/2026/mar/12/iranian-boat-attacks-iraqi-waters-fuel-tankers</w:t>
        </w:r>
      </w:hyperlink>
      <w:r>
        <w:rPr>
          <w:i/>
        </w:rPr>
        <w:t xml:space="preserve"> - * Iranian boats reportedly attacked two fuel tankers in Iraqi waters. * The vessels, Marshall Islands-flagged Safesea Vishnu and Malta-flagged Zefyros, were struck late at night. * Projectiles caused the ships to catch fire. * The incident occurred in the Gulf near Iraq. * Port officials confirmed the attack details. 85. </w:t>
      </w:r>
      <w:hyperlink r:id="rId58">
        <w:r>
          <w:rPr>
            <w:color w:val="0000EE"/>
            <w:u w:val="single"/>
          </w:rPr>
          <w:t>https://www.insurancejournal.com/news/international/2026/03/12/861536.htm</w:t>
        </w:r>
      </w:hyperlink>
      <w:r>
        <w:rPr>
          <w:i/>
        </w:rPr>
        <w:t xml:space="preserve"> - * Insurance giant Chubb will be the lead partner for the U.S. International Development Finance Corporation’s $20 billion maritime reinsurance plan.</w:t>
      </w:r>
      <w:r>
        <w:t xml:space="preserve"> The plan aims to resume commercial shipping in the Gulf.</w:t>
      </w:r>
      <w:r>
        <w:rPr>
          <w:i/>
        </w:rPr>
        <w:t xml:space="preserve"> The US-Iran conflict has caused shipping paralysis through the Strait of Hormuz.</w:t>
      </w:r>
      <w:r>
        <w:t xml:space="preserve"> Iran threatened oil prices could hit $200 a barrel after attacks on merchant ships.</w:t>
      </w:r>
      <w:r>
        <w:rPr>
          <w:i/>
        </w:rPr>
        <w:t xml:space="preserve"> The reinsurance will cover losses up to roughly $20 billion, focusing on hull and cargo.</w:t>
      </w:r>
      <w:r>
        <w:t xml:space="preserve"> Several American insurance companies will provide reinsurance policies alongside DFC and Chubb. 86. </w:t>
      </w:r>
      <w:hyperlink r:id="rId72">
        <w:r>
          <w:rPr>
            <w:color w:val="0000EE"/>
            <w:u w:val="single"/>
          </w:rPr>
          <w:t>https://www.siasat.com/us-military-plane-crashes-in-iraq-as-iran-launches-missiles-at-israel-gulf-3434145/</w:t>
        </w:r>
      </w:hyperlink>
      <w:r>
        <w:t xml:space="preserve"> - * US Central Command reported a KC-135 aircraft crashed in western Iraq during operations linked to the conflict on March 13. * Iran launched missiles toward Israel and Gulf states, with explosions reported over Tel Aviv and drones targeting Gulf countries. * Israel conducted strikes on Tehran and targeted Kurdish bases in Iraq, with casualties reported. * Multiple attacks occurred in Iraqi waters and Iran, with tankers caught fire and drone strikes intercepted in Saudi Arabia and Bahrain. * India is seeking safe passage for merchant vessels through the Strait of Hormuz, affected by the conflict. * Israeli bombardments in Lebanon killed civilians, including children, and UN experts warned of regional spread and displacement. * Iran’s civilian sites have been heavily hit, with casualties and infrastructure damage reported. * Oil prices surged above USD 100/bbl due to potential supply disruptions. * Australia ordered the evacuation of officials from Israel and UAE; Qatar announced additional flights to assist stranded passengers. 87. </w:t>
      </w:r>
      <w:hyperlink r:id="rId73">
        <w:r>
          <w:rPr>
            <w:color w:val="0000EE"/>
            <w:u w:val="single"/>
          </w:rPr>
          <w:t>https://www.aljazeera.com/news/2026/3/12/iran-targets-gulf-nations-with-missiles-drones-as-oil-prices-soar?traffic_source=rss</w:t>
        </w:r>
      </w:hyperlink>
      <w:r>
        <w:t xml:space="preserve"> - * Iran has targeted Gulf countries with missiles and drones, with attacks on Bahrain, Saudi Arabia, Kuwait, the UAE, and Iraq. * Bahrain called residents to stay indoors after an attack on fuel tanks; Bahrain hosts the US Navy’s Fifth Fleet. * Saudi Arabia intercepted drones aimed at the Shaybah oilfield and southern districts. * Kuwait reported attacks causing injuries and damage to power lines and an airport. * The UAE responded to missile threats with air defence; explosions were reported in Dubai. * An attack on a container ship near Jebel Ali was confirmed. * The conflict has significantly increased oil prices, with Brent crude at about $100 per barrel. * Iraq suspended oil port operations following attacks on crude tankers. * Iran declared it would halt oil exports from the Gulf as long as the war continues. 88. </w:t>
      </w:r>
      <w:hyperlink r:id="rId74">
        <w:r>
          <w:rPr>
            <w:color w:val="0000EE"/>
            <w:u w:val="single"/>
          </w:rPr>
          <w:t>https://www.cnbc.com/2026/03/12/iran-war-persian-gulf-strait-of-hormuz-ships-uae-iraq.html</w:t>
        </w:r>
      </w:hyperlink>
      <w:r>
        <w:t xml:space="preserve"> - * Three foreign ships were struck in the Persian Gulf overnight amid escalating attacks on vessels in the region. * The incidents occurred near the Strait of Hormuz, a strategic maritime chokepoint. * A container ship was hit near Jebel Ali, causing a small fire; all crew were safe. * Two oil tankers were left ablaze near the port of Umm Qasr, Iraq, with at least one death reported. * Iran warns oil prices could rise to $200 a barrel amid increased tensions and attacks. 89. </w:t>
      </w:r>
      <w:hyperlink r:id="rId61">
        <w:r>
          <w:rPr>
            <w:color w:val="0000EE"/>
            <w:u w:val="single"/>
          </w:rPr>
          <w:t>https://www.theguardian.com/world/live/2026/mar/12/iran-war-live-updates-oil-trump-middle-east-crisis-israel-lebanon-iraq-latest-news</w:t>
        </w:r>
      </w:hyperlink>
      <w:r>
        <w:t xml:space="preserve"> - * Iran started laying mines in the Strait of Hormuz, a key oil route, causing global oil price increases and surprising US officials. * Israel reports missile injuries and alerts following threats from Iran. * France confirms soldier killed and others wounded in Iraq, with ongoing US military refuelling aircraft incidents. * Oil prices rise as airlines hike prices due to Middle East conflict disrupting oil supplies. * US temporarily suspends sanctions on Russian oil to stabilise global energy markets amid Iran's actions. * Israeli defence systems intercept missiles from Iran, and Saudi Arabia and Qatar intercept multiple missiles and drones. * Multiple US and allied military and civilian casualties reported in the region, with ongoing military responses and international tensions. 90. </w:t>
      </w:r>
      <w:hyperlink r:id="rId75">
        <w:r>
          <w:rPr>
            <w:color w:val="0000EE"/>
            <w:u w:val="single"/>
          </w:rPr>
          <w:t>https://www.gazetaprawna.pl/wiadomosci/swiat/artykuly/11213351,wszystkie-irackie-terminale-naftowe-przerwaly-prace-powodem-ataki-na.html</w:t>
        </w:r>
      </w:hyperlink>
      <w:r>
        <w:t xml:space="preserve"> - * All Iraqi oil terminals suspended operations as a precautionary measure following attacks on tankers. * The attack occurred in Iraqi waters near Umm Kasr port, around 50 km from Basra, during fuel transhipment. * A body of at least one crew member was recovered; 38 crew members were rescued. * Investigations are underway into whether the attack was caused by a drone, missile, or boat ambush. * Five vessels were attacked in the region; since 28 February, at least 16 ships have been targeted amid Iran-US-Israel tensions. * Shipping through the Strait of Hormuz, a key passage for around 20% of global oil trade, has nearly halted, boosting oil prices. 91. </w:t>
      </w:r>
      <w:hyperlink r:id="rId76">
        <w:r>
          <w:rPr>
            <w:color w:val="0000EE"/>
            <w:u w:val="single"/>
          </w:rPr>
          <w:t>https://lenta.ru/news/2026/03/13/glava-minfina-ssha-nazval-tsel-oslableniya-sanktsiy-protiv-rossiyskoy-nefti/</w:t>
        </w:r>
      </w:hyperlink>
      <w:r>
        <w:t xml:space="preserve"> - * US government eases sanctions on Russian oil to expand supply and global reach. * US Treasury provides temporary permit allowing countries to purchase Russian oil stranded at sea. * Measure is short-term and expected not to significantly benefit Russia financially. * US previously allowed sales of Russian oil loaded onto tankers before 12 March. 92. </w:t>
      </w:r>
      <w:hyperlink r:id="rId59">
        <w:r>
          <w:rPr>
            <w:color w:val="0000EE"/>
            <w:u w:val="single"/>
          </w:rPr>
          <w:t>https://www.kbc.co.ke/ship-attacks-in-gulf-intensify-as-israel-launches-new-strikes-in-lebanon/</w:t>
        </w:r>
      </w:hyperlink>
      <w:r>
        <w:t xml:space="preserve"> - • Explosions reported on two foreign oil tankers in Persian Gulf off Iraq, killing at least one person. • Attacks mark escalation between Iran and US-Israeli forces, with at least 16 ships struck. • Shipping in Gulf and Strait of Hormuz nearly halted amid strikes on Iran, pushing global oil prices to 2022 highs. • Saudi Arabia intercepted 18 drones; Israel launched strikes at Hezbollah targets in Lebanon. • Brent crude oil price rose to $100 per barrel; IEA released oil reserves to stabilise markets. 93. </w:t>
      </w:r>
      <w:hyperlink r:id="rId60">
        <w:r>
          <w:rPr>
            <w:color w:val="0000EE"/>
            <w:u w:val="single"/>
          </w:rPr>
          <w:t>https://www.coindesk.com/markets/2026/03/12/bitcoin-slips-below-usd69-500-as-tanker-attacks-send-oil-back-above-usd100</w:t>
        </w:r>
      </w:hyperlink>
      <w:r>
        <w:t xml:space="preserve"> - * Bitcoin declined to $69,393 following attacks on two oil tankers in Iraqi waters, impacting market sentiment. * Brent crude oil surged above $100 a barrel, driven by tanker attacks, port clearance in Oman, and ongoing Middle East hostilities. * The broader crypto market followed bitcoin lower, with ether, solana, XRP, and dogecoin experiencing declines. * The market pattern shows gains during positive headlines and declines during negative news, with demand remaining negative. * Oil prices impact risk sentiment and correlation with geopolitical tensions in the Middle East, affecting global markets and energy sector outlook. 94. </w:t>
      </w:r>
      <w:hyperlink r:id="rId77">
        <w:r>
          <w:rPr>
            <w:color w:val="0000EE"/>
            <w:u w:val="single"/>
          </w:rPr>
          <w:t>https://ghanaiantimes.com.gh/g7-nations-move-to-curb-soaring-oil-prices/</w:t>
        </w:r>
      </w:hyperlink>
      <w:r>
        <w:t xml:space="preserve"> - * G7 nations support the collective release of oil from reserves to tackle rising prices since the US-Israel war with Iran. * The International Energy Agency (IEA) reportedly preparing its largest intervention in the oil market. * The conflict has disrupted oil exports through the Strait of Hormuz, which carries a fifth of global oil supplies. * Prices jumped but stabilised following reports of potential reserve releases, seen as a short-term solution. * The IEA may release 300 to 400 million barrels of oil, equating to about three to four days’ global supply. 95. </w:t>
      </w:r>
      <w:hyperlink r:id="rId66">
        <w:r>
          <w:rPr>
            <w:color w:val="0000EE"/>
            <w:u w:val="single"/>
          </w:rPr>
          <w:t>https://www.independent.co.uk/news/brent-international-energy-agency-iran-strait-of-hormuz-bangkok-b2936924.html</w:t>
        </w:r>
      </w:hyperlink>
      <w:r>
        <w:t xml:space="preserve"> - * The price of Brent crude oil briefly topped $100 per barrel early Thursday, after reaching near $120 in recent days. * Prices increased over 6.6% due to Iranian attacks on shipping and Gulf oil infrastructure. * The International Energy Agency (IEA) and the U.S. planned to release large amounts of oil reserves to counter the effects. * Iranian attacks targeted oil fields, refineries, and cargo traffic through the Strait of Hormuz, disrupting a fifth of world oil trade. * Financial markets worldwide showed mixed reactions, with oil volatility expected to continue depending on conflict developments. 96. </w:t>
      </w:r>
      <w:hyperlink r:id="rId78">
        <w:r>
          <w:rPr>
            <w:color w:val="0000EE"/>
            <w:u w:val="single"/>
          </w:rPr>
          <w:t>https://www.namibian.com.na/oil-price-jumps-despite-iea-move-to-release-record-amount-of-reserves/</w:t>
        </w:r>
      </w:hyperlink>
      <w:r>
        <w:t xml:space="preserve"> - * Oil prices rose over 9% to surpass US$100 per barrel after countries agreed to release 400 million barrels from emergency reserves. * The release is in response to supply concerns amidst Iran's attacks in the Strait of Hormuz. * Iran warned oil could reach US$200 per barrel as attacks on ships intensify. * Oil markets remain volatile with recent peaks close to US$120 per barrel. * Global fuel prices increased, and energy conservation measures were implemented in Asia. 97. </w:t>
      </w:r>
      <w:hyperlink r:id="rId68">
        <w:r>
          <w:rPr>
            <w:color w:val="0000EE"/>
            <w:u w:val="single"/>
          </w:rPr>
          <w:t>https://www.express.co.uk/news/world/2181221/terrifying-moment-oil-tankers-go</w:t>
        </w:r>
      </w:hyperlink>
      <w:r>
        <w:t xml:space="preserve"> - * Two oil tankers carrying fuel from Iraq were struck by explosives near the Iraqi coast, resulting in one death and the evacuation of crew members. * The attack occurred late on Wednesday in Gulf waters close to Iraq. * Iraq shut down its oil ports following the incident, with commercial terminals still operational. * Multiple vessels across the Gulf, including cargo ships near Oman, Jebel Ali, and Dubai, were targeted by projectiles, with all crew members rescued and only minor damages reported. * Iran claimed responsibility for targeting a ship near Oman; other vessels suffered minor or no damage. 98. </w:t>
      </w:r>
      <w:hyperlink r:id="rId79">
        <w:r>
          <w:rPr>
            <w:color w:val="0000EE"/>
            <w:u w:val="single"/>
          </w:rPr>
          <w:t>https://e24.no/energi-og-klima/i/q6Pygz/oljeprisen-svinger-kraftig-etter-hormuz-uro</w:t>
        </w:r>
      </w:hyperlink>
      <w:r>
        <w:t xml:space="preserve"> - * Oil prices rose to around 97.4 USD per barrel amid fears over Hormuz Strait disruptions. * A tanker attack in Iraqi waters and heightened tensions between US and Iran contributed to market volatility. * US president Donald Trump indicated the price would decrease, despite ongoing conflicts. * The IEA announced releasing 400 million barrels from strategic reserves, with limited effect. * Saudi Arabia increased exports via alternative routes such as the East-West pipeline.</w:t>
      </w:r>
      <w:r/>
    </w:p>
    <w:p>
      <w:r/>
      <w:r>
        <w:t xml:space="preserve">99. </w:t>
      </w:r>
      <w:hyperlink r:id="rId80">
        <w:r>
          <w:rPr>
            <w:color w:val="0000EE"/>
            <w:u w:val="single"/>
          </w:rPr>
          <w:t>https://www.express.co.uk/news/world/2181225/bahrain-airport-rocked-explosion-iran-dubai-abu-dhabi-qatar</w:t>
        </w:r>
      </w:hyperlink>
      <w:r>
        <w:t xml:space="preserve"> - * Smoke was observed above Bahrain International Airport following an attack by Iran near Manama and Muharraq. * An impact and large fire were reported near Bahrain International Airport, with claims a fuel depot was hit. * The Bahrain Interior Ministry confirmed the fuel tank attack and initiated cooling operations. * Iran also attacked the Sitra refinery operated by Bapco Energies on 5 March. * Additional attacks occurred on Bahrain's BAPCO oil facility and Dubai International Airport. * Iran's recent series of attacks target US allies in the Gulf in retaliation for US-Israeli strikes on Iran. * In Abu Dhabi, a fire at Ruwais Industrial Complex resulted from a drone strike. * Debris injured workers at Kuwait’s Mina Al-Ahmadi refinery during an attack. 100. </w:t>
      </w:r>
      <w:hyperlink r:id="rId70">
        <w:r>
          <w:rPr>
            <w:color w:val="0000EE"/>
            <w:u w:val="single"/>
          </w:rPr>
          <w:t>https://www.dailystar.co.uk/news/latest-news/iran-attacks-international-airport-port-36854156</w:t>
        </w:r>
      </w:hyperlink>
      <w:r>
        <w:t xml:space="preserve"> - * Iran attacked Bahrain's international airport and Iraq's Basra port, causing fatalities and shutting oil terminals. * The strikes targeted key infrastructure, including oil storage and transfer zones. * The conflict has disrupted trade routes, oil supplies, and air traffic in the Middle East. * The US disclosed that the first week of conflict cost $11.3 billion, with plans to release oil reserves to offset energy market impacts. * The International Energy Agency and US are taking measures to mitigate the impact of the escalation on energy markets. 101. </w:t>
      </w:r>
      <w:hyperlink r:id="rId62">
        <w:r>
          <w:rPr>
            <w:color w:val="0000EE"/>
            <w:u w:val="single"/>
          </w:rPr>
          <w:t>https://businessday.ng/news/legal-business/article/the-iran-u-s-conflict-and-nigerias-energy-outlook-implications-strategic-opportunities-and-investment-signals-in-a-volatile-global-market/</w:t>
        </w:r>
      </w:hyperlink>
      <w:r>
        <w:t xml:space="preserve"> - * The Iran–U.S. conflict escalated in February 2026, with a military strike on Iran and Iran's response involving blocking the Strait of Hormuz, disrupting global oil and LNG flows. * The closure of the Strait of Hormuz affects approximately 13-15 million barrels of oil and 20% of global LNG exports, impacting global energy markets. * Nigeria’s energy sector faces both opportunities from higher prices and challenges from operational constraints; Nigeria aims to leverage increased demand for its crude and LNG exports. * Nigeria's Dangote Refinery's capacity expansion is critical for reducing import reliance and increasing regional supply capacity. * Nigeria's upstream sector aims to attract $10 billion investment through licensing rounds; NLNG aims to expand capacity with Train 7 completion. * Global energy supply chain disruption creates opportunities for Nigeria to enhance export revenues, despite domestic sector vulnerabilities. 102. </w:t>
      </w:r>
      <w:hyperlink r:id="rId63">
        <w:r>
          <w:rPr>
            <w:color w:val="0000EE"/>
            <w:u w:val="single"/>
          </w:rPr>
          <w:t>https://www.op-marburg.de/wirtschaft/iran-krieg-oelpreise-klettern-weiter-keine-aussicht-auf-entspannung-33VEVSPXQJBCNGESLMXWAIPMLM.html</w:t>
        </w:r>
      </w:hyperlink>
      <w:r>
        <w:t xml:space="preserve"> - * Ölpreise steigen auf den höchsten Stand seit fast vier Jahren, knapp 102 US-Dollar pro Barrel Brent. * Kein Ende des Iran-Kriegs, Drohungen und Angriffe auf Energiewirtschaft im Persischen Golf treiben die Preise. * Angriffe auf Schiffe und potenzielle Minen im Iran-Konflikt beeinträchtigen die Schifffahrt durch die Straße von Hormus. * USA können noch keine Öltanker eskortieren, Präsident Trump droht Iran bei Angriffen. * Internationale Ölreservenfreigabe durch IEA hat an den Märkten kaum Wirkung gezeigt. 103. </w:t>
      </w:r>
      <w:hyperlink r:id="rId69">
        <w:r>
          <w:rPr>
            <w:color w:val="0000EE"/>
            <w:u w:val="single"/>
          </w:rPr>
          <w:t>https://www.ilgiornale.it/news/guerra/non-sono-solo-mine-minacciare-stretto-hormuz-cos-mosquito-2637250.html</w:t>
        </w:r>
      </w:hyperlink>
      <w:r>
        <w:t xml:space="preserve"> - * Non sono solo le mine a minacciare lo Stretto di Hormuz; Iran impiega anche la 'Mosquito Fleet', composta da imbarcazioni veloci e drone senza equipaggio. * La flotta, con unità simili a quelle utilizzate dall’Ucraina contro la Russia, potrebbe aver già colpito petroliere e mercantili. * Fonti USA indicano che l’Iran ha iniziato a minare lo stretto, possedendo oltre 5.000 mine navali. * Un attacco recente alla portacontainer 'One Majesty' ha aumentato la preoccupazione sulla sicurezza delle rotte nel Golfo. * Le nuove minacce, incluse le armi droni Shahed, complicano la navigazione internazionale nel Golfo Persico. 104. </w:t>
      </w:r>
      <w:hyperlink r:id="rId74">
        <w:r>
          <w:rPr>
            <w:color w:val="0000EE"/>
            <w:u w:val="single"/>
          </w:rPr>
          <w:t>https://www.cnbc.com/2026/03/12/iran-war-persian-gulf-strait-of-hormuz-ships-uae-iraq.html</w:t>
        </w:r>
      </w:hyperlink>
      <w:r>
        <w:t xml:space="preserve"> - * Three ships were struck in Persian Gulf overnight, with incidents involving fuel tankers near Iraq and Dubai. * Iran warns oil prices could reach $200 a barrel. * An incident caused a small fire on a container ship near Jebel Ali, UAE. * Two oil tankers near Umm Qasr, Iraq, were left ablaze, with at least one person killed and 38 crew rescued. * The attacks follow previous damage to vessels in Gulf waters and are linked to Iran-U.S.-Israeli tensions. 105. </w:t>
      </w:r>
      <w:hyperlink r:id="rId81">
        <w:r>
          <w:rPr>
            <w:color w:val="0000EE"/>
            <w:u w:val="single"/>
          </w:rPr>
          <w:t>https://witness.co.za/news/2026/03/12/updated-flysafair-introduces-fuel-surcharge-as-middle-east-conflict-rattles-markets/</w:t>
        </w:r>
      </w:hyperlink>
      <w:r>
        <w:t xml:space="preserve"> - * FlySafair, South Africa’s largest airline, will impose a fuel surcharge until 12 May due to increased jet fuel costs.</w:t>
      </w:r>
      <w:r>
        <w:rPr>
          <w:i/>
        </w:rPr>
        <w:t xml:space="preserve"> The surcharge follows a 70% spike in Jet A1 fuel prices at South African airports.</w:t>
      </w:r>
      <w:r>
        <w:t xml:space="preserve"> The conflict in the Middle East, specifically around the Strait of Hormuz, disrupts supply chains and pushes oil prices higher.</w:t>
      </w:r>
      <w:r>
        <w:rPr>
          <w:i/>
        </w:rPr>
        <w:t xml:space="preserve"> The Strait of Hormuz's security issues involve attacks on vessels and threats from Iran, affecting global oil supply.</w:t>
      </w:r>
      <w:r>
        <w:t xml:space="preserve"> Oil prices reached four-year highs earlier, with concerns they may rise again, impacting global markets and commodity costs.* Oil-producing Gulf states are considering alternative routes, such as the Red Sea pipeline, to mitigate supply risks. 106. </w:t>
      </w:r>
      <w:hyperlink r:id="rId82">
        <w:r>
          <w:rPr>
            <w:color w:val="0000EE"/>
            <w:u w:val="single"/>
          </w:rPr>
          <w:t>https://alkambatimes.com/how-the-u-s-israel-iran-war-is-reshaping-global-politics-and-the-economy/</w:t>
        </w:r>
      </w:hyperlink>
      <w:r>
        <w:t xml:space="preserve"> - * The conflict involving the United States, Israel, and Iran is significantly affecting global politics, energy security, and economics. * The death of Iran’s Supreme Leader and strikes on Iranian infrastructure could destabilise Iran and influence regional alliances, affecting countries like Lebanon, Iraq, and Syria. * The conflict threatens the Strait of Hormuz, through which about 20% of the world’s oil passes, risking rises in global oil prices beyond $100–$150 per barrel. * Disruptions to shipping and aviation are impacting global trade, accelerating deglobalisation and regionalisation trends. * Increasing cyber and AI-related warfare are changing modern conflict dynamics, reducing dependence on spiritual or mystic methods. * There is a risk of wider regional or global escalation if groups like Hezbollah or militias in Iraq and Syria join the conflict, or if larger powers become involved. * Possible resolutions include a negotiated ceasefire, regime change in Iran, or development into a broader proxy war with catastrophic regional consequences. 107. </w:t>
      </w:r>
      <w:hyperlink r:id="rId83">
        <w:r>
          <w:rPr>
            <w:color w:val="0000EE"/>
            <w:u w:val="single"/>
          </w:rPr>
          <w:t>https://theindependent.sg/march-12-update-the-war-in-the-middle-east/</w:t>
        </w:r>
      </w:hyperlink>
      <w:r>
        <w:t xml:space="preserve"> - * The conflict between the US, Israel, Iran, and Hezbollah has escalated in the Middle East as of March 12, involving bombings and drone attacks. * Iran's threats to block the Strait of Hormuz threaten around 20% of the world's oil supply, with potential to drive oil prices to US$150 per barrel. * The International Energy Agency ordered the release of 400 million barrels of emergency crude to mitigate oil price shocks. * Disruption has led to increased tanker rental and insurance costs, alongside delays, impacting shipping and trade. * Asian countries, especially Singapore, face economic risks such as inflation and lower growth due to higher oil prices and supply disruptions. 108. </w:t>
      </w:r>
      <w:hyperlink r:id="rId84">
        <w:r>
          <w:rPr>
            <w:color w:val="0000EE"/>
            <w:u w:val="single"/>
          </w:rPr>
          <w:t>https://aif.ru/politics/iran-dal-razreshenie-indiyskim-tankeram-na-prohod-cherez-ormuzskiy-proliv</w:t>
        </w:r>
      </w:hyperlink>
      <w:r>
        <w:t xml:space="preserve"> - * Iran lifted restrictions on passage through the Strait of Ormuz for tankers registered under the Indian flag following negotiations between Indian and Iranian foreign ministers. * Two ships have successfully navigated the route, while restrictions for US, EU, and Israeli flag ships remain. * The decision was made during consultations between India's foreign minister Subramanyam Jaishankar and Iran's Abbas Araghchi. * A Liberian-flagged tanker carrying Saudi oil recently transited the strait, arriving in Mumbai, marking the first vessel to do so recently. * The Strait of Ormuz is a key maritime route for energy exports from the Persian Gulf to global markets. 109. </w:t>
      </w:r>
      <w:hyperlink r:id="rId85">
        <w:r>
          <w:rPr>
            <w:color w:val="0000EE"/>
            <w:u w:val="single"/>
          </w:rPr>
          <w:t>https://www.independent.co.uk/tv/news/iran-war-fuel-tanker-attack-iraq-video-b2936949.html</w:t>
        </w:r>
      </w:hyperlink>
      <w:r>
        <w:t xml:space="preserve"> - * Iranian explosive-laden boats attacked two fuel tankers in Iraqi waters on March 11, setting them ablaze. * The attack resulted in the death of one crew member. * The ships targeted were the Marshall Islands-flagged Safesea Vishnu and the Malta-flagged Zefyros. * The attack caused oil prices to surge past $100 a barrel. * Damage occurred in Gulf waters during the maritime incident. 110. </w:t>
      </w:r>
      <w:hyperlink r:id="rId41">
        <w:r>
          <w:rPr>
            <w:color w:val="0000EE"/>
            <w:u w:val="single"/>
          </w:rPr>
          <w:t>https://www.insurancejournal.com/news/international/2026/03/12/861543.htm</w:t>
        </w:r>
      </w:hyperlink>
      <w:r>
        <w:t xml:space="preserve"> - * Two oil tankers were hit in Iraqi waters, prompting suspension of Iraq’s oil terminal operations. * Attacks linked to Iran’s retaliatory actions and ongoing Middle East conflict. * Disruptions extended to Oman ports with ports like Salalah suspended operations after drone strikes. * Brent crude surged by up to 10% amid fears of broader regional supply disruptions. * Iraq, Kuwait, and Saudi Arabia have cut oil output due to the effective closure of the Strait of Hormuz. 111. </w:t>
      </w:r>
      <w:hyperlink r:id="rId65">
        <w:r>
          <w:rPr>
            <w:color w:val="0000EE"/>
            <w:u w:val="single"/>
          </w:rPr>
          <w:t>https://keyt.com/news/national-world/cnn-world/2026/03/12/a-war-waged-by-the-worlds-wealthiest-nation-is-hitting-the-wallets-of-those-who-can-least-afford-it/</w:t>
        </w:r>
      </w:hyperlink>
      <w:r>
        <w:t xml:space="preserve"> - * The US-Israeli military offensive against Iran affects global oil supplies, triggering shortages in South Asia. * Bangladesh experiences fuel shortages and queues at gas stations; the Strait of Hormuz is near standstill. * India and Pakistan implement austerity measures to conserve energy amid rising fuel prices. * South Korea imposes its first fuel cap in nearly 30 years; regional governments adopt energy-saving policies. * UN warns of catastrophic consequences if disruptions persist.</w:t>
      </w:r>
      <w:r/>
    </w:p>
    <w:p>
      <w:r/>
      <w:r>
        <w:t xml:space="preserve">112. </w:t>
      </w:r>
      <w:hyperlink r:id="rId86">
        <w:r>
          <w:rPr>
            <w:color w:val="0000EE"/>
            <w:u w:val="single"/>
          </w:rPr>
          <w:t>https://www.dnews.com/local-news/iran-war-spikes-fuel-prices-across-the-globe-e62701f6</w:t>
        </w:r>
      </w:hyperlink>
      <w:r>
        <w:t xml:space="preserve"> - * The U.S.-led war against Iran has disrupted oil flows from the Middle East and caused global fuel prices to rise. * The conflict started with bombing campaigns on February 28, prompting missile attacks and ship targeting in the Strait of Hormuz. * Fuel prices, such as in Lewiston, increased from about $2.85 to $3.58 per gallon. * Oil prices temporarily exceeded $100 per barrel amid the conflict. * Experts cite instability and fears of oil shortages as factors influencing market behaviour. 113. </w:t>
      </w:r>
      <w:hyperlink r:id="rId87">
        <w:r>
          <w:rPr>
            <w:color w:val="0000EE"/>
            <w:u w:val="single"/>
          </w:rPr>
          <w:t>https://www.telegraaf.nl/financieel/live-hoge-olieprijs-zet-ook-wall-street-lager-aex-eindigt-net-boven-de-1000-punten/141237328.html</w:t>
        </w:r>
      </w:hyperlink>
      <w:r>
        <w:t xml:space="preserve"> - * TotalEnergies expects a 15% decrease in production due to the Iran conflict. * The company has halted or plans to halt activities in Qatar, Iraq, and off the coast of the United Arab Emirates. * TotalEnergies states that rising oil prices offset income loss from Middle Eastern operations. * The company's refinery in Jubail, Saudi Arabia, remains operational. * The production on the UAE mainland is unaffected due to pipeline exports; impact on LNG trade is limited. 114. </w:t>
      </w:r>
      <w:hyperlink r:id="rId88">
        <w:r>
          <w:rPr>
            <w:color w:val="0000EE"/>
            <w:u w:val="single"/>
          </w:rPr>
          <w:t>https://www.mirror.co.uk/news/world-news/gallery/oil-tankers-blaze-latest-iran-36854264</w:t>
        </w:r>
      </w:hyperlink>
      <w:r>
        <w:t xml:space="preserve"> - * Iran claimed responsibility for attacking two oil tankers carrying Iraqi fuel oil within Iraqi waters on Thursday. * The attack involved Iranian boats filled with explosives, causing the tankers to catch fire. * 38 crew members were rescued, with at least one death reported. * Iran warned the world that oil prices could reach $200 a barrel, impacting fuel prices. * The incident contributed to ongoing tensions and increased petrol prices. 115. </w:t>
      </w:r>
      <w:hyperlink r:id="rId89">
        <w:r>
          <w:rPr>
            <w:color w:val="0000EE"/>
            <w:u w:val="single"/>
          </w:rPr>
          <w:t>https://www.aljazeera.com/news/2026/3/12/analysis-the-war-on-iran-is-at-a-crossroads?traffic_source=rss</w:t>
        </w:r>
      </w:hyperlink>
      <w:r>
        <w:t xml:space="preserve"> - * Iran is adopting a more aggressive regional stance, aiming to expand conflict and disrupt global energy markets. * The conflict has led to risks for Gulf cities’ economic stability, with airspace restrictions and military shifts. * US–Iran tensions have elevated since the 2020 killing of Qassem Soleimani, leading to Iran's increased military activities. * Iran’s regional influence waned after the 2024 fall of Bashar al-Assad’s regime in Syria but is now shifting towards broader regional conflict. * The war has expanded to include Hezbollah and potential threats to key trade routes like the Suez Canal. 116. </w:t>
      </w:r>
      <w:hyperlink r:id="rId66">
        <w:r>
          <w:rPr>
            <w:color w:val="0000EE"/>
            <w:u w:val="single"/>
          </w:rPr>
          <w:t>https://www.independent.co.uk/news/brent-international-energy-agency-iran-strait-of-hormuz-bangkok-b2936924.html</w:t>
        </w:r>
      </w:hyperlink>
      <w:r>
        <w:t xml:space="preserve"> - * The price of Brent crude oil briefly topped $100 a barrel early Thursday, with Brent trading about 6.6% higher at approximately $98. * Increased supply concerns resulted from Iranian attacks on shipping around the Strait of Hormuz, affecting global oil prices. * The International Energy Agency and the US have announced significant emergency releases of oil reserves to mitigate price spikes. * Market uncertainty has led to volatile oil prices, with forecasts suggesting possible rises to $140 per barrel depending on conflict developments. * Oil price increases have contributed to global market fluctuations and concern over inflation and economic impact. 117. </w:t>
      </w:r>
      <w:hyperlink r:id="rId90">
        <w:r>
          <w:rPr>
            <w:color w:val="0000EE"/>
            <w:u w:val="single"/>
          </w:rPr>
          <w:t>https://www.independent.co.uk/tv/news/iran-war-bahrain-fuel-tank-attack-video-b2936940.html</w:t>
        </w:r>
      </w:hyperlink>
      <w:r>
        <w:t xml:space="preserve"> - * Bahraini authorities reported a blaze at a fuel tank storage facility in Muharraq following Iranian attacks.</w:t>
        <w:br/>
      </w:r>
      <w:r>
        <w:rPr>
          <w:i/>
        </w:rPr>
        <w:t>* Bahrain's military intercepted over 170 drones and over 100 missiles since the attack began.</w:t>
        <w:br/>
      </w:r>
      <w:r>
        <w:t>* The attacks occurred after U.S. and Israeli actions against Tehran.</w:t>
        <w:br/>
      </w:r>
      <w:r>
        <w:rPr>
          <w:i/>
        </w:rPr>
        <w:t>* The U.N. Security Council ordered a halt to Iran’s regional attacks.</w:t>
        <w:br/>
      </w:r>
      <w:r>
        <w:t>* Bahrain hosts the U.S. Navy’s 5th Fleet headquarters.</w:t>
      </w:r>
      <w:r>
        <w:rPr>
          <w:i/>
        </w:rPr>
        <w:t xml:space="preserve">118. </w:t>
      </w:r>
      <w:hyperlink r:id="rId91">
        <w:r>
          <w:rPr>
            <w:color w:val="0000EE"/>
            <w:u w:val="single"/>
          </w:rPr>
          <w:t>https://www.darnews.com/world/brent-crude-oil-briefly-tops-100-a-barrel-as-iran-attacks-on-shipping-worsen-supply-concerns-82d3bd6e</w:t>
        </w:r>
      </w:hyperlink>
      <w:r>
        <w:rPr>
          <w:i/>
        </w:rPr>
        <w:t xml:space="preserve"> - * The war with Iran caused oil prices to rise to near $100 per barrel, with Brent crude settling at $100.46. * The war has increased concerns over blocking the Strait of Hormuz, affecting global oil production. * The International Energy Agency announced the release of 400 million barrels from stockpiles, but long-term risks remain. * Oil prices could potentially rise to $150 if the Strait of Hormuz stays closed. * US stock markets fell due to the oil price surge, with major indices declining and companies with high fuel costs suffering declines. 119. </w:t>
      </w:r>
      <w:hyperlink r:id="rId68">
        <w:r>
          <w:rPr>
            <w:color w:val="0000EE"/>
            <w:u w:val="single"/>
          </w:rPr>
          <w:t>https://www.express.co.uk/news/world/2181221/terrifying-moment-oil-tankers-go</w:t>
        </w:r>
      </w:hyperlink>
      <w:r>
        <w:rPr>
          <w:i/>
        </w:rPr>
        <w:t xml:space="preserve"> - * Two oil tankers carrying fuel from Iraq were struck by explosives in the Gulf, resulting in a crew member's death and multiple evacuations.</w:t>
      </w:r>
      <w:r>
        <w:t xml:space="preserve"> The attack occurred late Wednesday near Iraq, about 30 miles off the coast.</w:t>
      </w:r>
      <w:r>
        <w:rPr>
          <w:i/>
        </w:rPr>
        <w:t xml:space="preserve"> Iraq shut down its oil ports following the incident, but shipping terminals remained operational.</w:t>
      </w:r>
      <w:r>
        <w:t xml:space="preserve"> Additional vessels in the Gulf and Strait of Hormuz were struck by unknown projectiles, with some damage and crew rescues reported.* Iran claimed responsibility for targeting a Thai vessel, and other incidents involved ships near Oman, UAE, and Dubai. 120. </w:t>
      </w:r>
      <w:hyperlink r:id="rId80">
        <w:r>
          <w:rPr>
            <w:color w:val="0000EE"/>
            <w:u w:val="single"/>
          </w:rPr>
          <w:t>https://www.express.co.uk/news/world/2181225/bahrain-airport-rocked-explosion-iran-dubai-abu-dhabi-qatar</w:t>
        </w:r>
      </w:hyperlink>
      <w:r>
        <w:t xml:space="preserve"> - * Smoke was seen billowing above Bahrain International Airport on Thursday following reports of an impact near the airport. * The Bahrain Interior Ministry confirmed a fuel tank attack caused a fire, with damage contained and cooling operations underway. * Iran also struck the Sitra refinery operated by Bapco Energies on 5 March. * Other targets included a fire at the BAPCO oil facility in Bahrain after an Iranian attack and an attack on Dubai International Airport. * Recent Iranian attacks are in retaliation for US-Israeli strikes, focusing on US allies in the Gulf with military bases, including Bahrain. * In Kuwait, debris injured workers at the Mina Al-Ahmadi refinery following an attack. 121. </w:t>
      </w:r>
      <w:hyperlink r:id="rId92">
        <w:r>
          <w:rPr>
            <w:color w:val="0000EE"/>
            <w:u w:val="single"/>
          </w:rPr>
          <w:t>https://www.theguardian.com/business/live/2026/mar/12/stagflation-fears-escalating-iranian-war-oil-price-andrew-bailey-stability-us-jobless-claims-news-updates</w:t>
        </w:r>
      </w:hyperlink>
      <w:r>
        <w:t xml:space="preserve"> - * Oil prices rise after Iran’s leader calls for continued closure of Strait of Hormuz. * Brent crude increases by 10%, surpassing $101 a barrel; US crude up 10% at $96.55. * Iran’s Supreme leader Ayatollah Khamenei advocates for attacking US bases and maintaining Strait closure. * International Energy Agency reports a 10 million barrels per day reduction in oil and gas production due to conflict. * Gulf countries have cut oil production by at least 10 mb/d; supply losses expected to rise. * Concerns raised over potential stagflation due to higher energy prices. * US plans to waive a maritime law for increased oil shipping; President Trump views the surge as beneficial. 122. </w:t>
      </w:r>
      <w:hyperlink r:id="rId83">
        <w:r>
          <w:rPr>
            <w:color w:val="0000EE"/>
            <w:u w:val="single"/>
          </w:rPr>
          <w:t>https://theindependent.sg/march-12-update-the-war-in-the-middle-east/</w:t>
        </w:r>
      </w:hyperlink>
      <w:r>
        <w:t xml:space="preserve"> - * The conflict between the US, Israel, Hezbollah, and Iran spreads in the Middle East, with attacks on Lebanon and the Strait of Hormuz. * Iran-linked forces allegedly launched drones and missiles at northern Israel. * Iran threatens to block vessels shipping oil through the Strait of Hormuz, a critical chokepoint. * Oil prices have risen above US$100 per barrel, with potential to reach US$150 if the Strait remains closed. * The International Energy Agency ordered the release of 400 million barrels of emergency crude stockpiles. * Asia and Singapore face increased risks, with higher shipping, insurance costs, and potential economic slowdown. 123. </w:t>
      </w:r>
      <w:hyperlink r:id="rId85">
        <w:r>
          <w:rPr>
            <w:color w:val="0000EE"/>
            <w:u w:val="single"/>
          </w:rPr>
          <w:t>https://www.independent.co.uk/tv/news/iran-war-fuel-tanker-attack-iraq-video-b2936949.html</w:t>
        </w:r>
      </w:hyperlink>
      <w:r>
        <w:t xml:space="preserve"> - * Iranian explosive-laden boats attacked two fuel tankers in Iraqi waters on March 11, setting them ablaze. * One crew member was killed in the attack. * Projectiles struck three vessels in Gulf waters, according to maritime security firms. * The targeted ships were the Marshall Islands-flagged Safesea Vishnu and Malta-flagged Zefyros. * The attack caused oil prices to surge past $100 a barrel again. 124. </w:t>
      </w:r>
      <w:hyperlink r:id="rId70">
        <w:r>
          <w:rPr>
            <w:color w:val="0000EE"/>
            <w:u w:val="single"/>
          </w:rPr>
          <w:t>https://www.dailystar.co.uk/news/latest-news/iran-attacks-international-airport-port-36854156</w:t>
        </w:r>
      </w:hyperlink>
      <w:r>
        <w:t xml:space="preserve"> - * Iran launched attacks on Bahrain's Muharraq Island international airport and Iraq's Basra port. * The Bahrain airport was engulfed in flames, and residents were advised to remain indoors. * The attack on Iraq's Basra port resulted in at least one fatality and caused operations to cease at oil terminals. * The US disclosed that the first week of conflict with Iran cost $11.3 billion. * The conflict has disrupted trade routes and energy supplies in the Gulf region. * The International Energy Agency released 400 million barrels of oil as emergency reserves, with the US planning to release 172 million barrels from its Strategic Petroleum Reserve. 125. </w:t>
      </w:r>
      <w:hyperlink r:id="rId93">
        <w:r>
          <w:rPr>
            <w:color w:val="0000EE"/>
            <w:u w:val="single"/>
          </w:rPr>
          <w:t>https://www.cityreviewss.com/motorists-feel-the-pinch-as-fuel-prices-soar-amid-middle-east-conflict/</w:t>
        </w:r>
      </w:hyperlink>
      <w:r>
        <w:t xml:space="preserve"> - * Fuel prices in Juba have surged to over 10,000 South Sudanese Pounds per litre due to the conflict in the Middle East disrupting global oil markets. * The crisis has led to a transportation shortage, affecting bus drivers, boda-boda riders, and rickshaw operators. * Authorities have taken steps to ease supply disruptions by assessing fuel truck movements at the Nimule border. * Crude oil prices have risen to around USD 100 per barrel, with warnings of potential further increases due to regional instability. * The global energy market has responded sharply, with US crude reaching USD 119 per barrel and Iran indicating possible escalation. 126. </w:t>
      </w:r>
      <w:hyperlink r:id="rId41">
        <w:r>
          <w:rPr>
            <w:color w:val="0000EE"/>
            <w:u w:val="single"/>
          </w:rPr>
          <w:t>https://www.insurancejournal.com/news/international/2026/03/12/861543.htm</w:t>
        </w:r>
      </w:hyperlink>
      <w:r>
        <w:t xml:space="preserve"> - * Two oil tankers were hit in Iraqi waters, prompting suspension of Iraq’s oil terminal operations. * Multiple attacks on ships and ports in the Middle East increase risks to oil supply. * Brent crude surged as the crisis deepened, despite record emergency reserves releases. * Disruptions at Omani ports and Strait of Hormuz threaten regional oil exports. * Major Gulf countries reduced or altered oil exports due to security risks. 127. </w:t>
      </w:r>
      <w:hyperlink r:id="rId94">
        <w:r>
          <w:rPr>
            <w:color w:val="0000EE"/>
            <w:u w:val="single"/>
          </w:rPr>
          <w:t>https://www.stocktargetadvisor.com/blog/oil-sinks-stocks-as-macro-outlook-dims-market-analysis-for-march-12th-2026/</w:t>
        </w:r>
      </w:hyperlink>
      <w:r>
        <w:t xml:space="preserve"> - * Escalating tensions in the Middle East caused crude oil prices to rise sharply toward $120 per barrel. * The geopolitical risk heightened supply disruption fears, affecting global and regional markets. * Canadian stock index declined amid risk-off sentiments, with energy revenues likely boosted but inflation pressures increased. * US markets fell, with major indexes near 2026 lows, technology stocks vulnerable, and trade negotiations facing headwinds. * European markets also declined on rising oil prices, with concerns over inflation and input costs. * UK stocks weakened, while some sector-specific developments, like Tesla's energy supply approval, emerged.</w:t>
      </w:r>
      <w:r/>
      <w:r/>
    </w:p>
    <w:p>
      <w:pPr>
        <w:pStyle w:val="ListNumber"/>
        <w:numPr>
          <w:ilvl w:val="0"/>
          <w:numId w:val="14"/>
        </w:numPr>
        <w:spacing w:line="240" w:lineRule="auto"/>
        <w:ind w:left="720"/>
      </w:pPr>
      <w:r/>
      <w:hyperlink r:id="rId74">
        <w:r>
          <w:rPr>
            <w:color w:val="0000EE"/>
            <w:u w:val="single"/>
          </w:rPr>
          <w:t>https://www.cnbc.com/2026/03/12/iran-war-persian-gulf-strait-of-hormuz-ships-uae-iraq.html</w:t>
        </w:r>
      </w:hyperlink>
      <w:r>
        <w:t xml:space="preserve"> - * Three foreign ships were hit in the Persian Gulf overnight, intensifying attacks on vessels near the Strait of Hormuz.</w:t>
      </w:r>
      <w:r/>
    </w:p>
    <w:p>
      <w:pPr>
        <w:pStyle w:val="ListNumber"/>
        <w:spacing w:line="240" w:lineRule="auto"/>
        <w:ind w:left="720"/>
      </w:pPr>
      <w:r/>
      <w:hyperlink r:id="rId95">
        <w:r>
          <w:rPr>
            <w:color w:val="0000EE"/>
            <w:u w:val="single"/>
          </w:rPr>
          <w:t>https://www.oneindia.com/india/india-is-premature-to-confirm-safe-passage-through-strait-of-hormuz-as-attacks-on-cargo-ships-kill-011-8025357.html</w:t>
        </w:r>
      </w:hyperlink>
      <w:r>
        <w:t xml:space="preserve"> - * On March 12, 2026, India stated it is premature to confirm safe passage through the Strait of Hormuz amid recent attacks on vessels and Indian casualties. * India is engaging in ongoing diplomatic talks with Iran regarding maritime security and energy imports. * Multiple attacks on ships near the Strait of Hormuz have resulted in Indian casualties, including one sailor killed on March 11, 2026. * Since late February 2026, at least four Indian sailors have died and more than 20 others injured in attacks attributed to Iran and other forces. * India’s external ministers discussed regional security issues with Iran, with Iran blaming the US for instability in the Persian Gulf. 130. </w:t>
      </w:r>
      <w:hyperlink r:id="rId96">
        <w:r>
          <w:rPr>
            <w:color w:val="0000EE"/>
            <w:u w:val="single"/>
          </w:rPr>
          <w:t>https://www.independent.co.uk/news/panama-canal-panama-city-middle-east-iran-persian-gulf-b2937676.html</w:t>
        </w:r>
      </w:hyperlink>
      <w:r>
        <w:t xml:space="preserve"> - • Panama Canal Administrator Ricaurte Vásquez stated that Middle East conflict and increasing fuel prices might benefit the canal as global shippers adjust routes. • Higher energy costs could make the canal a more attractive option, potentially cutting voyage times by 3 to 15 days. • Rising oil prices are linked to the Middle East war and the temporary closure of the Strait of Hormuz. • Disrupted Middle Eastern supplies may lead to rerouting cargo through Panama, including LNG shipments from the US to Europe and Asia. • Gerardo Bósquez commented that a prolonged conflict could reshape global trade routes, especially benefiting gas transport. 131. </w:t>
      </w:r>
      <w:hyperlink r:id="rId97">
        <w:r>
          <w:rPr>
            <w:color w:val="0000EE"/>
            <w:u w:val="single"/>
          </w:rPr>
          <w:t>https://www.ndtvprofit.com/markets/petrol-diesel-prices-today-march-13-check-rates-in-hyderabad-delhi-mumbai-chennai-ahmedabad-and-more-11208541</w:t>
        </w:r>
      </w:hyperlink>
      <w:r>
        <w:t xml:space="preserve"> - </w:t>
      </w:r>
      <w:r>
        <w:rPr>
          <w:i/>
        </w:rPr>
        <w:t>Petrol and diesel prices in India largely unchanged on March 13 amid turbulent global oil markets.</w:t>
      </w:r>
      <w:r/>
      <w:r>
        <w:rPr>
          <w:i/>
        </w:rPr>
        <w:t>Brent crude hovers near $100 per barrel due to tensions around the Strait of Hormuz.</w:t>
      </w:r>
      <w:r/>
      <w:r>
        <w:rPr>
          <w:i/>
        </w:rPr>
        <w:t>Indian city prices vary, with Hyderabad and Patna having the highest petrol prices.</w:t>
      </w:r>
      <w:r/>
      <w:r>
        <w:rPr>
          <w:i/>
        </w:rPr>
        <w:t>Geopolitical tensions escalate as Iran's new leader signals potential closure of Strait of Hormuz.</w:t>
      </w:r>
      <w:r/>
      <w:r>
        <w:rPr>
          <w:i/>
        </w:rPr>
        <w:t>Global crude prices impact fuel rates, influenced by supply concerns in Middle East and currency exchange rates.</w:t>
      </w:r>
      <w:r>
        <w:t xml:space="preserve">132. </w:t>
      </w:r>
      <w:hyperlink r:id="rId77">
        <w:r>
          <w:rPr>
            <w:color w:val="0000EE"/>
            <w:u w:val="single"/>
          </w:rPr>
          <w:t>https://ghanaiantimes.com.gh/g7-nations-move-to-curb-soaring-oil-prices/</w:t>
        </w:r>
      </w:hyperlink>
      <w:r>
        <w:t xml:space="preserve"> - • G7 countries agree to support releasing oil from reserves to address rising prices amid the US-Israel war with Iran.</w:t>
        <w:br/>
      </w:r>
      <w:r>
        <w:t>• The International Energy Agency (IEA) is preparing its largest intervention in the oil market to date.</w:t>
        <w:br/>
      </w:r>
      <w:r>
        <w:t>• The conflict has halted oil exports through the Strait of Hormuz, impacting global supply.</w:t>
        <w:br/>
      </w:r>
      <w:r>
        <w:t>• The planned release could amount to 300-400 million barrels, equivalent to days of supply.</w:t>
        <w:br/>
      </w:r>
      <w:r>
        <w:t xml:space="preserve">• G7 energy ministers endorsed proactive measures, including strategic reserves, to stabilise prices. 133. </w:t>
      </w:r>
      <w:hyperlink r:id="rId78">
        <w:r>
          <w:rPr>
            <w:color w:val="0000EE"/>
            <w:u w:val="single"/>
          </w:rPr>
          <w:t>https://www.namibian.com.na/oil-price-jumps-despite-iea-move-to-release-record-amount-of-reserves/</w:t>
        </w:r>
      </w:hyperlink>
      <w:r>
        <w:t xml:space="preserve"> - * Oil prices rose over 9% to US$100 a barrel despite record oil releases from IEA reserves. * Major countries agreed to release 400 million barrels in response to supply concerns. * Iran warned oil could reach US$200 per barrel as attacks on ships intensify in the Strait of Hormuz. * Oil prices remain high amid regional security risks and supply disruptions. * US and Israel launched airstrikes against Iran, causing global market volatility and rising fuel prices. * Countries in Asia, reliant on Middle Eastern energy, faced increased energy costs and rationing measures.</w:t>
      </w:r>
      <w:r/>
    </w:p>
    <w:p>
      <w:pPr>
        <w:pStyle w:val="ListNumber"/>
        <w:spacing w:line="240" w:lineRule="auto"/>
        <w:ind w:left="720"/>
      </w:pPr>
      <w:r/>
      <w:hyperlink r:id="rId88">
        <w:r>
          <w:rPr>
            <w:color w:val="0000EE"/>
            <w:u w:val="single"/>
          </w:rPr>
          <w:t>https://www.mirror.co.uk/news/world-news/gallery/oil-tankers-blaze-latest-iran-36854264</w:t>
        </w:r>
      </w:hyperlink>
      <w:r>
        <w:t xml:space="preserve"> - ['</w:t>
      </w:r>
      <w:r>
        <w:rPr>
          <w:i/>
        </w:rPr>
        <w:t xml:space="preserve"> Iran claimed responsibility for an attack on two oil tankers within Iraqi waters on Thursday.', '</w:t>
      </w:r>
      <w:r>
        <w:t xml:space="preserve"> The ships caught fire after being hit by Iranian boats filled with explosives, causing casualties and rescue efforts.', '</w:t>
      </w:r>
      <w:r>
        <w:rPr>
          <w:i/>
        </w:rPr>
        <w:t xml:space="preserve"> The incident occurred during ongoing conflict involving Iran, Iraq, and external actors.', "</w:t>
      </w:r>
      <w:r>
        <w:t xml:space="preserve"> Iran warned of oil prices potentially reaching $200 a barrel due to the conflict's impact on global supplies."]</w:t>
      </w:r>
      <w:r/>
    </w:p>
    <w:p>
      <w:pPr>
        <w:pStyle w:val="ListNumber"/>
        <w:spacing w:line="240" w:lineRule="auto"/>
        <w:ind w:left="720"/>
      </w:pPr>
      <w:r/>
      <w:hyperlink r:id="rId90">
        <w:r>
          <w:rPr>
            <w:color w:val="0000EE"/>
            <w:u w:val="single"/>
          </w:rPr>
          <w:t>https://www.independent.co.uk/tv/news/iran-war-bahrain-fuel-tank-attack-video-b2936940.html</w:t>
        </w:r>
      </w:hyperlink>
      <w:r>
        <w:t xml:space="preserve"> - * Bahrain's interior ministry reports a large fire at a fuel storage facility in Muharraq following Iranian attacks. * Bahrain states its military intercepted over 170 drones and 100 missiles since Iran's offensive began. * The attacks are linked to Iran's escalation after a US and Israeli strike on Tehran. * The UN Security Council approved a resolution demanding Iran halt its attacks in the Gulf region. * Bahrain hosts the US Navy’s 5th Fleet headquarters. 136. </w:t>
      </w:r>
      <w:hyperlink r:id="rId83">
        <w:r>
          <w:rPr>
            <w:color w:val="0000EE"/>
            <w:u w:val="single"/>
          </w:rPr>
          <w:t>https://theindependent.sg/march-12-update-the-war-in-the-middle-east/</w:t>
        </w:r>
      </w:hyperlink>
      <w:r>
        <w:t xml:space="preserve"> - * The conflict in the Middle East has spread to Lebanon and Iran-linked forces have launched drone and missile attacks. * Iran threatens to block vessels through the Strait of Hormuz, a critical oil chokepoint. * Oil prices have risen past US$100 per barrel and could reach US$150 if the Strait remains closed. * The International Energy Agency ordered the release of 400 million barrels of emergency crude to stabilise prices. * Asian economies, including Singapore, face higher energy costs, disrupted supply, and potential economic slowdown. * Singapore, as a trade hub, may experience impacts sooner than neighbouring countries. 137. </w:t>
      </w:r>
      <w:hyperlink r:id="rId41">
        <w:r>
          <w:rPr>
            <w:color w:val="0000EE"/>
            <w:u w:val="single"/>
          </w:rPr>
          <w:t>https://www.insurancejournal.com/news/international/2026/03/12/861543.htm</w:t>
        </w:r>
      </w:hyperlink>
      <w:r>
        <w:t xml:space="preserve"> - * Two oil tankers were hit in Iraqi waters, prompting suspension of operations at Iraq’s oil terminals. * The attacks are linked to increased retaliatory actions from Iran, worsening the regional conflict. * Port operations in Oman, including Mina Al Fahal and Salalah, were suspended due to drone attacks. * Brent crude surged as much as 10% amid the crisis, despite a record 400-million-barrel reserve release. * Disruptions have led Iraq, Kuwait, and Saudi Arabia to cut oil output, with some ships avoiding the Strait of Hormuz. 138. </w:t>
      </w:r>
      <w:hyperlink r:id="rId98">
        <w:r>
          <w:rPr>
            <w:color w:val="0000EE"/>
            <w:u w:val="single"/>
          </w:rPr>
          <w:t>https://www.aljazeera.com/news/2026/3/12/southeast-asia-shuts-offices-limits-travel-as-oil-crisis-deepens?traffic_source=rss</w:t>
        </w:r>
      </w:hyperlink>
      <w:r>
        <w:t xml:space="preserve"> - * Governments and businesses in Southeast Asia implement measures such as work restrictions and market interventions to mitigate energy shortages. * The closure of the Strait of Hormuz impacts fuel imports and supplies for countries including the Philippines, Thailand, Vietnam, and others. * Southeast Asia relies heavily on imported oil and gas, with major dependencies on Middle Eastern crude passing through the Strait. * Countries are undertaking strategic adjustments, including releasing reserves, and seeking alternative crude sources to address potential shortages. * Regions face risks of increased prices, supply restrictions, and economic impacts if the Strait remains closed. 139. </w:t>
      </w:r>
      <w:hyperlink r:id="rId99">
        <w:r>
          <w:rPr>
            <w:color w:val="0000EE"/>
            <w:u w:val="single"/>
          </w:rPr>
          <w:t>https://www.rigzone.com/news/wire/brent_closes_above_100_amid_gulf_crisis-12-mar-2026-183197-article/?rss=true</w:t>
        </w:r>
      </w:hyperlink>
      <w:r>
        <w:t xml:space="preserve"> - * Oil prices surged as Gulf supply disruptions caused Brent to surpass $100 for the first time since August 2022. * Multiple vessel attacks in the Arabian Gulf and Iran's maritime actions contributed to the disruption. * US plans to escort vessels through the Strait of Hormuz and considers temporary waivers for the Jones Act. * The International Energy Agency described this as the largest supply disruption in global oil market history. * The US announced a release of 172 million barrels from strategic reserves to help stabilise prices. 140. </w:t>
      </w:r>
      <w:hyperlink r:id="rId100">
        <w:r>
          <w:rPr>
            <w:color w:val="0000EE"/>
            <w:u w:val="single"/>
          </w:rPr>
          <w:t>https://www.seanews.com.tr/article/aramco-fears-catastrophic-oil-fallout-from-hormuz-mmny2fv6</w:t>
        </w:r>
      </w:hyperlink>
      <w:r>
        <w:t xml:space="preserve"> - * Saudi Aramco warns of potential catastrophic consequences for global oil markets if shipping through the Strait of Hormuz is disrupted. * Approximately 20% of the world's oil passes through the strait; shipments have been largely blocked. * US President Donald Trump predicts the conflict could end soon, with US Navy possible escort deployments. * Global inventories are reported at a five-year low, with faster drawdowns expected. * Aramco is meeting demand via the East-West pipeline to Yanbu as its Ras Tanura refinery restarts operations after a fire. 141. </w:t>
      </w:r>
      <w:hyperlink r:id="rId101">
        <w:r>
          <w:rPr>
            <w:color w:val="0000EE"/>
            <w:u w:val="single"/>
          </w:rPr>
          <w:t>https://tass.com/economy/2100551</w:t>
        </w:r>
      </w:hyperlink>
      <w:r>
        <w:t xml:space="preserve"> - * The International Energy Agency (IEA) lowers its forecast for global oil supply growth in 2026 by 1.4 million bpd. * The latest report predicts an increase of 1.1 million bpd in 2023, reaching 107.2 million bpd. * Global oil supplies fell sharply in March due to conflict in the Middle East, particularly affecting tanker traffic through the Strait of Hormuz. * Supply volumes have fallen to less than 10% of pre-crisis levels since the start of the conflict. * Global oil production is expected to decline by 8 million bpd in March to 98.8 million bpd, the lowest since early 2022. 142. </w:t>
      </w:r>
      <w:hyperlink r:id="rId102">
        <w:r>
          <w:rPr>
            <w:color w:val="0000EE"/>
            <w:u w:val="single"/>
          </w:rPr>
          <w:t>https://www.omanobserver.om/article/1186029/business/energy/oil-market-faces-biggest-supply-hole-in-history</w:t>
        </w:r>
      </w:hyperlink>
      <w:r>
        <w:t xml:space="preserve"> - * The oil market is experiencing a period of physical disruption due to tanker attacks, infrastructure damage, and shipping risks. * Government efforts to manage prices through messaging and strategic releases are insufficient against sustained attacks. * Consumers in the US are experiencing rising fuel prices, with gasoline up by approximately 50 cents per gallon. * European demand is declining as higher prices prompt reduced consumption. * The US emergency oil release of 1.2 million barrels per day is insufficient to offset potential supply losses. * Shipping risks, especially in the Gulf, and infrastructure damage in key export regions like Basra and Fujairah are disrupting flows. * Physical supply losses and logistics disruptions are rapidly tightening the global crude balance. 143. </w:t>
      </w:r>
      <w:hyperlink r:id="rId103">
        <w:r>
          <w:rPr>
            <w:color w:val="0000EE"/>
            <w:u w:val="single"/>
          </w:rPr>
          <w:t>https://www.24ur.com/novice/slovenija/sproscanje-naftnih-rezerv.html</w:t>
        </w:r>
      </w:hyperlink>
      <w:r>
        <w:t xml:space="preserve"> - * Minister za okolje, podnebje in energijo Bojan Kumer komentira, da zajezitev motenj nafte in goriva ni kritična, ampak je potrebna proaktivna ukrepanja. * Naftne rezerve bodo sproščene v naslednjih dneh, da se odvrne panika in uravnovesijo zaloge ter logistika. * Vpliv na oskrbo in cene naftnih derivatov je predmet spremljanja, ob morebitnih protekcionističnih ukrepih pa se napovedujejo tudi slovenski ukrepi. * Oskrba s plinom je dobro pripravljena, skladišča imajo dovolj kapacitete, vendar so skladišča v Evropi trenutno malo praznejša. * Slovenija ima skladišča v Avstriji, kjer so trenutno zakupljene kapacitete nad povprečjem. * Ministri bodo prihodnji teden razpravljali o ustreznih ukrepih na energetski ravni.</w:t>
      </w:r>
      <w:r/>
    </w:p>
    <w:p>
      <w:pPr>
        <w:pStyle w:val="ListNumber"/>
        <w:spacing w:line="240" w:lineRule="auto"/>
        <w:ind w:left="720"/>
      </w:pPr>
      <w:r/>
      <w:hyperlink r:id="rId99">
        <w:r>
          <w:rPr>
            <w:color w:val="0000EE"/>
            <w:u w:val="single"/>
          </w:rPr>
          <w:t>https://www.rigzone.com/news/wire/brent_closes_above_100_amid_gulf_crisis-12-mar-2026-183197-article/?rss=true</w:t>
        </w:r>
      </w:hyperlink>
      <w:r>
        <w:t xml:space="preserve"> - * Oil prices surged as Gulf supply disruptions caused Brent to rise above $100 for the first time since August 2022.</w:t>
      </w:r>
      <w:r>
        <w:rPr>
          <w:i/>
        </w:rPr>
        <w:t xml:space="preserve"> Market increases followed shipping delays and vessel attacks in the Arabian Gulf.</w:t>
      </w:r>
      <w:r>
        <w:t xml:space="preserve"> US and international responses, including military escort plans and the release of strategic reserves, aimed to stabilise supply.</w:t>
      </w:r>
      <w:r>
        <w:rPr>
          <w:i/>
        </w:rPr>
        <w:t xml:space="preserve"> Chinese refiners began cancelling fuel export contracts amid market strain.</w:t>
      </w:r>
      <w:r>
        <w:t xml:space="preserve"> Goldman Sachs warned oil prices could peak at $147.50 if disruptions persist.* The US announced a coordinated release of 172 million barrels to address supply concerns.</w:t>
      </w:r>
      <w:r/>
    </w:p>
    <w:p>
      <w:pPr>
        <w:pStyle w:val="ListNumber"/>
        <w:spacing w:line="240" w:lineRule="auto"/>
        <w:ind w:left="720"/>
      </w:pPr>
      <w:r/>
      <w:hyperlink r:id="rId104">
        <w:r>
          <w:rPr>
            <w:color w:val="0000EE"/>
            <w:u w:val="single"/>
          </w:rPr>
          <w:t>https://www.sondakika.com/ekonomi/haber-italya-9-9-milyon-varil-petrol-piyasaya-suruyor-19652501/</w:t>
        </w:r>
      </w:hyperlink>
      <w:r>
        <w:t xml:space="preserve"> - • Italy's Ministry of Energy and Environment announced the release of 9.9 million barrels of oil. • The release is part of a coordinated effort by IEA member countries to stabilise energy markets. • The amount represents approximately 2.5% of the total emergency reserves of IEA countries. • Italy’s oil stock remains sufficient post-release, ensuring energy security. • The IEA recently agreed to release a record 400 million barrels, the organisation’s largest ever, during the Russia-Ukraine conflict. 146. </w:t>
      </w:r>
      <w:hyperlink r:id="rId105">
        <w:r>
          <w:rPr>
            <w:color w:val="0000EE"/>
            <w:u w:val="single"/>
          </w:rPr>
          <w:t>https://www.premiumtimesng.com/business/business-news/863396-countries-agree-on-historic-release-of-crude-reserves-to-lower-oil-prices.html</w:t>
        </w:r>
      </w:hyperlink>
      <w:r>
        <w:t xml:space="preserve"> - * Member countries of the IEA have agreed to release 400 million barrels of oil into the global market to mitigate supply disruptions caused by conflict in the Middle East. * The release was announced by IEA Executive Director Fatih Birol, describing it as the largest emergency oil stocks release in history. * The release exceeds previous measures during the Russia-Ukraine conflict, yet analysts believe it may have limited impact on the larger supply shock. * The conflict and security concerns in the Strait of Hormuz have caused significant supply disruptions and rising oil prices. * In Nigeria, petrol prices increased by over 25% due to the supply shock, impacting local economy and cost of living. 147. </w:t>
      </w:r>
      <w:hyperlink r:id="rId106">
        <w:r>
          <w:rPr>
            <w:color w:val="0000EE"/>
            <w:u w:val="single"/>
          </w:rPr>
          <w:t>https://tass.com/economy/2100705</w:t>
        </w:r>
      </w:hyperlink>
      <w:r>
        <w:t xml:space="preserve"> - * The International Energy Agency has reduced its forecast for global oil refinery throughput in March by 4.3 million bpd due to conflict in the Middle East. * The forecast for 2026 has been lowered by 800,000 bpd overall. * Over 4 million bpd of Middle Eastern capacity is offline or at risk of closure. * Forecasts for March and second quarter of 2026 have been revised down. * The estimated refinery runs in 2026 are now 83.8 million bpd, down from previous projections. 148. </w:t>
      </w:r>
      <w:hyperlink r:id="rId107">
        <w:r>
          <w:rPr>
            <w:color w:val="0000EE"/>
            <w:u w:val="single"/>
          </w:rPr>
          <w:t>https://www.eurasiareview.com/13032026-the-new-oil-crisis-and-the-emerging-structural-dynamics-of-stagflation-analysis/</w:t>
        </w:r>
      </w:hyperlink>
      <w:r>
        <w:t xml:space="preserve"> - * Escalation of US-Iran conflict with attacks on oil infrastructure driving energy prices higher in March 2023. * Oil prices surged over 35% in a week, breaching USD 100 per barrel, with predictions of surpassing USD 150 if conflict persists. * The conflict disrupts Middle Eastern oil exports and leads to production cuts by OPEC, increasing geopolitical risks and price volatility. * Short-term supply disruptions cause significant price swings; global supply fundamentals remain largely adequate according to IEA. * The conflict heightens inflation risks in the US, complicating economic outlooks amid weakening employment data and persistent inflation signals. 149. </w:t>
      </w:r>
      <w:hyperlink r:id="rId108">
        <w:r>
          <w:rPr>
            <w:color w:val="0000EE"/>
            <w:u w:val="single"/>
          </w:rPr>
          <w:t>https://www.perthnow.com.au/news/australia/australia-relaxes-fuel-stockpile-rules-as-energy-minister-assures-motorists-petrol-wont-run-out--c-21927850</w:t>
        </w:r>
      </w:hyperlink>
      <w:r>
        <w:t xml:space="preserve"> - * Australia’s fuel stockpile minimums for diesel and petrol are being reduced from 2.7 billion litres to 2.2 billion litres and from 1 billion litres to 700 million litres respectively. * The government announced these relaxations to enable fuel companies to manage supply better amid global uncertainty. * The announcement was made by Energy Minister Chris Bowen, who assured supplies would not run out. * Bowen ruled out petrol rationing and criticised fuel hoarding and illegal selling. * The measures are part of a response to concerns from the Middle East crisis affecting fuel supply.</w:t>
      </w:r>
      <w:r/>
      <w:r/>
    </w:p>
    <w:p>
      <w:r/>
      <w:r>
        <w:t xml:space="preserve">150. </w:t>
      </w:r>
      <w:hyperlink r:id="rId109">
        <w:r>
          <w:rPr>
            <w:color w:val="0000EE"/>
            <w:u w:val="single"/>
          </w:rPr>
          <w:t>https://www.nbc26.com/us-news/iran-war/oil-market-sees-its-worst-disruption-ever-as-iran-war-threatens-supply</w:t>
        </w:r>
      </w:hyperlink>
      <w:r>
        <w:t xml:space="preserve"> - * The war in the Middle East causes the "largest supply disruption in the history of the global oil market", according to the International Energy Agency. * The Strait of Hormuz, through which about 20% of global oil passes, is in near standstill. * The IEA announced its largest oil release, but concerns remain as prices briefly exceed $100 per barrel. * Iran ramps up attacks on regional oil tankers, with reports of vessels hit in the Persian Gulf. * Disruption impacts US gas prices, with potential increases in airline fares due to rising jet fuel costs. 151. </w:t>
      </w:r>
      <w:hyperlink r:id="rId110">
        <w:r>
          <w:rPr>
            <w:color w:val="0000EE"/>
            <w:u w:val="single"/>
          </w:rPr>
          <w:t>https://asianews.network/lng-supply-crunch-worsening-for-singapore-and-asia-as-signalled-by-string-of-force-majeure-notices/</w:t>
        </w:r>
      </w:hyperlink>
      <w:r>
        <w:t xml:space="preserve"> - * A series of force majeure notices from LNG suppliers, including Shell and QatarEnergy, signal a worsening LNG supply crunch for Singapore and Asia. * Qatar’s Ras Laffan LNG plant suspended operations following regional conflict impacting the Strait of Hormuz, a major transit route. * Singapore’s LNG imports in 2024 were about 6.7 million tonnes, with Qatar supplying around 25% of these. * The global LNG market faces a reduction of 20% due to the regional hostilities and Strait closure, increasing supply scarcity and prices. * Singapore has a fuel stockpile but has not disclosed its size; authorities plan to manage potential supply disruptions. 152. </w:t>
      </w:r>
      <w:hyperlink r:id="rId111">
        <w:r>
          <w:rPr>
            <w:color w:val="0000EE"/>
            <w:u w:val="single"/>
          </w:rPr>
          <w:t>https://www.bworldonline.com/banking-finance/2026/03/13/735991/peso-slides-as-us-data-bolster-hawkish-fed-bets/</w:t>
        </w:r>
      </w:hyperlink>
      <w:r>
        <w:t xml:space="preserve"> - - The peso depreciated against the dollar following US CPI data, closing at P59.385 on Thursday. - US consumer prices rose 0.3% in February, with a 2.4% annual increase, supporting expectations of unchanged US interest rates. - Rising global crude oil prices and Middle East tensions contributed to inflation worries and peso weakening. - US dollar gained for a third straight session amid surging oil prices and geopolitical instability. - Analysts predict further peso weakness, with P59.25 to P59.50 per dollar expected on Friday. 153. </w:t>
      </w:r>
      <w:hyperlink r:id="rId112">
        <w:r>
          <w:rPr>
            <w:color w:val="0000EE"/>
            <w:u w:val="single"/>
          </w:rPr>
          <w:t>https://investinglive.com/commodities/australia-to-release-762-million-litres-of-fuel-after-easing-stockpile-rules-20260313/</w:t>
        </w:r>
      </w:hyperlink>
      <w:r>
        <w:t xml:space="preserve"> - * Australia will release up to 762 million litres of petrol and diesel from reserves. * The government is reducing minimum stockholding obligations by up to 20%. * The measure is a temporary response to supply disruptions linked to the Iran conflict. * It aims to stabilise fuel supply amid global tanker disruptions and geopolitical tensions. * The move follows policies to strengthen domestic fuel security and align with international standards. 154. </w:t>
      </w:r>
      <w:hyperlink r:id="rId113">
        <w:r>
          <w:rPr>
            <w:color w:val="0000EE"/>
            <w:u w:val="single"/>
          </w:rPr>
          <w:t>https://www.cnbc.com/2026/03/12/asia-pacific-markets-today-nikkei-225-hang-seng-index-kospi.html</w:t>
        </w:r>
      </w:hyperlink>
      <w:r>
        <w:t xml:space="preserve"> - * Asia-Pacific markets fell on Thursday due to oil price volatility and Middle East tensions. * The International Energy Agency announced a record 400 million barrel emergency release, the largest in its history. * The US will release 172 million barrels from the Strategic Petroleum Reserve to stabilise energy prices. * US futures for WTI and Brent crude jumped significantly following the announcement. * Markets in Australia, Japan, South Korea, Hong Kong, and China experienced declines, with some exceptions in South Korea's small-cap stocks. 155. </w:t>
      </w:r>
      <w:hyperlink r:id="rId114">
        <w:r>
          <w:rPr>
            <w:color w:val="0000EE"/>
            <w:u w:val="single"/>
          </w:rPr>
          <w:t>https://www.cbsnews.com/news/trump-oil-strategic-petroleum-reserve-iran-war/</w:t>
        </w:r>
      </w:hyperlink>
      <w:r>
        <w:t xml:space="preserve"> - * President Trump ordered the release of 172 million barrels from the US Strategic Petroleum Reserve following elevated oil prices due to Iran conflict. * The release will commence next week and last approximately 120 days. * The International Energy Agency coordinated a 400 million barrel release among its member countries. * Oil prices, such as West Texas Intermediate, traded at over $92 per barrel, rising by 7.2% during the day. * The US reserve held about 415 million barrels as of last week, with the IEA's members holding more than 1.2 billion barrels in total. * The geopolitical conflict impacting oil supply includes military strikes on Iran and disruptions at the Strait of Hormuz causing fears of supply shortages. 156. </w:t>
      </w:r>
      <w:hyperlink r:id="rId115">
        <w:r>
          <w:rPr>
            <w:color w:val="0000EE"/>
            <w:u w:val="single"/>
          </w:rPr>
          <w:t>https://www.babypips.com/news/daily-forex-financial-market-news-recap-2026-03-12</w:t>
        </w:r>
      </w:hyperlink>
      <w:r>
        <w:t xml:space="preserve"> - * US dollar gains as safe-haven asset amid Iran conflict and oil supply disruptions. * Brent crude surpasses $100 as Iran attacks oil tankers and energy infrastructure. * S&amp;P 500 falls 1.31%, reaching lowest since November amid risk-off sentiment. * Gold declines 1.15% despite risk aversion, possibly due to profit-taking and dollar strength. * 10-year Treasury yield rises to 4.267%, indicating inflation concerns and Fed rate expectations. * Major currencies traded choppily, with dollar strengthening post-US data, amid geopolitical uncertainties. 157. </w:t>
      </w:r>
      <w:hyperlink r:id="rId107">
        <w:r>
          <w:rPr>
            <w:color w:val="0000EE"/>
            <w:u w:val="single"/>
          </w:rPr>
          <w:t>https://www.eurasiareview.com/13032026-the-new-oil-crisis-and-the-emerging-structural-dynamics-of-stagflation-analysis/</w:t>
        </w:r>
      </w:hyperlink>
      <w:r>
        <w:t xml:space="preserve"> - * The escalation of Middle East conflict has led to a surge in oil and energy prices, with WTI crude rising over 12% intraday and breaching USD 100 per barrel. * Attacks on infrastructure and Strait of Hormuz blockade have disrupted supplies, prompting production cuts by OPEC countries and heightening volatility. * US oil prices have surged 35% in a week; potential for prices to exceed USD 150 if conflict persists. * Short-term price volatility may cause inflation rebound and impact US domestic politics, especially midterm elections. * Other major economies like Europe face risks of recession and stagflation due to energy shortages; Japan and China exhibit different resilience levels. 158. </w:t>
      </w:r>
      <w:hyperlink r:id="rId116">
        <w:r>
          <w:rPr>
            <w:color w:val="0000EE"/>
            <w:u w:val="single"/>
          </w:rPr>
          <w:t>https://www.mitrade.com/au/insights/commodity-analysis/oil/cryptopolitan-USOIL-202603131012</w:t>
        </w:r>
      </w:hyperlink>
      <w:r>
        <w:t xml:space="preserve"> - * President Donald Trump posted on TRUTH Social that rising oil prices are beneficial because "we make a lot of money". * The US announced the largest emergency oil release in history, selling 172 million barrels from the Strategic Petroleum Reserve. * The release aims to lower oil prices amid ongoing conflicts in the Middle East, including Iran and Iraq. * The reserve is approaching its lowest level since 1982, with around 413 million barrels remaining. * Brent crude prices climbed back toward $100 per barrel following the announcement. 159. </w:t>
      </w:r>
      <w:hyperlink r:id="rId117">
        <w:r>
          <w:rPr>
            <w:color w:val="0000EE"/>
            <w:u w:val="single"/>
          </w:rPr>
          <w:t>https://mediaindonesia.com/ekonomi/869931/nilai-tukar-rupiah-13-maret-2026-tertekan-di-level-rp16900-per-dolar-as</w:t>
        </w:r>
      </w:hyperlink>
      <w:r>
        <w:t xml:space="preserve"> - * Nilai tukar Rupiah terhadap Dolar AS pada 13 Maret 2026 berkisar Rp16.850 hingga Rp16.950, melemah akibat ketidakpastian global. * Ketegangan antara AS dan Iran serta lonjakan harga minyak memicu kekhawatiran inflasi dan pelemahan mata uang negara berkembang. * Investor menunggu data inflasi dari AS yang akan mempengaruhi kebijakan suku bunga The Fed. * Bank Indonesia melakukan intervensi pasar agar nilai tukar tidak menembus Rp17.000. * Harga emas Antam bertahan di level Rp3.042.000 per gram sebagai lindung nilai. 160. </w:t>
      </w:r>
      <w:hyperlink r:id="rId55">
        <w:r>
          <w:rPr>
            <w:color w:val="0000EE"/>
            <w:u w:val="single"/>
          </w:rPr>
          <w:t>https://www.indexbox.io/blog/saudi-arabia-ramps-up-red-sea-oil-exports-via-yanbu-amid-security-threats/</w:t>
        </w:r>
      </w:hyperlink>
      <w:r>
        <w:t xml:space="preserve"> - * Aramco is scaling up operations at Yanbu terminal on the Red Sea to maximise exports, with capacity reportedly reaching maximum within days. * The Yanbu terminal's capacity was doubled after an expansion with a new south terminal in late 2018. * The increase in exports occurs amidst security threats and alerts about potential attacks involving militant groups and navigation through the Bab al-Mandeb strait. * The region's security risks and alternative pipeline activations are influencing regional oil export strategies, primarily to Asian markets. 161. </w:t>
      </w:r>
      <w:hyperlink r:id="rId48">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technically complex. * Some Asian refineries are already cutting runs due to crude shortages. 162. </w:t>
      </w:r>
      <w:hyperlink r:id="rId118">
        <w:r>
          <w:rPr>
            <w:color w:val="0000EE"/>
            <w:u w:val="single"/>
          </w:rPr>
          <w:t>https://www.newsghana.com.gh/oil-shock-pushes-fed-rate-cut-to-july-at-earliest-says-devere-ceo/</w:t>
        </w:r>
      </w:hyperlink>
      <w:r>
        <w:t xml:space="preserve"> - * Nigel Green of deVere Group forecasts the Federal Reserve is unlikely to cut interest rates before July due to inflation and rising oil prices. * The February CPI data was in line with expectations but coincided with a surge in oil prices following US and Israeli strikes on Iran. * Brent crude oil peaked at $119.50 per barrel after the conflict, impacting inflation expectations. * Green cites energy-driven inflation and resilient economy as reasons for delayed rate cuts. * Market expectations pushed the first rate cut to September, with Green extending this to July. * Economists warn sustained high crude prices could influence consumer costs, complicating monetary policy outlook. 163. </w:t>
      </w:r>
      <w:hyperlink r:id="rId114">
        <w:r>
          <w:rPr>
            <w:color w:val="0000EE"/>
            <w:u w:val="single"/>
          </w:rPr>
          <w:t>https://www.cbsnews.com/news/trump-oil-strategic-petroleum-reserve-iran-war/</w:t>
        </w:r>
      </w:hyperlink>
      <w:r>
        <w:t xml:space="preserve"> - * President Trump ordered the release of 172 million barrels of oil from the US Strategic Petroleum Reserve, starting next week over 120 days. * The release is part of a coordinated effort with the International Energy Agency to manage soaring oil prices due to Iran conflict. * US plans to replenish the reserve with 200 million barrels within a year. * Oil prices rose to over $92 per barrel, increasing about 7.2% on the day of announcement. * The US reserve held about 415 million barrels as of last week, with the total in IEA reserves exceeding 1.2 billion barrels. * The release follows supply disruptions caused by military tensions and sanctions in the Strait of Hormuz. 164. </w:t>
      </w:r>
      <w:hyperlink r:id="rId67">
        <w:r>
          <w:rPr>
            <w:color w:val="0000EE"/>
            <w:u w:val="single"/>
          </w:rPr>
          <w:t>https://www.oedigital.com/news/536914-equinor-ceo-we-have-no-spare-capacity-for-oil-and-gas</w:t>
        </w:r>
      </w:hyperlink>
      <w:r>
        <w:t xml:space="preserve"> - * Equinor’s CEO Anders Opedal stated the company has no spare capacity to increase oil and gas output amid Middle East supply shortages. * The disruptions are caused by US and Israeli attacks against Iran, affecting a fifth of global oil and liquefied gas supply. * Brent crude oil prices surged above $100 per barrel for the first time since 2022. * European gas prices have risen by 60% since February 2022. * Norway's exports increased during the 2022 energy crisis, but current production is near maximum capacity. 165. </w:t>
      </w:r>
      <w:hyperlink r:id="rId119">
        <w:r>
          <w:rPr>
            <w:color w:val="0000EE"/>
            <w:u w:val="single"/>
          </w:rPr>
          <w:t>https://businessday.ng/energy/article/oil-output-slides-for-seventh-month-in-a-row/</w:t>
        </w:r>
      </w:hyperlink>
      <w:r>
        <w:t xml:space="preserve"> - * Nigeria's crude output declined to approximately 1.46 million barrels per day in January 2026. 166. </w:t>
      </w:r>
      <w:hyperlink r:id="rId120">
        <w:r>
          <w:rPr>
            <w:color w:val="0000EE"/>
            <w:u w:val="single"/>
          </w:rPr>
          <w:t>https://investinglive.com/news/more-from-bessent-says-we-know-iran-has-not-mined-the-striat-of-hormuz-20260312/</w:t>
        </w:r>
      </w:hyperlink>
      <w:r>
        <w:t xml:space="preserve"> - * US Treasury Secretary Scott Bessent said Iran has not mined the Strait of Hormuz, noting vessels still navigate the waterway despite tensions. * Bessent suggested naval escorts for commercial shipping could be coordinated with international partners once conditions allow. * He predicted a lower oil price regime over the medium-term after the conflict subsides and supply stabilises. * Bessent also stated the Federal Reserve is still far from returning to quantitative easing, emphasising reliance on conventional monetary tools. * His remarks reflect U.S. confidence that energy markets remain well supplied despite geopolitical tensions. 167. </w:t>
      </w:r>
      <w:hyperlink r:id="rId62">
        <w:r>
          <w:rPr>
            <w:color w:val="0000EE"/>
            <w:u w:val="single"/>
          </w:rPr>
          <w:t>https://businessday.ng/news/legal-business/article/the-iran-u-s-conflict-and-nigerias-energy-outlook-implications-strategic-opportunities-and-investment-signals-in-a-volatile-global-market/</w:t>
        </w:r>
      </w:hyperlink>
      <w:r>
        <w:t xml:space="preserve"> - * The Iran–U.S. conflict escalated on 28th February 2026, with military action disrupting Iranian oil and LNG exports through the Strait of Hormuz. * Disruptions caused global energy market turbulence, affecting supply chains, prices, and regional markets. * Nigeria faces both opportunities from increased oil prices and structural challenges in upstream, downstream, and gas sectors. * Nigeria can leverage its infrastructure, such as the Dangote Refinery and NLNG Train 7, to gain regional and global market share. * Policy adaptations, investment in capacity expansion, and risk mitigation are key to Nigeria's energy strategic growth amid conflict-induced volatility. 168. </w:t>
      </w:r>
      <w:hyperlink r:id="rId121">
        <w:r>
          <w:rPr>
            <w:color w:val="0000EE"/>
            <w:u w:val="single"/>
          </w:rPr>
          <w:t>https://www.legit.ng/business-economy/energy/1700752-private-depots-crash-petrol-prices-rival-dangote-refinery-rate-review/</w:t>
        </w:r>
      </w:hyperlink>
      <w:r>
        <w:t xml:space="preserve"> - * Depots across Nigeria have reduced petrol prices after Dangote Refinery's price adjustment. * Price cuts observed in Lagos, Warri, and Calabar, with depot rates matching or approaching refinery prices. * Price reductions aim to attract independent marketers amid rising competition in Nigeria's downstream sector. * Industry analysts attribute the pricing shifts to the influence of large domestic refining capacity, especially Dangote Refinery. * The Nigerian National Petroleum Company raised petrol prices in Lagos shortly after depot price reductions. 169. </w:t>
      </w:r>
      <w:hyperlink r:id="rId122">
        <w:r>
          <w:rPr>
            <w:color w:val="0000EE"/>
            <w:u w:val="single"/>
          </w:rPr>
          <w:t>https://www.straitstimes.com/asia/australianz/australia-to-change-fuel-quality-standards-to-boost-supply</w:t>
        </w:r>
      </w:hyperlink>
      <w:r>
        <w:t xml:space="preserve"> - * Australia will temporarily relax fuel quality standards to allow higher sulphur levels for two months, releasing 100 million litres into the domestic market. * The measure aims to address petrol shortages and price spikes caused by Middle East conflict and oil supply disruptions. * Energy Minister Chris Bowen announced that a top refiner, Ampol, will redirect supply to regions experiencing shortages. * The government blames price-gouging for rising fuel costs, especially in rural areas. * The International Energy Agency (IEA) announced a coordinated release of 400 million barrels of oil from reserves to mitigate supply disruption impacts. 170. </w:t>
      </w:r>
      <w:hyperlink r:id="rId123">
        <w:r>
          <w:rPr>
            <w:color w:val="0000EE"/>
            <w:u w:val="single"/>
          </w:rPr>
          <w:t>https://www.businesstoday.com.my/2026/03/13/dollar-holds-firm-as-iran-war-fuels-safe-haven-demand/?utm_source=rss&amp;utm_medium=rss&amp;utm_campaign=dollar-holds-firm-as-iran-war-fuels-safe-haven-demand</w:t>
        </w:r>
      </w:hyperlink>
      <w:r>
        <w:t xml:space="preserve"> - * The US dollar increased on Friday and was set for a weekly rise amid escalating conflict involving Iran. * The US Dollar Index reached its highest since November, supported by safe-haven demand. * The euro, yen, and pound fluctuated against the dollar, with yen touching a softest level since Jan 14. * Middle East tensions and attacks on oil infrastructure pushed crude prices higher. * The US authorised sale of sanctioned Russian petroleum products following Ukraine invasion. * Market focus shifted to upcoming Federal Reserve and ECB policy meetings amid inflation and growth concerns. * The International Energy Agency released 400 million barrels from strategic reserves. * Traders expect ECB might start raising interest rates in June, with the Fed possibly delaying rate cuts to September. * Cryptocurrency prices, including Bitcoin and Ethereum, moved higher. 171. </w:t>
      </w:r>
      <w:hyperlink r:id="rId12">
        <w:r>
          <w:rPr>
            <w:color w:val="0000EE"/>
            <w:u w:val="single"/>
          </w:rPr>
          <w:t>https://www.ndtvprofit.com/markets/us-iran-war-middle-east-jefferies-says-reliance-could-gain-from-hormuz-related-oil-market-disruptions-11208604</w:t>
        </w:r>
      </w:hyperlink>
      <w:r>
        <w:t xml:space="preserve"> - * Reliance Industries is expected to benefit from higher refining and petrochemical margins due to supply disruptions in the Middle East, according to Jefferies.</w:t>
      </w:r>
      <w:r>
        <w:rPr>
          <w:i/>
        </w:rPr>
        <w:t xml:space="preserve"> The Strait of Hormuz blockade has caused sharp increases in refining and petrochemical spreads, supporting margins in Reliance's O2C segment.</w:t>
      </w:r>
      <w:r>
        <w:t xml:space="preserve"> Petrochemical spreads have widened by approximately 25% recently and may stay elevated during the conflict.</w:t>
      </w:r>
      <w:r>
        <w:rPr>
          <w:i/>
        </w:rPr>
        <w:t xml:space="preserve"> The disruption has led to production cuts and constraints in Middle Eastern oil exports, impacting global markets.</w:t>
      </w:r>
      <w:r>
        <w:t xml:space="preserve"> Reliance's diversified crude sourcing strategy may enable it to navigate supply disruptions better than peers. 172. </w:t>
      </w:r>
      <w:hyperlink r:id="rId124">
        <w:r>
          <w:rPr>
            <w:color w:val="0000EE"/>
            <w:u w:val="single"/>
          </w:rPr>
          <w:t>https://tass.com/economy/2100643</w:t>
        </w:r>
      </w:hyperlink>
      <w:r>
        <w:t xml:space="preserve"> - - The International Energy Agency reports Gulf countries have reduced their oil production by at least 10 million barrels per day due to Middle East conflict. - Oil flows through Strait of Hormuz have decreased from 20 million barrels daily to a trickle. - Disruption caused by conflict is described as the largest in oil supply history. - Unless shipping resumes, further supply falls are expected, with Gulf countries potentially halting 7.9 million bpd of oil in March. - Alternative supply routes could mitigate some disruptions. 173. </w:t>
      </w:r>
      <w:hyperlink r:id="rId125">
        <w:r>
          <w:rPr>
            <w:color w:val="0000EE"/>
            <w:u w:val="single"/>
          </w:rPr>
          <w:t>https://tass.com/world/2100735</w:t>
        </w:r>
      </w:hyperlink>
      <w:r>
        <w:t xml:space="preserve"> - * US Secretary of Energy Chris Wright stated that American warships may start escorting vessels through the Strait of Hormuz by the end of March. * The US military is reportedly working on the plan, with discussions at the Pentagon. * On March 2, IRGC Major General Ebrahim Jabari warned the strait might be closed due to US and Israeli military operations. * Iranian Foreign Minister Abbas Araghchi said the strait remains open but ships are not crossing for fear of attacks. * The Strait of Hormuz is a crucial route for global oil exports. 174. </w:t>
      </w:r>
      <w:hyperlink r:id="rId126">
        <w:r>
          <w:rPr>
            <w:color w:val="0000EE"/>
            <w:u w:val="single"/>
          </w:rPr>
          <w:t>https://www.livemint.com/news/us-news/scott-bessent-says-us-navy-possibly-with-coalition-will-escort-vessels-through-strait-of-hormuz-11773342852898.html</w:t>
        </w:r>
      </w:hyperlink>
      <w:r>
        <w:t xml:space="preserve"> - * US Treasury Secretary Scott Bessent indicated the US Navy may escort oil tankers through the Strait of Hormuz once feasible amid escalated tensions in the Persian Gulf.</w:t>
      </w:r>
      <w:r>
        <w:rPr>
          <w:i/>
        </w:rPr>
        <w:t>* Attacks on shipping infrastructure have caused oil prices to surge above $100 a barrel, and tanker movement has slowed significantly.</w:t>
      </w:r>
      <w:r>
        <w:t>* Over 30 countries have agreed to release 400 million barrels of crude from emergency stockpiles to address supply disruptions.</w:t>
      </w:r>
      <w:r>
        <w:rPr>
          <w:i/>
        </w:rPr>
        <w:t>* US Energy Secretary Chris Wright stated preparations for escort operations are underway, expected to begin later this month.</w:t>
      </w:r>
      <w:r>
        <w:t xml:space="preserve">* Market reactions included a temporary plunge in oil prices following a social media post about an escort operation, which was later clarified as misinformation. 175. </w:t>
      </w:r>
      <w:hyperlink r:id="rId127">
        <w:r>
          <w:rPr>
            <w:color w:val="0000EE"/>
            <w:u w:val="single"/>
          </w:rPr>
          <w:t>https://bhaskarlive.in/russia-gains-6-billion-from-iran-war-says-us-senator/</w:t>
        </w:r>
      </w:hyperlink>
      <w:r>
        <w:t xml:space="preserve"> - * Russia has gained approximately $6 billion in additional revenue since the start of the Iran conflict, driven by surging global oil prices. * US Senator Angus King highlighted this windfall for Moscow during a Senate hearing. * The conflict has caused concerns over disruptions to global energy markets and maritime trade routes, particularly the Strait of Hormuz. * US military officials confirmed heightened risks to maritime security and supply chains due to regional instability. * The hearing discussed the importance of commercial shipping and cybersecurity in maintaining logistics and energy supplies during conflicts. 176. </w:t>
      </w:r>
      <w:hyperlink r:id="rId102">
        <w:r>
          <w:rPr>
            <w:color w:val="0000EE"/>
            <w:u w:val="single"/>
          </w:rPr>
          <w:t>https://www.omanobserver.om/article/1186029/business/energy/oil-market-faces-biggest-supply-hole-in-history</w:t>
        </w:r>
      </w:hyperlink>
      <w:r>
        <w:t xml:space="preserve"> - * The oil market is experiencing significant physical disruption due to tanker attacks, infrastructure damage, and shipping risks, impacting crude flows and global fuel supply. * Governments are attempting to manage market expectations through messaging and strategic reserve releases, but disruptions persist. * Consumers in the US are feeling the impact with gasoline prices rising roughly 50 cents per gallon week-on-week. * Europe shows early demand response as higher prices reduce consumption. * Strategic reserve releases are insufficient to offset the scale of potential supply losses, with only a small fraction being replaced. * Shipping risks, particularly in the Gulf, are paralysing tanker movements despite potential naval escorts. * Infrastructure damage at key export points like Basra and Fujairah exacerbates supply disruptions. * The combination of physical supply losses and logistics disruptions is rapidly tightening the global crude balance. 177. </w:t>
      </w:r>
      <w:hyperlink r:id="rId128">
        <w:r>
          <w:rPr>
            <w:color w:val="0000EE"/>
            <w:u w:val="single"/>
          </w:rPr>
          <w:t>https://www.novinite.com/view_news.php?id=237450</w:t>
        </w:r>
      </w:hyperlink>
      <w:r>
        <w:t xml:space="preserve"> - * Oil prices surge above $100 per barrel amid Iran's attacks on energy infrastructure and shipping in the Middle East. * The International Energy Agency ordered the largest coordinated release of emergency oil reserves in history to stabilise markets. * Attacks on vessels and oil infrastructure have halted operations at Iraq’s oil export terminals and prompted regional emergency responses. * Shipping through the Strait of Hormuz has stalled; attacks threaten global energy flows. * The conflict has caused around 2,000 deaths and affected global aviation and energy prices. 178. </w:t>
      </w:r>
      <w:hyperlink r:id="rId129">
        <w:r>
          <w:rPr>
            <w:color w:val="0000EE"/>
            <w:u w:val="single"/>
          </w:rPr>
          <w:t>https://www.novinite.com/view_news.php?id=237473</w:t>
        </w:r>
      </w:hyperlink>
      <w:r>
        <w:t xml:space="preserve"> - * Iran’s Supreme Leader Mojtaba Khamenei declares the Strait of Hormuz should remain closed, impacting global energy markets. * Khamenei calls for the immediate shutdown of U.S. military bases across the Middle East. * Tanker traffic through the Strait has largely halted due to ongoing conflict, disrupting global oil shipments. * Oil prices have increased, with potential rises up to 200 dollars per barrel. * The appointment of Khamenei followed the death of his father, Iran’s previous leader, in U.S. and Israeli air strikes. * Iran has vowed revenge and warned of escalation, emphasizing retaliation against attacks on oil infrastructure. 179. </w:t>
      </w:r>
      <w:hyperlink r:id="rId109">
        <w:r>
          <w:rPr>
            <w:color w:val="0000EE"/>
            <w:u w:val="single"/>
          </w:rPr>
          <w:t>https://www.nbc26.com/us-news/iran-war/oil-market-sees-its-worst-disruption-ever-as-iran-war-threatens-supply</w:t>
        </w:r>
      </w:hyperlink>
      <w:r>
        <w:t xml:space="preserve"> - * The war in the Middle East causes the largest supply disruption in global oil market history, according to the International Energy Agency (IEA). * The primary issue is a ‘near standstill’ in the Strait of Hormuz, through which about 20% of global oil passes daily. * The IEA announced its largest oil release ever, but supply losses continue to impact prices. * Oil prices briefly exceeded $100 per barrel, up over 30% in two weeks. * Iran targets oil tankers, with reports of attacks in the Persian Gulf, adding to market instability. * Disruptions are increasing gas prices in the US and threaten inflation, with jet fuel markets also vulnerable. 180. </w:t>
      </w:r>
      <w:hyperlink r:id="rId130">
        <w:r>
          <w:rPr>
            <w:color w:val="0000EE"/>
            <w:u w:val="single"/>
          </w:rPr>
          <w:t>https://hotnews.ro/sua-vrea-sa-escorteze-navele-care-traverseaza-stramtoarea-ormuz-imediat-ce-washingtonul-va-avea-control-complet-asupra-spatiului-aerian-iranian-2192876</w:t>
        </w:r>
      </w:hyperlink>
      <w:r>
        <w:t xml:space="preserve"> - * The U.S. Navy, potentially with an international coalition, plans to escort ships passing through the Strait of Hormuz when military conditions permit. * The plan hinges on the U.S. gaining full control over the airspace and degrading Iran's missile arsenal. * Recent US and Israeli strikes on Iran have escalated regional tensions and disrupted maritime transport through the Strait, affecting oil and gas flows. * Iran's Revolutionary Guards threaten to block oil shipments if attacks continue, while Iranian and Chinese vessels currently transit the strait. * The situation raises concerns over global energy markets and regional stability. 181. </w:t>
      </w:r>
      <w:hyperlink r:id="rId131">
        <w:r>
          <w:rPr>
            <w:color w:val="0000EE"/>
            <w:u w:val="single"/>
          </w:rPr>
          <w:t>https://www.oilandgas360.com/oil-at-the-edge-markets-brace-for-the-largest-supply-shock-in-decades-oil-gas-360/#utm_source=rss&amp;utm_medium=rss&amp;utm_campaign=oil-at-the-edge-markets-brace-for-the-largest-supply-shock-in-decades-oil-gas-360</w:t>
        </w:r>
      </w:hyperlink>
      <w:r>
        <w:t xml:space="preserve"> - * Oil prices have surged towards $100 per barrel amid tensions in the Middle East, with Iran's leadership hinting at the possible closure of the Strait of Hormuz. * The Strait carries approximately one-fifth of global oil supply, and a disruption could cause the largest supply shock in decades. * Market responses include price spikes, reassessment of risks by traders, and considerations of alternative routes and strategic reserves. * Experts suggest a potential for either temporary supply disruptions or a structural energy shock affecting the global economy. * The situation remains uncertain, with geopolitical fragility in the region affecting market stability. 182. </w:t>
      </w:r>
      <w:hyperlink r:id="rId132">
        <w:r>
          <w:rPr>
            <w:color w:val="0000EE"/>
            <w:u w:val="single"/>
          </w:rPr>
          <w:t>https://www.freemalaysiatoday.com/category/highlight/2026/03/13/us-navy-may-lead-coalition-to-escort-ships-through-strait-of-hormuz</w:t>
        </w:r>
      </w:hyperlink>
      <w:r>
        <w:t xml:space="preserve"> - * US Navy, possibly with an international coalition, will escort vessels through the Strait of Hormuz when militarily feasible, according to US treasury secretary Scott Bessent. * The plan depends on US control of the skies and Iran's missile capabilities being degraded. * Regional tensions have increased due to US and Israeli strikes on Iran, with Iran threatening to block oil shipments. * Some Iranian and Chinese-flag tankers have already transited the strait, indicating it has not been mined. 183. </w:t>
      </w:r>
      <w:hyperlink r:id="rId133">
        <w:r>
          <w:rPr>
            <w:color w:val="0000EE"/>
            <w:u w:val="single"/>
          </w:rPr>
          <w:t>https://www.zerohedge.com/markets/charts-show-middle-east-shockwave-rippling-through-energy-air-travel-and-freight-networks</w:t>
        </w:r>
      </w:hyperlink>
      <w:r>
        <w:t xml:space="preserve"> - * The Middle East conflict has caused the largest oil supply disruption in global oil market history, impacting energy infrastructure across the Gulf. * Oil flows through the Strait of Hormuz have largely stopped, affecting tanker traffic and causing fuel price increases. * Air travel has seen a significant reduction in flights to and from the Gulf, with some recovery in recent days, and impacts on European and US hubs. * Air cargo capacity between Asia and Europe has decreased, with Middle Eastern airlines accounting for a mid-teens percentage of global cargo volumes. * Disruptions have caused freight rates to rise, with some regional port congestion and limited capacity re-routing, but overall global container capacity impact remains limited. 184. </w:t>
      </w:r>
      <w:hyperlink r:id="rId134">
        <w:r>
          <w:rPr>
            <w:color w:val="0000EE"/>
            <w:u w:val="single"/>
          </w:rPr>
          <w:t>https://www.iranherald.com/news/278918391/leverage-of-blocking-strait-of-hormuz-must-continue-says-ayatollah-mojtaba-khamenei</w:t>
        </w:r>
      </w:hyperlink>
      <w:r>
        <w:t xml:space="preserve"> - * Ayatollah Mojtaba Khamenei advocates for continuing the blockade of the Strait of Hormuz. * He mentions potential future strikes against vulnerable sites and vows vengeance for martyrs. * Khamenei urges neighbouring Gulf countries to choose sides and criticises US claims of regional security. * Iran has restricted passage through the Strait amid US-Israeli strikes, impacting global oil and natural gas trade. * Over 20 million barrels of crude oil pass daily through the Strait, representing about a fifth of global oil consumption. 185. </w:t>
      </w:r>
      <w:hyperlink r:id="rId115">
        <w:r>
          <w:rPr>
            <w:color w:val="0000EE"/>
            <w:u w:val="single"/>
          </w:rPr>
          <w:t>https://www.babypips.com/news/daily-forex-financial-market-news-recap-2026-03-12</w:t>
        </w:r>
      </w:hyperlink>
      <w:r>
        <w:t xml:space="preserve"> - • Brent crude prices above $100 for the first time since 2022 due to Iran attacks and Strait of Hormuz closure. • US-Iran conflict caused selloff in global markets, including a 1.31% decline in the S&amp;P 500. • Gold declined 1.15% despite risk-off environment, and the dollar rallied against major currencies. • Treasury yields rose to near 4.267%, reflecting inflation concerns. • Geopolitical tensions and energy supply disruptions driven by Iran’s actions and Strait of Hormuz blockage influenced market volatility. 186. </w:t>
      </w:r>
      <w:hyperlink r:id="rId135">
        <w:r>
          <w:rPr>
            <w:color w:val="0000EE"/>
            <w:u w:val="single"/>
          </w:rPr>
          <w:t>https://www.lemonde.fr/en/international/article/2026/03/13/iran-says-will-make-us-regret-war-we-will-not-relent-until-making-you-sorry_6751393_4.html</w:t>
        </w:r>
      </w:hyperlink>
      <w:r>
        <w:t xml:space="preserve"> - * Iran threatens to make the US regret its actions and intends to maintain a chokehold on the Strait of Hormuz, causing oil prices to soar. * Iranian officials, including Ali Larijani and Mojtaba Khamenei, issue warnings and call for vengeance. * The Strait of Hormuz, a key route for global oil and LNG supplies, remains under tension. * Israeli Prime Minister Benjamin Netanyahu states the US-Israeli campaign aims to weaken Iran and its proxies. * Gulf states experience attacks on oil infrastructure; multiple drone strikes occur in Bahrain, Kuwait, Dubai, and Saudi Arabia. * Oil prices increase by 40-50% since the US and Israel attacked Iran, affecting global growth and inflation. 187. </w:t>
      </w:r>
      <w:hyperlink r:id="rId136">
        <w:r>
          <w:rPr>
            <w:color w:val="0000EE"/>
            <w:u w:val="single"/>
          </w:rPr>
          <w:t>https://plo.vn/bao-dong-nghiem-trong-an-ninh-tau-thuyen-o-eo-bien-hormuz-post899118.html</w:t>
        </w:r>
      </w:hyperlink>
      <w:r>
        <w:t xml:space="preserve"> - * Các vụ tấn công tàu thuyền gần Eo biển Hormuz gia tăng, đe dọa tuyến đường vận chuyển dầu mỏ quốc tế. 188. </w:t>
      </w:r>
      <w:hyperlink r:id="rId137">
        <w:r>
          <w:rPr>
            <w:color w:val="0000EE"/>
            <w:u w:val="single"/>
          </w:rPr>
          <w:t>https://www.cbsnews.com/video/american-petroleum-institute-ceo-strait-hormuz-nightmare-scenario-world-energy/</w:t>
        </w:r>
      </w:hyperlink>
      <w:r>
        <w:t xml:space="preserve"> - * The Strait of Hormuz sees roughly 20% of the world's oil flow through it. * Tankers are stalled on both sides of the chokepoint amid suspected Iranian drone attacks. * Oil markets are rattled by the situation. * Mike Sommers, president and CEO of the American Petroleum Institute, comments on the crisis. * The crisis is considered a 'nightmare scenario' for global energy security. 189. </w:t>
      </w:r>
      <w:hyperlink r:id="rId138">
        <w:r>
          <w:rPr>
            <w:color w:val="0000EE"/>
            <w:u w:val="single"/>
          </w:rPr>
          <w:t>https://ilmanifesto.it/nessuno-ferma-piu-il-petrolio-laie-mai-cosi-nella-storia</w:t>
        </w:r>
      </w:hyperlink>
      <w:r>
        <w:t xml:space="preserve"> - * The International Energy Agency (AIE) reports the greatest interruption in oil supply in history due to conflicts in the Middle East. * Ongoing attacks on ships in the Strait of Hormuz, with Iran's Supreme Leader Khamenei calling for the strait to remain closed. * Saudi Arabia is rerouting oil shipments from the Gulf to Yanbu via alternative routes, risking navigation through conflict-prone areas. * Iran continues to export significantly more oil, mostly to China, via the open section of the Strait of Hormuz. * Russia benefits from rising oil prices, increasing earnings from exports to India and China, with recent price increases boosting revenue. 190. </w:t>
      </w:r>
      <w:hyperlink r:id="rId105">
        <w:r>
          <w:rPr>
            <w:color w:val="0000EE"/>
            <w:u w:val="single"/>
          </w:rPr>
          <w:t>https://www.premiumtimesng.com/business/business-news/863396-countries-agree-on-historic-release-of-crude-reserves-to-lower-oil-prices.html</w:t>
        </w:r>
      </w:hyperlink>
      <w:r>
        <w:t xml:space="preserve"> - * Member countries of the IEA unanimously agreed to release 400 million barrels of oil to the global market amid escalating Middle East war and Strait of Hormuz disruptions. * The release, described as the largest emergency oil stock release in history, aims to offset supply loss from the blockade of the Strait of Hormuz. * The action follows a surge in oil prices, with Brent crude reaching nearly $120 per barrel, and concerns over supply shocks. * The move is considered temporary, with analysts believing it may have limited impact on the larger supply disruption. * Tensions in the region, including Iran laying mines and attacks near the Strait, threaten to prolong the crisis and impact oil markets further. 191. </w:t>
      </w:r>
      <w:hyperlink r:id="rId139">
        <w:r>
          <w:rPr>
            <w:color w:val="0000EE"/>
            <w:u w:val="single"/>
          </w:rPr>
          <w:t>https://www.cronica.com.ar/mundo/iran-amenaza-con-incendiar-el-petroleo-y-el-gas-de-medio-oriente-ante-posibles-represalias/</w:t>
        </w:r>
      </w:hyperlink>
      <w:r>
        <w:t xml:space="preserve"> - • Irán advierte que responderá con ataques contra instalaciones energéticas de Medio Oriente si hay ofensiva contra su infraestructura petrolera. • La Guardia Revolucionaria iraní confirmó que incendiará petróleo y gas en la región ante agresiones. • Irán también bloqueará la salida de hidrocarburos hacia sus rivales, especialmente en el Estrecho de Ormuz. • El Estrecho de Ormuz, que transporta aproximadamente el 20% del petróleo mundial, está casi cerrado por el conflicto. • Los precios del crudo superan los 100 dólares por barril; EEUU y la Agencia Internacional de la Energía toman medidas de contención. 192. </w:t>
      </w:r>
      <w:hyperlink r:id="rId140">
        <w:r>
          <w:rPr>
            <w:color w:val="0000EE"/>
            <w:u w:val="single"/>
          </w:rPr>
          <w:t>https://www.npr.org/2026/03/12/g-s1-113471/strait-hormuz-mines-drones-missiles-oil-tankers</w:t>
        </w:r>
      </w:hyperlink>
      <w:r>
        <w:t xml:space="preserve"> - * Iran's threat of mining the Strait of Hormuz raises fears of further slowing oil flow and higher prices. * US considers escorting oil tankers through the Strait, but military plans are cautious amid Iran's drone, missile, and mine capabilities. * Past incidents include the USS Samuel B. Roberts striking an Iranian mine and the shoot-down of Iran Air Flight 655. * Experts highlight the threat of Iranian mines and the challenges of protecting ships in narrow waters. * US has coastal ships equipped for mine-sweeping; political and military risks influence decision-making. 193. </w:t>
      </w:r>
      <w:hyperlink r:id="rId141">
        <w:r>
          <w:rPr>
            <w:color w:val="0000EE"/>
            <w:u w:val="single"/>
          </w:rPr>
          <w:t>https://econbrowser.com/archives/2026/03/some-numbers-sectreas-bessent-for-evaluating-benefit-risk-assessment</w:t>
        </w:r>
      </w:hyperlink>
      <w:r>
        <w:t xml:space="preserve"> - * Estimated cost of one Constellation class frigate: $1,300 million; LCS: $500 million. * Cost of one VLCC: $80-$120 million; cargo value: $20 million. * Cost of one Shahed 136 drone: $0.02-$0.05 million. * Cost of one anti-ship missile: $1-$2 million. * Cost of one contact mine: $0.0015 million. * Calculated total potential loss from threats to vessels: up to $2,700 million. * Reuters reports on plans for US Navy and possibly international coalition to escort vessels through Strait of Hormuz, as stated by US Treasury Secretary Scott Bessent. 194. </w:t>
      </w:r>
      <w:hyperlink r:id="rId142">
        <w:r>
          <w:rPr>
            <w:color w:val="0000EE"/>
            <w:u w:val="single"/>
          </w:rPr>
          <w:t>https://www.bbc.com/news/articles/cr5l988qr47o?at_medium=RSS&amp;at_campaign=rss</w:t>
        </w:r>
      </w:hyperlink>
      <w:r>
        <w:t xml:space="preserve"> - * Explosions occurred on two foreign vessels in the Gulf, according to authorities. * The IEA members decided to release 400 million barrels of oil on Wednesday. * The release aimed to offset the 'effective closure' of a shipping channel that handles about 20% of global oil traffic. * Fatih Birol, IEA executive director, stated the decision was related to this closure. 195. </w:t>
      </w:r>
      <w:hyperlink r:id="rId143">
        <w:r>
          <w:rPr>
            <w:color w:val="0000EE"/>
            <w:u w:val="single"/>
          </w:rPr>
          <w:t>https://www.cbsnews.com/video/it-is-quite-likely-us-will-use-military-means-reopen-strait-of-hormuz-analyst-says/</w:t>
        </w:r>
      </w:hyperlink>
      <w:r>
        <w:t xml:space="preserve"> - * The analyst suggests it is quite likely the U.S. will use military measures to reopen the Strait of Hormuz. * Iran is increasing pressure on the Strait, a critical maritime chokepoint. * The Strait of Hormuz is a key route where 20% of the world's oil passes through. * Source: CBS News, national security analyst Aaron MacLean. 196. </w:t>
      </w:r>
      <w:hyperlink r:id="rId144">
        <w:r>
          <w:rPr>
            <w:color w:val="0000EE"/>
            <w:u w:val="single"/>
          </w:rPr>
          <w:t>https://www.aljazeera.com/video/newsfeed/2026/3/11/massive-fires-on-two-oil-tankers-after-attack-in-iraqi-waters?traffic_source=rss</w:t>
        </w:r>
      </w:hyperlink>
      <w:r>
        <w:t xml:space="preserve"> - * Two oil tankers were set ablaze in Iraqi territorial waters after an attack near al-Faw port. * Authorities evacuated 25 crew members. * At least one person confirmed dead, firefighting efforts ongoing. * Incident occurred in Iraqi waters, involving maritime security and oil transportation sectors. 197. </w:t>
      </w:r>
      <w:hyperlink r:id="rId145">
        <w:r>
          <w:rPr>
            <w:color w:val="0000EE"/>
            <w:u w:val="single"/>
          </w:rPr>
          <w:t>https://www.independent.com/2026/03/11/santa-barbara-gas-prices-soar-as-iran-conflict-impacts-global-supply/</w:t>
        </w:r>
      </w:hyperlink>
      <w:r>
        <w:t xml:space="preserve"> - * Gasoline prices in Santa Barbara have increased significantly due to the Iran conflict, with an average of $4.98 per gallon. * Iran declared the Strait of Hormuz closed, disrupting a crucial shipping route carrying 20% of the world's crude oil. * Oil prices fluctuated sharply, with Brent crude briefly hitting $119.50 per barrel and later decreasing. * Price volatility is attributed to global oil market reactions, not US domestic supply disruptions. * California's high gas prices predate the conflict due to environmental regulations, taxes, and refinery closures. 198. </w:t>
      </w:r>
      <w:hyperlink r:id="rId114">
        <w:r>
          <w:rPr>
            <w:color w:val="0000EE"/>
            <w:u w:val="single"/>
          </w:rPr>
          <w:t>https://www.cbsnews.com/news/trump-oil-strategic-petroleum-reserve-iran-war/</w:t>
        </w:r>
      </w:hyperlink>
      <w:r>
        <w:t xml:space="preserve"> - * President Trump ordered the release of 172 million barrels from the US Strategic Petroleum Reserve (SPR) amid soaring oil prices and tensions with Iran. * The release will begin next week, lasting approximately 120 days, with plans to replenish with 200 million barrels within a year. * The move follows coordinated releases by the International Energy Agency (IEA) involving 32 member countries. * Oil prices rose about 7.2%, with West Texas Intermediate trading around $92 per barrel. * The Strait of Hormuz, a major oil chokepoint, has seen commercial traffic nearly halt due to fears of attack and blockage, impacting supply. 199. </w:t>
      </w:r>
      <w:hyperlink r:id="rId146">
        <w:r>
          <w:rPr>
            <w:color w:val="0000EE"/>
            <w:u w:val="single"/>
          </w:rPr>
          <w:t>https://www.myjoyonline.com/oil-hits-100-a-barrel-despite-deal-to-release-record-amount-of-reserves/</w:t>
        </w:r>
      </w:hyperlink>
      <w:r>
        <w:t xml:space="preserve"> - * Oil prices rose to over $100 per barrel despite the release of 400 million barrels from emergency reserves by the IEA. * The reserves release was a response to supply concerns due to ongoing tensions with Iran. * Iran threatened to hit $200 a barrel as attacks on ships in the Strait of Hormuz intensified. * The Strait is a key strategic waterway for global energy shipments. * Oil prices remain volatile amid regional conflicts and security risks. 200. </w:t>
      </w:r>
      <w:hyperlink r:id="rId147">
        <w:r>
          <w:rPr>
            <w:color w:val="0000EE"/>
            <w:u w:val="single"/>
          </w:rPr>
          <w:t>https://www.devdiscourse.com/article/politics/3836407-conflict-escalates-irans-new-leader-takes-center-stage</w:t>
        </w:r>
      </w:hyperlink>
      <w:r>
        <w:t xml:space="preserve"> - • Iran's Supreme Leader Ayatollah Mojtaba Khamenei vows to resist Gulf Arab states and escalates conflict. • US and Israeli military actions target Iran, with thousands of targets hit. • Oil prices rise past USD 100 per barrel amid global energy market turmoil. • Iran's control of the Strait of Hormuz influences energy security. • Regional military assaults cause displacement issues in Iran and Lebanon. 201. </w:t>
      </w:r>
      <w:hyperlink r:id="rId148">
        <w:r>
          <w:rPr>
            <w:color w:val="0000EE"/>
            <w:u w:val="single"/>
          </w:rPr>
          <w:t>https://thanhnien.vn/khi-ha-tang-nhien-lieu-tro-thanh-muc-tieu-tan-cong-185260312230947919.htm</w:t>
        </w:r>
      </w:hyperlink>
      <w:r>
        <w:t xml:space="preserve"> - * Các cuộc tấn công nhắm vào các tàu dầu, cơ sở dầu khí và các hoạt động vận chuyển ở xung quanh eo biển Hormuz diễn ra trong ngày 12.3, gây tác động đến nguồn cung và giá dầu.</w:t>
      </w:r>
      <w:r>
        <w:rPr>
          <w:i/>
        </w:rPr>
        <w:t>* Giá dầu Brent tăng 9%, lên 100,29 USD/thùng, trước khi giảm nhẹ, bất chấp các nỗ lực xoa dịu lo ngại về thiếu hụt nguồn cung kéo dài.</w:t>
      </w:r>
      <w:r>
        <w:t>* Các nước Bahrain, Saudi Arabia, Oman, UAE và Iraq đều liên quan đến các vụ tấn công hoặc các hành động phòng vệ quân sự liên quan tới an ninh dầu khí.</w:t>
      </w:r>
      <w:r>
        <w:rPr>
          <w:i/>
        </w:rPr>
        <w:t>* Chính quyền Mỹ, Iran và các bên liên quan có những tuyên bố và cảnh báo liên quan đến an ninh khu vực và các hành động quân sự có thể xảy ra.</w:t>
      </w:r>
      <w:r>
        <w:t xml:space="preserve">202. </w:t>
      </w:r>
      <w:hyperlink r:id="rId149">
        <w:r>
          <w:rPr>
            <w:color w:val="0000EE"/>
            <w:u w:val="single"/>
          </w:rPr>
          <w:t>https://www.urdupoint.com/en/middle-east/bahrain-intercepts-destroys-114-missiles-19-2153320.html</w:t>
        </w:r>
      </w:hyperlink>
      <w:r>
        <w:t xml:space="preserve"> - - Bahrain's defence forces report interception and destruction of 114 ballistic missiles and 190 drones targeting Bahrain. - The attacks began with Iranian aggression. - The Bahrain Defence Force issued a statement via Bahrain News Agency. - The attacks are described as a violation of international law and a threat to regional peace. - Date: 13th March 2026, Location: Manama, Bahrain. 203. </w:t>
      </w:r>
      <w:hyperlink r:id="rId130">
        <w:r>
          <w:rPr>
            <w:color w:val="0000EE"/>
            <w:u w:val="single"/>
          </w:rPr>
          <w:t>https://hotnews.ro/sua-vrea-sa-escorteze-navele-care-traverseaza-stramtoarea-ormuz-imediat-ce-washingtonul-va-avea-control-complet-asupra-spatiului-aerian-iranian-2192876</w:t>
        </w:r>
      </w:hyperlink>
      <w:r>
        <w:t xml:space="preserve"> - * The U.S. Navy, possibly with an international coalition, intends to escort ships through the Strait of Hormuz when militarily feasible, according to Scott Bessent.</w:t>
      </w:r>
      <w:r>
        <w:rPr>
          <w:i/>
        </w:rPr>
        <w:t xml:space="preserve"> The plan depends on gaining control over the airspace and degrading Iran's missile arsenal.</w:t>
      </w:r>
      <w:r>
        <w:t xml:space="preserve"> Tensions escalate due to US and Israel strikes on Iran, disrupting maritime transport and raising energy prices.</w:t>
      </w:r>
      <w:r>
        <w:rPr>
          <w:i/>
        </w:rPr>
        <w:t xml:space="preserve"> Iranian Revolutionary Guards threaten to block oil shipments if attacks continue.</w:t>
      </w:r>
      <w:r>
        <w:t xml:space="preserve"> Currently, multiple tankers, including Iranian and Chinese vessels, transit the strait. 204. </w:t>
      </w:r>
      <w:hyperlink r:id="rId150">
        <w:r>
          <w:rPr>
            <w:color w:val="0000EE"/>
            <w:u w:val="single"/>
          </w:rPr>
          <w:t>https://www.viva.co.id/berita/dunia/1885844-mojtaba-khamenei-tegaskan-penutupan-selat-hormuz-akan-terus-dilakukan</w:t>
        </w:r>
      </w:hyperlink>
      <w:r>
        <w:t xml:space="preserve"> - * Iran vows to keep closing the Strait of Hormuz amid heightened Middle East conflicts with the US and Israel. * Mojtaba Khamenei, the new Supreme Leader, asserts Iran will continue to block the strait, a key route for global oil. * Khamenei warns Iran will retaliate for attacks by the US and Israel, including damage to their assets. * Two tanker ships are burned in Iraq after attacks involving Iranian-manned vessels, disrupting Middle Eastern oil supplies. * Iranian authorities, including the Revolutionary Guard, confirm the closure of the strait following Khamenei's announcement. 205. </w:t>
      </w:r>
      <w:hyperlink r:id="rId131">
        <w:r>
          <w:rPr>
            <w:color w:val="0000EE"/>
            <w:u w:val="single"/>
          </w:rPr>
          <w:t>https://www.oilandgas360.com/oil-at-the-edge-markets-brace-for-the-largest-supply-shock-in-decades-oil-gas-360/#utm_source=rss&amp;utm_medium=rss&amp;utm_campaign=oil-at-the-edge-markets-brace-for-the-largest-supply-shock-in-decades-oil-gas-360</w:t>
        </w:r>
      </w:hyperlink>
      <w:r>
        <w:t xml:space="preserve"> - - Oil prices surge towards $100 per barrel following signals that the Strait of Hormuz could remain closed due to escalating Middle East tensions. - The Strait of Hormuz, a key global energy route, carries about one-fifth of the world's oil supply. - The International Energy Agency warns of possible largest oil supply disruption if exports from Gulf producers are blocked. - U.S. officials suggest that global spare capacity and strategic reserves could mitigate the shock. - Market responses include price spikes and reassessment of risk, with questions about whether this signifies a temporary spike or a structural energy shock. 206. </w:t>
      </w:r>
      <w:hyperlink r:id="rId151">
        <w:r>
          <w:rPr>
            <w:color w:val="0000EE"/>
            <w:u w:val="single"/>
          </w:rPr>
          <w:t>https://www.freemalaysiatoday.com/category/world/2026/03/13/latest-on-the-middle-east-war</w:t>
        </w:r>
      </w:hyperlink>
      <w:r>
        <w:t xml:space="preserve"> - * Iran's Supreme Leader Ayatollah Mojtaba Khamenei ordered the Strait of Hormuz to remain closed, affecting oil shipping routes. * The International Energy Agency (IEA) reports the largest ever oil supply disruption due to the war. * Iran threatens to target US bases and power grids in the region. * US and Israeli military movements escalate, with Israel moving into Lebanon and launching strikes. * The war has caused significant displacement, damages, and rising costs for US military operations. * Global oil production has been sharply reduced, contributing to a major supply shock. 207. </w:t>
      </w:r>
      <w:hyperlink r:id="rId132">
        <w:r>
          <w:rPr>
            <w:color w:val="0000EE"/>
            <w:u w:val="single"/>
          </w:rPr>
          <w:t>https://www.freemalaysiatoday.com/category/highlight/2026/03/13/us-navy-may-lead-coalition-to-escort-ships-through-strait-of-hormuz</w:t>
        </w:r>
      </w:hyperlink>
      <w:r>
        <w:t xml:space="preserve"> - * US Navy may lead an international coalition to escort vessels through the Strait of Hormuz, subject to military and strategic conditions. * The plan is contingent upon US control of the skies and Iran's missile capabilities being degraded. * Tensions escalated after US and Israeli strikes on Iran, leading to disruption of shipping and increased regional instability. * Iran's Islamic Revolutionary Guard Corps threatens to block oil shipments if attacks continue. * Some Iranian and Chinese tanker vessels are believed to have passed through the strait despite tensions. 208. </w:t>
      </w:r>
      <w:hyperlink r:id="rId152">
        <w:r>
          <w:rPr>
            <w:color w:val="0000EE"/>
            <w:u w:val="single"/>
          </w:rPr>
          <w:t>https://www.freemalaysiatoday.com/category/business/2026/03/13/totalenergies-shuts-15-of-oil-and-gas-production</w:t>
        </w:r>
      </w:hyperlink>
      <w:r>
        <w:t xml:space="preserve"> - * TotalEnergies shut down 15% of its oil and gas production in Qatar, Iraq, and UAE offshore, citing the Middle East war. * The shutdown was announced on Thursday. * High oil prices are expected to compensate for the loss, with Brent crude rising over US$100 per barrel. * The conflict began on February 28, involving US and Israeli airstrikes against Iran. * Straits of Hormuz traffic has been nearly cut off, affecting global oil and LNG supplies. 209. </w:t>
      </w:r>
      <w:hyperlink r:id="rId153">
        <w:r>
          <w:rPr>
            <w:color w:val="0000EE"/>
            <w:u w:val="single"/>
          </w:rPr>
          <w:t>https://www.freemalaysiatoday.com/category/business/2026/03/13/wall-street-ends-sharply-lower-as-soaring-crude-triggers-sell%E2%80%91off</w:t>
        </w:r>
      </w:hyperlink>
      <w:r>
        <w:t xml:space="preserve"> - * US stock indexes fell over 1.5% amid a broad sell‑off, with oil prices surging due to Iranian strikes on two tankers and supply disruptions. * Crude oil prices touched US$100 per barrel, driven by fears of inflation and supply chain disruptions in the Middle East. * Major US indices declined, with the Nasdaq dropping 1.78%, and energy sector was the only gainers, rising 1.0%. * Federal Reserve's upcoming meeting scrutinised for inflation estimates amid rising crude prices. * The market saw more declining than advancing issues, with significant sector-specific movements. 210. </w:t>
      </w:r>
      <w:hyperlink r:id="rId133">
        <w:r>
          <w:rPr>
            <w:color w:val="0000EE"/>
            <w:u w:val="single"/>
          </w:rPr>
          <w:t>https://www.zerohedge.com/markets/charts-show-middle-east-shockwave-rippling-through-energy-air-travel-and-freight-networks</w:t>
        </w:r>
      </w:hyperlink>
      <w:r>
        <w:t xml:space="preserve"> - * The Middle East conflict has caused the largest oil supply disruption in global history, affecting energy infrastructure across the Gulf. * Oil and transport markets, especially tanker traffic through the Strait of Hormuz, have been significantly impacted. * Oil prices for marine fuel and jet fuel cracks have doubled, with reduced flights and cargo between the Middle East and Europe. * Air cargo capacity from the Middle East has decreased by about 50%, impacting global freight. * Disruptions raise concerns about stagflation and potential global food price shocks due to fertilizer shortages. 211. </w:t>
      </w:r>
      <w:hyperlink r:id="rId134">
        <w:r>
          <w:rPr>
            <w:color w:val="0000EE"/>
            <w:u w:val="single"/>
          </w:rPr>
          <w:t>https://www.iranherald.com/news/278918391/leverage-of-blocking-strait-of-hormuz-must-continue-says-ayatollah-mojtaba-khamenei</w:t>
        </w:r>
      </w:hyperlink>
      <w:r>
        <w:t xml:space="preserve"> - * Iran's Supreme Leader Ayatollah Mojtaba Khamenei urges the continuation of the blockade of the Strait of Hormuz. * He states that Iran has identified vulnerable sites for future strikes and plans to activate additional fronts if war persists. * Khamenei vows vengeance for the deaths of martyrs, including his father, and calls for continued resistance. * He criticises US claims of regional security and urges neighbouring Gulf countries to clarify their stance. * Iran has increased restrictions on ships passing through the Strait amid US-Israeli strikes, affecting global oil and LNG flows. 212. </w:t>
      </w:r>
      <w:hyperlink r:id="rId135">
        <w:r>
          <w:rPr>
            <w:color w:val="0000EE"/>
            <w:u w:val="single"/>
          </w:rPr>
          <w:t>https://www.lemonde.fr/en/international/article/2026/03/13/iran-says-will-make-us-regret-war-we-will-not-relent-until-making-you-sorry_6751393_4.html</w:t>
        </w:r>
      </w:hyperlink>
      <w:r>
        <w:t xml:space="preserve"> - * Iran announces it will not relent until the US is made sorry for its actions. * Iranian security chief Ali Larijani states Iran will 'make you sorry' and maintain control of the Strait of Hormuz. * Iran's new supreme leader Mojtaba Khamenei calls for vengeance and suggests using the Strait of Hormuz as leverage. * US and Israeli campaigns aim to weaken Iran and Hezbollah, according to Israeli Prime Minister Benjamin Netanyahu. * Gulf states report attacks on fuel tanks, airports, and interception of drones; oil prices have risen 40-50%. 213. </w:t>
      </w:r>
      <w:hyperlink r:id="rId154">
        <w:r>
          <w:rPr>
            <w:color w:val="0000EE"/>
            <w:u w:val="single"/>
          </w:rPr>
          <w:t>https://www.cbsnews.com/video/iran-attacks-at-least-3-ships-strait-hormuz-reports-show/</w:t>
        </w:r>
      </w:hyperlink>
      <w:r>
        <w:t xml:space="preserve"> - * Iran is reported to have attacked at least three ships in the Strait of Hormuz. * The event is part of ongoing conflict between Iran and other entities. * President Trump commented on the situation, indicating the war in Iran has not concluded. * Reports also mention injuries to troops in Kuwait as a result of the attack. * The incident indicates heightened tensions in the region. 214. </w:t>
      </w:r>
      <w:hyperlink r:id="rId155">
        <w:r>
          <w:rPr>
            <w:color w:val="0000EE"/>
            <w:u w:val="single"/>
          </w:rPr>
          <w:t>https://www.jpost.com/middle-east/iran-news/article-889841</w:t>
        </w:r>
      </w:hyperlink>
      <w:r>
        <w:t xml:space="preserve"> - * Iran's armed forces threatened to 'light every oil field in the region' if attacked. * The threat was issued after an Israeli attack on Tehran's fuel depots. * Iran's military warned any attack on energy infrastructure would trigger a 'devastating response'. * Iran's UN Ambassador stated Iran would not close the Strait of Hormuz but has the right to preserve its security. * The article discusses military threats, energy infrastructure, and regional security in the Middle East. 215. </w:t>
      </w:r>
      <w:hyperlink r:id="rId136">
        <w:r>
          <w:rPr>
            <w:color w:val="0000EE"/>
            <w:u w:val="single"/>
          </w:rPr>
          <w:t>https://plo.vn/bao-dong-nghiem-trong-an-ninh-tau-thuyen-o-eo-bien-hormuz-post899118.html</w:t>
        </w:r>
      </w:hyperlink>
      <w:r>
        <w:t xml:space="preserve"> - * Các vụ tấn công tàu thuyền tại Eo biển Hormuz đang gia tăng, gây rủi ro cho hoạt động vận tải dầu khí toàn cầu. * Mỹ và Iran đều có những hành động chống lại tàu thuyền trong khu vực, kể cả tấn công và đe dọa gài thủy lôi. * Hội đồng Bảo an Liên Hợp Quốc đã lên án Iran về các hành động gây ảnh hưởng đến hoạt động hàng hải qua Eo biển. * Các công ty bảo hiểm và chủ tàu đang gặp khó khăn trong việc bảo vệ tàu khỏi các rủi ro chiến tranh và đe dọa an ninh. * Saudi Arabia chuyển hướng thương mại, còn các nước G7, Mỹ, Pháp, Ý, Anh, Đức đề xuất hộ tống tàu qua khu vực bất chấp các thách thức về lực lượng và rủi ro thủy lôi. 216. </w:t>
      </w:r>
      <w:hyperlink r:id="rId156">
        <w:r>
          <w:rPr>
            <w:color w:val="0000EE"/>
            <w:u w:val="single"/>
          </w:rPr>
          <w:t>https://www.irishnews.com/news/world/iran-targets-ships-dubai-airport-and-oil-facilities-as-economic-concerns-mount-H3N3FVPFNFNMNHTPPPCHKKXH3Y/</w:t>
        </w:r>
      </w:hyperlink>
      <w:r>
        <w:t xml:space="preserve"> - * Iran fired on commercial ships and targeted Dubai International Airport; injuries reported but flights remain operational. * Clashes and explosions reported in Tehran; Iran’s new supreme leader, Mojtaba Khamenei, possibly wounded. * Iran has halted cargo traffic through the Strait of Hormuz and targeted Gulf Arab oil facilities, affecting global energy markets. * US and allies have conducted air strikes on Iranian military targets; oil prices have risen about 20%. * UN Security Council passed a resolution condemning Iran’s attacks; Iran’s isolated position highlighted. * The International Energy Agency announced a record release of 400 million barrels from emergency reserves. * Multiple countries, including Lebanon and Israel, experiencing casualties and infrastructure damage due to ongoing hostilities. 217. </w:t>
      </w:r>
      <w:hyperlink r:id="rId137">
        <w:r>
          <w:rPr>
            <w:color w:val="0000EE"/>
            <w:u w:val="single"/>
          </w:rPr>
          <w:t>https://www.cbsnews.com/video/american-petroleum-institute-ceo-strait-hormuz-nightmare-scenario-world-energy/</w:t>
        </w:r>
      </w:hyperlink>
      <w:r>
        <w:t xml:space="preserve"> - * The Strait of Hormuz sees roughly 20% of the world's oil flow, with tankers stalled amid suspected Iranian drone attacks. * The crisis is described as a 'nightmare scenario for world energy' by the API CEO. * The incident has caused rattling in oil markets. * Mike Sommers, president and CEO of the American Petroleum Institute, provides analysis. * The event involves security incidents affecting oil transportation infrastructure. 218. </w:t>
      </w:r>
      <w:hyperlink r:id="rId138">
        <w:r>
          <w:rPr>
            <w:color w:val="0000EE"/>
            <w:u w:val="single"/>
          </w:rPr>
          <w:t>https://ilmanifesto.it/nessuno-ferma-piu-il-petrolio-laie-mai-cosi-nella-storia</w:t>
        </w:r>
      </w:hyperlink>
      <w:r>
        <w:t xml:space="preserve"> - * The International Energy Agency (Aie) reports that stabilising interventions, including releasing 400 million barrels from strategic reserves, have not halted oil price rises. * The Brent crude price surpassed $100 per barrel; Wti reached $95. * Iran’s new leader Khamenei demands Hormuz Strait remains closed, with incidents involving ships in the Strait increasing. * The Aie estimates the largest disruption in oil supplies in history, with Gulf producers reducing output by at least 10 million barrels daily. * Saudi Arabia is rerouting exports through Yanbu due to Hormuz blockade, risking attacks in the Red Sea area. * Iran continues exporting oil mainly to China, with over 11.7 million barrels shipped through Hormuz since the conflict began. * Russia benefits from higher oil prices, earning up to 150 million dollars daily, with increased exports to India and China. * US strategic response includes minimal intervention; US domestic politics remain strained amid rising fuel prices. * Iran’s strategic control of Hormuz demonstrates its tactical influence over global oil markets during ongoing conflicts. 219. </w:t>
      </w:r>
      <w:hyperlink r:id="rId105">
        <w:r>
          <w:rPr>
            <w:color w:val="0000EE"/>
            <w:u w:val="single"/>
          </w:rPr>
          <w:t>https://www.premiumtimesng.com/business/business-news/863396-countries-agree-on-historic-release-of-crude-reserves-to-lower-oil-prices.html</w:t>
        </w:r>
      </w:hyperlink>
      <w:r>
        <w:t xml:space="preserve"> - * Member countries of the IEA agree to release 400 million barrels of oil to mitigate supply disruptions caused by conflict in the Middle East. * The release, described as the largest in history, aims to offset losses from the Strait of Hormuz closure. * Oil prices surged above $120 per barrel amid fears of prolonged disruptions, with prices remaining volatile. * The conflict has led to significant petrol price increases in Nigeria and global market instability. * Tensions in the Strait of Hormuz continue, with Iran reportedly laying mines and military activity intensifying. 220. </w:t>
      </w:r>
      <w:hyperlink r:id="rId157">
        <w:r>
          <w:rPr>
            <w:color w:val="0000EE"/>
            <w:u w:val="single"/>
          </w:rPr>
          <w:t>https://aif.ru/incidents/shafaq-news-u-beregov-iraka-pod-obstrel-popali-dva-neftyanyh-tankera</w:t>
        </w:r>
      </w:hyperlink>
      <w:r>
        <w:t xml:space="preserve"> - * Two oil tankers were hit by gunfire near Iraq's southern coast, causing fires on board. * The incident occurred near Umm Kasr port and Basra, with one tanker catching fire. * No official confirmation of who was responsible; some reports suggest possible Iranian involvement. * 25 crew members evacuated from the burning tankers; rescue operations ongoing. * The US Navy previously struck three Iranian vessels in the Persian Gulf, suspected of carrying oil. 221. </w:t>
      </w:r>
      <w:hyperlink r:id="rId139">
        <w:r>
          <w:rPr>
            <w:color w:val="0000EE"/>
            <w:u w:val="single"/>
          </w:rPr>
          <w:t>https://www.cronica.com.ar/mundo/iran-amenaza-con-incendiar-el-petroleo-y-el-gas-de-medio-oriente-ante-posibles-represalias/</w:t>
        </w:r>
      </w:hyperlink>
      <w:r>
        <w:t xml:space="preserve"> - * Iranian authorities warn that they will respond with attacks on energy installations in the Middle East if attacked. * Statements made by IRGC and Khatam al-Anbiya Central Headquarters condemning potential military action. * Iran pledges to block oil and gas exports through the Strait of Ormuz in retaliation. * The Strait of Ormuz, through which 20% of global oil transit occurs, is nearly closed amid heightened tensions. * US President Donald Trump warns of possible stronger attacks against Iran.</w:t>
      </w:r>
      <w:r/>
      <w:r/>
    </w:p>
    <w:p>
      <w:pPr>
        <w:pStyle w:val="ListNumber"/>
        <w:numPr>
          <w:ilvl w:val="0"/>
          <w:numId w:val="15"/>
        </w:numPr>
        <w:spacing w:line="240" w:lineRule="auto"/>
        <w:ind w:left="720"/>
      </w:pPr>
      <w:r/>
      <w:hyperlink r:id="rId158">
        <w:r>
          <w:rPr>
            <w:color w:val="0000EE"/>
            <w:u w:val="single"/>
          </w:rPr>
          <w:t>https://www.cronica.com.ar/mundo/un-avi/</w:t>
        </w:r>
      </w:hyperlink>
      <w:r>
        <w:t xml:space="preserve"> - * A US Air Force KC-135 Stratotanker aircraft crashed in western Iraq during Operation Epic Fury.</w:t>
      </w:r>
      <w:r/>
    </w:p>
    <w:p>
      <w:pPr>
        <w:pStyle w:val="ListNumber"/>
        <w:spacing w:line="240" w:lineRule="auto"/>
        <w:ind w:left="720"/>
      </w:pPr>
      <w:r/>
      <w:hyperlink r:id="rId140">
        <w:r>
          <w:rPr>
            <w:color w:val="0000EE"/>
            <w:u w:val="single"/>
          </w:rPr>
          <w:t>https://www.npr.org/2026/03/12/g-s1-113471/strait-hormuz-mines-drones-missiles-oil-tankers</w:t>
        </w:r>
      </w:hyperlink>
      <w:r>
        <w:t xml:space="preserve"> - * Iran's threat to lay mines in the Strait of Hormuz could slow oil exports, impacting global prices. * Iran's drone and missile strikes have already reduced oil flow; oil prices surged to a four-year high. * US considers escorting oil tankers through the Strait, but initial claims of escort support were retracted. * Maritime insurance industry faces jitters; some insurers cancel war risk coverage. * Experts highlight the challenges of defending ships in the narrow Strait, referencing past incidents involving Iran. * US military conducts strikes against Iranian navy ships involved in mine-laying; Iran is equipped with inexpensive mines. * A convoy escort could involve two tankers with a destroyer, but complete security cannot be guaranteed. 224. </w:t>
      </w:r>
      <w:hyperlink r:id="rId143">
        <w:r>
          <w:rPr>
            <w:color w:val="0000EE"/>
            <w:u w:val="single"/>
          </w:rPr>
          <w:t>https://www.cbsnews.com/video/it-is-quite-likely-us-will-use-military-means-reopen-strait-of-hormuz-analyst-says/</w:t>
        </w:r>
      </w:hyperlink>
      <w:r>
        <w:t xml:space="preserve"> - * The analyst suggests the U.S. may employ military action to reopen the Strait of Hormuz. * Iran is increasing pressure on the Strait, a critical oil choke point. * The Strait of Hormuz is where 20% of the world's oil passes through. * The statement originates from CBS News national security analyst Aaron MacLean. 225. </w:t>
      </w:r>
      <w:hyperlink r:id="rId144">
        <w:r>
          <w:rPr>
            <w:color w:val="0000EE"/>
            <w:u w:val="single"/>
          </w:rPr>
          <w:t>https://www.aljazeera.com/video/newsfeed/2026/3/11/massive-fires-on-two-oil-tankers-after-attack-in-iraqi-waters?traffic_source=rss</w:t>
        </w:r>
      </w:hyperlink>
      <w:r>
        <w:t xml:space="preserve"> - * Two oil tankers caught fire after an attack in Iraqi waters near al-Faw port. * Authorities evacuated 25 crew members. * At least one death was confirmed. * Firefighting efforts are ongoing. * Incident took place in Iraqi territorial waters. 226. </w:t>
      </w:r>
      <w:hyperlink r:id="rId145">
        <w:r>
          <w:rPr>
            <w:color w:val="0000EE"/>
            <w:u w:val="single"/>
          </w:rPr>
          <w:t>https://www.independent.com/2026/03/11/santa-barbara-gas-prices-soar-as-iran-conflict-impacts-global-supply/</w:t>
        </w:r>
      </w:hyperlink>
      <w:r>
        <w:t xml:space="preserve"> - * Gasoline prices in Santa Barbara increased following the Iran conflict and the shutdown of the Strait of Hormuz. * Prices averaged $4.98 per gallon, up 60.5 cents from the previous week. * Iran declared the Strait of Hormuz closed, disrupting a vital shipping route carrying 20% of global oil. * Oil prices briefly hit $119.50 per barrel Brent crude amid market volatility. * California's high gas prices reflect a combination of environmental regulations, high taxes, and reliance on imported foreign oil, especially from the Middle East. 227. </w:t>
      </w:r>
      <w:hyperlink r:id="rId159">
        <w:r>
          <w:rPr>
            <w:color w:val="0000EE"/>
            <w:u w:val="single"/>
          </w:rPr>
          <w:t>https://www.theguardian.com/us-news/2026/mar/11/us-oil-iran-israel-war</w:t>
        </w:r>
      </w:hyperlink>
      <w:r>
        <w:t xml:space="preserve"> - * Oil prices topped $100 a barrel as Iran launched attacks on energy facilities across the Middle East. * Several ships and ports, including in Iraq, Bahrain, and Oman, were targeted, disrupting regional oil exports. * The International Energy Agency ordered the largest release of government reserves in history, releasing 400 million barrels. * The conflict is expected to reduce Middle East oil and gas production by at least 10 million barrels per day. * Oil prices fluctuated around the $100 mark amid ongoing regional violence and supply concerns. 228. </w:t>
      </w:r>
      <w:hyperlink r:id="rId160">
        <w:r>
          <w:rPr>
            <w:color w:val="0000EE"/>
            <w:u w:val="single"/>
          </w:rPr>
          <w:t>https://www.breitbart.com/middle-east/2026/03/12/dramatic-explosions-as-iran-attacks-oil-tankers-in-persian-gulf/</w:t>
        </w:r>
      </w:hyperlink>
      <w:r>
        <w:t xml:space="preserve"> - * Iran attacked two oil tankers in the Persian Gulf overnight, causing significant damage and at least one fatality. * Iraq temporarily suspended operations at its oil terminals following the tanker attacks. * Iran launched missiles against Israel, with Israeli forces responding with strikes on Hezbollah positions in Lebanon. * Israel struck a facility near Tehran involved in nuclear weapons development, citing efforts to rehabilitate the site. * Iran threatened to target ships linked to the US and Israel to drive oil prices above $200 per barrel. 229. </w:t>
      </w:r>
      <w:hyperlink r:id="rId161">
        <w:r>
          <w:rPr>
            <w:color w:val="0000EE"/>
            <w:u w:val="single"/>
          </w:rPr>
          <w:t>https://www.bostonglobe.com/2026/03/11/world/countries-scramble-shore-up-global-oil-supplies-ships-are-attacked/</w:t>
        </w:r>
      </w:hyperlink>
      <w:r>
        <w:t xml:space="preserve"> - * The International Energy Agency (IEA) announced a coordinated release of 400 million barrels of oil from member countries' reserves, the largest ever, aimed at stabilising the market amid disruptions. * The move follows damage to ships near the Strait of Hormuz, as tensions escalate in the Middle East due to US, Israel, Iran, and Lebanese conflicts. * Attacks on ships in the Strait of Hormuz, including by Iran, threaten to cut off a critical passage for one-fifth of the world's oil. * The US and Israel conducted strikes against Iran and its allies, causing casualties in Iran, Lebanon, and elsewhere. * Global leaders and the UN condemned attacks and discussed measures to secure shipping routes during the ongoing conflict. 230. </w:t>
      </w:r>
      <w:hyperlink r:id="rId162">
        <w:r>
          <w:rPr>
            <w:color w:val="0000EE"/>
            <w:u w:val="single"/>
          </w:rPr>
          <w:t>https://www.breakingnews.ie/world/irans-leader-vows-to-keep-up-attacks-in-first-statement-since-being-appointed-1874431.html</w:t>
        </w:r>
      </w:hyperlink>
      <w:r>
        <w:t xml:space="preserve"> - * Iran’s new supreme leader, Ayatollah Mojtaba Khamenei, promises to intensify attacks on Gulf Arab countries and utilise the Strait of Hormuz closure as leverage against the US and Israel. * The statement follows his succession after his father was killed in an Israeli strike and signals no plans for peace talks. * Iran has engaged in attacks targeting energy infrastructure, effectively closed the Strait of Hormuz, and responded to strikes on its facilities. * The conflict has disrupted global energy supplies, displaced millions in Iran and Lebanon, and caused a spike in oil prices. * US and Israeli military actions continue, including strikes on Iran’s nuclear programme and infrastructure, with ongoing tensions in the region. 231. </w:t>
      </w:r>
      <w:hyperlink r:id="rId163">
        <w:r>
          <w:rPr>
            <w:color w:val="0000EE"/>
            <w:u w:val="single"/>
          </w:rPr>
          <w:t>http://www.kakiforex.com/2026/03/oil-nears-100-wall-street-falls.html</w:t>
        </w:r>
      </w:hyperlink>
      <w:r>
        <w:t xml:space="preserve"> - * Oil prices surged to $100 a barrel following attacks on tankers off Iraq and Iran's closure of the Strait of Hormuz. * Wall Street stocks fell more than 1%, with financial, airline, and cruise sectors impacted. * Energy and chemical stocks gained as investors shifted to assets benefiting from supply disruptions. * Geopolitical tensions are delaying expectations of US interest rate cuts, now forecasted for 2026. * Investor sentiment remains negative despite some labour market improvements. 232. </w:t>
      </w:r>
      <w:hyperlink r:id="rId164">
        <w:r>
          <w:rPr>
            <w:color w:val="0000EE"/>
            <w:u w:val="single"/>
          </w:rPr>
          <w:t>http://www.kakiforex.com/2026/03/geopolitical-crisis-intensifies-iran.html</w:t>
        </w:r>
      </w:hyperlink>
      <w:r>
        <w:t xml:space="preserve"> - * Iran’s Supreme Leader Ayatollah Mojtaba Khamenei announces the continuation of the blockade on the Strait of Hormuz. * Khamenei calls on neighbouring countries to close US military bases and warns of new battlefield threats. * Iran’s move responds to ongoing conflict, impacting global oil trade routes. * US President Donald Trump states energy and national security interests amid rising tensions. * Diplomatic tensions increase between Iran and the US amid geopolitical crisis. 233. </w:t>
      </w:r>
      <w:hyperlink r:id="rId165">
        <w:r>
          <w:rPr>
            <w:color w:val="0000EE"/>
            <w:u w:val="single"/>
          </w:rPr>
          <w:t>https://internewscast.com/news/us-military-refueling-plane-crashes-in-iraq-investigations-underway/</w:t>
        </w:r>
      </w:hyperlink>
      <w:r>
        <w:t xml:space="preserve"> - * A US military refueling aircraft crashed in western Iraq during operations in the US-Israel conflict with Iran. * The incident occurred during Operation Epic Fury in friendly airspace; one aircraft was lost, the other landed safely. * The aircraft involved was a KC-135 tanker, with rescue efforts ongoing. * This is the fourth US aircraft to crash in the context of operations against Iran. * The incident follows recent friendly fire incidents in Kuwait and broader tensions in the Middle East. 234. </w:t>
      </w:r>
      <w:hyperlink r:id="rId166">
        <w:r>
          <w:rPr>
            <w:color w:val="0000EE"/>
            <w:u w:val="single"/>
          </w:rPr>
          <w:t>https://internewscast.com/news/asia/asian-markets-update-nikkei-225-kospi-hang-seng-and-csi300-performance-insights/</w:t>
        </w:r>
      </w:hyperlink>
      <w:r>
        <w:t xml:space="preserve"> - * Asia-Pacific markets experienced a downturn as oil prices surged due to Middle East conflict concerns. * Iranian officials threatened to keep the Strait of Hormuz closed and escalate conflict. * Brent crude oil prices rose over 9%, reaching above $100 per barrel. * US market indices, including Nikkei 225, Kospi, and Hang Seng, declined significantly. * US President Trump commented on the benefit of higher oil prices for the US oil industry.</w:t>
      </w:r>
      <w:r/>
    </w:p>
    <w:p>
      <w:pPr>
        <w:pStyle w:val="ListNumber"/>
        <w:spacing w:line="240" w:lineRule="auto"/>
        <w:ind w:left="720"/>
      </w:pPr>
      <w:r/>
      <w:hyperlink r:id="rId128">
        <w:r>
          <w:rPr>
            <w:color w:val="0000EE"/>
            <w:u w:val="single"/>
          </w:rPr>
          <w:t>https://www.novinite.com/view_news.php?id=237450</w:t>
        </w:r>
      </w:hyperlink>
      <w:r>
        <w:t xml:space="preserve"> - • Oil prices surpass 100 dollars per barrel amid conflict involving Iran, US, and Israel. • Iranian strikes target energy infrastructure and shipping in the Middle East. • International Energy Agency orders largest emergency oil release in history. • Attacks on vessels and port facilities disrupt Gulf shipping and regional oil exports. • Rising geopolitical tensions threaten global energy markets and trade routes.</w:t>
      </w:r>
      <w:r/>
    </w:p>
    <w:p>
      <w:pPr>
        <w:pStyle w:val="ListNumber"/>
        <w:spacing w:line="240" w:lineRule="auto"/>
        <w:ind w:left="720"/>
      </w:pPr>
      <w:r/>
      <w:hyperlink r:id="rId129">
        <w:r>
          <w:rPr>
            <w:color w:val="0000EE"/>
            <w:u w:val="single"/>
          </w:rPr>
          <w:t>https://www.novinite.com/view_news.php?id=237473</w:t>
        </w:r>
      </w:hyperlink>
      <w:r>
        <w:t xml:space="preserve"> - * Iran’s Supreme Leader Mojtaba Khamenei declares the Strait of Hormuz should remain closed, aiming to pressure adversaries. * Khamenei calls for immediate shutdown of U.S. military bases in the Middle East and warns of targeting them. * The announcement triggers rising oil prices amid halted tanker traffic and disrupted global oil shipments. * Khamenei vows revenge for the killing of his father, Ayatollah Ali Khamenei, during recent U.S. and Israeli air strikes. * The conflict escalates as U.S. and Israeli forces increase attacks on Iranian infrastructure and Iran warns of response and demands for compensation. 237. </w:t>
      </w:r>
      <w:hyperlink r:id="rId167">
        <w:r>
          <w:rPr>
            <w:color w:val="0000EE"/>
            <w:u w:val="single"/>
          </w:rPr>
          <w:t>https://www.fool.com/investing/2026/03/12/whats-going-on-with-gas-prices-and-what-will-be/</w:t>
        </w:r>
      </w:hyperlink>
      <w:r>
        <w:t xml:space="preserve"> - - The war in the Middle East caused crude oil prices to increase from $71 to $120, then settle at around $86. - Gasoline prices in the US have risen by $0.62 to approximately $3.54 per gallon. - Higher fuel prices are described as a tax on consumers, impacting spending and inflation. - The increase affects consumer sentiment and broader economic activity. - Oil company stocks ExxonMobil and Chevron have gained over 20% this year amid higher oil prices.</w:t>
      </w:r>
      <w:r/>
    </w:p>
    <w:p>
      <w:pPr>
        <w:pStyle w:val="ListNumber"/>
        <w:spacing w:line="240" w:lineRule="auto"/>
        <w:ind w:left="720"/>
      </w:pPr>
      <w:r/>
      <w:hyperlink r:id="rId109">
        <w:r>
          <w:rPr>
            <w:color w:val="0000EE"/>
            <w:u w:val="single"/>
          </w:rPr>
          <w:t>https://www.nbc26.com/us-news/iran-war/oil-market-sees-its-worst-disruption-ever-as-iran-war-threatens-supply</w:t>
        </w:r>
      </w:hyperlink>
      <w:r>
        <w:t xml:space="preserve"> - * The war in the Middle East causes the 'largest supply disruption in the history of the global oil market', according to the International Energy Agency (IEA). * The disruption is centred on the near standstill in the Strait of Hormuz, through which about 20% of the world's oil normally passes. * The IEA announced its largest ever oil release, but concerns remain about supply shortages and rising prices. * Oil prices peaked at over $100 a barrel, up more than 30% in two weeks. * Iran ramps up attacks on oil tankers, affecting regional shipping and global supply. * Disruptions are driving up gas prices in the US and could increase airline ticket costs due to higher fuel costs.</w:t>
      </w:r>
      <w:r/>
    </w:p>
    <w:p>
      <w:pPr>
        <w:pStyle w:val="ListNumber"/>
        <w:spacing w:line="240" w:lineRule="auto"/>
        <w:ind w:left="720"/>
      </w:pPr>
      <w:r/>
      <w:hyperlink r:id="rId148">
        <w:r>
          <w:rPr>
            <w:color w:val="0000EE"/>
            <w:u w:val="single"/>
          </w:rPr>
          <w:t>https://thanhnien.vn/khi-ha-tang-nhien-lieu-tro-thanh-muc-tieu-tan-cong-185260312230947919.htm</w:t>
        </w:r>
      </w:hyperlink>
      <w:r>
        <w:t xml:space="preserve"> - * Oil prices increase by 9%, reaching $100.29 USD per barrel, despite efforts to ease supply concerns. * Attacks on fuel tanks in Bahrain and drone strikes near Saudi Arabia's Shaybah oil field occur, attributed to Iran. * Vessels in the Strait of Hormuz targeted, including a container ship near UAE and two ships near Iraq. * US President Trump announces Iran 'approaching collapse', while Iranian officials warn of prolonged conflict impacts. * Oil supply disruptions cause concerns, with Iran warning prices could rise to $200 USD per barrel. 240. </w:t>
      </w:r>
      <w:hyperlink r:id="rId130">
        <w:r>
          <w:rPr>
            <w:color w:val="0000EE"/>
            <w:u w:val="single"/>
          </w:rPr>
          <w:t>https://hotnews.ro/sua-vrea-sa-escorteze-navele-care-traverseaza-stramtoarea-ormuz-imediat-ce-washingtonul-va-avea-control-complet-asupra-spatiului-aerian-iranian-2192876</w:t>
        </w:r>
      </w:hyperlink>
      <w:r>
        <w:t xml:space="preserve"> - * US Navy, possibly with an international coalition, plans to escort ships passing through the Strait of Hormuz when military conditions permit. * The plan hinges on gaining complete control over the airspace and degrading Iran's missile arsenal. * US and Israel have launched strikes on Iran, increasing regional tensions and disrupting maritime transport. * Iran’s Guards threaten to block oil shipments if attacks continue. * Ships, including Iranian and Chinese vessels, are currently transiting the strait, which is not mined. * Situation increases global energy prices and impacts oil and gas flows from the Middle East. 241. </w:t>
      </w:r>
      <w:hyperlink r:id="rId168">
        <w:r>
          <w:rPr>
            <w:color w:val="0000EE"/>
            <w:u w:val="single"/>
          </w:rPr>
          <w:t>https://www.espacefmguinee.info/etats-unis-prets-a-abroger-les-sanctions-contre-le-petrole-venezuelien/</w:t>
        </w:r>
      </w:hyperlink>
      <w:r>
        <w:t xml:space="preserve"> - • Washington plans to lift sanctions on Venezuelan oil, previously imposed against Nicolas Maduro's regime. • The US decision aligns with a broader shift in diplomatic relations with Venezuela. • The move coincides with OPEC+'s decision to cut oil production by 2 million barrels per day, representing 2% of global output. • The purpose of the cut is to keep oil prices high following restrictions on Russian exports. • The policies impact global oil supply and prices. 242. </w:t>
      </w:r>
      <w:hyperlink r:id="rId169">
        <w:r>
          <w:rPr>
            <w:color w:val="0000EE"/>
            <w:u w:val="single"/>
          </w:rPr>
          <w:t>https://sofrep.com/news/evening-brief-iran-squeezes-world-oil-supply-as-violence-hits-two-u-s-targets/</w:t>
        </w:r>
      </w:hyperlink>
      <w:r>
        <w:t xml:space="preserve"> - * Mojtaba Khamenei, Iran's new Supreme Leader, vows to keep the Strait of Hormuz closed, threatening global energy traffic. * Iran has targeted commercial ships linked to the US and Israel, disrupting tanker traffic. * The US responded by releasing 400 million barrels from strategic reserves, but oil prices remain volatile. * Iran's messaging portrays Hormuz as a bargaining tool related to US and Israeli policies. * The situation indicates a strategic escalation affecting world oil markets. 243. </w:t>
      </w:r>
      <w:hyperlink r:id="rId131">
        <w:r>
          <w:rPr>
            <w:color w:val="0000EE"/>
            <w:u w:val="single"/>
          </w:rPr>
          <w:t>https://www.oilandgas360.com/oil-at-the-edge-markets-brace-for-the-largest-supply-shock-in-decades-oil-gas-360/#utm_source=rss&amp;utm_medium=rss&amp;utm_campaign=oil-at-the-edge-markets-brace-for-the-largest-supply-shock-in-decades-oil-gas-360</w:t>
        </w:r>
      </w:hyperlink>
      <w:r>
        <w:t xml:space="preserve"> - * Oil prices approach $100 per barrel following threats to Iran’s control of the Strait of Hormuz. * The Strait carries about one-fifth of global oil and natural gas exports. * The International Energy Agency warns of the largest supply disruption if multiple Gulf producers are blocked. * U.S. officials suggest that strategic reserves and trade shifts could cushion the shock. * Market reactions include price increases and reassessment of supply risks, with attention on whether this is a temporary spike or a structural shock. 244. </w:t>
      </w:r>
      <w:hyperlink r:id="rId170">
        <w:r>
          <w:rPr>
            <w:color w:val="0000EE"/>
            <w:u w:val="single"/>
          </w:rPr>
          <w:t>https://www.channelnewsasia.com/asia/middle-east-war-india-cooking-gas-crunch-eateries-energy-crunch-5989111</w:t>
        </w:r>
      </w:hyperlink>
      <w:r>
        <w:t xml:space="preserve"> - • Eateries in India face LPG supply constraints amid Middle East war. • Restaurants consider switching from gas to coal, induction, or electric cooking. • Black-market LPG cylinders sold at inflated prices. • Small manufacturing units reliant on LPG may halt operations. • Indian government increased domestic LPG production by 25% and explores alternative supply routes. 245. </w:t>
      </w:r>
      <w:hyperlink r:id="rId151">
        <w:r>
          <w:rPr>
            <w:color w:val="0000EE"/>
            <w:u w:val="single"/>
          </w:rPr>
          <w:t>https://www.freemalaysiatoday.com/category/world/2026/03/13/latest-on-the-middle-east-war</w:t>
        </w:r>
      </w:hyperlink>
      <w:r>
        <w:t xml:space="preserve"> - • Iran's new supreme leader, Ayatollah Mojtaba Khamenei, ordered the Strait of Hormuz to remain closed during an escalation in the Middle East war. • The war causes the largest ever oil supply disruption, with a decline of at least 8 million barrels per day in crude production. • Regional security and shipping threats increase, prompting international maritime discussions. • Israel advances military operations in Lebanon, launching rockets and conducting strikes. • The conflict results in significant displacement and damage, with US war costs exceeding US$11.3 billion in six days.</w:t>
      </w:r>
      <w:r/>
    </w:p>
    <w:p>
      <w:pPr>
        <w:pStyle w:val="ListNumber"/>
        <w:spacing w:line="240" w:lineRule="auto"/>
        <w:ind w:left="720"/>
      </w:pPr>
      <w:r/>
      <w:hyperlink r:id="rId132">
        <w:r>
          <w:rPr>
            <w:color w:val="0000EE"/>
            <w:u w:val="single"/>
          </w:rPr>
          <w:t>https://www.freemalaysiatoday.com/category/highlight/2026/03/13/us-navy-may-lead-coalition-to-escort-ships-through-strait-of-hormuz</w:t>
        </w:r>
      </w:hyperlink>
      <w:r>
        <w:t xml:space="preserve"> - * US Navy plans to escort vessels through the Strait of Hormuz, subject to military conditions, possibly with an international coalition.</w:t>
      </w:r>
      <w:r/>
    </w:p>
    <w:p>
      <w:pPr>
        <w:pStyle w:val="ListNumber"/>
        <w:spacing w:line="240" w:lineRule="auto"/>
        <w:ind w:left="720"/>
      </w:pPr>
      <w:r/>
      <w:hyperlink r:id="rId171">
        <w:r>
          <w:rPr>
            <w:color w:val="0000EE"/>
            <w:u w:val="single"/>
          </w:rPr>
          <w:t>https://www.freemalaysiatoday.com/category/business/2026/03/13/dollar-flirts-with-new-2026-highs-as-oil-price-jump-hurts-euro</w:t>
        </w:r>
      </w:hyperlink>
      <w:r>
        <w:t xml:space="preserve"> - * The dollar rose against the euro and other currencies amid surging energy prices and geopolitical tensions in the Middle East.</w:t>
      </w:r>
      <w:r/>
    </w:p>
    <w:p>
      <w:pPr>
        <w:pStyle w:val="ListNumber"/>
        <w:spacing w:line="240" w:lineRule="auto"/>
        <w:ind w:left="720"/>
      </w:pPr>
      <w:r/>
      <w:hyperlink r:id="rId172">
        <w:r>
          <w:rPr>
            <w:color w:val="0000EE"/>
            <w:u w:val="single"/>
          </w:rPr>
          <w:t>https://www.freemalaysiatoday.com/category/highlight/2026/03/13/western-powers-clash-with-russia-china-over-irans-nuclear-programme</w:t>
        </w:r>
      </w:hyperlink>
      <w:r>
        <w:t xml:space="preserve"> - * The US and allies confronted Russia and China in a UN Security Council meeting over Iran's nuclear activities. * Russia and China attempted to block discussions on a sanctions oversight committee on Iran. * The US accused Russia and China of protecting Iran and maintaining defence cooperation. * The UN’s IAEA reported Iran’s uranium enrichment up to 60%, with Iran refusing access. * Britain and France justified re-imposing sanctions due to Iran’s nuclear programme concerns. 249. </w:t>
      </w:r>
      <w:hyperlink r:id="rId152">
        <w:r>
          <w:rPr>
            <w:color w:val="0000EE"/>
            <w:u w:val="single"/>
          </w:rPr>
          <w:t>https://www.freemalaysiatoday.com/category/business/2026/03/13/totalenergies-shuts-15-of-oil-and-gas-production</w:t>
        </w:r>
      </w:hyperlink>
      <w:r>
        <w:t xml:space="preserve"> - * TotalEnergies has shut down 15% of its total oil and gas production due to the war in the Middle East. * Production shutdowns occurred in Qatar, Iraq, and UAE offshore regions. * Higher oil prices are expected to offset the loss of Middle East production. * Brent crude oil prices increased from around US$60 to over US$100 per barrel since the conflict began. * The conflict involves US and Israeli airstrikes against Iran and disruptions through the Strait of Hormuz.</w:t>
      </w:r>
      <w:r/>
    </w:p>
    <w:p>
      <w:pPr>
        <w:pStyle w:val="ListNumber"/>
        <w:spacing w:line="240" w:lineRule="auto"/>
        <w:ind w:left="720"/>
      </w:pPr>
      <w:r/>
      <w:hyperlink r:id="rId153">
        <w:r>
          <w:rPr>
            <w:color w:val="0000EE"/>
            <w:u w:val="single"/>
          </w:rPr>
          <w:t>https://www.freemalaysiatoday.com/category/business/2026/03/13/wall-street-ends-sharply-lower-as-soaring-crude-triggers-sell%E2%80%91off</w:t>
        </w:r>
      </w:hyperlink>
      <w:r>
        <w:t xml:space="preserve"> - ['</w:t>
      </w:r>
      <w:r>
        <w:rPr>
          <w:i/>
        </w:rPr>
        <w:t>US stock indexes fell over 1.5% on Thursday, driven by rising crude prices due to Iran-related tensions in the Middle East.', '</w:t>
      </w:r>
      <w:r>
        <w:t>Iran’s strikes on oil tankers and threats to keep the Strait of Hormuz open caused crude futures to rise around 9.7% and 9.2%, with prices touching US$100 per barrel.', '</w:t>
      </w:r>
      <w:r>
        <w:rPr>
          <w:i/>
        </w:rPr>
        <w:t>The International Energy Agency warned of the largest-ever oil supply disruption amid the conflict, raising inflation fears and prompting US government discussions on waivers for domestic shipping rules.', '</w:t>
      </w:r>
      <w:r>
        <w:t>Stock market sectors experienced broad declines, with energy being the only sector to gain, up 1.0%.', '*Major indices saw significant drops, including the Dow Jones (down 1.56%), S&amp;P 500 (down 1.52%), and Nasdaq (down 1.78%).']</w:t>
      </w:r>
      <w:r/>
    </w:p>
    <w:p>
      <w:pPr>
        <w:pStyle w:val="ListNumber"/>
        <w:spacing w:line="240" w:lineRule="auto"/>
        <w:ind w:left="720"/>
      </w:pPr>
      <w:r/>
      <w:hyperlink r:id="rId133">
        <w:r>
          <w:rPr>
            <w:color w:val="0000EE"/>
            <w:u w:val="single"/>
          </w:rPr>
          <w:t>https://www.zerohedge.com/markets/charts-show-middle-east-shockwave-rippling-through-energy-air-travel-and-freight-networks</w:t>
        </w:r>
      </w:hyperlink>
      <w:r>
        <w:t xml:space="preserve"> - * The Middle East conflict has caused the largest oil supply disruption in history, affecting global markets. * Iranian strikes on Gulf energy infrastructure have stopped oil transits through the Strait of Hormuz. * Oil, marine fuel, and jet fuel prices have increased, with impacts on shipping and aviation. * Air travel declined in the Gulf region but shown signs of partial recovery in Europe and the US. * Air cargo capacity between Asia and Europe has decreased, with disruptions impacting trade flows. * Industry surcharges on freight have increased due to bunker costs, affecting global freight rates. 252. </w:t>
      </w:r>
      <w:hyperlink r:id="rId134">
        <w:r>
          <w:rPr>
            <w:color w:val="0000EE"/>
            <w:u w:val="single"/>
          </w:rPr>
          <w:t>https://www.iranherald.com/news/278918391/leverage-of-blocking-strait-of-hormuz-must-continue-says-ayatollah-mojtaba-khamenei</w:t>
        </w:r>
      </w:hyperlink>
      <w:r>
        <w:t xml:space="preserve"> - * Ayatollah Mojtaba Khamenei urges the continuation of the blockade of the Strait of Hormuz. * He warns of potential future strikes and vows vengeance for martyrs. * Calls on Gulf neighbours to clarify their stance and criticises US claims of regional security. * Iran has intensified restrictions on ships passing through the Strait amid US-Israeli strikes. * The strait is a critical route for global oil and natural gas shipments, affecting international markets. 253. </w:t>
      </w:r>
      <w:hyperlink r:id="rId168">
        <w:r>
          <w:rPr>
            <w:color w:val="0000EE"/>
            <w:u w:val="single"/>
          </w:rPr>
          <w:t>https://www.espacefmguinee.info/etats-unis-prets-a-abroger-les-sanctions-contre-le-petrole-venezuelien/</w:t>
        </w:r>
      </w:hyperlink>
      <w:r>
        <w:t xml:space="preserve"> - * The United States plans to lift sanctions on Venezuelan oil, previously imposed against Nicolás Maduro's regime. * The easing of sanctions coincides with OPEC+ decision to reduce oil production by 2 million barrels per day. * The OPEC+ decision aims to maintain high oil prices following sanctions limiting Russian exports. * The US change in policy was well received by Caracas, describing it as a pragmatic decision. * The developments happened on the same day, marking a significant shift in energy and foreign policy for the US and OPEC+. 254. </w:t>
      </w:r>
      <w:hyperlink r:id="rId135">
        <w:r>
          <w:rPr>
            <w:color w:val="0000EE"/>
            <w:u w:val="single"/>
          </w:rPr>
          <w:t>https://www.lemonde.fr/en/international/article/2026/03/13/iran-says-will-make-us-regret-war-we-will-not-relent-until-making-you-sorry_6751393_4.html</w:t>
        </w:r>
      </w:hyperlink>
      <w:r>
        <w:t xml:space="preserve"> - * Iran stated it would make the US regret attacking the Islamic Republic. * Iranian security chief Ali Larijani said Iran would not relent until this was achieved. * Supreme leader Mojtaba Khamenei issued a defiant statement calling for vengeance and emphasising control of the Strait of Hormuz. * The Strait of Hormuz remains a key strategic waterway through which a significant portion of the world's oil and LNG supplies transit. * The conflict has caused a surge in oil prices and increased regional tensions, with attacks on Gulf energy infrastructure and military targets.</w:t>
      </w:r>
      <w:r/>
    </w:p>
    <w:p>
      <w:pPr>
        <w:pStyle w:val="ListNumber"/>
        <w:spacing w:line="240" w:lineRule="auto"/>
        <w:ind w:left="720"/>
      </w:pPr>
      <w:r/>
      <w:hyperlink r:id="rId173">
        <w:r>
          <w:rPr>
            <w:color w:val="0000EE"/>
            <w:u w:val="single"/>
          </w:rPr>
          <w:t>https://www.lemonde.fr/en/economy/article/2026/03/13/middle-east-wars-bring-risks-and-windfalls-for-totalenergies_6751394_19.html</w:t>
        </w:r>
      </w:hyperlink>
      <w:r>
        <w:t xml:space="preserve"> - ['</w:t>
      </w:r>
      <w:r>
        <w:rPr>
          <w:i/>
        </w:rPr>
        <w:t>TotalEnergies announced on 12 March 2023 that it would maintain a €1.99 per litre price cap on gasoline and increase the diesel price cap to €2.09 per litre in France.', '</w:t>
      </w:r>
      <w:r>
        <w:t>The policy was implemented during the 2023 oil price surge caused by the war in Ukraine, with measures benefiting customers at 1,830 stations out of 3,300.', '</w:t>
      </w:r>
      <w:r>
        <w:rPr>
          <w:i/>
        </w:rPr>
        <w:t>Executives stated the move aimed to protect customers from fuel price spikes triggered by the Middle East conflict, denying government pressure.', "</w:t>
      </w:r>
      <w:r>
        <w:t>The crisis, impacting oil supply significantly, affects TotalEnergies' operations due to the conflict in the Middle East.", '*TotalEnergies, with assets in the Persian Gulf, faces security risks from escalating conflict, including evacuations of personnel and families.']</w:t>
      </w:r>
      <w:r/>
    </w:p>
    <w:p>
      <w:pPr>
        <w:pStyle w:val="ListNumber"/>
        <w:spacing w:line="240" w:lineRule="auto"/>
        <w:ind w:left="720"/>
      </w:pPr>
      <w:r/>
      <w:hyperlink r:id="rId174">
        <w:r>
          <w:rPr>
            <w:color w:val="0000EE"/>
            <w:u w:val="single"/>
          </w:rPr>
          <w:t>https://bitcoinethereumnews.com/finance/irans-mojtaba-khamenei-says-strait-of-hormuz-must-remain-closed-as-tool-to-pressure-enemy/?utm_source=rss&amp;utm_medium=rss&amp;utm_campaign=irans-mojtaba-khamenei-says-strait-of-hormuz-must-remain-closed-as-tool-to-pressure-enemy</w:t>
        </w:r>
      </w:hyperlink>
      <w:r>
        <w:t xml:space="preserve"> - * Iran’s new supreme leader, Mojtaba Khamenei, states the Strait of Hormuz should remain closed to pressure enemies. * He calls for US military bases in the region to be closed or attacked. * US Treasury Secretary Scott Bessent indicates the US Navy will escort oil tankers through the Strait where militarily feasible. * Crude oil prices increase, with WTI up 9.68% at $95.88. 257. </w:t>
      </w:r>
      <w:hyperlink r:id="rId154">
        <w:r>
          <w:rPr>
            <w:color w:val="0000EE"/>
            <w:u w:val="single"/>
          </w:rPr>
          <w:t>https://www.cbsnews.com/video/iran-attacks-at-least-3-ships-strait-hormuz-reports-show/</w:t>
        </w:r>
      </w:hyperlink>
      <w:r>
        <w:t xml:space="preserve"> - * Iran attacks at least 3 ships in the Strait of Hormuz. * Reports indicate this incident occurred during an ongoing conflict. * President Trump commented on the war in Iran, stating it would end soon. * Sources reported injuries to troops in Kuwait, including brain trauma and burns. * The event relates to geopolitical conflict and military actions in the Middle East. 258. </w:t>
      </w:r>
      <w:hyperlink r:id="rId155">
        <w:r>
          <w:rPr>
            <w:color w:val="0000EE"/>
            <w:u w:val="single"/>
          </w:rPr>
          <w:t>https://www.jpost.com/middle-east/iran-news/article-889841</w:t>
        </w:r>
      </w:hyperlink>
      <w:r>
        <w:t xml:space="preserve"> - * Iran's armed forces warned of a 'devastating response' if attacked, threatening to target oil and gas facilities linked to the US or its allies. * The threat follows recent Israeli strikes on Iranian fuel depots and fuel tanks. * Iran's UN ambassador stated that Iran would not close the Strait of Hormuz but maintains the right to ensure security in the waterway. * The statement is part of Iran's ongoing conflict with the US and Israel over energy infrastructure in the Middle East. 259. </w:t>
      </w:r>
      <w:hyperlink r:id="rId136">
        <w:r>
          <w:rPr>
            <w:color w:val="0000EE"/>
            <w:u w:val="single"/>
          </w:rPr>
          <w:t>https://plo.vn/bao-dong-nghiem-trong-an-ninh-tau-thuyen-o-eo-bien-hormuz-post899118.html</w:t>
        </w:r>
      </w:hyperlink>
      <w:r>
        <w:t xml:space="preserve"> - * Các vụ tấn công tàu thuyền gần Eo biển Hormuz tăng, đe dọa hoạt động vận chuyển dầu mỏ toàn cầu. * Các tàu bị tấn công gồm tàu của nhiều quốc gia như Malta, Quần đảo Marshall, Nhật Bản, Thái Lan, UAE. * Mỹ cáo buộc Iran liên quan các vụ tấn công và đã tấn công tàu Iran bị nghi rải thủy lôi. * An ninh khu vực bị thách thức do căng thẳng giữa Mỹ và Iran, cảnh báo của Iran về cắt nguồn dầu ra khỏi Eo biển. * Các quốc gia và tổ chức quốc tế đề xuất hộ tống tàu và chuyển hướng thương mại để giảm rủi ro. 260. </w:t>
      </w:r>
      <w:hyperlink r:id="rId156">
        <w:r>
          <w:rPr>
            <w:color w:val="0000EE"/>
            <w:u w:val="single"/>
          </w:rPr>
          <w:t>https://www.irishnews.com/news/world/iran-targets-ships-dubai-airport-and-oil-facilities-as-economic-concerns-mount-H3N3FVPFNFNMNHTPPPCHKKXH3Y/</w:t>
        </w:r>
      </w:hyperlink>
      <w:r>
        <w:t xml:space="preserve"> - * Iran fires on commercial ships and targets Dubai International Airport during escalating conflict. * Two Iranian drones hit near Dubai airport; injuries reported but flights continue. * Iran has effectively stopped cargo traffic through the Strait of Hormuz. * Oil prices have increased by about 20%, and the International Energy Agency plans to release 400 million barrels from reserves. * UN Security Council demands Iran halt attacks; China and Russia abstain from voting. * Military actions include US strikes on Iran's navy and port, and Iranian missile and drone attacks in Lebanon and Israel. * Iranian authorities threaten to target banks in the Middle East. * Iran's football team withdraws from the World Cup citing US threats. 261. </w:t>
      </w:r>
      <w:hyperlink r:id="rId137">
        <w:r>
          <w:rPr>
            <w:color w:val="0000EE"/>
            <w:u w:val="single"/>
          </w:rPr>
          <w:t>https://www.cbsnews.com/video/american-petroleum-institute-ceo-strait-hormuz-nightmare-scenario-world-energy/</w:t>
        </w:r>
      </w:hyperlink>
      <w:r>
        <w:t xml:space="preserve"> - * The Strait of Hormuz is experiencing a crisis involving stalled tankers amid suspected Iranian drone attacks. * The Strait accounts for roughly 20% of the world's oil flow. * The American Petroleum Institute CEO, Mike Sommers, describes the situation as a 'nightmare scenario for world energy'. * The incident is impacting oil markets. * The crisis occurs on both sides of the strategic chokepoint. 262. </w:t>
      </w:r>
      <w:hyperlink r:id="rId138">
        <w:r>
          <w:rPr>
            <w:color w:val="0000EE"/>
            <w:u w:val="single"/>
          </w:rPr>
          <w:t>https://ilmanifesto.it/nessuno-ferma-piu-il-petrolio-laie-mai-cosi-nella-storia</w:t>
        </w:r>
      </w:hyperlink>
      <w:r>
        <w:t xml:space="preserve"> - * The AIE reports the largest interruption in oil supplies in history due to the conflict in the Middle East. * Saudi Arabia diversifies export routes, rerouting some oil shipments through Yanbu, a risky route through the Bab al-Mandab strait. * Iran continues to export significant amounts of oil via the Strait of Hormuz, mainly to China, despite disruptions. * Iran has exported at least 11.7 million barrels of oil through Hormuz since the conflict began. * Russia benefits from rising oil prices, earning up to 150 million USD daily, with increased revenue due to higher prices and demand from India and China. 263. </w:t>
      </w:r>
      <w:hyperlink r:id="rId175">
        <w:r>
          <w:rPr>
            <w:color w:val="0000EE"/>
            <w:u w:val="single"/>
          </w:rPr>
          <w:t>https://politicalwire.com/2026/03/12/officials-underestimated-wars-impact-on-strait-of-hormuz/</w:t>
        </w:r>
      </w:hyperlink>
      <w:r>
        <w:t xml:space="preserve"> - - The Pentagon and National Security Council underestimated Iran's willingness to close the Strait of Hormuz in response to US military strikes. - The plan did not fully account for the potential consequences of Iran's response. - The US administration, under President Donald Trump, preferred limited advisory circles, sidelining wider debate. - The scenario involves potential economic fallout from Iran's actions. - The events are linked to US-Israeli conflict and regional security concerns. 264. </w:t>
      </w:r>
      <w:hyperlink r:id="rId139">
        <w:r>
          <w:rPr>
            <w:color w:val="0000EE"/>
            <w:u w:val="single"/>
          </w:rPr>
          <w:t>https://www.cronica.com.ar/mundo/iran-amenaza-con-incendiar-el-petroleo-y-el-gas-de-medio-oriente-ante-posibles-represalias/</w:t>
        </w:r>
      </w:hyperlink>
      <w:r>
        <w:t xml:space="preserve"> - </w:t>
      </w:r>
      <w:r>
        <w:rPr>
          <w:i/>
        </w:rPr>
        <w:t>Las autoridades iraníes advierten que responderán con ataques a instalaciones energéticas si se produce una ofensiva contra la infraestructura petrolera del país.</w:t>
      </w:r>
      <w:r>
        <w:t>La Guardia Revolucionaria Islámica y Khatam al-Anbiya emitieron el mensaje y afirmaron que cualquier agresión tendrá consecuencias directas en el sector energético regional.</w:t>
      </w:r>
      <w:r>
        <w:rPr>
          <w:i/>
        </w:rPr>
        <w:t>Irán también afirmó que impedirá la salida de hidrocarburos de la región, especialmente a través del Estrecho de Ormuz.</w:t>
      </w:r>
      <w:r>
        <w:t>El Estrecho de Ormuz, por donde transita alrededor del 20% del petróleo mundial, está prácticamente cerrado en medio del conflicto.</w:t>
      </w:r>
      <w:r>
        <w:rPr>
          <w:i/>
        </w:rPr>
        <w:t>El líder supremo iraní ratificó que el bloqueo continuará y lo definió como una "herramienta de presión".</w:t>
      </w:r>
      <w:r>
        <w:t xml:space="preserve">Los precios internacionales del crudo han superado los 100 dólares por barril, y la Agencia Internacional de la Energía coordinó la liberación de reservas estratégicas. *El presidente de Estados Unidos advirtió que podría intensificar los ataques contra Irán, causando daños severos en su territorio. 265. </w:t>
      </w:r>
      <w:hyperlink r:id="rId140">
        <w:r>
          <w:rPr>
            <w:color w:val="0000EE"/>
            <w:u w:val="single"/>
          </w:rPr>
          <w:t>https://www.npr.org/2026/03/12/g-s1-113471/strait-hormuz-mines-drones-missiles-oil-tankers</w:t>
        </w:r>
      </w:hyperlink>
      <w:r>
        <w:t xml:space="preserve"> - * The threat of Iran laying mines and attacking tanker ships in the Strait of Hormuz raises fears over global oil prices. * The US considers escorting tankers and has mistaken claims of escort operations, affecting market confidence. * Commercial insurers are cautious, cancelling war risk coverages amid the threats. * Past incidents, including a mine strike on USS Samuel B. Roberts in 1988, highlight the risks. * Experts discuss the challenges and potential strategies for naval escort and mine countermeasures in the Strait. 266. </w:t>
      </w:r>
      <w:hyperlink r:id="rId176">
        <w:r>
          <w:rPr>
            <w:color w:val="0000EE"/>
            <w:u w:val="single"/>
          </w:rPr>
          <w:t>https://expresso.pt/economia/2026-03-12-como-um-estreito-deixou-o-mundo-num-aperto-f0f4fbe5</w:t>
        </w:r>
      </w:hyperlink>
      <w:r>
        <w:t xml:space="preserve"> - * O estreito de Ormuz evidenciou, em semanas de conflito no Médio Oriente, a vulnerabilidade do mercado energético global. * Dados da EIA mostram que Ormuz, por onde passam 21 milhões de barris de petróleo por dia, é o segundo maior ponto de estrangulamento mundial. * O estreito de Malaca, com 23 milhões de barris diários, é o maior ponto de estrangulamento. * Recentemente, o estrangulamento também afetou o mercado de gás, apesar do crescimento dos EUA como fornecedor de gás natural liquefeito (GNL). 267. </w:t>
      </w:r>
      <w:hyperlink r:id="rId177">
        <w:r>
          <w:rPr>
            <w:color w:val="0000EE"/>
            <w:u w:val="single"/>
          </w:rPr>
          <w:t>https://www.riotimesonline.com/usa-canada-intelligence-brief-for-thursday-march-12-2026/</w:t>
        </w:r>
      </w:hyperlink>
      <w:r>
        <w:t xml:space="preserve"> - * US stock indices fall to their lowest since November, with losses led by Goldman Sachs, Caterpillar, and Boeing. * Brent crude price exceeds $100 per barrel amid concerns over oil supply and record releases. * The US releases 172 million barrels from the Strategic Petroleum Reserve (SPR) in coordination with international efforts. * Inflation remains stable at 2.4% YoY, but Goldman Sachs warns of potential rise to 3.5% if crude prices stay high. * US government announces a large oil release and initiates Section 301 trade investigations against 16 economies, including China, EU, and Japan. 268. </w:t>
      </w:r>
      <w:hyperlink r:id="rId178">
        <w:r>
          <w:rPr>
            <w:color w:val="0000EE"/>
            <w:u w:val="single"/>
          </w:rPr>
          <w:t>https://qazinform.com/news/oil-tops-100-despite-record-global-reserve-release-421e8a</w:t>
        </w:r>
      </w:hyperlink>
      <w:r>
        <w:t xml:space="preserve"> - * Benchmark Brent crude rose nearly 9% during Asian trading to surpass $100. * The International Energy Agency (IEA) announced its 32 member countries agreed to release 400 million barrels of oil from emergency reserves. * IEA Executive Director Fatih Birol described the move as the largest coordinated intervention in the agency’s history. * Despite the release, oil markets remained volatile due to tensions threatening the Strait of Hormuz, a critical energy corridor. * The release aims to stabilise markets amid supply disruptions, despite ongoing geopolitical risks. 269. </w:t>
      </w:r>
      <w:hyperlink r:id="rId179">
        <w:r>
          <w:rPr>
            <w:color w:val="0000EE"/>
            <w:u w:val="single"/>
          </w:rPr>
          <w:t>https://www.zerohedge.com/political/trump-set-suspend-jones-act-help-tame-oil-prices</w:t>
        </w:r>
      </w:hyperlink>
      <w:r>
        <w:t xml:space="preserve"> - * The Trump administration is considering issuing 30-day waivers to suspend the Jones Act to help control crude oil prices. * The law requires goods between US ports to be transported on US-built ships, but waivers can be granted for emergencies. * The policy aims to allow foreign tankers to supply US refineries, especially on the East Coast. * Last waiver was issued in October 2022 following Hurricane Fiona, with previous waivers in 2021. * The move is part of broader efforts to combat rising oil prices without restricting exports, prioritising domestic supply and international coordination.</w:t>
      </w:r>
      <w:r/>
    </w:p>
    <w:p>
      <w:pPr>
        <w:pStyle w:val="ListNumber"/>
        <w:spacing w:line="240" w:lineRule="auto"/>
        <w:ind w:left="720"/>
      </w:pPr>
      <w:r/>
      <w:hyperlink r:id="rId180">
        <w:r>
          <w:rPr>
            <w:color w:val="0000EE"/>
            <w:u w:val="single"/>
          </w:rPr>
          <w:t>https://www.tradingnews.com/news/natural-gas-futures-at-3b-usd-while-europe-burns</w:t>
        </w:r>
      </w:hyperlink>
      <w:r>
        <w:t xml:space="preserve"> - ["</w:t>
      </w:r>
      <w:r>
        <w:rPr>
          <w:i/>
        </w:rPr>
        <w:t xml:space="preserve"> Natural gas futures (NG1!) are forecasted at $3.258 on March 12, 2026, amid geopolitical risks including Qatar's Ras Laffan LNG complex offline and Strait of Hormuz tensions.", "</w:t>
      </w:r>
      <w:r>
        <w:t xml:space="preserve"> Qatar's LNG shutdown removed approximately 20% of global supply, leading to supply disruptions and increased prices in Europe and Asia, while US prices remain at typical levels.", '</w:t>
      </w:r>
      <w:r>
        <w:rPr>
          <w:i/>
        </w:rPr>
        <w:t xml:space="preserve"> European gas prices surged over 60% in March, hitting €52/MWh, driven by supply concerns and geopolitical tensions, with EU storage below 30%.', '</w:t>
      </w:r>
      <w:r>
        <w:t xml:space="preserve"> US domestic fundamentals remain benign, with storage within five-year range, yet prices are driven by crude oil correlation and geopolitical risk premium.', '* A key technical resistance for NG1! is at $3.56, with support at $3.00-$3.10; market momentum hinges on crude oil sustaining above $120/bbl.']</w:t>
      </w:r>
      <w:r/>
    </w:p>
    <w:p>
      <w:pPr>
        <w:pStyle w:val="ListNumber"/>
        <w:spacing w:line="240" w:lineRule="auto"/>
        <w:ind w:left="720"/>
      </w:pPr>
      <w:r/>
      <w:hyperlink r:id="rId181">
        <w:r>
          <w:rPr>
            <w:color w:val="0000EE"/>
            <w:u w:val="single"/>
          </w:rPr>
          <w:t>https://cleantechnica.com/2026/03/12/with-oil-on-the-rocks-electric-trucks-save-even-more-bucks/</w:t>
        </w:r>
      </w:hyperlink>
      <w:r>
        <w:t xml:space="preserve"> - * Harbinger Motors launched its HC Series electric trucks, featuring customisable electric chassis, in April 2025. * The trucks offer benefits such as larger payload, energy storage on wheels, and full power take-off functionality. * The HC Series is available as both battery electric and range-extended hybrid models, with the hybrid offering up to 500 miles range. * Rising oil prices due to geopolitical conflicts are making electric trucks more financially attractive. * The total cost of ownership for electric fleets remains favourable compared to conventional vehicles, even after the end of federal EV tax credits. 272. </w:t>
      </w:r>
      <w:hyperlink r:id="rId182">
        <w:r>
          <w:rPr>
            <w:color w:val="0000EE"/>
            <w:u w:val="single"/>
          </w:rPr>
          <w:t>https://globalnews.ca/news/11728181/carbon-tax-price-oilsands-timbit-climate/</w:t>
        </w:r>
      </w:hyperlink>
      <w:r>
        <w:t xml:space="preserve"> - * The Canadian Climate Institute analysis indicates oilsands producers will pay an average of 50 cents per barrel if the carbon price rises to $130 per tonne. * The analysis's cost estimate is lower than other estimates, which range up to $20 per barrel. * The analysis covers 29 oilsands facilities, with the highest estimated cost at almost $4 per barrel. * Alberta's industrial carbon market faces low credit prices, reducing incentives to cut emissions. * The federal government aims to raise the carbon price to $170 per tonne by 2030, linking to Alberta-Ottawa agreements. * Oil sands produce about 13% of Canada's emissions, with significant economic ties to Alberta. * Both provincial and federal policies impact investment, emissions, and economic health of Alberta's oil sector. 273. </w:t>
      </w:r>
      <w:hyperlink r:id="rId183">
        <w:r>
          <w:rPr>
            <w:color w:val="0000EE"/>
            <w:u w:val="single"/>
          </w:rPr>
          <w:t>http://thearabweekly.com/historic-oil-reserve-release-only-band-aid-gaping-supply-shock</w:t>
        </w:r>
      </w:hyperlink>
      <w:r>
        <w:t xml:space="preserve"> - * The IEA plans to release 400 million barrels of oil reserves, the largest in history, to address a supply shock caused by the Iran war. * The release is authorised by 32 member countries and is more than double the previous record in 2022. * The supply disruption has trapped around 20 million barrels per day in the Gulf due to the closure of the Strait of Hormuz. * The timing and pace of the release are yet to be announced; JPMorgan estimates a maximum flow rate of 1.2 million bpd. * The release aims to stabilise markets but may only slow damage unless Middle Eastern energy flows resume quickly. 274. </w:t>
      </w:r>
      <w:hyperlink r:id="rId184">
        <w:r>
          <w:rPr>
            <w:color w:val="0000EE"/>
            <w:u w:val="single"/>
          </w:rPr>
          <w:t>https://azertag.az/en/xeber/middle_east_tensions_threaten_biggest_oil_supply_disruption_in_history_iea_says-4074455</w:t>
        </w:r>
      </w:hyperlink>
      <w:r>
        <w:t xml:space="preserve"> - * The International Energy Agency (IEA) warns that escalating conflict in the Middle East could cause the largest oil supply disruption in history. * About 7.9 million barrels per day (bpd) of crude and 9.9 million bpd of total liquids could be shut in across Gulf producers in March. * Disruption through the Strait of Hormuz has reduced oil flows from around 20 million bpd to a "trickle," impacting energy shipments. * Gulf producers have cut total oil output by at least 10 million bpd; supply losses could deepen if the strait remains closed. * Global oil supply is projected to decline by about 8 million bpd in March, with some offset from non-OPEC+ producers. * The conflict impacts global refined product markets, with over 3 million bpd of refining capacity in the Gulf region already shut down. 275. </w:t>
      </w:r>
      <w:hyperlink r:id="rId185">
        <w:r>
          <w:rPr>
            <w:color w:val="0000EE"/>
            <w:u w:val="single"/>
          </w:rPr>
          <w:t>https://www.businesstoday.com.my/2026/03/12/european-countries-plan-to-release-emergency-oil-stock-amid-supply-crunch/?utm_source=rss&amp;utm_medium=rss&amp;utm_campaign=european-countries-plan-to-release-emergency-oil-stock-amid-supply-crunch</w:t>
        </w:r>
      </w:hyperlink>
      <w:r>
        <w:t xml:space="preserve"> - * A group of European countries, including France and Germany, plans to release a total of approximately 34 million barrels of strategic oil reserves. * The move follows a record drawdown recommendation by the International Energy Agency (IEA) for 400 million barrels to address a global supply disruption. * The supply crunch is caused by conflict in the Middle East, affecting the Strait of Hormuz and reducing oil exports. * Brent crude prices surged to around $119 per barrel earlier in the week, the highest since mid-2022. * European and G7 leaders emphasised the impact on energy prices and coordinated strategic reserve releases. 276. </w:t>
      </w:r>
      <w:hyperlink r:id="rId186">
        <w:r>
          <w:rPr>
            <w:color w:val="0000EE"/>
            <w:u w:val="single"/>
          </w:rPr>
          <w:t>https://dailynigerian.com/middle-east-war-has-caused-largest-oil-supply-disruption-in-history-says-iea/</w:t>
        </w:r>
      </w:hyperlink>
      <w:r>
        <w:t xml:space="preserve"> - • Ongoing conflict in the Middle East has led to the largest oil supply disruption, the IEA reports. • Global crude supply has declined by about 8 million barrels per day; refined products by 2 million. • The disruption is largely due to slowdown of shipments through the Strait of Hormuz. • The IEA's member countries have released 400 million barrels from strategic reserves to stabilise supply. • Continued hostilities could further tighten supply and increase prices. 277. </w:t>
      </w:r>
      <w:hyperlink r:id="rId187">
        <w:r>
          <w:rPr>
            <w:color w:val="0000EE"/>
            <w:u w:val="single"/>
          </w:rPr>
          <w:t>https://energynow.com/2026/03/crude-oil-futures-separate-from-reality-as-asia-physical-market-buckles-russell/</w:t>
        </w:r>
      </w:hyperlink>
      <w:r>
        <w:t xml:space="preserve"> - * Physical market premiums for Dubai crude and refined products in Asia exceed levels seen since 2022, indicating supply stress. * Brent crude futures rose to $91.98 a barrel but remain below the peak of $119.50. * The premium for a barrel of Dubai crude over paper swaps reached nearly $38, highest since Russia’s invasion of Ukraine. * Asia’s crude and product supply chains are under pressure due to Strait of Hormuz blockade and re-routing limitations. * Refineries in Asia respond by cutting rates and restricting exports, driving prices for refined products to record levels. 278. </w:t>
      </w:r>
      <w:hyperlink r:id="rId188">
        <w:r>
          <w:rPr>
            <w:color w:val="0000EE"/>
            <w:u w:val="single"/>
          </w:rPr>
          <w:t>https://energynow.com/2026/03/world-faces-largest-ever-oil-supply-disruption-on-middle-east-war-iea-says/</w:t>
        </w:r>
      </w:hyperlink>
      <w:r>
        <w:t xml:space="preserve"> - * The International Energy Agency (IEA) announced the largest oil supply disruption in history due to the Middle East conflict. * Global supply expected to drop by 8 million barrels per day in March, equivalent to 8% of world demand. * The drop is caused by blocking of the Strait of Hormuz since US and Israel airstrikes on Iran earlier in February. * Iraq, Qatar, Kuwait, UAE, and Saudi Arabia have collectively cut at least 10 million barrels per day of oil production. * The IEA agreed to release 400 million barrels from strategic stockpiles to counter price spikes and shortages. 279. </w:t>
      </w:r>
      <w:hyperlink r:id="rId189">
        <w:r>
          <w:rPr>
            <w:color w:val="0000EE"/>
            <w:u w:val="single"/>
          </w:rPr>
          <w:t>https://americanfaith.com/trump-orders-release-of-172-million-oil-barrels/</w:t>
        </w:r>
      </w:hyperlink>
      <w:r>
        <w:t xml:space="preserve"> - * The United States plans to release 172 million oil barrels following the IEA's decision, with delivery estimated over 120 days. * The action aims to address disruptions in oil markets caused by the war in the Middle East. * The US will replenish approximately 200 million barrels within a year, exceeding the amount drawn down. * The IEA's decision is the largest stock withdrawal on record, with emergency stockpiles used in the past in 1991, 2005, 2011, and twice in 2022. * The IEA has more than 1.2 billion barrels in emergency stockpiles and an additional 600 million barrels in industry stocks. 280. </w:t>
      </w:r>
      <w:hyperlink r:id="rId190">
        <w:r>
          <w:rPr>
            <w:color w:val="0000EE"/>
            <w:u w:val="single"/>
          </w:rPr>
          <w:t>https://gcaptain.com/iea-warns-hormuz-crisis-triggering-largest-oil-supply-disruption-in-history/</w:t>
        </w:r>
      </w:hyperlink>
      <w:r>
        <w:t xml:space="preserve"> - * The International Energy Agency (IEA) reports potential largest global oil supply disruption due to conflict in Middle East, affecting tanker traffic through the Strait of Hormuz. * Approximate 10 mb/d of supply already curtailed, with an expected global oil supply decline of 8 mb/d in March. * Over 3 mb/d of Gulf refining capacity has shut down, impacting fuel markets and petrochemical supply. * Countries released 400 million barrels from emergency reserves to mitigate short-term impact. * Oil prices surged, with Brent crude rising close to $120 per barrel, amid ongoing regional conflict and shipping disruptions.</w:t>
      </w:r>
      <w:r/>
    </w:p>
    <w:p>
      <w:pPr>
        <w:pStyle w:val="ListNumber"/>
        <w:spacing w:line="240" w:lineRule="auto"/>
        <w:ind w:left="720"/>
      </w:pPr>
      <w:r/>
      <w:hyperlink r:id="rId191">
        <w:r>
          <w:rPr>
            <w:color w:val="0000EE"/>
            <w:u w:val="single"/>
          </w:rPr>
          <w:t>https://www.trend.az/business/energy/4164066.html</w:t>
        </w:r>
      </w:hyperlink>
      <w:r>
        <w:t xml:space="preserve"> - * The IEA has lowered its global oil demand forecast due to disruptions in the Middle East, including attacks and tanker traffic halts.</w:t>
      </w:r>
      <w:r>
        <w:rPr>
          <w:i/>
        </w:rPr>
        <w:t xml:space="preserve"> Oil demand in March and April is expected to decrease by around 1 million barrels per day compared with earlier forecasts.</w:t>
      </w:r>
      <w:r>
        <w:t xml:space="preserve"> Oil prices have increased by $20 per barrel since late February, with Brent crude trading at around $92 per barrel.</w:t>
      </w:r>
      <w:r>
        <w:rPr>
          <w:i/>
        </w:rPr>
        <w:t xml:space="preserve"> Crude oil production in the Middle East has been reduced by at least 8 million barrels per day amid security concerns.</w:t>
      </w:r>
      <w:r>
        <w:t xml:space="preserve"> Over 4 million barrels per day of refining capacity is currently at risk, impacting exports and refining activities.* The global demand forecast for 2026 has been lowered by 210,000 barrels per day to 640,000 barrels per day.</w:t>
      </w:r>
      <w:r/>
    </w:p>
    <w:p>
      <w:pPr>
        <w:pStyle w:val="ListNumber"/>
        <w:spacing w:line="240" w:lineRule="auto"/>
        <w:ind w:left="720"/>
      </w:pPr>
      <w:r/>
      <w:hyperlink r:id="rId177">
        <w:r>
          <w:rPr>
            <w:color w:val="0000EE"/>
            <w:u w:val="single"/>
          </w:rPr>
          <w:t>https://www.riotimesonline.com/usa-canada-intelligence-brief-for-thursday-march-12-2026/</w:t>
        </w:r>
      </w:hyperlink>
      <w:r>
        <w:t xml:space="preserve"> - * US releases 172 million barrels from the Strategic Petroleum Reserve, the largest contribution to the record 400 million barrel coordinated release by IEA. * Energy Secretary Wright states the US is focused on destroying Iran’s offensive capabilities; escort capability likely by end of March. * US budget deficit is $1.004 trillion through February, down 12% YoY. * Market impacts include Brent crude surpassing $100 per barrel; oil prices are under scrutiny amid the release. * The release adds to reserves depleted during the 2022 Russia release, amid ongoing market and geopolitical tensions. 283. </w:t>
      </w:r>
      <w:hyperlink r:id="rId192">
        <w:r>
          <w:rPr>
            <w:color w:val="0000EE"/>
            <w:u w:val="single"/>
          </w:rPr>
          <w:t>https://www.newarab.com/news/iea-says-oil-shock-largest-supply-disruption-history</w:t>
        </w:r>
      </w:hyperlink>
      <w:r>
        <w:t xml:space="preserve"> - • The International Energy Agency (IEA) states the US-Israeli conflict on Iran is causing the largest supply disruption in the global oil market’s history. • Crude production has decreased by at least 8 million barrels per day, with an additional 2 million barrels related to petroleum products, due to the conflict and Iranian control over the Strait of Hormuz. • Flows through the strait are below 10% of pre-crisis levels, with no clear timeline for recovery. • The IEA authorised the release of 400 million barrels from reserves, its largest ever release, as a stop-gap measure amid ongoing hostilities. • Oil prices fluctuated significantly, reaching over $120 per barrel, then declining to about $92. • The report forecasts global oil supply will fall by 8 million bpd in March, reaching the lowest in four years, with some supply offset by Kazakhstan and Russia. • The war's duration will influence overall supply losses, with estimates of an increase of 1.1 million bpd in 2026. • Experts warn of long-lasting inflation impacts and delays in returning to pre-crisis production levels. 284. </w:t>
      </w:r>
      <w:hyperlink r:id="rId193">
        <w:r>
          <w:rPr>
            <w:color w:val="0000EE"/>
            <w:u w:val="single"/>
          </w:rPr>
          <w:t>https://oilprice.com/Latest-Energy-News/World-News/TotalEnergies-Freezes-Fuel-Prices-in-France-Amid-Exceptional-Volatility.html</w:t>
        </w:r>
      </w:hyperlink>
      <w:r>
        <w:t xml:space="preserve"> - * TotalEnergies in France announces freezing of gasoline and diesel prices at stations from March 13 to March 31, 2026, due to market volatility. * Market turmoil triggered by Middle East conflict leading to oil price swings; Brent crude briefly hit $120 per barrel. * International agencies like the IEA report record-high supply disruptions due to blocked Strait of Hormuz caused by regional conflict. * Oil refining margins and crack spreads increase as a result of supply disruptions and conflict impacts on refinery operations. * The measure aims to protect consumers amid ongoing market instability. 285. </w:t>
      </w:r>
      <w:hyperlink r:id="rId194">
        <w:r>
          <w:rPr>
            <w:color w:val="0000EE"/>
            <w:u w:val="single"/>
          </w:rPr>
          <w:t>https://oilprice.com/Latest-Energy-News/World-News/Fujairah-Oil-Terminals-Resume-Operations-After-Drone-Attack.html</w:t>
        </w:r>
      </w:hyperlink>
      <w:r>
        <w:t xml:space="preserve"> - * Operations at Fujairah Oil Tanker Terminal and berths at Oil Terminals 1 and 2 are gradually returning to normal after drone attack disruptions. * The attack on March 9 caused fires and temporary suspensions, affecting bunkering and crude loading activities. * Abu Dhabi National Oil Company (Adnoc) has signalled a gradual resumption of cargo loading operations. * The Mena Fujairah Terminal remains offline due to damage, and bunker operations are still awaiting clearance. * The incident caused a tightening in marine fuel supply and increased regional bunker fuel prices. 286. </w:t>
      </w:r>
      <w:hyperlink r:id="rId186">
        <w:r>
          <w:rPr>
            <w:color w:val="0000EE"/>
            <w:u w:val="single"/>
          </w:rPr>
          <w:t>https://dailynigerian.com/middle-east-war-has-caused-largest-oil-supply-disruption-in-history-says-iea/</w:t>
        </w:r>
      </w:hyperlink>
      <w:r>
        <w:t xml:space="preserve"> - * The ongoing conflict in the Middle East has caused the largest disruption to global oil supply, according to the IEA. * The war involving Iran and regional actors has sharply reduced crude production and exports across the Gulf. * Global crude supply has declined by about 8 million barrels per day, with an additional 2 million barrels per day of refined products also affected. * Disruption is mainly attributed to slowdown in shipments through the Strait of Hormuz. * The IEA's 32 member countries released 400 million barrels of crude from strategic reserves to stabilise supply. 287. </w:t>
      </w:r>
      <w:hyperlink r:id="rId187">
        <w:r>
          <w:rPr>
            <w:color w:val="0000EE"/>
            <w:u w:val="single"/>
          </w:rPr>
          <w:t>https://energynow.com/2026/03/crude-oil-futures-separate-from-reality-as-asia-physical-market-buckles-russell/</w:t>
        </w:r>
      </w:hyperlink>
      <w:r>
        <w:t xml:space="preserve"> - * Crude oil futures prices are reflecting optimism about navigating the Iran conflict, while physical cargo and refined product prices signal a crisis. * Brent crude futures ended at $91.98 a barrel on Wednesday, up 4.8%, but below the March 9 high of $119.50. * The premium for Middle East Dubai crude over paper equivalents rose to almost $38 per barrel, the highest since Russia’s 2022 invasion of Ukraine. * Physical oil premiums in Asia for Dubai crude and refined products like diesel and jet kerosene surged, indicating supply chain stress. * Asia faces critical shortages, with refineries cutting rates and some countries restricting fuel exports, risking an emergency for importers such as Australia, Indonesia, and New Zealand. 288. </w:t>
      </w:r>
      <w:hyperlink r:id="rId195">
        <w:r>
          <w:rPr>
            <w:color w:val="0000EE"/>
            <w:u w:val="single"/>
          </w:rPr>
          <w:t>https://www.prnewswire.com/news-releases/consumer-watchdog-5-ways-to-lower-california-gasoline-prices-which-are-2-more-than-us-prices-in-bay-area-302712776.html</w:t>
        </w:r>
      </w:hyperlink>
      <w:r>
        <w:t xml:space="preserve"> - * Consumer Watchdog criticises the California Energy Commission's inaction on refinery regulation and inventory management. * They highlight the ongoing fuel price gap between California and the US, especially in the Bay Area, linked to refinery outages. * Proposes reintroducing price gouging penalties and accelerating pipeline projects to increase fuel supply. * The article discusses the impact of Iran's strait of Hormuz closure, refinery outages, and state regulatory failures. * Calls for legislative and regulatory action to curb fuel price inflation and enhance supply security in California. 289. </w:t>
      </w:r>
      <w:hyperlink r:id="rId196">
        <w:r>
          <w:rPr>
            <w:color w:val="0000EE"/>
            <w:u w:val="single"/>
          </w:rPr>
          <w:t>https://insiderpaper.com/totalenergies-says-shuts-15-of-gas-and-oil-production/</w:t>
        </w:r>
      </w:hyperlink>
      <w:r>
        <w:t xml:space="preserve"> - * TotalEnergies announced the shutdown of 15% of its total oil and gas production due to the war in the Middle East. * Production has been shut down or is shutting down in Qatar, Iraq, and UAE offshore, affecting approximately 15% of output. * The company expects higher oil prices will offset the reduction in Middle Eastern production. * Brent crude oil prices surged from around $60 to over $100 per barrel, an increase of nearly two-thirds. * The conflict began on February 28, involving US and Israel airstrikes against Iran, impacting maritime traffic through the Strait of Hormuz. 290. </w:t>
      </w:r>
      <w:hyperlink r:id="rId197">
        <w:r>
          <w:rPr>
            <w:color w:val="0000EE"/>
            <w:u w:val="single"/>
          </w:rPr>
          <w:t>https://www.benzinga.com/markets/commodities/26/03/51224530/war-iran-oil-prices-diesel-gasoline-crack-spread-what-it-means-for-refining-stocks-earnings</w:t>
        </w:r>
      </w:hyperlink>
      <w:r>
        <w:t xml:space="preserve"> - * The Iran war has supported an increase in refining margins, with crack spreads near $40 per barrel. * US refiners have experienced a 11-week rally, outperforming the S&amp;P 500. * The US operates the largest refining capacity globally, with a capacity of 18.4 million barrels daily. * The current margin surge could generate nearly $240 billion annually for US refining, more than double pre-conflict margins. * Five US refiners (Valero, PBF, Phillips 66) benefit most from the margin increase, with specific emphasis on diesel and pipeline supply disruptions. 291. </w:t>
      </w:r>
      <w:hyperlink r:id="rId179">
        <w:r>
          <w:rPr>
            <w:color w:val="0000EE"/>
            <w:u w:val="single"/>
          </w:rPr>
          <w:t>https://www.zerohedge.com/political/trump-set-suspend-jones-act-help-tame-oil-prices</w:t>
        </w:r>
      </w:hyperlink>
      <w:r>
        <w:t xml:space="preserve"> - * The US plans to issue 30-day waivers for the Jones Act to allow foreign tankers to help supply East Coast refiners from the Gulf Coast. * The move is part of efforts to address rising oil prices and optimise fuel distribution. * The last Jones Act waiver was issued in October 2022 for Puerto Rico post-Hurricane Fiona. * The Biden administration previously eased the law in 2021 following a cyberattack on a major East Coast fuel pipeline. * US Energy Secretary Chris Wright stated the administration is not considering energy export restrictions to control prices.</w:t>
      </w:r>
      <w:r/>
    </w:p>
    <w:p>
      <w:pPr>
        <w:pStyle w:val="ListNumber"/>
        <w:spacing w:line="240" w:lineRule="auto"/>
        <w:ind w:left="720"/>
      </w:pPr>
      <w:r/>
      <w:hyperlink r:id="rId198">
        <w:r>
          <w:rPr>
            <w:color w:val="0000EE"/>
            <w:u w:val="single"/>
          </w:rPr>
          <w:t>https://www.wdef.com/infrastructure-that-supplies-the-world-with-oil-and-gas-is-at-risk/</w:t>
        </w:r>
      </w:hyperlink>
      <w:r>
        <w:t xml:space="preserve"> - • The Iran war endangers critical oil and gas infrastructure including pipelines, refineries, and shipping terminals. * Disruptions caused by Iranian drone and missile strikes. * The Strait of Hormuz is effectively closed, impacting 20% of the world's oil and LNG supply. * Regional oil fields reduce output as storage fills. * Rising fuel costs affect various sectors worldwide.</w:t>
      </w:r>
      <w:r/>
    </w:p>
    <w:p>
      <w:pPr>
        <w:pStyle w:val="ListNumber"/>
        <w:spacing w:line="240" w:lineRule="auto"/>
        <w:ind w:left="720"/>
      </w:pPr>
      <w:r/>
      <w:hyperlink r:id="rId190">
        <w:r>
          <w:rPr>
            <w:color w:val="0000EE"/>
            <w:u w:val="single"/>
          </w:rPr>
          <w:t>https://gcaptain.com/iea-warns-hormuz-crisis-triggering-largest-oil-supply-disruption-in-history/</w:t>
        </w:r>
      </w:hyperlink>
      <w:r>
        <w:t xml:space="preserve"> - * The IEA reports that escalating Middle East conflict has caused the largest supply disruption in the global oil market history, with crude flows through the Strait of Hormuz dropping from 20 mb/d to a trickle. * At least 10 mb/d of supply has already been curtailed due to attacks, security threats, and shipping issues, impacting producers in the Gulf region. * On 11 March, IEA countries authorised the release of 400 million barrels from emergency reserves, including 172 million barrels from the US Strategic Petroleum Reserve. * Oil prices have surged, with Brent crude rising to $98.21 per barrel on March 12, 2026, up 6.77% from the previous day. * Gulf refining capacity of over 3 mb/d has been shut down, affecting petrochemical and fuel markets. * The outlook highly depends on the safe resumption of shipping through Hormuz, which remains effectively blocked. 294. </w:t>
      </w:r>
      <w:hyperlink r:id="rId199">
        <w:r>
          <w:rPr>
            <w:color w:val="0000EE"/>
            <w:u w:val="single"/>
          </w:rPr>
          <w:t>https://cargoinsights.co/india-activates-emergency-measures-as-hormuz-closure-enters-day-13/</w:t>
        </w:r>
      </w:hyperlink>
      <w:r>
        <w:t xml:space="preserve"> - * With the Strait of Hormuz shut to commercial shipping, India mobilises across energy, ports, and seafarer welfare. * The Indian government convened an inter-ministerial briefing on 12 March 2026 to address the crisis. * Refineries operate at high capacity utilisation, with some exceeding 100%, and 70% of crude arrives via alternative routes. * Domestic LPG production has increased by 28%, with over 50 lakh cylinders delivered daily. * Port operations remain stable, with priority measures for LPG vessels and cargo storage. * Three Indian nationals have died, one seafarer is missing, and over two dozen injured in the conflict, with active repatriation efforts. 295. </w:t>
      </w:r>
      <w:hyperlink r:id="rId191">
        <w:r>
          <w:rPr>
            <w:color w:val="0000EE"/>
            <w:u w:val="single"/>
          </w:rPr>
          <w:t>https://www.trend.az/business/energy/4164066.html</w:t>
        </w:r>
      </w:hyperlink>
      <w:r>
        <w:t xml:space="preserve"> - * The International Energy Agency (IEA) lowered its global oil demand forecast amid disruptions in the Middle East. * March and April demand expected to decrease by around 1 million barrels per day; 2026 forecast reduced by 210,000 barrels per day. * The war in the Middle East and attacks on oil infrastructure have caused production cuts, export disruptions, and refinery closures. * Approximately 20 million barrels per day of crude oil exports disrupted; crude production reduced by at least 8 million barrels per day. * Over 4 million barrels per day of refining capacity at risk; LPG and petrochemical supply affected, and demand reduced due to economic risks. 296. </w:t>
      </w:r>
      <w:hyperlink r:id="rId200">
        <w:r>
          <w:rPr>
            <w:color w:val="0000EE"/>
            <w:u w:val="single"/>
          </w:rPr>
          <w:t>https://www.abc.net.au/news/2026-03-13/australia-has-never-been-more-vulnerable-to-an-energy-crisis/106448236</w:t>
        </w:r>
      </w:hyperlink>
      <w:r>
        <w:t xml:space="preserve"> - * Australia’s domestic oil production has decreased by about 90% since 2000, leading to dependency on imported refined fuels. * Only two refineries remain operational in Australia, in Brisbane and Geelong, after others were converted or decommissioned. * Australia has not met the International Energy Agency's 90-day reserve mandate since 2012; current reserves are estimated at around 25-36 days. * Global oil price spikes, such as those caused by conflicts in the Middle East and Iran, threaten fuel supply and prices in Australia. * The worldwide energy market impacts, including rising US gasoline prices and potential global oil shortages, exacerbate the risk of an energy crisis in Australia. 297. </w:t>
      </w:r>
      <w:hyperlink r:id="rId201">
        <w:r>
          <w:rPr>
            <w:color w:val="0000EE"/>
            <w:u w:val="single"/>
          </w:rPr>
          <w:t>https://jornaleconomico.sapo.pt/noticias/irao-brent-fecha-acima-dos-100-dolares-pela-primeira-vez-desde-2022/</w:t>
        </w:r>
      </w:hyperlink>
      <w:r>
        <w:t xml:space="preserve"> - * Brent oil price exceeds 100 dollars for the first time since 2022, closing at 100.46 dollars on the ICE London. * Prices rose over 9% after Iran's announcement of closing the Strait of Ormuz. * The IEA announced the release of 400 million barrels from strategic reserves to compensate for supply loss. * The event follows Iran's threats to block the Strait of Ormuz and retaliatory attacks in the region. * The price increase reflects market concern over potential supply disruptions. 298. </w:t>
      </w:r>
      <w:hyperlink r:id="rId202">
        <w:r>
          <w:rPr>
            <w:color w:val="0000EE"/>
            <w:u w:val="single"/>
          </w:rPr>
          <w:t>https://jornaleconomico.sapo.pt/noticias/totalenergies-suspende-cerca-de-15-da-producao-de-petroleo-e-gas/</w:t>
        </w:r>
      </w:hyperlink>
      <w:r>
        <w:t xml:space="preserve"> - * TotalEnergies anunciou a suspensão ou interrupção de aproximadamente 15% da sua produção mundial de petróleo e gás em Qatar, Iraque e Emirados Árabes Unidos. * A decisão afecta petróleo e gás, com interrupções no Qatar, Iraque e Emirados Árabes Unidos. * A produção nos Emirados Árabes Unidos, exportada via Oleoduto Fujairah, não é afectada. * As operações na refinaria de Satorp na Arábia Saudita continuam normalmente. * O aumento do preço do petróleo poderá compensar as perdas de produção no Médio Oriente. 299. </w:t>
      </w:r>
      <w:hyperlink r:id="rId203">
        <w:r>
          <w:rPr>
            <w:color w:val="0000EE"/>
            <w:u w:val="single"/>
          </w:rPr>
          <w:t>https://www.lada.kz/world-news/150452-iran-preduprezhdaet-neft-mozhet-podorozhat-do-200-za-barrel.html</w:t>
        </w:r>
      </w:hyperlink>
      <w:r>
        <w:t xml:space="preserve"> - * Iran's military representative, Ebrahim Zolfakari, stated that oil prices could rise to $200 per barrel if the Middle East conflict continues to escalate. * The warning relates to recent attacks on shipping in the Persian Gulf and regional security concerns. * The Strait of Hormuz, through which about 20% of global oil passes, is heavily impacted, with at least 14 ships damaged. * Oil prices fluctuated between $90 and nearly $120 per barrel amid tensions and attacks. * The International Energy Agency considers releasing up to 400 million barrels from strategic reserves as a response. 300. </w:t>
      </w:r>
      <w:hyperlink r:id="rId204">
        <w:r>
          <w:rPr>
            <w:color w:val="0000EE"/>
            <w:u w:val="single"/>
          </w:rPr>
          <w:t>https://www.fool.com/investing/2026/03/12/stock-market-critical-cpi-data-what-happens-next/</w:t>
        </w:r>
      </w:hyperlink>
      <w:r>
        <w:t xml:space="preserve"> - * February's CPI increased 2.4% year over year, with core inflation at 2.5%. * Oil prices surged to $120 per barrel in Monday's trading before falling to around $90, remaining over 30% higher since the war began. * The US labour market weakened, losing 92,000 jobs in February. * The Federal Reserve faces a dilemma balancing inflation control and employment support amid rising wholesale prices. * Past oil shocks in the 1970s and 2022 are compared to current conditions, highlighting potential policy responses. * The article discusses implications for long-term investors amid market valuations near dot-com levels. 301. </w:t>
      </w:r>
      <w:hyperlink r:id="rId205">
        <w:r>
          <w:rPr>
            <w:color w:val="0000EE"/>
            <w:u w:val="single"/>
          </w:rPr>
          <w:t>https://coingape.com/trump-calls-for-emergency-fed-rate-cut-before-next-weeks-fomc-meeting/</w:t>
        </w:r>
      </w:hyperlink>
      <w:r>
        <w:t xml:space="preserve"> - * US President Donald Trump has called for an emergency Federal Reserve rate cut before next week's FOMC meeting. * The call arises amid concerns of rising inflation due to the US-Iran conflict and rising oil prices. * Data suggests a 99.2% chance the Fed will hold rates steady next week, with predictions of rate cuts delayed until September or December. * The last intermeeting rate cut occurred on 15 March 2020 during the COVID-19 pandemic. * The US government is taking steps to curb inflation, such as releasing oil from strategic reserves and considering waivers on energy shipping laws. 302. </w:t>
      </w:r>
      <w:hyperlink r:id="rId206">
        <w:r>
          <w:rPr>
            <w:color w:val="0000EE"/>
            <w:u w:val="single"/>
          </w:rPr>
          <w:t>https://investinglive.com/news/investinglive-americas-market-news-wrap-risk-rout-intensifies-with-oil-near-100-20260312/</w:t>
        </w:r>
      </w:hyperlink>
      <w:r>
        <w:t xml:space="preserve"> - * Markets experienced a risk-off day amid escalating tensions in the Strait of Hormuz, with oil prices approaching $100 per barrel. * US 10-year yields rose to 4.26%, while the S&amp;P 500 dropped 1.5%. * The US dollar strengthened, reaching its best level of the year, amid anticipated US rate cuts which are unlikely to happen. * Markets are pricing in a negative growth shock due to high oil prices and geopolitical tensions. * The scenario influences currency, bond, and equity markets, highlighting risk aversion and macroeconomic uncertainty. 303. </w:t>
      </w:r>
      <w:hyperlink r:id="rId207">
        <w:r>
          <w:rPr>
            <w:color w:val="0000EE"/>
            <w:u w:val="single"/>
          </w:rPr>
          <w:t>https://www.zawya.com/en/capital-markets/equities/wall-street-futures-drop-as-middle-east-tensions-lift-oil-prices-above-100-ee5g85g7</w:t>
        </w:r>
      </w:hyperlink>
      <w:r>
        <w:t xml:space="preserve"> - * US stock index futures declined Thursday amid rising oil prices surpassing $100 per barrel, influenced by conflicts in the Middle East and Iraqi tanker incidents. * Oil prices increased following attacks on oil facilities, with Iran warning prices could reach $200 a barrel. * Oil supply disruptions and geopolitical tensions raise inflation concerns and impact US monetary policy expectations. * US equity markets and private credit sector exhibit increased volatility and risk due to economic and geopolitical factors. * Investors await jobless data and Federal Reserve comments for further economic insights. 304. </w:t>
      </w:r>
      <w:hyperlink r:id="rId208">
        <w:r>
          <w:rPr>
            <w:color w:val="0000EE"/>
            <w:u w:val="single"/>
          </w:rPr>
          <w:t>https://nationaltoday.com/us/ny/new-york/news/2026/03/12/markets-abandon-hopes-for-fed-rate-cuts-amid-inflation-fears/</w:t>
        </w:r>
      </w:hyperlink>
      <w:r>
        <w:t xml:space="preserve"> - * Expectations for Federal Reserve rate cuts faded due to rising energy prices and inflation concerns. * Market forecasts pushed back the anticipated rate cuts to late 2026 or 2027. * The recent U.S.-Israel conflict with Iran caused oil prices and inflation fears to surge. * The Federal Open Market Committee is expected to hold rates steady on March 18, 2026. * Major financial institutions like Goldman Sachs and Bank of America predict delayed or no rate cuts until later in 2026 or beyond. 305. </w:t>
      </w:r>
      <w:hyperlink r:id="rId209">
        <w:r>
          <w:rPr>
            <w:color w:val="0000EE"/>
            <w:u w:val="single"/>
          </w:rPr>
          <w:t>https://www.investing.com/news/economy-news/trump-demands-fed-cut-rates-his-iran-war-has-investors-betting-otherwise-4558599</w:t>
        </w:r>
      </w:hyperlink>
      <w:r>
        <w:t xml:space="preserve"> - * President Donald Trump calls for an immediate rate cut by the Federal Reserve amid rising oil prices due to Iran conflict. * Oil prices surged after US and Israel launched strikes on Iran, disrupting Iran's Strait of Hormuz and affecting 20% of global oil supply. * Investors are betting against rate cuts, fearing inflation from higher oil and fuel prices. * Goldman Sachs forecasts inflation reaching 2.9% by December and shifts expected Fed rate cut to September. * The conflict has influenced expectations for US monetary policy, with potential impacts on macroeconomic conditions. 306. </w:t>
      </w:r>
      <w:hyperlink r:id="rId210">
        <w:r>
          <w:rPr>
            <w:color w:val="0000EE"/>
            <w:u w:val="single"/>
          </w:rPr>
          <w:t>https://www.visiontimes.com/2026/03/12/blackrock-ceo-us-economy-will-weather-iran-conflict-energy-spike.html</w:t>
        </w:r>
      </w:hyperlink>
      <w:r>
        <w:t xml:space="preserve"> - * On March 11, BlackRock CEO Larry Fink reassured investors that the US economy will withstand rising energy prices caused by the Middle East conflict. * Fink noted US energy independence, strong labour market, and healthy corporate earnings as factors supporting resilience. * He highlighted potential impacts of high energy costs on Federal Reserve interest rate policies and market volatility. * Fink advised investors to remain disciplined and avoid rash sell-offs amid geopolitical tensions. * The article discusses energy market volatility, US macroeconomic outlook, and investment strategies amid conflict.</w:t>
      </w:r>
      <w:r/>
      <w:r/>
    </w:p>
    <w:p>
      <w:r/>
      <w:r>
        <w:t xml:space="preserve">307. </w:t>
      </w:r>
      <w:hyperlink r:id="rId211">
        <w:r>
          <w:rPr>
            <w:color w:val="0000EE"/>
            <w:u w:val="single"/>
          </w:rPr>
          <w:t>https://www.fxstreet.com/news/forex-today-us-dollar-index-surges-toward-100-as-iran-tensions-escalate-202603121840</w:t>
        </w:r>
      </w:hyperlink>
      <w:r>
        <w:t xml:space="preserve"> - * The US Dollar Index (DXY) approached 99.70, a level not seen since November 2025, supported by escalating Iran tensions and military threats. * Iran's Supreme Leader Mojtaba Khamenei warned of continued attacks, raising risks in the Strait of Hormuz after targeting oil tankers. * The US Dollar was strongest against the Australian dollar, with notable gains across multiple major currencies. * EUR/USD has declined to near 1.1520; GBP/USD fell to around 1.3360 amid Middle East tensions. * Gold and West Texas Intermediate (WTI) oil saw declines, with gold slipping below $5,150 and oil prices rising to $94 per barrel. 308. </w:t>
      </w:r>
      <w:hyperlink r:id="rId212">
        <w:r>
          <w:rPr>
            <w:color w:val="0000EE"/>
            <w:u w:val="single"/>
          </w:rPr>
          <w:t>https://gvwire.com/2026/03/12/oil-prices-surge-as-iran-escalates-tanker-attacks-shares-fall/</w:t>
        </w:r>
      </w:hyperlink>
      <w:r>
        <w:t xml:space="preserve"> - * Oil prices rise to around $100 a barrel following escalated attacks on tankers in the Gulf and Iran's warnings of further aggression. * Shares fall across global markets, with US stock indexes dropping about 1.5–1.8%. * Iran threatens more attacks and has warned of oil prices reaching $200 a barrel. * U.S. Treasury yields increase, and the dollar strengthens as investors seek safety. * Market concerns include inflation risk, private credit defaults, and potential Federal Reserve interest rate cuts. 309. </w:t>
      </w:r>
      <w:hyperlink r:id="rId213">
        <w:r>
          <w:rPr>
            <w:color w:val="0000EE"/>
            <w:u w:val="single"/>
          </w:rPr>
          <w:t>https://www.marketpulse.com/markets/usd-extends-lead-as-cuts-price-out-usdjpy-outlook/</w:t>
        </w:r>
      </w:hyperlink>
      <w:r>
        <w:t xml:space="preserve"> - * The US dollar (USD) is strengthening, reaching new cycle highs against other currencies. * The Federal Reserve has cut interest rates. * Oil prices are rallying back to $95 amid geopolitical tensions. * The article references monetary policy, currency exchange rates, and macroeconomic concerns related to oil prices. * It discusses the impact of US Federal Reserve actions on the dollar and oil market sentiment. 310. </w:t>
      </w:r>
      <w:hyperlink r:id="rId214">
        <w:r>
          <w:rPr>
            <w:color w:val="0000EE"/>
            <w:u w:val="single"/>
          </w:rPr>
          <w:t>https://www.adomonline.com/global-economic-growth-remains-steady-if-oil-price-shock-is-not-prolonged-fitch-ratings/</w:t>
        </w:r>
      </w:hyperlink>
      <w:r>
        <w:t xml:space="preserve"> - * Fitch Ratings forecasts steady global economic growth in 2026, contingent on a short-lived oil price shock. * World growth was 2.7% in 2025, with a projected slight slowdown to 2.6% in 2026. * US GDP forecast for 2026 is 2.2%, revised from 2%, with expected slowdown in consumption. * Eurozone growth is projected at 1.3%, unchanged from December. * China’s economy is forecast to slow to 4.3%, from 5%, due to weakening consumer spending and cooling exports. * Oil prices are forecast to rise to US$70 per barrel in 2026, with a scenario of US$100 per barrel causing significant global GDP reduction. 311. </w:t>
      </w:r>
      <w:hyperlink r:id="rId215">
        <w:r>
          <w:rPr>
            <w:color w:val="0000EE"/>
            <w:u w:val="single"/>
          </w:rPr>
          <w:t>https://jurnalul.ro/stiri/externe/pret-petrol-200-dolari-iran-hormuz-razboi-irgc-2026-1026760.html</w:t>
        </w:r>
      </w:hyperlink>
      <w:r>
        <w:t xml:space="preserve"> - * Iran's IRGC warns of potential $200 per barrel oil prices due to conflict over Strait of Hormuz. * Conflict with Iran has escalated into a major regional crisis, impacting global energy markets. * Iran aims to use energy blackmail to influence US-Israel actions. * Strait of Hormuz blockade threatens 20% of global oil and LNG shipments. * Oil prices have surged past $100, with forecasts warning of possible $200 if blockade persists, risking global recession. 312. </w:t>
      </w:r>
      <w:hyperlink r:id="rId216">
        <w:r>
          <w:rPr>
            <w:color w:val="0000EE"/>
            <w:u w:val="single"/>
          </w:rPr>
          <w:t>https://fortune.com/2026/03/12/recession-stagflation-oil-iran-trump-deutsche-oxford-economics/</w:t>
        </w:r>
      </w:hyperlink>
      <w:r>
        <w:t xml:space="preserve"> - * Oil prices surpass $100 a barrel amid Iran conflict tensions in the Persian Gulf. * The ongoing geopolitical turmoil raises concerns of a broader stagflationary shock and supply disruptions. * Economists highlight the risk of energy-driven inflation, weak job reports, and sluggish GDP growth. * Oxford Economics projects a recession if oil averages $140 per barrel for two months, with potential global economic impact. * Analysts suggest the current oil price level may already influence market expectations and policy responses. 313. </w:t>
      </w:r>
      <w:hyperlink r:id="rId217">
        <w:r>
          <w:rPr>
            <w:color w:val="0000EE"/>
            <w:u w:val="single"/>
          </w:rPr>
          <w:t>https://www.csmonitor.com/World/2026/0312/globalization-trump-iran-war-oil?icid=rss</w:t>
        </w:r>
      </w:hyperlink>
      <w:r>
        <w:t xml:space="preserve"> - * The Iran war has led to increased oil and gas prices, affecting global supply and demand. * The US joined the International Energy Agency in releasing 400 million barrels of reserves to mitigate price hikes. * Disruptions in maritime and air trade routes have increased costs and threatened global supply chains. * The war risks prolonging inflation and slowing economic growth worldwide. * Key energy and commodity exports through the Strait of Hormuz have seen prices rise amid security threats. 314. </w:t>
      </w:r>
      <w:hyperlink r:id="rId218">
        <w:r>
          <w:rPr>
            <w:color w:val="0000EE"/>
            <w:u w:val="single"/>
          </w:rPr>
          <w:t>https://www.deccanchronicle.com/business/hike-in-oil-prices-to-increase-global-inflation-pull-down-global-output-imf-1943365</w:t>
        </w:r>
      </w:hyperlink>
      <w:r>
        <w:t xml:space="preserve"> - * The IMF finds that a 10 per cent increase in oil prices persisting for a year results in a 40 basis point rise in global headline inflation and a 0.1–0.2 per cent decline in global output. 315. </w:t>
      </w:r>
      <w:hyperlink r:id="rId219">
        <w:r>
          <w:rPr>
            <w:color w:val="0000EE"/>
            <w:u w:val="single"/>
          </w:rPr>
          <w:t>https://futurism.com/science-energy/iran-destroy-global-economy</w:t>
        </w:r>
      </w:hyperlink>
      <w:r>
        <w:t xml:space="preserve"> - * Iran's government states readiness for a long war that would 'destroy' the global economy. * Iran has cut off shipping traffic through the Strait of Hormuz, impacting 20% of global oil supplies. * Oil prices surged past $100 per barrel, reaching nearly $120, after escalations. * US and allies responded by releasing emergency oil stockpiles to mitigate price hikes. * The situation has led to increased gas prices and significant disruptions to global oil markets.</w:t>
      </w:r>
      <w:r/>
    </w:p>
    <w:p>
      <w:r/>
      <w:r>
        <w:t xml:space="preserve">316. </w:t>
      </w:r>
      <w:hyperlink r:id="rId220">
        <w:r>
          <w:rPr>
            <w:color w:val="0000EE"/>
            <w:u w:val="single"/>
          </w:rPr>
          <w:t>https://www.themorning.lk/articles/sNacTJ3cdCfLfxcWHnj9</w:t>
        </w:r>
      </w:hyperlink>
      <w:r>
        <w:t xml:space="preserve"> - * Fitch Ratings anticipates global growth to decline slightly to 2.6% in 2026, assuming oil prices remain short-lived. * World GDP was 2.7% in 2025, with forecasts for the US at 2.2%, eurozone at 1.3%, and China at 4.3%. * Oil prices are forecast to average $70 per barrel in 2026, up from $63. * A scenario with oil prices at $100 per barrel could reduce global GDP by 0.4% and increase inflation. * US trade policy uncertainty persists after the Supreme Court's tariffs decision, with trade activity remaining strong in 2025. 317. </w:t>
      </w:r>
      <w:hyperlink r:id="rId221">
        <w:r>
          <w:rPr>
            <w:color w:val="0000EE"/>
            <w:u w:val="single"/>
          </w:rPr>
          <w:t>https://jasonpowers.substack.com/p/hormuzia-lng-tankers-trapped-like</w:t>
        </w:r>
      </w:hyperlink>
      <w:r>
        <w:t xml:space="preserve"> - * At least 20 LNG carriers, roughly half the available global fleet, are trapped in the Persian Gulf, according to WSJ and ship brokers. * The trapped ships are mainly located off the UAE coastline, with some unable to pass through the Strait of Hormuz. * Production facilities operated by QatarEnergy have been attacked and halted. * Daily freight costs for LNG carriers have increased from less than $98,000 to over $200,000 amid demand surges from Asia. * About 20% of global LNG exports originate from Gulf countries. 318. </w:t>
      </w:r>
      <w:hyperlink r:id="rId222">
        <w:r>
          <w:rPr>
            <w:color w:val="0000EE"/>
            <w:u w:val="single"/>
          </w:rPr>
          <w:t>http://blog.riskmanagers.us/actuarial-warfare-how-seven-insurance-letters-closed-the-worlds-most-critical-chokepoint-and-why-markets-are-mispricing-duration-by-300/</w:t>
        </w:r>
      </w:hyperlink>
      <w:r>
        <w:t xml:space="preserve"> - * Seven London P&amp;I Clubs withdrew war-risk coverage for the Persian Gulf region on 5 March 2026 due to reinsurers' limits on tail risk exposure. * The Strait of Hormuz experienced a collapse in vessel crossings, with oil and gas transit dropping to near zero, causing oil prices to surge above $100/barrel. * The closure mechanism is financial, driven by reinsurance capacity constraints, not military actions. * Insurance cancellations, reinsurance capacity limits, governance decentralisation of Iran's IRGC, and interceptor depletion collectively prolong the blockage to 12-18 months. * Market models underestimate duration impacts, which are primarily driven by private reinsurance capital and institutional constraints, not kinetic military resolution. 319. </w:t>
      </w:r>
      <w:hyperlink r:id="rId223">
        <w:r>
          <w:rPr>
            <w:color w:val="0000EE"/>
            <w:u w:val="single"/>
          </w:rPr>
          <w:t>https://www.businesstoday.in/latest/economy/story/india-in-discussions-with-iran-for-safe-passage-of-20-oil-tankers-through-hormuz-report-520375-2026-03-12?utm_source=rssfeed</w:t>
        </w:r>
      </w:hyperlink>
      <w:r>
        <w:t xml:space="preserve"> - * India is in talks with Iran to secure safe passage for over 20 oil tankers through the Strait of Hormuz. * The discussions involve tankers carrying LPG and crude oil, with ongoing management by the Ministry of External Affairs. * The Strait remains effectively closed due to conflict in the Persian Gulf, affecting shipments vital to India. * Iran's new Supreme Leader announced the Strait will remain closed, using it as leverage against the US and Israel. 320. </w:t>
      </w:r>
      <w:hyperlink r:id="rId193">
        <w:r>
          <w:rPr>
            <w:color w:val="0000EE"/>
            <w:u w:val="single"/>
          </w:rPr>
          <w:t>https://oilprice.com/Latest-Energy-News/World-News/TotalEnergies-Freezes-Fuel-Prices-in-France-Amid-Exceptional-Volatility.html</w:t>
        </w:r>
      </w:hyperlink>
      <w:r>
        <w:t xml:space="preserve"> - * TotalEnergies caps gasoline and diesel prices at €1.99 and €2.09 per litre in France from 13 March to 31 March 2026.</w:t>
        <w:br/>
      </w:r>
      <w:r/>
      <w:r>
        <w:rPr>
          <w:i/>
        </w:rPr>
        <w:t xml:space="preserve"> The measure aims to protect consumers from market volatility following disruptions in global oil supply, especially through the Strait of Hormuz.</w:t>
        <w:br/>
      </w:r>
      <w:r>
        <w:rPr>
          <w:i/>
        </w:rPr>
      </w:r>
      <w:r>
        <w:t xml:space="preserve"> Oil prices have experienced significant swings, with Brent Crude fluctuating around $90 to nearly $120 per barrel due to supply disruptions.</w:t>
        <w:br/>
      </w:r>
      <w:r/>
      <w:r>
        <w:rPr>
          <w:i/>
        </w:rPr>
        <w:t xml:space="preserve"> The US, G-7, and IEA respond to the crisis, with the IEA citing the Middle East war as creating the largest supply disruption in oil market history.</w:t>
        <w:br/>
      </w:r>
      <w:r>
        <w:rPr>
          <w:i/>
        </w:rPr>
      </w:r>
      <w:r>
        <w:t xml:space="preserve"> The blockage at the Strait of Hormuz and attacks on Gulf refineries have contributed to rising fuel prices and refining cracks. The situation remains uncertain. 321. </w:t>
      </w:r>
      <w:hyperlink r:id="rId224">
        <w:r>
          <w:rPr>
            <w:color w:val="0000EE"/>
            <w:u w:val="single"/>
          </w:rPr>
          <w:t>https://www.thehindubusinessline.com/news/shipping-lines-impose-emergency-fuel-surcharge-as-bunker-fuel-prices-surge/article70735311.ece</w:t>
        </w:r>
      </w:hyperlink>
      <w:r>
        <w:t xml:space="preserve"> - * Major shipping lines including Maersk, Hapag-Lloyd, and CMA CGM introduced emergency bunker surcharges due to a 35% increase in bunker fuel prices amid the West Asia conflict. * Surcharges range from $75 to $225 per TEU, affecting long-haul and intra-regional trade routes. * The surge is driven by the closure of the Strait of Hormuz, affecting 20% of global fuel shipments. * Maersk's surcharge will be $200 per TEU for long-haul and $100 for intra-regional services; Hapag-Lloyd's surcharge applies from March 23, 2026, while CMA CGM's applies from March 16, 2026. 322. </w:t>
      </w:r>
      <w:hyperlink r:id="rId225">
        <w:r>
          <w:rPr>
            <w:color w:val="0000EE"/>
            <w:u w:val="single"/>
          </w:rPr>
          <w:t>https://www.thehindubusinessline.com/news/foreign-flagged-tanker-delivers-crude-oil-to-mumbai-via-strait-of-hormuz/article70736365.ece</w:t>
        </w:r>
      </w:hyperlink>
      <w:r>
        <w:t xml:space="preserve"> - • A Liberian-flagged crude oil tanker, Shenlong, delivered oil at Mumbai after transiting the Strait of Hormuz on March 8. • This was the first shipment to clear the strait since increased geopolitical tensions due to US-Israel offensive against Iran. • The vessel carried around 1.35 lakh tonnes of Saudi Arabian crude oil, sourced by an Indian PSU oil marketing company. • Most shipping vessels have halted sailing through the Strait of Hormuz since March 1, 2026, impacting global crude oil and LNG supply and prices. • The route’s disruption affects India, which imports around 85% of its crude oil, 40-50% of which passes through this strait. 323. </w:t>
      </w:r>
      <w:hyperlink r:id="rId226">
        <w:r>
          <w:rPr>
            <w:color w:val="0000EE"/>
            <w:u w:val="single"/>
          </w:rPr>
          <w:t>https://www.19fortyfive.com/2026/03/iran-might-have-6000-mines-at-the-ready-to-close-the-strait-of-hormuz/</w:t>
        </w:r>
      </w:hyperlink>
      <w:r>
        <w:t xml:space="preserve"> - * Iran has begun mining the Strait of Hormuz, with a few dozen mines laid recently, according to US intelligence reports. * Iran retains a significant fleet of small boats and mine layers capable of deploying hundreds of mines. * The mining poses a threat to maritime shipping, with potential to disrupt approximately 20% of global oil transit. * US and Israeli forces continue strikes against Iranian naval assets amid ongoing Operation Epic Fury. * The US has decommissioned some mine countermeasure ships, raising questions about effectiveness in the hyped conflict environment. 324. </w:t>
      </w:r>
      <w:hyperlink r:id="rId227">
        <w:r>
          <w:rPr>
            <w:color w:val="0000EE"/>
            <w:u w:val="single"/>
          </w:rPr>
          <w:t>https://www.middleeasteye.net/news/oil-tanker-armada-moves-red-sea-strait-hormuz-closure</w:t>
        </w:r>
      </w:hyperlink>
      <w:r>
        <w:t xml:space="preserve"> - * A flotilla of 24 to 30 crude carriers is en route to the Saudi port of Yanbu amid Iran’s closure of the Strait of Hormuz. * The closure has led Saudi Arabia to ramp up oil exports through the East-West pipeline to Yanbu. * The International Energy Agency reports a significant increase in Saudi export volumes through western ports. * Iran’s navy has been described as "destroyed" by Iran, with attacks on vessels in the Gulf deeper reflecting tensions. * The Red Sea route involves geopolitical risks, with Houthi attacks affecting maritime navigation. 325. </w:t>
      </w:r>
      <w:hyperlink r:id="rId228">
        <w:r>
          <w:rPr>
            <w:color w:val="0000EE"/>
            <w:u w:val="single"/>
          </w:rPr>
          <w:t>https://www.stl.news/iran-strengthens-control-over-strait-of-hormuz-aiming-at-gulf-energy-installations-and-vessels-as-tensions-rise/</w:t>
        </w:r>
      </w:hyperlink>
      <w:r>
        <w:t xml:space="preserve"> - * Iran has increased military activity and control over the Strait of Hormuz, targeting Gulf energy infrastructure and vessels. * The escalations include military manoeuvres, naval patrols, missile deployments, and incidents involving foreign oil tankers. * The situation stems from Iran’s geopolitical ambitions and disputes with Western powers, particularly the US. * The US and European nations have responded with increased naval presence and diplomatic calls to reduce tensions. * The developments threaten global energy supplies, potentially raising oil prices and impacting energy security.</w:t>
      </w:r>
      <w:r/>
      <w:r/>
    </w:p>
    <w:p>
      <w:pPr>
        <w:pStyle w:val="ListNumber"/>
        <w:numPr>
          <w:ilvl w:val="0"/>
          <w:numId w:val="16"/>
        </w:numPr>
        <w:spacing w:line="240" w:lineRule="auto"/>
        <w:ind w:left="720"/>
      </w:pPr>
      <w:r/>
      <w:hyperlink r:id="rId218">
        <w:r>
          <w:rPr>
            <w:color w:val="0000EE"/>
            <w:u w:val="single"/>
          </w:rPr>
          <w:t>https://www.deccanchronicle.com/business/hike-in-oil-prices-to-increase-global-inflation-pull-down-global-output-imf-1943365</w:t>
        </w:r>
      </w:hyperlink>
      <w:r>
        <w:t xml:space="preserve"> - * The IMF finds that a 10 per cent increase in oil prices sustained for a year results in a 40 basis point rise in global inflation and a 0.1–0.2 per cent decrease in global output.</w:t>
      </w:r>
      <w:r>
        <w:rPr>
          <w:i/>
        </w:rPr>
        <w:t xml:space="preserve"> Disruptions in the Strait of Hormuz threaten energy security, affecting Asia most.</w:t>
      </w:r>
      <w:r>
        <w:t xml:space="preserve"> The strait transmits about a fifth of global oil and LNG supply, including nearly half of Asia's oil imports.</w:t>
      </w:r>
      <w:r>
        <w:rPr>
          <w:i/>
        </w:rPr>
        <w:t xml:space="preserve"> Shipping costs for oil and freight are soaring, with war risk insurance premiums up 300 per cent.</w:t>
      </w:r>
      <w:r>
        <w:t xml:space="preserve"> Rising energy, fertiliser, and transport costs could exacerbate food inflation and economic pressures, especially in developing economies.</w:t>
      </w:r>
      <w:r/>
    </w:p>
    <w:p>
      <w:pPr>
        <w:pStyle w:val="ListNumber"/>
        <w:spacing w:line="240" w:lineRule="auto"/>
        <w:ind w:left="720"/>
      </w:pPr>
      <w:r/>
      <w:hyperlink r:id="rId229">
        <w:r>
          <w:rPr>
            <w:color w:val="0000EE"/>
            <w:u w:val="single"/>
          </w:rPr>
          <w:t>https://keyt.com/news/money-and-business/cnn-business-consumer/2026/03/12/stocks-fall-as-irans-new-supreme-leader-vows-to-keep-strait-of-hormuz-closed/</w:t>
        </w:r>
      </w:hyperlink>
      <w:r>
        <w:t xml:space="preserve"> - * Stocks declined and oil prices surged following Iran's new supreme leader Mojtaba Khamenei's warning about the Strait of Hormuz. * The Strait of Hormuz remains effectively closed, disrupting global oil supply and raising prices. * Oil prices increased by around 10%, with US crude at $95.83 per barrel and Brent at $100. * US stock indexes fell over 1%, and the US dollar strengthened amid market volatility. * US Treasury yields rose to 4.24%, with heightened market fears and volatility indicated by the VIX and Fear &amp; Greed index. 328. </w:t>
      </w:r>
      <w:hyperlink r:id="rId230">
        <w:r>
          <w:rPr>
            <w:color w:val="0000EE"/>
            <w:u w:val="single"/>
          </w:rPr>
          <w:t>https://telanganatoday.com/iran-allows-india-flagged-tankers-to-pass-through-strait-of-hormuz-after-jaishankar-talks</w:t>
        </w:r>
      </w:hyperlink>
      <w:r>
        <w:t xml:space="preserve"> - * Iran permitted Indian-flagged tankers to transit the Strait of Hormuz following discussions between Indian External Affairs Minister S. Jaishankar and Iranian Foreign Minister Abbas Araghchi on 10 March. * Several Indian vessels, including 'Pushpak' and 'Parimal', have safely navigated through the strait amid regional tensions. * A Liberian-flagged tanker carrying Saudi crude, captained by an Indian, successfully crossed the waterway and berthed at Mumbai after delays due to hostilities. * Approximately 28 Indian-flagged vessels remain in or near the Strait, with 8 moving to safer waters amid regional tensions. * A Thai vessel was attacked near the Strait of Hormuz on 11 March, fueling ongoing security concerns in the region. 329. </w:t>
      </w:r>
      <w:hyperlink r:id="rId231">
        <w:r>
          <w:rPr>
            <w:color w:val="0000EE"/>
            <w:u w:val="single"/>
          </w:rPr>
          <w:t>https://gcaptain.com/irans-supreme-leader-in-first-remarks-vows-to-avenge-martyrs-keep-strait-closed/</w:t>
        </w:r>
      </w:hyperlink>
      <w:r>
        <w:t xml:space="preserve"> - * Iran's Supreme Leader Mojtaba Khamenei states the Strait of Hormuz will remain closed to put pressure on enemies. * Iran claims responsibility for attacks on ships in the Gulf and Iraqi port, resulting in casualties. * The conflict has caused significant disruption to global energy supplies, with oil prices exceeding $100 a barrel. * Iran declares it will not allow oil to pass through the Strait until attacks cease. * The war involves Iran, the US, Israel, and various regional actors, escalating maritime and energy security concerns. 330. </w:t>
      </w:r>
      <w:hyperlink r:id="rId232">
        <w:r>
          <w:rPr>
            <w:color w:val="0000EE"/>
            <w:u w:val="single"/>
          </w:rPr>
          <w:t>https://www.business-standard.com/world-news/us-hormuz-tanker-escorts-april-trump-downplays-oil-spike-126031201314_1.html</w:t>
        </w:r>
      </w:hyperlink>
      <w:r>
        <w:t xml:space="preserve"> - * The US Navy may start escorting tankers through the Strait of Hormuz by the end of April, according to Energy Secretary Chris Wright. * President Donald Trump downplays immediate escalation but highlights the economic benefits of higher oil prices. * Rising oil prices have increased fuel costs in the US and led to a 40% surge in crude prices, with futures exceeding $100 a barrel. * The US announced the release of 172 million barrels from its emergency oil reserve to address surging crude prices. * Trade through Hormuz has nearly stopped since joint US-Israel operations against Iran, with Iran signalling the strait will remain closed. 331. </w:t>
      </w:r>
      <w:hyperlink r:id="rId233">
        <w:r>
          <w:rPr>
            <w:color w:val="0000EE"/>
            <w:u w:val="single"/>
          </w:rPr>
          <w:t>https://www.business-standard.com/world-news/oil-unlikely-to-hit-usd-200-barrel-despite-war-shock-us-energy-chief-126031201325_1.html</w:t>
        </w:r>
      </w:hyperlink>
      <w:r>
        <w:t xml:space="preserve"> - * US Energy Secretary Chris Wright stated that oil prices are unlikely to reach $200 a barrel, despite disruptions from Iran-related conflicts. * Oil prices jumped nearly 9% to almost $100 a barrel amidst ongoing Middle East tensions. * The Strait of Hormuz remains shuttered, disrupting oil flow and causing high prices. * The US plans to release 172 million barrels from strategic reserves to mitigate shortages. * Global oil supply is heavily disrupted, including production cuts by Middle Eastern countries and coordinated reserve drawdowns. 332. </w:t>
      </w:r>
      <w:hyperlink r:id="rId234">
        <w:r>
          <w:rPr>
            <w:color w:val="0000EE"/>
            <w:u w:val="single"/>
          </w:rPr>
          <w:t>https://www.business-standard.com/world-news/us-gains-from-high-oil-prices-but-iran-nuclear-threat-top-priority-trump-126031201398_1.html</w:t>
        </w:r>
      </w:hyperlink>
      <w:r>
        <w:t xml:space="preserve"> - * US President Donald Trump states rising oil prices benefit the US economy while prioritising preventing Iran from acquiring nuclear weapons. * US Energy Secretary Chris Wright discusses the likelihood of escorting vessels through the Strait of Hormuz amid Iran-related shipping disruptions. * Several oil tankers were attacked at an Iraqi port, and shipping through the Strait of Hormuz remains disrupted due to Iranian actions. * Iran's new supreme leader Mojtaba Khamenei insists the Strait should stay closed amid ongoing conflict in West Asia. * The US announced the release of 172 million barrels from the emergency oil reserve to stabilise global markets during the crisis. 333. </w:t>
      </w:r>
      <w:hyperlink r:id="rId235">
        <w:r>
          <w:rPr>
            <w:color w:val="0000EE"/>
            <w:u w:val="single"/>
          </w:rPr>
          <w:t>https://www.5septiembre.cu/iraq-suspende-operaciones-petroleras-en-sus-puertos-tras-ataque/</w:t>
        </w:r>
      </w:hyperlink>
      <w:r>
        <w:t xml:space="preserve"> - • Iraq ordered the suspension of operations at its oil ports following an attack on two foreign oil tankers near Basora.</w:t>
        <w:br/>
      </w:r>
      <w:r>
        <w:t>• The incident occurred in Iraqi waters, resulting in one death and the evacuation of 38 mariners.</w:t>
        <w:br/>
      </w:r>
      <w:r>
        <w:t>• Iraq’s Port Authority announced the full closure of oil port operations, though commercial ports remain open.</w:t>
        <w:br/>
      </w:r>
      <w:r>
        <w:t>• The attack is linked to increasing maritime assaults amid regional tensions following US and Israeli attacks on Iran.</w:t>
        <w:br/>
      </w:r>
      <w:r>
        <w:t xml:space="preserve">• Iraq's Ministry of Oil expressed concern over the impact of such incidents on regional stability and global markets. 334. </w:t>
      </w:r>
      <w:hyperlink r:id="rId236">
        <w:r>
          <w:rPr>
            <w:color w:val="0000EE"/>
            <w:u w:val="single"/>
          </w:rPr>
          <w:t>https://elcomercio.pe/economia/mercados/el-petroleo-vuelve-a-superar-momentaneamente-los-100-dolares-por-la-guerra-en-medio-oriente-l-ultimas-noticia/</w:t>
        </w:r>
      </w:hyperlink>
      <w:r>
        <w:t xml:space="preserve"> - * The price of Brent crude rose to over US$100 during Asian trading, reaching US$96.88 by GMT 08:30. * WTI increased by 4.65% to US$91.31 amid ongoing tensions. * The US and 31 other countries released 400 million barrels from strategic reserves to mitigate supply concerns. * Iran launched new attacks on Gulf infrastructure following previous strikes on oil tankers. * The conflict has paralysed the Strait of Ormuz, significantly reducing Gulf oil production by at least 10 million barrels daily. * The conflict started on 28 February with US and Israel attacks on Iran, escalating to regional war and global supply risks. 335. </w:t>
      </w:r>
      <w:hyperlink r:id="rId237">
        <w:r>
          <w:rPr>
            <w:color w:val="0000EE"/>
            <w:u w:val="single"/>
          </w:rPr>
          <w:t>https://www.indianewsnetwork.com/en/india-lpg-shortage-iran-war-disrupts-cooking-gas-supplies-20260313</w:t>
        </w:r>
      </w:hyperlink>
      <w:r>
        <w:t xml:space="preserve"> - • Disruption of LPG supplies in India due to conflict in the Strait of Hormuz affecting shipping routes.</w:t>
        <w:br/>
      </w:r>
      <w:r>
        <w:t>• Shortages impacting restaurants, households, and wedding events across the country.</w:t>
        <w:br/>
      </w:r>
      <w:r>
        <w:t>• Indian government reports increased domestic LPG production and prioritisation for households.</w:t>
        <w:br/>
      </w:r>
      <w:r>
        <w:t>• Increased demand for electric cookers as alternative cooking method.</w:t>
        <w:br/>
      </w:r>
      <w:r>
        <w:t xml:space="preserve">• Global energy supply, especially LPG imports, is affected by maritime disruptions related to Iran conflict. 336. </w:t>
      </w:r>
      <w:hyperlink r:id="rId238">
        <w:r>
          <w:rPr>
            <w:color w:val="0000EE"/>
            <w:u w:val="single"/>
          </w:rPr>
          <w:t>https://china.timesofnews.com/breaking-news/how-the-iran-war-is-disrupting-the-strait-of-hormuz</w:t>
        </w:r>
      </w:hyperlink>
      <w:r>
        <w:t xml:space="preserve"> - * Maritime traffic through the Strait of Hormuz has almost stopped following US and Israel strikes against Iran. * Iran has warned ships not to sail through the waterway due to missile and drone risks. * Oil and gas prices have surged amid the collapse in Hormuz transits and Gulf producers lowering output. * The US and France are considering naval escorts for tankers, though not immediately. * Disruption risks unleashing global inflation and affects energy, LNG, aluminium, and agricultural exports. 337. </w:t>
      </w:r>
      <w:hyperlink r:id="rId239">
        <w:r>
          <w:rPr>
            <w:color w:val="0000EE"/>
            <w:u w:val="single"/>
          </w:rPr>
          <w:t>https://www.oneindia.com/india/lpg-crunch-govt-clears-biomass-coal-and-kerosene-use-to-reduce-lpg-demand-pressure-8025105.html</w:t>
        </w:r>
      </w:hyperlink>
      <w:r>
        <w:t xml:space="preserve"> - * India has authorised the temporary use of kerosene, coal, and biomass for hotels and restaurants to ease LPG demand pressure during the West Asia conflict. * The government allocated additional kerosene and coal, and domestic LPG production increased by 25% earlier this week. * The conflict affected shipping routes, notably the Strait of Hormuz, which carries nearly 20% of global crude and 50% of India's energy imports. * An incident involving an attack on an Indian crewed oil tanker near Khor Al Zubair was reported, amid ongoing regional tensions impacting energy supply chains. * The measures are aimed at supporting small businesses and maintaining household LPG supplies while international supplies are limited.</w:t>
      </w:r>
      <w:r/>
    </w:p>
    <w:p>
      <w:pPr>
        <w:pStyle w:val="ListNumber"/>
        <w:spacing w:line="240" w:lineRule="auto"/>
        <w:ind w:left="720"/>
      </w:pPr>
      <w:r/>
      <w:hyperlink r:id="rId194">
        <w:r>
          <w:rPr>
            <w:color w:val="0000EE"/>
            <w:u w:val="single"/>
          </w:rPr>
          <w:t>https://oilprice.com/Latest-Energy-News/World-News/Fujairah-Oil-Terminals-Resume-Operations-After-Drone-Attack.html</w:t>
        </w:r>
      </w:hyperlink>
      <w:r>
        <w:t xml:space="preserve"> - ["</w:t>
      </w:r>
      <w:r>
        <w:rPr>
          <w:i/>
        </w:rPr>
        <w:t>Operations at Fujairah's oil storage and bunkering terminals are gradually returning to normal following a drone attack on March 9.</w:t>
      </w:r>
      <w:r>
        <w:t>", '</w:t>
      </w:r>
      <w:r>
        <w:rPr>
          <w:i/>
        </w:rPr>
        <w:t>The attack caused temporary suspension of loading activities and closure of some facilities, damaging storage tanks.</w:t>
      </w:r>
      <w:r>
        <w:t>', '</w:t>
      </w:r>
      <w:r>
        <w:rPr>
          <w:i/>
        </w:rPr>
        <w:t>Abu Dhabi National Oil Company (Adnoc) has informed partners to proceed with March cargoes from Fujairah.</w:t>
      </w:r>
      <w:r>
        <w:t>', '</w:t>
      </w:r>
      <w:r>
        <w:rPr>
          <w:i/>
        </w:rPr>
        <w:t>Some facilities, including the Mena Fujairah Terminal and Vopak Horizon, remain offline.</w:t>
      </w:r>
      <w:r>
        <w:t>', '</w:t>
      </w:r>
      <w:r>
        <w:rPr>
          <w:i/>
        </w:rPr>
        <w:t>The disruption has led to tightened bunker fuel availability and higher marine fuel prices in the region.</w:t>
      </w:r>
      <w:r>
        <w:t>']</w:t>
      </w:r>
      <w:r/>
    </w:p>
    <w:p>
      <w:pPr>
        <w:pStyle w:val="ListNumber"/>
        <w:spacing w:line="240" w:lineRule="auto"/>
        <w:ind w:left="720"/>
      </w:pPr>
      <w:r/>
      <w:hyperlink r:id="rId240">
        <w:r>
          <w:rPr>
            <w:color w:val="0000EE"/>
            <w:u w:val="single"/>
          </w:rPr>
          <w:t>http://malaysiansmustknowthetruth.blogspot.com/2026/03/new-iranian-supreme-leader-calls-for.html</w:t>
        </w:r>
      </w:hyperlink>
      <w:r>
        <w:t xml:space="preserve"> - • Iran’s new supreme leader, Ayatollah Mojtaba Khamenei, ordered the Strait of Hormuz to remain closed during heightened tensions.</w:t>
        <w:br/>
      </w:r>
      <w:r>
        <w:t>• Iran launched attacks on Gulf energy targets, causing oil prices to spike above US$100 a barrel.</w:t>
        <w:br/>
      </w:r>
      <w:r>
        <w:t>• The US and Israel launched strikes on Iranian vessels and military sites, escalating regional conflict.</w:t>
        <w:br/>
      </w:r>
      <w:r>
        <w:t>• The conflict has caused the largest supply disruption in global oil markets, with prices rising 40–50%.</w:t>
        <w:br/>
      </w:r>
      <w:r>
        <w:t xml:space="preserve">• International energy authorities warn of significant supply shortages amid ongoing hostilities. 340. </w:t>
      </w:r>
      <w:hyperlink r:id="rId241">
        <w:r>
          <w:rPr>
            <w:color w:val="0000EE"/>
            <w:u w:val="single"/>
          </w:rPr>
          <w:t>https://www.indiatvnews.com/news/india/a-dare-in-the-dark-how-india-bound-shenlong-oil-tanker-escaped-strait-of-hormuz-amid-iran-war-2026-03-12-1033575</w:t>
        </w:r>
      </w:hyperlink>
      <w:r>
        <w:t xml:space="preserve"> - * A Chinese-flagged crude oil tanker Shenlong reached Mumbai after navigating the conflict-affected Strait of Hormuz. * The vessel's last position was recorded inside the strait on March 8 before disappearing from tracking systems. * The tanker reappeared after crossing the strait, delivered crude to Mumbai from Saudi Arabia. * Shipping in the Strait of Hormuz has slowed due to security concerns amid recent conflicts involving Iran, the US, and Israel. * Several vessels are diverting, with the Strait handling over 20 million barrels of oil daily, and recent incidents raising security issues. 341. </w:t>
      </w:r>
      <w:hyperlink r:id="rId242">
        <w:r>
          <w:rPr>
            <w:color w:val="0000EE"/>
            <w:u w:val="single"/>
          </w:rPr>
          <w:t>https://www.thehindu.com/news/national/west-asia-conflict-saudi-oil-tanker-reaches-mumbai-after-crossing-strait-of-hormuz/article70736178.ece</w:t>
        </w:r>
      </w:hyperlink>
      <w:r>
        <w:t xml:space="preserve"> - * A Liberia-flagged oil tanker managed by Dynacom docked in Mumbai on March 11, 2026, after crossing the Strait of Hormuz amid hostilities. * The tanker, Shenlong, loaded with Saudi Arabian crude, is the first such vessel to reach India since the start of the West Asia conflict and the US-Israel strikes against Iran. * The vessel docked at Mumbai port following its transit around March 8, with another large ship expected to arrive soon from Iraq. * The conflict has impacted marine traffic and global oil supplies, with India relying heavily on imported crude oil. * Iran acknowledged Indian cooperation in dockings amid tense geopolitical circumstances. 342. </w:t>
      </w:r>
      <w:hyperlink r:id="rId243">
        <w:r>
          <w:rPr>
            <w:color w:val="0000EE"/>
            <w:u w:val="single"/>
          </w:rPr>
          <w:t>https://www.fxstreet.com/news/wti-conflict-driven-supply-risks-sustain-price-strength-dbs-202603121403</w:t>
        </w:r>
      </w:hyperlink>
      <w:r>
        <w:t xml:space="preserve"> - • WTI oil price exceeds $90 per barrel despite strategic reserve releases and short conflict expectations. • Market confidence remains low in restoring flows through the Strait of Hormuz. • Reserve releases are considered only a short-term solution to a 25mn barrels daily output loss. • The ongoing issue involves shipping normalisation through the Strait of Hormuz. • A long-term solution may require a grand bargain or systematic escort measures. 343. </w:t>
      </w:r>
      <w:hyperlink r:id="rId186">
        <w:r>
          <w:rPr>
            <w:color w:val="0000EE"/>
            <w:u w:val="single"/>
          </w:rPr>
          <w:t>https://dailynigerian.com/middle-east-war-has-caused-largest-oil-supply-disruption-in-history-says-iea/</w:t>
        </w:r>
      </w:hyperlink>
      <w:r>
        <w:t xml:space="preserve"> - * The ongoing conflict in the Middle East has led to the largest recorded disruption to global oil supply, according to the IEA. * The war has reduced crude production and exports across the Gulf, affecting international markets. * Global crude supply has decreased by about 8 million barrels per day, with a further 2 million barrels per day of refined products affected. * Disruption is partly due to slowdown in shipments through the Strait of Hormuz, a key oil transit route. * IEA member countries agreed to release 400 million barrels from strategic reserves to stabilise supply, but warns this may be temporary if hostilities continue. 344. </w:t>
      </w:r>
      <w:hyperlink r:id="rId244">
        <w:r>
          <w:rPr>
            <w:color w:val="0000EE"/>
            <w:u w:val="single"/>
          </w:rPr>
          <w:t>https://www.indiatoday.in/india/story/pm-modi-speaks-iran-president-indians-middle-east-war-energy-transit-hormuz-strikes-2881183-2026-03-12?utm_source=rss</w:t>
        </w:r>
      </w:hyperlink>
      <w:r>
        <w:t xml:space="preserve"> - * Prime Minister Narendra Modi spoke to Iranian President Masoud Pezeshkian about regional tensions and security. * Emphasised India's priorities for safety of nationals and unrestricted transit of goods and energy. * Iran's blockade of the Strait of Hormuz has impacted global oil and gas shipments. * India is negotiating with Iran to secure passage for oil and gas tankers through the Strait. * The conversation coincides with Iran permitting safe passage of Indian oil tankers, amid the blockade. 345. </w:t>
      </w:r>
      <w:hyperlink r:id="rId245">
        <w:r>
          <w:rPr>
            <w:color w:val="0000EE"/>
            <w:u w:val="single"/>
          </w:rPr>
          <w:t>https://timeskuwait.com/khameneis-first-address-signals-escalation-as-gulf-conflict-widens/</w:t>
        </w:r>
      </w:hyperlink>
      <w:r>
        <w:t xml:space="preserve"> - * Iran’s Supreme Leader Mojtaba Khamenei issued his first statement since assuming leadership, outlining a hardline stance against the US and regional conflicts. * Khamenei called for the immediate closure of US military bases in the region and threatened attacks on remaining US targets. * The Strait of Hormuz remains a focal point, with Iran warning it will keep it closed as a pressure tactic. * Maritime tensions increase with attacks on oil tankers and container ships near Iraq and the UAE. * US and Israeli air strikes target locations in Tehran, amid rising regional tensions and spill-over into Lebanon. * The conflict is expanding with regional impacts, threatening global energy supplies and international trade. 346. </w:t>
      </w:r>
      <w:hyperlink r:id="rId246">
        <w:r>
          <w:rPr>
            <w:color w:val="0000EE"/>
            <w:u w:val="single"/>
          </w:rPr>
          <w:t>https://foxrgv.tv/global-energy-crisis-deepens-as-iran-attacks-oil-assets/</w:t>
        </w:r>
      </w:hyperlink>
      <w:r>
        <w:t xml:space="preserve"> - * Iran has intensified attacks on oil supply lines in the Middle East, impacting regional stability and international markets. * Iraqi ports have been shut down following attacks near Iraqi waters, tightening global oil supply. * Oil prices have increased worldwide, with US gasoline prices rising to $3.58 per gallon. * The US plans to release up to 172 million barrels from its Strategic Petroleum Reserve to stabilise markets. * International energy ministers are discussing coordinated responses and long-term solutions to the crisis. 347. </w:t>
      </w:r>
      <w:hyperlink r:id="rId247">
        <w:r>
          <w:rPr>
            <w:color w:val="0000EE"/>
            <w:u w:val="single"/>
          </w:rPr>
          <w:t>https://scroll.in/latest/1091335/rush-hour-global-oil-supply-disruption-now-largest-ever-two-kukis-found-dead-in-manipur-and-more?utm_source=rss&amp;utm_medium=public</w:t>
        </w:r>
      </w:hyperlink>
      <w:r>
        <w:t xml:space="preserve"> - * The International Energy Agency stated that the conflict in West Asia caused the largest supply disruption in global oil market history. * Oil producers in the Gulf cut production by at least 10 million barrels per day because of disruption in the Strait of Hormuz. * One Indian crew member was killed in an attack near Basra, Iraq; the ship was under Marshall Islands flag. * The Indian rupee dropped to a record low of 92.35 against the US dollar amid concerns over the conflict. * Brent crude price briefly exceeded $100 per barrel, up from about $72.8 before the conflict began.</w:t>
      </w:r>
      <w:r/>
    </w:p>
    <w:p>
      <w:pPr>
        <w:pStyle w:val="ListNumber"/>
        <w:spacing w:line="240" w:lineRule="auto"/>
        <w:ind w:left="720"/>
      </w:pPr>
      <w:r/>
      <w:hyperlink r:id="rId228">
        <w:r>
          <w:rPr>
            <w:color w:val="0000EE"/>
            <w:u w:val="single"/>
          </w:rPr>
          <w:t>https://www.stl.news/iran-strengthens-control-over-strait-of-hormuz-aiming-at-gulf-energy-installations-and-vessels-as-tensions-rise/</w:t>
        </w:r>
      </w:hyperlink>
      <w:r>
        <w:t xml:space="preserve"> - * Iran has tightened its grip on the Strait of Hormuz, targeting Gulf energy infrastructure and vessels. * The escalation involves increased military activities, including naval patrols and missile deployments. * The situation raises risks to global oil supplies, with the Strait transporting about 20% of world's oil. * The US and European nations increased naval presence and called for diplomatic de-escalation. * Potential disruptions could impact global energy markets and oil prices.</w:t>
      </w:r>
      <w:r/>
    </w:p>
    <w:p>
      <w:pPr>
        <w:pStyle w:val="ListNumber"/>
        <w:spacing w:line="240" w:lineRule="auto"/>
        <w:ind w:left="720"/>
      </w:pPr>
      <w:r/>
      <w:hyperlink r:id="rId248">
        <w:r>
          <w:rPr>
            <w:color w:val="0000EE"/>
            <w:u w:val="single"/>
          </w:rPr>
          <w:t>https://www.lemonde.fr/videos/video/2026/03/12/deux-petroliers-attaques-au-large-de-l-irak_6670737_1669088.html</w:t>
        </w:r>
      </w:hyperlink>
      <w:r>
        <w:t xml:space="preserve"> - * Deux navires pétroliers ont été attaqués dans les eaux territoriales irakiennes. * La frappe a causé la mort d’un ressortissant indien et secouru plus de 50 membres d’équipage. * Le pétrolier Zefyros, maltais, était en route pour charger du naphta à Khor Al-Zoubeir. * Le pétrolier Safesea-Vishnu, sous pavillon des îles Marshall, a été touché par une attaque revendiquée par l’Iran. * L’attaque du Safesea-Vishnu a été déclarée par Sepah News dans le Golfe Nord. 350. </w:t>
      </w:r>
      <w:hyperlink r:id="rId249">
        <w:r>
          <w:rPr>
            <w:color w:val="0000EE"/>
            <w:u w:val="single"/>
          </w:rPr>
          <w:t>https://www.liberoquotidiano.it/video/tv-news/46776284/-colpite-navi-posamine-iraniane-a-hormuz-ma-sale-prezzo-del-greggio/</w:t>
        </w:r>
      </w:hyperlink>
      <w:r>
        <w:t xml:space="preserve"> - * The U.S. military has hit 28 Iranian mine-laying ships, according to US President Donald Trump. * Iran allegedly placed about a dozen mines in the Strait of Hormuz, a key oil transit route. * The Strait remains largely closed to oil tankers, impacting global oil supplies. * Despite releasing emergency oil reserves, oil prices continue to rise, with Brent above 98 USD per barrel and WTI at 92.91 USD. * The tensions around the Strait of Hormuz are significantly influencing oil price increases. 351. </w:t>
      </w:r>
      <w:hyperlink r:id="rId250">
        <w:r>
          <w:rPr>
            <w:color w:val="0000EE"/>
            <w:u w:val="single"/>
          </w:rPr>
          <w:t>https://www.siasat.com/irans-new-supreme-leader-warns-of-continued-strikes-on-us-bases-3433974/</w:t>
        </w:r>
      </w:hyperlink>
      <w:r>
        <w:t xml:space="preserve"> - * Iran’s new Supreme Leader Ayatollah Mojtaba Khamenei announces continued targeting of US military bases and urges neighbouring countries to shut US facilities. * The conflict involving Iran, Israel, and the US escalates, disrupting regional stability and global energy supplies. * US and Israeli military actions disrupt oil transit through the Strait of Hormuz, causing significant supply disruptions. * Regional tensions increase with Iran, Lebanon, Israel, and Gulf states involved in attacks and security alerts. * International responses include diplomatic calls, security measures, and restrictions on movements and gatherings. 352. </w:t>
      </w:r>
      <w:hyperlink r:id="rId251">
        <w:r>
          <w:rPr>
            <w:color w:val="0000EE"/>
            <w:u w:val="single"/>
          </w:rPr>
          <w:t>https://unn.ua/news/nafta-navriad-chy-dosiahne-tsiny-u-dollar200-ministr-enerhetyky-ssha</w:t>
        </w:r>
      </w:hyperlink>
      <w:r>
        <w:t xml:space="preserve"> - * US Energy Minister Chris Wright stated that global oil prices are unlikely to reach $200 per barrel. * The statement follows blocking of oil tankers in the Strait of Hormuz and escalating US-Israel-Iran conflicts. * Oil prices rose nearly 6% to almost $100 after tanker explosions in Iraq. * OPEC and IEA reported significant global oil supply cuts, with over 40% affecting US output. * US Navy may resume escorting ships through the Strait of Hormuz by month-end. * Oil disruptions occurred due to attacks on oil tankers in Iraq and Middle Eastern production cuts. 353. </w:t>
      </w:r>
      <w:hyperlink r:id="rId252">
        <w:r>
          <w:rPr>
            <w:color w:val="0000EE"/>
            <w:u w:val="single"/>
          </w:rPr>
          <w:t>https://www.unian.ua/economics/energetics/viyna-v-irani-naftoviy-rinok-zishtovhnuvsya-z-naybilshoyu-krizoyu-v-istoriji-13313058.html</w:t>
        </w:r>
      </w:hyperlink>
      <w:r>
        <w:t xml:space="preserve"> - * The war in the Middle East has led to the largest disruption in global oil supply in history, according to IEA. * Oil exports through the Strait of Hormuz have decreased from approximately 20 million barrels per day to minimal levels. * Countries in the Gulf have cut oil production by at least 10 million barrels per day. * Global oil supply is expected to decrease by 8 million barrels per day in March. * Over 3 million barrels per day of refining capacity in the region has stopped due to attacks and disrupted export routes. * Oil reserves in January stood at 8,210 million barrels, the highest since February 2021. * Price of oil rose above $110 per barrel due to blockade of the Strait of Hormuz, then slightly decreased. * Record release of 400 million barrels from reserves approved by oil-consuming countries. * Oil prices increased on 12 March due to geopolitical tensions and export restrictions. 354. </w:t>
      </w:r>
      <w:hyperlink r:id="rId253">
        <w:r>
          <w:rPr>
            <w:color w:val="0000EE"/>
            <w:u w:val="single"/>
          </w:rPr>
          <w:t>https://www.thenationalherald.com/irans-supreme-leader-says-closure-of-strait-of-hormuz-should-be-used-as-leverage/</w:t>
        </w:r>
      </w:hyperlink>
      <w:r>
        <w:t xml:space="preserve"> - - Iran's Supreme Leader Ayatollah Mojtaba Khamenei advocates using closing the Strait of Hormuz as leverage. - Iran continues attacks on shipping and energy infrastructure in the Persian Gulf. - War between Iran and US-Israeli coalition escalates, with oil prices exceeding $100 a barrel. - Iran's attacks also target Gulf Arab countries and ships in the Persian Gulf. - Ongoing military strikes involve Iran, Hezbollah, Israel, and US forces, displacing millions in Iran and Lebanon. 355. </w:t>
      </w:r>
      <w:hyperlink r:id="rId230">
        <w:r>
          <w:rPr>
            <w:color w:val="0000EE"/>
            <w:u w:val="single"/>
          </w:rPr>
          <w:t>https://telanganatoday.com/iran-allows-india-flagged-tankers-to-pass-through-strait-of-hormuz-after-jaishankar-talks</w:t>
        </w:r>
      </w:hyperlink>
      <w:r>
        <w:t xml:space="preserve"> - * Iran has allowed India-flagged tankers to pass through the Strait of Hormuz following discussions between EAM S Jaishankar and Iranian Foreign Minister Abbas Araghchi. * Indian vessels ‘Pushpak’ and ‘Parimal’ have successfully navigated the Strait amidst regional tensions. * A Liberian-flagged tanker loaded with Saudi Arabian crude oil, captained by an Indian, crossed the Strait and berthed in Mumbai, marking the first such passage since hostilities increased. * Several Indian ships remain in or near the Strait, with some moving to safer waters amid ongoing regional tensions. * An attack near the Strait of Hormuz on a Thai-flagged vessel on March 11 raised security concerns in the region. 356. </w:t>
      </w:r>
      <w:hyperlink r:id="rId254">
        <w:r>
          <w:rPr>
            <w:color w:val="0000EE"/>
            <w:u w:val="single"/>
          </w:rPr>
          <w:t>https://telanganatoday.com/irans-mojtaba-khamenei-threatens-to-expand-war-keep-pressure-via-strait-of-hormuz</w:t>
        </w:r>
      </w:hyperlink>
      <w:r>
        <w:t xml:space="preserve"> - * Iran’s Supreme Leader Mojtaba Khamenei threatens to expand war and continue attacks on Gulf Arab states. * He vows to keep the Strait of Hormuz closed as leverage against the US and Israel. * The statement follows the death of his father, Ayatollah Ali Khamenei, and is his first public address since then. * Iran's attacks have disrupted global energy supplies, with oil prices rising above $100 a barrel. * The conflict involves US and Israeli strikes, with escalation in Lebanon and Israel, including rocket fire and airstrikes. * Up to 3.2 million people in Iran and 800,000 in Lebanon displaced by ongoing war. 357. </w:t>
      </w:r>
      <w:hyperlink r:id="rId231">
        <w:r>
          <w:rPr>
            <w:color w:val="0000EE"/>
            <w:u w:val="single"/>
          </w:rPr>
          <w:t>https://gcaptain.com/irans-supreme-leader-in-first-remarks-vows-to-avenge-martyrs-keep-strait-closed/</w:t>
        </w:r>
      </w:hyperlink>
      <w:r>
        <w:t xml:space="preserve"> - * Iran’s Supreme Leader Mojtaba Khamenei announces to keep the Strait of Hormuz closed and to attack U.S. bases. * Address was his first remarks since succeeding his father. * Iran claims responsibility for attacks on ships in the Gulf and Iraqi port. * Oil prices surge above $100 a barrel due to the conflict, disrupting global energy supplies. * U.S. President Trump claims victory and discusses the war’s ongoing impact. 358. </w:t>
      </w:r>
      <w:hyperlink r:id="rId232">
        <w:r>
          <w:rPr>
            <w:color w:val="0000EE"/>
            <w:u w:val="single"/>
          </w:rPr>
          <w:t>https://www.business-standard.com/world-news/us-hormuz-tanker-escorts-april-trump-downplays-oil-spike-126031201314_1.html</w:t>
        </w:r>
      </w:hyperlink>
      <w:r>
        <w:t xml:space="preserve"> - * The US Navy may start escorting tankers through the Strait of Hormuz by the end of April, according to Energy Secretary Chris Wright. * President Trump indicated the US sees benefits from rising oil prices due to the conflict with Iran, amidst mixed signals about military action. * Iran's Supreme Leader rejected reopening the waterway, signalling continued closure. * US personnel could face risks in protecting oil shipments, with trade through Hormuz significantly impacted. * The US announced the release of 172 million barrels from its oil reserve to mitigate surging oil prices, which have increased crude costs by 40%.</w:t>
      </w:r>
      <w:r/>
    </w:p>
    <w:p>
      <w:pPr>
        <w:pStyle w:val="ListNumber"/>
        <w:spacing w:line="240" w:lineRule="auto"/>
        <w:ind w:left="720"/>
      </w:pPr>
      <w:r/>
      <w:hyperlink r:id="rId255">
        <w:r>
          <w:rPr>
            <w:color w:val="0000EE"/>
            <w:u w:val="single"/>
          </w:rPr>
          <w:t>https://www.business-standard.com/opinion/columns/all-bets-are-off-on-iran-war-as-the-old-normal-looks-unlikely-to-return-126031201396_1.html</w:t>
        </w:r>
      </w:hyperlink>
      <w:r>
        <w:t xml:space="preserve"> - ['</w:t>
      </w:r>
      <w:r>
        <w:rPr>
          <w:i/>
        </w:rPr>
        <w:t xml:space="preserve"> The conflict between the US, Israel, and Iran has not resulted in a quick victory for the US or Israel, with conflicting reports on military success.', "</w:t>
      </w:r>
      <w:r>
        <w:t xml:space="preserve"> The war has extended beyond initial expectations, with objectives such as regime change and destruction of Iran's military capabilities remaining unresolved.", '</w:t>
      </w:r>
      <w:r>
        <w:rPr>
          <w:i/>
        </w:rPr>
        <w:t xml:space="preserve"> Oil prices surged from $85 to over $100 per barrel amid threats to the Strait of Hormuz and attacks on oil infrastructure.', "</w:t>
      </w:r>
      <w:r>
        <w:t xml:space="preserve"> About 20% of the world's oil and LNG pass through the Strait of Hormuz, with shipping traffic reduced by over 90%.", "* The conflict's end is uncertain; Iran's regime remains intact, and global oil markets and energy infrastructure will face prolonged disruption."]</w:t>
      </w:r>
      <w:r/>
    </w:p>
    <w:p>
      <w:pPr>
        <w:pStyle w:val="ListNumber"/>
        <w:spacing w:line="240" w:lineRule="auto"/>
        <w:ind w:left="720"/>
      </w:pPr>
      <w:r/>
      <w:hyperlink r:id="rId233">
        <w:r>
          <w:rPr>
            <w:color w:val="0000EE"/>
            <w:u w:val="single"/>
          </w:rPr>
          <w:t>https://www.business-standard.com/world-news/oil-unlikely-to-hit-usd-200-barrel-despite-war-shock-us-energy-chief-126031201325_1.html</w:t>
        </w:r>
      </w:hyperlink>
      <w:r>
        <w:t xml:space="preserve"> - * US Energy Secretary Chris Wright said oil prices are unlikely to reach $200 a barrel, despite disruptions from the Iran conflict. * Oil prices increased over 9 per cent to nearly $100 a barrel amid Strait of Hormuz closures and attacks on ships. * US and allied countries are taking measures including releasing strategic reserves, to manage supply disruptions. * The US has suggested it cannot currently escort ships through the Strait but expects this to change by the end of the month. * The conflict has caused significant oil supply disruptions, the largest in global market history, impacting prices and supply chain costs. 361. </w:t>
      </w:r>
      <w:hyperlink r:id="rId256">
        <w:r>
          <w:rPr>
            <w:color w:val="0000EE"/>
            <w:u w:val="single"/>
          </w:rPr>
          <w:t>https://www.business-standard.com/markets/news/oil-jumps-9-pc-as-iran-strait-of-hormuz-remain-closed-126031201310_1.html</w:t>
        </w:r>
      </w:hyperlink>
      <w:r>
        <w:t xml:space="preserve"> - * Oil prices increased by approximately 9% following Iran's statements on maintaining the closure of the Strait of Hormuz. * Attacks on oil and transport facilities across the Middle East contributed to the price rally. * Middle East Gulf countries cut oil production by at least 10 million barrels per day, affecting global supply. * The International Energy Agency described this as the biggest oil-supply disruption in market history. * Additional geopolitical tensions include Lebanon's Hezbollah rocket attacks, Saudi Arabia's increased crude exports, China’s export ban, and Ukraine's targeted attack on a Russian oil hub. 362. </w:t>
      </w:r>
      <w:hyperlink r:id="rId234">
        <w:r>
          <w:rPr>
            <w:color w:val="0000EE"/>
            <w:u w:val="single"/>
          </w:rPr>
          <w:t>https://www.business-standard.com/world-news/us-gains-from-high-oil-prices-but-iran-nuclear-threat-top-priority-trump-126031201398_1.html</w:t>
        </w:r>
      </w:hyperlink>
      <w:r>
        <w:t xml:space="preserve"> - * US President Donald Trump stated that rising oil prices benefit the US economy. * US Energy Secretary Chris Wright discussed the possibility of escorting vessels through the Strait of Hormuz amidst conflict. * Multiple tankers struck by suspected Iranian boats, with the Strait of Hormuz remaining closed. * Iran's supreme leader Mojtaba Khamenei declared the Strait should stay closed. * US announced release of 172 million barrels from emergency oil reserves to stabilise markets during the Iran conflict.</w:t>
      </w:r>
      <w:r/>
    </w:p>
    <w:p>
      <w:pPr>
        <w:pStyle w:val="ListNumber"/>
        <w:spacing w:line="240" w:lineRule="auto"/>
        <w:ind w:left="720"/>
      </w:pPr>
      <w:r/>
      <w:hyperlink r:id="rId235">
        <w:r>
          <w:rPr>
            <w:color w:val="0000EE"/>
            <w:u w:val="single"/>
          </w:rPr>
          <w:t>https://www.5septiembre.cu/iraq-suspende-operaciones-petroleras-en-sus-puertos-tras-ataque/</w:t>
        </w:r>
      </w:hyperlink>
      <w:r>
        <w:t xml:space="preserve"> - * Iraq announced the full suspension of oil port operations following attacks on two foreign tankers near Basora port.</w:t>
      </w:r>
      <w:r>
        <w:rPr>
          <w:i/>
        </w:rPr>
        <w:t xml:space="preserve"> * The incident involved sabotage, with fires on vessels and one fatality.</w:t>
      </w:r>
      <w:r>
        <w:t xml:space="preserve"> * Operations at northern and southern ports of Um Qasr continue, with ships awaiting clearance.</w:t>
      </w:r>
      <w:r>
        <w:rPr>
          <w:i/>
        </w:rPr>
        <w:t xml:space="preserve"> * The attacks are linked to regional military escalation after US and Israeli strikes on Iran.</w:t>
      </w:r>
      <w:r>
        <w:t xml:space="preserve"> * Iraq's Ministry of Petroleum warns of global economic and energy market impacts.*</w:t>
      </w:r>
      <w:r/>
    </w:p>
    <w:p>
      <w:pPr>
        <w:pStyle w:val="ListNumber"/>
        <w:spacing w:line="240" w:lineRule="auto"/>
        <w:ind w:left="720"/>
      </w:pPr>
      <w:r/>
      <w:hyperlink r:id="rId257">
        <w:r>
          <w:rPr>
            <w:color w:val="0000EE"/>
            <w:u w:val="single"/>
          </w:rPr>
          <w:t>https://lequotidien.lu/a-la-une/le-nouveau-guide-de-liran-appelle-a-maintenir-ferme-le-detroit-dormuz/</w:t>
        </w:r>
      </w:hyperlink>
      <w:r>
        <w:t xml:space="preserve"> - * The new Iranian supreme guide Mojtaba Khamenei called for the Strait of Hormuz to remain closed, citing strategic importance for oil trade. * The statement was made during a period of increased oil prices and ongoing conflict in the Middle East. * The conflict has disrupted global oil supply, with approximately 20% of world oil and liquefied natural gas passing through the strait. * The IEA reports the region's conflict is causing significant supply chain and production disruptions. * Countries in the Gulf are reducing production, with some withdrawing from reserves amid the blockade. 365. </w:t>
      </w:r>
      <w:hyperlink r:id="rId258">
        <w:r>
          <w:rPr>
            <w:color w:val="0000EE"/>
            <w:u w:val="single"/>
          </w:rPr>
          <w:t>https://www.ndtvprofit.com/india/caught-on-camera-iran-hits-us-owned-oil-tanker-off-iraq-indian-crew-member-killed-11207007</w:t>
        </w:r>
      </w:hyperlink>
      <w:r>
        <w:t xml:space="preserve"> - * An Iranian drone-boat struck the US-owned oil tanker Safesea Vishnu off the Iraqi coast, causing a fire. * The incident occurred on 11 March 2026 near Basra, Iraq. * One Indian crew member died; 15 Indian crew members were evacuated. * A second vessel, Zefyros, was also attacked and caught fire. * Iran claimed responsibility, citing underwater drone strikes in the Persian Gulf. 366. </w:t>
      </w:r>
      <w:hyperlink r:id="rId259">
        <w:r>
          <w:rPr>
            <w:color w:val="0000EE"/>
            <w:u w:val="single"/>
          </w:rPr>
          <w:t>https://cyprus-mail.com/2026/03/12/irans-supreme-leader-vows-to-avenge-martyrs-keep-strait-closed-in-first-remarks</w:t>
        </w:r>
      </w:hyperlink>
      <w:r>
        <w:t xml:space="preserve"> - * Iran's Supreme Leader Mojtaba Khamenei announced plans to avenge martyrs, keep the Strait of Hormuz closed, and attack U.S. bases. * Attack incidents, including strikes on tanker ships and vessels, have increased in the region. * The conflict has caused significant disruptions in global energy supplies, with oil prices exceeding $100 a barrel. * Iran has threatened to keep the Strait closed until U.S. and Israeli attacks cease. * US and Israeli officials aim to dismantle Iran’s missile and nuclear programmes amid ongoing military actions. 367. </w:t>
      </w:r>
      <w:hyperlink r:id="rId260">
        <w:r>
          <w:rPr>
            <w:color w:val="0000EE"/>
            <w:u w:val="single"/>
          </w:rPr>
          <w:t>https://www.thesun.co.uk/news/38493030/brit-sas-base-attacked-iranian-drone-swarm-us-personnel-hurt-uk-generals-confirm-putin-helping-tehran/</w:t>
        </w:r>
      </w:hyperlink>
      <w:r>
        <w:t xml:space="preserve"> - • A British Special Forces base in Iraq was hit by drones last night in Erbil and Baghdad. • UK troops in Erbil shot down two Iranian drones, with some impacting the camp. • US casualties occurred but were not life threatening. • UK military investigations are analysing drone components for Russian links. • UK defence planning includes sending warships to protect the Strait of Hormuz and analysing drone wreckage for foreign parts. 368. </w:t>
      </w:r>
      <w:hyperlink r:id="rId261">
        <w:r>
          <w:rPr>
            <w:color w:val="0000EE"/>
            <w:u w:val="single"/>
          </w:rPr>
          <w:t>https://www.thesun.co.uk/news/38493269/iran-ayatollah-coma-statement-succession/</w:t>
        </w:r>
      </w:hyperlink>
      <w:r>
        <w:t xml:space="preserve"> - * Iran's new Supreme Leader Mojtaba Khamenei, reportedly wounded and in a coma, released a statement threatening retaliation and targeting US bases. * The statement included vows to keep the Strait of Hormuz closed and revenge for a missile strike on Minab. * The article reports ongoing Iran-Israel tensions, attacks on shipping in the Strait of Hormuz, and escalating oil prices. * US and Israeli authorities are involved in the broader context of Middle East conflict escalation. 369. </w:t>
      </w:r>
      <w:hyperlink r:id="rId238">
        <w:r>
          <w:rPr>
            <w:color w:val="0000EE"/>
            <w:u w:val="single"/>
          </w:rPr>
          <w:t>https://china.timesofnews.com/breaking-news/how-the-iran-war-is-disrupting-the-strait-of-hormuz</w:t>
        </w:r>
      </w:hyperlink>
      <w:r>
        <w:t xml:space="preserve"> - * Maritime traffic through the Strait of Hormuz has nearly stopped since US and Israel launched strikes against Iran. * Iran's Islamic Revolutionary Guard Corps warned ships not to sail through the waterway, citing risk from missiles and rogue drones. * Oil and gas prices have surged due to the collapse in Hormuz transits and lower crude output by Gulf producers. * US and France are considering naval escorts for tankers but have no immediate plans. * The disruption threatens to cause global inflation by limiting energy and key commodity exports. * The Strait of Hormuz connects the Persian Gulf to the Indian Ocean and handles about a quarter of the world’s seaborne oil trade. 370. </w:t>
      </w:r>
      <w:hyperlink r:id="rId262">
        <w:r>
          <w:rPr>
            <w:color w:val="0000EE"/>
            <w:u w:val="single"/>
          </w:rPr>
          <w:t>https://www.politico.com/news/2026/03/12/iran-war-oil-market-disruption-00824791</w:t>
        </w:r>
      </w:hyperlink>
      <w:r>
        <w:t xml:space="preserve"> - * The U.S.-Israeli war with Iran has triggered the largest supply disruption in global oil market history, according to the International Energy Agency. * The Strait of Hormuz, responsible for about 20% of the world's oil supply, has seen oil flows reduce from 20 million barrels a day to a trickle. * Oil prices have become highly volatile since the conflict began. * The US government has discussed naval escorts and risk insurance for shipments through the Strait. * The White House has also loosened sanctions on Russian oil purchases by India. 371. </w:t>
      </w:r>
      <w:hyperlink r:id="rId228">
        <w:r>
          <w:rPr>
            <w:color w:val="0000EE"/>
            <w:u w:val="single"/>
          </w:rPr>
          <w:t>https://www.stl.news/iran-strengthens-control-over-strait-of-hormuz-aiming-at-gulf-energy-installations-and-vessels-as-tensions-rise/</w:t>
        </w:r>
      </w:hyperlink>
      <w:r>
        <w:t xml:space="preserve"> - * Iran has intensified military activities in the Strait of Hormuz, targeting Gulf energy infrastructure and vessels. * Increased naval patrols and missile deployments along Iran’s coastline have raised maritime security concerns. * The move follows incidents involving harassment or blockades of foreign oil tankers. * The escalation is driven by Iran’s geopolitical ambitions and disputes with Western countries, especially the US. * International responses include increased US naval presence and diplomatic calls for de-escalation. * The situation threatens global oil supplies and may influence energy markets and supply routes. 372. </w:t>
      </w:r>
      <w:hyperlink r:id="rId263">
        <w:r>
          <w:rPr>
            <w:color w:val="0000EE"/>
            <w:u w:val="single"/>
          </w:rPr>
          <w:t>https://www.eclaireur.eu/p/the-second-twelve-day-war</w:t>
        </w:r>
      </w:hyperlink>
      <w:r>
        <w:t xml:space="preserve"> - * Iran employs asymmetric warfare with long-range missiles and drones, disrupting US-Israel efforts. * US and Israel conduct military strikes against Iran, resulting in significant expenditure but limited success. * Iran destroys US early-warning radar installations and maintains control of the Strait of Hormuz. * Iran allows oil tankers to transit the Strait for China and India, while blocking Western-bound cargo. * The conflict increases global economic disruption and regional instability.</w:t>
      </w:r>
      <w:r/>
      <w:r/>
    </w:p>
    <w:p>
      <w:r/>
      <w:r>
        <w:t xml:space="preserve">373. </w:t>
      </w:r>
      <w:hyperlink r:id="rId264">
        <w:r>
          <w:rPr>
            <w:color w:val="0000EE"/>
            <w:u w:val="single"/>
          </w:rPr>
          <w:t>https://www.rionegro.com.ar/mundo/el-punto-que-nadie-bombardeo-en-iran-por-que-israel-y-estados-unidos-no-atacan-la-isla-de-jark-4499325/</w:t>
        </w:r>
      </w:hyperlink>
      <w:r>
        <w:t xml:space="preserve"> - * Israel and US military operations against Iran have targeted multiple cities but spared Jark island. * Jark island holds about 90% of Iran's exported oil and is strategic for global energy markets. * The island's oil infrastructure receives and processes crude from several offshore fields. * Experts say attacking Jark could cause irreversible energy market impacts. * Analysts evaluate alternative options like taking control of the island instead of bombing it. 374. </w:t>
      </w:r>
      <w:hyperlink r:id="rId218">
        <w:r>
          <w:rPr>
            <w:color w:val="0000EE"/>
            <w:u w:val="single"/>
          </w:rPr>
          <w:t>https://www.deccanchronicle.com/business/hike-in-oil-prices-to-increase-global-inflation-pull-down-global-output-imf-1943365</w:t>
        </w:r>
      </w:hyperlink>
      <w:r>
        <w:t xml:space="preserve"> - * The IMF reports that every 10% increase in oil prices for a year can raise global inflation by 40 basis points and reduce global output by 0.1–0.2%. * Disruptions in the Strait of Hormuz, affecting a significant portion of global oil and LNG trade, especially impact Asia. * Ongoing conflict could influence market sentiment, growth, and inflation, creating policy challenges. * Rising shipping costs, insurance premiums, and energy prices may increase costs for food and transport. * Developing countries with high debt and limited fiscal space could face increased economic and social pressures.</w:t>
      </w:r>
      <w:r/>
      <w:r/>
    </w:p>
    <w:p>
      <w:pPr>
        <w:pStyle w:val="ListNumber"/>
        <w:numPr>
          <w:ilvl w:val="0"/>
          <w:numId w:val="17"/>
        </w:numPr>
        <w:spacing w:line="240" w:lineRule="auto"/>
        <w:ind w:left="720"/>
      </w:pPr>
      <w:r/>
      <w:hyperlink r:id="rId248">
        <w:r>
          <w:rPr>
            <w:color w:val="0000EE"/>
            <w:u w:val="single"/>
          </w:rPr>
          <w:t>https://www.lemonde.fr/videos/video/2026/03/12/deux-petroliers-attaques-au-large-de-l-irak_6670737_1669088.html</w:t>
        </w:r>
      </w:hyperlink>
      <w:r>
        <w:t xml:space="preserve"> - * Deux navires pétroliers ont été attaqués dans les eaux territoriales irakiennes.</w:t>
      </w:r>
      <w:r/>
    </w:p>
    <w:p>
      <w:pPr>
        <w:pStyle w:val="ListNumber"/>
        <w:spacing w:line="240" w:lineRule="auto"/>
        <w:ind w:left="720"/>
      </w:pPr>
      <w:r/>
      <w:hyperlink r:id="rId249">
        <w:r>
          <w:rPr>
            <w:color w:val="0000EE"/>
            <w:u w:val="single"/>
          </w:rPr>
          <w:t>https://www.liberoquotidiano.it/video/tv-news/46776284/-colpite-navi-posamine-iraniane-a-hormuz-ma-sale-prezzo-del-greggio/</w:t>
        </w:r>
      </w:hyperlink>
      <w:r>
        <w:t xml:space="preserve"> - * The US military has reportedly destroyed 28 Iranian mine-laying ships in the Strait of Hormuz, according to President Donald Trump. * Iran is accused of laying a dozen mines in the Strait, a key route for global oil transit. * Despite releasing emergency oil reserves, oil prices continue to rise, with Brent exceeding $98 and WTI at $92.91. * The tension in Hormuz impacts global oil markets and prices.</w:t>
      </w:r>
      <w:r/>
    </w:p>
    <w:p>
      <w:pPr>
        <w:pStyle w:val="ListNumber"/>
        <w:spacing w:line="240" w:lineRule="auto"/>
        <w:ind w:left="720"/>
      </w:pPr>
      <w:r/>
      <w:hyperlink r:id="rId185">
        <w:r>
          <w:rPr>
            <w:color w:val="0000EE"/>
            <w:u w:val="single"/>
          </w:rPr>
          <w:t>https://www.businesstoday.com.my/2026/03/12/european-countries-plan-to-release-emergency-oil-stock-amid-supply-crunch/?utm_source=rss&amp;utm_medium=rss&amp;utm_campaign=european-countries-plan-to-release-emergency-oil-stock-amid-supply-crunch</w:t>
        </w:r>
      </w:hyperlink>
      <w:r>
        <w:t xml:space="preserve"> - * A group of European countries has announced plans to release emergency oil reserves following an IEA recommendation for a record drawdown.</w:t>
      </w:r>
      <w:r>
        <w:rPr>
          <w:i/>
        </w:rPr>
        <w:t xml:space="preserve"> The IEA's 32 member countries agreed to make 400 million barrels available to address disruptions caused by Middle East conflict.</w:t>
      </w:r>
      <w:r>
        <w:t xml:space="preserve"> The conflict, including strikes in Iran and attacks on U.S. and Israeli assets, has severely disrupted oil flows through the Strait of Hormuz.</w:t>
      </w:r>
      <w:r>
        <w:rPr>
          <w:i/>
        </w:rPr>
        <w:t xml:space="preserve"> Brent crude prices surged to around 119 USD per barrel before easing.</w:t>
      </w:r>
      <w:r>
        <w:t xml:space="preserve"> European leaders, including Ursula von der Leyen and Emmanuel Macron, confirmed plans to release millions of barrels from strategic reserves, citing energy price surges and market disruptions.</w:t>
      </w:r>
      <w:r/>
    </w:p>
    <w:p>
      <w:pPr>
        <w:pStyle w:val="ListNumber"/>
        <w:spacing w:line="240" w:lineRule="auto"/>
        <w:ind w:left="720"/>
      </w:pPr>
      <w:r/>
      <w:hyperlink r:id="rId265">
        <w:r>
          <w:rPr>
            <w:color w:val="0000EE"/>
            <w:u w:val="single"/>
          </w:rPr>
          <w:t>https://www.batimes.com.ar/news/economy/middle-east-oil-shock-is-largest-supply-disruption-in-history-iea-says.phtml</w:t>
        </w:r>
      </w:hyperlink>
      <w:r>
        <w:t xml:space="preserve"> - * The war in the Middle East has caused the largest supply disruption in global oil history, according to the IEA. * About 7.5% of global supply and more exports have been affected, with a 90% decrease in flows through the Strait of Hormuz. * The conflict is expected to cut global oil supply by eight million barrels daily in March. * The IEA's 32 members agreed to release 400 million barrels of emergency reserves. * Gulf producers Saudi Arabia, Iraq, Kuwait, and UAE had to curb production; overall output reduced by 10 million barrels a day. * Escalating conflict and attacks have pressured oil prices and demand, with Brent crude briefly exceeding US$100. * Iran’s supreme leader and president have made statements about maintaining the closure of the Strait of Hormuz amidst ongoing conflict. 379. </w:t>
      </w:r>
      <w:hyperlink r:id="rId250">
        <w:r>
          <w:rPr>
            <w:color w:val="0000EE"/>
            <w:u w:val="single"/>
          </w:rPr>
          <w:t>https://www.siasat.com/irans-new-supreme-leader-warns-of-continued-strikes-on-us-bases-3433974/</w:t>
        </w:r>
      </w:hyperlink>
      <w:r>
        <w:t xml:space="preserve"> - * Iran’s new Supreme Leader Ayatollah Mojtaba Khamenei announces Iran will continue targeting US military bases and urges neighbouring countries to shut US facilities. * The statement was broadcast on 12 March during ongoing regional conflict involving Iran, Israel, and the US. * The conflict has disrupted global oil supplies, with crude production down by at least eight million barrels per day. * Shipping through the Strait of Hormuz has fallen significantly, and the International Energy Agency warns of severe supply disruption. * Regional tensions have increased, with reports of attacks in Lebanon, Israel, and Gulf states, and diplomatic measures being taken.* 380. </w:t>
      </w:r>
      <w:hyperlink r:id="rId266">
        <w:r>
          <w:rPr>
            <w:color w:val="0000EE"/>
            <w:u w:val="single"/>
          </w:rPr>
          <w:t>https://unn.ua/news/dokhody-rf-vid-eksportu-nafty-vpaly-do-nainyzhchoho-rivnia-z-pochatku-vtorhnennia-v-ukrainu</w:t>
        </w:r>
      </w:hyperlink>
      <w:r>
        <w:t xml:space="preserve"> - * In February 2026, Russia earned $9.5 billion from crude oil and petroleum product exports, down $1.5 billion from the previous month, according to IEA and Bloomberg. * Total oil exports decreased by 850,000 barrels per day to 6.6 million barrels. * Oil export revenue and volume declined due to Western sanctions and infrastructure attacks. * Domestic oil refining decreased by about 300,000 barrels per day, and crude oil production fell by 710,000 barrels daily to 8.55 million barrels. * This production level is approximately 1 million barrels below the quota set by OPEC+. * Regional unrest on the Middle East may increase demand for Russian oil, as some countries reduce own production. * IEA forecasts Russia's average oil output will be 9.3 million barrels per day by the end of 2026. * The Russian government plans to reduce the budget expenditure by 10% due to declining energy export revenues.</w:t>
      </w:r>
      <w:r/>
    </w:p>
    <w:p>
      <w:pPr>
        <w:pStyle w:val="ListNumber"/>
        <w:spacing w:line="240" w:lineRule="auto"/>
        <w:ind w:left="720"/>
      </w:pPr>
      <w:r/>
      <w:hyperlink r:id="rId252">
        <w:r>
          <w:rPr>
            <w:color w:val="0000EE"/>
            <w:u w:val="single"/>
          </w:rPr>
          <w:t>https://www.unian.ua/economics/energetics/viyna-v-irani-naftoviy-rinok-zishtovhnuvsya-z-naybilshoyu-krizoyu-v-istoriji-13313058.html</w:t>
        </w:r>
      </w:hyperlink>
      <w:r>
        <w:t xml:space="preserve"> - * Війна в Ірані спричинила скорочення нафтових постачань через Ормузьку протоку до мінімуму. * Постачання сирої нафти та продуктів зменшилися з 20 млн барелів на добу до мінімальних рівнів. * Загальний видобуток країнами Перської затоки скоротився щонайменше на 10 млн барелів на добу. * Світова пропозиція нафти зменшиться на 8 млн барелів у березні, частково компенсована зростанням в РФ та Казахстані. * У регіоні вже зупинено понад 3 млн барелів нафти на добу через атаки та відсутність маршрутів доставки.</w:t>
      </w:r>
      <w:r/>
    </w:p>
    <w:p>
      <w:pPr>
        <w:pStyle w:val="ListNumber"/>
        <w:spacing w:line="240" w:lineRule="auto"/>
        <w:ind w:left="720"/>
      </w:pPr>
      <w:r/>
      <w:hyperlink r:id="rId267">
        <w:r>
          <w:rPr>
            <w:color w:val="0000EE"/>
            <w:u w:val="single"/>
          </w:rPr>
          <w:t>https://metro.co.uk/2026/03/12/flights-get-expensive-anyway-avoid-sky-high-prices-27362373/</w:t>
        </w:r>
      </w:hyperlink>
      <w:r>
        <w:t xml:space="preserve"> - * Airfares are rising due to increased jet fuel costs triggered by the US-Israeli war on Iran. * Jet fuel prices surged 58.4% last week, reaching a four-year high. * The conflict and Blockade of the Strait of Hormuz are affecting global oil supply. * Airlines’ fuel costs, making up 20-40% of operational costs, are impacting ticket prices. * Airlines hedging strategies vary, influencing their exposure to fuel price increases. * Attention is advised for travellers to choose airlines with robust hedging and to consider travel insurance. * Oil prices are expected to remain volatile, potentially leading to further fare hikes. 383. </w:t>
      </w:r>
      <w:hyperlink r:id="rId253">
        <w:r>
          <w:rPr>
            <w:color w:val="0000EE"/>
            <w:u w:val="single"/>
          </w:rPr>
          <w:t>https://www.thenationalherald.com/irans-supreme-leader-says-closure-of-strait-of-hormuz-should-be-used-as-leverage/</w:t>
        </w:r>
      </w:hyperlink>
      <w:r>
        <w:t xml:space="preserve"> - • Iran's Supreme Leader Khamenei states the Strait of Hormuz should be used as leverage. • Iran's attacks on Gulf Arab neighbours and energy infrastructure continue. • Oil prices rise above $100 a barrel due to attacks and conflict in the region. • Iran's military and allies launch missile and rocket attacks; Israel and Lebanon respond. • The war started on Feb. 28, with international responses and regional impacts ongoing. 384. </w:t>
      </w:r>
      <w:hyperlink r:id="rId229">
        <w:r>
          <w:rPr>
            <w:color w:val="0000EE"/>
            <w:u w:val="single"/>
          </w:rPr>
          <w:t>https://keyt.com/news/money-and-business/cnn-business-consumer/2026/03/12/stocks-fall-as-irans-new-supreme-leader-vows-to-keep-strait-of-hormuz-closed/</w:t>
        </w:r>
      </w:hyperlink>
      <w:r>
        <w:t xml:space="preserve"> - * Stocks declined and oil prices surged amid ongoing conflict with Iran. * US stock indexes dropped over 1%, with the Dow down 510 points. * Oil prices increased approximately 10%, with US crude at $95.83 per barrel. * Iran’s new supreme leader Mojtaba Khamenei announced the Strait of Hormuz would remain closed. * The closure of the Strait of Hormuz, a key route for 20% of global oil, has risen tensions and disrupted supply. * US officials, including Energy Secretary Chris Wright, called for the strait to reopen. * The International Energy Agency reported this as the largest supply disruption in global oil history. * US Treasury yields rose to 4.24%, US dollar index increased 0.4%, and the VIX index jumped by 9%. 385. </w:t>
      </w:r>
      <w:hyperlink r:id="rId230">
        <w:r>
          <w:rPr>
            <w:color w:val="0000EE"/>
            <w:u w:val="single"/>
          </w:rPr>
          <w:t>https://telanganatoday.com/iran-allows-india-flagged-tankers-to-pass-through-strait-of-hormuz-after-jaishankar-talks</w:t>
        </w:r>
      </w:hyperlink>
      <w:r>
        <w:t xml:space="preserve"> - * Iran allowed India-flagged tankers to pass through the Strait of Hormuz after discussions between Indian and Iranian officials. * The talks took place on March 10 and aimed to keep the maritime route open for crude oil and natural gas transportation. * Indian vessels ‘Pushpak’ and ‘Parimal’ have safely transited the waterway amid regional tensions. * A Liberian-flagged tanker carrying Saudi crude, captained by an Indian, successfully crossed the strait and reached Mumbai. * Several Indian ships remain near the Strait, with some moving to safer waters amid ongoing regional tensions. 386. </w:t>
      </w:r>
      <w:hyperlink r:id="rId254">
        <w:r>
          <w:rPr>
            <w:color w:val="0000EE"/>
            <w:u w:val="single"/>
          </w:rPr>
          <w:t>https://telanganatoday.com/irans-mojtaba-khamenei-threatens-to-expand-war-keep-pressure-via-strait-of-hormuz</w:t>
        </w:r>
      </w:hyperlink>
      <w:r>
        <w:t xml:space="preserve"> - * Iran’s Supreme Leader Ayatollah Mojtaba Khamenei vows to continue attacks on Gulf Arab states and leverage the Strait of Hormuz closure against the US and Israel. * Khamenei’s first public statement since succeeding his father, who was killed in an Israeli strike, signals potential widening of conflict. * Iran’s attacks have disrupted global energy supplies, pushing oil prices above $100 a barrel. * The conflict involves Iran, US, Israel, Hezbollah, and regional Gulf states, with escalation including rocket attacks and airstrikes. * Up to 3.2 million in Iran and 800,000 in Lebanon displaced due to ongoing war. 387. </w:t>
      </w:r>
      <w:hyperlink r:id="rId231">
        <w:r>
          <w:rPr>
            <w:color w:val="0000EE"/>
            <w:u w:val="single"/>
          </w:rPr>
          <w:t>https://gcaptain.com/irans-supreme-leader-in-first-remarks-vows-to-avenge-martyrs-keep-strait-closed/</w:t>
        </w:r>
      </w:hyperlink>
      <w:r>
        <w:t xml:space="preserve"> - * Iran’s Supreme Leader Mojtaba Khamenei states Iran will avenge martyrs, keep the Strait of Hormuz closed, and attack U.S. bases. * The statement was read on state television following his succession. * Iran claims responsibility for attacks on ships in the Gulf and Iraqi port, causing disruptions in global energy supplies. * Oil prices rose above $100 a barrel amid the conflict. * U.S. President Trump claims victory and discusses the war’s impact on energy markets. 388. </w:t>
      </w:r>
      <w:hyperlink r:id="rId232">
        <w:r>
          <w:rPr>
            <w:color w:val="0000EE"/>
            <w:u w:val="single"/>
          </w:rPr>
          <w:t>https://www.business-standard.com/world-news/us-hormuz-tanker-escorts-april-trump-downplays-oil-spike-126031201314_1.html</w:t>
        </w:r>
      </w:hyperlink>
      <w:r>
        <w:t xml:space="preserve"> - * The US Navy may start escorting tankers through the Strait of Hormuz by the end of April, according to Energy Secretary Chris Wright. * President Donald Trump indicated he sees benefits from rising global oil prices amid ongoing US-Israel tensions with Iran. * US military focus is currently on destroying Iran’s offensive capabilities, with potential shift to protecting shipping lanes. * Iran's Supreme Leader Khamenei stated the Strait should remain closed, implying limited near-term movement. * Oil prices rose 40% after trade disruptions in Hormuz, with crude futures briefly exceeding $100 a barrel. * US announced a release of 172 million barrels from emergency reserves to stabilise prices. 389. </w:t>
      </w:r>
      <w:hyperlink r:id="rId255">
        <w:r>
          <w:rPr>
            <w:color w:val="0000EE"/>
            <w:u w:val="single"/>
          </w:rPr>
          <w:t>https://www.business-standard.com/opinion/columns/all-bets-are-off-on-iran-war-as-the-old-normal-looks-unlikely-to-return-126031201396_1.html</w:t>
        </w:r>
      </w:hyperlink>
      <w:r>
        <w:t xml:space="preserve"> - • The Iran conflict, initiated two weeks ago, defies initial expectations of quick resolution. • Military assessments show Iran maintains air defences, contrary to prior claims of destruction. • The US and Israel's objectives in the war are unclear and likely extend beyond four to six weeks. • The Strait of Hormuz sees a 90% reduction in passing ships, impacting global oil markets. • Oil prices surged from $85 to over $100, and the conflict's resolution is unlikely to restore normalcy swiftly. • The war is expected to cause prolonged disruption to global energy markets and trade routes. 390. </w:t>
      </w:r>
      <w:hyperlink r:id="rId233">
        <w:r>
          <w:rPr>
            <w:color w:val="0000EE"/>
            <w:u w:val="single"/>
          </w:rPr>
          <w:t>https://www.business-standard.com/world-news/oil-unlikely-to-hit-usd-200-barrel-despite-war-shock-us-energy-chief-126031201325_1.html</w:t>
        </w:r>
      </w:hyperlink>
      <w:r>
        <w:t xml:space="preserve"> - • US Energy Secretary Chris Wright stated that oil prices are unlikely to reach $200 a barrel. • Oil prices surged over 9% to nearly $100 per barrel amid Iran-related conflicts and Strait of Hormuz disruptions. • US, UK, and Iran are involved in escalating military and geopolitical tensions affecting oil supply. • US plans to release 172 million barrels from Strategic Petroleum Reserve amidst record drawdowns and supply disruptions. • The conflict has led to production cuts by Middle East Gulf countries, causing the largest-ever global oil supply disruption. 391. </w:t>
      </w:r>
      <w:hyperlink r:id="rId256">
        <w:r>
          <w:rPr>
            <w:color w:val="0000EE"/>
            <w:u w:val="single"/>
          </w:rPr>
          <w:t>https://www.business-standard.com/markets/news/oil-jumps-9-pc-as-iran-strait-of-hormuz-remain-closed-126031201310_1.html</w:t>
        </w:r>
      </w:hyperlink>
      <w:r>
        <w:t xml:space="preserve"> - * Oil prices increased approximately 9% on Thursday following Iran's statement on the continued closure of the Strait of Hormuz and recent attacks on oil and transport facilities across the Middle East. * US and Iraqi security reports indicate attacks on oil tankers and stoppages at Iraqi oil ports, prompting precautionary measures in Oman. * The International Energy Agency stated this war causes the largest oil-supply disruption in global market history, with Middle East Gulf countries reducing production by at least 10 million barrels per day. * Oil prices reached a high of $119.50 per barrel but declined after US President Donald Trump suggested the Iran war could end soon. * Middle East conflict influences oil prices, with forecasts suggesting prices could surge to $110 if disruptions persist, and a potential return to lower prices if flow through the Strait resumes. 392. </w:t>
      </w:r>
      <w:hyperlink r:id="rId234">
        <w:r>
          <w:rPr>
            <w:color w:val="0000EE"/>
            <w:u w:val="single"/>
          </w:rPr>
          <w:t>https://www.business-standard.com/world-news/us-gains-from-high-oil-prices-but-iran-nuclear-threat-top-priority-trump-126031201398_1.html</w:t>
        </w:r>
      </w:hyperlink>
      <w:r>
        <w:t xml:space="preserve"> - * US President Donald Trump states that rising oil prices benefit the US economy and emphasise the country's status as the largest oil producer. * US Energy Secretary Chris Wright comments on the likelihood of escorting vessels through the Strait of Hormuz amid Iran-related conflict. * Iran's new supreme leader Mojtaba Khamenei states the Strait should remain closed, signalling no retreat from West Asian conflict. * US announces release of 172 million barrels from emergency oil reserves to stabilise markets amid shipping disruptions caused by Iranian actions. * Conflicts involving Iran impact cargo routes through Strait of Hormuz, with tankers at Iraqi port attacked and several ships stranded. 393. </w:t>
      </w:r>
      <w:hyperlink r:id="rId235">
        <w:r>
          <w:rPr>
            <w:color w:val="0000EE"/>
            <w:u w:val="single"/>
          </w:rPr>
          <w:t>https://www.5septiembre.cu/iraq-suspende-operaciones-petroleras-en-sus-puertos-tras-ataque/</w:t>
        </w:r>
      </w:hyperlink>
      <w:r>
        <w:t xml:space="preserve"> - * Two foreign oil tankers were attacked near the port of Basora, Iraq, causing fires on board. * The Iraqi Ports Authority announced a total suspension of operations at the country's oil ports. * Six ships were sent for rescue, with 38 sailors evacuated and one person killed. * The incident occurs amid regional escalation following US and Israeli attacks on Iran starting 28 February. * Iraq's Ministry of Oil expressed concern over threats to maritime routes and regional energy security. 394. </w:t>
      </w:r>
      <w:hyperlink r:id="rId268">
        <w:r>
          <w:rPr>
            <w:color w:val="0000EE"/>
            <w:u w:val="single"/>
          </w:rPr>
          <w:t>https://thenewscrypto.com/oil-prices-up-chances-of-rate-cut-trimmed-crypto-market-still-flat/</w:t>
        </w:r>
      </w:hyperlink>
      <w:r>
        <w:t xml:space="preserve"> - * Oil prices have crossed the $100 a barrel mark due to the Middle East conflict affecting global supply. * The International Energy Agency plans to release 400 million barrels from reserves, but this has not eased investor concerns. * US Federal Reserve's chances of lowering interest rates have diminished, with inflation risks leading to only a possible one rate cut this year. * The crypto market made little gains in the last 24 hours, with Bitcoin reaching $70,426.49 and Ethereum $2,069.66. * Market experts forecast limited rate cuts and ongoing geopolitical impact on oil and crypto markets. 395. </w:t>
      </w:r>
      <w:hyperlink r:id="rId257">
        <w:r>
          <w:rPr>
            <w:color w:val="0000EE"/>
            <w:u w:val="single"/>
          </w:rPr>
          <w:t>https://lequotidien.lu/a-la-une/le-nouveau-guide-de-liran-appelle-a-maintenir-ferme-le-detroit-dormuz/</w:t>
        </w:r>
      </w:hyperlink>
      <w:r>
        <w:t xml:space="preserve"> - * Iran's supreme leader Mojtaba Khamenei calls to keep the Strait of Hormuz closed. * The Strait is a strategic maritime route for approximately 20% of global oil and natural gas. * The call occurs during ongoing Iran-Israel-U.S. tensions and a war affecting oil markets. * The war has led to significant disruptions, with Gulf countries reducing production by at least 10 million barrels per day. * International agencies warn that the situation threatens global oil supply and economic stability. 396. </w:t>
      </w:r>
      <w:hyperlink r:id="rId258">
        <w:r>
          <w:rPr>
            <w:color w:val="0000EE"/>
            <w:u w:val="single"/>
          </w:rPr>
          <w:t>https://www.ndtvprofit.com/india/caught-on-camera-iran-hits-us-owned-oil-tanker-off-iraq-indian-crew-member-killed-11207007</w:t>
        </w:r>
      </w:hyperlink>
      <w:r>
        <w:t xml:space="preserve"> - </w:t>
      </w:r>
      <w:r>
        <w:rPr>
          <w:i/>
        </w:rPr>
        <w:t>Videos show an Iranian drone-boat striking the US-owned oil tanker Safesea Vishnu off the Iraqi coast, causing a fire.</w:t>
      </w:r>
      <w:r/>
      <w:r>
        <w:rPr>
          <w:i/>
        </w:rPr>
        <w:t>The incident occurred on 11 March 2026 near Basra, Iraq, during cargo operations.</w:t>
      </w:r>
      <w:r/>
      <w:r>
        <w:rPr>
          <w:i/>
        </w:rPr>
        <w:t>An Indian crew member was killed, and 15 Indian crew members were evacuated.</w:t>
      </w:r>
      <w:r/>
      <w:r>
        <w:rPr>
          <w:i/>
        </w:rPr>
        <w:t>Another tanker, Zefyros, was also attacked in Iraqi waters, catching fire.</w:t>
      </w:r>
      <w:r/>
      <w:r>
        <w:rPr>
          <w:i/>
        </w:rPr>
        <w:t>Iran stated the attack involved an underwater drone, claiming responsibility.</w:t>
      </w:r>
      <w:r>
        <w:t xml:space="preserve">397. </w:t>
      </w:r>
      <w:hyperlink r:id="rId269">
        <w:r>
          <w:rPr>
            <w:color w:val="0000EE"/>
            <w:u w:val="single"/>
          </w:rPr>
          <w:t>https://elcomercio.pe/economia/mercados/la-aie-espera-un-bajon-de-la-oferta-de-petroleo-de-8-millones-de-barriles-al-dia-en-marzo-l-ultimas-noticia/</w:t>
        </w:r>
      </w:hyperlink>
      <w:r>
        <w:t xml:space="preserve"> - * La Agencia Internacional de la Energía (AIE) calcula que el cierre del estrecho de Ormuz provocará una bajada de 8 mb/d en la oferta de petróleo en marzo. * La reducción afectará la media de oferta en marzo, igualando niveles del primer trimestre de 2022. * La AIE informó que sus 32 países miembros sacarán hasta 400 millones de barriles de reservas estratégicas para compensar las interrupciones. * Los precios del petróleo fluctuaron, alcanzando brevemente los 120 dólares y luego bajando a menos de 90 dólares, antes de subir nuevamente por incertidumbres. * La demanda global de petróleo en 2026 se estima en 104,77 mb/d, siendo 210.000 barriles diarios menor que las previsiones de febrero. 398. </w:t>
      </w:r>
      <w:hyperlink r:id="rId236">
        <w:r>
          <w:rPr>
            <w:color w:val="0000EE"/>
            <w:u w:val="single"/>
          </w:rPr>
          <w:t>https://elcomercio.pe/economia/mercados/el-petroleo-vuelve-a-superar-momentaneamente-los-100-dolares-por-la-guerra-en-medio-oriente-l-ultimas-noticia/</w:t>
        </w:r>
      </w:hyperlink>
      <w:r>
        <w:t xml:space="preserve"> - * El precio del petróleo superó temporalmente los 100 dólares el barril debido a la guerra en Medio Oriente. * El martes, el Brent del mar del Norte alcanzó 96,88 dólares y el WTI subió a 91,31 dólares. * La Agencia Internacional de la Energía (AIE) anunció la liberación de 400 millones de barriles para calmar la crisis. * Irán lanzó ataques contra infraestructuras petroleras del Golfo, tras ataques previos a petroleros. * La guerra ha paralizado el tráfico en el estrecho de Ormuz, reduciendo la producción en al menos 10 millones de barriles diarios. 399. </w:t>
      </w:r>
      <w:hyperlink r:id="rId270">
        <w:r>
          <w:rPr>
            <w:color w:val="0000EE"/>
            <w:u w:val="single"/>
          </w:rPr>
          <w:t>https://hallmarknews.com/nigerias-oil-output-slips-to-1-31m-bpd-misses-opec-quota-as-prices-soar/</w:t>
        </w:r>
      </w:hyperlink>
      <w:r>
        <w:t xml:space="preserve"> - * Nigeria’s crude oil production declined to 1.31 million bpd in February, a 10.7% drop from January. * Nigeria missed its OPEC quota of 1.5 million bpd by approximately 190,000 bpd. * Brent crude oil prices briefly exceeded $100 per barrel on March 9. * Nigeria remains Africa’s top oil producer despite the shortfall. * OPEC plans to increase global oil output by 206,000 bpd starting April. * Challenges such as sabotage, infrastructure deficits, and technical setbacks hinder production. 400. </w:t>
      </w:r>
      <w:hyperlink r:id="rId271">
        <w:r>
          <w:rPr>
            <w:color w:val="0000EE"/>
            <w:u w:val="single"/>
          </w:rPr>
          <w:t>https://www.cbtnews.com/middle-east-conflict-risks-aluminum-plastics-supply/</w:t>
        </w:r>
      </w:hyperlink>
      <w:r>
        <w:t xml:space="preserve"> - * Experts warn that disruptions in the Strait of Hormuz could impact aluminium, fertiliser, petrochemicals, and semiconductors. * Rising costs for aluminium, plastics, and petrochemical-based parts may affect vehicle pricing and margins. * Supply chain delays and inventory challenges are anticipated, with automakers prioritising high-margin vehicles. * The International Energy Agency announced a release of 400 million barrels from reserves amid potential stoppages. * Aluminium and fertiliser supplies are at risk, with rising prices and potential delays in delivery for automotive and agricultural industries. 401. </w:t>
      </w:r>
      <w:hyperlink r:id="rId272">
        <w:r>
          <w:rPr>
            <w:color w:val="0000EE"/>
            <w:u w:val="single"/>
          </w:rPr>
          <w:t>https://investmacro.com/2026/03/oil-isnt-just-fuel-iran-conflict-could-disrupt-markets-for-everything-from-plastics-to-fertilizers/</w:t>
        </w:r>
      </w:hyperlink>
      <w:r>
        <w:t xml:space="preserve"> - * Disruptions in the Strait of Hormuz could impact global oil and petrochemical supply chains. * Crude oil is a key raw material for plastics, fertilisers, textiles, medicines, and electronics. * About 10-20% of oil consumption is used for petrochemical products. * Potential supply disruptions could raise production costs and affect prices of consumer goods. * Petrochemicals are essential for modern economies, with concerns over reliance amid climate and pollution debates. 402. </w:t>
      </w:r>
      <w:hyperlink r:id="rId273">
        <w:r>
          <w:rPr>
            <w:color w:val="0000EE"/>
            <w:u w:val="single"/>
          </w:rPr>
          <w:t>https://www.aachener-zeitung.de/wirtschaft/parlament-fuer-erleichterung-bei-co2-gutschriften-fuer-lkw/141415113.html</w:t>
        </w:r>
      </w:hyperlink>
      <w:r>
        <w:t xml:space="preserve"> - * The European Parliament agrees to ease CO2 emission regulations for truck manufacturers until 2029. * Manufacturers can collect emissions credits more easily to avoid penalties. * The change aims to support meeting emission reduction targets from 2025 to 2040. * The EU Commission justifies the move due to delays in infrastructure expansion for heavy vehicles. * The proposal requires approval from EU member states, which has already been supported. * The overall emission reduction targets for heavy trucks remain unchanged. * The article also discusses other automotive policy proposals, including continued approval of combustion engine cars beyond 2035.</w:t>
      </w:r>
      <w:r/>
      <w:r/>
    </w:p>
    <w:p>
      <w:r/>
      <w:r>
        <w:t xml:space="preserve">403. </w:t>
      </w:r>
      <w:hyperlink r:id="rId274">
        <w:r>
          <w:rPr>
            <w:color w:val="0000EE"/>
            <w:u w:val="single"/>
          </w:rPr>
          <w:t>https://solarquarter.com/2026/03/12/european-commission-launches-citizens-energy-package-and-clean-energy-investment-strategy-to-make-power-cheaper-and-speed-up-the-green-transition/</w:t>
        </w:r>
      </w:hyperlink>
      <w:r>
        <w:t xml:space="preserve"> - * The European Commission introduced the Citizens Energy Package and the Clean Energy Investment Strategy. * These initiatives aim to make energy more affordable, accessible, and boost investment in Europe's energy transition. * Measures include reducing electricity taxes, supporting energy-sharing, and improving grid infrastructure. * The strategies focus on attracting investment, scaling market-ready technologies, and supporting the EU’s energy supply chain. * Key details include proposals for financial instruments, policy reforms, and establishing an Energy Transition Investment Council. 404. </w:t>
      </w:r>
      <w:hyperlink r:id="rId275">
        <w:r>
          <w:rPr>
            <w:color w:val="0000EE"/>
            <w:u w:val="single"/>
          </w:rPr>
          <w:t>https://www.devdiscourse.com/article/headlines/3835564-historic-oil-supply-disruption-amid-middle-east-conflict?amp</w:t>
        </w:r>
      </w:hyperlink>
      <w:r>
        <w:t xml:space="preserve"> - * A significant oil supply disruption is occurring due to escalation in Middle East conflict. * The Strait of Hormuz has been blocked since late February, reducing global oil supply by 8 million barrels daily. * The International Energy Agency (IEA) has released 400 million barrels from strategic reserves. * Middle Eastern producers, including Saudi Arabia and the UAE, have cut production by 10 million barrels per day. * Future supply stabilisation is expected by the second quarter of the year. 405. </w:t>
      </w:r>
      <w:hyperlink r:id="rId276">
        <w:r>
          <w:rPr>
            <w:color w:val="0000EE"/>
            <w:u w:val="single"/>
          </w:rPr>
          <w:t>https://oilprice.com/Latest-Energy-News/World-News/IEA-Warns-of-Largest-Oil-Supply-Disruption-in-History.html</w:t>
        </w:r>
      </w:hyperlink>
      <w:r>
        <w:t xml:space="preserve"> - - The Middle East war has caused the biggest supply disruption in the oil market's history, with about 20 million barrels per day flowing through the Strait of Hormuz crashing to a trickle, according to the International Energy Agency (IEA). - Gulf countries have slashed their combined oil production by at least 10 million barrels per day due to limited capacity and storage filling up. - The IEA announced the biggest emergency release of oil stocks since the 1970s, totalling 400 million barrels, in response to the crisis. - Worldwide oil supply is expected to decrease by 8 million barrels per day in March, despite some offsetting increases from non-OPEC+ producers including Kazakhstan and Russia. - The crisis's impact depends on the conflict's duration and damage to energy assets, with the emergency stock release considered a stop-gap measure. 406. </w:t>
      </w:r>
      <w:hyperlink r:id="rId277">
        <w:r>
          <w:rPr>
            <w:color w:val="0000EE"/>
            <w:u w:val="single"/>
          </w:rPr>
          <w:t>https://ceenergynews.com/oil-gas/iea-oil-market-supply-shock/</w:t>
        </w:r>
      </w:hyperlink>
      <w:r>
        <w:t xml:space="preserve"> - * The war in the Middle East is causing the largest supply disruption in global oil market history, according to the IEA’s March Oil Market Report. * Oil flows through the Strait of Hormuz have dropped significantly, with regional producers cutting at least 10 mb/d. * Global supply is expected to fall by 8 mb/d in March, partly offset by non-OPEC+ producers Kazakhstan and Russia. * Over 3 mb/d of Middle East refining capacity is offline; runs are limited by feedstock shortages. * The IEA's members agreed to release 400 million barrels from emergency reserves; global stocks were 8,210 million barrels in January. * Flight cancellations and LPG disruptions are expected to cut global demand by about 1 mb/d in March and April. * Oil prices fluctuated, nearly reaching $120 per barrel, with Brent around $92 per barrel in recent updates. 407. </w:t>
      </w:r>
      <w:hyperlink r:id="rId278">
        <w:r>
          <w:rPr>
            <w:color w:val="0000EE"/>
            <w:u w:val="single"/>
          </w:rPr>
          <w:t>https://www.luxtimes.lu/world/iran-conflict-slashes-global-oil-supply-by-8-million-barrels-daily/141298011.html</w:t>
        </w:r>
      </w:hyperlink>
      <w:r>
        <w:t xml:space="preserve"> - * The Iran war is causing the largest supply disruption in global oil markets, affecting 7.5% of supply, according to the IEA. * The conflict has reduced flows through the Strait of Hormuz by over 90%, slashing 8 million barrels a day of global oil supply. * Oil prices surged above $100 per barrel as disruptions impacted export terminals and tanker transit. * The IEA estimates global demand growth will be roughly 25% lower at 640,000 barrels per day due to economic uncertainties. * The IEA and US will release emergency reserves to stabilise the market amid the crisis. 408. </w:t>
      </w:r>
      <w:hyperlink r:id="rId279">
        <w:r>
          <w:rPr>
            <w:color w:val="0000EE"/>
            <w:u w:val="single"/>
          </w:rPr>
          <w:t>https://boereport.com/2026/03/12/crude-oil-futures-separate-from-reality-as-asia-physical-market-buckles-russell/</w:t>
        </w:r>
      </w:hyperlink>
      <w:r>
        <w:t xml:space="preserve"> - • Crude oil futures prices reflect confidence in navigating Iran conflict, ending at $91.98 per barrel, up 4.8%. • Physical cargo prices and refined products in Asia signal impending crisis due to Strait of Hormuz closure. • The premium for Dubai crude over paper swaps reached nearly $38 per barrel, highest since Russia’s invasion of Ukraine. • Asia faces supply tightness with refinery processing rates cut and export restrictions, causing soaring prices for diesel and jet kerosene. • Physical market signals indicate supply chain buckling and worsening shortages in Asia. 409. </w:t>
      </w:r>
      <w:hyperlink r:id="rId280">
        <w:r>
          <w:rPr>
            <w:color w:val="0000EE"/>
            <w:u w:val="single"/>
          </w:rPr>
          <w:t>https://www.amsterdamnews.net/news/278917860/european-countries-to-release-oil-reserve-as-mideast-conflict-rattles-energy-markets</w:t>
        </w:r>
      </w:hyperlink>
      <w:r>
        <w:t xml:space="preserve"> - * A group of European countries plans to release emergency oil stocks following IEA's recommendation for a record drawdown to stabilise energy markets. * The move is in response to disruptions caused by escalating tensions in the Middle East, including attacks targeting Iran, Israel, and U.S. assets. * The IEA's 32 member countries have agreed to make 400 million barrels available to address disrupted oil flows, particularly through the Strait of Hormuz. * Major contributors include France (14.5 million barrels), Germany (19.51 million barrels), the UK (13.5 million barrels), Netherlands (5.36 million barrels), Austria (325,000 tonnes), and Portugal (about 10% of reserves). * Brent crude prices surged to nearly 119 USD per barrel before easing to 87.57 USD, reflecting market tension; global gas and oil prices have increased significantly. * The European Commission president highlighted a 50% rise in gas prices and a 27% rise in oil prices since the conflict began. 410. </w:t>
      </w:r>
      <w:hyperlink r:id="rId281">
        <w:r>
          <w:rPr>
            <w:color w:val="0000EE"/>
            <w:u w:val="single"/>
          </w:rPr>
          <w:t>https://www.europeanfinancialreview.com/countries-approve-record-release-of-emergency-oil-reserves/</w:t>
        </w:r>
      </w:hyperlink>
      <w:r>
        <w:t xml:space="preserve"> - * Members of the International Energy Agency have agreed to release about 400 million barrels from emergency reserves to calm energy markets after supply disruptions linked to Iran. * The decision was made by all 32 member states, including the US and UK, to ease shortages and limit rising global oil prices. * The release is a temporary measure, equating to a few days of global demand and roughly two weeks of normal supply through the Strait of Hormuz. * Countries hold over one billion barrels of strategic reserves, which serve as a safeguard against disruptions. * Experts emphasise releases do not immediately flood markets but allow increased supply to refineries and buyers, with reserves requiring rebuilding afterward. 411. </w:t>
      </w:r>
      <w:hyperlink r:id="rId282">
        <w:r>
          <w:rPr>
            <w:color w:val="0000EE"/>
            <w:u w:val="single"/>
          </w:rPr>
          <w:t>https://diariolatino.net/ee-uu-libera-172-millones-de-barriles-de-crudo-de-reservas/</w:t>
        </w:r>
      </w:hyperlink>
      <w:r>
        <w:t xml:space="preserve"> - * United States plans to release 172 million barrels of crude oil from its strategic reserves. * The release is part of a joint effort by the International Energy Agency (IEA) member countries. * The announcement was made by US Secretary of Energy Chris Wright on X (formerly Twitter). * The release will start next week and is expected to take approximately 120 days. * The initiative aims to mitigate the economic impact of the Middle East war. 412. </w:t>
      </w:r>
      <w:hyperlink r:id="rId283">
        <w:r>
          <w:rPr>
            <w:color w:val="0000EE"/>
            <w:u w:val="single"/>
          </w:rPr>
          <w:t>https://www.businesstoday.in/world/story/from-20-mn-barrels-a-day-to-a-trickle-iea-says-hormuz-closure-is-biggest-oil-supply-disruption-ever-520370-2026-03-12?utm_source=rssfeed</w:t>
        </w:r>
      </w:hyperlink>
      <w:r>
        <w:t xml:space="preserve"> - * The International Energy Agency (IEA) reports that the war in the Middle East is causing the largest oil supply disruption in history. * Crude and oil product flows through the Strait of Hormuz have fallen to a fraction of normal levels, impacting nearly 20 million barrels per day. * Gulf countries have cut oil production by at least 10 mb/d, and global oil supply is projected to fall by 8 mb/d in March. * Over 3 million barrels per day of Gulf refining capacity has been shut due to attacks or infrastructure damage. * Countries have agreed to release 400 million barrels from emergency reserves to mitigate the impact, but long-term recovery depends on resolving the conflict. 413. </w:t>
      </w:r>
      <w:hyperlink r:id="rId284">
        <w:r>
          <w:rPr>
            <w:color w:val="0000EE"/>
            <w:u w:val="single"/>
          </w:rPr>
          <w:t>https://www.oilandgas360.com/weekly-gas-storage-03-6/#utm_source=rss&amp;utm_medium=rss&amp;utm_campaign=weekly-gas-storage-03-6</w:t>
        </w:r>
      </w:hyperlink>
      <w:r>
        <w:t xml:space="preserve"> - * The EIA released its natural gas inventory report, indicating a net decrease of 38 Bcf as of March 6, 2026. * Total working gas in storage was 1,848 Bcf, 141 Bcf higher than last year, and 17 Bcf below the five-year average. * All regions experienced an increase in stocks except for the East and Midwest. * Only the Mountain and Pacific regions are above the five-year average. * The report reflects supply and inventory levels within historical ranges. 414. </w:t>
      </w:r>
      <w:hyperlink r:id="rId285">
        <w:r>
          <w:rPr>
            <w:color w:val="0000EE"/>
            <w:u w:val="single"/>
          </w:rPr>
          <w:t>https://www.zerohedge.com/markets/futures-tumble-oil-jumps-above-100-iran-war-chaos</w:t>
        </w:r>
      </w:hyperlink>
      <w:r>
        <w:t xml:space="preserve"> - * Oil prices briefly exceed $100 per barrel due to Iran-related attacks and Strait of Hormuz disruptions. * Market declines occur as global equities weaken, with US futures down over 0.7%, and Asian stocks fall amid energy supply fears. * International Energy Agency reports 7.5% of global crude supply disrupted, with flows reduced by over 90% through the Strait of Hormuz. * Oil supply is forecasted to decrease by 8 million barrels daily in March, with record reserve releases announced. * Energy stocks, fertiliser, and chemicals rise on supply concerns, while airlines and cruise sectors fall due to higher fuel costs. 415. </w:t>
      </w:r>
      <w:hyperlink r:id="rId286">
        <w:r>
          <w:rPr>
            <w:color w:val="0000EE"/>
            <w:u w:val="single"/>
          </w:rPr>
          <w:t>https://www.lemonde.fr/en/international/article/2026/03/12/oil-shock-largest-supply-disruption-in-history-says-international-energy-agency_6751368_4.html</w:t>
        </w:r>
      </w:hyperlink>
      <w:r>
        <w:t xml:space="preserve"> - - The International Energy Agency (IEA) reported that the Middle East war is creating the largest supply disruption in the history of the global oil market. - Crude oil production is currently down by at least 8.0 million barrels per day, with an additional 2.0 million related to petroleum products shut off. - Iran's actions have reduced flows through the Strait of Hormuz to less than 10% of pre-crisis levels, significantly impacting global oil supplies. - The IEA's member countries agreed to release an unprecedented 400 million barrels of oil from reserves to buffer the market. - Market reactions included declines in European and Asian stock markets amid concerns over supply disruptions. 416. </w:t>
      </w:r>
      <w:hyperlink r:id="rId287">
        <w:r>
          <w:rPr>
            <w:color w:val="0000EE"/>
            <w:u w:val="single"/>
          </w:rPr>
          <w:t>https://www.gamereactor.fr/la-guerre-au-moyen-orient-provoque-la-plus-grande-rupture-dapprovisionnement-en-petrole-de-lhistoire-selon-laie-2062783/</w:t>
        </w:r>
      </w:hyperlink>
      <w:r>
        <w:t xml:space="preserve"> - ["</w:t>
      </w:r>
      <w:r>
        <w:rPr>
          <w:i/>
        </w:rPr>
        <w:t>L'Agence internationale de l'énergie (AIE) rapporte la plus grande rupture d'approvisionnement en pétrole jamais enregistrée, causée par la guerre au Moyen-Orient.", "</w:t>
      </w:r>
      <w:r>
        <w:t>L'offre mondiale pourrait diminuer d'environ 8 millions de barils par jour en mars en raison du détroit d'Ormuz bloqué.", "</w:t>
      </w:r>
      <w:r>
        <w:rPr>
          <w:i/>
        </w:rPr>
        <w:t>Les principaux producteurs du Golfe ont réduit leur production d'au moins 10 millions de barils par jour à cause du conflit.", "</w:t>
      </w:r>
      <w:r>
        <w:t>L'AIE a libéré 400 millions de barils de réserves stratégiques, majoritairement par les États-Unis, pour stabiliser le marché.", "</w:t>
      </w:r>
      <w:r>
        <w:rPr>
          <w:i/>
        </w:rPr>
        <w:t xml:space="preserve">La production et l'expédition de pétrole pourraient prendre des semaines ou des mois à se rétablir si le conflit continue."] 417. </w:t>
      </w:r>
      <w:hyperlink r:id="rId288">
        <w:r>
          <w:rPr>
            <w:color w:val="0000EE"/>
            <w:u w:val="single"/>
          </w:rPr>
          <w:t>https://londonlovesbusiness.com/oil-supported-by-supply-disruptions-and-geopolitical-risk/</w:t>
        </w:r>
      </w:hyperlink>
      <w:r>
        <w:rPr>
          <w:i/>
        </w:rPr>
        <w:t xml:space="preserve"> - * Oil prices increase amid intensified geopolitical tensions in the Middle East. * Disruptions to regional energy infrastructure and shipping routes, notably the Strait of Hormuz, limit crude supply. * Some production declines in oil-exporting countries, but pipeline flows mitigate severe market shocks. * Ongoing vessel attacks and shipment disruptions drive prices upward. * G7 agreement to release strategic reserves may provide short-term relief, but disruptions could limit price impacts. 418. </w:t>
      </w:r>
      <w:hyperlink r:id="rId289">
        <w:r>
          <w:rPr>
            <w:color w:val="0000EE"/>
            <w:u w:val="single"/>
          </w:rPr>
          <w:t>https://wol.com/massive-emergency-oil-release-fails-to-stem-investor-fears-as-oil-briefly-tops-100-a-barrel/</w:t>
        </w:r>
      </w:hyperlink>
      <w:r>
        <w:rPr>
          <w:i/>
        </w:rPr>
        <w:t xml:space="preserve"> - * The International Energy Agency announced the largest oil supply release in its history, releasing 400 million barrels. * The US committed to releasing 172 million barrels from its Strategic Petroleum Reserve. * Oil prices briefly surged above $100 a barrel amid ongoing Middle East tensions and attacks in the Persian Gulf. * Energy market volatility persists, with investor fears remaining high despite the supply release. * Gas prices increased to $3.60 per gallon, with oil accounting for about half of the fuel cost. 419. </w:t>
      </w:r>
      <w:hyperlink r:id="rId290">
        <w:r>
          <w:rPr>
            <w:color w:val="0000EE"/>
            <w:u w:val="single"/>
          </w:rPr>
          <w:t>https://nairametrics.com/2026/03/12/brent-crude-jumps-4-8-to-96-as-iran-attacks-oil-facilities/</w:t>
        </w:r>
      </w:hyperlink>
      <w:r>
        <w:rPr>
          <w:i/>
        </w:rPr>
        <w:t xml:space="preserve"> - * Oil prices surged as Iran intensified attacks on oil and transport facilities across the Middle East. * Brent crude rose $4.47, or 4.86%, to $96.45 per barrel, briefly touching $100. * US WTI crude increased $4.05, or 4.64%, to $91.30 per barrel. * The increase reflects fears of supply disruptions due to regional tensions. * Attacks on vessels and facilities in Iraq heightened concerns over oil flow in the Strait of Hormuz. 420. </w:t>
      </w:r>
      <w:hyperlink r:id="rId291">
        <w:r>
          <w:rPr>
            <w:color w:val="0000EE"/>
            <w:u w:val="single"/>
          </w:rPr>
          <w:t>https://www.eanlibya.com/%D8%A7%D9%84%D9%88%D9%83%D8%A7%D9%84%D8%A9-%D8%A7%D9%84%D8%AF%D9%88%D9%84%D9%8A%D8%A9-%D9%84%D9%84%D8%B7%D8%A7%D9%82%D8%A9-%D8%AA%D8%AD%D8%B0%D9%91%D8%B1-%D8%A7%D9%84%D8%AE%D8%B3%D8%A7/</w:t>
        </w:r>
      </w:hyperlink>
      <w:r>
        <w:rPr>
          <w:i/>
        </w:rPr>
        <w:t xml:space="preserve"> - * وكالة الطاقة الدولية كشفت أن دول الخليج اضطرت لخفض إنتاجها النفطي بمقدار 10 ملايين برميل يوميًا بعد إغلاق مضيق هرمز. * تدفقات النفط عبر المضيق انخفضت من 20 مليون برميل يوميًا قبل الحرب إلى توقف شبه كامل حاليًا. * الوكالة حذرت من أن التصعيد العسكري يسبب أكبر اضطراب في إمدادات النفط تاريخيًا. * توقعت وكالة الطاقة الدولية تراجع نمو الإنتاج النفطي العالمي لعام 2026 بنسبة 50% ليصل إلى 1.11 مليون برميل يوميًا. * التوقعات لإنتاج 2026 انخفضت من 108.56 مليون برميل إلى 107.23 مليون برميل يوميًا. * في 2025، سجل الإنتاج العالمي زيادة قدرها 3.05 مليون برميل ليصل إلى 106.12 مليون برميل يوميًا. 421. </w:t>
      </w:r>
      <w:hyperlink r:id="rId277">
        <w:r>
          <w:rPr>
            <w:color w:val="0000EE"/>
            <w:u w:val="single"/>
          </w:rPr>
          <w:t>https://ceenergynews.com/oil-gas/iea-oil-market-supply-shock/</w:t>
        </w:r>
      </w:hyperlink>
      <w:r>
        <w:rPr>
          <w:i/>
        </w:rPr>
        <w:t xml:space="preserve"> - * The war in the Middle East causes the largest supply disruption in global oil history, according to the IEA's March report. * Oil flows through the Strait of Hormuz have dropped significantly, with regional producers cutting at least 10 mb/d. * Global supply expected to fall by 8 mb/d in March, partly offset by non-OPEC+ producers. * Over 3 mb/d of Middle East refining capacity is offline due to outages and feedstock shortages. * The IEA, OECD, and Chinese stocks are detailed, with emergency reserve releases of 400 million barrels announced. 422. </w:t>
      </w:r>
      <w:hyperlink r:id="rId278">
        <w:r>
          <w:rPr>
            <w:color w:val="0000EE"/>
            <w:u w:val="single"/>
          </w:rPr>
          <w:t>https://www.luxtimes.lu/world/iran-conflict-slashes-global-oil-supply-by-8-million-barrels-daily/141298011.html</w:t>
        </w:r>
      </w:hyperlink>
      <w:r>
        <w:rPr>
          <w:i/>
        </w:rPr>
        <w:t xml:space="preserve"> - * The Iran war is causing unprecedented disruption in oil markets, affecting 7.5% of global supply.</w:t>
      </w:r>
      <w:r>
        <w:t xml:space="preserve"> The IEA reports the largest supply disruption in the history of the global oil market.</w:t>
      </w:r>
      <w:r>
        <w:rPr>
          <w:i/>
        </w:rPr>
        <w:t xml:space="preserve"> US and Israel launched attacks on Iran on Feb. 28, resulting in tankers stopping transit through the Strait of Hormuz.</w:t>
      </w:r>
      <w:r>
        <w:t xml:space="preserve"> Flows through the Strait of Hormuz are down by more than 90%; oil prices surged above $100 a barrel.</w:t>
      </w:r>
      <w:r>
        <w:rPr>
          <w:i/>
        </w:rPr>
        <w:t xml:space="preserve"> Oil supply is projected to be reduced by 8 million barrels a day in March; global consumption growth forecast has been cut by roughly 25%.</w:t>
      </w:r>
      <w:r>
        <w:t xml:space="preserve"> The IEA estimates a global surplus of about 2.4 million barrels a day in 2026, significantly lowered due to the crisis.</w:t>
      </w:r>
      <w:r>
        <w:rPr>
          <w:i/>
        </w:rPr>
        <w:t xml:space="preserve"> Brent crude prices increased; some tankers hit in Iraqi waters; Oman evacuated its key oil export terminal.</w:t>
      </w:r>
      <w:r>
        <w:t xml:space="preserve"> Producers in the Gulf have shuttered approximately 10 million barrels of daily production.</w:t>
      </w:r>
      <w:r>
        <w:rPr>
          <w:i/>
        </w:rPr>
        <w:t xml:space="preserve"> The strike closure affects regional refining capacity by about 4 million barrels a day.</w:t>
      </w:r>
      <w:r>
        <w:t xml:space="preserve"> The IEA’s members will draw 400 million barrels from emergency reserves; the US will deploy 172 million barrels from its Strategic Petroleum Reserve. 423. </w:t>
      </w:r>
      <w:hyperlink r:id="rId279">
        <w:r>
          <w:rPr>
            <w:color w:val="0000EE"/>
            <w:u w:val="single"/>
          </w:rPr>
          <w:t>https://boereport.com/2026/03/12/crude-oil-futures-separate-from-reality-as-asia-physical-market-buckles-russell/</w:t>
        </w:r>
      </w:hyperlink>
      <w:r>
        <w:t xml:space="preserve"> - * Crude oil futures prices are reflecting market optimism despite physical market signs of an imminent crisis. * Benchmark Brent futures ended at $91.98 a barrel, up 4.8%, but still below March 9's $119.50 peak. * The premium for Middle East Dubai crude over paper swaps rose to nearly $38 a barrel, highest since Russia’s invasion of Ukraine. * Physical cargo prices and refined product prices in Asia are rising sharply, indicating supply chain stress. * Refineries in Asia are reducing processing rates, with some countries restricting fuel exports to meet domestic demand. 424. </w:t>
      </w:r>
      <w:hyperlink r:id="rId292">
        <w:r>
          <w:rPr>
            <w:color w:val="0000EE"/>
            <w:u w:val="single"/>
          </w:rPr>
          <w:t>https://aawsat.com/%D8%A7%D9%84%D8%A7%D9%82%D8%AA%D8%B5%D8%A7%D8%AF/5250377-%D9%88%D9%83%D8%A7%D9%84%D8%A9-%D8%A7%D9%84%D8%B7%D8%A7%D9%82%D8%A9-%D8%A7%D9%84%D8%B9%D8%A7%D9%84%D9%85-%D9%8A%D9%88%D8%A7%D8%AC%D9%87-%D8%A3%D9%83%D8%A8%D8%B1-%D8%A7%D8%B6%D8%B7%D8%B1%D8%A7%D8%A8-%D9%81%D9%8A-%D8%A7%D9%84%D8%A5%D9%85%D8%AF%D8%A7%D8%AF%D8%A7%D8%AA-%D8%A8%D8%B3%D8%A8%D8%A8-%D8%AD%D8%B1%D8%A8-%D8%A7%D9%84%D8%B4%D8%B1%D9%82-%D8%A7%D9%84%D8%A3%D9%88%D8%B3%D8%B7</w:t>
        </w:r>
      </w:hyperlink>
      <w:r>
        <w:t xml:space="preserve"> - * وكالة الطاقة الدولية تقول إن الحرب في الشرق الأوسط تُسبب أكبر اضطراب في إمدادات النفط في التاريخ. * الوكالة أقرّت إفراجًا عن كميات قياسية من النفط من المخزونات لتعويض النقص في السوق. * التوقع أن ينخفض العرض العالمي من النفط بمقدار 8 ملايين برميل يوميًا في مارس، إثر إغلاق مضيق هرمز. * دول الخليج العربي خفضت إنتاجها النفطي بما لا يقل عن 10 ملايين برميل يوميًا بسبب الصراع. * تستغرق عودة الإنتاج إلى مستويات ما قبل الأزمة أسابيع إلى شهور، حسب تعقيد الحقول وتوافر الموارد. 425. </w:t>
      </w:r>
      <w:hyperlink r:id="rId280">
        <w:r>
          <w:rPr>
            <w:color w:val="0000EE"/>
            <w:u w:val="single"/>
          </w:rPr>
          <w:t>https://www.amsterdamnews.net/news/278917860/european-countries-to-release-oil-reserve-as-mideast-conflict-rattles-energy-markets</w:t>
        </w:r>
      </w:hyperlink>
      <w:r>
        <w:t xml:space="preserve"> - * A group of European countries, including Britain, France and Germany, plan to release emergency oil stocks following IEA advice.</w:t>
      </w:r>
      <w:r>
        <w:rPr>
          <w:i/>
        </w:rPr>
        <w:t xml:space="preserve"> The IEA's 32 member countries agreed to release 400 million barrels to address disruptions caused by Middle East tensions.</w:t>
      </w:r>
      <w:r>
        <w:t xml:space="preserve"> The conflict has severely disrupted oil flows via the Strait of Hormuz, lowering exports to less than 10% of pre-conflict levels.</w:t>
      </w:r>
      <w:r>
        <w:rPr>
          <w:i/>
        </w:rPr>
        <w:t xml:space="preserve"> Brent crude prices reached around 119 USD per barrel before easing to 87.57 USD.</w:t>
      </w:r>
      <w:r>
        <w:t xml:space="preserve"> France, Germany, the UK, the Netherlands, Austria, Portugal, Latvia, Estonia, and Lithuania announced specific contributions from their strategic reserves. 426. </w:t>
      </w:r>
      <w:hyperlink r:id="rId293">
        <w:r>
          <w:rPr>
            <w:color w:val="0000EE"/>
            <w:u w:val="single"/>
          </w:rPr>
          <w:t>https://www.tajikistannews.net/news/278917859/global-oil-market-faces-largest-supply-disruption-in-history-amid-middle-east-conflict-iea</w:t>
        </w:r>
      </w:hyperlink>
      <w:r>
        <w:t xml:space="preserve"> - * The International Energy Agency (IEA) reports the largest supply disruption in the global oil market's history due to Middle East conflict. * Crude flows through the Strait of Hormuz have plunged from about 20 million barrels per day to a small fraction, forcing Gulf producers to cut output by at least 10 mb/d. * Global oil supply is expected to drop by about 8 mb/d in March, offset in part by higher production from Kazakhstan and Russia. * Over 3 mb/d of refining capacity has been shut down in the region due to attacks and limited export outlets. * Oil prices fluctuated sharply, reaching nearly 120 USD for Brent crude, then easing above 90 USD. * Countries agreed to release 400 million barrels from emergency reserves in response to the disruption. * The ongoing conflict’s impact depends on military intensity, damage to assets, and shipping disruptions through the Strait of Hormuz. 427. </w:t>
      </w:r>
      <w:hyperlink r:id="rId294">
        <w:r>
          <w:rPr>
            <w:color w:val="0000EE"/>
            <w:u w:val="single"/>
          </w:rPr>
          <w:t>https://www.rappler.com/business/world-faces-largest-ever-oil-supply-disruption-due-to-middle-east-war/</w:t>
        </w:r>
      </w:hyperlink>
      <w:r>
        <w:t xml:space="preserve"> - * The International Energy Agency (IEA) reports that global oil supply will drop by 8 million barrels per day in March due to the conflict in the Middle East, the largest disruption in history. * The disruption results from the blocking of the Strait of Hormuz following US and Israel airstrikes on Iran, leading to a significant increase in oil prices. * Gulf countries including Iraq, Qatar, Kuwait, the UAE, and Saudi Arabia have cut oil production by at least 10 million barrels per day. * The IEA agreed to release 400 million barrels from strategic stockpiles to combat price spikes. * Oil prices rose, with Brent crude nearing $97 a barrel, and supply cuts are expected to persist for weeks or months depending on conflict developments. 428. </w:t>
      </w:r>
      <w:hyperlink r:id="rId283">
        <w:r>
          <w:rPr>
            <w:color w:val="0000EE"/>
            <w:u w:val="single"/>
          </w:rPr>
          <w:t>https://www.businesstoday.in/world/story/from-20-mn-barrels-a-day-to-a-trickle-iea-says-hormuz-closure-is-biggest-oil-supply-disruption-ever-520370-2026-03-12?utm_source=rssfeed</w:t>
        </w:r>
      </w:hyperlink>
      <w:r>
        <w:t xml:space="preserve"> - * The International Energy Agency (IEA) reported that the war in the Middle East is causing the largest oil supply disruption in history. * Crude and oil product flows through the Strait of Hormuz have declined to a trickle from nearly 20 million barrels per day. * Gulf countries have cut oil production by at least 10 mb/d, with global oil supply projected to fall by 8 mb/d in March. * Over 3 million barrels per day of Gulf refining capacity has been shut due to attacks or infrastructure damage. * IEA member countries agreed to release 400 million barrels from emergency reserves to mitigate the disruption. 429. </w:t>
      </w:r>
      <w:hyperlink r:id="rId295">
        <w:r>
          <w:rPr>
            <w:color w:val="0000EE"/>
            <w:u w:val="single"/>
          </w:rPr>
          <w:t>https://www.oann.com/business/us-markets-retreat-oil-prices-jump-another-5-as-iran-attacks-on-shipping-worsen-supply-concerns/</w:t>
        </w:r>
      </w:hyperlink>
      <w:r>
        <w:t xml:space="preserve"> - * US stock markets declined on March 12, 2026, with futures for major indexes falling. * Oil prices increased by approximately 5% amid escalating Iran attacks on shipping. * Iran's actions have blocked traffic through the Strait of Hormuz, affecting global supply. * International and US energy reserves are being released to counter price rises. * Markets and oil prices remain volatile due to ongoing conflict and supply concerns. 430. </w:t>
      </w:r>
      <w:hyperlink r:id="rId296">
        <w:r>
          <w:rPr>
            <w:color w:val="0000EE"/>
            <w:u w:val="single"/>
          </w:rPr>
          <w:t>http://www.kakiforex.com/2026/03/iran-warns-world-must-prepare-for-oil.html</w:t>
        </w:r>
      </w:hyperlink>
      <w:r>
        <w:t xml:space="preserve"> - * Iran warns that oil prices could reach $200 a barrel if Middle East conflict escalates and global energy routes are disrupted. * The warning relates to tensions between the United States, Israel, and Iran. * Iranian forces reportedly attacked merchant ships near the Strait of Hormuz, raising concerns over global oil supplies. * The International Energy Agency (IEA) and the United States announced plans to release oil from strategic reserves to stabilise markets. * Iranian officials caution the risk of a sharp increase in oil prices persists if regional stability is not restored. 431. </w:t>
      </w:r>
      <w:hyperlink r:id="rId297">
        <w:r>
          <w:rPr>
            <w:color w:val="0000EE"/>
            <w:u w:val="single"/>
          </w:rPr>
          <w:t>https://www.finedayradio.com/news/tv-delmarva-channel-33/middle-east-war-drives-diesel-costs-higher-threatens-economic-slowdown/</w:t>
        </w:r>
      </w:hyperlink>
      <w:r>
        <w:t xml:space="preserve"> - * Rising diesel costs linked to Middle East conflicts are causing concerns about global economic slowdown. * Disruptions to shipping routes and refinery operations, particularly through the Strait of Hormuz, are increasing fuel prices. * Supply disruptions from Middle Eastern crude and refinery exports are significant, with Iran's interference impacting maritime traffic. * Diesel futures in the US increased over $28 per barrel from February 27 to March 10. * Elevated diesel prices may slow demand, raise consumer prices, and lead to inflation and stagflation risks. 432. </w:t>
      </w:r>
      <w:hyperlink r:id="rId298">
        <w:r>
          <w:rPr>
            <w:color w:val="0000EE"/>
            <w:u w:val="single"/>
          </w:rPr>
          <w:t>https://www.rt.com/india/634680-first-india-bound-tanker-arrives/?utm_source=rss&amp;utm_medium=rss&amp;utm_campaign=RSS</w:t>
        </w:r>
      </w:hyperlink>
      <w:r>
        <w:t xml:space="preserve"> - * The Liberian-flagged Shenlong tanked arrived in Mumbai after crossing the Strait of Hormuz, carrying crude oil from Saudi Arabia. * It departed from Ras Tanura on March 1 and transited through the waterway on March 8. * This is among the first vessels to transit safely since the Middle East conflict started. * Nearly 20% of the world's oil passes through the Strait of Hormuz. * The conflict has led to a halt of ships passing through the region, affecting India's oil and gas imports. * Indian officials report 28 vessels operating in the Persian Gulf, with 24 west of the Strait and 4 east, carrying Indian seafarers. 433. </w:t>
      </w:r>
      <w:hyperlink r:id="rId299">
        <w:r>
          <w:rPr>
            <w:color w:val="0000EE"/>
            <w:u w:val="single"/>
          </w:rPr>
          <w:t>https://nypost.com/2026/03/12/business/dow-falls-nearly-600-points-oil-hits-100-as-irans-new-leader-to-keep-strait-of-hormuz-blocked/</w:t>
        </w:r>
      </w:hyperlink>
      <w:r>
        <w:t xml:space="preserve"> - * US stocks declined: Dow by 590 points, S&amp;P 500 and Nasdaq by 1.25% and 1.7% respectively. * Brent crude oil reached $100 a barrel; West Texas Intermediate hit around $93. * Iran’s new supreme leader Mojtaba Khamenei vowed to keep the Strait of Hormuz blocked. * Oil prices increased, affecting consumer prices and raising inflation concerns. * US energy secretary stated military escort for oil tankers through the Strait will happen by the end of the month. * Iraq and Kuwait have started shutting oil fields; Iran reports laying mines in the Strait. 434. </w:t>
      </w:r>
      <w:hyperlink r:id="rId300">
        <w:r>
          <w:rPr>
            <w:color w:val="0000EE"/>
            <w:u w:val="single"/>
          </w:rPr>
          <w:t>https://www.lemonde.fr/en/economy/article/2026/03/12/iea-s-release-of-400-million-barrels-is-unprecedented-but-its-effectiveness-is-debated_6751361_19.html</w:t>
        </w:r>
      </w:hyperlink>
      <w:r>
        <w:t xml:space="preserve"> - * The International Energy Agency (IEA) and its 32 member countries released 400 million barrels from emergency reserves on March 11, 2026. * The release is the largest in IEA history, surpassing the 2022 release of 182 million barrels. * The decision coincided with rising oil prices above $100 per barrel due to Iranian strikes against ships and infrastructure. * The release aimed to assure energy security amidst Middle East tensions and potential supply disruptions. * French President Emmanuel Macron highlighted the release equalled about 20 days of Middle East oil exports. 435. </w:t>
      </w:r>
      <w:hyperlink r:id="rId301">
        <w:r>
          <w:rPr>
            <w:color w:val="0000EE"/>
            <w:u w:val="single"/>
          </w:rPr>
          <w:t>https://www.tradingandinvestmentnews.co.uk/asian-forex-weakens-as-oil-rises/</w:t>
        </w:r>
      </w:hyperlink>
      <w:r>
        <w:t xml:space="preserve"> - * Asian currencies weakened across the board as oil prices surged due to hostilities between the US, Israel, and Iran. * Currency movements include the yuan, yen, won, Australian dollar, Indian rupee, Singapore dollar, and Taiwan dollar. * The US dollar gained strength, benefitting from haven demand and rising oil prices. * Higher energy prices may lead to more hawkish central bank policies globally, affecting Asian currencies. * Energy-driven inflation concerns could impact monetary policy outlooks in the region. 436. </w:t>
      </w:r>
      <w:hyperlink r:id="rId302">
        <w:r>
          <w:rPr>
            <w:color w:val="0000EE"/>
            <w:u w:val="single"/>
          </w:rPr>
          <w:t>https://www.lankabusinessonline.com/2026/03/12/world-growth-to-continue-at-steady-pace-if-oil-price-shock-short-lived/</w:t>
        </w:r>
      </w:hyperlink>
      <w:r>
        <w:t xml:space="preserve"> - * Fitch Ratings forecasts global economic growth of 2.6% in 2026, assuming a short-lived oil price shock. * US GDP growth is projected at 2.2%, eurozone at 1.3%, and China at 4.3%. * Oil prices are forecast to rise to USD70 per barrel in 2026, with risks of higher prices if a supply shock occurs. * The article discusses the impact of geopolitical, US policy, and energy price fluctuations on global and regional economies. * It notes US and European inflation pressures, US monetary policy expectations, and emerging signs of economic recovery in Germany and Japan. 437. </w:t>
      </w:r>
      <w:hyperlink r:id="rId303">
        <w:r>
          <w:rPr>
            <w:color w:val="0000EE"/>
            <w:u w:val="single"/>
          </w:rPr>
          <w:t>https://londonlovesbusiness.com/us-futures-slide-amid-geopolitical-risks-oil-surge-fuels-inflation-concerns/</w:t>
        </w:r>
      </w:hyperlink>
      <w:r>
        <w:t xml:space="preserve"> - * US equity futures declined as oil prices extended gains, impacting inflation outlook. * The rise in crude prices is linked to geopolitical tensions in the Middle East. * A coordinated release of petroleum reserves by major economies was announced, but crude prices continued to rise. * Persistent oil price increases are heightening fears of sustained inflation, influencing Federal Reserve policy expectations. * US Treasury yields increased, and the near-term equity outlook remains sensitive to geopolitical and energy market developments. * Investors await US GDP and PCE inflation data to gauge Federal Reserve policy trajectory. 438. </w:t>
      </w:r>
      <w:hyperlink r:id="rId304">
        <w:r>
          <w:rPr>
            <w:color w:val="0000EE"/>
            <w:u w:val="single"/>
          </w:rPr>
          <w:t>https://www.fxstreet.com/news/oil-supply-shock-fears-offset-iea-release-commerzbank-202603120613</w:t>
        </w:r>
      </w:hyperlink>
      <w:r>
        <w:t xml:space="preserve"> - * Oil and Brent prices extended gains despite the IEA agreeing a record emergency release of 400 million barrels of reserves. * The price rise occurred after reports of vessels struck near the Strait of Hormuz. * Market focus remained on supply-side shocks and geopolitical tensions rather than the reserve release. * US actions to boost offshore oil production and potential use of the Defence Production Act were discussed. * The macro outlook is shifting towards a stagflation scenario due to supply shocks. 439. </w:t>
      </w:r>
      <w:hyperlink r:id="rId305">
        <w:r>
          <w:rPr>
            <w:color w:val="0000EE"/>
            <w:u w:val="single"/>
          </w:rPr>
          <w:t>https://www.oxfordeconomics.com/resource/impact-of-the-iran-war-on-gcc-economies/</w:t>
        </w:r>
      </w:hyperlink>
      <w:r>
        <w:t xml:space="preserve"> - • US-Iran war prompts downgrade of GCC real GDP growth forecast to 2.6% for 2026, due to lower oil exports, tourism, and demand. • UAE and Qatar experience the largest growth decline owing to inability to reroute hydrocarbon exports. • Recovery expected in trade and domestic activity starting in H2 2026 with a forecast increase for 2027. • Tourism sector heavily affected; recovery depends on post-conflict security. • CPI inflation forecasts slightly higher this year, lower next; Strait of Hormuz disruptions impact trade costs. • Household consumption growth downgraded due to reduced consumer confidence and work-from-home measures, impacting luxury and services sectors. 440. </w:t>
      </w:r>
      <w:hyperlink r:id="rId306">
        <w:r>
          <w:rPr>
            <w:color w:val="0000EE"/>
            <w:u w:val="single"/>
          </w:rPr>
          <w:t>https://www.actionforex.com/live-comments/632923-eu-warns-100-brent-could-push-inflation-above-3-cut-growth-by-0-4/</w:t>
        </w:r>
      </w:hyperlink>
      <w:r>
        <w:t xml:space="preserve"> - * European policymakers are concerned about the impact of the Iran conflict on energy markets. * Sustained Brent crude prices around $100 per barrel could increase EU inflation above 3% in 2026. * The growth outlook could decline by about 0.4 percentage points in 2023. * Natural gas prices could rise to €75 per megawatt-hour, adding to inflation pressures. * The outlook depends on the conflict duration and energy infrastructure attacks. 441. </w:t>
      </w:r>
      <w:hyperlink r:id="rId307">
        <w:r>
          <w:rPr>
            <w:color w:val="0000EE"/>
            <w:u w:val="single"/>
          </w:rPr>
          <w:t>https://www.livemint.com/news/world/iranus-war-citi-stanchart-evacuate-dubai-offices-hsbc-shuts-qatar-branches-11773294203774.html</w:t>
        </w:r>
      </w:hyperlink>
      <w:r>
        <w:t xml:space="preserve"> - * Citigroup and Standard Chartered evacuated Dubai offices citing threats from Iran against Gulf banking interests connected to the US and Israel. * HSBC closed all branches in Qatar citing safety concerns. * Iran announced plans to target US and Israeli-linked economic interests in retaliation for recent attacks. * Regional conflict led to missile strikes in Tehran, affecting infrastructure and causing travel chaos. * Maritime and air traffic near Dubai also targeted, disrupting oil shipments through the Strait of Hormuz. * These events impact Dubai’s status as a major financial hub and have led to financial and operational adjustments by multinational banks. 442. </w:t>
      </w:r>
      <w:hyperlink r:id="rId308">
        <w:r>
          <w:rPr>
            <w:color w:val="0000EE"/>
            <w:u w:val="single"/>
          </w:rPr>
          <w:t>https://www.livemint.com/news/world/indian-killed-in-irans-suicide-boat-attack-on-us-owned-oil-tanker-near-iraq-11773306385484.html</w:t>
        </w:r>
      </w:hyperlink>
      <w:r>
        <w:t xml:space="preserve"> - - An Indian crew member was killed in a ‘suicide’ boat attack by Iran on a US-owned oil tanker near Khor Al Zubair port, Iraq, on March 11, 2026. - The oil tanker Safesea Vishnu was targeted, with 38 crew members rescued; search ongoing for others. - The attack occurred amid escalating security tensions in West Asia, affecting maritime activity and oil shipping. - The Indian embassy in Iraq and Iraqi authorities expressed concern; Iraqi oil ports suspended operations. - The Indian government condemned attacks on merchant vessels and highlighted increasing threats to commercial shipping. 443. </w:t>
      </w:r>
      <w:hyperlink r:id="rId309">
        <w:r>
          <w:rPr>
            <w:color w:val="0000EE"/>
            <w:u w:val="single"/>
          </w:rPr>
          <w:t>https://tribune.com.pk/story/2597196/how-many-ships-have-been-attacked-in-the-gulf-since-start-of-iran-war</w:t>
        </w:r>
      </w:hyperlink>
      <w:r>
        <w:t xml:space="preserve"> - * Since February 28, multiple ships in the Gulf region have been targeted in attacks involving projectiles, explosions, and drone strikes. * Attacks have occurred off Oman, UAE, Bahrain, Iraq, Saudi Arabia, and near Dubai, affecting tankers, cargo ships, and port operations. * Several ships have sustained damage, fires, crew evacuations, and fatalities, with some attacks attributed to projectile strikes, explosives, and possible drone activity. * The attacks have disrupted maritime traffic, prompting port closures and raising concerns over security in key shipping lanes, including the Strait of Hormuz. * The incident list reflects increased maritime risks amid the Iran conflict, affecting global oil and liquefied natural gas transportation. 444. </w:t>
      </w:r>
      <w:hyperlink r:id="rId310">
        <w:r>
          <w:rPr>
            <w:color w:val="0000EE"/>
            <w:u w:val="single"/>
          </w:rPr>
          <w:t>https://pragativadi.com/iran-intensifies-attacks-in-strait-of-hormuz-multiple-ships-damaged-indian-vessels-transit-amid-heightened-risks/</w:t>
        </w:r>
      </w:hyperlink>
      <w:r>
        <w:t xml:space="preserve"> - * Iran has increased attacks on shipping in the Strait of Hormuz, damaging at least 19 ships, including merchant vessels and tankers. * Two Indian tankers, Pushpak and Piramal, transited the strait safely without naval escort. * A Thai bulk carrier, Mayuree Naree, was hit, with damage below the waterline. * The attacks raise legal, diplomatic, and energy security concerns, with disruption affecting global energy markets. * The United Nations Security Council adopted a resolution supporting self-defence amid ongoing tensions. 445. </w:t>
      </w:r>
      <w:hyperlink r:id="rId311">
        <w:r>
          <w:rPr>
            <w:color w:val="0000EE"/>
            <w:u w:val="single"/>
          </w:rPr>
          <w:t>https://www.business-standard.com/world-news/iea-opec-global-oil-supply-how-crude-markets-are-managed-126031200544_1.html</w:t>
        </w:r>
      </w:hyperlink>
      <w:r>
        <w:t xml:space="preserve"> - * The Iran war has led to a record release of 400 million barrels from IEA strategic stockpiles. * The conflict disrupts shipments through the Strait of Hormuz, a critical chokepoint for global oil trade. * Major oil-producing countries include Saudi Arabia, Iran, Iraq, Russia, the US, and Venezuela. * The IEA coordinates emergency oil reserve releases among its member countries to respond to supply disruptions. * Opec and Opec+ influence global oil supplies by adjusting production levels. * India is an associate member of the IEA with plans to join as a full member and has strategic reserves. * Brics includes key energy producers and consumers but does not yet have a coordinated energy security mechanism. 446. </w:t>
      </w:r>
      <w:hyperlink r:id="rId312">
        <w:r>
          <w:rPr>
            <w:color w:val="0000EE"/>
            <w:u w:val="single"/>
          </w:rPr>
          <w:t>https://romanialibera.ro/la-zi/paradoxul-conflictului-din-orientul-mijlociu-iranul-exporta-mai-mult-petrol-decat-inainte-de-razboi/</w:t>
        </w:r>
      </w:hyperlink>
      <w:r>
        <w:t xml:space="preserve"> - * Iran's oil exports via the Strait of Hormuz have increased since the beginning of the conflict, with recent daily exports exceeding February levels. * The Iranian Revolutionary Guard has threatened to attack any ships crossing the strait, amid US and Israeli air strikes. * The US has announced plans to escort ships through the strait, but no action has been taken yet. * Several ships, including Iranian-linked vessels, traverse the strait, often with false flags or hidden origins, carrying Iranian oil to China and India. * Maersk has 10 ships blocked in the Persian Gulf, delaying operations, while Iran's military warns against US-led escorts. 447. </w:t>
      </w:r>
      <w:hyperlink r:id="rId313">
        <w:r>
          <w:rPr>
            <w:color w:val="0000EE"/>
            <w:u w:val="single"/>
          </w:rPr>
          <w:t>https://www.businesstoday.in/bt-tv/whats-hot/video/thai-cargo-ship-hit-by-projectiles-near-strait-of-hormuz-india-condemns-attack-520289-2026-03-12?utm_source=rssfeed</w:t>
        </w:r>
      </w:hyperlink>
      <w:r>
        <w:t xml:space="preserve"> - * A Thai-flagged bulk carrier, Mayuri Nari, was attacked near the Strait of Hormuz while en route to India's Kandla port. * The vessel was struck by two projectiles, with about 20 crew members rescued. * Iran's Revolutionary Guards claimed responsibility for the attack. * The attack marks Iran's first direct targeted assault on a commercial vessel since escalation of conflict. * India condemned the attack, citing increased regional violence and threats to vital maritime routes. * Over 20 India-linked vessels remain stranded in the Persian Gulf near the Strait of Hormuz. * The incident threatens India's oil and LPG imports passing through this chokepoint. 448. </w:t>
      </w:r>
      <w:hyperlink r:id="rId314">
        <w:r>
          <w:rPr>
            <w:color w:val="0000EE"/>
            <w:u w:val="single"/>
          </w:rPr>
          <w:t>https://www.businesstoday.in/bt-tv/whats-hot/video/strait-of-hormuz-turns-warzone-as-tankers-hit-and-us-warships-strike-iranian-boats-520287-2026-03-12?utm_source=rssfeed</w:t>
        </w:r>
      </w:hyperlink>
      <w:r>
        <w:t xml:space="preserve"> - * The Strait of Hormuz, a critical oil chokepoint, has become a conflict flashpoint. 449. </w:t>
      </w:r>
      <w:hyperlink r:id="rId315">
        <w:r>
          <w:rPr>
            <w:color w:val="0000EE"/>
            <w:u w:val="single"/>
          </w:rPr>
          <w:t>https://www.businesstoday.in/bt-tv/whats-hot/video/can-the-us-take-control-of-the-strait-of-hormuz-as-iran-threatens-global-oil-and-lng-supply-520247-2026-03-12?utm_source=rssfeed</w:t>
        </w:r>
      </w:hyperlink>
      <w:r>
        <w:t xml:space="preserve"> - * The article discusses escalating tensions around the Strait of Hormuz, a critical energy chokepoint. * Nearly 20% of global LNG and a significant share of oil pass through this waterway. * Iran reportedly began laying mines, prompting warnings from U.S. President Donald Trump. * Trump hinted at stronger action to keep the shipping lane open, but experts note legal restrictions. * The situation raises concerns over a potential global energy crisis. 450. </w:t>
      </w:r>
      <w:hyperlink r:id="rId316">
        <w:r>
          <w:rPr>
            <w:color w:val="0000EE"/>
            <w:u w:val="single"/>
          </w:rPr>
          <w:t>https://www.sanjuandailystar.com/post/countries-agree-to-tap-oil-reserves-as-tanker-attacks-add-to-supply-fears</w:t>
        </w:r>
      </w:hyperlink>
      <w:r>
        <w:t xml:space="preserve"> - * The Strait of Hormuz, a key oil transit waterway, is nearly closed due to expanded Middle East conflict. * Three ships were attacked in or near the strait, Iran claims responsibility for at least one. * 32 countries in the International Energy Agency agreed to release 400 million barrels of oil from reserves. * Oil prices increased from $89 to over $92 per barrel, with US gasoline prices rising for the 11th day. * The conflict has resulted in casualties in Lebanon, Iran, and surrounding countries, with attacks on Iran and retaliation from Israel. * Several Middle Eastern countries report missile and drone interceptions, with US service members wounded. 451. </w:t>
      </w:r>
      <w:hyperlink r:id="rId317">
        <w:r>
          <w:rPr>
            <w:color w:val="0000EE"/>
            <w:u w:val="single"/>
          </w:rPr>
          <w:t>https://www.dnaindia.com/india/report-us-israel-iran-conflict-why-did-iran-open-restricted-strait-of-hormuz-for-india-bound-vessels-3203044</w:t>
        </w:r>
      </w:hyperlink>
      <w:r>
        <w:t xml:space="preserve"> - * Iran has allowed Indian-flagged tankers to transit the Strait of Hormuz following discussions with India’s External Affairs Minister S Jaishankar and Iran’s Foreign Minister Abbas Araghchi.</w:t>
      </w:r>
      <w:r>
        <w:rPr>
          <w:i/>
        </w:rPr>
        <w:t>* The development occurs amidst US-Iran conflict and tensions in maritime traffic, with several ships reportedly 'gone dark' after Tehran's warnings.</w:t>
      </w:r>
      <w:r>
        <w:t>* India has been allowed to pass ships through the strait, which is a critical maritime chokepoint for global energy shipments.</w:t>
      </w:r>
      <w:r>
        <w:rPr>
          <w:i/>
        </w:rPr>
        <w:t>* India deploys naval forces in the region under Operation Sankalp to ensure the safety of shipping.</w:t>
      </w:r>
      <w:r>
        <w:t xml:space="preserve">* A committee led by External Affairs Minister Jaishankar and Petroleum Minister Puri was formed to address potential fuel shortages due to the conflict.* 452. </w:t>
      </w:r>
      <w:hyperlink r:id="rId318">
        <w:r>
          <w:rPr>
            <w:color w:val="0000EE"/>
            <w:u w:val="single"/>
          </w:rPr>
          <w:t>https://www.omanobserver.om/article/1185988/business/energy/oman-crude-surges-to-13475-amid-global-oil-market-turmoil</w:t>
        </w:r>
      </w:hyperlink>
      <w:r>
        <w:t xml:space="preserve"> - * Oman crude oil prices surged sharply on March 12, 2026, reaching $134.75 per barrel following geopolitical tensions and supply disruptions in the Middle East. * Global markets reacted to attacks on merchant vessels and energy infrastructure in the Gulf region, disrupting shipping routes through the Strait of Hormuz. * Brent crude futures rose over 10 per cent, reaching highs of $101.59 per barrel; IEA released 400 million barrels from stockpiles to ease prices. * Iran warned prices could reach $200 if tensions escalate, raising concerns over supply security and market stability. 453. </w:t>
      </w:r>
      <w:hyperlink r:id="rId319">
        <w:r>
          <w:rPr>
            <w:color w:val="0000EE"/>
            <w:u w:val="single"/>
          </w:rPr>
          <w:t>https://defensemirror.com/news/41299</w:t>
        </w:r>
      </w:hyperlink>
      <w:r>
        <w:t xml:space="preserve"> - * Clusters of ships have appeared near the Strait of Hormuz during electronic interference affecting satellite navigation. * Interference began on February 28, impacting over 1,100 ships in the Persian Gulf and causing sharp traffic declines. * Disruption has led to increased war-risk insurance premiums and maritime security concerns. * The Strait’s closure has halted most maritime traffic, affecting global energy supplies and causing oil price fluctuations. * Satellite imagery shows vessel clusters forming crop-circle and zigzag patterns due to incorrect signal transmissions.</w:t>
      </w:r>
      <w:r/>
      <w:r/>
    </w:p>
    <w:p>
      <w:pPr>
        <w:pStyle w:val="ListNumber"/>
        <w:numPr>
          <w:ilvl w:val="0"/>
          <w:numId w:val="18"/>
        </w:numPr>
        <w:spacing w:line="240" w:lineRule="auto"/>
        <w:ind w:left="720"/>
      </w:pPr>
      <w:r/>
      <w:hyperlink r:id="rId320">
        <w:r>
          <w:rPr>
            <w:color w:val="0000EE"/>
            <w:u w:val="single"/>
          </w:rPr>
          <w:t>https://www.thearabianstories.com/2026/03/12/omans-crude-oil-price-surges-to-134-75-per-barrel/</w:t>
        </w:r>
      </w:hyperlink>
      <w:r>
        <w:t xml:space="preserve"> - ['</w:t>
      </w:r>
      <w:r>
        <w:rPr>
          <w:i/>
        </w:rPr>
        <w:t xml:space="preserve"> The official price of Oman crude oil for May delivery rose to $134.75 per barrel, up by $16.62 from previous session.', '</w:t>
      </w:r>
      <w:r>
        <w:t xml:space="preserve"> The increase follows escalating tensions in the Middle East, including the Iran-US-Israel war.', '</w:t>
      </w:r>
      <w:r>
        <w:rPr>
          <w:i/>
        </w:rPr>
        <w:t xml:space="preserve"> Concerns about energy supply security and potential disruptions in the Strait of Hormuz have driven oil price surges.', "</w:t>
      </w:r>
      <w:r>
        <w:t xml:space="preserve"> The Strait of Hormuz is a key maritime route transporting about a fifth of the world's oil daily.", '* Fears of conflict expansion have caused market fear of supply disruptions and affected global oil prices.']</w:t>
      </w:r>
      <w:r/>
    </w:p>
    <w:p>
      <w:pPr>
        <w:pStyle w:val="ListNumber"/>
        <w:spacing w:line="240" w:lineRule="auto"/>
        <w:ind w:left="720"/>
      </w:pPr>
      <w:r/>
      <w:hyperlink r:id="rId321">
        <w:r>
          <w:rPr>
            <w:color w:val="0000EE"/>
            <w:u w:val="single"/>
          </w:rPr>
          <w:t>https://www.viva.co.id/bisnis/1885726-krisis-energi-global-di-depan-mata-negara-negara-asia-mulai-kencangkan-ikat-pinggang</w:t>
        </w:r>
      </w:hyperlink>
      <w:r>
        <w:t xml:space="preserve"> - • Global oil prices rise due to geopolitical tensions involving Iran, Israel, and USA. • Strait of Hormuz is practically closed, affecting oil shipments. • Asian countries dependent on Middle Eastern oil, such as Japan and South Korea, face supply pressures. • Several Asian governments, including Thailand, Vietnam, and Philippines, introduce emergency energy conservation policies, including work from home and reduced workweeks. • Thailand has only 95 days of energy reserves remaining amid the crisis.</w:t>
      </w:r>
      <w:r/>
    </w:p>
    <w:p>
      <w:pPr>
        <w:pStyle w:val="ListNumber"/>
        <w:spacing w:line="240" w:lineRule="auto"/>
        <w:ind w:left="720"/>
      </w:pPr>
      <w:r/>
      <w:hyperlink r:id="rId322">
        <w:r>
          <w:rPr>
            <w:color w:val="0000EE"/>
            <w:u w:val="single"/>
          </w:rPr>
          <w:t>https://www.local10.com/news/2026/03/12/brent-crude-oil-briefly-tops-100-a-barrel-as-iran-attacks-on-shipping-worsen-supply-concerns/</w:t>
        </w:r>
      </w:hyperlink>
      <w:r>
        <w:t xml:space="preserve"> - * Brent crude oil prices briefly exceeded $100 a barrel following supply concerns caused by Iranian attacks on commercial shipping in the Strait of Hormuz. * Oil prices initially increased over 9%, with U.S. benchmark crude reaching about $91 and Brent around $97 per barrel. * The International Energy Agency announced the release of 400 million barrels of emergency reserves, and the U.S. planned to release 172 million barrels from its Strategic Petroleum Reserve. * The attacks by Iran have targeted oil fields, refineries, and disrupted cargo traffic through the Strait of Hormuz. * Financial markets showed declines, with major indices falling amid ongoing conflict and volatility in oil prices. 457. </w:t>
      </w:r>
      <w:hyperlink r:id="rId323">
        <w:r>
          <w:rPr>
            <w:color w:val="0000EE"/>
            <w:u w:val="single"/>
          </w:rPr>
          <w:t>https://www.hawaiitribune-herald.com/2026/03/12/nation-world-news/countries-scramble-to-shore-up-global-oil-supplies-as-ships-are-attacked/</w:t>
        </w:r>
      </w:hyperlink>
      <w:r>
        <w:t xml:space="preserve"> - * Countries coordinate to release 400 million barrels of oil from strategic reserves amid threats to the Strait of Hormuz, the main oil transit route, following attacks on ships. * The International Energy Agency's move is the largest since 2022, aiming to alleviate market disruptions caused by war in the Middle East. * The conflict has involved strikes by Israel and the United States against Iran, escalating regional tensions, and resulting in casualties and displacement. * Three ships in or near the Strait of Hormuz were hit, with Iran suspected to be responsible for at least one attack. * The US and allies consider deploying naval escorts to protect maritime traffic amidst ongoing tensions and attacks.</w:t>
      </w:r>
      <w:r/>
    </w:p>
    <w:p>
      <w:pPr>
        <w:pStyle w:val="ListNumber"/>
        <w:spacing w:line="240" w:lineRule="auto"/>
        <w:ind w:left="720"/>
      </w:pPr>
      <w:r/>
      <w:hyperlink r:id="rId324">
        <w:r>
          <w:rPr>
            <w:color w:val="0000EE"/>
            <w:u w:val="single"/>
          </w:rPr>
          <w:t>https://leadership.ng/nigeria-woos-gulf-investors-amid-middle-east-oil-disruptions/</w:t>
        </w:r>
      </w:hyperlink>
      <w:r>
        <w:t xml:space="preserve"> - * Nigeria’s Foreign Minister Yusuf Tuggar urges Gulf oil and gas producers to view Nigeria as a strategic partner, citing disruptions in Middle East shipping routes.</w:t>
      </w:r>
      <w:r>
        <w:rPr>
          <w:i/>
        </w:rPr>
        <w:t xml:space="preserve"> * The Strait of Hormuz is affected by Iran’s conflict, disrupting 20% of global oil shipments.</w:t>
      </w:r>
      <w:r>
        <w:t xml:space="preserve"> * Nigeria has increased crude oil output from 1.4 million to 1.7 million barrels per day since 2023.</w:t>
      </w:r>
      <w:r>
        <w:rPr>
          <w:i/>
        </w:rPr>
        <w:t xml:space="preserve"> * Nigeria signed a trade agreement with the UAE and is engaging with Qatar investors for gas projects.</w:t>
      </w:r>
      <w:r>
        <w:t xml:space="preserve"> * Analysts cite investment hurdles, including approval delays and execution risks, while Tuggar highlights domestic refining expansion.*</w:t>
      </w:r>
      <w:r/>
    </w:p>
    <w:p>
      <w:pPr>
        <w:pStyle w:val="ListNumber"/>
        <w:spacing w:line="240" w:lineRule="auto"/>
        <w:ind w:left="720"/>
      </w:pPr>
      <w:r/>
      <w:hyperlink r:id="rId325">
        <w:r>
          <w:rPr>
            <w:color w:val="0000EE"/>
            <w:u w:val="single"/>
          </w:rPr>
          <w:t>https://londonlovesbusiness.com/two-oil-tankers-exploded-after-being-attacked-by-boats-laden-with-explosives-in-the-gulf/</w:t>
        </w:r>
      </w:hyperlink>
      <w:r>
        <w:t xml:space="preserve"> - * Two oil tankers, the Safesea Vishnu and Zefyros, were attacked and exploded in the Gulf while transporting fuel from Iraq.</w:t>
      </w:r>
      <w:r>
        <w:rPr>
          <w:i/>
        </w:rPr>
        <w:t xml:space="preserve"> * The incident occurred late on Wednesday night, with one crew member confirmed dead and 38 rescued.</w:t>
      </w:r>
      <w:r>
        <w:t xml:space="preserve"> * Iraqi authorities halted operations at oil ports, but commercial shipping terminals remain operational.</w:t>
      </w:r>
      <w:r>
        <w:rPr>
          <w:i/>
        </w:rPr>
        <w:t xml:space="preserve"> * Earlier, three cargo ships were targeted in the Strait of Hormuz, raising concerns over regional tensions and global shipping routes.</w:t>
      </w:r>
      <w:r/>
    </w:p>
    <w:p>
      <w:pPr>
        <w:pStyle w:val="ListNumber"/>
        <w:spacing w:line="240" w:lineRule="auto"/>
        <w:ind w:left="720"/>
      </w:pPr>
      <w:r/>
      <w:r>
        <w:t>https://londonlovesbusiness.com/double-whammy-as-oil-surges-again-and-trade-tensions-escalate/ - * Oil prices briefly surged above $100 a barrel following Iranian attacks on energy infrastructure and shipping in the Gulf, raising fears of supply disruptions. * The Iranian attacks and escalating conflicts have heightened concerns over disruptions to the Strait of Hormuz, through which about one-fifth of global oil passes. * The International Energy Agency announced the largest emergency oil release in history, involving approximately 400 million barrels. * The Trump administration has initiated investigations into 16 major trading partners, including China, the EU, and others, to establish new tariffs amid renewed trade tensions. * Rising energy prices and trade disputes are creating a challenging environment for investors, affecting global supply chains and corporate costs. 461. https://londonlovesbusiness.com/trump-suggests-he-could-take-control-of-the-strait-of-hormuz/ - * Donald Trump indicated that the US might seize control of the Strait of Hormuz to address rising oil prices. * The strategic waterway, carrying nearly a fifth of the world's oil, has been largely blocked by Iran. * Brent crude oil surged to $118.60 before stabilising around $100. * Iran's IRGC warned they will block shipping unless US and Israeli strikes end. * Ongoing tensions threaten global oil markets, shipping, and energy security. 462. https://londonlovesbusiness.com/oil-hits-more-than-100-a-barrel/ - * Global oil prices exceeded $100 a barrel, driven by supply disruption fears linked to Iran conflict. * Brent Crude reached $101.30, up over 10% in a day; West Texas Intermediate rose to nearly $95. * International Energy Agency and US pledged significant releases from strategic reserves. * Iran's military warned of potential oil prices rising to $200 barrel amid regional instability. * Prices initially stabilised but resumed upward trend amid escalating tensions and attack on vessels in Iraqi waters. * The attack on ships raised concerns about security of global energy shipping routes in the Gulf. * Surge reflects fears of disruption to maritime corridors vital for global energy supplies. 463. https://mediaindonesia.com/internasional/869625/serangan-drone-iran-picu-kepanikan-di-negara-teluk - * Iran's drone and missile attacks target several Gulf countries, causing security disturbances and damage to energy facilities. * Bahrain reports attack on fuel tanks; Saudi intercepts drones heading to oil fields; Kuwait reports casualties from drone attack. * U.S. and UK security agencies track attacks on ships; Jordan reports increased threat alerts. * Global energy markets affected with oil prices rising over 38%, leading to considerations of releasing strategic reserves. * Iraqi oil terminal operations halted after tanker attacks; Strait of Hormuz traffic nearly stops amid heightened tensions. 464. https://www.zerohedge.com/markets/greek-shipping-billionaire-capitalizing-tanker-demand-surge-deploying-five-vessels-strait - * Greek shipping billionaire George Procopiou dispatched at least five vessels through the Strait of Hormuz during wartime market conditions. * He responded to rising tanker demand, freight rates, and storage fees by oil producers. * The vessels switched off transponders and deployed armed guards for security against Iranian attacks. * Procopiou’s charter rates reached up to $440,000 per day, quadrupling pre-war levels. * The report highlights other companies like Sinokor Merchant Marine benefiting from the conflict and high freight rates. 465. https://scandasia.com/evacuation-organiser-informs-about-airspace-in-the-middle-east-we-have-never-seen-a-situation-like-this/ - * International SOS reports ongoing airspace disruption in the Middle East due to conflict. * Over 3,000 people evacuated since 28 February, with continued uncertainty. * Airspace closures and route restrictions are likely to persist, affecting international flights. * Disruptions extend to maritime routes in the Persian Gulf and Strait of Hormuz. * Operators advise preparedness for prolonged delays and sporadic route reopenings. 466. https://www.haberler.com/guncel/hurmuz-de-yeni-saldirilar-petrolu-yeniden-100-19649715-haberi/ - * Gece saatlerinde Hürmüz Boğazı ve Basra Körfezi çevresinde yeni saldırılar gerçekleşti, gemilere yönelik saldırılar ve güvenlik riskleri arttı. * Saldırılar nedeniyle petrol arzında kesinti endişesi, küresel petrol fiyatlarının varil başına 100 doların üzerine çıkmasına yol açtı. * Irak ve Umman'daki petrol altyapıları ve terminal operasyonları durduruldu veya kapatıldı. * ABD ve diğer ülkeler, stratejik petrol rezervlerinden toplam 172 milyon varil piyasaya sürme planını açıkladı. * Fiyat artışına rağmen, rezervlerin piyasaya sürülmesi fiyatların yükselişini sınırlandırmaya çalıştı. 467. https://capitolhillblue.com/node/102559 - In February, US President Trump considered military action against Iran, with energy officials downplaying potential disruption. Iran threatened to fire at oil tankers in the Strait of Hormuz, causing shipping standstills and oil price spikes. US officials have adjusted plans in response, including evacuations and policy proposals to reduce gas prices. Lawmakers expressed concerns over the lack of a clear plan to reopen the strait.</w:t>
      </w:r>
      <w:r/>
    </w:p>
    <w:p>
      <w:pPr>
        <w:pStyle w:val="ListNumber"/>
        <w:spacing w:line="240" w:lineRule="auto"/>
        <w:ind w:left="720"/>
      </w:pPr>
      <w:r/>
      <w:r>
        <w:t>https://www.sondakika.com/ekonomi/haber-ingiltere-13-5-milyon-varil-petrol-serbest-birakac-19649333/ - ['The UK announced it will release 13.5 million barrels of oil from its strategic reserves as part of a coordinated effort with IEA member countries to release 400 million barrels.', 'The move aims to support market stability amid ongoing tensions in the Middle East, particularly related to disruptions in the Hürmüz Strait.', 'The UK has a total of 76.6 million barrels of emergency oil stock, with additional industry stocks totaling 600 million barrels.', 'The decision follows similar actions by IEA countries, including the largest-ever release of 400 million barrels agreed upon for the first time in history.', '*Regional conflicts, especially involving Iran and attacks on shipping in the Strait, have caused disruptions in oil and petroleum product shipments, leading to price volatility.']</w:t>
      </w:r>
      <w:r/>
    </w:p>
    <w:p>
      <w:pPr>
        <w:pStyle w:val="ListNumber"/>
        <w:spacing w:line="240" w:lineRule="auto"/>
        <w:ind w:left="720"/>
      </w:pPr>
      <w:r/>
      <w:hyperlink r:id="rId326">
        <w:r>
          <w:rPr>
            <w:color w:val="0000EE"/>
            <w:u w:val="single"/>
          </w:rPr>
          <w:t>https://www.sondakika.com/dunya/haber-irak-ta-petrol-tankerine-saldiri-19649488/</w:t>
        </w:r>
      </w:hyperlink>
      <w:r>
        <w:t xml:space="preserve"> - * Irak'ın Basra Körfezi açıklarında iki petrol tankerine saldırı düzenlendi ve patlama meydana geldi. * Saldırının ardından bölgedeki petrol limanları tamamen askıya alındı. * Arama kurtarma çalışmaları sonucunda 1 kişinin öldüğü, toplam 38 mürettebatın tahliye edildiği bildirildi. * Saldırının 'korkakça bir sabotaj' olduğu ve ülkenin egemenliğinin ihlal edildiği belirtildi. * Saldıran tankerlerden biri Malta, diğeri Marshall Adaları bayraklıdır; sevkiyatlar durdurulmuş olsa da limanlar faaliyetlerine devam etmektedir.</w:t>
      </w:r>
      <w:r/>
    </w:p>
    <w:p>
      <w:pPr>
        <w:pStyle w:val="ListNumber"/>
        <w:spacing w:line="240" w:lineRule="auto"/>
        <w:ind w:left="720"/>
      </w:pPr>
      <w:r/>
      <w:hyperlink r:id="rId327">
        <w:r>
          <w:rPr>
            <w:color w:val="0000EE"/>
            <w:u w:val="single"/>
          </w:rPr>
          <w:t>https://www.sondakika.com/guncel/haber-iran-hurmuz-bogazi-nda-abd-tankerini-vurdu-19650239/</w:t>
        </w:r>
      </w:hyperlink>
      <w:r>
        <w:t xml:space="preserve"> - * Iran Devrim Muhafızları Ordusu announced they hit a US-flagged oil tanker, 'Safesea Vishnu', in the Strait of Hormuz after it ignored warnings.</w:t>
      </w:r>
      <w:r/>
    </w:p>
    <w:p>
      <w:pPr>
        <w:pStyle w:val="ListNumber"/>
        <w:spacing w:line="240" w:lineRule="auto"/>
        <w:ind w:left="720"/>
      </w:pPr>
      <w:r/>
      <w:hyperlink r:id="rId328">
        <w:r>
          <w:rPr>
            <w:color w:val="0000EE"/>
            <w:u w:val="single"/>
          </w:rPr>
          <w:t>https://politicalwire.com/2026/03/12/escalating-hormuz-crisis-raises-specter-of-prolonged-closure/</w:t>
        </w:r>
      </w:hyperlink>
      <w:r>
        <w:t xml:space="preserve"> - ['</w:t>
      </w:r>
      <w:r>
        <w:rPr>
          <w:i/>
        </w:rPr>
        <w:t xml:space="preserve"> Iranian attacks and US decision to delay military escorts threaten to prolong the closure of the Strait of Hormuz.', "</w:t>
      </w:r>
      <w:r>
        <w:t xml:space="preserve"> The Strait of Hormuz is the world's most important energy-transport route.", '</w:t>
      </w:r>
      <w:r>
        <w:rPr>
          <w:i/>
        </w:rPr>
        <w:t xml:space="preserve"> The Islamic Revolutionary Guard Corps attacked three cargo ships passing through the waterway.', '</w:t>
      </w:r>
      <w:r>
        <w:t xml:space="preserve"> Two foreign tankers carrying Iraqi fuel oil were damaged in Iraqi waters after being hit by projectiles.', '* The crisis tests US military plans regarding Iranian oil exports.']</w:t>
      </w:r>
      <w:r/>
    </w:p>
    <w:p>
      <w:pPr>
        <w:pStyle w:val="ListNumber"/>
        <w:spacing w:line="240" w:lineRule="auto"/>
        <w:ind w:left="720"/>
      </w:pPr>
      <w:r/>
      <w:hyperlink r:id="rId310">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Indian‑operated tankers, Pushpak and Piramal, transited the strait safely despite the threat. * A Thai‑flagged bulk carrier, Mayuree Naree, was directly hit, with smoke observed from the vessel. * The attacks have led to international legal concerns and implications for global energy markets. * The situation raises diplomatic tensions and ongoing risks to maritime navigation and trade safety. 473. </w:t>
      </w:r>
      <w:hyperlink r:id="rId312">
        <w:r>
          <w:rPr>
            <w:color w:val="0000EE"/>
            <w:u w:val="single"/>
          </w:rPr>
          <w:t>https://romanialibera.ro/la-zi/paradoxul-conflictului-din-orientul-mijlociu-iranul-exporta-mai-mult-petrol-decat-inainte-de-razboi/</w:t>
        </w:r>
      </w:hyperlink>
      <w:r>
        <w:t xml:space="preserve"> - * Iran's oil exports through the Strait of Hormuz have increased and now surpass pre-war levels, demonstrating control over a strategic maritime route. * Data from Kpler shows seven oil tankers have loaded Iranian oil since the start of the conflict, with daily exports averaging 2.1 million barrels recently. * Iran's exports are not hindered, and China continues to import Iranian oil, via old ships often sanctioned by the US. * US and Israeli attacks have led Iran to threaten and fire drones and missiles at Gulf oil producers, escalating security concerns. * The crisis has caused market volatility, with oil prices fluctuating sharply; a blockade could reduce global oil supply by over 3%. * Iran's oil is often transported secretly by 'ghost fleet' vessels under false flags, mainly shipping to China and India. * US-based companies and vessels face threats, with some ships blocked or in danger, and the US considers escort plans for ships through the Strait of Hormuz. 474. </w:t>
      </w:r>
      <w:hyperlink r:id="rId313">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while passing through the Strait of Hormuz. * The attack occurred near India’s Kandla port in Gujarat, after departing from the UAE. * Iran’s Revolutionary Guards claimed responsibility for the attack. * About 20 crew members were rescued; the attack marks Iran’s first direct targeting of a commercial vessel since escalation of conflict. * India condemned the attack, citing increasing regional threats and the risk to economic maritime routes. * More than 20 India-linked vessels remain stranded in the Persian Gulf near the Strait of Hormuz. * The attack threatens India’s oil and LPG imports passing through this critical maritime choke point. 475. </w:t>
      </w:r>
      <w:hyperlink r:id="rId314">
        <w:r>
          <w:rPr>
            <w:color w:val="0000EE"/>
            <w:u w:val="single"/>
          </w:rPr>
          <w:t>https://www.businesstoday.in/bt-tv/whats-hot/video/strait-of-hormuz-turns-warzone-as-tankers-hit-and-us-warships-strike-iranian-boats-520287-2026-03-12?utm_source=rssfeed</w:t>
        </w:r>
      </w:hyperlink>
      <w:r>
        <w:t xml:space="preserve"> - * The Strait of Hormuz has become a flashpoint amid escalating conflict in West Asia. * A Thai cargo vessel was struck near Oman, with crew rescued. * The US launched strikes against Iranian mine-laying boats. * Tensions are rising, threatening global energy markets and trade. * President Donald Trump issued a warning to Tehran.</w:t>
      </w:r>
      <w:r/>
    </w:p>
    <w:p>
      <w:pPr>
        <w:pStyle w:val="ListNumber"/>
        <w:spacing w:line="240" w:lineRule="auto"/>
        <w:ind w:left="720"/>
      </w:pPr>
      <w:r/>
      <w:hyperlink r:id="rId315">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West Asia conflict escalates around the Strait of Hormuz, a critical energy chokepoint.', '</w:t>
      </w:r>
      <w:r>
        <w:t xml:space="preserve"> Nearly 20% of global LNG and a significant share of oil pass through the Strait.', '</w:t>
      </w:r>
      <w:r>
        <w:rPr>
          <w:i/>
        </w:rPr>
        <w:t xml:space="preserve"> Reports indicate Iran began laying mines; the U.S. claims to have destroyed Iranian vessels involved.', '</w:t>
      </w:r>
      <w:r>
        <w:t xml:space="preserve"> President Donald Trump warns Iran and hints at stronger US actions to keep the shipping lane open.', "* Experts state the U.S. cannot legally occupy the Strait without violating Iran and Oman's territorial rights."]</w:t>
      </w:r>
      <w:r/>
    </w:p>
    <w:p>
      <w:pPr>
        <w:pStyle w:val="ListNumber"/>
        <w:spacing w:line="240" w:lineRule="auto"/>
        <w:ind w:left="720"/>
      </w:pPr>
      <w:r/>
      <w:hyperlink r:id="rId316">
        <w:r>
          <w:rPr>
            <w:color w:val="0000EE"/>
            <w:u w:val="single"/>
          </w:rPr>
          <w:t>https://www.sanjuandailystar.com/post/countries-agree-to-tap-oil-reserves-as-tanker-attacks-add-to-supply-fears</w:t>
        </w:r>
      </w:hyperlink>
      <w:r>
        <w:t xml:space="preserve"> - * A coalition of more than 30 countries plans to release 400 million barrels of oil from strategic reserves amid supply disruptions. * Three ships were hit near the Strait of Hormuz, which China claims a fifth of the world's oil passes through. * Oil prices increased from about $89 to over $92 per barrel despite the reserve release. * Military conflicts escalated in the Middle East, impacting Iran, Lebanon, Israel, and neighbouring countries. * Regional attacks and strikes prompted global supply concerns and market reactions. 478. </w:t>
      </w:r>
      <w:hyperlink r:id="rId317">
        <w:r>
          <w:rPr>
            <w:color w:val="0000EE"/>
            <w:u w:val="single"/>
          </w:rPr>
          <w:t>https://www.dnaindia.com/india/report-us-israel-iran-conflict-why-did-iran-open-restricted-strait-of-hormuz-for-india-bound-vessels-3203044</w:t>
        </w:r>
      </w:hyperlink>
      <w:r>
        <w:t xml:space="preserve"> - * India has been allowed to pass tankers through the Strait of Hormuz after diplomatic talks with Iran’s Foreign Minister Abbas Araghchi. * The development occurs amid tensions from the US-Iran conflict and ongoing maritime security concerns. * Indian-flagged tankers successfully transited the strait, which is a critical global energy route. * Iran has shipped crude oil to China through the strait despite escalating tensions since February 28. * India has deployed military forces in the region to protect energy shipments and is coordinating with the government to prevent supply shortages. 479. </w:t>
      </w:r>
      <w:hyperlink r:id="rId318">
        <w:r>
          <w:rPr>
            <w:color w:val="0000EE"/>
            <w:u w:val="single"/>
          </w:rPr>
          <w:t>https://www.omanobserver.om/article/1185988/business/energy/oman-crude-surges-to-13475-amid-global-oil-market-turmoil</w:t>
        </w:r>
      </w:hyperlink>
      <w:r>
        <w:t xml:space="preserve"> - * Oman crude oil prices increased sharply to $134.75 per barrel on 12 March 2026 due to geopolitical tensions and supply disruptions in the Middle East. * The surge reflects a $16.02 rise and heightened volatility in global oil markets. * Brent crude futures peaked at $101.59 per barrel after a record release of 400 million barrels from strategic stockpiles. * Attacks on merchant vessels and energy infrastructure in the Gulf disrupted shipping routes through the Strait of Hormuz. * Iran warned that oil prices could reach $200 per barrel if tensions escalate further. 480. </w:t>
      </w:r>
      <w:hyperlink r:id="rId319">
        <w:r>
          <w:rPr>
            <w:color w:val="0000EE"/>
            <w:u w:val="single"/>
          </w:rPr>
          <w:t>https://defensemirror.com/news/41299</w:t>
        </w:r>
      </w:hyperlink>
      <w:r>
        <w:t xml:space="preserve"> - * Clusters of ships have appeared near the Strait of Hormuz during ongoing conflict involving the US, Israel, and Iran. * Electronic interference has disrupted satellite navigation systems, affecting more than 1,100 ships in the Persian Gulf. * Disruption has halted most maritime traffic through the Strait, impacting global energy supplies and causing oil prices to fluctuate. * The interference began on February 28, with suspected involvement of Iran. * Satellite imagery shows unusual vessel formations and distorted speed readings, such as a tanker reported at 102.2 knots. * Traffic decrease noted from 120 crossings on February 26 to five on March 4, with increased war-risk insurance premiums. 481. </w:t>
      </w:r>
      <w:hyperlink r:id="rId329">
        <w:r>
          <w:rPr>
            <w:color w:val="0000EE"/>
            <w:u w:val="single"/>
          </w:rPr>
          <w:t>https://www.thearabianstories.com/2026/03/12/middle-east-war-sparks-largest-oil-supply-disruption-in-history-iea-says/</w:t>
        </w:r>
      </w:hyperlink>
      <w:r>
        <w:t xml:space="preserve"> - - The war in the Middle East causes disruptions to crude and product flows through the Strait of Hormuz. - Gulf countries reduce production by at least 10 million barrels per day; crude output losses estimated at 8 mb/d. - Tanker traffic through the Strait drops significantly; crude and condensates exports fall sharply. - Major supply cuts reported in Iraq, Qatar, Kuwait, UAE, and Saudi Arabia. - Refinery and gas processing operations affected; over 4 mb/d of refining capacity at risk. - Global oil supply expected to drop by 8 mb/d in March, with some offset from non-OPEC+ producers. - Brent crude prices soared near $120 per barrel, then eased to around $92/bbl. - IEA member countries release 400 million barrels from emergency stocks. - Oil inventories remain elevated at 8.2 billion barrels; some cushion for markets. - Continued tensions require insurance and protection measures for shipping and infrastructure. 482. </w:t>
      </w:r>
      <w:hyperlink r:id="rId330">
        <w:r>
          <w:rPr>
            <w:color w:val="0000EE"/>
            <w:u w:val="single"/>
          </w:rPr>
          <w:t>https://www.urdupoint.com/en/middle-east/bahrain-air-defences-destroy-112-missiles-18-2152841.html</w:t>
        </w:r>
      </w:hyperlink>
      <w:r>
        <w:t xml:space="preserve"> - * Bahrain Defence Force (BDF) reports interception and destruction of 112 missiles and 186 drones since Iranian attacks. * The attacks targeted the Kingdom, with details released by Bahrain News Agency. * The statement condemns ballistic missile and drone use against civilian sites and private property. * The incidents are characterised as violations of international law and threats to regional peace. 483. </w:t>
      </w:r>
      <w:hyperlink r:id="rId331">
        <w:r>
          <w:rPr>
            <w:color w:val="0000EE"/>
            <w:u w:val="single"/>
          </w:rPr>
          <w:t>https://www.noen.at/in-ausland/iran-attackiert-oelsektor-am-persischen-golf-514000965</w:t>
        </w:r>
      </w:hyperlink>
      <w:r>
        <w:t xml:space="preserve"> - * Iran's armed forces target oil infrastructure in the Persian Gulf region. * Attacks on fuel depots in Bahrain and Oman are reported. * The actions aim to increase costs for ongoing conflict. * The Strait of Hormuz blockade has caused oil prices to rise to summer 2022 highs. * The conflict escalates tensions affecting global oil supply. 484. </w:t>
      </w:r>
      <w:hyperlink r:id="rId332">
        <w:r>
          <w:rPr>
            <w:color w:val="0000EE"/>
            <w:u w:val="single"/>
          </w:rPr>
          <w:t>https://www.dailyrecord.co.uk/news/uk-world-news/iran-attack-strikes-area-near-36854198</w:t>
        </w:r>
      </w:hyperlink>
      <w:r>
        <w:t xml:space="preserve"> - * The attack on 12 March sparked a fire on Bahrain’s Muharraq Island, near Bahrain International Airport. * The attack is part of a broader escalation in the Middle East conflict, involving Iran, US, and Israel. * Two oil tankers were struck off Iraq, killing one person and halting oil terminal operations. * The conflict has affected trade routes, energy supplies, and air traffic in the region. * US costs of the conflict have reached approximately 11.3 billion dollars in six days. 485. </w:t>
      </w:r>
      <w:hyperlink r:id="rId333">
        <w:r>
          <w:rPr>
            <w:color w:val="0000EE"/>
            <w:u w:val="single"/>
          </w:rPr>
          <w:t>https://www.dailyrecord.co.uk/news/uk-world-news/oil-tankers-struck-iraq-coast-36854197</w:t>
        </w:r>
      </w:hyperlink>
      <w:r>
        <w:t xml:space="preserve"> - * Iranian missile strikes targeted Bahrain International Airport and commercial ships in the Middle East. * An attack on a port city in Iraq, Basra, killed at least one person and halted oil terminal operations. * The conflict has disrupted trade routes and energy supplies, leading to significant US economic costs. * The International Energy Agency plans to release 400 million barrels of emergency oil reserves. * The US intends to release 172 million barrels from its Strategic Petroleum Reserve next week. 486. </w:t>
      </w:r>
      <w:hyperlink r:id="rId334">
        <w:r>
          <w:rPr>
            <w:color w:val="0000EE"/>
            <w:u w:val="single"/>
          </w:rPr>
          <w:t>https://www.viva.co.id/bisnis/1885718-iran-peringatkan-lonjakan-harga-minyak-dunia-tembus-us200-per-barel</w:t>
        </w:r>
      </w:hyperlink>
      <w:r>
        <w:t xml:space="preserve"> - * Iran warns of potential oil price surge to US$200 per barrel due to recent attacks on merchant ships in the Gulf region. * Iran's military reports three ships damaged, with one ship burnt and crew evacuated. * The attacks increase fears over maritime security and the vital Strait of Hormuz, which supplies 20% of global oil. * The incident occurs amid escalating conflicts in the Middle East following US and Israeli airstrikes on Iran. * US President Donald Trump states US forces have destroyed 58 Iranian vessels, suggesting ongoing military tensions. 487. </w:t>
      </w:r>
      <w:hyperlink r:id="rId335">
        <w:r>
          <w:rPr>
            <w:color w:val="0000EE"/>
            <w:u w:val="single"/>
          </w:rPr>
          <w:t>https://www.viva.co.id/bisnis/1885739-selat-hormuz-bergejolak-bos-pertamina-cari-sumber-impor-minyak-alternatif</w:t>
        </w:r>
      </w:hyperlink>
      <w:r>
        <w:t xml:space="preserve"> - * Pertamina mencari sumber impor minyak alternatif karena dinamika distribusi energi global dan ketegangan di Selat Hormuz. * Pengembangan langkah antisipasi berupa diversifikasi sumber dari Afrika, AS, dan wilayah lain. * Sekitar 20–25% impor minyak mentah Indonesia melalui Selat Hormuz. * Dua kapal tanker Pertamina International Shipping dalam kawasan Teluk Arab dan belum melewati Selat Hormuz. * Kapal Pertamina Pride selesai muat di Ras Tanura, Arab Saudi, sementara Gamsunoro sedang loading di Irak.</w:t>
      </w:r>
      <w:r/>
    </w:p>
    <w:p>
      <w:pPr>
        <w:pStyle w:val="ListNumber"/>
        <w:spacing w:line="240" w:lineRule="auto"/>
        <w:ind w:left="720"/>
      </w:pPr>
      <w:r/>
      <w:hyperlink r:id="rId336">
        <w:r>
          <w:rPr>
            <w:color w:val="0000EE"/>
            <w:u w:val="single"/>
          </w:rPr>
          <w:t>https://www.citizen.co.za/news/news-world/middle-east-war-latest-heres-what-happened-overnight-2/</w:t>
        </w:r>
      </w:hyperlink>
      <w:r>
        <w:t xml:space="preserve"> - * The Middle East war resulted in the 'largest supply disruption in the history of the global oil market', with Gulf states reducing oil output by 10 million barrels per day (bpd), according to the International Energy Agency (IEA). * Oil production is currently down by at least 8.0 million bpd, plus an additional 2.0 million related to petroleum products. * Iran has tightened control over the Strait of Hormuz, affecting oil trade routes. * Multiple attacks have targeted oil infrastructure, including fuel tanks in Bahrain, oil tankers off Iraq, and drone strikes near oil fields in Saudi Arabia. * The US announced the release of 172 million barrels of oil from strategic reserves to mitigate market turbulence. * The conflict has led to significant military and infrastructural disruptions across the region.</w:t>
      </w:r>
      <w:r/>
    </w:p>
    <w:p>
      <w:pPr>
        <w:pStyle w:val="ListNumber"/>
        <w:spacing w:line="240" w:lineRule="auto"/>
        <w:ind w:left="720"/>
      </w:pPr>
      <w:r/>
      <w:hyperlink r:id="rId337">
        <w:r>
          <w:rPr>
            <w:color w:val="0000EE"/>
            <w:u w:val="single"/>
          </w:rPr>
          <w:t>https://www.rt.com/russia/634621-russia-us-talks-iran-oil-crisis/?utm_source=rss&amp;utm_medium=rss&amp;utm_campaign=RSS</w:t>
        </w:r>
      </w:hyperlink>
      <w:r>
        <w:t xml:space="preserve"> - * Russian and US officials held talks in Florida to discuss the ongoing oil crisis triggered by US-Israeli strikes on Iran. * The discussions acknowledged Russia's role in global energy stability and the impact of sanctions. * The crisis caused a surge in oil prices, with Brent crude reaching nearly $120 per barrel. * US and Israel launched strikes on Iran, leading to threats to the Strait of Hormuz, a vital oil route. * Moscow warned that attempts to destabilise the Middle East could disrupt global energy supplies. 490. </w:t>
      </w:r>
      <w:hyperlink r:id="rId322">
        <w:r>
          <w:rPr>
            <w:color w:val="0000EE"/>
            <w:u w:val="single"/>
          </w:rPr>
          <w:t>https://www.local10.com/news/2026/03/12/brent-crude-oil-briefly-tops-100-a-barrel-as-iran-attacks-on-shipping-worsen-supply-concerns/</w:t>
        </w:r>
      </w:hyperlink>
      <w:r>
        <w:t xml:space="preserve"> - * Brent crude oil price briefly exceeded $100 per barrel following Iran's attacks on shipping around the Strait of Hormuz. * Oil prices surged over 9%, with US benchmark crude rising 4.5% and Brent up 5.3%, as supply concerns increased. * Iran targeted oil fields, refineries, and halted cargo traffic through the Strait of Hormuz, affecting a fifth of world oil trade. * The International Energy Agency and US planned to release emergency oil reserves to stabilise markets. * Stock markets worldwide declined amid ongoing conflict and heightened oil price volatility. 491. </w:t>
      </w:r>
      <w:hyperlink r:id="rId338">
        <w:r>
          <w:rPr>
            <w:color w:val="0000EE"/>
            <w:u w:val="single"/>
          </w:rPr>
          <w:t>https://e24.no/boers-og-finans/i/pBPPeW/iea-om-midtoesten-krigen-skaper-den-stoerste-forstyrrelsen-i-det-globale-oljemarkedets-historie</w:t>
        </w:r>
      </w:hyperlink>
      <w:r>
        <w:t xml:space="preserve"> - * The IEA warns of a major disruption in global oil supply due to the Middle East war. * Oil transportation through the Strait of Hormuz has plummeted from about 20 million barrels per day. * Gulf states have cut oil production by at least 10 million barrels per day. * The IEA's March report notes an expected drop of 8 million barrels per day in global oil supply in March. * Oil prices fluctuate significantly, reaching over $119 per barrel at times. * The IEA coordinated the largest ever release from oil reserves, 400 million barrels, to stabilise the market. * Production decreases may depend on the conflict's duration, but an overall increase is forecasted for 2026. 492. </w:t>
      </w:r>
      <w:hyperlink r:id="rId339">
        <w:r>
          <w:rPr>
            <w:color w:val="0000EE"/>
            <w:u w:val="single"/>
          </w:rPr>
          <w:t>https://www.khou.com/article/news/nation-world/attack-on-iran/no-end-in-sight-iran-war/507-178630b9-915b-4f69-ad38-1c71e74050c9</w:t>
        </w:r>
      </w:hyperlink>
      <w:r>
        <w:t xml:space="preserve"> - </w:t>
      </w:r>
      <w:r>
        <w:rPr>
          <w:i/>
        </w:rPr>
        <w:t>Since the start of the conflict between the US, Israel, and Iran on February 28, oil prices increase due to attacks on energy infrastructure and shipping in the Middle East.</w:t>
      </w:r>
      <w:r/>
      <w:r>
        <w:rPr>
          <w:i/>
        </w:rPr>
        <w:t>Iran focused on attacking regional oil facilities and shipping, causing a rise in Brent crude to over $100 a barrel and a 38% increase since the conflict began.</w:t>
      </w:r>
      <w:r/>
      <w:r>
        <w:rPr>
          <w:i/>
        </w:rPr>
        <w:t>Regional countries such as Bahrain, Kuwait, Saudi Arabia, Iraq, and the UAE experienced attacks targeting ports, airports, and oil fields.</w:t>
      </w:r>
      <w:r/>
      <w:r>
        <w:rPr>
          <w:i/>
        </w:rPr>
        <w:t>Israel and the US continue military strikes against Iran and its allies, escalating the conflict.</w:t>
      </w:r>
      <w:r>
        <w:t>*The UN Security Council called for a halt to Iran's attacks; Iran shows no signs of reducing hostilities.</w:t>
      </w:r>
      <w:r/>
    </w:p>
    <w:p>
      <w:pPr>
        <w:pStyle w:val="ListNumber"/>
        <w:spacing w:line="240" w:lineRule="auto"/>
        <w:ind w:left="720"/>
      </w:pPr>
      <w:r/>
      <w:hyperlink r:id="rId323">
        <w:r>
          <w:rPr>
            <w:color w:val="0000EE"/>
            <w:u w:val="single"/>
          </w:rPr>
          <w:t>https://www.hawaiitribune-herald.com/2026/03/12/nation-world-news/countries-scramble-to-shore-up-global-oil-supplies-as-ships-are-attacked/</w:t>
        </w:r>
      </w:hyperlink>
      <w:r>
        <w:t xml:space="preserve"> - * The International Energy Agency announced a coordinated release of 400 million barrels of oil from strategic reserves by its 32 member countries, the first since 2022, to counteract disruptions in the Strait of Hormuz.</w:t>
      </w:r>
      <w:r/>
    </w:p>
    <w:p>
      <w:pPr>
        <w:pStyle w:val="ListNumber"/>
        <w:spacing w:line="240" w:lineRule="auto"/>
        <w:ind w:left="720"/>
      </w:pPr>
      <w:r/>
      <w:hyperlink r:id="rId340">
        <w:r>
          <w:rPr>
            <w:color w:val="0000EE"/>
            <w:u w:val="single"/>
          </w:rPr>
          <w:t>https://www.mirror.co.uk/money/iran-war-triggers-significant-drop-36854766</w:t>
        </w:r>
      </w:hyperlink>
      <w:r>
        <w:t xml:space="preserve"> - • The Iran conflict has led to a 'significant' drop in UK holiday bookings to Turkey, Greece, Cyprus, and Egypt, prompting On the Beach to suspend profit guidance. • UK families are delaying holidays amid Middle East war fears. • Oil prices remain high around $100 amid regional attacks and threats of a price surge up to $200 per barrel. • Attacks on oil tankers and the closure of the Strait of Hormuz have heightened supply disruption fears. • The International Energy Agency considered releasing 400 million barrels from reserves to mitigate the crisis.</w:t>
      </w:r>
      <w:r/>
    </w:p>
    <w:p>
      <w:pPr>
        <w:pStyle w:val="ListNumber"/>
        <w:spacing w:line="240" w:lineRule="auto"/>
        <w:ind w:left="720"/>
      </w:pPr>
      <w:r/>
      <w:hyperlink r:id="rId341">
        <w:r>
          <w:rPr>
            <w:color w:val="0000EE"/>
            <w:u w:val="single"/>
          </w:rPr>
          <w:t>https://londonlovesbusiness.com/bahrain-rocked-by-explosions-after-an-iranian-attack/</w:t>
        </w:r>
      </w:hyperlink>
      <w:r>
        <w:t xml:space="preserve"> - * Smoke was seen above Bahrain International Airport following Iranian attacks, with fire near fuel facilities. * Bahrain’s Interior Ministry reported targeted fuel storage tanks in Muharraq. * Iran also reportedly attacked Dubai International Airport with a drone and struck the Sitra refinery. * Attacks extended to Abu Dhabi’s Ruwais Industrial Complex, Kuwait’s Mina Al-Ahmadi refinery, and Saudi Arabia’s Ras Tanura refinery. * The series of attacks involved explosions and fires at energy infrastructure, raising concerns over global oil supply and aviation disruptions. 496. </w:t>
      </w:r>
      <w:hyperlink r:id="rId325">
        <w:r>
          <w:rPr>
            <w:color w:val="0000EE"/>
            <w:u w:val="single"/>
          </w:rPr>
          <w:t>https://londonlovesbusiness.com/two-oil-tankers-exploded-after-being-attacked-by-boats-laden-with-explosives-in-the-gulf/</w:t>
        </w:r>
      </w:hyperlink>
      <w:r>
        <w:t xml:space="preserve"> - * Two oil tankers, Safesea Vishnu and Zefyros, were attacked by boats in the Gulf while transporting fuel from Iraq. * The incident occurred late Wednesday night, causing one death and leaving dozens of crew members ashore. * Iraqi authorities conducted search and rescue operations, rescuing 38 crew members; search for missing continues. * Iraq halted operations at its oil ports, with commercial terminals remaining operational. * The attack follows other maritime incidents in the region, including targeting of three cargo ships in the Strait of Hormuz, raising regional security concerns. 497. </w:t>
      </w:r>
      <w:hyperlink r:id="rId342">
        <w:r>
          <w:rPr>
            <w:color w:val="0000EE"/>
            <w:u w:val="single"/>
          </w:rPr>
          <w:t>https://londonlovesbusiness.com/double-whammy-as-oil-surges-again-and-trade-tensions-escalate/</w:t>
        </w:r>
      </w:hyperlink>
      <w:r>
        <w:t xml:space="preserve"> - * Oil prices briefly surged above $100 a barrel following Iranian attacks on energy infrastructure and shipping in the Gulf. * The increase occurred despite the largest emergency oil release in history by the International Energy Agency. * Iranian attacks have heightened concerns over disruptions to the Strait of Hormuz, a critical oil pathway. * The Trump administration has initiated investigations into 16 major trading partners, escalating global trade tensions. * The combination of energy volatility and trade disputes creates a challenging environment for investors. 498. </w:t>
      </w:r>
      <w:hyperlink r:id="rId343">
        <w:r>
          <w:rPr>
            <w:color w:val="0000EE"/>
            <w:u w:val="single"/>
          </w:rPr>
          <w:t>https://londonlovesbusiness.com/trump-suggests-he-could-take-control-of-the-strait-of-hormuz/</w:t>
        </w:r>
      </w:hyperlink>
      <w:r>
        <w:t xml:space="preserve"> - * Donald Trump indicated that the U.S. might take control of the Strait of Hormuz to curb rising oil prices. * The Strait is a strategic waterway carrying nearly a fifth of the world’s oil, largely blocked by Iran. * Market prices for Brent crude surged briefly to $118.60 before stabilising around $100. * Iran’s IRGC warned they would block shipping unless US and Israeli strikes end; reports of cargo vessel strikes emerged. * The conflict threatens global oil markets, shipping, and energy security amid escalating tensions in the Middle East. 499. </w:t>
      </w:r>
      <w:hyperlink r:id="rId344">
        <w:r>
          <w:rPr>
            <w:color w:val="0000EE"/>
            <w:u w:val="single"/>
          </w:rPr>
          <w:t>https://londonlovesbusiness.com/oil-hits-more-than-100-a-barrel/</w:t>
        </w:r>
      </w:hyperlink>
      <w:r>
        <w:t xml:space="preserve"> - * Global oil prices exceeded $100 a barrel following supply disruption fears in Iran. * Brent Crude peaked at $101.30, with market volatility despite strategic reserve releases. * US and international efforts included releasing barrels from reserves. * Iran’s military spokesperson warned of potential price increases due to regional instability. * Attacks on oil vessels in Iraqi waters raised fears over maritime security and supply disruptions. * Oil prices briefly stabilised then resumed upward movement amid intensified tensions.</w:t>
      </w:r>
      <w:r/>
      <w:r/>
    </w:p>
    <w:p>
      <w:r/>
      <w:r>
        <w:t xml:space="preserve">500. </w:t>
      </w:r>
      <w:hyperlink r:id="rId345">
        <w:r>
          <w:rPr>
            <w:color w:val="0000EE"/>
            <w:u w:val="single"/>
          </w:rPr>
          <w:t>https://mediaindonesia.com/internasional/869625/serangan-drone-iran-picu-kepanikan-di-negara-teluk</w:t>
        </w:r>
      </w:hyperlink>
      <w:r>
        <w:t xml:space="preserve"> - * Iran launched new drone and missile attacks against Gulf countries on day 13 of conflict with US and Israel. * Attacks caused security disruptions and damage to energy facilities in Bahrain, Saudi Arabia, Kuwait, and UAE. * Bahrain reported attack on fuel tanks, and Kuwait reported casualties and damage from a drone strike. * US Fifth Fleet remains targeted; Iranian threats escalate in the region. * Global energy markets are affected, with oil prices rising over 38%, and Iraq suspending oil terminal operations. * Straits of Hormuz traffic nearly halted; Iran restricts oil exports during ongoing conflict.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emengonline.com/aduro-clean-technologies-signs-loi-for-future-offtake-of-circular-hydrocarbons/" TargetMode="External"/><Relationship Id="rId10" Type="http://schemas.openxmlformats.org/officeDocument/2006/relationships/hyperlink" Target="https://www.myjoyonline.com/global-economic-growth-to-remain-steady-if-oil-price-shock-is-not-prolonged-fitch/" TargetMode="External"/><Relationship Id="rId11" Type="http://schemas.openxmlformats.org/officeDocument/2006/relationships/hyperlink" Target="https://www.prnewswire.com/news-releases/sekisui-specialty-chemicals-announces-global-price-increase-302713052.html" TargetMode="External"/><Relationship Id="rId12" Type="http://schemas.openxmlformats.org/officeDocument/2006/relationships/hyperlink" Target="https://www.ndtvprofit.com/markets/us-iran-war-middle-east-jefferies-says-reliance-could-gain-from-hormuz-related-oil-market-disruptions-11208604" TargetMode="External"/><Relationship Id="rId13" Type="http://schemas.openxmlformats.org/officeDocument/2006/relationships/hyperlink" Target="https://seafarertimes.com/2020-21/node/9862" TargetMode="External"/><Relationship Id="rId14" Type="http://schemas.openxmlformats.org/officeDocument/2006/relationships/hyperlink" Target="https://www.newsghana.com.gh/oil-tops-us100-and-new-us-trade-probes-rattle-global-markets/" TargetMode="External"/><Relationship Id="rId15" Type="http://schemas.openxmlformats.org/officeDocument/2006/relationships/hyperlink" Target="https://thefrontierpost.com/world-faces-largest-ever-oil-supply-disruption-on-middle-east-war-iea-says/" TargetMode="External"/><Relationship Id="rId16" Type="http://schemas.openxmlformats.org/officeDocument/2006/relationships/hyperlink" Target="https://www.straitstimes.com/asia/south-asia/indian-source-says-iran-to-allow-india-flagged-tankers-to-pass-through-strait-of-hormuz" TargetMode="External"/><Relationship Id="rId17" Type="http://schemas.openxmlformats.org/officeDocument/2006/relationships/hyperlink" Target="https://bitcoinworld.co.in/australia-fuel-reserves-release-strategic/" TargetMode="External"/><Relationship Id="rId18" Type="http://schemas.openxmlformats.org/officeDocument/2006/relationships/hyperlink" Target="https://www.lapresse.tn/2026/03/12/flambee-du-petrole-litalie-mobilise-9-millions-de-barils-pour-contrer-la-hausse-des-prix-2/" TargetMode="External"/><Relationship Id="rId19" Type="http://schemas.openxmlformats.org/officeDocument/2006/relationships/hyperlink" Target="https://thefrontierpost.com/global-markets-shares-skid-as-oil-blasts-past-100-after-iran-strikes-gulf-shipping/" TargetMode="External"/><Relationship Id="rId20" Type="http://schemas.openxmlformats.org/officeDocument/2006/relationships/hyperlink" Target="https://mobilenews24x7.com/2026/international/us-fully-prepared-to-escort-commercial-vessels-in-strait-of-hormuz-white-house/" TargetMode="External"/><Relationship Id="rId21" Type="http://schemas.openxmlformats.org/officeDocument/2006/relationships/hyperlink" Target="https://www.alarabiya.net/saudi-today/2026/03/13/%D8%A7%D9%84%D8%AF%D9%81%D8%A7%D8%B9%D8%A7%D8%AA-%D8%A7%D9%84%D8%B3%D8%B9%D9%88%D8%AF%D9%8A%D8%A9-%D8%AA%D8%AF%D9%85%D8%B1-38-%D9%85%D8%B3%D9%8A%D8%B1%D8%A9-10-%D9%85%D9%86%D9%87%D8%A7-%D9%81%D9%8A-%D8%A7%D9%84%D8%B4%D8%B1%D9%82%D9%8A%D8%A9" TargetMode="External"/><Relationship Id="rId22" Type="http://schemas.openxmlformats.org/officeDocument/2006/relationships/hyperlink" Target="https://www.visiontimes.com/2026/03/12/gulf-tanker-attacks-escalate-tensions-as-iran-threatens-global-oil-supply.html" TargetMode="External"/><Relationship Id="rId23" Type="http://schemas.openxmlformats.org/officeDocument/2006/relationships/hyperlink" Target="https://www.abc.net.au/news/2026-03-13/verify-oil-supplies-disrupted-across-middle-east/106448892" TargetMode="External"/><Relationship Id="rId24" Type="http://schemas.openxmlformats.org/officeDocument/2006/relationships/hyperlink" Target="https://www.indiatvnews.com/news/india/oil-prices-jumps-to-100-per-barrel-stocks-sink-worldwide-with-no-clear-end-in-sight-for-iran-war-2026-03-13-1033603" TargetMode="External"/><Relationship Id="rId25" Type="http://schemas.openxmlformats.org/officeDocument/2006/relationships/hyperlink" Target="https://www.fxstreet.com/news/wti-climbs-above-9550-as-iran-says-the-strait-of-hormuz-must-remain-closed-202603130000" TargetMode="External"/><Relationship Id="rId26" Type="http://schemas.openxmlformats.org/officeDocument/2006/relationships/hyperlink" Target="https://www.indiatvnews.com/news/world/iran-us-israel-war-live-updates-today-13-march-2026-strait-of-hormuz-donald-trump-mojtaba-khamenei-benjamin-netanyahu-2026-03-13-1033606" TargetMode="External"/><Relationship Id="rId27" Type="http://schemas.openxmlformats.org/officeDocument/2006/relationships/hyperlink" Target="https://www.fxstreet.com/news/wti-holds-losses-near-9500-as-australia-releases-fuel-reserves-202603130326" TargetMode="External"/><Relationship Id="rId28" Type="http://schemas.openxmlformats.org/officeDocument/2006/relationships/hyperlink" Target="https://www.benzinga.com/news/politics/26/03/51232685/chuck-schumer-asks-how-did-trump-not-see-strait-of-hormuz-crisis-coming-because-even-a-college-stud" TargetMode="External"/><Relationship Id="rId29" Type="http://schemas.openxmlformats.org/officeDocument/2006/relationships/hyperlink" Target="https://www.indiatvnews.com/news/world/us-military-refueling-plane-goes-down-in-iraq-amid-ongoing-war-rescue-operation-underway-latest-updates-2026-03-13-1033598" TargetMode="External"/><Relationship Id="rId30" Type="http://schemas.openxmlformats.org/officeDocument/2006/relationships/hyperlink" Target="https://www.benzinga.com/news/politics/26/03/51232639/jim-cramer-urges-tougher-us-strike-on-iran-says-time-to-do-what-we-did-to-hanoi-community-notes-rem" TargetMode="External"/><Relationship Id="rId31" Type="http://schemas.openxmlformats.org/officeDocument/2006/relationships/hyperlink" Target="https://www.actionforex.com/contributors/fundamental-analysis/633042-rate-cuts-get-priced-out-in-2026-oil-explodes-to-96/" TargetMode="External"/><Relationship Id="rId32" Type="http://schemas.openxmlformats.org/officeDocument/2006/relationships/hyperlink" Target="https://www.peruinforma.com/arabia-saudita-intercepta-multiples-drones-tras-escalada-de-tensiones-con-iran/" TargetMode="External"/><Relationship Id="rId33" Type="http://schemas.openxmlformats.org/officeDocument/2006/relationships/hyperlink" Target="https://www.lapresse.tn/2026/03/12/cinq-navires-vises-par-des-attaques-dans-le-golfe-et-le-detroit-dormuz/" TargetMode="External"/><Relationship Id="rId34" Type="http://schemas.openxmlformats.org/officeDocument/2006/relationships/hyperlink" Target="https://www.myjoyonline.com/crude-oil-price-to-average-70-per-barrel-in-2026-if-fitch/" TargetMode="External"/><Relationship Id="rId35" Type="http://schemas.openxmlformats.org/officeDocument/2006/relationships/hyperlink" Target="https://vm.ru/news/1310224-reuters-dohody-byudzheta-rf-v-marte-mogut-vyrasti-vdvoe-iz-za-vojny-v-irane" TargetMode="External"/><Relationship Id="rId36" Type="http://schemas.openxmlformats.org/officeDocument/2006/relationships/hyperlink" Target="https://vm.ru/news/1310236-dmitriev-raskryl-kakoj-obuem-nefti-iz-rf-zatronet-smyagchenie-sankcij-ssha" TargetMode="External"/><Relationship Id="rId37" Type="http://schemas.openxmlformats.org/officeDocument/2006/relationships/hyperlink" Target="https://www.dailyfinland.fi/worldwide/48275/US-refueling-aircraft-goes-down-in-Iraq-Israel-targets-building-in-Beirut" TargetMode="External"/><Relationship Id="rId38" Type="http://schemas.openxmlformats.org/officeDocument/2006/relationships/hyperlink" Target="https://www.nytimes.com/interactive/2026/03/12/business/iran-war-flight-diversions.html" TargetMode="External"/><Relationship Id="rId39" Type="http://schemas.openxmlformats.org/officeDocument/2006/relationships/hyperlink" Target="https://www.chroniclelive.co.uk/news/uk-news/emirates-issues-major-flight-update-33576881" TargetMode="External"/><Relationship Id="rId40" Type="http://schemas.openxmlformats.org/officeDocument/2006/relationships/hyperlink" Target="https://kashmirreader.com/2026/03/13/pm-modi-speaks-to-iranian-president-discusses-serious-situation-in-west-asia/" TargetMode="External"/><Relationship Id="rId41" Type="http://schemas.openxmlformats.org/officeDocument/2006/relationships/hyperlink" Target="https://www.insurancejournal.com/news/international/2026/03/12/861543.htm" TargetMode="External"/><Relationship Id="rId42" Type="http://schemas.openxmlformats.org/officeDocument/2006/relationships/hyperlink" Target="https://china.timesofnews.com/breaking-news/us-allows-countries-to-buy-russian-oil-stranded-at-sea-for-30-days" TargetMode="External"/><Relationship Id="rId43" Type="http://schemas.openxmlformats.org/officeDocument/2006/relationships/hyperlink" Target="https://www.visiontimes.com/2026/03/12/japan-shields-consumers-while-china-raises-prices-amid-hormuz-oil-crisis.html" TargetMode="External"/><Relationship Id="rId44" Type="http://schemas.openxmlformats.org/officeDocument/2006/relationships/hyperlink" Target="https://www.fxstreet.com/news/eur-usd-holds-gains-above-11500-ahead-of-us-pce-inflation-release-202603130103" TargetMode="External"/><Relationship Id="rId45" Type="http://schemas.openxmlformats.org/officeDocument/2006/relationships/hyperlink" Target="https://www.fxstreet.com/news/new-zealand-dollar-posts-mild-gains-above-05850-us-pce-inflation-data-looms-202603130212" TargetMode="External"/><Relationship Id="rId46" Type="http://schemas.openxmlformats.org/officeDocument/2006/relationships/hyperlink" Target="https://www.benzinga.com/markets/economic-data/26/03/51232395/dow-futures-jump-247-points-oil-near-95-trump-wants-jerome-powell-to-cut-interest-rates-imm" TargetMode="External"/><Relationship Id="rId47" Type="http://schemas.openxmlformats.org/officeDocument/2006/relationships/hyperlink" Target="https://www.gazetaprawna.pl/wiadomosci/swiat/artykuly/11213405,usa-uwolnia-172-mln-barylek-ropy-z-rezerwy-strategicznej.html" TargetMode="External"/><Relationship Id="rId48" Type="http://schemas.openxmlformats.org/officeDocument/2006/relationships/hyperlink" Target="https://investinglive.com/commodities/asias-refineries-built-for-gulf-crude-making-hormuz-disruption-hard-to-replace-20260312/" TargetMode="External"/><Relationship Id="rId49" Type="http://schemas.openxmlformats.org/officeDocument/2006/relationships/hyperlink" Target="https://investinglive.com/commodities/iran-says-it-will-not-close-strait-of-hormuz-but-asserts-right-to-secure-waterway-20260312/" TargetMode="External"/><Relationship Id="rId50" Type="http://schemas.openxmlformats.org/officeDocument/2006/relationships/hyperlink" Target="https://www.dailymail.co.uk/news/article-15637837/Moment-oil-tankers-flames-struck-explosive-Iranian.html?ns_mchannel=rss&amp;ns_campaign=1490&amp;ito=1490" TargetMode="External"/><Relationship Id="rId51" Type="http://schemas.openxmlformats.org/officeDocument/2006/relationships/hyperlink" Target="https://www.gbnews.com/money/us-military-oil-tanker-strait-hormuz-treasury-secretary" TargetMode="External"/><Relationship Id="rId52" Type="http://schemas.openxmlformats.org/officeDocument/2006/relationships/hyperlink" Target="https://www.dailymail.co.uk/news/article-15637955/US-price-Iran-War-Week-One.html?ns_mchannel=rss&amp;ns_campaign=1490&amp;ito=1490" TargetMode="External"/><Relationship Id="rId53" Type="http://schemas.openxmlformats.org/officeDocument/2006/relationships/hyperlink" Target="https://egyptian-gazette.com/world/imo-calls-emergency-meeting-on-hormuz-crisis/" TargetMode="External"/><Relationship Id="rId54" Type="http://schemas.openxmlformats.org/officeDocument/2006/relationships/hyperlink" Target="https://www.aljazeera.com/news/2026/3/12/five-vessels-attacked-amid-reports-of-iranian-drone-boats-sea-mines?traffic_source=rss" TargetMode="External"/><Relationship Id="rId55" Type="http://schemas.openxmlformats.org/officeDocument/2006/relationships/hyperlink" Target="https://www.indexbox.io/blog/saudi-arabia-ramps-up-red-sea-oil-exports-via-yanbu-amid-security-threats/" TargetMode="External"/><Relationship Id="rId56" Type="http://schemas.openxmlformats.org/officeDocument/2006/relationships/hyperlink" Target="https://www.irishnews.com/news/world/iran-targets-busiest-international-airport-as-strikes-escalate-KBPC6J5ISZL2THXDAKYRSHQY7E/" TargetMode="External"/><Relationship Id="rId57" Type="http://schemas.openxmlformats.org/officeDocument/2006/relationships/hyperlink" Target="https://www.seattletimes.com/business/the-latest-key-oil-price-spikes-over-100-as-iranian-attacks-hit-shipping/?utm_source=RSS&amp;utm_medium=Referral&amp;utm_campaign=RSS_all" TargetMode="External"/><Relationship Id="rId58" Type="http://schemas.openxmlformats.org/officeDocument/2006/relationships/hyperlink" Target="https://www.insurancejournal.com/news/international/2026/03/12/861536.htm" TargetMode="External"/><Relationship Id="rId59" Type="http://schemas.openxmlformats.org/officeDocument/2006/relationships/hyperlink" Target="https://www.kbc.co.ke/ship-attacks-in-gulf-intensify-as-israel-launches-new-strikes-in-lebanon/" TargetMode="External"/><Relationship Id="rId60" Type="http://schemas.openxmlformats.org/officeDocument/2006/relationships/hyperlink" Target="https://www.coindesk.com/markets/2026/03/12/bitcoin-slips-below-usd69-500-as-tanker-attacks-send-oil-back-above-usd100" TargetMode="External"/><Relationship Id="rId61" Type="http://schemas.openxmlformats.org/officeDocument/2006/relationships/hyperlink" Target="https://www.theguardian.com/world/live/2026/mar/12/iran-war-live-updates-oil-trump-middle-east-crisis-israel-lebanon-iraq-latest-news" TargetMode="External"/><Relationship Id="rId62" Type="http://schemas.openxmlformats.org/officeDocument/2006/relationships/hyperlink" Target="https://businessday.ng/news/legal-business/article/the-iran-u-s-conflict-and-nigerias-energy-outlook-implications-strategic-opportunities-and-investment-signals-in-a-volatile-global-market/" TargetMode="External"/><Relationship Id="rId63" Type="http://schemas.openxmlformats.org/officeDocument/2006/relationships/hyperlink" Target="https://www.op-marburg.de/wirtschaft/iran-krieg-oelpreise-klettern-weiter-keine-aussicht-auf-entspannung-33VEVSPXQJBCNGESLMXWAIPMLM.html" TargetMode="External"/><Relationship Id="rId64" Type="http://schemas.openxmlformats.org/officeDocument/2006/relationships/hyperlink" Target="https://www.fvn.no/norgeogverden/i/aJlv1M/seks-skip-angrepet-i-persiabukta-og-hormuzstredet" TargetMode="External"/><Relationship Id="rId65" Type="http://schemas.openxmlformats.org/officeDocument/2006/relationships/hyperlink" Target="https://keyt.com/news/national-world/cnn-world/2026/03/12/a-war-waged-by-the-worlds-wealthiest-nation-is-hitting-the-wallets-of-those-who-can-least-afford-it/" TargetMode="External"/><Relationship Id="rId66" Type="http://schemas.openxmlformats.org/officeDocument/2006/relationships/hyperlink" Target="https://www.independent.co.uk/news/brent-international-energy-agency-iran-strait-of-hormuz-bangkok-b2936924.html" TargetMode="External"/><Relationship Id="rId67" Type="http://schemas.openxmlformats.org/officeDocument/2006/relationships/hyperlink" Target="https://www.oedigital.com/news/536914-equinor-ceo-we-have-no-spare-capacity-for-oil-and-gas" TargetMode="External"/><Relationship Id="rId68" Type="http://schemas.openxmlformats.org/officeDocument/2006/relationships/hyperlink" Target="https://www.express.co.uk/news/world/2181221/terrifying-moment-oil-tankers-go" TargetMode="External"/><Relationship Id="rId69" Type="http://schemas.openxmlformats.org/officeDocument/2006/relationships/hyperlink" Target="https://www.ilgiornale.it/news/guerra/non-sono-solo-mine-minacciare-stretto-hormuz-cos-mosquito-2637250.html" TargetMode="External"/><Relationship Id="rId70" Type="http://schemas.openxmlformats.org/officeDocument/2006/relationships/hyperlink" Target="https://www.dailystar.co.uk/news/latest-news/iran-attacks-international-airport-port-36854156" TargetMode="External"/><Relationship Id="rId71" Type="http://schemas.openxmlformats.org/officeDocument/2006/relationships/hyperlink" Target="https://www.theguardian.com/world/video/2026/mar/12/iranian-boat-attacks-iraqi-waters-fuel-tankers" TargetMode="External"/><Relationship Id="rId72" Type="http://schemas.openxmlformats.org/officeDocument/2006/relationships/hyperlink" Target="https://www.siasat.com/us-military-plane-crashes-in-iraq-as-iran-launches-missiles-at-israel-gulf-3434145/" TargetMode="External"/><Relationship Id="rId73" Type="http://schemas.openxmlformats.org/officeDocument/2006/relationships/hyperlink" Target="https://www.aljazeera.com/news/2026/3/12/iran-targets-gulf-nations-with-missiles-drones-as-oil-prices-soar?traffic_source=rss" TargetMode="External"/><Relationship Id="rId74" Type="http://schemas.openxmlformats.org/officeDocument/2006/relationships/hyperlink" Target="https://www.cnbc.com/2026/03/12/iran-war-persian-gulf-strait-of-hormuz-ships-uae-iraq.html" TargetMode="External"/><Relationship Id="rId75" Type="http://schemas.openxmlformats.org/officeDocument/2006/relationships/hyperlink" Target="https://www.gazetaprawna.pl/wiadomosci/swiat/artykuly/11213351,wszystkie-irackie-terminale-naftowe-przerwaly-prace-powodem-ataki-na.html" TargetMode="External"/><Relationship Id="rId76" Type="http://schemas.openxmlformats.org/officeDocument/2006/relationships/hyperlink" Target="https://lenta.ru/news/2026/03/13/glava-minfina-ssha-nazval-tsel-oslableniya-sanktsiy-protiv-rossiyskoy-nefti/" TargetMode="External"/><Relationship Id="rId77" Type="http://schemas.openxmlformats.org/officeDocument/2006/relationships/hyperlink" Target="https://ghanaiantimes.com.gh/g7-nations-move-to-curb-soaring-oil-prices/" TargetMode="External"/><Relationship Id="rId78" Type="http://schemas.openxmlformats.org/officeDocument/2006/relationships/hyperlink" Target="https://www.namibian.com.na/oil-price-jumps-despite-iea-move-to-release-record-amount-of-reserves/" TargetMode="External"/><Relationship Id="rId79" Type="http://schemas.openxmlformats.org/officeDocument/2006/relationships/hyperlink" Target="https://e24.no/energi-og-klima/i/q6Pygz/oljeprisen-svinger-kraftig-etter-hormuz-uro" TargetMode="External"/><Relationship Id="rId80" Type="http://schemas.openxmlformats.org/officeDocument/2006/relationships/hyperlink" Target="https://www.express.co.uk/news/world/2181225/bahrain-airport-rocked-explosion-iran-dubai-abu-dhabi-qatar" TargetMode="External"/><Relationship Id="rId81" Type="http://schemas.openxmlformats.org/officeDocument/2006/relationships/hyperlink" Target="https://witness.co.za/news/2026/03/12/updated-flysafair-introduces-fuel-surcharge-as-middle-east-conflict-rattles-markets/" TargetMode="External"/><Relationship Id="rId82" Type="http://schemas.openxmlformats.org/officeDocument/2006/relationships/hyperlink" Target="https://alkambatimes.com/how-the-u-s-israel-iran-war-is-reshaping-global-politics-and-the-economy/" TargetMode="External"/><Relationship Id="rId83" Type="http://schemas.openxmlformats.org/officeDocument/2006/relationships/hyperlink" Target="https://theindependent.sg/march-12-update-the-war-in-the-middle-east/" TargetMode="External"/><Relationship Id="rId84" Type="http://schemas.openxmlformats.org/officeDocument/2006/relationships/hyperlink" Target="https://aif.ru/politics/iran-dal-razreshenie-indiyskim-tankeram-na-prohod-cherez-ormuzskiy-proliv" TargetMode="External"/><Relationship Id="rId85" Type="http://schemas.openxmlformats.org/officeDocument/2006/relationships/hyperlink" Target="https://www.independent.co.uk/tv/news/iran-war-fuel-tanker-attack-iraq-video-b2936949.html" TargetMode="External"/><Relationship Id="rId86" Type="http://schemas.openxmlformats.org/officeDocument/2006/relationships/hyperlink" Target="https://www.dnews.com/local-news/iran-war-spikes-fuel-prices-across-the-globe-e62701f6" TargetMode="External"/><Relationship Id="rId87" Type="http://schemas.openxmlformats.org/officeDocument/2006/relationships/hyperlink" Target="https://www.telegraaf.nl/financieel/live-hoge-olieprijs-zet-ook-wall-street-lager-aex-eindigt-net-boven-de-1000-punten/141237328.html" TargetMode="External"/><Relationship Id="rId88" Type="http://schemas.openxmlformats.org/officeDocument/2006/relationships/hyperlink" Target="https://www.mirror.co.uk/news/world-news/gallery/oil-tankers-blaze-latest-iran-36854264" TargetMode="External"/><Relationship Id="rId89" Type="http://schemas.openxmlformats.org/officeDocument/2006/relationships/hyperlink" Target="https://www.aljazeera.com/news/2026/3/12/analysis-the-war-on-iran-is-at-a-crossroads?traffic_source=rss" TargetMode="External"/><Relationship Id="rId90" Type="http://schemas.openxmlformats.org/officeDocument/2006/relationships/hyperlink" Target="https://www.independent.co.uk/tv/news/iran-war-bahrain-fuel-tank-attack-video-b2936940.html" TargetMode="External"/><Relationship Id="rId91" Type="http://schemas.openxmlformats.org/officeDocument/2006/relationships/hyperlink" Target="https://www.darnews.com/world/brent-crude-oil-briefly-tops-100-a-barrel-as-iran-attacks-on-shipping-worsen-supply-concerns-82d3bd6e" TargetMode="External"/><Relationship Id="rId92" Type="http://schemas.openxmlformats.org/officeDocument/2006/relationships/hyperlink" Target="https://www.theguardian.com/business/live/2026/mar/12/stagflation-fears-escalating-iranian-war-oil-price-andrew-bailey-stability-us-jobless-claims-news-updates" TargetMode="External"/><Relationship Id="rId93" Type="http://schemas.openxmlformats.org/officeDocument/2006/relationships/hyperlink" Target="https://www.cityreviewss.com/motorists-feel-the-pinch-as-fuel-prices-soar-amid-middle-east-conflict/" TargetMode="External"/><Relationship Id="rId94" Type="http://schemas.openxmlformats.org/officeDocument/2006/relationships/hyperlink" Target="https://www.stocktargetadvisor.com/blog/oil-sinks-stocks-as-macro-outlook-dims-market-analysis-for-march-12th-2026/" TargetMode="External"/><Relationship Id="rId95" Type="http://schemas.openxmlformats.org/officeDocument/2006/relationships/hyperlink" Target="https://www.oneindia.com/india/india-is-premature-to-confirm-safe-passage-through-strait-of-hormuz-as-attacks-on-cargo-ships-kill-011-8025357.html" TargetMode="External"/><Relationship Id="rId96" Type="http://schemas.openxmlformats.org/officeDocument/2006/relationships/hyperlink" Target="https://www.independent.co.uk/news/panama-canal-panama-city-middle-east-iran-persian-gulf-b2937676.html" TargetMode="External"/><Relationship Id="rId97" Type="http://schemas.openxmlformats.org/officeDocument/2006/relationships/hyperlink" Target="https://www.ndtvprofit.com/markets/petrol-diesel-prices-today-march-13-check-rates-in-hyderabad-delhi-mumbai-chennai-ahmedabad-and-more-11208541" TargetMode="External"/><Relationship Id="rId98" Type="http://schemas.openxmlformats.org/officeDocument/2006/relationships/hyperlink" Target="https://www.aljazeera.com/news/2026/3/12/southeast-asia-shuts-offices-limits-travel-as-oil-crisis-deepens?traffic_source=rss" TargetMode="External"/><Relationship Id="rId99" Type="http://schemas.openxmlformats.org/officeDocument/2006/relationships/hyperlink" Target="https://www.rigzone.com/news/wire/brent_closes_above_100_amid_gulf_crisis-12-mar-2026-183197-article/?rss=true" TargetMode="External"/><Relationship Id="rId100" Type="http://schemas.openxmlformats.org/officeDocument/2006/relationships/hyperlink" Target="https://www.seanews.com.tr/article/aramco-fears-catastrophic-oil-fallout-from-hormuz-mmny2fv6" TargetMode="External"/><Relationship Id="rId101" Type="http://schemas.openxmlformats.org/officeDocument/2006/relationships/hyperlink" Target="https://tass.com/economy/2100551" TargetMode="External"/><Relationship Id="rId102" Type="http://schemas.openxmlformats.org/officeDocument/2006/relationships/hyperlink" Target="https://www.omanobserver.om/article/1186029/business/energy/oil-market-faces-biggest-supply-hole-in-history" TargetMode="External"/><Relationship Id="rId103" Type="http://schemas.openxmlformats.org/officeDocument/2006/relationships/hyperlink" Target="https://www.24ur.com/novice/slovenija/sproscanje-naftnih-rezerv.html" TargetMode="External"/><Relationship Id="rId104" Type="http://schemas.openxmlformats.org/officeDocument/2006/relationships/hyperlink" Target="https://www.sondakika.com/ekonomi/haber-italya-9-9-milyon-varil-petrol-piyasaya-suruyor-19652501/" TargetMode="External"/><Relationship Id="rId105" Type="http://schemas.openxmlformats.org/officeDocument/2006/relationships/hyperlink" Target="https://www.premiumtimesng.com/business/business-news/863396-countries-agree-on-historic-release-of-crude-reserves-to-lower-oil-prices.html" TargetMode="External"/><Relationship Id="rId106" Type="http://schemas.openxmlformats.org/officeDocument/2006/relationships/hyperlink" Target="https://tass.com/economy/2100705" TargetMode="External"/><Relationship Id="rId107" Type="http://schemas.openxmlformats.org/officeDocument/2006/relationships/hyperlink" Target="https://www.eurasiareview.com/13032026-the-new-oil-crisis-and-the-emerging-structural-dynamics-of-stagflation-analysis/" TargetMode="External"/><Relationship Id="rId108" Type="http://schemas.openxmlformats.org/officeDocument/2006/relationships/hyperlink" Target="https://www.perthnow.com.au/news/australia/australia-relaxes-fuel-stockpile-rules-as-energy-minister-assures-motorists-petrol-wont-run-out--c-21927850" TargetMode="External"/><Relationship Id="rId109" Type="http://schemas.openxmlformats.org/officeDocument/2006/relationships/hyperlink" Target="https://www.nbc26.com/us-news/iran-war/oil-market-sees-its-worst-disruption-ever-as-iran-war-threatens-supply" TargetMode="External"/><Relationship Id="rId110" Type="http://schemas.openxmlformats.org/officeDocument/2006/relationships/hyperlink" Target="https://asianews.network/lng-supply-crunch-worsening-for-singapore-and-asia-as-signalled-by-string-of-force-majeure-notices/" TargetMode="External"/><Relationship Id="rId111" Type="http://schemas.openxmlformats.org/officeDocument/2006/relationships/hyperlink" Target="https://www.bworldonline.com/banking-finance/2026/03/13/735991/peso-slides-as-us-data-bolster-hawkish-fed-bets/" TargetMode="External"/><Relationship Id="rId112" Type="http://schemas.openxmlformats.org/officeDocument/2006/relationships/hyperlink" Target="https://investinglive.com/commodities/australia-to-release-762-million-litres-of-fuel-after-easing-stockpile-rules-20260313/" TargetMode="External"/><Relationship Id="rId113" Type="http://schemas.openxmlformats.org/officeDocument/2006/relationships/hyperlink" Target="https://www.cnbc.com/2026/03/12/asia-pacific-markets-today-nikkei-225-hang-seng-index-kospi.html" TargetMode="External"/><Relationship Id="rId114" Type="http://schemas.openxmlformats.org/officeDocument/2006/relationships/hyperlink" Target="https://www.cbsnews.com/news/trump-oil-strategic-petroleum-reserve-iran-war/" TargetMode="External"/><Relationship Id="rId115" Type="http://schemas.openxmlformats.org/officeDocument/2006/relationships/hyperlink" Target="https://www.babypips.com/news/daily-forex-financial-market-news-recap-2026-03-12" TargetMode="External"/><Relationship Id="rId116" Type="http://schemas.openxmlformats.org/officeDocument/2006/relationships/hyperlink" Target="https://www.mitrade.com/au/insights/commodity-analysis/oil/cryptopolitan-USOIL-202603131012" TargetMode="External"/><Relationship Id="rId117" Type="http://schemas.openxmlformats.org/officeDocument/2006/relationships/hyperlink" Target="https://mediaindonesia.com/ekonomi/869931/nilai-tukar-rupiah-13-maret-2026-tertekan-di-level-rp16900-per-dolar-as" TargetMode="External"/><Relationship Id="rId118" Type="http://schemas.openxmlformats.org/officeDocument/2006/relationships/hyperlink" Target="https://www.newsghana.com.gh/oil-shock-pushes-fed-rate-cut-to-july-at-earliest-says-devere-ceo/" TargetMode="External"/><Relationship Id="rId119" Type="http://schemas.openxmlformats.org/officeDocument/2006/relationships/hyperlink" Target="https://businessday.ng/energy/article/oil-output-slides-for-seventh-month-in-a-row/" TargetMode="External"/><Relationship Id="rId120" Type="http://schemas.openxmlformats.org/officeDocument/2006/relationships/hyperlink" Target="https://investinglive.com/news/more-from-bessent-says-we-know-iran-has-not-mined-the-striat-of-hormuz-20260312/" TargetMode="External"/><Relationship Id="rId121" Type="http://schemas.openxmlformats.org/officeDocument/2006/relationships/hyperlink" Target="https://www.legit.ng/business-economy/energy/1700752-private-depots-crash-petrol-prices-rival-dangote-refinery-rate-review/" TargetMode="External"/><Relationship Id="rId122" Type="http://schemas.openxmlformats.org/officeDocument/2006/relationships/hyperlink" Target="https://www.straitstimes.com/asia/australianz/australia-to-change-fuel-quality-standards-to-boost-supply" TargetMode="External"/><Relationship Id="rId123" Type="http://schemas.openxmlformats.org/officeDocument/2006/relationships/hyperlink" Target="https://www.businesstoday.com.my/2026/03/13/dollar-holds-firm-as-iran-war-fuels-safe-haven-demand/?utm_source=rss&amp;utm_medium=rss&amp;utm_campaign=dollar-holds-firm-as-iran-war-fuels-safe-haven-demand" TargetMode="External"/><Relationship Id="rId124" Type="http://schemas.openxmlformats.org/officeDocument/2006/relationships/hyperlink" Target="https://tass.com/economy/2100643" TargetMode="External"/><Relationship Id="rId125" Type="http://schemas.openxmlformats.org/officeDocument/2006/relationships/hyperlink" Target="https://tass.com/world/2100735" TargetMode="External"/><Relationship Id="rId126" Type="http://schemas.openxmlformats.org/officeDocument/2006/relationships/hyperlink" Target="https://www.livemint.com/news/us-news/scott-bessent-says-us-navy-possibly-with-coalition-will-escort-vessels-through-strait-of-hormuz-11773342852898.html" TargetMode="External"/><Relationship Id="rId127" Type="http://schemas.openxmlformats.org/officeDocument/2006/relationships/hyperlink" Target="https://bhaskarlive.in/russia-gains-6-billion-from-iran-war-says-us-senator/" TargetMode="External"/><Relationship Id="rId128" Type="http://schemas.openxmlformats.org/officeDocument/2006/relationships/hyperlink" Target="https://www.novinite.com/view_news.php?id=237450" TargetMode="External"/><Relationship Id="rId129" Type="http://schemas.openxmlformats.org/officeDocument/2006/relationships/hyperlink" Target="https://www.novinite.com/view_news.php?id=237473" TargetMode="External"/><Relationship Id="rId130" Type="http://schemas.openxmlformats.org/officeDocument/2006/relationships/hyperlink" Target="https://hotnews.ro/sua-vrea-sa-escorteze-navele-care-traverseaza-stramtoarea-ormuz-imediat-ce-washingtonul-va-avea-control-complet-asupra-spatiului-aerian-iranian-2192876" TargetMode="External"/><Relationship Id="rId131" Type="http://schemas.openxmlformats.org/officeDocument/2006/relationships/hyperlink" Target="https://www.oilandgas360.com/oil-at-the-edge-markets-brace-for-the-largest-supply-shock-in-decades-oil-gas-360/#utm_source=rss&amp;utm_medium=rss&amp;utm_campaign=oil-at-the-edge-markets-brace-for-the-largest-supply-shock-in-decades-oil-gas-360" TargetMode="External"/><Relationship Id="rId132" Type="http://schemas.openxmlformats.org/officeDocument/2006/relationships/hyperlink" Target="https://www.freemalaysiatoday.com/category/highlight/2026/03/13/us-navy-may-lead-coalition-to-escort-ships-through-strait-of-hormuz" TargetMode="External"/><Relationship Id="rId133" Type="http://schemas.openxmlformats.org/officeDocument/2006/relationships/hyperlink" Target="https://www.zerohedge.com/markets/charts-show-middle-east-shockwave-rippling-through-energy-air-travel-and-freight-networks" TargetMode="External"/><Relationship Id="rId134" Type="http://schemas.openxmlformats.org/officeDocument/2006/relationships/hyperlink" Target="https://www.iranherald.com/news/278918391/leverage-of-blocking-strait-of-hormuz-must-continue-says-ayatollah-mojtaba-khamenei" TargetMode="External"/><Relationship Id="rId135" Type="http://schemas.openxmlformats.org/officeDocument/2006/relationships/hyperlink" Target="https://www.lemonde.fr/en/international/article/2026/03/13/iran-says-will-make-us-regret-war-we-will-not-relent-until-making-you-sorry_6751393_4.html" TargetMode="External"/><Relationship Id="rId136" Type="http://schemas.openxmlformats.org/officeDocument/2006/relationships/hyperlink" Target="https://plo.vn/bao-dong-nghiem-trong-an-ninh-tau-thuyen-o-eo-bien-hormuz-post899118.html" TargetMode="External"/><Relationship Id="rId137" Type="http://schemas.openxmlformats.org/officeDocument/2006/relationships/hyperlink" Target="https://www.cbsnews.com/video/american-petroleum-institute-ceo-strait-hormuz-nightmare-scenario-world-energy/" TargetMode="External"/><Relationship Id="rId138" Type="http://schemas.openxmlformats.org/officeDocument/2006/relationships/hyperlink" Target="https://ilmanifesto.it/nessuno-ferma-piu-il-petrolio-laie-mai-cosi-nella-storia" TargetMode="External"/><Relationship Id="rId139" Type="http://schemas.openxmlformats.org/officeDocument/2006/relationships/hyperlink" Target="https://www.cronica.com.ar/mundo/iran-amenaza-con-incendiar-el-petroleo-y-el-gas-de-medio-oriente-ante-posibles-represalias/" TargetMode="External"/><Relationship Id="rId140" Type="http://schemas.openxmlformats.org/officeDocument/2006/relationships/hyperlink" Target="https://www.npr.org/2026/03/12/g-s1-113471/strait-hormuz-mines-drones-missiles-oil-tankers" TargetMode="External"/><Relationship Id="rId141" Type="http://schemas.openxmlformats.org/officeDocument/2006/relationships/hyperlink" Target="https://econbrowser.com/archives/2026/03/some-numbers-sectreas-bessent-for-evaluating-benefit-risk-assessment" TargetMode="External"/><Relationship Id="rId142" Type="http://schemas.openxmlformats.org/officeDocument/2006/relationships/hyperlink" Target="https://www.bbc.com/news/articles/cr5l988qr47o?at_medium=RSS&amp;at_campaign=rss" TargetMode="External"/><Relationship Id="rId143" Type="http://schemas.openxmlformats.org/officeDocument/2006/relationships/hyperlink" Target="https://www.cbsnews.com/video/it-is-quite-likely-us-will-use-military-means-reopen-strait-of-hormuz-analyst-says/" TargetMode="External"/><Relationship Id="rId144" Type="http://schemas.openxmlformats.org/officeDocument/2006/relationships/hyperlink" Target="https://www.aljazeera.com/video/newsfeed/2026/3/11/massive-fires-on-two-oil-tankers-after-attack-in-iraqi-waters?traffic_source=rss" TargetMode="External"/><Relationship Id="rId145" Type="http://schemas.openxmlformats.org/officeDocument/2006/relationships/hyperlink" Target="https://www.independent.com/2026/03/11/santa-barbara-gas-prices-soar-as-iran-conflict-impacts-global-supply/" TargetMode="External"/><Relationship Id="rId146" Type="http://schemas.openxmlformats.org/officeDocument/2006/relationships/hyperlink" Target="https://www.myjoyonline.com/oil-hits-100-a-barrel-despite-deal-to-release-record-amount-of-reserves/" TargetMode="External"/><Relationship Id="rId147" Type="http://schemas.openxmlformats.org/officeDocument/2006/relationships/hyperlink" Target="https://www.devdiscourse.com/article/politics/3836407-conflict-escalates-irans-new-leader-takes-center-stage" TargetMode="External"/><Relationship Id="rId148" Type="http://schemas.openxmlformats.org/officeDocument/2006/relationships/hyperlink" Target="https://thanhnien.vn/khi-ha-tang-nhien-lieu-tro-thanh-muc-tieu-tan-cong-185260312230947919.htm" TargetMode="External"/><Relationship Id="rId149" Type="http://schemas.openxmlformats.org/officeDocument/2006/relationships/hyperlink" Target="https://www.urdupoint.com/en/middle-east/bahrain-intercepts-destroys-114-missiles-19-2153320.html" TargetMode="External"/><Relationship Id="rId150" Type="http://schemas.openxmlformats.org/officeDocument/2006/relationships/hyperlink" Target="https://www.viva.co.id/berita/dunia/1885844-mojtaba-khamenei-tegaskan-penutupan-selat-hormuz-akan-terus-dilakukan" TargetMode="External"/><Relationship Id="rId151" Type="http://schemas.openxmlformats.org/officeDocument/2006/relationships/hyperlink" Target="https://www.freemalaysiatoday.com/category/world/2026/03/13/latest-on-the-middle-east-war" TargetMode="External"/><Relationship Id="rId152" Type="http://schemas.openxmlformats.org/officeDocument/2006/relationships/hyperlink" Target="https://www.freemalaysiatoday.com/category/business/2026/03/13/totalenergies-shuts-15-of-oil-and-gas-production" TargetMode="External"/><Relationship Id="rId153" Type="http://schemas.openxmlformats.org/officeDocument/2006/relationships/hyperlink" Target="https://www.freemalaysiatoday.com/category/business/2026/03/13/wall-street-ends-sharply-lower-as-soaring-crude-triggers-sell%E2%80%91off" TargetMode="External"/><Relationship Id="rId154" Type="http://schemas.openxmlformats.org/officeDocument/2006/relationships/hyperlink" Target="https://www.cbsnews.com/video/iran-attacks-at-least-3-ships-strait-hormuz-reports-show/" TargetMode="External"/><Relationship Id="rId155" Type="http://schemas.openxmlformats.org/officeDocument/2006/relationships/hyperlink" Target="https://www.jpost.com/middle-east/iran-news/article-889841" TargetMode="External"/><Relationship Id="rId156" Type="http://schemas.openxmlformats.org/officeDocument/2006/relationships/hyperlink" Target="https://www.irishnews.com/news/world/iran-targets-ships-dubai-airport-and-oil-facilities-as-economic-concerns-mount-H3N3FVPFNFNMNHTPPPCHKKXH3Y/" TargetMode="External"/><Relationship Id="rId157" Type="http://schemas.openxmlformats.org/officeDocument/2006/relationships/hyperlink" Target="https://aif.ru/incidents/shafaq-news-u-beregov-iraka-pod-obstrel-popali-dva-neftyanyh-tankera" TargetMode="External"/><Relationship Id="rId158" Type="http://schemas.openxmlformats.org/officeDocument/2006/relationships/hyperlink" Target="https://www.cronica.com.ar/mundo/un-avi/" TargetMode="External"/><Relationship Id="rId159" Type="http://schemas.openxmlformats.org/officeDocument/2006/relationships/hyperlink" Target="https://www.theguardian.com/us-news/2026/mar/11/us-oil-iran-israel-war" TargetMode="External"/><Relationship Id="rId160" Type="http://schemas.openxmlformats.org/officeDocument/2006/relationships/hyperlink" Target="https://www.breitbart.com/middle-east/2026/03/12/dramatic-explosions-as-iran-attacks-oil-tankers-in-persian-gulf/" TargetMode="External"/><Relationship Id="rId161" Type="http://schemas.openxmlformats.org/officeDocument/2006/relationships/hyperlink" Target="https://www.bostonglobe.com/2026/03/11/world/countries-scramble-shore-up-global-oil-supplies-ships-are-attacked/" TargetMode="External"/><Relationship Id="rId162" Type="http://schemas.openxmlformats.org/officeDocument/2006/relationships/hyperlink" Target="https://www.breakingnews.ie/world/irans-leader-vows-to-keep-up-attacks-in-first-statement-since-being-appointed-1874431.html" TargetMode="External"/><Relationship Id="rId163" Type="http://schemas.openxmlformats.org/officeDocument/2006/relationships/hyperlink" Target="http://www.kakiforex.com/2026/03/oil-nears-100-wall-street-falls.html" TargetMode="External"/><Relationship Id="rId164" Type="http://schemas.openxmlformats.org/officeDocument/2006/relationships/hyperlink" Target="http://www.kakiforex.com/2026/03/geopolitical-crisis-intensifies-iran.html" TargetMode="External"/><Relationship Id="rId165" Type="http://schemas.openxmlformats.org/officeDocument/2006/relationships/hyperlink" Target="https://internewscast.com/news/us-military-refueling-plane-crashes-in-iraq-investigations-underway/" TargetMode="External"/><Relationship Id="rId166" Type="http://schemas.openxmlformats.org/officeDocument/2006/relationships/hyperlink" Target="https://internewscast.com/news/asia/asian-markets-update-nikkei-225-kospi-hang-seng-and-csi300-performance-insights/" TargetMode="External"/><Relationship Id="rId167" Type="http://schemas.openxmlformats.org/officeDocument/2006/relationships/hyperlink" Target="https://www.fool.com/investing/2026/03/12/whats-going-on-with-gas-prices-and-what-will-be/" TargetMode="External"/><Relationship Id="rId168" Type="http://schemas.openxmlformats.org/officeDocument/2006/relationships/hyperlink" Target="https://www.espacefmguinee.info/etats-unis-prets-a-abroger-les-sanctions-contre-le-petrole-venezuelien/" TargetMode="External"/><Relationship Id="rId169" Type="http://schemas.openxmlformats.org/officeDocument/2006/relationships/hyperlink" Target="https://sofrep.com/news/evening-brief-iran-squeezes-world-oil-supply-as-violence-hits-two-u-s-targets/" TargetMode="External"/><Relationship Id="rId170" Type="http://schemas.openxmlformats.org/officeDocument/2006/relationships/hyperlink" Target="https://www.channelnewsasia.com/asia/middle-east-war-india-cooking-gas-crunch-eateries-energy-crunch-5989111" TargetMode="External"/><Relationship Id="rId171" Type="http://schemas.openxmlformats.org/officeDocument/2006/relationships/hyperlink" Target="https://www.freemalaysiatoday.com/category/business/2026/03/13/dollar-flirts-with-new-2026-highs-as-oil-price-jump-hurts-euro" TargetMode="External"/><Relationship Id="rId172" Type="http://schemas.openxmlformats.org/officeDocument/2006/relationships/hyperlink" Target="https://www.freemalaysiatoday.com/category/highlight/2026/03/13/western-powers-clash-with-russia-china-over-irans-nuclear-programme" TargetMode="External"/><Relationship Id="rId173" Type="http://schemas.openxmlformats.org/officeDocument/2006/relationships/hyperlink" Target="https://www.lemonde.fr/en/economy/article/2026/03/13/middle-east-wars-bring-risks-and-windfalls-for-totalenergies_6751394_19.html" TargetMode="External"/><Relationship Id="rId174" Type="http://schemas.openxmlformats.org/officeDocument/2006/relationships/hyperlink" Target="https://bitcoinethereumnews.com/finance/irans-mojtaba-khamenei-says-strait-of-hormuz-must-remain-closed-as-tool-to-pressure-enemy/?utm_source=rss&amp;utm_medium=rss&amp;utm_campaign=irans-mojtaba-khamenei-says-strait-of-hormuz-must-remain-closed-as-tool-to-pressure-enemy" TargetMode="External"/><Relationship Id="rId175" Type="http://schemas.openxmlformats.org/officeDocument/2006/relationships/hyperlink" Target="https://politicalwire.com/2026/03/12/officials-underestimated-wars-impact-on-strait-of-hormuz/" TargetMode="External"/><Relationship Id="rId176" Type="http://schemas.openxmlformats.org/officeDocument/2006/relationships/hyperlink" Target="https://expresso.pt/economia/2026-03-12-como-um-estreito-deixou-o-mundo-num-aperto-f0f4fbe5" TargetMode="External"/><Relationship Id="rId177" Type="http://schemas.openxmlformats.org/officeDocument/2006/relationships/hyperlink" Target="https://www.riotimesonline.com/usa-canada-intelligence-brief-for-thursday-march-12-2026/" TargetMode="External"/><Relationship Id="rId178" Type="http://schemas.openxmlformats.org/officeDocument/2006/relationships/hyperlink" Target="https://qazinform.com/news/oil-tops-100-despite-record-global-reserve-release-421e8a" TargetMode="External"/><Relationship Id="rId179" Type="http://schemas.openxmlformats.org/officeDocument/2006/relationships/hyperlink" Target="https://www.zerohedge.com/political/trump-set-suspend-jones-act-help-tame-oil-prices" TargetMode="External"/><Relationship Id="rId180" Type="http://schemas.openxmlformats.org/officeDocument/2006/relationships/hyperlink" Target="https://www.tradingnews.com/news/natural-gas-futures-at-3b-usd-while-europe-burns" TargetMode="External"/><Relationship Id="rId181" Type="http://schemas.openxmlformats.org/officeDocument/2006/relationships/hyperlink" Target="https://cleantechnica.com/2026/03/12/with-oil-on-the-rocks-electric-trucks-save-even-more-bucks/" TargetMode="External"/><Relationship Id="rId182" Type="http://schemas.openxmlformats.org/officeDocument/2006/relationships/hyperlink" Target="https://globalnews.ca/news/11728181/carbon-tax-price-oilsands-timbit-climate/" TargetMode="External"/><Relationship Id="rId183" Type="http://schemas.openxmlformats.org/officeDocument/2006/relationships/hyperlink" Target="http://thearabweekly.com/historic-oil-reserve-release-only-band-aid-gaping-supply-shock" TargetMode="External"/><Relationship Id="rId184" Type="http://schemas.openxmlformats.org/officeDocument/2006/relationships/hyperlink" Target="https://azertag.az/en/xeber/middle_east_tensions_threaten_biggest_oil_supply_disruption_in_history_iea_says-4074455" TargetMode="External"/><Relationship Id="rId185" Type="http://schemas.openxmlformats.org/officeDocument/2006/relationships/hyperlink" Target="https://www.businesstoday.com.my/2026/03/12/european-countries-plan-to-release-emergency-oil-stock-amid-supply-crunch/?utm_source=rss&amp;utm_medium=rss&amp;utm_campaign=european-countries-plan-to-release-emergency-oil-stock-amid-supply-crunch" TargetMode="External"/><Relationship Id="rId186" Type="http://schemas.openxmlformats.org/officeDocument/2006/relationships/hyperlink" Target="https://dailynigerian.com/middle-east-war-has-caused-largest-oil-supply-disruption-in-history-says-iea/" TargetMode="External"/><Relationship Id="rId187" Type="http://schemas.openxmlformats.org/officeDocument/2006/relationships/hyperlink" Target="https://energynow.com/2026/03/crude-oil-futures-separate-from-reality-as-asia-physical-market-buckles-russell/" TargetMode="External"/><Relationship Id="rId188" Type="http://schemas.openxmlformats.org/officeDocument/2006/relationships/hyperlink" Target="https://energynow.com/2026/03/world-faces-largest-ever-oil-supply-disruption-on-middle-east-war-iea-says/" TargetMode="External"/><Relationship Id="rId189" Type="http://schemas.openxmlformats.org/officeDocument/2006/relationships/hyperlink" Target="https://americanfaith.com/trump-orders-release-of-172-million-oil-barrels/" TargetMode="External"/><Relationship Id="rId190" Type="http://schemas.openxmlformats.org/officeDocument/2006/relationships/hyperlink" Target="https://gcaptain.com/iea-warns-hormuz-crisis-triggering-largest-oil-supply-disruption-in-history/" TargetMode="External"/><Relationship Id="rId191" Type="http://schemas.openxmlformats.org/officeDocument/2006/relationships/hyperlink" Target="https://www.trend.az/business/energy/4164066.html" TargetMode="External"/><Relationship Id="rId192" Type="http://schemas.openxmlformats.org/officeDocument/2006/relationships/hyperlink" Target="https://www.newarab.com/news/iea-says-oil-shock-largest-supply-disruption-history" TargetMode="External"/><Relationship Id="rId193" Type="http://schemas.openxmlformats.org/officeDocument/2006/relationships/hyperlink" Target="https://oilprice.com/Latest-Energy-News/World-News/TotalEnergies-Freezes-Fuel-Prices-in-France-Amid-Exceptional-Volatility.html" TargetMode="External"/><Relationship Id="rId194" Type="http://schemas.openxmlformats.org/officeDocument/2006/relationships/hyperlink" Target="https://oilprice.com/Latest-Energy-News/World-News/Fujairah-Oil-Terminals-Resume-Operations-After-Drone-Attack.html" TargetMode="External"/><Relationship Id="rId195" Type="http://schemas.openxmlformats.org/officeDocument/2006/relationships/hyperlink" Target="https://www.prnewswire.com/news-releases/consumer-watchdog-5-ways-to-lower-california-gasoline-prices-which-are-2-more-than-us-prices-in-bay-area-302712776.html" TargetMode="External"/><Relationship Id="rId196" Type="http://schemas.openxmlformats.org/officeDocument/2006/relationships/hyperlink" Target="https://insiderpaper.com/totalenergies-says-shuts-15-of-gas-and-oil-production/" TargetMode="External"/><Relationship Id="rId197" Type="http://schemas.openxmlformats.org/officeDocument/2006/relationships/hyperlink" Target="https://www.benzinga.com/markets/commodities/26/03/51224530/war-iran-oil-prices-diesel-gasoline-crack-spread-what-it-means-for-refining-stocks-earnings" TargetMode="External"/><Relationship Id="rId198" Type="http://schemas.openxmlformats.org/officeDocument/2006/relationships/hyperlink" Target="https://www.wdef.com/infrastructure-that-supplies-the-world-with-oil-and-gas-is-at-risk/" TargetMode="External"/><Relationship Id="rId199" Type="http://schemas.openxmlformats.org/officeDocument/2006/relationships/hyperlink" Target="https://cargoinsights.co/india-activates-emergency-measures-as-hormuz-closure-enters-day-13/" TargetMode="External"/><Relationship Id="rId200" Type="http://schemas.openxmlformats.org/officeDocument/2006/relationships/hyperlink" Target="https://www.abc.net.au/news/2026-03-13/australia-has-never-been-more-vulnerable-to-an-energy-crisis/106448236" TargetMode="External"/><Relationship Id="rId201" Type="http://schemas.openxmlformats.org/officeDocument/2006/relationships/hyperlink" Target="https://jornaleconomico.sapo.pt/noticias/irao-brent-fecha-acima-dos-100-dolares-pela-primeira-vez-desde-2022/" TargetMode="External"/><Relationship Id="rId202" Type="http://schemas.openxmlformats.org/officeDocument/2006/relationships/hyperlink" Target="https://jornaleconomico.sapo.pt/noticias/totalenergies-suspende-cerca-de-15-da-producao-de-petroleo-e-gas/" TargetMode="External"/><Relationship Id="rId203" Type="http://schemas.openxmlformats.org/officeDocument/2006/relationships/hyperlink" Target="https://www.lada.kz/world-news/150452-iran-preduprezhdaet-neft-mozhet-podorozhat-do-200-za-barrel.html" TargetMode="External"/><Relationship Id="rId204" Type="http://schemas.openxmlformats.org/officeDocument/2006/relationships/hyperlink" Target="https://www.fool.com/investing/2026/03/12/stock-market-critical-cpi-data-what-happens-next/" TargetMode="External"/><Relationship Id="rId205" Type="http://schemas.openxmlformats.org/officeDocument/2006/relationships/hyperlink" Target="https://coingape.com/trump-calls-for-emergency-fed-rate-cut-before-next-weeks-fomc-meeting/" TargetMode="External"/><Relationship Id="rId206" Type="http://schemas.openxmlformats.org/officeDocument/2006/relationships/hyperlink" Target="https://investinglive.com/news/investinglive-americas-market-news-wrap-risk-rout-intensifies-with-oil-near-100-20260312/" TargetMode="External"/><Relationship Id="rId207" Type="http://schemas.openxmlformats.org/officeDocument/2006/relationships/hyperlink" Target="https://www.zawya.com/en/capital-markets/equities/wall-street-futures-drop-as-middle-east-tensions-lift-oil-prices-above-100-ee5g85g7" TargetMode="External"/><Relationship Id="rId208" Type="http://schemas.openxmlformats.org/officeDocument/2006/relationships/hyperlink" Target="https://nationaltoday.com/us/ny/new-york/news/2026/03/12/markets-abandon-hopes-for-fed-rate-cuts-amid-inflation-fears/" TargetMode="External"/><Relationship Id="rId209" Type="http://schemas.openxmlformats.org/officeDocument/2006/relationships/hyperlink" Target="https://www.investing.com/news/economy-news/trump-demands-fed-cut-rates-his-iran-war-has-investors-betting-otherwise-4558599" TargetMode="External"/><Relationship Id="rId210" Type="http://schemas.openxmlformats.org/officeDocument/2006/relationships/hyperlink" Target="https://www.visiontimes.com/2026/03/12/blackrock-ceo-us-economy-will-weather-iran-conflict-energy-spike.html" TargetMode="External"/><Relationship Id="rId211" Type="http://schemas.openxmlformats.org/officeDocument/2006/relationships/hyperlink" Target="https://www.fxstreet.com/news/forex-today-us-dollar-index-surges-toward-100-as-iran-tensions-escalate-202603121840" TargetMode="External"/><Relationship Id="rId212" Type="http://schemas.openxmlformats.org/officeDocument/2006/relationships/hyperlink" Target="https://gvwire.com/2026/03/12/oil-prices-surge-as-iran-escalates-tanker-attacks-shares-fall/" TargetMode="External"/><Relationship Id="rId213" Type="http://schemas.openxmlformats.org/officeDocument/2006/relationships/hyperlink" Target="https://www.marketpulse.com/markets/usd-extends-lead-as-cuts-price-out-usdjpy-outlook/" TargetMode="External"/><Relationship Id="rId214" Type="http://schemas.openxmlformats.org/officeDocument/2006/relationships/hyperlink" Target="https://www.adomonline.com/global-economic-growth-remains-steady-if-oil-price-shock-is-not-prolonged-fitch-ratings/" TargetMode="External"/><Relationship Id="rId215" Type="http://schemas.openxmlformats.org/officeDocument/2006/relationships/hyperlink" Target="https://jurnalul.ro/stiri/externe/pret-petrol-200-dolari-iran-hormuz-razboi-irgc-2026-1026760.html" TargetMode="External"/><Relationship Id="rId216" Type="http://schemas.openxmlformats.org/officeDocument/2006/relationships/hyperlink" Target="https://fortune.com/2026/03/12/recession-stagflation-oil-iran-trump-deutsche-oxford-economics/" TargetMode="External"/><Relationship Id="rId217" Type="http://schemas.openxmlformats.org/officeDocument/2006/relationships/hyperlink" Target="https://www.csmonitor.com/World/2026/0312/globalization-trump-iran-war-oil?icid=rss" TargetMode="External"/><Relationship Id="rId218" Type="http://schemas.openxmlformats.org/officeDocument/2006/relationships/hyperlink" Target="https://www.deccanchronicle.com/business/hike-in-oil-prices-to-increase-global-inflation-pull-down-global-output-imf-1943365" TargetMode="External"/><Relationship Id="rId219" Type="http://schemas.openxmlformats.org/officeDocument/2006/relationships/hyperlink" Target="https://futurism.com/science-energy/iran-destroy-global-economy" TargetMode="External"/><Relationship Id="rId220" Type="http://schemas.openxmlformats.org/officeDocument/2006/relationships/hyperlink" Target="https://www.themorning.lk/articles/sNacTJ3cdCfLfxcWHnj9" TargetMode="External"/><Relationship Id="rId221" Type="http://schemas.openxmlformats.org/officeDocument/2006/relationships/hyperlink" Target="https://jasonpowers.substack.com/p/hormuzia-lng-tankers-trapped-like" TargetMode="External"/><Relationship Id="rId222" Type="http://schemas.openxmlformats.org/officeDocument/2006/relationships/hyperlink" Target="http://blog.riskmanagers.us/actuarial-warfare-how-seven-insurance-letters-closed-the-worlds-most-critical-chokepoint-and-why-markets-are-mispricing-duration-by-300/" TargetMode="External"/><Relationship Id="rId223" Type="http://schemas.openxmlformats.org/officeDocument/2006/relationships/hyperlink" Target="https://www.businesstoday.in/latest/economy/story/india-in-discussions-with-iran-for-safe-passage-of-20-oil-tankers-through-hormuz-report-520375-2026-03-12?utm_source=rssfeed" TargetMode="External"/><Relationship Id="rId224" Type="http://schemas.openxmlformats.org/officeDocument/2006/relationships/hyperlink" Target="https://www.thehindubusinessline.com/news/shipping-lines-impose-emergency-fuel-surcharge-as-bunker-fuel-prices-surge/article70735311.ece" TargetMode="External"/><Relationship Id="rId225" Type="http://schemas.openxmlformats.org/officeDocument/2006/relationships/hyperlink" Target="https://www.thehindubusinessline.com/news/foreign-flagged-tanker-delivers-crude-oil-to-mumbai-via-strait-of-hormuz/article70736365.ece" TargetMode="External"/><Relationship Id="rId226" Type="http://schemas.openxmlformats.org/officeDocument/2006/relationships/hyperlink" Target="https://www.19fortyfive.com/2026/03/iran-might-have-6000-mines-at-the-ready-to-close-the-strait-of-hormuz/" TargetMode="External"/><Relationship Id="rId227" Type="http://schemas.openxmlformats.org/officeDocument/2006/relationships/hyperlink" Target="https://www.middleeasteye.net/news/oil-tanker-armada-moves-red-sea-strait-hormuz-closure" TargetMode="External"/><Relationship Id="rId228" Type="http://schemas.openxmlformats.org/officeDocument/2006/relationships/hyperlink" Target="https://www.stl.news/iran-strengthens-control-over-strait-of-hormuz-aiming-at-gulf-energy-installations-and-vessels-as-tensions-rise/" TargetMode="External"/><Relationship Id="rId229" Type="http://schemas.openxmlformats.org/officeDocument/2006/relationships/hyperlink" Target="https://keyt.com/news/money-and-business/cnn-business-consumer/2026/03/12/stocks-fall-as-irans-new-supreme-leader-vows-to-keep-strait-of-hormuz-closed/" TargetMode="External"/><Relationship Id="rId230" Type="http://schemas.openxmlformats.org/officeDocument/2006/relationships/hyperlink" Target="https://telanganatoday.com/iran-allows-india-flagged-tankers-to-pass-through-strait-of-hormuz-after-jaishankar-talks" TargetMode="External"/><Relationship Id="rId231" Type="http://schemas.openxmlformats.org/officeDocument/2006/relationships/hyperlink" Target="https://gcaptain.com/irans-supreme-leader-in-first-remarks-vows-to-avenge-martyrs-keep-strait-closed/" TargetMode="External"/><Relationship Id="rId232" Type="http://schemas.openxmlformats.org/officeDocument/2006/relationships/hyperlink" Target="https://www.business-standard.com/world-news/us-hormuz-tanker-escorts-april-trump-downplays-oil-spike-126031201314_1.html" TargetMode="External"/><Relationship Id="rId233" Type="http://schemas.openxmlformats.org/officeDocument/2006/relationships/hyperlink" Target="https://www.business-standard.com/world-news/oil-unlikely-to-hit-usd-200-barrel-despite-war-shock-us-energy-chief-126031201325_1.html" TargetMode="External"/><Relationship Id="rId234" Type="http://schemas.openxmlformats.org/officeDocument/2006/relationships/hyperlink" Target="https://www.business-standard.com/world-news/us-gains-from-high-oil-prices-but-iran-nuclear-threat-top-priority-trump-126031201398_1.html" TargetMode="External"/><Relationship Id="rId235" Type="http://schemas.openxmlformats.org/officeDocument/2006/relationships/hyperlink" Target="https://www.5septiembre.cu/iraq-suspende-operaciones-petroleras-en-sus-puertos-tras-ataque/" TargetMode="External"/><Relationship Id="rId236" Type="http://schemas.openxmlformats.org/officeDocument/2006/relationships/hyperlink" Target="https://elcomercio.pe/economia/mercados/el-petroleo-vuelve-a-superar-momentaneamente-los-100-dolares-por-la-guerra-en-medio-oriente-l-ultimas-noticia/" TargetMode="External"/><Relationship Id="rId237" Type="http://schemas.openxmlformats.org/officeDocument/2006/relationships/hyperlink" Target="https://www.indianewsnetwork.com/en/india-lpg-shortage-iran-war-disrupts-cooking-gas-supplies-20260313" TargetMode="External"/><Relationship Id="rId238" Type="http://schemas.openxmlformats.org/officeDocument/2006/relationships/hyperlink" Target="https://china.timesofnews.com/breaking-news/how-the-iran-war-is-disrupting-the-strait-of-hormuz" TargetMode="External"/><Relationship Id="rId239" Type="http://schemas.openxmlformats.org/officeDocument/2006/relationships/hyperlink" Target="https://www.oneindia.com/india/lpg-crunch-govt-clears-biomass-coal-and-kerosene-use-to-reduce-lpg-demand-pressure-8025105.html" TargetMode="External"/><Relationship Id="rId240" Type="http://schemas.openxmlformats.org/officeDocument/2006/relationships/hyperlink" Target="http://malaysiansmustknowthetruth.blogspot.com/2026/03/new-iranian-supreme-leader-calls-for.html" TargetMode="External"/><Relationship Id="rId241" Type="http://schemas.openxmlformats.org/officeDocument/2006/relationships/hyperlink" Target="https://www.indiatvnews.com/news/india/a-dare-in-the-dark-how-india-bound-shenlong-oil-tanker-escaped-strait-of-hormuz-amid-iran-war-2026-03-12-1033575" TargetMode="External"/><Relationship Id="rId242" Type="http://schemas.openxmlformats.org/officeDocument/2006/relationships/hyperlink" Target="https://www.thehindu.com/news/national/west-asia-conflict-saudi-oil-tanker-reaches-mumbai-after-crossing-strait-of-hormuz/article70736178.ece" TargetMode="External"/><Relationship Id="rId243" Type="http://schemas.openxmlformats.org/officeDocument/2006/relationships/hyperlink" Target="https://www.fxstreet.com/news/wti-conflict-driven-supply-risks-sustain-price-strength-dbs-202603121403" TargetMode="External"/><Relationship Id="rId244" Type="http://schemas.openxmlformats.org/officeDocument/2006/relationships/hyperlink" Target="https://www.indiatoday.in/india/story/pm-modi-speaks-iran-president-indians-middle-east-war-energy-transit-hormuz-strikes-2881183-2026-03-12?utm_source=rss" TargetMode="External"/><Relationship Id="rId245" Type="http://schemas.openxmlformats.org/officeDocument/2006/relationships/hyperlink" Target="https://timeskuwait.com/khameneis-first-address-signals-escalation-as-gulf-conflict-widens/" TargetMode="External"/><Relationship Id="rId246" Type="http://schemas.openxmlformats.org/officeDocument/2006/relationships/hyperlink" Target="https://foxrgv.tv/global-energy-crisis-deepens-as-iran-attacks-oil-assets/" TargetMode="External"/><Relationship Id="rId247" Type="http://schemas.openxmlformats.org/officeDocument/2006/relationships/hyperlink" Target="https://scroll.in/latest/1091335/rush-hour-global-oil-supply-disruption-now-largest-ever-two-kukis-found-dead-in-manipur-and-more?utm_source=rss&amp;utm_medium=public" TargetMode="External"/><Relationship Id="rId248" Type="http://schemas.openxmlformats.org/officeDocument/2006/relationships/hyperlink" Target="https://www.lemonde.fr/videos/video/2026/03/12/deux-petroliers-attaques-au-large-de-l-irak_6670737_1669088.html" TargetMode="External"/><Relationship Id="rId249" Type="http://schemas.openxmlformats.org/officeDocument/2006/relationships/hyperlink" Target="https://www.liberoquotidiano.it/video/tv-news/46776284/-colpite-navi-posamine-iraniane-a-hormuz-ma-sale-prezzo-del-greggio/" TargetMode="External"/><Relationship Id="rId250" Type="http://schemas.openxmlformats.org/officeDocument/2006/relationships/hyperlink" Target="https://www.siasat.com/irans-new-supreme-leader-warns-of-continued-strikes-on-us-bases-3433974/" TargetMode="External"/><Relationship Id="rId251" Type="http://schemas.openxmlformats.org/officeDocument/2006/relationships/hyperlink" Target="https://unn.ua/news/nafta-navriad-chy-dosiahne-tsiny-u-dollar200-ministr-enerhetyky-ssha" TargetMode="External"/><Relationship Id="rId252" Type="http://schemas.openxmlformats.org/officeDocument/2006/relationships/hyperlink" Target="https://www.unian.ua/economics/energetics/viyna-v-irani-naftoviy-rinok-zishtovhnuvsya-z-naybilshoyu-krizoyu-v-istoriji-13313058.html" TargetMode="External"/><Relationship Id="rId253" Type="http://schemas.openxmlformats.org/officeDocument/2006/relationships/hyperlink" Target="https://www.thenationalherald.com/irans-supreme-leader-says-closure-of-strait-of-hormuz-should-be-used-as-leverage/" TargetMode="External"/><Relationship Id="rId254" Type="http://schemas.openxmlformats.org/officeDocument/2006/relationships/hyperlink" Target="https://telanganatoday.com/irans-mojtaba-khamenei-threatens-to-expand-war-keep-pressure-via-strait-of-hormuz" TargetMode="External"/><Relationship Id="rId255" Type="http://schemas.openxmlformats.org/officeDocument/2006/relationships/hyperlink" Target="https://www.business-standard.com/opinion/columns/all-bets-are-off-on-iran-war-as-the-old-normal-looks-unlikely-to-return-126031201396_1.html" TargetMode="External"/><Relationship Id="rId256" Type="http://schemas.openxmlformats.org/officeDocument/2006/relationships/hyperlink" Target="https://www.business-standard.com/markets/news/oil-jumps-9-pc-as-iran-strait-of-hormuz-remain-closed-126031201310_1.html" TargetMode="External"/><Relationship Id="rId257" Type="http://schemas.openxmlformats.org/officeDocument/2006/relationships/hyperlink" Target="https://lequotidien.lu/a-la-une/le-nouveau-guide-de-liran-appelle-a-maintenir-ferme-le-detroit-dormuz/" TargetMode="External"/><Relationship Id="rId258" Type="http://schemas.openxmlformats.org/officeDocument/2006/relationships/hyperlink" Target="https://www.ndtvprofit.com/india/caught-on-camera-iran-hits-us-owned-oil-tanker-off-iraq-indian-crew-member-killed-11207007" TargetMode="External"/><Relationship Id="rId259" Type="http://schemas.openxmlformats.org/officeDocument/2006/relationships/hyperlink" Target="https://cyprus-mail.com/2026/03/12/irans-supreme-leader-vows-to-avenge-martyrs-keep-strait-closed-in-first-remarks" TargetMode="External"/><Relationship Id="rId260" Type="http://schemas.openxmlformats.org/officeDocument/2006/relationships/hyperlink" Target="https://www.thesun.co.uk/news/38493030/brit-sas-base-attacked-iranian-drone-swarm-us-personnel-hurt-uk-generals-confirm-putin-helping-tehran/" TargetMode="External"/><Relationship Id="rId261" Type="http://schemas.openxmlformats.org/officeDocument/2006/relationships/hyperlink" Target="https://www.thesun.co.uk/news/38493269/iran-ayatollah-coma-statement-succession/" TargetMode="External"/><Relationship Id="rId262" Type="http://schemas.openxmlformats.org/officeDocument/2006/relationships/hyperlink" Target="https://www.politico.com/news/2026/03/12/iran-war-oil-market-disruption-00824791" TargetMode="External"/><Relationship Id="rId263" Type="http://schemas.openxmlformats.org/officeDocument/2006/relationships/hyperlink" Target="https://www.eclaireur.eu/p/the-second-twelve-day-war" TargetMode="External"/><Relationship Id="rId264" Type="http://schemas.openxmlformats.org/officeDocument/2006/relationships/hyperlink" Target="https://www.rionegro.com.ar/mundo/el-punto-que-nadie-bombardeo-en-iran-por-que-israel-y-estados-unidos-no-atacan-la-isla-de-jark-4499325/" TargetMode="External"/><Relationship Id="rId265" Type="http://schemas.openxmlformats.org/officeDocument/2006/relationships/hyperlink" Target="https://www.batimes.com.ar/news/economy/middle-east-oil-shock-is-largest-supply-disruption-in-history-iea-says.phtml" TargetMode="External"/><Relationship Id="rId266" Type="http://schemas.openxmlformats.org/officeDocument/2006/relationships/hyperlink" Target="https://unn.ua/news/dokhody-rf-vid-eksportu-nafty-vpaly-do-nainyzhchoho-rivnia-z-pochatku-vtorhnennia-v-ukrainu" TargetMode="External"/><Relationship Id="rId267" Type="http://schemas.openxmlformats.org/officeDocument/2006/relationships/hyperlink" Target="https://metro.co.uk/2026/03/12/flights-get-expensive-anyway-avoid-sky-high-prices-27362373/" TargetMode="External"/><Relationship Id="rId268" Type="http://schemas.openxmlformats.org/officeDocument/2006/relationships/hyperlink" Target="https://thenewscrypto.com/oil-prices-up-chances-of-rate-cut-trimmed-crypto-market-still-flat/" TargetMode="External"/><Relationship Id="rId269" Type="http://schemas.openxmlformats.org/officeDocument/2006/relationships/hyperlink" Target="https://elcomercio.pe/economia/mercados/la-aie-espera-un-bajon-de-la-oferta-de-petroleo-de-8-millones-de-barriles-al-dia-en-marzo-l-ultimas-noticia/" TargetMode="External"/><Relationship Id="rId270" Type="http://schemas.openxmlformats.org/officeDocument/2006/relationships/hyperlink" Target="https://hallmarknews.com/nigerias-oil-output-slips-to-1-31m-bpd-misses-opec-quota-as-prices-soar/" TargetMode="External"/><Relationship Id="rId271" Type="http://schemas.openxmlformats.org/officeDocument/2006/relationships/hyperlink" Target="https://www.cbtnews.com/middle-east-conflict-risks-aluminum-plastics-supply/" TargetMode="External"/><Relationship Id="rId272" Type="http://schemas.openxmlformats.org/officeDocument/2006/relationships/hyperlink" Target="https://investmacro.com/2026/03/oil-isnt-just-fuel-iran-conflict-could-disrupt-markets-for-everything-from-plastics-to-fertilizers/" TargetMode="External"/><Relationship Id="rId273" Type="http://schemas.openxmlformats.org/officeDocument/2006/relationships/hyperlink" Target="https://www.aachener-zeitung.de/wirtschaft/parlament-fuer-erleichterung-bei-co2-gutschriften-fuer-lkw/141415113.html" TargetMode="External"/><Relationship Id="rId274" Type="http://schemas.openxmlformats.org/officeDocument/2006/relationships/hyperlink" Target="https://solarquarter.com/2026/03/12/european-commission-launches-citizens-energy-package-and-clean-energy-investment-strategy-to-make-power-cheaper-and-speed-up-the-green-transition/" TargetMode="External"/><Relationship Id="rId275" Type="http://schemas.openxmlformats.org/officeDocument/2006/relationships/hyperlink" Target="https://www.devdiscourse.com/article/headlines/3835564-historic-oil-supply-disruption-amid-middle-east-conflict?amp" TargetMode="External"/><Relationship Id="rId276" Type="http://schemas.openxmlformats.org/officeDocument/2006/relationships/hyperlink" Target="https://oilprice.com/Latest-Energy-News/World-News/IEA-Warns-of-Largest-Oil-Supply-Disruption-in-History.html" TargetMode="External"/><Relationship Id="rId277" Type="http://schemas.openxmlformats.org/officeDocument/2006/relationships/hyperlink" Target="https://ceenergynews.com/oil-gas/iea-oil-market-supply-shock/" TargetMode="External"/><Relationship Id="rId278" Type="http://schemas.openxmlformats.org/officeDocument/2006/relationships/hyperlink" Target="https://www.luxtimes.lu/world/iran-conflict-slashes-global-oil-supply-by-8-million-barrels-daily/141298011.html" TargetMode="External"/><Relationship Id="rId279" Type="http://schemas.openxmlformats.org/officeDocument/2006/relationships/hyperlink" Target="https://boereport.com/2026/03/12/crude-oil-futures-separate-from-reality-as-asia-physical-market-buckles-russell/" TargetMode="External"/><Relationship Id="rId280" Type="http://schemas.openxmlformats.org/officeDocument/2006/relationships/hyperlink" Target="https://www.amsterdamnews.net/news/278917860/european-countries-to-release-oil-reserve-as-mideast-conflict-rattles-energy-markets" TargetMode="External"/><Relationship Id="rId281" Type="http://schemas.openxmlformats.org/officeDocument/2006/relationships/hyperlink" Target="https://www.europeanfinancialreview.com/countries-approve-record-release-of-emergency-oil-reserves/" TargetMode="External"/><Relationship Id="rId282" Type="http://schemas.openxmlformats.org/officeDocument/2006/relationships/hyperlink" Target="https://diariolatino.net/ee-uu-libera-172-millones-de-barriles-de-crudo-de-reservas/" TargetMode="External"/><Relationship Id="rId283" Type="http://schemas.openxmlformats.org/officeDocument/2006/relationships/hyperlink" Target="https://www.businesstoday.in/world/story/from-20-mn-barrels-a-day-to-a-trickle-iea-says-hormuz-closure-is-biggest-oil-supply-disruption-ever-520370-2026-03-12?utm_source=rssfeed" TargetMode="External"/><Relationship Id="rId284" Type="http://schemas.openxmlformats.org/officeDocument/2006/relationships/hyperlink" Target="https://www.oilandgas360.com/weekly-gas-storage-03-6/#utm_source=rss&amp;utm_medium=rss&amp;utm_campaign=weekly-gas-storage-03-6" TargetMode="External"/><Relationship Id="rId285" Type="http://schemas.openxmlformats.org/officeDocument/2006/relationships/hyperlink" Target="https://www.zerohedge.com/markets/futures-tumble-oil-jumps-above-100-iran-war-chaos" TargetMode="External"/><Relationship Id="rId286" Type="http://schemas.openxmlformats.org/officeDocument/2006/relationships/hyperlink" Target="https://www.lemonde.fr/en/international/article/2026/03/12/oil-shock-largest-supply-disruption-in-history-says-international-energy-agency_6751368_4.html" TargetMode="External"/><Relationship Id="rId287" Type="http://schemas.openxmlformats.org/officeDocument/2006/relationships/hyperlink" Target="https://www.gamereactor.fr/la-guerre-au-moyen-orient-provoque-la-plus-grande-rupture-dapprovisionnement-en-petrole-de-lhistoire-selon-laie-2062783/" TargetMode="External"/><Relationship Id="rId288" Type="http://schemas.openxmlformats.org/officeDocument/2006/relationships/hyperlink" Target="https://londonlovesbusiness.com/oil-supported-by-supply-disruptions-and-geopolitical-risk/" TargetMode="External"/><Relationship Id="rId289" Type="http://schemas.openxmlformats.org/officeDocument/2006/relationships/hyperlink" Target="https://wol.com/massive-emergency-oil-release-fails-to-stem-investor-fears-as-oil-briefly-tops-100-a-barrel/" TargetMode="External"/><Relationship Id="rId290" Type="http://schemas.openxmlformats.org/officeDocument/2006/relationships/hyperlink" Target="https://nairametrics.com/2026/03/12/brent-crude-jumps-4-8-to-96-as-iran-attacks-oil-facilities/" TargetMode="External"/><Relationship Id="rId291" Type="http://schemas.openxmlformats.org/officeDocument/2006/relationships/hyperlink" Target="https://www.eanlibya.com/%D8%A7%D9%84%D9%88%D9%83%D8%A7%D9%84%D8%A9-%D8%A7%D9%84%D8%AF%D9%88%D9%84%D9%8A%D8%A9-%D9%84%D9%84%D8%B7%D8%A7%D9%82%D8%A9-%D8%AA%D8%AD%D8%B0%D9%91%D8%B1-%D8%A7%D9%84%D8%AE%D8%B3%D8%A7/" TargetMode="External"/><Relationship Id="rId292" Type="http://schemas.openxmlformats.org/officeDocument/2006/relationships/hyperlink" Target="https://aawsat.com/%D8%A7%D9%84%D8%A7%D9%82%D8%AA%D8%B5%D8%A7%D8%AF/5250377-%D9%88%D9%83%D8%A7%D9%84%D8%A9-%D8%A7%D9%84%D8%B7%D8%A7%D9%82%D8%A9-%D8%A7%D9%84%D8%B9%D8%A7%D9%84%D9%85-%D9%8A%D9%88%D8%A7%D8%AC%D9%87-%D8%A3%D9%83%D8%A8%D8%B1-%D8%A7%D8%B6%D8%B7%D8%B1%D8%A7%D8%A8-%D9%81%D9%8A-%D8%A7%D9%84%D8%A5%D9%85%D8%AF%D8%A7%D8%AF%D8%A7%D8%AA-%D8%A8%D8%B3%D8%A8%D8%A8-%D8%AD%D8%B1%D8%A8-%D8%A7%D9%84%D8%B4%D8%B1%D9%82-%D8%A7%D9%84%D8%A3%D9%88%D8%B3%D8%B7" TargetMode="External"/><Relationship Id="rId293" Type="http://schemas.openxmlformats.org/officeDocument/2006/relationships/hyperlink" Target="https://www.tajikistannews.net/news/278917859/global-oil-market-faces-largest-supply-disruption-in-history-amid-middle-east-conflict-iea" TargetMode="External"/><Relationship Id="rId294" Type="http://schemas.openxmlformats.org/officeDocument/2006/relationships/hyperlink" Target="https://www.rappler.com/business/world-faces-largest-ever-oil-supply-disruption-due-to-middle-east-war/" TargetMode="External"/><Relationship Id="rId295" Type="http://schemas.openxmlformats.org/officeDocument/2006/relationships/hyperlink" Target="https://www.oann.com/business/us-markets-retreat-oil-prices-jump-another-5-as-iran-attacks-on-shipping-worsen-supply-concerns/" TargetMode="External"/><Relationship Id="rId296" Type="http://schemas.openxmlformats.org/officeDocument/2006/relationships/hyperlink" Target="http://www.kakiforex.com/2026/03/iran-warns-world-must-prepare-for-oil.html" TargetMode="External"/><Relationship Id="rId297" Type="http://schemas.openxmlformats.org/officeDocument/2006/relationships/hyperlink" Target="https://www.finedayradio.com/news/tv-delmarva-channel-33/middle-east-war-drives-diesel-costs-higher-threatens-economic-slowdown/" TargetMode="External"/><Relationship Id="rId298" Type="http://schemas.openxmlformats.org/officeDocument/2006/relationships/hyperlink" Target="https://www.rt.com/india/634680-first-india-bound-tanker-arrives/?utm_source=rss&amp;utm_medium=rss&amp;utm_campaign=RSS" TargetMode="External"/><Relationship Id="rId299" Type="http://schemas.openxmlformats.org/officeDocument/2006/relationships/hyperlink" Target="https://nypost.com/2026/03/12/business/dow-falls-nearly-600-points-oil-hits-100-as-irans-new-leader-to-keep-strait-of-hormuz-blocked/" TargetMode="External"/><Relationship Id="rId300" Type="http://schemas.openxmlformats.org/officeDocument/2006/relationships/hyperlink" Target="https://www.lemonde.fr/en/economy/article/2026/03/12/iea-s-release-of-400-million-barrels-is-unprecedented-but-its-effectiveness-is-debated_6751361_19.html" TargetMode="External"/><Relationship Id="rId301" Type="http://schemas.openxmlformats.org/officeDocument/2006/relationships/hyperlink" Target="https://www.tradingandinvestmentnews.co.uk/asian-forex-weakens-as-oil-rises/" TargetMode="External"/><Relationship Id="rId302" Type="http://schemas.openxmlformats.org/officeDocument/2006/relationships/hyperlink" Target="https://www.lankabusinessonline.com/2026/03/12/world-growth-to-continue-at-steady-pace-if-oil-price-shock-short-lived/" TargetMode="External"/><Relationship Id="rId303" Type="http://schemas.openxmlformats.org/officeDocument/2006/relationships/hyperlink" Target="https://londonlovesbusiness.com/us-futures-slide-amid-geopolitical-risks-oil-surge-fuels-inflation-concerns/" TargetMode="External"/><Relationship Id="rId304" Type="http://schemas.openxmlformats.org/officeDocument/2006/relationships/hyperlink" Target="https://www.fxstreet.com/news/oil-supply-shock-fears-offset-iea-release-commerzbank-202603120613" TargetMode="External"/><Relationship Id="rId305" Type="http://schemas.openxmlformats.org/officeDocument/2006/relationships/hyperlink" Target="https://www.oxfordeconomics.com/resource/impact-of-the-iran-war-on-gcc-economies/" TargetMode="External"/><Relationship Id="rId306" Type="http://schemas.openxmlformats.org/officeDocument/2006/relationships/hyperlink" Target="https://www.actionforex.com/live-comments/632923-eu-warns-100-brent-could-push-inflation-above-3-cut-growth-by-0-4/" TargetMode="External"/><Relationship Id="rId307" Type="http://schemas.openxmlformats.org/officeDocument/2006/relationships/hyperlink" Target="https://www.livemint.com/news/world/iranus-war-citi-stanchart-evacuate-dubai-offices-hsbc-shuts-qatar-branches-11773294203774.html" TargetMode="External"/><Relationship Id="rId308" Type="http://schemas.openxmlformats.org/officeDocument/2006/relationships/hyperlink" Target="https://www.livemint.com/news/world/indian-killed-in-irans-suicide-boat-attack-on-us-owned-oil-tanker-near-iraq-11773306385484.html" TargetMode="External"/><Relationship Id="rId309" Type="http://schemas.openxmlformats.org/officeDocument/2006/relationships/hyperlink" Target="https://tribune.com.pk/story/2597196/how-many-ships-have-been-attacked-in-the-gulf-since-start-of-iran-war" TargetMode="External"/><Relationship Id="rId310" Type="http://schemas.openxmlformats.org/officeDocument/2006/relationships/hyperlink" Target="https://pragativadi.com/iran-intensifies-attacks-in-strait-of-hormuz-multiple-ships-damaged-indian-vessels-transit-amid-heightened-risks/" TargetMode="External"/><Relationship Id="rId311" Type="http://schemas.openxmlformats.org/officeDocument/2006/relationships/hyperlink" Target="https://www.business-standard.com/world-news/iea-opec-global-oil-supply-how-crude-markets-are-managed-126031200544_1.html" TargetMode="External"/><Relationship Id="rId312" Type="http://schemas.openxmlformats.org/officeDocument/2006/relationships/hyperlink" Target="https://romanialibera.ro/la-zi/paradoxul-conflictului-din-orientul-mijlociu-iranul-exporta-mai-mult-petrol-decat-inainte-de-razboi/" TargetMode="External"/><Relationship Id="rId313" Type="http://schemas.openxmlformats.org/officeDocument/2006/relationships/hyperlink" Target="https://www.businesstoday.in/bt-tv/whats-hot/video/thai-cargo-ship-hit-by-projectiles-near-strait-of-hormuz-india-condemns-attack-520289-2026-03-12?utm_source=rssfeed" TargetMode="External"/><Relationship Id="rId314" Type="http://schemas.openxmlformats.org/officeDocument/2006/relationships/hyperlink" Target="https://www.businesstoday.in/bt-tv/whats-hot/video/strait-of-hormuz-turns-warzone-as-tankers-hit-and-us-warships-strike-iranian-boats-520287-2026-03-12?utm_source=rssfeed" TargetMode="External"/><Relationship Id="rId315" Type="http://schemas.openxmlformats.org/officeDocument/2006/relationships/hyperlink" Target="https://www.businesstoday.in/bt-tv/whats-hot/video/can-the-us-take-control-of-the-strait-of-hormuz-as-iran-threatens-global-oil-and-lng-supply-520247-2026-03-12?utm_source=rssfeed" TargetMode="External"/><Relationship Id="rId316" Type="http://schemas.openxmlformats.org/officeDocument/2006/relationships/hyperlink" Target="https://www.sanjuandailystar.com/post/countries-agree-to-tap-oil-reserves-as-tanker-attacks-add-to-supply-fears" TargetMode="External"/><Relationship Id="rId317" Type="http://schemas.openxmlformats.org/officeDocument/2006/relationships/hyperlink" Target="https://www.dnaindia.com/india/report-us-israel-iran-conflict-why-did-iran-open-restricted-strait-of-hormuz-for-india-bound-vessels-3203044" TargetMode="External"/><Relationship Id="rId318" Type="http://schemas.openxmlformats.org/officeDocument/2006/relationships/hyperlink" Target="https://www.omanobserver.om/article/1185988/business/energy/oman-crude-surges-to-13475-amid-global-oil-market-turmoil" TargetMode="External"/><Relationship Id="rId319" Type="http://schemas.openxmlformats.org/officeDocument/2006/relationships/hyperlink" Target="https://defensemirror.com/news/41299" TargetMode="External"/><Relationship Id="rId320" Type="http://schemas.openxmlformats.org/officeDocument/2006/relationships/hyperlink" Target="https://www.thearabianstories.com/2026/03/12/omans-crude-oil-price-surges-to-134-75-per-barrel/" TargetMode="External"/><Relationship Id="rId321" Type="http://schemas.openxmlformats.org/officeDocument/2006/relationships/hyperlink" Target="https://www.viva.co.id/bisnis/1885726-krisis-energi-global-di-depan-mata-negara-negara-asia-mulai-kencangkan-ikat-pinggang" TargetMode="External"/><Relationship Id="rId322" Type="http://schemas.openxmlformats.org/officeDocument/2006/relationships/hyperlink" Target="https://www.local10.com/news/2026/03/12/brent-crude-oil-briefly-tops-100-a-barrel-as-iran-attacks-on-shipping-worsen-supply-concerns/" TargetMode="External"/><Relationship Id="rId323" Type="http://schemas.openxmlformats.org/officeDocument/2006/relationships/hyperlink" Target="https://www.hawaiitribune-herald.com/2026/03/12/nation-world-news/countries-scramble-to-shore-up-global-oil-supplies-as-ships-are-attacked/" TargetMode="External"/><Relationship Id="rId324" Type="http://schemas.openxmlformats.org/officeDocument/2006/relationships/hyperlink" Target="https://leadership.ng/nigeria-woos-gulf-investors-amid-middle-east-oil-disruptions/" TargetMode="External"/><Relationship Id="rId325" Type="http://schemas.openxmlformats.org/officeDocument/2006/relationships/hyperlink" Target="https://londonlovesbusiness.com/two-oil-tankers-exploded-after-being-attacked-by-boats-laden-with-explosives-in-the-gulf/" TargetMode="External"/><Relationship Id="rId326" Type="http://schemas.openxmlformats.org/officeDocument/2006/relationships/hyperlink" Target="https://www.sondakika.com/dunya/haber-irak-ta-petrol-tankerine-saldiri-19649488/" TargetMode="External"/><Relationship Id="rId327" Type="http://schemas.openxmlformats.org/officeDocument/2006/relationships/hyperlink" Target="https://www.sondakika.com/guncel/haber-iran-hurmuz-bogazi-nda-abd-tankerini-vurdu-19650239/" TargetMode="External"/><Relationship Id="rId328" Type="http://schemas.openxmlformats.org/officeDocument/2006/relationships/hyperlink" Target="https://politicalwire.com/2026/03/12/escalating-hormuz-crisis-raises-specter-of-prolonged-closure/" TargetMode="External"/><Relationship Id="rId329" Type="http://schemas.openxmlformats.org/officeDocument/2006/relationships/hyperlink" Target="https://www.thearabianstories.com/2026/03/12/middle-east-war-sparks-largest-oil-supply-disruption-in-history-iea-says/" TargetMode="External"/><Relationship Id="rId330" Type="http://schemas.openxmlformats.org/officeDocument/2006/relationships/hyperlink" Target="https://www.urdupoint.com/en/middle-east/bahrain-air-defences-destroy-112-missiles-18-2152841.html" TargetMode="External"/><Relationship Id="rId331" Type="http://schemas.openxmlformats.org/officeDocument/2006/relationships/hyperlink" Target="https://www.noen.at/in-ausland/iran-attackiert-oelsektor-am-persischen-golf-514000965" TargetMode="External"/><Relationship Id="rId332" Type="http://schemas.openxmlformats.org/officeDocument/2006/relationships/hyperlink" Target="https://www.dailyrecord.co.uk/news/uk-world-news/iran-attack-strikes-area-near-36854198" TargetMode="External"/><Relationship Id="rId333" Type="http://schemas.openxmlformats.org/officeDocument/2006/relationships/hyperlink" Target="https://www.dailyrecord.co.uk/news/uk-world-news/oil-tankers-struck-iraq-coast-36854197" TargetMode="External"/><Relationship Id="rId334" Type="http://schemas.openxmlformats.org/officeDocument/2006/relationships/hyperlink" Target="https://www.viva.co.id/bisnis/1885718-iran-peringatkan-lonjakan-harga-minyak-dunia-tembus-us200-per-barel" TargetMode="External"/><Relationship Id="rId335" Type="http://schemas.openxmlformats.org/officeDocument/2006/relationships/hyperlink" Target="https://www.viva.co.id/bisnis/1885739-selat-hormuz-bergejolak-bos-pertamina-cari-sumber-impor-minyak-alternatif" TargetMode="External"/><Relationship Id="rId336" Type="http://schemas.openxmlformats.org/officeDocument/2006/relationships/hyperlink" Target="https://www.citizen.co.za/news/news-world/middle-east-war-latest-heres-what-happened-overnight-2/" TargetMode="External"/><Relationship Id="rId337" Type="http://schemas.openxmlformats.org/officeDocument/2006/relationships/hyperlink" Target="https://www.rt.com/russia/634621-russia-us-talks-iran-oil-crisis/?utm_source=rss&amp;utm_medium=rss&amp;utm_campaign=RSS" TargetMode="External"/><Relationship Id="rId338" Type="http://schemas.openxmlformats.org/officeDocument/2006/relationships/hyperlink" Target="https://e24.no/boers-og-finans/i/pBPPeW/iea-om-midtoesten-krigen-skaper-den-stoerste-forstyrrelsen-i-det-globale-oljemarkedets-historie" TargetMode="External"/><Relationship Id="rId339" Type="http://schemas.openxmlformats.org/officeDocument/2006/relationships/hyperlink" Target="https://www.khou.com/article/news/nation-world/attack-on-iran/no-end-in-sight-iran-war/507-178630b9-915b-4f69-ad38-1c71e74050c9" TargetMode="External"/><Relationship Id="rId340" Type="http://schemas.openxmlformats.org/officeDocument/2006/relationships/hyperlink" Target="https://www.mirror.co.uk/money/iran-war-triggers-significant-drop-36854766" TargetMode="External"/><Relationship Id="rId341" Type="http://schemas.openxmlformats.org/officeDocument/2006/relationships/hyperlink" Target="https://londonlovesbusiness.com/bahrain-rocked-by-explosions-after-an-iranian-attack/" TargetMode="External"/><Relationship Id="rId342" Type="http://schemas.openxmlformats.org/officeDocument/2006/relationships/hyperlink" Target="https://londonlovesbusiness.com/double-whammy-as-oil-surges-again-and-trade-tensions-escalate/" TargetMode="External"/><Relationship Id="rId343" Type="http://schemas.openxmlformats.org/officeDocument/2006/relationships/hyperlink" Target="https://londonlovesbusiness.com/trump-suggests-he-could-take-control-of-the-strait-of-hormuz/" TargetMode="External"/><Relationship Id="rId344" Type="http://schemas.openxmlformats.org/officeDocument/2006/relationships/hyperlink" Target="https://londonlovesbusiness.com/oil-hits-more-than-100-a-barrel/" TargetMode="External"/><Relationship Id="rId345" Type="http://schemas.openxmlformats.org/officeDocument/2006/relationships/hyperlink" Target="https://mediaindonesia.com/internasional/869625/serangan-drone-iran-picu-kepanikan-di-negara-tel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