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2026-03-12 16:30 UTC [QZJW]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echo_risk_single_source_tail</w:t>
      </w:r>
      <w:r/>
    </w:p>
    <w:p>
      <w:pPr>
        <w:pStyle w:val="ListBullet"/>
        <w:spacing w:line="240" w:lineRule="auto"/>
        <w:ind w:left="720"/>
      </w:pPr>
      <w:r/>
      <w:r>
        <w:t>generated_at: 2026-03-12T16:30:00Z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 (trimmed)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B-UR-001</w:t>
            </w:r>
          </w:p>
        </w:tc>
        <w:tc>
          <w:tcPr>
            <w:tcW w:type="dxa" w:w="1040"/>
          </w:tcPr>
          <w:p>
            <w:r>
              <w:t>Uranium futures biased higher on a 6h horizon as fresh policy/supportive nuclear narrative + supply-risk headlines reinforce tightening expectations.</w:t>
            </w:r>
          </w:p>
        </w:tc>
        <w:tc>
          <w:tcPr>
            <w:tcW w:type="dxa" w:w="1040"/>
          </w:tcPr>
          <w:p>
            <w:r>
              <w:t>66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B-UR-002</w:t>
            </w:r>
          </w:p>
        </w:tc>
        <w:tc>
          <w:tcPr>
            <w:tcW w:type="dxa" w:w="1040"/>
          </w:tcPr>
          <w:p>
            <w:r>
              <w:t>Uranium retains a bullish bias on a 24h horizon; conviction capped by mixed-quality/echo-risk evidence and intermittent negative geopolitical narratives causing headline whipsaws.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B-UR-003</w:t>
            </w:r>
          </w:p>
        </w:tc>
        <w:tc>
          <w:tcPr>
            <w:tcW w:type="dxa" w:w="1040"/>
          </w:tcPr>
          <w:p>
            <w:r>
              <w:t>Short-term reversal/air-pocket risk if recent bullish narrative flow stalls and the signal stream becomes dominated by single-source/low-authority items (headline-driven whipsaw).</w:t>
            </w:r>
          </w:p>
        </w:tc>
        <w:tc>
          <w:tcPr>
            <w:tcW w:type="dxa" w:w="1040"/>
          </w:tcPr>
          <w:p>
            <w:r>
              <w:t>38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"cis_uranium_20260312T163000Z_v1",</w:t>
        <w:br/>
        <w:t xml:space="preserve"> "timestamp_utc": "2026-03-12T16:30:00Z",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72,</w:t>
        <w:br/>
        <w:t xml:space="preserve"> "headline_fragility_score_0_100": 58,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"B-UR-001",</w:t>
        <w:br/>
        <w:t xml:space="preserve"> "market": "uranium",</w:t>
        <w:br/>
        <w:t xml:space="preserve"> "claim": "Uranium futures are biased higher on a 6h horizon as fresh policy/supportive nuclear narrative + supply-risk headlines reinforce tightening expectations.",</w:t>
        <w:br/>
        <w:t xml:space="preserve"> "probability_pct": 66,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"policy_nuclear",</w:t>
        <w:br/>
        <w:t xml:space="preserve"> "reactor_demand",</w:t>
        <w:br/>
        <w:t xml:space="preserve"> "geopolitical_supply_risk",</w:t>
        <w:br/>
        <w:t xml:space="preserve"> "supply_contracting"</w:t>
        <w:br/>
        <w:t xml:space="preserve"> ],</w:t>
        <w:br/>
        <w:t xml:space="preserve"> "contradicted_by": [</w:t>
        <w:br/>
        <w:t xml:space="preserve"> "B-UR-003"</w:t>
        <w:br/>
        <w:t xml:space="preserve"> ]</w:t>
        <w:br/>
        <w:t xml:space="preserve"> },</w:t>
        <w:br/>
        <w:t xml:space="preserve"> {</w:t>
        <w:br/>
        <w:t xml:space="preserve"> "belief_id": "B-UR-002",</w:t>
        <w:br/>
        <w:t xml:space="preserve"> "market": "uranium",</w:t>
        <w:br/>
        <w:t xml:space="preserve"> "claim": "Uranium futures retain a bullish bias on a 24h horizon, but conviction is capped by mixed-quality/echo-risk evidence and intermittent negative-toned geopolitical narratives that can create headline whipsaws.",</w:t>
        <w:br/>
        <w:t xml:space="preserve"> "probability_pct": 62,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"policy_nuclear",</w:t>
        <w:br/>
        <w:t xml:space="preserve"> "inventory",</w:t>
        <w:br/>
        <w:t xml:space="preserve"> "geopolitical_supply_risk"</w:t>
        <w:br/>
        <w:t xml:space="preserve"> ],</w:t>
        <w:br/>
        <w:t xml:space="preserve"> "contradicted_by": [</w:t>
        <w:br/>
        <w:t xml:space="preserve"> "B-UR-003"</w:t>
        <w:br/>
        <w:t xml:space="preserve"> ]</w:t>
        <w:br/>
        <w:t xml:space="preserve"> },</w:t>
        <w:br/>
        <w:t xml:space="preserve"> {</w:t>
        <w:br/>
        <w:t xml:space="preserve"> "belief_id": "B-UR-003",</w:t>
        <w:br/>
        <w:t xml:space="preserve"> "market": "uranium",</w:t>
        <w:br/>
        <w:t xml:space="preserve"> "claim": "Short-term reversal/air-pocket risk exists if recent bullish narrative flow stalls and the signal stream becomes dominated by single-source/low-authority items (headline-driven whipsaw).",</w:t>
        <w:br/>
        <w:t xml:space="preserve"> "probability_pct": 38,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"data_quality",</w:t>
        <w:br/>
        <w:t xml:space="preserve"> "narrative_whipsaw",</w:t>
        <w:br/>
        <w:t xml:space="preserve"> "echo_risk"</w:t>
        <w:br/>
        <w:t xml:space="preserve"> ],</w:t>
        <w:br/>
        <w:t xml:space="preserve"> "contradicted_by": [</w:t>
        <w:br/>
        <w:t xml:space="preserve"> "B-UR-001",</w:t>
        <w:br/>
        <w:t xml:space="preserve"> "B-UR-002"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72,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58,</w:t>
        <w:br/>
        <w:t xml:space="preserve"> "supporting_belief_ids": [</w:t>
        <w:br/>
        <w:t xml:space="preserve"> "B-UR-001",</w:t>
        <w:br/>
        <w:t xml:space="preserve"> "B-UR-002"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"echo_risk_single_source_tail",</w:t>
        <w:br/>
        <w:t xml:space="preserve"> "severity": "medium",</w:t>
        <w:br/>
        <w:t xml:space="preserve"> "notes": "Multiple VIP/risk items are single-source; treated as low-weight but increase fragility."</w:t>
        <w:br/>
        <w:t xml:space="preserve"> },</w:t>
        <w:br/>
        <w:t xml:space="preserve"> {</w:t>
        <w:br/>
        <w:t xml:space="preserve"> "flag": "low_authority_mix_overhang",</w:t>
        <w:br/>
        <w:t xml:space="preserve"> "severity": "medium",</w:t>
        <w:br/>
        <w:t xml:space="preserve"> "notes": "Several trend bundles report high low-authority share; conviction capped despite freshness."</w:t>
        <w:br/>
        <w:t xml:space="preserve"> },</w:t>
        <w:br/>
        <w:t xml:space="preserve"> {</w:t>
        <w:br/>
        <w:t xml:space="preserve"> "flag": "headline_whipsaw_geopolitical_supply_chain",</w:t>
        <w:br/>
        <w:t xml:space="preserve"> "severity": "medium",</w:t>
        <w:br/>
        <w:t xml:space="preserve"> "notes": "Geopolitical/supply-chain narratives can swing interpretation quickly even if long-run impact is bullish."</w:t>
        <w:br/>
        <w:t xml:space="preserve"> },</w:t>
        <w:br/>
        <w:t xml:space="preserve"> {</w:t>
        <w:br/>
        <w:t xml:space="preserve"> "flag": "data_sparsity_intraday_bucket_risk",</w:t>
        <w:br/>
        <w:t xml:space="preserve"> "severity": "low",</w:t>
        <w:br/>
        <w:t xml:space="preserve"> "notes": "Hourly timeseries shows clustered updates; sparse buckets degrade per-bucket confidence."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"watch_long_bias",</w:t>
        <w:br/>
        <w:t xml:space="preserve"> "trigger_condition": "If fresh supportive policy/supply-risk signals persist over the next 6h without a contradiction spike."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"reversal_watch",</w:t>
        <w:br/>
        <w:t xml:space="preserve"> "trigger_condition": "If a fresh (&lt;=2h) high-authority opposing signal appears and contradiction ratio rises materially versus current cycle."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"action": "volatility_watch",</w:t>
        <w:br/>
        <w:t xml:space="preserve"> "trigger_condition": "If signal flow shifts to single-source items and narrative tone flips negative across multiple domains."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"action": "stay_flat",</w:t>
        <w:br/>
        <w:t xml:space="preserve"> "trigger_condition": "If bullish directional score falls into neutral band (between -20 and +20) while fragility remains elevated."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"2026-03-11T16:30:00Z",</w:t>
        <w:br/>
        <w:t xml:space="preserve"> "bucket_end_utc": "2026-03-11T17:30:00Z",</w:t>
        <w:br/>
        <w:t xml:space="preserve"> "directional_score_signed": 30,</w:t>
        <w:br/>
        <w:t xml:space="preserve"> "bullish_pressure_score": 30,</w:t>
        <w:br/>
        <w:t xml:space="preserve"> "bearish_pressure_score": 0,</w:t>
        <w:br/>
        <w:t xml:space="preserve"> "net_sentiment_score": 30,</w:t>
        <w:br/>
        <w:t xml:space="preserve"> "velocity_score": 0,</w:t>
        <w:br/>
        <w:t xml:space="preserve"> "acceleration_score": 0,</w:t>
        <w:br/>
        <w:t xml:space="preserve"> "contradiction_ratio": 0.22,</w:t>
        <w:br/>
        <w:t xml:space="preserve"> "fresh_evidence_count": 0,</w:t>
        <w:br/>
        <w:t xml:space="preserve"> "stale_evidence_count": 0,</w:t>
        <w:br/>
        <w:t xml:space="preserve"> "conviction_score_0_100": 45,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"2026-03-11T17:30:00Z",</w:t>
        <w:br/>
        <w:t xml:space="preserve"> "bucket_end_utc": "2026-03-11T18:30:00Z",</w:t>
        <w:br/>
        <w:t xml:space="preserve"> "directional_score_signed": 31,</w:t>
        <w:br/>
        <w:t xml:space="preserve"> "bullish_pressure_score": 31,</w:t>
        <w:br/>
        <w:t xml:space="preserve"> "bearish_pressure_score": 0,</w:t>
        <w:br/>
        <w:t xml:space="preserve"> "net_sentiment_score": 31,</w:t>
        <w:br/>
        <w:t xml:space="preserve"> "velocity_score": 1,</w:t>
        <w:br/>
        <w:t xml:space="preserve"> "acceleration_score": 1,</w:t>
        <w:br/>
        <w:t xml:space="preserve"> "contradiction_ratio": 0.22,</w:t>
        <w:br/>
        <w:t xml:space="preserve"> "fresh_evidence_count": 0,</w:t>
        <w:br/>
        <w:t xml:space="preserve"> "stale_evidence_count": 0,</w:t>
        <w:br/>
        <w:t xml:space="preserve"> "conviction_score_0_100": 45,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"2026-03-11T18:30:00Z",</w:t>
        <w:br/>
        <w:t xml:space="preserve"> "bucket_end_utc": "2026-03-11T19:30:00Z",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3,</w:t>
        <w:br/>
        <w:t xml:space="preserve"> "acceleration_score": 2,</w:t>
        <w:br/>
        <w:t xml:space="preserve"> "contradiction_ratio": 0.24,</w:t>
        <w:br/>
        <w:t xml:space="preserve"> "fresh_evidence_count": 1,</w:t>
        <w:br/>
        <w:t xml:space="preserve"> "stale_evidence_count": 0,</w:t>
        <w:br/>
        <w:t xml:space="preserve"> "conviction_score_0_100": 48,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"2026-03-11T19:30:00Z",</w:t>
        <w:br/>
        <w:t xml:space="preserve"> "bucket_end_utc": "2026-03-11T20:30:00Z",</w:t>
        <w:br/>
        <w:t xml:space="preserve"> "directional_score_signed": 33,</w:t>
        <w:br/>
        <w:t xml:space="preserve"> "bullish_pressure_score": 33,</w:t>
        <w:br/>
        <w:t xml:space="preserve"> "bearish_pressure_score": 0,</w:t>
        <w:br/>
        <w:t xml:space="preserve"> "net_sentiment_score": 33,</w:t>
        <w:br/>
        <w:t xml:space="preserve"> "velocity_score": -1,</w:t>
        <w:br/>
        <w:t xml:space="preserve"> "acceleration_score": -4,</w:t>
        <w:br/>
        <w:t xml:space="preserve"> "contradiction_ratio": 0.33,</w:t>
        <w:br/>
        <w:t xml:space="preserve"> "fresh_evidence_count": 2,</w:t>
        <w:br/>
        <w:t xml:space="preserve"> "stale_evidence_count": 0,</w:t>
        <w:br/>
        <w:t xml:space="preserve"> "conviction_score_0_100": 47,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"2026-03-11T20:30:00Z",</w:t>
        <w:br/>
        <w:t xml:space="preserve"> "bucket_end_utc": "2026-03-11T21:30:00Z",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1,</w:t>
        <w:br/>
        <w:t xml:space="preserve"> "acceleration_score": 2,</w:t>
        <w:br/>
        <w:t xml:space="preserve"> "contradiction_ratio": 0.26,</w:t>
        <w:br/>
        <w:t xml:space="preserve"> "fresh_evidence_count": 0,</w:t>
        <w:br/>
        <w:t xml:space="preserve"> "stale_evidence_count": 0,</w:t>
        <w:br/>
        <w:t xml:space="preserve"> "conviction_score_0_100": 47,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"2026-03-11T21:30:00Z",</w:t>
        <w:br/>
        <w:t xml:space="preserve"> "bucket_end_utc": "2026-03-11T22:30:00Z",</w:t>
        <w:br/>
        <w:t xml:space="preserve"> "directional_score_signed": 34,</w:t>
        <w:br/>
        <w:t xml:space="preserve"> "bullish_pressure_score": 34,</w:t>
        <w:br/>
        <w:t xml:space="preserve"> "bearish_pressure_score": 0,</w:t>
        <w:br/>
        <w:t xml:space="preserve"> "net_sentiment_score": 34,</w:t>
        <w:br/>
        <w:t xml:space="preserve"> "velocity_score": 0,</w:t>
        <w:br/>
        <w:t xml:space="preserve"> "acceleration_score": -1,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46,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"2026-03-11T22:30:00Z",</w:t>
        <w:br/>
        <w:t xml:space="preserve"> "bucket_end_utc": "2026-03-11T23:30:00Z",</w:t>
        <w:br/>
        <w:t xml:space="preserve"> "directional_score_signed": 38,</w:t>
        <w:br/>
        <w:t xml:space="preserve"> "bullish_pressure_score": 38,</w:t>
        <w:br/>
        <w:t xml:space="preserve"> "bearish_pressure_score": 0,</w:t>
        <w:br/>
        <w:t xml:space="preserve"> "net_sentiment_score": 38,</w:t>
        <w:br/>
        <w:t xml:space="preserve"> "velocity_score": 4,</w:t>
        <w:br/>
        <w:t xml:space="preserve"> "acceleration_score": 4,</w:t>
        <w:br/>
        <w:t xml:space="preserve"> "contradiction_ratio": 0.23,</w:t>
        <w:br/>
        <w:t xml:space="preserve"> "fresh_evidence_count": 1,</w:t>
        <w:br/>
        <w:t xml:space="preserve"> "stale_evidence_count": 0,</w:t>
        <w:br/>
        <w:t xml:space="preserve"> "conviction_score_0_100": 52,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"2026-03-11T23:30:00Z",</w:t>
        <w:br/>
        <w:t xml:space="preserve"> "bucket_end_utc": "2026-03-12T00:30:00Z",</w:t>
        <w:br/>
        <w:t xml:space="preserve"> "directional_score_signed": 38,</w:t>
        <w:br/>
        <w:t xml:space="preserve"> "bullish_pressure_score": 38,</w:t>
        <w:br/>
        <w:t xml:space="preserve"> "bearish_pressure_score": 0,</w:t>
        <w:br/>
        <w:t xml:space="preserve"> "net_sentiment_score": 38,</w:t>
        <w:br/>
        <w:t xml:space="preserve"> "velocity_score": 0,</w:t>
        <w:br/>
        <w:t xml:space="preserve"> "acceleration_score": -4,</w:t>
        <w:br/>
        <w:t xml:space="preserve"> "contradiction_ratio": 0.23,</w:t>
        <w:br/>
        <w:t xml:space="preserve"> "fresh_evidence_count": 0,</w:t>
        <w:br/>
        <w:t xml:space="preserve"> "stale_evidence_count": 0,</w:t>
        <w:br/>
        <w:t xml:space="preserve"> "conviction_score_0_100": 51,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"2026-03-12T00:30:00Z",</w:t>
        <w:br/>
        <w:t xml:space="preserve"> "bucket_end_utc": "2026-03-12T01:30:00Z",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1,</w:t>
        <w:br/>
        <w:t xml:space="preserve"> "acceleration_score": 1,</w:t>
        <w:br/>
        <w:t xml:space="preserve"> "contradiction_ratio": 0.3,</w:t>
        <w:br/>
        <w:t xml:space="preserve"> "fresh_evidence_count": 1,</w:t>
        <w:br/>
        <w:t xml:space="preserve"> "stale_evidence_count": 0,</w:t>
        <w:br/>
        <w:t xml:space="preserve"> "conviction_score_0_100": 52,</w:t>
        <w:br/>
        <w:t xml:space="preserve"> "fragility_score_0_100": 63,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"2026-03-12T01:30:00Z",</w:t>
        <w:br/>
        <w:t xml:space="preserve"> "bucket_end_utc": "2026-03-12T02:30:00Z",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0,</w:t>
        <w:br/>
        <w:t xml:space="preserve"> "acceleration_score": -1,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51,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"2026-03-12T02:30:00Z",</w:t>
        <w:br/>
        <w:t xml:space="preserve"> "bucket_end_utc": "2026-03-12T03:30:00Z",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50,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"2026-03-12T03:30:00Z",</w:t>
        <w:br/>
        <w:t xml:space="preserve"> "bucket_end_utc": "2026-03-12T04:30:00Z",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50,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"2026-03-12T04:30:00Z",</w:t>
        <w:br/>
        <w:t xml:space="preserve"> "bucket_end_utc": "2026-03-12T05:30:00Z",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49,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"2026-03-12T05:30:00Z",</w:t>
        <w:br/>
        <w:t xml:space="preserve"> "bucket_end_utc": "2026-03-12T06:30:00Z",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49,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"2026-03-12T06:30:00Z",</w:t>
        <w:br/>
        <w:t xml:space="preserve"> "bucket_end_utc": "2026-03-12T07:30:00Z",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49,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"2026-03-12T07:30:00Z",</w:t>
        <w:br/>
        <w:t xml:space="preserve"> "bucket_end_utc": "2026-03-12T08:30:00Z",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49,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"2026-03-12T08:30:00Z",</w:t>
        <w:br/>
        <w:t xml:space="preserve"> "bucket_end_utc": "2026-03-12T09:30:00Z",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49,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"2026-03-12T09:30:00Z",</w:t>
        <w:br/>
        <w:t xml:space="preserve"> "bucket_end_utc": "2026-03-12T10:30:00Z",</w:t>
        <w:br/>
        <w:t xml:space="preserve"> "directional_score_signed": 39,</w:t>
        <w:br/>
        <w:t xml:space="preserve"> "bullish_pressure_score": 39,</w:t>
        <w:br/>
        <w:t xml:space="preserve"> "bearish_pressure_score": 0,</w:t>
        <w:br/>
        <w:t xml:space="preserve"> "net_sentiment_score": 39,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48,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"2026-03-12T10:30:00Z",</w:t>
        <w:br/>
        <w:t xml:space="preserve"> "bucket_end_utc": "2026-03-12T11:30:00Z",</w:t>
        <w:br/>
        <w:t xml:space="preserve"> "directional_score_signed": 41,</w:t>
        <w:br/>
        <w:t xml:space="preserve"> "bullish_pressure_score": 41,</w:t>
        <w:br/>
        <w:t xml:space="preserve"> "bearish_pressure_score": 0,</w:t>
        <w:br/>
        <w:t xml:space="preserve"> "net_sentiment_score": 41,</w:t>
        <w:br/>
        <w:t xml:space="preserve"> "velocity_score": 2,</w:t>
        <w:br/>
        <w:t xml:space="preserve"> "acceleration_score": 2,</w:t>
        <w:br/>
        <w:t xml:space="preserve"> "contradiction_ratio": 0.25,</w:t>
        <w:br/>
        <w:t xml:space="preserve"> "fresh_evidence_count": 1,</w:t>
        <w:br/>
        <w:t xml:space="preserve"> "stale_evidence_count": 0,</w:t>
        <w:br/>
        <w:t xml:space="preserve"> "conviction_score_0_100": 52,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"2026-03-12T11:30:00Z",</w:t>
        <w:br/>
        <w:t xml:space="preserve"> "bucket_end_utc": "2026-03-12T12:30:00Z",</w:t>
        <w:br/>
        <w:t xml:space="preserve"> "directional_score_signed": 41,</w:t>
        <w:br/>
        <w:t xml:space="preserve"> "bullish_pressure_score": 41,</w:t>
        <w:br/>
        <w:t xml:space="preserve"> "bearish_pressure_score": 0,</w:t>
        <w:br/>
        <w:t xml:space="preserve"> "net_sentiment_score": 41,</w:t>
        <w:br/>
        <w:t xml:space="preserve"> "velocity_score": 0,</w:t>
        <w:br/>
        <w:t xml:space="preserve"> "acceleration_score": -2,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51,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"2026-03-12T12:30:00Z",</w:t>
        <w:br/>
        <w:t xml:space="preserve"> "bucket_end_utc": "2026-03-12T13:30:00Z",</w:t>
        <w:br/>
        <w:t xml:space="preserve"> "directional_score_signed": 46,</w:t>
        <w:br/>
        <w:t xml:space="preserve"> "bullish_pressure_score": 46,</w:t>
        <w:br/>
        <w:t xml:space="preserve"> "bearish_pressure_score": 0,</w:t>
        <w:br/>
        <w:t xml:space="preserve"> "net_sentiment_score": 46,</w:t>
        <w:br/>
        <w:t xml:space="preserve"> "velocity_score": 5,</w:t>
        <w:br/>
        <w:t xml:space="preserve"> "acceleration_score": 5,</w:t>
        <w:br/>
        <w:t xml:space="preserve"> "contradiction_ratio": 0.23,</w:t>
        <w:br/>
        <w:t xml:space="preserve"> "fresh_evidence_count": 2,</w:t>
        <w:br/>
        <w:t xml:space="preserve"> "stale_evidence_count": 0,</w:t>
        <w:br/>
        <w:t xml:space="preserve"> "conviction_score_0_100": 60,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"2026-03-12T13:30:00Z",</w:t>
        <w:br/>
        <w:t xml:space="preserve"> "bucket_end_utc": "2026-03-12T14:30:00Z",</w:t>
        <w:br/>
        <w:t xml:space="preserve"> "directional_score_signed": 48,</w:t>
        <w:br/>
        <w:t xml:space="preserve"> "bullish_pressure_score": 48,</w:t>
        <w:br/>
        <w:t xml:space="preserve"> "bearish_pressure_score": 0,</w:t>
        <w:br/>
        <w:t xml:space="preserve"> "net_sentiment_score": 48,</w:t>
        <w:br/>
        <w:t xml:space="preserve"> "velocity_score": 2,</w:t>
        <w:br/>
        <w:t xml:space="preserve"> "acceleration_score": -3,</w:t>
        <w:br/>
        <w:t xml:space="preserve"> "contradiction_ratio": 0.22,</w:t>
        <w:br/>
        <w:t xml:space="preserve"> "fresh_evidence_count": 1,</w:t>
        <w:br/>
        <w:t xml:space="preserve"> "stale_evidence_count": 0,</w:t>
        <w:br/>
        <w:t xml:space="preserve"> "conviction_score_0_100": 61,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"2026-03-12T14:30:00Z",</w:t>
        <w:br/>
        <w:t xml:space="preserve"> "bucket_end_utc": "2026-03-12T15:30:00Z",</w:t>
        <w:br/>
        <w:t xml:space="preserve"> "directional_score_signed": 48,</w:t>
        <w:br/>
        <w:t xml:space="preserve"> "bullish_pressure_score": 48,</w:t>
        <w:br/>
        <w:t xml:space="preserve"> "bearish_pressure_score": 0,</w:t>
        <w:br/>
        <w:t xml:space="preserve"> "net_sentiment_score": 48,</w:t>
        <w:br/>
        <w:t xml:space="preserve"> "velocity_score": 0,</w:t>
        <w:br/>
        <w:t xml:space="preserve"> "acceleration_score": -2,</w:t>
        <w:br/>
        <w:t xml:space="preserve"> "contradiction_ratio": 0.22,</w:t>
        <w:br/>
        <w:t xml:space="preserve"> "fresh_evidence_count": 0,</w:t>
        <w:br/>
        <w:t xml:space="preserve"> "stale_evidence_count": 0,</w:t>
        <w:br/>
        <w:t xml:space="preserve"> "conviction_score_0_100": 60,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"2026-03-12T15:30:00Z",</w:t>
        <w:br/>
        <w:t xml:space="preserve"> "bucket_end_utc": "2026-03-12T16:30:00Z",</w:t>
        <w:br/>
        <w:t xml:space="preserve"> "directional_score_signed": 55,</w:t>
        <w:br/>
        <w:t xml:space="preserve"> "bullish_pressure_score": 55,</w:t>
        <w:br/>
        <w:t xml:space="preserve"> "bearish_pressure_score": 0,</w:t>
        <w:br/>
        <w:t xml:space="preserve"> "net_sentiment_score": 55,</w:t>
        <w:br/>
        <w:t xml:space="preserve"> "velocity_score": 7,</w:t>
        <w:br/>
        <w:t xml:space="preserve"> "acceleration_score": 7,</w:t>
        <w:br/>
        <w:t xml:space="preserve"> "contradiction_ratio": 0.21,</w:t>
        <w:br/>
        <w:t xml:space="preserve"> "fresh_evidence_count": 3,</w:t>
        <w:br/>
        <w:t xml:space="preserve"> "stale_evidence_count": 0,</w:t>
        <w:br/>
        <w:t xml:space="preserve"> "conviction_score_0_100": 72,</w:t>
        <w:br/>
        <w:t xml:space="preserve"> "fragility_score_0_100": 58,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true,</w:t>
        <w:br/>
        <w:t xml:space="preserve"> "resolution": "30m",</w:t>
        <w:br/>
        <w:t xml:space="preserve"> "lookback_hours": 6,</w:t>
        <w:br/>
        <w:t xml:space="preserve"> "buckets": [</w:t>
        <w:br/>
        <w:t xml:space="preserve"> {</w:t>
        <w:br/>
        <w:t xml:space="preserve"> "bucket_start_utc": "2026-03-12T10:30:00Z",</w:t>
        <w:br/>
        <w:t xml:space="preserve"> "bucket_end_utc": "2026-03-12T11:00:00Z",</w:t>
        <w:br/>
        <w:t xml:space="preserve"> "directional_score_signed": 41,</w:t>
        <w:br/>
        <w:t xml:space="preserve"> "bullish_pressure_score": 41,</w:t>
        <w:br/>
        <w:t xml:space="preserve"> "bearish_pressure_score": 0,</w:t>
        <w:br/>
        <w:t xml:space="preserve"> "net_sentiment_score": 41,</w:t>
        <w:br/>
        <w:t xml:space="preserve"> "velocity_score": 0,</w:t>
        <w:br/>
        <w:t xml:space="preserve"> "acceleration_score": 0,</w:t>
        <w:br/>
        <w:t xml:space="preserve"> "contradiction_ratio": 0.25,</w:t>
        <w:br/>
        <w:t xml:space="preserve"> "fresh_evidence_count": 1,</w:t>
        <w:br/>
        <w:t xml:space="preserve"> "stale_evidence_count": 0,</w:t>
        <w:br/>
        <w:t xml:space="preserve"> "conviction_score_0_100": 52,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"2026-03-12T11:00:00Z",</w:t>
        <w:br/>
        <w:t xml:space="preserve"> "bucket_end_utc": "2026-03-12T11:30:00Z",</w:t>
        <w:br/>
        <w:t xml:space="preserve"> "directional_score_signed": 41,</w:t>
        <w:br/>
        <w:t xml:space="preserve"> "bullish_pressure_score": 41,</w:t>
        <w:br/>
        <w:t xml:space="preserve"> "bearish_pressure_score": 0,</w:t>
        <w:br/>
        <w:t xml:space="preserve"> "net_sentiment_score": 41,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51,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"2026-03-12T11:30:00Z",</w:t>
        <w:br/>
        <w:t xml:space="preserve"> "bucket_end_utc": "2026-03-12T12:00:00Z",</w:t>
        <w:br/>
        <w:t xml:space="preserve"> "directional_score_signed": 41,</w:t>
        <w:br/>
        <w:t xml:space="preserve"> "bullish_pressure_score": 41,</w:t>
        <w:br/>
        <w:t xml:space="preserve"> "bearish_pressure_score": 0,</w:t>
        <w:br/>
        <w:t xml:space="preserve"> "net_sentiment_score": 41,</w:t>
        <w:br/>
        <w:t xml:space="preserve"> "velocity_score": 0,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51,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"2026-03-12T12:00:00Z",</w:t>
        <w:br/>
        <w:t xml:space="preserve"> "bucket_end_utc": "2026-03-12T12:30:00Z",</w:t>
        <w:br/>
        <w:t xml:space="preserve"> "directional_score_signed": 42,</w:t>
        <w:br/>
        <w:t xml:space="preserve"> "bullish_pressure_score": 42,</w:t>
        <w:br/>
        <w:t xml:space="preserve"> "bearish_pressure_score": 0,</w:t>
        <w:br/>
        <w:t xml:space="preserve"> "net_sentiment_score": 42,</w:t>
        <w:br/>
        <w:t xml:space="preserve"> "velocity_score": 1,</w:t>
        <w:br/>
        <w:t xml:space="preserve"> "acceleration_score": 1,</w:t>
        <w:br/>
        <w:t xml:space="preserve"> "contradiction_ratio": 0.24,</w:t>
        <w:br/>
        <w:t xml:space="preserve"> "fresh_evidence_count": 0,</w:t>
        <w:br/>
        <w:t xml:space="preserve"> "stale_evidence_count": 0,</w:t>
        <w:br/>
        <w:t xml:space="preserve"> "conviction_score_0_100": 52,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"2026-03-12T12:30:00Z",</w:t>
        <w:br/>
        <w:t xml:space="preserve"> "bucket_end_utc": "2026-03-12T13:00:00Z",</w:t>
        <w:br/>
        <w:t xml:space="preserve"> "directional_score_signed": 44,</w:t>
        <w:br/>
        <w:t xml:space="preserve"> "bullish_pressure_score": 44,</w:t>
        <w:br/>
        <w:t xml:space="preserve"> "bearish_pressure_score": 0,</w:t>
        <w:br/>
        <w:t xml:space="preserve"> "net_sentiment_score": 44,</w:t>
        <w:br/>
        <w:t xml:space="preserve"> "velocity_score": 2,</w:t>
        <w:br/>
        <w:t xml:space="preserve"> "acceleration_score": 1,</w:t>
        <w:br/>
        <w:t xml:space="preserve"> "contradiction_ratio": 0.23,</w:t>
        <w:br/>
        <w:t xml:space="preserve"> "fresh_evidence_count": 0,</w:t>
        <w:br/>
        <w:t xml:space="preserve"> "stale_evidence_count": 0,</w:t>
        <w:br/>
        <w:t xml:space="preserve"> "conviction_score_0_100": 56,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"2026-03-12T13:00:00Z",</w:t>
        <w:br/>
        <w:t xml:space="preserve"> "bucket_end_utc": "2026-03-12T13:30:00Z",</w:t>
        <w:br/>
        <w:t xml:space="preserve"> "directional_score_signed": 46,</w:t>
        <w:br/>
        <w:t xml:space="preserve"> "bullish_pressure_score": 46,</w:t>
        <w:br/>
        <w:t xml:space="preserve"> "bearish_pressure_score": 0,</w:t>
        <w:br/>
        <w:t xml:space="preserve"> "net_sentiment_score": 46,</w:t>
        <w:br/>
        <w:t xml:space="preserve"> "velocity_score": 2,</w:t>
        <w:br/>
        <w:t xml:space="preserve"> "acceleration_score": 0,</w:t>
        <w:br/>
        <w:t xml:space="preserve"> "contradiction_ratio": 0.23,</w:t>
        <w:br/>
        <w:t xml:space="preserve"> "fresh_evidence_count": 2,</w:t>
        <w:br/>
        <w:t xml:space="preserve"> "stale_evidence_count": 0,</w:t>
        <w:br/>
        <w:t xml:space="preserve"> "conviction_score_0_100": 60,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"2026-03-12T13:30:00Z",</w:t>
        <w:br/>
        <w:t xml:space="preserve"> "bucket_end_utc": "2026-03-12T14:00:00Z",</w:t>
        <w:br/>
        <w:t xml:space="preserve"> "directional_score_signed": 47,</w:t>
        <w:br/>
        <w:t xml:space="preserve"> "bullish_pressure_score": 47,</w:t>
        <w:br/>
        <w:t xml:space="preserve"> "bearish_pressure_score": 0,</w:t>
        <w:br/>
        <w:t xml:space="preserve"> "net_sentiment_score": 47,</w:t>
        <w:br/>
        <w:t xml:space="preserve"> "velocity_score": 1,</w:t>
        <w:br/>
        <w:t xml:space="preserve"> "acceleration_score": -1,</w:t>
        <w:br/>
        <w:t xml:space="preserve"> "contradiction_ratio": 0.22,</w:t>
        <w:br/>
        <w:t xml:space="preserve"> "fresh_evidence_count": 1,</w:t>
        <w:br/>
        <w:t xml:space="preserve"> "stale_evidence_count": 0,</w:t>
        <w:br/>
        <w:t xml:space="preserve"> "conviction_score_0_100": 61,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"2026-03-12T14:00:00Z",</w:t>
        <w:br/>
        <w:t xml:space="preserve"> "bucket_end_utc": "2026-03-12T14:30:00Z",</w:t>
        <w:br/>
        <w:t xml:space="preserve"> "directional_score_signed": 48,</w:t>
        <w:br/>
        <w:t xml:space="preserve"> "bullish_pressure_score": 48,</w:t>
        <w:br/>
        <w:t xml:space="preserve"> "bearish_pressure_score": 0,</w:t>
        <w:br/>
        <w:t xml:space="preserve"> "net_sentiment_score": 48,</w:t>
        <w:br/>
        <w:t xml:space="preserve"> "velocity_score": 1,</w:t>
        <w:br/>
        <w:t xml:space="preserve"> "acceleration_score": 0,</w:t>
        <w:br/>
        <w:t xml:space="preserve"> "contradiction_ratio": 0.22,</w:t>
        <w:br/>
        <w:t xml:space="preserve"> "fresh_evidence_count": 0,</w:t>
        <w:br/>
        <w:t xml:space="preserve"> "stale_evidence_count": 0,</w:t>
        <w:br/>
        <w:t xml:space="preserve"> "conviction_score_0_100": 61,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"2026-03-12T14:30:00Z",</w:t>
        <w:br/>
        <w:t xml:space="preserve"> "bucket_end_utc": "2026-03-12T15:00:00Z",</w:t>
        <w:br/>
        <w:t xml:space="preserve"> "directional_score_signed": 48,</w:t>
        <w:br/>
        <w:t xml:space="preserve"> "bullish_pressure_score": 48,</w:t>
        <w:br/>
        <w:t xml:space="preserve"> "bearish_pressure_score": 0,</w:t>
        <w:br/>
        <w:t xml:space="preserve"> "net_sentiment_score": 48,</w:t>
        <w:br/>
        <w:t xml:space="preserve"> "velocity_score": 0,</w:t>
        <w:br/>
        <w:t xml:space="preserve"> "acceleration_score": -1,</w:t>
        <w:br/>
        <w:t xml:space="preserve"> "contradiction_ratio": 0.22,</w:t>
        <w:br/>
        <w:t xml:space="preserve"> "fresh_evidence_count": 0,</w:t>
        <w:br/>
        <w:t xml:space="preserve"> "stale_evidence_count": 0,</w:t>
        <w:br/>
        <w:t xml:space="preserve"> "conviction_score_0_100": 60,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"2026-03-12T15:00:00Z",</w:t>
        <w:br/>
        <w:t xml:space="preserve"> "bucket_end_utc": "2026-03-12T15:30:00Z",</w:t>
        <w:br/>
        <w:t xml:space="preserve"> "directional_score_signed": 49,</w:t>
        <w:br/>
        <w:t xml:space="preserve"> "bullish_pressure_score": 49,</w:t>
        <w:br/>
        <w:t xml:space="preserve"> "bearish_pressure_score": 0,</w:t>
        <w:br/>
        <w:t xml:space="preserve"> "net_sentiment_score": 49,</w:t>
        <w:br/>
        <w:t xml:space="preserve"> "velocity_score": 1,</w:t>
        <w:br/>
        <w:t xml:space="preserve"> "acceleration_score": 1,</w:t>
        <w:br/>
        <w:t xml:space="preserve"> "contradiction_ratio": 0.22,</w:t>
        <w:br/>
        <w:t xml:space="preserve"> "fresh_evidence_count": 0,</w:t>
        <w:br/>
        <w:t xml:space="preserve"> "stale_evidence_count": 0,</w:t>
        <w:br/>
        <w:t xml:space="preserve"> "conviction_score_0_100": 61,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"2026-03-12T15:30:00Z",</w:t>
        <w:br/>
        <w:t xml:space="preserve"> "bucket_end_utc": "2026-03-12T16:00:00Z",</w:t>
        <w:br/>
        <w:t xml:space="preserve"> "directional_score_signed": 50,</w:t>
        <w:br/>
        <w:t xml:space="preserve"> "bullish_pressure_score": 50,</w:t>
        <w:br/>
        <w:t xml:space="preserve"> "bearish_pressure_score": 0,</w:t>
        <w:br/>
        <w:t xml:space="preserve"> "net_sentiment_score": 50,</w:t>
        <w:br/>
        <w:t xml:space="preserve"> "velocity_score": 1,</w:t>
        <w:br/>
        <w:t xml:space="preserve"> "acceleration_score": 0,</w:t>
        <w:br/>
        <w:t xml:space="preserve"> "contradiction_ratio": 0.21,</w:t>
        <w:br/>
        <w:t xml:space="preserve"> "fresh_evidence_count": 0,</w:t>
        <w:br/>
        <w:t xml:space="preserve"> "stale_evidence_count": 0,</w:t>
        <w:br/>
        <w:t xml:space="preserve"> "conviction_score_0_100": 63,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"2026-03-12T16:00:00Z",</w:t>
        <w:br/>
        <w:t xml:space="preserve"> "bucket_end_utc": "2026-03-12T16:30:00Z",</w:t>
        <w:br/>
        <w:t xml:space="preserve"> "directional_score_signed": 55,</w:t>
        <w:br/>
        <w:t xml:space="preserve"> "bullish_pressure_score": 55,</w:t>
        <w:br/>
        <w:t xml:space="preserve"> "bearish_pressure_score": 0,</w:t>
        <w:br/>
        <w:t xml:space="preserve"> "net_sentiment_score": 55,</w:t>
        <w:br/>
        <w:t xml:space="preserve"> "velocity_score": 5,</w:t>
        <w:br/>
        <w:t xml:space="preserve"> "acceleration_score": 4,</w:t>
        <w:br/>
        <w:t xml:space="preserve"> "contradiction_ratio": 0.21,</w:t>
        <w:br/>
        <w:t xml:space="preserve"> "fresh_evidence_count": 3,</w:t>
        <w:br/>
        <w:t xml:space="preserve"> "stale_evidence_count": 0,</w:t>
        <w:br/>
        <w:t xml:space="preserve"> "conviction_score_0_100": 72,</w:t>
        <w:br/>
        <w:t xml:space="preserve"> "fragility_score_0_100": 58,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"summary": {</w:t>
        <w:br/>
        <w:t xml:space="preserve"> "timeseries_peak_bullish": 55,</w:t>
        <w:br/>
        <w:t xml:space="preserve"> "timeseries_peak_bearish": 0,</w:t>
        <w:br/>
        <w:t xml:space="preserve"> "latest_inflection_direction": "up",</w:t>
        <w:br/>
        <w:t xml:space="preserve"> "latest_inflection_strength": 7,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11,</w:t>
        <w:br/>
        <w:t xml:space="preserve"> "cross_domain_merges": 4,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12,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resolved explicitly to uranium (single-market).",</w:t>
        <w:br/>
        <w:t xml:space="preserve"> "Directional synthesis emphasised fresh updates (&lt;=6h) while capping conviction due to low-authority mix and single-source VIP tail.",</w:t>
        <w:br/>
        <w:t xml:space="preserve"> "No explicit contradictions provided; reversal risk set to medium due to mixed narrative tone/whipsaw potential rather than direct opposing high-authority evidence.",</w:t>
        <w:br/>
        <w:t xml:space="preserve"> "Prior market state not provided; state_change emitted as new_bullish under unknown_prior fallback."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2. </w:t>
      </w:r>
      <w:hyperlink r:id="rId10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3. </w:t>
      </w:r>
      <w:hyperlink r:id="rId10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4. </w:t>
      </w:r>
      <w:hyperlink r:id="rId11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5. </w:t>
      </w:r>
      <w:hyperlink r:id="rId12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6. </w:t>
      </w:r>
      <w:hyperlink r:id="rId13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7. </w:t>
      </w:r>
      <w:hyperlink r:id="rId10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8. </w:t>
      </w:r>
      <w:hyperlink r:id="rId14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9. </w:t>
      </w:r>
      <w:hyperlink r:id="rId15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10. </w:t>
      </w:r>
      <w:hyperlink r:id="rId16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11. </w:t>
      </w:r>
      <w:hyperlink r:id="rId17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12. </w:t>
      </w:r>
      <w:hyperlink r:id="rId18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13. </w:t>
      </w:r>
      <w:hyperlink r:id="rId19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14. </w:t>
      </w:r>
      <w:hyperlink r:id="rId20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15. </w:t>
      </w:r>
      <w:hyperlink r:id="rId13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16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18. </w:t>
      </w:r>
      <w:hyperlink r:id="rId9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21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21. </w:t>
      </w:r>
      <w:hyperlink r:id="rId22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22. </w:t>
      </w:r>
      <w:hyperlink r:id="rId23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24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25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25. </w:t>
      </w:r>
      <w:hyperlink r:id="rId26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26. </w:t>
      </w:r>
      <w:hyperlink r:id="rId27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27. </w:t>
      </w:r>
      <w:hyperlink r:id="rId25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28. </w:t>
      </w:r>
      <w:hyperlink r:id="rId28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29. </w:t>
      </w:r>
      <w:hyperlink r:id="rId29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30. </w:t>
      </w:r>
      <w:hyperlink r:id="rId25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31. </w:t>
      </w:r>
      <w:hyperlink r:id="rId30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32. </w:t>
      </w:r>
      <w:hyperlink r:id="rId31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33. </w:t>
      </w:r>
      <w:hyperlink r:id="rId32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34. </w:t>
      </w:r>
      <w:hyperlink r:id="rId33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35. </w:t>
      </w:r>
      <w:hyperlink r:id="rId34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36. </w:t>
      </w:r>
      <w:hyperlink r:id="rId35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37. </w:t>
      </w:r>
      <w:hyperlink r:id="rId36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38. </w:t>
      </w:r>
      <w:hyperlink r:id="rId37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39. </w:t>
      </w:r>
      <w:hyperlink r:id="rId38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40. </w:t>
      </w:r>
      <w:hyperlink r:id="rId39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41. </w:t>
      </w:r>
      <w:hyperlink r:id="rId29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42. </w:t>
      </w:r>
      <w:hyperlink r:id="rId38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43. </w:t>
      </w:r>
      <w:hyperlink r:id="rId40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44. </w:t>
      </w:r>
      <w:hyperlink r:id="rId39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45. </w:t>
      </w:r>
      <w:hyperlink r:id="rId41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46. </w:t>
      </w:r>
      <w:hyperlink r:id="rId42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47. </w:t>
      </w:r>
      <w:hyperlink r:id="rId37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48. </w:t>
      </w:r>
      <w:hyperlink r:id="rId43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49. </w:t>
      </w:r>
      <w:hyperlink r:id="rId44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50. </w:t>
      </w:r>
      <w:hyperlink r:id="rId45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51. </w:t>
      </w:r>
      <w:hyperlink r:id="rId34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52. </w:t>
      </w:r>
      <w:hyperlink r:id="rId35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53. </w:t>
      </w:r>
      <w:hyperlink r:id="rId46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54. </w:t>
      </w:r>
      <w:hyperlink r:id="rId47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55. </w:t>
      </w:r>
      <w:hyperlink r:id="rId48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56. </w:t>
      </w:r>
      <w:hyperlink r:id="rId49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57. </w:t>
      </w:r>
      <w:hyperlink r:id="rId50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58. </w:t>
      </w:r>
      <w:hyperlink r:id="rId51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59. </w:t>
      </w:r>
      <w:hyperlink r:id="rId52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60. </w:t>
      </w:r>
      <w:hyperlink r:id="rId52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61. </w:t>
      </w:r>
      <w:hyperlink r:id="rId53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62. </w:t>
      </w:r>
      <w:hyperlink r:id="rId54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63. </w:t>
      </w:r>
      <w:hyperlink r:id="rId55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64. </w:t>
      </w:r>
      <w:hyperlink r:id="rId56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65. </w:t>
      </w:r>
      <w:hyperlink r:id="rId47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66. </w:t>
      </w:r>
      <w:hyperlink r:id="rId57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67. </w:t>
      </w:r>
      <w:hyperlink r:id="rId58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68. </w:t>
      </w:r>
      <w:hyperlink r:id="rId50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69. </w:t>
      </w:r>
      <w:hyperlink r:id="rId51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70. </w:t>
      </w:r>
      <w:hyperlink r:id="rId52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71. </w:t>
      </w:r>
      <w:hyperlink r:id="rId59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72. </w:t>
      </w:r>
      <w:hyperlink r:id="rId47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73. </w:t>
      </w:r>
      <w:hyperlink r:id="rId58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74. </w:t>
      </w:r>
      <w:hyperlink r:id="rId60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75. </w:t>
      </w:r>
      <w:hyperlink r:id="rId61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76. </w:t>
      </w:r>
      <w:hyperlink r:id="rId62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77. </w:t>
      </w:r>
      <w:hyperlink r:id="rId63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78. </w:t>
      </w:r>
      <w:hyperlink r:id="rId49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79. </w:t>
      </w:r>
      <w:hyperlink r:id="rId64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80. </w:t>
      </w:r>
      <w:hyperlink r:id="rId61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81. </w:t>
      </w:r>
      <w:hyperlink r:id="rId65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82. </w:t>
      </w:r>
      <w:hyperlink r:id="rId66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83. </w:t>
      </w:r>
      <w:hyperlink r:id="rId67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84. </w:t>
      </w:r>
      <w:hyperlink r:id="rId66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85. </w:t>
      </w:r>
      <w:hyperlink r:id="rId68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86. </w:t>
      </w:r>
      <w:hyperlink r:id="rId69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87. </w:t>
      </w:r>
      <w:hyperlink r:id="rId70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88. </w:t>
      </w:r>
      <w:hyperlink r:id="rId71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89. </w:t>
      </w:r>
      <w:hyperlink r:id="rId72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90. </w:t>
      </w:r>
      <w:hyperlink r:id="rId73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91. </w:t>
      </w:r>
      <w:hyperlink r:id="rId74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92. </w:t>
      </w:r>
      <w:hyperlink r:id="rId75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93. </w:t>
      </w:r>
      <w:hyperlink r:id="rId76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94. </w:t>
      </w:r>
      <w:hyperlink r:id="rId77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95. </w:t>
      </w:r>
      <w:hyperlink r:id="rId68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96. </w:t>
      </w:r>
      <w:hyperlink r:id="rId78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97. </w:t>
      </w:r>
      <w:hyperlink r:id="rId79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98. </w:t>
      </w:r>
      <w:hyperlink r:id="rId80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99. </w:t>
      </w:r>
      <w:hyperlink r:id="rId73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100. </w:t>
      </w:r>
      <w:hyperlink r:id="rId81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101. </w:t>
      </w:r>
      <w:hyperlink r:id="rId82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102. </w:t>
      </w:r>
      <w:hyperlink r:id="rId83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103. </w:t>
      </w:r>
      <w:hyperlink r:id="rId75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104. </w:t>
      </w:r>
      <w:hyperlink r:id="rId77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105. </w:t>
      </w:r>
      <w:hyperlink r:id="rId84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106. </w:t>
      </w:r>
      <w:hyperlink r:id="rId85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107. </w:t>
      </w:r>
      <w:hyperlink r:id="rId86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108. </w:t>
      </w:r>
      <w:hyperlink r:id="rId87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109. </w:t>
      </w:r>
      <w:hyperlink r:id="rId82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110. </w:t>
      </w:r>
      <w:hyperlink r:id="rId83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111. </w:t>
      </w:r>
      <w:hyperlink r:id="rId88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112. </w:t>
      </w:r>
      <w:hyperlink r:id="rId89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113. </w:t>
      </w:r>
      <w:hyperlink r:id="rId86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114. </w:t>
      </w:r>
      <w:hyperlink r:id="rId89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115. </w:t>
      </w:r>
      <w:hyperlink r:id="rId80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116. </w:t>
      </w:r>
      <w:hyperlink r:id="rId90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117. </w:t>
      </w:r>
      <w:hyperlink r:id="rId91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118. </w:t>
      </w:r>
      <w:hyperlink r:id="rId92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119. </w:t>
      </w:r>
      <w:hyperlink r:id="rId73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120. </w:t>
      </w:r>
      <w:hyperlink r:id="rId77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121. </w:t>
      </w:r>
      <w:hyperlink r:id="rId93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122. </w:t>
      </w:r>
      <w:hyperlink r:id="rId94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123. </w:t>
      </w:r>
      <w:hyperlink r:id="rId95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124. </w:t>
      </w:r>
      <w:hyperlink r:id="rId96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125. </w:t>
      </w:r>
      <w:hyperlink r:id="rId97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126. </w:t>
      </w:r>
      <w:hyperlink r:id="rId98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127. </w:t>
      </w:r>
      <w:hyperlink r:id="rId99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128. </w:t>
      </w:r>
      <w:hyperlink r:id="rId100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129. </w:t>
      </w:r>
      <w:hyperlink r:id="rId101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130. </w:t>
      </w:r>
      <w:hyperlink r:id="rId102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131. </w:t>
      </w:r>
      <w:hyperlink r:id="rId103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132. </w:t>
      </w:r>
      <w:hyperlink r:id="rId104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133. </w:t>
      </w:r>
      <w:hyperlink r:id="rId105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134. </w:t>
      </w:r>
      <w:hyperlink r:id="rId106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135. </w:t>
      </w:r>
      <w:hyperlink r:id="rId107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136. </w:t>
      </w:r>
      <w:hyperlink r:id="rId108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137. </w:t>
      </w:r>
      <w:hyperlink r:id="rId109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138. </w:t>
      </w:r>
      <w:hyperlink r:id="rId110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139. </w:t>
      </w:r>
      <w:hyperlink r:id="rId111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140. </w:t>
      </w:r>
      <w:hyperlink r:id="rId112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141. </w:t>
      </w:r>
      <w:hyperlink r:id="rId113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142. </w:t>
      </w:r>
      <w:hyperlink r:id="rId114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143. </w:t>
      </w:r>
      <w:hyperlink r:id="rId115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144. </w:t>
      </w:r>
      <w:hyperlink r:id="rId116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145. </w:t>
      </w:r>
      <w:hyperlink r:id="rId117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146. </w:t>
      </w:r>
      <w:hyperlink r:id="rId118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147. </w:t>
      </w:r>
      <w:hyperlink r:id="rId103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148. </w:t>
      </w:r>
      <w:hyperlink r:id="rId119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149. </w:t>
      </w:r>
      <w:hyperlink r:id="rId120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150. </w:t>
      </w:r>
      <w:hyperlink r:id="rId111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151. </w:t>
      </w:r>
      <w:hyperlink r:id="rId121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152. </w:t>
      </w:r>
      <w:hyperlink r:id="rId102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153. </w:t>
      </w:r>
      <w:hyperlink r:id="rId104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154. </w:t>
      </w:r>
      <w:hyperlink r:id="rId122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155. </w:t>
      </w:r>
      <w:hyperlink r:id="rId119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156. </w:t>
      </w:r>
      <w:hyperlink r:id="rId107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157. </w:t>
      </w:r>
      <w:hyperlink r:id="rId110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158. </w:t>
      </w:r>
      <w:hyperlink r:id="rId120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159. </w:t>
      </w:r>
      <w:hyperlink r:id="rId111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160. </w:t>
      </w:r>
      <w:hyperlink r:id="rId112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161. </w:t>
      </w:r>
      <w:hyperlink r:id="rId113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162. </w:t>
      </w:r>
      <w:hyperlink r:id="rId119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163. </w:t>
      </w:r>
      <w:hyperlink r:id="rId111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164. </w:t>
      </w:r>
      <w:hyperlink r:id="rId123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165. </w:t>
      </w:r>
      <w:hyperlink r:id="rId118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166. </w:t>
      </w:r>
      <w:hyperlink r:id="rId124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167. </w:t>
      </w:r>
      <w:hyperlink r:id="rId125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168. </w:t>
      </w:r>
      <w:hyperlink r:id="rId118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169. </w:t>
      </w:r>
      <w:hyperlink r:id="rId126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170. </w:t>
      </w:r>
      <w:hyperlink r:id="rId127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171. </w:t>
      </w:r>
      <w:hyperlink r:id="rId128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172. </w:t>
      </w:r>
      <w:hyperlink r:id="rId129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173. </w:t>
      </w:r>
      <w:hyperlink r:id="rId130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174. </w:t>
      </w:r>
      <w:hyperlink r:id="rId131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175. </w:t>
      </w:r>
      <w:hyperlink r:id="rId132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176. </w:t>
      </w:r>
      <w:hyperlink r:id="rId132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177. </w:t>
      </w:r>
      <w:hyperlink r:id="rId133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178. </w:t>
      </w:r>
      <w:hyperlink r:id="rId134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179. </w:t>
      </w:r>
      <w:hyperlink r:id="rId135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180. </w:t>
      </w:r>
      <w:hyperlink r:id="rId136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181. </w:t>
      </w:r>
      <w:hyperlink r:id="rId137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182. </w:t>
      </w:r>
      <w:hyperlink r:id="rId138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183. </w:t>
      </w:r>
      <w:hyperlink r:id="rId139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184. </w:t>
      </w:r>
      <w:hyperlink r:id="rId140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185. </w:t>
      </w:r>
      <w:hyperlink r:id="rId141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186. </w:t>
      </w:r>
      <w:hyperlink r:id="rId142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187. </w:t>
      </w:r>
      <w:hyperlink r:id="rId143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188. </w:t>
      </w:r>
      <w:hyperlink r:id="rId144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189. </w:t>
      </w:r>
      <w:hyperlink r:id="rId145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190. </w:t>
      </w:r>
      <w:hyperlink r:id="rId146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191. </w:t>
      </w:r>
      <w:hyperlink r:id="rId147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192. </w:t>
      </w:r>
      <w:hyperlink r:id="rId148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193. </w:t>
      </w:r>
      <w:hyperlink r:id="rId149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194. </w:t>
      </w:r>
      <w:hyperlink r:id="rId150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195. </w:t>
      </w:r>
      <w:hyperlink r:id="rId151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196. </w:t>
      </w:r>
      <w:hyperlink r:id="rId152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197. </w:t>
      </w:r>
      <w:hyperlink r:id="rId153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198. </w:t>
      </w:r>
      <w:hyperlink r:id="rId154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199. </w:t>
      </w:r>
      <w:hyperlink r:id="rId155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200. </w:t>
      </w:r>
      <w:hyperlink r:id="rId156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201. </w:t>
      </w:r>
      <w:hyperlink r:id="rId157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202. </w:t>
      </w:r>
      <w:hyperlink r:id="rId158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203. </w:t>
      </w:r>
      <w:hyperlink r:id="rId159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204. </w:t>
      </w:r>
      <w:hyperlink r:id="rId160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205. </w:t>
      </w:r>
      <w:hyperlink r:id="rId161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206. </w:t>
      </w:r>
      <w:hyperlink r:id="rId162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207. </w:t>
      </w:r>
      <w:hyperlink r:id="rId163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208. </w:t>
      </w:r>
      <w:hyperlink r:id="rId164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209. </w:t>
      </w:r>
      <w:hyperlink r:id="rId156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210. </w:t>
      </w:r>
      <w:hyperlink r:id="rId165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211. </w:t>
      </w:r>
      <w:hyperlink r:id="rId166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212. </w:t>
      </w:r>
      <w:hyperlink r:id="rId167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213. </w:t>
      </w:r>
      <w:hyperlink r:id="rId168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214. </w:t>
      </w:r>
      <w:hyperlink r:id="rId169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215. </w:t>
      </w:r>
      <w:hyperlink r:id="rId170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216. </w:t>
      </w:r>
      <w:hyperlink r:id="rId171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217. </w:t>
      </w:r>
      <w:hyperlink r:id="rId172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218. </w:t>
      </w:r>
      <w:hyperlink r:id="rId173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219. </w:t>
      </w:r>
      <w:hyperlink r:id="rId174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220. </w:t>
      </w:r>
      <w:hyperlink r:id="rId175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221. </w:t>
      </w:r>
      <w:hyperlink r:id="rId176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222. </w:t>
      </w:r>
      <w:hyperlink r:id="rId177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223. </w:t>
      </w:r>
      <w:hyperlink r:id="rId178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224. </w:t>
      </w:r>
      <w:hyperlink r:id="rId179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225. </w:t>
      </w:r>
      <w:hyperlink r:id="rId179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226. </w:t>
      </w:r>
      <w:hyperlink r:id="rId180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227. </w:t>
      </w:r>
      <w:hyperlink r:id="rId181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228. </w:t>
      </w:r>
      <w:hyperlink r:id="rId182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229. </w:t>
      </w:r>
      <w:hyperlink r:id="rId183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230. </w:t>
      </w:r>
      <w:hyperlink r:id="rId184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231. </w:t>
      </w:r>
      <w:hyperlink r:id="rId179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232. </w:t>
      </w:r>
      <w:hyperlink r:id="rId185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233. </w:t>
      </w:r>
      <w:hyperlink r:id="rId186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234. </w:t>
      </w:r>
      <w:hyperlink r:id="rId187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235. </w:t>
      </w:r>
      <w:hyperlink r:id="rId188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236. </w:t>
      </w:r>
      <w:hyperlink r:id="rId189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237. </w:t>
      </w:r>
      <w:hyperlink r:id="rId188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238. </w:t>
      </w:r>
      <w:hyperlink r:id="rId190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239. </w:t>
      </w:r>
      <w:hyperlink r:id="rId191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240. </w:t>
      </w:r>
      <w:hyperlink r:id="rId192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241. </w:t>
      </w:r>
      <w:hyperlink r:id="rId192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242. </w:t>
      </w:r>
      <w:hyperlink r:id="rId193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243. </w:t>
      </w:r>
      <w:hyperlink r:id="rId194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244. </w:t>
      </w:r>
      <w:hyperlink r:id="rId194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245. </w:t>
      </w:r>
      <w:hyperlink r:id="rId195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246. </w:t>
      </w:r>
      <w:hyperlink r:id="rId195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247. </w:t>
      </w:r>
      <w:hyperlink r:id="rId196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248. </w:t>
      </w:r>
      <w:hyperlink r:id="rId197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249. </w:t>
      </w:r>
      <w:hyperlink r:id="rId198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250. </w:t>
      </w:r>
      <w:hyperlink r:id="rId199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251. </w:t>
      </w:r>
      <w:hyperlink r:id="rId200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252. </w:t>
      </w:r>
      <w:hyperlink r:id="rId200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253. </w:t>
      </w:r>
      <w:hyperlink r:id="rId190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254. </w:t>
      </w:r>
      <w:hyperlink r:id="rId201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255. </w:t>
      </w:r>
      <w:hyperlink r:id="rId202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256. </w:t>
      </w:r>
      <w:hyperlink r:id="rId203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257. </w:t>
      </w:r>
      <w:hyperlink r:id="rId202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258. </w:t>
      </w:r>
      <w:hyperlink r:id="rId204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259. </w:t>
      </w:r>
      <w:hyperlink r:id="rId203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260. </w:t>
      </w:r>
      <w:hyperlink r:id="rId205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261. </w:t>
      </w:r>
      <w:hyperlink r:id="rId206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262. </w:t>
      </w:r>
      <w:hyperlink r:id="rId207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263. </w:t>
      </w:r>
      <w:hyperlink r:id="rId208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264. </w:t>
      </w:r>
      <w:hyperlink r:id="rId209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265. </w:t>
      </w:r>
      <w:hyperlink r:id="rId210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266. </w:t>
      </w:r>
      <w:hyperlink r:id="rId211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267. </w:t>
      </w:r>
      <w:hyperlink r:id="rId212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268. </w:t>
      </w:r>
      <w:hyperlink r:id="rId213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269. </w:t>
      </w:r>
      <w:hyperlink r:id="rId214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270. </w:t>
      </w:r>
      <w:hyperlink r:id="rId215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271. </w:t>
      </w:r>
      <w:hyperlink r:id="rId216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272. </w:t>
      </w:r>
      <w:hyperlink r:id="rId217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273. </w:t>
      </w:r>
      <w:hyperlink r:id="rId218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274. </w:t>
      </w:r>
      <w:hyperlink r:id="rId219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275. </w:t>
      </w:r>
      <w:hyperlink r:id="rId220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276. </w:t>
      </w:r>
      <w:hyperlink r:id="rId221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277. </w:t>
      </w:r>
      <w:hyperlink r:id="rId222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278. </w:t>
      </w:r>
      <w:hyperlink r:id="rId223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279. </w:t>
      </w:r>
      <w:hyperlink r:id="rId224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280. </w:t>
      </w:r>
      <w:hyperlink r:id="rId225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281. </w:t>
      </w:r>
      <w:hyperlink r:id="rId226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282. </w:t>
      </w:r>
      <w:hyperlink r:id="rId227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283. </w:t>
      </w:r>
      <w:hyperlink r:id="rId228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284. </w:t>
      </w:r>
      <w:hyperlink r:id="rId229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285. </w:t>
      </w:r>
      <w:hyperlink r:id="rId230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286. </w:t>
      </w:r>
      <w:hyperlink r:id="rId231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287. </w:t>
      </w:r>
      <w:hyperlink r:id="rId232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288. </w:t>
      </w:r>
      <w:hyperlink r:id="rId233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289. </w:t>
      </w:r>
      <w:hyperlink r:id="rId234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290. </w:t>
      </w:r>
      <w:hyperlink r:id="rId235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291. </w:t>
      </w:r>
      <w:hyperlink r:id="rId236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292. </w:t>
      </w:r>
      <w:hyperlink r:id="rId237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293. </w:t>
      </w:r>
      <w:hyperlink r:id="rId238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294. </w:t>
      </w:r>
      <w:hyperlink r:id="rId239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295. </w:t>
      </w:r>
      <w:hyperlink r:id="rId240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296. </w:t>
      </w:r>
      <w:hyperlink r:id="rId241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297. </w:t>
      </w:r>
      <w:hyperlink r:id="rId242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298. </w:t>
      </w:r>
      <w:hyperlink r:id="rId243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299. </w:t>
      </w:r>
      <w:hyperlink r:id="rId244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300. </w:t>
      </w:r>
      <w:hyperlink r:id="rId245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301. </w:t>
      </w:r>
      <w:hyperlink r:id="rId246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302. </w:t>
      </w:r>
      <w:hyperlink r:id="rId247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303. </w:t>
      </w:r>
      <w:hyperlink r:id="rId248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304. </w:t>
      </w:r>
      <w:hyperlink r:id="rId249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305. </w:t>
      </w:r>
      <w:hyperlink r:id="rId250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306. </w:t>
      </w:r>
      <w:hyperlink r:id="rId251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307. </w:t>
      </w:r>
      <w:hyperlink r:id="rId252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308. </w:t>
      </w:r>
      <w:hyperlink r:id="rId253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309. </w:t>
      </w:r>
      <w:hyperlink r:id="rId254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310. </w:t>
      </w:r>
      <w:hyperlink r:id="rId255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311. </w:t>
      </w:r>
      <w:hyperlink r:id="rId256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312. </w:t>
      </w:r>
      <w:hyperlink r:id="rId257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313. </w:t>
      </w:r>
      <w:hyperlink r:id="rId258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314. </w:t>
      </w:r>
      <w:hyperlink r:id="rId259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315. </w:t>
      </w:r>
      <w:hyperlink r:id="rId260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316. </w:t>
      </w:r>
      <w:hyperlink r:id="rId261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317. </w:t>
      </w:r>
      <w:hyperlink r:id="rId262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318. </w:t>
      </w:r>
      <w:hyperlink r:id="rId263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319. </w:t>
      </w:r>
      <w:hyperlink r:id="rId264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320. </w:t>
      </w:r>
      <w:hyperlink r:id="rId265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321. </w:t>
      </w:r>
      <w:hyperlink r:id="rId244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322. </w:t>
      </w:r>
      <w:hyperlink r:id="rId247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323. </w:t>
      </w:r>
      <w:hyperlink r:id="rId266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324. </w:t>
      </w:r>
      <w:hyperlink r:id="rId267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325. </w:t>
      </w:r>
      <w:hyperlink r:id="rId249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326. </w:t>
      </w:r>
      <w:hyperlink r:id="rId268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327. </w:t>
      </w:r>
      <w:hyperlink r:id="rId253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328. </w:t>
      </w:r>
      <w:hyperlink r:id="rId269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329. </w:t>
      </w:r>
      <w:hyperlink r:id="rId270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330. </w:t>
      </w:r>
      <w:hyperlink r:id="rId262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331. </w:t>
      </w:r>
      <w:hyperlink r:id="rId271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332. </w:t>
      </w:r>
      <w:hyperlink r:id="rId272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333. </w:t>
      </w:r>
      <w:hyperlink r:id="rId273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334. </w:t>
      </w:r>
      <w:hyperlink r:id="rId265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335. </w:t>
      </w:r>
      <w:hyperlink r:id="rId274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336. </w:t>
      </w:r>
      <w:hyperlink r:id="rId275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337. </w:t>
      </w:r>
      <w:hyperlink r:id="rId276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338. </w:t>
      </w:r>
      <w:hyperlink r:id="rId277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339. </w:t>
      </w:r>
      <w:hyperlink r:id="rId278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340. </w:t>
      </w:r>
      <w:hyperlink r:id="rId279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341. </w:t>
      </w:r>
      <w:hyperlink r:id="rId280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342. </w:t>
      </w:r>
      <w:hyperlink r:id="rId281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343. </w:t>
      </w:r>
      <w:hyperlink r:id="rId282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344. </w:t>
      </w:r>
      <w:hyperlink r:id="rId283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345. </w:t>
      </w:r>
      <w:hyperlink r:id="rId270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346. </w:t>
      </w:r>
      <w:hyperlink r:id="rId284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347. </w:t>
      </w:r>
      <w:hyperlink r:id="rId285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348. </w:t>
      </w:r>
      <w:hyperlink r:id="rId286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349. </w:t>
      </w:r>
      <w:hyperlink r:id="rId273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350. </w:t>
      </w:r>
      <w:hyperlink r:id="rId287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351. </w:t>
      </w:r>
      <w:hyperlink r:id="rId288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352. </w:t>
      </w:r>
      <w:hyperlink r:id="rId289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353. </w:t>
      </w:r>
      <w:hyperlink r:id="rId289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354. </w:t>
      </w:r>
      <w:hyperlink r:id="rId290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355. </w:t>
      </w:r>
      <w:hyperlink r:id="rId291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356. </w:t>
      </w:r>
      <w:hyperlink r:id="rId292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357. </w:t>
      </w:r>
      <w:hyperlink r:id="rId293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358. </w:t>
      </w:r>
      <w:hyperlink r:id="rId294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359. </w:t>
      </w:r>
      <w:hyperlink r:id="rId295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360. </w:t>
      </w:r>
      <w:hyperlink r:id="rId296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361. </w:t>
      </w:r>
      <w:hyperlink r:id="rId297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362. </w:t>
      </w:r>
      <w:hyperlink r:id="rId298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363. </w:t>
      </w:r>
      <w:hyperlink r:id="rId299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364. </w:t>
      </w:r>
      <w:hyperlink r:id="rId300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365. </w:t>
      </w:r>
      <w:hyperlink r:id="rId301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366. </w:t>
      </w:r>
      <w:hyperlink r:id="rId302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367. </w:t>
      </w:r>
      <w:hyperlink r:id="rId303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368. </w:t>
      </w:r>
      <w:hyperlink r:id="rId304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369. </w:t>
      </w:r>
      <w:hyperlink r:id="rId305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370. </w:t>
      </w:r>
      <w:hyperlink r:id="rId306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371. </w:t>
      </w:r>
      <w:hyperlink r:id="rId307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372. </w:t>
      </w:r>
      <w:hyperlink r:id="rId306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373. </w:t>
      </w:r>
      <w:hyperlink r:id="rId308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374. </w:t>
      </w:r>
      <w:hyperlink r:id="rId309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375. </w:t>
      </w:r>
      <w:hyperlink r:id="rId310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376. </w:t>
      </w:r>
      <w:hyperlink r:id="rId311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377. </w:t>
      </w:r>
      <w:hyperlink r:id="rId312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378. </w:t>
      </w:r>
      <w:hyperlink r:id="rId313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379. </w:t>
      </w:r>
      <w:hyperlink r:id="rId314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380. </w:t>
      </w:r>
      <w:hyperlink r:id="rId315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381. </w:t>
      </w:r>
      <w:hyperlink r:id="rId316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382. </w:t>
      </w:r>
      <w:hyperlink r:id="rId317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383. </w:t>
      </w:r>
      <w:hyperlink r:id="rId302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384. </w:t>
      </w:r>
      <w:hyperlink r:id="rId318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385. </w:t>
      </w:r>
      <w:hyperlink r:id="rId319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://www.wise-uranium.org/umopru.html#KHIAGDA" TargetMode="External"/><Relationship Id="rId10" Type="http://schemas.openxmlformats.org/officeDocument/2006/relationships/hyperlink" Target="https://interestingengineering.com/energy/us-firm-deep-fission-6000-ft-well" TargetMode="External"/><Relationship Id="rId11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12" Type="http://schemas.openxmlformats.org/officeDocument/2006/relationships/hyperlink" Target="https://www.wfmd.com/2026/03/12/sen-cynthia-lummis-dont-hand-china-the-nuclear-future-build-it-here-at-home/" TargetMode="External"/><Relationship Id="rId13" Type="http://schemas.openxmlformats.org/officeDocument/2006/relationships/hyperlink" Target="https://www.nucnet.org/news/iaea-review-says-rwanda-making-progress-towards-nuclear-power-programme-3-4-2026" TargetMode="External"/><Relationship Id="rId14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15" Type="http://schemas.openxmlformats.org/officeDocument/2006/relationships/hyperlink" Target="https://www.theconstructionindex.co.uk/news/view/arup-selected-for-first-uk-smr" TargetMode="External"/><Relationship Id="rId16" Type="http://schemas.openxmlformats.org/officeDocument/2006/relationships/hyperlink" Target="https://climatechangedispatch.com/europe-nuclear-phaseout-strategic-mistake/" TargetMode="External"/><Relationship Id="rId17" Type="http://schemas.openxmlformats.org/officeDocument/2006/relationships/hyperlink" Target="https://www.electricalindia.in/ntpc-plans-to-set-up-nuclear-power-projects/" TargetMode="External"/><Relationship Id="rId18" Type="http://schemas.openxmlformats.org/officeDocument/2006/relationships/hyperlink" Target="https://www.politicshome.com/members/article/sustainable-management-radioactive-waste" TargetMode="External"/><Relationship Id="rId19" Type="http://schemas.openxmlformats.org/officeDocument/2006/relationships/hyperlink" Target="https://www.liberoquotidiano.it/news/esteri/46753358/emmanuel-macron-centrali-nucleari-dietro-alpi-italia-circondata/" TargetMode="External"/><Relationship Id="rId20" Type="http://schemas.openxmlformats.org/officeDocument/2006/relationships/hyperlink" Target="https://africa-energy-portal.org/news/south-africa-endorses-global-declaration-triple-nuclear-energy" TargetMode="External"/><Relationship Id="rId21" Type="http://schemas.openxmlformats.org/officeDocument/2006/relationships/hyperlink" Target="https://www1.ru/en/news/2026/03/12/381913-dobyca-urana-v-buriatii.html" TargetMode="External"/><Relationship Id="rId22" Type="http://schemas.openxmlformats.org/officeDocument/2006/relationships/hyperlink" Target="https://www.energetica-india.net/news/shanti-bill-2025-supports-nuclear-expansion-further-policy-support-needed-infomerics-ratings" TargetMode="External"/><Relationship Id="rId23" Type="http://schemas.openxmlformats.org/officeDocument/2006/relationships/hyperlink" Target="https://www.ilgiornale.it/news/politica-economica/petrolio-ecco-quante-sono-scorte-e-quanto-tempo-pu-resistere-2637296.html" TargetMode="External"/><Relationship Id="rId24" Type="http://schemas.openxmlformats.org/officeDocument/2006/relationships/hyperlink" Target="https://nuclear-news.net/2026/03/12/4-a-bill-gates-terrapower-finally-has-a-permit-for-a-nuclear-reactor-but-no-reliable-way-to-fuel-it/" TargetMode="External"/><Relationship Id="rId25" Type="http://schemas.openxmlformats.org/officeDocument/2006/relationships/hyperlink" Target="https://www.elnacional.com/2026/03/finalmente-la-union-europea-admite-equivocacion-con-relacion-a-la-energia-nuclear/" TargetMode="External"/><Relationship Id="rId26" Type="http://schemas.openxmlformats.org/officeDocument/2006/relationships/hyperlink" Target="https://www.foxnews.com/opinion/sen-cynthia-lummis-dont-hand-china-nuclear-future-build-here-home" TargetMode="External"/><Relationship Id="rId27" Type="http://schemas.openxmlformats.org/officeDocument/2006/relationships/hyperlink" Target="https://www.ans.org/news/2026-03-11/article-7835/return-of-the-hb-line-at-srs/" TargetMode="External"/><Relationship Id="rId28" Type="http://schemas.openxmlformats.org/officeDocument/2006/relationships/hyperlink" Target="https://www.eclaireur.eu/p/relance-du-nucleaire-une-course-perdue" TargetMode="External"/><Relationship Id="rId29" Type="http://schemas.openxmlformats.org/officeDocument/2006/relationships/hyperlink" Target="https://wattsupwiththat.com/2026/03/11/the-nuclear-regulatory-commissions-defining-moment/" TargetMode="External"/><Relationship Id="rId30" Type="http://schemas.openxmlformats.org/officeDocument/2006/relationships/hyperlink" Target="https://www.marketbeat.com/instant-alerts/skyharbour-resources-cvesyh-trading-21-higher-heres-what-happened-2026-03-11/" TargetMode="External"/><Relationship Id="rId31" Type="http://schemas.openxmlformats.org/officeDocument/2006/relationships/hyperlink" Target="https://macdonaldlaurier.ca/canadas-first-mover-advantage-in-smrs-faces-growing-geopolitical-risks-jeff-kucharski-for-inside-policy/" TargetMode="External"/><Relationship Id="rId32" Type="http://schemas.openxmlformats.org/officeDocument/2006/relationships/hyperlink" Target="https://skillings.net/uranium-super-cycle-what-it-is-why-it-matters-2026-outlook/" TargetMode="External"/><Relationship Id="rId33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34" Type="http://schemas.openxmlformats.org/officeDocument/2006/relationships/hyperlink" Target="https://lequotidien.lu/monde/la-sortie-du-nucleaire-en-europe-une-erreur-strategique/" TargetMode="External"/><Relationship Id="rId35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36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37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38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39" Type="http://schemas.openxmlformats.org/officeDocument/2006/relationships/hyperlink" Target="https://www.derstandard.at/story/3000000312005/wer-jetzt-noch-auf-atomkraft-setzt-laedt-zum-tanz-auf-den-vulkan?ref=rss" TargetMode="External"/><Relationship Id="rId40" Type="http://schemas.openxmlformats.org/officeDocument/2006/relationships/hyperlink" Target="https://www.databricks.com/blog/how-ontologies-help-nuclear-scale-meet-global-energy-demand" TargetMode="External"/><Relationship Id="rId41" Type="http://schemas.openxmlformats.org/officeDocument/2006/relationships/hyperlink" Target="https://ilmanifesto.it/fukushima-15-anni-fa-il-giappone-piange-e-riaccende-le-centrali" TargetMode="External"/><Relationship Id="rId42" Type="http://schemas.openxmlformats.org/officeDocument/2006/relationships/hyperlink" Target="https://fd.nl/politiek/1588747/nederland-naar-de-top-met-innovatie-kernenergie-beloven-deskundigen" TargetMode="External"/><Relationship Id="rId43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44" Type="http://schemas.openxmlformats.org/officeDocument/2006/relationships/hyperlink" Target="https://carboncredits.com/india-canada-usher-in-a-new-era-of-partnership-as-cameco-signs-2-6b-uranium-deal/" TargetMode="External"/><Relationship Id="rId45" Type="http://schemas.openxmlformats.org/officeDocument/2006/relationships/hyperlink" Target="https://www.mining.com/myriad-uranium-doubles-size-of-wyoming-project/" TargetMode="External"/><Relationship Id="rId46" Type="http://schemas.openxmlformats.org/officeDocument/2006/relationships/hyperlink" Target="https://www.focus.de/earth/mega-frachter-mit-mini-akw-soll-jahrelang-ohne-tankstopp-fahren_f4f72bc5-5d62-41e2-b85c-1db7ef758636.html" TargetMode="External"/><Relationship Id="rId47" Type="http://schemas.openxmlformats.org/officeDocument/2006/relationships/hyperlink" Target="https://www.esgtoday.com/eus-von-der-leyen-says-turning-away-from-nuclear-energy-was-a-strategic-mistake/" TargetMode="External"/><Relationship Id="rId48" Type="http://schemas.openxmlformats.org/officeDocument/2006/relationships/hyperlink" Target="https://www.etftrends.com/nuclear-energy-content-hub/nukz-constituents-secure-key-terrapower-contracts/" TargetMode="External"/><Relationship Id="rId49" Type="http://schemas.openxmlformats.org/officeDocument/2006/relationships/hyperlink" Target="https://www.datacenterdynamics.com/es/noticias/von-der-leyen-corrige-el-rumbo-nuclear-de-europa-con-200-m-para-smr/" TargetMode="External"/><Relationship Id="rId50" Type="http://schemas.openxmlformats.org/officeDocument/2006/relationships/hyperlink" Target="https://balkangreenenergynews.com/von-der-leyen-eu-wants-to-be-part-of-global-nuclear-revival/" TargetMode="External"/><Relationship Id="rId51" Type="http://schemas.openxmlformats.org/officeDocument/2006/relationships/hyperlink" Target="https://www.power-technology.com/news/us-doe-unveils-nuclear-energy-launch-pad/" TargetMode="External"/><Relationship Id="rId52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53" Type="http://schemas.openxmlformats.org/officeDocument/2006/relationships/hyperlink" Target="https://www.gazetaprawna.pl/biznes/energetyka/artykuly/11204344,kryzys-energetyczny-w-ue-von-der-leyen-o-cenach-energii.html" TargetMode="External"/><Relationship Id="rId54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55" Type="http://schemas.openxmlformats.org/officeDocument/2006/relationships/hyperlink" Target="https://steelnews.biz/phasing-out-nuclear-power-was-a-strategic-mistake/" TargetMode="External"/><Relationship Id="rId56" Type="http://schemas.openxmlformats.org/officeDocument/2006/relationships/hyperlink" Target="https://www.ekathimerini.com/politics/foreign-policy/1297662/pm-signals-shift-toward-nuclear/" TargetMode="External"/><Relationship Id="rId57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58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59" Type="http://schemas.openxmlformats.org/officeDocument/2006/relationships/hyperlink" Target="https://www.derstandard.at/story/3000000311972/kommt-die-atomkraft-15-jahre-nach-der-katastrophe-von-fukushima-zurueck?ref=rss" TargetMode="External"/><Relationship Id="rId60" Type="http://schemas.openxmlformats.org/officeDocument/2006/relationships/hyperlink" Target="https://www.ans.org/news/2026-03-11/article-7833/nrc-members-talk-reforms-roles-at-day-1-of-ric-2026/" TargetMode="External"/><Relationship Id="rId61" Type="http://schemas.openxmlformats.org/officeDocument/2006/relationships/hyperlink" Target="https://assamtribune.com/business/shanti-bill-seen-boosting-indias-nuclear-capacity-expansion-report-1609314" TargetMode="External"/><Relationship Id="rId62" Type="http://schemas.openxmlformats.org/officeDocument/2006/relationships/hyperlink" Target="https://www.business-standard.com/industry/news/barc-developing-bharat-small-modular-reactors-at-rs-5960-crore-126031101238_1.html" TargetMode="External"/><Relationship Id="rId63" Type="http://schemas.openxmlformats.org/officeDocument/2006/relationships/hyperlink" Target="https://ceenergynews.com/renewables/eu-three-new-energy-initiatives/" TargetMode="External"/><Relationship Id="rId64" Type="http://schemas.openxmlformats.org/officeDocument/2006/relationships/hyperlink" Target="https://astanatimes.com/2026/03/kazakhstan-highlights-nuclear-energy-as-strategic-priority-at-paris-summit/" TargetMode="External"/><Relationship Id="rId65" Type="http://schemas.openxmlformats.org/officeDocument/2006/relationships/hyperlink" Target="https://kalkinemedia.com/uk/news/market-updates/centrica-draws-market-attention-as-energy-security-debate-intensifies" TargetMode="External"/><Relationship Id="rId66" Type="http://schemas.openxmlformats.org/officeDocument/2006/relationships/hyperlink" Target="https://www.eenews.net/articles/eu-unveils-strategy-to-accelerate-small-modular-nuclear-reactors/" TargetMode="External"/><Relationship Id="rId67" Type="http://schemas.openxmlformats.org/officeDocument/2006/relationships/hyperlink" Target="https://www.theguardian.com/world/2026/mar/11/energy-independence-renewables-nuclear-says-john-kerry-war-iran-oil" TargetMode="External"/><Relationship Id="rId68" Type="http://schemas.openxmlformats.org/officeDocument/2006/relationships/hyperlink" Target="https://news.ltn.com.tw/news/world/breakingnews/5365933" TargetMode="External"/><Relationship Id="rId69" Type="http://schemas.openxmlformats.org/officeDocument/2006/relationships/hyperlink" Target="https://www.panarmenian.net/eng/news/331440/" TargetMode="External"/><Relationship Id="rId70" Type="http://schemas.openxmlformats.org/officeDocument/2006/relationships/hyperlink" Target="https://energia.rp.pl/atom/art43941491-energia-jadrowa-wraca-do-lask-w-ue-bruksela-zmienia-podejscie" TargetMode="External"/><Relationship Id="rId71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72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73" Type="http://schemas.openxmlformats.org/officeDocument/2006/relationships/hyperlink" Target="https://world-nuclear-news.org/articles/von-der-leyen-it-was-strategic-mistake-to-turn-against-nuclear" TargetMode="External"/><Relationship Id="rId74" Type="http://schemas.openxmlformats.org/officeDocument/2006/relationships/hyperlink" Target="https://europeantimes.news/2026/03/europes-energy-shock-reopens-nuclear-debate/" TargetMode="External"/><Relationship Id="rId75" Type="http://schemas.openxmlformats.org/officeDocument/2006/relationships/hyperlink" Target="https://www.emirates247.com/news/why-europe-braces-for-major-losses-in-iran-war-without-fighting/98" TargetMode="External"/><Relationship Id="rId76" Type="http://schemas.openxmlformats.org/officeDocument/2006/relationships/hyperlink" Target="https://www.cmjornal.pt/mundo/detalhe/bruxelas-rejeita-crise-energetica-como-em-2022-mas-pede-apoios-temporarios-na-uniao-europeia" TargetMode="External"/><Relationship Id="rId77" Type="http://schemas.openxmlformats.org/officeDocument/2006/relationships/hyperlink" Target="https://radioyskl.com/2026/03/10/ue-promete-200-millones-a-tecnologias-nucleares-innovadoras/" TargetMode="External"/><Relationship Id="rId78" Type="http://schemas.openxmlformats.org/officeDocument/2006/relationships/hyperlink" Target="https://ceenergynews.com/nuclear/eu-nuclear-reverse/" TargetMode="External"/><Relationship Id="rId79" Type="http://schemas.openxmlformats.org/officeDocument/2006/relationships/hyperlink" Target="https://www.ilfattoquotidiano.it/2026/03/10/von-der-leyen-nucleare-errore-strategico-europa-news/8319216/" TargetMode="External"/><Relationship Id="rId80" Type="http://schemas.openxmlformats.org/officeDocument/2006/relationships/hyperlink" Target="https://thefrontierpost.com/global-nuclear-energy-governance-critical/" TargetMode="External"/><Relationship Id="rId81" Type="http://schemas.openxmlformats.org/officeDocument/2006/relationships/hyperlink" Target="https://www.zerohedge.com/markets/material-progress-canaccord-reiterates-buy-rating-asp-isotopes" TargetMode="External"/><Relationship Id="rId82" Type="http://schemas.openxmlformats.org/officeDocument/2006/relationships/hyperlink" Target="https://www.france24.com/en/tv-shows/business/20260310-eu-chief-says-turning-away-from-nuclear-energy-was-a-strategic-mistake" TargetMode="External"/><Relationship Id="rId83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84" Type="http://schemas.openxmlformats.org/officeDocument/2006/relationships/hyperlink" Target="https://www.wort.lu/wirtschaft/eu-setzt-auf-kleine-atomkraftwerke/140805296.html" TargetMode="External"/><Relationship Id="rId85" Type="http://schemas.openxmlformats.org/officeDocument/2006/relationships/hyperlink" Target="https://peoplesworld.org/article/safety-meltdown-trumps-weakening-of-nuclear-reactor-regulations-sparks-opposition/" TargetMode="External"/><Relationship Id="rId86" Type="http://schemas.openxmlformats.org/officeDocument/2006/relationships/hyperlink" Target="https://www.novinite.com/view_news.php?id=237417" TargetMode="External"/><Relationship Id="rId87" Type="http://schemas.openxmlformats.org/officeDocument/2006/relationships/hyperlink" Target="https://www.latimes.com/business/story/2026-03-10/nuclear-power-promised-to-fuel-ai-soaring-costs-delays-tell-another-story" TargetMode="External"/><Relationship Id="rId88" Type="http://schemas.openxmlformats.org/officeDocument/2006/relationships/hyperlink" Target="https://www.haitinews.net/news/278914383/global-leaders-convene-in-france-for-second-nuclear-energy-summit" TargetMode="External"/><Relationship Id="rId89" Type="http://schemas.openxmlformats.org/officeDocument/2006/relationships/hyperlink" Target="https://newtalk.tw/news/view/2026-03-11/1023747" TargetMode="External"/><Relationship Id="rId90" Type="http://schemas.openxmlformats.org/officeDocument/2006/relationships/hyperlink" Target="https://www.fool.com/investing/2026/03/10/europes-first-nuscale-powered-modular-reactor-proj/" TargetMode="External"/><Relationship Id="rId91" Type="http://schemas.openxmlformats.org/officeDocument/2006/relationships/hyperlink" Target="https://azertag.az/en/xeber/eu_proposes_new_strategy_for_small_modular_reactors_232m_guarantee_to_spur_investment-4068855" TargetMode="External"/><Relationship Id="rId92" Type="http://schemas.openxmlformats.org/officeDocument/2006/relationships/hyperlink" Target="https://energiesmedia.com/nuscale-power-partners-oak-ai-driven-nuclear/" TargetMode="External"/><Relationship Id="rId93" Type="http://schemas.openxmlformats.org/officeDocument/2006/relationships/hyperlink" Target="https://www.marketbeat.com/instant-alerts/nuscale-power-nysesmr-stock-price-down-11-should-you-sell-2026-03-10/" TargetMode="External"/><Relationship Id="rId94" Type="http://schemas.openxmlformats.org/officeDocument/2006/relationships/hyperlink" Target="https://www.benzinga.com/trading-ideas/movers/26/03/51156411/uranium-energy-q2-revenue-beats-estimates-on-uranium-sales-shares-hold-steady" TargetMode="External"/><Relationship Id="rId95" Type="http://schemas.openxmlformats.org/officeDocument/2006/relationships/hyperlink" Target="https://www.mining-technology.com/news/denison-mines-begins-wheeler-north-2026-exploration/" TargetMode="External"/><Relationship Id="rId96" Type="http://schemas.openxmlformats.org/officeDocument/2006/relationships/hyperlink" Target="https://www.marketbeat.com/instant-alerts/uranium-energy-nyseamericanuec-shares-up-79-heres-what-happened-2026-03-10/" TargetMode="External"/><Relationship Id="rId97" Type="http://schemas.openxmlformats.org/officeDocument/2006/relationships/hyperlink" Target="https://www.marketbeat.com/instant-alerts/ur-energy-nyseamericanurg-trading-up-87-should-you-buy-2026-03-10/" TargetMode="External"/><Relationship Id="rId98" Type="http://schemas.openxmlformats.org/officeDocument/2006/relationships/hyperlink" Target="https://www.gurufocus.com/news/8696000/urenergy-urg-reports-decline-in-revenue-and-earnings" TargetMode="External"/><Relationship Id="rId99" Type="http://schemas.openxmlformats.org/officeDocument/2006/relationships/hyperlink" Target="https://www.marketbeat.com/instant-alerts/cameco-nyseccj-trading-34-higher-on-analyst-upgrade-2026-03-10/" TargetMode="External"/><Relationship Id="rId100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01" Type="http://schemas.openxmlformats.org/officeDocument/2006/relationships/hyperlink" Target="https://mining.com.au/high-grade-uranium-samples-at-skull-creek-in-colorado/" TargetMode="External"/><Relationship Id="rId102" Type="http://schemas.openxmlformats.org/officeDocument/2006/relationships/hyperlink" Target="https://www.capital.bg/politika_i_ikonomika/sviat/2026/03/10/4890326_iadrenoto_vuzrajdane_na_franciia/?ref=rss" TargetMode="External"/><Relationship Id="rId103" Type="http://schemas.openxmlformats.org/officeDocument/2006/relationships/hyperlink" Target="https://nuclear-news.net/2026/03/10/1-b1-canada-will-soon-release-new-electricity-and-nuclear-strategy-minister-says/" TargetMode="External"/><Relationship Id="rId104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05" Type="http://schemas.openxmlformats.org/officeDocument/2006/relationships/hyperlink" Target="https://african.business/2026/03/energy-resources/africa-energy-indaba-highlights-urgency-of-power-investment" TargetMode="External"/><Relationship Id="rId106" Type="http://schemas.openxmlformats.org/officeDocument/2006/relationships/hyperlink" Target="https://southernmarylandchronicle.com/2026/03/10/marylands-main-energy-producer-is-growing-but-concerns-about-nuclear-energy-remain/" TargetMode="External"/><Relationship Id="rId107" Type="http://schemas.openxmlformats.org/officeDocument/2006/relationships/hyperlink" Target="https://www.cmjornal.pt/mundo/detalhe/von-der-leyen-anuncia-200-milhoes-de-euros-para-ue-investir-no-nuclear-e-evitar-vulnerabilidades" TargetMode="External"/><Relationship Id="rId108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09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10" Type="http://schemas.openxmlformats.org/officeDocument/2006/relationships/hyperlink" Target="https://index.hu/kulfold/2026/03/10/ursula-von-der-leyen-nemetorszag-atomenergia-europai-unio-emmanuel-macron/" TargetMode="External"/><Relationship Id="rId111" Type="http://schemas.openxmlformats.org/officeDocument/2006/relationships/hyperlink" Target="https://www.abendzeitung-muenchen.de/politik/von-der-leyen-kuendigt-strategie-fuer-kernenergie-ausbau-an-art-1117724" TargetMode="External"/><Relationship Id="rId112" Type="http://schemas.openxmlformats.org/officeDocument/2006/relationships/hyperlink" Target="https://www.bernama.com/misc/rss/news.php?id=2532804" TargetMode="External"/><Relationship Id="rId113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14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15" Type="http://schemas.openxmlformats.org/officeDocument/2006/relationships/hyperlink" Target="https://www.kathimerini.gr/world/564117547/oyrsoyla-fon-nter-laien-ape-kai-pyriniki-energeia-gia-ti-meiosi-ton-timon-ilektrikoy/" TargetMode="External"/><Relationship Id="rId116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17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18" Type="http://schemas.openxmlformats.org/officeDocument/2006/relationships/hyperlink" Target="https://skillings.net/uraniums-geopolitical-fault-line-kazakhstan-moves-toward-nationalization-forcing-western-exit/" TargetMode="External"/><Relationship Id="rId119" Type="http://schemas.openxmlformats.org/officeDocument/2006/relationships/hyperlink" Target="https://www.onlygoodnewsdaily.com/post/bill-gates-company-approved-to-build-nuclear-power-station" TargetMode="External"/><Relationship Id="rId120" Type="http://schemas.openxmlformats.org/officeDocument/2006/relationships/hyperlink" Target="https://cowboystatedaily.com/2026/03/09/nrc-hands-terrapower-nuclear-plant-construction-permit-in-historic-ceremony/" TargetMode="External"/><Relationship Id="rId121" Type="http://schemas.openxmlformats.org/officeDocument/2006/relationships/hyperlink" Target="https://www.zeit.de/politik/ausland/2026-03/frankreich-emmanuel-macron-atomenergie-gipfel-paris-eu" TargetMode="External"/><Relationship Id="rId122" Type="http://schemas.openxmlformats.org/officeDocument/2006/relationships/hyperlink" Target="https://law.asia/nuclear-energy-regulation-india/" TargetMode="External"/><Relationship Id="rId123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24" Type="http://schemas.openxmlformats.org/officeDocument/2006/relationships/hyperlink" Target="https://www.prnewswire.com/news-releases/uranium-energy-corp-reports-results-for-second-quarter-of-fiscal-2026-302708835.html" TargetMode="External"/><Relationship Id="rId125" Type="http://schemas.openxmlformats.org/officeDocument/2006/relationships/hyperlink" Target="https://www.insidermonkey.com/blog/10-must-buy-mining-stocks-to-invest-in-1711073/" TargetMode="External"/><Relationship Id="rId126" Type="http://schemas.openxmlformats.org/officeDocument/2006/relationships/hyperlink" Target="https://themarketonline.com.au/lotus-resources-ramps-up-kayelekera-uranium-production-2026-03-10/" TargetMode="External"/><Relationship Id="rId127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28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29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30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31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32" Type="http://schemas.openxmlformats.org/officeDocument/2006/relationships/hyperlink" Target="https://www.wired.it/article/reattore-terrapower-startup-nucleare-bill-gates-okay-usa-prima-volta-in-quasi-10-anni/" TargetMode="External"/><Relationship Id="rId133" Type="http://schemas.openxmlformats.org/officeDocument/2006/relationships/hyperlink" Target="https://www.esgtoday.com/bill-gates-terrapower-gets-green-light-to-build-first-u-s-advanced-nuclear-reactor/" TargetMode="External"/><Relationship Id="rId134" Type="http://schemas.openxmlformats.org/officeDocument/2006/relationships/hyperlink" Target="https://www.ans.org/news/2026-03-09/article-7827/doe-nuclear-energy-launch-pad-extends-and-expands-pilot-programs/" TargetMode="External"/><Relationship Id="rId135" Type="http://schemas.openxmlformats.org/officeDocument/2006/relationships/hyperlink" Target="https://www.executivegov.com/articles/doe-nuclear-energy-launch-pad-reactor" TargetMode="External"/><Relationship Id="rId136" Type="http://schemas.openxmlformats.org/officeDocument/2006/relationships/hyperlink" Target="https://www.namibian.com.na/paragon-and-knowledge-katti-express-interest-in-buying-10-2-stake-in-rossing-uranium/" TargetMode="External"/><Relationship Id="rId137" Type="http://schemas.openxmlformats.org/officeDocument/2006/relationships/hyperlink" Target="https://www.marketbeat.com/instant-alerts/cameco-nyseccj-trading-up-61-on-analyst-upgrade-2026-03-09/" TargetMode="External"/><Relationship Id="rId138" Type="http://schemas.openxmlformats.org/officeDocument/2006/relationships/hyperlink" Target="https://www.business-standard.com/world-news/china-raises-nuclear-capacity-target-despite-missing-earlier-goals-126030900247_1.html" TargetMode="External"/><Relationship Id="rId139" Type="http://schemas.openxmlformats.org/officeDocument/2006/relationships/hyperlink" Target="https://www.mckinsey.com/mgi/our-research/at-250-sustaining-americas-competitive-edge" TargetMode="External"/><Relationship Id="rId140" Type="http://schemas.openxmlformats.org/officeDocument/2006/relationships/hyperlink" Target="https://www.zerohedge.com/energy/why-nuclear-energy-more-vital-ever" TargetMode="External"/><Relationship Id="rId141" Type="http://schemas.openxmlformats.org/officeDocument/2006/relationships/hyperlink" Target="https://www.wispolitics.com/2026/effort-to-revive-kewaunee-county-site-comes-amid-rising-interest-in-nuclear-energy/" TargetMode="External"/><Relationship Id="rId142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143" Type="http://schemas.openxmlformats.org/officeDocument/2006/relationships/hyperlink" Target="https://www.observer24.com.na/paragon-eyes-strategic-stake-in-rossing-uranium-a-milestone-for-namibian-investment/" TargetMode="External"/><Relationship Id="rId144" Type="http://schemas.openxmlformats.org/officeDocument/2006/relationships/hyperlink" Target="https://www.rionegro.com.ar/energia/argentina-y-estados-unidos-fortalecen-su-alianza-nuclear-estrategica-en-washington/" TargetMode="External"/><Relationship Id="rId145" Type="http://schemas.openxmlformats.org/officeDocument/2006/relationships/hyperlink" Target="https://www.zerohedge.com/energy/secretary-wright-calls-indian-point-nuclear-restart" TargetMode="External"/><Relationship Id="rId146" Type="http://schemas.openxmlformats.org/officeDocument/2006/relationships/hyperlink" Target="https://energiesmedia.com/nrc-awards-triso-x-inaugural-part-70-haleu-fuel/" TargetMode="External"/><Relationship Id="rId147" Type="http://schemas.openxmlformats.org/officeDocument/2006/relationships/hyperlink" Target="https://finance.yahoo.com/news/denison-mines-dnn-approves-major-162036104.html" TargetMode="External"/><Relationship Id="rId148" Type="http://schemas.openxmlformats.org/officeDocument/2006/relationships/hyperlink" Target="https://www.hapskorea.com/busan-breaks-ground-on-nations-first-smr-equipment-manufacturing-support-center/" TargetMode="External"/><Relationship Id="rId149" Type="http://schemas.openxmlformats.org/officeDocument/2006/relationships/hyperlink" Target="https://newatlas.com/energy/natrium-nuclear-plant-construction-green-light/" TargetMode="External"/><Relationship Id="rId150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151" Type="http://schemas.openxmlformats.org/officeDocument/2006/relationships/hyperlink" Target="https://www.indiandefensenews.in/2026/03/indias-thorium-powered-nuclear-ambition.html" TargetMode="External"/><Relationship Id="rId152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153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154" Type="http://schemas.openxmlformats.org/officeDocument/2006/relationships/hyperlink" Target="https://www.gurufocus.com/news/8686292/terrestrial-energy-to-participate-in-upcoming-investor-conferences" TargetMode="External"/><Relationship Id="rId155" Type="http://schemas.openxmlformats.org/officeDocument/2006/relationships/hyperlink" Target="https://www.indexbox.io/blog/government-confirms-plan-to-extend-financial-support-to-existing-nuclear-plants/" TargetMode="External"/><Relationship Id="rId156" Type="http://schemas.openxmlformats.org/officeDocument/2006/relationships/hyperlink" Target="https://k2radio.com/ixp/961/p/terrapower-granted-permit/" TargetMode="External"/><Relationship Id="rId157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158" Type="http://schemas.openxmlformats.org/officeDocument/2006/relationships/hyperlink" Target="https://www.globenewswire.com/news-release/2026/03/06/3251312/0/en/Terrestrial-Energy-to-Participate-in-Upcoming-Investor-Conferences.html" TargetMode="External"/><Relationship Id="rId159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160" Type="http://schemas.openxmlformats.org/officeDocument/2006/relationships/hyperlink" Target="https://namibiadailynews.info/rosatom-showcases-innovative-nuclear-technologies-at-africa-energy-indaba-in-south-africa/" TargetMode="External"/><Relationship Id="rId161" Type="http://schemas.openxmlformats.org/officeDocument/2006/relationships/hyperlink" Target="https://www.insurancejournal.com/news/west/2026/03/06/860828.htm" TargetMode="External"/><Relationship Id="rId162" Type="http://schemas.openxmlformats.org/officeDocument/2006/relationships/hyperlink" Target="http://www.ecns.cn/news/2026-03-06/detail-ihfaizcc2504943.shtml" TargetMode="External"/><Relationship Id="rId163" Type="http://schemas.openxmlformats.org/officeDocument/2006/relationships/hyperlink" Target="https://spectrumnews1.com/ky/louisville/news/2026/03/06/nuclear-energy-development-ky" TargetMode="External"/><Relationship Id="rId164" Type="http://schemas.openxmlformats.org/officeDocument/2006/relationships/hyperlink" Target="https://www.etftrends.com/etf-strategist-content-hub/the-nuclear-energy-palimpsest/" TargetMode="External"/><Relationship Id="rId165" Type="http://schemas.openxmlformats.org/officeDocument/2006/relationships/hyperlink" Target="https://www.washingtonpost.com/opinions/2026/03/06/terrapower-advanced-nuclear-energy-nrc-approval/" TargetMode="External"/><Relationship Id="rId166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167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168" Type="http://schemas.openxmlformats.org/officeDocument/2006/relationships/hyperlink" Target="https://broadbandbreakfast.com/u-s-issues-first-commercial-construction-permit-for-a-nuclear-reactor-in-years/" TargetMode="External"/><Relationship Id="rId169" Type="http://schemas.openxmlformats.org/officeDocument/2006/relationships/hyperlink" Target="https://blog.lukmaanias.com/2026/03/06/the-shanti-bill/" TargetMode="External"/><Relationship Id="rId170" Type="http://schemas.openxmlformats.org/officeDocument/2006/relationships/hyperlink" Target="https://www.stern.de/news/verteter-von-30-laendern-zu-atomenergie-gipfel-in-paris-erwartet-37197830.html" TargetMode="External"/><Relationship Id="rId171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172" Type="http://schemas.openxmlformats.org/officeDocument/2006/relationships/hyperlink" Target="https://www.derstandard.at/story/3000000311214/bill-gates-terrapower-darf-ersten-kleinen-atomreaktor-in-wyoming-bauen?ref=rss" TargetMode="External"/><Relationship Id="rId173" Type="http://schemas.openxmlformats.org/officeDocument/2006/relationships/hyperlink" Target="https://powerline.net.in/2026/03/06/powering-the-transition-budget-2026-27-seeks-to-build-capacity-and-energy-security/" TargetMode="External"/><Relationship Id="rId174" Type="http://schemas.openxmlformats.org/officeDocument/2006/relationships/hyperlink" Target="https://www.miningreview.com/news/atomic-eagle-uranium-resources-muntanga-project/" TargetMode="External"/><Relationship Id="rId175" Type="http://schemas.openxmlformats.org/officeDocument/2006/relationships/hyperlink" Target="https://mining.com.au/wolfe-energy-launches-ipo-to-build-wyoming-focused-explorer/" TargetMode="External"/><Relationship Id="rId176" Type="http://schemas.openxmlformats.org/officeDocument/2006/relationships/hyperlink" Target="https://en.yna.co.kr/view/AEN20260305007100320" TargetMode="External"/><Relationship Id="rId177" Type="http://schemas.openxmlformats.org/officeDocument/2006/relationships/hyperlink" Target="https://sightlineu3o8.com/2026/03/nexgen-receives-final-federal-approval-for-the-rook-i-uranium-project/" TargetMode="External"/><Relationship Id="rId178" Type="http://schemas.openxmlformats.org/officeDocument/2006/relationships/hyperlink" Target="https://www.marketbeat.com/instant-alerts/nuscale-power-nysesmr-shares-down-3-whats-next-2026-03-05/" TargetMode="External"/><Relationship Id="rId179" Type="http://schemas.openxmlformats.org/officeDocument/2006/relationships/hyperlink" Target="https://neutronbytes.com/2026/03/05/nrc-approves-construction-permit-for-terrapower/" TargetMode="External"/><Relationship Id="rId180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181" Type="http://schemas.openxmlformats.org/officeDocument/2006/relationships/hyperlink" Target="https://www.enerdata.net/publications/daily-energy-news/indonesia-targets-start-first-nuclear-power-plant-2032.html" TargetMode="External"/><Relationship Id="rId182" Type="http://schemas.openxmlformats.org/officeDocument/2006/relationships/hyperlink" Target="https://hotair.com/john-s-2/2026/03/05/terrapower-gets-federal-permit-to-build-reactor-but-theres-a-problem-n3812558" TargetMode="External"/><Relationship Id="rId183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184" Type="http://schemas.openxmlformats.org/officeDocument/2006/relationships/hyperlink" Target="https://globalsecurityreview.com/beyond-a-pacific-defense-pact-why-the-indo-pacific-requires-a-nuclear-alliance/" TargetMode="External"/><Relationship Id="rId185" Type="http://schemas.openxmlformats.org/officeDocument/2006/relationships/hyperlink" Target="https://radioplusinfo.com/2026/03/05/3-5-26-governor-evers-tours-uw-nuclear-reactor/" TargetMode="External"/><Relationship Id="rId186" Type="http://schemas.openxmlformats.org/officeDocument/2006/relationships/hyperlink" Target="https://republicofmining.com/2026/03/05/poland-considers-developing-nuclear-program-by-jakub-bornio-jamestown-org-march-4-2026/" TargetMode="External"/><Relationship Id="rId187" Type="http://schemas.openxmlformats.org/officeDocument/2006/relationships/hyperlink" Target="https://natlawreview.com/article/recent-years-have-seen-major-shifts-nepa-landscape" TargetMode="External"/><Relationship Id="rId188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189" Type="http://schemas.openxmlformats.org/officeDocument/2006/relationships/hyperlink" Target="https://www.australianmining.com.au/boss-sticks-to-guidance-despite-rain-hit-quarter/" TargetMode="External"/><Relationship Id="rId190" Type="http://schemas.openxmlformats.org/officeDocument/2006/relationships/hyperlink" Target="https://ecobiz.asia/indonesia-partners-japan-u-s-to-lay-foundations-for-nuclear-power-development/" TargetMode="External"/><Relationship Id="rId191" Type="http://schemas.openxmlformats.org/officeDocument/2006/relationships/hyperlink" Target="https://www.ans.org/news/2026-03-04/article-7816/nrc-looks-to-streamline-hearing-timelines-under-new-rule/" TargetMode="External"/><Relationship Id="rId192" Type="http://schemas.openxmlformats.org/officeDocument/2006/relationships/hyperlink" Target="https://k2radio.com/kemmerer-nuclear-reactor-approval/" TargetMode="External"/><Relationship Id="rId193" Type="http://schemas.openxmlformats.org/officeDocument/2006/relationships/hyperlink" Target="https://cowboystatedaily.com/2026/03/04/terrapower-gets-ok-to-build-wyoming-nuclear-plant-first-approval-in-10-years/" TargetMode="External"/><Relationship Id="rId194" Type="http://schemas.openxmlformats.org/officeDocument/2006/relationships/hyperlink" Target="https://www.bostonherald.com/2026/03/04/ticker-warsh-formally-nominated-to-be-fed-chair-nuke-plant-permitted-in-wyoming/" TargetMode="External"/><Relationship Id="rId195" Type="http://schemas.openxmlformats.org/officeDocument/2006/relationships/hyperlink" Target="https://www.geekwire.com/2026/terrapower-becomes-first-next-gen-nuclear-company-to-get-u-s-green-light-for-building-reactors/" TargetMode="External"/><Relationship Id="rId196" Type="http://schemas.openxmlformats.org/officeDocument/2006/relationships/hyperlink" Target="https://www.gurufocus.com/news/8678845/terrapowers-small-nuclear-reactor-approved-for-construction" TargetMode="External"/><Relationship Id="rId197" Type="http://schemas.openxmlformats.org/officeDocument/2006/relationships/hyperlink" Target="https://arstechnica.com/science/2026/03/terrapower-gets-ok-to-start-construction-of-its-first-nuclear-plant/" TargetMode="External"/><Relationship Id="rId198" Type="http://schemas.openxmlformats.org/officeDocument/2006/relationships/hyperlink" Target="https://www.ans.org/news/2026-03-04/article-7818/nrc-approves-terrapower-construction-permit/" TargetMode="External"/><Relationship Id="rId199" Type="http://schemas.openxmlformats.org/officeDocument/2006/relationships/hyperlink" Target="https://www.power-eng.com/nuclear/smrs/nrc-authorizes-construction-permit-for-terrapower-natrium-reactor-in-wyoming/" TargetMode="External"/><Relationship Id="rId200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01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02" Type="http://schemas.openxmlformats.org/officeDocument/2006/relationships/hyperlink" Target="https://www.zerohedge.com/technology/historic-day-nuclear-industry-novel-technology-reactor-gets-first-federal-approval" TargetMode="External"/><Relationship Id="rId203" Type="http://schemas.openxmlformats.org/officeDocument/2006/relationships/hyperlink" Target="https://www.koreatimes.co.kr/business/companies/20260305/terrapower-wins-approval-to-build-1st-commercial-smr-in-us?utm_source=rss" TargetMode="External"/><Relationship Id="rId204" Type="http://schemas.openxmlformats.org/officeDocument/2006/relationships/hyperlink" Target="https://wattsupwiththat.com/2026/03/04/trump-iis-nuclear-renaissance-a-government-play/" TargetMode="External"/><Relationship Id="rId205" Type="http://schemas.openxmlformats.org/officeDocument/2006/relationships/hyperlink" Target="https://www.miningmx.com/news/energy/63863-niger-airport-attack-perilously-close-to-uranium-stockpile/" TargetMode="External"/><Relationship Id="rId206" Type="http://schemas.openxmlformats.org/officeDocument/2006/relationships/hyperlink" Target="https://stockhead.com.au/energy/asx-uranium-stocks-return-to-the-spotlight-as-nuclear-renaissance-turns-up-the-volume/" TargetMode="External"/><Relationship Id="rId207" Type="http://schemas.openxmlformats.org/officeDocument/2006/relationships/hyperlink" Target="https://www.africanews.com/2026/02/04/niger-military-government-to-sue-french-uranium-giant-over-environment/" TargetMode="External"/><Relationship Id="rId208" Type="http://schemas.openxmlformats.org/officeDocument/2006/relationships/hyperlink" Target="https://www.trend.az/casia/kazakhstan/4150513.html" TargetMode="External"/><Relationship Id="rId209" Type="http://schemas.openxmlformats.org/officeDocument/2006/relationships/hyperlink" Target="https://energiesmedia.com/deep-fission-kansas-advanced-nuclear-reactor/" TargetMode="External"/><Relationship Id="rId210" Type="http://schemas.openxmlformats.org/officeDocument/2006/relationships/hyperlink" Target="https://www.nucnet.org/news/south-korea-passes-smr-special-act-with-aim-of-becoming-global-leader-in-technology-2-5-2026" TargetMode="External"/><Relationship Id="rId211" Type="http://schemas.openxmlformats.org/officeDocument/2006/relationships/hyperlink" Target="https://www.nucnet.org/news/industry-group-calls-for-concrete-actions-as-von-der-leyen-says-nuclear-drives-prices-down-2-4-2026" TargetMode="External"/><Relationship Id="rId212" Type="http://schemas.openxmlformats.org/officeDocument/2006/relationships/hyperlink" Target="https://ceenergynews.com/nuclear/romania-fid-dociesti-smrs/" TargetMode="External"/><Relationship Id="rId213" Type="http://schemas.openxmlformats.org/officeDocument/2006/relationships/hyperlink" Target="https://stockhead.com.au/resources/uranium-stocks-go-nuclear-as-forecasters-tip-higher-prices/" TargetMode="External"/><Relationship Id="rId214" Type="http://schemas.openxmlformats.org/officeDocument/2006/relationships/hyperlink" Target="https://www.ft.com/content/1ff2c7f1-5d12-4a42-a32d-e1ec93b67148" TargetMode="External"/><Relationship Id="rId215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16" Type="http://schemas.openxmlformats.org/officeDocument/2006/relationships/hyperlink" Target="https://www.deseret.com/opinion/2026/02/12/utah-leads-america-nuclear-renaissance/" TargetMode="External"/><Relationship Id="rId217" Type="http://schemas.openxmlformats.org/officeDocument/2006/relationships/hyperlink" Target="https://neutronbytes.com/2026/02/13/final-investment-decision-approved-for-six-nuscale-smrs-in-romania/" TargetMode="External"/><Relationship Id="rId218" Type="http://schemas.openxmlformats.org/officeDocument/2006/relationships/hyperlink" Target="http://www.wise-uranium.org/upnaet.html" TargetMode="External"/><Relationship Id="rId219" Type="http://schemas.openxmlformats.org/officeDocument/2006/relationships/hyperlink" Target="https://www.mining.com/web/australian-uranium-miners-in-namibia-bullish-on-outlook-as-prices-surge/" TargetMode="External"/><Relationship Id="rId220" Type="http://schemas.openxmlformats.org/officeDocument/2006/relationships/hyperlink" Target="https://oilprice.com/Alternative-Energy/Nuclear-Power/Rolls-Royce-Is-Leading-Europes-Small-Nuclear-Reactor-Race.html" TargetMode="External"/><Relationship Id="rId221" Type="http://schemas.openxmlformats.org/officeDocument/2006/relationships/hyperlink" Target="https://smallcaps.com.au/article/bannerman-energy-secures-major-cnnc-financing-for-etango-uranium-project" TargetMode="External"/><Relationship Id="rId222" Type="http://schemas.openxmlformats.org/officeDocument/2006/relationships/hyperlink" Target="https://www.observer24.com.na/langer-heinrich-targets-higher-production/" TargetMode="External"/><Relationship Id="rId223" Type="http://schemas.openxmlformats.org/officeDocument/2006/relationships/hyperlink" Target="https://www.rfi.fr/en/france/20260213-france-new-energy-law-slashes-targets-on-renewables-in-favour-of-nuclear" TargetMode="External"/><Relationship Id="rId224" Type="http://schemas.openxmlformats.org/officeDocument/2006/relationships/hyperlink" Target="https://kalkinemedia.com/au/news/market-updates/asx-300-spotlight-bannerman-energy-slides-after-etango-jv-deal-across-all-ordinaries" TargetMode="External"/><Relationship Id="rId225" Type="http://schemas.openxmlformats.org/officeDocument/2006/relationships/hyperlink" Target="https://www.fool.com/investing/2026/02/10/2-nuclear-energy-stocks-to-buy-in-february/" TargetMode="External"/><Relationship Id="rId226" Type="http://schemas.openxmlformats.org/officeDocument/2006/relationships/hyperlink" Target="https://ca.news.yahoo.com/us-conducts-first-air-transport-051044940.html" TargetMode="External"/><Relationship Id="rId227" Type="http://schemas.openxmlformats.org/officeDocument/2006/relationships/hyperlink" Target="https://www.surfcoastnews.com.au/science/10236/" TargetMode="External"/><Relationship Id="rId228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29" Type="http://schemas.openxmlformats.org/officeDocument/2006/relationships/hyperlink" Target="https://www.datacenterknowledge.com/energy-power-supply/nrc-intervention-tests-the-data-center-case-for-smrs-in-texas" TargetMode="External"/><Relationship Id="rId230" Type="http://schemas.openxmlformats.org/officeDocument/2006/relationships/hyperlink" Target="https://thebitcoinstreetjournal.com/centrus-energy-plans-uranium-production-boost-amid-us-fuel-crunch/" TargetMode="External"/><Relationship Id="rId231" Type="http://schemas.openxmlformats.org/officeDocument/2006/relationships/hyperlink" Target="https://americanfaith.com/pentagon-moves-next-gen-reactor-in-bold-nuclear-leap/" TargetMode="External"/><Relationship Id="rId232" Type="http://schemas.openxmlformats.org/officeDocument/2006/relationships/hyperlink" Target="https://ccemagazine.com/news/advanced-nuclear-framework-signals-major-opportunity-for-uk-construction-sector/" TargetMode="External"/><Relationship Id="rId233" Type="http://schemas.openxmlformats.org/officeDocument/2006/relationships/hyperlink" Target="https://interestingengineering.com/energy/energy-nuclear-reactor-melt" TargetMode="External"/><Relationship Id="rId234" Type="http://schemas.openxmlformats.org/officeDocument/2006/relationships/hyperlink" Target="https://kalkinemedia.com/au/stocks/energy/samphire-uranium-plant-moves-into-trial-operations" TargetMode="External"/><Relationship Id="rId235" Type="http://schemas.openxmlformats.org/officeDocument/2006/relationships/hyperlink" Target="https://www.eurasiareview.com/16022026-the-invisible-backbone-the-geopolitical-gravity-of-uranium-analysis/" TargetMode="External"/><Relationship Id="rId236" Type="http://schemas.openxmlformats.org/officeDocument/2006/relationships/hyperlink" Target="https://lanouvelletribune.info/2026/02/uranium-le-niger-assume-ses-negociations-avec-la-russie-et-defie-les-droits-dorano/" TargetMode="External"/><Relationship Id="rId237" Type="http://schemas.openxmlformats.org/officeDocument/2006/relationships/hyperlink" Target="https://www.mining.com/niger-stockpiled-1000t-of-yellowcake-at-military-base-ft/" TargetMode="External"/><Relationship Id="rId238" Type="http://schemas.openxmlformats.org/officeDocument/2006/relationships/hyperlink" Target="https://www.prnewswire.co.uk/news-releases/ceo-statement-natrium-reactor-accepted-into-uk-regulatory-process-302692932.html" TargetMode="External"/><Relationship Id="rId239" Type="http://schemas.openxmlformats.org/officeDocument/2006/relationships/hyperlink" Target="https://smallcaps.com.au/article/peninsula-energy-on-track-to-meet-forecast-production-guidance-from-lance-uranium-project-restart" TargetMode="External"/><Relationship Id="rId240" Type="http://schemas.openxmlformats.org/officeDocument/2006/relationships/hyperlink" Target="https://www.newswire.com/news/eagle-plains-provides-update-on-uranium-city-uranium-projects-and-announces" TargetMode="External"/><Relationship Id="rId241" Type="http://schemas.openxmlformats.org/officeDocument/2006/relationships/hyperlink" Target="https://www.lmtribune.com/wire/us-military-airlifts-small-nuclear-reactor-21543515" TargetMode="External"/><Relationship Id="rId242" Type="http://schemas.openxmlformats.org/officeDocument/2006/relationships/hyperlink" Target="https://www.gurufocus.com/news/8633045/denison-mines-dnn-gains-approval-for-phoenix-uranium-mine-construction" TargetMode="External"/><Relationship Id="rId243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244" Type="http://schemas.openxmlformats.org/officeDocument/2006/relationships/hyperlink" Target="https://www.enerdata.net/publications/daily-energy-news/croatia-aims-reach-30-nuclear-energy-within-its-power-mix-2040.html" TargetMode="External"/><Relationship Id="rId245" Type="http://schemas.openxmlformats.org/officeDocument/2006/relationships/hyperlink" Target="https://www.zerohedge.com/energy/us-rapidly-expanding-its-nuclear-supply-chain-its-not-nearly-fast-enough" TargetMode="External"/><Relationship Id="rId246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247" Type="http://schemas.openxmlformats.org/officeDocument/2006/relationships/hyperlink" Target="https://americanfaith.com/three-mile-island-revival-grid-must-handle-peak-demand/" TargetMode="External"/><Relationship Id="rId248" Type="http://schemas.openxmlformats.org/officeDocument/2006/relationships/hyperlink" Target="https://thebull.com.au/news/paladin-energy-shares-jump-on-uranium-project-environmental-approval/" TargetMode="External"/><Relationship Id="rId249" Type="http://schemas.openxmlformats.org/officeDocument/2006/relationships/hyperlink" Target="https://www.powermag.com/partner-content/160-days-to-fission-nuclear-powers-sprint-to-execution/" TargetMode="External"/><Relationship Id="rId250" Type="http://schemas.openxmlformats.org/officeDocument/2006/relationships/hyperlink" Target="https://www.independent.co.uk/news/business/edf-hinkley-point-energy-prices-profits-b2925974.html" TargetMode="External"/><Relationship Id="rId251" Type="http://schemas.openxmlformats.org/officeDocument/2006/relationships/hyperlink" Target="https://www.ans.org/news/2026-02-19/article-7770/gov-pritzker-issues-eo-to-boost-nuclear-energy-in-illinois/" TargetMode="External"/><Relationship Id="rId252" Type="http://schemas.openxmlformats.org/officeDocument/2006/relationships/hyperlink" Target="https://www.powerinfotoday.com/nuclear-energy/france-ppe3-energy-plan-confirms-nuclear-expansion-to-2035/" TargetMode="External"/><Relationship Id="rId253" Type="http://schemas.openxmlformats.org/officeDocument/2006/relationships/hyperlink" Target="https://www.azom.com/news.aspx?newsID=65224" TargetMode="External"/><Relationship Id="rId254" Type="http://schemas.openxmlformats.org/officeDocument/2006/relationships/hyperlink" Target="https://mining.com.au/paladin-advances-patterson-lake-south-with-eis-approval/" TargetMode="External"/><Relationship Id="rId255" Type="http://schemas.openxmlformats.org/officeDocument/2006/relationships/hyperlink" Target="https://www.thegrayareasubstack.com/p/u-say-something" TargetMode="External"/><Relationship Id="rId256" Type="http://schemas.openxmlformats.org/officeDocument/2006/relationships/hyperlink" Target="https://ceenergynews.com/nuclear/polish-modular-reactor-ge-osge/" TargetMode="External"/><Relationship Id="rId257" Type="http://schemas.openxmlformats.org/officeDocument/2006/relationships/hyperlink" Target="https://environmentjournal.online/energy/hartlepool-heysham-suffolk-torness-produced-12-of-uk-energy-in-2025/" TargetMode="External"/><Relationship Id="rId258" Type="http://schemas.openxmlformats.org/officeDocument/2006/relationships/hyperlink" Target="https://rsc2018.co.uk/21-9997-french-nuclear-power-enters-a-real-golden-age/" TargetMode="External"/><Relationship Id="rId259" Type="http://schemas.openxmlformats.org/officeDocument/2006/relationships/hyperlink" Target="https://www.northernminer.com/news/kazatomprom-signs-uranium-supply-deal-with-india/1003887975/" TargetMode="External"/><Relationship Id="rId260" Type="http://schemas.openxmlformats.org/officeDocument/2006/relationships/hyperlink" Target="https://www.journalduniger.com/uranium-niger-orano-dialogue-nationalisation-somair/" TargetMode="External"/><Relationship Id="rId261" Type="http://schemas.openxmlformats.org/officeDocument/2006/relationships/hyperlink" Target="https://www.ans.org/news/2026-02-25/article-7794/inl-opens-molten-salt-testing-facility/" TargetMode="External"/><Relationship Id="rId262" Type="http://schemas.openxmlformats.org/officeDocument/2006/relationships/hyperlink" Target="https://carboncredits.com/kazatomprom-deepens-strategic-ties-with-india-in-major-long-term-uranium-supply-deal/" TargetMode="External"/><Relationship Id="rId263" Type="http://schemas.openxmlformats.org/officeDocument/2006/relationships/hyperlink" Target="https://oilprice.com/Alternative-Energy/Nuclear-Power/Americas-Nuclear-Comeback-Is-Gaining-Momentum.html" TargetMode="External"/><Relationship Id="rId264" Type="http://schemas.openxmlformats.org/officeDocument/2006/relationships/hyperlink" Target="https://www.edie.net/from-costs-to-carbon-capture-seven-key-gaps-facing-the-uks-clean-power-2030-mission/" TargetMode="External"/><Relationship Id="rId265" Type="http://schemas.openxmlformats.org/officeDocument/2006/relationships/hyperlink" Target="https://www.jdsupra.com/legalnews/the-advanced-nuclear-framework-6244108/" TargetMode="External"/><Relationship Id="rId266" Type="http://schemas.openxmlformats.org/officeDocument/2006/relationships/hyperlink" Target="https://www.jdsupra.com/legalnews/nrc-publishes-initial-revisions-to-new-6228915/" TargetMode="External"/><Relationship Id="rId267" Type="http://schemas.openxmlformats.org/officeDocument/2006/relationships/hyperlink" Target="https://www.canadianminingjournal.com/news/canadas-first-new-large-scale-uranium-mine-in-over-20-years-moves-forward/" TargetMode="External"/><Relationship Id="rId268" Type="http://schemas.openxmlformats.org/officeDocument/2006/relationships/hyperlink" Target="https://interestingengineering.com/energy/deep-fission-gravity-nuclear-reactors-uranium-deal" TargetMode="External"/><Relationship Id="rId269" Type="http://schemas.openxmlformats.org/officeDocument/2006/relationships/hyperlink" Target="https://www.mining.com/denison-builds-canadas-first-in-new-type-of-uranium-mine/" TargetMode="External"/><Relationship Id="rId270" Type="http://schemas.openxmlformats.org/officeDocument/2006/relationships/hyperlink" Target="https://www.nucnet.org/news/europe-needs-to-end-energy-dogmas-and-back-nuclear-says-eesc-vice-president-2-3-2026" TargetMode="External"/><Relationship Id="rId271" Type="http://schemas.openxmlformats.org/officeDocument/2006/relationships/hyperlink" Target="https://paherald.sk.ca/denison-mines-gets-green-light-for-uranium-project-in-northern-saskatchewan/" TargetMode="External"/><Relationship Id="rId272" Type="http://schemas.openxmlformats.org/officeDocument/2006/relationships/hyperlink" Target="https://www.newswire.com/news/atha-energy-final-assays-from-2025-angilak-exploration-program-confirm-high" TargetMode="External"/><Relationship Id="rId273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274" Type="http://schemas.openxmlformats.org/officeDocument/2006/relationships/hyperlink" Target="https://stockhead.com.au/resources/american-uranium-delivers-fresh-uranium-hits-ahead-of-imminent-resource-update-at-lo-herma/" TargetMode="External"/><Relationship Id="rId275" Type="http://schemas.openxmlformats.org/officeDocument/2006/relationships/hyperlink" Target="https://interestingengineering.com/energy/russia-strong-steel-next-gen-nuclear-reactors" TargetMode="External"/><Relationship Id="rId276" Type="http://schemas.openxmlformats.org/officeDocument/2006/relationships/hyperlink" Target="https://www.mining.com/global-atomic-faces-potential-class-action/" TargetMode="External"/><Relationship Id="rId277" Type="http://schemas.openxmlformats.org/officeDocument/2006/relationships/hyperlink" Target="https://carboncredits.com/does-303m-bet-on-kairos-power-signals-americas-advanced-nuclear-push/" TargetMode="External"/><Relationship Id="rId278" Type="http://schemas.openxmlformats.org/officeDocument/2006/relationships/hyperlink" Target="https://skillings.net/uraniums-indian-pivot-kazatomproms-massive-new-supply-pact/" TargetMode="External"/><Relationship Id="rId279" Type="http://schemas.openxmlformats.org/officeDocument/2006/relationships/hyperlink" Target="https://www.pureskinmedispa.co.uk/28-11422-two-licence-applications-for-mini-nuclear-reactors/" TargetMode="External"/><Relationship Id="rId280" Type="http://schemas.openxmlformats.org/officeDocument/2006/relationships/hyperlink" Target="https://www.eenews.net/articles/utah-requests-nrc-authority-to-regulate-nuclear-power/" TargetMode="External"/><Relationship Id="rId281" Type="http://schemas.openxmlformats.org/officeDocument/2006/relationships/hyperlink" Target="https://energiesmedia.com/x-energy-tx-1-advanced-nuclear-fuel-fabrication/" TargetMode="External"/><Relationship Id="rId282" Type="http://schemas.openxmlformats.org/officeDocument/2006/relationships/hyperlink" Target="https://skillings.net/niger-moves-1000-tonnes-of-seized-uranium-to-military-base/" TargetMode="External"/><Relationship Id="rId283" Type="http://schemas.openxmlformats.org/officeDocument/2006/relationships/hyperlink" Target="https://www.powermag.com/romanias-coal-to-nuscale-smr-conversion-secures-fid-moves-into-implementation-with-caveats/" TargetMode="External"/><Relationship Id="rId284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285" Type="http://schemas.openxmlformats.org/officeDocument/2006/relationships/hyperlink" Target="https://www.internationalaffairs.org.au/australianoutlook/a-convergence-critique-the-future-of-australian-uranium-and-us-ai-ambitions/" TargetMode="External"/><Relationship Id="rId286" Type="http://schemas.openxmlformats.org/officeDocument/2006/relationships/hyperlink" Target="https://www.nsenergybusiness.com/analysis/nano-building-microreactors-for-a-growing-nuclear-market/" TargetMode="External"/><Relationship Id="rId287" Type="http://schemas.openxmlformats.org/officeDocument/2006/relationships/hyperlink" Target="https://www.openpr.com/news/4409436/nuclear-reactor-decommissioning-market-2026-amazon-backed" TargetMode="External"/><Relationship Id="rId288" Type="http://schemas.openxmlformats.org/officeDocument/2006/relationships/hyperlink" Target="https://nuclear-news.net/2026/02/26/1-b-uk-regulators-to-begin-formal-assessment-of-terrapowers-345mwe-sodium-cooled-fast-reactor/" TargetMode="External"/><Relationship Id="rId289" Type="http://schemas.openxmlformats.org/officeDocument/2006/relationships/hyperlink" Target="https://www.rfi.fr/en/france/20260301-france-s-nuclear-renaissance-faces-uncertainty-amid-uranium-crunch" TargetMode="External"/><Relationship Id="rId290" Type="http://schemas.openxmlformats.org/officeDocument/2006/relationships/hyperlink" Target="https://www.ans.org/news/2026-02-26/article-7798/washington-legislators-look-to-nuclear/" TargetMode="External"/><Relationship Id="rId291" Type="http://schemas.openxmlformats.org/officeDocument/2006/relationships/hyperlink" Target="https://climatechangedispatch.com/senate-nuclear-reform-biden-appliance-rules/" TargetMode="External"/><Relationship Id="rId292" Type="http://schemas.openxmlformats.org/officeDocument/2006/relationships/hyperlink" Target="https://www.aol.com/articles/small-modular-reactors-big-dreams-163020014.html" TargetMode="External"/><Relationship Id="rId293" Type="http://schemas.openxmlformats.org/officeDocument/2006/relationships/hyperlink" Target="https://www.fool.com/investing/2026/03/02/2-nuclear-energy-stocks-to-buy-in-march/" TargetMode="External"/><Relationship Id="rId294" Type="http://schemas.openxmlformats.org/officeDocument/2006/relationships/hyperlink" Target="https://www.ocregister.com/2026/02/26/not-a-moment-too-soon-california-moves-to-embrace-nuclear-energy/" TargetMode="External"/><Relationship Id="rId295" Type="http://schemas.openxmlformats.org/officeDocument/2006/relationships/hyperlink" Target="https://stockhead.com.au/resources/pioneer-charges-towards-skull-creek-uranium-drilling-after-standout-surface-results/" TargetMode="External"/><Relationship Id="rId296" Type="http://schemas.openxmlformats.org/officeDocument/2006/relationships/hyperlink" Target="https://energiesmedia.com/westinghouse-brookfield-cameco-80-billion-nuclear/" TargetMode="External"/><Relationship Id="rId297" Type="http://schemas.openxmlformats.org/officeDocument/2006/relationships/hyperlink" Target="https://southeastasiainfra.com/philippines-establishes-seven-phase-licensing-framework-for-nuclear-power-projects/" TargetMode="External"/><Relationship Id="rId298" Type="http://schemas.openxmlformats.org/officeDocument/2006/relationships/hyperlink" Target="https://www.business-standard.com/economy/news/india-canada-uranium-deal-nuclear-energy-mission-100gw-cepa-us-pact-126030200889_1.html" TargetMode="External"/><Relationship Id="rId299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00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01" Type="http://schemas.openxmlformats.org/officeDocument/2006/relationships/hyperlink" Target="https://www.tacomadailyindex.com/2026/02/27/wa-lawmakers-push-for-state-to-embrace-nuclear-energy/" TargetMode="External"/><Relationship Id="rId302" Type="http://schemas.openxmlformats.org/officeDocument/2006/relationships/hyperlink" Target="https://www.nucnet.org/news/eu-industry-group-urges-stable-market-rules-to-cut-energy-system-costs-3-2-2026" TargetMode="External"/><Relationship Id="rId303" Type="http://schemas.openxmlformats.org/officeDocument/2006/relationships/hyperlink" Target="https://www.powermag.com/nrc-proposes-first-dedicated-regulatory-framework-for-commercial-fusion-machines/" TargetMode="External"/><Relationship Id="rId304" Type="http://schemas.openxmlformats.org/officeDocument/2006/relationships/hyperlink" Target="https://energiesmedia.com/nano-nuclear-energy-modular-united-arab-emirates/" TargetMode="External"/><Relationship Id="rId305" Type="http://schemas.openxmlformats.org/officeDocument/2006/relationships/hyperlink" Target="https://skillings.net/denison-phoenix-mine-update-timeline-and-key-risks/" TargetMode="External"/><Relationship Id="rId306" Type="http://schemas.openxmlformats.org/officeDocument/2006/relationships/hyperlink" Target="https://www.northernminer.com/news/pdac-secure-uranium-sources-key-to-fixing-supply-gap/1003888478/" TargetMode="External"/><Relationship Id="rId307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08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09" Type="http://schemas.openxmlformats.org/officeDocument/2006/relationships/hyperlink" Target="https://sightlineu3o8.com/2026/03/nrc-approves-the-natrium-reactor-construction-permit/" TargetMode="External"/><Relationship Id="rId310" Type="http://schemas.openxmlformats.org/officeDocument/2006/relationships/hyperlink" Target="https://www.nucnet.org/news/us-regulator-clears-construction-permit-for-terrapower-advanced-reactor-in-wyoming-3-3-2026" TargetMode="External"/><Relationship Id="rId311" Type="http://schemas.openxmlformats.org/officeDocument/2006/relationships/hyperlink" Target="https://constructionreviewonline.com/denison-mines-us-600-million-phoenix-mine-set-to-reopen-saskatchewans-uranium-era/" TargetMode="External"/><Relationship Id="rId312" Type="http://schemas.openxmlformats.org/officeDocument/2006/relationships/hyperlink" Target="https://localnews8.com/news/2026/03/04/barrasso-lummis-applaud-nrc-approval-of-terrapowers-kemmerer-advanced-nuclear-plant/" TargetMode="External"/><Relationship Id="rId313" Type="http://schemas.openxmlformats.org/officeDocument/2006/relationships/hyperlink" Target="https://www.ans.org/news/2026-03-04/article-7814/u-prices-fall-in-february-remain-relatively-high/" TargetMode="External"/><Relationship Id="rId314" Type="http://schemas.openxmlformats.org/officeDocument/2006/relationships/hyperlink" Target="https://energytransition.org/2026/02/is-trump-making-nuclear-great-again/" TargetMode="External"/><Relationship Id="rId315" Type="http://schemas.openxmlformats.org/officeDocument/2006/relationships/hyperlink" Target="https://www.powermag.com/beyond-reactors-the-full-fuel-cycle-investment-needed-for-a-nuclear-future/" TargetMode="External"/><Relationship Id="rId316" Type="http://schemas.openxmlformats.org/officeDocument/2006/relationships/hyperlink" Target="https://www.powermag.com/chinas-advanced-nuclear-efforts-are-pushing-frontiers/" TargetMode="External"/><Relationship Id="rId317" Type="http://schemas.openxmlformats.org/officeDocument/2006/relationships/hyperlink" Target="https://www.insurancejournal.com/news/west/2026/03/02/860079.htm" TargetMode="External"/><Relationship Id="rId318" Type="http://schemas.openxmlformats.org/officeDocument/2006/relationships/hyperlink" Target="https://www.jdsupra.com/legalnews/navigating-nuclear-unused-combined-2374047/" TargetMode="External"/><Relationship Id="rId319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