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2026-03-12 23:05 UTC [QZMW]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regime_state: unstable - beliefs_count: 2 - top_risk_flag: RF-NG-RECENCY-001 (recency_flip_risk, medium) - generated_at: 2026-03-12 23:05 UTC - sentiment_word: Bullish - late_breaking_alerts_count: 0 - kill_switch_markets_count: 0</w:t>
      </w:r>
      <w:r/>
    </w:p>
    <w:p>
      <w:r/>
      <w:r>
        <w:t>Signal Table | market | belief_id | claim | prob | dir | vel | horizon | kill_switch | fragility | |---|---:|---|---:|---|---|---|---:|---:| | natural_gas | B-NG-001 | Near-term LNG/geopolitical supply-risk premium is skewing natural gas futures sentiment to the upside. | 62 | up | accelerating | 6h | false | 66 | | natural_gas | B-NG-002 | Upside bias is fragile and could fade within 24h if the current risk-driven impulse fails to receive fresh, high-authority confirmation. | 58 | mixed | stable | 24h | false | 66 |</w:t>
      </w:r>
      <w:r/>
    </w:p>
    <w:p>
      <w:r/>
      <w:r>
        <w:t>Data Dump (Machine Use) { "workflow_6B_CIS_output": { "snapshot_id": "6B_natural_gas_20260312T230500Z", "timestamp_utc": "2026-03-12T23:05:00Z", "primary_asset_focus": { "name": "Natural gas futures", "market_code": "natural_gas" }, "headline_sentiment_word": "Bullish", "headline_conviction_score_0_100": 63, "headline_fragility_score_0_100": 66,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"Near-term LNG/geopolitical supply-risk premium is skewing natural gas futures sentiment to the upside.", "probability_pct": 62, "direction": "up", "velocity": "accelerating", "horizon": "6h", "drivers": [ "Qatar/LNG supply disruption risk clustering (Ras Laffan/QatarEnergy-linked narratives)", "Geopolitical escalation/uncertainty (Iran/Russia-related narratives)", "Maritime security / shipping-flow risk themes increasing perceived tail risk" ], "contradicted_by": [ "Any rapid de-escalation headline flow (risk premium unwind)", "Demand-softening / fuel-switching narratives (weakly evidenced in this packet)" ] }, { "belief_id": "B-NG-002", "market": "natural_gas", "claim": "Upside bias is fragile and could fade within 24h if the current risk-driven impulse fails to receive fresh, high-authority confirmation.", "probability_pct": 58, "direction": "mixed", "velocity": "stable", "horizon": "24h", "drivers": [ "Event-driven (headline-sensitive) catalyst mix", "Meaningful portion of supportive context is &gt;72h old and therefore vulnerable to staleness decay" ], "contradicted_by": [ "New, specific, operational confirmation of sustained disruption (would reduce fragility)" ] } ], "market_state_table": [ { "market": "natural_gas",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66, "supporting_belief_ids": [ "B-NG-001", "B-NG-002" ] } ], "risk_flags": [ { "risk_flag_id": "RF-NG-RECENCY-001", "market": "natural_gas", "flag": "recency_flip_risk", "severity": "medium", "detail": "Directional bias is being driven by news-cycle geopolitics/supply-risk themes; these can reverse quickly as headlines update." }, { "risk_flag_id": "RF-NG-STALE-001", "market": "natural_gas", "flag": "stale_context_overhang", "severity": "medium", "detail": "Some supporting narratives in the packet are older (&gt;72h) and should be treated as background only unless re-confirmed." }, { "risk_flag_id": "RF-NG-DATA-001", "market": "natural_gas", "flag": "demand_side_blindspot", "severity": "medium", "detail": "Packet is heavy on geopolitical/supply-chain risk; comparatively fewer high-confidence, fresh demand/storage signals are present in the provided inputs." } ], "candidate_actions": [ { "market": "natural_gas", "action": "watch_long_bias", "confidence": "medium", "trigger_condition": "Fresh (&lt;=6h) additional high-authority confirmation of sustained LNG disruption / escalation without offsetting demand-softening evidence." }, { "market": "natural_gas", "action": "volatility_watch", "confidence": "high", "trigger_condition": "Rapid headline cadence continues (multiple geopolitics/shipping updates) and contradiction ratio rises vs prior buckets." }, { "market": "natural_gas", "action": "reversal_watch", "confidence": "medium", "trigger_condition": "A credible de-escalation / resolution signal arrives and is followed by a multi-bucket drop in directional score (&gt;=15 points over 2\u20133 hours)." }, { "market": "natural_gas", "action": "stay_flat", "confidence": "low", "trigger_condition": "Directional score returns to the neutral band (between -20 and +20) with low fresh-evidence counts for 3+ consecutive buckets." } ], "paper_trade_signal_pack": { "bullish_markets": [ "natural_gas" ], "bearish_markets": [], "neutral_mixed_markets": [], "high_reversal_risk_markets": [] }, "signal_timeseries": { "resolution": "1h", "lookback_hours": 24, "bucket_timezone": "UTC", "buckets": [ { "bucket_start_utc": "2026-03-11T23:00:00Z", "bucket_end_utc": "2026-03-12T00:00:00Z", "directional_score_signed": 18, "bullish_pressure_score": 50, "bearish_pressure_score": 32, "net_sentiment_score": 18, "velocity_score": 0, "acceleration_score": 0, "contradiction_ratio": 0.39, "fresh_evidence_count": 0, "stale_evidence_count": 6, "conviction_score_0_100": 45, "fragility_score_0_100": 74, "dominant_state": "neutral_mixed" }, { "bucket_start_utc": "2026-03-12T00:00:00Z", "bucket_end_utc": "2026-03-12T01:00:00Z", "directional_score_signed": 18, "bullish_pressure_score": 50, "bearish_pressure_score": 32, "net_sentiment_score": 18, "velocity_score": 0, "acceleration_score": 0, "contradiction_ratio": 0.39, "fresh_evidence_count": 1, "stale_evidence_count": 6, "conviction_score_0_100": 48, "fragility_score_0_100": 72, "dominant_state": "neutral_mixed" }, { "bucket_start_utc": "2026-03-12T01:00:00Z", "bucket_end_utc": "2026-03-12T02:00:00Z", "directional_score_signed": 17, "bullish_pressure_score": 49, "bearish_pressure_score": 32, "net_sentiment_score": 17, "velocity_score": -1, "acceleration_score": -1, "contradiction_ratio": 0.4, "fresh_evidence_count": 2, "stale_evidence_count": 6, "conviction_score_0_100": 49, "fragility_score_0_100": 72, "dominant_state": "neutral_mixed" }, { "bucket_start_utc": "2026-03-12T02:00:00Z", "bucket_end_utc": "2026-03-12T03:00:00Z", "directional_score_signed": 16, "bullish_pressure_score": 48, "bearish_pressure_score": 32, "net_sentiment_score": 16, "velocity_score": -1, "acceleration_score": 0, "contradiction_ratio": 0.4, "fresh_evidence_count": 0, "stale_evidence_count": 6, "conviction_score_0_100": 44, "fragility_score_0_100": 75, "dominant_state": "neutral_mixed" }, { "bucket_start_utc": "2026-03-12T03:00:00Z", "bucket_end_utc": "2026-03-12T04:00:00Z", "directional_score_signed": 15, "bullish_pressure_score": 47, "bearish_pressure_score": 32, "net_sentiment_score": 15, "velocity_score": -1, "acceleration_score": 0, "contradiction_ratio": 0.41, "fresh_evidence_count": 0, "stale_evidence_count": 6, "conviction_score_0_100": 43, "fragility_score_0_100": 76, "dominant_state": "neutral_mixed" }, { "bucket_start_utc": "2026-03-12T04:00:00Z", "bucket_end_utc": "2026-03-12T05:00:00Z", "directional_score_signed": 15, "bullish_pressure_score": 47, "bearish_pressure_score": 32, "net_sentiment_score": 15, "velocity_score": 0, "acceleration_score": 1, "contradiction_ratio": 0.41, "fresh_evidence_count": 0, "stale_evidence_count": 6, "conviction_score_0_100": 43, "fragility_score_0_100": 76, "dominant_state": "neutral_mixed" }, { "bucket_start_utc": "2026-03-12T05:00:00Z", "bucket_end_utc": "2026-03-12T06:00:00Z", "directional_score_signed": 16, "bullish_pressure_score": 48, "bearish_pressure_score": 32, "net_sentiment_score": 16, "velocity_score": 1, "acceleration_score": 1, "contradiction_ratio": 0.4, "fresh_evidence_count": 0, "stale_evidence_count": 6, "conviction_score_0_100": 44, "fragility_score_0_100": 75, "dominant_state": "neutral_mixed" }, { "bucket_start_utc": "2026-03-12T06:00:00Z", "bucket_end_utc": "2026-03-12T07:00:00Z", "directional_score_signed": 18, "bullish_pressure_score": 50, "bearish_pressure_score": 32, "net_sentiment_score": 18, "velocity_score": 2, "acceleration_score": 1, "contradiction_ratio": 0.39, "fresh_evidence_count": 0, "stale_evidence_count": 6, "conviction_score_0_100": 45, "fragility_score_0_100": 74, "dominant_state": "neutral_mixed" }, { "bucket_start_utc": "2026-03-12T07:00:00Z", "bucket_end_utc": "2026-03-12T08:00:00Z", "directional_score_signed": 20, "bullish_pressure_score": 50, "bearish_pressure_score": 30, "net_sentiment_score": 20, "velocity_score": 2, "acceleration_score": 0, "contradiction_ratio": 0.38, "fresh_evidence_count": 0, "stale_evidence_count": 6, "conviction_score_0_100": 46, "fragility_score_0_100": 73, "dominant_state": "bullish" }, { "bucket_start_utc": "2026-03-12T08:00:00Z", "bucket_end_utc": "2026-03-12T09:00:00Z", "directional_score_signed": 22, "bullish_pressure_score": 52, "bearish_pressure_score": 30, "net_sentiment_score": 22, "velocity_score": 2, "acceleration_score": 0, "contradiction_ratio": 0.37, "fresh_evidence_count": 0, "stale_evidence_count": 6, "conviction_score_0_100": 47, "fragility_score_0_100": 72, "dominant_state": "bullish" }, { "bucket_start_utc": "2026-03-12T09:00:00Z", "bucket_end_utc": "2026-03-12T10:00:00Z", "directional_score_signed": 24, "bullish_pressure_score": 54, "bearish_pressure_score": 30, "net_sentiment_score": 24, "velocity_score": 2, "acceleration_score": 0, "contradiction_ratio": 0.36, "fresh_evidence_count": 1, "stale_evidence_count": 6, "conviction_score_0_100": 51, "fragility_score_0_100": 70, "dominant_state": "bullish" }, { "bucket_start_utc": "2026-03-12T10:00:00Z", "bucket_end_utc": "2026-03-12T11:00:00Z", "directional_score_signed": 26, "bullish_pressure_score": 56, "bearish_pressure_score": 30, "net_sentiment_score": 26, "velocity_score": 2, "acceleration_score": 0, "contradiction_ratio": 0.35, "fresh_evidence_count": 0, "stale_evidence_count": 6, "conviction_score_0_100": 49, "fragility_score_0_100": 71, "dominant_state": "bullish" }, { "bucket_start_utc": "2026-03-12T11:00:00Z", "bucket_end_utc": "2026-03-12T12:00:00Z", "directional_score_signed": 28, "bullish_pressure_score": 58, "bearish_pressure_score": 30, "net_sentiment_score": 28, "velocity_score": 2, "acceleration_score": 0, "contradiction_ratio": 0.34, "fresh_evidence_count": 3, "stale_evidence_count": 6, "conviction_score_0_100": 57, "fragility_score_0_100": 65, "dominant_state": "bullish" }, { "bucket_start_utc": "2026-03-12T12:00:00Z", "bucket_end_utc": "2026-03-12T13:00:00Z", "directional_score_signed": 30, "bullish_pressure_score": 60, "bearish_pressure_score": 30, "net_sentiment_score": 30, "velocity_score": 2, "acceleration_score": 0, "contradiction_ratio": 0.33, "fresh_evidence_count": 1, "stale_evidence_count": 6, "conviction_score_0_100": 54, "fragility_score_0_100": 67, "dominant_state": "bullish" }, { "bucket_start_utc": "2026-03-12T13:00:00Z", "bucket_end_utc": "2026-03-12T14:00:00Z", "directional_score_signed": 32, "bullish_pressure_score": 62, "bearish_pressure_score": 30, "net_sentiment_score": 32, "velocity_score": 2, "acceleration_score": 0, "contradiction_ratio": 0.33, "fresh_evidence_count": 0, "stale_evidence_count": 6, "conviction_score_0_100": 53, "fragility_score_0_100": 68, "dominant_state": "bullish" }, { "bucket_start_utc": "2026-03-12T14:00:00Z", "bucket_end_utc": "2026-03-12T15:00:00Z", "directional_score_signed": 35, "bullish_pressure_score": 64, "bearish_pressure_score": 29, "net_sentiment_score": 35, "velocity_score": 3, "acceleration_score": 1, "contradiction_ratio": 0.31, "fresh_evidence_count": 0, "stale_evidence_count": 6, "conviction_score_0_100": 54, "fragility_score_0_100": 67, "dominant_state": "bullish" }, { "bucket_start_utc": "2026-03-12T15:00:00Z", "bucket_end_utc": "2026-03-12T16:00:00Z", "directional_score_signed": 38, "bullish_pressure_score": 67, "bearish_pressure_score": 29, "net_sentiment_score": 38, "velocity_score": 3, "acceleration_score": 0, "contradiction_ratio": 0.3, "fresh_evidence_count": 1, "stale_evidence_count": 6, "conviction_score_0_100": 58, "fragility_score_0_100": 64, "dominant_state": "bullish" }, { "bucket_start_utc": "2026-03-12T16:00:00Z", "bucket_end_utc": "2026-03-12T17:00:00Z", "directional_score_signed": 40, "bullish_pressure_score": 69, "bearish_pressure_score": 29, "net_sentiment_score": 40, "velocity_score": 2, "acceleration_score": -1, "contradiction_ratio": 0.3, "fresh_evidence_count": 1, "stale_evidence_count": 6, "conviction_score_0_100": 59, "fragility_score_0_100": 63, "dominant_state": "bullish" }, { "bucket_start_utc": "2026-03-12T17:00:00Z", "bucket_end_utc": "2026-03-12T18:00:00Z", "directional_score_signed": 43, "bullish_pressure_score": 72, "bearish_pressure_score": 29, "net_sentiment_score": 43, "velocity_score": 3, "acceleration_score": 1, "contradiction_ratio": 0.29, "fresh_evidence_count": 0, "stale_evidence_count": 6, "conviction_score_0_100": 59, "fragility_score_0_100": 63, "dominant_state": "bullish" }, { "bucket_start_utc": "2026-03-12T18:00:00Z", "bucket_end_utc": "2026-03-12T19:00:00Z", "directional_score_signed": 48, "bullish_pressure_score": 75, "bearish_pressure_score": 27, "net_sentiment_score": 48, "velocity_score": 5, "acceleration_score": 2, "contradiction_ratio": 0.26, "fresh_evidence_count": 1, "stale_evidence_count": 6, "conviction_score_0_100": 62, "fragility_score_0_100": 61, "dominant_state": "bullish" }, { "bucket_start_utc": "2026-03-12T19:00:00Z", "bucket_end_utc": "2026-03-12T20:00:00Z", "directional_score_signed": 50, "bullish_pressure_score": 77, "bearish_pressure_score": 27, "net_sentiment_score": 50, "velocity_score": 2, "acceleration_score": -3, "contradiction_ratio": 0.26, "fresh_evidence_count": 4, "stale_evidence_count": 6, "conviction_score_0_100": 68, "fragility_score_0_100": 58, "dominant_state": "bullish" }, { "bucket_start_utc": "2026-03-12T20:00:00Z", "bucket_end_utc": "2026-03-12T21:00:00Z", "directional_score_signed": 52, "bullish_pressure_score": 79, "bearish_pressure_score": 27, "net_sentiment_score": 52, "velocity_score": 2, "acceleration_score": 0, "contradiction_ratio": 0.25, "fresh_evidence_count": 2, "stale_evidence_count": 6, "conviction_score_0_100": 67, "fragility_score_0_100": 59, "dominant_state": "bullish" }, { "bucket_start_utc": "2026-03-12T21:00:00Z", "bucket_end_utc": "2026-03-12T22:00:00Z", "directional_score_signed": 48, "bullish_pressure_score": 78, "bearish_pressure_score": 30, "net_sentiment_score": 48, "velocity_score": -4, "acceleration_score": -6, "contradiction_ratio": 0.28, "fresh_evidence_count": 0, "stale_evidence_count": 6, "conviction_score_0_100": 60, "fragility_score_0_100": 65, "dominant_state": "bullish" }, { "bucket_start_utc": "2026-03-12T22:00:00Z", "bucket_end_utc": "2026-03-12T23:00:00Z", "directional_score_signed": 45, "bullish_pressure_score": 81, "bearish_pressure_score": 36, "net_sentiment_score": 45, "velocity_score": -3, "acceleration_score": 1, "contradiction_ratio": 0.31, "fresh_evidence_count": 1, "stale_evidence_count": 6, "conviction_score_0_100": 58, "fragility_score_0_100": 68, "dominant_state": "bullish" } ] }, "recent_half_hour_overlay": { "enabled": false, "resolution": "30m", "lookback_hours": 6, "buckets": [] }, "summary": { "timeseries_peak_bullish": 52, "timeseries_peak_bearish": 0, "latest_inflection_direction": "down", "latest_inflection_strength": 3, "signal_regime": "weakening_bullish" } }, "diagnostics": { "trends_seen": 12, "trends_admitted": 11,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"No workflow5B.aggregate_metrics payload provided in input; used trend-level heuristics (recency/velocity_hint/temporal_profile) for synthesis.", "Interpretation note: many admitted items are 'risk-negative' narratives that typically map to upside price pressure (risk premium) rather than 'negative price direction'.", "Prior state not supplied; state_change computed assuming an implicit neutral prior."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w:t>
      </w:r>
      <w:r/>
    </w:p>
    <w:p>
      <w:pPr>
        <w:pStyle w:val="ListNumber"/>
        <w:spacing w:line="240" w:lineRule="auto"/>
        <w:ind w:left="720"/>
      </w:pPr>
      <w:r/>
      <w:hyperlink r:id="rId10">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 </w:t>
      </w:r>
      <w:hyperlink r:id="rId11">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r/>
    </w:p>
    <w:p>
      <w:r/>
      <w:r>
        <w:t xml:space="preserve">4. </w:t>
      </w:r>
      <w:hyperlink r:id="rId12">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5. </w:t>
      </w:r>
      <w:hyperlink r:id="rId13">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6. </w:t>
      </w:r>
      <w:hyperlink r:id="rId9">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7. </w:t>
      </w:r>
      <w:hyperlink r:id="rId14">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8. </w:t>
      </w:r>
      <w:hyperlink r:id="rId15">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16">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7">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11. </w:t>
      </w:r>
      <w:hyperlink r:id="rId18">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12. </w:t>
      </w:r>
      <w:hyperlink r:id="rId19">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13. </w:t>
      </w:r>
      <w:hyperlink r:id="rId20">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14. </w:t>
      </w:r>
      <w:hyperlink r:id="rId21">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15. </w:t>
      </w:r>
      <w:hyperlink r:id="rId10">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16. </w:t>
      </w:r>
      <w:hyperlink r:id="rId22">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17. </w:t>
      </w:r>
      <w:hyperlink r:id="rId11">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18. </w:t>
      </w:r>
      <w:hyperlink r:id="rId23">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19. </w:t>
      </w:r>
      <w:hyperlink r:id="rId24">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20. </w:t>
      </w:r>
      <w:hyperlink r:id="rId25">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21. </w:t>
      </w:r>
      <w:hyperlink r:id="rId9">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22. </w:t>
      </w:r>
      <w:hyperlink r:id="rId26">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23. </w:t>
      </w:r>
      <w:hyperlink r:id="rId26">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24. </w:t>
      </w:r>
      <w:hyperlink r:id="rId27">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25. </w:t>
      </w:r>
      <w:hyperlink r:id="rId28">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26. </w:t>
      </w:r>
      <w:hyperlink r:id="rId29">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27. </w:t>
      </w:r>
      <w:hyperlink r:id="rId30">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28. </w:t>
      </w:r>
      <w:hyperlink r:id="rId31">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0">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2">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31. </w:t>
      </w:r>
      <w:hyperlink r:id="rId33">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32. </w:t>
      </w:r>
      <w:hyperlink r:id="rId34">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33. </w:t>
      </w:r>
      <w:hyperlink r:id="rId35">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34. </w:t>
      </w:r>
      <w:hyperlink r:id="rId36">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35. </w:t>
      </w:r>
      <w:hyperlink r:id="rId37">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36. </w:t>
      </w:r>
      <w:hyperlink r:id="rId30">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37. </w:t>
      </w:r>
      <w:hyperlink r:id="rId10">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38. </w:t>
      </w:r>
      <w:hyperlink r:id="rId38">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39. </w:t>
      </w:r>
      <w:hyperlink r:id="rId11">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40. </w:t>
      </w:r>
      <w:hyperlink r:id="rId39">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41. </w:t>
      </w:r>
      <w:hyperlink r:id="rId40">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42. </w:t>
      </w:r>
      <w:hyperlink r:id="rId41">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43. </w:t>
      </w:r>
      <w:hyperlink r:id="rId42">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44. </w:t>
      </w:r>
      <w:hyperlink r:id="rId43">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45. </w:t>
      </w:r>
      <w:hyperlink r:id="rId44">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46. </w:t>
      </w:r>
      <w:hyperlink r:id="rId45">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47. </w:t>
      </w:r>
      <w:hyperlink r:id="rId46">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48. </w:t>
      </w:r>
      <w:hyperlink r:id="rId47">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49. </w:t>
      </w:r>
      <w:hyperlink r:id="rId48">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50. </w:t>
      </w:r>
      <w:hyperlink r:id="rId49">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51. </w:t>
      </w:r>
      <w:hyperlink r:id="rId50">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52. </w:t>
      </w:r>
      <w:hyperlink r:id="rId51">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53. </w:t>
      </w:r>
      <w:hyperlink r:id="rId52">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54. </w:t>
      </w:r>
      <w:hyperlink r:id="rId33">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55. </w:t>
      </w:r>
      <w:hyperlink r:id="rId49">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56. </w:t>
      </w:r>
      <w:hyperlink r:id="rId53">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57. </w:t>
      </w:r>
      <w:hyperlink r:id="rId54">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58. </w:t>
      </w:r>
      <w:hyperlink r:id="rId55">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59. </w:t>
      </w:r>
      <w:hyperlink r:id="rId56">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60. </w:t>
      </w:r>
      <w:hyperlink r:id="rId57">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61. </w:t>
      </w:r>
      <w:hyperlink r:id="rId5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62. </w:t>
      </w:r>
      <w:hyperlink r:id="rId59">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60">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61">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65. </w:t>
      </w:r>
      <w:hyperlink r:id="rId6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66. </w:t>
      </w:r>
      <w:hyperlink r:id="rId57">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67. </w:t>
      </w:r>
      <w:hyperlink r:id="rId32">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68. </w:t>
      </w:r>
      <w:hyperlink r:id="rId58">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69. </w:t>
      </w:r>
      <w:hyperlink r:id="rId63">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70. </w:t>
      </w:r>
      <w:hyperlink r:id="rId64">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71. </w:t>
      </w:r>
      <w:hyperlink r:id="rId62">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72. </w:t>
      </w:r>
      <w:hyperlink r:id="rId57">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73. </w:t>
      </w:r>
      <w:hyperlink r:id="rId58">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74. </w:t>
      </w:r>
      <w:hyperlink r:id="rId65">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75. </w:t>
      </w:r>
      <w:hyperlink r:id="rId66">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76. </w:t>
      </w:r>
      <w:hyperlink r:id="rId67">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77. </w:t>
      </w:r>
      <w:hyperlink r:id="rId68">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78. </w:t>
      </w:r>
      <w:hyperlink r:id="rId69">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79. </w:t>
      </w:r>
      <w:hyperlink r:id="rId62">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80. </w:t>
      </w:r>
      <w:hyperlink r:id="rId70">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81. </w:t>
      </w:r>
      <w:hyperlink r:id="rId71">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82. </w:t>
      </w:r>
      <w:hyperlink r:id="rId72">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83. </w:t>
      </w:r>
      <w:hyperlink r:id="rId57">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84. </w:t>
      </w:r>
      <w:hyperlink r:id="rId29">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85. </w:t>
      </w:r>
      <w:hyperlink r:id="rId73">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86. </w:t>
      </w:r>
      <w:hyperlink r:id="rId74">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87. </w:t>
      </w:r>
      <w:hyperlink r:id="rId75">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88. </w:t>
      </w:r>
      <w:hyperlink r:id="rId76">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89. </w:t>
      </w:r>
      <w:hyperlink r:id="rId77">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90. </w:t>
      </w:r>
      <w:hyperlink r:id="rId78">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91. </w:t>
      </w:r>
      <w:hyperlink r:id="rId79">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92. </w:t>
      </w:r>
      <w:hyperlink r:id="rId80">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93. </w:t>
      </w:r>
      <w:hyperlink r:id="rId81">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94. </w:t>
      </w:r>
      <w:hyperlink r:id="rId82">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95. </w:t>
      </w:r>
      <w:hyperlink r:id="rId83">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96. </w:t>
      </w:r>
      <w:hyperlink r:id="rId84">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97. </w:t>
      </w:r>
      <w:hyperlink r:id="rId85">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98. </w:t>
      </w:r>
      <w:hyperlink r:id="rId65">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99. </w:t>
      </w:r>
      <w:hyperlink r:id="rId86">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100. </w:t>
      </w:r>
      <w:hyperlink r:id="rId87">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101. </w:t>
      </w:r>
      <w:hyperlink r:id="rId88">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102. </w:t>
      </w:r>
      <w:hyperlink r:id="rId89">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103. </w:t>
      </w:r>
      <w:hyperlink r:id="rId90">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104. </w:t>
      </w:r>
      <w:hyperlink r:id="rId91">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105. </w:t>
      </w:r>
      <w:hyperlink r:id="rId92">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106. </w:t>
      </w:r>
      <w:hyperlink r:id="rId93">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107. </w:t>
      </w:r>
      <w:hyperlink r:id="rId93">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108. </w:t>
      </w:r>
      <w:hyperlink r:id="rId94">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109. </w:t>
      </w:r>
      <w:hyperlink r:id="rId95">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110. </w:t>
      </w:r>
      <w:hyperlink r:id="rId96">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111. </w:t>
      </w:r>
      <w:hyperlink r:id="rId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112. </w:t>
      </w:r>
      <w:hyperlink r:id="rId98">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113. </w:t>
      </w:r>
      <w:hyperlink r:id="rId99">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114. </w:t>
      </w:r>
      <w:hyperlink r:id="rId100">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115. </w:t>
      </w:r>
      <w:hyperlink r:id="rId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116. </w:t>
      </w:r>
      <w:hyperlink r:id="rId99">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117. </w:t>
      </w:r>
      <w:hyperlink r:id="rId74">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118. </w:t>
      </w:r>
      <w:hyperlink r:id="rId74">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119. </w:t>
      </w:r>
      <w:hyperlink r:id="rId101">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120. </w:t>
      </w:r>
      <w:hyperlink r:id="rId101">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121. </w:t>
      </w:r>
      <w:hyperlink r:id="rId102">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122. </w:t>
      </w:r>
      <w:hyperlink r:id="rId102">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123. </w:t>
      </w:r>
      <w:hyperlink r:id="rId103">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124. </w:t>
      </w:r>
      <w:hyperlink r:id="rId104">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125. </w:t>
      </w:r>
      <w:hyperlink r:id="rId95">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126. </w:t>
      </w:r>
      <w:hyperlink r:id="rId105">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127. </w:t>
      </w:r>
      <w:hyperlink r:id="rId106">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128. </w:t>
      </w:r>
      <w:hyperlink r:id="rId107">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129. </w:t>
      </w:r>
      <w:hyperlink r:id="rId108">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130. </w:t>
      </w:r>
      <w:hyperlink r:id="rId109">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131. </w:t>
      </w:r>
      <w:hyperlink r:id="rId93">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132. </w:t>
      </w:r>
      <w:hyperlink r:id="rId110">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133. </w:t>
      </w:r>
      <w:hyperlink r:id="rId111">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134. </w:t>
      </w:r>
      <w:hyperlink r:id="rId112">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135. </w:t>
      </w:r>
      <w:hyperlink r:id="rId105">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136. </w:t>
      </w:r>
      <w:hyperlink r:id="rId113">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137. </w:t>
      </w:r>
      <w:hyperlink r:id="rId111">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138. </w:t>
      </w:r>
      <w:hyperlink r:id="rId97">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139. </w:t>
      </w:r>
      <w:hyperlink r:id="rId114">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140. </w:t>
      </w:r>
      <w:hyperlink r:id="rId106">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141. </w:t>
      </w:r>
      <w:hyperlink r:id="rId107">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142. </w:t>
      </w:r>
      <w:hyperlink r:id="rId113">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143. </w:t>
      </w:r>
      <w:hyperlink r:id="rId115">
        <w:r>
          <w:rPr>
            <w:color w:val="0000EE"/>
            <w:u w:val="single"/>
          </w:rPr>
          <w:t>https://www.bestmag.co.uk/brenmiller-revs-up-bnrg360-amid-eu-energy-crisis/</w:t>
        </w:r>
      </w:hyperlink>
      <w:r>
        <w:t xml:space="preserve"> - * Brenmiller Energy Ltd. accelerates rollout of BNRG360 platform amid rising natural gas prices in Europe. 144. </w:t>
      </w:r>
      <w:hyperlink r:id="rId116">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145. </w:t>
      </w:r>
      <w:hyperlink r:id="rId117">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146. </w:t>
      </w:r>
      <w:hyperlink r:id="rId118">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147. </w:t>
      </w:r>
      <w:hyperlink r:id="rId119">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148. </w:t>
      </w:r>
      <w:hyperlink r:id="rId120">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149. </w:t>
      </w:r>
      <w:hyperlink r:id="rId121">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150. </w:t>
      </w:r>
      <w:hyperlink r:id="rId122">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151. </w:t>
      </w:r>
      <w:hyperlink r:id="rId123">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152. </w:t>
      </w:r>
      <w:hyperlink r:id="rId124">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153. </w:t>
      </w:r>
      <w:hyperlink r:id="rId125">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154. </w:t>
      </w:r>
      <w:hyperlink r:id="rId109">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155. </w:t>
      </w:r>
      <w:hyperlink r:id="rId126">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156. </w:t>
      </w:r>
      <w:hyperlink r:id="rId126">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157. </w:t>
      </w:r>
      <w:hyperlink r:id="rId127">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158. </w:t>
      </w:r>
      <w:hyperlink r:id="rId108">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159. </w:t>
      </w:r>
      <w:hyperlink r:id="rId109">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160. </w:t>
      </w:r>
      <w:hyperlink r:id="rId128">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161. </w:t>
      </w:r>
      <w:hyperlink r:id="rId127">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162. </w:t>
      </w:r>
      <w:hyperlink r:id="rId109">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163. </w:t>
      </w:r>
      <w:hyperlink r:id="rId129">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164. </w:t>
      </w:r>
      <w:hyperlink r:id="rId130">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165. </w:t>
      </w:r>
      <w:hyperlink r:id="rId131">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166. </w:t>
      </w:r>
      <w:hyperlink r:id="rId132">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167. </w:t>
      </w:r>
      <w:hyperlink r:id="rId133">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168. </w:t>
      </w:r>
      <w:hyperlink r:id="rId134">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169. </w:t>
      </w:r>
      <w:hyperlink r:id="rId135">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170. </w:t>
      </w:r>
      <w:hyperlink r:id="rId136">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171. </w:t>
      </w:r>
      <w:hyperlink r:id="rId137">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172. </w:t>
      </w:r>
      <w:hyperlink r:id="rId138">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173. </w:t>
      </w:r>
      <w:hyperlink r:id="rId132">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174. </w:t>
      </w:r>
      <w:hyperlink r:id="rId139">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175. </w:t>
      </w:r>
      <w:hyperlink r:id="rId140">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176. </w:t>
      </w:r>
      <w:hyperlink r:id="rId141">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177. </w:t>
      </w:r>
      <w:hyperlink r:id="rId142">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178. </w:t>
      </w:r>
      <w:hyperlink r:id="rId143">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179. </w:t>
      </w:r>
      <w:hyperlink r:id="rId144">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180. </w:t>
      </w:r>
      <w:hyperlink r:id="rId145">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181. </w:t>
      </w:r>
      <w:hyperlink r:id="rId146">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182. </w:t>
      </w:r>
      <w:hyperlink r:id="rId147">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183. </w:t>
      </w:r>
      <w:hyperlink r:id="rId130">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184. </w:t>
      </w:r>
      <w:hyperlink r:id="rId131">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185. </w:t>
      </w:r>
      <w:hyperlink r:id="rId132">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186. </w:t>
      </w:r>
      <w:hyperlink r:id="rId148">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187. </w:t>
      </w:r>
      <w:hyperlink r:id="rId149">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188. </w:t>
      </w:r>
      <w:hyperlink r:id="rId144">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189. </w:t>
      </w:r>
      <w:hyperlink r:id="rId147">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190. </w:t>
      </w:r>
      <w:hyperlink r:id="rId150">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191. </w:t>
      </w:r>
      <w:hyperlink r:id="rId147">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192. </w:t>
      </w:r>
      <w:hyperlink r:id="rId151">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193. </w:t>
      </w:r>
      <w:hyperlink r:id="rId152">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194. </w:t>
      </w:r>
      <w:hyperlink r:id="rId153">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195. </w:t>
      </w:r>
      <w:hyperlink r:id="rId150">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196. </w:t>
      </w:r>
      <w:hyperlink r:id="rId154">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197. </w:t>
      </w:r>
      <w:hyperlink r:id="rId155">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198. </w:t>
      </w:r>
      <w:hyperlink r:id="rId156">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199. </w:t>
      </w:r>
      <w:hyperlink r:id="rId157">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200. </w:t>
      </w:r>
      <w:hyperlink r:id="rId158">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201. </w:t>
      </w:r>
      <w:hyperlink r:id="rId159">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202. </w:t>
      </w:r>
      <w:hyperlink r:id="rId159">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203. </w:t>
      </w:r>
      <w:hyperlink r:id="rId160">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204. </w:t>
      </w:r>
      <w:hyperlink r:id="rId161">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205. </w:t>
      </w:r>
      <w:hyperlink r:id="rId162">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206. </w:t>
      </w:r>
      <w:hyperlink r:id="rId163">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207. </w:t>
      </w:r>
      <w:hyperlink r:id="rId164">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208. </w:t>
      </w:r>
      <w:hyperlink r:id="rId165">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209. </w:t>
      </w:r>
      <w:hyperlink r:id="rId164">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210. </w:t>
      </w:r>
      <w:hyperlink r:id="rId165">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211. </w:t>
      </w:r>
      <w:hyperlink r:id="rId166">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212. </w:t>
      </w:r>
      <w:hyperlink r:id="rId167">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213. </w:t>
      </w:r>
      <w:hyperlink r:id="rId168">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214. </w:t>
      </w:r>
      <w:hyperlink r:id="rId169">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215. </w:t>
      </w:r>
      <w:hyperlink r:id="rId170">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216. </w:t>
      </w:r>
      <w:hyperlink r:id="rId171">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217. </w:t>
      </w:r>
      <w:hyperlink r:id="rId172">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218. </w:t>
      </w:r>
      <w:hyperlink r:id="rId165">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219. </w:t>
      </w:r>
      <w:hyperlink r:id="rId173">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220. </w:t>
      </w:r>
      <w:hyperlink r:id="rId174">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221. </w:t>
      </w:r>
      <w:hyperlink r:id="rId170">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222. </w:t>
      </w:r>
      <w:hyperlink r:id="rId175">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223. </w:t>
      </w:r>
      <w:hyperlink r:id="rId176">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224. </w:t>
      </w:r>
      <w:hyperlink r:id="rId177">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225. </w:t>
      </w:r>
      <w:hyperlink r:id="rId145">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226. </w:t>
      </w:r>
      <w:hyperlink r:id="rId166">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227. </w:t>
      </w:r>
      <w:hyperlink r:id="rId172">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228. </w:t>
      </w:r>
      <w:hyperlink r:id="rId178">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229. </w:t>
      </w:r>
      <w:hyperlink r:id="rId179">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230. </w:t>
      </w:r>
      <w:hyperlink r:id="rId180">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231. </w:t>
      </w:r>
      <w:hyperlink r:id="rId181">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232. </w:t>
      </w:r>
      <w:hyperlink r:id="rId182">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233. </w:t>
      </w:r>
      <w:hyperlink r:id="rId183">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234. </w:t>
      </w:r>
      <w:hyperlink r:id="rId184">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235. </w:t>
      </w:r>
      <w:hyperlink r:id="rId175">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236. </w:t>
      </w:r>
      <w:hyperlink r:id="rId185">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237. </w:t>
      </w:r>
      <w:hyperlink r:id="rId186">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238. </w:t>
      </w:r>
      <w:hyperlink r:id="rId187">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239. </w:t>
      </w:r>
      <w:hyperlink r:id="rId188">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240. </w:t>
      </w:r>
      <w:hyperlink r:id="rId189">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241. </w:t>
      </w:r>
      <w:hyperlink r:id="rId190">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242. </w:t>
      </w:r>
      <w:hyperlink r:id="rId180">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243. </w:t>
      </w:r>
      <w:hyperlink r:id="rId180">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244. </w:t>
      </w:r>
      <w:hyperlink r:id="rId170">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245. </w:t>
      </w:r>
      <w:hyperlink r:id="rId191">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246. </w:t>
      </w:r>
      <w:hyperlink r:id="rId192">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247. </w:t>
      </w:r>
      <w:hyperlink r:id="rId193">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248. </w:t>
      </w:r>
      <w:hyperlink r:id="rId194">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249. </w:t>
      </w:r>
      <w:hyperlink r:id="rId195">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250. </w:t>
      </w:r>
      <w:hyperlink r:id="rId196">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251. </w:t>
      </w:r>
      <w:hyperlink r:id="rId197">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252. </w:t>
      </w:r>
      <w:hyperlink r:id="rId198">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253. </w:t>
      </w:r>
      <w:hyperlink r:id="rId199">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254. </w:t>
      </w:r>
      <w:hyperlink r:id="rId193">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255. </w:t>
      </w:r>
      <w:hyperlink r:id="rId200">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256. </w:t>
      </w:r>
      <w:hyperlink r:id="rId201">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257. </w:t>
      </w:r>
      <w:hyperlink r:id="rId160">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258. </w:t>
      </w:r>
      <w:hyperlink r:id="rId202">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259. </w:t>
      </w:r>
      <w:hyperlink r:id="rId203">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260. </w:t>
      </w:r>
      <w:hyperlink r:id="rId204">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261. </w:t>
      </w:r>
      <w:hyperlink r:id="rId205">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262. </w:t>
      </w:r>
      <w:hyperlink r:id="rId206">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263. </w:t>
      </w:r>
      <w:hyperlink r:id="rId207">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264. </w:t>
      </w:r>
      <w:hyperlink r:id="rId208">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265. </w:t>
      </w:r>
      <w:hyperlink r:id="rId209">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266. </w:t>
      </w:r>
      <w:hyperlink r:id="rId210">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267. </w:t>
      </w:r>
      <w:hyperlink r:id="rId211">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268. </w:t>
      </w:r>
      <w:hyperlink r:id="rId212">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269. </w:t>
      </w:r>
      <w:hyperlink r:id="rId209">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270. </w:t>
      </w:r>
      <w:hyperlink r:id="rId213">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271. </w:t>
      </w:r>
      <w:hyperlink r:id="rId214">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272. </w:t>
      </w:r>
      <w:hyperlink r:id="rId212">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273. </w:t>
      </w:r>
      <w:hyperlink r:id="rId215">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274. </w:t>
      </w:r>
      <w:hyperlink r:id="rId216">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275. </w:t>
      </w:r>
      <w:hyperlink r:id="rId217">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276. </w:t>
      </w:r>
      <w:hyperlink r:id="rId218">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277. </w:t>
      </w:r>
      <w:hyperlink r:id="rId219">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278. </w:t>
      </w:r>
      <w:hyperlink r:id="rId220">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279. </w:t>
      </w:r>
      <w:hyperlink r:id="rId221">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280. </w:t>
      </w:r>
      <w:hyperlink r:id="rId222">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281. </w:t>
      </w:r>
      <w:hyperlink r:id="rId223">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282. </w:t>
      </w:r>
      <w:hyperlink r:id="rId224">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283. </w:t>
      </w:r>
      <w:hyperlink r:id="rId225">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284. </w:t>
      </w:r>
      <w:hyperlink r:id="rId226">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285. </w:t>
      </w:r>
      <w:hyperlink r:id="rId227">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286. </w:t>
      </w:r>
      <w:hyperlink r:id="rId228">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287. </w:t>
      </w:r>
      <w:hyperlink r:id="rId229">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288. </w:t>
      </w:r>
      <w:hyperlink r:id="rId230">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289. </w:t>
      </w:r>
      <w:hyperlink r:id="rId231">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290. </w:t>
      </w:r>
      <w:hyperlink r:id="rId232">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291. </w:t>
      </w:r>
      <w:hyperlink r:id="rId233">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292. </w:t>
      </w:r>
      <w:hyperlink r:id="rId234">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293. </w:t>
      </w:r>
      <w:hyperlink r:id="rId235">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294. </w:t>
      </w:r>
      <w:hyperlink r:id="rId236">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295. </w:t>
      </w:r>
      <w:hyperlink r:id="rId237">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296. </w:t>
      </w:r>
      <w:hyperlink r:id="rId238">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297. </w:t>
      </w:r>
      <w:hyperlink r:id="rId239">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298. </w:t>
      </w:r>
      <w:hyperlink r:id="rId240">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299. </w:t>
      </w:r>
      <w:hyperlink r:id="rId241">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300. </w:t>
      </w:r>
      <w:hyperlink r:id="rId242">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301. </w:t>
      </w:r>
      <w:hyperlink r:id="rId243">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302. </w:t>
      </w:r>
      <w:hyperlink r:id="rId244">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303. </w:t>
      </w:r>
      <w:hyperlink r:id="rId245">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304. </w:t>
      </w:r>
      <w:hyperlink r:id="rId246">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305. </w:t>
      </w:r>
      <w:hyperlink r:id="rId247">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306. </w:t>
      </w:r>
      <w:hyperlink r:id="rId247">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307. </w:t>
      </w:r>
      <w:hyperlink r:id="rId248">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308. </w:t>
      </w:r>
      <w:hyperlink r:id="rId249">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309. </w:t>
      </w:r>
      <w:hyperlink r:id="rId250">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310. </w:t>
      </w:r>
      <w:hyperlink r:id="rId251">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311. </w:t>
      </w:r>
      <w:hyperlink r:id="rId252">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312. </w:t>
      </w:r>
      <w:hyperlink r:id="rId253">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313. </w:t>
      </w:r>
      <w:hyperlink r:id="rId254">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314. </w:t>
      </w:r>
      <w:hyperlink r:id="rId255">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315. </w:t>
      </w:r>
      <w:hyperlink r:id="rId256">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316. </w:t>
      </w:r>
      <w:hyperlink r:id="rId257">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317. </w:t>
      </w:r>
      <w:hyperlink r:id="rId258">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318. </w:t>
      </w:r>
      <w:hyperlink r:id="rId259">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319. </w:t>
      </w:r>
      <w:hyperlink r:id="rId260">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320. </w:t>
      </w:r>
      <w:hyperlink r:id="rId261">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321. </w:t>
      </w:r>
      <w:hyperlink r:id="rId262">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322. </w:t>
      </w:r>
      <w:hyperlink r:id="rId263">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323. </w:t>
      </w:r>
      <w:hyperlink r:id="rId264">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324. </w:t>
      </w:r>
      <w:hyperlink r:id="rId265">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325. </w:t>
      </w:r>
      <w:hyperlink r:id="rId266">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326. </w:t>
      </w:r>
      <w:hyperlink r:id="rId267">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327. </w:t>
      </w:r>
      <w:hyperlink r:id="rId268">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328. </w:t>
      </w:r>
      <w:hyperlink r:id="rId269">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329. </w:t>
      </w:r>
      <w:hyperlink r:id="rId270">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330. </w:t>
      </w:r>
      <w:hyperlink r:id="rId271">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331. </w:t>
      </w:r>
      <w:hyperlink r:id="rId272">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332. </w:t>
      </w:r>
      <w:hyperlink r:id="rId273">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333. </w:t>
      </w:r>
      <w:hyperlink r:id="rId274">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334. </w:t>
      </w:r>
      <w:hyperlink r:id="rId275">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335. </w:t>
      </w:r>
      <w:hyperlink r:id="rId276">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336. </w:t>
      </w:r>
      <w:hyperlink r:id="rId277">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337. </w:t>
      </w:r>
      <w:hyperlink r:id="rId278">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338. </w:t>
      </w:r>
      <w:hyperlink r:id="rId279">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339. </w:t>
      </w:r>
      <w:hyperlink r:id="rId280">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340. </w:t>
      </w:r>
      <w:hyperlink r:id="rId281">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341. </w:t>
      </w:r>
      <w:hyperlink r:id="rId282">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342. </w:t>
      </w:r>
      <w:hyperlink r:id="rId283">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343. </w:t>
      </w:r>
      <w:hyperlink r:id="rId284">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344. </w:t>
      </w:r>
      <w:hyperlink r:id="rId285">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345. </w:t>
      </w:r>
      <w:hyperlink r:id="rId286">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346. </w:t>
      </w:r>
      <w:hyperlink r:id="rId287">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347. </w:t>
      </w:r>
      <w:hyperlink r:id="rId288">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348. </w:t>
      </w:r>
      <w:hyperlink r:id="rId288">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349. </w:t>
      </w:r>
      <w:hyperlink r:id="rId289">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350. </w:t>
      </w:r>
      <w:hyperlink r:id="rId290">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351. </w:t>
      </w:r>
      <w:hyperlink r:id="rId291">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352. </w:t>
      </w:r>
      <w:hyperlink r:id="rId292">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353. </w:t>
      </w:r>
      <w:hyperlink r:id="rId293">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354. </w:t>
      </w:r>
      <w:hyperlink r:id="rId294">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355. </w:t>
      </w:r>
      <w:hyperlink r:id="rId295">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356. </w:t>
      </w:r>
      <w:hyperlink r:id="rId296">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357. </w:t>
      </w:r>
      <w:hyperlink r:id="rId297">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358. </w:t>
      </w:r>
      <w:hyperlink r:id="rId298">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359. </w:t>
      </w:r>
      <w:hyperlink r:id="rId299">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360. </w:t>
      </w:r>
      <w:hyperlink r:id="rId300">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361. </w:t>
      </w:r>
      <w:hyperlink r:id="rId301">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362. </w:t>
      </w:r>
      <w:hyperlink r:id="rId302">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363. </w:t>
      </w:r>
      <w:hyperlink r:id="rId303">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364. </w:t>
      </w:r>
      <w:hyperlink r:id="rId304">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365. </w:t>
      </w:r>
      <w:hyperlink r:id="rId305">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366. </w:t>
      </w:r>
      <w:hyperlink r:id="rId306">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367. </w:t>
      </w:r>
      <w:hyperlink r:id="rId307">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368. </w:t>
      </w:r>
      <w:hyperlink r:id="rId308">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369. </w:t>
      </w:r>
      <w:hyperlink r:id="rId309">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370. </w:t>
      </w:r>
      <w:hyperlink r:id="rId310">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371. </w:t>
      </w:r>
      <w:hyperlink r:id="rId311">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372. </w:t>
      </w:r>
      <w:hyperlink r:id="rId312">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373. </w:t>
      </w:r>
      <w:hyperlink r:id="rId306">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374. </w:t>
      </w:r>
      <w:hyperlink r:id="rId313">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375. </w:t>
      </w:r>
      <w:hyperlink r:id="rId314">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376. </w:t>
      </w:r>
      <w:hyperlink r:id="rId315">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377. </w:t>
      </w:r>
      <w:hyperlink r:id="rId307">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378. </w:t>
      </w:r>
      <w:hyperlink r:id="rId316">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379. </w:t>
      </w:r>
      <w:hyperlink r:id="rId317">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380. </w:t>
      </w:r>
      <w:hyperlink r:id="rId318">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381. </w:t>
      </w:r>
      <w:hyperlink r:id="rId319">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382. </w:t>
      </w:r>
      <w:hyperlink r:id="rId320">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383. </w:t>
      </w:r>
      <w:hyperlink r:id="rId321">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384. </w:t>
      </w:r>
      <w:hyperlink r:id="rId322">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385. </w:t>
      </w:r>
      <w:hyperlink r:id="rId323">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386. </w:t>
      </w:r>
      <w:hyperlink r:id="rId324">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387. </w:t>
      </w:r>
      <w:hyperlink r:id="rId325">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388. </w:t>
      </w:r>
      <w:hyperlink r:id="rId213">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389. </w:t>
      </w:r>
      <w:hyperlink r:id="rId326">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390. </w:t>
      </w:r>
      <w:hyperlink r:id="rId327">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391. </w:t>
      </w:r>
      <w:hyperlink r:id="rId215">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392. </w:t>
      </w:r>
      <w:hyperlink r:id="rId328">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393. </w:t>
      </w:r>
      <w:hyperlink r:id="rId329">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394. </w:t>
      </w:r>
      <w:hyperlink r:id="rId330">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395. </w:t>
      </w:r>
      <w:hyperlink r:id="rId331">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396. </w:t>
      </w:r>
      <w:hyperlink r:id="rId332">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397. </w:t>
      </w:r>
      <w:hyperlink r:id="rId333">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398. </w:t>
      </w:r>
      <w:hyperlink r:id="rId334">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399. </w:t>
      </w:r>
      <w:hyperlink r:id="rId335">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400. </w:t>
      </w:r>
      <w:hyperlink r:id="rId336">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401. </w:t>
      </w:r>
      <w:hyperlink r:id="rId337">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402. </w:t>
      </w:r>
      <w:hyperlink r:id="rId333">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403. </w:t>
      </w:r>
      <w:hyperlink r:id="rId338">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404. </w:t>
      </w:r>
      <w:hyperlink r:id="rId339">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405. </w:t>
      </w:r>
      <w:hyperlink r:id="rId340">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406. </w:t>
      </w:r>
      <w:hyperlink r:id="rId341">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407. </w:t>
      </w:r>
      <w:hyperlink r:id="rId342">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408. </w:t>
      </w:r>
      <w:hyperlink r:id="rId343">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409. </w:t>
      </w:r>
      <w:hyperlink r:id="rId344">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410. </w:t>
      </w:r>
      <w:hyperlink r:id="rId345">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411. </w:t>
      </w:r>
      <w:hyperlink r:id="rId346">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412. </w:t>
      </w:r>
      <w:hyperlink r:id="rId347">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413. </w:t>
      </w:r>
      <w:hyperlink r:id="rId348">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414. </w:t>
      </w:r>
      <w:hyperlink r:id="rId349">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415. </w:t>
      </w:r>
      <w:hyperlink r:id="rId350">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416. </w:t>
      </w:r>
      <w:hyperlink r:id="rId351">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417. </w:t>
      </w:r>
      <w:hyperlink r:id="rId352">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418. </w:t>
      </w:r>
      <w:hyperlink r:id="rId353">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419. </w:t>
      </w:r>
      <w:hyperlink r:id="rId354">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420. </w:t>
      </w:r>
      <w:hyperlink r:id="rId355">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421. </w:t>
      </w:r>
      <w:hyperlink r:id="rId356">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422. </w:t>
      </w:r>
      <w:hyperlink r:id="rId357">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423. </w:t>
      </w:r>
      <w:hyperlink r:id="rId358">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424. </w:t>
      </w:r>
      <w:hyperlink r:id="rId359">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425. </w:t>
      </w:r>
      <w:hyperlink r:id="rId360">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426. </w:t>
      </w:r>
      <w:hyperlink r:id="rId361">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427. </w:t>
      </w:r>
      <w:hyperlink r:id="rId362">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428. </w:t>
      </w:r>
      <w:hyperlink r:id="rId363">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429. </w:t>
      </w:r>
      <w:hyperlink r:id="rId364">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430. </w:t>
      </w:r>
      <w:hyperlink r:id="rId365">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431. </w:t>
      </w:r>
      <w:hyperlink r:id="rId366">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432. </w:t>
      </w:r>
      <w:hyperlink r:id="rId367">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433. </w:t>
      </w:r>
      <w:hyperlink r:id="rId368">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434. </w:t>
      </w:r>
      <w:hyperlink r:id="rId369">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435. </w:t>
      </w:r>
      <w:hyperlink r:id="rId370">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436. </w:t>
      </w:r>
      <w:hyperlink r:id="rId371">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437. </w:t>
      </w:r>
      <w:hyperlink r:id="rId372">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438. </w:t>
      </w:r>
      <w:hyperlink r:id="rId373">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439. </w:t>
      </w:r>
      <w:hyperlink r:id="rId374">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440. </w:t>
      </w:r>
      <w:hyperlink r:id="rId375">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441. </w:t>
      </w:r>
      <w:hyperlink r:id="rId376">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442. </w:t>
      </w:r>
      <w:hyperlink r:id="rId377">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443. </w:t>
      </w:r>
      <w:hyperlink r:id="rId378">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444. </w:t>
      </w:r>
      <w:hyperlink r:id="rId379">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445. </w:t>
      </w:r>
      <w:hyperlink r:id="rId380">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446. </w:t>
      </w:r>
      <w:hyperlink r:id="rId381">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447. </w:t>
      </w:r>
      <w:hyperlink r:id="rId382">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448. </w:t>
      </w:r>
      <w:hyperlink r:id="rId383">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449. </w:t>
      </w:r>
      <w:hyperlink r:id="rId384">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450. </w:t>
      </w:r>
      <w:hyperlink r:id="rId385">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451. </w:t>
      </w:r>
      <w:hyperlink r:id="rId386">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452. </w:t>
      </w:r>
      <w:hyperlink r:id="rId387">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453. </w:t>
      </w:r>
      <w:hyperlink r:id="rId388">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454. </w:t>
      </w:r>
      <w:hyperlink r:id="rId389">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455. </w:t>
      </w:r>
      <w:hyperlink r:id="rId390">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456. </w:t>
      </w:r>
      <w:hyperlink r:id="rId391">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457. </w:t>
      </w:r>
      <w:hyperlink r:id="rId392">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458. </w:t>
      </w:r>
      <w:hyperlink r:id="rId393">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459. </w:t>
      </w:r>
      <w:hyperlink r:id="rId394">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460. </w:t>
      </w:r>
      <w:hyperlink r:id="rId395">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461. </w:t>
      </w:r>
      <w:hyperlink r:id="rId396">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462. </w:t>
      </w:r>
      <w:hyperlink r:id="rId397">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463. </w:t>
      </w:r>
      <w:hyperlink r:id="rId398">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464. </w:t>
      </w:r>
      <w:hyperlink r:id="rId399">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465. </w:t>
      </w:r>
      <w:hyperlink r:id="rId400">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466. </w:t>
      </w:r>
      <w:hyperlink r:id="rId401">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467. </w:t>
      </w:r>
      <w:hyperlink r:id="rId402">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468. </w:t>
      </w:r>
      <w:hyperlink r:id="rId403">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469. </w:t>
      </w:r>
      <w:hyperlink r:id="rId404">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470. </w:t>
      </w:r>
      <w:hyperlink r:id="rId405">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471. </w:t>
      </w:r>
      <w:hyperlink r:id="rId406">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472. </w:t>
      </w:r>
      <w:hyperlink r:id="rId407">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473. </w:t>
      </w:r>
      <w:hyperlink r:id="rId408">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474. </w:t>
      </w:r>
      <w:hyperlink r:id="rId409">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475. </w:t>
      </w:r>
      <w:hyperlink r:id="rId410">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476. </w:t>
      </w:r>
      <w:hyperlink r:id="rId411">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477. </w:t>
      </w:r>
      <w:hyperlink r:id="rId412">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478. </w:t>
      </w:r>
      <w:hyperlink r:id="rId413">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479. </w:t>
      </w:r>
      <w:hyperlink r:id="rId414">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480. </w:t>
      </w:r>
      <w:hyperlink r:id="rId415">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481. </w:t>
      </w:r>
      <w:hyperlink r:id="rId416">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482. </w:t>
      </w:r>
      <w:hyperlink r:id="rId417">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483. </w:t>
      </w:r>
      <w:hyperlink r:id="rId418">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484. </w:t>
      </w:r>
      <w:hyperlink r:id="rId419">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485. </w:t>
      </w:r>
      <w:hyperlink r:id="rId420">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486. </w:t>
      </w:r>
      <w:hyperlink r:id="rId421">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487. </w:t>
      </w:r>
      <w:hyperlink r:id="rId422">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488. </w:t>
      </w:r>
      <w:hyperlink r:id="rId423">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489. </w:t>
      </w:r>
      <w:hyperlink r:id="rId424">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490. </w:t>
      </w:r>
      <w:hyperlink r:id="rId425">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491. </w:t>
      </w:r>
      <w:hyperlink r:id="rId426">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492. </w:t>
      </w:r>
      <w:hyperlink r:id="rId427">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493. </w:t>
      </w:r>
      <w:hyperlink r:id="rId428">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494. </w:t>
      </w:r>
      <w:hyperlink r:id="rId429">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495. </w:t>
      </w:r>
      <w:hyperlink r:id="rId430">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496. </w:t>
      </w:r>
      <w:hyperlink r:id="rId431">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497. </w:t>
      </w:r>
      <w:hyperlink r:id="rId432">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 xml:space="preserve">Despite increased flows through TurkStream, Russia's overall gas sales to Europe declined by 44% in 2024, hitting a 50-year low.", '*EU members are set to phase out Russian pipeline gas and LNG, with full bans beginning in autumn 2027.'] 498. </w:t>
      </w:r>
      <w:hyperlink r:id="rId433">
        <w:r>
          <w:rPr>
            <w:color w:val="0000EE"/>
            <w:u w:val="single"/>
          </w:rPr>
          <w:t>https://thearabianpost.com/qatar-gas-halt-sends-global-lng-prices-sharply-higher/</w:t>
        </w:r>
      </w:hyperlink>
      <w: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499. </w:t>
      </w:r>
      <w:hyperlink r:id="rId434">
        <w:r>
          <w:rPr>
            <w:color w:val="0000EE"/>
            <w:u w:val="single"/>
          </w:rPr>
          <w:t>https://www.ekathimerini.com/politics/foreign-policy/1296647/us-riding-eu-hard-on-energy-policy-moves/</w:t>
        </w:r>
      </w:hyperlink>
      <w: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500. </w:t>
      </w:r>
      <w:hyperlink r:id="rId435">
        <w:r>
          <w:rPr>
            <w:color w:val="0000EE"/>
            <w:u w:val="single"/>
          </w:rPr>
          <w:t>https://www.bairdmaritime.com/shipping/tankers/gas/iran-conflict-may-reignite-eu-split-over-russian-gas-ban-norway-says</w:t>
        </w:r>
      </w:hyperlink>
      <w: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ohanews.co/totalenergies-halts-qatar-output-as-war-disrupts-middle-east-energy-flows/" TargetMode="External"/><Relationship Id="rId10" Type="http://schemas.openxmlformats.org/officeDocument/2006/relationships/hyperlink" Target="https://www.zerohedge.com/markets/situation-dire-half-available-global-lng-tankers-are-trapped-persian-gulf" TargetMode="External"/><Relationship Id="rId11" Type="http://schemas.openxmlformats.org/officeDocument/2006/relationships/hyperlink" Target="https://www.newarab.com/news/explainer-force-majeure-gulf-energy-facilities" TargetMode="External"/><Relationship Id="rId12" Type="http://schemas.openxmlformats.org/officeDocument/2006/relationships/hyperlink" Target="https://blogdocemagia.blogspot.com/2026/03/tanker-war-is-back.html" TargetMode="External"/><Relationship Id="rId13" Type="http://schemas.openxmlformats.org/officeDocument/2006/relationships/hyperlink" Target="https://theconversation.com/iran-war-the-search-for-an-off-ramp-278253" TargetMode="External"/><Relationship Id="rId14" Type="http://schemas.openxmlformats.org/officeDocument/2006/relationships/hyperlink" Target="https://www.dailysignal.com/2026/03/12/dire-straits-for-midterms-gas-price-surge-troubles-senators/" TargetMode="External"/><Relationship Id="rId15" Type="http://schemas.openxmlformats.org/officeDocument/2006/relationships/hyperlink" Target="https://www.bairdmaritime.com/shipping/ports/dp-world-sees-rising-demand-at-red-sea-hubs-due-to-iran-tensions" TargetMode="External"/><Relationship Id="rId16" Type="http://schemas.openxmlformats.org/officeDocument/2006/relationships/hyperlink" Target="https://www.bairdmaritime.com/offshore/drilling-production/totalenergies-output-down-15-per-cent-due-to-us-iran-war-confirms-uae-outages" TargetMode="External"/><Relationship Id="rId17" Type="http://schemas.openxmlformats.org/officeDocument/2006/relationships/hyperlink" Target="https://maritime-executive.com/article/norway-bans-hormuz-transits-india-makes-a-deal-with-iran-for-safe-passage" TargetMode="External"/><Relationship Id="rId18" Type="http://schemas.openxmlformats.org/officeDocument/2006/relationships/hyperlink" Target="https://indianpsu.com/us-lng-companies-windfall-profits-iran-war-qatar-lng-shutdown/" TargetMode="External"/><Relationship Id="rId19" Type="http://schemas.openxmlformats.org/officeDocument/2006/relationships/hyperlink" Target="https://insiderpaper.com/totalenergies-says-shuts-15-of-gas-and-oil-production/" TargetMode="External"/><Relationship Id="rId20" Type="http://schemas.openxmlformats.org/officeDocument/2006/relationships/hyperlink" Target="https://elmercurio.com.ec/mundo-noticias/2026/03/12/el-nuevo-lider-supremo-de-iran-llama-a-mantener-cerrado-el-estrecho-de-ormuz/" TargetMode="External"/><Relationship Id="rId21" Type="http://schemas.openxmlformats.org/officeDocument/2006/relationships/hyperlink" Target="https://www.iraq-businessnews.com/2026/03/12/iraq-condemns-attacks-on-oil-tankers-in-territorial-waters/" TargetMode="External"/><Relationship Id="rId22" Type="http://schemas.openxmlformats.org/officeDocument/2006/relationships/hyperlink" Target="https://kashmirobserver.net/2026/03/12/india-in-touch-with-iran-for-safe-passage-through-hormuz/" TargetMode="External"/><Relationship Id="rId23" Type="http://schemas.openxmlformats.org/officeDocument/2006/relationships/hyperlink" Target="https://tribune.com.pk/story/2597271/irans-new-supreme-leader-affirms-importance-of-hormuz-closure-vows-to-continue-attacking-us-bases" TargetMode="External"/><Relationship Id="rId24" Type="http://schemas.openxmlformats.org/officeDocument/2006/relationships/hyperlink" Target="https://www.businesstoday.in/world/story/iran-denies-laying-mines-in-hormuz-warns-nations-backing-aggression-wont-get-safe-passage-520377-2026-03-12?utm_source=rssfeed" TargetMode="External"/><Relationship Id="rId25"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6" Type="http://schemas.openxmlformats.org/officeDocument/2006/relationships/hyperlink" Target="https://egyptian-gazette.com/world/eu-to-soften-gas-rules-to-help-secure-lng-supplies/" TargetMode="External"/><Relationship Id="rId27" Type="http://schemas.openxmlformats.org/officeDocument/2006/relationships/hyperlink" Target="https://www.spectator.com.au/2026/03/the-iran-war-has-exposed-the-worlds-maritime-chokepoint/" TargetMode="External"/><Relationship Id="rId28" Type="http://schemas.openxmlformats.org/officeDocument/2006/relationships/hyperlink" Target="https://lenta.ru/news/2026/03/12/v-vengrii-obvinili-ukrainu-v-popytkah-dobitsya-energeticheskoy-blokady/" TargetMode="External"/><Relationship Id="rId29" Type="http://schemas.openxmlformats.org/officeDocument/2006/relationships/hyperlink" Target="https://www.haber7.com/dunya/haber/3611199-gazprom-ukrayna-turkakim-ve-mavi-akima-gaz-tasiyan-tesislere-saldirdi" TargetMode="External"/><Relationship Id="rId30" Type="http://schemas.openxmlformats.org/officeDocument/2006/relationships/hyperlink" Target="https://en.interfax.com.ua/news/general/1151137.html" TargetMode="External"/><Relationship Id="rId31" Type="http://schemas.openxmlformats.org/officeDocument/2006/relationships/hyperlink" Target="https://container-news.com/explainer-how-hormuz-was-reallocated/" TargetMode="External"/><Relationship Id="rId32"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3" Type="http://schemas.openxmlformats.org/officeDocument/2006/relationships/hyperlink" Target="https://www.bairdmaritime.com/shipping/tankers/gas/asia-lng-scramble-pulls-cargoes-away-from-europe" TargetMode="External"/><Relationship Id="rId34" Type="http://schemas.openxmlformats.org/officeDocument/2006/relationships/hyperlink" Target="https://www.borsonline.hu/kozelet/2026/03/megtamadtak-az-ukranok-a-torok-aramlatot-ez-a-vezetek-hozza-az-orosz-gazt-magyarorszagra" TargetMode="External"/><Relationship Id="rId35" Type="http://schemas.openxmlformats.org/officeDocument/2006/relationships/hyperlink" Target="https://www.borsonline.hu/kozelet/2026/03/magyarorszag-energiaellatasa-a-tet-az-ukranok-a-torok-aramlatot-tamadjak" TargetMode="External"/><Relationship Id="rId36" Type="http://schemas.openxmlformats.org/officeDocument/2006/relationships/hyperlink" Target="https://focus.ua/politics/746881-posyagatelstvo-na-suverenitet-siyyarto-obvinil-ukrainu-v-atake-na-tureckiy-potok" TargetMode="External"/><Relationship Id="rId37" Type="http://schemas.openxmlformats.org/officeDocument/2006/relationships/hyperlink" Target="https://www.pravda.com.ua/news/2026/03/12/8025118/" TargetMode="External"/><Relationship Id="rId38" Type="http://schemas.openxmlformats.org/officeDocument/2006/relationships/hyperlink" Target="https://www.ceskenoviny.cz/zpravy/moskva-utoky-kyjeva-na-energetickou-infrastrukturu-jsou-bezohledne/2798434?utm_source=rss&amp;utm_medium=feed" TargetMode="External"/><Relationship Id="rId39" Type="http://schemas.openxmlformats.org/officeDocument/2006/relationships/hyperlink" Target="https://www.crainsgrandrapids.com/news/energy/consumers-energy-to-seek-approval-for-2-natural-gas-plants-amid-data-center-proposals/" TargetMode="External"/><Relationship Id="rId40" Type="http://schemas.openxmlformats.org/officeDocument/2006/relationships/hyperlink" Target="https://www.oilandgas360.com/weekly-gas-storage-03-6/#utm_source=rss&amp;utm_medium=rss&amp;utm_campaign=weekly-gas-storage-03-6" TargetMode="External"/><Relationship Id="rId41" Type="http://schemas.openxmlformats.org/officeDocument/2006/relationships/hyperlink" Target="https://startuptalky.com/news/adani-total-gas-shares-surge-37-gas-supply-concerns-gujarat-gas-mgl-rally/" TargetMode="External"/><Relationship Id="rId42" Type="http://schemas.openxmlformats.org/officeDocument/2006/relationships/hyperlink" Target="https://startuptalky.com/news/lpg-supply-crunch-forces-hcltech/" TargetMode="External"/><Relationship Id="rId43" Type="http://schemas.openxmlformats.org/officeDocument/2006/relationships/hyperlink" Target="https://www.iltempo.it/tv-news/2026/03/12/video/attacchi-iran-a-petroliere-colpita-anche-base-italiana-a-erbil-in-iraq-46771235/" TargetMode="External"/><Relationship Id="rId44" Type="http://schemas.openxmlformats.org/officeDocument/2006/relationships/hyperlink" Target="https://www.businesstoday.in/markets/stocks/story/iran-war-oil-gas-crisis-bhel-suzlon-adani-power-tata-power-agel-among-jms-top-picks-520318-2026-03-12?utm_source=rssfeed" TargetMode="External"/><Relationship Id="rId45" Type="http://schemas.openxmlformats.org/officeDocument/2006/relationships/hyperlink" Target="https://www.thehindubusinessline.com/markets/stock-markets/auto-index-slides-over-3-mampm-maruti-eicher-tmpv-lead-fall-how-do-gas-supply-fears-weigh-on-the-sector/article70734473.ece" TargetMode="External"/><Relationship Id="rId46" Type="http://schemas.openxmlformats.org/officeDocument/2006/relationships/hyperlink" Target="https://www.middleeastmonitor.com/20260312-iran-threatens-to-target-regional-ports-if-its-ports-are-attacked/" TargetMode="External"/><Relationship Id="rId47" Type="http://schemas.openxmlformats.org/officeDocument/2006/relationships/hyperlink" Target="https://www.itln.in/shipping/first-india-bound-crude-tanker-passes-through-hormuz-amid-iranus-war-1358375" TargetMode="External"/><Relationship Id="rId48" Type="http://schemas.openxmlformats.org/officeDocument/2006/relationships/hyperlink" Target="https://www.eldia.com/nota/2026-3-12-2-22-20-potencias-liberan-petroleo-para-bajar-precios-el-mundo" TargetMode="External"/><Relationship Id="rId49" Type="http://schemas.openxmlformats.org/officeDocument/2006/relationships/hyperlink" Target="https://www.zerohedge.com/markets/middle-east-conflict-tightens-lng-supply-redirects-cargoes-asia" TargetMode="External"/><Relationship Id="rId50" Type="http://schemas.openxmlformats.org/officeDocument/2006/relationships/hyperlink" Target="https://curierulnational.ro/oprirea-productiei-de-lng-din-golful-persic-provoaca-unde-de-soc-pe-pietele-globale-de-gaze-cum-au-evoluat-preturile-in-romania/" TargetMode="External"/><Relationship Id="rId51" Type="http://schemas.openxmlformats.org/officeDocument/2006/relationships/hyperlink" Target="https://www.thejc.com/news/world/un-security-council-iran-strikes-gulf-o6b0oaor" TargetMode="External"/><Relationship Id="rId52" Type="http://schemas.openxmlformats.org/officeDocument/2006/relationships/hyperlink" Target="https://www.channelstv.com/2026/03/12/war-nigeria-lng-cargo-diverted-again-as-asia-scrambles-to-replace-shortages/" TargetMode="External"/><Relationship Id="rId53" Type="http://schemas.openxmlformats.org/officeDocument/2006/relationships/hyperlink" Target="https://kenhorlor.blogspot.com/2026/03/coal-to-rescue.html" TargetMode="External"/><Relationship Id="rId54" Type="http://schemas.openxmlformats.org/officeDocument/2006/relationships/hyperlink" Target="https://bhaskarlive.in/gujarat-sets-up-panel-to-ensure-lng-lpg-cylinder-supply-amid-global-disruptions/" TargetMode="External"/><Relationship Id="rId55" Type="http://schemas.openxmlformats.org/officeDocument/2006/relationships/hyperlink" Target="https://www.tz.de/politik/im-wahlkampf-unter-druck-pipeline-sorgt-fuer-spannungen-orbans-regierung-faehrt-harte-linie-gegen-kiew-zr-94213733.html" TargetMode="External"/><Relationship Id="rId56" Type="http://schemas.openxmlformats.org/officeDocument/2006/relationships/hyperlink" Target="https://www.haber7.com/dunya/haber/3611307-rusya-ukrayna-turkiyenin-hatlarina-saldirdi" TargetMode="External"/><Relationship Id="rId57" Type="http://schemas.openxmlformats.org/officeDocument/2006/relationships/hyperlink" Target="https://ekbis.sindonews.com/read/1686025/34/shell-dan-totalenergies-hentikan-pasokan-lng-qatar-pasar-energi-global-tertekan-1773277428" TargetMode="External"/><Relationship Id="rId58" Type="http://schemas.openxmlformats.org/officeDocument/2006/relationships/hyperlink" Target="https://peakoil.com/publicpolicy/shell-declares-force-majeure-on-lng-contracts-from-qatar" TargetMode="External"/><Relationship Id="rId59" Type="http://schemas.openxmlformats.org/officeDocument/2006/relationships/hyperlink" Target="https://asian-power.com/in-focus/south-asias-107b-lng-buildout-risk-middle-east-tensions" TargetMode="External"/><Relationship Id="rId60" Type="http://schemas.openxmlformats.org/officeDocument/2006/relationships/hyperlink" Target="https://www.fxstreet.com/news/sea-drones-target-oil-tankers-in-the-middle-east-as-conflict-risks-widen-reuters-202603112305" TargetMode="External"/><Relationship Id="rId61" Type="http://schemas.openxmlformats.org/officeDocument/2006/relationships/hyperlink" Target="https://www.fxstreet.com/news/iranian-attack-targets-fuel-tanks-at-a-facility-in-bahrains-muharraq-202603120027" TargetMode="External"/><Relationship Id="rId62" Type="http://schemas.openxmlformats.org/officeDocument/2006/relationships/hyperlink" Target="https://vocal.media/journal/shell-declares-force-majeure-on-qatari-lng-deliveries-as-middle-east-tensions-disrupt-global-energy-trade" TargetMode="External"/><Relationship Id="rId63" Type="http://schemas.openxmlformats.org/officeDocument/2006/relationships/hyperlink" Target="https://www.dailyfinland.fi/worldwide/48250/Israel-begins-large-scale-strikes-in-Beirut-after-Hezbollah-rocket-attack" TargetMode="External"/><Relationship Id="rId64" Type="http://schemas.openxmlformats.org/officeDocument/2006/relationships/hyperlink" Target="https://japantoday.com/category/world/oil-tankers-burn-near-iraq-as-iranian-strikes-defy-trump%27s-claim-to-have-%27won%27-the-war" TargetMode="External"/><Relationship Id="rId65" Type="http://schemas.openxmlformats.org/officeDocument/2006/relationships/hyperlink" Target="https://peakoil.com/publicpolicy/mideast-conflict-may-hasten-europes-gas-divorce-from-russia" TargetMode="External"/><Relationship Id="rId66" Type="http://schemas.openxmlformats.org/officeDocument/2006/relationships/hyperlink" Target="https://hvg.hu/gazdasag/20260311_gazprom-dronok-torok-aramlat-ebx" TargetMode="External"/><Relationship Id="rId67" Type="http://schemas.openxmlformats.org/officeDocument/2006/relationships/hyperlink" Target="https://www.haberler.com/guncel/gazprom-ukrayna-nin-dogal-gaz-tesislerine-12-saldiri-duzenlendi-19647916-haberi/" TargetMode="External"/><Relationship Id="rId68" Type="http://schemas.openxmlformats.org/officeDocument/2006/relationships/hyperlink" Target="https://www.themoscowtimes.com/2026/03/11/gazprom-says-ukrainian-drones-attacked-turkstream-blue-stream-pipeline-facilities-a92204" TargetMode="External"/><Relationship Id="rId69" Type="http://schemas.openxmlformats.org/officeDocument/2006/relationships/hyperlink" Target="https://www.turkiyetoday.com/region/12-attacks-on-turkstream-and-blue-stream-infrastructure-repelled-gazprom-3216070" TargetMode="External"/><Relationship Id="rId70" Type="http://schemas.openxmlformats.org/officeDocument/2006/relationships/hyperlink" Target="https://tass.com/politics/2100133" TargetMode="External"/><Relationship Id="rId71" Type="http://schemas.openxmlformats.org/officeDocument/2006/relationships/hyperlink" Target="https://tass.com/politics/2100145" TargetMode="External"/><Relationship Id="rId72" Type="http://schemas.openxmlformats.org/officeDocument/2006/relationships/hyperlink" Target="https://tass.com/economy/2100125" TargetMode="External"/><Relationship Id="rId73" Type="http://schemas.openxmlformats.org/officeDocument/2006/relationships/hyperlink" Target="https://www.indianewsnetwork.com/en/india-regulates-natural-gas-supply-middle-east-conflict-disrupts-energy-routes-20260311" TargetMode="External"/><Relationship Id="rId74" Type="http://schemas.openxmlformats.org/officeDocument/2006/relationships/hyperlink" Target="https://energynow.com/2026/03/global-lng-hunt-intensifies-as-middle-east-war-cuts-supply/" TargetMode="External"/><Relationship Id="rId75" Type="http://schemas.openxmlformats.org/officeDocument/2006/relationships/hyperlink" Target="https://thediplomat.com/2026/03/asias-energy-triage-amid-the-iran-war/" TargetMode="External"/><Relationship Id="rId76" Type="http://schemas.openxmlformats.org/officeDocument/2006/relationships/hyperlink" Target="https://www.jdsupra.com/legalnews/four-years-on-uk-announces-largest-9193671/" TargetMode="External"/><Relationship Id="rId77"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78" Type="http://schemas.openxmlformats.org/officeDocument/2006/relationships/hyperlink" Target="https://hotair.com/ed-morrissey/2026/03/11/follow-the-money-us-israel-hits-irgc-in-its-wallet-n3812747" TargetMode="External"/><Relationship Id="rId79" Type="http://schemas.openxmlformats.org/officeDocument/2006/relationships/hyperlink" Target="https://moneycircus.substack.com/p/iran-war-impact-spreads" TargetMode="External"/><Relationship Id="rId80" Type="http://schemas.openxmlformats.org/officeDocument/2006/relationships/hyperlink" Target="https://peakoil.com/publicpolicy/could-trump-reorder-the-global-energy-system" TargetMode="External"/><Relationship Id="rId81" Type="http://schemas.openxmlformats.org/officeDocument/2006/relationships/hyperlink" Target="https://ceoworld.biz/2026/03/11/why-the-middle-east-conflict-is-rewriting-global-investment-strategy/" TargetMode="External"/><Relationship Id="rId82" Type="http://schemas.openxmlformats.org/officeDocument/2006/relationships/hyperlink" Target="https://foxrgv.tv/operation-epic-fury-us-israel-collaboration-in-targeting-iranian-sites/" TargetMode="External"/><Relationship Id="rId83" Type="http://schemas.openxmlformats.org/officeDocument/2006/relationships/hyperlink" Target="https://www.emirates247.com/business/oil-markets-on-edge-will-middle-east-tensions-spark-a-new-rally/130" TargetMode="External"/><Relationship Id="rId84" Type="http://schemas.openxmlformats.org/officeDocument/2006/relationships/hyperlink" Target="https://www.thehindubusinessline.com/news/world/factbox-iran-war-causes-major-oil-gas-disruptions/article70730541.ece" TargetMode="External"/><Relationship Id="rId85" Type="http://schemas.openxmlformats.org/officeDocument/2006/relationships/hyperlink" Target="https://losandes.com.pe/iran-ataca-buques-en-estrecho-de-ormuz-y-advierte-con-atacar-centros-economicos-de-ee-uu/" TargetMode="External"/><Relationship Id="rId86" Type="http://schemas.openxmlformats.org/officeDocument/2006/relationships/hyperlink" Target="https://www.indiasnews.net/news/278916015/home-secretary-speaks-chief-secretaries-dgsp-of-states-and-uts-to-ensure-uninterrupted-lpg-supply" TargetMode="External"/><Relationship Id="rId87" Type="http://schemas.openxmlformats.org/officeDocument/2006/relationships/hyperlink" Target="https://www.nachrichten.at/politik/aussenpolitik/iran-soll-ein-dutzend-minen-in-strasse-von-hormus-verlegt-haben;art391,4148244#ref=rss" TargetMode="External"/><Relationship Id="rId88" Type="http://schemas.openxmlformats.org/officeDocument/2006/relationships/hyperlink" Target="https://investinglive.com/commodities/g7-explores-ship-escorts-in-gulf-as-middle-east-war-threatens-energy-supply-routes-20260311/" TargetMode="External"/><Relationship Id="rId89" Type="http://schemas.openxmlformats.org/officeDocument/2006/relationships/hyperlink" Target="https://www.worthynews.com/112890-ships-struck-near-strait-of-hormuz-as-gulf-tensions-escalate" TargetMode="External"/><Relationship Id="rId90" Type="http://schemas.openxmlformats.org/officeDocument/2006/relationships/hyperlink" Target="https://anytvnews.com/politics/gujarat-forms-committee-to-ensure-supply-of-lng-lpg-cylinders-amid-global-constraints/" TargetMode="External"/><Relationship Id="rId91" Type="http://schemas.openxmlformats.org/officeDocument/2006/relationships/hyperlink" Target="https://www.indiandefensenews.in/2026/03/european-commission-president-ursula.html" TargetMode="External"/><Relationship Id="rId92" Type="http://schemas.openxmlformats.org/officeDocument/2006/relationships/hyperlink" Target="https://www.iltempo.it/attualita/2026/03/11/news/iran-la-minaccia-energetica-tensioni-nello-stretto-di-hormuz-46765814/" TargetMode="External"/><Relationship Id="rId93" Type="http://schemas.openxmlformats.org/officeDocument/2006/relationships/hyperlink" Target="https://oilprice.com/Latest-Energy-News/World-News/Shell-and-TotalEnergies-Issue-Force-Majeure-After-Qatar-LNG-Shut-Down.html" TargetMode="External"/><Relationship Id="rId94" Type="http://schemas.openxmlformats.org/officeDocument/2006/relationships/hyperlink" Target="https://www.sigmalive.com/news/energia/1306364/shell-kai-total-epikalountai-ritra-aoteras-vias-ghia-simvolaia-lng-apo-katar" TargetMode="External"/><Relationship Id="rId95" Type="http://schemas.openxmlformats.org/officeDocument/2006/relationships/hyperlink" Target="https://focus.ua/economics/746822-gaz-mozhet-rezko-podorozhat-mirovye-energogiganty-zayavili-o-fors-mazhore" TargetMode="External"/><Relationship Id="rId96" Type="http://schemas.openxmlformats.org/officeDocument/2006/relationships/hyperlink" Target="https://tass.com/economy/2100013" TargetMode="External"/><Relationship Id="rId97"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98" Type="http://schemas.openxmlformats.org/officeDocument/2006/relationships/hyperlink" Target="https://pelop.gr/shell-epikaleitai-anotera-via-sta-symvolaia-lng-apo-to-katar/" TargetMode="External"/><Relationship Id="rId99" Type="http://schemas.openxmlformats.org/officeDocument/2006/relationships/hyperlink" Target="https://unn.ua/news/shell-oholosyla-pro-fors-mazhor-kliientam-yaki-kupuiut-katarskyi-zph-reuters" TargetMode="External"/><Relationship Id="rId100" Type="http://schemas.openxmlformats.org/officeDocument/2006/relationships/hyperlink" Target="https://lanouvelletribune.info/2026/03/gaz-la-france-face-a-un-gros-probleme-linde-lui-vole-la-vedette/" TargetMode="External"/><Relationship Id="rId101" Type="http://schemas.openxmlformats.org/officeDocument/2006/relationships/hyperlink" Target="https://www.freemalaysiatoday.com/category/business/2026/03/11/shell-declares-force-majeure-to-clients-who-buy-qatari-lng" TargetMode="External"/><Relationship Id="rId102" Type="http://schemas.openxmlformats.org/officeDocument/2006/relationships/hyperlink" Target="https://tass.com/economy/2099687" TargetMode="External"/><Relationship Id="rId103" Type="http://schemas.openxmlformats.org/officeDocument/2006/relationships/hyperlink" Target="https://oilprice.com/Latest-Energy-News/World-News/EU-Mulls-Capping-Gas-Price-as-Energy-Costs-Spike-on-Iran-War.html" TargetMode="External"/><Relationship Id="rId104" Type="http://schemas.openxmlformats.org/officeDocument/2006/relationships/hyperlink" Target="https://www.azernews.az/analysis/255568.html" TargetMode="External"/><Relationship Id="rId105" Type="http://schemas.openxmlformats.org/officeDocument/2006/relationships/hyperlink" Target="https://english.pravda.ru/news/hotspots/166138-ukraine-attacks-russian-russkaya-gas-compressor-station/" TargetMode="External"/><Relationship Id="rId106" Type="http://schemas.openxmlformats.org/officeDocument/2006/relationships/hyperlink" Target="https://lenta.ru/news/2026/03/11/kiev-atakoval-odnu-iz-samyh-moschnyh-v-mire-gazokompressornyh-stantsiy-na-yuge-rossii-minoborony-raskrylo-posledstviya-udarov/" TargetMode="External"/><Relationship Id="rId107" Type="http://schemas.openxmlformats.org/officeDocument/2006/relationships/hyperlink" Target="https://www.politico.eu/article/hungary-delegation-kyiv-druzhba-pipeline-shutdown/?utm_source=RSS_Feed&amp;utm_medium=RSS&amp;utm_campaign=RSS_Syndication" TargetMode="External"/><Relationship Id="rId108" Type="http://schemas.openxmlformats.org/officeDocument/2006/relationships/hyperlink" Target="https://www.thehindubusinessline.com/economy/global-lng-hunt-intensifies-as-west-asia-conflict-cuts-supply/article70729490.ece" TargetMode="External"/><Relationship Id="rId109" Type="http://schemas.openxmlformats.org/officeDocument/2006/relationships/hyperlink" Target="https://oilprice.com/Latest-Energy-News/World-News/Qatars-LNG-Shutdown-Sends-Shockwaves-Through-Global-Gas-Markets.html" TargetMode="External"/><Relationship Id="rId110"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111" Type="http://schemas.openxmlformats.org/officeDocument/2006/relationships/hyperlink" Target="https://aif.ru/incidents/-gazprom-vsu-atakovali-kompressornuyu-stanciyu-tureckogo-potoka-na-kubani" TargetMode="External"/><Relationship Id="rId112" Type="http://schemas.openxmlformats.org/officeDocument/2006/relationships/hyperlink" Target="https://www.businesstoday.in/latest/corporate/story/lpg-supply-being-rationed-households-top-priority-amid-import-disruption-bpcl-520190-2026-03-11?utm_source=rssfeed" TargetMode="External"/><Relationship Id="rId113" Type="http://schemas.openxmlformats.org/officeDocument/2006/relationships/hyperlink" Target="https://www.aljazeera.com/economy/2026/3/11/shell-declares-force-majeure-on-lng-contracts-from-qatar?traffic_source=rss" TargetMode="External"/><Relationship Id="rId114" Type="http://schemas.openxmlformats.org/officeDocument/2006/relationships/hyperlink" Target="https://pmnewsnigeria.com/2026/03/11/iran-hits-commercial-ships-in-strait-of-hormuz-as-tensions-escalate/" TargetMode="External"/><Relationship Id="rId115" Type="http://schemas.openxmlformats.org/officeDocument/2006/relationships/hyperlink" Target="https://www.bestmag.co.uk/brenmiller-revs-up-bnrg360-amid-eu-energy-crisis/" TargetMode="External"/><Relationship Id="rId116" Type="http://schemas.openxmlformats.org/officeDocument/2006/relationships/hyperlink" Target="https://globallnghub.com/natural-gas-prices-weekly-update-jkm-ttf-and-henry-hub-9-march-2026.html" TargetMode="External"/><Relationship Id="rId117" Type="http://schemas.openxmlformats.org/officeDocument/2006/relationships/hyperlink" Target="https://www.thehindubusinessline.com/news/world/cargo-ship-hit-by-projectile-in-strait-of-hormuz/article70729854.ece" TargetMode="External"/><Relationship Id="rId118" Type="http://schemas.openxmlformats.org/officeDocument/2006/relationships/hyperlink" Target="https://attackofthefanboy.com/politics/trump-says-u-s-destroyed-16-iranian-vessels-over-mine-fears-but-the-real-warning-about-the-strait-of-hormuz-is-chilling/" TargetMode="External"/><Relationship Id="rId119" Type="http://schemas.openxmlformats.org/officeDocument/2006/relationships/hyperlink" Target="https://www.dailyexcelsior.com/analysis-iran-war-becomes-contest-of-who-can-take-most-pain/" TargetMode="External"/><Relationship Id="rId120" Type="http://schemas.openxmlformats.org/officeDocument/2006/relationships/hyperlink" Target="https://www.middleeasteye.net/news/iran-says-it-will-target-banks-and-economics-centres-region" TargetMode="External"/><Relationship Id="rId121" Type="http://schemas.openxmlformats.org/officeDocument/2006/relationships/hyperlink" Target="https://www.huffpost.com/entry/iran-trump-oil-gas_n_69b02614e4b0a62acae5a2ca" TargetMode="External"/><Relationship Id="rId122" Type="http://schemas.openxmlformats.org/officeDocument/2006/relationships/hyperlink" Target="https://thefrontierpost.com/war-in-the-gulf-a-new-shock-to-global-energy-security/" TargetMode="External"/><Relationship Id="rId123" Type="http://schemas.openxmlformats.org/officeDocument/2006/relationships/hyperlink" Target="https://thenewsguru.ng/news/drones-land-near-dubai-airport-ships-hit-as-iran-continues-with-attacks/" TargetMode="External"/><Relationship Id="rId124" Type="http://schemas.openxmlformats.org/officeDocument/2006/relationships/hyperlink" Target="https://lenta.ru/news/2026/03/11/predskazan-effekt-ot-vyzvavshego-paniku-v-evrope-zayavleniya-putina/" TargetMode="External"/><Relationship Id="rId125" Type="http://schemas.openxmlformats.org/officeDocument/2006/relationships/hyperlink" Target="https://www.politico.eu/article/strait-of-hormuz-ships-us-iran-minelayer-war/?utm_source=RSS_Feed&amp;utm_medium=RSS&amp;utm_campaign=RSS_Syndication" TargetMode="External"/><Relationship Id="rId126" Type="http://schemas.openxmlformats.org/officeDocument/2006/relationships/hyperlink" Target="https://lenta.ru/news/2026/03/11/mirovye-energogiganty-ob-yavili-fors-mazhor-iz-za-voyny-v-irane/" TargetMode="External"/><Relationship Id="rId127" Type="http://schemas.openxmlformats.org/officeDocument/2006/relationships/hyperlink" Target="https://slguardian.org/lng-tankers-divert-to-asia-as-middle-east-crisis-sparks-global-gas-price-shock/" TargetMode="External"/><Relationship Id="rId128" Type="http://schemas.openxmlformats.org/officeDocument/2006/relationships/hyperlink" Target="https://energynow.com/2026/03/lng-canada-ramps-up-output-as-iran-war-threatens-global-gas-supplies/" TargetMode="External"/><Relationship Id="rId129" Type="http://schemas.openxmlformats.org/officeDocument/2006/relationships/hyperlink" Target="https://www.straitstimes.com/asia/ill-be-the-one-to-lose-hawkers-drivers-in-asia-brace-themselves-for-fuel-shortage-amid-iran-war" TargetMode="External"/><Relationship Id="rId130" Type="http://schemas.openxmlformats.org/officeDocument/2006/relationships/hyperlink" Target="https://www.tz.de/politik/treibstofftanker-weichen-nach-asien-aus-und-gefaehrden-britische-versorgung-zr-94210805.html" TargetMode="External"/><Relationship Id="rId131" Type="http://schemas.openxmlformats.org/officeDocument/2006/relationships/hyperlink" Target="https://oilprice.com/Latest-Energy-News/World-News/Europe-and-Asia-Battle-for-Critical-Spot-LNG-Supply.html" TargetMode="External"/><Relationship Id="rId132" Type="http://schemas.openxmlformats.org/officeDocument/2006/relationships/hyperlink" Target="https://oilprice.com/Energy/Coal/88-Spike-in-Gas-Prices-Forces-Utilities-to-Coal.html" TargetMode="External"/><Relationship Id="rId133" Type="http://schemas.openxmlformats.org/officeDocument/2006/relationships/hyperlink" Target="https://www.tu.no/artikler/dette-trenger-du-a-vite-om-den-nye-energikrisen-i-europa/569360" TargetMode="External"/><Relationship Id="rId134" Type="http://schemas.openxmlformats.org/officeDocument/2006/relationships/hyperlink" Target="https://www.oneindia.com/india/centre-invokes-essential-commodities-act-to-safeguard-lpg-supply-amid-middle-east-crisis-011-8022247.html" TargetMode="External"/><Relationship Id="rId135" Type="http://schemas.openxmlformats.org/officeDocument/2006/relationships/hyperlink" Target="https://www.mediafax.ro/externe/o-perturbare-afecteaza-legatura-submarina-de-energie-electrica-dintre-finlanda-si-suedia-23700161" TargetMode="External"/><Relationship Id="rId136" Type="http://schemas.openxmlformats.org/officeDocument/2006/relationships/hyperlink" Target="https://www.business-standard.com/world-news/global-hunt-for-lng-intensifies-as-west-asia-conflict-cuts-supply-126031100097_1.html" TargetMode="External"/><Relationship Id="rId137" Type="http://schemas.openxmlformats.org/officeDocument/2006/relationships/hyperlink" Target="https://www.hokanews.com/2026/03/putin-warns-russia-could-halt-gas.html" TargetMode="External"/><Relationship Id="rId138" Type="http://schemas.openxmlformats.org/officeDocument/2006/relationships/hyperlink" Target="https://www.india.com/news/modi-government-big-step-israel-iran-war-regulates-natural-gas-supply-crisis-situation-petroleum-natural-gas-supplies-us-donald-trump-8337919/" TargetMode="External"/><Relationship Id="rId139" Type="http://schemas.openxmlformats.org/officeDocument/2006/relationships/hyperlink" Target="https://www.cbsnews.com/news/iran-mines-strait-of-hormuz/" TargetMode="External"/><Relationship Id="rId140" Type="http://schemas.openxmlformats.org/officeDocument/2006/relationships/hyperlink" Target="https://guineematin.com/2026/03/10/guerre-au-moyen-orient-liran-nautorisera-pas-lexportation-dun-seul-litre-de-petrole-de-la-region/" TargetMode="External"/><Relationship Id="rId141" Type="http://schemas.openxmlformats.org/officeDocument/2006/relationships/hyperlink" Target="https://easternherald.com/2026/03/10/russia-ukraine-war-bryansk-missile-strike/" TargetMode="External"/><Relationship Id="rId142" Type="http://schemas.openxmlformats.org/officeDocument/2006/relationships/hyperlink" Target="https://www.channelnewsasia.com/business/lng-canada-ramps-up-output-iran-war-threatens-global-gas-supplies-5984981" TargetMode="External"/><Relationship Id="rId143" Type="http://schemas.openxmlformats.org/officeDocument/2006/relationships/hyperlink" Target="https://www.theguardian.com/world/2026/mar/10/iranian-regime-is-not-weakening-in-face-of-us-israel-onslaught-but-becoming-more-defiant" TargetMode="External"/><Relationship Id="rId144" Type="http://schemas.openxmlformats.org/officeDocument/2006/relationships/hyperlink" Target="https://energynow.com/2026/03/qatari-lng-shutdown-following-u-s-military-attacks-removes-20-of-global-supply/" TargetMode="External"/><Relationship Id="rId145" Type="http://schemas.openxmlformats.org/officeDocument/2006/relationships/hyperlink" Target="https://www.naval-technology.com/analyst-comment/hormuz-under-escort-us-naval-protection-for-tankers/" TargetMode="External"/><Relationship Id="rId146" Type="http://schemas.openxmlformats.org/officeDocument/2006/relationships/hyperlink" Target="https://www.edaily.co.kr/News/Read?newsId=04611686645382008&amp;mediaCodeNo=257&amp;OutLnkChk=Y" TargetMode="External"/><Relationship Id="rId147" Type="http://schemas.openxmlformats.org/officeDocument/2006/relationships/hyperlink" Target="https://www.iltempo.it/economia/2026/03/10/news/gnl-forniture-stretto-hormuz-blocco-prezzi-gas-europa-crisi-energia-asia-guerra-iran-prezzi-46738898/" TargetMode="External"/><Relationship Id="rId148" Type="http://schemas.openxmlformats.org/officeDocument/2006/relationships/hyperlink" Target="https://globallnghub.com/lng-shipping-rates-surge-600-as-hormuz-risk-reshapes-global-gas-flows.html" TargetMode="External"/><Relationship Id="rId149" Type="http://schemas.openxmlformats.org/officeDocument/2006/relationships/hyperlink" Target="https://energy-oil-gas.com/news/norway-warns-gas-production-is-at-full-capacity-as-europe-faces-supply-pressure/" TargetMode="External"/><Relationship Id="rId150" Type="http://schemas.openxmlformats.org/officeDocument/2006/relationships/hyperlink" Target="https://www.zerohedge.com/commodities/coal-prices-surge-energy-shock-forces-power-plant-fuel-switching-exposed-countries" TargetMode="External"/><Relationship Id="rId151" Type="http://schemas.openxmlformats.org/officeDocument/2006/relationships/hyperlink" Target="https://www.energyconnects.com/news/utilities/2026/march/european-gas-prices-surge-30-as-middle-east-war-roils-markets/" TargetMode="External"/><Relationship Id="rId152" Type="http://schemas.openxmlformats.org/officeDocument/2006/relationships/hyperlink" Target="https://www.maritimeprofessional.com/news/windward-daily-brief-march-hormuz-416584" TargetMode="External"/><Relationship Id="rId153" Type="http://schemas.openxmlformats.org/officeDocument/2006/relationships/hyperlink" Target="https://www.livemint.com/news/world/iran-war-9-key-oil-gas-pipelines-terminals-and-refineries-at-risk-why-are-they-important-11773076163390.html" TargetMode="External"/><Relationship Id="rId154" Type="http://schemas.openxmlformats.org/officeDocument/2006/relationships/hyperlink" Target="https://ts-avisen.no/okonomi/358/the-boil-stock-rollercoaster-why-natural-gas-traders-suddenly-care-about-this-etf/" TargetMode="External"/><Relationship Id="rId155" Type="http://schemas.openxmlformats.org/officeDocument/2006/relationships/hyperlink" Target="https://www.ndtv.com/world-news/trump-threatens-to-take-over-strait-of-hormuz-if-iran-tries-anything-cute-11192949" TargetMode="External"/><Relationship Id="rId156" Type="http://schemas.openxmlformats.org/officeDocument/2006/relationships/hyperlink" Target="https://www.washingtonexaminer.com/policy/defense/4486134/trump-iran-twenty-times-harder-oil-strait-of-hormuz/" TargetMode="External"/><Relationship Id="rId157" Type="http://schemas.openxmlformats.org/officeDocument/2006/relationships/hyperlink" Target="https://wartakota.tribunnews.com/news/884120/iran-tunggu-armada-laut-as-di-selat-hormuz-usai-trump-ancam-serang-20-kali-lebih-keras" TargetMode="External"/><Relationship Id="rId158"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159" Type="http://schemas.openxmlformats.org/officeDocument/2006/relationships/hyperlink" Target="https://wol.com/iran-war-markets-are-plummeting-as-the-conflict-escalates-but-not-every-industry-is-affected-money-news/" TargetMode="External"/><Relationship Id="rId160" Type="http://schemas.openxmlformats.org/officeDocument/2006/relationships/hyperlink" Target="https://www.zawya.com/en/business/energy/qatarenergy-offers-10-lng-tankers-for-lease-amid-production-halt-g51jwx52" TargetMode="External"/><Relationship Id="rId161" Type="http://schemas.openxmlformats.org/officeDocument/2006/relationships/hyperlink" Target="https://energynow.com/2026/03/qatar-said-to-push-lng-expansion-to-2027-after-iran-drone-attack/" TargetMode="External"/><Relationship Id="rId162" Type="http://schemas.openxmlformats.org/officeDocument/2006/relationships/hyperlink" Target="https://energynow.com/2026/03/commentary-tracking-lng-flows-as-key-global-gas-prices-go-haywire/" TargetMode="External"/><Relationship Id="rId163" Type="http://schemas.openxmlformats.org/officeDocument/2006/relationships/hyperlink" Target="https://businesspost.ng/economy/nnpc-grows-profit-to-n385bn-amid-46-7-fall-in-january-revenue/" TargetMode="External"/><Relationship Id="rId164" Type="http://schemas.openxmlformats.org/officeDocument/2006/relationships/hyperlink" Target="https://marcellusdrilling.com/2026/03/mdns-energy-stories-of-interest-mon-mar-9-2026/" TargetMode="External"/><Relationship Id="rId165" Type="http://schemas.openxmlformats.org/officeDocument/2006/relationships/hyperlink" Target="https://www.bairdmaritime.com/shipping/tankers/gas/opinion-a-dive-into-the-market-forces-sending-lng-cargoes-off-course" TargetMode="External"/><Relationship Id="rId166" Type="http://schemas.openxmlformats.org/officeDocument/2006/relationships/hyperlink" Target="https://peakoil.com/consumption/european-gas-prices-explode-as-middle-east-war-strangles-supply" TargetMode="External"/><Relationship Id="rId167" Type="http://schemas.openxmlformats.org/officeDocument/2006/relationships/hyperlink" Target="https://oilprice.com/Energy/Crude-Oil/Energy-Equities-Mixed-Despite-Oils-Biggest-Rally-Since-2022.html" TargetMode="External"/><Relationship Id="rId168" Type="http://schemas.openxmlformats.org/officeDocument/2006/relationships/hyperlink" Target="https://losangelesweeklytimes.com/theres-another-energy-market-that-may-get-hit-harder-than-oil-by-strait-of-hormuz-closure/" TargetMode="External"/><Relationship Id="rId169" Type="http://schemas.openxmlformats.org/officeDocument/2006/relationships/hyperlink" Target="https://www.scmp.com/news/asia/southeast-asia/article/3345961/heatwave-coming-southeast-asia-so-energy-shock?utm_source=rss_feed" TargetMode="External"/><Relationship Id="rId170" Type="http://schemas.openxmlformats.org/officeDocument/2006/relationships/hyperlink" Target="https://www.thehindubusinessline.com/companies/gail-seeks-lng-cargo-for-march-delivery/article70721918.ece" TargetMode="External"/><Relationship Id="rId171" Type="http://schemas.openxmlformats.org/officeDocument/2006/relationships/hyperlink" Target="https://peakoil.com/production/new-gas-crisis-looms-over-europe" TargetMode="External"/><Relationship Id="rId172" Type="http://schemas.openxmlformats.org/officeDocument/2006/relationships/hyperlink" Target="https://oilprice.com/Latest-Energy-News/World-News/Europes-Gas-Prices-Continue-to-Soar-as-War-Resets-Supply-Routes.html" TargetMode="External"/><Relationship Id="rId173" Type="http://schemas.openxmlformats.org/officeDocument/2006/relationships/hyperlink" Target="https://www.pubaffairsbruxelles.eu/opinion-analysis/irans-energy-warfare-strategy/" TargetMode="External"/><Relationship Id="rId174" Type="http://schemas.openxmlformats.org/officeDocument/2006/relationships/hyperlink" Target="https://www.meed.com/iran-war-erodes-lngs-image-of-reliability" TargetMode="External"/><Relationship Id="rId175" Type="http://schemas.openxmlformats.org/officeDocument/2006/relationships/hyperlink" Target="https://www.lngindustry.com/special-reports/09032026/icis-scenarios-show-how-ongoing-strait-of-hormuz-disruption-could-drive-european-gas-prices-higher/" TargetMode="External"/><Relationship Id="rId176" Type="http://schemas.openxmlformats.org/officeDocument/2006/relationships/hyperlink" Target="https://dailypost.ng/2026/03/09/ive-instructed-russian-government-putin-threatens-retaliation-against-eu-over-new-energy-restrictions/" TargetMode="External"/><Relationship Id="rId177" Type="http://schemas.openxmlformats.org/officeDocument/2006/relationships/hyperlink" Target="https://tribune.com.pk/story/2596685/putin-says-energy-crisis-has-arrived-but-russia-ready-to-work-with-europe" TargetMode="External"/><Relationship Id="rId178" Type="http://schemas.openxmlformats.org/officeDocument/2006/relationships/hyperlink" Target="https://carbon-pulse.com/490161/" TargetMode="External"/><Relationship Id="rId179" Type="http://schemas.openxmlformats.org/officeDocument/2006/relationships/hyperlink" Target="https://www.sondakika.com/ekonomi/haber-avrupa-gaz-fiyatlari-yukseliste-19639221/" TargetMode="External"/><Relationship Id="rId180" Type="http://schemas.openxmlformats.org/officeDocument/2006/relationships/hyperlink" Target="https://oilprice.com/Latest-Energy-News/World-News/War-Flips-LNG-Surplus-Narrative-Morgan-Stanley-Says.html" TargetMode="External"/><Relationship Id="rId181" Type="http://schemas.openxmlformats.org/officeDocument/2006/relationships/hyperlink" Target="https://ca.finance.yahoo.com/news/five-ways-iran-war-could-000537779.html" TargetMode="External"/><Relationship Id="rId182" Type="http://schemas.openxmlformats.org/officeDocument/2006/relationships/hyperlink" Target="https://index.hu/belfold/2026/03/09/olajar-emelkedes-kormany-orban-viktor-ursula-von-der-leyen-rendkivuli-ules/" TargetMode="External"/><Relationship Id="rId183" Type="http://schemas.openxmlformats.org/officeDocument/2006/relationships/hyperlink" Target="https://lenta.ru/news/2026/03/09/v-evrope-prizvali-nemedlenno-razreshit-rossiyskie-neft-i-gaz/" TargetMode="External"/><Relationship Id="rId184" Type="http://schemas.openxmlformats.org/officeDocument/2006/relationships/hyperlink" Target="https://www.actualno.com/europe/orban-s-pismo-do-fon-der-lajen-za-rusija-iska-neshto-nemislimo-za-es-video-news_2565834.html" TargetMode="External"/><Relationship Id="rId185" Type="http://schemas.openxmlformats.org/officeDocument/2006/relationships/hyperlink" Target="https://bankwatch.ca/2026/03/09/morning-briefing-monday-9-march-2026/" TargetMode="External"/><Relationship Id="rId186" Type="http://schemas.openxmlformats.org/officeDocument/2006/relationships/hyperlink" Target="https://iol.co.za/business-report/companies/2026-03-09-think-of-the-unthinkable-and-prepare-for-it-warns-imf-chief-as-oil-price-rout-intensifies/" TargetMode="External"/><Relationship Id="rId187" Type="http://schemas.openxmlformats.org/officeDocument/2006/relationships/hyperlink" Target="https://www.etoday.co.kr/news/view/2563409" TargetMode="External"/><Relationship Id="rId188" Type="http://schemas.openxmlformats.org/officeDocument/2006/relationships/hyperlink" Target="https://www.channelstv.com/2026/03/09/nigeria-lng-cargo-diverted-to-asia-amid-key-global-price-surge/" TargetMode="External"/><Relationship Id="rId189" Type="http://schemas.openxmlformats.org/officeDocument/2006/relationships/hyperlink" Target="https://www.okaz.com.sa/economy/na/2239284" TargetMode="External"/><Relationship Id="rId190" Type="http://schemas.openxmlformats.org/officeDocument/2006/relationships/hyperlink" Target="https://kalkinemedia.com/uk/news/market-updates/gas-storage-debate-in-britain-draws-attention-within-ftse-market" TargetMode="External"/><Relationship Id="rId191" Type="http://schemas.openxmlformats.org/officeDocument/2006/relationships/hyperlink" Target="https://www.capital.bg/politika_i_ikonomika/sviat/2026/03/09/4889976_evropa_e_zaplashena_ot_nova_energiina_kriza/?ref=rss" TargetMode="External"/><Relationship Id="rId192" Type="http://schemas.openxmlformats.org/officeDocument/2006/relationships/hyperlink" Target="https://www.mediapool.bg/vazmozhen-e-istoricheski-dneven-rast-tsenata-na-petrola-goni-120-dolara-za-barel-obnovena-news381003.html" TargetMode="External"/><Relationship Id="rId193" Type="http://schemas.openxmlformats.org/officeDocument/2006/relationships/hyperlink" Target="https://www.business-standard.com/markets/news/lng-supply-fears-hit-gas-stocks-gail-petronet-lng-gujarat-gas-tumble-5-126030900329_1.html" TargetMode="External"/><Relationship Id="rId194" Type="http://schemas.openxmlformats.org/officeDocument/2006/relationships/hyperlink" Target="https://www.seanews.com.tr/article/gazprom-europes-natural-gas-storage-below-30-capacity-mmiu0592" TargetMode="External"/><Relationship Id="rId195" Type="http://schemas.openxmlformats.org/officeDocument/2006/relationships/hyperlink" Target="https://ekonomi.haber7.com/ekonomi/haber/3610479-avrupada-gaz-fiyatlari-rekora-kosuyor-doluluk-orani-yuzde-30un-altina-indi" TargetMode="External"/><Relationship Id="rId196" Type="http://schemas.openxmlformats.org/officeDocument/2006/relationships/hyperlink" Target="https://www.sarahanews.net/1305496-%D9%82%D9%81%D8%B2%D8%A9-%D8%AD%D8%A7%D8%AF%D8%A9-%D9%81%D9%8A-%D8%A3%D8%B3%D8%B9%D8%A7%D8%B1-%D8%A7%D9%84%D8%BA%D8%A7%D8%B2-%D8%A8%D8%A3%D9%88%D8%B1%D9%88%D8%A8%D8%A7-%D9%85%D8%B9-%D8%AA%D8%B5%D8%A7/" TargetMode="External"/><Relationship Id="rId197" Type="http://schemas.openxmlformats.org/officeDocument/2006/relationships/hyperlink" Target="https://www.unian.ua/economics/energetics/gaz-v-yevropi-dorozhchaye-na-ochah-skilki-koshtuye-blakitne-palivo-zaraz-13308987.html" TargetMode="External"/><Relationship Id="rId198" Type="http://schemas.openxmlformats.org/officeDocument/2006/relationships/hyperlink" Target="https://www.businessupturn.com/trade-policy/no-one-understood-the-hidden-objective-behind-the-iran-conflict/4148/" TargetMode="External"/><Relationship Id="rId199" Type="http://schemas.openxmlformats.org/officeDocument/2006/relationships/hyperlink" Target="https://www.business-standard.com/markets/commodities/west-asia-conflict-crude-qatar-oil-production-lng-lpg-morgan-stanley-126030900194_1.html" TargetMode="External"/><Relationship Id="rId200" Type="http://schemas.openxmlformats.org/officeDocument/2006/relationships/hyperlink" Target="https://www.belganewsagency.eu/oil-and-gas-prices-rise-sharply-as-middle-east-conflict-unsettles-global-markets" TargetMode="External"/><Relationship Id="rId201" Type="http://schemas.openxmlformats.org/officeDocument/2006/relationships/hyperlink" Target="https://www.straitstimes.com/asia/se-asia/south-east-asia-faces-sweltering-heat-as-war-limits-energy-supply" TargetMode="External"/><Relationship Id="rId202" Type="http://schemas.openxmlformats.org/officeDocument/2006/relationships/hyperlink" Target="https://www.investing.com/news/commodities-news/european-gas-surges-as-middle-east-war-disrupts-lng-supplies-4548860" TargetMode="External"/><Relationship Id="rId203" Type="http://schemas.openxmlformats.org/officeDocument/2006/relationships/hyperlink" Target="https://hotnews.ro/ce-este-stramtoarea-ormuz-si-de-ce-ramane-unul-dintre-cele-mai-sensibile-puncte-ale-geopoliticii-energetice-globale-2188399" TargetMode="External"/><Relationship Id="rId204" Type="http://schemas.openxmlformats.org/officeDocument/2006/relationships/hyperlink" Target="https://www.theguardian.com/commentisfree/2026/mar/09/us-israel-war-iran-gulf-monarchies" TargetMode="External"/><Relationship Id="rId205" Type="http://schemas.openxmlformats.org/officeDocument/2006/relationships/hyperlink" Target="https://www.nationalheraldindia.com/business/global-markets-tumble-as-oil-surges-past-110-amid-escalating-middle-east-conflict" TargetMode="External"/><Relationship Id="rId206" Type="http://schemas.openxmlformats.org/officeDocument/2006/relationships/hyperlink" Target="https://www.reviewjournal.com/news/iran-names-former-supreme-leaders-son-to-succeed-him-as-war-sends-oil-prices-soaring-3716822/" TargetMode="External"/><Relationship Id="rId207" Type="http://schemas.openxmlformats.org/officeDocument/2006/relationships/hyperlink" Target="https://www.nachrichten.at/wirtschaft/iran-oelpreis-steigt-weiter-boersen-brechen-ein;art15,4146959#ref=rss" TargetMode="External"/><Relationship Id="rId208" Type="http://schemas.openxmlformats.org/officeDocument/2006/relationships/hyperlink" Target="https://www.thailand-business-news.com/news/293288-dollar-surges-amid-us-iran-tensions-pushing-oil-prices-close-to-120-per-barrel" TargetMode="External"/><Relationship Id="rId209" Type="http://schemas.openxmlformats.org/officeDocument/2006/relationships/hyperlink" Target="https://oilprice.com/Latest-Energy-News/World-News/Europe-Bound-LNG-Cargoes-Divert-to-Asia-as-War-Upends-Gas-Market.html" TargetMode="External"/><Relationship Id="rId210" Type="http://schemas.openxmlformats.org/officeDocument/2006/relationships/hyperlink" Target="https://oilprice.com/Energy/Natural-Gas/How-Quickly-Can-Qatar-Restart-the-Worlds-Largest-LNG-Export-Hub.html" TargetMode="External"/><Relationship Id="rId211" Type="http://schemas.openxmlformats.org/officeDocument/2006/relationships/hyperlink" Target="https://leadership.ng/global-lng-shipping-costs-soars-to-300000-a-day/" TargetMode="External"/><Relationship Id="rId212" Type="http://schemas.openxmlformats.org/officeDocument/2006/relationships/hyperlink" Target="https://www.supplychainbrain.com/articles/43606-qatar-has-loaded-its-first-lng-cargoes-since-force-majeure" TargetMode="External"/><Relationship Id="rId213" Type="http://schemas.openxmlformats.org/officeDocument/2006/relationships/hyperlink" Target="https://boereport.com/2026/03/06/more-lng-tankers-divert-as-asian-buyers-seek-cargoes/" TargetMode="External"/><Relationship Id="rId214" Type="http://schemas.openxmlformats.org/officeDocument/2006/relationships/hyperlink" Target="https://amwaj.media/en/article/iran-strikes-force-qatar-to-shut-globally-vital-lng-production" TargetMode="External"/><Relationship Id="rId215" Type="http://schemas.openxmlformats.org/officeDocument/2006/relationships/hyperlink" Target="https://www.bairdmaritime.com/shipping/tankers/gas/qatarenergy-offers-10-lng-tankers-for-lease-amid-production-halt-soaring-shipping-rates" TargetMode="External"/><Relationship Id="rId216" Type="http://schemas.openxmlformats.org/officeDocument/2006/relationships/hyperlink" Target="https://chemindigest.com/qatar-plant-incident-could-reduce-lng-supply-to-urea-units/" TargetMode="External"/><Relationship Id="rId217"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18" Type="http://schemas.openxmlformats.org/officeDocument/2006/relationships/hyperlink" Target="https://punchng.com/nigeria-lng-cargo-diverted-to-asia-amid-price-surge/?utm_source=rss.punchng.com&amp;utm_medium=web" TargetMode="External"/><Relationship Id="rId219" Type="http://schemas.openxmlformats.org/officeDocument/2006/relationships/hyperlink" Target="https://www.dostor.org/5448985" TargetMode="External"/><Relationship Id="rId220" Type="http://schemas.openxmlformats.org/officeDocument/2006/relationships/hyperlink" Target="https://www.namibianewsdigest.com/analysts-sound-alarm-on-middle-east-conflicts-potential-impact-on-namibia/" TargetMode="External"/><Relationship Id="rId221" Type="http://schemas.openxmlformats.org/officeDocument/2006/relationships/hyperlink" Target="https://kienthuc.net.vn/chien-su-trung-dong-ngay-93-noi-so-ngay-tan-the-nang-luong-post1608111.html" TargetMode="External"/><Relationship Id="rId222" Type="http://schemas.openxmlformats.org/officeDocument/2006/relationships/hyperlink" Target="https://stratnewsglobal.com/iran/mojtaba-khamenei-named-irans-supreme-leader/" TargetMode="External"/><Relationship Id="rId223" Type="http://schemas.openxmlformats.org/officeDocument/2006/relationships/hyperlink" Target="https://www.armstrongeconomics.com/international-news/europes-current-economy/hungary-v-ukraine-7-bank-workers-detained-in-hungary-as-oil-tensions-deepen/" TargetMode="External"/><Relationship Id="rId224" Type="http://schemas.openxmlformats.org/officeDocument/2006/relationships/hyperlink" Target="https://www.cairo24.com/2384913" TargetMode="External"/><Relationship Id="rId225" Type="http://schemas.openxmlformats.org/officeDocument/2006/relationships/hyperlink" Target="https://redstate.com/nick-arama/2026/03/08/sec-of-energy-chris-wright-reassures-people-on-gas-and-oil-prices-n2199986" TargetMode="External"/><Relationship Id="rId226" Type="http://schemas.openxmlformats.org/officeDocument/2006/relationships/hyperlink" Target="https://aif.ru/politics/filippo-rasskazal-o-lovushke-putina-dlya-evrosoyuza" TargetMode="External"/><Relationship Id="rId227" Type="http://schemas.openxmlformats.org/officeDocument/2006/relationships/hyperlink" Target="https://www.theamericanconservative.com/iran-war-enters-ninth-day/" TargetMode="External"/><Relationship Id="rId228" Type="http://schemas.openxmlformats.org/officeDocument/2006/relationships/hyperlink" Target="https://lenta.ru/news/2026/03/08/evrope-predrekli-bolshie-problemy-iz-za-dvuh-prichin/" TargetMode="External"/><Relationship Id="rId229" Type="http://schemas.openxmlformats.org/officeDocument/2006/relationships/hyperlink" Target="https://www.aljazeera.com/news/2026/3/8/two-killed-in-saudi-arabia-after-projectile-falls-on-residential-building?traffic_source=rss" TargetMode="External"/><Relationship Id="rId230" Type="http://schemas.openxmlformats.org/officeDocument/2006/relationships/hyperlink" Target="https://www.theguardian.com/world/2026/mar/08/appointing-a-new-leader-is-the-least-of-irans-troubles" TargetMode="External"/><Relationship Id="rId231" Type="http://schemas.openxmlformats.org/officeDocument/2006/relationships/hyperlink" Target="https://www.aol.com/articles/uae-qatar-privately-lobbying-us-175700474.html" TargetMode="External"/><Relationship Id="rId232" Type="http://schemas.openxmlformats.org/officeDocument/2006/relationships/hyperlink" Target="https://pakobserver.net/iran-set-to-name-ali-khameneis-successor-as-smoke-engulfs-tehran/" TargetMode="External"/><Relationship Id="rId233" Type="http://schemas.openxmlformats.org/officeDocument/2006/relationships/hyperlink" Target="https://www.livemint.com/news/world/trumps-stark-warning-to-iran-says-next-supreme-leader-wont-last-long-after-rejecting-khameneis-son-as-lightweight-11772989445632.html" TargetMode="External"/><Relationship Id="rId234" Type="http://schemas.openxmlformats.org/officeDocument/2006/relationships/hyperlink" Target="https://caretas.pe/mundo/los-ataques-a-infraestructuras-dominan-las-ultimas-horas-de-la-guerra-en-iran/" TargetMode="External"/><Relationship Id="rId235" Type="http://schemas.openxmlformats.org/officeDocument/2006/relationships/hyperlink" Target="https://meyka.com/blog/march-8-turkey-mulls-f-16s-in-northern-cyprus-eastern-med-risk-rises-0803/" TargetMode="External"/><Relationship Id="rId236" Type="http://schemas.openxmlformats.org/officeDocument/2006/relationships/hyperlink" Target="https://asiatimes.com/2026/03/us-israel-bomb-major-iran-oil-depots-as-us-gasoline-prices-rise/" TargetMode="External"/><Relationship Id="rId237" Type="http://schemas.openxmlformats.org/officeDocument/2006/relationships/hyperlink" Target="https://unn.ua/news/fitso-pohrozhuie-zablokuvaty-kredyt-yes-dlia-ukrainy-ta-yide-do-briusselia-cherez-zupynku-naftoprovodu-druzhba" TargetMode="External"/><Relationship Id="rId238" Type="http://schemas.openxmlformats.org/officeDocument/2006/relationships/hyperlink" Target="https://www.okaz.com.sa/economy/na/2239167" TargetMode="External"/><Relationship Id="rId239" Type="http://schemas.openxmlformats.org/officeDocument/2006/relationships/hyperlink" Target="https://www.businessupturn.com/trade-policy/putin-mourns-khameneis-death-in-call-blames-israeli-us-strikes/3856/" TargetMode="External"/><Relationship Id="rId240" Type="http://schemas.openxmlformats.org/officeDocument/2006/relationships/hyperlink" Target="https://www.channelnewsasia.com/world/iran-us-israel-war-day-nine-5979896" TargetMode="External"/><Relationship Id="rId241" Type="http://schemas.openxmlformats.org/officeDocument/2006/relationships/hyperlink" Target="https://www.npr.org/2026/03/08/nx-s1-5741654/israel-iran-oil-ayatollah-successor" TargetMode="External"/><Relationship Id="rId242" Type="http://schemas.openxmlformats.org/officeDocument/2006/relationships/hyperlink" Target="https://www.eanlibya.com/%D9%81%D9%8A-%D8%B8%D9%84-%D8%AA%D8%B5%D8%B9%D9%8A%D8%AF-%D8%A3%D9%85%D8%B1%D9%8A%D9%83%D9%8A-%D8%A5%D8%B3%D8%B1%D8%A7%D8%A6%D9%8A%D9%84%D9%8A-%D8%A5%D9%8A%D8%B1%D8%A7%D9%86-%D8%AA%D8%B9%D9%84%D9%86/" TargetMode="External"/><Relationship Id="rId243" Type="http://schemas.openxmlformats.org/officeDocument/2006/relationships/hyperlink" Target="https://tass.com/politics/2098495" TargetMode="External"/><Relationship Id="rId244" Type="http://schemas.openxmlformats.org/officeDocument/2006/relationships/hyperlink" Target="https://libnanews.com/liran-frappe-la-raffinerie-de-haifa-apres-les-attaques-americano-israeliennes-sur-le-complexe-petrolier-de-shahr-rey-a-teheran/" TargetMode="External"/><Relationship Id="rId245" Type="http://schemas.openxmlformats.org/officeDocument/2006/relationships/hyperlink" Target="https://www.mirror.co.uk/news/uk-news/breaking-britain-two-days-gas-36780590" TargetMode="External"/><Relationship Id="rId246" Type="http://schemas.openxmlformats.org/officeDocument/2006/relationships/hyperlink" Target="https://www.mirror.co.uk/money/martin-lewis-says-energy-bills-36834531" TargetMode="External"/><Relationship Id="rId247" Type="http://schemas.openxmlformats.org/officeDocument/2006/relationships/hyperlink" Target="https://aif.ru/politics/peskov-podryv-ukrainoy-sp-byl-napravlen-protiv-energobezopasnosti-es" TargetMode="External"/><Relationship Id="rId248" Type="http://schemas.openxmlformats.org/officeDocument/2006/relationships/hyperlink" Target="https://www.darnews.com/world/the-uae-says-iran-has-fired-16-ballistic-missiles-and-117-drones-in-new-barrages-27c1cce9" TargetMode="External"/><Relationship Id="rId249"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250" Type="http://schemas.openxmlformats.org/officeDocument/2006/relationships/hyperlink" Target="https://www.cmjornal.pt/mais-cm/especiais/conflito-no-medio-oriente/detalhe/capital-do-irao-raciona-abastecimento-de-combustivel-apos-ataques" TargetMode="External"/><Relationship Id="rId251" Type="http://schemas.openxmlformats.org/officeDocument/2006/relationships/hyperlink" Target="https://www.sondakika.com/dunya/haber-trump-in-bu-hamlesi-savasi-erken-bitirebilir-19636174/" TargetMode="External"/><Relationship Id="rId252" Type="http://schemas.openxmlformats.org/officeDocument/2006/relationships/hyperlink" Target="https://www.irishmirror.ie/news/irish-news/ireland-weather-forecast-next-week-36834142" TargetMode="External"/><Relationship Id="rId253" Type="http://schemas.openxmlformats.org/officeDocument/2006/relationships/hyperlink" Target="https://www.egyptindependent.com/iranian-army-threatens-us-over-strait-of-hormuz/" TargetMode="External"/><Relationship Id="rId254" Type="http://schemas.openxmlformats.org/officeDocument/2006/relationships/hyperlink" Target="https://www.dailymail.co.uk/news/article-15625735/Britain-two-days-gas-stored-fears-supply-crisis.html?ns_mchannel=rss&amp;ns_campaign=1490&amp;ito=1490" TargetMode="External"/><Relationship Id="rId255" Type="http://schemas.openxmlformats.org/officeDocument/2006/relationships/hyperlink" Target="https://www.arkansasonline.com/news/2026/mar/08/7-ukrainians-held-by-hungary-freed/" TargetMode="External"/><Relationship Id="rId256"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257" Type="http://schemas.openxmlformats.org/officeDocument/2006/relationships/hyperlink" Target="https://english.dainikjagranmpcg.com/international/irans-navy-sunk-kharg-island-hit-how-trumps-operation-epic/article-15084" TargetMode="External"/><Relationship Id="rId258"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259" Type="http://schemas.openxmlformats.org/officeDocument/2006/relationships/hyperlink" Target="https://www.azernews.az/analysis/255364.html" TargetMode="External"/><Relationship Id="rId260" Type="http://schemas.openxmlformats.org/officeDocument/2006/relationships/hyperlink" Target="https://www.dw.com/en/why-iran-depends-on-exports-to-china/a-76217232" TargetMode="External"/><Relationship Id="rId261" Type="http://schemas.openxmlformats.org/officeDocument/2006/relationships/hyperlink" Target="https://en.yenisafak.com/world/polish-leader-challenges-us-over-potential-russian-oil-policy-change-3715540" TargetMode="External"/><Relationship Id="rId262" Type="http://schemas.openxmlformats.org/officeDocument/2006/relationships/hyperlink" Target="https://www.filmogaz.com/183439" TargetMode="External"/><Relationship Id="rId263" Type="http://schemas.openxmlformats.org/officeDocument/2006/relationships/hyperlink" Target="https://countercurrents.org/2026/03/imperial-oil-grab-the-abduction-of-venezuelas-president-as-a-prelude-to-the-attack-on-iran/" TargetMode="External"/><Relationship Id="rId264" Type="http://schemas.openxmlformats.org/officeDocument/2006/relationships/hyperlink" Target="https://www.defconalerts.com/p/iran-strikes-kuwait-infrastructure" TargetMode="External"/><Relationship Id="rId265" Type="http://schemas.openxmlformats.org/officeDocument/2006/relationships/hyperlink" Target="https://mediaindonesia.com/internasional/867889/irgc-respons-rencana-angkatan-laut-as-kawal-kapal-di-hormuz" TargetMode="External"/><Relationship Id="rId266" Type="http://schemas.openxmlformats.org/officeDocument/2006/relationships/hyperlink" Target="https://www.edaily.co.kr/News/Read?newsId=01420246645381352&amp;mediaCodeNo=257&amp;OutLnkChk=Y" TargetMode="External"/><Relationship Id="rId267" Type="http://schemas.openxmlformats.org/officeDocument/2006/relationships/hyperlink" Target="https://www.dawn.com/news/1979672/iran-unbowed-as-trump-warns-of-hitting-hard" TargetMode="External"/><Relationship Id="rId268" Type="http://schemas.openxmlformats.org/officeDocument/2006/relationships/hyperlink" Target="https://www.thehindubusinessline.com/news/world/trump-rejects-settling-iran-war-raises-prospect-of-killing-all-its-potential-leaders/article70718033.ece" TargetMode="External"/><Relationship Id="rId269" Type="http://schemas.openxmlformats.org/officeDocument/2006/relationships/hyperlink" Target="https://www.iranherald.com/news/278907944/the-iran-war-risks-sucking-in-more-countries-who-benefits" TargetMode="External"/><Relationship Id="rId270"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271" Type="http://schemas.openxmlformats.org/officeDocument/2006/relationships/hyperlink" Target="https://tanasuh.tv/4785-2/" TargetMode="External"/><Relationship Id="rId272" Type="http://schemas.openxmlformats.org/officeDocument/2006/relationships/hyperlink" Target="https://pakobserver.net/iran-war-the-energy-trap-for-china-and-russia/" TargetMode="External"/><Relationship Id="rId273" Type="http://schemas.openxmlformats.org/officeDocument/2006/relationships/hyperlink" Target="https://americanbazaaronline.com/2026/03/07/how-a-distant-war-is-raising-indias-cooking-gas-bills-476470/" TargetMode="External"/><Relationship Id="rId274" Type="http://schemas.openxmlformats.org/officeDocument/2006/relationships/hyperlink" Target="http://www.adaderana.lk/news.php?nid=119403" TargetMode="External"/><Relationship Id="rId275" Type="http://schemas.openxmlformats.org/officeDocument/2006/relationships/hyperlink" Target="https://www.thegatewaypundit.com/2026/03/european-union-issues-half-hearted-criticism-zelensky-after/" TargetMode="External"/><Relationship Id="rId276" Type="http://schemas.openxmlformats.org/officeDocument/2006/relationships/hyperlink" Target="https://www.middleeastmonitor.com/20260307-israels-strike-on-iran-has-now-triggered-a-multi-front-missile-crisis/" TargetMode="External"/><Relationship Id="rId277" Type="http://schemas.openxmlformats.org/officeDocument/2006/relationships/hyperlink" Target="https://www.business-standard.com/world-news/russia-revels-in-a-sudden-reversal-in-fortunes-as-oil-and-gas-prices-soar-126030700931_1.html" TargetMode="External"/><Relationship Id="rId278" Type="http://schemas.openxmlformats.org/officeDocument/2006/relationships/hyperlink" Target="https://www.theborneopost.com/2026/03/08/when-a-narrow-strait-can-shake-the-world/" TargetMode="External"/><Relationship Id="rId279" Type="http://schemas.openxmlformats.org/officeDocument/2006/relationships/hyperlink" Target="https://albiladdaily.com/2026/03/08/%D8%A7%D9%84%D8%AD%D8%B1%D8%B3-%D8%A7%D9%84%D8%AB%D9%88%D8%B1%D9%8A-%D8%A7%D9%84%D8%A5%D9%8A%D8%B1%D8%A7%D9%86%D9%8A-%D9%8A%D8%B3%D8%AA%D9%87%D8%AF%D9%81-%D9%86%D8%A7%D9%82%D9%84%D8%A9-%D9%86%D9%81/" TargetMode="External"/><Relationship Id="rId280" Type="http://schemas.openxmlformats.org/officeDocument/2006/relationships/hyperlink" Target="https://www.sondakika.com/ekonomi/haber-gazprom-uyardi-avrupa-gaz-depolari-kritik-duzeyde-19634966/" TargetMode="External"/><Relationship Id="rId281"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282" Type="http://schemas.openxmlformats.org/officeDocument/2006/relationships/hyperlink" Target="https://namibiadailynews.info/russian-spokesperson-warns-of-energy-collapse-in-europe-as-mideast-tensions-intensify/" TargetMode="External"/><Relationship Id="rId283" Type="http://schemas.openxmlformats.org/officeDocument/2006/relationships/hyperlink" Target="http://thearabweekly.com/iranian-actions-azerbaijan-risk-spillover-show-unclear-chain-command" TargetMode="External"/><Relationship Id="rId284" Type="http://schemas.openxmlformats.org/officeDocument/2006/relationships/hyperlink" Target="https://www.eanlibya.com/%D9%86%D8%AD%D9%86-%D8%A8%D8%A7%D9%86%D8%AA%D8%B8%D8%A7%D8%B1%D9%83%D9%85-%D8%A5%D9%8A%D8%B1%D8%A7%D9%86-%D8%AA%D9%87%D8%AF%D8%AF-%D8%A3%D9%85%D8%B1%D9%8A%D9%83%D8%A7/" TargetMode="External"/><Relationship Id="rId285" Type="http://schemas.openxmlformats.org/officeDocument/2006/relationships/hyperlink" Target="https://www.leaders-mena.com/saudi-arabia-pakistan-discuss-iranian-attacks-as-kingdoms-air-defenses-deter-threats/" TargetMode="External"/><Relationship Id="rId286" Type="http://schemas.openxmlformats.org/officeDocument/2006/relationships/hyperlink" Target="https://www.japantimes.co.jp/news/2026/03/07/japan/japan-shipping-middle-east-war/" TargetMode="External"/><Relationship Id="rId287" Type="http://schemas.openxmlformats.org/officeDocument/2006/relationships/hyperlink" Target="https://frontline.thehindu.com/world-affairs/us-israel-strikes-iran-west-asia-war-gulf/article70712028.ece" TargetMode="External"/><Relationship Id="rId288" Type="http://schemas.openxmlformats.org/officeDocument/2006/relationships/hyperlink" Target="https://www.dimokratia.gr/oikonomia/666157/o-logariasmos-toy-polemoy-gia-ellada-kai-eyropi-pos-to-fysiko/" TargetMode="External"/><Relationship Id="rId289" Type="http://schemas.openxmlformats.org/officeDocument/2006/relationships/hyperlink" Target="https://www.eanlibya.com/%D8%AA%D8%B1%D8%A7%D9%85%D8%A8-%D9%8A%D9%87%D8%AF%D8%AF-%D8%A5%D9%8A%D8%B1%D8%A7%D9%86-%D8%A8%D8%B6%D8%B1%D8%A8%D8%A7%D8%AA-%D9%82%D8%A7%D8%B3%D9%8A%D8%A9-%D8%AC%D8%AF%D9%8B%D8%A7-%D8%A5%D9%8A%D8%B1/" TargetMode="External"/><Relationship Id="rId290" Type="http://schemas.openxmlformats.org/officeDocument/2006/relationships/hyperlink" Target="https://aif.ru/society/uroven-zapasov-gaza-v-hranilishchah-niderlandov-upal-nizhe-10" TargetMode="External"/><Relationship Id="rId291" Type="http://schemas.openxmlformats.org/officeDocument/2006/relationships/hyperlink" Target="https://www.lemonde.fr/economie/article/2026/03/07/avec-la-hausse-du-prix-du-gaz-l-europe-est-face-a-la-menace-d-un-choc-energetique_6669849_3234.html" TargetMode="External"/><Relationship Id="rId292" Type="http://schemas.openxmlformats.org/officeDocument/2006/relationships/hyperlink" Target="https://hvg.hu/gazdasag/20260307_iran-hormuzi-szoros-gazar-aramelkedes" TargetMode="External"/><Relationship Id="rId293" Type="http://schemas.openxmlformats.org/officeDocument/2006/relationships/hyperlink" Target="https://www.thehindu.com/news/national/telangana/telangana-farming-rising-temperatures-drive-electricity-peak-load-to-record-levels-11129-mw-power-demand-on-march-6/article70713256.ece" TargetMode="External"/><Relationship Id="rId294" Type="http://schemas.openxmlformats.org/officeDocument/2006/relationships/hyperlink" Target="https://www.businesstoday.in/bt-tv/whats-hot/video/china-sends-special-envoy-as-iran-war-escalates-can-beijing-broker-peace-in-west-asia-519407-2026-03-06?utm_source=rssfeed" TargetMode="External"/><Relationship Id="rId295" Type="http://schemas.openxmlformats.org/officeDocument/2006/relationships/hyperlink" Target="https://www.sondakika.com/ekonomi/haber-putin-den-ab-ye-sert-elestiri-enerji-cokusu-19630229/" TargetMode="External"/><Relationship Id="rId296" Type="http://schemas.openxmlformats.org/officeDocument/2006/relationships/hyperlink" Target="https://kalkinemedia.com/uk/news/market-updates/ftse-watch-energy-giants-rise-as-europe-markets-react-to-oil-shock" TargetMode="External"/><Relationship Id="rId297" Type="http://schemas.openxmlformats.org/officeDocument/2006/relationships/hyperlink" Target="https://www.cityam.com/middle-east-war-could-bring-down-the-economies-of-the-world/" TargetMode="External"/><Relationship Id="rId298" Type="http://schemas.openxmlformats.org/officeDocument/2006/relationships/hyperlink" Target="https://www.dawn.com/news/1979056/mortgaged-to-american-interests-us-approval-for-russian-oil-sparks-outrage-from-indian-opposition" TargetMode="External"/><Relationship Id="rId299" Type="http://schemas.openxmlformats.org/officeDocument/2006/relationships/hyperlink" Target="https://www.businessinsider.com/us-gas-prices-climb-highest-trumps-term-oil-iran-2026-3" TargetMode="External"/><Relationship Id="rId300" Type="http://schemas.openxmlformats.org/officeDocument/2006/relationships/hyperlink" Target="https://www.business-standard.com/world-news/qatar-energy-minister-warns-gulf-exports-could-halt-within-weeks-report-126030600749_1.html" TargetMode="External"/><Relationship Id="rId301" Type="http://schemas.openxmlformats.org/officeDocument/2006/relationships/hyperlink" Target="https://news.day.az/politics/1820516.html" TargetMode="External"/><Relationship Id="rId302" Type="http://schemas.openxmlformats.org/officeDocument/2006/relationships/hyperlink" Target="https://www.n-tv.de/wirtschaft/Trumps-Iran-Krieg-ist-ein-finanzielles-Geschenk-an-Putin-id30438370.html" TargetMode="External"/><Relationship Id="rId303" Type="http://schemas.openxmlformats.org/officeDocument/2006/relationships/hyperlink" Target="https://www.libyanexpress.com/italy-looks-to-libya-for-gas-as-qatar-supplies-disrupted/" TargetMode="External"/><Relationship Id="rId304" Type="http://schemas.openxmlformats.org/officeDocument/2006/relationships/hyperlink" Target="https://vm.ru/news/1308836-novak-rossijskie-kompanii-gotovy-perenapravit-gaz-dlya-evropy-na-drugie-rynki" TargetMode="External"/><Relationship Id="rId305" Type="http://schemas.openxmlformats.org/officeDocument/2006/relationships/hyperlink" Target="https://kibrisgazetesi.com/rusya-rus-gazini-avrupa-yerine-asya-pazarina-gonderecegiz/" TargetMode="External"/><Relationship Id="rId306" Type="http://schemas.openxmlformats.org/officeDocument/2006/relationships/hyperlink" Target="https://tass.com/politics/2097879" TargetMode="External"/><Relationship Id="rId307" Type="http://schemas.openxmlformats.org/officeDocument/2006/relationships/hyperlink" Target="https://www.n-tv.de/wirtschaft/Russland-will-Gas-Lieferungen-nach-Asien-umlenken-id30440781.html" TargetMode="External"/><Relationship Id="rId308" Type="http://schemas.openxmlformats.org/officeDocument/2006/relationships/hyperlink" Target="https://ca.finance.yahoo.com/news/irans-strikes-gulf-energy-sites-203849057.html" TargetMode="External"/><Relationship Id="rId309" Type="http://schemas.openxmlformats.org/officeDocument/2006/relationships/hyperlink" Target="https://manaramagazine.org/2026/03/the-iran-war-and-ankaras-scenarios/" TargetMode="External"/><Relationship Id="rId310" Type="http://schemas.openxmlformats.org/officeDocument/2006/relationships/hyperlink" Target="https://www.mees.com/2026/3/6/oil-gas/kuwait-cuts-back-on-refining-runs/d0c7f200-1969-11f1-93bd-350f37fff625" TargetMode="External"/><Relationship Id="rId311" Type="http://schemas.openxmlformats.org/officeDocument/2006/relationships/hyperlink" Target="https://www.unian.ua/economics/other/ukrajina-import-chi-mozhut-ugorshchina-ta-slovachchina-porushiti-nashu-logistiku-yakshcho-zupinyat-tranzit-tovariv-13307355.html" TargetMode="External"/><Relationship Id="rId312" Type="http://schemas.openxmlformats.org/officeDocument/2006/relationships/hyperlink" Target="https://aif.ru/politics/world/u-vas-est-tri-dnya-v-evrosoyuze-predyavili-ukraine-posledniy-ultimatum" TargetMode="External"/><Relationship Id="rId313" Type="http://schemas.openxmlformats.org/officeDocument/2006/relationships/hyperlink" Target="https://fortune.com/2026/03/06/qatar-lng-halts-exports-iran-conflict-facility-shuttered/" TargetMode="External"/><Relationship Id="rId314" Type="http://schemas.openxmlformats.org/officeDocument/2006/relationships/hyperlink" Target="https://www.foodsecurityportal.org/node/3805" TargetMode="External"/><Relationship Id="rId315" Type="http://schemas.openxmlformats.org/officeDocument/2006/relationships/hyperlink" Target="https://energynow.com/2026/03/qatar-warns-war-will-force-gulf-to-stop-energy-exports-within-days/" TargetMode="External"/><Relationship Id="rId316" Type="http://schemas.openxmlformats.org/officeDocument/2006/relationships/hyperlink" Target="https://ekonomi.haber7.com/ekonomi/haber/3609926-hurmuz-bogazinda-trafik-durdu-rota-degisti-buyuk-artis" TargetMode="External"/><Relationship Id="rId317" Type="http://schemas.openxmlformats.org/officeDocument/2006/relationships/hyperlink" Target="https://coloradobiz.com/iran-war-global-trade-oil-prices-supply-chains/" TargetMode="External"/><Relationship Id="rId318" Type="http://schemas.openxmlformats.org/officeDocument/2006/relationships/hyperlink" Target="https://www.rt.com/russia/634049-putin-tells-russias-energy-sector/?utm_source=rss&amp;utm_medium=rss&amp;utm_campaign=RSS" TargetMode="External"/><Relationship Id="rId319" Type="http://schemas.openxmlformats.org/officeDocument/2006/relationships/hyperlink" Target="https://www.aljazeera.com/economy/2026/3/7/iran-war-is-latest-threat-to-a-global-economy-rattled-by-trump?traffic_source=rss" TargetMode="External"/><Relationship Id="rId320" Type="http://schemas.openxmlformats.org/officeDocument/2006/relationships/hyperlink" Target="https://www.brecorder.com/news/40410533/qatar-warns-war-will-force-gulf-to-halt-energy-exports-within-weeks" TargetMode="External"/><Relationship Id="rId321" Type="http://schemas.openxmlformats.org/officeDocument/2006/relationships/hyperlink" Target="https://analisis.republika.co.id/berita/tbig7t393/perang-iran-dan-kebutuhan-mitigasi-energi-indonesia" TargetMode="External"/><Relationship Id="rId322" Type="http://schemas.openxmlformats.org/officeDocument/2006/relationships/hyperlink" Target="https://lanouvelletribune.info/2026/03/russie-poutine-accuse-lukraine-de-torpiller-les-interets-de-leurope/" TargetMode="External"/><Relationship Id="rId323" Type="http://schemas.openxmlformats.org/officeDocument/2006/relationships/hyperlink" Target="https://tass.com/economy/2097463" TargetMode="External"/><Relationship Id="rId324" Type="http://schemas.openxmlformats.org/officeDocument/2006/relationships/hyperlink" Target="https://www.tagesschau.de/ausland/europa/pipeline-slowakei-ukraine-100.html" TargetMode="External"/><Relationship Id="rId325" Type="http://schemas.openxmlformats.org/officeDocument/2006/relationships/hyperlink" Target="https://www.albawaba.com/business/qatars-energy-minister-warns-world-1623359" TargetMode="External"/><Relationship Id="rId326" Type="http://schemas.openxmlformats.org/officeDocument/2006/relationships/hyperlink" Target="https://www.focus.de/immobilien/wohnen/deutschland-muss-im-sommer-viel-erdgas-kaufen-das-wird-teuer_65e8cda8-f815-4c14-9c10-b9907fd4922c.html" TargetMode="External"/><Relationship Id="rId327" Type="http://schemas.openxmlformats.org/officeDocument/2006/relationships/hyperlink" Target="https://www.washingtonexaminer.com/news/world/4483441/europe-gas-trouble-war-strains-supplies-russia-cut-off/" TargetMode="External"/><Relationship Id="rId328" Type="http://schemas.openxmlformats.org/officeDocument/2006/relationships/hyperlink" Target="https://www.canarymedia.com/articles/liquefied-natural-gas/why-us-lng-firms-profit-iran-war-fallout" TargetMode="External"/><Relationship Id="rId329" Type="http://schemas.openxmlformats.org/officeDocument/2006/relationships/hyperlink" Target="https://www.viva.co.id/bisnis/1884482-nasib-uni-eropa-ditentukan-oleh-telunjuk-vladimir-putin" TargetMode="External"/><Relationship Id="rId330" Type="http://schemas.openxmlformats.org/officeDocument/2006/relationships/hyperlink" Target="https://blogwallet.com/small-businesses-hit-hard-by-rising-gas-prices-amid-economic-pressures/" TargetMode="External"/><Relationship Id="rId331" Type="http://schemas.openxmlformats.org/officeDocument/2006/relationships/hyperlink" Target="https://www.dawn.com/news/1979108/qatar-energy-minister-warns-iran-war-will-force-gulf-to-halt-energy-exports-within-weeks-report" TargetMode="External"/><Relationship Id="rId332" Type="http://schemas.openxmlformats.org/officeDocument/2006/relationships/hyperlink" Target="https://dohanews.co/qatar-energy-minister-warns-iran-war-could-bring-down-economies-of-the-world/" TargetMode="External"/><Relationship Id="rId333" Type="http://schemas.openxmlformats.org/officeDocument/2006/relationships/hyperlink" Target="https://www.tz.de/politik/iranischer-drohnenangriff-stoppt-katars-gasexporte-jetzt-drohen-europa-drastisch-steigende-energiepreise-zr-94204451.html" TargetMode="External"/><Relationship Id="rId334" Type="http://schemas.openxmlformats.org/officeDocument/2006/relationships/hyperlink" Target="https://www.bairdmaritime.com/shipping/tankers/gas/global-tug-of-war-for-lng-puts-european-gas-prices-on-edge" TargetMode="External"/><Relationship Id="rId335" Type="http://schemas.openxmlformats.org/officeDocument/2006/relationships/hyperlink" Target="https://25h.app/2026/03/06/%D8%A7%D9%84%D8%B5%D9%8A%D9%86-%D8%AA%D8%B6%D8%BA%D8%B7-%D8%B9%D9%84%D9%89-%D8%A5%D9%8A%D8%B1%D8%A7%D9%86-%D9%84%D9%81%D8%AA%D8%AD-%D9%85%D8%B6%D9%8A%D9%82-%D9%87%D8%B1%D9%85%D8%B2-%D8%A3%D9%85%D8%A7/" TargetMode="External"/><Relationship Id="rId336" Type="http://schemas.openxmlformats.org/officeDocument/2006/relationships/hyperlink" Target="https://freebeacon.com/columns/what-it-means-to-achieve-victory-in-iran/" TargetMode="External"/><Relationship Id="rId337"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38" Type="http://schemas.openxmlformats.org/officeDocument/2006/relationships/hyperlink" Target="https://www.iraqidinarusd.com/2026/03/china-pressures-iran-for-access-to-oil.html" TargetMode="External"/><Relationship Id="rId339" Type="http://schemas.openxmlformats.org/officeDocument/2006/relationships/hyperlink" Target="https://www.independent.co.uk/news/world/europe/russia-gas-europe-kremlin-putin-b2932671.html" TargetMode="External"/><Relationship Id="rId340" Type="http://schemas.openxmlformats.org/officeDocument/2006/relationships/hyperlink" Target="https://www.kp.ru/daily/27762/5218693/?from=twall" TargetMode="External"/><Relationship Id="rId341" Type="http://schemas.openxmlformats.org/officeDocument/2006/relationships/hyperlink" Target="https://readthejoe.com/business/americas-energy-fortress-holds-firm-while-oil-shocks-fizzle-in-the-age-of-shale/" TargetMode="External"/><Relationship Id="rId342" Type="http://schemas.openxmlformats.org/officeDocument/2006/relationships/hyperlink" Target="https://newsletter.doomberg.com/p/no-laffan-matter" TargetMode="External"/><Relationship Id="rId343" Type="http://schemas.openxmlformats.org/officeDocument/2006/relationships/hyperlink" Target="https://www.dimokratia.gr/kosmos/665736/tromaktikes-ektimiseis-apo-to-katar-i-timi-toy-petrelaioy-tha-mporoyse-na/" TargetMode="External"/><Relationship Id="rId344" Type="http://schemas.openxmlformats.org/officeDocument/2006/relationships/hyperlink" Target="https://arizonadailyindependent.com/2026/03/04/arizona-corp-comm-votes-to-convert-springerville-and-coronado-generating-stations-to-natural-gas/" TargetMode="External"/><Relationship Id="rId345" Type="http://schemas.openxmlformats.org/officeDocument/2006/relationships/hyperlink" Target="https://www.bairdmaritime.com/shipping/tankers/is-china-in-talks-with-iran-to-allow-safe-oil-and-gas-passage-through-hormuz" TargetMode="External"/><Relationship Id="rId346" Type="http://schemas.openxmlformats.org/officeDocument/2006/relationships/hyperlink" Target="https://www.jdsupra.com/legalnews/mideast-war-tests-lng-contracts-7199698/" TargetMode="External"/><Relationship Id="rId347" Type="http://schemas.openxmlformats.org/officeDocument/2006/relationships/hyperlink" Target="https://www.ansa.it/sito/notizie/mondo/2026/03/05/lo-stretto-di-hormuz-zona-di-guerra-mille-navi-bloccate_f363a3e7-a3d5-4de9-95e0-0ccca2c4d44e.html" TargetMode="External"/><Relationship Id="rId348" Type="http://schemas.openxmlformats.org/officeDocument/2006/relationships/hyperlink" Target="https://tass.com/politics/2096913" TargetMode="External"/><Relationship Id="rId349" Type="http://schemas.openxmlformats.org/officeDocument/2006/relationships/hyperlink" Target="https://tass.com/economy/2096993" TargetMode="External"/><Relationship Id="rId350" Type="http://schemas.openxmlformats.org/officeDocument/2006/relationships/hyperlink" Target="https://tass.com/economy/2096971" TargetMode="External"/><Relationship Id="rId351" Type="http://schemas.openxmlformats.org/officeDocument/2006/relationships/hyperlink" Target="https://tass.com/economy/2097047" TargetMode="External"/><Relationship Id="rId352" Type="http://schemas.openxmlformats.org/officeDocument/2006/relationships/hyperlink" Target="https://tass.com/politics/2097197" TargetMode="External"/><Relationship Id="rId353" Type="http://schemas.openxmlformats.org/officeDocument/2006/relationships/hyperlink" Target="https://tass.com/economy/2097233" TargetMode="External"/><Relationship Id="rId354" Type="http://schemas.openxmlformats.org/officeDocument/2006/relationships/hyperlink" Target="https://tass.com/economy/2097091" TargetMode="External"/><Relationship Id="rId355" Type="http://schemas.openxmlformats.org/officeDocument/2006/relationships/hyperlink" Target="https://tribune.com.pk/story/2596000/petroleum-minister-warns-of-gas-crisis-after-qatarenergy-force-majeure-notice" TargetMode="External"/><Relationship Id="rId356" Type="http://schemas.openxmlformats.org/officeDocument/2006/relationships/hyperlink" Target="https://tribune.com.pk/story/2596040/citys-gas-woes-reachboiling-point" TargetMode="External"/><Relationship Id="rId357" Type="http://schemas.openxmlformats.org/officeDocument/2006/relationships/hyperlink" Target="https://www.aol.com/articles/trump-u-navy-escorts-tankers-204600212.html" TargetMode="External"/><Relationship Id="rId358" Type="http://schemas.openxmlformats.org/officeDocument/2006/relationships/hyperlink" Target="https://ria.ru/20260306/ssha-2078889980.html" TargetMode="External"/><Relationship Id="rId359" Type="http://schemas.openxmlformats.org/officeDocument/2006/relationships/hyperlink" Target="https://whyy.org/articles/gas-prices-iran-war/" TargetMode="External"/><Relationship Id="rId360" Type="http://schemas.openxmlformats.org/officeDocument/2006/relationships/hyperlink" Target="https://www.dailystar.co.uk/news/latest-news/breaking-putins-gas-war-europe-36818945" TargetMode="External"/><Relationship Id="rId361" Type="http://schemas.openxmlformats.org/officeDocument/2006/relationships/hyperlink" Target="https://www.hungarianconservative.com/articles/current/hungary-russia-war-in-ukraine-pow-transcarpathia-putin-energy-security-druzhba/" TargetMode="External"/><Relationship Id="rId362" Type="http://schemas.openxmlformats.org/officeDocument/2006/relationships/hyperlink" Target="https://egyptoil-gas.com/news/putin-warns-russia-could-halt-gas-supplies-to-europe-amid-iran-crisis/" TargetMode="External"/><Relationship Id="rId363" Type="http://schemas.openxmlformats.org/officeDocument/2006/relationships/hyperlink" Target="https://25h.app/2026/03/05/%D9%82%D8%B7%D8%B1-%D9%84%D9%84%D8%B7%D8%A7%D9%82%D8%A9-%D8%AA%D8%B9%D9%84%D9%86-%D8%A7%D9%84%D9%82%D9%88%D8%A9-%D8%A7%D9%84%D9%82%D8%A7%D9%87%D8%B1%D8%A9-%D9%88%D8%AA%D9%88%D9%82%D9%81-%D8%A5%D9%86/" TargetMode="External"/><Relationship Id="rId364"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365"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366" Type="http://schemas.openxmlformats.org/officeDocument/2006/relationships/hyperlink" Target="https://jurnalul.ro/stiri/externe/europa-noua-criza-energetica-pretul-gazelor-peste-50-1026047.html" TargetMode="External"/><Relationship Id="rId367" Type="http://schemas.openxmlformats.org/officeDocument/2006/relationships/hyperlink" Target="https://energynow.com/2026/03/qatar-shuts-gas-liquefaction-will-take-weeks-to-restart-sources-say/" TargetMode="External"/><Relationship Id="rId368" Type="http://schemas.openxmlformats.org/officeDocument/2006/relationships/hyperlink" Target="https://kapitalis.com/tunisie/2026/03/05/gaz-le-qatar-souffre-les-etats-unis-se-gavent/" TargetMode="External"/><Relationship Id="rId369" Type="http://schemas.openxmlformats.org/officeDocument/2006/relationships/hyperlink" Target="https://www.dnevnik.bg/sviat/2026/03/05/4889260_rusiia_misli_da_spre_gaza_za_evropa_predi_brjuksel/?ref=rss" TargetMode="External"/><Relationship Id="rId370"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371" Type="http://schemas.openxmlformats.org/officeDocument/2006/relationships/hyperlink" Target="https://aif.ru/politics/world/operezhaya-sankcii-stoit-li-perekryt-gaz-evrope-pryamo-seychas" TargetMode="External"/><Relationship Id="rId372" Type="http://schemas.openxmlformats.org/officeDocument/2006/relationships/hyperlink" Target="https://www.vietnamplus.vn/qatar-tam-dung-xuat-khau-lng-cac-ong-lon-phuong-tay-huong-loi-post1097155.vnp" TargetMode="External"/><Relationship Id="rId373" Type="http://schemas.openxmlformats.org/officeDocument/2006/relationships/hyperlink" Target="https://oilprice.com/Latest-Energy-News/World-News/LNG-Shipping-Rates-Soar-650-to-300000-Per-Day.html" TargetMode="External"/><Relationship Id="rId374"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375" Type="http://schemas.openxmlformats.org/officeDocument/2006/relationships/hyperlink" Target="https://english.pravda.ru/world/166078-hormuz-strait-crisis-oil-gas-shipping-trump-response/" TargetMode="External"/><Relationship Id="rId376" Type="http://schemas.openxmlformats.org/officeDocument/2006/relationships/hyperlink" Target="https://www.dnevnik.bg/sviat/2026/03/05/4889305_cenite_na_gaza_za_evropa_se_vdigat_sled_kato_putin/?ref=rss" TargetMode="External"/><Relationship Id="rId377" Type="http://schemas.openxmlformats.org/officeDocument/2006/relationships/hyperlink" Target="https://peakoil.com/production/qatar-shuts-lng-production-declares-force-majeure-as-hormuz-crisis-deepens" TargetMode="External"/><Relationship Id="rId378" Type="http://schemas.openxmlformats.org/officeDocument/2006/relationships/hyperlink" Target="https://hungarytoday.hu/mol-and-slovnaft-file-complaint-against-croatian-pipeline-operator-janaf-with-the-eu-commission/" TargetMode="External"/><Relationship Id="rId379" Type="http://schemas.openxmlformats.org/officeDocument/2006/relationships/hyperlink" Target="https://www.oilandgas360.com/hormuz-risk-sends-energy-shipping-costs-soaring/#utm_source=rss&amp;utm_medium=rss&amp;utm_campaign=hormuz-risk-sends-energy-shipping-costs-soaring" TargetMode="External"/><Relationship Id="rId380" Type="http://schemas.openxmlformats.org/officeDocument/2006/relationships/hyperlink" Target="https://lenta.ru/news/2026/03/05/putin-ob-yasnil-vzlet-tsen-na-gaz-dlya-evropy/" TargetMode="External"/><Relationship Id="rId381" Type="http://schemas.openxmlformats.org/officeDocument/2006/relationships/hyperlink" Target="https://mediaindonesia.com/ekonomi/866906/2-kapal-tanker-pertamina-terjebak-di-selat-hormuz-pemerintah-lakukan-negosiasi" TargetMode="External"/><Relationship Id="rId382" Type="http://schemas.openxmlformats.org/officeDocument/2006/relationships/hyperlink" Target="https://www.zerohedge.com/energy/china-linked-bulk-carrier-exits-strait-hormuz-without-incident" TargetMode="External"/><Relationship Id="rId383" Type="http://schemas.openxmlformats.org/officeDocument/2006/relationships/hyperlink" Target="https://www.gamereactor.fr/poutine-envisage-dinterrompre-les-livraisons-de-gaz-a-leurope-2055703/" TargetMode="External"/><Relationship Id="rId384" Type="http://schemas.openxmlformats.org/officeDocument/2006/relationships/hyperlink" Target="https://www.tehrantimes.com/news/524446/Closure-of-Hormuz-Strait-not-a-choice-but-a-necessity" TargetMode="External"/><Relationship Id="rId385" Type="http://schemas.openxmlformats.org/officeDocument/2006/relationships/hyperlink" Target="https://www.tehrantimes.com/news/524431/International-concern-grows-as-US-Israeli-assault-on-Iran-sparks" TargetMode="External"/><Relationship Id="rId386" Type="http://schemas.openxmlformats.org/officeDocument/2006/relationships/hyperlink" Target="https://investinglive.com/news/is-this-a-hint-that-the-us-iran-conflict-might-stretch-on-for-much-longer-20260305/" TargetMode="External"/><Relationship Id="rId387" Type="http://schemas.openxmlformats.org/officeDocument/2006/relationships/hyperlink" Target="https://www.indiandefensenews.in/2026/03/indian-navy-deploys-ins-surat-in-gulf.html" TargetMode="External"/><Relationship Id="rId388" Type="http://schemas.openxmlformats.org/officeDocument/2006/relationships/hyperlink" Target="https://tass.com/world/2096269" TargetMode="External"/><Relationship Id="rId389" Type="http://schemas.openxmlformats.org/officeDocument/2006/relationships/hyperlink" Target="https://www.euronews.com/2026/03/04/hungarian-foreign-minister-in-moscow-for-energy-talks-with-putin-amid-ukraine-pipeline-row" TargetMode="External"/><Relationship Id="rId390" Type="http://schemas.openxmlformats.org/officeDocument/2006/relationships/hyperlink" Target="https://aif.ru/politics/putin-specsluzhby-rf-znayut-o-podgotovke-podryva-tureckogo-potoka" TargetMode="External"/><Relationship Id="rId391" Type="http://schemas.openxmlformats.org/officeDocument/2006/relationships/hyperlink" Target="https://www.moroccoworldnews.com/2026/03/281559/qatarenergy-declares-force-majeure-on-lng-shutdown-may-last-weeks/" TargetMode="External"/><Relationship Id="rId392" Type="http://schemas.openxmlformats.org/officeDocument/2006/relationships/hyperlink" Target="https://tass.com/politics/2096491" TargetMode="External"/><Relationship Id="rId393" Type="http://schemas.openxmlformats.org/officeDocument/2006/relationships/hyperlink" Target="https://aif.ru/politics/dmitriev-prizval-obrashchatsya-k-vlastyam-es-pri-ostanovke-postavok-gaza-rf" TargetMode="External"/><Relationship Id="rId394" Type="http://schemas.openxmlformats.org/officeDocument/2006/relationships/hyperlink" Target="https://www.rt.com/russia/633804-russia-exit-european-gas-putin/?utm_source=rss&amp;utm_medium=rss&amp;utm_campaign=RSS" TargetMode="External"/><Relationship Id="rId395" Type="http://schemas.openxmlformats.org/officeDocument/2006/relationships/hyperlink" Target="https://www.sondakika.com/guncel/haber-putin-den-avrupa-gaz-pazarina-cekilme-aciklamasi-19624879/" TargetMode="External"/><Relationship Id="rId396" Type="http://schemas.openxmlformats.org/officeDocument/2006/relationships/hyperlink" Target="https://londonlovesbusiness.com/global-gas-producer-has-declared-a-force-majeure-on-contracts-as-war-widens/" TargetMode="External"/><Relationship Id="rId397" Type="http://schemas.openxmlformats.org/officeDocument/2006/relationships/hyperlink" Target="https://www.albawaba.com/news/putin-warns-early-gas-cut-eu-global-1623283" TargetMode="External"/><Relationship Id="rId398" Type="http://schemas.openxmlformats.org/officeDocument/2006/relationships/hyperlink" Target="https://www.bairdmaritime.com/shipping/tankers/gas/us-australia-can-do-little-to-replace-lost-qatari-lng-cargoes-in-short-term" TargetMode="External"/><Relationship Id="rId399" Type="http://schemas.openxmlformats.org/officeDocument/2006/relationships/hyperlink" Target="https://tribune.com.pk/story/2595872/qatar-shuts-gas-liquefaction" TargetMode="External"/><Relationship Id="rId400" Type="http://schemas.openxmlformats.org/officeDocument/2006/relationships/hyperlink" Target="https://www.novinite.com/view_news.php?id=236252" TargetMode="External"/><Relationship Id="rId401" Type="http://schemas.openxmlformats.org/officeDocument/2006/relationships/hyperlink" Target="https://oilprice.com/Energy/Natural-Gas/Chinas-Gas-Growth-Casts-a-Shadow-over-LNG-Demand.html" TargetMode="External"/><Relationship Id="rId402" Type="http://schemas.openxmlformats.org/officeDocument/2006/relationships/hyperlink" Target="https://www.fxstreet.com/news/european-gas-surges-above-eur33-mwh-on-cold-snap-forecast-ing-202601161130" TargetMode="External"/><Relationship Id="rId403" Type="http://schemas.openxmlformats.org/officeDocument/2006/relationships/hyperlink" Target="https://www.zerohedge.com/commodities/eu-natgas-spikes-most-two-years-perfect-storm-unfolds" TargetMode="External"/><Relationship Id="rId404" Type="http://schemas.openxmlformats.org/officeDocument/2006/relationships/hyperlink" Target="https://www.energyflux.news/short-squeeze-ttf-eu-gas-market-price-spike-winter/" TargetMode="External"/><Relationship Id="rId405" Type="http://schemas.openxmlformats.org/officeDocument/2006/relationships/hyperlink" Target="https://www.azernews.az/analysis/253386.html" TargetMode="External"/><Relationship Id="rId406" Type="http://schemas.openxmlformats.org/officeDocument/2006/relationships/hyperlink" Target="https://ceenergynews.com/oil-gas/european-gas-demand-2026/" TargetMode="External"/><Relationship Id="rId407" Type="http://schemas.openxmlformats.org/officeDocument/2006/relationships/hyperlink" Target="https://en.protothema.gr/2026/01/26/europe-caught-between-a-rock-and-a-hard-place-over-lng-we-replaced-one-massive-dependency-with-another/" TargetMode="External"/><Relationship Id="rId408" Type="http://schemas.openxmlformats.org/officeDocument/2006/relationships/hyperlink" Target="https://tass.com/world/2077597" TargetMode="External"/><Relationship Id="rId409" Type="http://schemas.openxmlformats.org/officeDocument/2006/relationships/hyperlink" Target="https://www.thehindubusinessline.com/companies/india-emerges-as-a-price-sensitive-swing-buyer-in-global-lng/article70561852.ece" TargetMode="External"/><Relationship Id="rId410" Type="http://schemas.openxmlformats.org/officeDocument/2006/relationships/hyperlink" Target="https://aif.ru/money/zapasy-gaza-v-evrope-dostigli-samogo-nizkogo-urovnya-za-poslednie-gody" TargetMode="External"/><Relationship Id="rId411" Type="http://schemas.openxmlformats.org/officeDocument/2006/relationships/hyperlink" Target="https://themarketonline.com.au/how-ozs-lng-exporters-will-benefit-from-firmer-asian-demand-in-cy26-and-beyond-2026-01-30/" TargetMode="External"/><Relationship Id="rId412" Type="http://schemas.openxmlformats.org/officeDocument/2006/relationships/hyperlink" Target="https://www.xataka.com/energia/europa-se-esta-quedando-gas-teme-dependencia-eeuu-su-solucion-volver-a-perforar-suelo" TargetMode="External"/><Relationship Id="rId413" Type="http://schemas.openxmlformats.org/officeDocument/2006/relationships/hyperlink" Target="https://www.jdsupra.com/legalnews/eu-moves-to-end-russian-natural-gas-1587877/" TargetMode="External"/><Relationship Id="rId414" Type="http://schemas.openxmlformats.org/officeDocument/2006/relationships/hyperlink" Target="https://tvpworld.com/91669839/hungary-slovakia-cease-diesel-deliveries-to-ukraine-over-druzhba" TargetMode="External"/><Relationship Id="rId415" Type="http://schemas.openxmlformats.org/officeDocument/2006/relationships/hyperlink" Target="https://www.bairdmaritime.com/shipping/tankers/gas/europe-gas-market-rattled-by-supply-fears-on-us-iran-tensions" TargetMode="External"/><Relationship Id="rId416" Type="http://schemas.openxmlformats.org/officeDocument/2006/relationships/hyperlink" Target="https://turkmenistannewsgazette.com/italian-expert-highlights-u-s-role-in-south-caucasus-diplomacy/" TargetMode="External"/><Relationship Id="rId417" Type="http://schemas.openxmlformats.org/officeDocument/2006/relationships/hyperlink" Target="https://pjmedia.com/david-manney/2026/02/21/hungary-and-slovakia-push-back-on-ukraines-oil-dispute-n4949794" TargetMode="External"/><Relationship Id="rId418" Type="http://schemas.openxmlformats.org/officeDocument/2006/relationships/hyperlink" Target="https://en.protothema.gr/2026/02/24/washington-hosts-the-crucial-crash-test-for-the-vertical-corridor/" TargetMode="External"/><Relationship Id="rId419" Type="http://schemas.openxmlformats.org/officeDocument/2006/relationships/hyperlink" Target="https://theasialive.com/trump-ukraine-gambit-trump-putin-framework-may-include-us-backed-revival-of-nord-stream/2026/02/24/" TargetMode="External"/><Relationship Id="rId420" Type="http://schemas.openxmlformats.org/officeDocument/2006/relationships/hyperlink" Target="https://www.rivieramm.com/news-content-hub/uk-sanctions-combined-50-tankers-and-lng-carriers-on-fourth-anniversary-of-ukraine-invasion-87904" TargetMode="External"/><Relationship Id="rId421" Type="http://schemas.openxmlformats.org/officeDocument/2006/relationships/hyperlink" Target="https://www.azernews.az/region/254903.html" TargetMode="External"/><Relationship Id="rId422" Type="http://schemas.openxmlformats.org/officeDocument/2006/relationships/hyperlink" Target="https://oilprice.com/Latest-Energy-News/World-News/Spain-Leans-on-Gas-to-Stabilize-Grid-After-Historic-Blackout.html" TargetMode="External"/><Relationship Id="rId423" Type="http://schemas.openxmlformats.org/officeDocument/2006/relationships/hyperlink" Target="https://www.omanobserver.om/article/1185324/business/markets/iran-war-shakes-up-global-shipping-routes" TargetMode="External"/><Relationship Id="rId424"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425" Type="http://schemas.openxmlformats.org/officeDocument/2006/relationships/hyperlink" Target="https://bianet.org/yazi/global-energy-geopolitics-in-the-grip-of-hormuz-and-turkey-317245" TargetMode="External"/><Relationship Id="rId426" Type="http://schemas.openxmlformats.org/officeDocument/2006/relationships/hyperlink" Target="https://www.mundoamerica.com/news/2026/03/02/69a5bd3421efa0d77e8b456d.html" TargetMode="External"/><Relationship Id="rId427" Type="http://schemas.openxmlformats.org/officeDocument/2006/relationships/hyperlink" Target="https://www.indiatoday.in/business/story/european-gas-futures-jump-42-after-qatar-halts-lng-amid-middle-east-conflict-2876674-2026-03-02?utm_source=rss" TargetMode="External"/><Relationship Id="rId428" Type="http://schemas.openxmlformats.org/officeDocument/2006/relationships/hyperlink" Target="https://energymagazine.mx/2026/03/shock-global-de-gas-qatar-detiene-lng-tras-ataques/?utm_source=rss&amp;utm_medium=rss&amp;utm_campaign=shock-global-de-gas-qatar-detiene-lng-tras-ataques" TargetMode="External"/><Relationship Id="rId429" Type="http://schemas.openxmlformats.org/officeDocument/2006/relationships/hyperlink" Target="https://oilprice.com/Latest-Energy-News/World-News/Europe-Set-for-Another-Record-LNG-Import-Month.html" TargetMode="External"/><Relationship Id="rId430" Type="http://schemas.openxmlformats.org/officeDocument/2006/relationships/hyperlink" Target="https://table.media/en/climate/news-en/iran-gas-price-rally-threatens-storage-refilling" TargetMode="External"/><Relationship Id="rId431" Type="http://schemas.openxmlformats.org/officeDocument/2006/relationships/hyperlink" Target="https://www.scmp.com/economy/global-economy/article/3345229/europe-counts-cost-iran-war-disrupts-energy-shipments?utm_source=rss_feed" TargetMode="External"/><Relationship Id="rId432" Type="http://schemas.openxmlformats.org/officeDocument/2006/relationships/hyperlink" Target="https://oilprice.com/Latest-Energy-News/World-News/Russia-Raises-Pipeline-Gas-Supply-to-Europe-via-TurkStream.html" TargetMode="External"/><Relationship Id="rId433" Type="http://schemas.openxmlformats.org/officeDocument/2006/relationships/hyperlink" Target="https://thearabianpost.com/qatar-gas-halt-sends-global-lng-prices-sharply-higher/" TargetMode="External"/><Relationship Id="rId434" Type="http://schemas.openxmlformats.org/officeDocument/2006/relationships/hyperlink" Target="https://www.ekathimerini.com/politics/foreign-policy/1296647/us-riding-eu-hard-on-energy-policy-moves/" TargetMode="External"/><Relationship Id="rId435" Type="http://schemas.openxmlformats.org/officeDocument/2006/relationships/hyperlink" Target="https://www.bairdmaritime.com/shipping/tankers/gas/iran-conflict-may-reignite-eu-split-over-russian-gas-ban-norway-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