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2026-03-12 06:05 UTC [VJQZ]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narrative_whipsaw (medium)</w:t>
      </w:r>
      <w:r/>
    </w:p>
    <w:p>
      <w:pPr>
        <w:pStyle w:val="ListBullet"/>
        <w:spacing w:line="240" w:lineRule="auto"/>
        <w:ind w:left="720"/>
      </w:pPr>
      <w:r/>
      <w:r>
        <w:t>generated_at: 2026-03-12T06:05:00Z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LNG supply-disruption headlines (Qatar/Ras Laffan shipping risk + broader Middle East escalation) are creating net upward pressure on natural gas futures over the next 6 hours.</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Over the next 24 hours, the dominant risk regime remains volatility-driven: prices are more likely to stay elevated than mean-revert quickly, but with meaningful reversal risk tied to headline resolution.</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"6B-natural_gas-20260312T060500Z",</w:t>
        <w:br/>
        <w:t xml:space="preserve"> "timestamp_utc": "2026-03-12T06:05:00Z",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70,</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LNG supply-disruption headlines (Qatar/Ras Laffan shipping risk + broader Middle East escalation) are creating net upward pressure on natural gas futures over the next 6 hours.",</w:t>
        <w:br/>
        <w:t xml:space="preserve"> "probability_pct": 63,</w:t>
        <w:br/>
        <w:t xml:space="preserve"> "direction": "up",</w:t>
        <w:br/>
        <w:t xml:space="preserve"> "velocity": "accelerating",</w:t>
        <w:br/>
        <w:t xml:space="preserve"> "horizon": "6h",</w:t>
        <w:br/>
        <w:t xml:space="preserve"> "drivers": [</w:t>
        <w:br/>
        <w:t xml:space="preserve"> "export_lng",</w:t>
        <w:br/>
        <w:t xml:space="preserve"> "pipeline_flows",</w:t>
        <w:br/>
        <w:t xml:space="preserve"> "production_outages"</w:t>
        <w:br/>
        <w:t xml:space="preserve"> ],</w:t>
        <w:br/>
        <w:t xml:space="preserve"> "contradicted_by": [</w:t>
        <w:br/>
        <w:t xml:space="preserve"> "Rapid de-escalation / restart signals (force majeure withdrawn, production restored, shipping lanes stabilise)",</w:t>
        <w:br/>
        <w:t xml:space="preserve"> "Demand destruction headlines (power switching / industrial curtailments) strengthening"</w:t>
        <w:br/>
        <w:t xml:space="preserve"> ]</w:t>
        <w:br/>
        <w:t xml:space="preserve"> },</w:t>
        <w:br/>
        <w:t xml:space="preserve"> {</w:t>
        <w:br/>
        <w:t xml:space="preserve"> "belief_id": "B-NG-002",</w:t>
        <w:br/>
        <w:t xml:space="preserve"> "market": "natural_gas",</w:t>
        <w:br/>
        <w:t xml:space="preserve"> "claim": "Over the next 24 hours, the dominant risk regime remains volatility-driven: prices are more likely to stay elevated than mean-revert quickly, but with meaningful reversal risk tied to headline resolution.",</w:t>
        <w:br/>
        <w:t xml:space="preserve"> "probability_pct": 58,</w:t>
        <w:br/>
        <w:t xml:space="preserve"> "direction": "mixed",</w:t>
        <w:br/>
        <w:t xml:space="preserve"> "velocity": "stable",</w:t>
        <w:br/>
        <w:t xml:space="preserve"> "horizon": "24h",</w:t>
        <w:br/>
        <w:t xml:space="preserve"> "drivers": [</w:t>
        <w:br/>
        <w:t xml:space="preserve"> "export_lng",</w:t>
        <w:br/>
        <w:t xml:space="preserve"> "storage",</w:t>
        <w:br/>
        <w:t xml:space="preserve"> "weather_demand",</w:t>
        <w:br/>
        <w:t xml:space="preserve"> "geopolitical_risk_premium"</w:t>
        <w:br/>
        <w:t xml:space="preserve"> ],</w:t>
        <w:br/>
        <w:t xml:space="preserve"> "contradicted_by": [</w:t>
        <w:br/>
        <w:t xml:space="preserve"> "Clear confirmation of restored LNG output / normalised shipping and no further disruption spillovers",</w:t>
        <w:br/>
        <w:t xml:space="preserve"> "Strong bearish storage/demand prints dominating the newsflow"</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"stable",</w:t>
        <w:br/>
        <w:t xml:space="preserve"> "reversal_risk": "medium",</w:t>
        <w:br/>
        <w:t xml:space="preserve"> "state_change": "new_bullish",</w:t>
        <w:br/>
        <w:t xml:space="preserve"> "conviction_score_0_100": 70,</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"risk_flag": "narrative_whipsaw",</w:t>
        <w:br/>
        <w:t xml:space="preserve"> "market": "natural_gas",</w:t>
        <w:br/>
        <w:t xml:space="preserve"> "severity": "medium",</w:t>
        <w:br/>
        <w:t xml:space="preserve"> "details": "Geopolitical/LNG disruption narratives can flip quickly on confirmation of outages, reroutes, or restarts."</w:t>
        <w:br/>
        <w:t xml:space="preserve"> },</w:t>
        <w:br/>
        <w:t xml:space="preserve"> {</w:t>
        <w:br/>
        <w:t xml:space="preserve"> "risk_flag": "stale_context_overhang",</w:t>
        <w:br/>
        <w:t xml:space="preserve"> "market": "natural_gas",</w:t>
        <w:br/>
        <w:t xml:space="preserve"> "severity": "low",</w:t>
        <w:br/>
        <w:t xml:space="preserve"> "details": "Several supporting themes include &gt;72h context; they were downweighted versus the last-24h surge."</w:t>
        <w:br/>
        <w:t xml:space="preserve"> },</w:t>
        <w:br/>
        <w:t xml:space="preserve"> {</w:t>
        <w:br/>
        <w:t xml:space="preserve"> "risk_flag": "data_quality_mixture",</w:t>
        <w:br/>
        <w:t xml:space="preserve"> "market": "natural_gas",</w:t>
        <w:br/>
        <w:t xml:space="preserve"> "severity": "low",</w:t>
        <w:br/>
        <w:t xml:space="preserve"> "details": "Evidence mix includes a meaningful share of lower-tier / singleton items (VIP lane); conviction is capped accordingly."</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high-authority confirmation of sustained LNG outage/shipping disruption within the next 6\u201312 hours without offsetting demand-destruction signals."</w:t>
        <w:br/>
        <w:t xml:space="preserve"> },</w:t>
        <w:br/>
        <w:t xml:space="preserve"> {</w:t>
        <w:br/>
        <w:t xml:space="preserve"> "market": "natural_gas",</w:t>
        <w:br/>
        <w:t xml:space="preserve"> "action": "volatility_watch",</w:t>
        <w:br/>
        <w:t xml:space="preserve"> "confidence": "high",</w:t>
        <w:br/>
        <w:t xml:space="preserve"> "trigger_condition": "Any official restart/withdrawal of force majeure OR confirmed escalation impacting LNG shipping lanes."</w:t>
        <w:br/>
        <w:t xml:space="preserve"> },</w:t>
        <w:br/>
        <w:t xml:space="preserve"> {</w:t>
        <w:br/>
        <w:t xml:space="preserve"> "market": "natural_gas",</w:t>
        <w:br/>
        <w:t xml:space="preserve"> "action": "reversal_watch",</w:t>
        <w:br/>
        <w:t xml:space="preserve"> "confidence": "medium",</w:t>
        <w:br/>
        <w:t xml:space="preserve"> "trigger_condition": "Fresh (&lt;=2h) high-authority opposing headlines indicating outage resolution, rapid de-escalation, or unexpectedly bearish storage/demand outcomes."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"2026-03-11T06:00:00Z",</w:t>
        <w:br/>
        <w:t xml:space="preserve"> "bucket_end_utc": "2026-03-11T07:00:00Z",</w:t>
        <w:br/>
        <w:t xml:space="preserve"> "directional_score_signed": 5,</w:t>
        <w:br/>
        <w:t xml:space="preserve"> "bullish_pressure_score": 25,</w:t>
        <w:br/>
        <w:t xml:space="preserve"> "bearish_pressure_score": 12,</w:t>
        <w:br/>
        <w:t xml:space="preserve"> "net_sentiment_score": 5,</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25,</w:t>
        <w:br/>
        <w:t xml:space="preserve"> "fragility_score_0_100": 75,</w:t>
        <w:br/>
        <w:t xml:space="preserve"> "dominant_state": "neutral_mixed"</w:t>
        <w:br/>
        <w:t xml:space="preserve"> },</w:t>
        <w:br/>
        <w:t xml:space="preserve"> {</w:t>
        <w:br/>
        <w:t xml:space="preserve"> "bucket_start_utc": "2026-03-11T07:00:00Z",</w:t>
        <w:br/>
        <w:t xml:space="preserve"> "bucket_end_utc": "2026-03-11T08:00:00Z",</w:t>
        <w:br/>
        <w:t xml:space="preserve"> "directional_score_signed": 5,</w:t>
        <w:br/>
        <w:t xml:space="preserve"> "bullish_pressure_score": 25,</w:t>
        <w:br/>
        <w:t xml:space="preserve"> "bearish_pressure_score": 12,</w:t>
        <w:br/>
        <w:t xml:space="preserve"> "net_sentiment_score": 5,</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25,</w:t>
        <w:br/>
        <w:t xml:space="preserve"> "fragility_score_0_100": 75,</w:t>
        <w:br/>
        <w:t xml:space="preserve"> "dominant_state": "neutral_mixed"</w:t>
        <w:br/>
        <w:t xml:space="preserve"> },</w:t>
        <w:br/>
        <w:t xml:space="preserve"> {</w:t>
        <w:br/>
        <w:t xml:space="preserve"> "bucket_start_utc": "2026-03-11T08:00:00Z",</w:t>
        <w:br/>
        <w:t xml:space="preserve"> "bucket_end_utc": "2026-03-11T09:00:00Z",</w:t>
        <w:br/>
        <w:t xml:space="preserve"> "directional_score_signed": 8,</w:t>
        <w:br/>
        <w:t xml:space="preserve"> "bullish_pressure_score": 28,</w:t>
        <w:br/>
        <w:t xml:space="preserve"> "bearish_pressure_score": 12,</w:t>
        <w:br/>
        <w:t xml:space="preserve"> "net_sentiment_score": 8,</w:t>
        <w:br/>
        <w:t xml:space="preserve"> "velocity_score": 3,</w:t>
        <w:br/>
        <w:t xml:space="preserve"> "acceleration_score": 3,</w:t>
        <w:br/>
        <w:t xml:space="preserve"> "contradiction_ratio": 0.1,</w:t>
        <w:br/>
        <w:t xml:space="preserve"> "fresh_evidence_count": 1,</w:t>
        <w:br/>
        <w:t xml:space="preserve"> "stale_evidence_count": 2,</w:t>
        <w:br/>
        <w:t xml:space="preserve"> "conviction_score_0_100": 28,</w:t>
        <w:br/>
        <w:t xml:space="preserve"> "fragility_score_0_100": 73,</w:t>
        <w:br/>
        <w:t xml:space="preserve"> "dominant_state": "neutral_mixed"</w:t>
        <w:br/>
        <w:t xml:space="preserve"> },</w:t>
        <w:br/>
        <w:t xml:space="preserve"> {</w:t>
        <w:br/>
        <w:t xml:space="preserve"> "bucket_start_utc": "2026-03-11T09:00:00Z",</w:t>
        <w:br/>
        <w:t xml:space="preserve"> "bucket_end_utc": "2026-03-11T10:00:00Z",</w:t>
        <w:br/>
        <w:t xml:space="preserve"> "directional_score_signed": 10,</w:t>
        <w:br/>
        <w:t xml:space="preserve"> "bullish_pressure_score": 30,</w:t>
        <w:br/>
        <w:t xml:space="preserve"> "bearish_pressure_score": 12,</w:t>
        <w:br/>
        <w:t xml:space="preserve"> "net_sentiment_score": 10,</w:t>
        <w:br/>
        <w:t xml:space="preserve"> "velocity_score": 2,</w:t>
        <w:br/>
        <w:t xml:space="preserve"> "acceleration_score": -1,</w:t>
        <w:br/>
        <w:t xml:space="preserve"> "contradiction_ratio": 0.11,</w:t>
        <w:br/>
        <w:t xml:space="preserve"> "fresh_evidence_count": 1,</w:t>
        <w:br/>
        <w:t xml:space="preserve"> "stale_evidence_count": 2,</w:t>
        <w:br/>
        <w:t xml:space="preserve"> "conviction_score_0_100": 30,</w:t>
        <w:br/>
        <w:t xml:space="preserve"> "fragility_score_0_100": 72,</w:t>
        <w:br/>
        <w:t xml:space="preserve"> "dominant_state": "neutral_mixed"</w:t>
        <w:br/>
        <w:t xml:space="preserve"> },</w:t>
        <w:br/>
        <w:t xml:space="preserve"> {</w:t>
        <w:br/>
        <w:t xml:space="preserve"> "bucket_start_utc": "2026-03-11T10:00:00Z",</w:t>
        <w:br/>
        <w:t xml:space="preserve"> "bucket_end_utc": "2026-03-11T11:00:00Z",</w:t>
        <w:br/>
        <w:t xml:space="preserve"> "directional_score_signed": 12,</w:t>
        <w:br/>
        <w:t xml:space="preserve"> "bullish_pressure_score": 32,</w:t>
        <w:br/>
        <w:t xml:space="preserve"> "bearish_pressure_score": 12,</w:t>
        <w:br/>
        <w:t xml:space="preserve"> "net_sentiment_score": 12,</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32,</w:t>
        <w:br/>
        <w:t xml:space="preserve"> "fragility_score_0_100": 71,</w:t>
        <w:br/>
        <w:t xml:space="preserve"> "dominant_state": "neutral_mixed"</w:t>
        <w:br/>
        <w:t xml:space="preserve"> },</w:t>
        <w:br/>
        <w:t xml:space="preserve"> {</w:t>
        <w:br/>
        <w:t xml:space="preserve"> "bucket_start_utc": "2026-03-11T11:00:00Z",</w:t>
        <w:br/>
        <w:t xml:space="preserve"> "bucket_end_utc": "2026-03-11T12:00:00Z",</w:t>
        <w:br/>
        <w:t xml:space="preserve"> "directional_score_signed": 15,</w:t>
        <w:br/>
        <w:t xml:space="preserve"> "bullish_pressure_score": 35,</w:t>
        <w:br/>
        <w:t xml:space="preserve"> "bearish_pressure_score": 12,</w:t>
        <w:br/>
        <w:t xml:space="preserve"> "net_sentiment_score": 15,</w:t>
        <w:br/>
        <w:t xml:space="preserve"> "velocity_score": 3,</w:t>
        <w:br/>
        <w:t xml:space="preserve"> "acceleration_score": 1,</w:t>
        <w:br/>
        <w:t xml:space="preserve"> "contradiction_ratio": 0.12,</w:t>
        <w:br/>
        <w:t xml:space="preserve"> "fresh_evidence_count": 2,</w:t>
        <w:br/>
        <w:t xml:space="preserve"> "stale_evidence_count": 2,</w:t>
        <w:br/>
        <w:t xml:space="preserve"> "conviction_score_0_100": 36,</w:t>
        <w:br/>
        <w:t xml:space="preserve"> "fragility_score_0_100": 69,</w:t>
        <w:br/>
        <w:t xml:space="preserve"> "dominant_state": "neutral_mixed"</w:t>
        <w:br/>
        <w:t xml:space="preserve"> },</w:t>
        <w:br/>
        <w:t xml:space="preserve"> {</w:t>
        <w:br/>
        <w:t xml:space="preserve"> "bucket_start_utc": "2026-03-11T12:00:00Z",</w:t>
        <w:br/>
        <w:t xml:space="preserve"> "bucket_end_utc": "2026-03-11T13:00:00Z",</w:t>
        <w:br/>
        <w:t xml:space="preserve"> "directional_score_signed": 20,</w:t>
        <w:br/>
        <w:t xml:space="preserve"> "bullish_pressure_score": 40,</w:t>
        <w:br/>
        <w:t xml:space="preserve"> "bearish_pressure_score": 13,</w:t>
        <w:br/>
        <w:t xml:space="preserve"> "net_sentiment_score": 20,</w:t>
        <w:br/>
        <w:t xml:space="preserve"> "velocity_score": 5,</w:t>
        <w:br/>
        <w:t xml:space="preserve"> "acceleration_score": 2,</w:t>
        <w:br/>
        <w:t xml:space="preserve"> "contradiction_ratio": 0.12,</w:t>
        <w:br/>
        <w:t xml:space="preserve"> "fresh_evidence_count": 3,</w:t>
        <w:br/>
        <w:t xml:space="preserve"> "stale_evidence_count": 2,</w:t>
        <w:br/>
        <w:t xml:space="preserve"> "conviction_score_0_100": 45,</w:t>
        <w:br/>
        <w:t xml:space="preserve"> "fragility_score_0_100": 66,</w:t>
        <w:br/>
        <w:t xml:space="preserve"> "dominant_state": "bullish"</w:t>
        <w:br/>
        <w:t xml:space="preserve"> },</w:t>
        <w:br/>
        <w:t xml:space="preserve"> {</w:t>
        <w:br/>
        <w:t xml:space="preserve"> "bucket_start_utc": "2026-03-11T13:00:00Z",</w:t>
        <w:br/>
        <w:t xml:space="preserve"> "bucket_end_utc": "2026-03-11T14:00:00Z",</w:t>
        <w:br/>
        <w:t xml:space="preserve"> "directional_score_signed": 30,</w:t>
        <w:br/>
        <w:t xml:space="preserve"> "bullish_pressure_score": 50,</w:t>
        <w:br/>
        <w:t xml:space="preserve"> "bearish_pressure_score": 14,</w:t>
        <w:br/>
        <w:t xml:space="preserve"> "net_sentiment_score": 30,</w:t>
        <w:br/>
        <w:t xml:space="preserve"> "velocity_score": 10,</w:t>
        <w:br/>
        <w:t xml:space="preserve"> "acceleration_score": 5,</w:t>
        <w:br/>
        <w:t xml:space="preserve"> "contradiction_ratio": 0.13,</w:t>
        <w:br/>
        <w:t xml:space="preserve"> "fresh_evidence_count": 5,</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"2026-03-11T14:00:00Z",</w:t>
        <w:br/>
        <w:t xml:space="preserve"> "bucket_end_utc": "2026-03-11T15:00:00Z",</w:t>
        <w:br/>
        <w:t xml:space="preserve"> "directional_score_signed": 40,</w:t>
        <w:br/>
        <w:t xml:space="preserve"> "bullish_pressure_score": 60,</w:t>
        <w:br/>
        <w:t xml:space="preserve"> "bearish_pressure_score": 15,</w:t>
        <w:br/>
        <w:t xml:space="preserve"> "net_sentiment_score": 40,</w:t>
        <w:br/>
        <w:t xml:space="preserve"> "velocity_score": 10,</w:t>
        <w:br/>
        <w:t xml:space="preserve"> "acceleration_score": 0,</w:t>
        <w:br/>
        <w:t xml:space="preserve"> "contradiction_ratio": 0.14,</w:t>
        <w:br/>
        <w:t xml:space="preserve"> "fresh_evidence_count": 6,</w:t>
        <w:br/>
        <w:t xml:space="preserve"> "stale_evidence_count": 2,</w:t>
        <w:br/>
        <w:t xml:space="preserve"> "conviction_score_0_100": 66,</w:t>
        <w:br/>
        <w:t xml:space="preserve"> "fragility_score_0_100": 58,</w:t>
        <w:br/>
        <w:t xml:space="preserve"> "dominant_state": "bullish"</w:t>
        <w:br/>
        <w:t xml:space="preserve"> },</w:t>
        <w:br/>
        <w:t xml:space="preserve"> {</w:t>
        <w:br/>
        <w:t xml:space="preserve"> "bucket_start_utc": "2026-03-11T15:00:00Z",</w:t>
        <w:br/>
        <w:t xml:space="preserve"> "bucket_end_utc": "2026-03-11T16:00:00Z",</w:t>
        <w:br/>
        <w:t xml:space="preserve"> "directional_score_signed": 45,</w:t>
        <w:br/>
        <w:t xml:space="preserve"> "bullish_pressure_score": 65,</w:t>
        <w:br/>
        <w:t xml:space="preserve"> "bearish_pressure_score": 15,</w:t>
        <w:br/>
        <w:t xml:space="preserve"> "net_sentiment_score": 45,</w:t>
        <w:br/>
        <w:t xml:space="preserve"> "velocity_score": 5,</w:t>
        <w:br/>
        <w:t xml:space="preserve"> "acceleration_score": -5,</w:t>
        <w:br/>
        <w:t xml:space="preserve"> "contradiction_ratio": 0.14,</w:t>
        <w:br/>
        <w:t xml:space="preserve"> "fresh_evidence_count": 6,</w:t>
        <w:br/>
        <w:t xml:space="preserve"> "stale_evidence_count": 2,</w:t>
        <w:br/>
        <w:t xml:space="preserve"> "conviction_score_0_100": 69,</w:t>
        <w:br/>
        <w:t xml:space="preserve"> "fragility_score_0_100": 57,</w:t>
        <w:br/>
        <w:t xml:space="preserve"> "dominant_state": "bullish"</w:t>
        <w:br/>
        <w:t xml:space="preserve"> },</w:t>
        <w:br/>
        <w:t xml:space="preserve"> {</w:t>
        <w:br/>
        <w:t xml:space="preserve"> "bucket_start_utc": "2026-03-11T16:00:00Z",</w:t>
        <w:br/>
        <w:t xml:space="preserve"> "bucket_end_utc": "2026-03-11T17:00:00Z",</w:t>
        <w:br/>
        <w:t xml:space="preserve"> "directional_score_signed": 50,</w:t>
        <w:br/>
        <w:t xml:space="preserve"> "bullish_pressure_score": 70,</w:t>
        <w:br/>
        <w:t xml:space="preserve"> "bearish_pressure_score": 16,</w:t>
        <w:br/>
        <w:t xml:space="preserve"> "net_sentiment_score": 50,</w:t>
        <w:br/>
        <w:t xml:space="preserve"> "velocity_score": 5,</w:t>
        <w:br/>
        <w:t xml:space="preserve"> "acceleration_score": 0,</w:t>
        <w:br/>
        <w:t xml:space="preserve"> "contradiction_ratio": 0.15,</w:t>
        <w:br/>
        <w:t xml:space="preserve"> "fresh_evidence_count": 7,</w:t>
        <w:br/>
        <w:t xml:space="preserve"> "stale_evidence_count": 2,</w:t>
        <w:br/>
        <w:t xml:space="preserve"> "conviction_score_0_100": 71,</w:t>
        <w:br/>
        <w:t xml:space="preserve"> "fragility_score_0_100": 56,</w:t>
        <w:br/>
        <w:t xml:space="preserve"> "dominant_state": "bullish"</w:t>
        <w:br/>
        <w:t xml:space="preserve"> },</w:t>
        <w:br/>
        <w:t xml:space="preserve"> {</w:t>
        <w:br/>
        <w:t xml:space="preserve"> "bucket_start_utc": "2026-03-11T17:00:00Z",</w:t>
        <w:br/>
        <w:t xml:space="preserve"> "bucket_end_utc": "2026-03-11T18:00:00Z",</w:t>
        <w:br/>
        <w:t xml:space="preserve"> "directional_score_signed": 55,</w:t>
        <w:br/>
        <w:t xml:space="preserve"> "bullish_pressure_score": 75,</w:t>
        <w:br/>
        <w:t xml:space="preserve"> "bearish_pressure_score": 16,</w:t>
        <w:br/>
        <w:t xml:space="preserve"> "net_sentiment_score": 55,</w:t>
        <w:br/>
        <w:t xml:space="preserve"> "velocity_score": 5,</w:t>
        <w:br/>
        <w:t xml:space="preserve"> "acceleration_score": 0,</w:t>
        <w:br/>
        <w:t xml:space="preserve"> "contradiction_ratio": 0.15,</w:t>
        <w:br/>
        <w:t xml:space="preserve"> "fresh_evidence_count": 7,</w:t>
        <w:br/>
        <w:t xml:space="preserve"> "stale_evidence_count": 3,</w:t>
        <w:br/>
        <w:t xml:space="preserve"> "conviction_score_0_100": 73,</w:t>
        <w:br/>
        <w:t xml:space="preserve"> "fragility_score_0_100": 56,</w:t>
        <w:br/>
        <w:t xml:space="preserve"> "dominant_state": "bullish"</w:t>
        <w:br/>
        <w:t xml:space="preserve"> },</w:t>
        <w:br/>
        <w:t xml:space="preserve"> {</w:t>
        <w:br/>
        <w:t xml:space="preserve"> "bucket_start_utc": "2026-03-11T18:00:00Z",</w:t>
        <w:br/>
        <w:t xml:space="preserve"> "bucket_end_utc": "2026-03-11T19:00:00Z",</w:t>
        <w:br/>
        <w:t xml:space="preserve"> "directional_score_signed": 60,</w:t>
        <w:br/>
        <w:t xml:space="preserve"> "bullish_pressure_score": 80,</w:t>
        <w:br/>
        <w:t xml:space="preserve"> "bearish_pressure_score": 17,</w:t>
        <w:br/>
        <w:t xml:space="preserve"> "net_sentiment_score": 60,</w:t>
        <w:br/>
        <w:t xml:space="preserve"> "velocity_score": 5,</w:t>
        <w:br/>
        <w:t xml:space="preserve"> "acceleration_score": 0,</w:t>
        <w:br/>
        <w:t xml:space="preserve"> "contradiction_ratio": 0.16,</w:t>
        <w:br/>
        <w:t xml:space="preserve"> "fresh_evidence_count": 8,</w:t>
        <w:br/>
        <w:t xml:space="preserve"> "stale_evidence_count": 3,</w:t>
        <w:br/>
        <w:t xml:space="preserve"> "conviction_score_0_100": 75,</w:t>
        <w:br/>
        <w:t xml:space="preserve"> "fragility_score_0_100": 55,</w:t>
        <w:br/>
        <w:t xml:space="preserve"> "dominant_state": "bullish"</w:t>
        <w:br/>
        <w:t xml:space="preserve"> },</w:t>
        <w:br/>
        <w:t xml:space="preserve"> {</w:t>
        <w:br/>
        <w:t xml:space="preserve"> "bucket_start_utc": "2026-03-11T19:00:00Z",</w:t>
        <w:br/>
        <w:t xml:space="preserve"> "bucket_end_utc": "2026-03-11T20:00:00Z",</w:t>
        <w:br/>
        <w:t xml:space="preserve"> "directional_score_signed": 68,</w:t>
        <w:br/>
        <w:t xml:space="preserve"> "bullish_pressure_score": 88,</w:t>
        <w:br/>
        <w:t xml:space="preserve"> "bearish_pressure_score": 18,</w:t>
        <w:br/>
        <w:t xml:space="preserve"> "net_sentiment_score": 68,</w:t>
        <w:br/>
        <w:t xml:space="preserve"> "velocity_score": 8,</w:t>
        <w:br/>
        <w:t xml:space="preserve"> "acceleration_score": 3,</w:t>
        <w:br/>
        <w:t xml:space="preserve"> "contradiction_ratio": 0.17,</w:t>
        <w:br/>
        <w:t xml:space="preserve"> "fresh_evidence_count": 9,</w:t>
        <w:br/>
        <w:t xml:space="preserve"> "stale_evidence_count": 3,</w:t>
        <w:br/>
        <w:t xml:space="preserve"> "conviction_score_0_100": 78,</w:t>
        <w:br/>
        <w:t xml:space="preserve"> "fragility_score_0_100": 55,</w:t>
        <w:br/>
        <w:t xml:space="preserve"> "dominant_state": "bullish"</w:t>
        <w:br/>
        <w:t xml:space="preserve"> },</w:t>
        <w:br/>
        <w:t xml:space="preserve"> {</w:t>
        <w:br/>
        <w:t xml:space="preserve"> "bucket_start_utc": "2026-03-11T20:00:00Z",</w:t>
        <w:br/>
        <w:t xml:space="preserve"> "bucket_end_utc": "2026-03-11T21:00:00Z",</w:t>
        <w:br/>
        <w:t xml:space="preserve"> "directional_score_signed": 72,</w:t>
        <w:br/>
        <w:t xml:space="preserve"> "bullish_pressure_score": 92,</w:t>
        <w:br/>
        <w:t xml:space="preserve"> "bearish_pressure_score": 18,</w:t>
        <w:br/>
        <w:t xml:space="preserve"> "net_sentiment_score": 72,</w:t>
        <w:br/>
        <w:t xml:space="preserve"> "velocity_score": 4,</w:t>
        <w:br/>
        <w:t xml:space="preserve"> "acceleration_score": -4,</w:t>
        <w:br/>
        <w:t xml:space="preserve"> "contradiction_ratio": 0.18,</w:t>
        <w:br/>
        <w:t xml:space="preserve"> "fresh_evidence_count": 10,</w:t>
        <w:br/>
        <w:t xml:space="preserve"> "stale_evidence_count": 3,</w:t>
        <w:br/>
        <w:t xml:space="preserve"> "conviction_score_0_100": 79,</w:t>
        <w:br/>
        <w:t xml:space="preserve"> "fragility_score_0_100": 56,</w:t>
        <w:br/>
        <w:t xml:space="preserve"> "dominant_state": "bullish"</w:t>
        <w:br/>
        <w:t xml:space="preserve"> },</w:t>
        <w:br/>
        <w:t xml:space="preserve"> {</w:t>
        <w:br/>
        <w:t xml:space="preserve"> "bucket_start_utc": "2026-03-11T21:00:00Z",</w:t>
        <w:br/>
        <w:t xml:space="preserve"> "bucket_end_utc": "2026-03-11T22:00:00Z",</w:t>
        <w:br/>
        <w:t xml:space="preserve"> "directional_score_signed": 70,</w:t>
        <w:br/>
        <w:t xml:space="preserve"> "bullish_pressure_score": 90,</w:t>
        <w:br/>
        <w:t xml:space="preserve"> "bearish_pressure_score": 19,</w:t>
        <w:br/>
        <w:t xml:space="preserve"> "net_sentiment_score": 70,</w:t>
        <w:br/>
        <w:t xml:space="preserve"> "velocity_score": -2,</w:t>
        <w:br/>
        <w:t xml:space="preserve"> "acceleration_score": -6,</w:t>
        <w:br/>
        <w:t xml:space="preserve"> "contradiction_ratio": 0.18,</w:t>
        <w:br/>
        <w:t xml:space="preserve"> "fresh_evidence_count": 9,</w:t>
        <w:br/>
        <w:t xml:space="preserve"> "stale_evidence_count": 3,</w:t>
        <w:br/>
        <w:t xml:space="preserve"> "conviction_score_0_100": 78,</w:t>
        <w:br/>
        <w:t xml:space="preserve"> "fragility_score_0_100": 57,</w:t>
        <w:br/>
        <w:t xml:space="preserve"> "dominant_state": "bullish"</w:t>
        <w:br/>
        <w:t xml:space="preserve"> },</w:t>
        <w:br/>
        <w:t xml:space="preserve"> {</w:t>
        <w:br/>
        <w:t xml:space="preserve"> "bucket_start_utc": "2026-03-11T22:00:00Z",</w:t>
        <w:br/>
        <w:t xml:space="preserve"> "bucket_end_utc": "2026-03-11T23:00:00Z",</w:t>
        <w:br/>
        <w:t xml:space="preserve"> "directional_score_signed": 65,</w:t>
        <w:br/>
        <w:t xml:space="preserve"> "bullish_pressure_score": 85,</w:t>
        <w:br/>
        <w:t xml:space="preserve"> "bearish_pressure_score": 20,</w:t>
        <w:br/>
        <w:t xml:space="preserve"> "net_sentiment_score": 65,</w:t>
        <w:br/>
        <w:t xml:space="preserve"> "velocity_score": -5,</w:t>
        <w:br/>
        <w:t xml:space="preserve"> "acceleration_score": -3,</w:t>
        <w:br/>
        <w:t xml:space="preserve"> "contradiction_ratio": 0.17,</w:t>
        <w:br/>
        <w:t xml:space="preserve"> "fresh_evidence_count": 7,</w:t>
        <w:br/>
        <w:t xml:space="preserve"> "stale_evidence_count": 3,</w:t>
        <w:br/>
        <w:t xml:space="preserve"> "conviction_score_0_100": 75,</w:t>
        <w:br/>
        <w:t xml:space="preserve"> "fragility_score_0_100": 59,</w:t>
        <w:br/>
        <w:t xml:space="preserve"> "dominant_state": "bullish"</w:t>
        <w:br/>
        <w:t xml:space="preserve"> },</w:t>
        <w:br/>
        <w:t xml:space="preserve"> {</w:t>
        <w:br/>
        <w:t xml:space="preserve"> "bucket_start_utc": "2026-03-11T23:00:00Z",</w:t>
        <w:br/>
        <w:t xml:space="preserve"> "bucket_end_utc": "2026-03-12T00:00:00Z",</w:t>
        <w:br/>
        <w:t xml:space="preserve"> "directional_score_signed": 62,</w:t>
        <w:br/>
        <w:t xml:space="preserve"> "bullish_pressure_score": 82,</w:t>
        <w:br/>
        <w:t xml:space="preserve"> "bearish_pressure_score": 20,</w:t>
        <w:br/>
        <w:t xml:space="preserve"> "net_sentiment_score": 62,</w:t>
        <w:br/>
        <w:t xml:space="preserve"> "velocity_score": -3,</w:t>
        <w:br/>
        <w:t xml:space="preserve"> "acceleration_score": 2,</w:t>
        <w:br/>
        <w:t xml:space="preserve"> "contradiction_ratio": 0.16,</w:t>
        <w:br/>
        <w:t xml:space="preserve"> "fresh_evidence_count": 6,</w:t>
        <w:br/>
        <w:t xml:space="preserve"> "stale_evidence_count": 3,</w:t>
        <w:br/>
        <w:t xml:space="preserve"> "conviction_score_0_100": 73,</w:t>
        <w:br/>
        <w:t xml:space="preserve"> "fragility_score_0_100": 60,</w:t>
        <w:br/>
        <w:t xml:space="preserve"> "dominant_state": "bullish"</w:t>
        <w:br/>
        <w:t xml:space="preserve"> },</w:t>
        <w:br/>
        <w:t xml:space="preserve"> {</w:t>
        <w:br/>
        <w:t xml:space="preserve"> "bucket_start_utc": "2026-03-12T00:00:00Z",</w:t>
        <w:br/>
        <w:t xml:space="preserve"> "bucket_end_utc": "2026-03-12T01:00:00Z",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0.16,</w:t>
        <w:br/>
        <w:t xml:space="preserve"> "fresh_evidence_count": 6,</w:t>
        <w:br/>
        <w:t xml:space="preserve"> "stale_evidence_count": 3,</w:t>
        <w:br/>
        <w:t xml:space="preserve"> "conviction_score_0_100": 72,</w:t>
        <w:br/>
        <w:t xml:space="preserve"> "fragility_score_0_100": 61,</w:t>
        <w:br/>
        <w:t xml:space="preserve"> "dominant_state": "bullish"</w:t>
        <w:br/>
        <w:t xml:space="preserve"> },</w:t>
        <w:br/>
        <w:t xml:space="preserve"> {</w:t>
        <w:br/>
        <w:t xml:space="preserve"> "bucket_start_utc": "2026-03-12T01:00:00Z",</w:t>
        <w:br/>
        <w:t xml:space="preserve"> "bucket_end_utc": "2026-03-12T02:00:00Z",</w:t>
        <w:br/>
        <w:t xml:space="preserve"> "directional_score_signed": 58,</w:t>
        <w:br/>
        <w:t xml:space="preserve"> "bullish_pressure_score": 78,</w:t>
        <w:br/>
        <w:t xml:space="preserve"> "bearish_pressure_score": 21,</w:t>
        <w:br/>
        <w:t xml:space="preserve"> "net_sentiment_score": 58,</w:t>
        <w:br/>
        <w:t xml:space="preserve"> "velocity_score": -2,</w:t>
        <w:br/>
        <w:t xml:space="preserve"> "acceleration_score": 0,</w:t>
        <w:br/>
        <w:t xml:space="preserve"> "contradiction_ratio": 0.16,</w:t>
        <w:br/>
        <w:t xml:space="preserve"> "fresh_evidence_count": 5,</w:t>
        <w:br/>
        <w:t xml:space="preserve"> "stale_evidence_count": 3,</w:t>
        <w:br/>
        <w:t xml:space="preserve"> "conviction_score_0_100": 71,</w:t>
        <w:br/>
        <w:t xml:space="preserve"> "fragility_score_0_100": 62,</w:t>
        <w:br/>
        <w:t xml:space="preserve"> "dominant_state": "bullish"</w:t>
        <w:br/>
        <w:t xml:space="preserve"> },</w:t>
        <w:br/>
        <w:t xml:space="preserve"> {</w:t>
        <w:br/>
        <w:t xml:space="preserve"> "bucket_start_utc": "2026-03-12T02:00:00Z",</w:t>
        <w:br/>
        <w:t xml:space="preserve"> "bucket_end_utc": "2026-03-12T03:00:00Z",</w:t>
        <w:br/>
        <w:t xml:space="preserve"> "directional_score_signed": 56,</w:t>
        <w:br/>
        <w:t xml:space="preserve"> "bullish_pressure_score": 76,</w:t>
        <w:br/>
        <w:t xml:space="preserve"> "bearish_pressure_score": 21,</w:t>
        <w:br/>
        <w:t xml:space="preserve"> "net_sentiment_score": 56,</w:t>
        <w:br/>
        <w:t xml:space="preserve"> "velocity_score": -2,</w:t>
        <w:br/>
        <w:t xml:space="preserve"> "acceleration_score": 0,</w:t>
        <w:br/>
        <w:t xml:space="preserve"> "contradiction_ratio": 0.15,</w:t>
        <w:br/>
        <w:t xml:space="preserve"> "fresh_evidence_count": 5,</w:t>
        <w:br/>
        <w:t xml:space="preserve"> "stale_evidence_count": 3,</w:t>
        <w:br/>
        <w:t xml:space="preserve"> "conviction_score_0_100": 70,</w:t>
        <w:br/>
        <w:t xml:space="preserve"> "fragility_score_0_100": 62,</w:t>
        <w:br/>
        <w:t xml:space="preserve"> "dominant_state": "bullish"</w:t>
        <w:br/>
        <w:t xml:space="preserve"> },</w:t>
        <w:br/>
        <w:t xml:space="preserve"> {</w:t>
        <w:br/>
        <w:t xml:space="preserve"> "bucket_start_utc": "2026-03-12T03:00:00Z",</w:t>
        <w:br/>
        <w:t xml:space="preserve"> "bucket_end_utc": "2026-03-12T04:00:00Z",</w:t>
        <w:br/>
        <w:t xml:space="preserve"> "directional_score_signed": 55,</w:t>
        <w:br/>
        <w:t xml:space="preserve"> "bullish_pressure_score": 75,</w:t>
        <w:br/>
        <w:t xml:space="preserve"> "bearish_pressure_score": 21,</w:t>
        <w:br/>
        <w:t xml:space="preserve"> "net_sentiment_score": 55,</w:t>
        <w:br/>
        <w:t xml:space="preserve"> "velocity_score": -1,</w:t>
        <w:br/>
        <w:t xml:space="preserve"> "acceleration_score": 1,</w:t>
        <w:br/>
        <w:t xml:space="preserve"> "contradiction_ratio": 0.15,</w:t>
        <w:br/>
        <w:t xml:space="preserve"> "fresh_evidence_count": 4,</w:t>
        <w:br/>
        <w:t xml:space="preserve"> "stale_evidence_count": 3,</w:t>
        <w:br/>
        <w:t xml:space="preserve"> "conviction_score_0_100": 70,</w:t>
        <w:br/>
        <w:t xml:space="preserve"> "fragility_score_0_100": 62,</w:t>
        <w:br/>
        <w:t xml:space="preserve"> "dominant_state": "bullish"</w:t>
        <w:br/>
        <w:t xml:space="preserve"> },</w:t>
        <w:br/>
        <w:t xml:space="preserve"> {</w:t>
        <w:br/>
        <w:t xml:space="preserve"> "bucket_start_utc": "2026-03-12T04:00:00Z",</w:t>
        <w:br/>
        <w:t xml:space="preserve"> "bucket_end_utc": "2026-03-12T05:00:00Z",</w:t>
        <w:br/>
        <w:t xml:space="preserve"> "directional_score_signed": 55,</w:t>
        <w:br/>
        <w:t xml:space="preserve"> "bullish_pressure_score": 75,</w:t>
        <w:br/>
        <w:t xml:space="preserve"> "bearish_pressure_score": 21,</w:t>
        <w:br/>
        <w:t xml:space="preserve"> "net_sentiment_score": 55,</w:t>
        <w:br/>
        <w:t xml:space="preserve"> "velocity_score": 0,</w:t>
        <w:br/>
        <w:t xml:space="preserve"> "acceleration_score": 1,</w:t>
        <w:br/>
        <w:t xml:space="preserve"> "contradiction_ratio": 0.15,</w:t>
        <w:br/>
        <w:t xml:space="preserve"> "fresh_evidence_count": 4,</w:t>
        <w:br/>
        <w:t xml:space="preserve"> "stale_evidence_count": 3,</w:t>
        <w:br/>
        <w:t xml:space="preserve"> "conviction_score_0_100": 70,</w:t>
        <w:br/>
        <w:t xml:space="preserve"> "fragility_score_0_100": 62,</w:t>
        <w:br/>
        <w:t xml:space="preserve"> "dominant_state": "bullish"</w:t>
        <w:br/>
        <w:t xml:space="preserve"> },</w:t>
        <w:br/>
        <w:t xml:space="preserve"> {</w:t>
        <w:br/>
        <w:t xml:space="preserve"> "bucket_start_utc": "2026-03-12T05:00:00Z",</w:t>
        <w:br/>
        <w:t xml:space="preserve"> "bucket_end_utc": "2026-03-12T06:00:00Z",</w:t>
        <w:br/>
        <w:t xml:space="preserve"> "directional_score_signed": 55,</w:t>
        <w:br/>
        <w:t xml:space="preserve"> "bullish_pressure_score": 75,</w:t>
        <w:br/>
        <w:t xml:space="preserve"> "bearish_pressure_score": 21,</w:t>
        <w:br/>
        <w:t xml:space="preserve"> "net_sentiment_score": 55,</w:t>
        <w:br/>
        <w:t xml:space="preserve"> "velocity_score": 0,</w:t>
        <w:br/>
        <w:t xml:space="preserve"> "acceleration_score": 0,</w:t>
        <w:br/>
        <w:t xml:space="preserve"> "contradiction_ratio": 0.15,</w:t>
        <w:br/>
        <w:t xml:space="preserve"> "fresh_evidence_count": 5,</w:t>
        <w:br/>
        <w:t xml:space="preserve"> "stale_evidence_count": 3,</w:t>
        <w:br/>
        <w:t xml:space="preserve"> "conviction_score_0_100": 70,</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"down",</w:t>
        <w:br/>
        <w:t xml:space="preserve"> "latest_inflection_strength": 12,</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per-trend physics v2 fields provided; momentum/recency effects approximated from timestamps, temporal_profile and evidence recency proxies.",</w:t>
        <w:br/>
        <w:t xml:space="preserve"> "No explicit contradiction objects provided; contradiction_ratio held low-to-moderate to reflect mixed-source environment rather than confirmed counter-theses.",</w:t>
        <w:br/>
        <w:t xml:space="preserve"> "Prior market state not supplied; state_change emitted as new_bullish under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 </w:t>
      </w:r>
      <w:hyperlink r:id="rId1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 </w:t>
      </w:r>
      <w:hyperlink r:id="rId11">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4"/>
        </w:numPr>
        <w:spacing w:line="240" w:lineRule="auto"/>
        <w:ind w:left="720"/>
      </w:pPr>
      <w:r/>
      <w:hyperlink r:id="rId12">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3">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6. </w:t>
      </w:r>
      <w:hyperlink r:id="rId1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7. </w:t>
      </w:r>
      <w:hyperlink r:id="rId9">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8. </w:t>
      </w:r>
      <w:hyperlink r:id="rId15">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9. </w:t>
      </w:r>
      <w:hyperlink r:id="rId1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10. </w:t>
      </w:r>
      <w:hyperlink r:id="rId16">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11. </w:t>
      </w:r>
      <w:hyperlink r:id="rId17">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12. </w:t>
      </w:r>
      <w:hyperlink r:id="rId14">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13. </w:t>
      </w:r>
      <w:hyperlink r:id="rId9">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14. </w:t>
      </w:r>
      <w:hyperlink r:id="rId10">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15. </w:t>
      </w:r>
      <w:hyperlink r:id="rId18">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16. </w:t>
      </w:r>
      <w:hyperlink r:id="rId19">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17. </w:t>
      </w:r>
      <w:hyperlink r:id="rId20">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18. </w:t>
      </w:r>
      <w:hyperlink r:id="rId21">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19. </w:t>
      </w:r>
      <w:hyperlink r:id="rId22">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20. </w:t>
      </w:r>
      <w:hyperlink r:id="rId1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21. </w:t>
      </w:r>
      <w:hyperlink r:id="rId23">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22. </w:t>
      </w:r>
      <w:hyperlink r:id="rId24">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23. </w:t>
      </w:r>
      <w:hyperlink r:id="rId25">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24. </w:t>
      </w:r>
      <w:hyperlink r:id="rId9">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25. </w:t>
      </w:r>
      <w:hyperlink r:id="rId26">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26. </w:t>
      </w:r>
      <w:hyperlink r:id="rId27">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27. </w:t>
      </w:r>
      <w:hyperlink r:id="rId28">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28. </w:t>
      </w:r>
      <w:hyperlink r:id="rId29">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29. </w:t>
      </w:r>
      <w:hyperlink r:id="rId30">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30. </w:t>
      </w:r>
      <w:hyperlink r:id="rId31">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31. </w:t>
      </w:r>
      <w:hyperlink r:id="rId32">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32. </w:t>
      </w:r>
      <w:hyperlink r:id="rId33">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33. </w:t>
      </w:r>
      <w:hyperlink r:id="rId34">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34. </w:t>
      </w:r>
      <w:hyperlink r:id="rId35">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35. </w:t>
      </w:r>
      <w:hyperlink r:id="rId36">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36. </w:t>
      </w:r>
      <w:hyperlink r:id="rId37">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37. </w:t>
      </w:r>
      <w:hyperlink r:id="rId38">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38. </w:t>
      </w:r>
      <w:hyperlink r:id="rId39">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39. </w:t>
      </w:r>
      <w:hyperlink r:id="rId18">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40. </w:t>
      </w:r>
      <w:hyperlink r:id="rId40">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41. </w:t>
      </w:r>
      <w:hyperlink r:id="rId41">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42. </w:t>
      </w:r>
      <w:hyperlink r:id="rId42">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43. </w:t>
      </w:r>
      <w:hyperlink r:id="rId43">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44. </w:t>
      </w:r>
      <w:hyperlink r:id="rId44">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45. </w:t>
      </w:r>
      <w:hyperlink r:id="rId45">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46. </w:t>
      </w:r>
      <w:hyperlink r:id="rId46">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47. </w:t>
      </w:r>
      <w:hyperlink r:id="rId47">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48. </w:t>
      </w:r>
      <w:hyperlink r:id="rId47">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49. </w:t>
      </w:r>
      <w:hyperlink r:id="rId48">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50. </w:t>
      </w:r>
      <w:hyperlink r:id="rId49">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51. </w:t>
      </w:r>
      <w:hyperlink r:id="rId50">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52. </w:t>
      </w:r>
      <w:hyperlink r:id="rId5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53. </w:t>
      </w:r>
      <w:hyperlink r:id="rId52">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54. </w:t>
      </w:r>
      <w:hyperlink r:id="rId53">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55. </w:t>
      </w:r>
      <w:hyperlink r:id="rId54">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56. </w:t>
      </w:r>
      <w:hyperlink r:id="rId5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57. </w:t>
      </w:r>
      <w:hyperlink r:id="rId53">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58. </w:t>
      </w:r>
      <w:hyperlink r:id="rId28">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59. </w:t>
      </w:r>
      <w:hyperlink r:id="rId28">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60. </w:t>
      </w:r>
      <w:hyperlink r:id="rId55">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61. </w:t>
      </w:r>
      <w:hyperlink r:id="rId55">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62. </w:t>
      </w:r>
      <w:hyperlink r:id="rId56">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63. </w:t>
      </w:r>
      <w:hyperlink r:id="rId56">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64. </w:t>
      </w:r>
      <w:hyperlink r:id="rId57">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65. </w:t>
      </w:r>
      <w:hyperlink r:id="rId58">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66. </w:t>
      </w:r>
      <w:hyperlink r:id="rId49">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67. </w:t>
      </w:r>
      <w:hyperlink r:id="rId59">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68. </w:t>
      </w:r>
      <w:hyperlink r:id="rId60">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69. </w:t>
      </w:r>
      <w:hyperlink r:id="rId61">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70. </w:t>
      </w:r>
      <w:hyperlink r:id="rId62">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71. </w:t>
      </w:r>
      <w:hyperlink r:id="rId63">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72. </w:t>
      </w:r>
      <w:hyperlink r:id="rId47">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73. </w:t>
      </w:r>
      <w:hyperlink r:id="rId64">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74. </w:t>
      </w:r>
      <w:hyperlink r:id="rId65">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75. </w:t>
      </w:r>
      <w:hyperlink r:id="rId66">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76. </w:t>
      </w:r>
      <w:hyperlink r:id="rId59">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77. </w:t>
      </w:r>
      <w:hyperlink r:id="rId67">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78. </w:t>
      </w:r>
      <w:hyperlink r:id="rId65">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79. </w:t>
      </w:r>
      <w:hyperlink r:id="rId5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80. </w:t>
      </w:r>
      <w:hyperlink r:id="rId68">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81. </w:t>
      </w:r>
      <w:hyperlink r:id="rId60">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82. </w:t>
      </w:r>
      <w:hyperlink r:id="rId61">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83. </w:t>
      </w:r>
      <w:hyperlink r:id="rId67">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84. </w:t>
      </w:r>
      <w:hyperlink r:id="rId69">
        <w:r>
          <w:rPr>
            <w:color w:val="0000EE"/>
            <w:u w:val="single"/>
          </w:rPr>
          <w:t>https://www.bestmag.co.uk/brenmiller-revs-up-bnrg360-amid-eu-energy-crisis/</w:t>
        </w:r>
      </w:hyperlink>
      <w:r>
        <w:t xml:space="preserve"> - * Brenmiller Energy Ltd. accelerates rollout of BNRG360 platform amid rising natural gas prices in Europe. 85. </w:t>
      </w:r>
      <w:hyperlink r:id="rId70">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86. </w:t>
      </w:r>
      <w:hyperlink r:id="rId71">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87. </w:t>
      </w:r>
      <w:hyperlink r:id="rId72">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88. </w:t>
      </w:r>
      <w:hyperlink r:id="rId73">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89. </w:t>
      </w:r>
      <w:hyperlink r:id="rId74">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90. </w:t>
      </w:r>
      <w:hyperlink r:id="rId75">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91. </w:t>
      </w:r>
      <w:hyperlink r:id="rId76">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92. </w:t>
      </w:r>
      <w:hyperlink r:id="rId77">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93. </w:t>
      </w:r>
      <w:hyperlink r:id="rId78">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94. </w:t>
      </w:r>
      <w:hyperlink r:id="rId79">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95. </w:t>
      </w:r>
      <w:hyperlink r:id="rId63">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96. </w:t>
      </w:r>
      <w:hyperlink r:id="rId80">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97. </w:t>
      </w:r>
      <w:hyperlink r:id="rId80">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98. </w:t>
      </w:r>
      <w:hyperlink r:id="rId81">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99. </w:t>
      </w:r>
      <w:hyperlink r:id="rId62">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100. </w:t>
      </w:r>
      <w:hyperlink r:id="rId63">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101. </w:t>
      </w:r>
      <w:hyperlink r:id="rId82">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102. </w:t>
      </w:r>
      <w:hyperlink r:id="rId81">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103. </w:t>
      </w:r>
      <w:hyperlink r:id="rId63">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104. </w:t>
      </w:r>
      <w:hyperlink r:id="rId83">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105. </w:t>
      </w:r>
      <w:hyperlink r:id="rId84">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106. </w:t>
      </w:r>
      <w:hyperlink r:id="rId85">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107. </w:t>
      </w:r>
      <w:hyperlink r:id="rId86">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108. </w:t>
      </w:r>
      <w:hyperlink r:id="rId87">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109. </w:t>
      </w:r>
      <w:hyperlink r:id="rId88">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110. </w:t>
      </w:r>
      <w:hyperlink r:id="rId89">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111. </w:t>
      </w:r>
      <w:hyperlink r:id="rId90">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112. </w:t>
      </w:r>
      <w:hyperlink r:id="rId91">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113. </w:t>
      </w:r>
      <w:hyperlink r:id="rId92">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114. </w:t>
      </w:r>
      <w:hyperlink r:id="rId86">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115. </w:t>
      </w:r>
      <w:hyperlink r:id="rId93">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116. </w:t>
      </w:r>
      <w:hyperlink r:id="rId94">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117. </w:t>
      </w:r>
      <w:hyperlink r:id="rId95">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118. </w:t>
      </w:r>
      <w:hyperlink r:id="rId96">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119. </w:t>
      </w:r>
      <w:hyperlink r:id="rId97">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120. </w:t>
      </w:r>
      <w:hyperlink r:id="rId98">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121. </w:t>
      </w:r>
      <w:hyperlink r:id="rId99">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122. </w:t>
      </w:r>
      <w:hyperlink r:id="rId100">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123. </w:t>
      </w:r>
      <w:hyperlink r:id="rId101">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124. </w:t>
      </w:r>
      <w:hyperlink r:id="rId84">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125. </w:t>
      </w:r>
      <w:hyperlink r:id="rId85">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126. </w:t>
      </w:r>
      <w:hyperlink r:id="rId86">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127. </w:t>
      </w:r>
      <w:hyperlink r:id="rId102">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128. </w:t>
      </w:r>
      <w:hyperlink r:id="rId103">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129. </w:t>
      </w:r>
      <w:hyperlink r:id="rId98">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130. </w:t>
      </w:r>
      <w:hyperlink r:id="rId10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131. </w:t>
      </w:r>
      <w:hyperlink r:id="rId104">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132. </w:t>
      </w:r>
      <w:hyperlink r:id="rId10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133. </w:t>
      </w:r>
      <w:hyperlink r:id="rId105">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134. </w:t>
      </w:r>
      <w:hyperlink r:id="rId106">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135. </w:t>
      </w:r>
      <w:hyperlink r:id="rId107">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136. </w:t>
      </w:r>
      <w:hyperlink r:id="rId104">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137. </w:t>
      </w:r>
      <w:hyperlink r:id="rId108">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138. </w:t>
      </w:r>
      <w:hyperlink r:id="rId109">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139. </w:t>
      </w:r>
      <w:hyperlink r:id="rId110">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140. </w:t>
      </w:r>
      <w:hyperlink r:id="rId111">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141. </w:t>
      </w:r>
      <w:hyperlink r:id="rId112">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142. </w:t>
      </w:r>
      <w:hyperlink r:id="rId113">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143. </w:t>
      </w:r>
      <w:hyperlink r:id="rId113">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144. </w:t>
      </w:r>
      <w:hyperlink r:id="rId114">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145. </w:t>
      </w:r>
      <w:hyperlink r:id="rId115">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146. </w:t>
      </w:r>
      <w:hyperlink r:id="rId116">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147. </w:t>
      </w:r>
      <w:hyperlink r:id="rId117">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148. </w:t>
      </w:r>
      <w:hyperlink r:id="rId118">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149. </w:t>
      </w:r>
      <w:hyperlink r:id="rId119">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150. </w:t>
      </w:r>
      <w:hyperlink r:id="rId118">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151. </w:t>
      </w:r>
      <w:hyperlink r:id="rId119">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152. </w:t>
      </w:r>
      <w:hyperlink r:id="rId120">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153. </w:t>
      </w:r>
      <w:hyperlink r:id="rId121">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154. </w:t>
      </w:r>
      <w:hyperlink r:id="rId122">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155. </w:t>
      </w:r>
      <w:hyperlink r:id="rId123">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156. </w:t>
      </w:r>
      <w:hyperlink r:id="rId124">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157. </w:t>
      </w:r>
      <w:hyperlink r:id="rId125">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158. </w:t>
      </w:r>
      <w:hyperlink r:id="rId126">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159. </w:t>
      </w:r>
      <w:hyperlink r:id="rId119">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160. </w:t>
      </w:r>
      <w:hyperlink r:id="rId127">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161. </w:t>
      </w:r>
      <w:hyperlink r:id="rId128">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162. </w:t>
      </w:r>
      <w:hyperlink r:id="rId124">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163. </w:t>
      </w:r>
      <w:hyperlink r:id="rId129">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164. </w:t>
      </w:r>
      <w:hyperlink r:id="rId130">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165. </w:t>
      </w:r>
      <w:hyperlink r:id="rId131">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166. </w:t>
      </w:r>
      <w:hyperlink r:id="rId99">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167. </w:t>
      </w:r>
      <w:hyperlink r:id="rId120">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168. </w:t>
      </w:r>
      <w:hyperlink r:id="rId126">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169. </w:t>
      </w:r>
      <w:hyperlink r:id="rId132">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170. </w:t>
      </w:r>
      <w:hyperlink r:id="rId133">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171. </w:t>
      </w:r>
      <w:hyperlink r:id="rId134">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172. </w:t>
      </w:r>
      <w:hyperlink r:id="rId135">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173. </w:t>
      </w:r>
      <w:hyperlink r:id="rId136">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174. </w:t>
      </w:r>
      <w:hyperlink r:id="rId137">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175. </w:t>
      </w:r>
      <w:hyperlink r:id="rId138">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176. </w:t>
      </w:r>
      <w:hyperlink r:id="rId129">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177. </w:t>
      </w:r>
      <w:hyperlink r:id="rId139">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178. </w:t>
      </w:r>
      <w:hyperlink r:id="rId140">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179. </w:t>
      </w:r>
      <w:hyperlink r:id="rId141">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180. </w:t>
      </w:r>
      <w:hyperlink r:id="rId142">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181. </w:t>
      </w:r>
      <w:hyperlink r:id="rId143">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182. </w:t>
      </w:r>
      <w:hyperlink r:id="rId144">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183. </w:t>
      </w:r>
      <w:hyperlink r:id="rId134">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184. </w:t>
      </w:r>
      <w:hyperlink r:id="rId134">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185. </w:t>
      </w:r>
      <w:hyperlink r:id="rId124">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186. </w:t>
      </w:r>
      <w:hyperlink r:id="rId145">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187. </w:t>
      </w:r>
      <w:hyperlink r:id="rId146">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188. </w:t>
      </w:r>
      <w:hyperlink r:id="rId147">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189. </w:t>
      </w:r>
      <w:hyperlink r:id="rId148">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190. </w:t>
      </w:r>
      <w:hyperlink r:id="rId149">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191. </w:t>
      </w:r>
      <w:hyperlink r:id="rId150">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192. </w:t>
      </w:r>
      <w:hyperlink r:id="rId151">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193. </w:t>
      </w:r>
      <w:hyperlink r:id="rId152">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194. </w:t>
      </w:r>
      <w:hyperlink r:id="rId153">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195. </w:t>
      </w:r>
      <w:hyperlink r:id="rId147">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196. </w:t>
      </w:r>
      <w:hyperlink r:id="rId154">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197. </w:t>
      </w:r>
      <w:hyperlink r:id="rId155">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198. </w:t>
      </w:r>
      <w:hyperlink r:id="rId114">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199. </w:t>
      </w:r>
      <w:hyperlink r:id="rId156">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200. </w:t>
      </w:r>
      <w:hyperlink r:id="rId157">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201. </w:t>
      </w:r>
      <w:hyperlink r:id="rId158">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202. </w:t>
      </w:r>
      <w:hyperlink r:id="rId159">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203. </w:t>
      </w:r>
      <w:hyperlink r:id="rId160">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204. </w:t>
      </w:r>
      <w:hyperlink r:id="rId161">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205. </w:t>
      </w:r>
      <w:hyperlink r:id="rId162">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206. </w:t>
      </w:r>
      <w:hyperlink r:id="rId163">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207. </w:t>
      </w:r>
      <w:hyperlink r:id="rId164">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208. </w:t>
      </w:r>
      <w:hyperlink r:id="rId165">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209. </w:t>
      </w:r>
      <w:hyperlink r:id="rId166">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210. </w:t>
      </w:r>
      <w:hyperlink r:id="rId163">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211. </w:t>
      </w:r>
      <w:hyperlink r:id="rId167">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212. </w:t>
      </w:r>
      <w:hyperlink r:id="rId168">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213. </w:t>
      </w:r>
      <w:hyperlink r:id="rId166">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214. </w:t>
      </w:r>
      <w:hyperlink r:id="rId169">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215. </w:t>
      </w:r>
      <w:hyperlink r:id="rId170">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216. </w:t>
      </w:r>
      <w:hyperlink r:id="rId171">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217. </w:t>
      </w:r>
      <w:hyperlink r:id="rId172">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218. </w:t>
      </w:r>
      <w:hyperlink r:id="rId173">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219. </w:t>
      </w:r>
      <w:hyperlink r:id="rId174">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220. </w:t>
      </w:r>
      <w:hyperlink r:id="rId175">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221. </w:t>
      </w:r>
      <w:hyperlink r:id="rId176">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222. </w:t>
      </w:r>
      <w:hyperlink r:id="rId177">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223. </w:t>
      </w:r>
      <w:hyperlink r:id="rId178">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224. </w:t>
      </w:r>
      <w:hyperlink r:id="rId179">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225. </w:t>
      </w:r>
      <w:hyperlink r:id="rId180">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226. </w:t>
      </w:r>
      <w:hyperlink r:id="rId181">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227. </w:t>
      </w:r>
      <w:hyperlink r:id="rId182">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228. </w:t>
      </w:r>
      <w:hyperlink r:id="rId183">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229. </w:t>
      </w:r>
      <w:hyperlink r:id="rId184">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230. </w:t>
      </w:r>
      <w:hyperlink r:id="rId185">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231. </w:t>
      </w:r>
      <w:hyperlink r:id="rId186">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232. </w:t>
      </w:r>
      <w:hyperlink r:id="rId187">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233. </w:t>
      </w:r>
      <w:hyperlink r:id="rId188">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234. </w:t>
      </w:r>
      <w:hyperlink r:id="rId189">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235. </w:t>
      </w:r>
      <w:hyperlink r:id="rId190">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236. </w:t>
      </w:r>
      <w:hyperlink r:id="rId191">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237. </w:t>
      </w:r>
      <w:hyperlink r:id="rId192">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238. </w:t>
      </w:r>
      <w:hyperlink r:id="rId193">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239. </w:t>
      </w:r>
      <w:hyperlink r:id="rId194">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240. </w:t>
      </w:r>
      <w:hyperlink r:id="rId195">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241. </w:t>
      </w:r>
      <w:hyperlink r:id="rId196">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242. </w:t>
      </w:r>
      <w:hyperlink r:id="rId197">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243. </w:t>
      </w:r>
      <w:hyperlink r:id="rId198">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244. </w:t>
      </w:r>
      <w:hyperlink r:id="rId199">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245. </w:t>
      </w:r>
      <w:hyperlink r:id="rId200">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246. </w:t>
      </w:r>
      <w:hyperlink r:id="rId201">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247. </w:t>
      </w:r>
      <w:hyperlink r:id="rId201">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248. </w:t>
      </w:r>
      <w:hyperlink r:id="rId202">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249. </w:t>
      </w:r>
      <w:hyperlink r:id="rId203">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250. </w:t>
      </w:r>
      <w:hyperlink r:id="rId204">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251. </w:t>
      </w:r>
      <w:hyperlink r:id="rId205">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252. </w:t>
      </w:r>
      <w:hyperlink r:id="rId206">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253. </w:t>
      </w:r>
      <w:hyperlink r:id="rId207">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254. </w:t>
      </w:r>
      <w:hyperlink r:id="rId208">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255. </w:t>
      </w:r>
      <w:hyperlink r:id="rId209">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256. </w:t>
      </w:r>
      <w:hyperlink r:id="rId210">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257. </w:t>
      </w:r>
      <w:hyperlink r:id="rId211">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258. </w:t>
      </w:r>
      <w:hyperlink r:id="rId212">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259. </w:t>
      </w:r>
      <w:hyperlink r:id="rId213">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260. </w:t>
      </w:r>
      <w:hyperlink r:id="rId214">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261. </w:t>
      </w:r>
      <w:hyperlink r:id="rId215">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262. </w:t>
      </w:r>
      <w:hyperlink r:id="rId216">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263. </w:t>
      </w:r>
      <w:hyperlink r:id="rId217">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264. </w:t>
      </w:r>
      <w:hyperlink r:id="rId218">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265. </w:t>
      </w:r>
      <w:hyperlink r:id="rId219">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266. </w:t>
      </w:r>
      <w:hyperlink r:id="rId220">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267. </w:t>
      </w:r>
      <w:hyperlink r:id="rId221">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268. </w:t>
      </w:r>
      <w:hyperlink r:id="rId222">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269. </w:t>
      </w:r>
      <w:hyperlink r:id="rId223">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270. </w:t>
      </w:r>
      <w:hyperlink r:id="rId224">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271. </w:t>
      </w:r>
      <w:hyperlink r:id="rId225">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272. </w:t>
      </w:r>
      <w:hyperlink r:id="rId226">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273. </w:t>
      </w:r>
      <w:hyperlink r:id="rId227">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274. </w:t>
      </w:r>
      <w:hyperlink r:id="rId228">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275. </w:t>
      </w:r>
      <w:hyperlink r:id="rId229">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276. </w:t>
      </w:r>
      <w:hyperlink r:id="rId230">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277. </w:t>
      </w:r>
      <w:hyperlink r:id="rId231">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278. </w:t>
      </w:r>
      <w:hyperlink r:id="rId232">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279. </w:t>
      </w:r>
      <w:hyperlink r:id="rId233">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280. </w:t>
      </w:r>
      <w:hyperlink r:id="rId234">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281. </w:t>
      </w:r>
      <w:hyperlink r:id="rId235">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282. </w:t>
      </w:r>
      <w:hyperlink r:id="rId236">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283. </w:t>
      </w:r>
      <w:hyperlink r:id="rId237">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284. </w:t>
      </w:r>
      <w:hyperlink r:id="rId238">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285. </w:t>
      </w:r>
      <w:hyperlink r:id="rId239">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286. </w:t>
      </w:r>
      <w:hyperlink r:id="rId240">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287. </w:t>
      </w:r>
      <w:hyperlink r:id="rId241">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288. </w:t>
      </w:r>
      <w:hyperlink r:id="rId242">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289. </w:t>
      </w:r>
      <w:hyperlink r:id="rId242">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290. </w:t>
      </w:r>
      <w:hyperlink r:id="rId243">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291. </w:t>
      </w:r>
      <w:hyperlink r:id="rId244">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292. </w:t>
      </w:r>
      <w:hyperlink r:id="rId245">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293. </w:t>
      </w:r>
      <w:hyperlink r:id="rId246">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294. </w:t>
      </w:r>
      <w:hyperlink r:id="rId247">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295. </w:t>
      </w:r>
      <w:hyperlink r:id="rId248">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296. </w:t>
      </w:r>
      <w:hyperlink r:id="rId249">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297. </w:t>
      </w:r>
      <w:hyperlink r:id="rId250">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298. </w:t>
      </w:r>
      <w:hyperlink r:id="rId251">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299. </w:t>
      </w:r>
      <w:hyperlink r:id="rId252">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300. </w:t>
      </w:r>
      <w:hyperlink r:id="rId253">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301. </w:t>
      </w:r>
      <w:hyperlink r:id="rId254">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302. </w:t>
      </w:r>
      <w:hyperlink r:id="rId255">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303. </w:t>
      </w:r>
      <w:hyperlink r:id="rId256">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304. </w:t>
      </w:r>
      <w:hyperlink r:id="rId257">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305. </w:t>
      </w:r>
      <w:hyperlink r:id="rId258">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306. </w:t>
      </w:r>
      <w:hyperlink r:id="rId259">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307. </w:t>
      </w:r>
      <w:hyperlink r:id="rId260">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308. </w:t>
      </w:r>
      <w:hyperlink r:id="rId261">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309. </w:t>
      </w:r>
      <w:hyperlink r:id="rId262">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310. </w:t>
      </w:r>
      <w:hyperlink r:id="rId263">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311. </w:t>
      </w:r>
      <w:hyperlink r:id="rId264">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312. </w:t>
      </w:r>
      <w:hyperlink r:id="rId265">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313. </w:t>
      </w:r>
      <w:hyperlink r:id="rId266">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314. </w:t>
      </w:r>
      <w:hyperlink r:id="rId260">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315. </w:t>
      </w:r>
      <w:hyperlink r:id="rId267">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316. </w:t>
      </w:r>
      <w:hyperlink r:id="rId268">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317. </w:t>
      </w:r>
      <w:hyperlink r:id="rId269">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318. </w:t>
      </w:r>
      <w:hyperlink r:id="rId261">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319. </w:t>
      </w:r>
      <w:hyperlink r:id="rId270">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320. </w:t>
      </w:r>
      <w:hyperlink r:id="rId271">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321. </w:t>
      </w:r>
      <w:hyperlink r:id="rId272">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322. </w:t>
      </w:r>
      <w:hyperlink r:id="rId273">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323. </w:t>
      </w:r>
      <w:hyperlink r:id="rId274">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324. </w:t>
      </w:r>
      <w:hyperlink r:id="rId275">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325. </w:t>
      </w:r>
      <w:hyperlink r:id="rId276">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326. </w:t>
      </w:r>
      <w:hyperlink r:id="rId277">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327. </w:t>
      </w:r>
      <w:hyperlink r:id="rId278">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328. </w:t>
      </w:r>
      <w:hyperlink r:id="rId279">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329. </w:t>
      </w:r>
      <w:hyperlink r:id="rId167">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330. </w:t>
      </w:r>
      <w:hyperlink r:id="rId280">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331. </w:t>
      </w:r>
      <w:hyperlink r:id="rId281">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332. </w:t>
      </w:r>
      <w:hyperlink r:id="rId169">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333. </w:t>
      </w:r>
      <w:hyperlink r:id="rId282">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334. </w:t>
      </w:r>
      <w:hyperlink r:id="rId283">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335. </w:t>
      </w:r>
      <w:hyperlink r:id="rId284">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336. </w:t>
      </w:r>
      <w:hyperlink r:id="rId285">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337. </w:t>
      </w:r>
      <w:hyperlink r:id="rId286">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338. </w:t>
      </w:r>
      <w:hyperlink r:id="rId287">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339. </w:t>
      </w:r>
      <w:hyperlink r:id="rId288">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340. </w:t>
      </w:r>
      <w:hyperlink r:id="rId289">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341. </w:t>
      </w:r>
      <w:hyperlink r:id="rId290">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342. </w:t>
      </w:r>
      <w:hyperlink r:id="rId291">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343. </w:t>
      </w:r>
      <w:hyperlink r:id="rId287">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344. </w:t>
      </w:r>
      <w:hyperlink r:id="rId292">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345. </w:t>
      </w:r>
      <w:hyperlink r:id="rId293">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346. </w:t>
      </w:r>
      <w:hyperlink r:id="rId294">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347. </w:t>
      </w:r>
      <w:hyperlink r:id="rId295">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348. </w:t>
      </w:r>
      <w:hyperlink r:id="rId296">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349. </w:t>
      </w:r>
      <w:hyperlink r:id="rId297">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350. </w:t>
      </w:r>
      <w:hyperlink r:id="rId298">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351. </w:t>
      </w:r>
      <w:hyperlink r:id="rId299">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352. </w:t>
      </w:r>
      <w:hyperlink r:id="rId300">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353. </w:t>
      </w:r>
      <w:hyperlink r:id="rId301">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354. </w:t>
      </w:r>
      <w:hyperlink r:id="rId302">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355. </w:t>
      </w:r>
      <w:hyperlink r:id="rId303">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356. </w:t>
      </w:r>
      <w:hyperlink r:id="rId304">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357. </w:t>
      </w:r>
      <w:hyperlink r:id="rId305">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358. </w:t>
      </w:r>
      <w:hyperlink r:id="rId306">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359. </w:t>
      </w:r>
      <w:hyperlink r:id="rId307">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360. </w:t>
      </w:r>
      <w:hyperlink r:id="rId308">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361. </w:t>
      </w:r>
      <w:hyperlink r:id="rId309">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362. </w:t>
      </w:r>
      <w:hyperlink r:id="rId310">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363. </w:t>
      </w:r>
      <w:hyperlink r:id="rId311">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364. </w:t>
      </w:r>
      <w:hyperlink r:id="rId312">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365. </w:t>
      </w:r>
      <w:hyperlink r:id="rId313">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366. </w:t>
      </w:r>
      <w:hyperlink r:id="rId314">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367. </w:t>
      </w:r>
      <w:hyperlink r:id="rId315">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368. </w:t>
      </w:r>
      <w:hyperlink r:id="rId316">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369. </w:t>
      </w:r>
      <w:hyperlink r:id="rId317">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370. </w:t>
      </w:r>
      <w:hyperlink r:id="rId318">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371. </w:t>
      </w:r>
      <w:hyperlink r:id="rId319">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372. </w:t>
      </w:r>
      <w:hyperlink r:id="rId320">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373. </w:t>
      </w:r>
      <w:hyperlink r:id="rId321">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374. </w:t>
      </w:r>
      <w:hyperlink r:id="rId322">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375. </w:t>
      </w:r>
      <w:hyperlink r:id="rId323">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376. </w:t>
      </w:r>
      <w:hyperlink r:id="rId324">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377. </w:t>
      </w:r>
      <w:hyperlink r:id="rId325">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378. </w:t>
      </w:r>
      <w:hyperlink r:id="rId326">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379. </w:t>
      </w:r>
      <w:hyperlink r:id="rId327">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380. </w:t>
      </w:r>
      <w:hyperlink r:id="rId328">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381. </w:t>
      </w:r>
      <w:hyperlink r:id="rId329">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382. </w:t>
      </w:r>
      <w:hyperlink r:id="rId330">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383. </w:t>
      </w:r>
      <w:hyperlink r:id="rId331">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384. </w:t>
      </w:r>
      <w:hyperlink r:id="rId332">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385. </w:t>
      </w:r>
      <w:hyperlink r:id="rId333">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386. </w:t>
      </w:r>
      <w:hyperlink r:id="rId334">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387. </w:t>
      </w:r>
      <w:hyperlink r:id="rId335">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388. </w:t>
      </w:r>
      <w:hyperlink r:id="rId336">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389. </w:t>
      </w:r>
      <w:hyperlink r:id="rId337">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390. </w:t>
      </w:r>
      <w:hyperlink r:id="rId338">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391. </w:t>
      </w:r>
      <w:hyperlink r:id="rId339">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392. </w:t>
      </w:r>
      <w:hyperlink r:id="rId340">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393. </w:t>
      </w:r>
      <w:hyperlink r:id="rId341">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394. </w:t>
      </w:r>
      <w:hyperlink r:id="rId342">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395. </w:t>
      </w:r>
      <w:hyperlink r:id="rId343">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396. </w:t>
      </w:r>
      <w:hyperlink r:id="rId344">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397. </w:t>
      </w:r>
      <w:hyperlink r:id="rId345">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398. </w:t>
      </w:r>
      <w:hyperlink r:id="rId346">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399. </w:t>
      </w:r>
      <w:hyperlink r:id="rId347">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400. </w:t>
      </w:r>
      <w:hyperlink r:id="rId348">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401. </w:t>
      </w:r>
      <w:hyperlink r:id="rId349">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402. </w:t>
      </w:r>
      <w:hyperlink r:id="rId350">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403. </w:t>
      </w:r>
      <w:hyperlink r:id="rId351">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404. </w:t>
      </w:r>
      <w:hyperlink r:id="rId352">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405. </w:t>
      </w:r>
      <w:hyperlink r:id="rId353">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406. </w:t>
      </w:r>
      <w:hyperlink r:id="rId354">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407. </w:t>
      </w:r>
      <w:hyperlink r:id="rId355">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408. </w:t>
      </w:r>
      <w:hyperlink r:id="rId356">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409. </w:t>
      </w:r>
      <w:hyperlink r:id="rId357">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410. </w:t>
      </w:r>
      <w:hyperlink r:id="rId358">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411. </w:t>
      </w:r>
      <w:hyperlink r:id="rId359">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412. </w:t>
      </w:r>
      <w:hyperlink r:id="rId360">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413. </w:t>
      </w:r>
      <w:hyperlink r:id="rId361">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414. </w:t>
      </w:r>
      <w:hyperlink r:id="rId362">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415. </w:t>
      </w:r>
      <w:hyperlink r:id="rId363">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416. </w:t>
      </w:r>
      <w:hyperlink r:id="rId364">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417. </w:t>
      </w:r>
      <w:hyperlink r:id="rId365">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418. </w:t>
      </w:r>
      <w:hyperlink r:id="rId366">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419. </w:t>
      </w:r>
      <w:hyperlink r:id="rId367">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420. </w:t>
      </w:r>
      <w:hyperlink r:id="rId368">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421. </w:t>
      </w:r>
      <w:hyperlink r:id="rId369">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422. </w:t>
      </w:r>
      <w:hyperlink r:id="rId370">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423. </w:t>
      </w:r>
      <w:hyperlink r:id="rId371">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424. </w:t>
      </w:r>
      <w:hyperlink r:id="rId372">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425. </w:t>
      </w:r>
      <w:hyperlink r:id="rId373">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426. </w:t>
      </w:r>
      <w:hyperlink r:id="rId374">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427. </w:t>
      </w:r>
      <w:hyperlink r:id="rId375">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428. </w:t>
      </w:r>
      <w:hyperlink r:id="rId376">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429. </w:t>
      </w:r>
      <w:hyperlink r:id="rId377">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430. </w:t>
      </w:r>
      <w:hyperlink r:id="rId378">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431. </w:t>
      </w:r>
      <w:hyperlink r:id="rId379">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432. </w:t>
      </w:r>
      <w:hyperlink r:id="rId380">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433. </w:t>
      </w:r>
      <w:hyperlink r:id="rId381">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434. </w:t>
      </w:r>
      <w:hyperlink r:id="rId382">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435. </w:t>
      </w:r>
      <w:hyperlink r:id="rId383">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436. </w:t>
      </w:r>
      <w:hyperlink r:id="rId384">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437. </w:t>
      </w:r>
      <w:hyperlink r:id="rId385">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438. </w:t>
      </w:r>
      <w:hyperlink r:id="rId386">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Despite increased flows through TurkStream, Russia's overall gas sales to Europe declined by 44% in 2024, hitting a 50-year low.", '</w:t>
      </w:r>
      <w:r>
        <w:rPr>
          <w:i/>
        </w:rPr>
        <w:t xml:space="preserve">EU members are set to phase out Russian pipeline gas and LNG, with full bans beginning in autumn 2027.'] 439. </w:t>
      </w:r>
      <w:hyperlink r:id="rId387">
        <w:r>
          <w:rPr>
            <w:color w:val="0000EE"/>
            <w:u w:val="single"/>
          </w:rPr>
          <w:t>https://thearabianpost.com/qatar-gas-halt-sends-global-lng-prices-sharply-higher/</w:t>
        </w:r>
      </w:hyperlink>
      <w:r>
        <w:rPr>
          <w:i/>
        </w:rP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440. </w:t>
      </w:r>
      <w:hyperlink r:id="rId388">
        <w:r>
          <w:rPr>
            <w:color w:val="0000EE"/>
            <w:u w:val="single"/>
          </w:rPr>
          <w:t>https://www.ekathimerini.com/politics/foreign-policy/1296647/us-riding-eu-hard-on-energy-policy-moves/</w:t>
        </w:r>
      </w:hyperlink>
      <w:r>
        <w:rPr>
          <w:i/>
        </w:rP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441. </w:t>
      </w:r>
      <w:hyperlink r:id="rId389">
        <w:r>
          <w:rPr>
            <w:color w:val="0000EE"/>
            <w:u w:val="single"/>
          </w:rPr>
          <w:t>https://www.bairdmaritime.com/shipping/tankers/gas/iran-conflict-may-reignite-eu-split-over-russian-gas-ban-norway-says</w:t>
        </w:r>
      </w:hyperlink>
      <w:r>
        <w:rPr>
          <w:i/>
        </w:rP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 442. </w:t>
      </w:r>
      <w:hyperlink r:id="rId381">
        <w:r>
          <w:rPr>
            <w:color w:val="0000EE"/>
            <w:u w:val="single"/>
          </w:rPr>
          <w:t>https://www.indiatoday.in/business/story/european-gas-futures-jump-42-after-qatar-halts-lng-amid-middle-east-conflict-2876674-2026-03-02?utm_source=rss</w:t>
        </w:r>
      </w:hyperlink>
      <w:r>
        <w:rPr>
          <w:i/>
        </w:rPr>
        <w:t xml:space="preserve"> - * European natural gas futures increase by 42% following QatarEnergy's decision to stop LNG production due to Middle East war. 443. </w:t>
      </w:r>
      <w:hyperlink r:id="rId390">
        <w:r>
          <w:rPr>
            <w:color w:val="0000EE"/>
            <w:u w:val="single"/>
          </w:rPr>
          <w:t>https://lenta.ru/news/2026/03/04/v-norvegii-dopustili-vozobnovlenie-dialoga-v-es-po-rossiyskomu-gazu/</w:t>
        </w:r>
      </w:hyperlink>
      <w:r>
        <w:rPr>
          <w:i/>
        </w:rPr>
        <w:t xml:space="preserve"> - * Norway's Minister of Energy, Terje Søviknes, indicated that the EU might resume discussions on importing Russian gas. * The statement follows heavy recent events and geopolitical tensions affecting energy supplies. * Gazprom's prices in Europe reached $785 per thousand cubic meters, the highest since January 2023. * The rise in gas prices was triggered by the Islamic Revolutionary Guard Corps' statement about the Strait of Hormuz blockade. * The article discusses impacts of geopolitical events on European energy security and gas markets. 444. </w:t>
      </w:r>
      <w:hyperlink r:id="rId391">
        <w:r>
          <w:rPr>
            <w:color w:val="0000EE"/>
            <w:u w:val="single"/>
          </w:rPr>
          <w:t>https://www.iranherald.com/news/278900594/iran-war-may-push-eu-towards-russian-gas-key-supplier</w:t>
        </w:r>
      </w:hyperlink>
      <w:r>
        <w:rPr>
          <w:i/>
        </w:rPr>
        <w:t xml:space="preserve"> - * A Middle East supply shock could revive debate on imports from Moscow, according to Norway's energy minister. * The conflict in the Middle East has caused a 75% jump in European gas prices, reaching a three-year high. * US-Israeli campaign against Iran and retaliatory strikes have led to disruptions in LNG transit and Qatar halting production. * The EU plans to ban all gas imports from Russia by late 2027, but current events may lead to reconsideration. * Goldman Sachs estimates a month-long Strait of Hormuz shutdown could raise European gas prices by 130%. 445. </w:t>
      </w:r>
      <w:hyperlink r:id="rId392">
        <w:r>
          <w:rPr>
            <w:color w:val="0000EE"/>
            <w:u w:val="single"/>
          </w:rPr>
          <w:t>https://news.az/news/why-europe-still-needs-azerbaijans-gas</w:t>
        </w:r>
      </w:hyperlink>
      <w:r>
        <w:rPr>
          <w:i/>
        </w:rPr>
        <w:t xml:space="preserve"> - * Azerbaijan hosts energy policy meetings focusing on regional energy security amid geopolitical tensions. * Azerbaijan’s gas exports now reach 16 countries, including recent deliveries to Syria and Western European markets. * Exports to Europe increased by 56% since 2020, with plans to expand via the Trans Adriatic Pipeline. * Infrastructure expansion faces financial challenges due to Europe’s climate policies, limiting funding. * Azerbaijan’s gas production is expected to increase with new offshore and onshore projects; infrastructure upgrades are necessary. * Azerbaijan diversifies its energy role, investing in downstream assets and transit capacity for Caspian energy resources. 446. </w:t>
      </w:r>
      <w:hyperlink r:id="rId393">
        <w:r>
          <w:rPr>
            <w:color w:val="0000EE"/>
            <w:u w:val="single"/>
          </w:rPr>
          <w:t>https://alsadatmarketing.com/global-energy-prices-jump-nearly-50-after-shutdown-of-largest-lng-facility/</w:t>
        </w:r>
      </w:hyperlink>
      <w:r>
        <w:rPr>
          <w:i/>
        </w:rPr>
        <w:t xml:space="preserve"> - * European natural gas prices increase by nearly 50% following QatarEnergy’s halt of the world’s largest LNG production amid regional tensions. * The suspension occurred after Iranian airstrikes on a US military base; Saudi Arabia also closed a major oil facility temporarily. * Market reaction reflects re-pricing of LNG supply risk; extended halts could increase volatility. * Asia, particularly Pakistan, may face LNG supply challenges; Europe might be better positioned due to diversified imports. * Disruptions could push prices higher and impact global energy markets if prolonged. 447. </w:t>
      </w:r>
      <w:hyperlink r:id="rId394">
        <w:r>
          <w:rPr>
            <w:color w:val="0000EE"/>
            <w:u w:val="single"/>
          </w:rPr>
          <w:t>https://www.politico.eu/article/5-ways-iran-conflict-is-upending-europe-energy-plans/?utm_source=RSS_Feed&amp;utm_medium=RSS&amp;utm_campaign=RSS_Syndication</w:t>
        </w:r>
      </w:hyperlink>
      <w:r>
        <w:rPr>
          <w:i/>
        </w:rPr>
        <w:t xml:space="preserve"> - • European natural gas prices have almost doubled to €56 per megawatt-hour as a result of global supply disruptions caused by the Strait of Hormuz closure. • Higher energy prices are increasing bills for industry and households in Europe. • Rising energy costs may lead to pressure on the EU to weaken climate policies like the Emissions Trading System. • Oil prices have increased by 10 percent since the war began, affecting prices at the pump. • Europe's efforts to diversify energy sources have shifted focus to U.S. supplies, which currently account for 60 per cent of Europe's liquefied natural gas imports. 448. </w:t>
      </w:r>
      <w:hyperlink r:id="rId395">
        <w:r>
          <w:rPr>
            <w:color w:val="0000EE"/>
            <w:u w:val="single"/>
          </w:rPr>
          <w:t>https://rbnenergy.com/daily-posts/analyst-insight/us-lng-production-ramps-qatar-shortfall-looms</w:t>
        </w:r>
      </w:hyperlink>
      <w:r>
        <w:rPr>
          <w:i/>
        </w:rPr>
        <w:t xml:space="preserve"> - * U.S. LNG output is expected to rise in the coming months, with Golden Pass ramping up feedgas deliveries. * Qatar’s Ras Laffan terminal was taken offline due to an Iranian drone attack, affecting global LNG markets. * Ras Laffan is the largest LNG terminal in the world with a capacity of 77 MMtpa. * LNG prices surged following the shutdown, with the April TTF contract rising to $15.28/MMBtu. * The conflict impacts global gas prices and market conditions depending on the duration of Ras Laffan’s closure. 449. </w:t>
      </w:r>
      <w:hyperlink r:id="rId396">
        <w:r>
          <w:rPr>
            <w:color w:val="0000EE"/>
            <w:u w:val="single"/>
          </w:rPr>
          <w:t>https://gcaptain.com/asia-scrambles-for-lng-as-qatar-output-halted-india-begins-gas-rationing/</w:t>
        </w:r>
      </w:hyperlink>
      <w:r>
        <w:rPr>
          <w:i/>
        </w:rPr>
        <w:t xml:space="preserve"> - * Countries in Asia, including India, Japan, Taiwan, Bangladesh, and Pakistan, respond to Qatar's halted LNG output due to Middle East conflict. * India begins gas rationing; Asian countries seek to diversify supplies and buy more from spot markets. * Taiwan, importing a significant portion of its LNG from Qatar, plans to increase U.S. LNG imports and coordinate with South Korea and Japan. * Japan considers alternative sourcing options as it sources 4% of its gas from Qatar. * Bangladesh and Pakistan face shortages; Pakistan plans to increase domestic natural gas production amid disrupted LNG supplies. 450. </w:t>
      </w:r>
      <w:hyperlink r:id="rId397">
        <w:r>
          <w:rPr>
            <w:color w:val="0000EE"/>
            <w:u w:val="single"/>
          </w:rPr>
          <w:t>https://www.mql5.com/en/blogs/post/767804</w:t>
        </w:r>
      </w:hyperlink>
      <w:r>
        <w:rPr>
          <w:i/>
        </w:rPr>
        <w:t xml:space="preserve"> - * Bank of America forecasts a 'worst-case scenario' involving prolonged disruptions to key shipping lanes leading to a spike in oil and natural gas prices. * Brent oil prices could exceed $100 per barrel if straits such as Hormuz or Suez are blocked. * Geopolitical tensions, infrastructure issues, and cyber attacks threaten maritime transport and supply security. * European natural gas prices may reach 60 euros per megawatt hour, affecting the economy and energy transition. * Risks to supply include regional conflicts, aging infrastructure, and geopolitical tensions with Russia. 451. </w:t>
      </w:r>
      <w:hyperlink r:id="rId398">
        <w:r>
          <w:rPr>
            <w:color w:val="0000EE"/>
            <w:u w:val="single"/>
          </w:rPr>
          <w:t>https://www.tu.no/artikler/aasland-frykter-at-krisen-i-midtosten-kan-apne-eu-debatt-om-import-av-russisk-olje-og-gass/569114</w:t>
        </w:r>
      </w:hyperlink>
      <w:r>
        <w:rPr>
          <w:i/>
        </w:rPr>
        <w:t xml:space="preserve"> - * Aasland indicates that recent geopolitical developments in the Middle East could renew the EU's discussion on importing Russian oil and gas. * The EU aims to phase out Russian energy by 2027, with high energy prices and regional conflicts influencing the debate. * EU officials state Aasland's comments were rhetorical, not an endorsement of increased Russian energy imports. * EU is assessing risks to gas supply security due to conflict in the Hormuz Strait and rising prices. * Hungary's Orban criticises EU's ban on Russian imports, citing national security concerns. 452. </w:t>
      </w:r>
      <w:hyperlink r:id="rId399">
        <w:r>
          <w:rPr>
            <w:color w:val="0000EE"/>
            <w:u w:val="single"/>
          </w:rPr>
          <w:t>https://theconversation.com/how-one-massive-gas-field-shapes-the-global-stakes-of-conflict-in-the-middle-east-277439</w:t>
        </w:r>
      </w:hyperlink>
      <w:r>
        <w:rPr>
          <w:i/>
        </w:rPr>
        <w:t xml:space="preserve"> - * The Middle East accounts for 30% of global oil and 17% of global natural gas production. * The region's oil and gas are concentrated within the Arabian plate, covering over 1 million square miles. * The Arabian plate hosts 55% of proven oil reserves and 40% of natural gas reserves, with numerous giant and supergiant fields. * The South Pars/North Dome field, shared between Iran and Qatar, is one of the world's largest gas fields, significantly impacting LNG exports. * Disruptions due to regional tensions threaten global energy supply, market prices, and geopolitical stability. 453. </w:t>
      </w:r>
      <w:hyperlink r:id="rId400">
        <w:r>
          <w:rPr>
            <w:color w:val="0000EE"/>
            <w:u w:val="single"/>
          </w:rPr>
          <w:t>https://www.telegraph.co.uk/business/2026/03/04/oil-gas-stocks-iran-israel-us-trump-ftse-100-markets/</w:t>
        </w:r>
      </w:hyperlink>
      <w:r>
        <w:rPr>
          <w:i/>
        </w:rPr>
        <w:t xml:space="preserve"> - * Putin warns of shifting Russia’s gas exports away from Europe following Iran's crisis and soaring energy prices.</w:t>
        <w:br/>
      </w:r>
      <w:r>
        <w:rPr>
          <w:i/>
        </w:rPr>
      </w:r>
      <w:r>
        <w:t xml:space="preserve"> European natural gas prices increased by 58% since Friday, reaching €49.6 per megawatt hour.</w:t>
        <w:br/>
      </w:r>
      <w:r/>
      <w:r>
        <w:rPr>
          <w:i/>
        </w:rPr>
        <w:t xml:space="preserve"> Iran's closure of the Strait of Hormuz has contributed to market turmoil.</w:t>
        <w:br/>
      </w:r>
      <w:r>
        <w:rPr>
          <w:i/>
        </w:rPr>
      </w:r>
      <w:r>
        <w:t xml:space="preserve"> Russia remains Europe's second-largest LNG supplier after the US, with trade through TurkStream.</w:t>
        <w:br/>
      </w:r>
      <w:r>
        <w:t xml:space="preserve">* Potential restrictions could increase UK household energy bills by £160 from July. 454. </w:t>
      </w:r>
      <w:hyperlink r:id="rId401">
        <w:r>
          <w:rPr>
            <w:color w:val="0000EE"/>
            <w:u w:val="single"/>
          </w:rPr>
          <w:t>https://tass.com/economy/2076831</w:t>
        </w:r>
      </w:hyperlink>
      <w:r>
        <w:t xml:space="preserve"> - * In November 2025, the United States exported a record 14.9 billion cubic meters of LNG, mainly to Europe. * Overall US LNG exports in 2025 through November reached 4.937 trillion cubic feet, up 25% year-on-year. * European destinations accounted for 68% of US exports, with a 65% increase compared to 2024. * Asian exports decreased by 38%, while deliveries to Africa nearly quadrupled. * The increase was supported by capacity expansion at Venture Global’s Plaquemines plant and other terminals. 455. </w:t>
      </w:r>
      <w:hyperlink r:id="rId402">
        <w:r>
          <w:rPr>
            <w:color w:val="0000EE"/>
            <w:u w:val="single"/>
          </w:rPr>
          <w:t>https://boereport.com/2026/01/26/when-the-us-freezes-the-global-lng-market-catches-a-cold-bousso/</w:t>
        </w:r>
      </w:hyperlink>
      <w:r>
        <w:t xml:space="preserve"> - * Arctic cold spell in the US has caused a surge in natural gas prices and reduced US LNG exports due to freeze-offs. * US gas prices have increased by nearly 70%, influencing European and Asian markets. * Europe is heavily reliant on US LNG after Russia reduced pipeline supplies post-2022. * US has become the world's top LNG exporter, with two-thirds of exports to Europe. * Market interconnectedness has increased, making global supply and demand shocks more impactful. * Climate change may lead to more frequent extreme weather events affecting energy markets. 456. </w:t>
      </w:r>
      <w:hyperlink r:id="rId403">
        <w:r>
          <w:rPr>
            <w:color w:val="0000EE"/>
            <w:u w:val="single"/>
          </w:rPr>
          <w:t>https://globallnghub.com/henry-hub-gas-prices-surge-as-storm-fern-triggers-freeze-offs-and-power-demand-spike.html</w:t>
        </w:r>
      </w:hyperlink>
      <w:r>
        <w:t xml:space="preserve"> - * US gas prices reached their highest level since Storm Uri, exceeding $30/mmbtu last week. * Storm Fern caused extreme cold across the United States, leading to freeze-offs that took over 15% of dry gas production offline. * Gas demand in residential and commercial sectors increased by around 30%, driven by heating needs. * Wind power generation decreased by about 30%, increasing reliance on gas-fired power plants. * US LNG feedgas flows fell by 40% between 22–26 January, with signs of recovery. * Weekly storage reports are expected to show near-record drawdowns, influencing summer gas market dynamics. 457. </w:t>
      </w:r>
      <w:hyperlink r:id="rId404">
        <w:r>
          <w:rPr>
            <w:color w:val="0000EE"/>
            <w:u w:val="single"/>
          </w:rPr>
          <w:t>https://oilprice.com/Energy/Energy-General/How-a-Snow-Deficit-in-the-Alps-Will-Put-Europes-Energy-System-Under-Pressure.html</w:t>
        </w:r>
      </w:hyperlink>
      <w:r>
        <w:t xml:space="preserve"> - * Snowfall and snow coverage in the Alps are below average in 2026, impacting hydropower generation in Austria and Italy. * Hydropower accounts for over 60% of Austria's electricity and 12% in Italy; gas-fired plants lead in Italy. * Gas power generation has increased by 24% in Italy and 17% in Austria this year. * Europe’s gas storage is at its lowest since 2022, with sites at 35% capacity in early February, forecasted to drop to 26% by end of March. * Europe faces record high LNG imports in 2026 to replenish storage and meet rising demand amid declining hydropower due to scarce snow. 458. </w:t>
      </w:r>
      <w:hyperlink r:id="rId405">
        <w:r>
          <w:rPr>
            <w:color w:val="0000EE"/>
            <w:u w:val="single"/>
          </w:rPr>
          <w:t>https://notrickszone.com/2026/02/11/german-gas-crisis-chancellor-merz-allegedly-bans-gas-debate-ahead-of-elections/</w:t>
        </w:r>
      </w:hyperlink>
      <w:r>
        <w:t xml:space="preserve"> - * Germany’s gas storage is at 25.5% capacity as of February 10 and faces risk of rationing. * LNG terminal on Rügen is out of operation due to sea ice preventing tanker navigation. * Low wind and displaced navigation buoys contribute to ice blocking shipping channels. * Gas storage levels are approaching 20%, below which technical withdrawal difficulty risks shortages. * Germany’s shift from nuclear and coal to gas for power generation increases gas consumption and storage depletion. * Chancellor Friedrich Merz allegedly forbade discussing the gas crisis until after March to influence election campaigning. 459. </w:t>
      </w:r>
      <w:hyperlink r:id="rId406">
        <w:r>
          <w:rPr>
            <w:color w:val="0000EE"/>
            <w:u w:val="single"/>
          </w:rPr>
          <w:t>https://energynow.com/2026/01/europes-gas-storage-is-draining-but-prices-reflect-no-urgency-bousso/</w:t>
        </w:r>
      </w:hyperlink>
      <w:r>
        <w:t xml:space="preserve"> - * Europe's gas storage dropped to 44% of capacity on January 26, lowest since 2022. * Storage could fall to 30% or lower by March end without intervention. * Europe’s LNG imports soared 30% last year to over 175 bcm. * EU plans to phase out Russian pipeline and LNG imports by 2027, increasing reliance on LNG. * Global LNG production expected to grow by 7% in 2026, with capacity expansion mainly in North America and Qatar. * Current European gas prices show backwardation, complicating storage efforts, influenced by speculative trading. 460. </w:t>
      </w:r>
      <w:hyperlink r:id="rId407">
        <w:r>
          <w:rPr>
            <w:color w:val="0000EE"/>
            <w:u w:val="single"/>
          </w:rPr>
          <w:t>https://oilprice.com/Energy/Energy-General/IEA-Dials-Back-Its-Oversupply-Warning-After-Winter-Shocks.html</w:t>
        </w:r>
      </w:hyperlink>
      <w:r>
        <w:t xml:space="preserve"> - * The International Energy Agency (IEA) revised its outlook for 2026, citing weather-related outages in Q1 2026. * Supply dipped by 1.2 million barrels per day in Q1 2026, primarily due to cold snaps in the US and a power outage in Kazakhstan. * IEA's forecast now predicts a 2.4 million barrels per day increase in global oil production for 2026, down by 100,000 b/d from previous expectations. * US-sanctioned Venezuela’s oil output fell by 210,000 b/d to 780,000 b/d amid political developments. * Europe's winter cold has led to record low gas inventories, impacting prices and market dynamics. 461. </w:t>
      </w:r>
      <w:hyperlink r:id="rId408">
        <w:r>
          <w:rPr>
            <w:color w:val="0000EE"/>
            <w:u w:val="single"/>
          </w:rPr>
          <w:t>https://www.tradingnews.com/news/natural-gas-price-jumps-toward-4-usd-as-us-freeze</w:t>
        </w:r>
      </w:hyperlink>
      <w:r>
        <w:t xml:space="preserve"> - * Natural gas futures (NG=F) traded around $3.80–$3.85, rebounding from sub-$2 levels earlier winter. * US storage saw a 120 Bcf withdrawal, followed by a 242 Bcf draw, still above five-year average. * Regional spot prices at key hubs exceeded $45/MMBtu during polar vortex, with futures remained below $4, indicating backwardation. * Freeze-offs reduced US output by about 10%, and LNG cargoes moved into the US due to distorted regional pricing. * Market expectations suggest a temporary squeeze, with risks from policy, weather, and data flow disruptions. 462. </w:t>
      </w:r>
      <w:hyperlink r:id="rId409">
        <w:r>
          <w:rPr>
            <w:color w:val="0000EE"/>
            <w:u w:val="single"/>
          </w:rPr>
          <w:t>https://www.bairdmaritime.com/shipping/tankers/gas/europe-gas-prices-firm-on-low-stockpiles-and-lng-supply-concerns</w:t>
        </w:r>
      </w:hyperlink>
      <w:r>
        <w:t xml:space="preserve"> - * Dutch and British natural gas contracts mostly firmed on Friday, supported by low storage levels, cold weather, and geopolitical concerns over Iran. * The January contract at the TTF hub increased €0.48 at €40.45/MWh; focus shifts to the March contract, which rose €0.47 to €38.85/MWh. * The Dutch day-ahead contract was down €0.06 at €40.35/MWh; British day-ahead gas price rose by 1.57p to 103.57p per therm. * Gas storage levels are at 42.9%, below last year's 55% and the five-year average of 58%. * Market concern persists regarding ongoing cold weather impacting gas storage and supply. 463. </w:t>
      </w:r>
      <w:hyperlink r:id="rId410">
        <w:r>
          <w:rPr>
            <w:color w:val="0000EE"/>
            <w:u w:val="single"/>
          </w:rPr>
          <w:t>https://oilprice.com/Latest-Energy-News/World-News/Natural-Gas-Prices-Plummet-on-Warmer-February-Forecast.html</w:t>
        </w:r>
      </w:hyperlink>
      <w:r>
        <w:t xml:space="preserve"> - * US natural gas prices dropped by 17% on Monday due to forecasts of warmer weather, with Henry Hub prices down to $3.62 per mmBtu. * Earlier in the month, US gas surged 117% due to cold weather, increased heating demand, and reduced production. * European gas storage levels are at 41.13%, lower than the five-year average, with Germany at 32.44%. Storage in Europe continues to drain faster than usual. * US gas production, affected by snowstorms, is gradually recovering but remains below demand, with a Friday rate of 110 billion cu ft daily. * The decline in US prices impacts LNG prices and may offer Europe some relief as storage refill season approaches. 464. </w:t>
      </w:r>
      <w:hyperlink r:id="rId411">
        <w:r>
          <w:rPr>
            <w:color w:val="0000EE"/>
            <w:u w:val="single"/>
          </w:rPr>
          <w:t>https://www.rt.com/business/631862-eu-gas-reserves-plunge/?utm_source=rss&amp;utm_medium=rss&amp;utm_campaign=RSS</w:t>
        </w:r>
      </w:hyperlink>
      <w:r>
        <w:t xml:space="preserve"> - * EU gas storage has declined to 43% of capacity, the lowest for this season since 2022, due to cold weather and lower Russian supplies. * The region’s storage stands at 490 terawatt-hours as of January 29, with a shortfall of approximately 130 full cargoes compared to last year. * Gas reserves in France, Germany, and the Netherlands are at their lowest levels for late January. * European energy prices surged, with the Dutch TTF benchmark reaching a ten-month high of €42.60 per megawatt-hour. * The EU is increasingly relying on American LNG imports after sharp reductions in Russian pipeline supplies. 465. </w:t>
      </w:r>
      <w:hyperlink r:id="rId412">
        <w:r>
          <w:rPr>
            <w:color w:val="0000EE"/>
            <w:u w:val="single"/>
          </w:rPr>
          <w:t>https://energynow.com/2026/02/pulling-from-storage-us-natural-gas-stockpiles-likely-fell-by-a-record-374-billion-cubic-feet-last-week/</w:t>
        </w:r>
      </w:hyperlink>
      <w:r>
        <w:t xml:space="preserve"> - * US natural gas withdrawals from storage likely reached a record 374 billion cubic feet last week, driven by Arctic freeze increasing heating demand. * The figure exceeds the previous record of 359 bcf set in January 2018. * The US Energy Information Administration will release weekly storage data on Thursday. * The forecast for the week ending February 6 ranges from 215 to 281 bcf withdrawals. * The US' stockpiles are estimated to be 2.449 trillion cubic feet, slightly above the previous year and below the five-year average. 466. </w:t>
      </w:r>
      <w:hyperlink r:id="rId413">
        <w:r>
          <w:rPr>
            <w:color w:val="0000EE"/>
            <w:u w:val="single"/>
          </w:rPr>
          <w:t>https://marcellusdrilling.com/2026/02/mdns-energy-stories-of-interest-thu-feb-5-2026/</w:t>
        </w:r>
      </w:hyperlink>
      <w:r>
        <w:t xml:space="preserve"> - * U.S. natural gas futures increase in price before storage inventory data. * The article discusses the implications for market liquidity and supply adequacy. * It is related to natural gas storage data, a key concern for market participants. * The focus is on the U.S. energy sector, particularly natural gas markets. 467. </w:t>
      </w:r>
      <w:hyperlink r:id="rId414">
        <w:r>
          <w:rPr>
            <w:color w:val="0000EE"/>
            <w:u w:val="single"/>
          </w:rPr>
          <w:t>https://abudhabi-news.com/economy/5985/european-gas-storage-levels-fall-below-40-percent/</w:t>
        </w:r>
      </w:hyperlink>
      <w:r>
        <w:t xml:space="preserve"> - * European natural gas storage levels decreased to 39.9%, the first time below 40% since winter began, reaching 455.45 terawatt-hours. * The decline is compared to 604 terawatt-hours recorded a year ago, reflecting increased winter consumption. * Germany's gas storage fell to 31.25%, while Italy’s reserves are at 56.19%, indicating disparities across countries. * European gas prices remain elevated at 33.13 euros per megawatt-hour, amid forecasts of colder weather. * The situation underscores vulnerabilities in Europe’s energy infrastructure and diverse supply routes, with ongoing challenges in replenishing reserves. 468. </w:t>
      </w:r>
      <w:hyperlink r:id="rId415">
        <w:r>
          <w:rPr>
            <w:color w:val="0000EE"/>
            <w:u w:val="single"/>
          </w:rPr>
          <w:t>https://www.zerohedge.com/commodities/year-two-most-largest-ever-global-lng-supply-wave-hitting-markets</w:t>
        </w:r>
      </w:hyperlink>
      <w:r>
        <w:t xml:space="preserve"> - * The article discusses the ongoing LNG supply wave starting in 2025, expected to last seven years, driven by US capacity ramp-up. * Global LNG supply in 2025 averaged 431 mtpa, with forecasts indicating continued growth despite delays in capacity starts. * US capacity is the leading contributor to supply increases, with delays in Canada, Congo, and Australia. * Oversupply is predicted to cause European gas storage congestion in 2028/29, likely resulting in US export curtailments. * All but one major project has reached a Final Investment Decision (FID). 469. </w:t>
      </w:r>
      <w:hyperlink r:id="rId416">
        <w:r>
          <w:rPr>
            <w:color w:val="0000EE"/>
            <w:u w:val="single"/>
          </w:rPr>
          <w:t>https://www.dailyfinland.fi/europe/47910/Hungary-suspends-diesel-exports-to-Ukraine-amid-pipeline-dispute</w:t>
        </w:r>
      </w:hyperlink>
      <w:r>
        <w:t xml:space="preserve"> - * Hungary has suspended diesel fuel deliveries to Ukraine with immediate effect due to a dispute over the Druzhba pipeline. * The suspension is linked to halted crude oil transit via the pipeline since January 27. * The Druzhba pipeline, carrying Russian oil through Ukraine, has faced repeated disruptions amid the Russia-Ukraine conflict. * Hungary and Slovakia plan to invoke EU provisions for seaborne imports if pipeline supplies remain disrupted. * Hungarian energy company MOL has ordered maritime deliveries, potentially arriving by mid-March, subject to EU regulations. 470. </w:t>
      </w:r>
      <w:hyperlink r:id="rId417">
        <w:r>
          <w:rPr>
            <w:color w:val="0000EE"/>
            <w:u w:val="single"/>
          </w:rPr>
          <w:t>https://www.t-online.de/nachrichten/ukraine/id_101136216/nordstream-cia-war-wohl-in-anschlagsplaene-auf-ostseepipeline-eingeweiht.html</w:t>
        </w:r>
      </w:hyperlink>
      <w:r>
        <w:t xml:space="preserve"> - * Nord Stream wurde 2022 durch einen Anschlag beschädigt, bei dem drei der vier Stränge der Pipeline explodierten. * Recherchen des Magazins 'Der Spiegel' legen nahe, dass die CIA frühzeitig von Sabotageplänen gewusst haben soll. * Der Anschlag wurde in Zusammenhang mit Ukraine, USA und Russland gebracht; der ukrainische Verdächtige sitzt in deutscher Haft. * Das US-Geheimdienstministerium äußerte sich ausweichend zu den Vorwürfen, bezeichnete die Recherchen als ungenau. * Polen und die Ukraine kritisierten die Pipeline, da sie nicht über ihr Staatsgebiet führte, was strategisch als Sicherheitspfand gilt. 471. </w:t>
      </w:r>
      <w:hyperlink r:id="rId418">
        <w:r>
          <w:rPr>
            <w:color w:val="0000EE"/>
            <w:u w:val="single"/>
          </w:rPr>
          <w:t>https://www.bicmagazine.com/industry/commodities/eia-raises-natural-gas-price-forecast/</w:t>
        </w:r>
      </w:hyperlink>
      <w:r>
        <w:t xml:space="preserve"> - * Natural gas prices rose sharply in January to an average of $7.72 per MMBtu due to severe winter weather increasing heating demand and record storage withdrawals during Winter Storm Fern. * The U.S. EIA forecasts US natural gas inventories will end the withdrawal season in late March at less than 1.9 trillion cubic feet, 8% below previous forecasts. * Henry Hub spot prices for February and March are expected to be 40% higher than last month’s forecast. * The EIA expects higher prices will lead to increased drilling and production later in the year, resulting in lower prices in 2026 and 2027, with forecasts of $4.30/MMBtu and $4.40/MMBtu respectively. * U.S. natural gas production declined 3% due to winter weather but is expected to recover by early February, with an overall increase of 2% in 2026 and 1% in 2027. * Higher electricity demand will mostly be met by increased renewable generation, driven by economic growth and data centre expansion in Texas and the mid-Atlantic. 472. </w:t>
      </w:r>
      <w:hyperlink r:id="rId419">
        <w:r>
          <w:rPr>
            <w:color w:val="0000EE"/>
            <w:u w:val="single"/>
          </w:rPr>
          <w:t>https://hungarytoday.hu/commission-worries-about-ukraine-while-zelenskyy-shuts-pipeline-to-hungary-and-slovakia/</w:t>
        </w:r>
      </w:hyperlink>
      <w:r>
        <w:t xml:space="preserve"> - * The European Commission convened an extraordinary Oil Coordination Group meeting to address supply disruptions caused by Russian attack on Druzhba pipeline and halt by Hungary and Slovakia. * Hungary and Slovakia ceased diesel exports to Ukraine, citing political reasons and a pipeline section knocked out by a Russian strike. * The Commission discussed potential alternative supply routes, including seaborne Russian oil via Croatia’s Adriatic pipeline, which Croatia declined. * Hungary ordered 500,000 tons of crude oil by sea to prevent supply disruptions following Druzhba's shutdown. * Ukraine’s energy situation remains critical, with increasing reliance on imports due to war damage and diversification efforts. 473. </w:t>
      </w:r>
      <w:hyperlink r:id="rId420">
        <w:r>
          <w:rPr>
            <w:color w:val="0000EE"/>
            <w:u w:val="single"/>
          </w:rPr>
          <w:t>https://marcellusdrilling.com/2026/02/mdns-energy-stories-of-interest-fri-feb-13-2026/</w:t>
        </w:r>
      </w:hyperlink>
      <w:r>
        <w:t xml:space="preserve"> - * US natural gas settled higher following a storage inventory miss. * The report indicates potential supply adequacy issues. * The article discusses regional and national storage data. * Focus on supply and market liquidity in the US sector. 474. </w:t>
      </w:r>
      <w:hyperlink r:id="rId421">
        <w:r>
          <w:rPr>
            <w:color w:val="0000EE"/>
            <w:u w:val="single"/>
          </w:rPr>
          <w:t>https://aif.ru/politics/bz-za-kulisami-idut-peregovory-o-vozobnovlenii-proekta-nord-stream</w:t>
        </w:r>
      </w:hyperlink>
      <w:r>
        <w:t xml:space="preserve"> - * Berliner Zeitung reports behind-the-scenes talks regarding possible restart of Nord Stream. * Washington is interested in gas supplies to Europe, with conditions for management under US control. * Pipelines Nord Stream and Nord Stream 2 were damaged in September 2022, with sabotage suspected. * Nord Stream AG stated the incidents as unprecedented, with recovery timelines unclear. * Russian investor Kirill Dmitriev questioned Europe's nostalgia for Nord Stream.</w:t>
      </w:r>
      <w:r/>
    </w:p>
    <w:p>
      <w:r/>
      <w:r>
        <w:t xml:space="preserve">475. </w:t>
      </w:r>
      <w:hyperlink r:id="rId371">
        <w:r>
          <w:rPr>
            <w:color w:val="0000EE"/>
            <w:u w:val="single"/>
          </w:rPr>
          <w:t>https://pjmedia.com/david-manney/2026/02/21/hungary-and-slovakia-push-back-on-ukraines-oil-dispute-n4949794</w:t>
        </w:r>
      </w:hyperlink>
      <w:r>
        <w:t xml:space="preserve"> - * Slovakia's Prime Minister Robert Fico threatens to suspend electricity exports to Ukraine if oil transit through the Druzhba pipeline is not restored. * Disruption began after a Russian strike damaged infrastructure, stopping oil flow to Slovakia and Hungary since late January. * Ukraine proposed alternative routes, including Odesa-Brody pipeline and maritime shipments. * Hungary’s Prime Minister Viktor Orbán blocked a EU financial package for Ukraine, citing oil transit issues. * Disputes over energy routes highlight the influence of energy needs on national policies during wartime. * Ukrainian officials label moves as political blackmail, citing damage from Russian attacks and ongoing repair efforts. 476. </w:t>
      </w:r>
      <w:hyperlink r:id="rId422">
        <w:r>
          <w:rPr>
            <w:color w:val="0000EE"/>
            <w:u w:val="single"/>
          </w:rPr>
          <w:t>https://link2news.substack.com/p/nord-stream-lo-que-washington-sabia</w:t>
        </w:r>
      </w:hyperlink>
      <w:r>
        <w:t xml:space="preserve"> - * Reports from Seymour Hersh and Der Spiegel reveal US intelligence had prior knowledge of plans to damage Nord Stream pipelines. * Secret decision allegedly made by the US government months before the attacks, executed during BALTOPS 22 military exercises in June 2022. * Explosions occurred on 26 September 2022, damaging the system and disrupting Europe's gas supply. * US intelligence reportedly discussed plans with Ukrainian operatives in spring 2022, including technical sabotage methods. * The incident marked a key turning point in Europe's energy relationship with Russia and the broader Ukraine conflict. 477. </w:t>
      </w:r>
      <w:hyperlink r:id="rId423">
        <w:r>
          <w:rPr>
            <w:color w:val="0000EE"/>
            <w:u w:val="single"/>
          </w:rPr>
          <w:t>https://meyka.com/blog/february-16-germany-gas-storage-lows-revive-plan-for-strategic-reserve-1602/</w:t>
        </w:r>
      </w:hyperlink>
      <w:r>
        <w:t xml:space="preserve"> - * Germany gas storage levels are seasonally low, increasing supply security concerns. * A strategic gas reserve is being considered, with potential funding from levies, budgets or capacity fees. * Ice-related delays at the Mukran LNG terminal and lower European inventories add near-term price risk. * Germany's storage and LNG logistics will influence prices, especially in cold weather or further disruptions. * Monitoring weekly storage data, LNG arrivals, weather forecasts, and policy signals is advised for investors. 478. </w:t>
      </w:r>
      <w:hyperlink r:id="rId424">
        <w:r>
          <w:rPr>
            <w:color w:val="0000EE"/>
            <w:u w:val="single"/>
          </w:rPr>
          <w:t>https://www.rigzone.com/news/analyst_says_bearish_gas_risks_growing-17-feb-2026-183005-article/?rss=true</w:t>
        </w:r>
      </w:hyperlink>
      <w:r>
        <w:t xml:space="preserve"> - * EBW Analytics Group energy analyst Eli Rubin reports increasing bearish risks for US natural gas into spring, citing rising production and potential surplus. * Short-term weather and storage data indicate possible mild spring, with prices below $3.00/MMBtu and record storage withdrawals in January. * The EIA reports January Henry Hub spot prices averaged $7.72/MMBtu, with a peak of $30.72/MMBtu on January 23, and highlights a significant price divergence in futures. * Market outlook suggests weakening demand and surplus risks as warming trends emerge early, with last major winter storage draw recorded in January. 479. </w:t>
      </w:r>
      <w:hyperlink r:id="rId425">
        <w:r>
          <w:rPr>
            <w:color w:val="0000EE"/>
            <w:u w:val="single"/>
          </w:rPr>
          <w:t>https://tass.com/economy/2088235</w:t>
        </w:r>
      </w:hyperlink>
      <w:r>
        <w:t xml:space="preserve"> - * EU net withdrawal of gas from underground storage exceeds 55 billion cubic metres since the heating season began. * Gas storage in Europe stands at around 36.5 bcm, with a withdrawal rate of approximately 580 million cubic metres on February 16. * The total gas withdrawal since October 13, 2025, is approximately 60.5 bcm. * Gas storage levels are 33.02% full, lower than the five-year average of this date. * Gas purchase price has decreased from $415 to $405 per 1,000 cubic metres between January and February. 480. </w:t>
      </w:r>
      <w:hyperlink r:id="rId426">
        <w:r>
          <w:rPr>
            <w:color w:val="0000EE"/>
            <w:u w:val="single"/>
          </w:rPr>
          <w:t>https://tass.com/world/2091783</w:t>
        </w:r>
      </w:hyperlink>
      <w:r>
        <w:t xml:space="preserve"> - * Russian oil supplies to Hungary via the Druzhba pipeline are being blocked from Ukraine by those responsible for sabotaging Nord Stream pipelines, according to Hungarian Foreign Minister Szijjarto. * He criticised the EU's investigation into Nord Stream sabotage, calling it an act of state terrorism. * Hungarian government increased protection measures for energy infrastructure amid threats of attack. * Attacks on Nord Stream pipelines referenced, with ongoing investigations involving Ukraine. * The incident occurred in the context of broader geopolitical tensions surrounding energy supply and sabotage. 481. </w:t>
      </w:r>
      <w:hyperlink r:id="rId427">
        <w:r>
          <w:rPr>
            <w:color w:val="0000EE"/>
            <w:u w:val="single"/>
          </w:rPr>
          <w:t>https://marcellusdrilling.com/2026/02/record-breaking-withdrawals-from-gas-storage-lead-to-price-spikes/</w:t>
        </w:r>
      </w:hyperlink>
      <w:r>
        <w:t xml:space="preserve"> - * Natural gas markets face significant storage deficits following Winter Storm Fern. * Weekly withdrawal of 360 Bcf pushes inventories 130 Bcf below five-year average. * Price of Henry Hub surged by 300%, peaking at nearly $14.00. * Expectations of warmer weather and recovery in production forecast market stabilisation. 482. </w:t>
      </w:r>
      <w:hyperlink r:id="rId428">
        <w:r>
          <w:rPr>
            <w:color w:val="0000EE"/>
            <w:u w:val="single"/>
          </w:rPr>
          <w:t>https://tass.com/economy/2089697</w:t>
        </w:r>
      </w:hyperlink>
      <w:r>
        <w:t xml:space="preserve"> - * Gas reserves in Italy's underground storage facilities fell to 49.67% as of February 18, according to Gas Infrastructure Europe (GIE). * European countries with significant storage capacity, including Germany, Austria, France, and the Netherlands, are actively drawing down their reserves. * European storage facilities at present are filled to 31.97%, 16.64 percentage points below the five-year average for this date. * Since October 13, EU countries have withdrawn about 62 billion cubic metres of gas from storage, with net withdrawals exceeding injections. * The previous withdrawal season ended on March 28, 2025, with reserves at 33.57%. 483. </w:t>
      </w:r>
      <w:hyperlink r:id="rId429">
        <w:r>
          <w:rPr>
            <w:color w:val="0000EE"/>
            <w:u w:val="single"/>
          </w:rPr>
          <w:t>https://nuevodia.com.ve/rusia-advierte-sobre-los-intentos-de-ucrania-de-perpetrar-sabotajes-en-gasoductos/</w:t>
        </w:r>
      </w:hyperlink>
      <w:r>
        <w:t xml:space="preserve"> - * Kremlin spokesperson Dmitri Peskov states Russia's concern over Ukraine's attempts to sabotage Blue Stream and TurkStream pipelines. * Russia's special services report ongoing efforts by Kiev to prepare sabotages, shared with Turkey. * Gazprom exports gas to Turkey via Blue Stream since 2003 and to Turkey and Southeast Europe via TurkStream since 2020. * Negotiations on Ukraine to continue trilaterally with Russia, US, and Ukraine, but Kiev's position remains unchanged. * Russia's official highlights opposition in Belgium and other European countries to confiscation of Russian assets in the West and warns against continued attempts to steal assets. 484. </w:t>
      </w:r>
      <w:hyperlink r:id="rId430">
        <w:r>
          <w:rPr>
            <w:color w:val="0000EE"/>
            <w:u w:val="single"/>
          </w:rPr>
          <w:t>https://tmastreet.com/natural-gas-jumps-cold-snap-golden-pass-lng-boost/</w:t>
        </w:r>
      </w:hyperlink>
      <w:r>
        <w:t xml:space="preserve"> - * US natural gas futures rose on Friday, with front-month Henry Hub futures increasing by 4.8% to $3.141 per mmBtu. * The latest storage report showed a withdrawal of 144 bcf, slightly less than expected, with production near December’s record pace. * ExxonMobil’s Golden Pass LNG project on the Gulf Coast is expected to start LNG output in early March, influencing gas flows. * Weather forecasts predicting milder conditions may pressurise prices, while cold snaps and LNG demand could trigger rallies. * Traders consider various strategies based on weather, storage, and LNG developments as the transition into the shoulder season approaches. 485. </w:t>
      </w:r>
      <w:hyperlink r:id="rId431">
        <w:r>
          <w:rPr>
            <w:color w:val="0000EE"/>
            <w:u w:val="single"/>
          </w:rPr>
          <w:t>https://www.zawya.com/en/projects/oil-and-gas/technip-energies-awarded-epcc-contract-for-the-north-field-west-lng-project-in-qatar-chu7g8xz</w:t>
        </w:r>
      </w:hyperlink>
      <w:r>
        <w:t xml:space="preserve"> - • Technip Energies and partners awarded a major EPCC contract by QatarEnergy for North Field West in Qatar. • The contract covers two LNG trains producing 16 MTPA, increasing Qatar’s total LNG capacity to 142 MTPA. • Project includes CO2 capture, CCS facilities, and other gas processing infrastructure, targeting an end-2031 LNG cargo date. • The project aims to produce oil, condensate, and LPG, with a focus on low carbon LNG and environmental responsibility. • QatarEnergy plans to sequester over 11 MTPA of CO2 by 2035 and sources electrical requirements from solar plants. 486. </w:t>
      </w:r>
      <w:hyperlink r:id="rId378">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increased nearly 50% following QatarEnergy’s production halt due to Iranian drone strikes targeted at Qatari energy facilities. * The disruption is the most serious since Europe's 2022 energy crisis, with Europe’s benchmark TTF gas price reaching €47.80 per megawatt hour. * Qatar accounts for about one-fifth of global LNG supply, making the outage highly significant. * Oil prices rose with Brent crude increasing about 9% to $79.41 per barrel, amid slowed shipping through the Strait of Hormuz. * The energy market is volatile, with geopolitical risks potentially leading to prolonged shortages, especially into winter. 487. </w:t>
      </w:r>
      <w:hyperlink r:id="rId432">
        <w:r>
          <w:rPr>
            <w:color w:val="0000EE"/>
            <w:u w:val="single"/>
          </w:rPr>
          <w:t>https://www.lngindustry.com/liquid-natural-gas/26022026/technip-energies-awarded-lng-contract-for-north-field-west-project-by-qata-renergy/</w:t>
        </w:r>
      </w:hyperlink>
      <w:r>
        <w:t xml:space="preserve"> - - Technip Energies, leading a joint venture, received an EPCC contract from QatarEnergy for onshore LNG facilities at North Field West. - The contract includes two mega trains, each with 8 million tonnes per year capacity, replicating trains at North Field South. - North Field West will produce approximately 16 million tonnes of LNG annually, increasing Qatar’s LNG export capacity from 77 to 142 million tonnes. - The project involves capturing an additional 1.1 million tonnes per year of carbon dioxide. - Qatar has had a strategic presence for Technip Energies since 1986, supporting global LNG demand growth. 488. </w:t>
      </w:r>
      <w:hyperlink r:id="rId381">
        <w:r>
          <w:rPr>
            <w:color w:val="0000EE"/>
            <w:u w:val="single"/>
          </w:rPr>
          <w:t>https://www.indiatoday.in/business/story/european-gas-futures-jump-42-after-qatar-halts-lng-amid-middle-east-conflict-2876674-2026-03-02?utm_source=rss</w:t>
        </w:r>
      </w:hyperlink>
      <w:r>
        <w:t xml:space="preserve"> - * European natural gas futures increase by 42% following QatarEnergy's announcement to halt LNG production amid Middle East war. * The futures contract for April delivery reached 45.46 euros on the ICE exchange. * QatarEnergy, a major supplier to Europe, cited the war as the reason for stopping LNG production. * Disruptions in LNG shipping via the Strait of Hormuz have contributed to supply concerns. 489. </w:t>
      </w:r>
      <w:hyperlink r:id="rId433">
        <w:r>
          <w:rPr>
            <w:color w:val="0000EE"/>
            <w:u w:val="single"/>
          </w:rPr>
          <w:t>https://gcaptain.com/corpus-christi-expansion-cements-u-s-position-as-global-lng-export-leader/</w:t>
        </w:r>
      </w:hyperlink>
      <w:r>
        <w:t xml:space="preserve"> - * U.S. Secretary of Energy Chris Wright approved a 12% expansion at Cheniere Energy’s Corpus Christi LNG terminal, enabling additional exports of 0.47 billion cubic feet per day. * The expansion increases total export capacity to 4.45 billion cubic feet per day, making Corpus Christi the second largest US LNG export project. * U.S. LNG exports grew from 0.5 billion cubic feet per day in 2016 to 15 billion in 2025, with forecasts exceeding 18.1 billion in 2027. * The US sold 111 million metric tonnes of LNG in 2025, surpassing Qatar. * Europe became the primary market for US LNG post-2022, receiving 68% of US exports in 2025. * US LNG export contracts offer flexibility and lower costs compared to other nations. * The US currently has eight LNG export terminals, with capacity nearly doubling by 2031. 490. </w:t>
      </w:r>
      <w:hyperlink r:id="rId434">
        <w:r>
          <w:rPr>
            <w:color w:val="0000EE"/>
            <w:u w:val="single"/>
          </w:rPr>
          <w:t>https://mondediplo.com/2026/03/06nordstream</w:t>
        </w:r>
      </w:hyperlink>
      <w:r>
        <w:t xml:space="preserve"> - • Nord Stream 2's pipeline, sabotaged by Ukraine-supported operation with Western backing, may resume operation. • The sabotage involved destroying three out of four Nord Stream pipelines, ending Russian gas transit to Germany. • Repairing the pipelines was deemed unlikely under US and EU sanctions, with European companies hesitant to raise the issue. • US interests focus on LNG exports, which flood European markets, influencing the pipeline's potential revival. • New information suggests US leadership could facilitate Nord Stream's return despite political and industrial risks. 491. </w:t>
      </w:r>
      <w:hyperlink r:id="rId435">
        <w:r>
          <w:rPr>
            <w:color w:val="0000EE"/>
            <w:u w:val="single"/>
          </w:rPr>
          <w:t>https://www.pureskinmedispa.co.uk/01-11455-historic-polar-vortex/</w:t>
        </w:r>
      </w:hyperlink>
      <w:r>
        <w:t xml:space="preserve"> - </w:t>
      </w:r>
      <w:r>
        <w:rPr>
          <w:i/>
        </w:rPr>
        <w:t>A historic polar vortex collapse is causing extremely cold temperatures across Europe, with forecasts of up to 15°C below normal.</w:t>
      </w:r>
      <w:r/>
      <w:r>
        <w:rPr>
          <w:i/>
        </w:rPr>
        <w:t>High above the North Pole, warming temperatures changed wind patterns, pushing Arctic air southward.</w:t>
      </w:r>
      <w:r/>
      <w:r>
        <w:rPr>
          <w:i/>
        </w:rPr>
        <w:t>Cities from Barcelona to Berlin, Milan, and Madrid are preparing for severe cold, impacting energy demand, agriculture, and vulnerable populations.</w:t>
      </w:r>
      <w:r/>
      <w:r>
        <w:rPr>
          <w:i/>
        </w:rPr>
        <w:t>Scientists debate whether the event is mainly due to natural variations or amplified by Arctic warming.</w:t>
      </w:r>
      <w:r/>
      <w:r>
        <w:rPr>
          <w:i/>
        </w:rPr>
        <w:t>Europe prepares for system shocks in energy grids, with households adjusting for prolonged cold.</w:t>
      </w:r>
      <w:r>
        <w:t xml:space="preserve">492. </w:t>
      </w:r>
      <w:hyperlink r:id="rId436">
        <w:r>
          <w:rPr>
            <w:color w:val="0000EE"/>
            <w:u w:val="single"/>
          </w:rPr>
          <w:t>https://www.nationalheraldindia.com/international/european-gas-prices-jump-45-pc-as-qatar-halts-lng-output-after-regional-escalation</w:t>
        </w:r>
      </w:hyperlink>
      <w:r>
        <w:t xml:space="preserve"> - * European natural gas prices surged by 45 per cent on Monday following Qatar's suspension of LNG production linked to its North Field facility.</w:t>
      </w:r>
      <w:r>
        <w:rPr>
          <w:i/>
        </w:rPr>
        <w:t xml:space="preserve"> * Prices rose to about €46 per megawatt-hour on the Dutch TTF hub.</w:t>
      </w:r>
      <w:r>
        <w:t xml:space="preserve"> * UK gas prices on the NBP benchmark also climbed sharply.</w:t>
      </w:r>
      <w:r>
        <w:rPr>
          <w:i/>
        </w:rPr>
        <w:t xml:space="preserve"> * QatarEnergy stated it had suspended LNG production after facilities were struck.</w:t>
      </w:r>
      <w:r>
        <w:t xml:space="preserve"> * Qatar is a major LNG exporter supplying Europe and Asia.</w:t>
      </w:r>
      <w:r>
        <w:rPr>
          <w:i/>
        </w:rPr>
        <w:t xml:space="preserve">493. </w:t>
      </w:r>
      <w:hyperlink r:id="rId382">
        <w:r>
          <w:rPr>
            <w:color w:val="0000EE"/>
            <w:u w:val="single"/>
          </w:rPr>
          <w:t>https://energymagazine.mx/2026/03/shock-global-de-gas-qatar-detiene-lng-tras-ataques/?utm_source=rss&amp;utm_medium=rss&amp;utm_campaign=shock-global-de-gas-qatar-detiene-lng-tras-ataques</w:t>
        </w:r>
      </w:hyperlink>
      <w:r>
        <w:rPr>
          <w:i/>
        </w:rPr>
        <w:t xml:space="preserve"> - * Qatar halts LNG production following attacks on Ras Laffan installations, removing approximately 20% of global LNG supply. * Disruption causes immediate price increases in Europe and affects global gas trade routes. * Qatar plans to expand LNG capacity from 77 million to 142 million tonnes by 2030; current expansion faces heightened security costs. * Market reactions include rising prices, movement of shipping routes, and increased competition for alternative supplies. * The event highlights Qatar’s LNG infrastructure as a 'single point of failure' with global implications. 494. </w:t>
      </w:r>
      <w:hyperlink r:id="rId393">
        <w:r>
          <w:rPr>
            <w:color w:val="0000EE"/>
            <w:u w:val="single"/>
          </w:rPr>
          <w:t>https://alsadatmarketing.com/global-energy-prices-jump-nearly-50-after-shutdown-of-largest-lng-facility/</w:t>
        </w:r>
      </w:hyperlink>
      <w:r>
        <w:rPr>
          <w:i/>
        </w:rPr>
        <w:t xml:space="preserve"> - * QatarEnergy halted production at the world's largest LNG facility amid regional tensions involving Iran and Saudi Arabia. * The suspension caused European natural gas prices to jump nearly 50 percent. * Market reaction reflects a sudden repricing of LNG supply risk; potential for continued volatility. * Shipping activity in the region has dropped sharply, indicating wider energy logistics disruptions. * European countries may be less affected short-term due to diversified LNG supply sources, but prolonged disruptions could impact global markets. * Experts warn supply interruptions could influence electricity costs, industrial production, and inflation globally. 495. </w:t>
      </w:r>
      <w:hyperlink r:id="rId437">
        <w:r>
          <w:rPr>
            <w:color w:val="0000EE"/>
            <w:u w:val="single"/>
          </w:rPr>
          <w:t>https://www.maritimeprofessional.com/news/venture-global-ready-meet-shortage-416328</w:t>
        </w:r>
      </w:hyperlink>
      <w:r>
        <w:rPr>
          <w:i/>
        </w:rPr>
        <w:t xml:space="preserve"> - * Venture Global CEO Mike Sabel announced the company has the largest uncontracted LNG cargoes globally.</w:t>
      </w:r>
      <w:r>
        <w:t xml:space="preserve"> Qatar is expected to declare 'force majeure' on LNG shipments after Iranian drone attacks at Ras Laffan.</w:t>
      </w:r>
      <w:r>
        <w:rPr>
          <w:i/>
        </w:rPr>
        <w:t xml:space="preserve"> Qatar's LNG production accounts for about 20% of global supply, impacting Asian and European markets.</w:t>
      </w:r>
      <w:r>
        <w:t xml:space="preserve"> Sabel highlighted that LNG prices may increase following Qatar's decision amid winter conditions.* The company anticipates that low long-term LNG prices could boost demand. 496. </w:t>
      </w:r>
      <w:hyperlink r:id="rId438">
        <w:r>
          <w:rPr>
            <w:color w:val="0000EE"/>
            <w:u w:val="single"/>
          </w:rPr>
          <w:t>https://news.robotfx.org/2026/02/fresh-ttf-prices-rise-on-wednesday.html</w:t>
        </w:r>
      </w:hyperlink>
      <w:r>
        <w:t xml:space="preserve"> - * European natural gas futures increased back above €31 per megawatt hour. * Fears of geopolitical risks in the Strait of Hormuz, including comments by Donald Trump about Iran, heightened market concerns. * EU gas inventories fell below 31%, down from 40.7% a year earlier; in Germany at 20.7% and in France at 21.1%. * Wind and solar energy in north-west Europe expected to increase, potentially reducing gas demand. * LNG send-out remains strong with heavy cargo arrivals projected into March. * The material was provided by RobotFX.Org, with promotional content for trading products. 497. </w:t>
      </w:r>
      <w:hyperlink r:id="rId439">
        <w:r>
          <w:rPr>
            <w:color w:val="0000EE"/>
            <w:u w:val="single"/>
          </w:rPr>
          <w:t>https://www.irishexaminer.com/business/economy/arid-41803145.html</w:t>
        </w:r>
      </w:hyperlink>
      <w:r>
        <w:t xml:space="preserve"> - • European natural gas prices increased over 20% amid supply concerns. • Halted LNG exports from Qatar due to attack on QatarEnergy facility; Qatar accounts for about 20% of global supply. • The outage raises worries over European stockpiling and global LNG supply shortages. • The conflict in the Middle East and blockage of the Strait of Hormuz worsen supply outlook. • Market volatility has surged, with increased price spreads between summer and winter gas contracts. 498. </w:t>
      </w:r>
      <w:hyperlink r:id="rId440">
        <w:r>
          <w:rPr>
            <w:color w:val="0000EE"/>
            <w:u w:val="single"/>
          </w:rPr>
          <w:t>https://ria.ru/20260301/gazprom-2077714108.html</w:t>
        </w:r>
      </w:hyperlink>
      <w:r>
        <w:t xml:space="preserve"> - * European underground gas storage levels declined to 30% as of 27 February, according to Gas Infrastructure Europe. * This is one of the lowest levels for late February in the observation history. * Gas stored for winter has been nearly exhausted, with reserves now coming from previous years' stocks. * Germany's storage is at 20.6%, France's at 21.4%, and the Netherlands' at 10.7%. 499. </w:t>
      </w:r>
      <w:hyperlink r:id="rId441">
        <w:r>
          <w:rPr>
            <w:color w:val="0000EE"/>
            <w:u w:val="single"/>
          </w:rPr>
          <w:t>https://bitcoinworld.co.in/european-natural-gas-crisis-qatar-hormuz/</w:t>
        </w:r>
      </w:hyperlink>
      <w:r>
        <w:t xml:space="preserve"> - * European gas prices increased by 85% following Qatar LNG supply issues and Hormuz Strait disruptions. * QatarEnergy declared force majeure on LNG cargoes, impacting up to 10 million cubic meters daily for two weeks. * Strait of Hormuz conflicts reduced transit volumes by 15-20%, affecting global LNG and oil flows. * Market volatility led to record trading volume and increased power prices across Europe. * The crisis raises concerns over energy security and inflation, prompting emergency measures and potential supply infrastructure investments. 500. </w:t>
      </w:r>
      <w:hyperlink r:id="rId442">
        <w:r>
          <w:rPr>
            <w:color w:val="0000EE"/>
            <w:u w:val="single"/>
          </w:rPr>
          <w:t>https://oilprice.com/Latest-Energy-News/World-News/European-Gas-Prices-Soar-30-as-Qatar-Halts-LNG-Output.html</w:t>
        </w:r>
      </w:hyperlink>
      <w:r>
        <w:t xml:space="preserve"> - * European natural gas prices surged by about 70% since the previous Friday, with a 30% increase on Tuesday following a 40% rise on Monday. * The surge is driven by QatarEnergy ceasing LNG production after attacks on Qatar's facilities, removing the world's second-largest LNG exporter from the market. * The Dutch TTF Natural Gas Futures rose by 34% initially, settling 26% higher since Monday. * Europe’s gas storage levels are at 30% capacity as of March 1, lowest in years, with depletion accelerated by colder temperatures. * The halt in Qatar LNG supply and Strait of Hormuz restrictions will increase competition and prices for LNG between Europe and Asia.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kbis.sindonews.com/read/1686025/34/shell-dan-totalenergies-hentikan-pasokan-lng-qatar-pasar-energi-global-tertekan-1773277428" TargetMode="External"/><Relationship Id="rId10" Type="http://schemas.openxmlformats.org/officeDocument/2006/relationships/hyperlink" Target="https://peakoil.com/publicpolicy/shell-declares-force-majeure-on-lng-contracts-from-qatar" TargetMode="External"/><Relationship Id="rId11" Type="http://schemas.openxmlformats.org/officeDocument/2006/relationships/hyperlink" Target="https://asian-power.com/in-focus/south-asias-107b-lng-buildout-risk-middle-east-tensions" TargetMode="External"/><Relationship Id="rId12" Type="http://schemas.openxmlformats.org/officeDocument/2006/relationships/hyperlink" Target="https://www.fxstreet.com/news/sea-drones-target-oil-tankers-in-the-middle-east-as-conflict-risks-widen-reuters-202603112305" TargetMode="External"/><Relationship Id="rId13" Type="http://schemas.openxmlformats.org/officeDocument/2006/relationships/hyperlink" Target="https://www.fxstreet.com/news/iranian-attack-targets-fuel-tanks-at-a-facility-in-bahrains-muharraq-202603120027" TargetMode="External"/><Relationship Id="rId14" Type="http://schemas.openxmlformats.org/officeDocument/2006/relationships/hyperlink" Target="https://vocal.media/journal/shell-declares-force-majeure-on-qatari-lng-deliveries-as-middle-east-tensions-disrupt-global-energy-trade" TargetMode="External"/><Relationship Id="rId15"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6" Type="http://schemas.openxmlformats.org/officeDocument/2006/relationships/hyperlink" Target="https://www.dailyfinland.fi/worldwide/48250/Israel-begins-large-scale-strikes-in-Beirut-after-Hezbollah-rocket-attack" TargetMode="External"/><Relationship Id="rId17" Type="http://schemas.openxmlformats.org/officeDocument/2006/relationships/hyperlink" Target="https://japantoday.com/category/world/oil-tankers-burn-near-iraq-as-iranian-strikes-defy-trump%27s-claim-to-have-%27won%27-the-war" TargetMode="External"/><Relationship Id="rId18" Type="http://schemas.openxmlformats.org/officeDocument/2006/relationships/hyperlink" Target="https://peakoil.com/publicpolicy/mideast-conflict-may-hasten-europes-gas-divorce-from-russia" TargetMode="External"/><Relationship Id="rId19" Type="http://schemas.openxmlformats.org/officeDocument/2006/relationships/hyperlink" Target="https://hvg.hu/gazdasag/20260311_gazprom-dronok-torok-aramlat-ebx" TargetMode="External"/><Relationship Id="rId20" Type="http://schemas.openxmlformats.org/officeDocument/2006/relationships/hyperlink" Target="https://www.haberler.com/guncel/gazprom-ukrayna-nin-dogal-gaz-tesislerine-12-saldiri-duzenlendi-19647916-haberi/" TargetMode="External"/><Relationship Id="rId21" Type="http://schemas.openxmlformats.org/officeDocument/2006/relationships/hyperlink" Target="https://www.themoscowtimes.com/2026/03/11/gazprom-says-ukrainian-drones-attacked-turkstream-blue-stream-pipeline-facilities-a92204" TargetMode="External"/><Relationship Id="rId22" Type="http://schemas.openxmlformats.org/officeDocument/2006/relationships/hyperlink" Target="https://www.turkiyetoday.com/region/12-attacks-on-turkstream-and-blue-stream-infrastructure-repelled-gazprom-3216070" TargetMode="External"/><Relationship Id="rId23" Type="http://schemas.openxmlformats.org/officeDocument/2006/relationships/hyperlink" Target="https://tass.com/politics/2100133" TargetMode="External"/><Relationship Id="rId24" Type="http://schemas.openxmlformats.org/officeDocument/2006/relationships/hyperlink" Target="https://tass.com/politics/2100145" TargetMode="External"/><Relationship Id="rId25" Type="http://schemas.openxmlformats.org/officeDocument/2006/relationships/hyperlink" Target="https://tass.com/economy/2100125" TargetMode="External"/><Relationship Id="rId26" Type="http://schemas.openxmlformats.org/officeDocument/2006/relationships/hyperlink" Target="https://www.haber7.com/dunya/haber/3611199-gazprom-ukrayna-turkakim-ve-mavi-akima-gaz-tasiyan-tesislere-saldirdi" TargetMode="External"/><Relationship Id="rId27" Type="http://schemas.openxmlformats.org/officeDocument/2006/relationships/hyperlink" Target="https://www.indianewsnetwork.com/en/india-regulates-natural-gas-supply-middle-east-conflict-disrupts-energy-routes-20260311" TargetMode="External"/><Relationship Id="rId28" Type="http://schemas.openxmlformats.org/officeDocument/2006/relationships/hyperlink" Target="https://energynow.com/2026/03/global-lng-hunt-intensifies-as-middle-east-war-cuts-supply/" TargetMode="External"/><Relationship Id="rId29" Type="http://schemas.openxmlformats.org/officeDocument/2006/relationships/hyperlink" Target="https://thediplomat.com/2026/03/asias-energy-triage-amid-the-iran-war/" TargetMode="External"/><Relationship Id="rId30" Type="http://schemas.openxmlformats.org/officeDocument/2006/relationships/hyperlink" Target="https://www.jdsupra.com/legalnews/four-years-on-uk-announces-largest-9193671/" TargetMode="External"/><Relationship Id="rId31"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2" Type="http://schemas.openxmlformats.org/officeDocument/2006/relationships/hyperlink" Target="https://hotair.com/ed-morrissey/2026/03/11/follow-the-money-us-israel-hits-irgc-in-its-wallet-n3812747" TargetMode="External"/><Relationship Id="rId33" Type="http://schemas.openxmlformats.org/officeDocument/2006/relationships/hyperlink" Target="https://moneycircus.substack.com/p/iran-war-impact-spreads" TargetMode="External"/><Relationship Id="rId34" Type="http://schemas.openxmlformats.org/officeDocument/2006/relationships/hyperlink" Target="https://peakoil.com/publicpolicy/could-trump-reorder-the-global-energy-system" TargetMode="External"/><Relationship Id="rId35" Type="http://schemas.openxmlformats.org/officeDocument/2006/relationships/hyperlink" Target="https://ceoworld.biz/2026/03/11/why-the-middle-east-conflict-is-rewriting-global-investment-strategy/" TargetMode="External"/><Relationship Id="rId36" Type="http://schemas.openxmlformats.org/officeDocument/2006/relationships/hyperlink" Target="https://foxrgv.tv/operation-epic-fury-us-israel-collaboration-in-targeting-iranian-sites/" TargetMode="External"/><Relationship Id="rId37" Type="http://schemas.openxmlformats.org/officeDocument/2006/relationships/hyperlink" Target="https://www.emirates247.com/business/oil-markets-on-edge-will-middle-east-tensions-spark-a-new-rally/130" TargetMode="External"/><Relationship Id="rId38" Type="http://schemas.openxmlformats.org/officeDocument/2006/relationships/hyperlink" Target="https://www.thehindubusinessline.com/news/world/factbox-iran-war-causes-major-oil-gas-disruptions/article70730541.ece" TargetMode="External"/><Relationship Id="rId39" Type="http://schemas.openxmlformats.org/officeDocument/2006/relationships/hyperlink" Target="https://losandes.com.pe/iran-ataca-buques-en-estrecho-de-ormuz-y-advierte-con-atacar-centros-economicos-de-ee-uu/" TargetMode="External"/><Relationship Id="rId40" Type="http://schemas.openxmlformats.org/officeDocument/2006/relationships/hyperlink" Target="https://www.indiasnews.net/news/278916015/home-secretary-speaks-chief-secretaries-dgsp-of-states-and-uts-to-ensure-uninterrupted-lpg-supply" TargetMode="External"/><Relationship Id="rId41" Type="http://schemas.openxmlformats.org/officeDocument/2006/relationships/hyperlink" Target="https://www.nachrichten.at/politik/aussenpolitik/iran-soll-ein-dutzend-minen-in-strasse-von-hormus-verlegt-haben;art391,4148244#ref=rss" TargetMode="External"/><Relationship Id="rId42" Type="http://schemas.openxmlformats.org/officeDocument/2006/relationships/hyperlink" Target="https://investinglive.com/commodities/g7-explores-ship-escorts-in-gulf-as-middle-east-war-threatens-energy-supply-routes-20260311/" TargetMode="External"/><Relationship Id="rId43" Type="http://schemas.openxmlformats.org/officeDocument/2006/relationships/hyperlink" Target="https://www.worthynews.com/112890-ships-struck-near-strait-of-hormuz-as-gulf-tensions-escalate" TargetMode="External"/><Relationship Id="rId44" Type="http://schemas.openxmlformats.org/officeDocument/2006/relationships/hyperlink" Target="https://anytvnews.com/politics/gujarat-forms-committee-to-ensure-supply-of-lng-lpg-cylinders-amid-global-constraints/" TargetMode="External"/><Relationship Id="rId45" Type="http://schemas.openxmlformats.org/officeDocument/2006/relationships/hyperlink" Target="https://www.indiandefensenews.in/2026/03/european-commission-president-ursula.html" TargetMode="External"/><Relationship Id="rId46" Type="http://schemas.openxmlformats.org/officeDocument/2006/relationships/hyperlink" Target="https://www.iltempo.it/attualita/2026/03/11/news/iran-la-minaccia-energetica-tensioni-nello-stretto-di-hormuz-46765814/" TargetMode="External"/><Relationship Id="rId47" Type="http://schemas.openxmlformats.org/officeDocument/2006/relationships/hyperlink" Target="https://oilprice.com/Latest-Energy-News/World-News/Shell-and-TotalEnergies-Issue-Force-Majeure-After-Qatar-LNG-Shut-Down.html" TargetMode="External"/><Relationship Id="rId48" Type="http://schemas.openxmlformats.org/officeDocument/2006/relationships/hyperlink" Target="https://www.sigmalive.com/news/energia/1306364/shell-kai-total-epikalountai-ritra-aoteras-vias-ghia-simvolaia-lng-apo-katar" TargetMode="External"/><Relationship Id="rId49" Type="http://schemas.openxmlformats.org/officeDocument/2006/relationships/hyperlink" Target="https://focus.ua/economics/746822-gaz-mozhet-rezko-podorozhat-mirovye-energogiganty-zayavili-o-fors-mazhore" TargetMode="External"/><Relationship Id="rId50" Type="http://schemas.openxmlformats.org/officeDocument/2006/relationships/hyperlink" Target="https://tass.com/economy/2100013" TargetMode="External"/><Relationship Id="rId51"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52" Type="http://schemas.openxmlformats.org/officeDocument/2006/relationships/hyperlink" Target="https://pelop.gr/shell-epikaleitai-anotera-via-sta-symvolaia-lng-apo-to-katar/" TargetMode="External"/><Relationship Id="rId53" Type="http://schemas.openxmlformats.org/officeDocument/2006/relationships/hyperlink" Target="https://unn.ua/news/shell-oholosyla-pro-fors-mazhor-kliientam-yaki-kupuiut-katarskyi-zph-reuters" TargetMode="External"/><Relationship Id="rId54" Type="http://schemas.openxmlformats.org/officeDocument/2006/relationships/hyperlink" Target="https://lanouvelletribune.info/2026/03/gaz-la-france-face-a-un-gros-probleme-linde-lui-vole-la-vedette/" TargetMode="External"/><Relationship Id="rId55" Type="http://schemas.openxmlformats.org/officeDocument/2006/relationships/hyperlink" Target="https://www.freemalaysiatoday.com/category/business/2026/03/11/shell-declares-force-majeure-to-clients-who-buy-qatari-lng" TargetMode="External"/><Relationship Id="rId56" Type="http://schemas.openxmlformats.org/officeDocument/2006/relationships/hyperlink" Target="https://tass.com/economy/2099687" TargetMode="External"/><Relationship Id="rId57" Type="http://schemas.openxmlformats.org/officeDocument/2006/relationships/hyperlink" Target="https://oilprice.com/Latest-Energy-News/World-News/EU-Mulls-Capping-Gas-Price-as-Energy-Costs-Spike-on-Iran-War.html" TargetMode="External"/><Relationship Id="rId58" Type="http://schemas.openxmlformats.org/officeDocument/2006/relationships/hyperlink" Target="https://www.azernews.az/analysis/255568.html" TargetMode="External"/><Relationship Id="rId59" Type="http://schemas.openxmlformats.org/officeDocument/2006/relationships/hyperlink" Target="https://english.pravda.ru/news/hotspots/166138-ukraine-attacks-russian-russkaya-gas-compressor-station/" TargetMode="External"/><Relationship Id="rId60" Type="http://schemas.openxmlformats.org/officeDocument/2006/relationships/hyperlink" Target="https://lenta.ru/news/2026/03/11/kiev-atakoval-odnu-iz-samyh-moschnyh-v-mire-gazokompressornyh-stantsiy-na-yuge-rossii-minoborony-raskrylo-posledstviya-udarov/" TargetMode="External"/><Relationship Id="rId61" Type="http://schemas.openxmlformats.org/officeDocument/2006/relationships/hyperlink" Target="https://www.politico.eu/article/hungary-delegation-kyiv-druzhba-pipeline-shutdown/?utm_source=RSS_Feed&amp;utm_medium=RSS&amp;utm_campaign=RSS_Syndication" TargetMode="External"/><Relationship Id="rId62" Type="http://schemas.openxmlformats.org/officeDocument/2006/relationships/hyperlink" Target="https://www.thehindubusinessline.com/economy/global-lng-hunt-intensifies-as-west-asia-conflict-cuts-supply/article70729490.ece" TargetMode="External"/><Relationship Id="rId63" Type="http://schemas.openxmlformats.org/officeDocument/2006/relationships/hyperlink" Target="https://oilprice.com/Latest-Energy-News/World-News/Qatars-LNG-Shutdown-Sends-Shockwaves-Through-Global-Gas-Markets.html" TargetMode="External"/><Relationship Id="rId64"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65" Type="http://schemas.openxmlformats.org/officeDocument/2006/relationships/hyperlink" Target="https://aif.ru/incidents/-gazprom-vsu-atakovali-kompressornuyu-stanciyu-tureckogo-potoka-na-kubani" TargetMode="External"/><Relationship Id="rId66" Type="http://schemas.openxmlformats.org/officeDocument/2006/relationships/hyperlink" Target="https://www.businesstoday.in/latest/corporate/story/lpg-supply-being-rationed-households-top-priority-amid-import-disruption-bpcl-520190-2026-03-11?utm_source=rssfeed" TargetMode="External"/><Relationship Id="rId67" Type="http://schemas.openxmlformats.org/officeDocument/2006/relationships/hyperlink" Target="https://www.aljazeera.com/economy/2026/3/11/shell-declares-force-majeure-on-lng-contracts-from-qatar?traffic_source=rss" TargetMode="External"/><Relationship Id="rId68" Type="http://schemas.openxmlformats.org/officeDocument/2006/relationships/hyperlink" Target="https://pmnewsnigeria.com/2026/03/11/iran-hits-commercial-ships-in-strait-of-hormuz-as-tensions-escalate/" TargetMode="External"/><Relationship Id="rId69" Type="http://schemas.openxmlformats.org/officeDocument/2006/relationships/hyperlink" Target="https://www.bestmag.co.uk/brenmiller-revs-up-bnrg360-amid-eu-energy-crisis/" TargetMode="External"/><Relationship Id="rId70" Type="http://schemas.openxmlformats.org/officeDocument/2006/relationships/hyperlink" Target="https://globallnghub.com/natural-gas-prices-weekly-update-jkm-ttf-and-henry-hub-9-march-2026.html" TargetMode="External"/><Relationship Id="rId71" Type="http://schemas.openxmlformats.org/officeDocument/2006/relationships/hyperlink" Target="https://www.thehindubusinessline.com/news/world/cargo-ship-hit-by-projectile-in-strait-of-hormuz/article70729854.ece" TargetMode="External"/><Relationship Id="rId72" Type="http://schemas.openxmlformats.org/officeDocument/2006/relationships/hyperlink" Target="https://attackofthefanboy.com/politics/trump-says-u-s-destroyed-16-iranian-vessels-over-mine-fears-but-the-real-warning-about-the-strait-of-hormuz-is-chilling/" TargetMode="External"/><Relationship Id="rId73" Type="http://schemas.openxmlformats.org/officeDocument/2006/relationships/hyperlink" Target="https://www.dailyexcelsior.com/analysis-iran-war-becomes-contest-of-who-can-take-most-pain/" TargetMode="External"/><Relationship Id="rId74" Type="http://schemas.openxmlformats.org/officeDocument/2006/relationships/hyperlink" Target="https://www.middleeasteye.net/news/iran-says-it-will-target-banks-and-economics-centres-region" TargetMode="External"/><Relationship Id="rId75" Type="http://schemas.openxmlformats.org/officeDocument/2006/relationships/hyperlink" Target="https://www.huffpost.com/entry/iran-trump-oil-gas_n_69b02614e4b0a62acae5a2ca" TargetMode="External"/><Relationship Id="rId76" Type="http://schemas.openxmlformats.org/officeDocument/2006/relationships/hyperlink" Target="https://thefrontierpost.com/war-in-the-gulf-a-new-shock-to-global-energy-security/" TargetMode="External"/><Relationship Id="rId77" Type="http://schemas.openxmlformats.org/officeDocument/2006/relationships/hyperlink" Target="https://thenewsguru.ng/news/drones-land-near-dubai-airport-ships-hit-as-iran-continues-with-attacks/" TargetMode="External"/><Relationship Id="rId78" Type="http://schemas.openxmlformats.org/officeDocument/2006/relationships/hyperlink" Target="https://lenta.ru/news/2026/03/11/predskazan-effekt-ot-vyzvavshego-paniku-v-evrope-zayavleniya-putina/" TargetMode="External"/><Relationship Id="rId79" Type="http://schemas.openxmlformats.org/officeDocument/2006/relationships/hyperlink" Target="https://www.politico.eu/article/strait-of-hormuz-ships-us-iran-minelayer-war/?utm_source=RSS_Feed&amp;utm_medium=RSS&amp;utm_campaign=RSS_Syndication" TargetMode="External"/><Relationship Id="rId80" Type="http://schemas.openxmlformats.org/officeDocument/2006/relationships/hyperlink" Target="https://lenta.ru/news/2026/03/11/mirovye-energogiganty-ob-yavili-fors-mazhor-iz-za-voyny-v-irane/" TargetMode="External"/><Relationship Id="rId81" Type="http://schemas.openxmlformats.org/officeDocument/2006/relationships/hyperlink" Target="https://slguardian.org/lng-tankers-divert-to-asia-as-middle-east-crisis-sparks-global-gas-price-shock/" TargetMode="External"/><Relationship Id="rId82" Type="http://schemas.openxmlformats.org/officeDocument/2006/relationships/hyperlink" Target="https://energynow.com/2026/03/lng-canada-ramps-up-output-as-iran-war-threatens-global-gas-supplies/" TargetMode="External"/><Relationship Id="rId83" Type="http://schemas.openxmlformats.org/officeDocument/2006/relationships/hyperlink" Target="https://www.straitstimes.com/asia/ill-be-the-one-to-lose-hawkers-drivers-in-asia-brace-themselves-for-fuel-shortage-amid-iran-war" TargetMode="External"/><Relationship Id="rId84" Type="http://schemas.openxmlformats.org/officeDocument/2006/relationships/hyperlink" Target="https://www.tz.de/politik/treibstofftanker-weichen-nach-asien-aus-und-gefaehrden-britische-versorgung-zr-94210805.html" TargetMode="External"/><Relationship Id="rId85" Type="http://schemas.openxmlformats.org/officeDocument/2006/relationships/hyperlink" Target="https://oilprice.com/Latest-Energy-News/World-News/Europe-and-Asia-Battle-for-Critical-Spot-LNG-Supply.html" TargetMode="External"/><Relationship Id="rId86" Type="http://schemas.openxmlformats.org/officeDocument/2006/relationships/hyperlink" Target="https://oilprice.com/Energy/Coal/88-Spike-in-Gas-Prices-Forces-Utilities-to-Coal.html" TargetMode="External"/><Relationship Id="rId87" Type="http://schemas.openxmlformats.org/officeDocument/2006/relationships/hyperlink" Target="https://www.tu.no/artikler/dette-trenger-du-a-vite-om-den-nye-energikrisen-i-europa/569360" TargetMode="External"/><Relationship Id="rId88" Type="http://schemas.openxmlformats.org/officeDocument/2006/relationships/hyperlink" Target="https://www.oneindia.com/india/centre-invokes-essential-commodities-act-to-safeguard-lpg-supply-amid-middle-east-crisis-011-8022247.html" TargetMode="External"/><Relationship Id="rId89" Type="http://schemas.openxmlformats.org/officeDocument/2006/relationships/hyperlink" Target="https://www.mediafax.ro/externe/o-perturbare-afecteaza-legatura-submarina-de-energie-electrica-dintre-finlanda-si-suedia-23700161" TargetMode="External"/><Relationship Id="rId90" Type="http://schemas.openxmlformats.org/officeDocument/2006/relationships/hyperlink" Target="https://www.business-standard.com/world-news/global-hunt-for-lng-intensifies-as-west-asia-conflict-cuts-supply-126031100097_1.html" TargetMode="External"/><Relationship Id="rId91" Type="http://schemas.openxmlformats.org/officeDocument/2006/relationships/hyperlink" Target="https://www.hokanews.com/2026/03/putin-warns-russia-could-halt-gas.html" TargetMode="External"/><Relationship Id="rId92" Type="http://schemas.openxmlformats.org/officeDocument/2006/relationships/hyperlink" Target="https://www.india.com/news/modi-government-big-step-israel-iran-war-regulates-natural-gas-supply-crisis-situation-petroleum-natural-gas-supplies-us-donald-trump-8337919/" TargetMode="External"/><Relationship Id="rId93" Type="http://schemas.openxmlformats.org/officeDocument/2006/relationships/hyperlink" Target="https://www.cbsnews.com/news/iran-mines-strait-of-hormuz/" TargetMode="External"/><Relationship Id="rId94" Type="http://schemas.openxmlformats.org/officeDocument/2006/relationships/hyperlink" Target="https://guineematin.com/2026/03/10/guerre-au-moyen-orient-liran-nautorisera-pas-lexportation-dun-seul-litre-de-petrole-de-la-region/" TargetMode="External"/><Relationship Id="rId95" Type="http://schemas.openxmlformats.org/officeDocument/2006/relationships/hyperlink" Target="https://easternherald.com/2026/03/10/russia-ukraine-war-bryansk-missile-strike/" TargetMode="External"/><Relationship Id="rId96" Type="http://schemas.openxmlformats.org/officeDocument/2006/relationships/hyperlink" Target="https://www.channelnewsasia.com/business/lng-canada-ramps-up-output-iran-war-threatens-global-gas-supplies-5984981" TargetMode="External"/><Relationship Id="rId97" Type="http://schemas.openxmlformats.org/officeDocument/2006/relationships/hyperlink" Target="https://www.theguardian.com/world/2026/mar/10/iranian-regime-is-not-weakening-in-face-of-us-israel-onslaught-but-becoming-more-defiant" TargetMode="External"/><Relationship Id="rId98" Type="http://schemas.openxmlformats.org/officeDocument/2006/relationships/hyperlink" Target="https://energynow.com/2026/03/qatari-lng-shutdown-following-u-s-military-attacks-removes-20-of-global-supply/" TargetMode="External"/><Relationship Id="rId99" Type="http://schemas.openxmlformats.org/officeDocument/2006/relationships/hyperlink" Target="https://www.naval-technology.com/analyst-comment/hormuz-under-escort-us-naval-protection-for-tankers/" TargetMode="External"/><Relationship Id="rId100" Type="http://schemas.openxmlformats.org/officeDocument/2006/relationships/hyperlink" Target="https://www.edaily.co.kr/News/Read?newsId=04611686645382008&amp;mediaCodeNo=257&amp;OutLnkChk=Y" TargetMode="External"/><Relationship Id="rId101" Type="http://schemas.openxmlformats.org/officeDocument/2006/relationships/hyperlink" Target="https://www.iltempo.it/economia/2026/03/10/news/gnl-forniture-stretto-hormuz-blocco-prezzi-gas-europa-crisi-energia-asia-guerra-iran-prezzi-46738898/" TargetMode="External"/><Relationship Id="rId102" Type="http://schemas.openxmlformats.org/officeDocument/2006/relationships/hyperlink" Target="https://globallnghub.com/lng-shipping-rates-surge-600-as-hormuz-risk-reshapes-global-gas-flows.html" TargetMode="External"/><Relationship Id="rId103" Type="http://schemas.openxmlformats.org/officeDocument/2006/relationships/hyperlink" Target="https://energy-oil-gas.com/news/norway-warns-gas-production-is-at-full-capacity-as-europe-faces-supply-pressure/" TargetMode="External"/><Relationship Id="rId104" Type="http://schemas.openxmlformats.org/officeDocument/2006/relationships/hyperlink" Target="https://www.zerohedge.com/commodities/coal-prices-surge-energy-shock-forces-power-plant-fuel-switching-exposed-countries" TargetMode="External"/><Relationship Id="rId105" Type="http://schemas.openxmlformats.org/officeDocument/2006/relationships/hyperlink" Target="https://www.energyconnects.com/news/utilities/2026/march/european-gas-prices-surge-30-as-middle-east-war-roils-markets/" TargetMode="External"/><Relationship Id="rId106" Type="http://schemas.openxmlformats.org/officeDocument/2006/relationships/hyperlink" Target="https://www.maritimeprofessional.com/news/windward-daily-brief-march-hormuz-416584" TargetMode="External"/><Relationship Id="rId107" Type="http://schemas.openxmlformats.org/officeDocument/2006/relationships/hyperlink" Target="https://www.livemint.com/news/world/iran-war-9-key-oil-gas-pipelines-terminals-and-refineries-at-risk-why-are-they-important-11773076163390.html" TargetMode="External"/><Relationship Id="rId108" Type="http://schemas.openxmlformats.org/officeDocument/2006/relationships/hyperlink" Target="https://ts-avisen.no/okonomi/358/the-boil-stock-rollercoaster-why-natural-gas-traders-suddenly-care-about-this-etf/" TargetMode="External"/><Relationship Id="rId109" Type="http://schemas.openxmlformats.org/officeDocument/2006/relationships/hyperlink" Target="https://www.ndtv.com/world-news/trump-threatens-to-take-over-strait-of-hormuz-if-iran-tries-anything-cute-11192949" TargetMode="External"/><Relationship Id="rId110" Type="http://schemas.openxmlformats.org/officeDocument/2006/relationships/hyperlink" Target="https://www.washingtonexaminer.com/policy/defense/4486134/trump-iran-twenty-times-harder-oil-strait-of-hormuz/" TargetMode="External"/><Relationship Id="rId111" Type="http://schemas.openxmlformats.org/officeDocument/2006/relationships/hyperlink" Target="https://wartakota.tribunnews.com/news/884120/iran-tunggu-armada-laut-as-di-selat-hormuz-usai-trump-ancam-serang-20-kali-lebih-keras" TargetMode="External"/><Relationship Id="rId112"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113" Type="http://schemas.openxmlformats.org/officeDocument/2006/relationships/hyperlink" Target="https://wol.com/iran-war-markets-are-plummeting-as-the-conflict-escalates-but-not-every-industry-is-affected-money-news/" TargetMode="External"/><Relationship Id="rId114" Type="http://schemas.openxmlformats.org/officeDocument/2006/relationships/hyperlink" Target="https://www.zawya.com/en/business/energy/qatarenergy-offers-10-lng-tankers-for-lease-amid-production-halt-g51jwx52" TargetMode="External"/><Relationship Id="rId115" Type="http://schemas.openxmlformats.org/officeDocument/2006/relationships/hyperlink" Target="https://energynow.com/2026/03/qatar-said-to-push-lng-expansion-to-2027-after-iran-drone-attack/" TargetMode="External"/><Relationship Id="rId116" Type="http://schemas.openxmlformats.org/officeDocument/2006/relationships/hyperlink" Target="https://energynow.com/2026/03/commentary-tracking-lng-flows-as-key-global-gas-prices-go-haywire/" TargetMode="External"/><Relationship Id="rId117" Type="http://schemas.openxmlformats.org/officeDocument/2006/relationships/hyperlink" Target="https://businesspost.ng/economy/nnpc-grows-profit-to-n385bn-amid-46-7-fall-in-january-revenue/" TargetMode="External"/><Relationship Id="rId118" Type="http://schemas.openxmlformats.org/officeDocument/2006/relationships/hyperlink" Target="https://marcellusdrilling.com/2026/03/mdns-energy-stories-of-interest-mon-mar-9-2026/" TargetMode="External"/><Relationship Id="rId119" Type="http://schemas.openxmlformats.org/officeDocument/2006/relationships/hyperlink" Target="https://www.bairdmaritime.com/shipping/tankers/gas/opinion-a-dive-into-the-market-forces-sending-lng-cargoes-off-course" TargetMode="External"/><Relationship Id="rId120" Type="http://schemas.openxmlformats.org/officeDocument/2006/relationships/hyperlink" Target="https://peakoil.com/consumption/european-gas-prices-explode-as-middle-east-war-strangles-supply" TargetMode="External"/><Relationship Id="rId121" Type="http://schemas.openxmlformats.org/officeDocument/2006/relationships/hyperlink" Target="https://oilprice.com/Energy/Crude-Oil/Energy-Equities-Mixed-Despite-Oils-Biggest-Rally-Since-2022.html" TargetMode="External"/><Relationship Id="rId122" Type="http://schemas.openxmlformats.org/officeDocument/2006/relationships/hyperlink" Target="https://losangelesweeklytimes.com/theres-another-energy-market-that-may-get-hit-harder-than-oil-by-strait-of-hormuz-closure/" TargetMode="External"/><Relationship Id="rId123" Type="http://schemas.openxmlformats.org/officeDocument/2006/relationships/hyperlink" Target="https://www.scmp.com/news/asia/southeast-asia/article/3345961/heatwave-coming-southeast-asia-so-energy-shock?utm_source=rss_feed" TargetMode="External"/><Relationship Id="rId124" Type="http://schemas.openxmlformats.org/officeDocument/2006/relationships/hyperlink" Target="https://www.thehindubusinessline.com/companies/gail-seeks-lng-cargo-for-march-delivery/article70721918.ece" TargetMode="External"/><Relationship Id="rId125" Type="http://schemas.openxmlformats.org/officeDocument/2006/relationships/hyperlink" Target="https://peakoil.com/production/new-gas-crisis-looms-over-europe" TargetMode="External"/><Relationship Id="rId126" Type="http://schemas.openxmlformats.org/officeDocument/2006/relationships/hyperlink" Target="https://oilprice.com/Latest-Energy-News/World-News/Europes-Gas-Prices-Continue-to-Soar-as-War-Resets-Supply-Routes.html" TargetMode="External"/><Relationship Id="rId127" Type="http://schemas.openxmlformats.org/officeDocument/2006/relationships/hyperlink" Target="https://www.pubaffairsbruxelles.eu/opinion-analysis/irans-energy-warfare-strategy/" TargetMode="External"/><Relationship Id="rId128" Type="http://schemas.openxmlformats.org/officeDocument/2006/relationships/hyperlink" Target="https://www.meed.com/iran-war-erodes-lngs-image-of-reliability" TargetMode="External"/><Relationship Id="rId129" Type="http://schemas.openxmlformats.org/officeDocument/2006/relationships/hyperlink" Target="https://www.lngindustry.com/special-reports/09032026/icis-scenarios-show-how-ongoing-strait-of-hormuz-disruption-could-drive-european-gas-prices-higher/" TargetMode="External"/><Relationship Id="rId130" Type="http://schemas.openxmlformats.org/officeDocument/2006/relationships/hyperlink" Target="https://dailypost.ng/2026/03/09/ive-instructed-russian-government-putin-threatens-retaliation-against-eu-over-new-energy-restrictions/" TargetMode="External"/><Relationship Id="rId131" Type="http://schemas.openxmlformats.org/officeDocument/2006/relationships/hyperlink" Target="https://tribune.com.pk/story/2596685/putin-says-energy-crisis-has-arrived-but-russia-ready-to-work-with-europe" TargetMode="External"/><Relationship Id="rId132" Type="http://schemas.openxmlformats.org/officeDocument/2006/relationships/hyperlink" Target="https://carbon-pulse.com/490161/" TargetMode="External"/><Relationship Id="rId133" Type="http://schemas.openxmlformats.org/officeDocument/2006/relationships/hyperlink" Target="https://www.sondakika.com/ekonomi/haber-avrupa-gaz-fiyatlari-yukseliste-19639221/" TargetMode="External"/><Relationship Id="rId134" Type="http://schemas.openxmlformats.org/officeDocument/2006/relationships/hyperlink" Target="https://oilprice.com/Latest-Energy-News/World-News/War-Flips-LNG-Surplus-Narrative-Morgan-Stanley-Says.html" TargetMode="External"/><Relationship Id="rId135" Type="http://schemas.openxmlformats.org/officeDocument/2006/relationships/hyperlink" Target="https://ca.finance.yahoo.com/news/five-ways-iran-war-could-000537779.html" TargetMode="External"/><Relationship Id="rId136" Type="http://schemas.openxmlformats.org/officeDocument/2006/relationships/hyperlink" Target="https://index.hu/belfold/2026/03/09/olajar-emelkedes-kormany-orban-viktor-ursula-von-der-leyen-rendkivuli-ules/" TargetMode="External"/><Relationship Id="rId137" Type="http://schemas.openxmlformats.org/officeDocument/2006/relationships/hyperlink" Target="https://lenta.ru/news/2026/03/09/v-evrope-prizvali-nemedlenno-razreshit-rossiyskie-neft-i-gaz/" TargetMode="External"/><Relationship Id="rId138" Type="http://schemas.openxmlformats.org/officeDocument/2006/relationships/hyperlink" Target="https://www.actualno.com/europe/orban-s-pismo-do-fon-der-lajen-za-rusija-iska-neshto-nemislimo-za-es-video-news_2565834.html" TargetMode="External"/><Relationship Id="rId139" Type="http://schemas.openxmlformats.org/officeDocument/2006/relationships/hyperlink" Target="https://bankwatch.ca/2026/03/09/morning-briefing-monday-9-march-2026/" TargetMode="External"/><Relationship Id="rId140" Type="http://schemas.openxmlformats.org/officeDocument/2006/relationships/hyperlink" Target="https://iol.co.za/business-report/companies/2026-03-09-think-of-the-unthinkable-and-prepare-for-it-warns-imf-chief-as-oil-price-rout-intensifies/" TargetMode="External"/><Relationship Id="rId141" Type="http://schemas.openxmlformats.org/officeDocument/2006/relationships/hyperlink" Target="https://www.etoday.co.kr/news/view/2563409" TargetMode="External"/><Relationship Id="rId142" Type="http://schemas.openxmlformats.org/officeDocument/2006/relationships/hyperlink" Target="https://www.channelstv.com/2026/03/09/nigeria-lng-cargo-diverted-to-asia-amid-key-global-price-surge/" TargetMode="External"/><Relationship Id="rId143" Type="http://schemas.openxmlformats.org/officeDocument/2006/relationships/hyperlink" Target="https://www.okaz.com.sa/economy/na/2239284" TargetMode="External"/><Relationship Id="rId144" Type="http://schemas.openxmlformats.org/officeDocument/2006/relationships/hyperlink" Target="https://kalkinemedia.com/uk/news/market-updates/gas-storage-debate-in-britain-draws-attention-within-ftse-market" TargetMode="External"/><Relationship Id="rId145" Type="http://schemas.openxmlformats.org/officeDocument/2006/relationships/hyperlink" Target="https://www.capital.bg/politika_i_ikonomika/sviat/2026/03/09/4889976_evropa_e_zaplashena_ot_nova_energiina_kriza/?ref=rss" TargetMode="External"/><Relationship Id="rId146" Type="http://schemas.openxmlformats.org/officeDocument/2006/relationships/hyperlink" Target="https://www.mediapool.bg/vazmozhen-e-istoricheski-dneven-rast-tsenata-na-petrola-goni-120-dolara-za-barel-obnovena-news381003.html" TargetMode="External"/><Relationship Id="rId147" Type="http://schemas.openxmlformats.org/officeDocument/2006/relationships/hyperlink" Target="https://www.business-standard.com/markets/news/lng-supply-fears-hit-gas-stocks-gail-petronet-lng-gujarat-gas-tumble-5-126030900329_1.html" TargetMode="External"/><Relationship Id="rId148" Type="http://schemas.openxmlformats.org/officeDocument/2006/relationships/hyperlink" Target="https://www.seanews.com.tr/article/gazprom-europes-natural-gas-storage-below-30-capacity-mmiu0592" TargetMode="External"/><Relationship Id="rId149" Type="http://schemas.openxmlformats.org/officeDocument/2006/relationships/hyperlink" Target="https://ekonomi.haber7.com/ekonomi/haber/3610479-avrupada-gaz-fiyatlari-rekora-kosuyor-doluluk-orani-yuzde-30un-altina-indi" TargetMode="External"/><Relationship Id="rId150" Type="http://schemas.openxmlformats.org/officeDocument/2006/relationships/hyperlink" Target="https://www.sarahanews.net/1305496-%D9%82%D9%81%D8%B2%D8%A9-%D8%AD%D8%A7%D8%AF%D8%A9-%D9%81%D9%8A-%D8%A3%D8%B3%D8%B9%D8%A7%D8%B1-%D8%A7%D9%84%D8%BA%D8%A7%D8%B2-%D8%A8%D8%A3%D9%88%D8%B1%D9%88%D8%A8%D8%A7-%D9%85%D8%B9-%D8%AA%D8%B5%D8%A7/" TargetMode="External"/><Relationship Id="rId151" Type="http://schemas.openxmlformats.org/officeDocument/2006/relationships/hyperlink" Target="https://www.unian.ua/economics/energetics/gaz-v-yevropi-dorozhchaye-na-ochah-skilki-koshtuye-blakitne-palivo-zaraz-13308987.html" TargetMode="External"/><Relationship Id="rId152" Type="http://schemas.openxmlformats.org/officeDocument/2006/relationships/hyperlink" Target="https://www.businessupturn.com/trade-policy/no-one-understood-the-hidden-objective-behind-the-iran-conflict/4148/" TargetMode="External"/><Relationship Id="rId153" Type="http://schemas.openxmlformats.org/officeDocument/2006/relationships/hyperlink" Target="https://www.business-standard.com/markets/commodities/west-asia-conflict-crude-qatar-oil-production-lng-lpg-morgan-stanley-126030900194_1.html" TargetMode="External"/><Relationship Id="rId154" Type="http://schemas.openxmlformats.org/officeDocument/2006/relationships/hyperlink" Target="https://www.belganewsagency.eu/oil-and-gas-prices-rise-sharply-as-middle-east-conflict-unsettles-global-markets" TargetMode="External"/><Relationship Id="rId155" Type="http://schemas.openxmlformats.org/officeDocument/2006/relationships/hyperlink" Target="https://www.straitstimes.com/asia/se-asia/south-east-asia-faces-sweltering-heat-as-war-limits-energy-supply" TargetMode="External"/><Relationship Id="rId156" Type="http://schemas.openxmlformats.org/officeDocument/2006/relationships/hyperlink" Target="https://www.investing.com/news/commodities-news/european-gas-surges-as-middle-east-war-disrupts-lng-supplies-4548860" TargetMode="External"/><Relationship Id="rId157" Type="http://schemas.openxmlformats.org/officeDocument/2006/relationships/hyperlink" Target="https://hotnews.ro/ce-este-stramtoarea-ormuz-si-de-ce-ramane-unul-dintre-cele-mai-sensibile-puncte-ale-geopoliticii-energetice-globale-2188399" TargetMode="External"/><Relationship Id="rId158" Type="http://schemas.openxmlformats.org/officeDocument/2006/relationships/hyperlink" Target="https://www.theguardian.com/commentisfree/2026/mar/09/us-israel-war-iran-gulf-monarchies" TargetMode="External"/><Relationship Id="rId159" Type="http://schemas.openxmlformats.org/officeDocument/2006/relationships/hyperlink" Target="https://www.nationalheraldindia.com/business/global-markets-tumble-as-oil-surges-past-110-amid-escalating-middle-east-conflict" TargetMode="External"/><Relationship Id="rId160" Type="http://schemas.openxmlformats.org/officeDocument/2006/relationships/hyperlink" Target="https://www.reviewjournal.com/news/iran-names-former-supreme-leaders-son-to-succeed-him-as-war-sends-oil-prices-soaring-3716822/" TargetMode="External"/><Relationship Id="rId161" Type="http://schemas.openxmlformats.org/officeDocument/2006/relationships/hyperlink" Target="https://www.nachrichten.at/wirtschaft/iran-oelpreis-steigt-weiter-boersen-brechen-ein;art15,4146959#ref=rss" TargetMode="External"/><Relationship Id="rId162" Type="http://schemas.openxmlformats.org/officeDocument/2006/relationships/hyperlink" Target="https://www.thailand-business-news.com/news/293288-dollar-surges-amid-us-iran-tensions-pushing-oil-prices-close-to-120-per-barrel" TargetMode="External"/><Relationship Id="rId163" Type="http://schemas.openxmlformats.org/officeDocument/2006/relationships/hyperlink" Target="https://oilprice.com/Latest-Energy-News/World-News/Europe-Bound-LNG-Cargoes-Divert-to-Asia-as-War-Upends-Gas-Market.html" TargetMode="External"/><Relationship Id="rId164" Type="http://schemas.openxmlformats.org/officeDocument/2006/relationships/hyperlink" Target="https://oilprice.com/Energy/Natural-Gas/How-Quickly-Can-Qatar-Restart-the-Worlds-Largest-LNG-Export-Hub.html" TargetMode="External"/><Relationship Id="rId165" Type="http://schemas.openxmlformats.org/officeDocument/2006/relationships/hyperlink" Target="https://leadership.ng/global-lng-shipping-costs-soars-to-300000-a-day/" TargetMode="External"/><Relationship Id="rId166" Type="http://schemas.openxmlformats.org/officeDocument/2006/relationships/hyperlink" Target="https://www.supplychainbrain.com/articles/43606-qatar-has-loaded-its-first-lng-cargoes-since-force-majeure" TargetMode="External"/><Relationship Id="rId167" Type="http://schemas.openxmlformats.org/officeDocument/2006/relationships/hyperlink" Target="https://boereport.com/2026/03/06/more-lng-tankers-divert-as-asian-buyers-seek-cargoes/" TargetMode="External"/><Relationship Id="rId168" Type="http://schemas.openxmlformats.org/officeDocument/2006/relationships/hyperlink" Target="https://amwaj.media/en/article/iran-strikes-force-qatar-to-shut-globally-vital-lng-production" TargetMode="External"/><Relationship Id="rId169" Type="http://schemas.openxmlformats.org/officeDocument/2006/relationships/hyperlink" Target="https://www.bairdmaritime.com/shipping/tankers/gas/qatarenergy-offers-10-lng-tankers-for-lease-amid-production-halt-soaring-shipping-rates" TargetMode="External"/><Relationship Id="rId170" Type="http://schemas.openxmlformats.org/officeDocument/2006/relationships/hyperlink" Target="https://chemindigest.com/qatar-plant-incident-could-reduce-lng-supply-to-urea-units/" TargetMode="External"/><Relationship Id="rId171"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172" Type="http://schemas.openxmlformats.org/officeDocument/2006/relationships/hyperlink" Target="https://punchng.com/nigeria-lng-cargo-diverted-to-asia-amid-price-surge/?utm_source=rss.punchng.com&amp;utm_medium=web" TargetMode="External"/><Relationship Id="rId173" Type="http://schemas.openxmlformats.org/officeDocument/2006/relationships/hyperlink" Target="https://www.dostor.org/5448985" TargetMode="External"/><Relationship Id="rId174" Type="http://schemas.openxmlformats.org/officeDocument/2006/relationships/hyperlink" Target="https://www.namibianewsdigest.com/analysts-sound-alarm-on-middle-east-conflicts-potential-impact-on-namibia/" TargetMode="External"/><Relationship Id="rId175" Type="http://schemas.openxmlformats.org/officeDocument/2006/relationships/hyperlink" Target="https://kienthuc.net.vn/chien-su-trung-dong-ngay-93-noi-so-ngay-tan-the-nang-luong-post1608111.html" TargetMode="External"/><Relationship Id="rId176" Type="http://schemas.openxmlformats.org/officeDocument/2006/relationships/hyperlink" Target="https://stratnewsglobal.com/iran/mojtaba-khamenei-named-irans-supreme-leader/" TargetMode="External"/><Relationship Id="rId177" Type="http://schemas.openxmlformats.org/officeDocument/2006/relationships/hyperlink" Target="https://www.armstrongeconomics.com/international-news/europes-current-economy/hungary-v-ukraine-7-bank-workers-detained-in-hungary-as-oil-tensions-deepen/" TargetMode="External"/><Relationship Id="rId178" Type="http://schemas.openxmlformats.org/officeDocument/2006/relationships/hyperlink" Target="https://www.cairo24.com/2384913" TargetMode="External"/><Relationship Id="rId179" Type="http://schemas.openxmlformats.org/officeDocument/2006/relationships/hyperlink" Target="https://redstate.com/nick-arama/2026/03/08/sec-of-energy-chris-wright-reassures-people-on-gas-and-oil-prices-n2199986" TargetMode="External"/><Relationship Id="rId180" Type="http://schemas.openxmlformats.org/officeDocument/2006/relationships/hyperlink" Target="https://aif.ru/politics/filippo-rasskazal-o-lovushke-putina-dlya-evrosoyuza" TargetMode="External"/><Relationship Id="rId181" Type="http://schemas.openxmlformats.org/officeDocument/2006/relationships/hyperlink" Target="https://www.theamericanconservative.com/iran-war-enters-ninth-day/" TargetMode="External"/><Relationship Id="rId182" Type="http://schemas.openxmlformats.org/officeDocument/2006/relationships/hyperlink" Target="https://lenta.ru/news/2026/03/08/evrope-predrekli-bolshie-problemy-iz-za-dvuh-prichin/" TargetMode="External"/><Relationship Id="rId183" Type="http://schemas.openxmlformats.org/officeDocument/2006/relationships/hyperlink" Target="https://www.aljazeera.com/news/2026/3/8/two-killed-in-saudi-arabia-after-projectile-falls-on-residential-building?traffic_source=rss" TargetMode="External"/><Relationship Id="rId184" Type="http://schemas.openxmlformats.org/officeDocument/2006/relationships/hyperlink" Target="https://www.theguardian.com/world/2026/mar/08/appointing-a-new-leader-is-the-least-of-irans-troubles" TargetMode="External"/><Relationship Id="rId185" Type="http://schemas.openxmlformats.org/officeDocument/2006/relationships/hyperlink" Target="https://www.aol.com/articles/uae-qatar-privately-lobbying-us-175700474.html" TargetMode="External"/><Relationship Id="rId186" Type="http://schemas.openxmlformats.org/officeDocument/2006/relationships/hyperlink" Target="https://pakobserver.net/iran-set-to-name-ali-khameneis-successor-as-smoke-engulfs-tehran/" TargetMode="External"/><Relationship Id="rId187" Type="http://schemas.openxmlformats.org/officeDocument/2006/relationships/hyperlink" Target="https://www.livemint.com/news/world/trumps-stark-warning-to-iran-says-next-supreme-leader-wont-last-long-after-rejecting-khameneis-son-as-lightweight-11772989445632.html" TargetMode="External"/><Relationship Id="rId188" Type="http://schemas.openxmlformats.org/officeDocument/2006/relationships/hyperlink" Target="https://caretas.pe/mundo/los-ataques-a-infraestructuras-dominan-las-ultimas-horas-de-la-guerra-en-iran/" TargetMode="External"/><Relationship Id="rId189" Type="http://schemas.openxmlformats.org/officeDocument/2006/relationships/hyperlink" Target="https://meyka.com/blog/march-8-turkey-mulls-f-16s-in-northern-cyprus-eastern-med-risk-rises-0803/" TargetMode="External"/><Relationship Id="rId190" Type="http://schemas.openxmlformats.org/officeDocument/2006/relationships/hyperlink" Target="https://asiatimes.com/2026/03/us-israel-bomb-major-iran-oil-depots-as-us-gasoline-prices-rise/" TargetMode="External"/><Relationship Id="rId191" Type="http://schemas.openxmlformats.org/officeDocument/2006/relationships/hyperlink" Target="https://unn.ua/news/fitso-pohrozhuie-zablokuvaty-kredyt-yes-dlia-ukrainy-ta-yide-do-briusselia-cherez-zupynku-naftoprovodu-druzhba" TargetMode="External"/><Relationship Id="rId192" Type="http://schemas.openxmlformats.org/officeDocument/2006/relationships/hyperlink" Target="https://www.okaz.com.sa/economy/na/2239167" TargetMode="External"/><Relationship Id="rId193" Type="http://schemas.openxmlformats.org/officeDocument/2006/relationships/hyperlink" Target="https://www.businessupturn.com/trade-policy/putin-mourns-khameneis-death-in-call-blames-israeli-us-strikes/3856/" TargetMode="External"/><Relationship Id="rId194" Type="http://schemas.openxmlformats.org/officeDocument/2006/relationships/hyperlink" Target="https://www.channelnewsasia.com/world/iran-us-israel-war-day-nine-5979896" TargetMode="External"/><Relationship Id="rId195" Type="http://schemas.openxmlformats.org/officeDocument/2006/relationships/hyperlink" Target="https://www.npr.org/2026/03/08/nx-s1-5741654/israel-iran-oil-ayatollah-successor" TargetMode="External"/><Relationship Id="rId196" Type="http://schemas.openxmlformats.org/officeDocument/2006/relationships/hyperlink" Target="https://www.eanlibya.com/%D9%81%D9%8A-%D8%B8%D9%84-%D8%AA%D8%B5%D8%B9%D9%8A%D8%AF-%D8%A3%D9%85%D8%B1%D9%8A%D9%83%D9%8A-%D8%A5%D8%B3%D8%B1%D8%A7%D8%A6%D9%8A%D9%84%D9%8A-%D8%A5%D9%8A%D8%B1%D8%A7%D9%86-%D8%AA%D8%B9%D9%84%D9%86/" TargetMode="External"/><Relationship Id="rId197" Type="http://schemas.openxmlformats.org/officeDocument/2006/relationships/hyperlink" Target="https://tass.com/politics/2098495" TargetMode="External"/><Relationship Id="rId198" Type="http://schemas.openxmlformats.org/officeDocument/2006/relationships/hyperlink" Target="https://libnanews.com/liran-frappe-la-raffinerie-de-haifa-apres-les-attaques-americano-israeliennes-sur-le-complexe-petrolier-de-shahr-rey-a-teheran/" TargetMode="External"/><Relationship Id="rId199" Type="http://schemas.openxmlformats.org/officeDocument/2006/relationships/hyperlink" Target="https://www.mirror.co.uk/news/uk-news/breaking-britain-two-days-gas-36780590" TargetMode="External"/><Relationship Id="rId200" Type="http://schemas.openxmlformats.org/officeDocument/2006/relationships/hyperlink" Target="https://www.mirror.co.uk/money/martin-lewis-says-energy-bills-36834531" TargetMode="External"/><Relationship Id="rId201" Type="http://schemas.openxmlformats.org/officeDocument/2006/relationships/hyperlink" Target="https://aif.ru/politics/peskov-podryv-ukrainoy-sp-byl-napravlen-protiv-energobezopasnosti-es" TargetMode="External"/><Relationship Id="rId202" Type="http://schemas.openxmlformats.org/officeDocument/2006/relationships/hyperlink" Target="https://www.darnews.com/world/the-uae-says-iran-has-fired-16-ballistic-missiles-and-117-drones-in-new-barrages-27c1cce9" TargetMode="External"/><Relationship Id="rId203"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204" Type="http://schemas.openxmlformats.org/officeDocument/2006/relationships/hyperlink" Target="https://www.cmjornal.pt/mais-cm/especiais/conflito-no-medio-oriente/detalhe/capital-do-irao-raciona-abastecimento-de-combustivel-apos-ataques" TargetMode="External"/><Relationship Id="rId205" Type="http://schemas.openxmlformats.org/officeDocument/2006/relationships/hyperlink" Target="https://www.sondakika.com/dunya/haber-trump-in-bu-hamlesi-savasi-erken-bitirebilir-19636174/" TargetMode="External"/><Relationship Id="rId206" Type="http://schemas.openxmlformats.org/officeDocument/2006/relationships/hyperlink" Target="https://www.irishmirror.ie/news/irish-news/ireland-weather-forecast-next-week-36834142" TargetMode="External"/><Relationship Id="rId207" Type="http://schemas.openxmlformats.org/officeDocument/2006/relationships/hyperlink" Target="https://www.egyptindependent.com/iranian-army-threatens-us-over-strait-of-hormuz/" TargetMode="External"/><Relationship Id="rId208" Type="http://schemas.openxmlformats.org/officeDocument/2006/relationships/hyperlink" Target="https://www.dailymail.co.uk/news/article-15625735/Britain-two-days-gas-stored-fears-supply-crisis.html?ns_mchannel=rss&amp;ns_campaign=1490&amp;ito=1490" TargetMode="External"/><Relationship Id="rId209" Type="http://schemas.openxmlformats.org/officeDocument/2006/relationships/hyperlink" Target="https://www.arkansasonline.com/news/2026/mar/08/7-ukrainians-held-by-hungary-freed/" TargetMode="External"/><Relationship Id="rId210"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211" Type="http://schemas.openxmlformats.org/officeDocument/2006/relationships/hyperlink" Target="https://english.dainikjagranmpcg.com/international/irans-navy-sunk-kharg-island-hit-how-trumps-operation-epic/article-15084" TargetMode="External"/><Relationship Id="rId212"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213" Type="http://schemas.openxmlformats.org/officeDocument/2006/relationships/hyperlink" Target="https://www.azernews.az/analysis/255364.html" TargetMode="External"/><Relationship Id="rId214" Type="http://schemas.openxmlformats.org/officeDocument/2006/relationships/hyperlink" Target="https://www.dw.com/en/why-iran-depends-on-exports-to-china/a-76217232" TargetMode="External"/><Relationship Id="rId215" Type="http://schemas.openxmlformats.org/officeDocument/2006/relationships/hyperlink" Target="https://en.yenisafak.com/world/polish-leader-challenges-us-over-potential-russian-oil-policy-change-3715540" TargetMode="External"/><Relationship Id="rId216" Type="http://schemas.openxmlformats.org/officeDocument/2006/relationships/hyperlink" Target="https://www.filmogaz.com/183439" TargetMode="External"/><Relationship Id="rId217" Type="http://schemas.openxmlformats.org/officeDocument/2006/relationships/hyperlink" Target="https://countercurrents.org/2026/03/imperial-oil-grab-the-abduction-of-venezuelas-president-as-a-prelude-to-the-attack-on-iran/" TargetMode="External"/><Relationship Id="rId218" Type="http://schemas.openxmlformats.org/officeDocument/2006/relationships/hyperlink" Target="https://www.defconalerts.com/p/iran-strikes-kuwait-infrastructure" TargetMode="External"/><Relationship Id="rId219" Type="http://schemas.openxmlformats.org/officeDocument/2006/relationships/hyperlink" Target="https://mediaindonesia.com/internasional/867889/irgc-respons-rencana-angkatan-laut-as-kawal-kapal-di-hormuz" TargetMode="External"/><Relationship Id="rId220" Type="http://schemas.openxmlformats.org/officeDocument/2006/relationships/hyperlink" Target="https://www.edaily.co.kr/News/Read?newsId=01420246645381352&amp;mediaCodeNo=257&amp;OutLnkChk=Y" TargetMode="External"/><Relationship Id="rId221" Type="http://schemas.openxmlformats.org/officeDocument/2006/relationships/hyperlink" Target="https://www.dawn.com/news/1979672/iran-unbowed-as-trump-warns-of-hitting-hard" TargetMode="External"/><Relationship Id="rId222" Type="http://schemas.openxmlformats.org/officeDocument/2006/relationships/hyperlink" Target="https://www.thehindubusinessline.com/news/world/trump-rejects-settling-iran-war-raises-prospect-of-killing-all-its-potential-leaders/article70718033.ece" TargetMode="External"/><Relationship Id="rId223" Type="http://schemas.openxmlformats.org/officeDocument/2006/relationships/hyperlink" Target="https://www.iranherald.com/news/278907944/the-iran-war-risks-sucking-in-more-countries-who-benefits" TargetMode="External"/><Relationship Id="rId224"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225" Type="http://schemas.openxmlformats.org/officeDocument/2006/relationships/hyperlink" Target="https://tanasuh.tv/4785-2/" TargetMode="External"/><Relationship Id="rId226" Type="http://schemas.openxmlformats.org/officeDocument/2006/relationships/hyperlink" Target="https://pakobserver.net/iran-war-the-energy-trap-for-china-and-russia/" TargetMode="External"/><Relationship Id="rId227" Type="http://schemas.openxmlformats.org/officeDocument/2006/relationships/hyperlink" Target="https://americanbazaaronline.com/2026/03/07/how-a-distant-war-is-raising-indias-cooking-gas-bills-476470/" TargetMode="External"/><Relationship Id="rId228" Type="http://schemas.openxmlformats.org/officeDocument/2006/relationships/hyperlink" Target="http://www.adaderana.lk/news.php?nid=119403" TargetMode="External"/><Relationship Id="rId229" Type="http://schemas.openxmlformats.org/officeDocument/2006/relationships/hyperlink" Target="https://www.thegatewaypundit.com/2026/03/european-union-issues-half-hearted-criticism-zelensky-after/" TargetMode="External"/><Relationship Id="rId230" Type="http://schemas.openxmlformats.org/officeDocument/2006/relationships/hyperlink" Target="https://www.middleeastmonitor.com/20260307-israels-strike-on-iran-has-now-triggered-a-multi-front-missile-crisis/" TargetMode="External"/><Relationship Id="rId231" Type="http://schemas.openxmlformats.org/officeDocument/2006/relationships/hyperlink" Target="https://www.business-standard.com/world-news/russia-revels-in-a-sudden-reversal-in-fortunes-as-oil-and-gas-prices-soar-126030700931_1.html" TargetMode="External"/><Relationship Id="rId232" Type="http://schemas.openxmlformats.org/officeDocument/2006/relationships/hyperlink" Target="https://www.theborneopost.com/2026/03/08/when-a-narrow-strait-can-shake-the-world/" TargetMode="External"/><Relationship Id="rId233" Type="http://schemas.openxmlformats.org/officeDocument/2006/relationships/hyperlink" Target="https://albiladdaily.com/2026/03/08/%D8%A7%D9%84%D8%AD%D8%B1%D8%B3-%D8%A7%D9%84%D8%AB%D9%88%D8%B1%D9%8A-%D8%A7%D9%84%D8%A5%D9%8A%D8%B1%D8%A7%D9%86%D9%8A-%D9%8A%D8%B3%D8%AA%D9%87%D8%AF%D9%81-%D9%86%D8%A7%D9%82%D9%84%D8%A9-%D9%86%D9%81/" TargetMode="External"/><Relationship Id="rId234" Type="http://schemas.openxmlformats.org/officeDocument/2006/relationships/hyperlink" Target="https://www.sondakika.com/ekonomi/haber-gazprom-uyardi-avrupa-gaz-depolari-kritik-duzeyde-19634966/" TargetMode="External"/><Relationship Id="rId235"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236" Type="http://schemas.openxmlformats.org/officeDocument/2006/relationships/hyperlink" Target="https://namibiadailynews.info/russian-spokesperson-warns-of-energy-collapse-in-europe-as-mideast-tensions-intensify/" TargetMode="External"/><Relationship Id="rId237" Type="http://schemas.openxmlformats.org/officeDocument/2006/relationships/hyperlink" Target="http://thearabweekly.com/iranian-actions-azerbaijan-risk-spillover-show-unclear-chain-command" TargetMode="External"/><Relationship Id="rId238" Type="http://schemas.openxmlformats.org/officeDocument/2006/relationships/hyperlink" Target="https://www.eanlibya.com/%D9%86%D8%AD%D9%86-%D8%A8%D8%A7%D9%86%D8%AA%D8%B8%D8%A7%D8%B1%D9%83%D9%85-%D8%A5%D9%8A%D8%B1%D8%A7%D9%86-%D8%AA%D9%87%D8%AF%D8%AF-%D8%A3%D9%85%D8%B1%D9%8A%D9%83%D8%A7/" TargetMode="External"/><Relationship Id="rId239" Type="http://schemas.openxmlformats.org/officeDocument/2006/relationships/hyperlink" Target="https://www.leaders-mena.com/saudi-arabia-pakistan-discuss-iranian-attacks-as-kingdoms-air-defenses-deter-threats/" TargetMode="External"/><Relationship Id="rId240" Type="http://schemas.openxmlformats.org/officeDocument/2006/relationships/hyperlink" Target="https://www.japantimes.co.jp/news/2026/03/07/japan/japan-shipping-middle-east-war/" TargetMode="External"/><Relationship Id="rId241" Type="http://schemas.openxmlformats.org/officeDocument/2006/relationships/hyperlink" Target="https://frontline.thehindu.com/world-affairs/us-israel-strikes-iran-west-asia-war-gulf/article70712028.ece" TargetMode="External"/><Relationship Id="rId242" Type="http://schemas.openxmlformats.org/officeDocument/2006/relationships/hyperlink" Target="https://www.dimokratia.gr/oikonomia/666157/o-logariasmos-toy-polemoy-gia-ellada-kai-eyropi-pos-to-fysiko/" TargetMode="External"/><Relationship Id="rId243" Type="http://schemas.openxmlformats.org/officeDocument/2006/relationships/hyperlink" Target="https://www.eanlibya.com/%D8%AA%D8%B1%D8%A7%D9%85%D8%A8-%D9%8A%D9%87%D8%AF%D8%AF-%D8%A5%D9%8A%D8%B1%D8%A7%D9%86-%D8%A8%D8%B6%D8%B1%D8%A8%D8%A7%D8%AA-%D9%82%D8%A7%D8%B3%D9%8A%D8%A9-%D8%AC%D8%AF%D9%8B%D8%A7-%D8%A5%D9%8A%D8%B1/" TargetMode="External"/><Relationship Id="rId244" Type="http://schemas.openxmlformats.org/officeDocument/2006/relationships/hyperlink" Target="https://aif.ru/society/uroven-zapasov-gaza-v-hranilishchah-niderlandov-upal-nizhe-10" TargetMode="External"/><Relationship Id="rId245" Type="http://schemas.openxmlformats.org/officeDocument/2006/relationships/hyperlink" Target="https://www.lemonde.fr/economie/article/2026/03/07/avec-la-hausse-du-prix-du-gaz-l-europe-est-face-a-la-menace-d-un-choc-energetique_6669849_3234.html" TargetMode="External"/><Relationship Id="rId246" Type="http://schemas.openxmlformats.org/officeDocument/2006/relationships/hyperlink" Target="https://hvg.hu/gazdasag/20260307_iran-hormuzi-szoros-gazar-aramelkedes" TargetMode="External"/><Relationship Id="rId247" Type="http://schemas.openxmlformats.org/officeDocument/2006/relationships/hyperlink" Target="https://www.thehindu.com/news/national/telangana/telangana-farming-rising-temperatures-drive-electricity-peak-load-to-record-levels-11129-mw-power-demand-on-march-6/article70713256.ece" TargetMode="External"/><Relationship Id="rId248" Type="http://schemas.openxmlformats.org/officeDocument/2006/relationships/hyperlink" Target="https://www.businesstoday.in/bt-tv/whats-hot/video/china-sends-special-envoy-as-iran-war-escalates-can-beijing-broker-peace-in-west-asia-519407-2026-03-06?utm_source=rssfeed" TargetMode="External"/><Relationship Id="rId249" Type="http://schemas.openxmlformats.org/officeDocument/2006/relationships/hyperlink" Target="https://www.sondakika.com/ekonomi/haber-putin-den-ab-ye-sert-elestiri-enerji-cokusu-19630229/" TargetMode="External"/><Relationship Id="rId250" Type="http://schemas.openxmlformats.org/officeDocument/2006/relationships/hyperlink" Target="https://kalkinemedia.com/uk/news/market-updates/ftse-watch-energy-giants-rise-as-europe-markets-react-to-oil-shock" TargetMode="External"/><Relationship Id="rId251" Type="http://schemas.openxmlformats.org/officeDocument/2006/relationships/hyperlink" Target="https://www.cityam.com/middle-east-war-could-bring-down-the-economies-of-the-world/" TargetMode="External"/><Relationship Id="rId252" Type="http://schemas.openxmlformats.org/officeDocument/2006/relationships/hyperlink" Target="https://www.dawn.com/news/1979056/mortgaged-to-american-interests-us-approval-for-russian-oil-sparks-outrage-from-indian-opposition" TargetMode="External"/><Relationship Id="rId253" Type="http://schemas.openxmlformats.org/officeDocument/2006/relationships/hyperlink" Target="https://www.businessinsider.com/us-gas-prices-climb-highest-trumps-term-oil-iran-2026-3" TargetMode="External"/><Relationship Id="rId254" Type="http://schemas.openxmlformats.org/officeDocument/2006/relationships/hyperlink" Target="https://www.business-standard.com/world-news/qatar-energy-minister-warns-gulf-exports-could-halt-within-weeks-report-126030600749_1.html" TargetMode="External"/><Relationship Id="rId255" Type="http://schemas.openxmlformats.org/officeDocument/2006/relationships/hyperlink" Target="https://news.day.az/politics/1820516.html" TargetMode="External"/><Relationship Id="rId256" Type="http://schemas.openxmlformats.org/officeDocument/2006/relationships/hyperlink" Target="https://www.n-tv.de/wirtschaft/Trumps-Iran-Krieg-ist-ein-finanzielles-Geschenk-an-Putin-id30438370.html" TargetMode="External"/><Relationship Id="rId257" Type="http://schemas.openxmlformats.org/officeDocument/2006/relationships/hyperlink" Target="https://www.libyanexpress.com/italy-looks-to-libya-for-gas-as-qatar-supplies-disrupted/" TargetMode="External"/><Relationship Id="rId258" Type="http://schemas.openxmlformats.org/officeDocument/2006/relationships/hyperlink" Target="https://vm.ru/news/1308836-novak-rossijskie-kompanii-gotovy-perenapravit-gaz-dlya-evropy-na-drugie-rynki" TargetMode="External"/><Relationship Id="rId259" Type="http://schemas.openxmlformats.org/officeDocument/2006/relationships/hyperlink" Target="https://kibrisgazetesi.com/rusya-rus-gazini-avrupa-yerine-asya-pazarina-gonderecegiz/" TargetMode="External"/><Relationship Id="rId260" Type="http://schemas.openxmlformats.org/officeDocument/2006/relationships/hyperlink" Target="https://tass.com/politics/2097879" TargetMode="External"/><Relationship Id="rId261" Type="http://schemas.openxmlformats.org/officeDocument/2006/relationships/hyperlink" Target="https://www.n-tv.de/wirtschaft/Russland-will-Gas-Lieferungen-nach-Asien-umlenken-id30440781.html" TargetMode="External"/><Relationship Id="rId262" Type="http://schemas.openxmlformats.org/officeDocument/2006/relationships/hyperlink" Target="https://ca.finance.yahoo.com/news/irans-strikes-gulf-energy-sites-203849057.html" TargetMode="External"/><Relationship Id="rId263" Type="http://schemas.openxmlformats.org/officeDocument/2006/relationships/hyperlink" Target="https://manaramagazine.org/2026/03/the-iran-war-and-ankaras-scenarios/" TargetMode="External"/><Relationship Id="rId264" Type="http://schemas.openxmlformats.org/officeDocument/2006/relationships/hyperlink" Target="https://www.mees.com/2026/3/6/oil-gas/kuwait-cuts-back-on-refining-runs/d0c7f200-1969-11f1-93bd-350f37fff625" TargetMode="External"/><Relationship Id="rId265" Type="http://schemas.openxmlformats.org/officeDocument/2006/relationships/hyperlink" Target="https://www.unian.ua/economics/other/ukrajina-import-chi-mozhut-ugorshchina-ta-slovachchina-porushiti-nashu-logistiku-yakshcho-zupinyat-tranzit-tovariv-13307355.html" TargetMode="External"/><Relationship Id="rId266" Type="http://schemas.openxmlformats.org/officeDocument/2006/relationships/hyperlink" Target="https://aif.ru/politics/world/u-vas-est-tri-dnya-v-evrosoyuze-predyavili-ukraine-posledniy-ultimatum" TargetMode="External"/><Relationship Id="rId267" Type="http://schemas.openxmlformats.org/officeDocument/2006/relationships/hyperlink" Target="https://fortune.com/2026/03/06/qatar-lng-halts-exports-iran-conflict-facility-shuttered/" TargetMode="External"/><Relationship Id="rId268" Type="http://schemas.openxmlformats.org/officeDocument/2006/relationships/hyperlink" Target="https://www.foodsecurityportal.org/node/3805" TargetMode="External"/><Relationship Id="rId269" Type="http://schemas.openxmlformats.org/officeDocument/2006/relationships/hyperlink" Target="https://energynow.com/2026/03/qatar-warns-war-will-force-gulf-to-stop-energy-exports-within-days/" TargetMode="External"/><Relationship Id="rId270" Type="http://schemas.openxmlformats.org/officeDocument/2006/relationships/hyperlink" Target="https://ekonomi.haber7.com/ekonomi/haber/3609926-hurmuz-bogazinda-trafik-durdu-rota-degisti-buyuk-artis" TargetMode="External"/><Relationship Id="rId271" Type="http://schemas.openxmlformats.org/officeDocument/2006/relationships/hyperlink" Target="https://coloradobiz.com/iran-war-global-trade-oil-prices-supply-chains/" TargetMode="External"/><Relationship Id="rId272" Type="http://schemas.openxmlformats.org/officeDocument/2006/relationships/hyperlink" Target="https://www.rt.com/russia/634049-putin-tells-russias-energy-sector/?utm_source=rss&amp;utm_medium=rss&amp;utm_campaign=RSS" TargetMode="External"/><Relationship Id="rId273" Type="http://schemas.openxmlformats.org/officeDocument/2006/relationships/hyperlink" Target="https://www.aljazeera.com/economy/2026/3/7/iran-war-is-latest-threat-to-a-global-economy-rattled-by-trump?traffic_source=rss" TargetMode="External"/><Relationship Id="rId274" Type="http://schemas.openxmlformats.org/officeDocument/2006/relationships/hyperlink" Target="https://www.brecorder.com/news/40410533/qatar-warns-war-will-force-gulf-to-halt-energy-exports-within-weeks" TargetMode="External"/><Relationship Id="rId275" Type="http://schemas.openxmlformats.org/officeDocument/2006/relationships/hyperlink" Target="https://analisis.republika.co.id/berita/tbig7t393/perang-iran-dan-kebutuhan-mitigasi-energi-indonesia" TargetMode="External"/><Relationship Id="rId276" Type="http://schemas.openxmlformats.org/officeDocument/2006/relationships/hyperlink" Target="https://lanouvelletribune.info/2026/03/russie-poutine-accuse-lukraine-de-torpiller-les-interets-de-leurope/" TargetMode="External"/><Relationship Id="rId277" Type="http://schemas.openxmlformats.org/officeDocument/2006/relationships/hyperlink" Target="https://tass.com/economy/2097463" TargetMode="External"/><Relationship Id="rId278" Type="http://schemas.openxmlformats.org/officeDocument/2006/relationships/hyperlink" Target="https://www.tagesschau.de/ausland/europa/pipeline-slowakei-ukraine-100.html" TargetMode="External"/><Relationship Id="rId279" Type="http://schemas.openxmlformats.org/officeDocument/2006/relationships/hyperlink" Target="https://www.albawaba.com/business/qatars-energy-minister-warns-world-1623359" TargetMode="External"/><Relationship Id="rId280" Type="http://schemas.openxmlformats.org/officeDocument/2006/relationships/hyperlink" Target="https://www.focus.de/immobilien/wohnen/deutschland-muss-im-sommer-viel-erdgas-kaufen-das-wird-teuer_65e8cda8-f815-4c14-9c10-b9907fd4922c.html" TargetMode="External"/><Relationship Id="rId281" Type="http://schemas.openxmlformats.org/officeDocument/2006/relationships/hyperlink" Target="https://www.washingtonexaminer.com/news/world/4483441/europe-gas-trouble-war-strains-supplies-russia-cut-off/" TargetMode="External"/><Relationship Id="rId282" Type="http://schemas.openxmlformats.org/officeDocument/2006/relationships/hyperlink" Target="https://www.canarymedia.com/articles/liquefied-natural-gas/why-us-lng-firms-profit-iran-war-fallout" TargetMode="External"/><Relationship Id="rId283" Type="http://schemas.openxmlformats.org/officeDocument/2006/relationships/hyperlink" Target="https://www.viva.co.id/bisnis/1884482-nasib-uni-eropa-ditentukan-oleh-telunjuk-vladimir-putin" TargetMode="External"/><Relationship Id="rId284" Type="http://schemas.openxmlformats.org/officeDocument/2006/relationships/hyperlink" Target="https://blogwallet.com/small-businesses-hit-hard-by-rising-gas-prices-amid-economic-pressures/" TargetMode="External"/><Relationship Id="rId285" Type="http://schemas.openxmlformats.org/officeDocument/2006/relationships/hyperlink" Target="https://www.dawn.com/news/1979108/qatar-energy-minister-warns-iran-war-will-force-gulf-to-halt-energy-exports-within-weeks-report" TargetMode="External"/><Relationship Id="rId286" Type="http://schemas.openxmlformats.org/officeDocument/2006/relationships/hyperlink" Target="https://dohanews.co/qatar-energy-minister-warns-iran-war-could-bring-down-economies-of-the-world/" TargetMode="External"/><Relationship Id="rId287" Type="http://schemas.openxmlformats.org/officeDocument/2006/relationships/hyperlink" Target="https://www.tz.de/politik/iranischer-drohnenangriff-stoppt-katars-gasexporte-jetzt-drohen-europa-drastisch-steigende-energiepreise-zr-94204451.html" TargetMode="External"/><Relationship Id="rId288" Type="http://schemas.openxmlformats.org/officeDocument/2006/relationships/hyperlink" Target="https://www.bairdmaritime.com/shipping/tankers/gas/global-tug-of-war-for-lng-puts-european-gas-prices-on-edge" TargetMode="External"/><Relationship Id="rId289" Type="http://schemas.openxmlformats.org/officeDocument/2006/relationships/hyperlink" Target="https://25h.app/2026/03/06/%D8%A7%D9%84%D8%B5%D9%8A%D9%86-%D8%AA%D8%B6%D8%BA%D8%B7-%D8%B9%D9%84%D9%89-%D8%A5%D9%8A%D8%B1%D8%A7%D9%86-%D9%84%D9%81%D8%AA%D8%AD-%D9%85%D8%B6%D9%8A%D9%82-%D9%87%D8%B1%D9%85%D8%B2-%D8%A3%D9%85%D8%A7/" TargetMode="External"/><Relationship Id="rId290" Type="http://schemas.openxmlformats.org/officeDocument/2006/relationships/hyperlink" Target="https://freebeacon.com/columns/what-it-means-to-achieve-victory-in-iran/" TargetMode="External"/><Relationship Id="rId291"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292" Type="http://schemas.openxmlformats.org/officeDocument/2006/relationships/hyperlink" Target="https://www.iraqidinarusd.com/2026/03/china-pressures-iran-for-access-to-oil.html" TargetMode="External"/><Relationship Id="rId293" Type="http://schemas.openxmlformats.org/officeDocument/2006/relationships/hyperlink" Target="https://www.independent.co.uk/news/world/europe/russia-gas-europe-kremlin-putin-b2932671.html" TargetMode="External"/><Relationship Id="rId294" Type="http://schemas.openxmlformats.org/officeDocument/2006/relationships/hyperlink" Target="https://www.kp.ru/daily/27762/5218693/?from=twall" TargetMode="External"/><Relationship Id="rId295" Type="http://schemas.openxmlformats.org/officeDocument/2006/relationships/hyperlink" Target="https://readthejoe.com/business/americas-energy-fortress-holds-firm-while-oil-shocks-fizzle-in-the-age-of-shale/" TargetMode="External"/><Relationship Id="rId296" Type="http://schemas.openxmlformats.org/officeDocument/2006/relationships/hyperlink" Target="https://newsletter.doomberg.com/p/no-laffan-matter" TargetMode="External"/><Relationship Id="rId297" Type="http://schemas.openxmlformats.org/officeDocument/2006/relationships/hyperlink" Target="https://www.dimokratia.gr/kosmos/665736/tromaktikes-ektimiseis-apo-to-katar-i-timi-toy-petrelaioy-tha-mporoyse-na/" TargetMode="External"/><Relationship Id="rId298" Type="http://schemas.openxmlformats.org/officeDocument/2006/relationships/hyperlink" Target="https://arizonadailyindependent.com/2026/03/04/arizona-corp-comm-votes-to-convert-springerville-and-coronado-generating-stations-to-natural-gas/" TargetMode="External"/><Relationship Id="rId299" Type="http://schemas.openxmlformats.org/officeDocument/2006/relationships/hyperlink" Target="https://www.bairdmaritime.com/shipping/tankers/is-china-in-talks-with-iran-to-allow-safe-oil-and-gas-passage-through-hormuz" TargetMode="External"/><Relationship Id="rId300" Type="http://schemas.openxmlformats.org/officeDocument/2006/relationships/hyperlink" Target="https://www.jdsupra.com/legalnews/mideast-war-tests-lng-contracts-7199698/" TargetMode="External"/><Relationship Id="rId301" Type="http://schemas.openxmlformats.org/officeDocument/2006/relationships/hyperlink" Target="https://www.ansa.it/sito/notizie/mondo/2026/03/05/lo-stretto-di-hormuz-zona-di-guerra-mille-navi-bloccate_f363a3e7-a3d5-4de9-95e0-0ccca2c4d44e.html" TargetMode="External"/><Relationship Id="rId302" Type="http://schemas.openxmlformats.org/officeDocument/2006/relationships/hyperlink" Target="https://tass.com/politics/2096913" TargetMode="External"/><Relationship Id="rId303" Type="http://schemas.openxmlformats.org/officeDocument/2006/relationships/hyperlink" Target="https://tass.com/economy/2096993" TargetMode="External"/><Relationship Id="rId304" Type="http://schemas.openxmlformats.org/officeDocument/2006/relationships/hyperlink" Target="https://tass.com/economy/2096971" TargetMode="External"/><Relationship Id="rId305" Type="http://schemas.openxmlformats.org/officeDocument/2006/relationships/hyperlink" Target="https://tass.com/economy/2097047" TargetMode="External"/><Relationship Id="rId306" Type="http://schemas.openxmlformats.org/officeDocument/2006/relationships/hyperlink" Target="https://tass.com/politics/2097197" TargetMode="External"/><Relationship Id="rId307" Type="http://schemas.openxmlformats.org/officeDocument/2006/relationships/hyperlink" Target="https://tass.com/economy/2097233" TargetMode="External"/><Relationship Id="rId308" Type="http://schemas.openxmlformats.org/officeDocument/2006/relationships/hyperlink" Target="https://tass.com/economy/2097091" TargetMode="External"/><Relationship Id="rId309" Type="http://schemas.openxmlformats.org/officeDocument/2006/relationships/hyperlink" Target="https://tribune.com.pk/story/2596000/petroleum-minister-warns-of-gas-crisis-after-qatarenergy-force-majeure-notice" TargetMode="External"/><Relationship Id="rId310" Type="http://schemas.openxmlformats.org/officeDocument/2006/relationships/hyperlink" Target="https://tribune.com.pk/story/2596040/citys-gas-woes-reachboiling-point" TargetMode="External"/><Relationship Id="rId311" Type="http://schemas.openxmlformats.org/officeDocument/2006/relationships/hyperlink" Target="https://www.aol.com/articles/trump-u-navy-escorts-tankers-204600212.html" TargetMode="External"/><Relationship Id="rId312" Type="http://schemas.openxmlformats.org/officeDocument/2006/relationships/hyperlink" Target="https://ria.ru/20260306/ssha-2078889980.html" TargetMode="External"/><Relationship Id="rId313" Type="http://schemas.openxmlformats.org/officeDocument/2006/relationships/hyperlink" Target="https://whyy.org/articles/gas-prices-iran-war/" TargetMode="External"/><Relationship Id="rId314" Type="http://schemas.openxmlformats.org/officeDocument/2006/relationships/hyperlink" Target="https://www.dailystar.co.uk/news/latest-news/breaking-putins-gas-war-europe-36818945" TargetMode="External"/><Relationship Id="rId315" Type="http://schemas.openxmlformats.org/officeDocument/2006/relationships/hyperlink" Target="https://www.hungarianconservative.com/articles/current/hungary-russia-war-in-ukraine-pow-transcarpathia-putin-energy-security-druzhba/" TargetMode="External"/><Relationship Id="rId316" Type="http://schemas.openxmlformats.org/officeDocument/2006/relationships/hyperlink" Target="https://egyptoil-gas.com/news/putin-warns-russia-could-halt-gas-supplies-to-europe-amid-iran-crisis/" TargetMode="External"/><Relationship Id="rId317" Type="http://schemas.openxmlformats.org/officeDocument/2006/relationships/hyperlink" Target="https://25h.app/2026/03/05/%D9%82%D8%B7%D8%B1-%D9%84%D9%84%D8%B7%D8%A7%D9%82%D8%A9-%D8%AA%D8%B9%D9%84%D9%86-%D8%A7%D9%84%D9%82%D9%88%D8%A9-%D8%A7%D9%84%D9%82%D8%A7%D9%87%D8%B1%D8%A9-%D9%88%D8%AA%D9%88%D9%82%D9%81-%D8%A5%D9%86/" TargetMode="External"/><Relationship Id="rId318"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319"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320" Type="http://schemas.openxmlformats.org/officeDocument/2006/relationships/hyperlink" Target="https://jurnalul.ro/stiri/externe/europa-noua-criza-energetica-pretul-gazelor-peste-50-1026047.html" TargetMode="External"/><Relationship Id="rId321" Type="http://schemas.openxmlformats.org/officeDocument/2006/relationships/hyperlink" Target="https://energynow.com/2026/03/qatar-shuts-gas-liquefaction-will-take-weeks-to-restart-sources-say/" TargetMode="External"/><Relationship Id="rId322" Type="http://schemas.openxmlformats.org/officeDocument/2006/relationships/hyperlink" Target="https://kapitalis.com/tunisie/2026/03/05/gaz-le-qatar-souffre-les-etats-unis-se-gavent/" TargetMode="External"/><Relationship Id="rId323" Type="http://schemas.openxmlformats.org/officeDocument/2006/relationships/hyperlink" Target="https://www.dnevnik.bg/sviat/2026/03/05/4889260_rusiia_misli_da_spre_gaza_za_evropa_predi_brjuksel/?ref=rss" TargetMode="External"/><Relationship Id="rId324"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325" Type="http://schemas.openxmlformats.org/officeDocument/2006/relationships/hyperlink" Target="https://aif.ru/politics/world/operezhaya-sankcii-stoit-li-perekryt-gaz-evrope-pryamo-seychas" TargetMode="External"/><Relationship Id="rId326" Type="http://schemas.openxmlformats.org/officeDocument/2006/relationships/hyperlink" Target="https://www.vietnamplus.vn/qatar-tam-dung-xuat-khau-lng-cac-ong-lon-phuong-tay-huong-loi-post1097155.vnp" TargetMode="External"/><Relationship Id="rId327" Type="http://schemas.openxmlformats.org/officeDocument/2006/relationships/hyperlink" Target="https://oilprice.com/Latest-Energy-News/World-News/LNG-Shipping-Rates-Soar-650-to-300000-Per-Day.html" TargetMode="External"/><Relationship Id="rId328"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329" Type="http://schemas.openxmlformats.org/officeDocument/2006/relationships/hyperlink" Target="https://english.pravda.ru/world/166078-hormuz-strait-crisis-oil-gas-shipping-trump-response/" TargetMode="External"/><Relationship Id="rId330" Type="http://schemas.openxmlformats.org/officeDocument/2006/relationships/hyperlink" Target="https://www.dnevnik.bg/sviat/2026/03/05/4889305_cenite_na_gaza_za_evropa_se_vdigat_sled_kato_putin/?ref=rss" TargetMode="External"/><Relationship Id="rId331" Type="http://schemas.openxmlformats.org/officeDocument/2006/relationships/hyperlink" Target="https://peakoil.com/production/qatar-shuts-lng-production-declares-force-majeure-as-hormuz-crisis-deepens" TargetMode="External"/><Relationship Id="rId332" Type="http://schemas.openxmlformats.org/officeDocument/2006/relationships/hyperlink" Target="https://hungarytoday.hu/mol-and-slovnaft-file-complaint-against-croatian-pipeline-operator-janaf-with-the-eu-commission/" TargetMode="External"/><Relationship Id="rId333" Type="http://schemas.openxmlformats.org/officeDocument/2006/relationships/hyperlink" Target="https://www.oilandgas360.com/hormuz-risk-sends-energy-shipping-costs-soaring/#utm_source=rss&amp;utm_medium=rss&amp;utm_campaign=hormuz-risk-sends-energy-shipping-costs-soaring" TargetMode="External"/><Relationship Id="rId334" Type="http://schemas.openxmlformats.org/officeDocument/2006/relationships/hyperlink" Target="https://lenta.ru/news/2026/03/05/putin-ob-yasnil-vzlet-tsen-na-gaz-dlya-evropy/" TargetMode="External"/><Relationship Id="rId335" Type="http://schemas.openxmlformats.org/officeDocument/2006/relationships/hyperlink" Target="https://mediaindonesia.com/ekonomi/866906/2-kapal-tanker-pertamina-terjebak-di-selat-hormuz-pemerintah-lakukan-negosiasi" TargetMode="External"/><Relationship Id="rId336" Type="http://schemas.openxmlformats.org/officeDocument/2006/relationships/hyperlink" Target="https://www.zerohedge.com/energy/china-linked-bulk-carrier-exits-strait-hormuz-without-incident" TargetMode="External"/><Relationship Id="rId337" Type="http://schemas.openxmlformats.org/officeDocument/2006/relationships/hyperlink" Target="https://www.gamereactor.fr/poutine-envisage-dinterrompre-les-livraisons-de-gaz-a-leurope-2055703/" TargetMode="External"/><Relationship Id="rId338" Type="http://schemas.openxmlformats.org/officeDocument/2006/relationships/hyperlink" Target="https://www.tehrantimes.com/news/524446/Closure-of-Hormuz-Strait-not-a-choice-but-a-necessity" TargetMode="External"/><Relationship Id="rId339" Type="http://schemas.openxmlformats.org/officeDocument/2006/relationships/hyperlink" Target="https://www.tehrantimes.com/news/524431/International-concern-grows-as-US-Israeli-assault-on-Iran-sparks" TargetMode="External"/><Relationship Id="rId340" Type="http://schemas.openxmlformats.org/officeDocument/2006/relationships/hyperlink" Target="https://investinglive.com/news/is-this-a-hint-that-the-us-iran-conflict-might-stretch-on-for-much-longer-20260305/" TargetMode="External"/><Relationship Id="rId341" Type="http://schemas.openxmlformats.org/officeDocument/2006/relationships/hyperlink" Target="https://www.indiandefensenews.in/2026/03/indian-navy-deploys-ins-surat-in-gulf.html" TargetMode="External"/><Relationship Id="rId342" Type="http://schemas.openxmlformats.org/officeDocument/2006/relationships/hyperlink" Target="https://tass.com/world/2096269" TargetMode="External"/><Relationship Id="rId343" Type="http://schemas.openxmlformats.org/officeDocument/2006/relationships/hyperlink" Target="https://www.euronews.com/2026/03/04/hungarian-foreign-minister-in-moscow-for-energy-talks-with-putin-amid-ukraine-pipeline-row" TargetMode="External"/><Relationship Id="rId344" Type="http://schemas.openxmlformats.org/officeDocument/2006/relationships/hyperlink" Target="https://aif.ru/politics/putin-specsluzhby-rf-znayut-o-podgotovke-podryva-tureckogo-potoka" TargetMode="External"/><Relationship Id="rId345" Type="http://schemas.openxmlformats.org/officeDocument/2006/relationships/hyperlink" Target="https://www.moroccoworldnews.com/2026/03/281559/qatarenergy-declares-force-majeure-on-lng-shutdown-may-last-weeks/" TargetMode="External"/><Relationship Id="rId346" Type="http://schemas.openxmlformats.org/officeDocument/2006/relationships/hyperlink" Target="https://tass.com/politics/2096491" TargetMode="External"/><Relationship Id="rId347" Type="http://schemas.openxmlformats.org/officeDocument/2006/relationships/hyperlink" Target="https://aif.ru/politics/dmitriev-prizval-obrashchatsya-k-vlastyam-es-pri-ostanovke-postavok-gaza-rf" TargetMode="External"/><Relationship Id="rId348" Type="http://schemas.openxmlformats.org/officeDocument/2006/relationships/hyperlink" Target="https://www.rt.com/russia/633804-russia-exit-european-gas-putin/?utm_source=rss&amp;utm_medium=rss&amp;utm_campaign=RSS" TargetMode="External"/><Relationship Id="rId349" Type="http://schemas.openxmlformats.org/officeDocument/2006/relationships/hyperlink" Target="https://www.sondakika.com/guncel/haber-putin-den-avrupa-gaz-pazarina-cekilme-aciklamasi-19624879/" TargetMode="External"/><Relationship Id="rId350" Type="http://schemas.openxmlformats.org/officeDocument/2006/relationships/hyperlink" Target="https://londonlovesbusiness.com/global-gas-producer-has-declared-a-force-majeure-on-contracts-as-war-widens/" TargetMode="External"/><Relationship Id="rId351" Type="http://schemas.openxmlformats.org/officeDocument/2006/relationships/hyperlink" Target="https://www.albawaba.com/news/putin-warns-early-gas-cut-eu-global-1623283" TargetMode="External"/><Relationship Id="rId352" Type="http://schemas.openxmlformats.org/officeDocument/2006/relationships/hyperlink" Target="https://www.bairdmaritime.com/shipping/tankers/gas/us-australia-can-do-little-to-replace-lost-qatari-lng-cargoes-in-short-term" TargetMode="External"/><Relationship Id="rId353" Type="http://schemas.openxmlformats.org/officeDocument/2006/relationships/hyperlink" Target="https://tribune.com.pk/story/2595872/qatar-shuts-gas-liquefaction" TargetMode="External"/><Relationship Id="rId354" Type="http://schemas.openxmlformats.org/officeDocument/2006/relationships/hyperlink" Target="https://www.novinite.com/view_news.php?id=236252" TargetMode="External"/><Relationship Id="rId355" Type="http://schemas.openxmlformats.org/officeDocument/2006/relationships/hyperlink" Target="https://oilprice.com/Energy/Natural-Gas/Chinas-Gas-Growth-Casts-a-Shadow-over-LNG-Demand.html" TargetMode="External"/><Relationship Id="rId356" Type="http://schemas.openxmlformats.org/officeDocument/2006/relationships/hyperlink" Target="https://www.fxstreet.com/news/european-gas-surges-above-eur33-mwh-on-cold-snap-forecast-ing-202601161130" TargetMode="External"/><Relationship Id="rId357" Type="http://schemas.openxmlformats.org/officeDocument/2006/relationships/hyperlink" Target="https://www.zerohedge.com/commodities/eu-natgas-spikes-most-two-years-perfect-storm-unfolds" TargetMode="External"/><Relationship Id="rId358" Type="http://schemas.openxmlformats.org/officeDocument/2006/relationships/hyperlink" Target="https://www.energyflux.news/short-squeeze-ttf-eu-gas-market-price-spike-winter/" TargetMode="External"/><Relationship Id="rId359" Type="http://schemas.openxmlformats.org/officeDocument/2006/relationships/hyperlink" Target="https://www.azernews.az/analysis/253386.html" TargetMode="External"/><Relationship Id="rId360" Type="http://schemas.openxmlformats.org/officeDocument/2006/relationships/hyperlink" Target="https://ceenergynews.com/oil-gas/european-gas-demand-2026/" TargetMode="External"/><Relationship Id="rId361" Type="http://schemas.openxmlformats.org/officeDocument/2006/relationships/hyperlink" Target="https://en.protothema.gr/2026/01/26/europe-caught-between-a-rock-and-a-hard-place-over-lng-we-replaced-one-massive-dependency-with-another/" TargetMode="External"/><Relationship Id="rId362" Type="http://schemas.openxmlformats.org/officeDocument/2006/relationships/hyperlink" Target="https://tass.com/world/2077597" TargetMode="External"/><Relationship Id="rId363" Type="http://schemas.openxmlformats.org/officeDocument/2006/relationships/hyperlink" Target="https://www.thehindubusinessline.com/companies/india-emerges-as-a-price-sensitive-swing-buyer-in-global-lng/article70561852.ece" TargetMode="External"/><Relationship Id="rId364" Type="http://schemas.openxmlformats.org/officeDocument/2006/relationships/hyperlink" Target="https://aif.ru/money/zapasy-gaza-v-evrope-dostigli-samogo-nizkogo-urovnya-za-poslednie-gody" TargetMode="External"/><Relationship Id="rId365" Type="http://schemas.openxmlformats.org/officeDocument/2006/relationships/hyperlink" Target="https://themarketonline.com.au/how-ozs-lng-exporters-will-benefit-from-firmer-asian-demand-in-cy26-and-beyond-2026-01-30/" TargetMode="External"/><Relationship Id="rId366" Type="http://schemas.openxmlformats.org/officeDocument/2006/relationships/hyperlink" Target="https://www.xataka.com/energia/europa-se-esta-quedando-gas-teme-dependencia-eeuu-su-solucion-volver-a-perforar-suelo" TargetMode="External"/><Relationship Id="rId367" Type="http://schemas.openxmlformats.org/officeDocument/2006/relationships/hyperlink" Target="https://www.jdsupra.com/legalnews/eu-moves-to-end-russian-natural-gas-1587877/" TargetMode="External"/><Relationship Id="rId368" Type="http://schemas.openxmlformats.org/officeDocument/2006/relationships/hyperlink" Target="https://tvpworld.com/91669839/hungary-slovakia-cease-diesel-deliveries-to-ukraine-over-druzhba" TargetMode="External"/><Relationship Id="rId369" Type="http://schemas.openxmlformats.org/officeDocument/2006/relationships/hyperlink" Target="https://www.bairdmaritime.com/shipping/tankers/gas/europe-gas-market-rattled-by-supply-fears-on-us-iran-tensions" TargetMode="External"/><Relationship Id="rId370" Type="http://schemas.openxmlformats.org/officeDocument/2006/relationships/hyperlink" Target="https://turkmenistannewsgazette.com/italian-expert-highlights-u-s-role-in-south-caucasus-diplomacy/" TargetMode="External"/><Relationship Id="rId371" Type="http://schemas.openxmlformats.org/officeDocument/2006/relationships/hyperlink" Target="https://pjmedia.com/david-manney/2026/02/21/hungary-and-slovakia-push-back-on-ukraines-oil-dispute-n4949794" TargetMode="External"/><Relationship Id="rId372" Type="http://schemas.openxmlformats.org/officeDocument/2006/relationships/hyperlink" Target="https://en.protothema.gr/2026/02/24/washington-hosts-the-crucial-crash-test-for-the-vertical-corridor/" TargetMode="External"/><Relationship Id="rId373" Type="http://schemas.openxmlformats.org/officeDocument/2006/relationships/hyperlink" Target="https://theasialive.com/trump-ukraine-gambit-trump-putin-framework-may-include-us-backed-revival-of-nord-stream/2026/02/24/" TargetMode="External"/><Relationship Id="rId374" Type="http://schemas.openxmlformats.org/officeDocument/2006/relationships/hyperlink" Target="https://www.rivieramm.com/news-content-hub/uk-sanctions-combined-50-tankers-and-lng-carriers-on-fourth-anniversary-of-ukraine-invasion-87904" TargetMode="External"/><Relationship Id="rId375" Type="http://schemas.openxmlformats.org/officeDocument/2006/relationships/hyperlink" Target="https://www.azernews.az/region/254903.html" TargetMode="External"/><Relationship Id="rId376" Type="http://schemas.openxmlformats.org/officeDocument/2006/relationships/hyperlink" Target="https://oilprice.com/Latest-Energy-News/World-News/Spain-Leans-on-Gas-to-Stabilize-Grid-After-Historic-Blackout.html" TargetMode="External"/><Relationship Id="rId377" Type="http://schemas.openxmlformats.org/officeDocument/2006/relationships/hyperlink" Target="https://www.omanobserver.om/article/1185324/business/markets/iran-war-shakes-up-global-shipping-routes" TargetMode="External"/><Relationship Id="rId378"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379" Type="http://schemas.openxmlformats.org/officeDocument/2006/relationships/hyperlink" Target="https://bianet.org/yazi/global-energy-geopolitics-in-the-grip-of-hormuz-and-turkey-317245" TargetMode="External"/><Relationship Id="rId380" Type="http://schemas.openxmlformats.org/officeDocument/2006/relationships/hyperlink" Target="https://www.mundoamerica.com/news/2026/03/02/69a5bd3421efa0d77e8b456d.html" TargetMode="External"/><Relationship Id="rId381" Type="http://schemas.openxmlformats.org/officeDocument/2006/relationships/hyperlink" Target="https://www.indiatoday.in/business/story/european-gas-futures-jump-42-after-qatar-halts-lng-amid-middle-east-conflict-2876674-2026-03-02?utm_source=rss" TargetMode="External"/><Relationship Id="rId382" Type="http://schemas.openxmlformats.org/officeDocument/2006/relationships/hyperlink" Target="https://energymagazine.mx/2026/03/shock-global-de-gas-qatar-detiene-lng-tras-ataques/?utm_source=rss&amp;utm_medium=rss&amp;utm_campaign=shock-global-de-gas-qatar-detiene-lng-tras-ataques" TargetMode="External"/><Relationship Id="rId383" Type="http://schemas.openxmlformats.org/officeDocument/2006/relationships/hyperlink" Target="https://oilprice.com/Latest-Energy-News/World-News/Europe-Set-for-Another-Record-LNG-Import-Month.html" TargetMode="External"/><Relationship Id="rId384" Type="http://schemas.openxmlformats.org/officeDocument/2006/relationships/hyperlink" Target="https://table.media/en/climate/news-en/iran-gas-price-rally-threatens-storage-refilling" TargetMode="External"/><Relationship Id="rId385" Type="http://schemas.openxmlformats.org/officeDocument/2006/relationships/hyperlink" Target="https://www.scmp.com/economy/global-economy/article/3345229/europe-counts-cost-iran-war-disrupts-energy-shipments?utm_source=rss_feed" TargetMode="External"/><Relationship Id="rId386" Type="http://schemas.openxmlformats.org/officeDocument/2006/relationships/hyperlink" Target="https://oilprice.com/Latest-Energy-News/World-News/Russia-Raises-Pipeline-Gas-Supply-to-Europe-via-TurkStream.html" TargetMode="External"/><Relationship Id="rId387" Type="http://schemas.openxmlformats.org/officeDocument/2006/relationships/hyperlink" Target="https://thearabianpost.com/qatar-gas-halt-sends-global-lng-prices-sharply-higher/" TargetMode="External"/><Relationship Id="rId388" Type="http://schemas.openxmlformats.org/officeDocument/2006/relationships/hyperlink" Target="https://www.ekathimerini.com/politics/foreign-policy/1296647/us-riding-eu-hard-on-energy-policy-moves/" TargetMode="External"/><Relationship Id="rId389" Type="http://schemas.openxmlformats.org/officeDocument/2006/relationships/hyperlink" Target="https://www.bairdmaritime.com/shipping/tankers/gas/iran-conflict-may-reignite-eu-split-over-russian-gas-ban-norway-says" TargetMode="External"/><Relationship Id="rId390" Type="http://schemas.openxmlformats.org/officeDocument/2006/relationships/hyperlink" Target="https://lenta.ru/news/2026/03/04/v-norvegii-dopustili-vozobnovlenie-dialoga-v-es-po-rossiyskomu-gazu/" TargetMode="External"/><Relationship Id="rId391" Type="http://schemas.openxmlformats.org/officeDocument/2006/relationships/hyperlink" Target="https://www.iranherald.com/news/278900594/iran-war-may-push-eu-towards-russian-gas-key-supplier" TargetMode="External"/><Relationship Id="rId392" Type="http://schemas.openxmlformats.org/officeDocument/2006/relationships/hyperlink" Target="https://news.az/news/why-europe-still-needs-azerbaijans-gas" TargetMode="External"/><Relationship Id="rId393" Type="http://schemas.openxmlformats.org/officeDocument/2006/relationships/hyperlink" Target="https://alsadatmarketing.com/global-energy-prices-jump-nearly-50-after-shutdown-of-largest-lng-facility/" TargetMode="External"/><Relationship Id="rId394" Type="http://schemas.openxmlformats.org/officeDocument/2006/relationships/hyperlink" Target="https://www.politico.eu/article/5-ways-iran-conflict-is-upending-europe-energy-plans/?utm_source=RSS_Feed&amp;utm_medium=RSS&amp;utm_campaign=RSS_Syndication" TargetMode="External"/><Relationship Id="rId395" Type="http://schemas.openxmlformats.org/officeDocument/2006/relationships/hyperlink" Target="https://rbnenergy.com/daily-posts/analyst-insight/us-lng-production-ramps-qatar-shortfall-looms" TargetMode="External"/><Relationship Id="rId396" Type="http://schemas.openxmlformats.org/officeDocument/2006/relationships/hyperlink" Target="https://gcaptain.com/asia-scrambles-for-lng-as-qatar-output-halted-india-begins-gas-rationing/" TargetMode="External"/><Relationship Id="rId397" Type="http://schemas.openxmlformats.org/officeDocument/2006/relationships/hyperlink" Target="https://www.mql5.com/en/blogs/post/767804" TargetMode="External"/><Relationship Id="rId398" Type="http://schemas.openxmlformats.org/officeDocument/2006/relationships/hyperlink" Target="https://www.tu.no/artikler/aasland-frykter-at-krisen-i-midtosten-kan-apne-eu-debatt-om-import-av-russisk-olje-og-gass/569114" TargetMode="External"/><Relationship Id="rId399" Type="http://schemas.openxmlformats.org/officeDocument/2006/relationships/hyperlink" Target="https://theconversation.com/how-one-massive-gas-field-shapes-the-global-stakes-of-conflict-in-the-middle-east-277439" TargetMode="External"/><Relationship Id="rId400" Type="http://schemas.openxmlformats.org/officeDocument/2006/relationships/hyperlink" Target="https://www.telegraph.co.uk/business/2026/03/04/oil-gas-stocks-iran-israel-us-trump-ftse-100-markets/" TargetMode="External"/><Relationship Id="rId401" Type="http://schemas.openxmlformats.org/officeDocument/2006/relationships/hyperlink" Target="https://tass.com/economy/2076831" TargetMode="External"/><Relationship Id="rId402" Type="http://schemas.openxmlformats.org/officeDocument/2006/relationships/hyperlink" Target="https://boereport.com/2026/01/26/when-the-us-freezes-the-global-lng-market-catches-a-cold-bousso/" TargetMode="External"/><Relationship Id="rId403" Type="http://schemas.openxmlformats.org/officeDocument/2006/relationships/hyperlink" Target="https://globallnghub.com/henry-hub-gas-prices-surge-as-storm-fern-triggers-freeze-offs-and-power-demand-spike.html" TargetMode="External"/><Relationship Id="rId404" Type="http://schemas.openxmlformats.org/officeDocument/2006/relationships/hyperlink" Target="https://oilprice.com/Energy/Energy-General/How-a-Snow-Deficit-in-the-Alps-Will-Put-Europes-Energy-System-Under-Pressure.html" TargetMode="External"/><Relationship Id="rId405" Type="http://schemas.openxmlformats.org/officeDocument/2006/relationships/hyperlink" Target="https://notrickszone.com/2026/02/11/german-gas-crisis-chancellor-merz-allegedly-bans-gas-debate-ahead-of-elections/" TargetMode="External"/><Relationship Id="rId406" Type="http://schemas.openxmlformats.org/officeDocument/2006/relationships/hyperlink" Target="https://energynow.com/2026/01/europes-gas-storage-is-draining-but-prices-reflect-no-urgency-bousso/" TargetMode="External"/><Relationship Id="rId407" Type="http://schemas.openxmlformats.org/officeDocument/2006/relationships/hyperlink" Target="https://oilprice.com/Energy/Energy-General/IEA-Dials-Back-Its-Oversupply-Warning-After-Winter-Shocks.html" TargetMode="External"/><Relationship Id="rId408" Type="http://schemas.openxmlformats.org/officeDocument/2006/relationships/hyperlink" Target="https://www.tradingnews.com/news/natural-gas-price-jumps-toward-4-usd-as-us-freeze" TargetMode="External"/><Relationship Id="rId409" Type="http://schemas.openxmlformats.org/officeDocument/2006/relationships/hyperlink" Target="https://www.bairdmaritime.com/shipping/tankers/gas/europe-gas-prices-firm-on-low-stockpiles-and-lng-supply-concerns" TargetMode="External"/><Relationship Id="rId410" Type="http://schemas.openxmlformats.org/officeDocument/2006/relationships/hyperlink" Target="https://oilprice.com/Latest-Energy-News/World-News/Natural-Gas-Prices-Plummet-on-Warmer-February-Forecast.html" TargetMode="External"/><Relationship Id="rId411" Type="http://schemas.openxmlformats.org/officeDocument/2006/relationships/hyperlink" Target="https://www.rt.com/business/631862-eu-gas-reserves-plunge/?utm_source=rss&amp;utm_medium=rss&amp;utm_campaign=RSS" TargetMode="External"/><Relationship Id="rId412" Type="http://schemas.openxmlformats.org/officeDocument/2006/relationships/hyperlink" Target="https://energynow.com/2026/02/pulling-from-storage-us-natural-gas-stockpiles-likely-fell-by-a-record-374-billion-cubic-feet-last-week/" TargetMode="External"/><Relationship Id="rId413" Type="http://schemas.openxmlformats.org/officeDocument/2006/relationships/hyperlink" Target="https://marcellusdrilling.com/2026/02/mdns-energy-stories-of-interest-thu-feb-5-2026/" TargetMode="External"/><Relationship Id="rId414" Type="http://schemas.openxmlformats.org/officeDocument/2006/relationships/hyperlink" Target="https://abudhabi-news.com/economy/5985/european-gas-storage-levels-fall-below-40-percent/" TargetMode="External"/><Relationship Id="rId415" Type="http://schemas.openxmlformats.org/officeDocument/2006/relationships/hyperlink" Target="https://www.zerohedge.com/commodities/year-two-most-largest-ever-global-lng-supply-wave-hitting-markets" TargetMode="External"/><Relationship Id="rId416" Type="http://schemas.openxmlformats.org/officeDocument/2006/relationships/hyperlink" Target="https://www.dailyfinland.fi/europe/47910/Hungary-suspends-diesel-exports-to-Ukraine-amid-pipeline-dispute" TargetMode="External"/><Relationship Id="rId417" Type="http://schemas.openxmlformats.org/officeDocument/2006/relationships/hyperlink" Target="https://www.t-online.de/nachrichten/ukraine/id_101136216/nordstream-cia-war-wohl-in-anschlagsplaene-auf-ostseepipeline-eingeweiht.html" TargetMode="External"/><Relationship Id="rId418" Type="http://schemas.openxmlformats.org/officeDocument/2006/relationships/hyperlink" Target="https://www.bicmagazine.com/industry/commodities/eia-raises-natural-gas-price-forecast/" TargetMode="External"/><Relationship Id="rId419" Type="http://schemas.openxmlformats.org/officeDocument/2006/relationships/hyperlink" Target="https://hungarytoday.hu/commission-worries-about-ukraine-while-zelenskyy-shuts-pipeline-to-hungary-and-slovakia/" TargetMode="External"/><Relationship Id="rId420" Type="http://schemas.openxmlformats.org/officeDocument/2006/relationships/hyperlink" Target="https://marcellusdrilling.com/2026/02/mdns-energy-stories-of-interest-fri-feb-13-2026/" TargetMode="External"/><Relationship Id="rId421" Type="http://schemas.openxmlformats.org/officeDocument/2006/relationships/hyperlink" Target="https://aif.ru/politics/bz-za-kulisami-idut-peregovory-o-vozobnovlenii-proekta-nord-stream" TargetMode="External"/><Relationship Id="rId422" Type="http://schemas.openxmlformats.org/officeDocument/2006/relationships/hyperlink" Target="https://link2news.substack.com/p/nord-stream-lo-que-washington-sabia" TargetMode="External"/><Relationship Id="rId423" Type="http://schemas.openxmlformats.org/officeDocument/2006/relationships/hyperlink" Target="https://meyka.com/blog/february-16-germany-gas-storage-lows-revive-plan-for-strategic-reserve-1602/" TargetMode="External"/><Relationship Id="rId424" Type="http://schemas.openxmlformats.org/officeDocument/2006/relationships/hyperlink" Target="https://www.rigzone.com/news/analyst_says_bearish_gas_risks_growing-17-feb-2026-183005-article/?rss=true" TargetMode="External"/><Relationship Id="rId425" Type="http://schemas.openxmlformats.org/officeDocument/2006/relationships/hyperlink" Target="https://tass.com/economy/2088235" TargetMode="External"/><Relationship Id="rId426" Type="http://schemas.openxmlformats.org/officeDocument/2006/relationships/hyperlink" Target="https://tass.com/world/2091783" TargetMode="External"/><Relationship Id="rId427" Type="http://schemas.openxmlformats.org/officeDocument/2006/relationships/hyperlink" Target="https://marcellusdrilling.com/2026/02/record-breaking-withdrawals-from-gas-storage-lead-to-price-spikes/" TargetMode="External"/><Relationship Id="rId428" Type="http://schemas.openxmlformats.org/officeDocument/2006/relationships/hyperlink" Target="https://tass.com/economy/2089697" TargetMode="External"/><Relationship Id="rId429" Type="http://schemas.openxmlformats.org/officeDocument/2006/relationships/hyperlink" Target="https://nuevodia.com.ve/rusia-advierte-sobre-los-intentos-de-ucrania-de-perpetrar-sabotajes-en-gasoductos/" TargetMode="External"/><Relationship Id="rId430" Type="http://schemas.openxmlformats.org/officeDocument/2006/relationships/hyperlink" Target="https://tmastreet.com/natural-gas-jumps-cold-snap-golden-pass-lng-boost/" TargetMode="External"/><Relationship Id="rId431" Type="http://schemas.openxmlformats.org/officeDocument/2006/relationships/hyperlink" Target="https://www.zawya.com/en/projects/oil-and-gas/technip-energies-awarded-epcc-contract-for-the-north-field-west-lng-project-in-qatar-chu7g8xz" TargetMode="External"/><Relationship Id="rId432" Type="http://schemas.openxmlformats.org/officeDocument/2006/relationships/hyperlink" Target="https://www.lngindustry.com/liquid-natural-gas/26022026/technip-energies-awarded-lng-contract-for-north-field-west-project-by-qata-renergy/" TargetMode="External"/><Relationship Id="rId433" Type="http://schemas.openxmlformats.org/officeDocument/2006/relationships/hyperlink" Target="https://gcaptain.com/corpus-christi-expansion-cements-u-s-position-as-global-lng-export-leader/" TargetMode="External"/><Relationship Id="rId434" Type="http://schemas.openxmlformats.org/officeDocument/2006/relationships/hyperlink" Target="https://mondediplo.com/2026/03/06nordstream" TargetMode="External"/><Relationship Id="rId435" Type="http://schemas.openxmlformats.org/officeDocument/2006/relationships/hyperlink" Target="https://www.pureskinmedispa.co.uk/01-11455-historic-polar-vortex/" TargetMode="External"/><Relationship Id="rId436" Type="http://schemas.openxmlformats.org/officeDocument/2006/relationships/hyperlink" Target="https://www.nationalheraldindia.com/international/european-gas-prices-jump-45-pc-as-qatar-halts-lng-output-after-regional-escalation" TargetMode="External"/><Relationship Id="rId437" Type="http://schemas.openxmlformats.org/officeDocument/2006/relationships/hyperlink" Target="https://www.maritimeprofessional.com/news/venture-global-ready-meet-shortage-416328" TargetMode="External"/><Relationship Id="rId438" Type="http://schemas.openxmlformats.org/officeDocument/2006/relationships/hyperlink" Target="https://news.robotfx.org/2026/02/fresh-ttf-prices-rise-on-wednesday.html" TargetMode="External"/><Relationship Id="rId439" Type="http://schemas.openxmlformats.org/officeDocument/2006/relationships/hyperlink" Target="https://www.irishexaminer.com/business/economy/arid-41803145.html" TargetMode="External"/><Relationship Id="rId440" Type="http://schemas.openxmlformats.org/officeDocument/2006/relationships/hyperlink" Target="https://ria.ru/20260301/gazprom-2077714108.html" TargetMode="External"/><Relationship Id="rId441" Type="http://schemas.openxmlformats.org/officeDocument/2006/relationships/hyperlink" Target="https://bitcoinworld.co.in/european-natural-gas-crisis-qatar-hormuz/" TargetMode="External"/><Relationship Id="rId442" Type="http://schemas.openxmlformats.org/officeDocument/2006/relationships/hyperlink" Target="https://oilprice.com/Latest-Energy-News/World-News/European-Gas-Prices-Soar-30-as-Qatar-Halts-LNG-Outpu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