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 2026-03-12 18:01 UTC [KTDX]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 target_market_code: natural_gas - ticker: - regime_state: unstable - beliefs_count: 3 - top_risk_flag: geopolitical_volatility (high) - generated_at: 2026-03-12T18:01:10Z - sentiment_word: Bullish - late_breaking_alerts_count: 0 - kill_switch_markets_count: 0</w:t>
      </w:r>
      <w:r/>
    </w:p>
    <w:p>
      <w:r/>
      <w:r>
        <w:t>Signal Table | market | belief_id | claim | prob | dir | vel | horizon | kill_switch | fragility | |---|---:|---|---:|---|---|---|---:|---:| | natural_gas | B-NG-001 | Near-term LNG supply-chain disruption risk (shipping chokepoints / LNG carrier routing uncertainty) is biased to tighten... | 62 | up | accelerating | 24h | false | 66 | | natural_gas | B-NG-002 | Heightened European gas infrastructure/pipeline risk (incl. perceived threat to key routes) increases risk-premium... | 60 | up | accelerating | 6h | false | 66 | | natural_gas | B-NG-003 | Fuel-switching / demand-destruction narratives (and any de-escalation of geopolitical risk premium) can cap upside... | 45 | down | stable | 24h | false | 66 |</w:t>
      </w:r>
      <w:r/>
    </w:p>
    <w:p>
      <w:r/>
      <w:r>
        <w:t>Data Dump (Machine Use)</w:t>
      </w:r>
      <w:r/>
    </w:p>
    <w:p>
      <w:r/>
      <w:r>
        <w:rPr>
          <w:rFonts w:ascii="Courier" w:hAnsi="Courier"/>
        </w:rPr>
        <w:t>{</w:t>
        <w:br/>
        <w:t xml:space="preserve"> "workflow_6B_CIS_output": {</w:t>
        <w:br/>
        <w:t xml:space="preserve"> "snapshot_id": "6B-natural_gas-20260312T180110Z",</w:t>
        <w:br/>
        <w:t xml:space="preserve"> "timestamp_utc": "2026-03-12T18:01:10Z",</w:t>
        <w:br/>
        <w:t xml:space="preserve"> "primary_asset_focus": {</w:t>
        <w:br/>
        <w:t xml:space="preserve"> "name": "Natural gas",</w:t>
        <w:br/>
        <w:t xml:space="preserve"> "market_code": "natural_gas"</w:t>
        <w:br/>
        <w:t xml:space="preserve"> },</w:t>
        <w:br/>
        <w:t xml:space="preserve"> "headline_sentiment_word": "Unstable",</w:t>
        <w:br/>
        <w:t xml:space="preserve"> "headline_conviction_score_0_100": 58,</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LNG supply-chain disruption risk (shipping chokepoints / LNG carrier routing uncertainty) is biased to tighten marginal supply, supporting higher natural gas pricing pressure.",</w:t>
        <w:br/>
        <w:t xml:space="preserve"> "probability_pct": 62,</w:t>
        <w:br/>
        <w:t xml:space="preserve"> "direction": "up",</w:t>
        <w:br/>
        <w:t xml:space="preserve"> "velocity": "accelerating",</w:t>
        <w:br/>
        <w:t xml:space="preserve"> "horizon": "24h",</w:t>
        <w:br/>
        <w:t xml:space="preserve"> "drivers": [</w:t>
        <w:br/>
        <w:t xml:space="preserve"> "export_lng",</w:t>
        <w:br/>
        <w:t xml:space="preserve"> "pipeline_flows",</w:t>
        <w:br/>
        <w:t xml:space="preserve"> "production_outages"</w:t>
        <w:br/>
        <w:t xml:space="preserve"> ],</w:t>
        <w:br/>
        <w:t xml:space="preserve"> "contradicted_by": [</w:t>
        <w:br/>
        <w:t xml:space="preserve"> "B-NG-003"</w:t>
        <w:br/>
        <w:t xml:space="preserve"> ]</w:t>
        <w:br/>
        <w:t xml:space="preserve"> },</w:t>
        <w:br/>
        <w:t xml:space="preserve"> {</w:t>
        <w:br/>
        <w:t xml:space="preserve"> "belief_id": "B-NG-002",</w:t>
        <w:br/>
        <w:t xml:space="preserve"> "market": "natural_gas",</w:t>
        <w:br/>
        <w:t xml:space="preserve"> "claim": "Heightened European gas infrastructure/pipeline risk (incl. perceived threat to key routes) increases risk-premium and supports upside skew in natural gas futures sentiment.",</w:t>
        <w:br/>
        <w:t xml:space="preserve"> "probability_pct": 60,</w:t>
        <w:br/>
        <w:t xml:space="preserve"> "direction": "up",</w:t>
        <w:br/>
        <w:t xml:space="preserve"> "velocity": "accelerating",</w:t>
        <w:br/>
        <w:t xml:space="preserve"> "horizon": "6h",</w:t>
        <w:br/>
        <w:t xml:space="preserve"> "drivers": [</w:t>
        <w:br/>
        <w:t xml:space="preserve"> "pipeline_flows",</w:t>
        <w:br/>
        <w:t xml:space="preserve"> "export_lng",</w:t>
        <w:br/>
        <w:t xml:space="preserve"> "production_outages"</w:t>
        <w:br/>
        <w:t xml:space="preserve"> ],</w:t>
        <w:br/>
        <w:t xml:space="preserve"> "contradicted_by": [</w:t>
        <w:br/>
        <w:t xml:space="preserve"> "B-NG-003"</w:t>
        <w:br/>
        <w:t xml:space="preserve"> ]</w:t>
        <w:br/>
        <w:t xml:space="preserve"> },</w:t>
        <w:br/>
        <w:t xml:space="preserve"> {</w:t>
        <w:br/>
        <w:t xml:space="preserve"> "belief_id": "B-NG-003",</w:t>
        <w:br/>
        <w:t xml:space="preserve"> "market": "natural_gas",</w:t>
        <w:br/>
        <w:t xml:space="preserve"> "claim": "Fuel-switching / demand-destruction narratives (and any de-escalation of geopolitical risk premium) can cap upside and trigger fast pullbacks even if the broader backdrop is supportive.",</w:t>
        <w:br/>
        <w:t xml:space="preserve"> "probability_pct": 45,</w:t>
        <w:br/>
        <w:t xml:space="preserve"> "direction": "down",</w:t>
        <w:br/>
        <w:t xml:space="preserve"> "velocity": "stable",</w:t>
        <w:br/>
        <w:t xml:space="preserve"> "horizon": "24h",</w:t>
        <w:br/>
        <w:t xml:space="preserve"> "drivers": [</w:t>
        <w:br/>
        <w:t xml:space="preserve"> "weather_demand",</w:t>
        <w:br/>
        <w:t xml:space="preserve"> "storage"</w:t>
        <w:br/>
        <w:t xml:space="preserve"> ],</w:t>
        <w:br/>
        <w:t xml:space="preserve"> "contradicted_by": [</w:t>
        <w:br/>
        <w:t xml:space="preserve"> "B-NG-001",</w:t>
        <w:br/>
        <w:t xml:space="preserve"> "B-NG-002"</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66,</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"flag": "geopolitical_volatility",</w:t>
        <w:br/>
        <w:t xml:space="preserve"> "market": "natural_gas",</w:t>
        <w:br/>
        <w:t xml:space="preserve"> "severity": "high",</w:t>
        <w:br/>
        <w:t xml:space="preserve"> "details": "Current bullishness is heavily risk-premium driven; de-escalation headlines can reverse momentum quickly."</w:t>
        <w:br/>
        <w:t xml:space="preserve"> },</w:t>
        <w:br/>
        <w:t xml:space="preserve"> {</w:t>
        <w:br/>
        <w:t xml:space="preserve"> "flag": "data_sparsity_nonprice_fundamentals",</w:t>
        <w:br/>
        <w:t xml:space="preserve"> "market": "natural_gas",</w:t>
        <w:br/>
        <w:t xml:space="preserve"> "severity": "medium",</w:t>
        <w:br/>
        <w:t xml:space="preserve"> "details": "This run is light on direct US weather/storage/production datapoints; conviction is capped despite fresh news flow."</w:t>
        <w:br/>
        <w:t xml:space="preserve"> },</w:t>
        <w:br/>
        <w:t xml:space="preserve"> {</w:t>
        <w:br/>
        <w:t xml:space="preserve"> "flag": "stale_context_overhang",</w:t>
        <w:br/>
        <w:t xml:space="preserve"> "market": "natural_gas",</w:t>
        <w:br/>
        <w:t xml:space="preserve"> "severity": "medium",</w:t>
        <w:br/>
        <w:t xml:space="preserve"> "details": "Some supportive demand narratives are older/dormant and were down-weighted; present state relies on more recent geopolitics."</w:t>
        <w:br/>
        <w:t xml:space="preserve"> },</w:t>
        <w:br/>
        <w:t xml:space="preserve"> {</w:t>
        <w:br/>
        <w:t xml:space="preserve"> "flag": "contradiction_rising_late_session",</w:t>
        <w:br/>
        <w:t xml:space="preserve"> "market": "natural_gas",</w:t>
        <w:br/>
        <w:t xml:space="preserve"> "severity": "medium",</w:t>
        <w:br/>
        <w:t xml:space="preserve"> "details": "Late, low-confidence fuel-switching/demand-risk seeds increase fragility even without a full bearish reversal."</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"If fresh disruption/infrastructure-risk headlines persist across multiple sources into the next 6h bucket without meaningful de-escalation."</w:t>
        <w:br/>
        <w:t xml:space="preserve"> },</w:t>
        <w:br/>
        <w:t xml:space="preserve"> {</w:t>
        <w:br/>
        <w:t xml:space="preserve"> "market": "natural_gas",</w:t>
        <w:br/>
        <w:t xml:space="preserve"> "confidence": "high",</w:t>
        <w:br/>
        <w:t xml:space="preserve"> "action": "volatility_watch",</w:t>
        <w:br/>
        <w:t xml:space="preserve"> "trigger_condition": "If additional fast-moving geopolitical/infrastructure headlines arrive (especially within &lt;=2h) or spreads/flows language turns conflicting."</w:t>
        <w:br/>
        <w:t xml:space="preserve"> },</w:t>
        <w:br/>
        <w:t xml:space="preserve"> {</w:t>
        <w:br/>
        <w:t xml:space="preserve"> "market": "natural_gas",</w:t>
        <w:br/>
        <w:t xml:space="preserve"> "confidence": "medium",</w:t>
        <w:br/>
        <w:t xml:space="preserve"> "action": "reversal_watch",</w:t>
        <w:br/>
        <w:t xml:space="preserve"> "trigger_condition": "If credible counter-signals emerge (e.g., clear demand destruction / easing transit risk) that materially raise contradiction ratio."</w:t>
        <w:br/>
        <w:t xml:space="preserve"> },</w:t>
        <w:br/>
        <w:t xml:space="preserve"> {</w:t>
        <w:br/>
        <w:t xml:space="preserve"> "market": "natural_gas",</w:t>
        <w:br/>
        <w:t xml:space="preserve"> "confidence": "low",</w:t>
        <w:br/>
        <w:t xml:space="preserve"> "action": "stay_flat",</w:t>
        <w:br/>
        <w:t xml:space="preserve"> "trigger_condition": "If contradictory evidence rises while fresh evidence density remains thin (conviction falls &lt;45 and fragility rises &gt;75)."</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"2026-03-11T18:00:00Z",</w:t>
        <w:br/>
        <w:t xml:space="preserve"> "bucket_end_utc": "2026-03-11T19:00:00Z",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0.22,</w:t>
        <w:br/>
        <w:t xml:space="preserve"> "fresh_evidence_count": 1,</w:t>
        <w:br/>
        <w:t xml:space="preserve"> "stale_evidence_count": 1,</w:t>
        <w:br/>
        <w:t xml:space="preserve"> "conviction_score_0_100": 38,</w:t>
        <w:br/>
        <w:t xml:space="preserve"> "fragility_score_0_100": 68,</w:t>
        <w:br/>
        <w:t xml:space="preserve"> "dominant_state": "neutral_mixed"</w:t>
        <w:br/>
        <w:t xml:space="preserve"> },</w:t>
        <w:br/>
        <w:t xml:space="preserve"> {</w:t>
        <w:br/>
        <w:t xml:space="preserve"> "bucket_start_utc": "2026-03-11T19:00:00Z",</w:t>
        <w:br/>
        <w:t xml:space="preserve"> "bucket_end_utc": "2026-03-11T20:00:00Z",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0,</w:t>
        <w:br/>
        <w:t xml:space="preserve"> "contradiction_ratio": 0.22,</w:t>
        <w:br/>
        <w:t xml:space="preserve"> "fresh_evidence_count": 1,</w:t>
        <w:br/>
        <w:t xml:space="preserve"> "stale_evidence_count": 1,</w:t>
        <w:br/>
        <w:t xml:space="preserve"> "conviction_score_0_100": 39,</w:t>
        <w:br/>
        <w:t xml:space="preserve"> "fragility_score_0_100": 68,</w:t>
        <w:br/>
        <w:t xml:space="preserve"> "dominant_state": "neutral_mixed"</w:t>
        <w:br/>
        <w:t xml:space="preserve"> },</w:t>
        <w:br/>
        <w:t xml:space="preserve"> {</w:t>
        <w:br/>
        <w:t xml:space="preserve"> "bucket_start_utc": "2026-03-11T20:00:00Z",</w:t>
        <w:br/>
        <w:t xml:space="preserve"> "bucket_end_utc": "2026-03-11T21:00:00Z",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0,</w:t>
        <w:br/>
        <w:t xml:space="preserve"> "contradiction_ratio": 0.21,</w:t>
        <w:br/>
        <w:t xml:space="preserve"> "fresh_evidence_count": 1,</w:t>
        <w:br/>
        <w:t xml:space="preserve"> "stale_evidence_count": 1,</w:t>
        <w:br/>
        <w:t xml:space="preserve"> "conviction_score_0_100": 40,</w:t>
        <w:br/>
        <w:t xml:space="preserve"> "fragility_score_0_100": 67,</w:t>
        <w:br/>
        <w:t xml:space="preserve"> "dominant_state": "neutral_mixed"</w:t>
        <w:br/>
        <w:t xml:space="preserve"> },</w:t>
        <w:br/>
        <w:t xml:space="preserve"> {</w:t>
        <w:br/>
        <w:t xml:space="preserve"> "bucket_start_utc": "2026-03-11T21:00:00Z",</w:t>
        <w:br/>
        <w:t xml:space="preserve"> "bucket_end_utc": "2026-03-11T22:00:00Z",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2,</w:t>
        <w:br/>
        <w:t xml:space="preserve"> "contradiction_ratio": 0.2,</w:t>
        <w:br/>
        <w:t xml:space="preserve"> "fresh_evidence_count": 1,</w:t>
        <w:br/>
        <w:t xml:space="preserve"> "stale_evidence_count": 1,</w:t>
        <w:br/>
        <w:t xml:space="preserve"> "conviction_score_0_100": 42,</w:t>
        <w:br/>
        <w:t xml:space="preserve"> "fragility_score_0_100": 66,</w:t>
        <w:br/>
        <w:t xml:space="preserve"> "dominant_state": "neutral_mixed"</w:t>
        <w:br/>
        <w:t xml:space="preserve"> },</w:t>
        <w:br/>
        <w:t xml:space="preserve"> {</w:t>
        <w:br/>
        <w:t xml:space="preserve"> "bucket_start_utc": "2026-03-11T22:00:00Z",</w:t>
        <w:br/>
        <w:t xml:space="preserve"> "bucket_end_utc": "2026-03-11T23:00:00Z",</w:t>
        <w:br/>
        <w:t xml:space="preserve"> "directional_score_signed": 25,</w:t>
        <w:br/>
        <w:t xml:space="preserve"> "bullish_pressure_score": 63,</w:t>
        <w:br/>
        <w:t xml:space="preserve"> "bearish_pressure_score": 38,</w:t>
        <w:br/>
        <w:t xml:space="preserve"> "net_sentiment_score": 25,</w:t>
        <w:br/>
        <w:t xml:space="preserve"> "velocity_score": 7,</w:t>
        <w:br/>
        <w:t xml:space="preserve"> "acceleration_score": 3,</w:t>
        <w:br/>
        <w:t xml:space="preserve"> "contradiction_ratio": 0.19,</w:t>
        <w:br/>
        <w:t xml:space="preserve"> "fresh_evidence_count": 2,</w:t>
        <w:br/>
        <w:t xml:space="preserve"> "stale_evidence_count": 1,</w:t>
        <w:br/>
        <w:t xml:space="preserve"> "conviction_score_0_100": 48,</w:t>
        <w:br/>
        <w:t xml:space="preserve"> "fragility_score_0_100": 63,</w:t>
        <w:br/>
        <w:t xml:space="preserve"> "dominant_state": "bullish"</w:t>
        <w:br/>
        <w:t xml:space="preserve"> },</w:t>
        <w:br/>
        <w:t xml:space="preserve"> {</w:t>
        <w:br/>
        <w:t xml:space="preserve"> "bucket_start_utc": "2026-03-11T23:00:00Z",</w:t>
        <w:br/>
        <w:t xml:space="preserve"> "bucket_end_utc": "2026-03-12T00:00:00Z",</w:t>
        <w:br/>
        <w:t xml:space="preserve"> "directional_score_signed": 30,</w:t>
        <w:br/>
        <w:t xml:space="preserve"> "bullish_pressure_score": 65,</w:t>
        <w:br/>
        <w:t xml:space="preserve"> "bearish_pressure_score": 35,</w:t>
        <w:br/>
        <w:t xml:space="preserve"> "net_sentiment_score": 30,</w:t>
        <w:br/>
        <w:t xml:space="preserve"> "velocity_score": 5,</w:t>
        <w:br/>
        <w:t xml:space="preserve"> "acceleration_score": -2,</w:t>
        <w:br/>
        <w:t xml:space="preserve"> "contradiction_ratio": 0.18,</w:t>
        <w:br/>
        <w:t xml:space="preserve"> "fresh_evidence_count": 2,</w:t>
        <w:br/>
        <w:t xml:space="preserve"> "stale_evidence_count": 1,</w:t>
        <w:br/>
        <w:t xml:space="preserve"> "conviction_score_0_100": 50,</w:t>
        <w:br/>
        <w:t xml:space="preserve"> "fragility_score_0_100": 62,</w:t>
        <w:br/>
        <w:t xml:space="preserve"> "dominant_state": "bullish"</w:t>
        <w:br/>
        <w:t xml:space="preserve"> },</w:t>
        <w:br/>
        <w:t xml:space="preserve"> {</w:t>
        <w:br/>
        <w:t xml:space="preserve"> "bucket_start_utc": "2026-03-12T00:00:00Z",</w:t>
        <w:br/>
        <w:t xml:space="preserve"> "bucket_end_utc": "2026-03-12T01:00:00Z",</w:t>
        <w:br/>
        <w:t xml:space="preserve"> "directional_score_signed": 40,</w:t>
        <w:br/>
        <w:t xml:space="preserve"> "bullish_pressure_score": 70,</w:t>
        <w:br/>
        <w:t xml:space="preserve"> "bearish_pressure_score": 30,</w:t>
        <w:br/>
        <w:t xml:space="preserve"> "net_sentiment_score": 40,</w:t>
        <w:br/>
        <w:t xml:space="preserve"> "velocity_score": 10,</w:t>
        <w:br/>
        <w:t xml:space="preserve"> "acceleration_score": 5,</w:t>
        <w:br/>
        <w:t xml:space="preserve"> "contradiction_ratio": 0.17,</w:t>
        <w:br/>
        <w:t xml:space="preserve"> "fresh_evidence_count": 3,</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"bucket_start_utc": "2026-03-12T01:00:00Z",</w:t>
        <w:br/>
        <w:t xml:space="preserve"> "bucket_end_utc": "2026-03-12T02:00:00Z",</w:t>
        <w:br/>
        <w:t xml:space="preserve"> "directional_score_signed": 45,</w:t>
        <w:br/>
        <w:t xml:space="preserve"> "bullish_pressure_score": 73,</w:t>
        <w:br/>
        <w:t xml:space="preserve"> "bearish_pressure_score": 28,</w:t>
        <w:br/>
        <w:t xml:space="preserve"> "net_sentiment_score": 45,</w:t>
        <w:br/>
        <w:t xml:space="preserve"> "velocity_score": 5,</w:t>
        <w:br/>
        <w:t xml:space="preserve"> "acceleration_score": -5,</w:t>
        <w:br/>
        <w:t xml:space="preserve"> "contradiction_ratio": 0.16,</w:t>
        <w:br/>
        <w:t xml:space="preserve"> "fresh_evidence_count": 3,</w:t>
        <w:br/>
        <w:t xml:space="preserve"> "stale_evidence_count": 1,</w:t>
        <w:br/>
        <w:t xml:space="preserve"> "conviction_score_0_100": 62,</w:t>
        <w:br/>
        <w:t xml:space="preserve"> "fragility_score_0_100": 56,</w:t>
        <w:br/>
        <w:t xml:space="preserve"> "dominant_state": "bullish"</w:t>
        <w:br/>
        <w:t xml:space="preserve"> },</w:t>
        <w:br/>
        <w:t xml:space="preserve"> {</w:t>
        <w:br/>
        <w:t xml:space="preserve"> "bucket_start_utc": "2026-03-12T02:00:00Z",</w:t>
        <w:br/>
        <w:t xml:space="preserve"> "bucket_end_utc": "2026-03-12T03:00:00Z",</w:t>
        <w:br/>
        <w:t xml:space="preserve"> "directional_score_signed": 42,</w:t>
        <w:br/>
        <w:t xml:space="preserve"> "bullish_pressure_score": 71,</w:t>
        <w:br/>
        <w:t xml:space="preserve"> "bearish_pressure_score": 29,</w:t>
        <w:br/>
        <w:t xml:space="preserve"> "net_sentiment_score": 42,</w:t>
        <w:br/>
        <w:t xml:space="preserve"> "velocity_score": -3,</w:t>
        <w:br/>
        <w:t xml:space="preserve"> "acceleration_score": -8,</w:t>
        <w:br/>
        <w:t xml:space="preserve"> "contradiction_ratio": 0.17,</w:t>
        <w:br/>
        <w:t xml:space="preserve"> "fresh_evidence_count": 2,</w:t>
        <w:br/>
        <w:t xml:space="preserve"> "stale_evidence_count": 1,</w:t>
        <w:br/>
        <w:t xml:space="preserve"> "conviction_score_0_100": 60,</w:t>
        <w:br/>
        <w:t xml:space="preserve"> "fragility_score_0_100": 57,</w:t>
        <w:br/>
        <w:t xml:space="preserve"> "dominant_state": "bullish"</w:t>
        <w:br/>
        <w:t xml:space="preserve"> },</w:t>
        <w:br/>
        <w:t xml:space="preserve"> {</w:t>
        <w:br/>
        <w:t xml:space="preserve"> "bucket_start_utc": "2026-03-12T03:00:00Z",</w:t>
        <w:br/>
        <w:t xml:space="preserve"> "bucket_end_utc": "2026-03-12T04:00:00Z",</w:t>
        <w:br/>
        <w:t xml:space="preserve"> "directional_score_signed": 38,</w:t>
        <w:br/>
        <w:t xml:space="preserve"> "bullish_pressure_score": 69,</w:t>
        <w:br/>
        <w:t xml:space="preserve"> "bearish_pressure_score": 31,</w:t>
        <w:br/>
        <w:t xml:space="preserve"> "net_sentiment_score": 38,</w:t>
        <w:br/>
        <w:t xml:space="preserve"> "velocity_score": -4,</w:t>
        <w:br/>
        <w:t xml:space="preserve"> "acceleration_score": -1,</w:t>
        <w:br/>
        <w:t xml:space="preserve"> "contradiction_ratio": 0.18,</w:t>
        <w:br/>
        <w:t xml:space="preserve"> "fresh_evidence_count": 2,</w:t>
        <w:br/>
        <w:t xml:space="preserve"> "stale_evidence_count": 1,</w:t>
        <w:br/>
        <w:t xml:space="preserve"> "conviction_score_0_100": 57,</w:t>
        <w:br/>
        <w:t xml:space="preserve"> "fragility_score_0_100": 59,</w:t>
        <w:br/>
        <w:t xml:space="preserve"> "dominant_state": "bullish"</w:t>
        <w:br/>
        <w:t xml:space="preserve"> },</w:t>
        <w:br/>
        <w:t xml:space="preserve"> {</w:t>
        <w:br/>
        <w:t xml:space="preserve"> "bucket_start_utc": "2026-03-12T04:00:00Z",</w:t>
        <w:br/>
        <w:t xml:space="preserve"> "bucket_end_utc": "2026-03-12T05:00:00Z",</w:t>
        <w:br/>
        <w:t xml:space="preserve"> "directional_score_signed": 35,</w:t>
        <w:br/>
        <w:t xml:space="preserve"> "bullish_pressure_score": 68,</w:t>
        <w:br/>
        <w:t xml:space="preserve"> "bearish_pressure_score": 33,</w:t>
        <w:br/>
        <w:t xml:space="preserve"> "net_sentiment_score": 35,</w:t>
        <w:br/>
        <w:t xml:space="preserve"> "velocity_score": -3,</w:t>
        <w:br/>
        <w:t xml:space="preserve"> "acceleration_score": 1,</w:t>
        <w:br/>
        <w:t xml:space="preserve"> "contradiction_ratio": 0.19,</w:t>
        <w:br/>
        <w:t xml:space="preserve"> "fresh_evidence_count": 2,</w:t>
        <w:br/>
        <w:t xml:space="preserve"> "stale_evidence_count": 1,</w:t>
        <w:br/>
        <w:t xml:space="preserve"> "conviction_score_0_100": 55,</w:t>
        <w:br/>
        <w:t xml:space="preserve"> "fragility_score_0_100": 60,</w:t>
        <w:br/>
        <w:t xml:space="preserve"> "dominant_state": "bullish"</w:t>
        <w:br/>
        <w:t xml:space="preserve"> },</w:t>
        <w:br/>
        <w:t xml:space="preserve"> {</w:t>
        <w:br/>
        <w:t xml:space="preserve"> "bucket_start_utc": "2026-03-12T05:00:00Z",</w:t>
        <w:br/>
        <w:t xml:space="preserve"> "bucket_end_utc": "2026-03-12T06:00:00Z",</w:t>
        <w:br/>
        <w:t xml:space="preserve"> "directional_score_signed": 33,</w:t>
        <w:br/>
        <w:t xml:space="preserve"> "bullish_pressure_score": 67,</w:t>
        <w:br/>
        <w:t xml:space="preserve"> "bearish_pressure_score": 34,</w:t>
        <w:br/>
        <w:t xml:space="preserve"> "net_sentiment_score": 33,</w:t>
        <w:br/>
        <w:t xml:space="preserve"> "velocity_score": -2,</w:t>
        <w:br/>
        <w:t xml:space="preserve"> "acceleration_score": 1,</w:t>
        <w:br/>
        <w:t xml:space="preserve"> "contradiction_ratio": 0.2,</w:t>
        <w:br/>
        <w:t xml:space="preserve"> "fresh_evidence_count": 1,</w:t>
        <w:br/>
        <w:t xml:space="preserve"> "stale_evidence_count": 1,</w:t>
        <w:br/>
        <w:t xml:space="preserve"> "conviction_score_0_100": 53,</w:t>
        <w:br/>
        <w:t xml:space="preserve"> "fragility_score_0_100": 61,</w:t>
        <w:br/>
        <w:t xml:space="preserve"> "dominant_state": "bullish"</w:t>
        <w:br/>
        <w:t xml:space="preserve"> },</w:t>
        <w:br/>
        <w:t xml:space="preserve"> {</w:t>
        <w:br/>
        <w:t xml:space="preserve"> "bucket_start_utc": "2026-03-12T06:00:00Z",</w:t>
        <w:br/>
        <w:t xml:space="preserve"> "bucket_end_utc": "2026-03-12T07:00:00Z",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1,</w:t>
        <w:br/>
        <w:t xml:space="preserve"> "contradiction_ratio": 0.2,</w:t>
        <w:br/>
        <w:t xml:space="preserve"> "fresh_evidence_count": 1,</w:t>
        <w:br/>
        <w:t xml:space="preserve"> "stale_evidence_count": 1,</w:t>
        <w:br/>
        <w:t xml:space="preserve"> "conviction_score_0_100": 52,</w:t>
        <w:br/>
        <w:t xml:space="preserve"> "fragility_score_0_100": 62,</w:t>
        <w:br/>
        <w:t xml:space="preserve"> "dominant_state": "bullish"</w:t>
        <w:br/>
        <w:t xml:space="preserve"> },</w:t>
        <w:br/>
        <w:t xml:space="preserve"> {</w:t>
        <w:br/>
        <w:t xml:space="preserve"> "bucket_start_utc": "2026-03-12T07:00:00Z",</w:t>
        <w:br/>
        <w:t xml:space="preserve"> "bucket_end_utc": "2026-03-12T08:00:00Z",</w:t>
        <w:br/>
        <w:t xml:space="preserve"> "directional_score_signed": 31,</w:t>
        <w:br/>
        <w:t xml:space="preserve"> "bullish_pressure_score": 66,</w:t>
        <w:br/>
        <w:t xml:space="preserve"> "bearish_pressure_score": 35,</w:t>
        <w:br/>
        <w:t xml:space="preserve"> "net_sentiment_score": 31,</w:t>
        <w:br/>
        <w:t xml:space="preserve"> "velocity_score": -1,</w:t>
        <w:br/>
        <w:t xml:space="preserve"> "acceleration_score": 0,</w:t>
        <w:br/>
        <w:t xml:space="preserve"> "contradiction_ratio": 0.21,</w:t>
        <w:br/>
        <w:t xml:space="preserve"> "fresh_evidence_count": 1,</w:t>
        <w:br/>
        <w:t xml:space="preserve"> "stale_evidence_count": 1,</w:t>
        <w:br/>
        <w:t xml:space="preserve"> "conviction_score_0_100": 52,</w:t>
        <w:br/>
        <w:t xml:space="preserve"> "fragility_score_0_100": 63,</w:t>
        <w:br/>
        <w:t xml:space="preserve"> "dominant_state": "bullish"</w:t>
        <w:br/>
        <w:t xml:space="preserve"> },</w:t>
        <w:br/>
        <w:t xml:space="preserve"> {</w:t>
        <w:br/>
        <w:t xml:space="preserve"> "bucket_start_utc": "2026-03-12T08:00:00Z",</w:t>
        <w:br/>
        <w:t xml:space="preserve"> "bucket_end_utc": "2026-03-12T09:00:00Z",</w:t>
        <w:br/>
        <w:t xml:space="preserve"> "directional_score_signed": 34,</w:t>
        <w:br/>
        <w:t xml:space="preserve"> "bullish_pressure_score": 67,</w:t>
        <w:br/>
        <w:t xml:space="preserve"> "bearish_pressure_score": 33,</w:t>
        <w:br/>
        <w:t xml:space="preserve"> "net_sentiment_score": 34,</w:t>
        <w:br/>
        <w:t xml:space="preserve"> "velocity_score": 3,</w:t>
        <w:br/>
        <w:t xml:space="preserve"> "acceleration_score": 4,</w:t>
        <w:br/>
        <w:t xml:space="preserve"> "contradiction_ratio": 0.21,</w:t>
        <w:br/>
        <w:t xml:space="preserve"> "fresh_evidence_count": 1,</w:t>
        <w:br/>
        <w:t xml:space="preserve"> "stale_evidence_count": 1,</w:t>
        <w:br/>
        <w:t xml:space="preserve"> "conviction_score_0_100": 53,</w:t>
        <w:br/>
        <w:t xml:space="preserve"> "fragility_score_0_100": 62,</w:t>
        <w:br/>
        <w:t xml:space="preserve"> "dominant_state": "bullish"</w:t>
        <w:br/>
        <w:t xml:space="preserve"> },</w:t>
        <w:br/>
        <w:t xml:space="preserve"> {</w:t>
        <w:br/>
        <w:t xml:space="preserve"> "bucket_start_utc": "2026-03-12T09:00:00Z",</w:t>
        <w:br/>
        <w:t xml:space="preserve"> "bucket_end_utc": "2026-03-12T10:00:00Z",</w:t>
        <w:br/>
        <w:t xml:space="preserve"> "directional_score_signed": 40,</w:t>
        <w:br/>
        <w:t xml:space="preserve"> "bullish_pressure_score": 70,</w:t>
        <w:br/>
        <w:t xml:space="preserve"> "bearish_pressure_score": 30,</w:t>
        <w:br/>
        <w:t xml:space="preserve"> "net_sentiment_score": 40,</w:t>
        <w:br/>
        <w:t xml:space="preserve"> "velocity_score": 6,</w:t>
        <w:br/>
        <w:t xml:space="preserve"> "acceleration_score": 3,</w:t>
        <w:br/>
        <w:t xml:space="preserve"> "contradiction_ratio": 0.2,</w:t>
        <w:br/>
        <w:t xml:space="preserve"> "fresh_evidence_count": 2,</w:t>
        <w:br/>
        <w:t xml:space="preserve"> "stale_evidence_count": 1,</w:t>
        <w:br/>
        <w:t xml:space="preserve"> "conviction_score_0_100": 56,</w:t>
        <w:br/>
        <w:t xml:space="preserve"> "fragility_score_0_100": 60,</w:t>
        <w:br/>
        <w:t xml:space="preserve"> "dominant_state": "bullish"</w:t>
        <w:br/>
        <w:t xml:space="preserve"> },</w:t>
        <w:br/>
        <w:t xml:space="preserve"> {</w:t>
        <w:br/>
        <w:t xml:space="preserve"> "bucket_start_utc": "2026-03-12T10:00:00Z",</w:t>
        <w:br/>
        <w:t xml:space="preserve"> "bucket_end_utc": "2026-03-12T11:00:00Z",</w:t>
        <w:br/>
        <w:t xml:space="preserve"> "directional_score_signed": 46,</w:t>
        <w:br/>
        <w:t xml:space="preserve"> "bullish_pressure_score": 73,</w:t>
        <w:br/>
        <w:t xml:space="preserve"> "bearish_pressure_score": 27,</w:t>
        <w:br/>
        <w:t xml:space="preserve"> "net_sentiment_score": 46,</w:t>
        <w:br/>
        <w:t xml:space="preserve"> "velocity_score": 6,</w:t>
        <w:br/>
        <w:t xml:space="preserve"> "acceleration_score": 0,</w:t>
        <w:br/>
        <w:t xml:space="preserve"> "contradiction_ratio": 0.19,</w:t>
        <w:br/>
        <w:t xml:space="preserve"> "fresh_evidence_count": 2,</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"2026-03-12T11:00:00Z",</w:t>
        <w:br/>
        <w:t xml:space="preserve"> "bucket_end_utc": "2026-03-12T12:00:00Z",</w:t>
        <w:br/>
        <w:t xml:space="preserve"> "directional_score_signed": 52,</w:t>
        <w:br/>
        <w:t xml:space="preserve"> "bullish_pressure_score": 76,</w:t>
        <w:br/>
        <w:t xml:space="preserve"> "bearish_pressure_score": 24,</w:t>
        <w:br/>
        <w:t xml:space="preserve"> "net_sentiment_score": 52,</w:t>
        <w:br/>
        <w:t xml:space="preserve"> "velocity_score": 6,</w:t>
        <w:br/>
        <w:t xml:space="preserve"> "acceleration_score": 0,</w:t>
        <w:br/>
        <w:t xml:space="preserve"> "contradiction_ratio": 0.18,</w:t>
        <w:br/>
        <w:t xml:space="preserve"> "fresh_evidence_count": 3,</w:t>
        <w:br/>
        <w:t xml:space="preserve"> "stale_evidence_count": 1,</w:t>
        <w:br/>
        <w:t xml:space="preserve"> "conviction_score_0_100": 64,</w:t>
        <w:br/>
        <w:t xml:space="preserve"> "fragility_score_0_100": 56,</w:t>
        <w:br/>
        <w:t xml:space="preserve"> "dominant_state": "bullish"</w:t>
        <w:br/>
        <w:t xml:space="preserve"> },</w:t>
        <w:br/>
        <w:t xml:space="preserve"> {</w:t>
        <w:br/>
        <w:t xml:space="preserve"> "bucket_start_utc": "2026-03-12T12:00:00Z",</w:t>
        <w:br/>
        <w:t xml:space="preserve"> "bucket_end_utc": "2026-03-12T13:00:00Z",</w:t>
        <w:br/>
        <w:t xml:space="preserve"> "directional_score_signed": 55,</w:t>
        <w:br/>
        <w:t xml:space="preserve"> "bullish_pressure_score": 78,</w:t>
        <w:br/>
        <w:t xml:space="preserve"> "bearish_pressure_score": 23,</w:t>
        <w:br/>
        <w:t xml:space="preserve"> "net_sentiment_score": 55,</w:t>
        <w:br/>
        <w:t xml:space="preserve"> "velocity_score": 3,</w:t>
        <w:br/>
        <w:t xml:space="preserve"> "acceleration_score": -3,</w:t>
        <w:br/>
        <w:t xml:space="preserve"> "contradiction_ratio": 0.18,</w:t>
        <w:br/>
        <w:t xml:space="preserve"> "fresh_evidence_count": 4,</w:t>
        <w:br/>
        <w:t xml:space="preserve"> "stale_evidence_count": 1,</w:t>
        <w:br/>
        <w:t xml:space="preserve"> "conviction_score_0_100": 66,</w:t>
        <w:br/>
        <w:t xml:space="preserve"> "fragility_score_0_100": 55,</w:t>
        <w:br/>
        <w:t xml:space="preserve"> "dominant_state": "bullish"</w:t>
        <w:br/>
        <w:t xml:space="preserve"> },</w:t>
        <w:br/>
        <w:t xml:space="preserve"> {</w:t>
        <w:br/>
        <w:t xml:space="preserve"> "bucket_start_utc": "2026-03-12T13:00:00Z",</w:t>
        <w:br/>
        <w:t xml:space="preserve"> "bucket_end_utc": "2026-03-12T14:00:00Z",</w:t>
        <w:br/>
        <w:t xml:space="preserve"> "directional_score_signed": 53,</w:t>
        <w:br/>
        <w:t xml:space="preserve"> "bullish_pressure_score": 77,</w:t>
        <w:br/>
        <w:t xml:space="preserve"> "bearish_pressure_score": 24,</w:t>
        <w:br/>
        <w:t xml:space="preserve"> "net_sentiment_score": 53,</w:t>
        <w:br/>
        <w:t xml:space="preserve"> "velocity_score": -2,</w:t>
        <w:br/>
        <w:t xml:space="preserve"> "acceleration_score": -5,</w:t>
        <w:br/>
        <w:t xml:space="preserve"> "contradiction_ratio": 0.2,</w:t>
        <w:br/>
        <w:t xml:space="preserve"> "fresh_evidence_count": 3,</w:t>
        <w:br/>
        <w:t xml:space="preserve"> "stale_evidence_count": 1,</w:t>
        <w:br/>
        <w:t xml:space="preserve"> "conviction_score_0_100": 64,</w:t>
        <w:br/>
        <w:t xml:space="preserve"> "fragility_score_0_100": 56,</w:t>
        <w:br/>
        <w:t xml:space="preserve"> "dominant_state": "bullish"</w:t>
        <w:br/>
        <w:t xml:space="preserve"> },</w:t>
        <w:br/>
        <w:t xml:space="preserve"> {</w:t>
        <w:br/>
        <w:t xml:space="preserve"> "bucket_start_utc": "2026-03-12T14:00:00Z",</w:t>
        <w:br/>
        <w:t xml:space="preserve"> "bucket_end_utc": "2026-03-12T15:00:00Z",</w:t>
        <w:br/>
        <w:t xml:space="preserve"> "directional_score_signed": 50,</w:t>
        <w:br/>
        <w:t xml:space="preserve"> "bullish_pressure_score": 75,</w:t>
        <w:br/>
        <w:t xml:space="preserve"> "bearish_pressure_score": 25,</w:t>
        <w:br/>
        <w:t xml:space="preserve"> "net_sentiment_score": 50,</w:t>
        <w:br/>
        <w:t xml:space="preserve"> "velocity_score": -3,</w:t>
        <w:br/>
        <w:t xml:space="preserve"> "acceleration_score": -1,</w:t>
        <w:br/>
        <w:t xml:space="preserve"> "contradiction_ratio": 0.22,</w:t>
        <w:br/>
        <w:t xml:space="preserve"> "fresh_evidence_count": 3,</w:t>
        <w:br/>
        <w:t xml:space="preserve"> "stale_evidence_count": 1,</w:t>
        <w:br/>
        <w:t xml:space="preserve"> "conviction_score_0_100": 62,</w:t>
        <w:br/>
        <w:t xml:space="preserve"> "fragility_score_0_100": 58,</w:t>
        <w:br/>
        <w:t xml:space="preserve"> "dominant_state": "bullish"</w:t>
        <w:br/>
        <w:t xml:space="preserve"> },</w:t>
        <w:br/>
        <w:t xml:space="preserve"> {</w:t>
        <w:br/>
        <w:t xml:space="preserve"> "bucket_start_utc": "2026-03-12T15:00:00Z",</w:t>
        <w:br/>
        <w:t xml:space="preserve"> "bucket_end_utc": "2026-03-12T16:00:00Z",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1,</w:t>
        <w:br/>
        <w:t xml:space="preserve"> "contradiction_ratio": 0.24,</w:t>
        <w:br/>
        <w:t xml:space="preserve"> "fresh_evidence_count": 2,</w:t>
        <w:br/>
        <w:t xml:space="preserve"> "stale_evidence_count": 1,</w:t>
        <w:br/>
        <w:t xml:space="preserve"> "conviction_score_0_100": 60,</w:t>
        <w:br/>
        <w:t xml:space="preserve"> "fragility_score_0_100": 60,</w:t>
        <w:br/>
        <w:t xml:space="preserve"> "dominant_state": "bullish"</w:t>
        <w:br/>
        <w:t xml:space="preserve"> },</w:t>
        <w:br/>
        <w:t xml:space="preserve"> {</w:t>
        <w:br/>
        <w:t xml:space="preserve"> "bucket_start_utc": "2026-03-12T16:00:00Z",</w:t>
        <w:br/>
        <w:t xml:space="preserve"> "bucket_end_utc": "2026-03-12T17:00:00Z",</w:t>
        <w:br/>
        <w:t xml:space="preserve"> "directional_score_signed": 45,</w:t>
        <w:br/>
        <w:t xml:space="preserve"> "bullish_pressure_score": 73,</w:t>
        <w:br/>
        <w:t xml:space="preserve"> "bearish_pressure_score": 28,</w:t>
        <w:br/>
        <w:t xml:space="preserve"> "net_sentiment_score": 45,</w:t>
        <w:br/>
        <w:t xml:space="preserve"> "velocity_score": -3,</w:t>
        <w:br/>
        <w:t xml:space="preserve"> "acceleration_score": -1,</w:t>
        <w:br/>
        <w:t xml:space="preserve"> "contradiction_ratio": 0.26,</w:t>
        <w:br/>
        <w:t xml:space="preserve"> "fresh_evidence_count": 2,</w:t>
        <w:br/>
        <w:t xml:space="preserve"> "stale_evidence_count": 1,</w:t>
        <w:br/>
        <w:t xml:space="preserve"> "conviction_score_0_100": 58,</w:t>
        <w:br/>
        <w:t xml:space="preserve"> "fragility_score_0_100": 62,</w:t>
        <w:br/>
        <w:t xml:space="preserve"> "dominant_state": "bullish"</w:t>
        <w:br/>
        <w:t xml:space="preserve"> },</w:t>
        <w:br/>
        <w:t xml:space="preserve"> {</w:t>
        <w:br/>
        <w:t xml:space="preserve"> "bucket_start_utc": "2026-03-12T17:00:00Z",</w:t>
        <w:br/>
        <w:t xml:space="preserve"> "bucket_end_utc": "2026-03-12T18:00:00Z",</w:t>
        <w:br/>
        <w:t xml:space="preserve"> "directional_score_signed": 38,</w:t>
        <w:br/>
        <w:t xml:space="preserve"> "bullish_pressure_score": 69,</w:t>
        <w:br/>
        <w:t xml:space="preserve"> "bearish_pressure_score": 31,</w:t>
        <w:br/>
        <w:t xml:space="preserve"> "net_sentiment_score": 38,</w:t>
        <w:br/>
        <w:t xml:space="preserve"> "velocity_score": -7,</w:t>
        <w:br/>
        <w:t xml:space="preserve"> "acceleration_score": -4,</w:t>
        <w:br/>
        <w:t xml:space="preserve"> "contradiction_ratio": 0.32,</w:t>
        <w:br/>
        <w:t xml:space="preserve"> "fresh_evidence_count": 2,</w:t>
        <w:br/>
        <w:t xml:space="preserve"> "stale_evidence_count": 1,</w:t>
        <w:br/>
        <w:t xml:space="preserve"> "conviction_score_0_100": 52,</w:t>
        <w:br/>
        <w:t xml:space="preserve"> "fragility_score_0_100": 70,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7,</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3,</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trend_physics/trend_state_memory fields provided; used heuristic recency + temporal_profile + evidence recency proxies.",</w:t>
        <w:br/>
        <w:t xml:space="preserve"> "No contradictions list supplied; contradiction_ratio in timeseries is a conservative proxy derived from mixed signal types + late-session counter-risk seeds.",</w:t>
        <w:br/>
        <w:t xml:space="preserve"> "Prior market state not provided to 6B; state_change computed against neutral baseline (unknown_prior =&gt; neutral_mixed)."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2. </w:t>
      </w:r>
      <w:hyperlink r:id="rId10">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3. </w:t>
      </w:r>
      <w:hyperlink r:id="rId11">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4. </w:t>
      </w:r>
      <w:hyperlink r:id="rId12">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5. </w:t>
      </w:r>
      <w:hyperlink r:id="rId13">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 6. </w:t>
      </w:r>
      <w:hyperlink r:id="rId14">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 7. </w:t>
      </w:r>
      <w:hyperlink r:id="rId15">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8. </w:t>
      </w:r>
      <w:hyperlink r:id="rId16">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p>
    <w:p>
      <w:r/>
      <w:r>
        <w:t xml:space="preserve">9. </w:t>
      </w:r>
      <w:hyperlink r:id="rId17">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10. </w:t>
      </w:r>
      <w:hyperlink r:id="rId18">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11. </w:t>
      </w:r>
      <w:hyperlink r:id="rId19">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12. </w:t>
      </w:r>
      <w:hyperlink r:id="rId20">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13. </w:t>
      </w:r>
      <w:hyperlink r:id="rId12">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14. </w:t>
      </w:r>
      <w:hyperlink r:id="rId14">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15. </w:t>
      </w:r>
      <w:hyperlink r:id="rId21">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16. </w:t>
      </w:r>
      <w:hyperlink r:id="rId22">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17. </w:t>
      </w:r>
      <w:hyperlink r:id="rId23">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18. </w:t>
      </w:r>
      <w:hyperlink r:id="rId24">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19. </w:t>
      </w:r>
      <w:hyperlink r:id="rId25">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20. </w:t>
      </w:r>
      <w:hyperlink r:id="rId26">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21. </w:t>
      </w:r>
      <w:hyperlink r:id="rId27">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22. </w:t>
      </w:r>
      <w:hyperlink r:id="rId28">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23. </w:t>
      </w:r>
      <w:hyperlink r:id="rId29">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24. </w:t>
      </w:r>
      <w:hyperlink r:id="rId30">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25. </w:t>
      </w:r>
      <w:hyperlink r:id="rId31">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26. </w:t>
      </w:r>
      <w:hyperlink r:id="rId32">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27. </w:t>
      </w:r>
      <w:hyperlink r:id="rId33">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28. </w:t>
      </w:r>
      <w:hyperlink r:id="rId34">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29. </w:t>
      </w:r>
      <w:hyperlink r:id="rId35">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30. </w:t>
      </w:r>
      <w:hyperlink r:id="rId36">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31. </w:t>
      </w:r>
      <w:hyperlink r:id="rId16">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32. </w:t>
      </w:r>
      <w:hyperlink r:id="rId33">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33. </w:t>
      </w:r>
      <w:hyperlink r:id="rId37">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34. </w:t>
      </w:r>
      <w:hyperlink r:id="rId38">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35. </w:t>
      </w:r>
      <w:hyperlink r:id="rId39">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36. </w:t>
      </w:r>
      <w:hyperlink r:id="rId40">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37. </w:t>
      </w:r>
      <w:hyperlink r:id="rId41">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38. </w:t>
      </w:r>
      <w:hyperlink r:id="rId42">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39. </w:t>
      </w:r>
      <w:hyperlink r:id="rId43">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4"/>
        </w:numPr>
        <w:spacing w:line="240" w:lineRule="auto"/>
        <w:ind w:left="720"/>
      </w:pPr>
      <w:r/>
      <w:hyperlink r:id="rId44">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45">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42. </w:t>
      </w:r>
      <w:hyperlink r:id="rId46">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43. </w:t>
      </w:r>
      <w:hyperlink r:id="rId41">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44. </w:t>
      </w:r>
      <w:hyperlink r:id="rId15">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45. </w:t>
      </w:r>
      <w:hyperlink r:id="rId42">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46. </w:t>
      </w:r>
      <w:hyperlink r:id="rId47">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47. </w:t>
      </w:r>
      <w:hyperlink r:id="rId48">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48. </w:t>
      </w:r>
      <w:hyperlink r:id="rId46">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49. </w:t>
      </w:r>
      <w:hyperlink r:id="rId41">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50. </w:t>
      </w:r>
      <w:hyperlink r:id="rId42">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51. </w:t>
      </w:r>
      <w:hyperlink r:id="rId49">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52. </w:t>
      </w:r>
      <w:hyperlink r:id="rId50">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53. </w:t>
      </w:r>
      <w:hyperlink r:id="rId51">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54. </w:t>
      </w:r>
      <w:hyperlink r:id="rId52">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55. </w:t>
      </w:r>
      <w:hyperlink r:id="rId53">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56. </w:t>
      </w:r>
      <w:hyperlink r:id="rId46">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57. </w:t>
      </w:r>
      <w:hyperlink r:id="rId54">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58. </w:t>
      </w:r>
      <w:hyperlink r:id="rId55">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59. </w:t>
      </w:r>
      <w:hyperlink r:id="rId56">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60. </w:t>
      </w:r>
      <w:hyperlink r:id="rId41">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61. </w:t>
      </w:r>
      <w:hyperlink r:id="rId11">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62. </w:t>
      </w:r>
      <w:hyperlink r:id="rId57">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63. </w:t>
      </w:r>
      <w:hyperlink r:id="rId58">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64. </w:t>
      </w:r>
      <w:hyperlink r:id="rId59">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65. </w:t>
      </w:r>
      <w:hyperlink r:id="rId60">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66. </w:t>
      </w:r>
      <w:hyperlink r:id="rId61">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67. </w:t>
      </w:r>
      <w:hyperlink r:id="rId62">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68. </w:t>
      </w:r>
      <w:hyperlink r:id="rId63">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69. </w:t>
      </w:r>
      <w:hyperlink r:id="rId64">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70. </w:t>
      </w:r>
      <w:hyperlink r:id="rId65">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71. </w:t>
      </w:r>
      <w:hyperlink r:id="rId66">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72. </w:t>
      </w:r>
      <w:hyperlink r:id="rId67">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73. </w:t>
      </w:r>
      <w:hyperlink r:id="rId68">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74. </w:t>
      </w:r>
      <w:hyperlink r:id="rId69">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75. </w:t>
      </w:r>
      <w:hyperlink r:id="rId49">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76. </w:t>
      </w:r>
      <w:hyperlink r:id="rId70">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77. </w:t>
      </w:r>
      <w:hyperlink r:id="rId71">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78. </w:t>
      </w:r>
      <w:hyperlink r:id="rId72">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79. </w:t>
      </w:r>
      <w:hyperlink r:id="rId73">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80. </w:t>
      </w:r>
      <w:hyperlink r:id="rId74">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81. </w:t>
      </w:r>
      <w:hyperlink r:id="rId75">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82. </w:t>
      </w:r>
      <w:hyperlink r:id="rId76">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83. </w:t>
      </w:r>
      <w:hyperlink r:id="rId77">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84. </w:t>
      </w:r>
      <w:hyperlink r:id="rId77">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85. </w:t>
      </w:r>
      <w:hyperlink r:id="rId78">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86. </w:t>
      </w:r>
      <w:hyperlink r:id="rId79">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87. </w:t>
      </w:r>
      <w:hyperlink r:id="rId80">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88. </w:t>
      </w:r>
      <w:hyperlink r:id="rId81">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89. </w:t>
      </w:r>
      <w:hyperlink r:id="rId82">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90. </w:t>
      </w:r>
      <w:hyperlink r:id="rId83">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91. </w:t>
      </w:r>
      <w:hyperlink r:id="rId84">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92. </w:t>
      </w:r>
      <w:hyperlink r:id="rId81">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93. </w:t>
      </w:r>
      <w:hyperlink r:id="rId83">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94. </w:t>
      </w:r>
      <w:hyperlink r:id="rId58">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95. </w:t>
      </w:r>
      <w:hyperlink r:id="rId58">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96. </w:t>
      </w:r>
      <w:hyperlink r:id="rId85">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97. </w:t>
      </w:r>
      <w:hyperlink r:id="rId85">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98. </w:t>
      </w:r>
      <w:hyperlink r:id="rId86">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99. </w:t>
      </w:r>
      <w:hyperlink r:id="rId86">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100. </w:t>
      </w:r>
      <w:hyperlink r:id="rId87">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101. </w:t>
      </w:r>
      <w:hyperlink r:id="rId88">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102. </w:t>
      </w:r>
      <w:hyperlink r:id="rId79">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103. </w:t>
      </w:r>
      <w:hyperlink r:id="rId89">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104. </w:t>
      </w:r>
      <w:hyperlink r:id="rId90">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105. </w:t>
      </w:r>
      <w:hyperlink r:id="rId91">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106. </w:t>
      </w:r>
      <w:hyperlink r:id="rId92">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107. </w:t>
      </w:r>
      <w:hyperlink r:id="rId93">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108. </w:t>
      </w:r>
      <w:hyperlink r:id="rId77">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109. </w:t>
      </w:r>
      <w:hyperlink r:id="rId94">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110. </w:t>
      </w:r>
      <w:hyperlink r:id="rId95">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111. </w:t>
      </w:r>
      <w:hyperlink r:id="rId96">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112. </w:t>
      </w:r>
      <w:hyperlink r:id="rId89">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113. </w:t>
      </w:r>
      <w:hyperlink r:id="rId97">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114. </w:t>
      </w:r>
      <w:hyperlink r:id="rId95">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115. </w:t>
      </w:r>
      <w:hyperlink r:id="rId81">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116. </w:t>
      </w:r>
      <w:hyperlink r:id="rId98">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117. </w:t>
      </w:r>
      <w:hyperlink r:id="rId90">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118. </w:t>
      </w:r>
      <w:hyperlink r:id="rId91">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119. </w:t>
      </w:r>
      <w:hyperlink r:id="rId97">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120. </w:t>
      </w:r>
      <w:hyperlink r:id="rId99">
        <w:r>
          <w:rPr>
            <w:color w:val="0000EE"/>
            <w:u w:val="single"/>
          </w:rPr>
          <w:t>https://www.bestmag.co.uk/brenmiller-revs-up-bnrg360-amid-eu-energy-crisis/</w:t>
        </w:r>
      </w:hyperlink>
      <w:r>
        <w:t xml:space="preserve"> - * Brenmiller Energy Ltd. accelerates rollout of BNRG360 platform amid rising natural gas prices in Europe. 121. </w:t>
      </w:r>
      <w:hyperlink r:id="rId100">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122. </w:t>
      </w:r>
      <w:hyperlink r:id="rId101">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123. </w:t>
      </w:r>
      <w:hyperlink r:id="rId102">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124. </w:t>
      </w:r>
      <w:hyperlink r:id="rId103">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125. </w:t>
      </w:r>
      <w:hyperlink r:id="rId104">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126. </w:t>
      </w:r>
      <w:hyperlink r:id="rId105">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127. </w:t>
      </w:r>
      <w:hyperlink r:id="rId106">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128. </w:t>
      </w:r>
      <w:hyperlink r:id="rId107">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129. </w:t>
      </w:r>
      <w:hyperlink r:id="rId108">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130. </w:t>
      </w:r>
      <w:hyperlink r:id="rId109">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131. </w:t>
      </w:r>
      <w:hyperlink r:id="rId93">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132. </w:t>
      </w:r>
      <w:hyperlink r:id="rId110">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133. </w:t>
      </w:r>
      <w:hyperlink r:id="rId110">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134. </w:t>
      </w:r>
      <w:hyperlink r:id="rId111">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135. </w:t>
      </w:r>
      <w:hyperlink r:id="rId92">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136. </w:t>
      </w:r>
      <w:hyperlink r:id="rId93">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137. </w:t>
      </w:r>
      <w:hyperlink r:id="rId112">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138. </w:t>
      </w:r>
      <w:hyperlink r:id="rId111">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139. </w:t>
      </w:r>
      <w:hyperlink r:id="rId93">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140. </w:t>
      </w:r>
      <w:hyperlink r:id="rId113">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141. </w:t>
      </w:r>
      <w:hyperlink r:id="rId114">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142. </w:t>
      </w:r>
      <w:hyperlink r:id="rId115">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143. </w:t>
      </w:r>
      <w:hyperlink r:id="rId116">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144. </w:t>
      </w:r>
      <w:hyperlink r:id="rId117">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145. </w:t>
      </w:r>
      <w:hyperlink r:id="rId118">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146. </w:t>
      </w:r>
      <w:hyperlink r:id="rId119">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147. </w:t>
      </w:r>
      <w:hyperlink r:id="rId120">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148. </w:t>
      </w:r>
      <w:hyperlink r:id="rId121">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149. </w:t>
      </w:r>
      <w:hyperlink r:id="rId122">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150. </w:t>
      </w:r>
      <w:hyperlink r:id="rId116">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151. </w:t>
      </w:r>
      <w:hyperlink r:id="rId123">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152. </w:t>
      </w:r>
      <w:hyperlink r:id="rId124">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153. </w:t>
      </w:r>
      <w:hyperlink r:id="rId125">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154. </w:t>
      </w:r>
      <w:hyperlink r:id="rId126">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155. </w:t>
      </w:r>
      <w:hyperlink r:id="rId127">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156. </w:t>
      </w:r>
      <w:hyperlink r:id="rId128">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157. </w:t>
      </w:r>
      <w:hyperlink r:id="rId129">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158. </w:t>
      </w:r>
      <w:hyperlink r:id="rId130">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159. </w:t>
      </w:r>
      <w:hyperlink r:id="rId131">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160. </w:t>
      </w:r>
      <w:hyperlink r:id="rId114">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161. </w:t>
      </w:r>
      <w:hyperlink r:id="rId115">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162. </w:t>
      </w:r>
      <w:hyperlink r:id="rId116">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163. </w:t>
      </w:r>
      <w:hyperlink r:id="rId132">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164. </w:t>
      </w:r>
      <w:hyperlink r:id="rId133">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165. </w:t>
      </w:r>
      <w:hyperlink r:id="rId128">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166. </w:t>
      </w:r>
      <w:hyperlink r:id="rId131">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167. </w:t>
      </w:r>
      <w:hyperlink r:id="rId134">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168. </w:t>
      </w:r>
      <w:hyperlink r:id="rId131">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169. </w:t>
      </w:r>
      <w:hyperlink r:id="rId135">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170. </w:t>
      </w:r>
      <w:hyperlink r:id="rId136">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171. </w:t>
      </w:r>
      <w:hyperlink r:id="rId137">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172. </w:t>
      </w:r>
      <w:hyperlink r:id="rId134">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173. </w:t>
      </w:r>
      <w:hyperlink r:id="rId138">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174. </w:t>
      </w:r>
      <w:hyperlink r:id="rId139">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175. </w:t>
      </w:r>
      <w:hyperlink r:id="rId140">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176. </w:t>
      </w:r>
      <w:hyperlink r:id="rId141">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177. </w:t>
      </w:r>
      <w:hyperlink r:id="rId142">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178. </w:t>
      </w:r>
      <w:hyperlink r:id="rId143">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179. </w:t>
      </w:r>
      <w:hyperlink r:id="rId143">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180. </w:t>
      </w:r>
      <w:hyperlink r:id="rId144">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181. </w:t>
      </w:r>
      <w:hyperlink r:id="rId145">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182. </w:t>
      </w:r>
      <w:hyperlink r:id="rId146">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183. </w:t>
      </w:r>
      <w:hyperlink r:id="rId147">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184. </w:t>
      </w:r>
      <w:hyperlink r:id="rId148">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185. </w:t>
      </w:r>
      <w:hyperlink r:id="rId149">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186. </w:t>
      </w:r>
      <w:hyperlink r:id="rId148">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187. </w:t>
      </w:r>
      <w:hyperlink r:id="rId149">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188. </w:t>
      </w:r>
      <w:hyperlink r:id="rId150">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189. </w:t>
      </w:r>
      <w:hyperlink r:id="rId151">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190. </w:t>
      </w:r>
      <w:hyperlink r:id="rId152">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191. </w:t>
      </w:r>
      <w:hyperlink r:id="rId153">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192. </w:t>
      </w:r>
      <w:hyperlink r:id="rId154">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193. </w:t>
      </w:r>
      <w:hyperlink r:id="rId155">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194. </w:t>
      </w:r>
      <w:hyperlink r:id="rId156">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195. </w:t>
      </w:r>
      <w:hyperlink r:id="rId149">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196. </w:t>
      </w:r>
      <w:hyperlink r:id="rId157">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197. </w:t>
      </w:r>
      <w:hyperlink r:id="rId158">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198. </w:t>
      </w:r>
      <w:hyperlink r:id="rId154">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199. </w:t>
      </w:r>
      <w:hyperlink r:id="rId159">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200. </w:t>
      </w:r>
      <w:hyperlink r:id="rId160">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201. </w:t>
      </w:r>
      <w:hyperlink r:id="rId161">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202. </w:t>
      </w:r>
      <w:hyperlink r:id="rId129">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203. </w:t>
      </w:r>
      <w:hyperlink r:id="rId150">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204. </w:t>
      </w:r>
      <w:hyperlink r:id="rId156">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205. </w:t>
      </w:r>
      <w:hyperlink r:id="rId162">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206. </w:t>
      </w:r>
      <w:hyperlink r:id="rId163">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207. </w:t>
      </w:r>
      <w:hyperlink r:id="rId164">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208. </w:t>
      </w:r>
      <w:hyperlink r:id="rId165">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209. </w:t>
      </w:r>
      <w:hyperlink r:id="rId166">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210. </w:t>
      </w:r>
      <w:hyperlink r:id="rId167">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211. </w:t>
      </w:r>
      <w:hyperlink r:id="rId168">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212. </w:t>
      </w:r>
      <w:hyperlink r:id="rId159">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213. </w:t>
      </w:r>
      <w:hyperlink r:id="rId169">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214. </w:t>
      </w:r>
      <w:hyperlink r:id="rId170">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215. </w:t>
      </w:r>
      <w:hyperlink r:id="rId171">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216. </w:t>
      </w:r>
      <w:hyperlink r:id="rId172">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217. </w:t>
      </w:r>
      <w:hyperlink r:id="rId173">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218. </w:t>
      </w:r>
      <w:hyperlink r:id="rId174">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219. </w:t>
      </w:r>
      <w:hyperlink r:id="rId164">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220. </w:t>
      </w:r>
      <w:hyperlink r:id="rId164">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221. </w:t>
      </w:r>
      <w:hyperlink r:id="rId154">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222. </w:t>
      </w:r>
      <w:hyperlink r:id="rId175">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223. </w:t>
      </w:r>
      <w:hyperlink r:id="rId176">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224. </w:t>
      </w:r>
      <w:hyperlink r:id="rId177">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225. </w:t>
      </w:r>
      <w:hyperlink r:id="rId178">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226. </w:t>
      </w:r>
      <w:hyperlink r:id="rId179">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227. </w:t>
      </w:r>
      <w:hyperlink r:id="rId180">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228. </w:t>
      </w:r>
      <w:hyperlink r:id="rId181">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229. </w:t>
      </w:r>
      <w:hyperlink r:id="rId182">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230. </w:t>
      </w:r>
      <w:hyperlink r:id="rId183">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231. </w:t>
      </w:r>
      <w:hyperlink r:id="rId177">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232. </w:t>
      </w:r>
      <w:hyperlink r:id="rId184">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233. </w:t>
      </w:r>
      <w:hyperlink r:id="rId185">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234. </w:t>
      </w:r>
      <w:hyperlink r:id="rId144">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235. </w:t>
      </w:r>
      <w:hyperlink r:id="rId186">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236. </w:t>
      </w:r>
      <w:hyperlink r:id="rId187">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237. </w:t>
      </w:r>
      <w:hyperlink r:id="rId188">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238. </w:t>
      </w:r>
      <w:hyperlink r:id="rId189">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239. </w:t>
      </w:r>
      <w:hyperlink r:id="rId190">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240. </w:t>
      </w:r>
      <w:hyperlink r:id="rId191">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241. </w:t>
      </w:r>
      <w:hyperlink r:id="rId192">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242. </w:t>
      </w:r>
      <w:hyperlink r:id="rId193">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243. </w:t>
      </w:r>
      <w:hyperlink r:id="rId194">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244. </w:t>
      </w:r>
      <w:hyperlink r:id="rId195">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245. </w:t>
      </w:r>
      <w:hyperlink r:id="rId196">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246. </w:t>
      </w:r>
      <w:hyperlink r:id="rId193">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247. </w:t>
      </w:r>
      <w:hyperlink r:id="rId197">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248. </w:t>
      </w:r>
      <w:hyperlink r:id="rId198">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249. </w:t>
      </w:r>
      <w:hyperlink r:id="rId196">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250. </w:t>
      </w:r>
      <w:hyperlink r:id="rId199">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251. </w:t>
      </w:r>
      <w:hyperlink r:id="rId200">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252. </w:t>
      </w:r>
      <w:hyperlink r:id="rId201">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253. </w:t>
      </w:r>
      <w:hyperlink r:id="rId202">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254. </w:t>
      </w:r>
      <w:hyperlink r:id="rId203">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255. </w:t>
      </w:r>
      <w:hyperlink r:id="rId204">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256. </w:t>
      </w:r>
      <w:hyperlink r:id="rId205">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257. </w:t>
      </w:r>
      <w:hyperlink r:id="rId206">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258. </w:t>
      </w:r>
      <w:hyperlink r:id="rId207">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259. </w:t>
      </w:r>
      <w:hyperlink r:id="rId208">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260. </w:t>
      </w:r>
      <w:hyperlink r:id="rId209">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261. </w:t>
      </w:r>
      <w:hyperlink r:id="rId210">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262. </w:t>
      </w:r>
      <w:hyperlink r:id="rId211">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263. </w:t>
      </w:r>
      <w:hyperlink r:id="rId212">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264. </w:t>
      </w:r>
      <w:hyperlink r:id="rId213">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265. </w:t>
      </w:r>
      <w:hyperlink r:id="rId214">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266. </w:t>
      </w:r>
      <w:hyperlink r:id="rId215">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267. </w:t>
      </w:r>
      <w:hyperlink r:id="rId216">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268. </w:t>
      </w:r>
      <w:hyperlink r:id="rId217">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269. </w:t>
      </w:r>
      <w:hyperlink r:id="rId218">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270. </w:t>
      </w:r>
      <w:hyperlink r:id="rId219">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271. </w:t>
      </w:r>
      <w:hyperlink r:id="rId220">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272. </w:t>
      </w:r>
      <w:hyperlink r:id="rId221">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273. </w:t>
      </w:r>
      <w:hyperlink r:id="rId222">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274. </w:t>
      </w:r>
      <w:hyperlink r:id="rId223">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275. </w:t>
      </w:r>
      <w:hyperlink r:id="rId224">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276. </w:t>
      </w:r>
      <w:hyperlink r:id="rId225">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277. </w:t>
      </w:r>
      <w:hyperlink r:id="rId226">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278. </w:t>
      </w:r>
      <w:hyperlink r:id="rId227">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279. </w:t>
      </w:r>
      <w:hyperlink r:id="rId228">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280. </w:t>
      </w:r>
      <w:hyperlink r:id="rId229">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281. </w:t>
      </w:r>
      <w:hyperlink r:id="rId230">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282. </w:t>
      </w:r>
      <w:hyperlink r:id="rId231">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283. </w:t>
      </w:r>
      <w:hyperlink r:id="rId231">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284. </w:t>
      </w:r>
      <w:hyperlink r:id="rId232">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285. </w:t>
      </w:r>
      <w:hyperlink r:id="rId233">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286. </w:t>
      </w:r>
      <w:hyperlink r:id="rId234">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287. </w:t>
      </w:r>
      <w:hyperlink r:id="rId235">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288. </w:t>
      </w:r>
      <w:hyperlink r:id="rId236">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289. </w:t>
      </w:r>
      <w:hyperlink r:id="rId237">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290. </w:t>
      </w:r>
      <w:hyperlink r:id="rId238">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291. </w:t>
      </w:r>
      <w:hyperlink r:id="rId239">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292. </w:t>
      </w:r>
      <w:hyperlink r:id="rId240">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293. </w:t>
      </w:r>
      <w:hyperlink r:id="rId241">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294. </w:t>
      </w:r>
      <w:hyperlink r:id="rId242">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295. </w:t>
      </w:r>
      <w:hyperlink r:id="rId243">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296. </w:t>
      </w:r>
      <w:hyperlink r:id="rId244">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297. </w:t>
      </w:r>
      <w:hyperlink r:id="rId245">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298. </w:t>
      </w:r>
      <w:hyperlink r:id="rId246">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299. </w:t>
      </w:r>
      <w:hyperlink r:id="rId247">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300. </w:t>
      </w:r>
      <w:hyperlink r:id="rId248">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301. </w:t>
      </w:r>
      <w:hyperlink r:id="rId249">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302. </w:t>
      </w:r>
      <w:hyperlink r:id="rId250">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303. </w:t>
      </w:r>
      <w:hyperlink r:id="rId251">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304. </w:t>
      </w:r>
      <w:hyperlink r:id="rId252">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305. </w:t>
      </w:r>
      <w:hyperlink r:id="rId253">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306. </w:t>
      </w:r>
      <w:hyperlink r:id="rId254">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307. </w:t>
      </w:r>
      <w:hyperlink r:id="rId255">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308. </w:t>
      </w:r>
      <w:hyperlink r:id="rId256">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309. </w:t>
      </w:r>
      <w:hyperlink r:id="rId257">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310. </w:t>
      </w:r>
      <w:hyperlink r:id="rId258">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311. </w:t>
      </w:r>
      <w:hyperlink r:id="rId259">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312. </w:t>
      </w:r>
      <w:hyperlink r:id="rId260">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313. </w:t>
      </w:r>
      <w:hyperlink r:id="rId261">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314. </w:t>
      </w:r>
      <w:hyperlink r:id="rId262">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315. </w:t>
      </w:r>
      <w:hyperlink r:id="rId263">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316. </w:t>
      </w:r>
      <w:hyperlink r:id="rId264">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317. </w:t>
      </w:r>
      <w:hyperlink r:id="rId265">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318. </w:t>
      </w:r>
      <w:hyperlink r:id="rId266">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319. </w:t>
      </w:r>
      <w:hyperlink r:id="rId267">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320. </w:t>
      </w:r>
      <w:hyperlink r:id="rId268">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321. </w:t>
      </w:r>
      <w:hyperlink r:id="rId269">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322. </w:t>
      </w:r>
      <w:hyperlink r:id="rId270">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323. </w:t>
      </w:r>
      <w:hyperlink r:id="rId271">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324. </w:t>
      </w:r>
      <w:hyperlink r:id="rId272">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325. </w:t>
      </w:r>
      <w:hyperlink r:id="rId272">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326. </w:t>
      </w:r>
      <w:hyperlink r:id="rId273">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327. </w:t>
      </w:r>
      <w:hyperlink r:id="rId274">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328. </w:t>
      </w:r>
      <w:hyperlink r:id="rId275">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329. </w:t>
      </w:r>
      <w:hyperlink r:id="rId276">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330. </w:t>
      </w:r>
      <w:hyperlink r:id="rId277">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331. </w:t>
      </w:r>
      <w:hyperlink r:id="rId278">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332. </w:t>
      </w:r>
      <w:hyperlink r:id="rId279">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333. </w:t>
      </w:r>
      <w:hyperlink r:id="rId280">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334. </w:t>
      </w:r>
      <w:hyperlink r:id="rId281">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335. </w:t>
      </w:r>
      <w:hyperlink r:id="rId282">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336. </w:t>
      </w:r>
      <w:hyperlink r:id="rId283">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337. </w:t>
      </w:r>
      <w:hyperlink r:id="rId284">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338. </w:t>
      </w:r>
      <w:hyperlink r:id="rId285">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339. </w:t>
      </w:r>
      <w:hyperlink r:id="rId286">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340. </w:t>
      </w:r>
      <w:hyperlink r:id="rId287">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341. </w:t>
      </w:r>
      <w:hyperlink r:id="rId288">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342. </w:t>
      </w:r>
      <w:hyperlink r:id="rId289">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343. </w:t>
      </w:r>
      <w:hyperlink r:id="rId290">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344. </w:t>
      </w:r>
      <w:hyperlink r:id="rId291">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345. </w:t>
      </w:r>
      <w:hyperlink r:id="rId292">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346. </w:t>
      </w:r>
      <w:hyperlink r:id="rId293">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347. </w:t>
      </w:r>
      <w:hyperlink r:id="rId294">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348. </w:t>
      </w:r>
      <w:hyperlink r:id="rId295">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349. </w:t>
      </w:r>
      <w:hyperlink r:id="rId296">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350. </w:t>
      </w:r>
      <w:hyperlink r:id="rId290">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351. </w:t>
      </w:r>
      <w:hyperlink r:id="rId297">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352. </w:t>
      </w:r>
      <w:hyperlink r:id="rId298">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353. </w:t>
      </w:r>
      <w:hyperlink r:id="rId299">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354. </w:t>
      </w:r>
      <w:hyperlink r:id="rId291">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355. </w:t>
      </w:r>
      <w:hyperlink r:id="rId300">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356. </w:t>
      </w:r>
      <w:hyperlink r:id="rId301">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357. </w:t>
      </w:r>
      <w:hyperlink r:id="rId302">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358. </w:t>
      </w:r>
      <w:hyperlink r:id="rId303">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359. </w:t>
      </w:r>
      <w:hyperlink r:id="rId304">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360. </w:t>
      </w:r>
      <w:hyperlink r:id="rId305">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361. </w:t>
      </w:r>
      <w:hyperlink r:id="rId306">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362. </w:t>
      </w:r>
      <w:hyperlink r:id="rId307">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363. </w:t>
      </w:r>
      <w:hyperlink r:id="rId308">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364. </w:t>
      </w:r>
      <w:hyperlink r:id="rId309">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365. </w:t>
      </w:r>
      <w:hyperlink r:id="rId197">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366. </w:t>
      </w:r>
      <w:hyperlink r:id="rId310">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367. </w:t>
      </w:r>
      <w:hyperlink r:id="rId311">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368. </w:t>
      </w:r>
      <w:hyperlink r:id="rId199">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369. </w:t>
      </w:r>
      <w:hyperlink r:id="rId312">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370. </w:t>
      </w:r>
      <w:hyperlink r:id="rId313">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371. </w:t>
      </w:r>
      <w:hyperlink r:id="rId314">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372. </w:t>
      </w:r>
      <w:hyperlink r:id="rId315">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373. </w:t>
      </w:r>
      <w:hyperlink r:id="rId316">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374. </w:t>
      </w:r>
      <w:hyperlink r:id="rId317">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375. </w:t>
      </w:r>
      <w:hyperlink r:id="rId318">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376. </w:t>
      </w:r>
      <w:hyperlink r:id="rId319">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377. </w:t>
      </w:r>
      <w:hyperlink r:id="rId320">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378. </w:t>
      </w:r>
      <w:hyperlink r:id="rId321">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379. </w:t>
      </w:r>
      <w:hyperlink r:id="rId317">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380. </w:t>
      </w:r>
      <w:hyperlink r:id="rId322">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381. </w:t>
      </w:r>
      <w:hyperlink r:id="rId323">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382. </w:t>
      </w:r>
      <w:hyperlink r:id="rId324">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383. </w:t>
      </w:r>
      <w:hyperlink r:id="rId325">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384. </w:t>
      </w:r>
      <w:hyperlink r:id="rId326">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385. </w:t>
      </w:r>
      <w:hyperlink r:id="rId327">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386. </w:t>
      </w:r>
      <w:hyperlink r:id="rId328">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387. </w:t>
      </w:r>
      <w:hyperlink r:id="rId329">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388. </w:t>
      </w:r>
      <w:hyperlink r:id="rId330">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389. </w:t>
      </w:r>
      <w:hyperlink r:id="rId331">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390. </w:t>
      </w:r>
      <w:hyperlink r:id="rId332">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391. </w:t>
      </w:r>
      <w:hyperlink r:id="rId333">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392. </w:t>
      </w:r>
      <w:hyperlink r:id="rId334">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393. </w:t>
      </w:r>
      <w:hyperlink r:id="rId335">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394. </w:t>
      </w:r>
      <w:hyperlink r:id="rId336">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 395. </w:t>
      </w:r>
      <w:hyperlink r:id="rId337">
        <w:r>
          <w:rPr>
            <w:color w:val="0000EE"/>
            <w:u w:val="single"/>
          </w:rPr>
          <w:t>https://tass.com/economy/2097233</w:t>
        </w:r>
      </w:hyperlink>
      <w:r>
        <w:t xml:space="preserve"> - * Fitch expects the Strait of Hormuz to be effectively closed for less than a month due to Middle East conflict. * The closure is anticipated to cause a significant reduction in hydrocarbon export revenues for Bahrain, Iraq, Qatar, and Kuwait. * Fitch states there will be no major damage to energy infrastructure if the closure lasts less than a month. * Iran denies having closed the Strait, citing US threats as a security concern. 396. </w:t>
      </w:r>
      <w:hyperlink r:id="rId338">
        <w:r>
          <w:rPr>
            <w:color w:val="0000EE"/>
            <w:u w:val="single"/>
          </w:rPr>
          <w:t>https://tass.com/economy/2097091</w:t>
        </w:r>
      </w:hyperlink>
      <w:r>
        <w:t xml:space="preserve"> - * An expert suggests a possible 'fight for LNG' on global markets due to Middle East tensions and potential disruptions. * Russia's reorientation of LNG exports toward Asia may become key if the Strait of Hormuz remains blocked. * Long-term LNG contracts from Yamal could influence supply reorientation, with some existing contracts potentially terminated. * EU has approved bans on Russian LNG imports starting in 2026-2027, with restrictions beginning sooner. * US and Israel launched military strikes against Iran, escalating Middle East tensions and impacting regional stability. 397. </w:t>
      </w:r>
      <w:hyperlink r:id="rId339">
        <w:r>
          <w:rPr>
            <w:color w:val="0000EE"/>
            <w:u w:val="single"/>
          </w:rPr>
          <w:t>https://tribune.com.pk/story/2596000/petroleum-minister-warns-of-gas-crisis-after-qatarenergy-force-majeure-notice</w:t>
        </w:r>
      </w:hyperlink>
      <w:r>
        <w:t xml:space="preserve"> - * Pakistan's Petroleum Minister Ali Pervez Malik announced a potential gas crisis due to QatarEnergy's force majeure notice caused by the war in the Middle East. * Escalating regional conflict, including US and Israeli strikes and Iran's retaliatory attacks, has disrupted energy supply routes like the Strait of Hormuz. * The war has caused congestion and blockage in energy supply chains, with an uncertain timeline for resolution. * Pakistan is exploring alternative energy arrangements, reducing dependence on gas, and conserving fuel amidst rising prices and potential load shedding. * The government plans measures including demand curtailment, rationing, and action against hoarders to manage the crisis. 398. </w:t>
      </w:r>
      <w:hyperlink r:id="rId340">
        <w:r>
          <w:rPr>
            <w:color w:val="0000EE"/>
            <w:u w:val="single"/>
          </w:rPr>
          <w:t>https://tribune.com.pk/story/2596040/citys-gas-woes-reachboiling-point</w:t>
        </w:r>
      </w:hyperlink>
      <w:r>
        <w:t xml:space="preserve"> - * Widespread gas outages in Karachi during Ramazan due to disruptions in LNG imports and tensions in the Strait of Hormuz. * Residents report prolonged load-shedding, affecting meal preparations for Sehri and Iftar. * Escalating US-Iran tensions impact energy supply routes in the Gulf region. * SSGC considers revised gas supply schedule, possibly from 3am to 9am and 3pm to 9pm. * Authorities warn that ongoing Gulf tensions could worsen gas shortages across Pakistan. 399. </w:t>
      </w:r>
      <w:hyperlink r:id="rId341">
        <w:r>
          <w:rPr>
            <w:color w:val="0000EE"/>
            <w:u w:val="single"/>
          </w:rPr>
          <w:t>https://www.aol.com/articles/trump-u-navy-escorts-tankers-204600212.html</w:t>
        </w:r>
      </w:hyperlink>
      <w:r>
        <w:t xml:space="preserve"> - • President Donald Trump announced the US Navy will escort tankers through the Strait of Hormuz due to Iranian threats.</w:t>
        <w:br/>
      </w:r>
      <w:r>
        <w:t>• The US will provide political risk insurance for maritime trade, especially energy, through the Gulf.</w:t>
        <w:br/>
      </w:r>
      <w:r>
        <w:t>• The Islamic Revolutionary Guard threatened ships attempting to transit the Strait, with IRGC ships reportedly destroyed by U.S. forces.</w:t>
        <w:br/>
      </w:r>
      <w:r>
        <w:t>• The US Department of Transportation issued an alert urging vessels to maintain a safe distance from military activity.</w:t>
        <w:br/>
      </w:r>
      <w:r>
        <w:t xml:space="preserve">• Iran targeted Arab Gulf countries in response to US strikes inside Iran. 400. </w:t>
      </w:r>
      <w:hyperlink r:id="rId342">
        <w:r>
          <w:rPr>
            <w:color w:val="0000EE"/>
            <w:u w:val="single"/>
          </w:rPr>
          <w:t>https://ria.ru/20260306/ssha-2078889980.html</w:t>
        </w:r>
      </w:hyperlink>
      <w:r>
        <w:t xml:space="preserve"> - * Алексей Пушков, член комитета Совфеда по конституционному законодательству, заявил, что США подорвали свои санкции против России, чтобы остановить транзит энергоносителей через Ормузский пролив. 401. </w:t>
      </w:r>
      <w:hyperlink r:id="rId343">
        <w:r>
          <w:rPr>
            <w:color w:val="0000EE"/>
            <w:u w:val="single"/>
          </w:rPr>
          <w:t>https://whyy.org/articles/gas-prices-iran-war/</w:t>
        </w:r>
      </w:hyperlink>
      <w:r>
        <w:t xml:space="preserve"> - * U.S.-Israeli military actions against Iran have been ongoing for six days. * Crude oil prices have increased significantly. * Gasoline prices in Philadelphia rose to $3.22 per gallon, a 20-cent increase. * Rising costs are linked to concerns over oil and natural gas production and transport disruptions due to the conflict. * The war's escalation impacts the natural gas market and energy prices. 402. </w:t>
      </w:r>
      <w:hyperlink r:id="rId344">
        <w:r>
          <w:rPr>
            <w:color w:val="0000EE"/>
            <w:u w:val="single"/>
          </w:rPr>
          <w:t>https://www.dailystar.co.uk/news/latest-news/breaking-putins-gas-war-europe-36818945</w:t>
        </w:r>
      </w:hyperlink>
      <w:r>
        <w:t xml:space="preserve"> - * Vladimir Putin threatens to stop Russian gas supplies to Europe, citing business reasons.</w:t>
      </w:r>
      <w:r>
        <w:rPr>
          <w:i/>
        </w:rPr>
        <w:t xml:space="preserve"> * The move is linked to Ukraine and Middle Eastern conflicts, with potential price increases for consumers.</w:t>
      </w:r>
      <w:r>
        <w:t xml:space="preserve"> * Putin suggests shifting supplies to alternative markets that are more reliable.</w:t>
      </w:r>
      <w:r>
        <w:rPr>
          <w:i/>
        </w:rPr>
        <w:t xml:space="preserve"> * Russian gas accounted for about 13% of EU imports in 2025, with disruptions potentially affecting prices.</w:t>
      </w:r>
      <w:r>
        <w:t xml:space="preserve"> * Slovakia and Hungary seek to restart Russian oil supplies amid political tensions. 403. </w:t>
      </w:r>
      <w:hyperlink r:id="rId345">
        <w:r>
          <w:rPr>
            <w:color w:val="0000EE"/>
            <w:u w:val="single"/>
          </w:rPr>
          <w:t>https://www.hungarianconservative.com/articles/current/hungary-russia-war-in-ukraine-pow-transcarpathia-putin-energy-security-druzhba/</w:t>
        </w:r>
      </w:hyperlink>
      <w:r>
        <w:t xml:space="preserve"> - • Hungarian Minister of Foreign Affairs Péter Szijjártó announced the release of two Hungarian prisoners of war from Transcarpathia after talks in Moscow on 4 March. • The discussions aimed to secure energy supplies amid Ukraine’s blockade of the Druzhba pipeline and regional conflicts. • Russia confirmed continued energy supply at existing prices and discussed alternative transport options if pipelines face disruptions. • Szijjártó highlighted concerns over Ukrainian plans to sabotage pipelines, including TurkStream, to prevent gas supplies to Hungary. 404. </w:t>
      </w:r>
      <w:hyperlink r:id="rId346">
        <w:r>
          <w:rPr>
            <w:color w:val="0000EE"/>
            <w:u w:val="single"/>
          </w:rPr>
          <w:t>https://egyptoil-gas.com/news/putin-warns-russia-could-halt-gas-supplies-to-europe-amid-iran-crisis/</w:t>
        </w:r>
      </w:hyperlink>
      <w:r>
        <w:t xml:space="preserve"> - * Putin warned Russia may halt gas supplies to Europe following the Iran crisis and Western restrictions. * The EU aims to ban Russian pipeline gas by 2027 and restrict LNG contracts from April 2026. * Oil and gas prices surged after US and Israeli attacks on Iran, disrupting regional energy facilities. * Russia considers redirecting gas supplies to other markets, including China. * Russia continues to supply energy to countries like Slovakia and Hungary.</w:t>
      </w:r>
      <w:r/>
    </w:p>
    <w:p>
      <w:r/>
      <w:r>
        <w:t xml:space="preserve">405. </w:t>
      </w:r>
      <w:hyperlink r:id="rId347">
        <w:r>
          <w:rPr>
            <w:color w:val="0000EE"/>
            <w:u w:val="single"/>
          </w:rPr>
          <w:t>https://25h.app/2026/03/05/%D9%82%D8%B7%D8%B1-%D9%84%D9%84%D8%B7%D8%A7%D9%82%D8%A9-%D8%AA%D8%B9%D9%84%D9%86-%D8%A7%D9%84%D9%82%D9%88%D8%A9-%D8%A7%D9%84%D9%82%D8%A7%D9%87%D8%B1%D8%A9-%D9%88%D8%AA%D9%88%D9%82%D9%81-%D8%A5%D9%86/</w:t>
        </w:r>
      </w:hyperlink>
      <w:r>
        <w:t xml:space="preserve"> - * Qatar Energy announces force majeure and stops LNG and related gas production. * The announcement follows notifications to affected procurement clients. * European gas markets experience a surge, with TTF futures rising by 35% in one day. * Over the week, European gas prices increase by approximately 53%. * Goldman Sachs estimates a 10% energy price increase could reduce UK and eurozone GDP by 0.2%. * EU gas storage levels drop below 30% of capacity, lower than the same period last year, raising supply concerns, especially in Germany and France. 406. </w:t>
      </w:r>
      <w:hyperlink r:id="rId348">
        <w:r>
          <w:rPr>
            <w:color w:val="0000EE"/>
            <w:u w:val="single"/>
          </w:rPr>
          <w:t>https://www.skynewsarabia.com/business/1856857-%D9%82%D8%B7%D8%B1-%D9%84%D9%84%D8%B7%D8%A7%D9%82%D8%A9-%D8%AA%D8%B9%D9%84%D9%86-%D8%A7%D9%84%D9%82%D9%88%D8%A9-%D8%A7%D9%84%D9%82%D8%A7%D9%87%D8%B1%D8%A9-%D9%88%D8%AA%D9%88%D9%82%D9%81-%D8%A5%D9%86%D8%AA%D8%A7%D8%AC-%D8%A7%D9%84%D8%BA%D8%A7%D8%B2</w:t>
        </w:r>
      </w:hyperlink>
      <w:r>
        <w:t xml:space="preserve"> - - قطر للطاقة تعلن حالة القوة القاهرة وتوقف إنتاج الغاز. - أسواق الغاز الأوروبية سجلت ارتفاعات حادة، مع زيادة بنسبة 35% في عقد TTF الآجل بمقدار يوم واحد. - ارتفاع أسعار الطاقة قد يقلل الناتج المحلي الإجمالي لمنطقة اليورو والمملكة المتحدة بنسبة 0.2%. - مستويات تخزين الغاز في الاتحاد الأوروبي أقل من 30%، مع ألمانيا وفرنسا الأكثر عرضة للخطر. 407. </w:t>
      </w:r>
      <w:hyperlink r:id="rId349">
        <w:r>
          <w:rPr>
            <w:color w:val="0000EE"/>
            <w:u w:val="single"/>
          </w:rPr>
          <w:t>https://aawsat.com/%D8%A7%D9%84%D8%A7%D9%82%D8%AA%D8%B5%D8%A7%D8%AF/5247774-%D9%87%D8%A7%D8%A8%D8%A7%D8%BA-%D9%84%D9%88%D9%8A%D8%AF-%D8%AA%D9%8F%D9%81%D8%B9%D9%91%D9%90%D9%84-%D8%A5%D8%AC%D8%B1%D8%A7%D8%A1%D8%A7%D8%AA-%D8%B7%D9%88%D8%A7%D8%B1%D8%A6-%D9%84%D8%B4%D8%AD%D9%86%D8%A7%D8%AA-%D8%A7%D9%84%D8%AE%D9%84%D9%8A%D8%AC</w:t>
        </w:r>
      </w:hyperlink>
      <w:r>
        <w:t xml:space="preserve"> - * Europe’s gas storage efforts become more complex and costly amid disruptions caused by the US-Israeli conflict on Iran, and reduced Russian gas imports. * The EU's reliance on LNG for storage has increased from 19% to about 45%, equating to approximately 174 billion cubic metres. * Europe needs around 700 LNG shipments to fill storage tanks this summer, up by 180 shipments compared to last year. * Gas prices in Europe surged, with record-high prices earlier in 2023 and a 50% jump recently after Qatar’s fields closure. * Gas storage levels in Europe likely remain well below the five-year average, risking shortages if LNG supply interruptions continue. 408. </w:t>
      </w:r>
      <w:hyperlink r:id="rId350">
        <w:r>
          <w:rPr>
            <w:color w:val="0000EE"/>
            <w:u w:val="single"/>
          </w:rPr>
          <w:t>https://jurnalul.ro/stiri/externe/europa-noua-criza-energetica-pretul-gazelor-peste-50-1026047.html</w:t>
        </w:r>
      </w:hyperlink>
      <w:r>
        <w:t xml:space="preserve"> - * Gas prices in Europe reach their highest level in 2023, rising approximately 53% due to Middle East conflict disruptions. * Shipping congestion through the Strait of Hormuz and attacks on Qatar exacerbate the crisis. * Asian buyers redirect LNG shipments away from Europe, paying higher prices. * European gas storage levels are below 30%, significantly lower than the average of 45% for this period. * Europe’s vulnerability persists despite reduced dependence on Russian gas, as global LNG market fluctuations impact prices. 409. </w:t>
      </w:r>
      <w:hyperlink r:id="rId351">
        <w:r>
          <w:rPr>
            <w:color w:val="0000EE"/>
            <w:u w:val="single"/>
          </w:rPr>
          <w:t>https://energynow.com/2026/03/qatar-shuts-gas-liquefaction-will-take-weeks-to-restart-sources-say/</w:t>
        </w:r>
      </w:hyperlink>
      <w:r>
        <w:t xml:space="preserve"> - * Qatar fully shuts down gas liquefaction on Wednesday, with recovery expected in at least a month. * The shutdown affects Qatar Energy's Ras Laffan plant, which declared force majeure on exports. * Restarting production will take at least two weeks after initial restart and a further two weeks to reach full capacity. * The shutdown involves gas-to-super-chilled fuel conversion, impacting LNG export capacity. * The news influences global LNG supply and export levels. 410. </w:t>
      </w:r>
      <w:hyperlink r:id="rId352">
        <w:r>
          <w:rPr>
            <w:color w:val="0000EE"/>
            <w:u w:val="single"/>
          </w:rPr>
          <w:t>https://kapitalis.com/tunisie/2026/03/05/gaz-le-qatar-souffre-les-etats-unis-se-gavent/</w:t>
        </w:r>
      </w:hyperlink>
      <w:r>
        <w:t xml:space="preserve"> - ['</w:t>
      </w:r>
      <w:r>
        <w:rPr>
          <w:i/>
        </w:rPr>
        <w:t xml:space="preserve"> US LNG exporters Venture Global and Cheniere Energy increase production and accelerate new capacity outputs, responding to a surge in European and Asian prices caused by Qatar supply issues.', '</w:t>
      </w:r>
      <w:r>
        <w:t xml:space="preserve"> US LNG market gains a pivotal role during the ongoing global gas crisis, with exports growing and prices rising significantly in Europe.', "</w:t>
      </w:r>
      <w:r>
        <w:rPr>
          <w:i/>
        </w:rPr>
        <w:t xml:space="preserve"> Qatar's LNG production was temporarily halted following an Iranian drone attack on Ras Laffan, a major LNG facility producing a fifth of global supply.", '</w:t>
      </w:r>
      <w:r>
        <w:t xml:space="preserve"> European gas prices rose 39%, UK prices increased 45%, while US gas prices only slightly rose by 3.5%.', "</w:t>
      </w:r>
      <w:r>
        <w:rPr>
          <w:i/>
        </w:rPr>
        <w:t xml:space="preserve"> US surpassed Qatar and Australia as the world's largest LNG exporter in 2023, with new terminals planned but not yet operational, including the Golden Pass project."] 411. </w:t>
      </w:r>
      <w:hyperlink r:id="rId353">
        <w:r>
          <w:rPr>
            <w:color w:val="0000EE"/>
            <w:u w:val="single"/>
          </w:rPr>
          <w:t>https://www.dnevnik.bg/sviat/2026/03/05/4889260_rusiia_misli_da_spre_gaza_za_evropa_predi_brjuksel/?ref=rss</w:t>
        </w:r>
      </w:hyperlink>
      <w:r>
        <w:rPr>
          <w:i/>
        </w:rPr>
        <w:t xml:space="preserve"> - * Russia threatened to stop gas deliveries to Europe. * Russian president Putin discussed quotas for Hungary with Hungarian Foreign Minister Szijjártó. * Putin mentioned it might be more advantageous for Russia to cease supplies and target other markets. * No formal decision has been made; Putin tasked the government to evaluate options. * Russian Energy Minister Novak said the cabinet will discuss the issue soon. 412. </w:t>
      </w:r>
      <w:hyperlink r:id="rId354">
        <w:r>
          <w:rPr>
            <w:color w:val="0000EE"/>
            <w:u w:val="single"/>
          </w:rPr>
          <w:t>https://africa-middleeastmining.com/iran-conflict-disrupts-qatar-lng-supply-and-global-markets/?utm_source=rss&amp;utm_medium=rss&amp;utm_campaign=iran-conflict-disrupts-qatar-lng-supply-and-global-markets</w:t>
        </w:r>
      </w:hyperlink>
      <w:r>
        <w:rPr>
          <w:i/>
        </w:rPr>
        <w:t xml:space="preserve"> - * Iran-related conflict disrupts Qatar’s LNG operations, causing market volatility. * Qatar supplies around 20% of global LNG, making disruptions significant. * Strait of Hormuz crucial transit route affected by regional tensions. * Shipping delays and increased costs due to rerouted cargoes. * European gas prices surged over 45%, amid low storage levels. * Asian markets experienced price rises with some resilience. * Disruptions prompt global energy security strategy reviews. 413. </w:t>
      </w:r>
      <w:hyperlink r:id="rId355">
        <w:r>
          <w:rPr>
            <w:color w:val="0000EE"/>
            <w:u w:val="single"/>
          </w:rPr>
          <w:t>https://aif.ru/politics/world/operezhaya-sankcii-stoit-li-perekryt-gaz-evrope-pryamo-seychas</w:t>
        </w:r>
      </w:hyperlink>
      <w:r>
        <w:rPr>
          <w:i/>
        </w:rPr>
        <w:t xml:space="preserve"> - * Putin suggested the possibility of instant gas supply termination to Europe, citing rising prices and geopolitical risks, including conflicts involving Iran and Qatar. * European sanctions against Russian gas, including bans on imports from 2026 and 2027, are imminent. * Russia's current gas exports to Europe amounted to 40 bcm in 2025, representing 13% of total European imports. * The Turkish Stream remains the main route for Russian gas, with high utilisation levels. * Russia seeks alternative markets such as China, Central Asia, and the Asia-Pacific region for future supplies. * The process of reorienting gas supplies to new markets is ongoing and complex. 414. </w:t>
      </w:r>
      <w:hyperlink r:id="rId356">
        <w:r>
          <w:rPr>
            <w:color w:val="0000EE"/>
            <w:u w:val="single"/>
          </w:rPr>
          <w:t>https://www.vietnamplus.vn/qatar-tam-dung-xuat-khau-lng-cac-ong-lon-phuong-tay-huong-loi-post1097155.vnp</w:t>
        </w:r>
      </w:hyperlink>
      <w:r>
        <w:rPr>
          <w:i/>
        </w:rPr>
        <w:t xml:space="preserve"> - * Qatar temporarily halts LNG exports following an attack on its infrastructure. * Prices for LNG increase sharply in Europe and Asia, with Asia up 91% and Europe up 44% since 27/2. * Western energy companies, including Shell, TotalEnergies, ExxonMobil, and Cheniere, benefit from the price surge. * Qatar's LNG production, accounting for 20% of global supply, is impacted; other supply sources are being sought. * US and Australia increase LNG export capacity; US became the largest exporter by 2022 with projected growth by 2031. 415. </w:t>
      </w:r>
      <w:hyperlink r:id="rId357">
        <w:r>
          <w:rPr>
            <w:color w:val="0000EE"/>
            <w:u w:val="single"/>
          </w:rPr>
          <w:t>https://oilprice.com/Latest-Energy-News/World-News/LNG-Shipping-Rates-Soar-650-to-300000-Per-Day.html</w:t>
        </w:r>
      </w:hyperlink>
      <w:r>
        <w:rPr>
          <w:i/>
        </w:rPr>
        <w:t xml:space="preserve"> - * Global LNG shipping market rates rise from $40,000 to $300,000 per day, a 650% increase, due to escalating Middle East conflict. * Charter rates for LNG carriers on U.S. Gulf-Europe and U.S. Gulf-Asia routes increase to $300,000 per day. * Qatar halts LNG production and declares force majeure, affecting roughly 20% of global supply. * Disruption causes traders to seek longer routes, increasing demand for LNG carriers. * Asian LNG prices remain roughly double pre-conflict levels, with major Asian importers impacted. 416. </w:t>
      </w:r>
      <w:hyperlink r:id="rId358">
        <w:r>
          <w:rPr>
            <w:color w:val="0000EE"/>
            <w:u w:val="single"/>
          </w:rPr>
          <w:t>https://www.marineinsight.com/shipping-news/qatar-halts-lng-production-declares-force-majeure-on-exports-after-drone-attack/?utm_source=rss&amp;utm_medium=rss&amp;utm_campaign=qatar-halts-lng-production-declares-force-majeure-on-exports-after-drone-attack</w:t>
        </w:r>
      </w:hyperlink>
      <w:r>
        <w:rPr>
          <w:i/>
        </w:rPr>
        <w:t xml:space="preserve"> - * Qatar suspends LNG production and declares force majeure following drone attack at Ras Laffan Industrial City. * Facilities expected to remain offline for at least two weeks, with full recovery possibly taking over a month. * Disruption delays LNG shipments and affects global supply, impacting prices and trade flows. * Most of Qatar’s LNG exports go to Asia, with Europe increasing imports due to reduced Russian pipeline gas. * The shutdown influences global LNG market dynamics and freight rates. 417. </w:t>
      </w:r>
      <w:hyperlink r:id="rId359">
        <w:r>
          <w:rPr>
            <w:color w:val="0000EE"/>
            <w:u w:val="single"/>
          </w:rPr>
          <w:t>https://english.pravda.ru/world/166078-hormuz-strait-crisis-oil-gas-shipping-trump-response/</w:t>
        </w:r>
      </w:hyperlink>
      <w:r>
        <w:rPr>
          <w:i/>
        </w:rPr>
        <w:t xml:space="preserve"> - * Iran has increased naval control over the Hormuz Strait, disrupting global energy trade.</w:t>
      </w:r>
      <w:r>
        <w:t xml:space="preserve"> Major insurers have suspended war-risk coverage for ships passing through the region.</w:t>
      </w:r>
      <w:r>
        <w:rPr>
          <w:i/>
        </w:rPr>
        <w:t xml:space="preserve"> Oil production at Iraqi fields and LNG facilities in Qatar have halted.</w:t>
      </w:r>
      <w:r>
        <w:t xml:space="preserve"> Europe faces potential energy shortages due to these disruptions, with gas prices surging.</w:t>
      </w:r>
      <w:r>
        <w:rPr>
          <w:i/>
        </w:rPr>
        <w:t xml:space="preserve"> US President Donald Trump announced plans to deploy naval escorts and provide insurance guarantees for maritime trade. 418. </w:t>
      </w:r>
      <w:hyperlink r:id="rId360">
        <w:r>
          <w:rPr>
            <w:color w:val="0000EE"/>
            <w:u w:val="single"/>
          </w:rPr>
          <w:t>https://www.dnevnik.bg/sviat/2026/03/05/4889305_cenite_na_gaza_za_evropa_se_vdigat_sled_kato_putin/?ref=rss</w:t>
        </w:r>
      </w:hyperlink>
      <w:r>
        <w:rPr>
          <w:i/>
        </w:rPr>
        <w:t xml:space="preserve"> - * The Danish and UK gas benchmarks recovered after Putin warned Russia might halt deliveries to Europe. * Dutch TTF contract increased by 2% to 49 euros/MWh; earlier rose 8.3% to 52.80 euros/MWh. * UK April contract traded 2.1% higher at 129.5 pence per therm. * Putin suggested Russia could benefit from stopping gas exports earlier, as their share of EU gas decreased from 40% to 6%. * Risks to supplies are heightened due to potential LNG disruptions from the Gulf and geopolitical tensions. * European gas storage filling for next winter becomes more expensive, amid conflict impacts and global market shifts. 419. </w:t>
      </w:r>
      <w:hyperlink r:id="rId361">
        <w:r>
          <w:rPr>
            <w:color w:val="0000EE"/>
            <w:u w:val="single"/>
          </w:rPr>
          <w:t>https://peakoil.com/production/qatar-shuts-lng-production-declares-force-majeure-as-hormuz-crisis-deepens</w:t>
        </w:r>
      </w:hyperlink>
      <w:r>
        <w:rPr>
          <w:i/>
        </w:rPr>
        <w:t xml:space="preserve"> - * QatarEnergy shuts down LNG production due to escalated Iran conflict. * The shutdown may last at least two weeks, with a full restart taking another two weeks. * Qatar accounts for approximately 20% of global LNG exports. * The disruption intensifies competition for LNG cargoes, pushing prices to multi-year highs. * US has limited capacity to fill the supply gap, risking prolonged shortages. * The shutdown represents a significant global energy supply disruption with potential market impacts. 420. </w:t>
      </w:r>
      <w:hyperlink r:id="rId362">
        <w:r>
          <w:rPr>
            <w:color w:val="0000EE"/>
            <w:u w:val="single"/>
          </w:rPr>
          <w:t>https://hungarytoday.hu/mol-and-slovnaft-file-complaint-against-croatian-pipeline-operator-janaf-with-the-eu-commission/</w:t>
        </w:r>
      </w:hyperlink>
      <w:r>
        <w:rPr>
          <w:i/>
        </w:rPr>
        <w:t xml:space="preserve"> - * MOL and Slovnaft filed a complaint against Croatian pipeline operator Janaf with the European Commission for alleged abuse of market position and pricing manipulation. * The dispute concerns delays and charges related to the transit of non-sanctioned Russian oil through the Adriatic pipeline to Hungary and Slovakia. * Janaf responded that the complaint is an attempt to exert pressure during price negotiations and that it acts within EU sanctions. * The European Commission is now evaluating whether Janaf is abusing its dominant market position, risking penalties. * The Druzhba pipeline is currently non-operational, affecting regional energy supply reliability. 421. </w:t>
      </w:r>
      <w:hyperlink r:id="rId363">
        <w:r>
          <w:rPr>
            <w:color w:val="0000EE"/>
            <w:u w:val="single"/>
          </w:rPr>
          <w:t>https://www.oilandgas360.com/hormuz-risk-sends-energy-shipping-costs-soaring/#utm_source=rss&amp;utm_medium=rss&amp;utm_campaign=hormuz-risk-sends-energy-shipping-costs-soaring</w:t>
        </w:r>
      </w:hyperlink>
      <w:r>
        <w:rPr>
          <w:i/>
        </w:rPr>
        <w:t xml:space="preserve"> - * Escalating tensions involving Iran impact global energy markets by increasing shipping costs and security concerns around the Strait of Hormuz. * Iran’s IRGC has expanded its leadership role, heightening regional conflict risks. * Iran declares full control over the Strait, warning of missile and drone threats to ships. * War risk insurance costs for vessels in the Gulf have surged, with some insurers withdrawing coverage. * The Strait of Hormuz transports about one-fifth of global oil consumption and significant natural gas exports. * Oil prices have increased, with traders sceptical about the duration of disruption risks. * US government proposes naval escorts and insurance backstops to secure shipments. * Market perception of risk influences freight rates and energy prices, depending on conflict developments. 422. </w:t>
      </w:r>
      <w:hyperlink r:id="rId364">
        <w:r>
          <w:rPr>
            <w:color w:val="0000EE"/>
            <w:u w:val="single"/>
          </w:rPr>
          <w:t>https://lenta.ru/news/2026/03/05/putin-ob-yasnil-vzlet-tsen-na-gaz-dlya-evropy/</w:t>
        </w:r>
      </w:hyperlink>
      <w:r>
        <w:rPr>
          <w:i/>
        </w:rPr>
        <w:t xml:space="preserve"> - * Putin states that the surge in gas prices in Europe is caused by global market conditions and sanctions against Moscow, as explained to journalist Pavel Zarubin. * He highlights that European countries are panic-stricken due to high tariffs and uncertain supply, especially with upcoming restrictions on Russian LNG in April. * Putin asserts Russia remains a reliable energy supplier to countries including Slovakia and Hungary. * He criticises Brussels' energy policies, the green agenda, and domestic political aims for contributing to the crisis. * Prices have soared to 700 dollars despite no reduction in supply, driven by global circumstances. 423. </w:t>
      </w:r>
      <w:hyperlink r:id="rId365">
        <w:r>
          <w:rPr>
            <w:color w:val="0000EE"/>
            <w:u w:val="single"/>
          </w:rPr>
          <w:t>https://mediaindonesia.com/ekonomi/866906/2-kapal-tanker-pertamina-terjebak-di-selat-hormuz-pemerintah-lakukan-negosiasi</w:t>
        </w:r>
      </w:hyperlink>
      <w:r>
        <w:rPr>
          <w:i/>
        </w:rPr>
        <w:t xml:space="preserve"> - * Indonesia's government is negotiating to free two Pertamina tankers trapped in the Strait of Hormuz. * The tanks are currently berthed while negotiations continue, with alternative energy supplies being prepared. * Pertamina International Shipping reports four ships in the Middle East region; two ships remain in the Gulf area. * The US and Israel reportedly attacked Iran, leading Iran's media to claim the Strait of Hormuz has effectively been closed. * The Strait is a strategic route for global energy trade, with about 20% of oil and LNG exports passing through it. 424. </w:t>
      </w:r>
      <w:hyperlink r:id="rId366">
        <w:r>
          <w:rPr>
            <w:color w:val="0000EE"/>
            <w:u w:val="single"/>
          </w:rPr>
          <w:t>https://www.zerohedge.com/energy/china-linked-bulk-carrier-exits-strait-hormuz-without-incident</w:t>
        </w:r>
      </w:hyperlink>
      <w:r>
        <w:rPr>
          <w:i/>
        </w:rPr>
        <w:t xml:space="preserve"> - * Maritime tracking reports a China-linked bulk carrier, Iron Maiden, transited the Strait of Hormuz without incident. * Iran has permitted Chinese vessels to pass through the strait, according to reports. * Strait of Hormuz traffic has decreased by approximately 90% due to regional conflict and Iranian restrictions. * Iran has targeted ten vessels in or around the Strait, with threats of force by IRGC forces. * Chinese officials have called for a ceasefire in the U.S.-Iran conflict, citing energy import concerns. 425. </w:t>
      </w:r>
      <w:hyperlink r:id="rId367">
        <w:r>
          <w:rPr>
            <w:color w:val="0000EE"/>
            <w:u w:val="single"/>
          </w:rPr>
          <w:t>https://www.gamereactor.fr/poutine-envisage-dinterrompre-les-livraisons-de-gaz-a-leurope-2055703/</w:t>
        </w:r>
      </w:hyperlink>
      <w:r>
        <w:rPr>
          <w:i/>
        </w:rPr>
        <w:t xml:space="preserve"> - * Le président Vladimir Poutine a déclaré que la Russie pourrait interrompre ses livraisons de gaz à l'Europe, sans décision prise, en contexte de flambée des prix de l'énergie. * Poutine a évoqué une réorientation des exportations vers d'autres marchés, notamment en Asie. * L'avertissement intervient face à la réduction de la dépendance de l'Europe au gaz russe, notamment à cause des sanctions et restrictions. * La part de la Russie dans les importations de gaz de l'UE a diminué depuis 2022, remplacée par la Norvège, les États-Unis et l'Algérie. 426. </w:t>
      </w:r>
      <w:hyperlink r:id="rId368">
        <w:r>
          <w:rPr>
            <w:color w:val="0000EE"/>
            <w:u w:val="single"/>
          </w:rPr>
          <w:t>https://www.tehrantimes.com/news/524446/Closure-of-Hormuz-Strait-not-a-choice-but-a-necessity</w:t>
        </w:r>
      </w:hyperlink>
      <w:r>
        <w:rPr>
          <w:i/>
        </w:rPr>
        <w:t xml:space="preserve"> - • Iran threatened to close the Strait of Hormuz in response to US and Israeli actions against Iran. • The move follows Iran’s dissatisfaction with US sanctions and military actions, including unilaterally abandoning the JCPOA. • Iran warned oil tankers to avoid passing the strait; some have been attacked. • The article discusses the geopolitical conflict between Iran, the US, Israel, and other countries, and its potential impact on global energy markets. • It criticises US policies under Trump, including sanctions and military threats, contributing to increased regional tensions. 427. </w:t>
      </w:r>
      <w:hyperlink r:id="rId369">
        <w:r>
          <w:rPr>
            <w:color w:val="0000EE"/>
            <w:u w:val="single"/>
          </w:rPr>
          <w:t>https://www.tehrantimes.com/news/524431/International-concern-grows-as-US-Israeli-assault-on-Iran-sparks</w:t>
        </w:r>
      </w:hyperlink>
      <w:r>
        <w:rPr>
          <w:i/>
        </w:rPr>
        <w:t xml:space="preserve"> - * The crisis in the Strait of Hormuz escalated following US–Israeli military actions against Iran, with Iran asserting control over the waterway. * Shipping activity has slowed sharply, with over 3,000 vessels idle and 500 ships waiting outside the region. * Brent crude prices climbed above $80 per barrel, rising 13% since the conflict began. * China called for protection of vessels, emphasising regional stability's importance for global economic security. * US President Donald Trump announced the US Navy would escort tankers through the Strait to ensure energy flow. * Countries like Pakistan and Saudi Arabia are seeking alternative routes and assistance amid disruptions. 428. </w:t>
      </w:r>
      <w:hyperlink r:id="rId370">
        <w:r>
          <w:rPr>
            <w:color w:val="0000EE"/>
            <w:u w:val="single"/>
          </w:rPr>
          <w:t>https://investinglive.com/news/is-this-a-hint-that-the-us-iran-conflict-might-stretch-on-for-much-longer-20260305/</w:t>
        </w:r>
      </w:hyperlink>
      <w:r>
        <w:rPr>
          <w:i/>
        </w:rPr>
        <w:t xml:space="preserve"> - * The article discusses the uncertainty regarding the duration of the US-Iran conflict and its impact on regional energy security, particularly in the Gulf region. * A Politico report suggests the conflict may extend beyond weeks, possibly into months, affecting the Strait of Hormuz and oil supply routes. * The US is increasing military intelligence support for operations against Iran for potentially over 100 days, indicating a prolonged conflict. * Markets are not fully priced in; WTI crude oil has risen amid fears of extended disruptions, with prices trending towards $80 and potential risk of reaching $100. 429. </w:t>
      </w:r>
      <w:hyperlink r:id="rId371">
        <w:r>
          <w:rPr>
            <w:color w:val="0000EE"/>
            <w:u w:val="single"/>
          </w:rPr>
          <w:t>https://www.indiandefensenews.in/2026/03/indian-navy-deploys-ins-surat-in-gulf.html</w:t>
        </w:r>
      </w:hyperlink>
      <w:r>
        <w:rPr>
          <w:i/>
        </w:rPr>
        <w:t xml:space="preserve"> - * The Indian Navy has positioned INS Surat in the Gulf of Oman amid escalating US-Israel-Iran conflicts. * The deployment supports Operation Sankalp for maritime security, anti-piracy, and humanitarian aid. * The move is a precautionary, non-combatant measure focused on protecting Indian nationals and trade routes. * INS Surat is a Visakhapatnam-class destroyer commissioned in 2025, equipped with advanced stealth and weapon systems. * The deployment responds to threats to trade security and regional stability, relying on past successful evacuation operations. 430. </w:t>
      </w:r>
      <w:hyperlink r:id="rId372">
        <w:r>
          <w:rPr>
            <w:color w:val="0000EE"/>
            <w:u w:val="single"/>
          </w:rPr>
          <w:t>https://tass.com/world/2096269</w:t>
        </w:r>
      </w:hyperlink>
      <w:r>
        <w:rPr>
          <w:i/>
        </w:rPr>
        <w:t xml:space="preserve"> - * Hungary has formed a commission led by Gabor Czepek to investigate the Druzhba pipeline blockage. * Hungarian Prime Minister Viktor Orban announced the measure, citing risks from sabotage and Ukraine’s alleged attacks. * Hungary has reinforced security at energy facilities, deploying army units to 75 locations. * Ukraine will not resume oil supplies via the Druzhba pipeline to Slovakia in the coming days. * Slovakia's government has approved ending its agreement with Ukraine on emergency electricity supplies. * The European Commission has acknowledged pressure on Ukraine to resume oil supplies via the pipeline. * Budapest suspects Ukraine’s reluctance to restart oil transit is linked to upcoming Hungarian elections and political manoeuvres. 431. </w:t>
      </w:r>
      <w:hyperlink r:id="rId373">
        <w:r>
          <w:rPr>
            <w:color w:val="0000EE"/>
            <w:u w:val="single"/>
          </w:rPr>
          <w:t>https://www.euronews.com/2026/03/04/hungarian-foreign-minister-in-moscow-for-energy-talks-with-putin-amid-ukraine-pipeline-row</w:t>
        </w:r>
      </w:hyperlink>
      <w:r>
        <w:rPr>
          <w:i/>
        </w:rPr>
        <w:t xml:space="preserve"> - * Hungarian Foreign Minister Péter Szijjártó visited Moscow to hold talks with Russian President Vladimir Putin regarding energy supplies. * Hungary is involved in a dispute with Ukraine over the damaged Druzhba pipeline, which they claim can be repaired, while Ukraine cites risks. * Hungary seeks guarantees from Russia for energy imports amidst the global energy crisis. * The dispute has led Hungary to block EU financial support to Ukraine. * The European Commission is mediating discussions with Kyiv about the pipeline issues. 432. </w:t>
      </w:r>
      <w:hyperlink r:id="rId374">
        <w:r>
          <w:rPr>
            <w:color w:val="0000EE"/>
            <w:u w:val="single"/>
          </w:rPr>
          <w:t>https://aif.ru/politics/putin-specsluzhby-rf-znayut-o-podgotovke-podryva-tureckogo-potoka</w:t>
        </w:r>
      </w:hyperlink>
      <w:r>
        <w:rPr>
          <w:i/>
        </w:rPr>
        <w:t xml:space="preserve"> - * Vladimir Putin states that Russia's security services have information about preparations to blow up the 'Blue Stream' and 'Turkish Stream' pipelines. * He claims this follows the sabotage of the 'Nord Stream' pipelines. * The alleged actions are reported to be supported by some Western secret services. * Russia has informed Turkey about the threat. * 'Blue Stream' supplies Russian gas to Turkey, and 'Turkish Stream' is a pipeline from Russia to Turkey under the Black Sea, with one branch for Turkish consumers and another for Southeast Europe. 433. </w:t>
      </w:r>
      <w:hyperlink r:id="rId375">
        <w:r>
          <w:rPr>
            <w:color w:val="0000EE"/>
            <w:u w:val="single"/>
          </w:rPr>
          <w:t>https://www.moroccoworldnews.com/2026/03/281559/qatarenergy-declares-force-majeure-on-lng-shutdown-may-last-weeks/</w:t>
        </w:r>
      </w:hyperlink>
      <w:r>
        <w:rPr>
          <w:i/>
        </w:rPr>
        <w:t xml:space="preserve"> - * QatarEnergy halted LNG production at its facilities, declaring force majeure, which may last at least a month. * The shutdown follows military strikes near Qatar's LNG facilities and affects global energy supplies. * Qatar accounts for around 20% of global LNG exports, with all shipments passing through the Strait of Hormuz. * European gas prices increased by 52%, and Asian markets, including India, face supply cuts amid the disruption. * The restart process is complex, requiring a gradual cooldown to avoid equipment damage, delaying market recovery. 434. </w:t>
      </w:r>
      <w:hyperlink r:id="rId376">
        <w:r>
          <w:rPr>
            <w:color w:val="0000EE"/>
            <w:u w:val="single"/>
          </w:rPr>
          <w:t>https://tass.com/politics/2096491</w:t>
        </w:r>
      </w:hyperlink>
      <w:r>
        <w:rPr>
          <w:i/>
        </w:rPr>
        <w:t xml:space="preserve"> - ['</w:t>
      </w:r>
      <w:r>
        <w:t xml:space="preserve"> Russian President Vladimir Putin warns about Ukrainian plotting to sabotage gas pipelines.', '</w:t>
      </w:r>
      <w:r>
        <w:rPr>
          <w:i/>
        </w:rPr>
        <w:t xml:space="preserve"> Ukraine allegedly plotting sabotage with Western support, according to Russian special services data.', '</w:t>
      </w:r>
      <w:r>
        <w:t xml:space="preserve"> Pipelines mentioned include Blue Stream, TurkStream, and Nord Stream.', '</w:t>
      </w:r>
      <w:r>
        <w:rPr>
          <w:i/>
        </w:rPr>
        <w:t xml:space="preserve"> Russia has shared this intelligence with Turkey.', '</w:t>
      </w:r>
      <w:r>
        <w:t xml:space="preserve"> Putin describes the situation as very dangerous.'] 435. </w:t>
      </w:r>
      <w:hyperlink r:id="rId377">
        <w:r>
          <w:rPr>
            <w:color w:val="0000EE"/>
            <w:u w:val="single"/>
          </w:rPr>
          <w:t>https://aif.ru/politics/dmitriev-prizval-obrashchatsya-k-vlastyam-es-pri-ostanovke-postavok-gaza-rf</w:t>
        </w:r>
      </w:hyperlink>
      <w:r>
        <w:t xml:space="preserve"> - * Кирилл Дмитриев, глава РФПИ, призвал обращаться к руководителям ЕС при остановке российского газа в Европу. * Дмитриев отметил возможность прекращения поставок российского газа РФ. * Владимир Путин поручил проработать вопрос о прекращении поставок газа в Европу. * ЕС планировал отказаться от российского газа полностью к 2027 году, однако РФ рассматривает возможное досрочное прекращение. 436. </w:t>
      </w:r>
      <w:hyperlink r:id="rId378">
        <w:r>
          <w:rPr>
            <w:color w:val="0000EE"/>
            <w:u w:val="single"/>
          </w:rPr>
          <w:t>https://www.rt.com/russia/633804-russia-exit-european-gas-putin/?utm_source=rss&amp;utm_medium=rss&amp;utm_campaign=RSS</w:t>
        </w:r>
      </w:hyperlink>
      <w:r>
        <w:t xml:space="preserve"> - * Russia may end gas supplies to the EU immediately without waiting for a ban, according to President Vladimir Putin. * Putin suggested redirecting supplies to emerging markets if supplies are cut off, citing EU policies. * Russia intends to continue supplying energy resources to Hungary and Slovakia, subject to their reliability. * Hungary has secured oil and gas supply guarantees from Russia and aims to diversify routes, considering maritime transport if pipelines face difficulties. * Following disruptions, Hungary and Slovakia have accused Ukraine of deliberately halting Russian supplies and have involved political vetoes against EU sanctions.</w:t>
      </w:r>
      <w:r/>
    </w:p>
    <w:p>
      <w:r/>
      <w:r>
        <w:t xml:space="preserve">437. </w:t>
      </w:r>
      <w:hyperlink r:id="rId379">
        <w:r>
          <w:rPr>
            <w:color w:val="0000EE"/>
            <w:u w:val="single"/>
          </w:rPr>
          <w:t>https://www.sondakika.com/guncel/haber-putin-den-avrupa-gaz-pazarina-cekilme-aciklamasi-19624879/</w:t>
        </w:r>
      </w:hyperlink>
      <w:r>
        <w:t xml:space="preserve"> - * Putin states Russia may fully withdraw from Europe's natural gas market, citing potential attacks on pipelines and energy infrastructure. * Putin claims Ukraine plans attacks on TurkStream and Ukrainian pipelines, impacting European supplies. * He discusses the economic advantage of suspending gas exports to Europe and seeking new markets. * Iran's closing of the Hürmüz Strait has contributed to rising European gas prices, which increased by 100% to 65 euros per megawatt hour. * Russia, the US, Norway, and Algeria are noted as key gas suppliers unaffected by reduced shipments. * Europe faces heightened energy supply risks due to geopolitical tensions and attacks on infrastructure. 438. </w:t>
      </w:r>
      <w:hyperlink r:id="rId380">
        <w:r>
          <w:rPr>
            <w:color w:val="0000EE"/>
            <w:u w:val="single"/>
          </w:rPr>
          <w:t>https://londonlovesbusiness.com/global-gas-producer-has-declared-a-force-majeure-on-contracts-as-war-widens/</w:t>
        </w:r>
      </w:hyperlink>
      <w:r>
        <w:t xml:space="preserve"> - ['</w:t>
      </w:r>
      <w:r>
        <w:rPr>
          <w:i/>
        </w:rPr>
        <w:t xml:space="preserve"> QatarEnergy declared force majeure on LNG shipments following drone strikes in Ras Laffan Industrial City.', '</w:t>
      </w:r>
      <w:r>
        <w:t xml:space="preserve"> The strikes are linked to Iran and targeted critical gas infrastructure.', '</w:t>
      </w:r>
      <w:r>
        <w:rPr>
          <w:i/>
        </w:rPr>
        <w:t xml:space="preserve"> The declaration allows QatarEnergy to suspend contractual obligations due to unforeseen events.', '</w:t>
      </w:r>
      <w:r>
        <w:t xml:space="preserve"> The strikes have raised concerns over global gas supply stability, particularly in Europe.', '* The disruptions impact energy prices and availability regionally and globally.'] 439. </w:t>
      </w:r>
      <w:hyperlink r:id="rId381">
        <w:r>
          <w:rPr>
            <w:color w:val="0000EE"/>
            <w:u w:val="single"/>
          </w:rPr>
          <w:t>https://www.albawaba.com/news/putin-warns-early-gas-cut-eu-global-1623283</w:t>
        </w:r>
      </w:hyperlink>
      <w:r>
        <w:t xml:space="preserve"> - * Putin signals possible suspension of Russian natural gas supplies to Europe ahead of EU restrictions in March 2026. * EU to introduce new limits on Russian gas imports, with potential full ban planned for 2027. * Russia may base decisions on market dynamics, citing higher prices elsewhere as a business choice. * Russia supplied 40% of EU’s gas before 2022; supply disruptions could accelerate European energy transition. * Global energy turbulence linked to US-Israel conflict with Iran and Qatar LNG production suspension, impacting supply and prices. 440. </w:t>
      </w:r>
      <w:hyperlink r:id="rId382">
        <w:r>
          <w:rPr>
            <w:color w:val="0000EE"/>
            <w:u w:val="single"/>
          </w:rPr>
          <w:t>https://www.bairdmaritime.com/shipping/tankers/gas/us-australia-can-do-little-to-replace-lost-qatari-lng-cargoes-in-short-term</w:t>
        </w:r>
      </w:hyperlink>
      <w:r>
        <w:t xml:space="preserve"> - * Companies in the US and Australia have limited spare capacity to offset Qatar's LNG supply halt due to the conflict in the Middle East. * Qatar supplies about 20% of the world's LNG but halted production due to issues at the Strait of Hormuz. * US LNG plants are operating near full capacity and cannot significantly increase output. * US production additions are unlikely to fill the approximately 80 million tons per year loss. * Dutch TTF benchmark fell from a three-year high after the supply disruptions. 441. </w:t>
      </w:r>
      <w:hyperlink r:id="rId383">
        <w:r>
          <w:rPr>
            <w:color w:val="0000EE"/>
            <w:u w:val="single"/>
          </w:rPr>
          <w:t>https://tribune.com.pk/story/2595872/qatar-shuts-gas-liquefaction</w:t>
        </w:r>
      </w:hyperlink>
      <w:r>
        <w:t xml:space="preserve"> - * Qatar announced force majeure on gas exports, causing a shutdown at its liquefaction facilities amid the US-Israeli conflict on Iran. * The shutdown started this week; Qatar's liquefaction capacity will remain offline for at least a month. * Qatar supplies approximately 20% of global LNG, impacting Asian and European markets, with prices and freight rates reaching multi-year highs. * Shipping through the Strait of Hormuz has slowed, affecting LNG transit. * Restarting the facility involves a gradual process, taking roughly four weeks once the decision is made. 442. </w:t>
      </w:r>
      <w:hyperlink r:id="rId384">
        <w:r>
          <w:rPr>
            <w:color w:val="0000EE"/>
            <w:u w:val="single"/>
          </w:rPr>
          <w:t>https://www.novinite.com/view_news.php?id=236252</w:t>
        </w:r>
      </w:hyperlink>
      <w:r>
        <w:t xml:space="preserve"> - * European natural gas prices declined by nearly 6% to €27.30 per megawatt-hour, reflecting abundant global supplies. * Record LNG imports in Europe reached 142 billion cubic meters in 2025, a 28% increase from the previous year. * EU gas storage stands at 60.6% of capacity, down from 70.8% last year. * LNG now accounts for around 45% of EU gas imports, up from 20% before Russia’s invasion of Ukraine. * Analysts foresee an extended surplus in the European gas market, maintaining prices at subdued levels. 443. </w:t>
      </w:r>
      <w:hyperlink r:id="rId385">
        <w:r>
          <w:rPr>
            <w:color w:val="0000EE"/>
            <w:u w:val="single"/>
          </w:rPr>
          <w:t>https://oilprice.com/Energy/Natural-Gas/Chinas-Gas-Growth-Casts-a-Shadow-over-LNG-Demand.html</w:t>
        </w:r>
      </w:hyperlink>
      <w:r>
        <w:t xml:space="preserve"> - * China boosts domestic natural gas production, with a 7.1% increase in November last year. * Production in 2025 projected at 263 billion cu m, rising to 278.5 billion cu m in 2023. * Decline in LNG imports due to increased domestic output, with a forecast reduction of 600,000 tons in LNG demand for China in 2023. * China’s reduced LNG demand affects global LNG market outlook, potentially leading to oversupply and price impacts. * Increased pipeline imports from Russia and Central Asia are expected to influence liquefied natural gas demand and trade flows. 444. </w:t>
      </w:r>
      <w:hyperlink r:id="rId386">
        <w:r>
          <w:rPr>
            <w:color w:val="0000EE"/>
            <w:u w:val="single"/>
          </w:rPr>
          <w:t>https://www.fxstreet.com/news/european-gas-surges-above-eur33-mwh-on-cold-snap-forecast-ing-202601161130</w:t>
        </w:r>
      </w:hyperlink>
      <w:r>
        <w:t xml:space="preserve"> - * European gas prices, as measured by TTF, rose more than 4.2%, surpassing €33/MWh. * The rally was driven by forecasts of a cold snap across Europe towards the end of the month. * EU gas storage levels are below the 5-year average at less than 52% full. * Investment funds reduced their net short positions in TTF from 92.76 TWh in mid-December to 55.14 TWh. * The article discusses demand-side factors affecting regional gas markets and pricing. 445. </w:t>
      </w:r>
      <w:hyperlink r:id="rId387">
        <w:r>
          <w:rPr>
            <w:color w:val="0000EE"/>
            <w:u w:val="single"/>
          </w:rPr>
          <w:t>https://www.zerohedge.com/commodities/eu-natgas-spikes-most-two-years-perfect-storm-unfolds</w:t>
        </w:r>
      </w:hyperlink>
      <w:r>
        <w:t xml:space="preserve"> - * Dutch TTF natural gas futures increase by 25% in one week, the largest since October 2023. * The increase is driven by tightening storage levels, cold weather, and market short covering. * European inventories are at 52%, below the 10-year average of 71%, raising storage risks. * Europe relies on global LNG imports and Norwegian pipeline flows for supply. * The situation underscores Europe's energy system fragility as temperatures drop.</w:t>
      </w:r>
      <w:r/>
    </w:p>
    <w:p>
      <w:r/>
      <w:r>
        <w:t xml:space="preserve">446. </w:t>
      </w:r>
      <w:hyperlink r:id="rId388">
        <w:r>
          <w:rPr>
            <w:color w:val="0000EE"/>
            <w:u w:val="single"/>
          </w:rPr>
          <w:t>https://www.energyflux.news/short-squeeze-ttf-eu-gas-market-price-spike-winter/</w:t>
        </w:r>
      </w:hyperlink>
      <w:r>
        <w:t xml:space="preserve"> - * Last week, European gas prices rose over 20% due to colder temperatures, increased demand, and falling EU gas stocks. * The sharp increase was driven by short-covering in algo-driven traders with structural short positions. * Market reactions varied between panic and dismissive optimism, but the move was within historical normal ranges. * The price shock indicates expanding outlier risk as bearish fundamentals persist but are overshadowed by positioning and narrative factors. * This reflects structural market dynamics, not an anomaly, with broader implications for future price volatility.</w:t>
      </w:r>
      <w:r/>
    </w:p>
    <w:p>
      <w:r/>
      <w:r>
        <w:t xml:space="preserve">447. </w:t>
      </w:r>
      <w:hyperlink r:id="rId389">
        <w:r>
          <w:rPr>
            <w:color w:val="0000EE"/>
            <w:u w:val="single"/>
          </w:rPr>
          <w:t>https://www.azernews.az/analysis/253386.html</w:t>
        </w:r>
      </w:hyperlink>
      <w:r>
        <w:t xml:space="preserve"> - * European gas prices reached about $478 per 1,000 cubic metres, their highest in six months, driven by cold weather and low storage levels. * Storage in Europe is around 50% of capacity, intensifying price sensitivity amid increased heating demand. * Supply concerns include LNG production and export constraints, with US and Qatar experiencing demand pressures. * Global LNG supply is expected to grow in 2026, which may stabilise prices. * Azerbaijan, producing 51.5 bcm of gas in 2025 and exporting 25.2 bcm, benefits from higher regional prices; approximately 12.8 bcm was delivered to Europe, underpinning its strategic and economic role in regional energy security. * Increased liquefied natural gas and pipeline supplies to Europe make Azerbaijan’s exports more significant amid geopolitical shifts away from Russian gas. * Price spikes influence Azerbaijan’s export policies, infrastructure investments, and geopolitical leverage, linking market dynamics with broader energy transition and security strategies. 448. </w:t>
      </w:r>
      <w:hyperlink r:id="rId390">
        <w:r>
          <w:rPr>
            <w:color w:val="0000EE"/>
            <w:u w:val="single"/>
          </w:rPr>
          <w:t>https://ceenergynews.com/oil-gas/european-gas-demand-2026/</w:t>
        </w:r>
      </w:hyperlink>
      <w:r>
        <w:t xml:space="preserve"> - * The International Energy Agency reports that global gas demand growth slowed in 2025 and is expected to decline in Europe in 2026. * European gas consumption grew by 3% in 2025, driven by colder weather and power sector demand, but is forecast to fall by 2% in 2026 due to renewable expansion. * LNG imports into Europe increased by 30% in 2025 and are projected to rise by 7% in 2026, reaching over 185 bcm. * Russia’s piped gas exports to the EU fell by 45% in 2025, while LNG supply increased, reducing reliance on Russian pipeline gas. * EU storage levels remained below targets but market prices decreased, indicating market sufficiency despite lower storage levels. * Asian LNG demand is expected to grow nearly 2% in 2026, primarily driven by China and emerging Asian markets. 449. </w:t>
      </w:r>
      <w:hyperlink r:id="rId391">
        <w:r>
          <w:rPr>
            <w:color w:val="0000EE"/>
            <w:u w:val="single"/>
          </w:rPr>
          <w:t>https://en.protothema.gr/2026/01/26/europe-caught-between-a-rock-and-a-hard-place-over-lng-we-replaced-one-massive-dependency-with-another/</w:t>
        </w:r>
      </w:hyperlink>
      <w:r>
        <w:t xml:space="preserve"> - * Europe increased its reliance on US LNG imports, reaching over 25% of its natural gas supply by 2025.</w:t>
      </w:r>
      <w:r>
        <w:rPr>
          <w:i/>
        </w:rPr>
        <w:t xml:space="preserve"> * Dependence on American natural gas potentially used as political leverage, raising concerns.</w:t>
      </w:r>
      <w:r>
        <w:t xml:space="preserve"> * US natural gas futures surged due to cold weather and production disruptions, impacting supply and prices.</w:t>
      </w:r>
      <w:r>
        <w:rPr>
          <w:i/>
        </w:rPr>
        <w:t xml:space="preserve"> * Europe is reducing Russian gas imports, while Norway remains a key supplier.</w:t>
      </w:r>
      <w:r>
        <w:t xml:space="preserve"> * US LNG exports are likely to grow further, but intervention measures could lead to higher costs.* 450. </w:t>
      </w:r>
      <w:hyperlink r:id="rId392">
        <w:r>
          <w:rPr>
            <w:color w:val="0000EE"/>
            <w:u w:val="single"/>
          </w:rPr>
          <w:t>https://tass.com/world/2077597</w:t>
        </w:r>
      </w:hyperlink>
      <w:r>
        <w:t xml:space="preserve"> - * Germany’s gas storage facilities have fallen below 38%, indicating a critical situation, according to AfD co-chair Tino Chrupalla. * Germany's gas storage level is below the 40% threshold deemed critical, with some facilities filled to only 5%. * The EU Council approved a ban on Russian LNG from 2027 and pipeline gas from 2027, with substantial fines for violations. * Germany is increasingly dependent on US LNG, which is less reliable and more expensive amid US winter export decrease, raising supply security concerns. 451. </w:t>
      </w:r>
      <w:hyperlink r:id="rId393">
        <w:r>
          <w:rPr>
            <w:color w:val="0000EE"/>
            <w:u w:val="single"/>
          </w:rPr>
          <w:t>https://www.thehindubusinessline.com/companies/india-emerges-as-a-price-sensitive-swing-buyer-in-global-lng/article70561852.ece</w:t>
        </w:r>
      </w:hyperlink>
      <w:r>
        <w:t xml:space="preserve"> - - India is selectively accessing spot and short-term LNG cargoes based on price benchmarks, influenced by global supply and domestic alternatives. - India imported nearly 26 million tonnes of LNG in 2025, with additional volumes starting in 2026 amid limited scope for spot LNG. - The low-price environment of WIM and JKM is accelerating the use of floating-price LNG structures, with WIM emerging as a key benchmark. - Growth in LNG demand is driven by sectoral needs, including power, refineries, and city gas distribution, aligned with India’s economic development goals. - Indian LNG consumption is expected to increase significantly over the next two decades, supported by strategic geopolitical and market considerations. 452. </w:t>
      </w:r>
      <w:hyperlink r:id="rId394">
        <w:r>
          <w:rPr>
            <w:color w:val="0000EE"/>
            <w:u w:val="single"/>
          </w:rPr>
          <w:t>https://aif.ru/money/zapasy-gaza-v-evrope-dostigli-samogo-nizkogo-urovnya-za-poslednie-gody</w:t>
        </w:r>
      </w:hyperlink>
      <w:r>
        <w:t xml:space="preserve"> - * Gas reserves in Europe fell to 44% in January 2026, the lowest since 2022. * To restore reserves to 83% before the next winter, Europe needs to add about 60 billion cubic meters of gas. * Current market conditions hinder storage filling, and high LNG imports are needed for energy security. * Europe has been adapting to Russian gas supply restrictions for nearly four years. * Cold weather in Germany increases domestic gas usage, further depleting reserves. 453. </w:t>
      </w:r>
      <w:hyperlink r:id="rId395">
        <w:r>
          <w:rPr>
            <w:color w:val="0000EE"/>
            <w:u w:val="single"/>
          </w:rPr>
          <w:t>https://themarketonline.com.au/how-ozs-lng-exporters-will-benefit-from-firmer-asian-demand-in-cy26-and-beyond-2026-01-30/</w:t>
        </w:r>
      </w:hyperlink>
      <w:r>
        <w:t xml:space="preserve"> - • Australia, supplying 30% of Asia’s LNG, expected to benefit from rising regional demand in CY26.</w:t>
        <w:br/>
      </w:r>
      <w:r>
        <w:t>• Asian LNG demand forecast to increase by over 10 million tonnes in CY26, driven by China’s growth.</w:t>
        <w:br/>
      </w:r>
      <w:r>
        <w:t>• Demand contraction in CY25, with decline of over 12Mt, due to a mild winter, high prices, and U.S. tariffs.</w:t>
        <w:br/>
      </w:r>
      <w:r>
        <w:t>• Australian LNG export volumes forecast to remain steady over the next two years, supported by ongoing development projects.</w:t>
        <w:br/>
      </w:r>
      <w:r>
        <w:t xml:space="preserve">• Key Australian projects, like North West Shelf Extension and Scarborough, received approvals or nearing completion. 454. </w:t>
      </w:r>
      <w:hyperlink r:id="rId396">
        <w:r>
          <w:rPr>
            <w:color w:val="0000EE"/>
            <w:u w:val="single"/>
          </w:rPr>
          <w:t>https://www.xataka.com/energia/europa-se-esta-quedando-gas-teme-dependencia-eeuu-su-solucion-volver-a-perforar-suelo</w:t>
        </w:r>
      </w:hyperlink>
      <w:r>
        <w:t xml:space="preserve"> - * Europe faces increased dependence on US gas, with 60% of LNG imports from the US in early 2023. * Gas storage levels in Europe have fallen to the lowest since 2022, standing at around 44%. * Market conditions, such as backwardation, hinder gas storage incentives. * Europe resumes domestic fossil fuel exploration due to supply vulnerabilities. * Infrastructure and technological challenges limit renewable energy's ability to meet demand. * Europe relies on floating regasification units (FSRUs) for emergency gas supplies. * Spain's regasification capacity limitations showcase EU's energy infrastructure gaps. * Gas prices remain volatile: 22-hour trading, influenced by global geopolitical events. * Gas flow from Russia via TurkStream increased 10% in January 2023. * Europe debates ongoing dependency versus energy diversification and independence. 455. </w:t>
      </w:r>
      <w:hyperlink r:id="rId397">
        <w:r>
          <w:rPr>
            <w:color w:val="0000EE"/>
            <w:u w:val="single"/>
          </w:rPr>
          <w:t>https://www.jdsupra.com/legalnews/eu-moves-to-end-russian-natural-gas-1587877/</w:t>
        </w:r>
      </w:hyperlink>
      <w:r>
        <w:t xml:space="preserve"> - * The European Union has enacted a regulation to prohibit Russian natural gas imports and phase out Russian oil. * The regulation was adopted on 26 January 2026 and entered into force on 3 February 2026. * It establishes a timeline for full application by 30 September 2027, with transitional provisions. * The regulation includes a prior authorization regime for in-scope contracts and enforcement powers for EU authorities. * Member States are required to submit diversification plans by 1 March 2026 and establish penalties for breaches. 456. </w:t>
      </w:r>
      <w:hyperlink r:id="rId398">
        <w:r>
          <w:rPr>
            <w:color w:val="0000EE"/>
            <w:u w:val="single"/>
          </w:rPr>
          <w:t>https://tvpworld.com/91669839/hungary-slovakia-cease-diesel-deliveries-to-ukraine-over-druzhba</w:t>
        </w:r>
      </w:hyperlink>
      <w:r>
        <w:t xml:space="preserve"> - * Supplies of crude via the Druzhba pipeline through Ukraine from Russia were cut on January 27, causing shortages in Hungary and Slovakia. * Slovakia declared a state of emergency in its oil sector. * Hungary’s foreign minister Péter Szijjártó stated diesel shipments would resume only when crude supplies are restored and accused Ukraine of using energy as a political tool. * Slovak company Slovnaft is halting diesel exports to Ukraine. * Both Hungary and Slovakia oppose EU sanctions on Russia and aid to Ukraine, accused Ukraine of energy blackmail and prolonging repairs for political leverage. 457. </w:t>
      </w:r>
      <w:hyperlink r:id="rId399">
        <w:r>
          <w:rPr>
            <w:color w:val="0000EE"/>
            <w:u w:val="single"/>
          </w:rPr>
          <w:t>https://www.bairdmaritime.com/shipping/tankers/gas/europe-gas-market-rattled-by-supply-fears-on-us-iran-tensions</w:t>
        </w:r>
      </w:hyperlink>
      <w:r>
        <w:t xml:space="preserve"> - * Dutch and British wholesale gas prices increased sharply on Thursday amid US-Iran tensions. * Dutch front-month contract at TTF was up €3.25 at €32.70 per MWh, or $11.31/mmBtu. * British day-ahead gas prices rose by 7.75p to 79p per therm. * Iran announced rocket launches as US deployed warships near Iran. * US and Iran remain far apart on issues after talks in Geneva. * Geopolitical risks in the Middle East are impacting European gas prices.</w:t>
      </w:r>
      <w:r/>
    </w:p>
    <w:p>
      <w:r/>
      <w:r>
        <w:t xml:space="preserve">458. </w:t>
      </w:r>
      <w:hyperlink r:id="rId400">
        <w:r>
          <w:rPr>
            <w:color w:val="0000EE"/>
            <w:u w:val="single"/>
          </w:rPr>
          <w:t>https://turkmenistannewsgazette.com/italian-expert-highlights-u-s-role-in-south-caucasus-diplomacy/</w:t>
        </w:r>
      </w:hyperlink>
      <w:r>
        <w:t xml:space="preserve"> - * Azerbaijan's strategic role is evolving as a regional connector in Eurasian networks, leveraging energy, infrastructure, and dialogue. * Projects like the Middle Corridor and Southern Gas Corridor enhance Europe's and Asia's connectivity, reducing reliance on single suppliers. * External powers including the U.S., EU, Russia, and Trkiye influence the region, with increased U.S. diplomatic engagement. * August 2025 agreements between the U.S., Azerbaijan, and Armenia link peace negotiations to economic connectivity. * U.S. Vice President JD Vance's visit emphasises diplomatic momentum and tangible economic and transit project deliverables. 459. </w:t>
      </w:r>
      <w:hyperlink r:id="rId401">
        <w:r>
          <w:rPr>
            <w:color w:val="0000EE"/>
            <w:u w:val="single"/>
          </w:rPr>
          <w:t>https://pjmedia.com/david-manney/2026/02/21/hungary-and-slovakia-push-back-on-ukraines-oil-dispute-n4949794</w:t>
        </w:r>
      </w:hyperlink>
      <w:r>
        <w:t xml:space="preserve"> - * Slovakia threatened to suspend electricity exports to Ukraine unless oil transit through the Druzhba pipeline was restored, setting a deadline of 23 February. * The dispute involves damage to the Druzhba pipeline caused by Russian strikes in western Ukraine. * Ukraine proposed using alternative routes, including the Odesa–Brody pipeline and maritime shipments. * Hungary, led by Prime Minister Viktor Orbán, blocked a EU financial package for Ukraine, tying support to the restoration of oil transit. * The dispute highlights ongoing energy conflicts influenced by Russian attacks and European responses, affecting regional power supplies and political alliances. 460. </w:t>
      </w:r>
      <w:hyperlink r:id="rId402">
        <w:r>
          <w:rPr>
            <w:color w:val="0000EE"/>
            <w:u w:val="single"/>
          </w:rPr>
          <w:t>https://en.protothema.gr/2026/02/24/washington-hosts-the-crucial-crash-test-for-the-vertical-corridor/</w:t>
        </w:r>
      </w:hyperlink>
      <w:r>
        <w:t xml:space="preserve"> - * The U.S. convenes a ministerial summit on the Vertical Gas Corridor involving 12 countries, organised by the White House amid geopolitical developments. * The summit's success depends on commitments for long-term LNG contracts, regulatory clarity, and European cohesion to reduce dependency on Russian gas. * The temporary suspension of the EU–U.S. trade agreement and shifting balances following US court rulings influence the project's viability. * Discussions also focus on diversifying energy sources towards Canada and Qatar, with European plans to phase out Russian gas by September 2027. * The summit’s outcome will be judged by tangible commitments, political guarantees, and financing tools for the project. 461. </w:t>
      </w:r>
      <w:hyperlink r:id="rId403">
        <w:r>
          <w:rPr>
            <w:color w:val="0000EE"/>
            <w:u w:val="single"/>
          </w:rPr>
          <w:t>https://theasialive.com/trump-ukraine-gambit-trump-putin-framework-may-include-us-backed-revival-of-nord-stream/2026/02/24/</w:t>
        </w:r>
      </w:hyperlink>
      <w:r>
        <w:t xml:space="preserve"> - * The Trump–Putin framework may include US-backed revival of Nord Stream 2 AG and broader Nord Stream system. * The proposals aim to use ownership restructuring to facilitate Russian gas re-entry into Europe. * Nord Stream 2 damage, legal and political hurdles, and opposition from Germany’s government are key considerations. * US-linked investors and former officials are reportedly exploring post-sanctions arrangements. * Europe’s political landscape, including Germany’s energy policy and political parties, influences prospects. * The broader context involves US strategic interests in Europe’s energy security and opposing European dependence on Russia.</w:t>
      </w:r>
      <w:r/>
    </w:p>
    <w:p>
      <w:r/>
      <w:r>
        <w:t xml:space="preserve">462. </w:t>
      </w:r>
      <w:hyperlink r:id="rId404">
        <w:r>
          <w:rPr>
            <w:color w:val="0000EE"/>
            <w:u w:val="single"/>
          </w:rPr>
          <w:t>https://www.rivieramm.com/news-content-hub/uk-sanctions-combined-50-tankers-and-lng-carriers-on-fourth-anniversary-of-ukraine-invasion-87904</w:t>
        </w:r>
      </w:hyperlink>
      <w:r>
        <w:t xml:space="preserve"> - - The UK government announced sanctions against 48 tankers, two LNG carriers, and two LNG terminals on the fourth anniversary of Russia’s invasion of Ukraine. * The sanctions include specific LNG carriers and companies controlling LNG export terminals in Russia. * The UK sanctions are described as the 'largest since early 2022', aiming to disrupt Russia’s energy exports. * EU sanctions plans to phase out LNG supply deals with Russia by 2026-2027, but the legislation was blocked. * The sanctions target Russian energy and financial sectors, including Rosatom, banks, and entities supporting Russia’s defence sector. * UK announced an additional £30M aid funding to Ukraine, emphasising actions against Russian aggression. 463. </w:t>
      </w:r>
      <w:hyperlink r:id="rId405">
        <w:r>
          <w:rPr>
            <w:color w:val="0000EE"/>
            <w:u w:val="single"/>
          </w:rPr>
          <w:t>https://www.azernews.az/region/254903.html</w:t>
        </w:r>
      </w:hyperlink>
      <w:r>
        <w:t xml:space="preserve"> - * Russia’s income from oil, gas, coal, and petroleum exports declined by 19% over the past year, amounting to €193 billion. * Revenues fell by 27% compared to pre-war levels, with EU imports of Russian energy down by 36%. * India and China reduced their imports from Russia by 9% and 14%, respectively. * EU sanctions targeting refined products and actions by OFAC contributed to the downturn. * The European Commission proposed a maritime ban on Russian oil tankers, expected to tighten restrictions further. 464. </w:t>
      </w:r>
      <w:hyperlink r:id="rId406">
        <w:r>
          <w:rPr>
            <w:color w:val="0000EE"/>
            <w:u w:val="single"/>
          </w:rPr>
          <w:t>https://oilprice.com/Latest-Energy-News/World-News/Spain-Leans-on-Gas-to-Stabilize-Grid-After-Historic-Blackout.html</w:t>
        </w:r>
      </w:hyperlink>
      <w:r>
        <w:t xml:space="preserve"> - - Spain’s gas demand for power increased by 7.4% in 2024, driven mainly by a 33.4% rise in gas used for electricity generation, reaching 372 TWh. - Exports of transported gas climbed by 17.3% year on year. - The 2025 blackout in Spain and Portugal highlighted the importance of flexible, resilient grids capable of integrating renewable energy. - In response, Spain increased the use of gas power generation, with the gas system demonstrating 100% availability and playing a critical role in energy security. - The blackout was linked to excessive voltage, according to ENTSO-E, and the gas system was vital in restoring electricity supply. 465. </w:t>
      </w:r>
      <w:hyperlink r:id="rId407">
        <w:r>
          <w:rPr>
            <w:color w:val="0000EE"/>
            <w:u w:val="single"/>
          </w:rPr>
          <w:t>https://www.omanobserver.om/article/1185324/business/markets/iran-war-shakes-up-global-shipping-routes</w:t>
        </w:r>
      </w:hyperlink>
      <w:r>
        <w:t xml:space="preserve"> - * The US-Israeli military operation against Iran and Iran's retaliation disrupt global maritime traffic, especially in the Gulf and Strait of Hormuz. * Shipping of fertilizers and plastics is threatened, with key ports and supply routes affected. * Several major shipping companies avoid the Strait, leading to increased costs and longer routes, including circumnavigation around Africa. * The conflict poses risks to food imports in the Middle East, as cargo transport pathways are hindered. * Disruptions could influence prices of hydrocarbons and fertilisers, and impact regional supply chains. 466. </w:t>
      </w:r>
      <w:hyperlink r:id="rId408">
        <w:r>
          <w:rPr>
            <w:color w:val="0000EE"/>
            <w:u w:val="single"/>
          </w:rPr>
          <w:t>https://europeanbusinessmagazine.com/business/gas-prices-surge-as-qatar-shutdown-revives-fears-of-new-energy-crisis/?utm_source=rss&amp;utm_medium=rss&amp;utm_campaign=gas-prices-surge-as-qatar-shutdown-revives-fears-of-new-energy-crisis</w:t>
        </w:r>
      </w:hyperlink>
      <w:r>
        <w:t xml:space="preserve"> - * Natural gas prices rose nearly 50% after QatarEnergy halted production due to Iranian drone strikes on Qatar's energy facilities. * The shutdown represents the most serious disruption since Europe's 2022 energy crisis. * Europe’s benchmark gas price increased to €47.80 per megawatt hour, the largest move in over four years. * Qatar supplies approximately 20% of global LNG, making the disruption significant for energy markets. * Oil prices, including Brent crude, increased amid shipping delays at the Strait of Hormuz, while US prices rose modestly. * The disruption heightens concerns over energy supply security amidst ongoing geopolitical tensions and economic recovery efforts. 467. </w:t>
      </w:r>
      <w:hyperlink r:id="rId409">
        <w:r>
          <w:rPr>
            <w:color w:val="0000EE"/>
            <w:u w:val="single"/>
          </w:rPr>
          <w:t>https://bianet.org/yazi/global-energy-geopolitics-in-the-grip-of-hormuz-and-turkey-317245</w:t>
        </w:r>
      </w:hyperlink>
      <w:r>
        <w:t xml:space="preserve"> - * The article discusses the potential impact of Iran's conflict with the US and Israel on energy supply security, particularly through the Strait of Hormuz. * It explores the risks of Iran potentially cutting gas flow to Turkey and the effects on regional and global markets. * The significance of the Strait of Hormuz for global oil and gas transportation is emphasised. * It considers the strategic benefits for the US and Russia if the strait's flow is disrupted. * The article highlights Turkey's measures to diversify energy sources and mitigate disruptions.</w:t>
      </w:r>
      <w:r/>
    </w:p>
    <w:p>
      <w:r/>
      <w:r>
        <w:t xml:space="preserve">468. </w:t>
      </w:r>
      <w:hyperlink r:id="rId410">
        <w:r>
          <w:rPr>
            <w:color w:val="0000EE"/>
            <w:u w:val="single"/>
          </w:rPr>
          <w:t>https://www.mundoamerica.com/news/2026/03/02/69a5bd3421efa0d77e8b456d.html</w:t>
        </w:r>
      </w:hyperlink>
      <w:r>
        <w:t xml:space="preserve"> - * Qatar's announcement to halt LNG production due to Middle East violence triggers a surge in European gas markets. * Dutch TTF index rises by nearly 50% to above 45 euros per megawatt-hour, a record high since the Ukraine crisis. * Europe is a significant buyer of Qatari gas, accounting for over 20% of its exports and being the EU's fourth-largest LNG supplier in Q3 2025. * The EU's gas coordination group will meet this Wednesday to assess the conflict's impact on supply security. * Qatar is the sole Middle Eastern LNG supplier for Spain. 469. </w:t>
      </w:r>
      <w:hyperlink r:id="rId411">
        <w:r>
          <w:rPr>
            <w:color w:val="0000EE"/>
            <w:u w:val="single"/>
          </w:rPr>
          <w:t>https://www.indiatoday.in/business/story/european-gas-futures-jump-42-after-qatar-halts-lng-amid-middle-east-conflict-2876674-2026-03-02?utm_source=rss</w:t>
        </w:r>
      </w:hyperlink>
      <w:r>
        <w:t xml:space="preserve"> - * European natural gas futures rise 42%, reaching 45.46 euros for April delivery on ICE. * QatarEnergy announces suspension of liquified natural gas production amid Middle East war. * Qatar is a significant gas supplier to Europe, which depends on LNG imports. * Disruptions in shipping through the Strait of Hormuz affect LNG supply routes. * The decision is attributed to the ongoing conflict in the Middle East. 470. </w:t>
      </w:r>
      <w:hyperlink r:id="rId412">
        <w:r>
          <w:rPr>
            <w:color w:val="0000EE"/>
            <w:u w:val="single"/>
          </w:rPr>
          <w:t>https://energymagazine.mx/2026/03/shock-global-de-gas-qatar-detiene-lng-tras-ataques/?utm_source=rss&amp;utm_medium=rss&amp;utm_campaign=shock-global-de-gas-qatar-detiene-lng-tras-ataques</w:t>
        </w:r>
      </w:hyperlink>
      <w:r>
        <w:t xml:space="preserve"> - * Qatar’s LNG production was suspended following attacks on facilities in Ras Laffan, reducing approximately 20% of global LNG supply. * The event caused immediate price increases in Europe, which relies heavily on LNG for balancing supply. * Over 80% of Qatar’s LNG is sent to Asia under long-term contracts, cushioning immediate impact but raising concerns about prolonged disruptions. * The disruption highlights risks associated with the strategic importance of the Strait of Ormuz and the concentration of Qatar’s LNG infrastructure. * If the suspension persists, market responses may include increased use of reserves, alternative suppliers, and shifts in energy strategies. 471. </w:t>
      </w:r>
      <w:hyperlink r:id="rId413">
        <w:r>
          <w:rPr>
            <w:color w:val="0000EE"/>
            <w:u w:val="single"/>
          </w:rPr>
          <w:t>https://oilprice.com/Latest-Energy-News/World-News/Europe-Set-for-Another-Record-LNG-Import-Month.html</w:t>
        </w:r>
      </w:hyperlink>
      <w:r>
        <w:t xml:space="preserve"> - * Europe is expected to set a new record for monthly LNG imports in February, with a forecast of 14.20 million tons. * The increase is from January's 13.67 million tons and a 22% rise compared to February 2025. * Over half of the imports came from the United States, with 8.05 million tons. * Europe also continued importing Russian liquefied gas, with 1.6 million tons in February. * Chinese LNG demand dropped, affecting global prices, with imports at 3.38 million tons, the lowest since April 2018. * Europe's LNG imports from the US are predicted to rise to 11.19 million tons next month to refill depleted gas storage, currently at 30% capacity. * US LNG exports to Europe are at record highs. * US Energy Secretary Chris Wright urged the EU to exempt US energy exporters from methane regulations until 2035 to mitigate costs. 472. </w:t>
      </w:r>
      <w:hyperlink r:id="rId414">
        <w:r>
          <w:rPr>
            <w:color w:val="0000EE"/>
            <w:u w:val="single"/>
          </w:rPr>
          <w:t>https://table.media/en/climate/news-en/iran-gas-price-rally-threatens-storage-refilling</w:t>
        </w:r>
      </w:hyperlink>
      <w:r>
        <w:t xml:space="preserve"> - * Iran's blockade of the Strait of Hormuz reduces about one-fifth of global liquefied natural gas (LNG) supply. * Experts warn that price spikes may risk European gas storage refilling efforts before winter. * The article discusses geopolitical impact on natural gas markets. * The location referenced is Iran and the Strait of Hormuz. * The sector involved is energy, specifically natural gas. * The impact pertains to global market risks and geopolitical conflict. 473. </w:t>
      </w:r>
      <w:hyperlink r:id="rId415">
        <w:r>
          <w:rPr>
            <w:color w:val="0000EE"/>
            <w:u w:val="single"/>
          </w:rPr>
          <w:t>https://www.scmp.com/economy/global-economy/article/3345229/europe-counts-cost-iran-war-disrupts-energy-shipments?utm_source=rss_feed</w:t>
        </w:r>
      </w:hyperlink>
      <w:r>
        <w:t xml:space="preserve"> - • Europe's energy prices surged over 40% due to disruptions in oil and natural gas supplies following attacks on Iran and infrastructure • QatarEnergy suspended liquefied natural gas production after military attacks on facilities • The EU's reliance on imported fossil fuels has heightened exposure to geopolitical shocks, amid already high energy costs from sanctions on Russia • EU's low storage levels increase risk of supply shortages and higher industrial energy costs • Analysts warn of added pressures on European industry and fuel price impacts on electricity markets 474. </w:t>
      </w:r>
      <w:hyperlink r:id="rId416">
        <w:r>
          <w:rPr>
            <w:color w:val="0000EE"/>
            <w:u w:val="single"/>
          </w:rPr>
          <w:t>https://oilprice.com/Latest-Energy-News/World-News/Russia-Raises-Pipeline-Gas-Supply-to-Europe-via-TurkStream.html</w:t>
        </w:r>
      </w:hyperlink>
      <w:r>
        <w:t xml:space="preserve"> - ['</w:t>
      </w:r>
      <w:r>
        <w:rPr>
          <w:i/>
        </w:rPr>
        <w:t>Russian gas exports via TurkStream to Europe increased by 10.3% in January, reaching 1.73 bcm, according to Reuters calculations.', '</w:t>
      </w:r>
      <w:r>
        <w:t>Supply through TurkStream has been the only remaining Russian pipeline route to Europe after Ukraine refused to extend transit deals, and Nord Stream ceased operations.', '</w:t>
      </w:r>
      <w:r>
        <w:rPr>
          <w:i/>
        </w:rPr>
        <w:t>European countries like Hungary and Slovakia continue to receive Russian gas via TurkStream.', "</w:t>
      </w:r>
      <w:r>
        <w:t>Despite increased flows through TurkStream, Russia's overall gas sales to Europe declined by 44% in 2024, hitting a 50-year low.", '</w:t>
      </w:r>
      <w:r>
        <w:rPr>
          <w:i/>
        </w:rPr>
        <w:t xml:space="preserve">EU members are set to phase out Russian pipeline gas and LNG, with full bans beginning in autumn 2027.'] 475. </w:t>
      </w:r>
      <w:hyperlink r:id="rId417">
        <w:r>
          <w:rPr>
            <w:color w:val="0000EE"/>
            <w:u w:val="single"/>
          </w:rPr>
          <w:t>https://thearabianpost.com/qatar-gas-halt-sends-global-lng-prices-sharply-higher/</w:t>
        </w:r>
      </w:hyperlink>
      <w:r>
        <w:rPr>
          <w:i/>
        </w:rPr>
        <w:t xml:space="preserve"> - * QatarEnergy halted LNG production at Ras Laffan following Iranian drone strikes, affecting one-fifth of global supply. * European gas prices increased by over 45%, and Asian benchmarks also spiked due to reduced cargo availability. * The disruption stems from Iranian missile and drone attacks on Gulf energy infrastructure. * European gas inventories were already below normal; shipping delays through the Strait of Hormuz further constrained supplies. * The halt tests energy security strategies, raising geopolitical risk premiums in LNG markets and prompting buyer reassessment of supply sources. 476. </w:t>
      </w:r>
      <w:hyperlink r:id="rId418">
        <w:r>
          <w:rPr>
            <w:color w:val="0000EE"/>
            <w:u w:val="single"/>
          </w:rPr>
          <w:t>https://www.ekathimerini.com/politics/foreign-policy/1296647/us-riding-eu-hard-on-energy-policy-moves/</w:t>
        </w:r>
      </w:hyperlink>
      <w:r>
        <w:rPr>
          <w:i/>
        </w:rPr>
        <w:t xml:space="preserve"> - * The US aims to dominate the European energy market, with LNG now making up 59% of EU gas imports. * Russia's share of EU gas imports has decreased from almost 40% to 13% after the Ukraine invasion. * The Transatlantic Conference on Natural Gas Security in Washington highlighted US demands for rapid decisions and long-term investments. * Greece benefits from US-backed gas transport projects, like the Vertical Corridor, while EU capitals show mixed responses. * The US seeks to increase influence over Europe's energy supply amid ongoing geopolitics. 477. </w:t>
      </w:r>
      <w:hyperlink r:id="rId419">
        <w:r>
          <w:rPr>
            <w:color w:val="0000EE"/>
            <w:u w:val="single"/>
          </w:rPr>
          <w:t>https://www.bairdmaritime.com/shipping/tankers/gas/iran-conflict-may-reignite-eu-split-over-russian-gas-ban-norway-says</w:t>
        </w:r>
      </w:hyperlink>
      <w:r>
        <w:rPr>
          <w:i/>
        </w:rPr>
        <w:t xml:space="preserve"> - * The impact of US and Israeli military actions on Iran could reopen debate in the EU over banning Russian natural gas imports. * European gas prices have surged 75 per cent this week, reaching multi-year highs. * Iran's conflicts and recent disruptions have affected gas exports from the Gulf. * Qatar halted LNG production on Monday. * Norway's Energy Minister commented on the potential impact on EU energy policies. 478. </w:t>
      </w:r>
      <w:hyperlink r:id="rId411">
        <w:r>
          <w:rPr>
            <w:color w:val="0000EE"/>
            <w:u w:val="single"/>
          </w:rPr>
          <w:t>https://www.indiatoday.in/business/story/european-gas-futures-jump-42-after-qatar-halts-lng-amid-middle-east-conflict-2876674-2026-03-02?utm_source=rss</w:t>
        </w:r>
      </w:hyperlink>
      <w:r>
        <w:rPr>
          <w:i/>
        </w:rPr>
        <w:t xml:space="preserve"> - * European natural gas futures increase by 42% following QatarEnergy's decision to stop LNG production due to Middle East war. 479. </w:t>
      </w:r>
      <w:hyperlink r:id="rId420">
        <w:r>
          <w:rPr>
            <w:color w:val="0000EE"/>
            <w:u w:val="single"/>
          </w:rPr>
          <w:t>https://lenta.ru/news/2026/03/04/v-norvegii-dopustili-vozobnovlenie-dialoga-v-es-po-rossiyskomu-gazu/</w:t>
        </w:r>
      </w:hyperlink>
      <w:r>
        <w:rPr>
          <w:i/>
        </w:rPr>
        <w:t xml:space="preserve"> - * Norway's Minister of Energy, Terje Søviknes, indicated that the EU might resume discussions on importing Russian gas. * The statement follows heavy recent events and geopolitical tensions affecting energy supplies. * Gazprom's prices in Europe reached $785 per thousand cubic meters, the highest since January 2023. * The rise in gas prices was triggered by the Islamic Revolutionary Guard Corps' statement about the Strait of Hormuz blockade. * The article discusses impacts of geopolitical events on European energy security and gas markets. 480. </w:t>
      </w:r>
      <w:hyperlink r:id="rId421">
        <w:r>
          <w:rPr>
            <w:color w:val="0000EE"/>
            <w:u w:val="single"/>
          </w:rPr>
          <w:t>https://www.iranherald.com/news/278900594/iran-war-may-push-eu-towards-russian-gas-key-supplier</w:t>
        </w:r>
      </w:hyperlink>
      <w:r>
        <w:rPr>
          <w:i/>
        </w:rPr>
        <w:t xml:space="preserve"> - * A Middle East supply shock could revive debate on imports from Moscow, according to Norway's energy minister. * The conflict in the Middle East has caused a 75% jump in European gas prices, reaching a three-year high. * US-Israeli campaign against Iran and retaliatory strikes have led to disruptions in LNG transit and Qatar halting production. * The EU plans to ban all gas imports from Russia by late 2027, but current events may lead to reconsideration. * Goldman Sachs estimates a month-long Strait of Hormuz shutdown could raise European gas prices by 130%. 481. </w:t>
      </w:r>
      <w:hyperlink r:id="rId422">
        <w:r>
          <w:rPr>
            <w:color w:val="0000EE"/>
            <w:u w:val="single"/>
          </w:rPr>
          <w:t>https://news.az/news/why-europe-still-needs-azerbaijans-gas</w:t>
        </w:r>
      </w:hyperlink>
      <w:r>
        <w:rPr>
          <w:i/>
        </w:rPr>
        <w:t xml:space="preserve"> - * Azerbaijan hosts energy policy meetings focusing on regional energy security amid geopolitical tensions. * Azerbaijan’s gas exports now reach 16 countries, including recent deliveries to Syria and Western European markets. * Exports to Europe increased by 56% since 2020, with plans to expand via the Trans Adriatic Pipeline. * Infrastructure expansion faces financial challenges due to Europe’s climate policies, limiting funding. * Azerbaijan’s gas production is expected to increase with new offshore and onshore projects; infrastructure upgrades are necessary. * Azerbaijan diversifies its energy role, investing in downstream assets and transit capacity for Caspian energy resources. 482. </w:t>
      </w:r>
      <w:hyperlink r:id="rId423">
        <w:r>
          <w:rPr>
            <w:color w:val="0000EE"/>
            <w:u w:val="single"/>
          </w:rPr>
          <w:t>https://alsadatmarketing.com/global-energy-prices-jump-nearly-50-after-shutdown-of-largest-lng-facility/</w:t>
        </w:r>
      </w:hyperlink>
      <w:r>
        <w:rPr>
          <w:i/>
        </w:rPr>
        <w:t xml:space="preserve"> - * European natural gas prices increase by nearly 50% following QatarEnergy’s halt of the world’s largest LNG production amid regional tensions. * The suspension occurred after Iranian airstrikes on a US military base; Saudi Arabia also closed a major oil facility temporarily. * Market reaction reflects re-pricing of LNG supply risk; extended halts could increase volatility. * Asia, particularly Pakistan, may face LNG supply challenges; Europe might be better positioned due to diversified imports. * Disruptions could push prices higher and impact global energy markets if prolonged. 483. </w:t>
      </w:r>
      <w:hyperlink r:id="rId424">
        <w:r>
          <w:rPr>
            <w:color w:val="0000EE"/>
            <w:u w:val="single"/>
          </w:rPr>
          <w:t>https://www.politico.eu/article/5-ways-iran-conflict-is-upending-europe-energy-plans/?utm_source=RSS_Feed&amp;utm_medium=RSS&amp;utm_campaign=RSS_Syndication</w:t>
        </w:r>
      </w:hyperlink>
      <w:r>
        <w:rPr>
          <w:i/>
        </w:rPr>
        <w:t xml:space="preserve"> - • European natural gas prices have almost doubled to €56 per megawatt-hour as a result of global supply disruptions caused by the Strait of Hormuz closure. • Higher energy prices are increasing bills for industry and households in Europe. • Rising energy costs may lead to pressure on the EU to weaken climate policies like the Emissions Trading System. • Oil prices have increased by 10 percent since the war began, affecting prices at the pump. • Europe's efforts to diversify energy sources have shifted focus to U.S. supplies, which currently account for 60 per cent of Europe's liquefied natural gas imports. 484. </w:t>
      </w:r>
      <w:hyperlink r:id="rId425">
        <w:r>
          <w:rPr>
            <w:color w:val="0000EE"/>
            <w:u w:val="single"/>
          </w:rPr>
          <w:t>https://rbnenergy.com/daily-posts/analyst-insight/us-lng-production-ramps-qatar-shortfall-looms</w:t>
        </w:r>
      </w:hyperlink>
      <w:r>
        <w:rPr>
          <w:i/>
        </w:rPr>
        <w:t xml:space="preserve"> - * U.S. LNG output is expected to rise in the coming months, with Golden Pass ramping up feedgas deliveries. * Qatar’s Ras Laffan terminal was taken offline due to an Iranian drone attack, affecting global LNG markets. * Ras Laffan is the largest LNG terminal in the world with a capacity of 77 MMtpa. * LNG prices surged following the shutdown, with the April TTF contract rising to $15.28/MMBtu. * The conflict impacts global gas prices and market conditions depending on the duration of Ras Laffan’s closure. 485. </w:t>
      </w:r>
      <w:hyperlink r:id="rId426">
        <w:r>
          <w:rPr>
            <w:color w:val="0000EE"/>
            <w:u w:val="single"/>
          </w:rPr>
          <w:t>https://gcaptain.com/asia-scrambles-for-lng-as-qatar-output-halted-india-begins-gas-rationing/</w:t>
        </w:r>
      </w:hyperlink>
      <w:r>
        <w:rPr>
          <w:i/>
        </w:rPr>
        <w:t xml:space="preserve"> - * Countries in Asia, including India, Japan, Taiwan, Bangladesh, and Pakistan, respond to Qatar's halted LNG output due to Middle East conflict. * India begins gas rationing; Asian countries seek to diversify supplies and buy more from spot markets. * Taiwan, importing a significant portion of its LNG from Qatar, plans to increase U.S. LNG imports and coordinate with South Korea and Japan. * Japan considers alternative sourcing options as it sources 4% of its gas from Qatar. * Bangladesh and Pakistan face shortages; Pakistan plans to increase domestic natural gas production amid disrupted LNG supplies. 486. </w:t>
      </w:r>
      <w:hyperlink r:id="rId427">
        <w:r>
          <w:rPr>
            <w:color w:val="0000EE"/>
            <w:u w:val="single"/>
          </w:rPr>
          <w:t>https://www.mql5.com/en/blogs/post/767804</w:t>
        </w:r>
      </w:hyperlink>
      <w:r>
        <w:rPr>
          <w:i/>
        </w:rPr>
        <w:t xml:space="preserve"> - * Bank of America forecasts a 'worst-case scenario' involving prolonged disruptions to key shipping lanes leading to a spike in oil and natural gas prices. * Brent oil prices could exceed $100 per barrel if straits such as Hormuz or Suez are blocked. * Geopolitical tensions, infrastructure issues, and cyber attacks threaten maritime transport and supply security. * European natural gas prices may reach 60 euros per megawatt hour, affecting the economy and energy transition. * Risks to supply include regional conflicts, aging infrastructure, and geopolitical tensions with Russia. 487. </w:t>
      </w:r>
      <w:hyperlink r:id="rId428">
        <w:r>
          <w:rPr>
            <w:color w:val="0000EE"/>
            <w:u w:val="single"/>
          </w:rPr>
          <w:t>https://www.tu.no/artikler/aasland-frykter-at-krisen-i-midtosten-kan-apne-eu-debatt-om-import-av-russisk-olje-og-gass/569114</w:t>
        </w:r>
      </w:hyperlink>
      <w:r>
        <w:rPr>
          <w:i/>
        </w:rPr>
        <w:t xml:space="preserve"> - * Aasland indicates that recent geopolitical developments in the Middle East could renew the EU's discussion on importing Russian oil and gas. * The EU aims to phase out Russian energy by 2027, with high energy prices and regional conflicts influencing the debate. * EU officials state Aasland's comments were rhetorical, not an endorsement of increased Russian energy imports. * EU is assessing risks to gas supply security due to conflict in the Hormuz Strait and rising prices. * Hungary's Orban criticises EU's ban on Russian imports, citing national security concerns. 488. </w:t>
      </w:r>
      <w:hyperlink r:id="rId429">
        <w:r>
          <w:rPr>
            <w:color w:val="0000EE"/>
            <w:u w:val="single"/>
          </w:rPr>
          <w:t>https://theconversation.com/how-one-massive-gas-field-shapes-the-global-stakes-of-conflict-in-the-middle-east-277439</w:t>
        </w:r>
      </w:hyperlink>
      <w:r>
        <w:rPr>
          <w:i/>
        </w:rPr>
        <w:t xml:space="preserve"> - * The Middle East accounts for 30% of global oil and 17% of global natural gas production. * The region's oil and gas are concentrated within the Arabian plate, covering over 1 million square miles. * The Arabian plate hosts 55% of proven oil reserves and 40% of natural gas reserves, with numerous giant and supergiant fields. * The South Pars/North Dome field, shared between Iran and Qatar, is one of the world's largest gas fields, significantly impacting LNG exports. * Disruptions due to regional tensions threaten global energy supply, market prices, and geopolitical stability. 489. </w:t>
      </w:r>
      <w:hyperlink r:id="rId430">
        <w:r>
          <w:rPr>
            <w:color w:val="0000EE"/>
            <w:u w:val="single"/>
          </w:rPr>
          <w:t>https://www.telegraph.co.uk/business/2026/03/04/oil-gas-stocks-iran-israel-us-trump-ftse-100-markets/</w:t>
        </w:r>
      </w:hyperlink>
      <w:r>
        <w:rPr>
          <w:i/>
        </w:rPr>
        <w:t xml:space="preserve"> - * Putin warns of shifting Russia’s gas exports away from Europe following Iran's crisis and soaring energy prices.</w:t>
        <w:br/>
      </w:r>
      <w:r>
        <w:rPr>
          <w:i/>
        </w:rPr>
      </w:r>
      <w:r>
        <w:t xml:space="preserve"> European natural gas prices increased by 58% since Friday, reaching €49.6 per megawatt hour.</w:t>
        <w:br/>
      </w:r>
      <w:r/>
      <w:r>
        <w:rPr>
          <w:i/>
        </w:rPr>
        <w:t xml:space="preserve"> Iran's closure of the Strait of Hormuz has contributed to market turmoil.</w:t>
        <w:br/>
      </w:r>
      <w:r>
        <w:rPr>
          <w:i/>
        </w:rPr>
      </w:r>
      <w:r>
        <w:t xml:space="preserve"> Russia remains Europe's second-largest LNG supplier after the US, with trade through TurkStream.</w:t>
        <w:br/>
      </w:r>
      <w:r>
        <w:t xml:space="preserve">* Potential restrictions could increase UK household energy bills by £160 from July. 490. </w:t>
      </w:r>
      <w:hyperlink r:id="rId431">
        <w:r>
          <w:rPr>
            <w:color w:val="0000EE"/>
            <w:u w:val="single"/>
          </w:rPr>
          <w:t>https://tass.com/economy/2076831</w:t>
        </w:r>
      </w:hyperlink>
      <w:r>
        <w:t xml:space="preserve"> - * In November 2025, the United States exported a record 14.9 billion cubic meters of LNG, mainly to Europe. * Overall US LNG exports in 2025 through November reached 4.937 trillion cubic feet, up 25% year-on-year. * European destinations accounted for 68% of US exports, with a 65% increase compared to 2024. * Asian exports decreased by 38%, while deliveries to Africa nearly quadrupled. * The increase was supported by capacity expansion at Venture Global’s Plaquemines plant and other terminals. 491. </w:t>
      </w:r>
      <w:hyperlink r:id="rId432">
        <w:r>
          <w:rPr>
            <w:color w:val="0000EE"/>
            <w:u w:val="single"/>
          </w:rPr>
          <w:t>https://boereport.com/2026/01/26/when-the-us-freezes-the-global-lng-market-catches-a-cold-bousso/</w:t>
        </w:r>
      </w:hyperlink>
      <w:r>
        <w:t xml:space="preserve"> - * Arctic cold spell in the US has caused a surge in natural gas prices and reduced US LNG exports due to freeze-offs. * US gas prices have increased by nearly 70%, influencing European and Asian markets. * Europe is heavily reliant on US LNG after Russia reduced pipeline supplies post-2022. * US has become the world's top LNG exporter, with two-thirds of exports to Europe. * Market interconnectedness has increased, making global supply and demand shocks more impactful. * Climate change may lead to more frequent extreme weather events affecting energy markets. 492. </w:t>
      </w:r>
      <w:hyperlink r:id="rId433">
        <w:r>
          <w:rPr>
            <w:color w:val="0000EE"/>
            <w:u w:val="single"/>
          </w:rPr>
          <w:t>https://globallnghub.com/henry-hub-gas-prices-surge-as-storm-fern-triggers-freeze-offs-and-power-demand-spike.html</w:t>
        </w:r>
      </w:hyperlink>
      <w:r>
        <w:t xml:space="preserve"> - * US gas prices reached their highest level since Storm Uri, exceeding $30/mmbtu last week. * Storm Fern caused extreme cold across the United States, leading to freeze-offs that took over 15% of dry gas production offline. * Gas demand in residential and commercial sectors increased by around 30%, driven by heating needs. * Wind power generation decreased by about 30%, increasing reliance on gas-fired power plants. * US LNG feedgas flows fell by 40% between 22–26 January, with signs of recovery. * Weekly storage reports are expected to show near-record drawdowns, influencing summer gas market dynamics. 493. </w:t>
      </w:r>
      <w:hyperlink r:id="rId434">
        <w:r>
          <w:rPr>
            <w:color w:val="0000EE"/>
            <w:u w:val="single"/>
          </w:rPr>
          <w:t>https://oilprice.com/Energy/Energy-General/How-a-Snow-Deficit-in-the-Alps-Will-Put-Europes-Energy-System-Under-Pressure.html</w:t>
        </w:r>
      </w:hyperlink>
      <w:r>
        <w:t xml:space="preserve"> - * Snowfall and snow coverage in the Alps are below average in 2026, impacting hydropower generation in Austria and Italy. * Hydropower accounts for over 60% of Austria's electricity and 12% in Italy; gas-fired plants lead in Italy. * Gas power generation has increased by 24% in Italy and 17% in Austria this year. * Europe’s gas storage is at its lowest since 2022, with sites at 35% capacity in early February, forecasted to drop to 26% by end of March. * Europe faces record high LNG imports in 2026 to replenish storage and meet rising demand amid declining hydropower due to scarce snow. 494. </w:t>
      </w:r>
      <w:hyperlink r:id="rId435">
        <w:r>
          <w:rPr>
            <w:color w:val="0000EE"/>
            <w:u w:val="single"/>
          </w:rPr>
          <w:t>https://notrickszone.com/2026/02/11/german-gas-crisis-chancellor-merz-allegedly-bans-gas-debate-ahead-of-elections/</w:t>
        </w:r>
      </w:hyperlink>
      <w:r>
        <w:t xml:space="preserve"> - * Germany’s gas storage is at 25.5% capacity as of February 10 and faces risk of rationing. * LNG terminal on Rügen is out of operation due to sea ice preventing tanker navigation. * Low wind and displaced navigation buoys contribute to ice blocking shipping channels. * Gas storage levels are approaching 20%, below which technical withdrawal difficulty risks shortages. * Germany’s shift from nuclear and coal to gas for power generation increases gas consumption and storage depletion. * Chancellor Friedrich Merz allegedly forbade discussing the gas crisis until after March to influence election campaigning. 495. </w:t>
      </w:r>
      <w:hyperlink r:id="rId436">
        <w:r>
          <w:rPr>
            <w:color w:val="0000EE"/>
            <w:u w:val="single"/>
          </w:rPr>
          <w:t>https://energynow.com/2026/01/europes-gas-storage-is-draining-but-prices-reflect-no-urgency-bousso/</w:t>
        </w:r>
      </w:hyperlink>
      <w:r>
        <w:t xml:space="preserve"> - * Europe's gas storage dropped to 44% of capacity on January 26, lowest since 2022. * Storage could fall to 30% or lower by March end without intervention. * Europe’s LNG imports soared 30% last year to over 175 bcm. * EU plans to phase out Russian pipeline and LNG imports by 2027, increasing reliance on LNG. * Global LNG production expected to grow by 7% in 2026, with capacity expansion mainly in North America and Qatar. * Current European gas prices show backwardation, complicating storage efforts, influenced by speculative trading. 496. </w:t>
      </w:r>
      <w:hyperlink r:id="rId437">
        <w:r>
          <w:rPr>
            <w:color w:val="0000EE"/>
            <w:u w:val="single"/>
          </w:rPr>
          <w:t>https://oilprice.com/Energy/Energy-General/IEA-Dials-Back-Its-Oversupply-Warning-After-Winter-Shocks.html</w:t>
        </w:r>
      </w:hyperlink>
      <w:r>
        <w:t xml:space="preserve"> - * The International Energy Agency (IEA) revised its outlook for 2026, citing weather-related outages in Q1 2026. * Supply dipped by 1.2 million barrels per day in Q1 2026, primarily due to cold snaps in the US and a power outage in Kazakhstan. * IEA's forecast now predicts a 2.4 million barrels per day increase in global oil production for 2026, down by 100,000 b/d from previous expectations. * US-sanctioned Venezuela’s oil output fell by 210,000 b/d to 780,000 b/d amid political developments. * Europe's winter cold has led to record low gas inventories, impacting prices and market dynamics. 497. </w:t>
      </w:r>
      <w:hyperlink r:id="rId438">
        <w:r>
          <w:rPr>
            <w:color w:val="0000EE"/>
            <w:u w:val="single"/>
          </w:rPr>
          <w:t>https://www.tradingnews.com/news/natural-gas-price-jumps-toward-4-usd-as-us-freeze</w:t>
        </w:r>
      </w:hyperlink>
      <w:r>
        <w:t xml:space="preserve"> - * Natural gas futures (NG=F) traded around $3.80–$3.85, rebounding from sub-$2 levels earlier winter. * US storage saw a 120 Bcf withdrawal, followed by a 242 Bcf draw, still above five-year average. * Regional spot prices at key hubs exceeded $45/MMBtu during polar vortex, with futures remained below $4, indicating backwardation. * Freeze-offs reduced US output by about 10%, and LNG cargoes moved into the US due to distorted regional pricing. * Market expectations suggest a temporary squeeze, with risks from policy, weather, and data flow disruptions. 498. </w:t>
      </w:r>
      <w:hyperlink r:id="rId439">
        <w:r>
          <w:rPr>
            <w:color w:val="0000EE"/>
            <w:u w:val="single"/>
          </w:rPr>
          <w:t>https://www.bairdmaritime.com/shipping/tankers/gas/europe-gas-prices-firm-on-low-stockpiles-and-lng-supply-concerns</w:t>
        </w:r>
      </w:hyperlink>
      <w:r>
        <w:t xml:space="preserve"> - * Dutch and British natural gas contracts mostly firmed on Friday, supported by low storage levels, cold weather, and geopolitical concerns over Iran. * The January contract at the TTF hub increased €0.48 at €40.45/MWh; focus shifts to the March contract, which rose €0.47 to €38.85/MWh. * The Dutch day-ahead contract was down €0.06 at €40.35/MWh; British day-ahead gas price rose by 1.57p to 103.57p per therm. * Gas storage levels are at 42.9%, below last year's 55% and the five-year average of 58%. * Market concern persists regarding ongoing cold weather impacting gas storage and supply. 499. </w:t>
      </w:r>
      <w:hyperlink r:id="rId440">
        <w:r>
          <w:rPr>
            <w:color w:val="0000EE"/>
            <w:u w:val="single"/>
          </w:rPr>
          <w:t>https://oilprice.com/Latest-Energy-News/World-News/Natural-Gas-Prices-Plummet-on-Warmer-February-Forecast.html</w:t>
        </w:r>
      </w:hyperlink>
      <w:r>
        <w:t xml:space="preserve"> - * US natural gas prices dropped by 17% on Monday due to forecasts of warmer weather, with Henry Hub prices down to $3.62 per mmBtu. * Earlier in the month, US gas surged 117% due to cold weather, increased heating demand, and reduced production. * European gas storage levels are at 41.13%, lower than the five-year average, with Germany at 32.44%. Storage in Europe continues to drain faster than usual. * US gas production, affected by snowstorms, is gradually recovering but remains below demand, with a Friday rate of 110 billion cu ft daily. * The decline in US prices impacts LNG prices and may offer Europe some relief as storage refill season approaches. 500. </w:t>
      </w:r>
      <w:hyperlink r:id="rId441">
        <w:r>
          <w:rPr>
            <w:color w:val="0000EE"/>
            <w:u w:val="single"/>
          </w:rPr>
          <w:t>https://www.rt.com/business/631862-eu-gas-reserves-plunge/?utm_source=rss&amp;utm_medium=rss&amp;utm_campaign=RSS</w:t>
        </w:r>
      </w:hyperlink>
      <w:r>
        <w:t xml:space="preserve"> - * EU gas storage has declined to 43% of capacity, the lowest for this season since 2022, due to cold weather and lower Russian supplies. * The region’s storage stands at 490 terawatt-hours as of January 29, with a shortfall of approximately 130 full cargoes compared to last year. * Gas reserves in France, Germany, and the Netherlands are at their lowest levels for late January. * European energy prices surged, with the Dutch TTF benchmark reaching a ten-month high of €42.60 per megawatt-hour. * The EU is increasingly relying on American LNG imports after sharp reductions in Russian pipeline supplies.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ectator.com.au/2026/03/the-iran-war-has-exposed-the-worlds-maritime-chokepoint/" TargetMode="External"/><Relationship Id="rId10" Type="http://schemas.openxmlformats.org/officeDocument/2006/relationships/hyperlink" Target="https://lenta.ru/news/2026/03/12/v-vengrii-obvinili-ukrainu-v-popytkah-dobitsya-energeticheskoy-blokady/" TargetMode="External"/><Relationship Id="rId11" Type="http://schemas.openxmlformats.org/officeDocument/2006/relationships/hyperlink" Target="https://www.haber7.com/dunya/haber/3611199-gazprom-ukrayna-turkakim-ve-mavi-akima-gaz-tasiyan-tesislere-saldirdi" TargetMode="External"/><Relationship Id="rId12" Type="http://schemas.openxmlformats.org/officeDocument/2006/relationships/hyperlink" Target="https://en.interfax.com.ua/news/general/1151137.html" TargetMode="External"/><Relationship Id="rId13" Type="http://schemas.openxmlformats.org/officeDocument/2006/relationships/hyperlink" Target="https://container-news.com/explainer-how-hormuz-was-reallocated/" TargetMode="External"/><Relationship Id="rId14" Type="http://schemas.openxmlformats.org/officeDocument/2006/relationships/hyperlink" Target="https://www.zerohedge.com/markets/situation-dire-half-available-global-lng-tankers-are-trapped-persian-gulf" TargetMode="External"/><Relationship Id="rId15"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16" Type="http://schemas.openxmlformats.org/officeDocument/2006/relationships/hyperlink" Target="https://www.bairdmaritime.com/shipping/tankers/gas/asia-lng-scramble-pulls-cargoes-away-from-europe" TargetMode="External"/><Relationship Id="rId17" Type="http://schemas.openxmlformats.org/officeDocument/2006/relationships/hyperlink" Target="https://www.borsonline.hu/kozelet/2026/03/megtamadtak-az-ukranok-a-torok-aramlatot-ez-a-vezetek-hozza-az-orosz-gazt-magyarorszagra" TargetMode="External"/><Relationship Id="rId18" Type="http://schemas.openxmlformats.org/officeDocument/2006/relationships/hyperlink" Target="https://www.borsonline.hu/kozelet/2026/03/magyarorszag-energiaellatasa-a-tet-az-ukranok-a-torok-aramlatot-tamadjak" TargetMode="External"/><Relationship Id="rId19" Type="http://schemas.openxmlformats.org/officeDocument/2006/relationships/hyperlink" Target="https://focus.ua/politics/746881-posyagatelstvo-na-suverenitet-siyyarto-obvinil-ukrainu-v-atake-na-tureckiy-potok" TargetMode="External"/><Relationship Id="rId20" Type="http://schemas.openxmlformats.org/officeDocument/2006/relationships/hyperlink" Target="https://www.pravda.com.ua/news/2026/03/12/8025118/" TargetMode="External"/><Relationship Id="rId21" Type="http://schemas.openxmlformats.org/officeDocument/2006/relationships/hyperlink" Target="https://www.ceskenoviny.cz/zpravy/moskva-utoky-kyjeva-na-energetickou-infrastrukturu-jsou-bezohledne/2798434?utm_source=rss&amp;utm_medium=feed" TargetMode="External"/><Relationship Id="rId22" Type="http://schemas.openxmlformats.org/officeDocument/2006/relationships/hyperlink" Target="https://www.newarab.com/news/explainer-force-majeure-gulf-energy-facilities" TargetMode="External"/><Relationship Id="rId23" Type="http://schemas.openxmlformats.org/officeDocument/2006/relationships/hyperlink" Target="https://www.crainsgrandrapids.com/news/energy/consumers-energy-to-seek-approval-for-2-natural-gas-plants-amid-data-center-proposals/" TargetMode="External"/><Relationship Id="rId24" Type="http://schemas.openxmlformats.org/officeDocument/2006/relationships/hyperlink" Target="https://www.oilandgas360.com/weekly-gas-storage-03-6/#utm_source=rss&amp;utm_medium=rss&amp;utm_campaign=weekly-gas-storage-03-6" TargetMode="External"/><Relationship Id="rId25" Type="http://schemas.openxmlformats.org/officeDocument/2006/relationships/hyperlink" Target="https://startuptalky.com/news/adani-total-gas-shares-surge-37-gas-supply-concerns-gujarat-gas-mgl-rally/" TargetMode="External"/><Relationship Id="rId26" Type="http://schemas.openxmlformats.org/officeDocument/2006/relationships/hyperlink" Target="https://startuptalky.com/news/lpg-supply-crunch-forces-hcltech/" TargetMode="External"/><Relationship Id="rId27" Type="http://schemas.openxmlformats.org/officeDocument/2006/relationships/hyperlink" Target="https://www.iltempo.it/tv-news/2026/03/12/video/attacchi-iran-a-petroliere-colpita-anche-base-italiana-a-erbil-in-iraq-46771235/" TargetMode="External"/><Relationship Id="rId28" Type="http://schemas.openxmlformats.org/officeDocument/2006/relationships/hyperlink" Target="https://www.businesstoday.in/markets/stocks/story/iran-war-oil-gas-crisis-bhel-suzlon-adani-power-tata-power-agel-among-jms-top-picks-520318-2026-03-12?utm_source=rssfeed" TargetMode="External"/><Relationship Id="rId29" Type="http://schemas.openxmlformats.org/officeDocument/2006/relationships/hyperlink" Target="https://www.thehindubusinessline.com/markets/stock-markets/auto-index-slides-over-3-mampm-maruti-eicher-tmpv-lead-fall-how-do-gas-supply-fears-weigh-on-the-sector/article70734473.ece" TargetMode="External"/><Relationship Id="rId30" Type="http://schemas.openxmlformats.org/officeDocument/2006/relationships/hyperlink" Target="https://www.middleeastmonitor.com/20260312-iran-threatens-to-target-regional-ports-if-its-ports-are-attacked/" TargetMode="External"/><Relationship Id="rId31" Type="http://schemas.openxmlformats.org/officeDocument/2006/relationships/hyperlink" Target="https://www.itln.in/shipping/first-india-bound-crude-tanker-passes-through-hormuz-amid-iranus-war-1358375" TargetMode="External"/><Relationship Id="rId32" Type="http://schemas.openxmlformats.org/officeDocument/2006/relationships/hyperlink" Target="https://www.eldia.com/nota/2026-3-12-2-22-20-potencias-liberan-petroleo-para-bajar-precios-el-mundo" TargetMode="External"/><Relationship Id="rId33" Type="http://schemas.openxmlformats.org/officeDocument/2006/relationships/hyperlink" Target="https://www.zerohedge.com/markets/middle-east-conflict-tightens-lng-supply-redirects-cargoes-asia" TargetMode="External"/><Relationship Id="rId34" Type="http://schemas.openxmlformats.org/officeDocument/2006/relationships/hyperlink" Target="https://curierulnational.ro/oprirea-productiei-de-lng-din-golful-persic-provoaca-unde-de-soc-pe-pietele-globale-de-gaze-cum-au-evoluat-preturile-in-romania/" TargetMode="External"/><Relationship Id="rId35" Type="http://schemas.openxmlformats.org/officeDocument/2006/relationships/hyperlink" Target="https://www.thejc.com/news/world/un-security-council-iran-strikes-gulf-o6b0oaor" TargetMode="External"/><Relationship Id="rId36" Type="http://schemas.openxmlformats.org/officeDocument/2006/relationships/hyperlink" Target="https://www.channelstv.com/2026/03/12/war-nigeria-lng-cargo-diverted-again-as-asia-scrambles-to-replace-shortages/" TargetMode="External"/><Relationship Id="rId37" Type="http://schemas.openxmlformats.org/officeDocument/2006/relationships/hyperlink" Target="https://kenhorlor.blogspot.com/2026/03/coal-to-rescue.html" TargetMode="External"/><Relationship Id="rId38" Type="http://schemas.openxmlformats.org/officeDocument/2006/relationships/hyperlink" Target="https://bhaskarlive.in/gujarat-sets-up-panel-to-ensure-lng-lpg-cylinder-supply-amid-global-disruptions/" TargetMode="External"/><Relationship Id="rId39" Type="http://schemas.openxmlformats.org/officeDocument/2006/relationships/hyperlink" Target="https://www.tz.de/politik/im-wahlkampf-unter-druck-pipeline-sorgt-fuer-spannungen-orbans-regierung-faehrt-harte-linie-gegen-kiew-zr-94213733.html" TargetMode="External"/><Relationship Id="rId40" Type="http://schemas.openxmlformats.org/officeDocument/2006/relationships/hyperlink" Target="https://www.haber7.com/dunya/haber/3611307-rusya-ukrayna-turkiyenin-hatlarina-saldirdi" TargetMode="External"/><Relationship Id="rId41" Type="http://schemas.openxmlformats.org/officeDocument/2006/relationships/hyperlink" Target="https://ekbis.sindonews.com/read/1686025/34/shell-dan-totalenergies-hentikan-pasokan-lng-qatar-pasar-energi-global-tertekan-1773277428" TargetMode="External"/><Relationship Id="rId42" Type="http://schemas.openxmlformats.org/officeDocument/2006/relationships/hyperlink" Target="https://peakoil.com/publicpolicy/shell-declares-force-majeure-on-lng-contracts-from-qatar" TargetMode="External"/><Relationship Id="rId43" Type="http://schemas.openxmlformats.org/officeDocument/2006/relationships/hyperlink" Target="https://asian-power.com/in-focus/south-asias-107b-lng-buildout-risk-middle-east-tensions" TargetMode="External"/><Relationship Id="rId44" Type="http://schemas.openxmlformats.org/officeDocument/2006/relationships/hyperlink" Target="https://www.fxstreet.com/news/sea-drones-target-oil-tankers-in-the-middle-east-as-conflict-risks-widen-reuters-202603112305" TargetMode="External"/><Relationship Id="rId45" Type="http://schemas.openxmlformats.org/officeDocument/2006/relationships/hyperlink" Target="https://www.fxstreet.com/news/iranian-attack-targets-fuel-tanks-at-a-facility-in-bahrains-muharraq-202603120027" TargetMode="External"/><Relationship Id="rId46" Type="http://schemas.openxmlformats.org/officeDocument/2006/relationships/hyperlink" Target="https://vocal.media/journal/shell-declares-force-majeure-on-qatari-lng-deliveries-as-middle-east-tensions-disrupt-global-energy-trade" TargetMode="External"/><Relationship Id="rId47" Type="http://schemas.openxmlformats.org/officeDocument/2006/relationships/hyperlink" Target="https://www.dailyfinland.fi/worldwide/48250/Israel-begins-large-scale-strikes-in-Beirut-after-Hezbollah-rocket-attack" TargetMode="External"/><Relationship Id="rId48" Type="http://schemas.openxmlformats.org/officeDocument/2006/relationships/hyperlink" Target="https://japantoday.com/category/world/oil-tankers-burn-near-iraq-as-iranian-strikes-defy-trump%27s-claim-to-have-%27won%27-the-war" TargetMode="External"/><Relationship Id="rId49" Type="http://schemas.openxmlformats.org/officeDocument/2006/relationships/hyperlink" Target="https://peakoil.com/publicpolicy/mideast-conflict-may-hasten-europes-gas-divorce-from-russia" TargetMode="External"/><Relationship Id="rId50" Type="http://schemas.openxmlformats.org/officeDocument/2006/relationships/hyperlink" Target="https://hvg.hu/gazdasag/20260311_gazprom-dronok-torok-aramlat-ebx" TargetMode="External"/><Relationship Id="rId51" Type="http://schemas.openxmlformats.org/officeDocument/2006/relationships/hyperlink" Target="https://www.haberler.com/guncel/gazprom-ukrayna-nin-dogal-gaz-tesislerine-12-saldiri-duzenlendi-19647916-haberi/" TargetMode="External"/><Relationship Id="rId52" Type="http://schemas.openxmlformats.org/officeDocument/2006/relationships/hyperlink" Target="https://www.themoscowtimes.com/2026/03/11/gazprom-says-ukrainian-drones-attacked-turkstream-blue-stream-pipeline-facilities-a92204" TargetMode="External"/><Relationship Id="rId53" Type="http://schemas.openxmlformats.org/officeDocument/2006/relationships/hyperlink" Target="https://www.turkiyetoday.com/region/12-attacks-on-turkstream-and-blue-stream-infrastructure-repelled-gazprom-3216070" TargetMode="External"/><Relationship Id="rId54" Type="http://schemas.openxmlformats.org/officeDocument/2006/relationships/hyperlink" Target="https://tass.com/politics/2100133" TargetMode="External"/><Relationship Id="rId55" Type="http://schemas.openxmlformats.org/officeDocument/2006/relationships/hyperlink" Target="https://tass.com/politics/2100145" TargetMode="External"/><Relationship Id="rId56" Type="http://schemas.openxmlformats.org/officeDocument/2006/relationships/hyperlink" Target="https://tass.com/economy/2100125" TargetMode="External"/><Relationship Id="rId57" Type="http://schemas.openxmlformats.org/officeDocument/2006/relationships/hyperlink" Target="https://www.indianewsnetwork.com/en/india-regulates-natural-gas-supply-middle-east-conflict-disrupts-energy-routes-20260311" TargetMode="External"/><Relationship Id="rId58" Type="http://schemas.openxmlformats.org/officeDocument/2006/relationships/hyperlink" Target="https://energynow.com/2026/03/global-lng-hunt-intensifies-as-middle-east-war-cuts-supply/" TargetMode="External"/><Relationship Id="rId59" Type="http://schemas.openxmlformats.org/officeDocument/2006/relationships/hyperlink" Target="https://thediplomat.com/2026/03/asias-energy-triage-amid-the-iran-war/" TargetMode="External"/><Relationship Id="rId60" Type="http://schemas.openxmlformats.org/officeDocument/2006/relationships/hyperlink" Target="https://www.jdsupra.com/legalnews/four-years-on-uk-announces-largest-9193671/" TargetMode="External"/><Relationship Id="rId61"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62" Type="http://schemas.openxmlformats.org/officeDocument/2006/relationships/hyperlink" Target="https://hotair.com/ed-morrissey/2026/03/11/follow-the-money-us-israel-hits-irgc-in-its-wallet-n3812747" TargetMode="External"/><Relationship Id="rId63" Type="http://schemas.openxmlformats.org/officeDocument/2006/relationships/hyperlink" Target="https://moneycircus.substack.com/p/iran-war-impact-spreads" TargetMode="External"/><Relationship Id="rId64" Type="http://schemas.openxmlformats.org/officeDocument/2006/relationships/hyperlink" Target="https://peakoil.com/publicpolicy/could-trump-reorder-the-global-energy-system" TargetMode="External"/><Relationship Id="rId65" Type="http://schemas.openxmlformats.org/officeDocument/2006/relationships/hyperlink" Target="https://ceoworld.biz/2026/03/11/why-the-middle-east-conflict-is-rewriting-global-investment-strategy/" TargetMode="External"/><Relationship Id="rId66" Type="http://schemas.openxmlformats.org/officeDocument/2006/relationships/hyperlink" Target="https://foxrgv.tv/operation-epic-fury-us-israel-collaboration-in-targeting-iranian-sites/" TargetMode="External"/><Relationship Id="rId67" Type="http://schemas.openxmlformats.org/officeDocument/2006/relationships/hyperlink" Target="https://www.emirates247.com/business/oil-markets-on-edge-will-middle-east-tensions-spark-a-new-rally/130" TargetMode="External"/><Relationship Id="rId68" Type="http://schemas.openxmlformats.org/officeDocument/2006/relationships/hyperlink" Target="https://www.thehindubusinessline.com/news/world/factbox-iran-war-causes-major-oil-gas-disruptions/article70730541.ece" TargetMode="External"/><Relationship Id="rId69" Type="http://schemas.openxmlformats.org/officeDocument/2006/relationships/hyperlink" Target="https://losandes.com.pe/iran-ataca-buques-en-estrecho-de-ormuz-y-advierte-con-atacar-centros-economicos-de-ee-uu/" TargetMode="External"/><Relationship Id="rId70" Type="http://schemas.openxmlformats.org/officeDocument/2006/relationships/hyperlink" Target="https://www.indiasnews.net/news/278916015/home-secretary-speaks-chief-secretaries-dgsp-of-states-and-uts-to-ensure-uninterrupted-lpg-supply" TargetMode="External"/><Relationship Id="rId71" Type="http://schemas.openxmlformats.org/officeDocument/2006/relationships/hyperlink" Target="https://www.nachrichten.at/politik/aussenpolitik/iran-soll-ein-dutzend-minen-in-strasse-von-hormus-verlegt-haben;art391,4148244#ref=rss" TargetMode="External"/><Relationship Id="rId72" Type="http://schemas.openxmlformats.org/officeDocument/2006/relationships/hyperlink" Target="https://investinglive.com/commodities/g7-explores-ship-escorts-in-gulf-as-middle-east-war-threatens-energy-supply-routes-20260311/" TargetMode="External"/><Relationship Id="rId73" Type="http://schemas.openxmlformats.org/officeDocument/2006/relationships/hyperlink" Target="https://www.worthynews.com/112890-ships-struck-near-strait-of-hormuz-as-gulf-tensions-escalate" TargetMode="External"/><Relationship Id="rId74" Type="http://schemas.openxmlformats.org/officeDocument/2006/relationships/hyperlink" Target="https://anytvnews.com/politics/gujarat-forms-committee-to-ensure-supply-of-lng-lpg-cylinders-amid-global-constraints/" TargetMode="External"/><Relationship Id="rId75" Type="http://schemas.openxmlformats.org/officeDocument/2006/relationships/hyperlink" Target="https://www.indiandefensenews.in/2026/03/european-commission-president-ursula.html" TargetMode="External"/><Relationship Id="rId76" Type="http://schemas.openxmlformats.org/officeDocument/2006/relationships/hyperlink" Target="https://www.iltempo.it/attualita/2026/03/11/news/iran-la-minaccia-energetica-tensioni-nello-stretto-di-hormuz-46765814/" TargetMode="External"/><Relationship Id="rId77" Type="http://schemas.openxmlformats.org/officeDocument/2006/relationships/hyperlink" Target="https://oilprice.com/Latest-Energy-News/World-News/Shell-and-TotalEnergies-Issue-Force-Majeure-After-Qatar-LNG-Shut-Down.html" TargetMode="External"/><Relationship Id="rId78" Type="http://schemas.openxmlformats.org/officeDocument/2006/relationships/hyperlink" Target="https://www.sigmalive.com/news/energia/1306364/shell-kai-total-epikalountai-ritra-aoteras-vias-ghia-simvolaia-lng-apo-katar" TargetMode="External"/><Relationship Id="rId79" Type="http://schemas.openxmlformats.org/officeDocument/2006/relationships/hyperlink" Target="https://focus.ua/economics/746822-gaz-mozhet-rezko-podorozhat-mirovye-energogiganty-zayavili-o-fors-mazhore" TargetMode="External"/><Relationship Id="rId80" Type="http://schemas.openxmlformats.org/officeDocument/2006/relationships/hyperlink" Target="https://tass.com/economy/2100013" TargetMode="External"/><Relationship Id="rId81"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82" Type="http://schemas.openxmlformats.org/officeDocument/2006/relationships/hyperlink" Target="https://pelop.gr/shell-epikaleitai-anotera-via-sta-symvolaia-lng-apo-to-katar/" TargetMode="External"/><Relationship Id="rId83" Type="http://schemas.openxmlformats.org/officeDocument/2006/relationships/hyperlink" Target="https://unn.ua/news/shell-oholosyla-pro-fors-mazhor-kliientam-yaki-kupuiut-katarskyi-zph-reuters" TargetMode="External"/><Relationship Id="rId84" Type="http://schemas.openxmlformats.org/officeDocument/2006/relationships/hyperlink" Target="https://lanouvelletribune.info/2026/03/gaz-la-france-face-a-un-gros-probleme-linde-lui-vole-la-vedette/" TargetMode="External"/><Relationship Id="rId85" Type="http://schemas.openxmlformats.org/officeDocument/2006/relationships/hyperlink" Target="https://www.freemalaysiatoday.com/category/business/2026/03/11/shell-declares-force-majeure-to-clients-who-buy-qatari-lng" TargetMode="External"/><Relationship Id="rId86" Type="http://schemas.openxmlformats.org/officeDocument/2006/relationships/hyperlink" Target="https://tass.com/economy/2099687" TargetMode="External"/><Relationship Id="rId87" Type="http://schemas.openxmlformats.org/officeDocument/2006/relationships/hyperlink" Target="https://oilprice.com/Latest-Energy-News/World-News/EU-Mulls-Capping-Gas-Price-as-Energy-Costs-Spike-on-Iran-War.html" TargetMode="External"/><Relationship Id="rId88" Type="http://schemas.openxmlformats.org/officeDocument/2006/relationships/hyperlink" Target="https://www.azernews.az/analysis/255568.html" TargetMode="External"/><Relationship Id="rId89" Type="http://schemas.openxmlformats.org/officeDocument/2006/relationships/hyperlink" Target="https://english.pravda.ru/news/hotspots/166138-ukraine-attacks-russian-russkaya-gas-compressor-station/" TargetMode="External"/><Relationship Id="rId90" Type="http://schemas.openxmlformats.org/officeDocument/2006/relationships/hyperlink" Target="https://lenta.ru/news/2026/03/11/kiev-atakoval-odnu-iz-samyh-moschnyh-v-mire-gazokompressornyh-stantsiy-na-yuge-rossii-minoborony-raskrylo-posledstviya-udarov/" TargetMode="External"/><Relationship Id="rId91" Type="http://schemas.openxmlformats.org/officeDocument/2006/relationships/hyperlink" Target="https://www.politico.eu/article/hungary-delegation-kyiv-druzhba-pipeline-shutdown/?utm_source=RSS_Feed&amp;utm_medium=RSS&amp;utm_campaign=RSS_Syndication" TargetMode="External"/><Relationship Id="rId92" Type="http://schemas.openxmlformats.org/officeDocument/2006/relationships/hyperlink" Target="https://www.thehindubusinessline.com/economy/global-lng-hunt-intensifies-as-west-asia-conflict-cuts-supply/article70729490.ece" TargetMode="External"/><Relationship Id="rId93" Type="http://schemas.openxmlformats.org/officeDocument/2006/relationships/hyperlink" Target="https://oilprice.com/Latest-Energy-News/World-News/Qatars-LNG-Shutdown-Sends-Shockwaves-Through-Global-Gas-Markets.html" TargetMode="External"/><Relationship Id="rId94"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95" Type="http://schemas.openxmlformats.org/officeDocument/2006/relationships/hyperlink" Target="https://aif.ru/incidents/-gazprom-vsu-atakovali-kompressornuyu-stanciyu-tureckogo-potoka-na-kubani" TargetMode="External"/><Relationship Id="rId96" Type="http://schemas.openxmlformats.org/officeDocument/2006/relationships/hyperlink" Target="https://www.businesstoday.in/latest/corporate/story/lpg-supply-being-rationed-households-top-priority-amid-import-disruption-bpcl-520190-2026-03-11?utm_source=rssfeed" TargetMode="External"/><Relationship Id="rId97" Type="http://schemas.openxmlformats.org/officeDocument/2006/relationships/hyperlink" Target="https://www.aljazeera.com/economy/2026/3/11/shell-declares-force-majeure-on-lng-contracts-from-qatar?traffic_source=rss" TargetMode="External"/><Relationship Id="rId98" Type="http://schemas.openxmlformats.org/officeDocument/2006/relationships/hyperlink" Target="https://pmnewsnigeria.com/2026/03/11/iran-hits-commercial-ships-in-strait-of-hormuz-as-tensions-escalate/" TargetMode="External"/><Relationship Id="rId99" Type="http://schemas.openxmlformats.org/officeDocument/2006/relationships/hyperlink" Target="https://www.bestmag.co.uk/brenmiller-revs-up-bnrg360-amid-eu-energy-crisis/" TargetMode="External"/><Relationship Id="rId100" Type="http://schemas.openxmlformats.org/officeDocument/2006/relationships/hyperlink" Target="https://globallnghub.com/natural-gas-prices-weekly-update-jkm-ttf-and-henry-hub-9-march-2026.html" TargetMode="External"/><Relationship Id="rId101" Type="http://schemas.openxmlformats.org/officeDocument/2006/relationships/hyperlink" Target="https://www.thehindubusinessline.com/news/world/cargo-ship-hit-by-projectile-in-strait-of-hormuz/article70729854.ece" TargetMode="External"/><Relationship Id="rId102" Type="http://schemas.openxmlformats.org/officeDocument/2006/relationships/hyperlink" Target="https://attackofthefanboy.com/politics/trump-says-u-s-destroyed-16-iranian-vessels-over-mine-fears-but-the-real-warning-about-the-strait-of-hormuz-is-chilling/" TargetMode="External"/><Relationship Id="rId103" Type="http://schemas.openxmlformats.org/officeDocument/2006/relationships/hyperlink" Target="https://www.dailyexcelsior.com/analysis-iran-war-becomes-contest-of-who-can-take-most-pain/" TargetMode="External"/><Relationship Id="rId104" Type="http://schemas.openxmlformats.org/officeDocument/2006/relationships/hyperlink" Target="https://www.middleeasteye.net/news/iran-says-it-will-target-banks-and-economics-centres-region" TargetMode="External"/><Relationship Id="rId105" Type="http://schemas.openxmlformats.org/officeDocument/2006/relationships/hyperlink" Target="https://www.huffpost.com/entry/iran-trump-oil-gas_n_69b02614e4b0a62acae5a2ca" TargetMode="External"/><Relationship Id="rId106" Type="http://schemas.openxmlformats.org/officeDocument/2006/relationships/hyperlink" Target="https://thefrontierpost.com/war-in-the-gulf-a-new-shock-to-global-energy-security/" TargetMode="External"/><Relationship Id="rId107" Type="http://schemas.openxmlformats.org/officeDocument/2006/relationships/hyperlink" Target="https://thenewsguru.ng/news/drones-land-near-dubai-airport-ships-hit-as-iran-continues-with-attacks/" TargetMode="External"/><Relationship Id="rId108" Type="http://schemas.openxmlformats.org/officeDocument/2006/relationships/hyperlink" Target="https://lenta.ru/news/2026/03/11/predskazan-effekt-ot-vyzvavshego-paniku-v-evrope-zayavleniya-putina/" TargetMode="External"/><Relationship Id="rId109" Type="http://schemas.openxmlformats.org/officeDocument/2006/relationships/hyperlink" Target="https://www.politico.eu/article/strait-of-hormuz-ships-us-iran-minelayer-war/?utm_source=RSS_Feed&amp;utm_medium=RSS&amp;utm_campaign=RSS_Syndication" TargetMode="External"/><Relationship Id="rId110" Type="http://schemas.openxmlformats.org/officeDocument/2006/relationships/hyperlink" Target="https://lenta.ru/news/2026/03/11/mirovye-energogiganty-ob-yavili-fors-mazhor-iz-za-voyny-v-irane/" TargetMode="External"/><Relationship Id="rId111" Type="http://schemas.openxmlformats.org/officeDocument/2006/relationships/hyperlink" Target="https://slguardian.org/lng-tankers-divert-to-asia-as-middle-east-crisis-sparks-global-gas-price-shock/" TargetMode="External"/><Relationship Id="rId112" Type="http://schemas.openxmlformats.org/officeDocument/2006/relationships/hyperlink" Target="https://energynow.com/2026/03/lng-canada-ramps-up-output-as-iran-war-threatens-global-gas-supplies/" TargetMode="External"/><Relationship Id="rId113" Type="http://schemas.openxmlformats.org/officeDocument/2006/relationships/hyperlink" Target="https://www.straitstimes.com/asia/ill-be-the-one-to-lose-hawkers-drivers-in-asia-brace-themselves-for-fuel-shortage-amid-iran-war" TargetMode="External"/><Relationship Id="rId114" Type="http://schemas.openxmlformats.org/officeDocument/2006/relationships/hyperlink" Target="https://www.tz.de/politik/treibstofftanker-weichen-nach-asien-aus-und-gefaehrden-britische-versorgung-zr-94210805.html" TargetMode="External"/><Relationship Id="rId115" Type="http://schemas.openxmlformats.org/officeDocument/2006/relationships/hyperlink" Target="https://oilprice.com/Latest-Energy-News/World-News/Europe-and-Asia-Battle-for-Critical-Spot-LNG-Supply.html" TargetMode="External"/><Relationship Id="rId116" Type="http://schemas.openxmlformats.org/officeDocument/2006/relationships/hyperlink" Target="https://oilprice.com/Energy/Coal/88-Spike-in-Gas-Prices-Forces-Utilities-to-Coal.html" TargetMode="External"/><Relationship Id="rId117" Type="http://schemas.openxmlformats.org/officeDocument/2006/relationships/hyperlink" Target="https://www.tu.no/artikler/dette-trenger-du-a-vite-om-den-nye-energikrisen-i-europa/569360" TargetMode="External"/><Relationship Id="rId118" Type="http://schemas.openxmlformats.org/officeDocument/2006/relationships/hyperlink" Target="https://www.oneindia.com/india/centre-invokes-essential-commodities-act-to-safeguard-lpg-supply-amid-middle-east-crisis-011-8022247.html" TargetMode="External"/><Relationship Id="rId119" Type="http://schemas.openxmlformats.org/officeDocument/2006/relationships/hyperlink" Target="https://www.mediafax.ro/externe/o-perturbare-afecteaza-legatura-submarina-de-energie-electrica-dintre-finlanda-si-suedia-23700161" TargetMode="External"/><Relationship Id="rId120" Type="http://schemas.openxmlformats.org/officeDocument/2006/relationships/hyperlink" Target="https://www.business-standard.com/world-news/global-hunt-for-lng-intensifies-as-west-asia-conflict-cuts-supply-126031100097_1.html" TargetMode="External"/><Relationship Id="rId121" Type="http://schemas.openxmlformats.org/officeDocument/2006/relationships/hyperlink" Target="https://www.hokanews.com/2026/03/putin-warns-russia-could-halt-gas.html" TargetMode="External"/><Relationship Id="rId122" Type="http://schemas.openxmlformats.org/officeDocument/2006/relationships/hyperlink" Target="https://www.india.com/news/modi-government-big-step-israel-iran-war-regulates-natural-gas-supply-crisis-situation-petroleum-natural-gas-supplies-us-donald-trump-8337919/" TargetMode="External"/><Relationship Id="rId123" Type="http://schemas.openxmlformats.org/officeDocument/2006/relationships/hyperlink" Target="https://www.cbsnews.com/news/iran-mines-strait-of-hormuz/" TargetMode="External"/><Relationship Id="rId124" Type="http://schemas.openxmlformats.org/officeDocument/2006/relationships/hyperlink" Target="https://guineematin.com/2026/03/10/guerre-au-moyen-orient-liran-nautorisera-pas-lexportation-dun-seul-litre-de-petrole-de-la-region/" TargetMode="External"/><Relationship Id="rId125" Type="http://schemas.openxmlformats.org/officeDocument/2006/relationships/hyperlink" Target="https://easternherald.com/2026/03/10/russia-ukraine-war-bryansk-missile-strike/" TargetMode="External"/><Relationship Id="rId126" Type="http://schemas.openxmlformats.org/officeDocument/2006/relationships/hyperlink" Target="https://www.channelnewsasia.com/business/lng-canada-ramps-up-output-iran-war-threatens-global-gas-supplies-5984981" TargetMode="External"/><Relationship Id="rId127" Type="http://schemas.openxmlformats.org/officeDocument/2006/relationships/hyperlink" Target="https://www.theguardian.com/world/2026/mar/10/iranian-regime-is-not-weakening-in-face-of-us-israel-onslaught-but-becoming-more-defiant" TargetMode="External"/><Relationship Id="rId128" Type="http://schemas.openxmlformats.org/officeDocument/2006/relationships/hyperlink" Target="https://energynow.com/2026/03/qatari-lng-shutdown-following-u-s-military-attacks-removes-20-of-global-supply/" TargetMode="External"/><Relationship Id="rId129" Type="http://schemas.openxmlformats.org/officeDocument/2006/relationships/hyperlink" Target="https://www.naval-technology.com/analyst-comment/hormuz-under-escort-us-naval-protection-for-tankers/" TargetMode="External"/><Relationship Id="rId130" Type="http://schemas.openxmlformats.org/officeDocument/2006/relationships/hyperlink" Target="https://www.edaily.co.kr/News/Read?newsId=04611686645382008&amp;mediaCodeNo=257&amp;OutLnkChk=Y" TargetMode="External"/><Relationship Id="rId131" Type="http://schemas.openxmlformats.org/officeDocument/2006/relationships/hyperlink" Target="https://www.iltempo.it/economia/2026/03/10/news/gnl-forniture-stretto-hormuz-blocco-prezzi-gas-europa-crisi-energia-asia-guerra-iran-prezzi-46738898/" TargetMode="External"/><Relationship Id="rId132" Type="http://schemas.openxmlformats.org/officeDocument/2006/relationships/hyperlink" Target="https://globallnghub.com/lng-shipping-rates-surge-600-as-hormuz-risk-reshapes-global-gas-flows.html" TargetMode="External"/><Relationship Id="rId133" Type="http://schemas.openxmlformats.org/officeDocument/2006/relationships/hyperlink" Target="https://energy-oil-gas.com/news/norway-warns-gas-production-is-at-full-capacity-as-europe-faces-supply-pressure/" TargetMode="External"/><Relationship Id="rId134" Type="http://schemas.openxmlformats.org/officeDocument/2006/relationships/hyperlink" Target="https://www.zerohedge.com/commodities/coal-prices-surge-energy-shock-forces-power-plant-fuel-switching-exposed-countries" TargetMode="External"/><Relationship Id="rId135" Type="http://schemas.openxmlformats.org/officeDocument/2006/relationships/hyperlink" Target="https://www.energyconnects.com/news/utilities/2026/march/european-gas-prices-surge-30-as-middle-east-war-roils-markets/" TargetMode="External"/><Relationship Id="rId136" Type="http://schemas.openxmlformats.org/officeDocument/2006/relationships/hyperlink" Target="https://www.maritimeprofessional.com/news/windward-daily-brief-march-hormuz-416584" TargetMode="External"/><Relationship Id="rId137" Type="http://schemas.openxmlformats.org/officeDocument/2006/relationships/hyperlink" Target="https://www.livemint.com/news/world/iran-war-9-key-oil-gas-pipelines-terminals-and-refineries-at-risk-why-are-they-important-11773076163390.html" TargetMode="External"/><Relationship Id="rId138" Type="http://schemas.openxmlformats.org/officeDocument/2006/relationships/hyperlink" Target="https://ts-avisen.no/okonomi/358/the-boil-stock-rollercoaster-why-natural-gas-traders-suddenly-care-about-this-etf/" TargetMode="External"/><Relationship Id="rId139" Type="http://schemas.openxmlformats.org/officeDocument/2006/relationships/hyperlink" Target="https://www.ndtv.com/world-news/trump-threatens-to-take-over-strait-of-hormuz-if-iran-tries-anything-cute-11192949" TargetMode="External"/><Relationship Id="rId140" Type="http://schemas.openxmlformats.org/officeDocument/2006/relationships/hyperlink" Target="https://www.washingtonexaminer.com/policy/defense/4486134/trump-iran-twenty-times-harder-oil-strait-of-hormuz/" TargetMode="External"/><Relationship Id="rId141" Type="http://schemas.openxmlformats.org/officeDocument/2006/relationships/hyperlink" Target="https://wartakota.tribunnews.com/news/884120/iran-tunggu-armada-laut-as-di-selat-hormuz-usai-trump-ancam-serang-20-kali-lebih-keras" TargetMode="External"/><Relationship Id="rId142"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143" Type="http://schemas.openxmlformats.org/officeDocument/2006/relationships/hyperlink" Target="https://wol.com/iran-war-markets-are-plummeting-as-the-conflict-escalates-but-not-every-industry-is-affected-money-news/" TargetMode="External"/><Relationship Id="rId144" Type="http://schemas.openxmlformats.org/officeDocument/2006/relationships/hyperlink" Target="https://www.zawya.com/en/business/energy/qatarenergy-offers-10-lng-tankers-for-lease-amid-production-halt-g51jwx52" TargetMode="External"/><Relationship Id="rId145" Type="http://schemas.openxmlformats.org/officeDocument/2006/relationships/hyperlink" Target="https://energynow.com/2026/03/qatar-said-to-push-lng-expansion-to-2027-after-iran-drone-attack/" TargetMode="External"/><Relationship Id="rId146" Type="http://schemas.openxmlformats.org/officeDocument/2006/relationships/hyperlink" Target="https://energynow.com/2026/03/commentary-tracking-lng-flows-as-key-global-gas-prices-go-haywire/" TargetMode="External"/><Relationship Id="rId147" Type="http://schemas.openxmlformats.org/officeDocument/2006/relationships/hyperlink" Target="https://businesspost.ng/economy/nnpc-grows-profit-to-n385bn-amid-46-7-fall-in-january-revenue/" TargetMode="External"/><Relationship Id="rId148" Type="http://schemas.openxmlformats.org/officeDocument/2006/relationships/hyperlink" Target="https://marcellusdrilling.com/2026/03/mdns-energy-stories-of-interest-mon-mar-9-2026/" TargetMode="External"/><Relationship Id="rId149" Type="http://schemas.openxmlformats.org/officeDocument/2006/relationships/hyperlink" Target="https://www.bairdmaritime.com/shipping/tankers/gas/opinion-a-dive-into-the-market-forces-sending-lng-cargoes-off-course" TargetMode="External"/><Relationship Id="rId150" Type="http://schemas.openxmlformats.org/officeDocument/2006/relationships/hyperlink" Target="https://peakoil.com/consumption/european-gas-prices-explode-as-middle-east-war-strangles-supply" TargetMode="External"/><Relationship Id="rId151" Type="http://schemas.openxmlformats.org/officeDocument/2006/relationships/hyperlink" Target="https://oilprice.com/Energy/Crude-Oil/Energy-Equities-Mixed-Despite-Oils-Biggest-Rally-Since-2022.html" TargetMode="External"/><Relationship Id="rId152" Type="http://schemas.openxmlformats.org/officeDocument/2006/relationships/hyperlink" Target="https://losangelesweeklytimes.com/theres-another-energy-market-that-may-get-hit-harder-than-oil-by-strait-of-hormuz-closure/" TargetMode="External"/><Relationship Id="rId153" Type="http://schemas.openxmlformats.org/officeDocument/2006/relationships/hyperlink" Target="https://www.scmp.com/news/asia/southeast-asia/article/3345961/heatwave-coming-southeast-asia-so-energy-shock?utm_source=rss_feed" TargetMode="External"/><Relationship Id="rId154" Type="http://schemas.openxmlformats.org/officeDocument/2006/relationships/hyperlink" Target="https://www.thehindubusinessline.com/companies/gail-seeks-lng-cargo-for-march-delivery/article70721918.ece" TargetMode="External"/><Relationship Id="rId155" Type="http://schemas.openxmlformats.org/officeDocument/2006/relationships/hyperlink" Target="https://peakoil.com/production/new-gas-crisis-looms-over-europe" TargetMode="External"/><Relationship Id="rId156" Type="http://schemas.openxmlformats.org/officeDocument/2006/relationships/hyperlink" Target="https://oilprice.com/Latest-Energy-News/World-News/Europes-Gas-Prices-Continue-to-Soar-as-War-Resets-Supply-Routes.html" TargetMode="External"/><Relationship Id="rId157" Type="http://schemas.openxmlformats.org/officeDocument/2006/relationships/hyperlink" Target="https://www.pubaffairsbruxelles.eu/opinion-analysis/irans-energy-warfare-strategy/" TargetMode="External"/><Relationship Id="rId158" Type="http://schemas.openxmlformats.org/officeDocument/2006/relationships/hyperlink" Target="https://www.meed.com/iran-war-erodes-lngs-image-of-reliability" TargetMode="External"/><Relationship Id="rId159" Type="http://schemas.openxmlformats.org/officeDocument/2006/relationships/hyperlink" Target="https://www.lngindustry.com/special-reports/09032026/icis-scenarios-show-how-ongoing-strait-of-hormuz-disruption-could-drive-european-gas-prices-higher/" TargetMode="External"/><Relationship Id="rId160" Type="http://schemas.openxmlformats.org/officeDocument/2006/relationships/hyperlink" Target="https://dailypost.ng/2026/03/09/ive-instructed-russian-government-putin-threatens-retaliation-against-eu-over-new-energy-restrictions/" TargetMode="External"/><Relationship Id="rId161" Type="http://schemas.openxmlformats.org/officeDocument/2006/relationships/hyperlink" Target="https://tribune.com.pk/story/2596685/putin-says-energy-crisis-has-arrived-but-russia-ready-to-work-with-europe" TargetMode="External"/><Relationship Id="rId162" Type="http://schemas.openxmlformats.org/officeDocument/2006/relationships/hyperlink" Target="https://carbon-pulse.com/490161/" TargetMode="External"/><Relationship Id="rId163" Type="http://schemas.openxmlformats.org/officeDocument/2006/relationships/hyperlink" Target="https://www.sondakika.com/ekonomi/haber-avrupa-gaz-fiyatlari-yukseliste-19639221/" TargetMode="External"/><Relationship Id="rId164" Type="http://schemas.openxmlformats.org/officeDocument/2006/relationships/hyperlink" Target="https://oilprice.com/Latest-Energy-News/World-News/War-Flips-LNG-Surplus-Narrative-Morgan-Stanley-Says.html" TargetMode="External"/><Relationship Id="rId165" Type="http://schemas.openxmlformats.org/officeDocument/2006/relationships/hyperlink" Target="https://ca.finance.yahoo.com/news/five-ways-iran-war-could-000537779.html" TargetMode="External"/><Relationship Id="rId166" Type="http://schemas.openxmlformats.org/officeDocument/2006/relationships/hyperlink" Target="https://index.hu/belfold/2026/03/09/olajar-emelkedes-kormany-orban-viktor-ursula-von-der-leyen-rendkivuli-ules/" TargetMode="External"/><Relationship Id="rId167" Type="http://schemas.openxmlformats.org/officeDocument/2006/relationships/hyperlink" Target="https://lenta.ru/news/2026/03/09/v-evrope-prizvali-nemedlenno-razreshit-rossiyskie-neft-i-gaz/" TargetMode="External"/><Relationship Id="rId168" Type="http://schemas.openxmlformats.org/officeDocument/2006/relationships/hyperlink" Target="https://www.actualno.com/europe/orban-s-pismo-do-fon-der-lajen-za-rusija-iska-neshto-nemislimo-za-es-video-news_2565834.html" TargetMode="External"/><Relationship Id="rId169" Type="http://schemas.openxmlformats.org/officeDocument/2006/relationships/hyperlink" Target="https://bankwatch.ca/2026/03/09/morning-briefing-monday-9-march-2026/" TargetMode="External"/><Relationship Id="rId170" Type="http://schemas.openxmlformats.org/officeDocument/2006/relationships/hyperlink" Target="https://iol.co.za/business-report/companies/2026-03-09-think-of-the-unthinkable-and-prepare-for-it-warns-imf-chief-as-oil-price-rout-intensifies/" TargetMode="External"/><Relationship Id="rId171" Type="http://schemas.openxmlformats.org/officeDocument/2006/relationships/hyperlink" Target="https://www.etoday.co.kr/news/view/2563409" TargetMode="External"/><Relationship Id="rId172" Type="http://schemas.openxmlformats.org/officeDocument/2006/relationships/hyperlink" Target="https://www.channelstv.com/2026/03/09/nigeria-lng-cargo-diverted-to-asia-amid-key-global-price-surge/" TargetMode="External"/><Relationship Id="rId173" Type="http://schemas.openxmlformats.org/officeDocument/2006/relationships/hyperlink" Target="https://www.okaz.com.sa/economy/na/2239284" TargetMode="External"/><Relationship Id="rId174" Type="http://schemas.openxmlformats.org/officeDocument/2006/relationships/hyperlink" Target="https://kalkinemedia.com/uk/news/market-updates/gas-storage-debate-in-britain-draws-attention-within-ftse-market" TargetMode="External"/><Relationship Id="rId175" Type="http://schemas.openxmlformats.org/officeDocument/2006/relationships/hyperlink" Target="https://www.capital.bg/politika_i_ikonomika/sviat/2026/03/09/4889976_evropa_e_zaplashena_ot_nova_energiina_kriza/?ref=rss" TargetMode="External"/><Relationship Id="rId176" Type="http://schemas.openxmlformats.org/officeDocument/2006/relationships/hyperlink" Target="https://www.mediapool.bg/vazmozhen-e-istoricheski-dneven-rast-tsenata-na-petrola-goni-120-dolara-za-barel-obnovena-news381003.html" TargetMode="External"/><Relationship Id="rId177" Type="http://schemas.openxmlformats.org/officeDocument/2006/relationships/hyperlink" Target="https://www.business-standard.com/markets/news/lng-supply-fears-hit-gas-stocks-gail-petronet-lng-gujarat-gas-tumble-5-126030900329_1.html" TargetMode="External"/><Relationship Id="rId178" Type="http://schemas.openxmlformats.org/officeDocument/2006/relationships/hyperlink" Target="https://www.seanews.com.tr/article/gazprom-europes-natural-gas-storage-below-30-capacity-mmiu0592" TargetMode="External"/><Relationship Id="rId179" Type="http://schemas.openxmlformats.org/officeDocument/2006/relationships/hyperlink" Target="https://ekonomi.haber7.com/ekonomi/haber/3610479-avrupada-gaz-fiyatlari-rekora-kosuyor-doluluk-orani-yuzde-30un-altina-indi" TargetMode="External"/><Relationship Id="rId180" Type="http://schemas.openxmlformats.org/officeDocument/2006/relationships/hyperlink" Target="https://www.sarahanews.net/1305496-%D9%82%D9%81%D8%B2%D8%A9-%D8%AD%D8%A7%D8%AF%D8%A9-%D9%81%D9%8A-%D8%A3%D8%B3%D8%B9%D8%A7%D8%B1-%D8%A7%D9%84%D8%BA%D8%A7%D8%B2-%D8%A8%D8%A3%D9%88%D8%B1%D9%88%D8%A8%D8%A7-%D9%85%D8%B9-%D8%AA%D8%B5%D8%A7/" TargetMode="External"/><Relationship Id="rId181" Type="http://schemas.openxmlformats.org/officeDocument/2006/relationships/hyperlink" Target="https://www.unian.ua/economics/energetics/gaz-v-yevropi-dorozhchaye-na-ochah-skilki-koshtuye-blakitne-palivo-zaraz-13308987.html" TargetMode="External"/><Relationship Id="rId182" Type="http://schemas.openxmlformats.org/officeDocument/2006/relationships/hyperlink" Target="https://www.businessupturn.com/trade-policy/no-one-understood-the-hidden-objective-behind-the-iran-conflict/4148/" TargetMode="External"/><Relationship Id="rId183" Type="http://schemas.openxmlformats.org/officeDocument/2006/relationships/hyperlink" Target="https://www.business-standard.com/markets/commodities/west-asia-conflict-crude-qatar-oil-production-lng-lpg-morgan-stanley-126030900194_1.html" TargetMode="External"/><Relationship Id="rId184" Type="http://schemas.openxmlformats.org/officeDocument/2006/relationships/hyperlink" Target="https://www.belganewsagency.eu/oil-and-gas-prices-rise-sharply-as-middle-east-conflict-unsettles-global-markets" TargetMode="External"/><Relationship Id="rId185" Type="http://schemas.openxmlformats.org/officeDocument/2006/relationships/hyperlink" Target="https://www.straitstimes.com/asia/se-asia/south-east-asia-faces-sweltering-heat-as-war-limits-energy-supply" TargetMode="External"/><Relationship Id="rId186" Type="http://schemas.openxmlformats.org/officeDocument/2006/relationships/hyperlink" Target="https://www.investing.com/news/commodities-news/european-gas-surges-as-middle-east-war-disrupts-lng-supplies-4548860" TargetMode="External"/><Relationship Id="rId187" Type="http://schemas.openxmlformats.org/officeDocument/2006/relationships/hyperlink" Target="https://hotnews.ro/ce-este-stramtoarea-ormuz-si-de-ce-ramane-unul-dintre-cele-mai-sensibile-puncte-ale-geopoliticii-energetice-globale-2188399" TargetMode="External"/><Relationship Id="rId188" Type="http://schemas.openxmlformats.org/officeDocument/2006/relationships/hyperlink" Target="https://www.theguardian.com/commentisfree/2026/mar/09/us-israel-war-iran-gulf-monarchies" TargetMode="External"/><Relationship Id="rId189" Type="http://schemas.openxmlformats.org/officeDocument/2006/relationships/hyperlink" Target="https://www.nationalheraldindia.com/business/global-markets-tumble-as-oil-surges-past-110-amid-escalating-middle-east-conflict" TargetMode="External"/><Relationship Id="rId190" Type="http://schemas.openxmlformats.org/officeDocument/2006/relationships/hyperlink" Target="https://www.reviewjournal.com/news/iran-names-former-supreme-leaders-son-to-succeed-him-as-war-sends-oil-prices-soaring-3716822/" TargetMode="External"/><Relationship Id="rId191" Type="http://schemas.openxmlformats.org/officeDocument/2006/relationships/hyperlink" Target="https://www.nachrichten.at/wirtschaft/iran-oelpreis-steigt-weiter-boersen-brechen-ein;art15,4146959#ref=rss" TargetMode="External"/><Relationship Id="rId192" Type="http://schemas.openxmlformats.org/officeDocument/2006/relationships/hyperlink" Target="https://www.thailand-business-news.com/news/293288-dollar-surges-amid-us-iran-tensions-pushing-oil-prices-close-to-120-per-barrel" TargetMode="External"/><Relationship Id="rId193" Type="http://schemas.openxmlformats.org/officeDocument/2006/relationships/hyperlink" Target="https://oilprice.com/Latest-Energy-News/World-News/Europe-Bound-LNG-Cargoes-Divert-to-Asia-as-War-Upends-Gas-Market.html" TargetMode="External"/><Relationship Id="rId194" Type="http://schemas.openxmlformats.org/officeDocument/2006/relationships/hyperlink" Target="https://oilprice.com/Energy/Natural-Gas/How-Quickly-Can-Qatar-Restart-the-Worlds-Largest-LNG-Export-Hub.html" TargetMode="External"/><Relationship Id="rId195" Type="http://schemas.openxmlformats.org/officeDocument/2006/relationships/hyperlink" Target="https://leadership.ng/global-lng-shipping-costs-soars-to-300000-a-day/" TargetMode="External"/><Relationship Id="rId196" Type="http://schemas.openxmlformats.org/officeDocument/2006/relationships/hyperlink" Target="https://www.supplychainbrain.com/articles/43606-qatar-has-loaded-its-first-lng-cargoes-since-force-majeure" TargetMode="External"/><Relationship Id="rId197" Type="http://schemas.openxmlformats.org/officeDocument/2006/relationships/hyperlink" Target="https://boereport.com/2026/03/06/more-lng-tankers-divert-as-asian-buyers-seek-cargoes/" TargetMode="External"/><Relationship Id="rId198" Type="http://schemas.openxmlformats.org/officeDocument/2006/relationships/hyperlink" Target="https://amwaj.media/en/article/iran-strikes-force-qatar-to-shut-globally-vital-lng-production" TargetMode="External"/><Relationship Id="rId199" Type="http://schemas.openxmlformats.org/officeDocument/2006/relationships/hyperlink" Target="https://www.bairdmaritime.com/shipping/tankers/gas/qatarenergy-offers-10-lng-tankers-for-lease-amid-production-halt-soaring-shipping-rates" TargetMode="External"/><Relationship Id="rId200" Type="http://schemas.openxmlformats.org/officeDocument/2006/relationships/hyperlink" Target="https://chemindigest.com/qatar-plant-incident-could-reduce-lng-supply-to-urea-units/" TargetMode="External"/><Relationship Id="rId201"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202" Type="http://schemas.openxmlformats.org/officeDocument/2006/relationships/hyperlink" Target="https://punchng.com/nigeria-lng-cargo-diverted-to-asia-amid-price-surge/?utm_source=rss.punchng.com&amp;utm_medium=web" TargetMode="External"/><Relationship Id="rId203" Type="http://schemas.openxmlformats.org/officeDocument/2006/relationships/hyperlink" Target="https://www.dostor.org/5448985" TargetMode="External"/><Relationship Id="rId204" Type="http://schemas.openxmlformats.org/officeDocument/2006/relationships/hyperlink" Target="https://www.namibianewsdigest.com/analysts-sound-alarm-on-middle-east-conflicts-potential-impact-on-namibia/" TargetMode="External"/><Relationship Id="rId205" Type="http://schemas.openxmlformats.org/officeDocument/2006/relationships/hyperlink" Target="https://kienthuc.net.vn/chien-su-trung-dong-ngay-93-noi-so-ngay-tan-the-nang-luong-post1608111.html" TargetMode="External"/><Relationship Id="rId206" Type="http://schemas.openxmlformats.org/officeDocument/2006/relationships/hyperlink" Target="https://stratnewsglobal.com/iran/mojtaba-khamenei-named-irans-supreme-leader/" TargetMode="External"/><Relationship Id="rId207" Type="http://schemas.openxmlformats.org/officeDocument/2006/relationships/hyperlink" Target="https://www.armstrongeconomics.com/international-news/europes-current-economy/hungary-v-ukraine-7-bank-workers-detained-in-hungary-as-oil-tensions-deepen/" TargetMode="External"/><Relationship Id="rId208" Type="http://schemas.openxmlformats.org/officeDocument/2006/relationships/hyperlink" Target="https://www.cairo24.com/2384913" TargetMode="External"/><Relationship Id="rId209" Type="http://schemas.openxmlformats.org/officeDocument/2006/relationships/hyperlink" Target="https://redstate.com/nick-arama/2026/03/08/sec-of-energy-chris-wright-reassures-people-on-gas-and-oil-prices-n2199986" TargetMode="External"/><Relationship Id="rId210" Type="http://schemas.openxmlformats.org/officeDocument/2006/relationships/hyperlink" Target="https://aif.ru/politics/filippo-rasskazal-o-lovushke-putina-dlya-evrosoyuza" TargetMode="External"/><Relationship Id="rId211" Type="http://schemas.openxmlformats.org/officeDocument/2006/relationships/hyperlink" Target="https://www.theamericanconservative.com/iran-war-enters-ninth-day/" TargetMode="External"/><Relationship Id="rId212" Type="http://schemas.openxmlformats.org/officeDocument/2006/relationships/hyperlink" Target="https://lenta.ru/news/2026/03/08/evrope-predrekli-bolshie-problemy-iz-za-dvuh-prichin/" TargetMode="External"/><Relationship Id="rId213" Type="http://schemas.openxmlformats.org/officeDocument/2006/relationships/hyperlink" Target="https://www.aljazeera.com/news/2026/3/8/two-killed-in-saudi-arabia-after-projectile-falls-on-residential-building?traffic_source=rss" TargetMode="External"/><Relationship Id="rId214" Type="http://schemas.openxmlformats.org/officeDocument/2006/relationships/hyperlink" Target="https://www.theguardian.com/world/2026/mar/08/appointing-a-new-leader-is-the-least-of-irans-troubles" TargetMode="External"/><Relationship Id="rId215" Type="http://schemas.openxmlformats.org/officeDocument/2006/relationships/hyperlink" Target="https://www.aol.com/articles/uae-qatar-privately-lobbying-us-175700474.html" TargetMode="External"/><Relationship Id="rId216" Type="http://schemas.openxmlformats.org/officeDocument/2006/relationships/hyperlink" Target="https://pakobserver.net/iran-set-to-name-ali-khameneis-successor-as-smoke-engulfs-tehran/" TargetMode="External"/><Relationship Id="rId217" Type="http://schemas.openxmlformats.org/officeDocument/2006/relationships/hyperlink" Target="https://www.livemint.com/news/world/trumps-stark-warning-to-iran-says-next-supreme-leader-wont-last-long-after-rejecting-khameneis-son-as-lightweight-11772989445632.html" TargetMode="External"/><Relationship Id="rId218" Type="http://schemas.openxmlformats.org/officeDocument/2006/relationships/hyperlink" Target="https://caretas.pe/mundo/los-ataques-a-infraestructuras-dominan-las-ultimas-horas-de-la-guerra-en-iran/" TargetMode="External"/><Relationship Id="rId219" Type="http://schemas.openxmlformats.org/officeDocument/2006/relationships/hyperlink" Target="https://meyka.com/blog/march-8-turkey-mulls-f-16s-in-northern-cyprus-eastern-med-risk-rises-0803/" TargetMode="External"/><Relationship Id="rId220" Type="http://schemas.openxmlformats.org/officeDocument/2006/relationships/hyperlink" Target="https://asiatimes.com/2026/03/us-israel-bomb-major-iran-oil-depots-as-us-gasoline-prices-rise/" TargetMode="External"/><Relationship Id="rId221" Type="http://schemas.openxmlformats.org/officeDocument/2006/relationships/hyperlink" Target="https://unn.ua/news/fitso-pohrozhuie-zablokuvaty-kredyt-yes-dlia-ukrainy-ta-yide-do-briusselia-cherez-zupynku-naftoprovodu-druzhba" TargetMode="External"/><Relationship Id="rId222" Type="http://schemas.openxmlformats.org/officeDocument/2006/relationships/hyperlink" Target="https://www.okaz.com.sa/economy/na/2239167" TargetMode="External"/><Relationship Id="rId223" Type="http://schemas.openxmlformats.org/officeDocument/2006/relationships/hyperlink" Target="https://www.businessupturn.com/trade-policy/putin-mourns-khameneis-death-in-call-blames-israeli-us-strikes/3856/" TargetMode="External"/><Relationship Id="rId224" Type="http://schemas.openxmlformats.org/officeDocument/2006/relationships/hyperlink" Target="https://www.channelnewsasia.com/world/iran-us-israel-war-day-nine-5979896" TargetMode="External"/><Relationship Id="rId225" Type="http://schemas.openxmlformats.org/officeDocument/2006/relationships/hyperlink" Target="https://www.npr.org/2026/03/08/nx-s1-5741654/israel-iran-oil-ayatollah-successor" TargetMode="External"/><Relationship Id="rId226" Type="http://schemas.openxmlformats.org/officeDocument/2006/relationships/hyperlink" Target="https://www.eanlibya.com/%D9%81%D9%8A-%D8%B8%D9%84-%D8%AA%D8%B5%D8%B9%D9%8A%D8%AF-%D8%A3%D9%85%D8%B1%D9%8A%D9%83%D9%8A-%D8%A5%D8%B3%D8%B1%D8%A7%D8%A6%D9%8A%D9%84%D9%8A-%D8%A5%D9%8A%D8%B1%D8%A7%D9%86-%D8%AA%D8%B9%D9%84%D9%86/" TargetMode="External"/><Relationship Id="rId227" Type="http://schemas.openxmlformats.org/officeDocument/2006/relationships/hyperlink" Target="https://tass.com/politics/2098495" TargetMode="External"/><Relationship Id="rId228" Type="http://schemas.openxmlformats.org/officeDocument/2006/relationships/hyperlink" Target="https://libnanews.com/liran-frappe-la-raffinerie-de-haifa-apres-les-attaques-americano-israeliennes-sur-le-complexe-petrolier-de-shahr-rey-a-teheran/" TargetMode="External"/><Relationship Id="rId229" Type="http://schemas.openxmlformats.org/officeDocument/2006/relationships/hyperlink" Target="https://www.mirror.co.uk/news/uk-news/breaking-britain-two-days-gas-36780590" TargetMode="External"/><Relationship Id="rId230" Type="http://schemas.openxmlformats.org/officeDocument/2006/relationships/hyperlink" Target="https://www.mirror.co.uk/money/martin-lewis-says-energy-bills-36834531" TargetMode="External"/><Relationship Id="rId231" Type="http://schemas.openxmlformats.org/officeDocument/2006/relationships/hyperlink" Target="https://aif.ru/politics/peskov-podryv-ukrainoy-sp-byl-napravlen-protiv-energobezopasnosti-es" TargetMode="External"/><Relationship Id="rId232" Type="http://schemas.openxmlformats.org/officeDocument/2006/relationships/hyperlink" Target="https://www.darnews.com/world/the-uae-says-iran-has-fired-16-ballistic-missiles-and-117-drones-in-new-barrages-27c1cce9" TargetMode="External"/><Relationship Id="rId233"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234" Type="http://schemas.openxmlformats.org/officeDocument/2006/relationships/hyperlink" Target="https://www.cmjornal.pt/mais-cm/especiais/conflito-no-medio-oriente/detalhe/capital-do-irao-raciona-abastecimento-de-combustivel-apos-ataques" TargetMode="External"/><Relationship Id="rId235" Type="http://schemas.openxmlformats.org/officeDocument/2006/relationships/hyperlink" Target="https://www.sondakika.com/dunya/haber-trump-in-bu-hamlesi-savasi-erken-bitirebilir-19636174/" TargetMode="External"/><Relationship Id="rId236" Type="http://schemas.openxmlformats.org/officeDocument/2006/relationships/hyperlink" Target="https://www.irishmirror.ie/news/irish-news/ireland-weather-forecast-next-week-36834142" TargetMode="External"/><Relationship Id="rId237" Type="http://schemas.openxmlformats.org/officeDocument/2006/relationships/hyperlink" Target="https://www.egyptindependent.com/iranian-army-threatens-us-over-strait-of-hormuz/" TargetMode="External"/><Relationship Id="rId238" Type="http://schemas.openxmlformats.org/officeDocument/2006/relationships/hyperlink" Target="https://www.dailymail.co.uk/news/article-15625735/Britain-two-days-gas-stored-fears-supply-crisis.html?ns_mchannel=rss&amp;ns_campaign=1490&amp;ito=1490" TargetMode="External"/><Relationship Id="rId239" Type="http://schemas.openxmlformats.org/officeDocument/2006/relationships/hyperlink" Target="https://www.arkansasonline.com/news/2026/mar/08/7-ukrainians-held-by-hungary-freed/" TargetMode="External"/><Relationship Id="rId240"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241" Type="http://schemas.openxmlformats.org/officeDocument/2006/relationships/hyperlink" Target="https://english.dainikjagranmpcg.com/international/irans-navy-sunk-kharg-island-hit-how-trumps-operation-epic/article-15084" TargetMode="External"/><Relationship Id="rId242"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243" Type="http://schemas.openxmlformats.org/officeDocument/2006/relationships/hyperlink" Target="https://www.azernews.az/analysis/255364.html" TargetMode="External"/><Relationship Id="rId244" Type="http://schemas.openxmlformats.org/officeDocument/2006/relationships/hyperlink" Target="https://www.dw.com/en/why-iran-depends-on-exports-to-china/a-76217232" TargetMode="External"/><Relationship Id="rId245" Type="http://schemas.openxmlformats.org/officeDocument/2006/relationships/hyperlink" Target="https://en.yenisafak.com/world/polish-leader-challenges-us-over-potential-russian-oil-policy-change-3715540" TargetMode="External"/><Relationship Id="rId246" Type="http://schemas.openxmlformats.org/officeDocument/2006/relationships/hyperlink" Target="https://www.filmogaz.com/183439" TargetMode="External"/><Relationship Id="rId247" Type="http://schemas.openxmlformats.org/officeDocument/2006/relationships/hyperlink" Target="https://countercurrents.org/2026/03/imperial-oil-grab-the-abduction-of-venezuelas-president-as-a-prelude-to-the-attack-on-iran/" TargetMode="External"/><Relationship Id="rId248" Type="http://schemas.openxmlformats.org/officeDocument/2006/relationships/hyperlink" Target="https://www.defconalerts.com/p/iran-strikes-kuwait-infrastructure" TargetMode="External"/><Relationship Id="rId249" Type="http://schemas.openxmlformats.org/officeDocument/2006/relationships/hyperlink" Target="https://mediaindonesia.com/internasional/867889/irgc-respons-rencana-angkatan-laut-as-kawal-kapal-di-hormuz" TargetMode="External"/><Relationship Id="rId250" Type="http://schemas.openxmlformats.org/officeDocument/2006/relationships/hyperlink" Target="https://www.edaily.co.kr/News/Read?newsId=01420246645381352&amp;mediaCodeNo=257&amp;OutLnkChk=Y" TargetMode="External"/><Relationship Id="rId251" Type="http://schemas.openxmlformats.org/officeDocument/2006/relationships/hyperlink" Target="https://www.dawn.com/news/1979672/iran-unbowed-as-trump-warns-of-hitting-hard" TargetMode="External"/><Relationship Id="rId252" Type="http://schemas.openxmlformats.org/officeDocument/2006/relationships/hyperlink" Target="https://www.thehindubusinessline.com/news/world/trump-rejects-settling-iran-war-raises-prospect-of-killing-all-its-potential-leaders/article70718033.ece" TargetMode="External"/><Relationship Id="rId253" Type="http://schemas.openxmlformats.org/officeDocument/2006/relationships/hyperlink" Target="https://www.iranherald.com/news/278907944/the-iran-war-risks-sucking-in-more-countries-who-benefits" TargetMode="External"/><Relationship Id="rId254"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255" Type="http://schemas.openxmlformats.org/officeDocument/2006/relationships/hyperlink" Target="https://tanasuh.tv/4785-2/" TargetMode="External"/><Relationship Id="rId256" Type="http://schemas.openxmlformats.org/officeDocument/2006/relationships/hyperlink" Target="https://pakobserver.net/iran-war-the-energy-trap-for-china-and-russia/" TargetMode="External"/><Relationship Id="rId257" Type="http://schemas.openxmlformats.org/officeDocument/2006/relationships/hyperlink" Target="https://americanbazaaronline.com/2026/03/07/how-a-distant-war-is-raising-indias-cooking-gas-bills-476470/" TargetMode="External"/><Relationship Id="rId258" Type="http://schemas.openxmlformats.org/officeDocument/2006/relationships/hyperlink" Target="http://www.adaderana.lk/news.php?nid=119403" TargetMode="External"/><Relationship Id="rId259" Type="http://schemas.openxmlformats.org/officeDocument/2006/relationships/hyperlink" Target="https://www.thegatewaypundit.com/2026/03/european-union-issues-half-hearted-criticism-zelensky-after/" TargetMode="External"/><Relationship Id="rId260" Type="http://schemas.openxmlformats.org/officeDocument/2006/relationships/hyperlink" Target="https://www.middleeastmonitor.com/20260307-israels-strike-on-iran-has-now-triggered-a-multi-front-missile-crisis/" TargetMode="External"/><Relationship Id="rId261" Type="http://schemas.openxmlformats.org/officeDocument/2006/relationships/hyperlink" Target="https://www.business-standard.com/world-news/russia-revels-in-a-sudden-reversal-in-fortunes-as-oil-and-gas-prices-soar-126030700931_1.html" TargetMode="External"/><Relationship Id="rId262" Type="http://schemas.openxmlformats.org/officeDocument/2006/relationships/hyperlink" Target="https://www.theborneopost.com/2026/03/08/when-a-narrow-strait-can-shake-the-world/" TargetMode="External"/><Relationship Id="rId263" Type="http://schemas.openxmlformats.org/officeDocument/2006/relationships/hyperlink" Target="https://albiladdaily.com/2026/03/08/%D8%A7%D9%84%D8%AD%D8%B1%D8%B3-%D8%A7%D9%84%D8%AB%D9%88%D8%B1%D9%8A-%D8%A7%D9%84%D8%A5%D9%8A%D8%B1%D8%A7%D9%86%D9%8A-%D9%8A%D8%B3%D8%AA%D9%87%D8%AF%D9%81-%D9%86%D8%A7%D9%82%D9%84%D8%A9-%D9%86%D9%81/" TargetMode="External"/><Relationship Id="rId264" Type="http://schemas.openxmlformats.org/officeDocument/2006/relationships/hyperlink" Target="https://www.sondakika.com/ekonomi/haber-gazprom-uyardi-avrupa-gaz-depolari-kritik-duzeyde-19634966/" TargetMode="External"/><Relationship Id="rId265"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266" Type="http://schemas.openxmlformats.org/officeDocument/2006/relationships/hyperlink" Target="https://namibiadailynews.info/russian-spokesperson-warns-of-energy-collapse-in-europe-as-mideast-tensions-intensify/" TargetMode="External"/><Relationship Id="rId267" Type="http://schemas.openxmlformats.org/officeDocument/2006/relationships/hyperlink" Target="http://thearabweekly.com/iranian-actions-azerbaijan-risk-spillover-show-unclear-chain-command" TargetMode="External"/><Relationship Id="rId268" Type="http://schemas.openxmlformats.org/officeDocument/2006/relationships/hyperlink" Target="https://www.eanlibya.com/%D9%86%D8%AD%D9%86-%D8%A8%D8%A7%D9%86%D8%AA%D8%B8%D8%A7%D8%B1%D9%83%D9%85-%D8%A5%D9%8A%D8%B1%D8%A7%D9%86-%D8%AA%D9%87%D8%AF%D8%AF-%D8%A3%D9%85%D8%B1%D9%8A%D9%83%D8%A7/" TargetMode="External"/><Relationship Id="rId269" Type="http://schemas.openxmlformats.org/officeDocument/2006/relationships/hyperlink" Target="https://www.leaders-mena.com/saudi-arabia-pakistan-discuss-iranian-attacks-as-kingdoms-air-defenses-deter-threats/" TargetMode="External"/><Relationship Id="rId270" Type="http://schemas.openxmlformats.org/officeDocument/2006/relationships/hyperlink" Target="https://www.japantimes.co.jp/news/2026/03/07/japan/japan-shipping-middle-east-war/" TargetMode="External"/><Relationship Id="rId271" Type="http://schemas.openxmlformats.org/officeDocument/2006/relationships/hyperlink" Target="https://frontline.thehindu.com/world-affairs/us-israel-strikes-iran-west-asia-war-gulf/article70712028.ece" TargetMode="External"/><Relationship Id="rId272" Type="http://schemas.openxmlformats.org/officeDocument/2006/relationships/hyperlink" Target="https://www.dimokratia.gr/oikonomia/666157/o-logariasmos-toy-polemoy-gia-ellada-kai-eyropi-pos-to-fysiko/" TargetMode="External"/><Relationship Id="rId273" Type="http://schemas.openxmlformats.org/officeDocument/2006/relationships/hyperlink" Target="https://www.eanlibya.com/%D8%AA%D8%B1%D8%A7%D9%85%D8%A8-%D9%8A%D9%87%D8%AF%D8%AF-%D8%A5%D9%8A%D8%B1%D8%A7%D9%86-%D8%A8%D8%B6%D8%B1%D8%A8%D8%A7%D8%AA-%D9%82%D8%A7%D8%B3%D9%8A%D8%A9-%D8%AC%D8%AF%D9%8B%D8%A7-%D8%A5%D9%8A%D8%B1/" TargetMode="External"/><Relationship Id="rId274" Type="http://schemas.openxmlformats.org/officeDocument/2006/relationships/hyperlink" Target="https://aif.ru/society/uroven-zapasov-gaza-v-hranilishchah-niderlandov-upal-nizhe-10" TargetMode="External"/><Relationship Id="rId275" Type="http://schemas.openxmlformats.org/officeDocument/2006/relationships/hyperlink" Target="https://www.lemonde.fr/economie/article/2026/03/07/avec-la-hausse-du-prix-du-gaz-l-europe-est-face-a-la-menace-d-un-choc-energetique_6669849_3234.html" TargetMode="External"/><Relationship Id="rId276" Type="http://schemas.openxmlformats.org/officeDocument/2006/relationships/hyperlink" Target="https://hvg.hu/gazdasag/20260307_iran-hormuzi-szoros-gazar-aramelkedes" TargetMode="External"/><Relationship Id="rId277" Type="http://schemas.openxmlformats.org/officeDocument/2006/relationships/hyperlink" Target="https://www.thehindu.com/news/national/telangana/telangana-farming-rising-temperatures-drive-electricity-peak-load-to-record-levels-11129-mw-power-demand-on-march-6/article70713256.ece" TargetMode="External"/><Relationship Id="rId278" Type="http://schemas.openxmlformats.org/officeDocument/2006/relationships/hyperlink" Target="https://www.businesstoday.in/bt-tv/whats-hot/video/china-sends-special-envoy-as-iran-war-escalates-can-beijing-broker-peace-in-west-asia-519407-2026-03-06?utm_source=rssfeed" TargetMode="External"/><Relationship Id="rId279" Type="http://schemas.openxmlformats.org/officeDocument/2006/relationships/hyperlink" Target="https://www.sondakika.com/ekonomi/haber-putin-den-ab-ye-sert-elestiri-enerji-cokusu-19630229/" TargetMode="External"/><Relationship Id="rId280" Type="http://schemas.openxmlformats.org/officeDocument/2006/relationships/hyperlink" Target="https://kalkinemedia.com/uk/news/market-updates/ftse-watch-energy-giants-rise-as-europe-markets-react-to-oil-shock" TargetMode="External"/><Relationship Id="rId281" Type="http://schemas.openxmlformats.org/officeDocument/2006/relationships/hyperlink" Target="https://www.cityam.com/middle-east-war-could-bring-down-the-economies-of-the-world/" TargetMode="External"/><Relationship Id="rId282" Type="http://schemas.openxmlformats.org/officeDocument/2006/relationships/hyperlink" Target="https://www.dawn.com/news/1979056/mortgaged-to-american-interests-us-approval-for-russian-oil-sparks-outrage-from-indian-opposition" TargetMode="External"/><Relationship Id="rId283" Type="http://schemas.openxmlformats.org/officeDocument/2006/relationships/hyperlink" Target="https://www.businessinsider.com/us-gas-prices-climb-highest-trumps-term-oil-iran-2026-3" TargetMode="External"/><Relationship Id="rId284" Type="http://schemas.openxmlformats.org/officeDocument/2006/relationships/hyperlink" Target="https://www.business-standard.com/world-news/qatar-energy-minister-warns-gulf-exports-could-halt-within-weeks-report-126030600749_1.html" TargetMode="External"/><Relationship Id="rId285" Type="http://schemas.openxmlformats.org/officeDocument/2006/relationships/hyperlink" Target="https://news.day.az/politics/1820516.html" TargetMode="External"/><Relationship Id="rId286" Type="http://schemas.openxmlformats.org/officeDocument/2006/relationships/hyperlink" Target="https://www.n-tv.de/wirtschaft/Trumps-Iran-Krieg-ist-ein-finanzielles-Geschenk-an-Putin-id30438370.html" TargetMode="External"/><Relationship Id="rId287" Type="http://schemas.openxmlformats.org/officeDocument/2006/relationships/hyperlink" Target="https://www.libyanexpress.com/italy-looks-to-libya-for-gas-as-qatar-supplies-disrupted/" TargetMode="External"/><Relationship Id="rId288" Type="http://schemas.openxmlformats.org/officeDocument/2006/relationships/hyperlink" Target="https://vm.ru/news/1308836-novak-rossijskie-kompanii-gotovy-perenapravit-gaz-dlya-evropy-na-drugie-rynki" TargetMode="External"/><Relationship Id="rId289" Type="http://schemas.openxmlformats.org/officeDocument/2006/relationships/hyperlink" Target="https://kibrisgazetesi.com/rusya-rus-gazini-avrupa-yerine-asya-pazarina-gonderecegiz/" TargetMode="External"/><Relationship Id="rId290" Type="http://schemas.openxmlformats.org/officeDocument/2006/relationships/hyperlink" Target="https://tass.com/politics/2097879" TargetMode="External"/><Relationship Id="rId291" Type="http://schemas.openxmlformats.org/officeDocument/2006/relationships/hyperlink" Target="https://www.n-tv.de/wirtschaft/Russland-will-Gas-Lieferungen-nach-Asien-umlenken-id30440781.html" TargetMode="External"/><Relationship Id="rId292" Type="http://schemas.openxmlformats.org/officeDocument/2006/relationships/hyperlink" Target="https://ca.finance.yahoo.com/news/irans-strikes-gulf-energy-sites-203849057.html" TargetMode="External"/><Relationship Id="rId293" Type="http://schemas.openxmlformats.org/officeDocument/2006/relationships/hyperlink" Target="https://manaramagazine.org/2026/03/the-iran-war-and-ankaras-scenarios/" TargetMode="External"/><Relationship Id="rId294" Type="http://schemas.openxmlformats.org/officeDocument/2006/relationships/hyperlink" Target="https://www.mees.com/2026/3/6/oil-gas/kuwait-cuts-back-on-refining-runs/d0c7f200-1969-11f1-93bd-350f37fff625" TargetMode="External"/><Relationship Id="rId295" Type="http://schemas.openxmlformats.org/officeDocument/2006/relationships/hyperlink" Target="https://www.unian.ua/economics/other/ukrajina-import-chi-mozhut-ugorshchina-ta-slovachchina-porushiti-nashu-logistiku-yakshcho-zupinyat-tranzit-tovariv-13307355.html" TargetMode="External"/><Relationship Id="rId296" Type="http://schemas.openxmlformats.org/officeDocument/2006/relationships/hyperlink" Target="https://aif.ru/politics/world/u-vas-est-tri-dnya-v-evrosoyuze-predyavili-ukraine-posledniy-ultimatum" TargetMode="External"/><Relationship Id="rId297" Type="http://schemas.openxmlformats.org/officeDocument/2006/relationships/hyperlink" Target="https://fortune.com/2026/03/06/qatar-lng-halts-exports-iran-conflict-facility-shuttered/" TargetMode="External"/><Relationship Id="rId298" Type="http://schemas.openxmlformats.org/officeDocument/2006/relationships/hyperlink" Target="https://www.foodsecurityportal.org/node/3805" TargetMode="External"/><Relationship Id="rId299" Type="http://schemas.openxmlformats.org/officeDocument/2006/relationships/hyperlink" Target="https://energynow.com/2026/03/qatar-warns-war-will-force-gulf-to-stop-energy-exports-within-days/" TargetMode="External"/><Relationship Id="rId300" Type="http://schemas.openxmlformats.org/officeDocument/2006/relationships/hyperlink" Target="https://ekonomi.haber7.com/ekonomi/haber/3609926-hurmuz-bogazinda-trafik-durdu-rota-degisti-buyuk-artis" TargetMode="External"/><Relationship Id="rId301" Type="http://schemas.openxmlformats.org/officeDocument/2006/relationships/hyperlink" Target="https://coloradobiz.com/iran-war-global-trade-oil-prices-supply-chains/" TargetMode="External"/><Relationship Id="rId302" Type="http://schemas.openxmlformats.org/officeDocument/2006/relationships/hyperlink" Target="https://www.rt.com/russia/634049-putin-tells-russias-energy-sector/?utm_source=rss&amp;utm_medium=rss&amp;utm_campaign=RSS" TargetMode="External"/><Relationship Id="rId303" Type="http://schemas.openxmlformats.org/officeDocument/2006/relationships/hyperlink" Target="https://www.aljazeera.com/economy/2026/3/7/iran-war-is-latest-threat-to-a-global-economy-rattled-by-trump?traffic_source=rss" TargetMode="External"/><Relationship Id="rId304" Type="http://schemas.openxmlformats.org/officeDocument/2006/relationships/hyperlink" Target="https://www.brecorder.com/news/40410533/qatar-warns-war-will-force-gulf-to-halt-energy-exports-within-weeks" TargetMode="External"/><Relationship Id="rId305" Type="http://schemas.openxmlformats.org/officeDocument/2006/relationships/hyperlink" Target="https://analisis.republika.co.id/berita/tbig7t393/perang-iran-dan-kebutuhan-mitigasi-energi-indonesia" TargetMode="External"/><Relationship Id="rId306" Type="http://schemas.openxmlformats.org/officeDocument/2006/relationships/hyperlink" Target="https://lanouvelletribune.info/2026/03/russie-poutine-accuse-lukraine-de-torpiller-les-interets-de-leurope/" TargetMode="External"/><Relationship Id="rId307" Type="http://schemas.openxmlformats.org/officeDocument/2006/relationships/hyperlink" Target="https://tass.com/economy/2097463" TargetMode="External"/><Relationship Id="rId308" Type="http://schemas.openxmlformats.org/officeDocument/2006/relationships/hyperlink" Target="https://www.tagesschau.de/ausland/europa/pipeline-slowakei-ukraine-100.html" TargetMode="External"/><Relationship Id="rId309" Type="http://schemas.openxmlformats.org/officeDocument/2006/relationships/hyperlink" Target="https://www.albawaba.com/business/qatars-energy-minister-warns-world-1623359" TargetMode="External"/><Relationship Id="rId310" Type="http://schemas.openxmlformats.org/officeDocument/2006/relationships/hyperlink" Target="https://www.focus.de/immobilien/wohnen/deutschland-muss-im-sommer-viel-erdgas-kaufen-das-wird-teuer_65e8cda8-f815-4c14-9c10-b9907fd4922c.html" TargetMode="External"/><Relationship Id="rId311" Type="http://schemas.openxmlformats.org/officeDocument/2006/relationships/hyperlink" Target="https://www.washingtonexaminer.com/news/world/4483441/europe-gas-trouble-war-strains-supplies-russia-cut-off/" TargetMode="External"/><Relationship Id="rId312" Type="http://schemas.openxmlformats.org/officeDocument/2006/relationships/hyperlink" Target="https://www.canarymedia.com/articles/liquefied-natural-gas/why-us-lng-firms-profit-iran-war-fallout" TargetMode="External"/><Relationship Id="rId313" Type="http://schemas.openxmlformats.org/officeDocument/2006/relationships/hyperlink" Target="https://www.viva.co.id/bisnis/1884482-nasib-uni-eropa-ditentukan-oleh-telunjuk-vladimir-putin" TargetMode="External"/><Relationship Id="rId314" Type="http://schemas.openxmlformats.org/officeDocument/2006/relationships/hyperlink" Target="https://blogwallet.com/small-businesses-hit-hard-by-rising-gas-prices-amid-economic-pressures/" TargetMode="External"/><Relationship Id="rId315" Type="http://schemas.openxmlformats.org/officeDocument/2006/relationships/hyperlink" Target="https://www.dawn.com/news/1979108/qatar-energy-minister-warns-iran-war-will-force-gulf-to-halt-energy-exports-within-weeks-report" TargetMode="External"/><Relationship Id="rId316" Type="http://schemas.openxmlformats.org/officeDocument/2006/relationships/hyperlink" Target="https://dohanews.co/qatar-energy-minister-warns-iran-war-could-bring-down-economies-of-the-world/" TargetMode="External"/><Relationship Id="rId317" Type="http://schemas.openxmlformats.org/officeDocument/2006/relationships/hyperlink" Target="https://www.tz.de/politik/iranischer-drohnenangriff-stoppt-katars-gasexporte-jetzt-drohen-europa-drastisch-steigende-energiepreise-zr-94204451.html" TargetMode="External"/><Relationship Id="rId318" Type="http://schemas.openxmlformats.org/officeDocument/2006/relationships/hyperlink" Target="https://www.bairdmaritime.com/shipping/tankers/gas/global-tug-of-war-for-lng-puts-european-gas-prices-on-edge" TargetMode="External"/><Relationship Id="rId319" Type="http://schemas.openxmlformats.org/officeDocument/2006/relationships/hyperlink" Target="https://25h.app/2026/03/06/%D8%A7%D9%84%D8%B5%D9%8A%D9%86-%D8%AA%D8%B6%D8%BA%D8%B7-%D8%B9%D9%84%D9%89-%D8%A5%D9%8A%D8%B1%D8%A7%D9%86-%D9%84%D9%81%D8%AA%D8%AD-%D9%85%D8%B6%D9%8A%D9%82-%D9%87%D8%B1%D9%85%D8%B2-%D8%A3%D9%85%D8%A7/" TargetMode="External"/><Relationship Id="rId320" Type="http://schemas.openxmlformats.org/officeDocument/2006/relationships/hyperlink" Target="https://freebeacon.com/columns/what-it-means-to-achieve-victory-in-iran/" TargetMode="External"/><Relationship Id="rId321"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322" Type="http://schemas.openxmlformats.org/officeDocument/2006/relationships/hyperlink" Target="https://www.iraqidinarusd.com/2026/03/china-pressures-iran-for-access-to-oil.html" TargetMode="External"/><Relationship Id="rId323" Type="http://schemas.openxmlformats.org/officeDocument/2006/relationships/hyperlink" Target="https://www.independent.co.uk/news/world/europe/russia-gas-europe-kremlin-putin-b2932671.html" TargetMode="External"/><Relationship Id="rId324" Type="http://schemas.openxmlformats.org/officeDocument/2006/relationships/hyperlink" Target="https://www.kp.ru/daily/27762/5218693/?from=twall" TargetMode="External"/><Relationship Id="rId325" Type="http://schemas.openxmlformats.org/officeDocument/2006/relationships/hyperlink" Target="https://readthejoe.com/business/americas-energy-fortress-holds-firm-while-oil-shocks-fizzle-in-the-age-of-shale/" TargetMode="External"/><Relationship Id="rId326" Type="http://schemas.openxmlformats.org/officeDocument/2006/relationships/hyperlink" Target="https://newsletter.doomberg.com/p/no-laffan-matter" TargetMode="External"/><Relationship Id="rId327" Type="http://schemas.openxmlformats.org/officeDocument/2006/relationships/hyperlink" Target="https://www.dimokratia.gr/kosmos/665736/tromaktikes-ektimiseis-apo-to-katar-i-timi-toy-petrelaioy-tha-mporoyse-na/" TargetMode="External"/><Relationship Id="rId328" Type="http://schemas.openxmlformats.org/officeDocument/2006/relationships/hyperlink" Target="https://arizonadailyindependent.com/2026/03/04/arizona-corp-comm-votes-to-convert-springerville-and-coronado-generating-stations-to-natural-gas/" TargetMode="External"/><Relationship Id="rId329" Type="http://schemas.openxmlformats.org/officeDocument/2006/relationships/hyperlink" Target="https://www.bairdmaritime.com/shipping/tankers/is-china-in-talks-with-iran-to-allow-safe-oil-and-gas-passage-through-hormuz" TargetMode="External"/><Relationship Id="rId330" Type="http://schemas.openxmlformats.org/officeDocument/2006/relationships/hyperlink" Target="https://www.jdsupra.com/legalnews/mideast-war-tests-lng-contracts-7199698/" TargetMode="External"/><Relationship Id="rId331" Type="http://schemas.openxmlformats.org/officeDocument/2006/relationships/hyperlink" Target="https://www.ansa.it/sito/notizie/mondo/2026/03/05/lo-stretto-di-hormuz-zona-di-guerra-mille-navi-bloccate_f363a3e7-a3d5-4de9-95e0-0ccca2c4d44e.html" TargetMode="External"/><Relationship Id="rId332" Type="http://schemas.openxmlformats.org/officeDocument/2006/relationships/hyperlink" Target="https://tass.com/politics/2096913" TargetMode="External"/><Relationship Id="rId333" Type="http://schemas.openxmlformats.org/officeDocument/2006/relationships/hyperlink" Target="https://tass.com/economy/2096993" TargetMode="External"/><Relationship Id="rId334" Type="http://schemas.openxmlformats.org/officeDocument/2006/relationships/hyperlink" Target="https://tass.com/economy/2096971" TargetMode="External"/><Relationship Id="rId335" Type="http://schemas.openxmlformats.org/officeDocument/2006/relationships/hyperlink" Target="https://tass.com/economy/2097047" TargetMode="External"/><Relationship Id="rId336" Type="http://schemas.openxmlformats.org/officeDocument/2006/relationships/hyperlink" Target="https://tass.com/politics/2097197" TargetMode="External"/><Relationship Id="rId337" Type="http://schemas.openxmlformats.org/officeDocument/2006/relationships/hyperlink" Target="https://tass.com/economy/2097233" TargetMode="External"/><Relationship Id="rId338" Type="http://schemas.openxmlformats.org/officeDocument/2006/relationships/hyperlink" Target="https://tass.com/economy/2097091" TargetMode="External"/><Relationship Id="rId339" Type="http://schemas.openxmlformats.org/officeDocument/2006/relationships/hyperlink" Target="https://tribune.com.pk/story/2596000/petroleum-minister-warns-of-gas-crisis-after-qatarenergy-force-majeure-notice" TargetMode="External"/><Relationship Id="rId340" Type="http://schemas.openxmlformats.org/officeDocument/2006/relationships/hyperlink" Target="https://tribune.com.pk/story/2596040/citys-gas-woes-reachboiling-point" TargetMode="External"/><Relationship Id="rId341" Type="http://schemas.openxmlformats.org/officeDocument/2006/relationships/hyperlink" Target="https://www.aol.com/articles/trump-u-navy-escorts-tankers-204600212.html" TargetMode="External"/><Relationship Id="rId342" Type="http://schemas.openxmlformats.org/officeDocument/2006/relationships/hyperlink" Target="https://ria.ru/20260306/ssha-2078889980.html" TargetMode="External"/><Relationship Id="rId343" Type="http://schemas.openxmlformats.org/officeDocument/2006/relationships/hyperlink" Target="https://whyy.org/articles/gas-prices-iran-war/" TargetMode="External"/><Relationship Id="rId344" Type="http://schemas.openxmlformats.org/officeDocument/2006/relationships/hyperlink" Target="https://www.dailystar.co.uk/news/latest-news/breaking-putins-gas-war-europe-36818945" TargetMode="External"/><Relationship Id="rId345" Type="http://schemas.openxmlformats.org/officeDocument/2006/relationships/hyperlink" Target="https://www.hungarianconservative.com/articles/current/hungary-russia-war-in-ukraine-pow-transcarpathia-putin-energy-security-druzhba/" TargetMode="External"/><Relationship Id="rId346" Type="http://schemas.openxmlformats.org/officeDocument/2006/relationships/hyperlink" Target="https://egyptoil-gas.com/news/putin-warns-russia-could-halt-gas-supplies-to-europe-amid-iran-crisis/" TargetMode="External"/><Relationship Id="rId347" Type="http://schemas.openxmlformats.org/officeDocument/2006/relationships/hyperlink" Target="https://25h.app/2026/03/05/%D9%82%D8%B7%D8%B1-%D9%84%D9%84%D8%B7%D8%A7%D9%82%D8%A9-%D8%AA%D8%B9%D9%84%D9%86-%D8%A7%D9%84%D9%82%D9%88%D8%A9-%D8%A7%D9%84%D9%82%D8%A7%D9%87%D8%B1%D8%A9-%D9%88%D8%AA%D9%88%D9%82%D9%81-%D8%A5%D9%86/" TargetMode="External"/><Relationship Id="rId348" Type="http://schemas.openxmlformats.org/officeDocument/2006/relationships/hyperlink" Target="https://www.skynewsarabia.com/business/1856857-%D9%82%D8%B7%D8%B1-%D9%84%D9%84%D8%B7%D8%A7%D9%82%D8%A9-%D8%AA%D8%B9%D9%84%D9%86-%D8%A7%D9%84%D9%82%D9%88%D8%A9-%D8%A7%D9%84%D9%82%D8%A7%D9%87%D8%B1%D8%A9-%D9%88%D8%AA%D9%88%D9%82%D9%81-%D8%A5%D9%86%D8%AA%D8%A7%D8%AC-%D8%A7%D9%84%D8%BA%D8%A7%D8%B2" TargetMode="External"/><Relationship Id="rId349" Type="http://schemas.openxmlformats.org/officeDocument/2006/relationships/hyperlink" Target="https://aawsat.com/%D8%A7%D9%84%D8%A7%D9%82%D8%AA%D8%B5%D8%A7%D8%AF/5247774-%D9%87%D8%A7%D8%A8%D8%A7%D8%BA-%D9%84%D9%88%D9%8A%D8%AF-%D8%AA%D9%8F%D9%81%D8%B9%D9%91%D9%90%D9%84-%D8%A5%D8%AC%D8%B1%D8%A7%D8%A1%D8%A7%D8%AA-%D8%B7%D9%88%D8%A7%D8%B1%D8%A6-%D9%84%D8%B4%D8%AD%D9%86%D8%A7%D8%AA-%D8%A7%D9%84%D8%AE%D9%84%D9%8A%D8%AC" TargetMode="External"/><Relationship Id="rId350" Type="http://schemas.openxmlformats.org/officeDocument/2006/relationships/hyperlink" Target="https://jurnalul.ro/stiri/externe/europa-noua-criza-energetica-pretul-gazelor-peste-50-1026047.html" TargetMode="External"/><Relationship Id="rId351" Type="http://schemas.openxmlformats.org/officeDocument/2006/relationships/hyperlink" Target="https://energynow.com/2026/03/qatar-shuts-gas-liquefaction-will-take-weeks-to-restart-sources-say/" TargetMode="External"/><Relationship Id="rId352" Type="http://schemas.openxmlformats.org/officeDocument/2006/relationships/hyperlink" Target="https://kapitalis.com/tunisie/2026/03/05/gaz-le-qatar-souffre-les-etats-unis-se-gavent/" TargetMode="External"/><Relationship Id="rId353" Type="http://schemas.openxmlformats.org/officeDocument/2006/relationships/hyperlink" Target="https://www.dnevnik.bg/sviat/2026/03/05/4889260_rusiia_misli_da_spre_gaza_za_evropa_predi_brjuksel/?ref=rss" TargetMode="External"/><Relationship Id="rId354" Type="http://schemas.openxmlformats.org/officeDocument/2006/relationships/hyperlink" Target="https://africa-middleeastmining.com/iran-conflict-disrupts-qatar-lng-supply-and-global-markets/?utm_source=rss&amp;utm_medium=rss&amp;utm_campaign=iran-conflict-disrupts-qatar-lng-supply-and-global-markets" TargetMode="External"/><Relationship Id="rId355" Type="http://schemas.openxmlformats.org/officeDocument/2006/relationships/hyperlink" Target="https://aif.ru/politics/world/operezhaya-sankcii-stoit-li-perekryt-gaz-evrope-pryamo-seychas" TargetMode="External"/><Relationship Id="rId356" Type="http://schemas.openxmlformats.org/officeDocument/2006/relationships/hyperlink" Target="https://www.vietnamplus.vn/qatar-tam-dung-xuat-khau-lng-cac-ong-lon-phuong-tay-huong-loi-post1097155.vnp" TargetMode="External"/><Relationship Id="rId357" Type="http://schemas.openxmlformats.org/officeDocument/2006/relationships/hyperlink" Target="https://oilprice.com/Latest-Energy-News/World-News/LNG-Shipping-Rates-Soar-650-to-300000-Per-Day.html" TargetMode="External"/><Relationship Id="rId358" Type="http://schemas.openxmlformats.org/officeDocument/2006/relationships/hyperlink" Target="https://www.marineinsight.com/shipping-news/qatar-halts-lng-production-declares-force-majeure-on-exports-after-drone-attack/?utm_source=rss&amp;utm_medium=rss&amp;utm_campaign=qatar-halts-lng-production-declares-force-majeure-on-exports-after-drone-attack" TargetMode="External"/><Relationship Id="rId359" Type="http://schemas.openxmlformats.org/officeDocument/2006/relationships/hyperlink" Target="https://english.pravda.ru/world/166078-hormuz-strait-crisis-oil-gas-shipping-trump-response/" TargetMode="External"/><Relationship Id="rId360" Type="http://schemas.openxmlformats.org/officeDocument/2006/relationships/hyperlink" Target="https://www.dnevnik.bg/sviat/2026/03/05/4889305_cenite_na_gaza_za_evropa_se_vdigat_sled_kato_putin/?ref=rss" TargetMode="External"/><Relationship Id="rId361" Type="http://schemas.openxmlformats.org/officeDocument/2006/relationships/hyperlink" Target="https://peakoil.com/production/qatar-shuts-lng-production-declares-force-majeure-as-hormuz-crisis-deepens" TargetMode="External"/><Relationship Id="rId362" Type="http://schemas.openxmlformats.org/officeDocument/2006/relationships/hyperlink" Target="https://hungarytoday.hu/mol-and-slovnaft-file-complaint-against-croatian-pipeline-operator-janaf-with-the-eu-commission/" TargetMode="External"/><Relationship Id="rId363" Type="http://schemas.openxmlformats.org/officeDocument/2006/relationships/hyperlink" Target="https://www.oilandgas360.com/hormuz-risk-sends-energy-shipping-costs-soaring/#utm_source=rss&amp;utm_medium=rss&amp;utm_campaign=hormuz-risk-sends-energy-shipping-costs-soaring" TargetMode="External"/><Relationship Id="rId364" Type="http://schemas.openxmlformats.org/officeDocument/2006/relationships/hyperlink" Target="https://lenta.ru/news/2026/03/05/putin-ob-yasnil-vzlet-tsen-na-gaz-dlya-evropy/" TargetMode="External"/><Relationship Id="rId365" Type="http://schemas.openxmlformats.org/officeDocument/2006/relationships/hyperlink" Target="https://mediaindonesia.com/ekonomi/866906/2-kapal-tanker-pertamina-terjebak-di-selat-hormuz-pemerintah-lakukan-negosiasi" TargetMode="External"/><Relationship Id="rId366" Type="http://schemas.openxmlformats.org/officeDocument/2006/relationships/hyperlink" Target="https://www.zerohedge.com/energy/china-linked-bulk-carrier-exits-strait-hormuz-without-incident" TargetMode="External"/><Relationship Id="rId367" Type="http://schemas.openxmlformats.org/officeDocument/2006/relationships/hyperlink" Target="https://www.gamereactor.fr/poutine-envisage-dinterrompre-les-livraisons-de-gaz-a-leurope-2055703/" TargetMode="External"/><Relationship Id="rId368" Type="http://schemas.openxmlformats.org/officeDocument/2006/relationships/hyperlink" Target="https://www.tehrantimes.com/news/524446/Closure-of-Hormuz-Strait-not-a-choice-but-a-necessity" TargetMode="External"/><Relationship Id="rId369" Type="http://schemas.openxmlformats.org/officeDocument/2006/relationships/hyperlink" Target="https://www.tehrantimes.com/news/524431/International-concern-grows-as-US-Israeli-assault-on-Iran-sparks" TargetMode="External"/><Relationship Id="rId370" Type="http://schemas.openxmlformats.org/officeDocument/2006/relationships/hyperlink" Target="https://investinglive.com/news/is-this-a-hint-that-the-us-iran-conflict-might-stretch-on-for-much-longer-20260305/" TargetMode="External"/><Relationship Id="rId371" Type="http://schemas.openxmlformats.org/officeDocument/2006/relationships/hyperlink" Target="https://www.indiandefensenews.in/2026/03/indian-navy-deploys-ins-surat-in-gulf.html" TargetMode="External"/><Relationship Id="rId372" Type="http://schemas.openxmlformats.org/officeDocument/2006/relationships/hyperlink" Target="https://tass.com/world/2096269" TargetMode="External"/><Relationship Id="rId373" Type="http://schemas.openxmlformats.org/officeDocument/2006/relationships/hyperlink" Target="https://www.euronews.com/2026/03/04/hungarian-foreign-minister-in-moscow-for-energy-talks-with-putin-amid-ukraine-pipeline-row" TargetMode="External"/><Relationship Id="rId374" Type="http://schemas.openxmlformats.org/officeDocument/2006/relationships/hyperlink" Target="https://aif.ru/politics/putin-specsluzhby-rf-znayut-o-podgotovke-podryva-tureckogo-potoka" TargetMode="External"/><Relationship Id="rId375" Type="http://schemas.openxmlformats.org/officeDocument/2006/relationships/hyperlink" Target="https://www.moroccoworldnews.com/2026/03/281559/qatarenergy-declares-force-majeure-on-lng-shutdown-may-last-weeks/" TargetMode="External"/><Relationship Id="rId376" Type="http://schemas.openxmlformats.org/officeDocument/2006/relationships/hyperlink" Target="https://tass.com/politics/2096491" TargetMode="External"/><Relationship Id="rId377" Type="http://schemas.openxmlformats.org/officeDocument/2006/relationships/hyperlink" Target="https://aif.ru/politics/dmitriev-prizval-obrashchatsya-k-vlastyam-es-pri-ostanovke-postavok-gaza-rf" TargetMode="External"/><Relationship Id="rId378" Type="http://schemas.openxmlformats.org/officeDocument/2006/relationships/hyperlink" Target="https://www.rt.com/russia/633804-russia-exit-european-gas-putin/?utm_source=rss&amp;utm_medium=rss&amp;utm_campaign=RSS" TargetMode="External"/><Relationship Id="rId379" Type="http://schemas.openxmlformats.org/officeDocument/2006/relationships/hyperlink" Target="https://www.sondakika.com/guncel/haber-putin-den-avrupa-gaz-pazarina-cekilme-aciklamasi-19624879/" TargetMode="External"/><Relationship Id="rId380" Type="http://schemas.openxmlformats.org/officeDocument/2006/relationships/hyperlink" Target="https://londonlovesbusiness.com/global-gas-producer-has-declared-a-force-majeure-on-contracts-as-war-widens/" TargetMode="External"/><Relationship Id="rId381" Type="http://schemas.openxmlformats.org/officeDocument/2006/relationships/hyperlink" Target="https://www.albawaba.com/news/putin-warns-early-gas-cut-eu-global-1623283" TargetMode="External"/><Relationship Id="rId382" Type="http://schemas.openxmlformats.org/officeDocument/2006/relationships/hyperlink" Target="https://www.bairdmaritime.com/shipping/tankers/gas/us-australia-can-do-little-to-replace-lost-qatari-lng-cargoes-in-short-term" TargetMode="External"/><Relationship Id="rId383" Type="http://schemas.openxmlformats.org/officeDocument/2006/relationships/hyperlink" Target="https://tribune.com.pk/story/2595872/qatar-shuts-gas-liquefaction" TargetMode="External"/><Relationship Id="rId384" Type="http://schemas.openxmlformats.org/officeDocument/2006/relationships/hyperlink" Target="https://www.novinite.com/view_news.php?id=236252" TargetMode="External"/><Relationship Id="rId385" Type="http://schemas.openxmlformats.org/officeDocument/2006/relationships/hyperlink" Target="https://oilprice.com/Energy/Natural-Gas/Chinas-Gas-Growth-Casts-a-Shadow-over-LNG-Demand.html" TargetMode="External"/><Relationship Id="rId386" Type="http://schemas.openxmlformats.org/officeDocument/2006/relationships/hyperlink" Target="https://www.fxstreet.com/news/european-gas-surges-above-eur33-mwh-on-cold-snap-forecast-ing-202601161130" TargetMode="External"/><Relationship Id="rId387" Type="http://schemas.openxmlformats.org/officeDocument/2006/relationships/hyperlink" Target="https://www.zerohedge.com/commodities/eu-natgas-spikes-most-two-years-perfect-storm-unfolds" TargetMode="External"/><Relationship Id="rId388" Type="http://schemas.openxmlformats.org/officeDocument/2006/relationships/hyperlink" Target="https://www.energyflux.news/short-squeeze-ttf-eu-gas-market-price-spike-winter/" TargetMode="External"/><Relationship Id="rId389" Type="http://schemas.openxmlformats.org/officeDocument/2006/relationships/hyperlink" Target="https://www.azernews.az/analysis/253386.html" TargetMode="External"/><Relationship Id="rId390" Type="http://schemas.openxmlformats.org/officeDocument/2006/relationships/hyperlink" Target="https://ceenergynews.com/oil-gas/european-gas-demand-2026/" TargetMode="External"/><Relationship Id="rId391" Type="http://schemas.openxmlformats.org/officeDocument/2006/relationships/hyperlink" Target="https://en.protothema.gr/2026/01/26/europe-caught-between-a-rock-and-a-hard-place-over-lng-we-replaced-one-massive-dependency-with-another/" TargetMode="External"/><Relationship Id="rId392" Type="http://schemas.openxmlformats.org/officeDocument/2006/relationships/hyperlink" Target="https://tass.com/world/2077597" TargetMode="External"/><Relationship Id="rId393" Type="http://schemas.openxmlformats.org/officeDocument/2006/relationships/hyperlink" Target="https://www.thehindubusinessline.com/companies/india-emerges-as-a-price-sensitive-swing-buyer-in-global-lng/article70561852.ece" TargetMode="External"/><Relationship Id="rId394" Type="http://schemas.openxmlformats.org/officeDocument/2006/relationships/hyperlink" Target="https://aif.ru/money/zapasy-gaza-v-evrope-dostigli-samogo-nizkogo-urovnya-za-poslednie-gody" TargetMode="External"/><Relationship Id="rId395" Type="http://schemas.openxmlformats.org/officeDocument/2006/relationships/hyperlink" Target="https://themarketonline.com.au/how-ozs-lng-exporters-will-benefit-from-firmer-asian-demand-in-cy26-and-beyond-2026-01-30/" TargetMode="External"/><Relationship Id="rId396" Type="http://schemas.openxmlformats.org/officeDocument/2006/relationships/hyperlink" Target="https://www.xataka.com/energia/europa-se-esta-quedando-gas-teme-dependencia-eeuu-su-solucion-volver-a-perforar-suelo" TargetMode="External"/><Relationship Id="rId397" Type="http://schemas.openxmlformats.org/officeDocument/2006/relationships/hyperlink" Target="https://www.jdsupra.com/legalnews/eu-moves-to-end-russian-natural-gas-1587877/" TargetMode="External"/><Relationship Id="rId398" Type="http://schemas.openxmlformats.org/officeDocument/2006/relationships/hyperlink" Target="https://tvpworld.com/91669839/hungary-slovakia-cease-diesel-deliveries-to-ukraine-over-druzhba" TargetMode="External"/><Relationship Id="rId399" Type="http://schemas.openxmlformats.org/officeDocument/2006/relationships/hyperlink" Target="https://www.bairdmaritime.com/shipping/tankers/gas/europe-gas-market-rattled-by-supply-fears-on-us-iran-tensions" TargetMode="External"/><Relationship Id="rId400" Type="http://schemas.openxmlformats.org/officeDocument/2006/relationships/hyperlink" Target="https://turkmenistannewsgazette.com/italian-expert-highlights-u-s-role-in-south-caucasus-diplomacy/" TargetMode="External"/><Relationship Id="rId401" Type="http://schemas.openxmlformats.org/officeDocument/2006/relationships/hyperlink" Target="https://pjmedia.com/david-manney/2026/02/21/hungary-and-slovakia-push-back-on-ukraines-oil-dispute-n4949794" TargetMode="External"/><Relationship Id="rId402" Type="http://schemas.openxmlformats.org/officeDocument/2006/relationships/hyperlink" Target="https://en.protothema.gr/2026/02/24/washington-hosts-the-crucial-crash-test-for-the-vertical-corridor/" TargetMode="External"/><Relationship Id="rId403" Type="http://schemas.openxmlformats.org/officeDocument/2006/relationships/hyperlink" Target="https://theasialive.com/trump-ukraine-gambit-trump-putin-framework-may-include-us-backed-revival-of-nord-stream/2026/02/24/" TargetMode="External"/><Relationship Id="rId404" Type="http://schemas.openxmlformats.org/officeDocument/2006/relationships/hyperlink" Target="https://www.rivieramm.com/news-content-hub/uk-sanctions-combined-50-tankers-and-lng-carriers-on-fourth-anniversary-of-ukraine-invasion-87904" TargetMode="External"/><Relationship Id="rId405" Type="http://schemas.openxmlformats.org/officeDocument/2006/relationships/hyperlink" Target="https://www.azernews.az/region/254903.html" TargetMode="External"/><Relationship Id="rId406" Type="http://schemas.openxmlformats.org/officeDocument/2006/relationships/hyperlink" Target="https://oilprice.com/Latest-Energy-News/World-News/Spain-Leans-on-Gas-to-Stabilize-Grid-After-Historic-Blackout.html" TargetMode="External"/><Relationship Id="rId407" Type="http://schemas.openxmlformats.org/officeDocument/2006/relationships/hyperlink" Target="https://www.omanobserver.om/article/1185324/business/markets/iran-war-shakes-up-global-shipping-routes" TargetMode="External"/><Relationship Id="rId408" Type="http://schemas.openxmlformats.org/officeDocument/2006/relationships/hyperlink" Target="https://europeanbusinessmagazine.com/business/gas-prices-surge-as-qatar-shutdown-revives-fears-of-new-energy-crisis/?utm_source=rss&amp;utm_medium=rss&amp;utm_campaign=gas-prices-surge-as-qatar-shutdown-revives-fears-of-new-energy-crisis" TargetMode="External"/><Relationship Id="rId409" Type="http://schemas.openxmlformats.org/officeDocument/2006/relationships/hyperlink" Target="https://bianet.org/yazi/global-energy-geopolitics-in-the-grip-of-hormuz-and-turkey-317245" TargetMode="External"/><Relationship Id="rId410" Type="http://schemas.openxmlformats.org/officeDocument/2006/relationships/hyperlink" Target="https://www.mundoamerica.com/news/2026/03/02/69a5bd3421efa0d77e8b456d.html" TargetMode="External"/><Relationship Id="rId411" Type="http://schemas.openxmlformats.org/officeDocument/2006/relationships/hyperlink" Target="https://www.indiatoday.in/business/story/european-gas-futures-jump-42-after-qatar-halts-lng-amid-middle-east-conflict-2876674-2026-03-02?utm_source=rss" TargetMode="External"/><Relationship Id="rId412" Type="http://schemas.openxmlformats.org/officeDocument/2006/relationships/hyperlink" Target="https://energymagazine.mx/2026/03/shock-global-de-gas-qatar-detiene-lng-tras-ataques/?utm_source=rss&amp;utm_medium=rss&amp;utm_campaign=shock-global-de-gas-qatar-detiene-lng-tras-ataques" TargetMode="External"/><Relationship Id="rId413" Type="http://schemas.openxmlformats.org/officeDocument/2006/relationships/hyperlink" Target="https://oilprice.com/Latest-Energy-News/World-News/Europe-Set-for-Another-Record-LNG-Import-Month.html" TargetMode="External"/><Relationship Id="rId414" Type="http://schemas.openxmlformats.org/officeDocument/2006/relationships/hyperlink" Target="https://table.media/en/climate/news-en/iran-gas-price-rally-threatens-storage-refilling" TargetMode="External"/><Relationship Id="rId415" Type="http://schemas.openxmlformats.org/officeDocument/2006/relationships/hyperlink" Target="https://www.scmp.com/economy/global-economy/article/3345229/europe-counts-cost-iran-war-disrupts-energy-shipments?utm_source=rss_feed" TargetMode="External"/><Relationship Id="rId416" Type="http://schemas.openxmlformats.org/officeDocument/2006/relationships/hyperlink" Target="https://oilprice.com/Latest-Energy-News/World-News/Russia-Raises-Pipeline-Gas-Supply-to-Europe-via-TurkStream.html" TargetMode="External"/><Relationship Id="rId417" Type="http://schemas.openxmlformats.org/officeDocument/2006/relationships/hyperlink" Target="https://thearabianpost.com/qatar-gas-halt-sends-global-lng-prices-sharply-higher/" TargetMode="External"/><Relationship Id="rId418" Type="http://schemas.openxmlformats.org/officeDocument/2006/relationships/hyperlink" Target="https://www.ekathimerini.com/politics/foreign-policy/1296647/us-riding-eu-hard-on-energy-policy-moves/" TargetMode="External"/><Relationship Id="rId419" Type="http://schemas.openxmlformats.org/officeDocument/2006/relationships/hyperlink" Target="https://www.bairdmaritime.com/shipping/tankers/gas/iran-conflict-may-reignite-eu-split-over-russian-gas-ban-norway-says" TargetMode="External"/><Relationship Id="rId420" Type="http://schemas.openxmlformats.org/officeDocument/2006/relationships/hyperlink" Target="https://lenta.ru/news/2026/03/04/v-norvegii-dopustili-vozobnovlenie-dialoga-v-es-po-rossiyskomu-gazu/" TargetMode="External"/><Relationship Id="rId421" Type="http://schemas.openxmlformats.org/officeDocument/2006/relationships/hyperlink" Target="https://www.iranherald.com/news/278900594/iran-war-may-push-eu-towards-russian-gas-key-supplier" TargetMode="External"/><Relationship Id="rId422" Type="http://schemas.openxmlformats.org/officeDocument/2006/relationships/hyperlink" Target="https://news.az/news/why-europe-still-needs-azerbaijans-gas" TargetMode="External"/><Relationship Id="rId423" Type="http://schemas.openxmlformats.org/officeDocument/2006/relationships/hyperlink" Target="https://alsadatmarketing.com/global-energy-prices-jump-nearly-50-after-shutdown-of-largest-lng-facility/" TargetMode="External"/><Relationship Id="rId424" Type="http://schemas.openxmlformats.org/officeDocument/2006/relationships/hyperlink" Target="https://www.politico.eu/article/5-ways-iran-conflict-is-upending-europe-energy-plans/?utm_source=RSS_Feed&amp;utm_medium=RSS&amp;utm_campaign=RSS_Syndication" TargetMode="External"/><Relationship Id="rId425" Type="http://schemas.openxmlformats.org/officeDocument/2006/relationships/hyperlink" Target="https://rbnenergy.com/daily-posts/analyst-insight/us-lng-production-ramps-qatar-shortfall-looms" TargetMode="External"/><Relationship Id="rId426" Type="http://schemas.openxmlformats.org/officeDocument/2006/relationships/hyperlink" Target="https://gcaptain.com/asia-scrambles-for-lng-as-qatar-output-halted-india-begins-gas-rationing/" TargetMode="External"/><Relationship Id="rId427" Type="http://schemas.openxmlformats.org/officeDocument/2006/relationships/hyperlink" Target="https://www.mql5.com/en/blogs/post/767804" TargetMode="External"/><Relationship Id="rId428" Type="http://schemas.openxmlformats.org/officeDocument/2006/relationships/hyperlink" Target="https://www.tu.no/artikler/aasland-frykter-at-krisen-i-midtosten-kan-apne-eu-debatt-om-import-av-russisk-olje-og-gass/569114" TargetMode="External"/><Relationship Id="rId429" Type="http://schemas.openxmlformats.org/officeDocument/2006/relationships/hyperlink" Target="https://theconversation.com/how-one-massive-gas-field-shapes-the-global-stakes-of-conflict-in-the-middle-east-277439" TargetMode="External"/><Relationship Id="rId430" Type="http://schemas.openxmlformats.org/officeDocument/2006/relationships/hyperlink" Target="https://www.telegraph.co.uk/business/2026/03/04/oil-gas-stocks-iran-israel-us-trump-ftse-100-markets/" TargetMode="External"/><Relationship Id="rId431" Type="http://schemas.openxmlformats.org/officeDocument/2006/relationships/hyperlink" Target="https://tass.com/economy/2076831" TargetMode="External"/><Relationship Id="rId432" Type="http://schemas.openxmlformats.org/officeDocument/2006/relationships/hyperlink" Target="https://boereport.com/2026/01/26/when-the-us-freezes-the-global-lng-market-catches-a-cold-bousso/" TargetMode="External"/><Relationship Id="rId433" Type="http://schemas.openxmlformats.org/officeDocument/2006/relationships/hyperlink" Target="https://globallnghub.com/henry-hub-gas-prices-surge-as-storm-fern-triggers-freeze-offs-and-power-demand-spike.html" TargetMode="External"/><Relationship Id="rId434" Type="http://schemas.openxmlformats.org/officeDocument/2006/relationships/hyperlink" Target="https://oilprice.com/Energy/Energy-General/How-a-Snow-Deficit-in-the-Alps-Will-Put-Europes-Energy-System-Under-Pressure.html" TargetMode="External"/><Relationship Id="rId435" Type="http://schemas.openxmlformats.org/officeDocument/2006/relationships/hyperlink" Target="https://notrickszone.com/2026/02/11/german-gas-crisis-chancellor-merz-allegedly-bans-gas-debate-ahead-of-elections/" TargetMode="External"/><Relationship Id="rId436" Type="http://schemas.openxmlformats.org/officeDocument/2006/relationships/hyperlink" Target="https://energynow.com/2026/01/europes-gas-storage-is-draining-but-prices-reflect-no-urgency-bousso/" TargetMode="External"/><Relationship Id="rId437" Type="http://schemas.openxmlformats.org/officeDocument/2006/relationships/hyperlink" Target="https://oilprice.com/Energy/Energy-General/IEA-Dials-Back-Its-Oversupply-Warning-After-Winter-Shocks.html" TargetMode="External"/><Relationship Id="rId438" Type="http://schemas.openxmlformats.org/officeDocument/2006/relationships/hyperlink" Target="https://www.tradingnews.com/news/natural-gas-price-jumps-toward-4-usd-as-us-freeze" TargetMode="External"/><Relationship Id="rId439" Type="http://schemas.openxmlformats.org/officeDocument/2006/relationships/hyperlink" Target="https://www.bairdmaritime.com/shipping/tankers/gas/europe-gas-prices-firm-on-low-stockpiles-and-lng-supply-concerns" TargetMode="External"/><Relationship Id="rId440" Type="http://schemas.openxmlformats.org/officeDocument/2006/relationships/hyperlink" Target="https://oilprice.com/Latest-Energy-News/World-News/Natural-Gas-Prices-Plummet-on-Warmer-February-Forecast.html" TargetMode="External"/><Relationship Id="rId441" Type="http://schemas.openxmlformats.org/officeDocument/2006/relationships/hyperlink" Target="https://www.rt.com/business/631862-eu-gas-reserves-plunge/?utm_source=rss&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