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2026-03-12 09:00 UTC [XJQF]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tightening - beliefs_count: 3 - top_risk_flag: data_sparsity (medium) - generated_at: 2026-03-12T09:00:00Z - sentiment_word: Bullish - late_breaking_alerts_count: 0 - kill_switch_markets_count: 0</w:t>
      </w:r>
      <w:r/>
    </w:p>
    <w:p>
      <w:r/>
      <w:r>
        <w:t>Signal Table | market | belief_id | claim | prob | dir | vel | horizon | kill_switch | fragility | |---|---:|---|---:|---|---|---|---:|---:| | coffee | B-coffee-001 | Coffee futures are biased upward over the next 24h as supply-risk narratives (weather/climate impact and origin tightness) remain the dominant marginal driver in the feed. | 62 | up | accelerating | 24h | false | 68 | | coffee | B-coffee-002 | In the next 6h, directional drift remains modestly higher, but the move is fragile because the evidence is narrative-led and not accompanied by explicit bearish/bullish contradiction accounting in the provided trend set. | 58 | up | stable | 6h | false | 68 | | coffee | B-coffee-003 | Demand-side tone (consumer preferences / retail expansion narratives) provides secondary support; it is unlikely to be the primary short-horizon price driver but contributes to a higher floor. | 55 | up | fading | 24h | false | 68 |</w:t>
      </w:r>
      <w:r/>
    </w:p>
    <w:p>
      <w:r/>
      <w:r>
        <w:t>Data Dump (Machine Use)</w:t>
      </w:r>
      <w:r/>
    </w:p>
    <w:p>
      <w:r/>
      <w:r>
        <w:rPr>
          <w:rFonts w:ascii="Courier" w:hAnsi="Courier"/>
        </w:rPr>
        <w:t>{</w:t>
        <w:br/>
        <w:t xml:space="preserve"> "workflow_6B_CIS_output": {</w:t>
        <w:br/>
        <w:t xml:space="preserve"> "snapshot_id": "6B-coffee-20260312T090000Z",</w:t>
        <w:br/>
        <w:t xml:space="preserve"> "timestamp_utc": "2026-03-12T09:00:00Z",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60,</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"Coffee futures are biased upward over the next 24h as supply-risk narratives (weather/climate impact and origin tightness) remain the dominant marginal driver in the feed.",</w:t>
        <w:br/>
        <w:t xml:space="preserve"> "probability_pct": 62,</w:t>
        <w:br/>
        <w:t xml:space="preserve"> "direction": "up",</w:t>
        <w:br/>
        <w:t xml:space="preserve"> "velocity": "accelerating",</w:t>
        <w:br/>
        <w:t xml:space="preserve"> "horizon": "24h",</w:t>
        <w:br/>
        <w:t xml:space="preserve"> "drivers": [</w:t>
        <w:br/>
        <w:t xml:space="preserve"> "climate/production risk narrative (coffee-specific)",</w:t>
        <w:br/>
        <w:t xml:space="preserve"> "origin supply sensitivity premium"</w:t>
        <w:br/>
        <w:t xml:space="preserve"> ],</w:t>
        <w:br/>
        <w:t xml:space="preserve"> "contradicted_by": [</w:t>
        <w:br/>
        <w:t xml:space="preserve"> "lack_of_confirmed_near-term crop-loss quantification",</w:t>
        <w:br/>
        <w:t xml:space="preserve"> "potential mean-reversion if weather outlook stabilises"</w:t>
        <w:br/>
        <w:t xml:space="preserve"> ]</w:t>
        <w:br/>
        <w:t xml:space="preserve"> },</w:t>
        <w:br/>
        <w:t xml:space="preserve"> {</w:t>
        <w:br/>
        <w:t xml:space="preserve"> "belief_id": "B-coffee-002",</w:t>
        <w:br/>
        <w:t xml:space="preserve"> "market": "coffee",</w:t>
        <w:br/>
        <w:t xml:space="preserve"> "claim": "In the next 6h, directional drift remains modestly higher, but the move is fragile because the evidence is narrative-led and not accompanied by explicit bearish/bullish contradiction accounting in the provided trend set.",</w:t>
        <w:br/>
        <w:t xml:space="preserve"> "probability_pct": 58,</w:t>
        <w:br/>
        <w:t xml:space="preserve"> "direction": "up",</w:t>
        <w:br/>
        <w:t xml:space="preserve"> "velocity": "stable",</w:t>
        <w:br/>
        <w:t xml:space="preserve"> "horizon": "6h",</w:t>
        <w:br/>
        <w:t xml:space="preserve"> "drivers": [</w:t>
        <w:br/>
        <w:t xml:space="preserve"> "fresh newsflow reinforcement into the latest hours",</w:t>
        <w:br/>
        <w:t xml:space="preserve"> "risk-premium persistence from supply concerns"</w:t>
        <w:br/>
        <w:t xml:space="preserve"> ],</w:t>
        <w:br/>
        <w:t xml:space="preserve"> "contradicted_by": [</w:t>
        <w:br/>
        <w:t xml:space="preserve"> "thin direct price-linked confirmation in inputs",</w:t>
        <w:br/>
        <w:t xml:space="preserve"> "potential fast sentiment decay (spike-and-fade risk)"</w:t>
        <w:br/>
        <w:t xml:space="preserve"> ]</w:t>
        <w:br/>
        <w:t xml:space="preserve"> },</w:t>
        <w:br/>
        <w:t xml:space="preserve"> {</w:t>
        <w:br/>
        <w:t xml:space="preserve"> "belief_id": "B-coffee-003",</w:t>
        <w:br/>
        <w:t xml:space="preserve"> "market": "coffee",</w:t>
        <w:br/>
        <w:t xml:space="preserve"> "claim": "Demand-side tone (consumer preferences / retail expansion narratives) provides secondary support; it is unlikely to be the primary short-horizon price driver but contributes to a higher floor.",</w:t>
        <w:br/>
        <w:t xml:space="preserve"> "probability_pct": 55,</w:t>
        <w:br/>
        <w:t xml:space="preserve"> "direction": "up",</w:t>
        <w:br/>
        <w:t xml:space="preserve"> "velocity": "fading",</w:t>
        <w:br/>
        <w:t xml:space="preserve"> "horizon": "24h",</w:t>
        <w:br/>
        <w:t xml:space="preserve"> "drivers": [</w:t>
        <w:br/>
        <w:t xml:space="preserve"> "consumer preference / specialty coffee demand narratives",</w:t>
        <w:br/>
        <w:t xml:space="preserve"> "retail/cafe expansion tone"</w:t>
        <w:br/>
        <w:t xml:space="preserve"> ],</w:t>
        <w:br/>
        <w:t xml:space="preserve"> "contradicted_by": [</w:t>
        <w:br/>
        <w:t xml:space="preserve"> "macro demand sensitivity risk if consumer spending weakens",</w:t>
        <w:br/>
        <w:t xml:space="preserve"> "narrative may be slow-moving vs futures horizon"</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60,</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"data_sparsity",</w:t>
        <w:br/>
        <w:t xml:space="preserve"> "severity": "medium",</w:t>
        <w:br/>
        <w:t xml:space="preserve"> "detail": "Coffee-direction inference relies on narrative trend summaries; contradictions list is empty and no explicit price-linked confirmation is present in the provided inputs."</w:t>
        <w:br/>
        <w:t xml:space="preserve"> },</w:t>
        <w:br/>
        <w:t xml:space="preserve"> {</w:t>
        <w:br/>
        <w:t xml:space="preserve"> "flag": "stale_context_overhang",</w:t>
        <w:br/>
        <w:t xml:space="preserve"> "severity": "medium",</w:t>
        <w:br/>
        <w:t xml:space="preserve"> "detail": "Several coffee-adjacent narratives originated 2026-03-08 to 2026-03-09, though some show evidence recency through 2026-03-12; treat as partially persistent rather than purely fresh shock."</w:t>
        <w:br/>
        <w:t xml:space="preserve"> },</w:t>
        <w:br/>
        <w:t xml:space="preserve"> {</w:t>
        <w:br/>
        <w:t xml:space="preserve"> "flag": "narrative_whipsaw",</w:t>
        <w:br/>
        <w:t xml:space="preserve"> "severity": "low",</w:t>
        <w:br/>
        <w:t xml:space="preserve"> "detail": "High share of lower-tier domains in multiple evidence bundles increases the chance of sentiment swings without fundamental follow-through."</w:t>
        <w:br/>
        <w:t xml:space="preserve"> }</w:t>
        <w:br/>
        <w:t xml:space="preserve"> ],</w:t>
        <w:br/>
        <w:t xml:space="preserve"> "candidate_actions": [</w:t>
        <w:br/>
        <w:t xml:space="preserve"> {</w:t>
        <w:br/>
        <w:t xml:space="preserve"> "action": "watch_long_bias",</w:t>
        <w:br/>
        <w:t xml:space="preserve"> "market": "coffee",</w:t>
        <w:br/>
        <w:t xml:space="preserve"> "confidence": "medium",</w:t>
        <w:br/>
        <w:t xml:space="preserve"> "trigger_condition": "Additional coffee-origin supply constraints confirmed in the next cycle (weather/crop-condition deterioration or export/flow tightening corroborated by high-authority sources)."</w:t>
        <w:br/>
        <w:t xml:space="preserve"> },</w:t>
        <w:br/>
        <w:t xml:space="preserve"> {</w:t>
        <w:br/>
        <w:t xml:space="preserve"> "action": "volatility_watch",</w:t>
        <w:br/>
        <w:t xml:space="preserve"> "market": "coffee",</w:t>
        <w:br/>
        <w:t xml:space="preserve"> "confidence": "medium",</w:t>
        <w:br/>
        <w:t xml:space="preserve"> "trigger_condition": "Any sharp shift in shipping/logistics or Brazil-origin headline flow that materially changes perceived near-term deliverability."</w:t>
        <w:br/>
        <w:t xml:space="preserve"> },</w:t>
        <w:br/>
        <w:t xml:space="preserve"> {</w:t>
        <w:br/>
        <w:t xml:space="preserve"> "action": "reversal_watch",</w:t>
        <w:br/>
        <w:t xml:space="preserve"> "market": "coffee",</w:t>
        <w:br/>
        <w:t xml:space="preserve"> "confidence": "low",</w:t>
        <w:br/>
        <w:t xml:space="preserve"> "trigger_condition": "Fresh, high-trust counter-signal emerges (e.g., improved crop outlook / easing supply narrative) within a &lt;=2h window."</w:t>
        <w:br/>
        <w:t xml:space="preserve"> },</w:t>
        <w:br/>
        <w:t xml:space="preserve"> {</w:t>
        <w:br/>
        <w:t xml:space="preserve"> "action": "stay_flat",</w:t>
        <w:br/>
        <w:t xml:space="preserve"> "market": "coffee",</w:t>
        <w:br/>
        <w:t xml:space="preserve"> "confidence": "low",</w:t>
        <w:br/>
        <w:t xml:space="preserve"> "trigger_condition": "If subsequent buckets show falling directional score with rising contradiction ratio (headline thesis not confirmed)."</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"2026-03-11T09:00:00Z",</w:t>
        <w:br/>
        <w:t xml:space="preserve"> "bucket_end_utc": "2026-03-11T10:00:00Z",</w:t>
        <w:br/>
        <w:t xml:space="preserve"> "directional_score_signed": 10,</w:t>
        <w:br/>
        <w:t xml:space="preserve"> "bullish_pressure_score": 22,</w:t>
        <w:br/>
        <w:t xml:space="preserve"> "bearish_pressure_score": 12,</w:t>
        <w:br/>
        <w:t xml:space="preserve"> "net_sentiment_score": 10,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40,</w:t>
        <w:br/>
        <w:t xml:space="preserve"> "fragility_score_0_100": 72,</w:t>
        <w:br/>
        <w:t xml:space="preserve"> "dominant_state": "neutral_mixed"</w:t>
        <w:br/>
        <w:t xml:space="preserve"> },</w:t>
        <w:br/>
        <w:t xml:space="preserve"> {</w:t>
        <w:br/>
        <w:t xml:space="preserve"> "bucket_start_utc": "2026-03-11T10:00:00Z",</w:t>
        <w:br/>
        <w:t xml:space="preserve"> "bucket_end_utc": "2026-03-11T11:00:00Z",</w:t>
        <w:br/>
        <w:t xml:space="preserve"> "directional_score_signed": 10,</w:t>
        <w:br/>
        <w:t xml:space="preserve"> "bullish_pressure_score": 22,</w:t>
        <w:br/>
        <w:t xml:space="preserve"> "bearish_pressure_score": 12,</w:t>
        <w:br/>
        <w:t xml:space="preserve"> "net_sentiment_score": 10,</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40,</w:t>
        <w:br/>
        <w:t xml:space="preserve"> "fragility_score_0_100": 72,</w:t>
        <w:br/>
        <w:t xml:space="preserve"> "dominant_state": "neutral_mixed"</w:t>
        <w:br/>
        <w:t xml:space="preserve"> },</w:t>
        <w:br/>
        <w:t xml:space="preserve"> {</w:t>
        <w:br/>
        <w:t xml:space="preserve"> "bucket_start_utc": "2026-03-11T11:00:00Z",</w:t>
        <w:br/>
        <w:t xml:space="preserve"> "bucket_end_utc": "2026-03-11T12:00:00Z",</w:t>
        <w:br/>
        <w:t xml:space="preserve"> "directional_score_signed": 11,</w:t>
        <w:br/>
        <w:t xml:space="preserve"> "bullish_pressure_score": 23,</w:t>
        <w:br/>
        <w:t xml:space="preserve"> "bearish_pressure_score": 12,</w:t>
        <w:br/>
        <w:t xml:space="preserve"> "net_sentiment_score": 11,</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41,</w:t>
        <w:br/>
        <w:t xml:space="preserve"> "fragility_score_0_100": 72,</w:t>
        <w:br/>
        <w:t xml:space="preserve"> "dominant_state": "neutral_mixed"</w:t>
        <w:br/>
        <w:t xml:space="preserve"> },</w:t>
        <w:br/>
        <w:t xml:space="preserve"> {</w:t>
        <w:br/>
        <w:t xml:space="preserve"> "bucket_start_utc": "2026-03-11T12:00:00Z",</w:t>
        <w:br/>
        <w:t xml:space="preserve"> "bucket_end_utc": "2026-03-11T13:00:00Z",</w:t>
        <w:br/>
        <w:t xml:space="preserve"> "directional_score_signed": 12,</w:t>
        <w:br/>
        <w:t xml:space="preserve"> "bullish_pressure_score": 24,</w:t>
        <w:br/>
        <w:t xml:space="preserve"> "bearish_pressure_score": 12,</w:t>
        <w:br/>
        <w:t xml:space="preserve"> "net_sentiment_score": 12,</w:t>
        <w:br/>
        <w:t xml:space="preserve"> "velocity_score": 1,</w:t>
        <w:br/>
        <w:t xml:space="preserve"> "acceleration_score": 0,</w:t>
        <w:br/>
        <w:t xml:space="preserve"> "contradiction_ratio": 0.18,</w:t>
        <w:br/>
        <w:t xml:space="preserve"> "fresh_evidence_count": 0,</w:t>
        <w:br/>
        <w:t xml:space="preserve"> "stale_evidence_count": 2,</w:t>
        <w:br/>
        <w:t xml:space="preserve"> "conviction_score_0_100": 41,</w:t>
        <w:br/>
        <w:t xml:space="preserve"> "fragility_score_0_100": 71,</w:t>
        <w:br/>
        <w:t xml:space="preserve"> "dominant_state": "neutral_mixed"</w:t>
        <w:br/>
        <w:t xml:space="preserve"> },</w:t>
        <w:br/>
        <w:t xml:space="preserve"> {</w:t>
        <w:br/>
        <w:t xml:space="preserve"> "bucket_start_utc": "2026-03-11T13:00:00Z",</w:t>
        <w:br/>
        <w:t xml:space="preserve"> "bucket_end_utc": "2026-03-11T14:00:00Z",</w:t>
        <w:br/>
        <w:t xml:space="preserve"> "directional_score_signed": 12,</w:t>
        <w:br/>
        <w:t xml:space="preserve"> "bullish_pressure_score": 24,</w:t>
        <w:br/>
        <w:t xml:space="preserve"> "bearish_pressure_score": 12,</w:t>
        <w:br/>
        <w:t xml:space="preserve"> "net_sentiment_score": 12,</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41,</w:t>
        <w:br/>
        <w:t xml:space="preserve"> "fragility_score_0_100": 71,</w:t>
        <w:br/>
        <w:t xml:space="preserve"> "dominant_state": "neutral_mixed"</w:t>
        <w:br/>
        <w:t xml:space="preserve"> },</w:t>
        <w:br/>
        <w:t xml:space="preserve"> {</w:t>
        <w:br/>
        <w:t xml:space="preserve"> "bucket_start_utc": "2026-03-11T14:00:00Z",</w:t>
        <w:br/>
        <w:t xml:space="preserve"> "bucket_end_utc": "2026-03-11T15:00:00Z",</w:t>
        <w:br/>
        <w:t xml:space="preserve"> "directional_score_signed": 13,</w:t>
        <w:br/>
        <w:t xml:space="preserve"> "bullish_pressure_score": 25,</w:t>
        <w:br/>
        <w:t xml:space="preserve"> "bearish_pressure_score": 12,</w:t>
        <w:br/>
        <w:t xml:space="preserve"> "net_sentiment_score": 13,</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42,</w:t>
        <w:br/>
        <w:t xml:space="preserve"> "fragility_score_0_100": 71,</w:t>
        <w:br/>
        <w:t xml:space="preserve"> "dominant_state": "neutral_mixed"</w:t>
        <w:br/>
        <w:t xml:space="preserve"> },</w:t>
        <w:br/>
        <w:t xml:space="preserve"> {</w:t>
        <w:br/>
        <w:t xml:space="preserve"> "bucket_start_utc": "2026-03-11T15:00:00Z",</w:t>
        <w:br/>
        <w:t xml:space="preserve"> "bucket_end_utc": "2026-03-11T16:00:00Z",</w:t>
        <w:br/>
        <w:t xml:space="preserve"> "directional_score_signed": 13,</w:t>
        <w:br/>
        <w:t xml:space="preserve"> "bullish_pressure_score": 25,</w:t>
        <w:br/>
        <w:t xml:space="preserve"> "bearish_pressure_score": 12,</w:t>
        <w:br/>
        <w:t xml:space="preserve"> "net_sentiment_score": 13,</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42,</w:t>
        <w:br/>
        <w:t xml:space="preserve"> "fragility_score_0_100": 71,</w:t>
        <w:br/>
        <w:t xml:space="preserve"> "dominant_state": "neutral_mixed"</w:t>
        <w:br/>
        <w:t xml:space="preserve"> },</w:t>
        <w:br/>
        <w:t xml:space="preserve"> {</w:t>
        <w:br/>
        <w:t xml:space="preserve"> "bucket_start_utc": "2026-03-11T16:00:00Z",</w:t>
        <w:br/>
        <w:t xml:space="preserve"> "bucket_end_utc": "2026-03-11T17:00:00Z",</w:t>
        <w:br/>
        <w:t xml:space="preserve"> "directional_score_signed": 14,</w:t>
        <w:br/>
        <w:t xml:space="preserve"> "bullish_pressure_score": 26,</w:t>
        <w:br/>
        <w:t xml:space="preserve"> "bearish_pressure_score": 12,</w:t>
        <w:br/>
        <w:t xml:space="preserve"> "net_sentiment_score": 14,</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43,</w:t>
        <w:br/>
        <w:t xml:space="preserve"> "fragility_score_0_100": 71,</w:t>
        <w:br/>
        <w:t xml:space="preserve"> "dominant_state": "neutral_mixed"</w:t>
        <w:br/>
        <w:t xml:space="preserve"> },</w:t>
        <w:br/>
        <w:t xml:space="preserve"> {</w:t>
        <w:br/>
        <w:t xml:space="preserve"> "bucket_start_utc": "2026-03-11T17:00:00Z",</w:t>
        <w:br/>
        <w:t xml:space="preserve"> "bucket_end_utc": "2026-03-11T18:00:00Z",</w:t>
        <w:br/>
        <w:t xml:space="preserve"> "directional_score_signed": 14,</w:t>
        <w:br/>
        <w:t xml:space="preserve"> "bullish_pressure_score": 26,</w:t>
        <w:br/>
        <w:t xml:space="preserve"> "bearish_pressure_score": 12,</w:t>
        <w:br/>
        <w:t xml:space="preserve"> "net_sentiment_score": 14,</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43,</w:t>
        <w:br/>
        <w:t xml:space="preserve"> "fragility_score_0_100": 70,</w:t>
        <w:br/>
        <w:t xml:space="preserve"> "dominant_state": "neutral_mixed"</w:t>
        <w:br/>
        <w:t xml:space="preserve"> },</w:t>
        <w:br/>
        <w:t xml:space="preserve"> {</w:t>
        <w:br/>
        <w:t xml:space="preserve"> "bucket_start_utc": "2026-03-11T18:00:00Z",</w:t>
        <w:br/>
        <w:t xml:space="preserve"> "bucket_end_utc": "2026-03-11T19:00:00Z",</w:t>
        <w:br/>
        <w:t xml:space="preserve"> "directional_score_signed": 15,</w:t>
        <w:br/>
        <w:t xml:space="preserve"> "bullish_pressure_score": 27,</w:t>
        <w:br/>
        <w:t xml:space="preserve"> "bearish_pressure_score": 12,</w:t>
        <w:br/>
        <w:t xml:space="preserve"> "net_sentiment_score": 15,</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44,</w:t>
        <w:br/>
        <w:t xml:space="preserve"> "fragility_score_0_100": 70,</w:t>
        <w:br/>
        <w:t xml:space="preserve"> "dominant_state": "neutral_mixed"</w:t>
        <w:br/>
        <w:t xml:space="preserve"> },</w:t>
        <w:br/>
        <w:t xml:space="preserve"> {</w:t>
        <w:br/>
        <w:t xml:space="preserve"> "bucket_start_utc": "2026-03-11T19:00:00Z",</w:t>
        <w:br/>
        <w:t xml:space="preserve"> "bucket_end_utc": "2026-03-11T20:00:00Z",</w:t>
        <w:br/>
        <w:t xml:space="preserve"> "directional_score_signed": 15,</w:t>
        <w:br/>
        <w:t xml:space="preserve"> "bullish_pressure_score": 27,</w:t>
        <w:br/>
        <w:t xml:space="preserve"> "bearish_pressure_score": 12,</w:t>
        <w:br/>
        <w:t xml:space="preserve"> "net_sentiment_score": 15,</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44,</w:t>
        <w:br/>
        <w:t xml:space="preserve"> "fragility_score_0_100": 70,</w:t>
        <w:br/>
        <w:t xml:space="preserve"> "dominant_state": "neutral_mixed"</w:t>
        <w:br/>
        <w:t xml:space="preserve"> },</w:t>
        <w:br/>
        <w:t xml:space="preserve"> {</w:t>
        <w:br/>
        <w:t xml:space="preserve"> "bucket_start_utc": "2026-03-11T20:00:00Z",</w:t>
        <w:br/>
        <w:t xml:space="preserve"> "bucket_end_utc": "2026-03-11T21:00:00Z",</w:t>
        <w:br/>
        <w:t xml:space="preserve"> "directional_score_signed": 16,</w:t>
        <w:br/>
        <w:t xml:space="preserve"> "bullish_pressure_score": 28,</w:t>
        <w:br/>
        <w:t xml:space="preserve"> "bearish_pressure_score": 12,</w:t>
        <w:br/>
        <w:t xml:space="preserve"> "net_sentiment_score": 16,</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45,</w:t>
        <w:br/>
        <w:t xml:space="preserve"> "fragility_score_0_100": 70,</w:t>
        <w:br/>
        <w:t xml:space="preserve"> "dominant_state": "neutral_mixed"</w:t>
        <w:br/>
        <w:t xml:space="preserve"> },</w:t>
        <w:br/>
        <w:t xml:space="preserve"> {</w:t>
        <w:br/>
        <w:t xml:space="preserve"> "bucket_start_utc": "2026-03-11T21:00:00Z",</w:t>
        <w:br/>
        <w:t xml:space="preserve"> "bucket_end_utc": "2026-03-11T22:00:00Z",</w:t>
        <w:br/>
        <w:t xml:space="preserve"> "directional_score_signed": 16,</w:t>
        <w:br/>
        <w:t xml:space="preserve"> "bullish_pressure_score": 28,</w:t>
        <w:br/>
        <w:t xml:space="preserve"> "bearish_pressure_score": 12,</w:t>
        <w:br/>
        <w:t xml:space="preserve"> "net_sentiment_score": 16,</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45,</w:t>
        <w:br/>
        <w:t xml:space="preserve"> "fragility_score_0_100": 70,</w:t>
        <w:br/>
        <w:t xml:space="preserve"> "dominant_state": "neutral_mixed"</w:t>
        <w:br/>
        <w:t xml:space="preserve"> },</w:t>
        <w:br/>
        <w:t xml:space="preserve"> {</w:t>
        <w:br/>
        <w:t xml:space="preserve"> "bucket_start_utc": "2026-03-11T22:00:00Z",</w:t>
        <w:br/>
        <w:t xml:space="preserve"> "bucket_end_utc": "2026-03-11T23:00:00Z",</w:t>
        <w:br/>
        <w:t xml:space="preserve"> "directional_score_signed": 17,</w:t>
        <w:br/>
        <w:t xml:space="preserve"> "bullish_pressure_score": 29,</w:t>
        <w:br/>
        <w:t xml:space="preserve"> "bearish_pressure_score": 12,</w:t>
        <w:br/>
        <w:t xml:space="preserve"> "net_sentiment_score": 17,</w:t>
        <w:br/>
        <w:t xml:space="preserve"> "velocity_score": 1,</w:t>
        <w:br/>
        <w:t xml:space="preserve"> "acceleration_score": 1,</w:t>
        <w:br/>
        <w:t xml:space="preserve"> "contradiction_ratio": 0.19,</w:t>
        <w:br/>
        <w:t xml:space="preserve"> "fresh_evidence_count": 0,</w:t>
        <w:br/>
        <w:t xml:space="preserve"> "stale_evidence_count": 2,</w:t>
        <w:br/>
        <w:t xml:space="preserve"> "conviction_score_0_100": 46,</w:t>
        <w:br/>
        <w:t xml:space="preserve"> "fragility_score_0_100": 70,</w:t>
        <w:br/>
        <w:t xml:space="preserve"> "dominant_state": "neutral_mixed"</w:t>
        <w:br/>
        <w:t xml:space="preserve"> },</w:t>
        <w:br/>
        <w:t xml:space="preserve"> {</w:t>
        <w:br/>
        <w:t xml:space="preserve"> "bucket_start_utc": "2026-03-11T23:00:00Z",</w:t>
        <w:br/>
        <w:t xml:space="preserve"> "bucket_end_utc": "2026-03-12T00:00:00Z",</w:t>
        <w:br/>
        <w:t xml:space="preserve"> "directional_score_signed": 17,</w:t>
        <w:br/>
        <w:t xml:space="preserve"> "bullish_pressure_score": 29,</w:t>
        <w:br/>
        <w:t xml:space="preserve"> "bearish_pressure_score": 12,</w:t>
        <w:br/>
        <w:t xml:space="preserve"> "net_sentiment_score": 17,</w:t>
        <w:br/>
        <w:t xml:space="preserve"> "velocity_score": 0,</w:t>
        <w:br/>
        <w:t xml:space="preserve"> "acceleration_score": -1,</w:t>
        <w:br/>
        <w:t xml:space="preserve"> "contradiction_ratio": 0.19,</w:t>
        <w:br/>
        <w:t xml:space="preserve"> "fresh_evidence_count": 0,</w:t>
        <w:br/>
        <w:t xml:space="preserve"> "stale_evidence_count": 2,</w:t>
        <w:br/>
        <w:t xml:space="preserve"> "conviction_score_0_100": 46,</w:t>
        <w:br/>
        <w:t xml:space="preserve"> "fragility_score_0_100": 70,</w:t>
        <w:br/>
        <w:t xml:space="preserve"> "dominant_state": "neutral_mixed"</w:t>
        <w:br/>
        <w:t xml:space="preserve"> },</w:t>
        <w:br/>
        <w:t xml:space="preserve"> {</w:t>
        <w:br/>
        <w:t xml:space="preserve"> "bucket_start_utc": "2026-03-12T00:00:00Z",</w:t>
        <w:br/>
        <w:t xml:space="preserve"> "bucket_end_utc": "2026-03-12T01:00:00Z",</w:t>
        <w:br/>
        <w:t xml:space="preserve"> "directional_score_signed": 18,</w:t>
        <w:br/>
        <w:t xml:space="preserve"> "bullish_pressure_score": 30,</w:t>
        <w:br/>
        <w:t xml:space="preserve"> "bearish_pressure_score": 12,</w:t>
        <w:br/>
        <w:t xml:space="preserve"> "net_sentiment_score": 18,</w:t>
        <w:br/>
        <w:t xml:space="preserve"> "velocity_score": 1,</w:t>
        <w:br/>
        <w:t xml:space="preserve"> "acceleration_score": 1,</w:t>
        <w:br/>
        <w:t xml:space="preserve"> "contradiction_ratio": 0.19,</w:t>
        <w:br/>
        <w:t xml:space="preserve"> "fresh_evidence_count": 0,</w:t>
        <w:br/>
        <w:t xml:space="preserve"> "stale_evidence_count": 2,</w:t>
        <w:br/>
        <w:t xml:space="preserve"> "conviction_score_0_100": 47,</w:t>
        <w:br/>
        <w:t xml:space="preserve"> "fragility_score_0_100": 69,</w:t>
        <w:br/>
        <w:t xml:space="preserve"> "dominant_state": "neutral_mixed"</w:t>
        <w:br/>
        <w:t xml:space="preserve"> },</w:t>
        <w:br/>
        <w:t xml:space="preserve"> {</w:t>
        <w:br/>
        <w:t xml:space="preserve"> "bucket_start_utc": "2026-03-12T01:00:00Z",</w:t>
        <w:br/>
        <w:t xml:space="preserve"> "bucket_end_utc": "2026-03-12T02:00:00Z",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-1,</w:t>
        <w:br/>
        <w:t xml:space="preserve"> "contradiction_ratio": 0.19,</w:t>
        <w:br/>
        <w:t xml:space="preserve"> "fresh_evidence_count": 0,</w:t>
        <w:br/>
        <w:t xml:space="preserve"> "stale_evidence_count": 2,</w:t>
        <w:br/>
        <w:t xml:space="preserve"> "conviction_score_0_100": 47,</w:t>
        <w:br/>
        <w:t xml:space="preserve"> "fragility_score_0_100": 69,</w:t>
        <w:br/>
        <w:t xml:space="preserve"> "dominant_state": "neutral_mixed"</w:t>
        <w:br/>
        <w:t xml:space="preserve"> },</w:t>
        <w:br/>
        <w:t xml:space="preserve"> {</w:t>
        <w:br/>
        <w:t xml:space="preserve"> "bucket_start_utc": "2026-03-12T02:00:00Z",</w:t>
        <w:br/>
        <w:t xml:space="preserve"> "bucket_end_utc": "2026-03-12T03:00:00Z",</w:t>
        <w:br/>
        <w:t xml:space="preserve"> "directional_score_signed": 19,</w:t>
        <w:br/>
        <w:t xml:space="preserve"> "bullish_pressure_score": 31,</w:t>
        <w:br/>
        <w:t xml:space="preserve"> "bearish_pressure_score": 12,</w:t>
        <w:br/>
        <w:t xml:space="preserve"> "net_sentiment_score": 19,</w:t>
        <w:br/>
        <w:t xml:space="preserve"> "velocity_score": 1,</w:t>
        <w:br/>
        <w:t xml:space="preserve"> "acceleration_score": 1,</w:t>
        <w:br/>
        <w:t xml:space="preserve"> "contradiction_ratio": 0.2,</w:t>
        <w:br/>
        <w:t xml:space="preserve"> "fresh_evidence_count": 0,</w:t>
        <w:br/>
        <w:t xml:space="preserve"> "stale_evidence_count": 2,</w:t>
        <w:br/>
        <w:t xml:space="preserve"> "conviction_score_0_100": 48,</w:t>
        <w:br/>
        <w:t xml:space="preserve"> "fragility_score_0_100": 69,</w:t>
        <w:br/>
        <w:t xml:space="preserve"> "dominant_state": "neutral_mixed"</w:t>
        <w:br/>
        <w:t xml:space="preserve"> },</w:t>
        <w:br/>
        <w:t xml:space="preserve"> {</w:t>
        <w:br/>
        <w:t xml:space="preserve"> "bucket_start_utc": "2026-03-12T03:00:00Z",</w:t>
        <w:br/>
        <w:t xml:space="preserve"> "bucket_end_utc": "2026-03-12T04:00:00Z",</w:t>
        <w:br/>
        <w:t xml:space="preserve"> "directional_score_signed": 20,</w:t>
        <w:br/>
        <w:t xml:space="preserve"> "bullish_pressure_score": 32,</w:t>
        <w:br/>
        <w:t xml:space="preserve"> "bearish_pressure_score": 12,</w:t>
        <w:br/>
        <w:t xml:space="preserve"> "net_sentiment_score": 20,</w:t>
        <w:br/>
        <w:t xml:space="preserve"> "velocity_score": 1,</w:t>
        <w:br/>
        <w:t xml:space="preserve"> "acceleration_score": 0,</w:t>
        <w:br/>
        <w:t xml:space="preserve"> "contradiction_ratio": 0.2,</w:t>
        <w:br/>
        <w:t xml:space="preserve"> "fresh_evidence_count": 1,</w:t>
        <w:br/>
        <w:t xml:space="preserve"> "stale_evidence_count": 2,</w:t>
        <w:br/>
        <w:t xml:space="preserve"> "conviction_score_0_100": 50,</w:t>
        <w:br/>
        <w:t xml:space="preserve"> "fragility_score_0_100": 68,</w:t>
        <w:br/>
        <w:t xml:space="preserve"> "dominant_state": "bullish"</w:t>
        <w:br/>
        <w:t xml:space="preserve"> },</w:t>
        <w:br/>
        <w:t xml:space="preserve"> {</w:t>
        <w:br/>
        <w:t xml:space="preserve"> "bucket_start_utc": "2026-03-12T04:00:00Z",</w:t>
        <w:br/>
        <w:t xml:space="preserve"> "bucket_end_utc": "2026-03-12T05:00:00Z",</w:t>
        <w:br/>
        <w:t xml:space="preserve"> "directional_score_signed": 21,</w:t>
        <w:br/>
        <w:t xml:space="preserve"> "bullish_pressure_score": 33,</w:t>
        <w:br/>
        <w:t xml:space="preserve"> "bearish_pressure_score": 12,</w:t>
        <w:br/>
        <w:t xml:space="preserve"> "net_sentiment_score": 21,</w:t>
        <w:br/>
        <w:t xml:space="preserve"> "velocity_score": 1,</w:t>
        <w:br/>
        <w:t xml:space="preserve"> "acceleration_score": 0,</w:t>
        <w:br/>
        <w:t xml:space="preserve"> "contradiction_ratio": 0.21,</w:t>
        <w:br/>
        <w:t xml:space="preserve"> "fresh_evidence_count": 1,</w:t>
        <w:br/>
        <w:t xml:space="preserve"> "stale_evidence_count": 2,</w:t>
        <w:br/>
        <w:t xml:space="preserve"> "conviction_score_0_100": 51,</w:t>
        <w:br/>
        <w:t xml:space="preserve"> "fragility_score_0_100": 68,</w:t>
        <w:br/>
        <w:t xml:space="preserve"> "dominant_state": "bullish"</w:t>
        <w:br/>
        <w:t xml:space="preserve"> },</w:t>
        <w:br/>
        <w:t xml:space="preserve"> {</w:t>
        <w:br/>
        <w:t xml:space="preserve"> "bucket_start_utc": "2026-03-12T05:00:00Z",</w:t>
        <w:br/>
        <w:t xml:space="preserve"> "bucket_end_utc": "2026-03-12T06:00:00Z",</w:t>
        <w:br/>
        <w:t xml:space="preserve"> "directional_score_signed": 22,</w:t>
        <w:br/>
        <w:t xml:space="preserve"> "bullish_pressure_score": 34,</w:t>
        <w:br/>
        <w:t xml:space="preserve"> "bearish_pressure_score": 12,</w:t>
        <w:br/>
        <w:t xml:space="preserve"> "net_sentiment_score": 22,</w:t>
        <w:br/>
        <w:t xml:space="preserve"> "velocity_score": 1,</w:t>
        <w:br/>
        <w:t xml:space="preserve"> "acceleration_score": 0,</w:t>
        <w:br/>
        <w:t xml:space="preserve"> "contradiction_ratio": 0.21,</w:t>
        <w:br/>
        <w:t xml:space="preserve"> "fresh_evidence_count": 1,</w:t>
        <w:br/>
        <w:t xml:space="preserve"> "stale_evidence_count": 2,</w:t>
        <w:br/>
        <w:t xml:space="preserve"> "conviction_score_0_100": 53,</w:t>
        <w:br/>
        <w:t xml:space="preserve"> "fragility_score_0_100": 67,</w:t>
        <w:br/>
        <w:t xml:space="preserve"> "dominant_state": "bullish"</w:t>
        <w:br/>
        <w:t xml:space="preserve"> },</w:t>
        <w:br/>
        <w:t xml:space="preserve"> {</w:t>
        <w:br/>
        <w:t xml:space="preserve"> "bucket_start_utc": "2026-03-12T06:00:00Z",</w:t>
        <w:br/>
        <w:t xml:space="preserve"> "bucket_end_utc": "2026-03-12T07:00:00Z",</w:t>
        <w:br/>
        <w:t xml:space="preserve"> "directional_score_signed": 24,</w:t>
        <w:br/>
        <w:t xml:space="preserve"> "bullish_pressure_score": 37,</w:t>
        <w:br/>
        <w:t xml:space="preserve"> "bearish_pressure_score": 13,</w:t>
        <w:br/>
        <w:t xml:space="preserve"> "net_sentiment_score": 24,</w:t>
        <w:br/>
        <w:t xml:space="preserve"> "velocity_score": 2,</w:t>
        <w:br/>
        <w:t xml:space="preserve"> "acceleration_score": 1,</w:t>
        <w:br/>
        <w:t xml:space="preserve"> "contradiction_ratio": 0.22,</w:t>
        <w:br/>
        <w:t xml:space="preserve"> "fresh_evidence_count": 2,</w:t>
        <w:br/>
        <w:t xml:space="preserve"> "stale_evidence_count": 2,</w:t>
        <w:br/>
        <w:t xml:space="preserve"> "conviction_score_0_100": 55,</w:t>
        <w:br/>
        <w:t xml:space="preserve"> "fragility_score_0_100": 67,</w:t>
        <w:br/>
        <w:t xml:space="preserve"> "dominant_state": "bullish"</w:t>
        <w:br/>
        <w:t xml:space="preserve"> },</w:t>
        <w:br/>
        <w:t xml:space="preserve"> {</w:t>
        <w:br/>
        <w:t xml:space="preserve"> "bucket_start_utc": "2026-03-12T07:00:00Z",</w:t>
        <w:br/>
        <w:t xml:space="preserve"> "bucket_end_utc": "2026-03-12T08:00:00Z",</w:t>
        <w:br/>
        <w:t xml:space="preserve"> "directional_score_signed": 28,</w:t>
        <w:br/>
        <w:t xml:space="preserve"> "bullish_pressure_score": 42,</w:t>
        <w:br/>
        <w:t xml:space="preserve"> "bearish_pressure_score": 14,</w:t>
        <w:br/>
        <w:t xml:space="preserve"> "net_sentiment_score": 28,</w:t>
        <w:br/>
        <w:t xml:space="preserve"> "velocity_score": 4,</w:t>
        <w:br/>
        <w:t xml:space="preserve"> "acceleration_score": 2,</w:t>
        <w:br/>
        <w:t xml:space="preserve"> "contradiction_ratio": 0.24,</w:t>
        <w:br/>
        <w:t xml:space="preserve"> "fresh_evidence_count": 4,</w:t>
        <w:br/>
        <w:t xml:space="preserve"> "stale_evidence_count": 2,</w:t>
        <w:br/>
        <w:t xml:space="preserve"> "conviction_score_0_100": 58,</w:t>
        <w:br/>
        <w:t xml:space="preserve"> "fragility_score_0_100": 66,</w:t>
        <w:br/>
        <w:t xml:space="preserve"> "dominant_state": "bullish"</w:t>
        <w:br/>
        <w:t xml:space="preserve"> },</w:t>
        <w:br/>
        <w:t xml:space="preserve"> {</w:t>
        <w:br/>
        <w:t xml:space="preserve"> "bucket_start_utc": "2026-03-12T08:00:00Z",</w:t>
        <w:br/>
        <w:t xml:space="preserve"> "bucket_end_utc": "2026-03-12T09:00:00Z",</w:t>
        <w:br/>
        <w:t xml:space="preserve"> "directional_score_signed": 32,</w:t>
        <w:br/>
        <w:t xml:space="preserve"> "bullish_pressure_score": 46,</w:t>
        <w:br/>
        <w:t xml:space="preserve"> "bearish_pressure_score": 14,</w:t>
        <w:br/>
        <w:t xml:space="preserve"> "net_sentiment_score": 32,</w:t>
        <w:br/>
        <w:t xml:space="preserve"> "velocity_score": 4,</w:t>
        <w:br/>
        <w:t xml:space="preserve"> "acceleration_score": 0,</w:t>
        <w:br/>
        <w:t xml:space="preserve"> "contradiction_ratio": 0.25,</w:t>
        <w:br/>
        <w:t xml:space="preserve"> "fresh_evidence_count": 6,</w:t>
        <w:br/>
        <w:t xml:space="preserve"> "stale_evidence_count": 2,</w:t>
        <w:br/>
        <w:t xml:space="preserve"> "conviction_score_0_100": 62,</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4,</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coffee.",</w:t>
        <w:br/>
        <w:t xml:space="preserve"> "Admitted coffee-mapped trends emphasise production/climate risk and demand/consumer preference narratives; broader geopolitics/logistics trends were treated as unmapped background to avoid forced mapping.",</w:t>
        <w:br/>
        <w:t xml:space="preserve"> "No explicit contradictions provided; reversal risk set to medium on fragility + narrative-led evidence basis.",</w:t>
        <w:br/>
        <w:t xml:space="preserve"> "State_change uses neutral-as-unknown prior fallback -&gt;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2. </w:t>
      </w:r>
      <w:hyperlink r:id="rId10">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3. </w:t>
      </w:r>
      <w:hyperlink r:id="rId11">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4. </w:t>
      </w:r>
      <w:hyperlink r:id="rId12">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5. </w:t>
      </w:r>
      <w:hyperlink r:id="rId13">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6. </w:t>
      </w:r>
      <w:hyperlink r:id="rId14">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7. </w:t>
      </w:r>
      <w:hyperlink r:id="rId15">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8. </w:t>
      </w:r>
      <w:hyperlink r:id="rId16">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9. </w:t>
      </w:r>
      <w:hyperlink r:id="rId17">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10. </w:t>
      </w:r>
      <w:hyperlink r:id="rId18">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11. </w:t>
      </w:r>
      <w:hyperlink r:id="rId19">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12. </w:t>
      </w:r>
      <w:hyperlink r:id="rId20">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13. </w:t>
      </w:r>
      <w:hyperlink r:id="rId21">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14. </w:t>
      </w:r>
      <w:hyperlink r:id="rId22">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15. </w:t>
      </w:r>
      <w:hyperlink r:id="rId23">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16. </w:t>
      </w:r>
      <w:hyperlink r:id="rId24">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17. </w:t>
      </w:r>
      <w:hyperlink r:id="rId25">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18. </w:t>
      </w:r>
      <w:hyperlink r:id="rId26">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19. </w:t>
      </w:r>
      <w:hyperlink r:id="rId27">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20. </w:t>
      </w:r>
      <w:hyperlink r:id="rId28">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21. </w:t>
      </w:r>
      <w:hyperlink r:id="rId29">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22. </w:t>
      </w:r>
      <w:hyperlink r:id="rId30">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23. </w:t>
      </w:r>
      <w:hyperlink r:id="rId31">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24. </w:t>
      </w:r>
      <w:hyperlink r:id="rId32">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25. </w:t>
      </w:r>
      <w:hyperlink r:id="rId33">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26. </w:t>
      </w:r>
      <w:hyperlink r:id="rId34">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27. </w:t>
      </w:r>
      <w:hyperlink r:id="rId35">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28. </w:t>
      </w:r>
      <w:hyperlink r:id="rId36">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29. </w:t>
      </w:r>
      <w:hyperlink r:id="rId37">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30. </w:t>
      </w:r>
      <w:hyperlink r:id="rId38">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31. </w:t>
      </w:r>
      <w:hyperlink r:id="rId39">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32. </w:t>
      </w:r>
      <w:hyperlink r:id="rId40">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33. </w:t>
      </w:r>
      <w:hyperlink r:id="rId41">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34. </w:t>
      </w:r>
      <w:hyperlink r:id="rId42">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35. </w:t>
      </w:r>
      <w:hyperlink r:id="rId43">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36. </w:t>
      </w:r>
      <w:hyperlink r:id="rId44">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37. </w:t>
      </w:r>
      <w:hyperlink r:id="rId45">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38. </w:t>
      </w:r>
      <w:hyperlink r:id="rId46">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39. </w:t>
      </w:r>
      <w:hyperlink r:id="rId47">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40. </w:t>
      </w:r>
      <w:hyperlink r:id="rId48">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41. </w:t>
      </w:r>
      <w:hyperlink r:id="rId49">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42. </w:t>
      </w:r>
      <w:hyperlink r:id="rId50">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43. </w:t>
      </w:r>
      <w:hyperlink r:id="rId51">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44. </w:t>
      </w:r>
      <w:hyperlink r:id="rId52">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45. </w:t>
      </w:r>
      <w:hyperlink r:id="rId43">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46. </w:t>
      </w:r>
      <w:hyperlink r:id="rId53">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47. </w:t>
      </w:r>
      <w:hyperlink r:id="rId45">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48. </w:t>
      </w:r>
      <w:hyperlink r:id="rId46">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49. </w:t>
      </w:r>
      <w:hyperlink r:id="rId54">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50. </w:t>
      </w:r>
      <w:hyperlink r:id="rId55">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51. </w:t>
      </w:r>
      <w:hyperlink r:id="rId11">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52. </w:t>
      </w:r>
      <w:hyperlink r:id="rId38">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53. </w:t>
      </w:r>
      <w:hyperlink r:id="rId29">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54. </w:t>
      </w:r>
      <w:hyperlink r:id="rId56">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55. </w:t>
      </w:r>
      <w:hyperlink r:id="rId30">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56. </w:t>
      </w:r>
      <w:hyperlink r:id="rId32">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57. </w:t>
      </w:r>
      <w:hyperlink r:id="rId33">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58. </w:t>
      </w:r>
      <w:hyperlink r:id="rId57">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59. </w:t>
      </w:r>
      <w:hyperlink r:id="rId52">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60. </w:t>
      </w:r>
      <w:hyperlink r:id="rId58">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61. </w:t>
      </w:r>
      <w:hyperlink r:id="rId38">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62. </w:t>
      </w:r>
      <w:hyperlink r:id="rId59">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63. </w:t>
      </w:r>
      <w:hyperlink r:id="rId56">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64. </w:t>
      </w:r>
      <w:hyperlink r:id="rId60">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65. </w:t>
      </w:r>
      <w:hyperlink r:id="rId61">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66. </w:t>
      </w:r>
      <w:hyperlink r:id="rId51">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67. </w:t>
      </w:r>
      <w:hyperlink r:id="rId58">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68. </w:t>
      </w:r>
      <w:hyperlink r:id="rId62">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69. </w:t>
      </w:r>
      <w:hyperlink r:id="rId63">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70. </w:t>
      </w:r>
      <w:hyperlink r:id="rId64">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71. </w:t>
      </w:r>
      <w:hyperlink r:id="rId65">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72. </w:t>
      </w:r>
      <w:hyperlink r:id="rId66">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73. </w:t>
      </w:r>
      <w:hyperlink r:id="rId67">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74. </w:t>
      </w:r>
      <w:hyperlink r:id="rId68">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75. </w:t>
      </w:r>
      <w:hyperlink r:id="rId69">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76. </w:t>
      </w:r>
      <w:hyperlink r:id="rId56">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77. </w:t>
      </w:r>
      <w:hyperlink r:id="rId70">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78. </w:t>
      </w:r>
      <w:hyperlink r:id="rId71">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79. </w:t>
      </w:r>
      <w:hyperlink r:id="rId72">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80. </w:t>
      </w:r>
      <w:hyperlink r:id="rId73">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81. </w:t>
      </w:r>
      <w:hyperlink r:id="rId74">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82. </w:t>
      </w:r>
      <w:hyperlink r:id="rId75">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83. </w:t>
      </w:r>
      <w:hyperlink r:id="rId76">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4"/>
        </w:numPr>
        <w:spacing w:line="240" w:lineRule="auto"/>
        <w:ind w:left="720"/>
      </w:pPr>
      <w:r/>
      <w:hyperlink r:id="rId77">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78">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86. </w:t>
      </w:r>
      <w:hyperlink r:id="rId79">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80">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81">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89. </w:t>
      </w:r>
      <w:hyperlink r:id="rId82">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90. </w:t>
      </w:r>
      <w:hyperlink r:id="rId83">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91. </w:t>
      </w:r>
      <w:hyperlink r:id="rId84">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92. </w:t>
      </w:r>
      <w:hyperlink r:id="rId85">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93. </w:t>
      </w:r>
      <w:hyperlink r:id="rId86">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94. </w:t>
      </w:r>
      <w:hyperlink r:id="rId87">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95. </w:t>
      </w:r>
      <w:hyperlink r:id="rId88">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96. </w:t>
      </w:r>
      <w:hyperlink r:id="rId89">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97. </w:t>
      </w:r>
      <w:hyperlink r:id="rId90">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98. </w:t>
      </w:r>
      <w:hyperlink r:id="rId91">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99. </w:t>
      </w:r>
      <w:hyperlink r:id="rId92">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100. </w:t>
      </w:r>
      <w:hyperlink r:id="rId93">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101. </w:t>
      </w:r>
      <w:hyperlink r:id="rId30">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102. </w:t>
      </w:r>
      <w:hyperlink r:id="rId94">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103. </w:t>
      </w:r>
      <w:hyperlink r:id="rId95">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104. </w:t>
      </w:r>
      <w:hyperlink r:id="rId96">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105. </w:t>
      </w:r>
      <w:hyperlink r:id="rId97">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106. </w:t>
      </w:r>
      <w:hyperlink r:id="rId98">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107. </w:t>
      </w:r>
      <w:hyperlink r:id="rId99">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108. </w:t>
      </w:r>
      <w:hyperlink r:id="rId100">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109. </w:t>
      </w:r>
      <w:hyperlink r:id="rId101">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110. </w:t>
      </w:r>
      <w:hyperlink r:id="rId33">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111. </w:t>
      </w:r>
      <w:hyperlink r:id="rId102">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112. </w:t>
      </w:r>
      <w:hyperlink r:id="rId103">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113. </w:t>
      </w:r>
      <w:hyperlink r:id="rId52">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114. </w:t>
      </w:r>
      <w:hyperlink r:id="rId104">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115. </w:t>
      </w:r>
      <w:hyperlink r:id="rId105">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116. </w:t>
      </w:r>
      <w:hyperlink r:id="rId106">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117. </w:t>
      </w:r>
      <w:hyperlink r:id="rId107">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118. </w:t>
      </w:r>
      <w:hyperlink r:id="rId108">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119. </w:t>
      </w:r>
      <w:hyperlink r:id="rId109">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120. </w:t>
      </w:r>
      <w:hyperlink r:id="rId110">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121. </w:t>
      </w:r>
      <w:hyperlink r:id="rId111">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122. </w:t>
      </w:r>
      <w:hyperlink r:id="rId112">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123. </w:t>
      </w:r>
      <w:hyperlink r:id="rId113">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124. </w:t>
      </w:r>
      <w:hyperlink r:id="rId114">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125. </w:t>
      </w:r>
      <w:hyperlink r:id="rId115">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126. </w:t>
      </w:r>
      <w:hyperlink r:id="rId116">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127. </w:t>
      </w:r>
      <w:hyperlink r:id="rId49">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128. </w:t>
      </w:r>
      <w:hyperlink r:id="rId61">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129. </w:t>
      </w:r>
      <w:hyperlink r:id="rId117">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130. </w:t>
      </w:r>
      <w:hyperlink r:id="rId118">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131. </w:t>
      </w:r>
      <w:hyperlink r:id="rId51">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132. </w:t>
      </w:r>
      <w:hyperlink r:id="rId119">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133. </w:t>
      </w:r>
      <w:hyperlink r:id="rId120">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134. </w:t>
      </w:r>
      <w:hyperlink r:id="rId121">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135. </w:t>
      </w:r>
      <w:hyperlink r:id="rId112">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136. </w:t>
      </w:r>
      <w:hyperlink r:id="rId122">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137. </w:t>
      </w:r>
      <w:hyperlink r:id="rId123">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138. </w:t>
      </w:r>
      <w:hyperlink r:id="rId124">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139. </w:t>
      </w:r>
      <w:hyperlink r:id="rId125">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140. </w:t>
      </w:r>
      <w:hyperlink r:id="rId126">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141. </w:t>
      </w:r>
      <w:hyperlink r:id="rId127">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142. </w:t>
      </w:r>
      <w:hyperlink r:id="rId118">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143. </w:t>
      </w:r>
      <w:hyperlink r:id="rId121">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144. </w:t>
      </w:r>
      <w:hyperlink r:id="rId128">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145. </w:t>
      </w:r>
      <w:hyperlink r:id="rId129">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146. </w:t>
      </w:r>
      <w:hyperlink r:id="rId130">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147. </w:t>
      </w:r>
      <w:hyperlink r:id="rId131">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148. </w:t>
      </w:r>
      <w:hyperlink r:id="rId132">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149. </w:t>
      </w:r>
      <w:hyperlink r:id="rId133">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150. </w:t>
      </w:r>
      <w:hyperlink r:id="rId134">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151. </w:t>
      </w:r>
      <w:hyperlink r:id="rId135">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152. </w:t>
      </w:r>
      <w:hyperlink r:id="rId136">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153. </w:t>
      </w:r>
      <w:hyperlink r:id="rId32">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154. </w:t>
      </w:r>
      <w:hyperlink r:id="rId137">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155. </w:t>
      </w:r>
      <w:hyperlink r:id="rId138">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156. </w:t>
      </w:r>
      <w:hyperlink r:id="rId139">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157. </w:t>
      </w:r>
      <w:hyperlink r:id="rId140">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158. </w:t>
      </w:r>
      <w:hyperlink r:id="rId141">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159. </w:t>
      </w:r>
      <w:hyperlink r:id="rId142">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160. </w:t>
      </w:r>
      <w:hyperlink r:id="rId143">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161. </w:t>
      </w:r>
      <w:hyperlink r:id="rId144">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162. </w:t>
      </w:r>
      <w:hyperlink r:id="rId145">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163. </w:t>
      </w:r>
      <w:hyperlink r:id="rId146">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164. </w:t>
      </w:r>
      <w:hyperlink r:id="rId110">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165. </w:t>
      </w:r>
      <w:hyperlink r:id="rId147">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166. </w:t>
      </w:r>
      <w:hyperlink r:id="rId148">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167. </w:t>
      </w:r>
      <w:hyperlink r:id="rId149">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168. </w:t>
      </w:r>
      <w:hyperlink r:id="rId150">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169. </w:t>
      </w:r>
      <w:hyperlink r:id="rId151">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170. </w:t>
      </w:r>
      <w:hyperlink r:id="rId27">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171. </w:t>
      </w:r>
      <w:hyperlink r:id="rId152">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172. </w:t>
      </w:r>
      <w:hyperlink r:id="rId153">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173. </w:t>
      </w:r>
      <w:hyperlink r:id="rId154">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174. </w:t>
      </w:r>
      <w:hyperlink r:id="rId155">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175. </w:t>
      </w:r>
      <w:hyperlink r:id="rId156">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176. </w:t>
      </w:r>
      <w:hyperlink r:id="rId157">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177. </w:t>
      </w:r>
      <w:hyperlink r:id="rId158">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178. </w:t>
      </w:r>
      <w:hyperlink r:id="rId159">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179. </w:t>
      </w:r>
      <w:hyperlink r:id="rId160">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180. </w:t>
      </w:r>
      <w:hyperlink r:id="rId161">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181. </w:t>
      </w:r>
      <w:hyperlink r:id="rId38">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182. </w:t>
      </w:r>
      <w:hyperlink r:id="rId162">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183. </w:t>
      </w:r>
      <w:hyperlink r:id="rId163">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184. </w:t>
      </w:r>
      <w:hyperlink r:id="rId164">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185. </w:t>
      </w:r>
      <w:hyperlink r:id="rId165">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186. </w:t>
      </w:r>
      <w:hyperlink r:id="rId166">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187. </w:t>
      </w:r>
      <w:hyperlink r:id="rId167">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188. </w:t>
      </w:r>
      <w:hyperlink r:id="rId168">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189. </w:t>
      </w:r>
      <w:hyperlink r:id="rId169">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190. </w:t>
      </w:r>
      <w:hyperlink r:id="rId170">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191. </w:t>
      </w:r>
      <w:hyperlink r:id="rId171">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192. </w:t>
      </w:r>
      <w:hyperlink r:id="rId172">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193. </w:t>
      </w:r>
      <w:hyperlink r:id="rId139">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194. </w:t>
      </w:r>
      <w:hyperlink r:id="rId173">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195. </w:t>
      </w:r>
      <w:hyperlink r:id="rId174">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196. </w:t>
      </w:r>
      <w:hyperlink r:id="rId175">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197. </w:t>
      </w:r>
      <w:hyperlink r:id="rId176">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198. </w:t>
      </w:r>
      <w:hyperlink r:id="rId177">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199. </w:t>
      </w:r>
      <w:hyperlink r:id="rId178">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200. </w:t>
      </w:r>
      <w:hyperlink r:id="rId179">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201. </w:t>
      </w:r>
      <w:hyperlink r:id="rId180">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202. </w:t>
      </w:r>
      <w:hyperlink r:id="rId181">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203. </w:t>
      </w:r>
      <w:hyperlink r:id="rId182">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204. </w:t>
      </w:r>
      <w:hyperlink r:id="rId183">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205. </w:t>
      </w:r>
      <w:hyperlink r:id="rId184">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206. </w:t>
      </w:r>
      <w:hyperlink r:id="rId185">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207. </w:t>
      </w:r>
      <w:hyperlink r:id="rId186">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208. </w:t>
      </w:r>
      <w:hyperlink r:id="rId113">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209. </w:t>
      </w:r>
      <w:hyperlink r:id="rId37">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210. </w:t>
      </w:r>
      <w:hyperlink r:id="rId161">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211. </w:t>
      </w:r>
      <w:hyperlink r:id="rId187">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212. </w:t>
      </w:r>
      <w:hyperlink r:id="rId164">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213. </w:t>
      </w:r>
      <w:hyperlink r:id="rId188">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214. </w:t>
      </w:r>
      <w:hyperlink r:id="rId189">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215. </w:t>
      </w:r>
      <w:hyperlink r:id="rId190">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216. </w:t>
      </w:r>
      <w:hyperlink r:id="rId124">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217. </w:t>
      </w:r>
      <w:hyperlink r:id="rId191">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218. </w:t>
      </w:r>
      <w:hyperlink r:id="rId192">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219. </w:t>
      </w:r>
      <w:hyperlink r:id="rId193">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220. </w:t>
      </w:r>
      <w:hyperlink r:id="rId194">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221. </w:t>
      </w:r>
      <w:hyperlink r:id="rId195">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222. </w:t>
      </w:r>
      <w:hyperlink r:id="rId112">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223. </w:t>
      </w:r>
      <w:hyperlink r:id="rId196">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224. </w:t>
      </w:r>
      <w:hyperlink r:id="rId197">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225. </w:t>
      </w:r>
      <w:hyperlink r:id="rId198">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226. </w:t>
      </w:r>
      <w:hyperlink r:id="rId107">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227. </w:t>
      </w:r>
      <w:hyperlink r:id="rId11">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228. </w:t>
      </w:r>
      <w:hyperlink r:id="rId186">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229. </w:t>
      </w:r>
      <w:hyperlink r:id="rId199">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230. </w:t>
      </w:r>
      <w:hyperlink r:id="rId200">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231. </w:t>
      </w:r>
      <w:hyperlink r:id="rId201">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232. </w:t>
      </w:r>
      <w:hyperlink r:id="rId202">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233. </w:t>
      </w:r>
      <w:hyperlink r:id="rId189">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234. </w:t>
      </w:r>
      <w:hyperlink r:id="rId203">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235. </w:t>
      </w:r>
      <w:hyperlink r:id="rId204">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236. </w:t>
      </w:r>
      <w:hyperlink r:id="rId205">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237. </w:t>
      </w:r>
      <w:hyperlink r:id="rId36">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238. </w:t>
      </w:r>
      <w:hyperlink r:id="rId206">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239. </w:t>
      </w:r>
      <w:hyperlink r:id="rId38">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240. </w:t>
      </w:r>
      <w:hyperlink r:id="rId207">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241. </w:t>
      </w:r>
      <w:hyperlink r:id="rId164">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242. </w:t>
      </w:r>
      <w:hyperlink r:id="rId119">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243. </w:t>
      </w:r>
      <w:hyperlink r:id="rId30">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244. </w:t>
      </w:r>
      <w:hyperlink r:id="rId208">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245. </w:t>
      </w:r>
      <w:hyperlink r:id="rId209">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246. </w:t>
      </w:r>
      <w:hyperlink r:id="rId210">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247. </w:t>
      </w:r>
      <w:hyperlink r:id="rId211">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248. </w:t>
      </w:r>
      <w:hyperlink r:id="rId212">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249. </w:t>
      </w:r>
      <w:hyperlink r:id="rId213">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250. </w:t>
      </w:r>
      <w:hyperlink r:id="rId214">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251. </w:t>
      </w:r>
      <w:hyperlink r:id="rId215">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252. </w:t>
      </w:r>
      <w:hyperlink r:id="rId216">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253. </w:t>
      </w:r>
      <w:hyperlink r:id="rId217">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254. </w:t>
      </w:r>
      <w:hyperlink r:id="rId218">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255. </w:t>
      </w:r>
      <w:hyperlink r:id="rId219">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256. </w:t>
      </w:r>
      <w:hyperlink r:id="rId220">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257. </w:t>
      </w:r>
      <w:hyperlink r:id="rId221">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258. </w:t>
      </w:r>
      <w:hyperlink r:id="rId222">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259. </w:t>
      </w:r>
      <w:hyperlink r:id="rId223">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260. </w:t>
      </w:r>
      <w:hyperlink r:id="rId224">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261. </w:t>
      </w:r>
      <w:hyperlink r:id="rId225">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262. </w:t>
      </w:r>
      <w:hyperlink r:id="rId226">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263. </w:t>
      </w:r>
      <w:hyperlink r:id="rId227">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264. </w:t>
      </w:r>
      <w:hyperlink r:id="rId228">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265. </w:t>
      </w:r>
      <w:hyperlink r:id="rId229">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266. </w:t>
      </w:r>
      <w:hyperlink r:id="rId230">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267. </w:t>
      </w:r>
      <w:hyperlink r:id="rId175">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268. </w:t>
      </w:r>
      <w:hyperlink r:id="rId231">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269. </w:t>
      </w:r>
      <w:hyperlink r:id="rId232">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270. </w:t>
      </w:r>
      <w:hyperlink r:id="rId233">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271. </w:t>
      </w:r>
      <w:hyperlink r:id="rId234">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272. </w:t>
      </w:r>
      <w:hyperlink r:id="rId235">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273. </w:t>
      </w:r>
      <w:hyperlink r:id="rId236">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274. </w:t>
      </w:r>
      <w:hyperlink r:id="rId237">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275. </w:t>
      </w:r>
      <w:hyperlink r:id="rId238">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276. </w:t>
      </w:r>
      <w:hyperlink r:id="rId107">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277. </w:t>
      </w:r>
      <w:hyperlink r:id="rId239">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278. </w:t>
      </w:r>
      <w:hyperlink r:id="rId240">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279. </w:t>
      </w:r>
      <w:hyperlink r:id="rId241">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280. </w:t>
      </w:r>
      <w:hyperlink r:id="rId242">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281. </w:t>
      </w:r>
      <w:hyperlink r:id="rId243">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282. </w:t>
      </w:r>
      <w:hyperlink r:id="rId173">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283. </w:t>
      </w:r>
      <w:hyperlink r:id="rId244">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284. </w:t>
      </w:r>
      <w:hyperlink r:id="rId245">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285. </w:t>
      </w:r>
      <w:hyperlink r:id="rId141">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286. </w:t>
      </w:r>
      <w:hyperlink r:id="rId246">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287. </w:t>
      </w:r>
      <w:hyperlink r:id="rId247">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288. </w:t>
      </w:r>
      <w:hyperlink r:id="rId248">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289. </w:t>
      </w:r>
      <w:hyperlink r:id="rId249">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290. </w:t>
      </w:r>
      <w:hyperlink r:id="rId242">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291. </w:t>
      </w:r>
      <w:hyperlink r:id="rId250">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292. </w:t>
      </w:r>
      <w:hyperlink r:id="rId251">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293. </w:t>
      </w:r>
      <w:hyperlink r:id="rId252">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294. </w:t>
      </w:r>
      <w:hyperlink r:id="rId253">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295. </w:t>
      </w:r>
      <w:hyperlink r:id="rId254">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296. </w:t>
      </w:r>
      <w:hyperlink r:id="rId255">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297. </w:t>
      </w:r>
      <w:hyperlink r:id="rId256">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298. </w:t>
      </w:r>
      <w:hyperlink r:id="rId244">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299. </w:t>
      </w:r>
      <w:hyperlink r:id="rId257">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300. </w:t>
      </w:r>
      <w:hyperlink r:id="rId184">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301. </w:t>
      </w:r>
      <w:hyperlink r:id="rId258">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302. </w:t>
      </w:r>
      <w:hyperlink r:id="rId259">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303. </w:t>
      </w:r>
      <w:hyperlink r:id="rId209">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304. </w:t>
      </w:r>
      <w:hyperlink r:id="rId260">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305. </w:t>
      </w:r>
      <w:hyperlink r:id="rId261">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306. </w:t>
      </w:r>
      <w:hyperlink r:id="rId244">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307. </w:t>
      </w:r>
      <w:hyperlink r:id="rId262">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308. </w:t>
      </w:r>
      <w:hyperlink r:id="rId263">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309. </w:t>
      </w:r>
      <w:hyperlink r:id="rId264">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310. </w:t>
      </w:r>
      <w:hyperlink r:id="rId265">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311. </w:t>
      </w:r>
      <w:hyperlink r:id="rId266">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312. </w:t>
      </w:r>
      <w:hyperlink r:id="rId267">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313. </w:t>
      </w:r>
      <w:hyperlink r:id="rId268">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314. </w:t>
      </w:r>
      <w:hyperlink r:id="rId213">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315. </w:t>
      </w:r>
      <w:hyperlink r:id="rId269">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316. </w:t>
      </w:r>
      <w:hyperlink r:id="rId270">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317. </w:t>
      </w:r>
      <w:hyperlink r:id="rId271">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318. </w:t>
      </w:r>
      <w:hyperlink r:id="rId272">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319. </w:t>
      </w:r>
      <w:hyperlink r:id="rId273">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320. </w:t>
      </w:r>
      <w:hyperlink r:id="rId173">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321. </w:t>
      </w:r>
      <w:hyperlink r:id="rId274">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322. </w:t>
      </w:r>
      <w:hyperlink r:id="rId182">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323. </w:t>
      </w:r>
      <w:hyperlink r:id="rId275">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324. </w:t>
      </w:r>
      <w:hyperlink r:id="rId276">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325. </w:t>
      </w:r>
      <w:hyperlink r:id="rId277">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326. </w:t>
      </w:r>
      <w:hyperlink r:id="rId278">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327. </w:t>
      </w:r>
      <w:hyperlink r:id="rId279">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328. </w:t>
      </w:r>
      <w:hyperlink r:id="rId280">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329. </w:t>
      </w:r>
      <w:hyperlink r:id="rId281">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330. </w:t>
      </w:r>
      <w:hyperlink r:id="rId282">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331. </w:t>
      </w:r>
      <w:hyperlink r:id="rId283">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332. </w:t>
      </w:r>
      <w:hyperlink r:id="rId284">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333. </w:t>
      </w:r>
      <w:hyperlink r:id="rId285">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334. </w:t>
      </w:r>
      <w:hyperlink r:id="rId286">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335. </w:t>
      </w:r>
      <w:hyperlink r:id="rId287">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336. </w:t>
      </w:r>
      <w:hyperlink r:id="rId288">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337. </w:t>
      </w:r>
      <w:hyperlink r:id="rId289">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338. </w:t>
      </w:r>
      <w:hyperlink r:id="rId290">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339. </w:t>
      </w:r>
      <w:hyperlink r:id="rId291">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340. </w:t>
      </w:r>
      <w:hyperlink r:id="rId292">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341. </w:t>
      </w:r>
      <w:hyperlink r:id="rId293">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342. </w:t>
      </w:r>
      <w:hyperlink r:id="rId294">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343. </w:t>
      </w:r>
      <w:hyperlink r:id="rId295">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344. </w:t>
      </w:r>
      <w:hyperlink r:id="rId296">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345. </w:t>
      </w:r>
      <w:hyperlink r:id="rId297">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346. </w:t>
      </w:r>
      <w:hyperlink r:id="rId298">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347. </w:t>
      </w:r>
      <w:hyperlink r:id="rId299">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348. </w:t>
      </w:r>
      <w:hyperlink r:id="rId300">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349. </w:t>
      </w:r>
      <w:hyperlink r:id="rId301">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 350. </w:t>
      </w:r>
      <w:hyperlink r:id="rId302">
        <w:r>
          <w:rPr>
            <w:color w:val="0000EE"/>
            <w:u w:val="single"/>
          </w:rPr>
          <w:t>https://cargonow.world/if-instability-in-hormuz-persists-a-wave-of-disruption-could-ripple-across-additional-trade-lanes/</w:t>
        </w:r>
      </w:hyperlink>
      <w:r>
        <w:t xml:space="preserve"> - * The Strait of Hormuz carries around 20 million barrels of oil daily, about 20% of global petroleum liquids consumption. * Tensions have caused a drop in tanker traffic, with over 150 vessels offshore awaiting reassessment of coverage. * Past disruptions, such as the Red Sea crisis, led to rerouted ships and increased freight rates on alternative routes. * Oil and natural gas prices have increased, affecting shipping costs and industry supply chains. * Market uncertainty causes fluctuating freight prices, capacity, and transit times, demanding real-time freight intelligence for effective navigation. * Companies able to model routes and monitor freight data dynamically will be better equipped to manage volatility. 351. </w:t>
      </w:r>
      <w:hyperlink r:id="rId303">
        <w:r>
          <w:rPr>
            <w:color w:val="0000EE"/>
            <w:u w:val="single"/>
          </w:rPr>
          <w:t>https://www.business-standard.com/companies/news/allana-group-plans-to-ship-40-000-tonnes-of-food-products-to-west-asia-126031000762_1.html</w:t>
        </w:r>
      </w:hyperlink>
      <w:r>
        <w:t xml:space="preserve"> - * Allana Group plans to dispatch 40,000 tonnes of food products to West Asian markets due to shipping disruptions. * The company operates in over 70 countries with West Asia as a key market and exports roughly $1 billion annually to the region. * India’s food exports to West Asia increased from $6.6 billion in FY2022-23 to $7.2 billion in FY2023-24, with rice, processed foods, and fresh produce as major commodities. * The group’s export portfolio includes coffee, fruits, vegetables, wheat, meat, and potato products. * It has improved logistics infrastructure in West Asia, including storage facilities in the UAE with capacity around 80,000 tonnes. 352. </w:t>
      </w:r>
      <w:hyperlink r:id="rId304">
        <w:r>
          <w:rPr>
            <w:color w:val="0000EE"/>
            <w:u w:val="single"/>
          </w:rPr>
          <w:t>https://www.investing.com/news/stock-market-news/iran-conflict-could-lead-to-freight-cost-headwinds-for-retailers-in-australia-93CH-4551716</w:t>
        </w:r>
      </w:hyperlink>
      <w:r>
        <w:t xml:space="preserve"> - • Macquarie analysts warned that ongoing conflict in Iran could create freight cost pressures for Australian household retailers, especially those importing furniture. • Disruption of global oil production and shipping routes like the Strait of Hormuz and Suez Canal may raise fuel and freight costs. • Higher costs could negatively impact retailer profits, with potential downside of up to 28% or more if disruptions persist into 2027. • Recent market concerns include fuel and freight costs impacted by Iran-related disruptions. • Longer disruptions may accelerate oil supply and pricing issues, requiring mitigation. 353. </w:t>
      </w:r>
      <w:hyperlink r:id="rId305">
        <w:r>
          <w:rPr>
            <w:color w:val="0000EE"/>
            <w:u w:val="single"/>
          </w:rPr>
          <w:t>https://www.modaes.com/global/companies/air-transport-soars-50-and-maritime-transport-rebounds-due-to-middle-east-crisis</w:t>
        </w:r>
      </w:hyperlink>
      <w:r>
        <w:t xml:space="preserve"> - * The conflict in the Middle East causes a 50% rise in air freight rates between Asia and Europe over a week. * Shipping costs between Shanghai and Los Angeles increased by 10%, and to New York by 7%. * Disruption includes route restrictions and concentration of air traffic through narrower corridors. * Rising energy prices and increased risk premiums contribute to higher logistics costs. * Industry warns prolonged conflict could further elevate shipping and freight rates, impacting goods delivery. * The economic impact affects sectors like fashion reliant on fast and stable logistics. 354. </w:t>
      </w:r>
      <w:hyperlink r:id="rId306">
        <w:r>
          <w:rPr>
            <w:color w:val="0000EE"/>
            <w:u w:val="single"/>
          </w:rPr>
          <w:t>https://itsupplychain.com/over-half-of-uk-firms-face-month-long-delays-as-tariffs-tensions-hit-supply-chains/</w:t>
        </w:r>
      </w:hyperlink>
      <w:r>
        <w:t xml:space="preserve"> - * More than half of UK businesses experienced shipment delays of up to a month over the past year due to geopolitical and trade tensions.</w:t>
      </w:r>
      <w:r>
        <w:rPr>
          <w:i/>
        </w:rPr>
        <w:t xml:space="preserve"> * 55% of firms trading internationally reported delays.</w:t>
      </w:r>
      <w:r>
        <w:t xml:space="preserve"> * Disruptions affected products like finished goods, automotive components, and pharmaceuticals.</w:t>
      </w:r>
      <w:r>
        <w:rPr>
          <w:i/>
        </w:rPr>
        <w:t xml:space="preserve"> * 29% of firms cite ongoing geopolitical tensions; 25% mention tariffs and trade restrictions.</w:t>
      </w:r>
      <w:r>
        <w:t xml:space="preserve"> * Companies have shifted sourcing routes, including from North America to Europe and other regions.</w:t>
      </w:r>
      <w:r>
        <w:rPr>
          <w:i/>
        </w:rPr>
        <w:t xml:space="preserve"> * Supply chain leaders report operational strains from inspections, workforce disruptions, and compliance checks.</w:t>
      </w:r>
      <w:r>
        <w:t xml:space="preserve"> * Reliance on manual processes and data gaps hinder recovery and agility.</w:t>
      </w:r>
      <w:r>
        <w:rPr>
          <w:i/>
        </w:rPr>
        <w:t xml:space="preserve"> * Dependence on concentrated suppliers and cyber vulnerabilities increase operational risks.</w:t>
      </w:r>
      <w:r>
        <w:t xml:space="preserve"> * Disruption is ongoing and structural, requiring resilient, digital trade ecosystems.* 355. </w:t>
      </w:r>
      <w:hyperlink r:id="rId307">
        <w:r>
          <w:rPr>
            <w:color w:val="0000EE"/>
            <w:u w:val="single"/>
          </w:rPr>
          <w:t>https://www.freightos.com/freight-industry-updates/weekly-freight-updates/air-rates-continue-to-climb-on-mid-east-closures-march-10-2026-update/</w:t>
        </w:r>
      </w:hyperlink>
      <w:r>
        <w:t xml:space="preserve"> - * Ocean freight indices show significant rate increases across Asia-US West Coast (10%), Asia-Europe (6%), and Mediterranean routes (2%). * Air cargo rates from South Asia to N. America and Europe have risen approximately 50% since the start of the war, reaching around $6.00/kg and $4.00/kg respectively. * The closure of the Strait of Hormuz has limited vessel passage, prompting some contingency plans but minimal immediate disruption to container prices. * Oil prices increased, leading carriers like CMA CGM and Hapag-Lloyd to announce emergency fuel surcharges from March 23. * Ports in India and Bangladesh face backlog, with some Gulf-bound containers diverted and shipping congestion in transhipment hubs. * Limited reopening of Gulf airports has begun easing air space restrictions, with some operators resuming flights. * US court orders refunds for tariffs paid under the now invalidated IEEPA-based tariffs, with some uncertainty on implementation timelines. 356. </w:t>
      </w:r>
      <w:hyperlink r:id="rId308">
        <w:r>
          <w:rPr>
            <w:color w:val="0000EE"/>
            <w:u w:val="single"/>
          </w:rPr>
          <w:t>https://theloadstar.com/air-cargo-turns-to-trucks-as-middle-east-disruption-sends-rates-soaring/</w:t>
        </w:r>
      </w:hyperlink>
      <w:r>
        <w:t xml:space="preserve"> - * Air cargo supply chains in the Middle East have shifted to road transport due to disrupted flight schedules and airspace restrictions. * freight rates from southern Asia to North America increased by 36%, and to Europe by 54%, reflecting capacity constraints. * Oman Air is exploring additional flights and trucking options, with Muscat remaining a key operational hub. * Gulf airlines are gradually recovering, with increased flights from Muscat, but some airports remain closed. * Disruption has prompted shippers to consider long-distance road transport via Central Asia as an alternative to air and sea freight. 357. </w:t>
      </w:r>
      <w:hyperlink r:id="rId309">
        <w:r>
          <w:rPr>
            <w:color w:val="0000EE"/>
            <w:u w:val="single"/>
          </w:rPr>
          <w:t>https://thearabianpost.com/war-risk-premiums-soar-in-hormuz-crisis/</w:t>
        </w:r>
      </w:hyperlink>
      <w:r>
        <w:t xml:space="preserve"> - * Maritime insurance costs for vessels near the Strait of Hormuz have increased dramatically due to military confrontation involving Iran, Israel, and the United States. * War-risk premiums have risen by over 1,000 per cent, affecting shipping costs for crude oil and liquefied natural gas. * Disruptions threaten the flow of oil and LNG from countries such as Saudi Arabia, UAE, Kuwait, Iraq, and Qatar, potentially impacting global energy markets. * Shipping operators delay Gulf entries, with increased security measures and route adjustments, amid rising tensions and reports of vessel damage. * Risks include missile and drone attacks, with historical context from the Iran-Iraq war and recent conflicts influencing insurer premiums and shipping security measures. 358. </w:t>
      </w:r>
      <w:hyperlink r:id="rId310">
        <w:r>
          <w:rPr>
            <w:color w:val="0000EE"/>
            <w:u w:val="single"/>
          </w:rPr>
          <w:t>https://knnindia.co.in/news/newsdetails/sectors/exportimports/cbic-relaxes-import-rules-for-15-days-as-export-cargo-returns-amid-hormuz-disruptions</w:t>
        </w:r>
      </w:hyperlink>
      <w:r>
        <w:t xml:space="preserve"> - * The Central Board of Indirect Taxes and Customs (CBIC) introduced a temporary relaxation in import procedures for 15 days. * The measure responds to disruptions caused by the closure of the Strait of Hormuz. * Customs authorities will allow vessels to berth at the same Indian port without filing a Sea Arrival Manifest. * Containers can be offloaded without filing a Bill of Entry, subject to verification. * Customs will cancel Shipping Bills and Let Export Orders; exporters can use the Back to Town facility. * System changes include a new ICEGATE option to cancel shipping bills after the Export General Manifest stage. * Export incentives previously disbursed may be recovered. * The measure aims to support exporters affected by global shipping challenges. 359. </w:t>
      </w:r>
      <w:hyperlink r:id="rId311">
        <w:r>
          <w:rPr>
            <w:color w:val="0000EE"/>
            <w:u w:val="single"/>
          </w:rPr>
          <w:t>https://sna.agr.br/inicio-de-escoamento-da-soja-influencia-em-precos-de-fretes-agricolas/</w:t>
        </w:r>
      </w:hyperlink>
      <w:r>
        <w:t xml:space="preserve"> - * The beginning of soybean harvest results in increased demand for grain transportation services in Brazil, affecting freight prices. * High demand and limited transport capacity are expected to lead to price hikes in January and February. * Prices for freight rose notably in Mato Grosso, with broader demand seen in Mato Grosso do Sul, Distrito Federal, and other states. * Export volumes for maize and soybean increased in January, with key ports including Santos, Paranaguá, and Arco Norte. * The report is based on a new edition of the Conab Logistics Bulletin, analysing sectors, routes, and export data. 360. </w:t>
      </w:r>
      <w:hyperlink r:id="rId312">
        <w:r>
          <w:rPr>
            <w:color w:val="0000EE"/>
            <w:u w:val="single"/>
          </w:rPr>
          <w:t>https://www.omanobserver.om/article/1185791/business/economy/omani-ports-pitched-as-alternative-hubs-amidst-hormuz-crisis</w:t>
        </w:r>
      </w:hyperlink>
      <w:r>
        <w:t xml:space="preserve"> - * Growing numbers of carriers avoid ports inside the Arabian Gulf due to regional conflict, increasing risks and costs. * Major shipping lines such as MSC, Maersk, COSCO, CMA CGM, and Hapag-Lloyd suspend or alter routes to and from Gulf ports, introducing surcharges. * Oman’s ports at Sohar, Duqm, and Salalah are promoted as stable alternative hubs outside the conflict zone. * Oman-based logistics companies expand support for rerouted cargo through ports like Sohar and Mazunah. * Industry experts highlight potential congestion and overcapacity at alternative ports, stressing the need for coordinated logistics planning. 361. </w:t>
      </w:r>
      <w:hyperlink r:id="rId313">
        <w:r>
          <w:rPr>
            <w:color w:val="0000EE"/>
            <w:u w:val="single"/>
          </w:rPr>
          <w:t>https://farmdocdaily.illinois.edu/2026/03/from-infrastructure-investment-to-expanded-market-access-chinas-belt-and-road-initiative-in-africa-and-the-implications-for-us-trade-policy.html</w:t>
        </w:r>
      </w:hyperlink>
      <w:r>
        <w:t xml:space="preserve"> - * China’s trade with Africa rose from $198.5 billion in 2012 to $295.6 billion in 2024, reaching $348.05 billion in 2025, driven by export increases. * U.S. trade with Africa was $104.9 billion in 2024, with US imports from Africa at $39.6 billion, and only $8 billion under AGOA. * China’s financing in Africa totalled about $320 billion from 2000 to 2022, mostly as loans for infrastructure projects. * China granted zero-tariff access to all African countries with diplomatic relations starting May 2026. * The US reauthorised AGOA until 2026; its importance remains modest but potentially growing as China broadens market access. * China’s engagement in Africa includes infrastructure development, agricultural technology transfer, and expanded market access through protocols and tariff agreements. 362. </w:t>
      </w:r>
      <w:hyperlink r:id="rId314">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t xml:space="preserve"> - * In 2024, cocoa prices surged and then crashed, impacting Ghana and Ivory Coast, major global producers. * Ghana's Cocoa Board (Cocobod) set a fixed price of nearly $5,300 per tonne, but the market price fell below this, delaying farmers' payments. * About 800,000 farmers in Ghana are affected; Cocobod has reduced the guaranteed price to $3,500 per tonne to address debt. * Similar issues occur in Ivory Coast, with cocoa warehouses overflowing and prices cut in half. * The sector's health influences Ghana’s economy, with calls for government measures to process more cocoa locally and support farmers. 363. </w:t>
      </w:r>
      <w:hyperlink r:id="rId315">
        <w:r>
          <w:rPr>
            <w:color w:val="0000EE"/>
            <w:u w:val="single"/>
          </w:rPr>
          <w:t>https://www.indiasnews.net/news/278911510/ministry-of-ports-issues-standard-operating-procedure-for-major-ports-amid-west-asia-conflict</w:t>
        </w:r>
      </w:hyperlink>
      <w:r>
        <w:t xml:space="preserve"> - • The Ministry of Ports, Shipping and Waterways issued a SOP to manage potential disruptions in Indian ports due to Middle East conflict. • The SOP was issued over the weekend and includes operational measures to handle cargo and vessel flow. • Ports are directed to appoint 24x7 Nodal Officers to coordinate operational issues, with operational decisions to be made within 24 hours. • Cargo facilitation measures include permitting storage of Middle East-bound cargo as trans-shipment cargo, prioritising export cargo returning from the Middle East, and facilitating additional bunkering capacity. • Major port chairpersons will hold periodic stakeholder meetings to monitor the situation.</w:t>
      </w:r>
      <w:r/>
    </w:p>
    <w:p>
      <w:r/>
      <w:r>
        <w:t xml:space="preserve">The SOP aims to ensure ports' readiness during ongoing geopolitical disturbances in the Middle East. 364. </w:t>
      </w:r>
      <w:hyperlink r:id="rId316">
        <w:r>
          <w:rPr>
            <w:color w:val="0000EE"/>
            <w:u w:val="single"/>
          </w:rPr>
          <w:t>https://www.tradewindsnews.com/ship-management/gulf-conflict-sends-ship-fuel-prices-skyrocketing-around-the-world/2-1-1956957</w:t>
        </w:r>
      </w:hyperlink>
      <w:r>
        <w:t xml:space="preserve"> - * Bunker prices worldwide increase as supply from the Middle East Gulf region tightens and crude prices exceed $100 per barrel. * Prices for intermediate fuel oil in Singapore rise 71% from 27 February to 6 March. * Supply disruptions are linked to attacks near the Port of Fujairah and transit issues through the Strait of Hormuz. * Bunker vessel loadings in Singapore and the Rotterdam region decrease, causing prices to rise. * Suppliers source from alternative refiners outside the Gulf to maintain supply chains. * Industry experts warn of rapid price increases and heightened volatility due to market tensions. 365. </w:t>
      </w:r>
      <w:hyperlink r:id="rId317">
        <w:r>
          <w:rPr>
            <w:color w:val="0000EE"/>
            <w:u w:val="single"/>
          </w:rPr>
          <w:t>https://usriceproducers.com/market-update-strong-interest-in-2026-u-s-long-grain-rice-acres/</w:t>
        </w:r>
      </w:hyperlink>
      <w:r>
        <w:t xml:space="preserve"> - * Rice prices in Asia remain sideways, with Thailand at $380 pmt, Vietnam at $360 pmt, and India at $350 pmt. * Geopolitical tensions, freight rates, and shipping risks from the Middle East affect commodity flows. * In South America, Brazil's import demand influences regional rice trade; exports reached 1.5 million tons in 2025. * Paraguay relies on Brazilian demand to clear stocks; Argentina and Uruguay are in harvest transition and export position, respectively. * Brazil to publish a new rice export subsidy; Mercosur harvest declines by 8-15%; US export sales are down significantly in recent weeks. 366. </w:t>
      </w:r>
      <w:hyperlink r:id="rId318">
        <w:r>
          <w:rPr>
            <w:color w:val="0000EE"/>
            <w:u w:val="single"/>
          </w:rPr>
          <w:t>https://www.bworldonline.com/corporate/2026/03/10/735096/shipping-lines-hike-rates-by-up-to-25-as-fuel-prices-soar/</w:t>
        </w:r>
      </w:hyperlink>
      <w:r>
        <w:t xml:space="preserve"> - * Three regional shipping lines raise passenger and cargo rates by up to 25% following a surge in fuel costs. * Fuel price increases are attributed to the closure of the Strait of Hormuz and rising global oil prices above $100 per barrel. * The fare adjustments are implemented by Starlite Ferries, Montenegro Shipping Lines, and FastCat, with varying percentage increases. * The Department of Energy forecasts a rise in domestic diesel and kerosene prices due to global oil market shifts. * The Philippine Ports Authority reports continued operation of major terminals despite rising costs and geopolitical tensions. 367. </w:t>
      </w:r>
      <w:hyperlink r:id="rId319">
        <w:r>
          <w:rPr>
            <w:color w:val="0000EE"/>
            <w:u w:val="single"/>
          </w:rPr>
          <w:t>https://www.xeneta.com/blog/tpm26-recap-the-market-moved-before-contracts-could-catch-up</w:t>
        </w:r>
      </w:hyperlink>
      <w:r>
        <w:t xml:space="preserve"> - • Market disruptions caused by Middle East conflict led to suspension of trans-Pacific contract negotiations. • MSC and other carriers introduced surcharges and operational adjustments at TPM. • Fuel prices surged, affecting bunker surcharge transparency. • Shippers faced challenges in cost and risk assessment amid shocks and volatile conditions. • Contract resilience and flexible, index-linked contracts are emphasised as key to managing market shocks. 368. </w:t>
      </w:r>
      <w:hyperlink r:id="rId320">
        <w:r>
          <w:rPr>
            <w:color w:val="0000EE"/>
            <w:u w:val="single"/>
          </w:rPr>
          <w:t>https://www.whalesbook.com/news/English/commodities/Hormuz-Crisis-Halts-Global-Shipping-Sparks-Price-Surges/69ae99716431e3e2859c9acd</w:t>
        </w:r>
      </w:hyperlink>
      <w:r>
        <w:t xml:space="preserve"> - * The Middle East conflict has blocked the Strait of Hormuz, impacting 20% of the world's crude oil and 1/5th of global LNG shipping routes. * This has caused energy prices to surge, including Brent crude futures potentially reaching $200 per barrel. * Approximately 500 ships are waiting offshore due to war risk coverage withdrawals, with shipping rates more than doubling on key routes. * Major shipping lines have stopped bookings to Persian Gulf ports. * India faces severe disruptions to rice, gold, and diamond imports; aviation hubs like Dubai International Airport halt operations, causing significant regional economic losses. * The crisis exposes vulnerabilities in global trade and shipping systems, raising concerns about transport delays, legal disputes, and potential global recession risks. * Central banks may face difficulty adjusting monetary policies amidst soaring energy costs and inflation pressures. * Analysts predict extended volatility and increased geopolitical risk premiums in commodity and transport markets. 369. </w:t>
      </w:r>
      <w:hyperlink r:id="rId321">
        <w:r>
          <w:rPr>
            <w:color w:val="0000EE"/>
            <w:u w:val="single"/>
          </w:rPr>
          <w:t>https://alkambatimes.com/from-the-strait-of-hormuz-to-african-markets-how-the-persian-gulf-region-conflict-could-deepen-food-insecurity/</w:t>
        </w:r>
      </w:hyperlink>
      <w:r>
        <w:t xml:space="preserve"> - * A conflict in the Persian Gulf could disrupt shipping routes passing through the Strait of Hormuz, affecting global supply chains. * Disruptions may increase costs of energy, fertiliser, and shipping, impacting food production and prices worldwide, especially in Africa. * Fertiliser markets are threatened by shutdowns of regional plants and shipping disruptions, raising prices sharply. * African countries heavily depend on imported fertiliser, with 90% of fertiliser consumed being imported, affecting crop yields. * Longer shipping routes and higher fuel costs due to rerouted vessels aggravate logistic challenges impacting food prices in Africa. 370. </w:t>
      </w:r>
      <w:hyperlink r:id="rId322">
        <w:r>
          <w:rPr>
            <w:color w:val="0000EE"/>
            <w:u w:val="single"/>
          </w:rPr>
          <w:t>https://www.wcshipping.com/blog/iran-war-shipping-day-10</w:t>
        </w:r>
      </w:hyperlink>
      <w:r>
        <w:t xml:space="preserve"> - * The Iran conflict has entered its tenth day, with a new pattern of selective transit access based on vessel ownership and nationality. * The Strait of Hormuz remains largely closed to Western shipping, trapping approximately 750 vessels. * Iran announced a policy of closing the strait only to US, Israeli, and Western ships, allowing non-Western vessels like Chinese-owned ships to transit. * Alternative shipping routes through Bab el-Mandeb and the Suez Canal have seen increased activity as trade shifts. * Maritime and air shipping are both affected, with increased costs, surcharges, and delays predicted to persist through at least March 2026. 371. </w:t>
      </w:r>
      <w:hyperlink r:id="rId323">
        <w:r>
          <w:rPr>
            <w:color w:val="0000EE"/>
            <w:u w:val="single"/>
          </w:rPr>
          <w:t>https://whtc.com/2026/03/09/brazil-farmers-face-diesel-cost-jump-as-middle-east-conflict-lifts-oil-prices/</w:t>
        </w:r>
      </w:hyperlink>
      <w:r>
        <w:t xml:space="preserve"> - * A spike in diesel prices threatens Brazil’s farm sector due to conflicts in the Middle East, primarily affecting oil prices. * Brazil imports about 30% of its diesel, leaving farmers vulnerable as global oil costs increase. * Oil prices rose from around $80 to over $119 per barrel, influencing diesel prices and supply issues. * Farmers are experiencing rising pump prices and delivery problems, with some reports of sales restrictions. * The increase in diesel costs risks disrupting critical farm activities, including harvesting and planting, essential for global grain markets.</w:t>
      </w:r>
      <w:r/>
      <w:r/>
    </w:p>
    <w:p>
      <w:pPr>
        <w:pStyle w:val="ListNumber"/>
        <w:numPr>
          <w:ilvl w:val="0"/>
          <w:numId w:val="15"/>
        </w:numPr>
        <w:spacing w:line="240" w:lineRule="auto"/>
        <w:ind w:left="720"/>
      </w:pPr>
      <w:r/>
      <w:hyperlink r:id="rId324">
        <w:r>
          <w:rPr>
            <w:color w:val="0000EE"/>
            <w:u w:val="single"/>
          </w:rPr>
          <w:t>https://asianaviation.com/worldacd-us-israel-war-on-iran-affects-airfreight-flows/</w:t>
        </w:r>
      </w:hyperlink>
      <w:r>
        <w:t xml:space="preserve"> - * US and Israeli military actions against Iran caused airfreight disruptions across the Middle East &amp; South Asia region, grounding fleets and closing airports.</w:t>
      </w:r>
      <w:r>
        <w:rPr>
          <w:i/>
        </w:rPr>
        <w:t xml:space="preserve"> * Air cargo capacity in the region dropped by up to 70%, impacting global flows.</w:t>
      </w:r>
      <w:r>
        <w:t xml:space="preserve"> * Worldwide airfreight exports from the region fell by -27% on Saturday 28 February and by -56% on Sunday 1 March.</w:t>
      </w:r>
      <w:r>
        <w:rPr>
          <w:i/>
        </w:rPr>
        <w:t xml:space="preserve"> * Asia Pacific air cargo volumes surged (+13% WoW) despite regional disruptions, driven by demand for servers and semiconductors.</w:t>
      </w:r>
      <w:r>
        <w:t xml:space="preserve"> * Airfreight rates generally declined in most regions, indicating softening demand amid capacity reduction.*</w:t>
      </w:r>
      <w:r/>
    </w:p>
    <w:p>
      <w:pPr>
        <w:pStyle w:val="ListNumber"/>
        <w:spacing w:line="240" w:lineRule="auto"/>
        <w:ind w:left="720"/>
      </w:pPr>
      <w:r/>
      <w:hyperlink r:id="rId325">
        <w:r>
          <w:rPr>
            <w:color w:val="0000EE"/>
            <w:u w:val="single"/>
          </w:rPr>
          <w:t>https://www.ft.com/content/4bb22e06-0e5c-4d36-8449-b986e4357862</w:t>
        </w:r>
      </w:hyperlink>
      <w:r>
        <w:t xml:space="preserve"> - * Asian and European buyers compete to source liquefied natural gas (LNG) following disruptions caused by war in the Middle East. * The conflict has led to slowed shipping through the Strait of Hormuz, blocking a fifth of global LNG supplies. * Countries like Taiwan, South Korea, and Japan face shortages and seek alternative supplies due to dependence on the Strait. * European gas prices have surged, affecting the market dynamics, with competition for LNG shifts influenced by price changes and shipping costs. * Longer-term impacts include increased contractual restrictions and potential liquefied natural gas shortages if Strait of Hormuz remains shut. 374. </w:t>
      </w:r>
      <w:hyperlink r:id="rId326">
        <w:r>
          <w:rPr>
            <w:color w:val="0000EE"/>
            <w:u w:val="single"/>
          </w:rPr>
          <w:t>https://readthejoe.com/business/oil-markets-brace-for-prolonged-shock-as-hormuz-crisis-collides-with-global-inflation/</w:t>
        </w:r>
      </w:hyperlink>
      <w:r>
        <w:t xml:space="preserve"> - * Oil markets face one of the largest geopolitical supply shocks, with the Strait of Hormuz effectively shut down due to conflict with Iran. * Major Gulf producers, including Kuwait, Iraq, Qatar, Saudi Arabia, and the UAE, are slashing output and nearing storage limits. * Brent crude briefly spiked to $119.50 per barrel before falling back to around $103; US gasoline prices surged to $3.48 per gallon. * US benefits from being a net exporter of oil and natural gas, providing some insulation, while import-dependent economies like Europe and China expect higher inflation impacts. * Market strategist Ed Yardeni raises US market meltdown risk to 35% for 2026; logistical disruptions may outlast the headlines. 375. </w:t>
      </w:r>
      <w:hyperlink r:id="rId327">
        <w:r>
          <w:rPr>
            <w:color w:val="0000EE"/>
            <w:u w:val="single"/>
          </w:rPr>
          <w:t>https://www.malaymail.com/news/malaysia/2026/03/10/penang-port-ramps-up-emergency-monitoring-as-middle-east-conflicts-threaten-shipping-routes/212071</w:t>
        </w:r>
      </w:hyperlink>
      <w:r>
        <w:t xml:space="preserve"> - * The Penang Port Commission activated an emergency monitoring mechanism due to conflicts in the Middle East. * Concerns include vessel delays, port congestion, rising logistics costs, and operational risks. * Major shipping lines, including CMA CGM, Maersk, Hapag-Lloyd, and MSC, are adjusting routes. * Short-term effects include longer transit times, higher freight rates, and insurance premiums. * Penang Port aims to strengthen connections within ASEAN and RCEP to reduce reliance on Middle Eastern routes. 376. </w:t>
      </w:r>
      <w:hyperlink r:id="rId328">
        <w:r>
          <w:rPr>
            <w:color w:val="0000EE"/>
            <w:u w:val="single"/>
          </w:rPr>
          <w:t>https://www.zawya.com/en/economy/africa/the-iran-war-and-global-trade-will-the-cape-route-become-the-new-normal-ltzy9407</w:t>
        </w:r>
      </w:hyperlink>
      <w:r>
        <w:t xml:space="preserve"> - * Events in the Middle East in early 2026, including attacks on Iran and closure of Strait of Hormuz, disrupted global trade flows. * Shipping routes diverted around Africa, increasing the use of the Cape sea route. * Previously the Cape route was mainly a contingency, now it is becoming the new normal for shipping flows. * Risks along the Cape route include rough sea conditions, limited support infrastructure, and inefficient ports. * African nations, especially South Africa, are urged to collaborate to secure and manage the route effectively. * Historical context shows the route's significance prior to the Suez Canal's opening and during past conflicts and piracy threats. 377. </w:t>
      </w:r>
      <w:hyperlink r:id="rId329">
        <w:r>
          <w:rPr>
            <w:color w:val="0000EE"/>
            <w:u w:val="single"/>
          </w:rPr>
          <w:t>https://www.azernews.az/region/255460.html</w:t>
        </w:r>
      </w:hyperlink>
      <w:r>
        <w:t xml:space="preserve"> - * New Zealanders experience increased freight costs and delivery delays due to Middle East conflict disruption. * Local road transport surcharges have risen by over 30%, and international shipping has introduced war-risk surcharges of up to 50%. * Cargo vessels are rerouting around southern Africa, extending shipping times by up to 40 days. * Global oil prices have increased by around 18%, raising fuel costs in New Zealand. * Airlines are facing rising operational expenses, potentially reducing flights. 378. </w:t>
      </w:r>
      <w:hyperlink r:id="rId330">
        <w:r>
          <w:rPr>
            <w:color w:val="0000EE"/>
            <w:u w:val="single"/>
          </w:rPr>
          <w:t>https://container-news.com/msc-highlights-inland-cargo-solutions-to-gulf-amid-middle-east/</w:t>
        </w:r>
      </w:hyperlink>
      <w:r>
        <w:t xml:space="preserve"> - * MSC Mediterranean Shipping Company outlines alternative logistics solutions for inland cargo shipments to the Gulf region due to security concerns in the Middle East. * The company offers additional routing options to maintain cargo flows despite regional disruptions. * Services include those supported by merchant haulage and inland transport via Saudi ports, serving cities such as Dammam, Riyadh, and Jubail. * Shipments can be transported to Gulf destinations including Bahrain, Kuwait, Hamad, Jebel Ali, and Abu Dhabi. * These solutions are supported by MSC's broader East–West network connecting Asia and Mediterranean markets, providing extensive connectivity and competitive transit times. 379. </w:t>
      </w:r>
      <w:hyperlink r:id="rId331">
        <w:r>
          <w:rPr>
            <w:color w:val="0000EE"/>
            <w:u w:val="single"/>
          </w:rPr>
          <w:t>https://container-news.com/descartes-reports-9-7-decline-in-u-s-container-imports-for-february/</w:t>
        </w:r>
      </w:hyperlink>
      <w:r>
        <w:t xml:space="preserve"> - * U.S. container import volumes declined 9.7% month-over-month in February 2026, reaching 2,093,422 TEUs. * The decline reflects typical seasonal patterns and is 6.5% lower than February 2025. * February 2026 remained 17.0% above February 2019 levels. * China-origin imports decreased by 5.5% month-over-month; other key countries showed varied changes. * Port transit delays were moderate with no widespread congestion. * Experts cite geopolitical tensions, tariffs, and trade friction as factors influencing trade conditions and supply chain strategies. 380. </w:t>
      </w:r>
      <w:hyperlink r:id="rId332">
        <w:r>
          <w:rPr>
            <w:color w:val="0000EE"/>
            <w:u w:val="single"/>
          </w:rPr>
          <w:t>https://www.logisticsmanager.com/air-cargo-disruption-china-europe-road-freight-corridor/</w:t>
        </w:r>
      </w:hyperlink>
      <w:r>
        <w:t xml:space="preserve"> - * Disruptions to air cargo routes between Asia and Europe prompt shippers to shift towards long-distance road freight. * Rerouting due to Middle East tensions increases air corridor transit times, causing uncertainty in airfreight capacity. * Girteka suggests road transport between China and Europe offers door-to-door transit of 14 to 18 days. * Routes connect Chinese manufacturing hubs to several European markets. * Infrastructure improvements, especially in Kazakhstan, enhance the viability of the corridor for high-value cargo. * Data shows 11,000 airfreight shipments (4.3%) experienced disruptions as of March 5. 381. </w:t>
      </w:r>
      <w:hyperlink r:id="rId333">
        <w:r>
          <w:rPr>
            <w:color w:val="0000EE"/>
            <w:u w:val="single"/>
          </w:rPr>
          <w:t>https://www.insidelogistics.ca/disruption/tariff-changes-and-global-disruptions-add-pressure-to-supply-chains/</w:t>
        </w:r>
      </w:hyperlink>
      <w:r>
        <w:t xml:space="preserve"> - • Recent U.S. tariff increases and geopolitical disruptions impact global trade and transportation. • The U.S. imposed a temporary 10% tariff on most imports, effective from Feb. 24 for 150 days, with possible increases. • Disruptions in the Middle East, including airspace closures in the Gulf, affect air freight and precious metals shipments from Dubai. • Ocean shipping faces challenges with Red Sea transits suspended, leading to reroutes and increased costs. • Despite disruptions, analysts expect global container demand to grow about 1.7% in 2025, with US truckload capacity rising modestly. 382. </w:t>
      </w:r>
      <w:hyperlink r:id="rId334">
        <w:r>
          <w:rPr>
            <w:color w:val="0000EE"/>
            <w:u w:val="single"/>
          </w:rPr>
          <w:t>https://www.naftemporiki.gr/maritime/2083537/ektos-polemikoy-velinekoys-eos-tora-o-peiraias/?utm_source=rss&amp;utm_medium=rss&amp;utm_campaign=ektos-polemikoy-velinekoys-eos-tora-o-peiraias</w:t>
        </w:r>
      </w:hyperlink>
      <w:r>
        <w:t xml:space="preserve"> - * Η όξυνση της έντασης στη Μέση Ανατολή επηρεάζει τις θαλάσσιες μεταφορές και τους ναυτιλιακούς ναύλους. * Το λιμάνι του Πειραιά δεν φαίνεται να επηρεάζεται άμεσα, παρά την εμπόλεμη κατάσταση στον Περσικό Κόλπο. * Οι αυξήσεις στους ναύλους οφείλονται κυρίως στην άνοδο των τιμών των καυσίμων και των ασφαλίστρων. * Πολλά containerships που μεταφέρουν φορτία από και προς τον Πειραιά συνεχίζουν την κανονική τους διαδρομή. * Οι τιμές μεταφοράς έχουν αυξηθεί, ειδικά στις διαδρομές από την Ασία προς Ευρώπη και Μέση Ανατολή. 383. </w:t>
      </w:r>
      <w:hyperlink r:id="rId335">
        <w:r>
          <w:rPr>
            <w:color w:val="0000EE"/>
            <w:u w:val="single"/>
          </w:rPr>
          <w:t>https://www.stattimes.com/supply-chain/86-of-supply-chain-leaders-report-impact-from-policy-shifts-tariffs-1358338</w:t>
        </w:r>
      </w:hyperlink>
      <w:r>
        <w:t xml:space="preserve"> - * 86% of supply chain leaders say trade policy changes or tariffs affected their operations in 2026. * Organisations respond by adjusting pricing, sourcing strategies, and inventory management. * Inflation and rising input costs are identified as the major operational challenges. * Companies are splitting on inventory risk management: some increasing stockpiles, others adopting leaner models. * Retailers face margin pressure; manufacturers focus on structural adjustments and diversifying suppliers. * 60% of organisations are strengthening logistics partnerships and expanding supplier bases. * 77% of leaders are optimistic about the next 12–18 months amid ongoing global disruptions. 384. </w:t>
      </w:r>
      <w:hyperlink r:id="rId336">
        <w:r>
          <w:rPr>
            <w:color w:val="0000EE"/>
            <w:u w:val="single"/>
          </w:rPr>
          <w:t>https://www.cbnme.com/logistics-news/how-gcc-logistics-is-adapting-to-disrupted-trade-routes/</w:t>
        </w:r>
      </w:hyperlink>
      <w:r>
        <w:t xml:space="preserve"> - * Supply chains across the Gulf are stabilising as airfreight capacity improves and regional measures are introduced. * The Strait of Hormuz remains effectively closed, disrupting maritime routes and causing carriers to divert vessels. * Gulf governments have eased transit rules and regulations, prioritising critical goods. * Road freight and multimodal corridors have become key logistics alternatives amid port constraints. * The Europe–Egypt–Saudi Arabia–GCC corridor continues to operate reliably.</w:t>
      </w:r>
      <w:r/>
      <w:r/>
    </w:p>
    <w:p>
      <w:r/>
      <w:r>
        <w:t xml:space="preserve">385. </w:t>
      </w:r>
      <w:hyperlink r:id="rId307">
        <w:r>
          <w:rPr>
            <w:color w:val="0000EE"/>
            <w:u w:val="single"/>
          </w:rPr>
          <w:t>https://www.freightos.com/freight-industry-updates/weekly-freight-updates/air-rates-continue-to-climb-on-mid-east-closures-march-10-2026-update/</w:t>
        </w:r>
      </w:hyperlink>
      <w:r>
        <w:t xml:space="preserve"> - * Oil tanker movements through the Strait of Hormuz have slowed due to war in Iran, affecting global oil supply and prices. * US DFPC plans to insure vessel transits despite security risks, but few carriers are expected to avail of the insurance. * Container port congestion in India and Bangladesh, diversion of Gulf-bound containers, and contingency plans by carriers are reported. * Oil price increases are causing fuel surcharges from carriers like CMA CGM and Hapag-Lloyd. * Freightos Baltic Index shows transpacific container rates up 10%, Asia-Europe up 6%, and Mediterranean routes up 2%; air cargo rates increase 50% from South Asia to Europe and North America. * Gulf airspace closures led to flight reductions at Dubai hubs; some airlines are partially resuming flights. * US court orders refunds of tariffs under the IEEPA, creating uncertainty; new tariffs under Section 122 and investigations underway. * Overall, supply chain disruptions are primarily driven by geopolitical tensions affecting oil and container shipping, with rising rates and operational adjustments. 386. </w:t>
      </w:r>
      <w:hyperlink r:id="rId337">
        <w:r>
          <w:rPr>
            <w:color w:val="0000EE"/>
            <w:u w:val="single"/>
          </w:rPr>
          <w:t>https://www.croplife.com/crop-inputs/seed-biotech/seed-companies-double-down-on-scn-as-pressure-intensifies/?utm_source=rss&amp;utm_medium=rss&amp;utm_campaign=seed-companies-double-down-on-scn-as-pressure-intensifies</w:t>
        </w:r>
      </w:hyperlink>
      <w:r>
        <w:t xml:space="preserve"> - * Seed sales for 2025 remained steady at $5.7 billion, representing 13% of crop inputs, with slight market fluctuations.</w:t>
      </w:r>
      <w:r>
        <w:rPr>
          <w:i/>
        </w:rPr>
        <w:t xml:space="preserve"> * Seed breeding advances and trait diversification continue to develop.</w:t>
      </w:r>
      <w:r>
        <w:t xml:space="preserve"> * Soybean cyst nematodes (SCN) cause significant crop yield losses annually across North America.</w:t>
      </w:r>
      <w:r>
        <w:rPr>
          <w:i/>
        </w:rPr>
        <w:t xml:space="preserve"> * 908 SCN-resistant varieties from 25 companies are available for 2026.</w:t>
      </w:r>
      <w:r>
        <w:t xml:space="preserve"> * Syngenta announced EPA registration for its Victrato seed treatment targeting SCN and SDS for 2026.</w:t>
      </w:r>
      <w:r>
        <w:rPr>
          <w:i/>
        </w:rPr>
        <w:t xml:space="preserve">387. </w:t>
      </w:r>
      <w:hyperlink r:id="rId314">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Prices for cocoa surged globally in 2024 but then collapsed, affecting Ghanaian and Ivorian farmers. * Farmers in Ghana and Ivory Coast face payment delays, with the Ghana Cocoa Board (Cocobod) struggling under a $3bn debt. * Cocoa prices are set above international market rates, leading to unsold stocks and financial hardship. * Governments in Ghana and Ivory Coast plan fiscal measures to support the sector amid economic strain. * The crisis impacts farm livelihoods, public health, and national economies dependent on cocoa exports. 388. </w:t>
      </w:r>
      <w:hyperlink r:id="rId317">
        <w:r>
          <w:rPr>
            <w:color w:val="0000EE"/>
            <w:u w:val="single"/>
          </w:rPr>
          <w:t>https://usriceproducers.com/market-update-strong-interest-in-2026-u-s-long-grain-rice-acres/</w:t>
        </w:r>
      </w:hyperlink>
      <w:r>
        <w:rPr>
          <w:i/>
        </w:rPr>
        <w:t xml:space="preserve"> - * Planting intentions and price movements for 2026 U.S. long grain rice are presented amid geopolitical tensions. * The ongoing conflict in Iran influences the grains complex, freight rates, and shipping channels, impacting logistics. * Rice prices in Asia remain stable: Thailand $380 pmt, Vietnam $360 pmt, India $350 pmt. * Brazil's import demand and export policies significantly influence regional rice trade dynamics. * Mercosur harvest declines by 8-15%, with recent USDA export sales showing a significant decrease. * Brazil to publish a new rice export subsidy for farmers today, affecting regional trade. 389. </w:t>
      </w:r>
      <w:hyperlink r:id="rId338">
        <w:r>
          <w:rPr>
            <w:color w:val="0000EE"/>
            <w:u w:val="single"/>
          </w:rPr>
          <w:t>https://www.groworganic.com/blogs/articles/bean-rust-identification-treatment-and-how-to-prevent-it</w:t>
        </w:r>
      </w:hyperlink>
      <w:r>
        <w:rPr>
          <w:i/>
        </w:rPr>
        <w:t xml:space="preserve"> - ['</w:t>
      </w:r>
      <w:r>
        <w:t>The article explains bean rust, a fungal disease caused by Uromyces appendiculatus, affecting bean varieties worldwide.', '</w:t>
      </w:r>
      <w:r>
        <w:rPr>
          <w:i/>
        </w:rPr>
        <w:t>It details symptoms, including reddish spots and pustules, and discusses environmental factors promoting development, such as high humidity and wet leaves.', '</w:t>
      </w:r>
      <w:r>
        <w:t>Management strategies include cultural practices like removing infected leaves, watering at the base, and crop rotation, alongside organic or chemical fungicide treatments.', '</w:t>
      </w:r>
      <w:r>
        <w:rPr>
          <w:i/>
        </w:rPr>
        <w:t>The article addresses food safety, indicating beans without pod infection are safe to eat if properly washed, while heavily infected pods should be discarded.', '</w:t>
      </w:r>
      <w:r>
        <w:t xml:space="preserve">It suggests planting resistant varieties and maintaining good airflow to strengthen crop resilience.'] 390. </w:t>
      </w:r>
      <w:hyperlink r:id="rId339">
        <w:r>
          <w:rPr>
            <w:color w:val="0000EE"/>
            <w:u w:val="single"/>
          </w:rPr>
          <w:t>https://koreatechdesk.com/korea-middle-east-export-smes-oil-currency-shock</w:t>
        </w:r>
      </w:hyperlink>
      <w:r>
        <w:t xml:space="preserve"> - * Oil prices exceeded USD 100 per barrel due to Middle East tensions. * The Korean won weakened, with the exchange rate nearing 1,500 won per USD. * Export-oriented Korean SMEs face increased costs and operational disruption. * Reports indicate transportation delays, unpaid receivables, and cancelled orders. * Government plans include financial support measures, but not all disruptions can be mitigated. 391. </w:t>
      </w:r>
      <w:hyperlink r:id="rId340">
        <w:r>
          <w:rPr>
            <w:color w:val="0000EE"/>
            <w:u w:val="single"/>
          </w:rPr>
          <w:t>https://www.chinimandi.com/sugar-prices-react-to-oil-prices/</w:t>
        </w:r>
      </w:hyperlink>
      <w:r>
        <w:t xml:space="preserve"> - * Global sugar prices increased on Monday following rises in oil prices due to Israeli air strikes in Iran, impacting ethanol and sugar supply dynamics. * Price fluctuations are linked to volatile crude oil prices, with expectations of price impacts as oil prices fall. * Multiple forecasts predict a global sugar surplus in 2025–26, with estimates ranging from 1.22 MMT to 3.4 MMT, mainly due to increased production in India, Thailand, and Pakistan. * Production declines in Brazil’s Centre-South region support prices despite the overall surplus outlook. * India’s sugar production rose by 12% in the season, with increased exports approved by the government, potentially impacting global balances. 392. </w:t>
      </w:r>
      <w:hyperlink r:id="rId341">
        <w:r>
          <w:rPr>
            <w:color w:val="0000EE"/>
            <w:u w:val="single"/>
          </w:rPr>
          <w:t>https://www.esmmagazine.com/supply-chain/analyst-apk-inform-cuts-ukraines-2026-oilseeds-harvest-forecast-307307</w:t>
        </w:r>
      </w:hyperlink>
      <w:r>
        <w:t xml:space="preserve"> - ["</w:t>
      </w:r>
      <w:r>
        <w:rPr>
          <w:i/>
        </w:rPr>
        <w:t xml:space="preserve"> APK-Inform has lowered Ukraine's 2026 sunflower and rapeseed harvest forecasts.", '</w:t>
      </w:r>
      <w:r>
        <w:t xml:space="preserve"> The sunflower seed harvest is now expected to be 13.35 million tonnes, down from 13.69 million, with a previous low of 10.8 million in 2025.', '</w:t>
      </w:r>
      <w:r>
        <w:rPr>
          <w:i/>
        </w:rPr>
        <w:t xml:space="preserve"> Farmers may favour sunflower due to soil moisture and fertiliser shortages.', '</w:t>
      </w:r>
      <w:r>
        <w:t xml:space="preserve"> Forecasts for sunflower oil output in 2026/27 are adjusted to 5.75 million tonnes.', "* Ukraine's sunflower oil exports could reach 5.36 million tonnes in 2026/27."] 393. </w:t>
      </w:r>
      <w:hyperlink r:id="rId342">
        <w:r>
          <w:rPr>
            <w:color w:val="0000EE"/>
            <w:u w:val="single"/>
          </w:rPr>
          <w:t>https://www.eco-business.com/opinion/women-farmers-are-the-first-defenders-of-a-warming-southeast-asia/</w:t>
        </w:r>
      </w:hyperlink>
      <w:r>
        <w:t xml:space="preserve"> - * Women farmers in Southeast Asia face systemic disadvantages but are central to climate adaptation and food security. * They often have limited access to resources, with a 24% yield gap compared to men, and are impacted more severely by climate events. * Equal access to resources could increase yields by 20-30% and reduce global hunger by up to 17%. * Efforts are needed to expand land rights, improve advisory services, and include women in decision-making. * Governments, private sector, and civil society are called to implement gender-sensitive policies to enhance resilience. 394. </w:t>
      </w:r>
      <w:hyperlink r:id="rId343">
        <w:r>
          <w:rPr>
            <w:color w:val="0000EE"/>
            <w:u w:val="single"/>
          </w:rPr>
          <w:t>https://www.theguardian.com/global-development/2026/mar/10/coffee-farming-el-salvador-honduras-adaptation-cost-central-americas-small-coffee-growers-crisis-global-economy</w:t>
        </w:r>
      </w:hyperlink>
      <w:r>
        <w:t xml:space="preserve"> - * Small coffee farmers in El Salvador and Honduras face climate shocks, rising costs, and market volatility. * Climate change has increased temperatures, disrupted growing cycles, and reduced yields. * Prices expected to fall despite rising costs, threatening viability of small-scale production. * Farmers adapt by changing shade management, soil restoration, and harvest timing, but face trade-offs. * Industry uncertainties include distrust, certification barriers, and market imbalances. * Land use shifts from shade-grown coffee to real estate and other crops as climate pressures persist. 395. </w:t>
      </w:r>
      <w:hyperlink r:id="rId344">
        <w:r>
          <w:rPr>
            <w:color w:val="0000EE"/>
            <w:u w:val="single"/>
          </w:rPr>
          <w:t>https://www.thecattlesite.com/articles/weekly-protein-report-shipping-crisis-could-shake-global-cattle-and-beef-markets</w:t>
        </w:r>
      </w:hyperlink>
      <w:r>
        <w:t xml:space="preserve"> - * Shipping disruptions and war surcharges associated with Middle East conflict risk affecting Brazil’s beef exports, potentially disrupting up to 40% of trade. * Brazil’s beef exports are forecasted to decrease by 5% in 2026 due to logistics issues and reduced demand from key Asian markets. * US cattle futures show signs of correction amid market fundamentals and trader optimism, with some weaker cash trade reports. * China maintains strong engagement in global agricultural trade, supporting imports of feed and meat, while restructuring livestock policies to stabilise domestic markets. * The US cattle herd is at its lowest level in 75 years, causing record prices but raising concerns over high retail costs and industry consolidation. 396. </w:t>
      </w:r>
      <w:hyperlink r:id="rId345">
        <w:r>
          <w:rPr>
            <w:color w:val="0000EE"/>
            <w:u w:val="single"/>
          </w:rPr>
          <w:t>https://www.eenews.net/articles/usda-watches-fertilizer-market-as-iran-war-spikes-prices/</w:t>
        </w:r>
      </w:hyperlink>
      <w:r>
        <w:t xml:space="preserve"> - * USDA officials are monitoring fertilizer markets due to price spikes linked to the U.S.-Israel war with Iran. * The blockade of the Strait of Hormuz has halted shipments of chemicals including urea, nitrogen, and phosphate. * The US administration is concerned about potential price gouging amid rising fertiliser costs. * Middle Eastern countries like Qatar and Saudi Arabia supply significant raw materials for US fertiliser production. * Shipping delays threaten to worsen difficulties for farmers facing high costs and market losses. 397. </w:t>
      </w:r>
      <w:hyperlink r:id="rId346">
        <w:r>
          <w:rPr>
            <w:color w:val="0000EE"/>
            <w:u w:val="single"/>
          </w:rPr>
          <w:t>https://www.oneindia.com/india/after-lpg-supply-shock-will-food-shortage-be-next-hormuz-crisis-could-hit-farmers-worldwide-8021865.html</w:t>
        </w:r>
      </w:hyperlink>
      <w:r>
        <w:t xml:space="preserve"> - • Rising tensions around the Strait of Hormuz threaten to disrupt energy and fertiliser supplies. • Disruptions could increase fertiliser prices and reduce crop yields. • Indian cities experience LPG shortages affecting restaurants and hotels. • Fertiliser movement via Hormuz is crucial for global food production. • Potential supply delays may lead to higher food prices and food security risks worldwide.</w:t>
      </w:r>
      <w:r/>
    </w:p>
    <w:p>
      <w:r/>
      <w:r>
        <w:t xml:space="preserve">398. </w:t>
      </w:r>
      <w:hyperlink r:id="rId347">
        <w:r>
          <w:rPr>
            <w:color w:val="0000EE"/>
            <w:u w:val="single"/>
          </w:rPr>
          <w:t>https://www.ontariofarmer.com/news/farm-news/war-ups-fertilizer-prices</w:t>
        </w:r>
      </w:hyperlink>
      <w:r>
        <w:t xml:space="preserve"> - * The war in the Middle East has closed the Strait of Hormuz and disrupted shipping routes, impacting fertiliser supply. * Fertiliser and fuel prices are rising globally due to the conflict. * Fertiliser plants in the Middle East, including Qatar Energy’s urea plant, have halted production. * Major importers such as Europe, China, India, and Australia are more affected than Canada and the US. * Sulfur output in the Middle East has also decreased. 399. </w:t>
      </w:r>
      <w:hyperlink r:id="rId348">
        <w:r>
          <w:rPr>
            <w:color w:val="0000EE"/>
            <w:u w:val="single"/>
          </w:rPr>
          <w:t>https://cdllife.com/2026/truckers-worry-as-diesel-climbs-nearly-86-cents-per-gallon-in-a-week/</w:t>
        </w:r>
      </w:hyperlink>
      <w:r>
        <w:t xml:space="preserve"> - * The national average cost of a gallon of diesel increased by 85.9 cents in one week, reaching around $4.599 as of March 9, 2026. * The rise is attributed to conflict between the U.S. and Iran and the closure of a major fuel shipping lane. * Oil prices surged above $100 per barrel, causing rapid recalibration of fuel markets and forecasted further increases. * States with the highest diesel prices are California ($5.87), Washington ($5.46), and Hawaii ($5.18). * Truckers and consumers are impacted by the fuel price surge, which is linked to global supply chain disruptions. 400. </w:t>
      </w:r>
      <w:hyperlink r:id="rId349">
        <w:r>
          <w:rPr>
            <w:color w:val="0000EE"/>
            <w:u w:val="single"/>
          </w:rPr>
          <w:t>https://www.cbsnews.com/minnesota/news/minnesota-farmers-2026-spring-planting-drought-rising-costs/</w:t>
        </w:r>
      </w:hyperlink>
      <w:r>
        <w:t xml:space="preserve"> - * Minnesota farmers face drought and rising input costs before spring planting, with soil moisture low and snow cover sparse. * Diesel fuel costs have increased significantly, leading to higher fertiliser and input costs. * Farmers are considering budget cuts and economising in response to economic pressures and trade uncertainties. * Last year, 1,300 farms were lost in Minnesota due to rising bankruptcies. * Resources, including mental health programmes, are available to help farmers through these challenges. 401. </w:t>
      </w:r>
      <w:hyperlink r:id="rId350">
        <w:r>
          <w:rPr>
            <w:color w:val="0000EE"/>
            <w:u w:val="single"/>
          </w:rPr>
          <w:t>https://www.agproud.com/articles/62963-state-of-dairy-labor-and-tight-margins-challenge-dairy-operations-in-2026</w:t>
        </w:r>
      </w:hyperlink>
      <w:r>
        <w:t xml:space="preserve"> - * Dairy producers face labour shortages, low milk prices, and rising input costs in 2026, leading to financial stress. * Farmers report declining profitability due to low milk prices, increased costs for fertiliser, fuel, and equipment. * Labour shortages and strict overtime laws are identified as critical challenges, with some advocating for immigration and labour policy reform. * Industry players highlight ongoing efforts to improve operational efficiency, workforce management, and risk mitigation. * Industry leaders emphasise that labour remains a key threat to dairy growth over the next decade. 402. </w:t>
      </w:r>
      <w:hyperlink r:id="rId351">
        <w:r>
          <w:rPr>
            <w:color w:val="0000EE"/>
            <w:u w:val="single"/>
          </w:rPr>
          <w:t>https://elcomercio.pe/somos/historias/fotorreportaje-el-corte-manual-de-la-cana-de-azucar-norte-del-peru-randy-reyes-noticia/</w:t>
        </w:r>
      </w:hyperlink>
      <w:r>
        <w:t xml:space="preserve"> - * Migrant workers from the Peruvian highlands undertake physically demanding and hazardous manual sugarcane harvesting in La Libertad and Lambayeque. * The work begins early before sunrise, involving burning the cane, cutting with machetes, and enduring harsh environmental conditions. * Workers are exposed to smoke, burns, cuts, and long hours without adequate medical care, with earnings based on volume cut. * The physical toll leads to respiratory issues, muscular pain, and premature health deterioration. * The article highlights the social and economic hardships faced by these workers, driven by necessity.</w:t>
      </w:r>
      <w:r/>
    </w:p>
    <w:p>
      <w:r/>
      <w:r>
        <w:t xml:space="preserve">403. </w:t>
      </w:r>
      <w:hyperlink r:id="rId352">
        <w:r>
          <w:rPr>
            <w:color w:val="0000EE"/>
            <w:u w:val="single"/>
          </w:rPr>
          <w:t>https://tribune.net.ph/2026/03/10/fuel-surge-hits-transport-farm-workers</w:t>
        </w:r>
      </w:hyperlink>
      <w:r>
        <w:t xml:space="preserve"> - * The Philippine government allocates about P1 billion for the Service Contracting Program to provide free public transport for bus operators and commuters. * An additional P2.5 billion supports fuel subsidies for tricycle and other public utility vehicle drivers. * Farmers and fisherfolk face fuel shortages as some petrol stations refuse to sell diesel and gasoline, disrupting agricultural operations. * SINAG warns that fuel is a critical input for agriculture, powering tractors, irrigation, and fishing boats. * The Department of Agriculture implements measures to secure supply amid potential global shocks related to Middle East tensions. * Subsidies are linked to Dubai crude oil prices hitting $80-90, with targeted aid for affected sectors. 404. </w:t>
      </w:r>
      <w:hyperlink r:id="rId240">
        <w:r>
          <w:rPr>
            <w:color w:val="0000EE"/>
            <w:u w:val="single"/>
          </w:rPr>
          <w:t>https://dailynews.co.tz/cocoa-crash-leaves-west-african-farmers-struggling/?utm_source=rss&amp;utm_medium=rss&amp;utm_campaign=cocoa-crash-leaves-west-african-farmers-struggling</w:t>
        </w:r>
      </w:hyperlink>
      <w:r>
        <w:t xml:space="preserve"> - • Cocoa prices surged to historic highs in West Africa last year but have since fallen sharply. • Farmers are struggling to find buyers for their beans amid the price slump. • Ghana and Ivory Coast produce about two-thirds of the world’s cocoa, with farmers having limited control over prices. • Governments set farmgate prices to stabilise the industry, but this limits gains when prices rise. • Farmers are diversifying into other crops, such as gold mining, due to declining cocoa returns. • Challenges include ageing farms, crop diseases, changing weather, and reluctant younger farmers. 405. </w:t>
      </w:r>
      <w:hyperlink r:id="rId353">
        <w:r>
          <w:rPr>
            <w:color w:val="0000EE"/>
            <w:u w:val="single"/>
          </w:rPr>
          <w:t>https://www.channelstv.com/2026/03/10/fertiliser-prices-surge-from-iran-war/</w:t>
        </w:r>
      </w:hyperlink>
      <w:r>
        <w:t xml:space="preserve"> - * Fertiliser costs increase globally due to the Iran war, with over 33% of fertilisers transiting the Strait of Hormuz. * The war, sparked by US-Israeli strikes, has disrupted maritime traffic and increased costs of inputs such as nitrogen fertiliser. * US-imported fertiliser accounts for about 35% of the country's needs, including phosphorus and nitrogen from the Middle East. * Urea prices rose nearly 30% between late February and early March. * Farmers face economic stress from high fertiliser, seed, and pesticide costs, with some delaying purchases and shifting crop plans. * Concerns over crop output reduction as high input costs and low crop prices threaten farmers’ financial stability. 406. </w:t>
      </w:r>
      <w:hyperlink r:id="rId354">
        <w:r>
          <w:rPr>
            <w:color w:val="0000EE"/>
            <w:u w:val="single"/>
          </w:rPr>
          <w:t>https://www.openpr.com/news/4418646/brazil-sustainable-farming-market-to-reach-us-89-392-3-million</w:t>
        </w:r>
      </w:hyperlink>
      <w:r>
        <w:t xml:space="preserve"> - * The Brazil sustainable farming market grew from US$41,340 million in 2024 to a projected US$89,392.3 million by 2032, with a CAGR of 10.12%. * The Central-West region leads with a 38.6% market share, focusing on precision agriculture and regenerative practices. * Key developments include government support and international initiatives, such as the World Bank financing climate-smart agriculture in Santa Catarina. * Companies like BASF, Solidaridad, and Farmonaut are advancing sustainable practices via partnerships, product launches, and digital platforms. * Adoption is driven by policies promoting low-carbon farming, climate resilience, and technological innovation, despite economic pressures limiting some farmers' transition. 407. </w:t>
      </w:r>
      <w:hyperlink r:id="rId355">
        <w:r>
          <w:rPr>
            <w:color w:val="0000EE"/>
            <w:u w:val="single"/>
          </w:rPr>
          <w:t>https://afnews.com.br/cafe-fecha-em-alta-nas-bolsas-internacionais-e-mercado-reage-a-riscos-logisticos-e-queda-nas-exportacoes-do-brasil/</w:t>
        </w:r>
      </w:hyperlink>
      <w:r>
        <w:t xml:space="preserve"> - • Os contratos futuros de café fecharam em alta nas bolsas de Nova York e Londres, sustentados por preocupações com oferta global e interrupções logísticas. • Tensões geopolíticas no Oriente Médio elevaram custos de transporte marítimo e seguros, impactando o comércio internacional. • Dados indicam queda de 17,4% nas exportações brasileiras de café em fevereiro, contribuindo para a valorização. • Projeções apontam crescimento na produção brasileira e global de café até 2026, limitando possíveis altas futuras. • Mercado monitora fatores de curto prazo versus perspectivas de maior oferta nos próximos ciclos de produção. 408. </w:t>
      </w:r>
      <w:hyperlink r:id="rId356">
        <w:r>
          <w:rPr>
            <w:color w:val="0000EE"/>
            <w:u w:val="single"/>
          </w:rPr>
          <w:t>https://coffeetalk.com/daily-dose/from-origin/03-2026/109535/</w:t>
        </w:r>
      </w:hyperlink>
      <w:r>
        <w:t xml:space="preserve"> - * The largest urban coffee plantation in the world, located in São Paulo, Brazil, introduced 1,500 new coffee plants aimed at resistance to pests and climate change.</w:t>
      </w:r>
      <w:r>
        <w:rPr>
          <w:i/>
        </w:rPr>
        <w:t xml:space="preserve"> Established in 1927, São Paulo’s Biological Institute aims to combat pest crises, including coffee berry-borer beetle.</w:t>
      </w:r>
      <w:r>
        <w:t xml:space="preserve"> Brazil is the leading global producer of arabica coffee and the second for canephora varieties.</w:t>
      </w:r>
      <w:r>
        <w:rPr>
          <w:i/>
        </w:rPr>
        <w:t xml:space="preserve"> The plantation previously housed over 2,000 coffee plants and now includes pest-resistant and drought-tolerant arabica varieties.</w:t>
      </w:r>
      <w:r>
        <w:t xml:space="preserve"> Research focuses on biological control methods and resilience to climate and pests, particularly drought conditions.* The institute’s research explores soil, climate, and variety responses to environmental challenges, highlighting the importance of adaptation for future coffee cultivation. 409. </w:t>
      </w:r>
      <w:hyperlink r:id="rId357">
        <w:r>
          <w:rPr>
            <w:color w:val="0000EE"/>
            <w:u w:val="single"/>
          </w:rPr>
          <w:t>https://biofuelscentral.com/energy-price-surge-to-drive-brazil-mills-toward-ethanol-cut-sugar-output/</w:t>
        </w:r>
      </w:hyperlink>
      <w:r>
        <w:t xml:space="preserve"> - * The increase in energy prices due to ongoing Middle East conflict will lead Brazilian sugarcane mills to produce more ethanol, less sugar, in the upcoming season. * Raw sugar futures rose over 3% following oil futures gains, anticipating reduced sugar output from Brazil's centre-south region. * Mills are adjusting production based on market prices, favouring ethanol when it yields better returns. * Analysts suggest the situation should restrict sugar availability and increase global prices. * Petrobras has not yet raised local fuel prices despite oil price increases, affecting market dynamics. * Brazil’s President Luiz Inacio Lula da Silva is cautious about raising fuel prices before the election in October. * Data projects mills will reduce sugarcane allocated to sugar from 50.7% last season to 48.5% this season. 410. </w:t>
      </w:r>
      <w:hyperlink r:id="rId342">
        <w:r>
          <w:rPr>
            <w:color w:val="0000EE"/>
            <w:u w:val="single"/>
          </w:rPr>
          <w:t>https://www.eco-business.com/opinion/women-farmers-are-the-first-defenders-of-a-warming-southeast-asia/</w:t>
        </w:r>
      </w:hyperlink>
      <w:r>
        <w:t xml:space="preserve"> - * Women farmers in Southeast Asia are key defenders against climate impacts, such as floods and droughts, in countries including the Philippines, Indonesia, Thailand, and Cambodia. * They face social and economic barriers, receive limited investment and credit, and have low influence in decision-making processes. * Climate impacts disproportionately affect women, with estimated yield gaps and potential gains if resources are equalised. * Efforts recommended include land rights reform, gender-targeted finance, and increased voice in decision-making. * The article highlights the importance of gender inclusion for resilient, fair food systems in Southeast Asia.</w:t>
      </w:r>
      <w:r/>
    </w:p>
    <w:p>
      <w:r/>
      <w:r>
        <w:t xml:space="preserve">411. </w:t>
      </w:r>
      <w:hyperlink r:id="rId358">
        <w:r>
          <w:rPr>
            <w:color w:val="0000EE"/>
            <w:u w:val="single"/>
          </w:rPr>
          <w:t>https://www.wantedinrome.com/news/cafe-culture-in-italy-are-tourists-saving-tradition-or-driving-gentrification.html</w:t>
        </w:r>
      </w:hyperlink>
      <w:r>
        <w:t xml:space="preserve"> - * Rome's traditional espresso bars are adapting to survive amid increasing competition from American-style coffee shops, including Starbucks, by introducing faster service and tourist-oriented seating. * Coffee prices in Rome have increased from €1.07 in 2024 to an average of €1.30–€1.50, with projections reaching €2.00 by 2026. * Rising operational costs and global climate issues, such as droughts in Brazil, monsoons in Vietnam, and the Ukraine war, have driven up raw coffee bean prices, affecting local cafes. * Italy imports 95% of its coffee beans, making global supply issues impactful on local prices. * The outcome for traditional Roman cafes depends on local support and economic trends, raising concerns over the evolution of the city's coffee heritage. 412. </w:t>
      </w:r>
      <w:hyperlink r:id="rId343">
        <w:r>
          <w:rPr>
            <w:color w:val="0000EE"/>
            <w:u w:val="single"/>
          </w:rPr>
          <w:t>https://www.theguardian.com/global-development/2026/mar/10/coffee-farming-el-salvador-honduras-adaptation-cost-central-americas-small-coffee-growers-crisis-global-economy</w:t>
        </w:r>
      </w:hyperlink>
      <w:r>
        <w:t xml:space="preserve"> - • Climate change causes unpredictable rainfall, heatwaves, and reduced yields in El Salvador and Honduras. • Small farmers face rising production costs, land sale pressures, labour shortages, and market volatility. • Global surpluses predicted to lower prices, exacerbating difficulties for vulnerable producers. • Initiatives like ecological practices seek to promote long-term stability in coffee farming. • Land use shifts from shaded coffee to real estate and other crops due to climate and economic pressures. 413. </w:t>
      </w:r>
      <w:hyperlink r:id="rId359">
        <w:r>
          <w:rPr>
            <w:color w:val="0000EE"/>
            <w:u w:val="single"/>
          </w:rPr>
          <w:t>https://www.thespiritsbusiness.com/2026/03/hard-rock-cocktails-strengthens-uk-presence/</w:t>
        </w:r>
      </w:hyperlink>
      <w:r>
        <w:t xml:space="preserve"> - * Hard Rock Cocktails is expanding its UK presence via a distribution agreement with AF Blakemore &amp; Son. * The RTD brand initially launches three flavours: Passion Fruit Martini, Strawberry Daiquiri, and Classic Mojito. * The launch aims to make its café-inspired cocktails more accessible for events and hospitality venues. * AF Blakemore's extensive experience and distribution capabilities support Hard Rock Cocktails’ UK expansion. * The RTD market's growth is expected to continue, driven by convenience and experimentation, as noted in January by The Spirits Business. 414. </w:t>
      </w:r>
      <w:hyperlink r:id="rId360">
        <w:r>
          <w:rPr>
            <w:color w:val="0000EE"/>
            <w:u w:val="single"/>
          </w:rPr>
          <w:t>https://www.restaurantbusinessonline.com/financing/stop-talking-about-price-start-talking-about-food?utm_source=Stop%20talking%20about%20price%2C%20start%20talking%20about%20food&amp;utm_medium=rb-feed&amp;utm_campaign=RSS-Feeds</w:t>
        </w:r>
      </w:hyperlink>
      <w:r>
        <w:t xml:space="preserve"> - • Steak n Shake shifted marketing focus from price to quality, resulting in a 10.2% sales increase in 2025. • The chain's new marketing strategy targets social media users, including the MAGA crowd. • Other restaurant chains like Chili’s, Burger King, and Domino’s are also improving menu quality. • Consumers prefer quality food at fair prices and view discounts as cheapening perception. • The article discusses recent developments in the restaurant sector, including expansion and strategic shifts. • Mentions other chains like Dutch Bros, Cracker Barrel, Del Taco, Jack in the Box, Black Rock Coffee Bar, and Starbucks. 415. </w:t>
      </w:r>
      <w:hyperlink r:id="rId361">
        <w:r>
          <w:rPr>
            <w:color w:val="0000EE"/>
            <w:u w:val="single"/>
          </w:rPr>
          <w:t>https://food.ndtv.com/news/rfk-jr-questions-safety-of-sugary-coffee-drinks-sold-by-dunkin-and-starbucks-11188538#publisher=newsstand</w:t>
        </w:r>
      </w:hyperlink>
      <w:r>
        <w:t xml:space="preserve"> - * US Health and Human Services Secretary Robert F. Kennedy Jr raised questions about the safety of high-sugar coffee drinks, especially for teenagers. * Kennedy called on Starbucks and Dunkin' to provide safety evidence for drinks with large sugar contents. * The article discusses concerns over the high sugar levels in ready-to-drink coffee beverages, contradicting dietary guidelines. * Experts warn that ultra-processed drinks with added sugars pose health risks; a ban on sugary drinks is deemed unlikely soon. * Dunkin' has launched a zero-sugar energy drink amid rising interest in lower-sugar options. 416. </w:t>
      </w:r>
      <w:hyperlink r:id="rId362">
        <w:r>
          <w:rPr>
            <w:color w:val="0000EE"/>
            <w:u w:val="single"/>
          </w:rPr>
          <w:t>https://www.restaurantdive.com/spons/from-dirty-sodas-to-frozen-treats-whats-actually-driving-beverage-trends/813737/</w:t>
        </w:r>
      </w:hyperlink>
      <w:r>
        <w:t xml:space="preserve"> - * Drinks are focusing on customization, sensory experience, and premiumisation, with industry investment in innovative beverages such as mocktails, energy drinks, and specialty coffee. * The "choose-your-own" beverage trend, exemplified by dirty sodas, allows for flexible, personalised orders with minimal equipment and staff training. * Beverages serve as snackable treats, especially among Gen Z, with flavours inspired by desserts and candies to boost trial and sharing. * Frozen drinks offer textures and inclusions difficult in liquid form, making them a popular indulgent option for seasonal or collaborative launches. * Mocktails are evolving, integrating functional ingredients like adaptogens, electrolytes, and proteins to appeal to wellness-conscious consumers. * Trends highlight the importance of flavour and guest preferences, reinforcing that successful drinks are memorable and satisfying. 417. </w:t>
      </w:r>
      <w:hyperlink r:id="rId363">
        <w:r>
          <w:rPr>
            <w:color w:val="0000EE"/>
            <w:u w:val="single"/>
          </w:rPr>
          <w:t>https://freshcup.com/coffee-news-club-week-of-march-9/</w:t>
        </w:r>
      </w:hyperlink>
      <w:r>
        <w:t xml:space="preserve"> - * Blue Bottle Coffee may be sold by Nestlé to Centurium Capital for less than $400 million, subject to deal finalisation. * The sale could see Nestlé retain Blue Bottle’s consumer goods segment, such as instant coffee and ready-to-drink products. * Luckin Coffee is in early stages of US expansion, opening 10 stores in New York City, and has opened a flagship in Shenzhen. * U.S. Secretary of Health and Human Services Kennedy criticised sugary iced coffee drinks at chains like Dunkin’ and Starbucks, calling for safety data. * Coffee workers at Discourse Coffee and Cat &amp; Cloud announced unionisation, with both companies voluntarily recognising unions. 418. </w:t>
      </w:r>
      <w:hyperlink r:id="rId364">
        <w:r>
          <w:rPr>
            <w:color w:val="0000EE"/>
            <w:u w:val="single"/>
          </w:rPr>
          <w:t>https://theshelbyreport.com/2026/03/09/royal-cup-to-acquire-farmer-brothers-coffee/</w:t>
        </w:r>
      </w:hyperlink>
      <w:r>
        <w:t xml:space="preserve"> - * Royal Cup Coffee &amp; Tea signs agreement to acquire Farmer Brothers Coffee Co. for $28 million, pending shareholder approval. * The transaction is expected to close during Farmer Brothers’ fiscal fourth quarter ending June 30. * The deal aims to combine two longstanding B2B coffee suppliers, enhancing manufacturing, distribution, and operational capacity. * The merger involves companies across foodservice, hospitality, healthcare, convenience stores, and retail markets. * Brahmmet Capital, a Dallas-based investment firm, backs the transaction, viewing it as a platform-building opportunity. * Farmer Brothers reported a net loss of $8.9 million for six months ending Dec. 31, 2025, amid declining sales. 419. </w:t>
      </w:r>
      <w:hyperlink r:id="rId365">
        <w:r>
          <w:rPr>
            <w:color w:val="0000EE"/>
            <w:u w:val="single"/>
          </w:rPr>
          <w:t>https://www.prnewswire.com/news-releases/ey-consumer-beverage-survey-new-consumer-research-finds-health-led-choices-generational-changes-and-digital-discovery-are-redefining-beverage-expectations-302708321.html</w:t>
        </w:r>
      </w:hyperlink>
      <w:r>
        <w:t xml:space="preserve"> - • EY survey of over 2,500 consumers in the US and Brazil revealed health, digital engagement, and generational change are reshaping beverage preferences. • 58% of US consumers pay attention to ingredients; 52% willing to pay more for health-supporting drinks. • Digital tools like AI-based recommendations significantly influence consumer trial and loyalty, especially among younger generations. • Generation-specific trends show higher consumption of functional beverages, alcohol, and energy drinks among US Gen Z and millennials. • Brazil consumers focus on immune support, highlighting regional health priorities. • Survey conducted Nov-Dec 2025 with a margin of error ±2.5% (US) and ±3.1% (Brazil). 420. </w:t>
      </w:r>
      <w:hyperlink r:id="rId366">
        <w:r>
          <w:rPr>
            <w:color w:val="0000EE"/>
            <w:u w:val="single"/>
          </w:rPr>
          <w:t>https://www.mochasandjavas.com/how-to-store-coffee-beans-so-they-actually-stay-fresh/</w:t>
        </w:r>
      </w:hyperlink>
      <w:r>
        <w:t xml:space="preserve"> - • Coffee beans deteriorate due to exposure to air, light, moisture, and heat. • Proper storage involves using airtight, opaque containers in a cool, dark, dry place. • Freezing beans is generally not recommended unless stored in bulk and sealed properly. • Whole beans stay fresher longer than ground coffee. • Storage near heat sources accelerates flavour loss. 421. </w:t>
      </w:r>
      <w:hyperlink r:id="rId367">
        <w:r>
          <w:rPr>
            <w:color w:val="0000EE"/>
            <w:u w:val="single"/>
          </w:rPr>
          <w:t>https://www.chowhound.com/2118545/what-is-third-biggest-coffee-chain-in-us/</w:t>
        </w:r>
      </w:hyperlink>
      <w:r>
        <w:t xml:space="preserve"> - * Dutch Bros, founded in 1992 in Oregon, is gaining traction in the US coffee market. * The chain has 1,140 locations and makes about $1.6 billion annually. * Dutch Bros specialises mainly in iced drinks, with 90% of sales being iced beverages. * Its growth contributes to the decline in market share for Starbucks and Dunkin'. * As of 2024, Dutch Bros is the third largest US coffee chain after Starbucks and Dunkin'. 422. </w:t>
      </w:r>
      <w:hyperlink r:id="rId368">
        <w:r>
          <w:rPr>
            <w:color w:val="0000EE"/>
            <w:u w:val="single"/>
          </w:rPr>
          <w:t>https://www.seattletimes.com/business/starbucks/starbucks-will-shutter-five-seattle-stores-is-your-cafe-closing/?utm_source=RSS&amp;utm_medium=Referral&amp;utm_campaign=RSS_all</w:t>
        </w:r>
      </w:hyperlink>
      <w:r>
        <w:t xml:space="preserve"> - * Starbucks plans to close five coffeehouses in Seattle, including four unionized stores, in early April. * The affected stores are located on First Hill, University District, Seattle Center Armory, Seattle Children’s hospital, and Metropolitan Park East. * The closures follow recent layoffs, store opening decisions in Tennessee, and ongoing union disputes. * The news relates to the company's restructuring strategy and labour relations in Seattle. * Starbucks will transfer employees or offer severance packages, with a 30-day notice period. 423. </w:t>
      </w:r>
      <w:hyperlink r:id="rId369">
        <w:r>
          <w:rPr>
            <w:color w:val="0000EE"/>
            <w:u w:val="single"/>
          </w:rPr>
          <w:t>https://gestion.pe/economia/empresas/consumo-de-bebidas-rehidratantes-creceria-este-ano-los-precios-subieron-noticia/</w:t>
        </w:r>
      </w:hyperlink>
      <w:r>
        <w:t xml:space="preserve"> - * The consumption of rehydration drinks increased by 5% in 2025, with growth projected to continue. * The category is divided into isotonic drinks and serums, with serums driving growth due to higher growth rates. * The market is expanding with more brands and increased product availability, improving accessibility and pricing. * In Peru, the sector is performing well, boosted by sports and active lifestyles, with brands like Sporade, Dilyte, and Gatorade expanding. * Main purchase channels are traditional stores, supermarkets, convenience stores, and sports facilities; channel growth includes discounters. * Prices for isotonic drinks remained stable, while serum prices decreased due to market expansion. * Brands report increased prices for larger formats and differentiated products, but average ticket prices are expected to remain stable or grow slightly in 2026. 424. </w:t>
      </w:r>
      <w:hyperlink r:id="rId370">
        <w:r>
          <w:rPr>
            <w:color w:val="0000EE"/>
            <w:u w:val="single"/>
          </w:rPr>
          <w:t>https://coffeetalk.com/daily-dose/top-news/03-2026/109542/</w:t>
        </w:r>
      </w:hyperlink>
      <w:r>
        <w:t xml:space="preserve"> - * Japan’s decaffeinated coffee imports hit 5,632 tons in 2025, a record high. * Total coffee consumption in Japan reached 397,272 tons, the fourth-largest globally. * The growth is driven by increased health concerns and inbound tourism. * Consumers are shifting towards decaffeinated and functional coffee products. * The market expansion reflects changing preferences and health-conscious behaviours in Japan. 425. </w:t>
      </w:r>
      <w:hyperlink r:id="rId371">
        <w:r>
          <w:rPr>
            <w:color w:val="0000EE"/>
            <w:u w:val="single"/>
          </w:rPr>
          <w:t>https://ny.eater.com/dining-out-in-ny/409847/chinese-coffee-boba-tea-shops-manhattan-chinatown-openings</w:t>
        </w:r>
      </w:hyperlink>
      <w:r>
        <w:t xml:space="preserve"> - * Chinese coffee chains such as Cotti, Luckin, and Mixue increase presence in NYC Chinatowns, merging boba and coffee cultures. * Cotti Coffee opened in Sunset Park in May 2025 and expanded to several NYC neighbourhoods; it has over 7,500 stores worldwide. * Luckin Coffee launched its first NYC store in June 2025, with 10 locations in NYC; it emphasises high-quality coffee and is acquiring Blue Bottle. * Mixue, originating in China, opened a store in Manhattan with a colourful, maximalist style, and has 45,000 stores globally. * These chains focus on scale and affordability, with menu prices ranging from $2.49 to $8, and bypass traditional boba shop aesthetics. * Expansion reflects a shift from cultural authenticity to market reach and efficiency. 426. </w:t>
      </w:r>
      <w:hyperlink r:id="rId372">
        <w:r>
          <w:rPr>
            <w:color w:val="0000EE"/>
            <w:u w:val="single"/>
          </w:rPr>
          <w:t>https://www.news-medical.net/news/20260310/Analyzing-the-decision-drivers-in-modern-coffee-culture.aspx</w:t>
        </w:r>
      </w:hyperlink>
      <w:r>
        <w:t xml:space="preserve"> - * A study examines how consumers choose between dairy milk and plant-based alternatives in coffee shops, focusing on decision drivers and lactose-free milk implications. * Conducted in California, it involved surveys and interviews with 300 adult coffee drinkers and shop operators. * Taste, texture, and health perceptions are primary factors influencing milk selection, outweighing cost and sustainability considerations. * Flexitarians and plant-based drinkers are more familiar with lactose-free milk and more likely to visit shops offering it. * Findings suggest offering lactose-free milk could expand market share by better serving lactose intolerant consumers and aligning with health and taste preferences. 427. </w:t>
      </w:r>
      <w:hyperlink r:id="rId373">
        <w:r>
          <w:rPr>
            <w:color w:val="0000EE"/>
            <w:u w:val="single"/>
          </w:rPr>
          <w:t>https://www.openpr.com/news/4418226/analysis-of-key-market-segments-driving-the-specialty-consumer</w:t>
        </w:r>
      </w:hyperlink>
      <w:r>
        <w:t xml:space="preserve"> - • The specialty consumer products market is expected to hit $491.78 billion by 2030, growing at a 6.4% CAGR. • Key drivers include demand for personalised, sustainable, and premium products, as well as online sales growth. • Major companies include Dow Chemical, SABIC, Merck KGaA, and others; Clariant AG acquired Lucas Meyer Cosmetics in April 2024 to strengthen its market position. • Trends involve blockchain adoption for digital luxury collectibles, such as Louis Vuitton's VIA Treasure Trunk. • Market segments span pricing ($50 to above $200), distribution channels (specialty and online stores), and end-user demographics (male, female, unisex). 428. </w:t>
      </w:r>
      <w:hyperlink r:id="rId374">
        <w:r>
          <w:rPr>
            <w:color w:val="0000EE"/>
            <w:u w:val="single"/>
          </w:rPr>
          <w:t>https://mynorthwest.com/local/starbucks-to-close-five-seattle-locations-next-month/4214728</w:t>
        </w:r>
      </w:hyperlink>
      <w:r>
        <w:t xml:space="preserve"> - * Starbucks will close five stores in Seattle in early April, citing a review of community fit and operational efficiency. * The closures follow layoffs, store openings, and strategic realignment under CEO Brian Niccol since August 2024. * Despite closures, Starbucks plans to open up to 650 new stores globally in 2025, with significant investment in store upgrades. * The company reported a strong Q1 performance, with sales increasing in North America and China, driven by holiday sales and product releases. * Starbucks anticipates continued growth with an expected 3%+ increase in global same-store sales in 2026. 429. </w:t>
      </w:r>
      <w:hyperlink r:id="rId375">
        <w:r>
          <w:rPr>
            <w:color w:val="0000EE"/>
            <w:u w:val="single"/>
          </w:rPr>
          <w:t>https://www.wishtv.com/news/coffee-caffeine-levels-tested/</w:t>
        </w:r>
      </w:hyperlink>
      <w:r>
        <w:t xml:space="preserve"> - - Consumer Reports tested caffeine levels in various coffees and found significant variation. - Some large cups from popular brands exceed the FDA's recommended daily caffeine intake. - Coffee companies are not required to disclose caffeine content. - Coffee from brands like Café Bustelo, Dunkin’, and Starbucks can have high caffeine levels. - Other caffeine sources include tea, soda, energy drinks, and chocolate. 430. </w:t>
      </w:r>
      <w:hyperlink r:id="rId376">
        <w:r>
          <w:rPr>
            <w:color w:val="0000EE"/>
            <w:u w:val="single"/>
          </w:rPr>
          <w:t>https://www.mirror.co.uk/lifestyle/food-drink/i-tried-pretty-4-costa-36842842</w:t>
        </w:r>
      </w:hyperlink>
      <w:r>
        <w:t xml:space="preserve"> - * Costa released its spring menu across the UK, introducing new matcha flavours, sweet treats, and savoury options. * The menu includes a purple Sweet Ube Frappe, Cherry Vanilla Iced Matcha Latte, and Strawberry &amp; Matcha Cookie Sandwich. * The Cherry Vanilla Matcha has garnered attention for its flavour combination and visual appeal. * The menu also features savoury items such as a bacon and chilli jam hot cross bun and an Ube Hot Chocolate. * The new items reflect Costa's focus on seasonal trends and colourful, Instagrammable drinks. 431. </w:t>
      </w:r>
      <w:hyperlink r:id="rId377">
        <w:r>
          <w:rPr>
            <w:color w:val="0000EE"/>
            <w:u w:val="single"/>
          </w:rPr>
          <w:t>https://www.wired.com/story/keurig-k-cafe-smart-rave/</w:t>
        </w:r>
      </w:hyperlink>
      <w:r>
        <w:t xml:space="preserve"> - - A reviewer highlights the Keurig K-Cafe Smart Brewer as a simple, efficient coffee-making device suited for mornings when time and patience are limited. - The machine features user-friendly interface, BrewID recognition, adjustable brew sizes, strength, and temperature. - It includes a built-in milk frother for specialty beverages like lattes and cappuccinos. - The article discusses the convenience and quickness of the Keurig compared to elaborate brewing routines. - The review suggests the K-Cafe is ideal for those who prioritise speed and ease over complex rituals. 432. </w:t>
      </w:r>
      <w:hyperlink r:id="rId378">
        <w:r>
          <w:rPr>
            <w:color w:val="0000EE"/>
            <w:u w:val="single"/>
          </w:rPr>
          <w:t>https://www.biofuelsdigest.com/bdigest/brazil-us-soybean-exports-to-middle-east-may-dip-amid-ongoing-conflict/</w:t>
        </w:r>
      </w:hyperlink>
      <w:r>
        <w:t xml:space="preserve"> - * UkrAgro Consult reports potential decline in soybean exports from Brazil and the US due to Middle East geopolitical tensions. * Ongoing conflict following Iran’s Supreme Leader killing raises fears of shipping disruptions. * Disruptions expected to impact freight rates and maritime risk premiums. * Iran imported 1.4 million metric tons of soybean from Brazil in 2025, down 25.3% year over year. * Brazil exported 675,091 metric tons of soybean to Iraq in 2025, up 11.7% year over year. 433. </w:t>
      </w:r>
      <w:hyperlink r:id="rId379">
        <w:r>
          <w:rPr>
            <w:color w:val="0000EE"/>
            <w:u w:val="single"/>
          </w:rPr>
          <w:t>https://www.observer24.com.na/geopolitical-tensions-expose-economic-vulnerabilities/</w:t>
        </w:r>
      </w:hyperlink>
      <w:r>
        <w:t xml:space="preserve"> - * Global trading environment deteriorates due to geopolitical tensions, including Russia-Ukraine conflict and US-China rivalry. * US-led military strikes on Iran in early 2026 add volatility, with oil prices surging up to 15%, risking energy shocks. * Namibia's economy, reliant on oil imports and commodity exports, faces worsened trade deficits and supply chain disruptions. * Trade patterns shift with sanctions on Russia, affecting Namibia’s mineral exports; increased trade fragmentation raises costs. * Disrupted shipping routes threaten Namibia's exports via Walvis Bay but also create opportunities for Atlantic shipping routes. 434. </w:t>
      </w:r>
      <w:hyperlink r:id="rId380">
        <w:r>
          <w:rPr>
            <w:color w:val="0000EE"/>
            <w:u w:val="single"/>
          </w:rPr>
          <w:t>https://newtalk.tw/news/view/2026-03-09/1023345</w:t>
        </w:r>
      </w:hyperlink>
      <w:r>
        <w:t xml:space="preserve"> - * Increased tensions in the Middle East, involving the US, Israel, and Iran, led to the closure of the Hormuz Strait, disrupting maritime routes. * International oil prices exceeded USD 110 per barrel for the first time since July 2020. * Taiwan stock market dropped over 2,000 points at opening; the index stood at 31,877.33, down 5.13% by midday. * Container shipping giants Yang Ming, Wan Hai, and Evergreen showed resilience, with Yang Ming and Wan Hai rising about 4%, Evergreen marginally up. * Shanghai export container index (SCFI) rose 11.71% to 1,489.19 points; spot rates on East Coast and West Coast routes increased, with notable rises due to the Middle East conflict. 435. </w:t>
      </w:r>
      <w:hyperlink r:id="rId381">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harvest is expected to increase to 22 million 4kg cartons in 2025, up from 19 million the previous year.</w:t>
      </w:r>
      <w:r>
        <w:rPr>
          <w:i/>
        </w:rPr>
        <w:t xml:space="preserve"> The season faces pressure from increased competition from Peru in key export markets, particularly Europe.</w:t>
      </w:r>
      <w:r>
        <w:t xml:space="preserve"> Logistical risks at the Port of Cape Town threaten export potential due to the perishability of avocados.</w:t>
      </w:r>
      <w:r>
        <w:rPr>
          <w:i/>
        </w:rPr>
        <w:t xml:space="preserve"> South Africa is exploring new markets including China, India, and South Korea to diversify exports.</w:t>
      </w:r>
      <w:r>
        <w:t xml:space="preserve"> Oversupply in Europe and logistical challenges are key issues impacting the industry. 436. </w:t>
      </w:r>
      <w:hyperlink r:id="rId382">
        <w:r>
          <w:rPr>
            <w:color w:val="0000EE"/>
            <w:u w:val="single"/>
          </w:rPr>
          <w:t>https://www.telanganatribune.com/fuel-plastics-tiles-and-fertilizers-what-could-get-costlier-in-india-due-to-the-iran-israel-us-war/</w:t>
        </w:r>
      </w:hyperlink>
      <w:r>
        <w:t xml:space="preserve"> - * The conflict involving Iran, Israel, and the US impacts global energy markets and supply chains, increasing risks for India. * Disruptions in the Strait of Hormuz threaten to raise crude oil prices, affecting fuel costs in India. * Rising crude oil and natural gas prices could increase costs for plastics, petrochemical products, tiles, and construction materials. * Fertiliser prices may rise due to disrupted supplies from the Middle East, impacting agriculture and food prices. * Shipping and freight costs are escalating due to strained global routes, affecting imported goods and export industries. * The textile industry might face higher raw material costs, impacting garment manufacturing. * Economists warn of broader inflation from ongoing geopolitical tensions affecting domestic prices. 437. </w:t>
      </w:r>
      <w:hyperlink r:id="rId383">
        <w:r>
          <w:rPr>
            <w:color w:val="0000EE"/>
            <w:u w:val="single"/>
          </w:rPr>
          <w:t>https://peakoil.com/business/war-with-iran-spreading-economic-damage-far-beyond-oil-and-gas-markets</w:t>
        </w:r>
      </w:hyperlink>
      <w:r>
        <w:t xml:space="preserve"> - * Iranian missile and drone attacks have disrupted commerce flow through key transit hubs, paralyzing ocean and air traffic. * Airfreight capacity has decreased due to airport closures in Dubai and surrounding regions, impacting shipments of electronics, pharmaceuticals, and metals. * Shipping costs from Asia to Europe have increased by 45%, with Europe and Asia experiencing greater economic impact than the US. * Tanker traffic through the Strait of Hormuz is down 90%, with cargo backlog affecting global supply chains. * Air and sea transport disruptions are causing rising costs and supply chain challenges, especially for energy, fertilisers, and electronics. 438. </w:t>
      </w:r>
      <w:hyperlink r:id="rId384">
        <w:r>
          <w:rPr>
            <w:color w:val="0000EE"/>
            <w:u w:val="single"/>
          </w:rPr>
          <w:t>https://www.openpr.com/news/4416605/tanker-shipping-market-navigating-the-geopolitical-storm</w:t>
        </w:r>
      </w:hyperlink>
      <w:r>
        <w:t xml:space="preserve"> - * The tanker shipping market is experiencing unprecedented turbulence due to geopolitical conflicts involving the US, Israel, and Iran, impacting key maritime chokepoints like the Strait of Hormuz and Bab el-Mandeb. * Market shifts include a spike in freight rates, increased risk premiums, and a move away from slow steaming to faster, more secure voyages. * Major developments include the declaration of Hormuz as a 'no-go zone' and the surge in war risk premiums affecting global trade costs. * The conflict has disrupted traditional routes, increasing voyage lengths by 14–20 days, causing supply shortages despite stable oil demand. * Industry adaptation involves security measures, risk management, and adjustments in vessel utilisation and trade routes, especially towards the Atlantic Basin. 439. </w:t>
      </w:r>
      <w:hyperlink r:id="rId385">
        <w:r>
          <w:rPr>
            <w:color w:val="0000EE"/>
            <w:u w:val="single"/>
          </w:rPr>
          <w:t>https://thekenyatimes.com/national/kenyan-businesses-face-increased-shipping-charges-after-companies-introduce-emergency-fuel-charges/</w:t>
        </w:r>
      </w:hyperlink>
      <w:r>
        <w:t xml:space="preserve"> - * Kenyan importers and exporters face higher shipping costs due to emergency fuel surcharges introduced by CMA CGM and MSC following rising fuel prices. * The surcharges, effective from mid-March 2026, vary depending on cargo type and route, affecting trade between East Africa, Europe, and the Red Sea. * The ongoing U.S.-Israel conflict with Iran has disrupted maritime routes in the Middle East, notably through the Strait of Hormuz, causing rerouting via Cape of Good Hope. * This disruption has increased shipping distances and transit times, raising operational costs globally. * Brent crude oil prices surged to about $102-$103 per barrel, reflecting increased fuel costs and shipping expenses. 440. </w:t>
      </w:r>
      <w:hyperlink r:id="rId386">
        <w:r>
          <w:rPr>
            <w:color w:val="0000EE"/>
            <w:u w:val="single"/>
          </w:rPr>
          <w:t>https://www.channelstv.com/2026/03/09/nigeria-lng-cargo-diverted-to-asia-amid-key-global-price-surge/</w:t>
        </w:r>
      </w:hyperlink>
      <w:r>
        <w:t xml:space="preserve"> - * LNG cargo from Nigeria was initially headed to Europe but diverted to Asia due to rising prices.</w:t>
      </w:r>
      <w:r>
        <w:rPr>
          <w:i/>
        </w:rPr>
        <w:t xml:space="preserve"> * The diversion followed a stoppage of Qatar exports, causing a 50% surge in global natural gas prices.</w:t>
      </w:r>
      <w:r>
        <w:t xml:space="preserve"> * The LNG tanker BW Brussels changed course from Europe to Asia via the Cape of Good Hope.</w:t>
      </w:r>
      <w:r>
        <w:rPr>
          <w:i/>
        </w:rPr>
        <w:t xml:space="preserve"> * Asian LNG prices increased sharply, making Asia a more lucrative destination.</w:t>
      </w:r>
      <w:r>
        <w:t xml:space="preserve"> * The diversion highlights the impact of global price signals on LNG trade flows.* 441. </w:t>
      </w:r>
      <w:hyperlink r:id="rId387">
        <w:r>
          <w:rPr>
            <w:color w:val="0000EE"/>
            <w:u w:val="single"/>
          </w:rPr>
          <w:t>https://www.travelandtourworld.com/news/article/hundreds-of-passengers-left-stranded-in-netherlands-today-as-klm-airlines-delays-24-and-cancels-21-flights-impacting-amsterdam-berlin-dubai-luxembourg-dublin-and-more/</w:t>
        </w:r>
      </w:hyperlink>
      <w:r>
        <w:t xml:space="preserve"> - * Hundreds of passengers stranded in the Netherlands due to KLM flight delays and cancellations * 24 flights delayed and 21 cancelled affecting routes to Amsterdam, Berlin, Dubai, Luxembourg, Dublin, and others * Disruptions caused by adverse weather conditions and staffing shortages * Impacted both European short-haul routes and international long-haul flights * Ongoing recovery efforts expected amid forecasted weather challenges</w:t>
      </w:r>
      <w:r/>
    </w:p>
    <w:p>
      <w:r/>
      <w:r>
        <w:t xml:space="preserve">442. </w:t>
      </w:r>
      <w:hyperlink r:id="rId388">
        <w:r>
          <w:rPr>
            <w:color w:val="0000EE"/>
            <w:u w:val="single"/>
          </w:rPr>
          <w:t>https://www.xaluannews.com/modules.php?name=News&amp;file=article&amp;sid=3738908</w:t>
        </w:r>
      </w:hyperlink>
      <w:r>
        <w:t xml:space="preserve"> - * Tăng giá vé và cước vận chuyển do xung đột Trung Đông gây ra từ ngày 8/3, ảnh hưởng đến ngành vận tải Việt Nam. * Các chuyến bay của Vietnam Airlines qua châu Âu bị đổi lộ trình, tăng chi phí thêm khoảng 2.000 USD mỗi chuyến. * Chi phí vận tải hàng hóa qua Trung Đông tăng do tắc nghẽn và phí bảo hiểm rủi ro chiến tranh tăng 10-15%. * Các tuyến đường biển qua Trung Đông bị tắc nghẽn, tăng thời gian vận chuyển từ 30 lên tới 60 ngày, kéo theo phí phát sinh lớn. * Các dịch vụ du lịch cao cấp và ngành hàng xuất khẩu bị ảnh hưởng nghiêm trọng do dịch vụ giảm, chi phí tăng, và chậm trễ giao hàng. 443. </w:t>
      </w:r>
      <w:hyperlink r:id="rId389">
        <w:r>
          <w:rPr>
            <w:color w:val="0000EE"/>
            <w:u w:val="single"/>
          </w:rPr>
          <w:t>https://www.logisticsbureau.com/freight-rate-forecasting/</w:t>
        </w:r>
      </w:hyperlink>
      <w:r>
        <w:t xml:space="preserve"> - * The article discusses factors influencing high container freight costs and forecasting challenges during pandemic-induced turmoil. * It highlights the impact of COVID-19, port congestion, and supply-demand imbalances on freight rates. * Emphasises the importance of forecast accuracy for negotiations and managing market volatility. * Outlines strategies to minimise freight costs, including relationship management, routing optimisation, and container sizing. * Mentions regulatory investigations into carrier pricing practices amid rising rates and persistent market pressures. 444. </w:t>
      </w:r>
      <w:hyperlink r:id="rId390">
        <w:r>
          <w:rPr>
            <w:color w:val="0000EE"/>
            <w:u w:val="single"/>
          </w:rPr>
          <w:t>https://www.business-standard.com/world-news/more-small-ships-to-west-asia-from-apr-15-as-freight-rates-jump-300-fieo-126030900919_1.html</w:t>
        </w:r>
      </w:hyperlink>
      <w:r>
        <w:t xml:space="preserve"> - * The Federation of Indian Export Organisations (FIEO) announces increased small vessel services between India and Gulf countries from April 15 due to a surge in freight rates caused by the West Asia crisis. * The crisis results from the US and Israel joint attack on Iran, impacting export logistics. * Freight rates increase by 300 per cent, with surcharge ranges between USD 1,500 and USD 4,000. * Air fares also rise, with example charges between Kolkata and the Middle East increasing from Rs 190 to Rs 430 per kg. * Exporters face delays in payments, bank issues, and seek government recognition of the disruption as a force majeure event. 445. </w:t>
      </w:r>
      <w:hyperlink r:id="rId391">
        <w:r>
          <w:rPr>
            <w:color w:val="0000EE"/>
            <w:u w:val="single"/>
          </w:rPr>
          <w:t>https://fd.nl/bedrijfsleven/1588541/wereldwijde-containervaart-begint-last-te-krijgen-van-oorlog-iran</w:t>
        </w:r>
      </w:hyperlink>
      <w:r>
        <w:t xml:space="preserve"> - * The conflict in the Persian Gulf causes disruptions in global container shipping, with tariffs from China to nearby ports rising by 17-28%. * Ports like Salalah and Colombo fill quickly with containers meant for the Gulf, leading to congestion and the need for ships to divert to Singapore and Tanjung Pelepas. * Singapore experiences space shortages, risking further delays in global supply chains. * The Strait of Hormuz remains largely closed, with only five ships passing, impacting countries dependent on imports, such as Kuwait and UAE. * Air travel in the Middle East is resuming slowly, but flight numbers remain significantly below pre-war levels, and ticket prices are increasing. 446. </w:t>
      </w:r>
      <w:hyperlink r:id="rId392">
        <w:r>
          <w:rPr>
            <w:color w:val="0000EE"/>
            <w:u w:val="single"/>
          </w:rPr>
          <w:t>https://knnindia.co.in/news/newsdetails/state/punjab/shipping-disruptions-from-west-asia-conflict-impact-ludhiana-industries</w:t>
        </w:r>
      </w:hyperlink>
      <w:r>
        <w:t xml:space="preserve"> - * The Ludhiana industrial sector faces major disruptions due to escalating tensions in West Asia affecting global shipping routes and trade flows. * Exporters report cancelled shipments, higher insurance costs, and vessel rerouting through longer routes. * The situation impacts key passages like the Strait of Hormuz and logistics hubs such as Jebel Ali Port. * Industry seeks relief from Indian tax and payment regulations to manage liquidity issues. * Textile and engineering MSMEs are most affected by shipping delays, cancelled orders, and rising logistics costs. * Industry leaders call for immediate policy support to sustain operations and employment. 447. </w:t>
      </w:r>
      <w:hyperlink r:id="rId393">
        <w:r>
          <w:rPr>
            <w:color w:val="0000EE"/>
            <w:u w:val="single"/>
          </w:rPr>
          <w:t>https://internationalsupermarketnews.com/brewed-for-pain-why-coffee-prices-are-set-to-spike-hard-by-late-2026/</w:t>
        </w:r>
      </w:hyperlink>
      <w:r>
        <w:t xml:space="preserve"> - * Climate volatility, including droughts and floods in Brazil and Central America, has damaged coffee crops, reducing yields and increasing prices. * Ports and shipping systems are experiencing bottlenecks, increasing freight costs and delaying shipments. * Rising energy prices are raising operational costs for farms and processing facilities, passing costs to consumers. * Labour costs are increasing as workers demand higher wages in coffee-producing countries, influencing overall prices. * Currency fluctuations in producing nations contribute to inflationary pressures. * Analysts warn of shrinking coffee inventories, especially Arabica, leading to higher prices. * Coffee traders anticipate price increases, affecting roasters and retailers, with consumer prices rising by late 2026. 448. </w:t>
      </w:r>
      <w:hyperlink r:id="rId394">
        <w:r>
          <w:rPr>
            <w:color w:val="0000EE"/>
            <w:u w:val="single"/>
          </w:rPr>
          <w:t>https://africaports.co.za/2026/03/09/africa-ports-ships-maritime-news-8-9-march-2026/</w:t>
        </w:r>
      </w:hyperlink>
      <w:r>
        <w:t xml:space="preserve"> - * Iran’s navy reports significant losses of frigates and the Makran support ship, affecting its long-range deployments. * The destruction of these vessels limits Iran’s capability to sustain multi-month deployments in the Indian Ocean and beyond. * Iran's naval diplomacy via port visits and exercises, including in South Africa, is likely to diminish. * Iran’s remaining naval forces focus on asymmetric tactics around the Strait of Hormuz, increasing risks for merchant shipping. * Regional ports such as Richards Bay, Durban, and Cape Town may experience shifts in naval traffic and diplomacy. * The event underlines how geopolitical shifts influence regional naval operations and maritime traffic patterns. 449. </w:t>
      </w:r>
      <w:hyperlink r:id="rId395">
        <w:r>
          <w:rPr>
            <w:color w:val="0000EE"/>
            <w:u w:val="single"/>
          </w:rPr>
          <w:t>https://simpleflying.com/fuel-price-rises-us-airlines-impact/</w:t>
        </w:r>
      </w:hyperlink>
      <w:r>
        <w:t xml:space="preserve"> - * global oil prices exceed $100 per barrel amid Iran conflict and supply disruptions in Bahrain * rising jet fuel costs due to geopolitical turmoil impact US and European airlines * United Airlines faces increased operational costs and potential fare hikes * American Airlines' share prices decline by around 6% amidst fuel cost surge * European airlines, including Wizz Air, experience significant rise in fuel costs, affecting profits 450. </w:t>
      </w:r>
      <w:hyperlink r:id="rId396">
        <w:r>
          <w:rPr>
            <w:color w:val="0000EE"/>
            <w:u w:val="single"/>
          </w:rPr>
          <w:t>https://www.africaninsider.com/business/the-iran-war-and-global-trade-will-the-cape-route-become-the-new-normal/</w:t>
        </w:r>
      </w:hyperlink>
      <w:r>
        <w:t xml:space="preserve"> - * Events in the Middle East in 2026 disrupted shipping trade, highlighting global maritime vulnerabilities. * The closure of the Strait of Hormuz and regional hostilities increased reliance on the Cape sea route. * The route is increasingly being viewed as the new normal for shipping diversions amid rising risks. * Historical use of the Cape route and recent disruptions, including piracy and regional conflicts, are discussed. * Risks along the route include rough sea conditions, limited support infrastructure, and port inefficiencies. * Recommendations emphasise African cooperation, modernisation, and maritime security partnerships to secure the route. 451. </w:t>
      </w:r>
      <w:hyperlink r:id="rId397">
        <w:r>
          <w:rPr>
            <w:color w:val="0000EE"/>
            <w:u w:val="single"/>
          </w:rPr>
          <w:t>https://markets.financialcontent.com/stocks/article/marketminute-2026-3-9-tariff-turbulence-consumer-staples-giants-slash-profit-forecasts-amid-supply-chain-chaos</w:t>
        </w:r>
      </w:hyperlink>
      <w:r>
        <w:t xml:space="preserve"> - * In early 2026, consumer staples companies lower profit expectations due to rising supply chain costs from tariffs. * The US Supreme Court ruling on trade authority in February 2026 briefly invalidated tariffs, but tariffs were reinstated shortly after. * PepsiCo projects 5-7% EPS growth in 2026, facing tariff headwinds on aluminium and concentrate imports. * Procter &amp; Gamble forecasts 1-6% EPS growth, with a $1 billion tariff burden from global duties. * Companies with scale like Costco, Walmart, and Kroger gain market share; domestic-focused producers like Campbell Soup face margin declines. 452. </w:t>
      </w:r>
      <w:hyperlink r:id="rId355">
        <w:r>
          <w:rPr>
            <w:color w:val="0000EE"/>
            <w:u w:val="single"/>
          </w:rPr>
          <w:t>https://afnews.com.br/cafe-fecha-em-alta-nas-bolsas-internacionais-e-mercado-reage-a-riscos-logisticos-e-queda-nas-exportacoes-do-brasil/</w:t>
        </w:r>
      </w:hyperlink>
      <w:r>
        <w:t xml:space="preserve"> - * O mercado futuro do café encerrou a sessão de sexta-feira (6) com valorização nas bolsas internacionais, apoiado por preocupações com oferta global e interrupções logísticas. * Na Bolsa de Nova York (ICE Futures US), contratos do café arabica fecharam em alta, com avanços nos vencimentos de março, maio e julho/26. * Na Bolsa de Londres, os preços do robusta também encerraram com valorização para os contratos de março, maio e julho/26. * Tensões geopolíticas no Oriente Médio elevaram custos de transporte marítimo e incertezas logísticas, especialmente após impactos no tráfego pelo Estreito de Hormuz. * Dados do comércio exterior indicam queda de cerca de 17,4% nas exportações brasileiras de café em fevereiro, contribuindo para a manutenção das cotações. * Projeções de safra brasileira para 2026 indicam crescimento de aproximadamente 17,2%, com produção estimada em 66,2 milhões de sacas. * Expectativas globais também apontam produção de cerca de 180 milhões de sacas na temporada 2026/27, sinalizando maior oferta no médio prazo. * Mercado está dividido entre fatores de curto prazo que sustentam os preços e projeções de aumento de oferta futura que podem limitar avanços. 453. </w:t>
      </w:r>
      <w:hyperlink r:id="rId398">
        <w:r>
          <w:rPr>
            <w:color w:val="0000EE"/>
            <w:u w:val="single"/>
          </w:rPr>
          <w:t>https://www.aircargonews.net/supply-chains/2026/03/container-shipping-lines-react-to-middle-east-crisis/</w:t>
        </w:r>
      </w:hyperlink>
      <w:r>
        <w:t xml:space="preserve"> - * Evergreen suspends new bookings for Middle Eastern ports including Bahrain, Kuwait, Qatar, UAE, Saudi Arabia (excluding Jeddah), and Umm Qasr in Iraq. * MSC declares 'End of Voyage' for all cargo destined for Arabian Gulf ports, diverting shipments to safe ports. * Hapag-Lloyd suspends all shipments to and from the Middle East, implementing contingency plans for ongoing transit. * Strait of Hormuz closure impacts ocean routes and rises oil prices, with oil passing $100 per barrel on March 9. * Ocean Network Express (ONE) implements contingency measures due to operational and security issues, suspending new bookings to the Persian Gulf. * Maersk suspends cargo bookings into and out of several Middle Eastern countries and notes airspace suspensions affecting airfreight. * Airlines reroute flights with potential delays, affecting transportation and delivery timelines. 454. </w:t>
      </w:r>
      <w:hyperlink r:id="rId399">
        <w:r>
          <w:rPr>
            <w:color w:val="0000EE"/>
            <w:u w:val="single"/>
          </w:rPr>
          <w:t>https://www.aircargonews.net/supply-chains/2026/03/moving-from-airfreight-to-road/</w:t>
        </w:r>
      </w:hyperlink>
      <w:r>
        <w:t xml:space="preserve"> - * Disruptions to airfreight corridors caused by a crisis in the Middle East are leading shippers and forwarders to consider China-Europe road transport as an alternative. * Air corridor closures and rerouting increase transit times and reduce capacity, prompting interest in road freight. * Long-distance road transport between China and Europe offers door-to-door transit times of 14 to 18 days, providing a flexible alternative to air and rail. * The corridor links Chinese manufacturing hubs with European markets, including Germany, France, UK, and others, often crossing Central Asia. * Some providers extend these routes to Southeast Asia, connecting Vietnam and Cambodia with Europe. * The disruptions emphasise the need for modal flexibility and diversified supply chains in global trade. 455. </w:t>
      </w:r>
      <w:hyperlink r:id="rId400">
        <w:r>
          <w:rPr>
            <w:color w:val="0000EE"/>
            <w:u w:val="single"/>
          </w:rPr>
          <w:t>https://www.jpost.com/international/article-889394</w:t>
        </w:r>
      </w:hyperlink>
      <w:r>
        <w:t xml:space="preserve"> - * The US-Israeli conflict with Iran has disrupted global trade routes, supply chains, and air travel networks. * Airspace closures in the Middle East have caused flight cancellations, elevated airfares, and increased fuel prices. * Dubai and Doha airports, key transit hubs, faced shutdowns, affecting cargo and passenger transport. * The conflict has impacted the supply of critical raw materials, aluminium and nickel, due to disrupted Gulf region shipments. * The war has disrupted garment shipments from South Asia and threatens semiconductor material supplies. * The US military has used advanced weaponry and AI services in strikes against Iran, with AI labs facing supply chain restrictions. 456. </w:t>
      </w:r>
      <w:hyperlink r:id="rId401">
        <w:r>
          <w:rPr>
            <w:color w:val="0000EE"/>
            <w:u w:val="single"/>
          </w:rPr>
          <w:t>https://www.supplychainbrain.com/articles/43613-iran-conflict-sends-shockwaves-through-global-shipping</w:t>
        </w:r>
      </w:hyperlink>
      <w:r>
        <w:t xml:space="preserve"> - * The conflict in Iran has led to ship diversions, transit suspensions, and booking halts through the Strait of Hormuz. * Cargo owners face increased charges, voyage cancellations, and rerouting, with an estimated cargo value of nearly $4 billion affected. * Shipping costs have increased due to higher insurance premiums and oil prices reaching $100 per barrel. * Air freight disruptions are also reported, with at least 11,000 shipments impacted. * Delays and operational challenges are expected to continue as carriers reassess routes and costs. 457. </w:t>
      </w:r>
      <w:hyperlink r:id="rId402">
        <w:r>
          <w:rPr>
            <w:color w:val="0000EE"/>
            <w:u w:val="single"/>
          </w:rPr>
          <w:t>https://myemail.constantcontact.com/Market-Update--House-Ag-Advances-2026-Farm-Bill-Out-of-Committee----More.html?soid=1133932288505&amp;aid=tK-S4bdpSxw</w:t>
        </w:r>
      </w:hyperlink>
      <w:r>
        <w:t xml:space="preserve"> - * In light of recent conflicts, U.S. long grain rice prices remain stable, with Thailand at $380 per metric ton, Vietnam at $360, and India at $350. * Trade disruptions between India and Iran and freight risks in the Middle East influence logistics. * Brazilian rice exports are central to regional trade, with recent harvest declines of 8-15% and a new export subsidy announced. * U.S. rice export sales are down 64% from the previous week. * The House Agriculture Committee passed a bipartisan 2026 farm bill, supporting farmers and rice producers. * U.S. Department of Agriculture officials testified on increasing exports and managing foreign markets. 458. </w:t>
      </w:r>
      <w:hyperlink r:id="rId403">
        <w:r>
          <w:rPr>
            <w:color w:val="0000EE"/>
            <w:u w:val="single"/>
          </w:rPr>
          <w:t>https://www.maritimeprofessional.com/news/greek-vessel-laden-with-saudi-416678</w:t>
        </w:r>
      </w:hyperlink>
      <w:r>
        <w:t xml:space="preserve"> - * A Greek-operated oil tanker, Shenlong Suezmax, sailed through the Strait of Hormuz, loaded with Saudi crude, heading for Mumbai. * The vessel's last position inside the strait was recorded on March 8, with subsequent movement indicating attempts to continue navigating despite Iranian claims of closure. * The Strait of Hormuz remains a key global oil transit point, carrying roughly a fifth of the world's oil and LNG flows. * Market prices surged as fears of disruption increased after Iran's threats and attacks, with oil surging above $119 a barrel. * Several Iranian-linked tankers have left ports since February 28, with some vessels turning off AIS transponders amid security concerns. 459. </w:t>
      </w:r>
      <w:hyperlink r:id="rId404">
        <w:r>
          <w:rPr>
            <w:color w:val="0000EE"/>
            <w:u w:val="single"/>
          </w:rPr>
          <w:t>https://www.beefcentral.com/lotfeeding/feedgrain-focus-input-uncertainty-counters-rain/</w:t>
        </w:r>
      </w:hyperlink>
      <w:r>
        <w:t xml:space="preserve"> - * Grain prices in Australia rally as recent rain raises hopes for the crops, yet conflict in the Middle East halts fertiliser sales, leading to input supply concerns. * Growers in Queensland and northern NSW hold off on selling stored cereals due to uncertainty about fertiliser (urea) and fuel costs. * Barley prices surpass wheat owing to low on-farm supplies and limited export demand, with ongoing negotiations on freight costs influenced by fuel prices. * Heavy rain occurred in south-eastern Australia, but fertiliser imports are suspended due to Middle East conflict affecting shipping. * ABARES forecasts sorghum production in Queensland remains steady, while NSW forecasts are reduced; harvests are nearing completion in some areas. 460. </w:t>
      </w:r>
      <w:hyperlink r:id="rId405">
        <w:r>
          <w:rPr>
            <w:color w:val="0000EE"/>
            <w:u w:val="single"/>
          </w:rPr>
          <w:t>https://www.chinimandi.com/philippines-sugarcane-farmers-seek-fuel-subsidy-amid-rising-diesel-prices/</w:t>
        </w:r>
      </w:hyperlink>
      <w:r>
        <w:t xml:space="preserve"> - * Sugarcane farmers in the Philippines request fuel subsidies due to rising diesel costs, impacting production expenses. * The United Sugar Producers Federation (UNIFED) has appealed to government officials for assistance. * Diesel accounts for 30 to 40 percent of sugarcane production costs; subsidies are sought to offset higher fuel prices. * Concerns include tensions in the Middle East, shipping disruptions, and potential El Niño effects increasing irrigation needs. * The federation warns higher costs may affect sugar output during the upcoming milling season. 461. </w:t>
      </w:r>
      <w:hyperlink r:id="rId406">
        <w:r>
          <w:rPr>
            <w:color w:val="0000EE"/>
            <w:u w:val="single"/>
          </w:rPr>
          <w:t>https://www.thehindubusinessline.com/economy/agri-business/el-nino-can-be-force-multiplier-with-respect-to-world-sugar-prices-says-us-based-analyst/article70721345.ece</w:t>
        </w:r>
      </w:hyperlink>
      <w:r>
        <w:t xml:space="preserve"> - • An emerging El Niño, driven by supply chain disruptions from war in West Asia, may lead to crop stress and lower yields, raising prices. • For sugar, higher oil prices support ethanol at a premium, potentially boosting sugar prices. • Several weather agencies forecast a strong El Niño event for 2026-27, with signs pointing to a 'super El Niño'. • Impacts include increased heat stress in India, South-East Asia, Australia, and Brazil, with shifting weather patterns into 2027. • The article discusses the potential effects on agricultural prices, especially in the context of rising input costs and geopolitical factors. 462. </w:t>
      </w:r>
      <w:hyperlink r:id="rId407">
        <w:r>
          <w:rPr>
            <w:color w:val="0000EE"/>
            <w:u w:val="single"/>
          </w:rPr>
          <w:t>https://www.myjoyonline.com/govt-bought-581000-tonnes-of-cocoa-at-7200-prices-then-plunged-otokunor-explains/</w:t>
        </w:r>
      </w:hyperlink>
      <w:r>
        <w:t xml:space="preserve"> - * Ghana purchased 581,000 tonnes of cocoa at $7,200 per tonne, then prices fell sharply.</w:t>
      </w:r>
      <w:r>
        <w:rPr>
          <w:i/>
        </w:rPr>
        <w:t xml:space="preserve"> The international market price dropped from $7,200 to $5,800 within 30 days.</w:t>
      </w:r>
      <w:r>
        <w:t xml:space="preserve"> The Ghanaian government had adjusted the producer price upwards in October 2025.</w:t>
      </w:r>
      <w:r>
        <w:rPr>
          <w:i/>
        </w:rPr>
        <w:t xml:space="preserve"> The price decline resulted in significant financial losses for Ghana’s cocoa industry.</w:t>
      </w:r>
      <w:r>
        <w:t xml:space="preserve"> Ghana's Finance Minister confirmed that global prices hurt the competitiveness of Ghana’s cocoa. 463. </w:t>
      </w:r>
      <w:hyperlink r:id="rId408">
        <w:r>
          <w:rPr>
            <w:color w:val="0000EE"/>
            <w:u w:val="single"/>
          </w:rPr>
          <w:t>https://www.newsghana.com.gh/fao-warns-of-global-wheat-drop-in-2026-flags-iran-war-risk/</w:t>
        </w:r>
      </w:hyperlink>
      <w:r>
        <w:t xml:space="preserve"> - * FAO reports a nearly 3% decline in global wheat production in 2026, forecasted at around 810 million tonnes. * The decline is mainly due to reduced sowings in the EU, Russia, and the US following softer crop prices. * Countries like India, Pakistan, China, and the UK show positive or stable prospects. * The escalating conflict in the Near East, particularly US-Israel tensions with Iran, risks increasing energy and fertiliser prices. * Higher energy costs could impact wheat farming and transport costs globally, influencing prices and supply chains, especially in import-dependent Ghana. 464. </w:t>
      </w:r>
      <w:hyperlink r:id="rId409">
        <w:r>
          <w:rPr>
            <w:color w:val="0000EE"/>
            <w:u w:val="single"/>
          </w:rPr>
          <w:t>https://www.esmmagazine.com/supply-chain/farmers-see-fertiliser-price-surge-as-iran-war-blocks-exports-threatening-losses-307273</w:t>
        </w:r>
      </w:hyperlink>
      <w:r>
        <w:t xml:space="preserve"> - * Global fertiliser and fuel prices increase due to war in the Middle East, disrupting exports and production. * Fertiliser prices in the US rose from $516 to up to $683 per tonne; further increases anticipated. * Disruptions caused by attacks on LNG facilities in Qatar and reduced supply from Middle East countries. * Indian fertiliser output affected as LNG supplies drop; short-term tightness expected. * Market tightness worsened by China restricting exports and European output cuts due to Russian gas loss. * Price inflation risks could revert to 2022 highs if the conflict persists longer-term. 465. </w:t>
      </w:r>
      <w:hyperlink r:id="rId410">
        <w:r>
          <w:rPr>
            <w:color w:val="0000EE"/>
            <w:u w:val="single"/>
          </w:rPr>
          <w:t>https://www.hortidaily.com/article/9817489/iran-conflict-could-raise-fertilizer-costs-vegetable-prices-for-massachusetts-growers/</w:t>
        </w:r>
      </w:hyperlink>
      <w:r>
        <w:t xml:space="preserve"> - * A farm in Western Massachusetts warns of potential higher fertilizer costs due to the Middle East conflict. * Concerns include fertiliser supply disruptions, mainly sourced from Iran. * The farm's fertiliser supply is currently secure but has experienced shortages during conflicts like the Ukraine war. * Rising fertiliser prices could lead to increased vegetable prices for consumers. * The farm has been operating since 1946 and considers fertiliser essential for crop production. 466. </w:t>
      </w:r>
      <w:hyperlink r:id="rId411">
        <w:r>
          <w:rPr>
            <w:color w:val="0000EE"/>
            <w:u w:val="single"/>
          </w:rPr>
          <w:t>https://coffeegeek.com/blog/farming/what-direct-trade-means-for-the-farmer-who-grew-your-coffee/</w:t>
        </w:r>
      </w:hyperlink>
      <w:r>
        <w:t xml:space="preserve"> - * The article explains the origins and contemporary meanings of 'direct trade' in coffee sourcing, highlighting its unregulated nature. * It discusses how the term can range from authentic relationships with farmers to superficial marketing practices. * The article compares direct trade with fair trade, noting limitations and the importance of transparency and verified relationships. * It emphasises the economic impacts of market fluctuations, tariffs, and certification standards on coffee farmers. * The piece urges consumers to seek specific information when evaluating coffee claims and to consider pricing as an indicator of ethical sourcing. 467. </w:t>
      </w:r>
      <w:hyperlink r:id="rId393">
        <w:r>
          <w:rPr>
            <w:color w:val="0000EE"/>
            <w:u w:val="single"/>
          </w:rPr>
          <w:t>https://internationalsupermarketnews.com/brewed-for-pain-why-coffee-prices-are-set-to-spike-hard-by-late-2026/</w:t>
        </w:r>
      </w:hyperlink>
      <w:r>
        <w:t xml:space="preserve"> - * The article predicts a significant rise in coffee prices by late 2026 due to weather chaos, logistics issues, energy costs, and rising wages in producing countries.</w:t>
      </w:r>
      <w:r>
        <w:rPr>
          <w:i/>
        </w:rPr>
        <w:t xml:space="preserve"> * Extreme weather events, including droughts and frosts, damage crops in major regions like Brazil, reducing yields and quality.</w:t>
      </w:r>
      <w:r>
        <w:t xml:space="preserve"> * Supply chain disruptions and high freight, fuel, and energy prices increase costs for importers, producers, and roasters.</w:t>
      </w:r>
      <w:r>
        <w:rPr>
          <w:i/>
        </w:rPr>
        <w:t xml:space="preserve"> * Labour costs are rising as wages increase amid inflation and currency fluctuations, impacting farmers' profitability.</w:t>
      </w:r>
      <w:r>
        <w:t xml:space="preserve"> * Futures markets reflect tightening inventories and anticipated supply disruptions, leading to higher prices.</w:t>
      </w:r>
      <w:r>
        <w:rPr>
          <w:i/>
        </w:rPr>
        <w:t xml:space="preserve">468. </w:t>
      </w:r>
      <w:hyperlink r:id="rId412">
        <w:r>
          <w:rPr>
            <w:color w:val="0000EE"/>
            <w:u w:val="single"/>
          </w:rPr>
          <w:t>https://www.morningagclips.com/prolonged-iran-war-could-shrink-us-corn-acres-analysts-say/</w:t>
        </w:r>
      </w:hyperlink>
      <w:r>
        <w:rPr>
          <w:i/>
        </w:rPr>
        <w:t xml:space="preserve"> - * The escalation of conflict in the Middle East has led to increased fertiliser and fuel prices, affecting US farmers ahead of spring planting. * Fertiliser prices in the US rose from $516 to $683 per metric ton, with potential further increases. * Rising fertiliser costs may lead US farmers to reduce corn plantings, favouring soybeans, especially outside high-yielding areas. * Experts predict a decrease of up to 1.5 million acres in corn planting and an increase in soybean acreage due to economic pressures. * Crop prices for soy, wheat, and vegetable oils surged amid supply disruption worries and rising input costs. 469. </w:t>
      </w:r>
      <w:hyperlink r:id="rId366">
        <w:r>
          <w:rPr>
            <w:color w:val="0000EE"/>
            <w:u w:val="single"/>
          </w:rPr>
          <w:t>https://www.mochasandjavas.com/how-to-store-coffee-beans-so-they-actually-stay-fresh/</w:t>
        </w:r>
      </w:hyperlink>
      <w:r>
        <w:rPr>
          <w:i/>
        </w:rPr>
        <w:t xml:space="preserve"> - • Explains proper storage methods for coffee beans to preserve freshness. • Highlights four enemies of freshness: oxygen, light, moisture, and heat. • Advises against freezing beans for daily use due to condensation and odour absorption. • Recommends storing in airtight, opaque containers away from heat and light. • Emphasises buying whole beans and grinding just before brewing for maximum flavour. 470. </w:t>
      </w:r>
      <w:hyperlink r:id="rId355">
        <w:r>
          <w:rPr>
            <w:color w:val="0000EE"/>
            <w:u w:val="single"/>
          </w:rPr>
          <w:t>https://afnews.com.br/cafe-fecha-em-alta-nas-bolsas-internacionais-e-mercado-reage-a-riscos-logisticos-e-queda-nas-exportacoes-do-brasil/</w:t>
        </w:r>
      </w:hyperlink>
      <w:r>
        <w:rPr>
          <w:i/>
        </w:rPr>
        <w:t xml:space="preserve"> - * The futures market for coffee closed with gains on international exchanges amid concerns about global supply and logistical disruptions. * Arabica coffee contracts on ICE Futures US closed higher across key maturities; March/26 at 297.60 cents/lb, May/26 at 293.30 cents/lb, July/26 at 288.45 cents/lb. * Robusta prices on London's exchange closed higher; March/26 at US$ 3,827/tonne, May/26 at US$ 3,772/tonne, July/26 at US$ 3,679/tonne. * Geopolitical tensions in the Middle East increased transportation costs, affecting maritime trade and logistics. * Brazilian coffee exports in February dropped approximately 17.4% annually, influencing prices. * Brazil's coffee crop in 2026 is projected to reach about 66.2 million sacks, a 17.2% increase, with global production expected to reach 180 million sacks in 2026/27. * The market balances short-term price support from logistical issues and export declines with longer-term prospects of increased production. 471. </w:t>
      </w:r>
      <w:hyperlink r:id="rId283">
        <w:r>
          <w:rPr>
            <w:color w:val="0000EE"/>
            <w:u w:val="single"/>
          </w:rPr>
          <w:t>https://afnews.com.br/conflito-intensifica-altas-de-precos-de-fretes-no-pico-de-escoamento-da-safra/</w:t>
        </w:r>
      </w:hyperlink>
      <w:r>
        <w:rPr>
          <w:i/>
        </w:rPr>
        <w:t xml:space="preserve"> - * O conflito no Oriente Médio elevou o preço do petróleo Brent para US$ 92,69, aumento de 27% em uma semana. * Previsões indicam que, se o petróleo alcançar US$ 100, o diesel no Brasil pode aumentar R$ 0,40 a R$ 0.70 por litro. * O preço do diesel S10 aumentou 1%, passando de R$ 6,09 para R$ 6,15 por litro. * Os custos com frete e combustíveis representam entre 25% e 30% do custo de produção no campo. * Restrição logística na safra 2025/26 já elevou os custos de frete em regiões como o Arco Norte devido à antecipação da colheita e condições climáticas. * O aumento do petróleo também pode impactar os custos do biodiesel, por causa do encarecimento do óleo de soja. * O aumento dos custos de transporte e combustíveis ameaça a rentabilidade dos produtores rurais brasileiros devido às pressões de custos e preços internacionais dos insumos. 472. </w:t>
      </w:r>
      <w:hyperlink r:id="rId314">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Cocoa prices surged in 2024 but have since crashed, affecting Ghana and Ivory Coast. * Ghanaian cocoa farmers face unpaid sales and increased poverty; the Ghana Cocoa Board has delayed payments and reduced guaranteed prices. * About 800,000 cocoa farmers in Ghana are impacted, with the country's cocoa industry in distress. * Ivory Coast also faces surplus stock and announced halving the guaranteed farmers' price to stimulate sales. * The sector's health influences national economies; Ghana plans to process more locally to boost value addition. 473. </w:t>
      </w:r>
      <w:hyperlink r:id="rId413">
        <w:r>
          <w:rPr>
            <w:color w:val="0000EE"/>
            <w:u w:val="single"/>
          </w:rPr>
          <w:t>https://www.rfdtv.com/middle-east-conflict-shocks-energy-markets-and-disrupts-trade-flows-raising-key-costs-for-farmers</w:t>
        </w:r>
      </w:hyperlink>
      <w:r>
        <w:rPr>
          <w:i/>
        </w:rPr>
        <w:t xml:space="preserve"> - * Tensions in the Middle East, including the closure of the Strait of Hormuz, impact global energy markets and agricultural inputs. * Crude oil prices have risen to their highest since 2022, increasing fuel and fertiliser costs. * Rising diesel prices are affecting farmers' operating expenses and the trucking industry. * Fertiliser prices have spiked to $600-$650 per ton, with potential supply issues and regulatory investigations. * Geopolitical tensions influence grain markets and energy policies, prompting calls for policy measures like year-round E15 sales. 474. </w:t>
      </w:r>
      <w:hyperlink r:id="rId414">
        <w:r>
          <w:rPr>
            <w:color w:val="0000EE"/>
            <w:u w:val="single"/>
          </w:rPr>
          <w:t>https://www.producer.com/am-market-reports/am-market-report-march-9-2026/</w:t>
        </w:r>
      </w:hyperlink>
      <w:r>
        <w:rPr>
          <w:i/>
        </w:rPr>
        <w:t xml:space="preserve"> - * Oil prices surged to their highest since mid-2022 due to US-Israeli conflict with Iran and disruptions in the Strait of Hormuz. * Agricultural markets, particularly vegetable oils like Malaysian palm oil and Chicago soyoil, rallied driven by crude oil price increases. * Crop prices rose worldwide, with palm oil up as much as 10% and wheat nearing a two-year peak, amid higher energy and fertiliser costs. * Energy market fears persist with potential supply disruptions, leading to volatility in commodities. * Financial markets declined as inflation concerns grew, and US job data disappointed, raising stagflation fears. * G7 discussed a potential joint release of oil reserves to stabilise prices. * Oil supply concerns extend to fertiliser, with Russian exports limited and an antitrust investigation into US fertiliser firms. * Geopolitical tensions led to an increase in canola and other oilseed futures in Canada, amid volatile energy and agricultural markets. * Market shifts driven by geopolitical fears and capital flows, rather than fundamentals, with potential for rapid reversals. 475. </w:t>
      </w:r>
      <w:hyperlink r:id="rId393">
        <w:r>
          <w:rPr>
            <w:color w:val="0000EE"/>
            <w:u w:val="single"/>
          </w:rPr>
          <w:t>https://internationalsupermarketnews.com/brewed-for-pain-why-coffee-prices-are-set-to-spike-hard-by-late-2026/</w:t>
        </w:r>
      </w:hyperlink>
      <w:r>
        <w:rPr>
          <w:i/>
        </w:rPr>
        <w:t xml:space="preserve"> - * Coffee prices are forecasted to spike by the end of 2026 due to weather chaos, logistics issues, energy inflation, rising labour costs, and currency volatility.</w:t>
        <w:br/>
      </w:r>
      <w:r/>
      <w:r>
        <w:rPr>
          <w:i/>
        </w:rPr>
        <w:t xml:space="preserve"> Extreme weather events in major coffee-producing regions, particularly Brazil, have damaged crops, reducing yields and quality.</w:t>
        <w:br/>
      </w:r>
      <w:r/>
      <w:r>
        <w:rPr>
          <w:i/>
        </w:rPr>
        <w:t xml:space="preserve"> Supply chain disruptions, port bottlenecks, and high transportation costs contribute to increased costs for coffee trade.</w:t>
        <w:br/>
      </w:r>
      <w:r/>
      <w:r>
        <w:rPr>
          <w:i/>
        </w:rPr>
        <w:t xml:space="preserve"> Energy costs impact farm, processing, and roasting operations, leading to higher operational expenses.</w:t>
        <w:br/>
      </w:r>
      <w:r/>
      <w:r>
        <w:rPr>
          <w:i/>
        </w:rPr>
        <w:t xml:space="preserve"> Rising wages in coffee regions and currency fluctuations further tighten supply and increase costs.</w:t>
        <w:br/>
      </w:r>
      <w:r/>
      <w:r>
        <w:rPr>
          <w:i/>
        </w:rPr>
        <w:t xml:space="preserve"> Market indicators and futures trends suggest tightening inventories and predicted price increases, impacting roasters, retailers, and consumers.</w:t>
      </w:r>
      <w:r>
        <w:t xml:space="preserve">476. </w:t>
      </w:r>
      <w:hyperlink r:id="rId412">
        <w:r>
          <w:rPr>
            <w:color w:val="0000EE"/>
            <w:u w:val="single"/>
          </w:rPr>
          <w:t>https://www.morningagclips.com/prolonged-iran-war-could-shrink-us-corn-acres-analysts-say/</w:t>
        </w:r>
      </w:hyperlink>
      <w:r>
        <w:t xml:space="preserve"> - * The war in the Middle East has caused a surge in fertiliser and energy prices, impacting US agriculture. * US fertiliser prices increased from $516 to $683 per metric ton amid the conflict. * Farmers may reduce corn planting due to high fertiliser costs, potentially shifting to soybeans. * Adjusted projections show a decrease of 1-1.5 million acres in corn and an increase in soybean acreage. * Crop prices, including wheat, soybean oil, and palm oil, surged amid supply disruptions and energy costs. 477. </w:t>
      </w:r>
      <w:hyperlink r:id="rId355">
        <w:r>
          <w:rPr>
            <w:color w:val="0000EE"/>
            <w:u w:val="single"/>
          </w:rPr>
          <w:t>https://afnews.com.br/cafe-fecha-em-alta-nas-bolsas-internacionais-e-mercado-reage-a-riscos-logisticos-e-queda-nas-exportacoes-do-brasil/</w:t>
        </w:r>
      </w:hyperlink>
      <w:r>
        <w:t xml:space="preserve"> - * The futures market for coffee closed higher on international exchanges on 6th, driven by concerns over global supply and potential logistical disruptions. * Arabica contracts on NY (ICE Futures US) closed with gains across main maturities; March/26 at 297.60 cents/lb, up 212 points, May/26 at 293.30 cents/lb, up 450 points, July/26 at 288.45 cents/lb, up 450 points. * Robusta prices on London (Liffe) also increased; March/26 at US$ 3,827/tonne, up 21 points, May/26 at US$ 3,772/tonne, up 21 points, July/26 at US$ 3,679/tonne, up 16 points. * Geopolitical tensions in the Middle East are impacting maritime transport costs, raising freights, fuel, and insurance costs, which may pressure agricultural commodity prices including coffee. * Brazilian export data show a 17.4% decline in coffee shipments in February compared to the previous year, supporting international prices amid concerns over supply. * Projection for 2026 indicates Brazil may produce 66.2 million sacks, up 17.2% from the previous cycle, with increased Arabica and Robusta harvests. * International financial institutions forecast global coffee production could reach around 180 million sacks in 2026/27, suggesting a potential increase in future supply. * The market remains divided between short-term support from logistical and export concerns and medium-term expectations of increased supply limiting significant price gains. 478. </w:t>
      </w:r>
      <w:hyperlink r:id="rId415">
        <w:r>
          <w:rPr>
            <w:color w:val="0000EE"/>
            <w:u w:val="single"/>
          </w:rPr>
          <w:t>https://www.feedlotmagazine.com/news/industry_news/high-demand-dwindles-hay-supplies-as-dry-weather-persists/article_d2ad7016-7d04-4104-a048-9f980d7cc501.html</w:t>
        </w:r>
      </w:hyperlink>
      <w:r>
        <w:t xml:space="preserve"> - * Dry conditions persist across Texas, raising concerns about hay supplies and grazing outlooks, particularly in drought-affected areas. * Invasive pasture mealy bugs in South Texas pose a threat to forage and hay production. * Most regions report tightening hay supplies with variable prices; surplus from last year is still present. * Drought conditions impact pasture health, grazing, and supplemental feeding, especially in Central and West Texas. * Recent rainfall provides temporary relief in some areas, but overall moisture levels remain low, with wildfire risks increasing. * Farmers are beginning planting activities amidst challenging dry conditions influencing crop and livestock management. 479. </w:t>
      </w:r>
      <w:hyperlink r:id="rId416">
        <w:r>
          <w:rPr>
            <w:color w:val="0000EE"/>
            <w:u w:val="single"/>
          </w:rPr>
          <w:t>https://www.prnewswire.com/news-releases/volcafe-usa-transitions-to-coastal-commodities-llc-reinforcing-independent-structure-and-long-term-strategic-alignment-302708556.html</w:t>
        </w:r>
      </w:hyperlink>
      <w:r>
        <w:t xml:space="preserve"> - </w:t>
      </w:r>
      <w:r>
        <w:rPr>
          <w:i/>
        </w:rPr>
        <w:t>Volcafe USA, LLC announces it will operate under the name Coastal Commodities, LLC, effective immediately in March 2026.</w:t>
      </w:r>
      <w:r/>
      <w:r>
        <w:rPr>
          <w:i/>
        </w:rPr>
        <w:t>The transition reflects a strategic realignment to maintain independence, long-term growth, and global coffee trade activities.</w:t>
      </w:r>
      <w:r/>
      <w:r>
        <w:rPr>
          <w:i/>
        </w:rPr>
        <w:t>No changes in ownership, leadership, or operations; the company remains a family-owned entity with over three decades in the industry.</w:t>
      </w:r>
      <w:r/>
      <w:r>
        <w:rPr>
          <w:i/>
        </w:rPr>
        <w:t>The move aims to enhance agility, focus on customer challenges, and pursue global opportunities while preserving financial strength and stability.</w:t>
      </w:r>
      <w:r/>
      <w:r>
        <w:rPr>
          <w:i/>
        </w:rPr>
        <w:t>Headquartered in Red Bank, New Jersey, Coastal Commodities manages a global platform trading hundreds of millions of pounds of coffee annually.</w:t>
      </w:r>
      <w:r>
        <w:t xml:space="preserve">480. </w:t>
      </w:r>
      <w:hyperlink r:id="rId417">
        <w:r>
          <w:rPr>
            <w:color w:val="0000EE"/>
            <w:u w:val="single"/>
          </w:rPr>
          <w:t>https://drgnews.com/2026/03/09/american-farm-bureau-federation-middle-east-tensions-raise-spring-planting-concerns/</w:t>
        </w:r>
      </w:hyperlink>
      <w:r>
        <w:t xml:space="preserve"> - • Middle East tensions threaten to disrupt fertiliser supply chains via the Strait of Hormuz, impacting US farmers during the 2026 spring planting season. • Disruptions could lead to shifts in crop planting, reduced yields, and higher production costs due to increased fertiliser and fuel prices. • Nearly 49% of global urea and 30% of ammonia exports originate from Middle East countries, with key producers including Iran, Qatar, Saudi Arabia, and Egypt. • Price pressures exist despite US reliance on imports being relatively low, as global market fluctuations influence domestic fertiliser and energy costs. • Russia’s implications in global fertiliser markets and policies such as China’s export restrictions could further tighten supply and elevate prices. 481. </w:t>
      </w:r>
      <w:hyperlink r:id="rId418">
        <w:r>
          <w:rPr>
            <w:color w:val="0000EE"/>
            <w:u w:val="single"/>
          </w:rPr>
          <w:t>https://www.morningagclips.com/wild-peanut-genetics-drive-6m-effort-to-protect-crops/</w:t>
        </w:r>
      </w:hyperlink>
      <w:r>
        <w:t xml:space="preserve"> - * A research team at the University of Georgia, backed by over $6 million in funding, is working to enhance cultivated peanuts by tapping into the genetic diversity of wild peanut relatives. * The projects focus on breeding disease-resistant groundnuts for smallholder farmers in Africa and the Southeastern US, addressing threats like leaf spot, rust, nematodes, and viruses. * The work involves stages of crossing wild and cultivated peanuts, identifying resistance genes, and using genetic markers for breeding. * The initiatives aim to preemptively develop resistance before threats reach the US, especially Georgia, the largest peanut producer. * The approach emphasises long-term resilience and regional adaptation by sharing genetic data and breeding lines globally. 482. </w:t>
      </w:r>
      <w:hyperlink r:id="rId356">
        <w:r>
          <w:rPr>
            <w:color w:val="0000EE"/>
            <w:u w:val="single"/>
          </w:rPr>
          <w:t>https://coffeetalk.com/daily-dose/from-origin/03-2026/109535/</w:t>
        </w:r>
      </w:hyperlink>
      <w:r>
        <w:t xml:space="preserve"> - * The largest urban coffee plantation in the world, in São Paulo, Brazil, introduced 1,500 new coffee plants for research.</w:t>
      </w:r>
      <w:r>
        <w:rPr>
          <w:i/>
        </w:rPr>
        <w:t xml:space="preserve"> The plantation aims to study resistance to pests such as the coffee berry-borer beetle and coffee rust fungus, and resilience to drought.</w:t>
      </w:r>
      <w:r>
        <w:t xml:space="preserve"> Research includes developing varieties capable of enduring drought and climate change, with a focus on soil and climate impact.</w:t>
      </w:r>
      <w:r>
        <w:rPr>
          <w:i/>
        </w:rPr>
        <w:t xml:space="preserve"> The institute uses biological control methods and cultivates diverse coffee varieties to observe responses to pests, diseases, and climate.</w:t>
      </w:r>
      <w:r>
        <w:t xml:space="preserve"> Brazil is a major producer of arabica and robusta coffee, facing ongoing challenges related to pests and climate.</w:t>
      </w:r>
      <w:r>
        <w:rPr>
          <w:i/>
        </w:rPr>
        <w:t xml:space="preserve"> The research emphasises adaptability and the potential use of rainwater for irrigation to combat water scarcity. 483. </w:t>
      </w:r>
      <w:hyperlink r:id="rId321">
        <w:r>
          <w:rPr>
            <w:color w:val="0000EE"/>
            <w:u w:val="single"/>
          </w:rPr>
          <w:t>https://alkambatimes.com/from-the-strait-of-hormuz-to-african-markets-how-the-persian-gulf-region-conflict-could-deepen-food-insecurity/</w:t>
        </w:r>
      </w:hyperlink>
      <w:r>
        <w:rPr>
          <w:i/>
        </w:rPr>
        <w:t xml:space="preserve"> - * A war in the Persian Gulf threatens global supply chains, impacting food prices in Africa. * Disruptions could cause a 'fertiliser shock' by increasing input costs for farming. * Gulf conflict already affecting global fertiliser markets, raising prices sharply. * Africa relies heavily on imported fertilisers; higher costs threaten crop yields. * Logistic rerouting around Africa increases transportation costs and delays. * Reduced fertiliser use and higher input costs may lead to lower crop yields in Africa. * Increased food prices disproportionately impact African households, raising food insecurity. 484. </w:t>
      </w:r>
      <w:hyperlink r:id="rId419">
        <w:r>
          <w:rPr>
            <w:color w:val="0000EE"/>
            <w:u w:val="single"/>
          </w:rPr>
          <w:t>https://www.ruralnewsgroup.co.nz/rural-news/rural-general-news/gdt-dairy-prices-rise-buyers-secure-supply-2026</w:t>
        </w:r>
      </w:hyperlink>
      <w:r>
        <w:rPr>
          <w:i/>
        </w:rPr>
        <w:t xml:space="preserve"> - * The Global Dairy Trade (GDT) price index increased around 24% in the first five auctions of the year. * Dairy prices, including whole milk powder (+4.5%) and skim milk powder (+9.1%), rose last week. * Price recovery surprised economists given strong production growth and supply expansion. * Buyers' desire to secure supply, amid geopolitical tensions and low stock levels, drove prices upward. * Prices are expected to ease slightly later in the season, with indications of changing supply conditions. * New Zealand’s milk production is declining seasonally, while US demand and capacity are absorbing milk domestically. 485. </w:t>
      </w:r>
      <w:hyperlink r:id="rId420">
        <w:r>
          <w:rPr>
            <w:color w:val="0000EE"/>
            <w:u w:val="single"/>
          </w:rPr>
          <w:t>https://insideretail.asia/2026/03/08/how-is-costco-sustaining-growth-amid-tariffs-and-expansion/</w:t>
        </w:r>
      </w:hyperlink>
      <w:r>
        <w:rPr>
          <w:i/>
        </w:rPr>
        <w:t xml:space="preserve"> - * Costco reported an 8.3% increase in revenue to US$69.6 billion in its second fiscal quarter, with strong growth in sales, membership revenues, and digital sales. * Comparable-store sales increased across all geographies, with digital sales up 21.2%, and digital app usage increasing 63%. * The company handled tariff issues by shifting sourcing locations, increasing penetration of its Kirkland Signature house brand, and expanding its product range. * Membership renewal rate remains near 90%, and membership income increased by 13.6%, supported by fee hikes. * Costco opened three new warehouses in the quarter, with plans for 18 more by the end of FY2026, focusing on smaller land parcels in inner cities. 486. </w:t>
      </w:r>
      <w:hyperlink r:id="rId421">
        <w:r>
          <w:rPr>
            <w:color w:val="0000EE"/>
            <w:u w:val="single"/>
          </w:rPr>
          <w:t>https://vocal.media/futurism/healthy-snacks-industry-outlook-plant-based-snacks-and-market-expansion</w:t>
        </w:r>
      </w:hyperlink>
      <w:r>
        <w:rPr>
          <w:i/>
        </w:rPr>
        <w:t xml:space="preserve"> - * The global healthy snacks market size reached USD 95.8 billion in 2025 and is projected to grow to USD 148.4 billion by 2034, with a CAGR of 4.98%. * AI technologies are improving quality control, inventory management, and supply chain traceability in the healthy snacks industry. * North America, especially the United States, leads the market with an 82.2% regional share, driven by consumer preferences and retail expansion. * Rising health consciousness and new FDA guidelines adopted in 2025 promote demand for nutritious, minimally processed snacks. * Major companies include B&amp;G Foods Inc., Danone S.A., Nestlé S.A., and Unilever plc, targeting segments like nuts, seeds, trail mixes, and convenience channels. 487. </w:t>
      </w:r>
      <w:hyperlink r:id="rId422">
        <w:r>
          <w:rPr>
            <w:color w:val="0000EE"/>
            <w:u w:val="single"/>
          </w:rPr>
          <w:t>https://www.bta.bg/bg/news/economy/1078417-nay-golyamata-gradska-plantatsiya-za-kafe-privetstva-novi-rasteniya-v-braziliya</w:t>
        </w:r>
      </w:hyperlink>
      <w:r>
        <w:rPr>
          <w:i/>
        </w:rPr>
        <w:t xml:space="preserve"> - * The largest urban coffee plantation in the world, located in São Paulo, Brazil, received around 1500 new coffee plants. * The research aims to study their resistance to climate change and pests. * The São Paulo Biological Institute, established in 1927, focuses on controlling pests like the coffee borer beetle using biological methods. * Brazil is the world's leading Arabica coffee producer and second largest for Robusta. * The plantation is testing varieties resistant to pests, coffee rust, and drought conditions. 488. </w:t>
      </w:r>
      <w:hyperlink r:id="rId423">
        <w:r>
          <w:rPr>
            <w:color w:val="0000EE"/>
            <w:u w:val="single"/>
          </w:rPr>
          <w:t>https://www.businessobserverfl.com/news/2026/mar/07/manatee-bees-berries-farms-cold-snap/</w:t>
        </w:r>
      </w:hyperlink>
      <w:r>
        <w:rPr>
          <w:i/>
        </w:rPr>
        <w:t xml:space="preserve"> - * Florida experienced a damaging freeze in early February, resulting in over $3 billion in losses across agriculture sectors, including blueberries and strawberries. * BellaBlue Berry Farm and Winery utilised water and diesel-powered ice walls to protect plants; losses were minimal compared to hurricanes. * Heritage Bee Farm monitored bee hives for cold effects; bees clustered to protect larvae, with concerns about food supply and pollen availability. * Florida's crop losses include strawberries, watermelons, sweet corn, sugarcane, bell peppers, potatoes, cabbage, squash, blueberries, greenhouse crops, and citrus. * The freeze's impact reflects broader climate variability affecting Florida agriculture. 489. </w:t>
      </w:r>
      <w:hyperlink r:id="rId424">
        <w:r>
          <w:rPr>
            <w:color w:val="0000EE"/>
            <w:u w:val="single"/>
          </w:rPr>
          <w:t>https://www.eco-business.com/opinion/the-war-in-iran-could-create-a-fertiliser-shock-risking-global-food-prices-and-farming/</w:t>
        </w:r>
      </w:hyperlink>
      <w:r>
        <w:rPr>
          <w:i/>
        </w:rPr>
        <w:t xml:space="preserve"> - * Tehran considers restricting or closing the Strait of Hormuz amid war escalation. * Closure of Hormuz would threaten energy, fertiliser, and natural gas exports. * Disruption could cause delays and increased costs for ammonia, urea, and LNG shipments. * Impacts on farm fertiliser use, crop yields, and global food supply chains predicted. * Countries like India and Brazil depend heavily on imports from the Persian Gulf. * Disruption would also affect sulphur production and energy markets, amplifying food security risks. * Changes to fertiliser production cannot happen quickly; prices and trade flows would be affected. 490. </w:t>
      </w:r>
      <w:hyperlink r:id="rId425">
        <w:r>
          <w:rPr>
            <w:color w:val="0000EE"/>
            <w:u w:val="single"/>
          </w:rPr>
          <w:t>https://daxueconsulting.com/camel-milk-in-china/</w:t>
        </w:r>
      </w:hyperlink>
      <w:r>
        <w:rPr>
          <w:i/>
        </w:rPr>
        <w:t xml:space="preserve"> - * The camel milk market in China is expected to reach RMB 2.5-3 billion by 2025, with a 20% annual growth. * The overall dairy industry in China was approximately RMB 521.67 billion in 2024, with a decline of 8.8% in sales in 2025. * Camel milk accounts for about 0.5% of the Chinese dairy market, with domestic brands dominating. * Consumer motivations include health perceptions, emotional family care, and premium gifting. * Production, processing, and logistics constraints limit market expansion, with most products being powdered rather than liquid milk. 491. </w:t>
      </w:r>
      <w:hyperlink r:id="rId426">
        <w:r>
          <w:rPr>
            <w:color w:val="0000EE"/>
            <w:u w:val="single"/>
          </w:rPr>
          <w:t>https://www.thespiritsbusiness.com/2026/03/vk-squashka-secures-bm-listing/</w:t>
        </w:r>
      </w:hyperlink>
      <w:r>
        <w:rPr>
          <w:i/>
        </w:rPr>
        <w:t xml:space="preserve"> - * VK, a ready-to-drink (RTD) producer owned by Global Brands, secures a listing for its Squashka vodka-based line in B&amp;M stores. * The new products, available from 16 March, include Apple &amp; Blackcurrant and Cherries &amp; Berries flavours, offered at 7% ABV and priced at £3.79. * The launch targets students and young adults, inspired by university culture and the RTD market's expected 36% CAGR increase by 2030. * VK aims to enhance its presence among its core demographic who prefer fruity pre-drinks and value convenience.</w:t>
      </w:r>
      <w:r>
        <w:t xml:space="preserve">492. </w:t>
      </w:r>
      <w:hyperlink r:id="rId427">
        <w:r>
          <w:rPr>
            <w:color w:val="0000EE"/>
            <w:u w:val="single"/>
          </w:rPr>
          <w:t>https://www.thescottishsun.co.uk/money/16016694/free-coffee-uk-chain-price-warning/</w:t>
        </w:r>
      </w:hyperlink>
      <w:r>
        <w:t xml:space="preserve"> - * A major UK coffee chain, Caffe Nero, warned that prices could rise due to the war in Iran and increased staffing costs, impacting store expansion plans. * The company cited higher business rates and employment costs as reasons for potential price hikes. * The article details various ways consumers can access free or discounted coffee, including promotions from Octopus Energy, Three, Greggs, McDonald's, and Waitrose. * These offers aim to help consumers save on coffee costs despite rising prices. * The warnings and promotional advice are set against the context of broader coffee market challenges in the UK. 493. </w:t>
      </w:r>
      <w:hyperlink r:id="rId428">
        <w:r>
          <w:rPr>
            <w:color w:val="0000EE"/>
            <w:u w:val="single"/>
          </w:rPr>
          <w:t>https://www.baristamagazine.com/is-macadamia-nut-milk-set-to-be-the-next-cafe-trend/?utm_source=rss&amp;utm_medium=rss&amp;utm_campaign=is-macadamia-nut-milk-set-to-be-the-next-cafe-trend</w:t>
        </w:r>
      </w:hyperlink>
      <w:r>
        <w:t xml:space="preserve"> - * Macadamia nut milk is gaining popularity as a plant-based alternative, especially in specialty coffee. * It is popular in Asia-Pacific, including Australia and Japan, and also in the United States and Canada. * In Hawai’i, it pairs with Kona coffee and has become part of local drink culture. * The milk's high fat content provides a creamy, thick texture similar to whole milk, due to its monounsaturated fats. * The article discusses various coffee drinks using macadamia nut milk, including cold brew, latte, and matcha latte, highlighting its flavour profile and culinary uses. 494. </w:t>
      </w:r>
      <w:hyperlink r:id="rId393">
        <w:r>
          <w:rPr>
            <w:color w:val="0000EE"/>
            <w:u w:val="single"/>
          </w:rPr>
          <w:t>https://internationalsupermarketnews.com/brewed-for-pain-why-coffee-prices-are-set-to-spike-hard-by-late-2026/</w:t>
        </w:r>
      </w:hyperlink>
      <w:r>
        <w:t xml:space="preserve"> - * Extreme weather events, including droughts and frosts in Brazil and Central America, have damaged coffee crops, reducing yields and lowering bean quality. * Global supply chains face bottlenecks at ports and rising inland transportation costs due to high diesel prices. * Rising fuel and energy costs increase operating expenses for farms, processing, and roasting, leading to higher coffee prices. * Labour costs are rising as workers demand higher wages in coffee-producing countries, impacting farmers' profitability. * Currency volatility and shrinking coffee inventories, especially of Arabica beans, are contributing to price increases and market speculation. * Consumers are expected to see significant price rises in coffee products by late 2026, with some opting for lower-grade alternatives. * Coffee industry players are adopting risk mitigation strategies, but adaptation takes time amid structural changes. * The overall outlook points to a structural increase in coffee prices driven by climate, energy, logistics, and labour factors. 495. </w:t>
      </w:r>
      <w:hyperlink r:id="rId429">
        <w:r>
          <w:rPr>
            <w:color w:val="0000EE"/>
            <w:u w:val="single"/>
          </w:rPr>
          <w:t>https://dailycoffeenews.com/2026/03/09/daysol-coffee-looks-and-feels-like-a-brewery-in-birmingham/</w:t>
        </w:r>
      </w:hyperlink>
      <w:r>
        <w:t xml:space="preserve"> - * In 2023, Daysol Coffee opened a new production and retail space in Birmingham, Alabama, housed in a former brewery. * The facility features a Diedrich IR-12 roaster and offers espresso drinks, specialty lattes, cold brews, syrups, kombucha, matcha, and pastries. * The company relocated its retail bar to a higher-traffic location and reconnected retail and roasting operations. * The space has Americana vibe with wood floors and fixtures, and plans for events, live music, art exhibitions, and outdoor performances. * Owner Bert Davis aimed to create a space that visually and atmospherically resembles a brewery, reflecting Birmingham's brewery history. 496. </w:t>
      </w:r>
      <w:hyperlink r:id="rId430">
        <w:r>
          <w:rPr>
            <w:color w:val="0000EE"/>
            <w:u w:val="single"/>
          </w:rPr>
          <w:t>https://revistaforum.com.br/meio-ambiente-e-sustentabilidade/mudanca-no-ciclo-de-vida-de-especies-do-cerrado-chama-atencao-e-preocupa-cientistas/</w:t>
        </w:r>
      </w:hyperlink>
      <w:r>
        <w:t xml:space="preserve"> - * A study by Unesp reports that the flowering and fruiting periods of 31 plant species in the Cerrado have become shorter over 15 years. * Changes attributed to reduced rainfall, increased temperature, and decreased air humidity in Itirapina, Brazil. * The impact might threaten pollinators and seed dispersers, affecting natural regeneration of the biome. * Despite these changes, no significant decline in plant reproductive success has been observed so far. * The research highlights potential ecological implications and plans to extend analysis to other Brazilian biomes. 497. </w:t>
      </w:r>
      <w:hyperlink r:id="rId431">
        <w:r>
          <w:rPr>
            <w:color w:val="0000EE"/>
            <w:u w:val="single"/>
          </w:rPr>
          <w:t>https://www.hortidaily.com/article/9817830/aldi-uk-extends-long-term-agreements-for-homegrown-produce/</w:t>
        </w:r>
      </w:hyperlink>
      <w:r>
        <w:t xml:space="preserve"> - * Aldi UK is increasing long-term agreements with British produce and horticulture suppliers, aiming for 50% of domestic supply through such agreements by 2027. * The expansion supports UK growers and aims to build resilient supply chains. * This initiative is part of Aldi's broader support for local sourcing and UK agriculture. * The article also covers new store openings and other retail activities in Belgium, Romania, China, Korea, Colombia, and the US. * The focus on local supply chains and retail expansion is likely to influence coffee consumption trends indirectly through broader retail and consumer behaviour patterns. 498. </w:t>
      </w:r>
      <w:hyperlink r:id="rId432">
        <w:r>
          <w:rPr>
            <w:color w:val="0000EE"/>
            <w:u w:val="single"/>
          </w:rPr>
          <w:t>https://www.wthr.com/article/news/nation-world/starbucks-new-reward-program-starts-tuesday-whats-changing/507-4c1131e0-9598-4a1a-b38e-010b4f6ffb8a</w:t>
        </w:r>
      </w:hyperlink>
      <w:r>
        <w:t xml:space="preserve"> - </w:t>
      </w:r>
      <w:r>
        <w:rPr>
          <w:i/>
        </w:rPr>
        <w:t>Starting March 10, Starbucks introduces a reimagined loyalty program with three tiers: Green, Gold, and Reserve.</w:t>
      </w:r>
      <w:r/>
      <w:r>
        <w:rPr>
          <w:i/>
        </w:rPr>
        <w:t>The programme will be available to 35 million customers, announced on January 29.</w:t>
      </w:r>
      <w:r/>
      <w:r>
        <w:rPr>
          <w:i/>
        </w:rPr>
        <w:t>Each tier offers different perks, including free treats, loyalty points, and exclusive access.</w:t>
      </w:r>
      <w:r/>
      <w:r>
        <w:rPr>
          <w:i/>
        </w:rPr>
        <w:t>Customers are assigned tiers based on stars accumulated in 2025.</w:t>
      </w:r>
      <w:r>
        <w:t xml:space="preserve">499. </w:t>
      </w:r>
      <w:hyperlink r:id="rId433">
        <w:r>
          <w:rPr>
            <w:color w:val="0000EE"/>
            <w:u w:val="single"/>
          </w:rPr>
          <w:t>https://www.theindustry.fashion/starbucks-partners-the-devil-wears-prada-musical-and-the-cirkel-for-soho-pop-up/?utm_source=rss&amp;utm_medium=rss&amp;utm_campaign=starbucks-partners-the-devil-wears-prada-musical-and-the-cirkel-for-soho-pop-up</w:t>
        </w:r>
      </w:hyperlink>
      <w:r>
        <w:t xml:space="preserve"> - * Starbucks collaborates with ‘The Devil Wears Prada: The Musical’ and The Cirkel for a fashion-themed pop-up at 3 Soho Place, London, on 13 March. * The pop-up features an immersive coffeehouse environment with designer resale rails inspired by the musical. * The partnership includes a livestreamed virtual shopping experience and a social competition with prizes like trips, merchandise, and tickets. * The collaboration continues Starbucks' engagement with cultural projects, including ‘The House of Coffee’ platform. * The event emphasises Starbucks’ role in fashion and cultural conversations in London.</w:t>
      </w:r>
      <w:r/>
    </w:p>
    <w:p>
      <w:r/>
      <w:r>
        <w:t xml:space="preserve">500. </w:t>
      </w:r>
      <w:hyperlink r:id="rId434">
        <w:r>
          <w:rPr>
            <w:color w:val="0000EE"/>
            <w:u w:val="single"/>
          </w:rPr>
          <w:t>https://www.mochasandjavas.com/dirty-chai-lavender-lattes-and-brown-sugar-oat-milk/</w:t>
        </w:r>
      </w:hyperlink>
      <w:r>
        <w:t xml:space="preserve"> - * The article discusses popular modern coffee beverages, including dirty chai, lavender lattes, and brown sugar oat milk drinks. * It explains the ingredients, flavours, and who they suit, highlighting their popularity and unique qualities. * The drinks are described as combining flavours like spices, herbs, and alternative milks, appealing to those seeking complex, botanical, and textural coffee experiences. * It mentions caffeine considerations and general availability, alongside FAQs regarding preparation and ingredients. * The article promotes these drinks' relevance in contemporary coffee menus and their flavour, texture, and caffeine profiles.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eelradar.com/en/haber/rising-maritime-logistics-costs-are-putting-pressure-on-russian-coal-exports/" TargetMode="External"/><Relationship Id="rId10"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11" Type="http://schemas.openxmlformats.org/officeDocument/2006/relationships/hyperlink" Target="https://www.riotimesonline.com/brazil-faces-fertilizer-crisis-as-war-and-china-choke-it/" TargetMode="External"/><Relationship Id="rId12" Type="http://schemas.openxmlformats.org/officeDocument/2006/relationships/hyperlink" Target="https://cargonewswire.com/middle-east-conflict-pushes-global-air-cargo-rates-higher-as-capacity-tightens/" TargetMode="External"/><Relationship Id="rId13" Type="http://schemas.openxmlformats.org/officeDocument/2006/relationships/hyperlink" Target="https://frontline.thehindu.com/news/iran-war-disrupts-india-fruit-exports-jnpa-gulf-trade/article70731043.ece" TargetMode="External"/><Relationship Id="rId14" Type="http://schemas.openxmlformats.org/officeDocument/2006/relationships/hyperlink" Target="https://www.jdsupra.com/legalnews/tariff-refunds-on-the-horizon-what-5983949/" TargetMode="External"/><Relationship Id="rId15" Type="http://schemas.openxmlformats.org/officeDocument/2006/relationships/hyperlink" Target="https://container-news.com/rotterdams-2025-container-performance-reveals-structural-trade-shifts/" TargetMode="External"/><Relationship Id="rId16" Type="http://schemas.openxmlformats.org/officeDocument/2006/relationships/hyperlink" Target="https://www.documentonews.gr/article/poso-grigora-exantlountai-ta-400-ekat-varelia-petrelaiou-tou-diethnous-organismou-energeias-analysi-bbc/" TargetMode="External"/><Relationship Id="rId17" Type="http://schemas.openxmlformats.org/officeDocument/2006/relationships/hyperlink" Target="https://www.washingtonexaminer.com/policy/energy-and-environment/4488814/shipping-disruptions-spread-oil-helium-sulfur-semiconductors/" TargetMode="External"/><Relationship Id="rId18" Type="http://schemas.openxmlformats.org/officeDocument/2006/relationships/hyperlink" Target="https://www.seanews.com.tr/article/strait-of-hormuz-traffic-stalls-on-war-risk-mmmgkhz8" TargetMode="External"/><Relationship Id="rId19" Type="http://schemas.openxmlformats.org/officeDocument/2006/relationships/hyperlink" Target="https://www.marinelink.com/news/container-ship-order-book-hits-new-record-536867" TargetMode="External"/><Relationship Id="rId20" Type="http://schemas.openxmlformats.org/officeDocument/2006/relationships/hyperlink" Target="https://www.supplychainbrain.com/articles/43632-supply-chains-strain-to-cope-with-the-effects-of-iran-war" TargetMode="External"/><Relationship Id="rId21" Type="http://schemas.openxmlformats.org/officeDocument/2006/relationships/hyperlink" Target="https://streamlinefeed.co.ke/news/global-energy-security-fractures-as-iea-orders-massive-oil-release" TargetMode="External"/><Relationship Id="rId22" Type="http://schemas.openxmlformats.org/officeDocument/2006/relationships/hyperlink" Target="https://economynext.com/prolonged-iran-disruption-raises-credit-risk-for-apac-ports-airports-fitch-ratings-263758/" TargetMode="External"/><Relationship Id="rId23" Type="http://schemas.openxmlformats.org/officeDocument/2006/relationships/hyperlink" Target="https://ricenewstoday.com/basmati-in-the-crossfire-when-war-reaches-the-rice-bowl/" TargetMode="External"/><Relationship Id="rId24" Type="http://schemas.openxmlformats.org/officeDocument/2006/relationships/hyperlink" Target="https://thearabianpost.com/merchant-ships-caught-in-widening-gulf-attacks/" TargetMode="External"/><Relationship Id="rId25" Type="http://schemas.openxmlformats.org/officeDocument/2006/relationships/hyperlink" Target="https://japantoday.com/category/politics/update2-u.s.-opens-trade-probes-against-japan-over-a-dozen-other-countries" TargetMode="External"/><Relationship Id="rId26" Type="http://schemas.openxmlformats.org/officeDocument/2006/relationships/hyperlink" Target="https://toyworldmag.co.uk/iran-wars-disrupts-strait-of-hormuz-shipping/" TargetMode="External"/><Relationship Id="rId27" Type="http://schemas.openxmlformats.org/officeDocument/2006/relationships/hyperlink" Target="https://lnginnorthernbc.ca/2026/03/11/war-in-the-middle-east-disrupts-fertilizer-trade/" TargetMode="External"/><Relationship Id="rId28" Type="http://schemas.openxmlformats.org/officeDocument/2006/relationships/hyperlink" Target="https://peakoil.com/publicpolicy/how-will-soaring-oil-prices-caused-by-iran-war-impact-food-costs" TargetMode="External"/><Relationship Id="rId29" Type="http://schemas.openxmlformats.org/officeDocument/2006/relationships/hyperlink" Target="https://afnews.com.br/precos-de-insumos-preocupam-mas-risco-de-falta-de-fertilizantes-e-baixo-diz-secretario/" TargetMode="External"/><Relationship Id="rId30"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31" Type="http://schemas.openxmlformats.org/officeDocument/2006/relationships/hyperlink" Target="https://www.agriland.ie/farming-news/irish-farmers-face-significant-pressure-on-fertiliser-availability/" TargetMode="External"/><Relationship Id="rId32" Type="http://schemas.openxmlformats.org/officeDocument/2006/relationships/hyperlink" Target="https://www.gcrmag.com/mother-parkers-ceo-on-navigating-tariff-turbulence/" TargetMode="External"/><Relationship Id="rId33" Type="http://schemas.openxmlformats.org/officeDocument/2006/relationships/hyperlink" Target="https://sna.agr.br/cafe-cenario-geopolitico-impulsiona-cotacoes/" TargetMode="External"/><Relationship Id="rId34" Type="http://schemas.openxmlformats.org/officeDocument/2006/relationships/hyperlink" Target="https://businessday.ng/agriculture/article/nigeria-spends-n51bn-on-rice-imports-in-one-year/" TargetMode="External"/><Relationship Id="rId35" Type="http://schemas.openxmlformats.org/officeDocument/2006/relationships/hyperlink" Target="https://www.ndtv.com/india-news/us-iran-israel-war-impact-india-strait-of-hormuz-blockade-oil-fertiliser-supply-to-india-urea-imports-11199538#publisher=newsstand" TargetMode="External"/><Relationship Id="rId36"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37" Type="http://schemas.openxmlformats.org/officeDocument/2006/relationships/hyperlink" Target="https://elcomercio.pe/economia/peru/crisis-energetica-del-medio-oriente-presiona-a-los-fertilizantes-precios-suben-hasta-20-y-el-agro-peruano-vuelve-a-mirar-con-cautela-el-mercado-global-noticia/" TargetMode="External"/><Relationship Id="rId38" Type="http://schemas.openxmlformats.org/officeDocument/2006/relationships/hyperlink" Target="https://www.bloomberg.com/news/articles/2026-03-11/coffee-inflation-sticks-as-record-prices-defy-cooler-bean-market" TargetMode="External"/><Relationship Id="rId39" Type="http://schemas.openxmlformats.org/officeDocument/2006/relationships/hyperlink" Target="https://www.floraldaily.com/article/9818020/a-drone-that-inspects-greenhouse-plants-to-detect-issues-early-before-they-spread/" TargetMode="External"/><Relationship Id="rId40" Type="http://schemas.openxmlformats.org/officeDocument/2006/relationships/hyperlink" Target="https://www.producer.com/am-market-reports/am-market-report-march-11-2026/" TargetMode="External"/><Relationship Id="rId41" Type="http://schemas.openxmlformats.org/officeDocument/2006/relationships/hyperlink" Target="https://aprosojabrasil.com.br/comunicacao/blog/noticias-ro/2026/03/11/alta-do-diesel-amplia-momento-dramatico-vivido-pelos-produtores-rurais/" TargetMode="External"/><Relationship Id="rId42" Type="http://schemas.openxmlformats.org/officeDocument/2006/relationships/hyperlink" Target="https://www.business-standard.com/opinion/columns/labour-codes-and-india-s-continuing-search-for-regulatory-clarity-126031101365_1.html" TargetMode="External"/><Relationship Id="rId43" Type="http://schemas.openxmlformats.org/officeDocument/2006/relationships/hyperlink" Target="https://www.swineweb.com/6-billion-in-farmer-bridge-assistance-already-allocated-as-usda-sees-strong-early-demand/" TargetMode="External"/><Relationship Id="rId44" Type="http://schemas.openxmlformats.org/officeDocument/2006/relationships/hyperlink" Target="https://www.pressandjournal.co.uk/fp/business/farming/6974913/aberdeenshire-farmer-iran-war-food-production/" TargetMode="External"/><Relationship Id="rId45" Type="http://schemas.openxmlformats.org/officeDocument/2006/relationships/hyperlink" Target="https://www.farms.com/ag-industry-news/middle-east-conflict-pushes-fertilizer-costs-higher-forcing-ontario-growers-to-rethink-corn-acres-352.aspx" TargetMode="External"/><Relationship Id="rId46" Type="http://schemas.openxmlformats.org/officeDocument/2006/relationships/hyperlink" Target="https://www.farms.com/news/it-s-another-blow-farmers-deal-with-surging-fertilizer-prices-ahead-of-seeding-239373.aspx" TargetMode="External"/><Relationship Id="rId47"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48" Type="http://schemas.openxmlformats.org/officeDocument/2006/relationships/hyperlink" Target="https://www.zerohedge.com/commodities/energy-shock-threatens-fertilizer-supplies-echoes-2022-food-price-spike-return" TargetMode="External"/><Relationship Id="rId49" Type="http://schemas.openxmlformats.org/officeDocument/2006/relationships/hyperlink" Target="https://www.perfil.com/noticias/canal-e/ariel-tejera-iran-es-un-importador-de-muchos-de-los-productos-agricolas-que-argentina-ofrece-al-mundo.phtml" TargetMode="External"/><Relationship Id="rId50" Type="http://schemas.openxmlformats.org/officeDocument/2006/relationships/hyperlink" Target="https://www.alternet.org/trump-farmers-iran/" TargetMode="External"/><Relationship Id="rId51" Type="http://schemas.openxmlformats.org/officeDocument/2006/relationships/hyperlink" Target="https://eltiempove.com/gremio-propone-plan-de-asistencia-al-sector-cacao-ante-baja-vertiginosa-de-los-precios-del-rubro-fotos/" TargetMode="External"/><Relationship Id="rId52" Type="http://schemas.openxmlformats.org/officeDocument/2006/relationships/hyperlink" Target="https://www.farmersweekly.co.nz/politics/war-surcharge-racks-up-gulf-shipping-costs/" TargetMode="External"/><Relationship Id="rId53" Type="http://schemas.openxmlformats.org/officeDocument/2006/relationships/hyperlink" Target="https://www.farm-equipment.com/articles/25106-ais-potential-for-ag-machinery-manufacturers" TargetMode="External"/><Relationship Id="rId54" Type="http://schemas.openxmlformats.org/officeDocument/2006/relationships/hyperlink" Target="https://mybroadband.co.za/news/motoring/632913-fuel-sale-restrictions-begin-in-south-africa.html" TargetMode="External"/><Relationship Id="rId55" Type="http://schemas.openxmlformats.org/officeDocument/2006/relationships/hyperlink" Target="https://losangelesweeklytimes.com/food-prices-could-rise-due-to-fertilizer-shortages/" TargetMode="External"/><Relationship Id="rId56" Type="http://schemas.openxmlformats.org/officeDocument/2006/relationships/hyperlink" Target="https://www.bta.bg/bg/news/economy/1081706-fao-privetstva-rezolyutsiyata-na-oon-provazglasyavashta-1-oktomvri-za-mezhdunar" TargetMode="External"/><Relationship Id="rId57" Type="http://schemas.openxmlformats.org/officeDocument/2006/relationships/hyperlink" Target="https://www.morningagclips.com/lets-talk-crops-session-talks-whether-foliar-corn-diseases-continue-to-threaten-mn-yields/" TargetMode="External"/><Relationship Id="rId58" Type="http://schemas.openxmlformats.org/officeDocument/2006/relationships/hyperlink" Target="https://www.theguardian.com/world/2026/mar/12/quit-fossil-fuels-to-stem-deadly-floods-in-brazils-coffee-heartland-say-scientists" TargetMode="External"/><Relationship Id="rId59" Type="http://schemas.openxmlformats.org/officeDocument/2006/relationships/hyperlink" Target="https://cyprusshippingnews.com/2026/03/12/fertilizer-markets-suffer-from-arabian-gulf-conflict-market-insights/" TargetMode="External"/><Relationship Id="rId60"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61" Type="http://schemas.openxmlformats.org/officeDocument/2006/relationships/hyperlink" Target="https://www.thegrayareasubstack.com/p/fields-of-neglect" TargetMode="External"/><Relationship Id="rId62" Type="http://schemas.openxmlformats.org/officeDocument/2006/relationships/hyperlink" Target="https://www.thehindu.com/news/national/andhra-pradesh/andhra-pradesh-farmers-face-double-trouble-due-to-west-asia-war-and-el-nino/article70733652.ece" TargetMode="External"/><Relationship Id="rId63" Type="http://schemas.openxmlformats.org/officeDocument/2006/relationships/hyperlink" Target="https://www.frontiersin.org/journals/sociology/articles/10.3389/fsoc.2026.1684951/full" TargetMode="External"/><Relationship Id="rId64" Type="http://schemas.openxmlformats.org/officeDocument/2006/relationships/hyperlink" Target="https://www.trendhunter.com:443/trends/7-brew-readytodrink-coffees" TargetMode="External"/><Relationship Id="rId65" Type="http://schemas.openxmlformats.org/officeDocument/2006/relationships/hyperlink" Target="https://www.dailymail.co.uk/yourmoney/article-15632461/starbucks-union-cafes-closures-brian-niccol.html?ns_mchannel=rss&amp;ns_campaign=1490&amp;ito=1490" TargetMode="External"/><Relationship Id="rId66" Type="http://schemas.openxmlformats.org/officeDocument/2006/relationships/hyperlink" Target="https://www.kamcity.com/namnews/uk-and-ireland/convenience/energy-drinks-driving-strong-soft-drinks-performance-in-convenience-sector/" TargetMode="External"/><Relationship Id="rId67" Type="http://schemas.openxmlformats.org/officeDocument/2006/relationships/hyperlink" Target="https://vinepair.com/articles/if-gen-z-is-drinking-less-what-does-turning-21-mean-now/" TargetMode="External"/><Relationship Id="rId68" Type="http://schemas.openxmlformats.org/officeDocument/2006/relationships/hyperlink" Target="https://www.vogue.in/content/i-replaced-my-4pm-coffee-with-hjicha-and-my-nervous-systems-never-been-more-regulated" TargetMode="External"/><Relationship Id="rId69" Type="http://schemas.openxmlformats.org/officeDocument/2006/relationships/hyperlink" Target="https://www.restaurantnewsrelease.com/the-perfect-sip-for-any-moment-panera-bread-launches-new-energy-refreshers-and-frescas/" TargetMode="External"/><Relationship Id="rId70" Type="http://schemas.openxmlformats.org/officeDocument/2006/relationships/hyperlink" Target="https://softengine.com/blog-expo-west-2026-food-and-beverage-trends/?utm_source=rss&amp;utm_medium=rss&amp;utm_campaign=blog-expo-west-2026-food-and-beverage-trends" TargetMode="External"/><Relationship Id="rId71" Type="http://schemas.openxmlformats.org/officeDocument/2006/relationships/hyperlink" Target="https://www.restobiz.ca/new-ltos-focus-on-personalization/?utm_source=rss&amp;utm_medium=rss&amp;utm_campaign=new-ltos-focus-on-personalization" TargetMode="External"/><Relationship Id="rId72" Type="http://schemas.openxmlformats.org/officeDocument/2006/relationships/hyperlink" Target="https://www.durangoherald.com/articles/more-drink-spots-pour-into-farmington/" TargetMode="External"/><Relationship Id="rId73" Type="http://schemas.openxmlformats.org/officeDocument/2006/relationships/hyperlink" Target="https://vegnews.com/vegan-creamer-market-boom" TargetMode="External"/><Relationship Id="rId74" Type="http://schemas.openxmlformats.org/officeDocument/2006/relationships/hyperlink" Target="https://mantelligence.com/how-vaping-culture-differs-uk-sweden-germany/" TargetMode="External"/><Relationship Id="rId75" Type="http://schemas.openxmlformats.org/officeDocument/2006/relationships/hyperlink" Target="https://rubbisheatrubbishgrow.com/2026/03/12/best-cafes-singapore-guide/" TargetMode="External"/><Relationship Id="rId76" Type="http://schemas.openxmlformats.org/officeDocument/2006/relationships/hyperlink" Target="https://www.trendhunter.com:443/trends/paradise-pour-duo-flight" TargetMode="External"/><Relationship Id="rId77" Type="http://schemas.openxmlformats.org/officeDocument/2006/relationships/hyperlink" Target="https://macaonews.org/news/greater-bay-area/jiangmen-coffee-festival-china-trend/" TargetMode="External"/><Relationship Id="rId78" Type="http://schemas.openxmlformats.org/officeDocument/2006/relationships/hyperlink" Target="https://www.beefcentral.com/live-export/se-asia-report-mar-2026/" TargetMode="External"/><Relationship Id="rId79" Type="http://schemas.openxmlformats.org/officeDocument/2006/relationships/hyperlink" Target="https://kapitalis.com/tunisie/2026/03/11/consequences-de-la-guerre-diran-sur-leconomie-mondiale/" TargetMode="External"/><Relationship Id="rId80" Type="http://schemas.openxmlformats.org/officeDocument/2006/relationships/hyperlink" Target="https://ekonomi.republika.co.id/berita/tbq4yh423/eksportir-sawit-mulai-rasakan-dampak-perang-timur-tengah" TargetMode="External"/><Relationship Id="rId81" Type="http://schemas.openxmlformats.org/officeDocument/2006/relationships/hyperlink" Target="https://ricenewstoday.com/vietnams-rice-exports-surge-5-in-early-2026-philippines-china-lead-demand/" TargetMode="External"/><Relationship Id="rId82" Type="http://schemas.openxmlformats.org/officeDocument/2006/relationships/hyperlink" Target="https://www.24newshd.tv/11-Mar-2026/chinese-company-cosco-suspends-operations-panama-canal" TargetMode="External"/><Relationship Id="rId83" Type="http://schemas.openxmlformats.org/officeDocument/2006/relationships/hyperlink" Target="https://www.businesstoday.in/bt-tv/whats-hot/video/oil-shock-begins-west-asia-war-sends-global-fuel-prices-soaring-from-us-to-europe-520068-2026-03-11?utm_source=rssfeed" TargetMode="External"/><Relationship Id="rId84" Type="http://schemas.openxmlformats.org/officeDocument/2006/relationships/hyperlink" Target="https://www.vietnamplus.vn/xuat-khau-nong-san-viet-co-the-giam-toi-8-ty-usd-neu-xung-dot-o-trung-dong-keo-dai-post1098195.vnp" TargetMode="External"/><Relationship Id="rId85" Type="http://schemas.openxmlformats.org/officeDocument/2006/relationships/hyperlink" Target="https://www.finance-monthly.com/us-tariff-ruling-china-export-window/" TargetMode="External"/><Relationship Id="rId86" Type="http://schemas.openxmlformats.org/officeDocument/2006/relationships/hyperlink" Target="https://www.opindia.com/2026/03/strait-of-hormuz-crisis-how-saudi-and-uae-pipelines-are-keeping-global-oil-supplies-moving-despite-rising-tensions/" TargetMode="External"/><Relationship Id="rId87" Type="http://schemas.openxmlformats.org/officeDocument/2006/relationships/hyperlink" Target="https://www.stattimes.com/air-cargo/perus-export-surge-highlights-strategic-role-of-air-cargo-iata-1358353" TargetMode="External"/><Relationship Id="rId88" Type="http://schemas.openxmlformats.org/officeDocument/2006/relationships/hyperlink" Target="https://assamtribune.com/business/centre-weighs-support-for-shipping-exporters-amid-iran-war-costs-1609317" TargetMode="External"/><Relationship Id="rId89" Type="http://schemas.openxmlformats.org/officeDocument/2006/relationships/hyperlink" Target="https://container-news.com/maersk-updates-emergency-contingency-surcharge-for-shipments-to-middle-east/" TargetMode="External"/><Relationship Id="rId90" Type="http://schemas.openxmlformats.org/officeDocument/2006/relationships/hyperlink" Target="https://www.scmp.com/economy/china-economy/article/3346241/iran-war-hits-trade-hubs-chinas-logistics-firms-scramble-alternatives?utm_source=rss_feed" TargetMode="External"/><Relationship Id="rId91" Type="http://schemas.openxmlformats.org/officeDocument/2006/relationships/hyperlink" Target="https://www.ran.org/the-understory/the-soy-industry-just-gutted-the-amazons-best-protection/" TargetMode="External"/><Relationship Id="rId92" Type="http://schemas.openxmlformats.org/officeDocument/2006/relationships/hyperlink" Target="https://www.wcshipping.com/blog/iran-war-shipping-day-12-3-ships-hit-in-hormuz-iea-400m-release" TargetMode="External"/><Relationship Id="rId93" Type="http://schemas.openxmlformats.org/officeDocument/2006/relationships/hyperlink" Target="https://aircargoweek.com/from-volume-growth-to-strategic-logistics/" TargetMode="External"/><Relationship Id="rId94" Type="http://schemas.openxmlformats.org/officeDocument/2006/relationships/hyperlink" Target="https://www.azernews.az/oil_and_gas/255567.html" TargetMode="External"/><Relationship Id="rId95" Type="http://schemas.openxmlformats.org/officeDocument/2006/relationships/hyperlink" Target="https://meyka.com/blog/miami-dade-warehouse-fire-march-11-3pl-blaze-risks-local-supply-chains-1103/" TargetMode="External"/><Relationship Id="rId96" Type="http://schemas.openxmlformats.org/officeDocument/2006/relationships/hyperlink" Target="https://container-news.com/cma-cgm-sets-new-fak-rates-from-indian-subcontinent-to-europe-and-latin-america/" TargetMode="External"/><Relationship Id="rId97" Type="http://schemas.openxmlformats.org/officeDocument/2006/relationships/hyperlink" Target="https://www.supplychaindive.com/news/iran-conflict-global-ocean-shipping-flows-lars-jensen-tpm26/814250/" TargetMode="External"/><Relationship Id="rId98"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99" Type="http://schemas.openxmlformats.org/officeDocument/2006/relationships/hyperlink" Target="https://katiecouric.com/news/what-is-the-strait-of-hormuz/" TargetMode="External"/><Relationship Id="rId100" Type="http://schemas.openxmlformats.org/officeDocument/2006/relationships/hyperlink" Target="https://www.seanews.com.tr/article/war-stalls-1000-teu-exports-from-chattogram-mmmgku48" TargetMode="External"/><Relationship Id="rId101" Type="http://schemas.openxmlformats.org/officeDocument/2006/relationships/hyperlink" Target="https://www.seanews.com.tr/article/shipping-lines-suspend-middle-east-bookings-mmmgm2ql" TargetMode="External"/><Relationship Id="rId102" Type="http://schemas.openxmlformats.org/officeDocument/2006/relationships/hyperlink" Target="https://container-news.com/freightos-weekly-update-air-rates-continue-to-climb-on-mid-east-closures/" TargetMode="External"/><Relationship Id="rId103" Type="http://schemas.openxmlformats.org/officeDocument/2006/relationships/hyperlink" Target="https://www.peoplenews.tw/articles/economic-news/20696" TargetMode="External"/><Relationship Id="rId104" Type="http://schemas.openxmlformats.org/officeDocument/2006/relationships/hyperlink" Target="https://e.vnexpress.net/news/news/middle-east-oil-crisis-hits-phu-quoc-megaprojects-for-apec-2027-5049232.html" TargetMode="External"/><Relationship Id="rId105" Type="http://schemas.openxmlformats.org/officeDocument/2006/relationships/hyperlink" Target="https://insideretail.asia/2026/03/12/why-theres-scepticism-in-chinas-exports-hub-at-us-tariff-reprieve/" TargetMode="External"/><Relationship Id="rId106" Type="http://schemas.openxmlformats.org/officeDocument/2006/relationships/hyperlink" Target="https://www.morningagclips.com/what-does-iran-conflict-mean-beyond-higher-oil-prices/" TargetMode="External"/><Relationship Id="rId107" Type="http://schemas.openxmlformats.org/officeDocument/2006/relationships/hyperlink" Target="https://stir-tea-coffee.com/tea-coffee-news/new-packaging-reforms-challenge-coffee-industry/" TargetMode="External"/><Relationship Id="rId108" Type="http://schemas.openxmlformats.org/officeDocument/2006/relationships/hyperlink" Target="https://stir-tea-coffee.com/features/meeting-modern-demands-probat%E2%80%99s-new-cx70-drum-roaster/" TargetMode="External"/><Relationship Id="rId109" Type="http://schemas.openxmlformats.org/officeDocument/2006/relationships/hyperlink" Target="https://www.farmersweekly.co.nz/news/fuel-hikes-hit-summer-harvesters-hard/" TargetMode="External"/><Relationship Id="rId110" Type="http://schemas.openxmlformats.org/officeDocument/2006/relationships/hyperlink" Target="https://www.bevindustry.com/articles/98221-beverage-makers-turn-to-coffee-for-the-ingredients-versatile-flavors-functionality" TargetMode="External"/><Relationship Id="rId111" Type="http://schemas.openxmlformats.org/officeDocument/2006/relationships/hyperlink" Target="https://realeconomy.rsmus.com/market-minute-food-supply-chains-and-the-middle-east/" TargetMode="External"/><Relationship Id="rId112" Type="http://schemas.openxmlformats.org/officeDocument/2006/relationships/hyperlink" Target="https://www.azernews.az/analysis/254794.html" TargetMode="External"/><Relationship Id="rId113" Type="http://schemas.openxmlformats.org/officeDocument/2006/relationships/hyperlink" Target="https://www.foodnavigator.com/Article/2026/03/11/protecting-food-supply-chains-in-war/?utm_source=RSS_Feed&amp;utm_medium=RSS&amp;utm_campaign=RSS" TargetMode="External"/><Relationship Id="rId114" Type="http://schemas.openxmlformats.org/officeDocument/2006/relationships/hyperlink" Target="https://www.focus.de/finanzen/news/durch-die-hormus-blockade-droht-nun-auch-noch-eine-lebensmittelkrise_f020a34e-2d2d-48a5-a601-2700eca30ea4.html" TargetMode="External"/><Relationship Id="rId115" Type="http://schemas.openxmlformats.org/officeDocument/2006/relationships/hyperlink" Target="https://www.hortidaily.com/article/9818438/nesi-a-troublesome-vegetarian-for-tomato-growers/" TargetMode="External"/><Relationship Id="rId116" Type="http://schemas.openxmlformats.org/officeDocument/2006/relationships/hyperlink" Target="https://www.brownfieldagnews.com/2026/03/upl-launches-intrava-dx-herbicide-and-grower-finance-program-while-helping-farmers-tackle-resistant-weeds-and-southern-rust/" TargetMode="External"/><Relationship Id="rId117" Type="http://schemas.openxmlformats.org/officeDocument/2006/relationships/hyperlink" Target="https://indianexpress.com/article/opinion/columns/india-war-west-asia-summer-temperatures-inflation-crude-oil-10575808/" TargetMode="External"/><Relationship Id="rId118" Type="http://schemas.openxmlformats.org/officeDocument/2006/relationships/hyperlink" Target="https://www.gcrmag.com/the-regeneration-window/" TargetMode="External"/><Relationship Id="rId119" Type="http://schemas.openxmlformats.org/officeDocument/2006/relationships/hyperlink" Target="https://foodinstitute.com/focus/toast-canned-caffeine-surges-drip-coffee-slips/?utm_source=rss&amp;utm_medium=rss&amp;utm_campaign=toast-canned-caffeine-surges-drip-coffee-slips" TargetMode="External"/><Relationship Id="rId120" Type="http://schemas.openxmlformats.org/officeDocument/2006/relationships/hyperlink" Target="https://www.hungarianconservative.com/articles/opinion/strait-of-hormuz-dual-challenge/" TargetMode="External"/><Relationship Id="rId121" Type="http://schemas.openxmlformats.org/officeDocument/2006/relationships/hyperlink" Target="https://coffeetalk.com/daily-dose/top-news/03-2026/109570/" TargetMode="External"/><Relationship Id="rId122" Type="http://schemas.openxmlformats.org/officeDocument/2006/relationships/hyperlink" Target="https://www.agri-mutuel.com/cultures/la-guerre-au-moyen-orient-met-les-engrais-sous-tension/" TargetMode="External"/><Relationship Id="rId123" Type="http://schemas.openxmlformats.org/officeDocument/2006/relationships/hyperlink" Target="https://www.countrylifeinbc.com/fertilizer-prices-on-the-rise/" TargetMode="External"/><Relationship Id="rId124" Type="http://schemas.openxmlformats.org/officeDocument/2006/relationships/hyperlink" Target="https://www.esmmagazine.com/supply-chain/worlds-largest-urban-coffee-plantation-welcomes-new-trees-in-brazil-307218" TargetMode="External"/><Relationship Id="rId125" Type="http://schemas.openxmlformats.org/officeDocument/2006/relationships/hyperlink" Target="https://www.producer.com/op-ed/iran-war-catches-prairie-farmers-in-the-geopolitical-crossfire-again/" TargetMode="External"/><Relationship Id="rId126" Type="http://schemas.openxmlformats.org/officeDocument/2006/relationships/hyperlink" Target="https://www.thefencepost.com/news/rabobank-theres-an-oversupply-of-everything/" TargetMode="External"/><Relationship Id="rId127" Type="http://schemas.openxmlformats.org/officeDocument/2006/relationships/hyperlink" Target="https://thanhnien.vn/van-tai-san-xuat-deu-cang-vi-gia-cuoc-18526031120295402.htm" TargetMode="External"/><Relationship Id="rId128" Type="http://schemas.openxmlformats.org/officeDocument/2006/relationships/hyperlink" Target="https://insideretail.asia/2026/03/11/luckins-next-move-why-its-investor-is-buying-blue-bottle/" TargetMode="External"/><Relationship Id="rId129" Type="http://schemas.openxmlformats.org/officeDocument/2006/relationships/hyperlink" Target="https://www.arkansasonline.com/news/2026/mar/11/westrock-coffee-co-posts-225m-quarterly-loss/" TargetMode="External"/><Relationship Id="rId130" Type="http://schemas.openxmlformats.org/officeDocument/2006/relationships/hyperlink" Target="https://freshcup.com/more-restaurants-are-becoming-all-day-cafes/" TargetMode="External"/><Relationship Id="rId131" Type="http://schemas.openxmlformats.org/officeDocument/2006/relationships/hyperlink" Target="https://ravecoffee.co.uk/blogs/news/what-is-cold-brew-coffee" TargetMode="External"/><Relationship Id="rId132" Type="http://schemas.openxmlformats.org/officeDocument/2006/relationships/hyperlink" Target="https://gestion.pe/economia/empresas/doubletree-by-hilton-nueva-cafeteria-bistro-llega-a-san-isidro-cerca-al-el-olivar-con-una-inversion-de-us170000-noticia/" TargetMode="External"/><Relationship Id="rId133" Type="http://schemas.openxmlformats.org/officeDocument/2006/relationships/hyperlink" Target="https://www.eatthis.com/best-chain-restaurants-bottomless-coffee/" TargetMode="External"/><Relationship Id="rId134" Type="http://schemas.openxmlformats.org/officeDocument/2006/relationships/hyperlink" Target="https://www.thespiritsbusiness.com/2026/03/licor-43-enters-spritz-market/" TargetMode="External"/><Relationship Id="rId135" Type="http://schemas.openxmlformats.org/officeDocument/2006/relationships/hyperlink" Target="https://trotons.com/why-is-gen-z-buying-dumb-phones/" TargetMode="External"/><Relationship Id="rId136" Type="http://schemas.openxmlformats.org/officeDocument/2006/relationships/hyperlink" Target="https://dailycoffeenews.com/2026/03/11/toast-report-shows-lattes-rising-as-drip-coffee-and-cold-brew-slip/" TargetMode="External"/><Relationship Id="rId137" Type="http://schemas.openxmlformats.org/officeDocument/2006/relationships/hyperlink" Target="https://concreteplayground.com/melbourne/food-drink/drink/since-when-did-everyone-get-so-good-at-making-coffee-at-home" TargetMode="External"/><Relationship Id="rId138" Type="http://schemas.openxmlformats.org/officeDocument/2006/relationships/hyperlink" Target="https://www.fox32chicago.com/news/starbucks-unveils-updated-rewards-program-new-member-benefits" TargetMode="External"/><Relationship Id="rId139" Type="http://schemas.openxmlformats.org/officeDocument/2006/relationships/hyperlink" Target="https://indianexpress.com/article/cities/pune/iran-supply-curbs-push-up-apple-kiwi-date-prices-in-punes-gultekdi-market-10575458/" TargetMode="External"/><Relationship Id="rId140" Type="http://schemas.openxmlformats.org/officeDocument/2006/relationships/hyperlink" Target="https://packagingrevolution.net/pallet-demand-import-surge-tariff-gap-fastmarkets-2/" TargetMode="External"/><Relationship Id="rId141" Type="http://schemas.openxmlformats.org/officeDocument/2006/relationships/hyperlink" Target="https://www.myjoyonline.com/war-shipping-risks-and-surplus-supply-put-ghanas-cocoa-sector-at-a-crossroads/" TargetMode="External"/><Relationship Id="rId142" Type="http://schemas.openxmlformats.org/officeDocument/2006/relationships/hyperlink" Target="https://www.aol.com/news/tons-goods-stuck-around-middle-072454313.html" TargetMode="External"/><Relationship Id="rId143" Type="http://schemas.openxmlformats.org/officeDocument/2006/relationships/hyperlink" Target="https://elpais.com.sv/crisis-energetica-global-escasez-de-combustible-obliga-a-racionamientos-y-golpea-al-sector-aereo/" TargetMode="External"/><Relationship Id="rId144"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145" Type="http://schemas.openxmlformats.org/officeDocument/2006/relationships/hyperlink" Target="https://www.etoday.co.kr/news/view/2564108" TargetMode="External"/><Relationship Id="rId146" Type="http://schemas.openxmlformats.org/officeDocument/2006/relationships/hyperlink" Target="https://www.moroccoworldnews.com/2026/03/282207/us-israel-iran-war-iea-reports-ongoing-global-energy-threats-market-shockwaves/" TargetMode="External"/><Relationship Id="rId147" Type="http://schemas.openxmlformats.org/officeDocument/2006/relationships/hyperlink" Target="https://www.thehindubusinessline.com/economy/agri-business/palm-oil-export-demand-cools-as-west-asia-conflict-lifts-freight-insurance-costs/article70729944.ece" TargetMode="External"/><Relationship Id="rId148" Type="http://schemas.openxmlformats.org/officeDocument/2006/relationships/hyperlink" Target="https://ricenewstoday.com/pakistan-loses-ground-in-global-rice-market-after-india-eases-export-restrictions/" TargetMode="External"/><Relationship Id="rId149" Type="http://schemas.openxmlformats.org/officeDocument/2006/relationships/hyperlink" Target="https://www.chosun.com/english/industry-en/2026/03/11/6X5I2RIBWJFTHNABIMT6STLUNU/" TargetMode="External"/><Relationship Id="rId150" Type="http://schemas.openxmlformats.org/officeDocument/2006/relationships/hyperlink" Target="https://www.prnewsblog.com/business/26950/the-shipping-container-crash-why-freight-rates-are-plummeting-and-what-it-says-about-global-demand/" TargetMode="External"/><Relationship Id="rId151" Type="http://schemas.openxmlformats.org/officeDocument/2006/relationships/hyperlink" Target="https://www.maritimegateway.com/jnpa-extends-waivers-on-stranded-west-asia-exports-till-mid-march/" TargetMode="External"/><Relationship Id="rId152" Type="http://schemas.openxmlformats.org/officeDocument/2006/relationships/hyperlink" Target="https://indianexpress.com/article/cities/ahmedabad/ceramic-exporters-woes-containers-stuck-ports-transit-shipping-lines-war-risk-surcharge-10575976/" TargetMode="External"/><Relationship Id="rId153" Type="http://schemas.openxmlformats.org/officeDocument/2006/relationships/hyperlink" Target="https://container-news.com/hmm-declares-deviation-for-middle-east-shipments/" TargetMode="External"/><Relationship Id="rId154" Type="http://schemas.openxmlformats.org/officeDocument/2006/relationships/hyperlink" Target="https://www.insidelogistics.ca/disruption/ocean-freight-diversions-surge-amid-strait-of-hormuz-disruption-report/" TargetMode="External"/><Relationship Id="rId155" Type="http://schemas.openxmlformats.org/officeDocument/2006/relationships/hyperlink" Target="https://www.homeaccentstoday.com/supply-chain/iran-war-tariffs-compounded-risks-as-u-s-container-imports-fell-last-month/" TargetMode="External"/><Relationship Id="rId156" Type="http://schemas.openxmlformats.org/officeDocument/2006/relationships/hyperlink" Target="https://www.marinelink.com/news/container-vessel-orderbook-hits-record-536836" TargetMode="External"/><Relationship Id="rId157" Type="http://schemas.openxmlformats.org/officeDocument/2006/relationships/hyperlink" Target="https://businessday.ng/news/article/nigerian-exporters-bleed-profits-as-shipping-lines-shun-major-gulf-ports/" TargetMode="External"/><Relationship Id="rId158"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159"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160" Type="http://schemas.openxmlformats.org/officeDocument/2006/relationships/hyperlink" Target="https://www.globaltrademag.com/hormuz-closure-sends-container-shipping-diversions-surging-360/" TargetMode="External"/><Relationship Id="rId161" Type="http://schemas.openxmlformats.org/officeDocument/2006/relationships/hyperlink" Target="https://foodchainmagazine.com/the-future-of-chocolate-is-being-rewritten-by-supply-shocks/" TargetMode="External"/><Relationship Id="rId162" Type="http://schemas.openxmlformats.org/officeDocument/2006/relationships/hyperlink" Target="https://fullavantenews.com/china-summons-maersk-and-msc-over-shipping-operations-amid-middle-east-disruptions/" TargetMode="External"/><Relationship Id="rId163" Type="http://schemas.openxmlformats.org/officeDocument/2006/relationships/hyperlink" Target="https://www.hortidaily.com/article/9818343/saudi-arabia-is-emerging-as-the-main-logistics-corridor-for-gcc-countries-in-wartime/" TargetMode="External"/><Relationship Id="rId164" Type="http://schemas.openxmlformats.org/officeDocument/2006/relationships/hyperlink" Target="https://www.steampunkcoffee.co.uk/blogs/steampunk-coffee-blog/importer-focus-series-4-kar-yee-kar-yee-cheung-stewart-hamilton-deans-at-karst-organics" TargetMode="External"/><Relationship Id="rId165" Type="http://schemas.openxmlformats.org/officeDocument/2006/relationships/hyperlink" Target="https://tass.com/world/2099971" TargetMode="External"/><Relationship Id="rId166" Type="http://schemas.openxmlformats.org/officeDocument/2006/relationships/hyperlink" Target="https://cbn.com/news/us/oil-and-gas-prices-surge-after-iran-halts-traffic-through-key-global-shipping-route" TargetMode="External"/><Relationship Id="rId167" Type="http://schemas.openxmlformats.org/officeDocument/2006/relationships/hyperlink" Target="https://www.zerohedge.com/markets/most-ships-transit-strait-hormuz-war-started-led-iranian-china-linked-tankers" TargetMode="External"/><Relationship Id="rId168" Type="http://schemas.openxmlformats.org/officeDocument/2006/relationships/hyperlink" Target="https://www.aircargonews.net/technology/2026/03/freightos-looks-back-on-gathering-momentum-in-digitalisation/" TargetMode="External"/><Relationship Id="rId169" Type="http://schemas.openxmlformats.org/officeDocument/2006/relationships/hyperlink" Target="https://www.adomonline.com/us-israel-iran-conflict-shippers-authority-warns-of-higher-freight-charges/" TargetMode="External"/><Relationship Id="rId170" Type="http://schemas.openxmlformats.org/officeDocument/2006/relationships/hyperlink" Target="https://windward.ai/blog/march-11-maritime-intelligence-daily/" TargetMode="External"/><Relationship Id="rId171" Type="http://schemas.openxmlformats.org/officeDocument/2006/relationships/hyperlink" Target="https://gcaptain.com/u-s-maritime-commission-warns-shipping-lines-over-hormuz-crisis-surcharges/" TargetMode="External"/><Relationship Id="rId172" Type="http://schemas.openxmlformats.org/officeDocument/2006/relationships/hyperlink" Target="https://www.tapasmagazine.es/granada-la-escalada-belica-dispara-en-mas-de-25-millones-de-euros-los-costes-del-campo-granadino-segun-asaja/" TargetMode="External"/><Relationship Id="rId173" Type="http://schemas.openxmlformats.org/officeDocument/2006/relationships/hyperlink" Target="https://dailycoffeenews.com/2026/03/10/usda-report-projects-growth-of-brazilian-specialty-coffee-despite-market-whiplash/" TargetMode="External"/><Relationship Id="rId174" Type="http://schemas.openxmlformats.org/officeDocument/2006/relationships/hyperlink" Target="https://www.ontariofarmer.com/market/middle-east-conflict-sends-shock-waves-through-global-fertilizer-markets" TargetMode="External"/><Relationship Id="rId175" Type="http://schemas.openxmlformats.org/officeDocument/2006/relationships/hyperlink" Target="https://www.inteklogistics.com/blog/iran-crisis-spikes-diesel-costs-what-shippers-need-to-know-now" TargetMode="External"/><Relationship Id="rId176" Type="http://schemas.openxmlformats.org/officeDocument/2006/relationships/hyperlink" Target="https://www.brownfieldagnews.com/news/usda-leaves-u-s-soybean-corn-wheat-ending-stocks-unchanged/" TargetMode="External"/><Relationship Id="rId177" Type="http://schemas.openxmlformats.org/officeDocument/2006/relationships/hyperlink" Target="https://www.xataka.com/ecologia-y-naturaleza/te-preguntas-que-te-tendria-que-importar-que-pase-iran-tenemos-respuesta-cesta-compra" TargetMode="External"/><Relationship Id="rId178" Type="http://schemas.openxmlformats.org/officeDocument/2006/relationships/hyperlink" Target="https://www.zawya.com/en/press-release/africa-press-releases/youth-the-engine-to-power-sustainable-agricultural-mechanization-in-africa-yiydiag4" TargetMode="External"/><Relationship Id="rId179" Type="http://schemas.openxmlformats.org/officeDocument/2006/relationships/hyperlink" Target="https://www.producer.com/markets/oilseed-war-premium-depends-on-duration-of-the-conflict/" TargetMode="External"/><Relationship Id="rId180" Type="http://schemas.openxmlformats.org/officeDocument/2006/relationships/hyperlink" Target="https://talkbusiness.net/2026/03/soybean-acres-could-surge-to-decade-highs-as-urea-shipments-stifled-by-war/" TargetMode="External"/><Relationship Id="rId181" Type="http://schemas.openxmlformats.org/officeDocument/2006/relationships/hyperlink" Target="https://en.interfax.com.ua/news/economic/1150619.html" TargetMode="External"/><Relationship Id="rId182" Type="http://schemas.openxmlformats.org/officeDocument/2006/relationships/hyperlink" Target="https://coffeetalk.com/daily-dose/top-news/03-2026/109552/" TargetMode="External"/><Relationship Id="rId183" Type="http://schemas.openxmlformats.org/officeDocument/2006/relationships/hyperlink" Target="https://www.lanacion.com.ar/economia/campo/proponen-eliminar-las-retenciones-y-bajar-la-presion-impositiva-para-incorporar-mas-tecnologia-en-nid10032026/" TargetMode="External"/><Relationship Id="rId184" Type="http://schemas.openxmlformats.org/officeDocument/2006/relationships/hyperlink" Target="https://www.country-guide.ca/daily/usda-makes-few-changes-in-domestic-figures/" TargetMode="External"/><Relationship Id="rId185" Type="http://schemas.openxmlformats.org/officeDocument/2006/relationships/hyperlink" Target="https://www.farms.com/ag-industry-news/fertilizer-costs-could-rise-this-planting-season-316.aspx" TargetMode="External"/><Relationship Id="rId186" Type="http://schemas.openxmlformats.org/officeDocument/2006/relationships/hyperlink" Target="https://stir-tea-coffee.com/tea-coffee-news/climate-change-threatens-production/" TargetMode="External"/><Relationship Id="rId187" Type="http://schemas.openxmlformats.org/officeDocument/2006/relationships/hyperlink" Target="https://www.lanacion.com.co/extorsion-cafeteros-huila-disidencias-mordisco-calarca/" TargetMode="External"/><Relationship Id="rId188" Type="http://schemas.openxmlformats.org/officeDocument/2006/relationships/hyperlink" Target="https://express-press-release.net/news/2026/03/11/1741205" TargetMode="External"/><Relationship Id="rId189" Type="http://schemas.openxmlformats.org/officeDocument/2006/relationships/hyperlink" Target="https://afnews.com.br/exportacoes-de-cafe-tem-queda-de-235-em-fevereiro/" TargetMode="External"/><Relationship Id="rId190" Type="http://schemas.openxmlformats.org/officeDocument/2006/relationships/hyperlink" Target="https://www.africanfarming.com/2026/03/11/despair-expected-at-diesel-pumps-this-april/" TargetMode="External"/><Relationship Id="rId191" Type="http://schemas.openxmlformats.org/officeDocument/2006/relationships/hyperlink" Target="https://www.aol.com/articles/grocery-inflation-picking-defying-trumps-162119044.html" TargetMode="External"/><Relationship Id="rId192" Type="http://schemas.openxmlformats.org/officeDocument/2006/relationships/hyperlink" Target="https://www.morningagclips.com/making-spring-input-purchases-in-times-of-volatile-markets/" TargetMode="External"/><Relationship Id="rId193" Type="http://schemas.openxmlformats.org/officeDocument/2006/relationships/hyperlink" Target="https://www.nrn.com/quick-service/7-brew-expands-onto-retail-shelves" TargetMode="External"/><Relationship Id="rId194" Type="http://schemas.openxmlformats.org/officeDocument/2006/relationships/hyperlink" Target="https://www.chinimandi.com/philippine-sugar-farmers-raise-concerns-over-proposed-biofuel-rule-suspension/" TargetMode="External"/><Relationship Id="rId195" Type="http://schemas.openxmlformats.org/officeDocument/2006/relationships/hyperlink" Target="https://biofuelscentral.com/biodiesel-turns-cheaper-than-imported-diesel-in-brazil-amid-debate-over-higher-mix/" TargetMode="External"/><Relationship Id="rId196" Type="http://schemas.openxmlformats.org/officeDocument/2006/relationships/hyperlink" Target="https://www.elcomercio.com/actualidad/negocios/lluvias-ecuador-economia-agro-perdidas/" TargetMode="External"/><Relationship Id="rId197" Type="http://schemas.openxmlformats.org/officeDocument/2006/relationships/hyperlink" Target="https://aviaanaccounting.com/business-valuation-fdd-ppa-and-coffee-snack-shops-in-romania/" TargetMode="External"/><Relationship Id="rId198" Type="http://schemas.openxmlformats.org/officeDocument/2006/relationships/hyperlink" Target="https://www.elnorte.com/amenaza-crisis-de-fertilizantes-por-la-guerra/ar3167285" TargetMode="External"/><Relationship Id="rId199" Type="http://schemas.openxmlformats.org/officeDocument/2006/relationships/hyperlink" Target="https://tandlonline.com/shipping-ports-marine/cargo/iran-wars-disruption-of-strait-of-hormuz-shipping/" TargetMode="External"/><Relationship Id="rId200" Type="http://schemas.openxmlformats.org/officeDocument/2006/relationships/hyperlink" Target="https://www.rte.ie/news/ireland/2026/0311/1562826-war-irish-farmers/" TargetMode="External"/><Relationship Id="rId201" Type="http://schemas.openxmlformats.org/officeDocument/2006/relationships/hyperlink" Target="https://www.edp24.co.uk/news/25926854.nfu-warning-iran-war-hits-farm-fuel-fertiliser-costs/?ref=rss" TargetMode="External"/><Relationship Id="rId202" Type="http://schemas.openxmlformats.org/officeDocument/2006/relationships/hyperlink" Target="https://employernews.co.uk/news/one-in-five-brits-rely-on-coffee-and-energy-drinks-to-stay-productive/" TargetMode="External"/><Relationship Id="rId203" Type="http://schemas.openxmlformats.org/officeDocument/2006/relationships/hyperlink" Target="https://www.financial-news.co.uk/colbari-com-reviews-soft-commodities/" TargetMode="External"/><Relationship Id="rId204" Type="http://schemas.openxmlformats.org/officeDocument/2006/relationships/hyperlink" Target="https://www.propertynews.pl/wykonawstwo-i-uslugi/nowe-otwarcia-w-galerii-warszawa-zachodnia-ruszyly-kawiarnie-restauracje-i-sklepy,196955.html" TargetMode="External"/><Relationship Id="rId205" Type="http://schemas.openxmlformats.org/officeDocument/2006/relationships/hyperlink" Target="https://www.businessinsider.com/panera-tries-again-caffeinated-drinks-far-less-caffeine-charged-lemonade-2026-3" TargetMode="External"/><Relationship Id="rId206" Type="http://schemas.openxmlformats.org/officeDocument/2006/relationships/hyperlink" Target="https://www.planet-vending.com/jde-peets-come-to-vendex-with-a-coffee-for-every-cup-and-a-brand-for-every-heart/" TargetMode="External"/><Relationship Id="rId207" Type="http://schemas.openxmlformats.org/officeDocument/2006/relationships/hyperlink" Target="https://www.dailymail.co.uk/news/article-15635531/starbucks-howard-schultz-seattle-florida-wealth-tax.html?ns_mchannel=rss&amp;ns_campaign=1490&amp;ito=1490" TargetMode="External"/><Relationship Id="rId208" Type="http://schemas.openxmlformats.org/officeDocument/2006/relationships/hyperlink" Target="https://fayettevilleflyer.com/2026/03/11/7-brew-launching-ready-to-drink-coffee-cans-in-arkansas-walmart-stores/" TargetMode="External"/><Relationship Id="rId209" Type="http://schemas.openxmlformats.org/officeDocument/2006/relationships/hyperlink" Target="https://ricenewstoday.com/iran-war-impacts-indias-11-8-billion-food-exports-to-west-asia-2/" TargetMode="External"/><Relationship Id="rId210" Type="http://schemas.openxmlformats.org/officeDocument/2006/relationships/hyperlink" Target="https://www.globaltrademag.com/most-dangerous-states-for-truckers-what-fatal-crash-data-reveals-about-u-s-freight-corridors/" TargetMode="External"/><Relationship Id="rId211" Type="http://schemas.openxmlformats.org/officeDocument/2006/relationships/hyperlink" Target="https://www.thecitizen.co.tz/tanzania/news/national/transporters-fault-new-port-charges-warn-of-rising-cost-of-trade-in-tanzania-5386190" TargetMode="External"/><Relationship Id="rId212" Type="http://schemas.openxmlformats.org/officeDocument/2006/relationships/hyperlink" Target="https://www.projectcargojournal.com/fleet-and-equipment/2026/03/10/mpp-charter-rates-tick-up-amidst-middle-east-turmoil/" TargetMode="External"/><Relationship Id="rId213" Type="http://schemas.openxmlformats.org/officeDocument/2006/relationships/hyperlink" Target="https://rb.ru/news/srednyaya-stoimost-kofe-s-soboj-vyrosla-do-233-spros-na-napitki-v-tochkah-samoobsluzhivaniya-uvelichilsya-na-25/" TargetMode="External"/><Relationship Id="rId214" Type="http://schemas.openxmlformats.org/officeDocument/2006/relationships/hyperlink" Target="https://weekendpost.co.bw/standard-bank-africa-trade-barometer-infrastructure-up-confidence-strong/" TargetMode="External"/><Relationship Id="rId215" Type="http://schemas.openxmlformats.org/officeDocument/2006/relationships/hyperlink" Target="https://jaguarfreight.com/client-advisory-the-iran-conflict-and-emerging-impacts-on-global-supply-chains/" TargetMode="External"/><Relationship Id="rId216" Type="http://schemas.openxmlformats.org/officeDocument/2006/relationships/hyperlink" Target="https://www.logisticsinsider.in/dg-shipping-warns-shipping-lines-over-non-transparent-charges-after-exporters-flag-concerns/" TargetMode="External"/><Relationship Id="rId217" Type="http://schemas.openxmlformats.org/officeDocument/2006/relationships/hyperlink" Target="https://www.rigzone.com/news/sparta_ceo_says_products_not_crude_are_the_real_story-10-mar-2026-183169-article/?rss=true" TargetMode="External"/><Relationship Id="rId218" Type="http://schemas.openxmlformats.org/officeDocument/2006/relationships/hyperlink" Target="https://container-news.com/msc-announces-new-freight-rates/" TargetMode="External"/><Relationship Id="rId219" Type="http://schemas.openxmlformats.org/officeDocument/2006/relationships/hyperlink" Target="https://container-news.com/maersk-announces-peak-season-surcharges-on-multiple-routes/" TargetMode="External"/><Relationship Id="rId220" Type="http://schemas.openxmlformats.org/officeDocument/2006/relationships/hyperlink" Target="https://www.citizen.co.za/business/port-of-cape-town-feels-the-middle-east-conflicts-impact/" TargetMode="External"/><Relationship Id="rId221" Type="http://schemas.openxmlformats.org/officeDocument/2006/relationships/hyperlink" Target="https://www.ttnews.com/articles/iran-war-diesel-gas-prices" TargetMode="External"/><Relationship Id="rId222" Type="http://schemas.openxmlformats.org/officeDocument/2006/relationships/hyperlink" Target="https://azertag.az/en/xeber/around_70_of_global_oil_demand_transported_through_strategic_maritime_chokepoints-4068879" TargetMode="External"/><Relationship Id="rId223" Type="http://schemas.openxmlformats.org/officeDocument/2006/relationships/hyperlink" Target="https://afnews.com.br/exportacoes-de-carne-de-frango-do-brasil-crescem-53-em-fevereiro-e-china-retoma-lideranca/" TargetMode="External"/><Relationship Id="rId224" Type="http://schemas.openxmlformats.org/officeDocument/2006/relationships/hyperlink" Target="https://www.thenationalnews.com/business/economy/2026/03/10/shipping-costs-set-to-rise-as-companies-halt-cargo-through-arabian-gulf/" TargetMode="External"/><Relationship Id="rId225" Type="http://schemas.openxmlformats.org/officeDocument/2006/relationships/hyperlink" Target="https://addisstandard.com/djibouti-ports-and-free-zones-authority-bans-retroactive-surcharges-amid-gulf-crisis/" TargetMode="External"/><Relationship Id="rId226" Type="http://schemas.openxmlformats.org/officeDocument/2006/relationships/hyperlink" Target="https://www.itln.in/logistics/tariffs-impact-86-of-global-supply-chain-leaders-1358340" TargetMode="External"/><Relationship Id="rId227" Type="http://schemas.openxmlformats.org/officeDocument/2006/relationships/hyperlink" Target="https://itsupplychain.com/february-u-s-container-imports-post-seasonal-decline-as-geopolitical-risks-intensify/" TargetMode="External"/><Relationship Id="rId228" Type="http://schemas.openxmlformats.org/officeDocument/2006/relationships/hyperlink" Target="https://www.seanews.com.tr/article/nigerian-port-traffic-up-248pc-in-2025-mmkx1gcy" TargetMode="External"/><Relationship Id="rId229" Type="http://schemas.openxmlformats.org/officeDocument/2006/relationships/hyperlink" Target="https://www.seanews.com.tr/article/iran-war-spreads-economic-fallout-beyond-oil-mmkx0f32" TargetMode="External"/><Relationship Id="rId230" Type="http://schemas.openxmlformats.org/officeDocument/2006/relationships/hyperlink" Target="https://windward.ai/blog/march-10-maritime-intelligence-daily/" TargetMode="External"/><Relationship Id="rId231" Type="http://schemas.openxmlformats.org/officeDocument/2006/relationships/hyperlink" Target="https://www.evansdist.com/supply-chain-outlook-after-the-lunar-new-year/" TargetMode="External"/><Relationship Id="rId232" Type="http://schemas.openxmlformats.org/officeDocument/2006/relationships/hyperlink" Target="https://nypost.com/2026/03/10/business/diesel-prices-are-rising-even-faster-than-gas-the-surprising-ways-it-could-hit-your-wallet/" TargetMode="External"/><Relationship Id="rId233" Type="http://schemas.openxmlformats.org/officeDocument/2006/relationships/hyperlink" Target="https://www.bbc.co.uk/news/articles/c5ykzyd0rkyo" TargetMode="External"/><Relationship Id="rId234" Type="http://schemas.openxmlformats.org/officeDocument/2006/relationships/hyperlink" Target="https://americanfaith.com/china-maersk-panama-canal-shipping-warning/" TargetMode="External"/><Relationship Id="rId235" Type="http://schemas.openxmlformats.org/officeDocument/2006/relationships/hyperlink" Target="https://kauainownews.com/2026/03/10/kaua%CA%BBi-coffee-co-delays-layoffs-while-land-lease-negotiations-continue/" TargetMode="External"/><Relationship Id="rId236" Type="http://schemas.openxmlformats.org/officeDocument/2006/relationships/hyperlink" Target="https://www.webwire.com/ViewPressRel.asp?aId=351810" TargetMode="External"/><Relationship Id="rId237" Type="http://schemas.openxmlformats.org/officeDocument/2006/relationships/hyperlink" Target="https://www.thehindubusinessline.com/economy/indian-exporters-face-payment-and-finance-challenges-amid-west-asia-crisis-govt-assures-support/article70728309.ece" TargetMode="External"/><Relationship Id="rId238" Type="http://schemas.openxmlformats.org/officeDocument/2006/relationships/hyperlink" Target="https://www.urdupoint.com/en/world/strait-of-hormuz-shipping-disruptions-height-2152081.html" TargetMode="External"/><Relationship Id="rId239" Type="http://schemas.openxmlformats.org/officeDocument/2006/relationships/hyperlink" Target="https://www.fijitimes.com.fj/shippping-times-conflict-sparks-freight-chaos/" TargetMode="External"/><Relationship Id="rId240" Type="http://schemas.openxmlformats.org/officeDocument/2006/relationships/hyperlink" Target="https://dailynews.co.tz/cocoa-crash-leaves-west-african-farmers-struggling/?utm_source=rss&amp;utm_medium=rss&amp;utm_campaign=cocoa-crash-leaves-west-african-farmers-struggling" TargetMode="External"/><Relationship Id="rId241" Type="http://schemas.openxmlformats.org/officeDocument/2006/relationships/hyperlink" Target="https://www.openpr.com/news/4418655/smart-crop-monitoring-market-expected-to-reach-us-10-30-billion" TargetMode="External"/><Relationship Id="rId242" Type="http://schemas.openxmlformats.org/officeDocument/2006/relationships/hyperlink" Target="https://www.myjoyonline.com/protecting-ghanas-cocoa-farmers-from-global-price-shocks-why-local-value-addition-must-be-a-national-priority/" TargetMode="External"/><Relationship Id="rId243" Type="http://schemas.openxmlformats.org/officeDocument/2006/relationships/hyperlink" Target="https://www.brownfieldagnews.com/2026/03/epa-registered-biological-offers-full-season-protection-against-soybean-white-mold-and-sds/" TargetMode="External"/><Relationship Id="rId244" Type="http://schemas.openxmlformats.org/officeDocument/2006/relationships/hyperlink" Target="https://coffeetalk.com/daily-dose/from-origin/03-2026/109545/" TargetMode="External"/><Relationship Id="rId245" Type="http://schemas.openxmlformats.org/officeDocument/2006/relationships/hyperlink" Target="https://caribbeannewsglobal.com/representatives-of-brazils-ministry-of-agriculture-director-general-of-iica-caribbean-ministers-coordinate-international-cooperation/" TargetMode="External"/><Relationship Id="rId246" Type="http://schemas.openxmlformats.org/officeDocument/2006/relationships/hyperlink" Target="https://www.canalrural.com.br/sustentabilidade/paises-da-america-do-sul-se-reunem-para-discutir-solucoes-aos-impactos-climaticos/" TargetMode="External"/><Relationship Id="rId247" Type="http://schemas.openxmlformats.org/officeDocument/2006/relationships/hyperlink" Target="https://knowridge.com/2026/03/climate-change-could-wipe-out-20-of-colombias-cocoa-land-by-2050-study-warns/" TargetMode="External"/><Relationship Id="rId248" Type="http://schemas.openxmlformats.org/officeDocument/2006/relationships/hyperlink" Target="https://www.zawya.com/en/economy/africa/value-of-uganda-january-coffee-exports-broadly-flat-amid-low-prices-sgtj4ybd" TargetMode="External"/><Relationship Id="rId249" Type="http://schemas.openxmlformats.org/officeDocument/2006/relationships/hyperlink" Target="https://jornaldebrasilia.com.br/noticias/mundo/eua-fertilizantes-com-alta-nos-precos-agricultores-pedem-intervencao-do-governo/" TargetMode="External"/><Relationship Id="rId250" Type="http://schemas.openxmlformats.org/officeDocument/2006/relationships/hyperlink" Target="https://www.brownfieldagnews.com/news/higher-costs-and-uncertainty-as-iran-conflict-drives-fertilizer-prices-up/" TargetMode="External"/><Relationship Id="rId251" Type="http://schemas.openxmlformats.org/officeDocument/2006/relationships/hyperlink" Target="https://www.xataka.com/ecologia-y-naturaleza/trabajar-tierra-cada-vez-caro-coste-agricola-se-ha-duplicado-ultimos-diez-anos" TargetMode="External"/><Relationship Id="rId252" Type="http://schemas.openxmlformats.org/officeDocument/2006/relationships/hyperlink" Target="https://www.thecattlesite.com/news/china-soybean-imports-fall-early-in-year-on-delayed-shipments" TargetMode="External"/><Relationship Id="rId253" Type="http://schemas.openxmlformats.org/officeDocument/2006/relationships/hyperlink" Target="https://www.perthnow.com.au/news/politics/food-price-shock-warning-as-fuel-fears-spark-farm-alarm-c-21901269" TargetMode="External"/><Relationship Id="rId254" Type="http://schemas.openxmlformats.org/officeDocument/2006/relationships/hyperlink" Target="https://diariocorreo.pe/edicion/lima/crisis-del-gas-produce-aumento-de-precios-de-canasta-familiar-en-mercados-mayoristas-de-lima-noticia/" TargetMode="External"/><Relationship Id="rId255" Type="http://schemas.openxmlformats.org/officeDocument/2006/relationships/hyperlink" Target="http://louisiana.statenews.net/news/278913504/roundup-us-probes-fertilizer-makers-as-iran-war-pushes-farmers-cost-higher" TargetMode="External"/><Relationship Id="rId256" Type="http://schemas.openxmlformats.org/officeDocument/2006/relationships/hyperlink" Target="https://www.farmprogress.com/markets-and-quotes/morning-market-review" TargetMode="External"/><Relationship Id="rId257" Type="http://schemas.openxmlformats.org/officeDocument/2006/relationships/hyperlink" Target="https://www.producer.com/markets/war-in-iran-sends-farmers-fuel-fertilizer-costs-soaring/" TargetMode="External"/><Relationship Id="rId258" Type="http://schemas.openxmlformats.org/officeDocument/2006/relationships/hyperlink" Target="https://www.tapasmagazine.es/agro-jaimejuan-jarc-pide-ayudas-por-el-aumento-de-costes-de-exportar-alfalfa-a-oriente-medio/" TargetMode="External"/><Relationship Id="rId259" Type="http://schemas.openxmlformats.org/officeDocument/2006/relationships/hyperlink" Target="https://www.brownfieldagnews.com/market-news/soybeans-up-corn-and-wheat-down-after-quiet-march-wasde-report/" TargetMode="External"/><Relationship Id="rId260" Type="http://schemas.openxmlformats.org/officeDocument/2006/relationships/hyperlink" Target="https://www.riotimesonline.com/brazil-hits-record-29818-exporting-companies-in-2025/" TargetMode="External"/><Relationship Id="rId261" Type="http://schemas.openxmlformats.org/officeDocument/2006/relationships/hyperlink" Target="https://www.agribusinessglobal.com/markets/americas/brazil-argentina-mexico-whats-driving-crop-protection-markets-in-2026/" TargetMode="External"/><Relationship Id="rId262" Type="http://schemas.openxmlformats.org/officeDocument/2006/relationships/hyperlink" Target="https://elcomercio.pe/economia/peru/fenomeno-del-nino-moderado-podria-potencialmente-afectar-la-evolucion-de-sectores-como-pesca-y-agropecuario-l-ultimas-noticia/" TargetMode="External"/><Relationship Id="rId263" Type="http://schemas.openxmlformats.org/officeDocument/2006/relationships/hyperlink" Target="https://petpla.net/2026/03/10/global-pet-bottle-recycling-market-to-reach-81-44-million-tons-by-2033-as-circular-packaging-accelerates-worldwide/" TargetMode="External"/><Relationship Id="rId264" Type="http://schemas.openxmlformats.org/officeDocument/2006/relationships/hyperlink" Target="https://www.grocerygazette.co.uk/2026/03/10/joe-the-juice-partners-with-uber-eats/" TargetMode="External"/><Relationship Id="rId265" Type="http://schemas.openxmlformats.org/officeDocument/2006/relationships/hyperlink" Target="https://www.trendhunter.com:443/trends/sparkling-ice-caffeine-soda-shoppe" TargetMode="External"/><Relationship Id="rId266" Type="http://schemas.openxmlformats.org/officeDocument/2006/relationships/hyperlink" Target="https://www.thedrinksbusiness.com/2026/03/shoppers-will-pay-nearly-10-more-for-sustainable-products/" TargetMode="External"/><Relationship Id="rId267" Type="http://schemas.openxmlformats.org/officeDocument/2006/relationships/hyperlink" Target="https://chicago.suntimes.com/food-drink/2026/03/10/ramadan-bridgeview-yemeni-coffee-shops" TargetMode="External"/><Relationship Id="rId268" Type="http://schemas.openxmlformats.org/officeDocument/2006/relationships/hyperlink" Target="http://prsync.com/imr-market-reports/automatic-professional-coffee-machine-market-key-developments-demand--forecast-report---5176779/" TargetMode="External"/><Relationship Id="rId269" Type="http://schemas.openxmlformats.org/officeDocument/2006/relationships/hyperlink" Target="https://www.prnewswire.com/news-releases/red-diamond-coffee--tea-marks-milestone-growth-as-fresh-brewed-tea-line-expands-to-1-100-walmart-stores-302709718.html" TargetMode="External"/><Relationship Id="rId270" Type="http://schemas.openxmlformats.org/officeDocument/2006/relationships/hyperlink" Target="https://people.com/starbucks-introduces-new-tiered-rewards-program-with-secret-menu-drinks-11922875" TargetMode="External"/><Relationship Id="rId271" Type="http://schemas.openxmlformats.org/officeDocument/2006/relationships/hyperlink" Target="https://theshelbyreport.com/2026/03/10/ey-survey-ingredient-scrutiny-wellness-goals-reshaping-beverage-purchases/" TargetMode="External"/><Relationship Id="rId272" Type="http://schemas.openxmlformats.org/officeDocument/2006/relationships/hyperlink" Target="https://www.arlnow.com/2026/03/10/coffee-republic-departs-crystal-city-area-after-less-than-a-year/" TargetMode="External"/><Relationship Id="rId273" Type="http://schemas.openxmlformats.org/officeDocument/2006/relationships/hyperlink" Target="https://www.bevnet.com/news/2026/dunkin-goes-bigger-launches-15-oz-iced-espresso" TargetMode="External"/><Relationship Id="rId274" Type="http://schemas.openxmlformats.org/officeDocument/2006/relationships/hyperlink" Target="https://oaklandside.org/2026/03/10/ga-ra-vietnamese-sheng-kee-marufuku-opening/" TargetMode="External"/><Relationship Id="rId275" Type="http://schemas.openxmlformats.org/officeDocument/2006/relationships/hyperlink" Target="https://vegnews.com/vegan-healthy-starbucks-order" TargetMode="External"/><Relationship Id="rId276" Type="http://schemas.openxmlformats.org/officeDocument/2006/relationships/hyperlink" Target="https://www.fastcasual.com/news/7-brew-coming-to-arkansas-walmarts/" TargetMode="External"/><Relationship Id="rId277" Type="http://schemas.openxmlformats.org/officeDocument/2006/relationships/hyperlink" Target="https://www.hercampus.com/life/green-gold-reserve-starbucks-rewards-member-how-to-find-out-changes/" TargetMode="External"/><Relationship Id="rId278" Type="http://schemas.openxmlformats.org/officeDocument/2006/relationships/hyperlink" Target="https://www.retailgazette.co.uk/blog/2026/03/oatly-head-of-food-drinks-experience/" TargetMode="External"/><Relationship Id="rId279" Type="http://schemas.openxmlformats.org/officeDocument/2006/relationships/hyperlink" Target="https://oilprice.com/Latest-Energy-News/World-News/Asia-Outbids-Other-Regions-for-Fuel-Cargoes-as-War-Chokes-Supply.html" TargetMode="External"/><Relationship Id="rId280" Type="http://schemas.openxmlformats.org/officeDocument/2006/relationships/hyperlink" Target="https://theloadstar.com/limited-freighter-lift-shapes-morocco-west-africa-cargo-strategy/" TargetMode="External"/><Relationship Id="rId281" Type="http://schemas.openxmlformats.org/officeDocument/2006/relationships/hyperlink" Target="https://www.hortidaily.com/article/9817525/air-freight-to-the-middle-east-cautiously-resumes-after-complete-disruption/" TargetMode="External"/><Relationship Id="rId282" Type="http://schemas.openxmlformats.org/officeDocument/2006/relationships/hyperlink" Target="https://www.livemint.com/news/world/usisraeliran-war-from-bahrain-s-bapco-to-india-s-mrpl-here-s-a-list-of-firms-invoking-force-majeure-11773065889258.html" TargetMode="External"/><Relationship Id="rId283" Type="http://schemas.openxmlformats.org/officeDocument/2006/relationships/hyperlink" Target="https://afnews.com.br/conflito-intensifica-altas-de-precos-de-fretes-no-pico-de-escoamento-da-safra/" TargetMode="External"/><Relationship Id="rId284" Type="http://schemas.openxmlformats.org/officeDocument/2006/relationships/hyperlink" Target="https://www.maritimeprofessional.com/news/windward-daily-brief-march-hormuz-416584" TargetMode="External"/><Relationship Id="rId285" Type="http://schemas.openxmlformats.org/officeDocument/2006/relationships/hyperlink" Target="https://ladingcargo.com/blog/future-of-automated-trade-documentation-in-logistics/" TargetMode="External"/><Relationship Id="rId286" Type="http://schemas.openxmlformats.org/officeDocument/2006/relationships/hyperlink" Target="https://coffeetalk.com/daily-dose/for-roasters-retailers/03-2026/109540/" TargetMode="External"/><Relationship Id="rId287" Type="http://schemas.openxmlformats.org/officeDocument/2006/relationships/hyperlink" Target="https://worldoil.com/news/2026/3/9/oil-supply-drops-17-mmbpd-as-iran-war-disrupts-gulf-exports/" TargetMode="External"/><Relationship Id="rId288" Type="http://schemas.openxmlformats.org/officeDocument/2006/relationships/hyperlink" Target="https://aircargoweek.com/small-fee-big-impact/" TargetMode="External"/><Relationship Id="rId289" Type="http://schemas.openxmlformats.org/officeDocument/2006/relationships/hyperlink" Target="https://aircargoweek.com/china1-reshapes-demand/" TargetMode="External"/><Relationship Id="rId290" Type="http://schemas.openxmlformats.org/officeDocument/2006/relationships/hyperlink" Target="https://www.stern.de/news/schweizer-reederei-msc-stoppt-exporte-aus-der-golfregion-wegen-kriegsrisiken-37206300.html" TargetMode="External"/><Relationship Id="rId291" Type="http://schemas.openxmlformats.org/officeDocument/2006/relationships/hyperlink" Target="https://www.seanews.com.tr/article/cma-cgm-braces-for-2026-after-profit-slump-mmjo257h" TargetMode="External"/><Relationship Id="rId292" Type="http://schemas.openxmlformats.org/officeDocument/2006/relationships/hyperlink" Target="https://www.seanews.com.tr/article/war-hits-shipping-but-not-like-covid-mmjo1y83" TargetMode="External"/><Relationship Id="rId293" Type="http://schemas.openxmlformats.org/officeDocument/2006/relationships/hyperlink" Target="https://www.africanfarming.com/2026/03/10/large-grain-crop-expected-sacota-and-steenhuisen-tackle-agricultural-export-bottlenecks/" TargetMode="External"/><Relationship Id="rId294" Type="http://schemas.openxmlformats.org/officeDocument/2006/relationships/hyperlink" Target="https://www.freemalaysiatoday.com/category/nation/2026/03/10/set-up-export-crisis-task-force-amid-middle-east-tensions-govt-urged" TargetMode="External"/><Relationship Id="rId295" Type="http://schemas.openxmlformats.org/officeDocument/2006/relationships/hyperlink" Target="https://www.ndtv.com/world-news/iran-israel-us-war-dubai-secures-fresh-produce-even-as-iran-war-disrupts-food-shipments-middle-east-conflict-11193077#publisher=newsstand" TargetMode="External"/><Relationship Id="rId296" Type="http://schemas.openxmlformats.org/officeDocument/2006/relationships/hyperlink" Target="https://ricenewstoday.com/asia-rice-india-rates-ease-as-supply-mounts-and-rupee-falls-vietnam-prices-steady-2/" TargetMode="External"/><Relationship Id="rId297" Type="http://schemas.openxmlformats.org/officeDocument/2006/relationships/hyperlink" Target="https://ricenewstoday.com/india-rice-exports-face-delays-as-anchorage-buildup-grows-amid-middle-east-tensions/" TargetMode="External"/><Relationship Id="rId298" Type="http://schemas.openxmlformats.org/officeDocument/2006/relationships/hyperlink" Target="https://www.stern.de/wirtschaft/news/welthandel--deutsche-seehaefen-steigern-gueterumschlag---sorgen-um-nahost-37207360.html" TargetMode="External"/><Relationship Id="rId299" Type="http://schemas.openxmlformats.org/officeDocument/2006/relationships/hyperlink" Target="https://www.maritimegateway.com/shipowners-set-to-steer-the-next-phase-of-maritime-transformation-at-asia-pacific-maritime-2026/" TargetMode="External"/><Relationship Id="rId300" Type="http://schemas.openxmlformats.org/officeDocument/2006/relationships/hyperlink" Target="https://www.zerohedge.com/commodities/coal-prices-surge-energy-shock-forces-power-plant-fuel-switching-exposed-countries" TargetMode="External"/><Relationship Id="rId301" Type="http://schemas.openxmlformats.org/officeDocument/2006/relationships/hyperlink" Target="https://www.thehindubusinessline.com/news/world/chinas-exports-surge-in-jan-feb-despite-waning-trade-with-us/article70725615.ece" TargetMode="External"/><Relationship Id="rId302" Type="http://schemas.openxmlformats.org/officeDocument/2006/relationships/hyperlink" Target="https://cargonow.world/if-instability-in-hormuz-persists-a-wave-of-disruption-could-ripple-across-additional-trade-lanes/" TargetMode="External"/><Relationship Id="rId303" Type="http://schemas.openxmlformats.org/officeDocument/2006/relationships/hyperlink" Target="https://www.business-standard.com/companies/news/allana-group-plans-to-ship-40-000-tonnes-of-food-products-to-west-asia-126031000762_1.html" TargetMode="External"/><Relationship Id="rId304" Type="http://schemas.openxmlformats.org/officeDocument/2006/relationships/hyperlink" Target="https://www.investing.com/news/stock-market-news/iran-conflict-could-lead-to-freight-cost-headwinds-for-retailers-in-australia-93CH-4551716" TargetMode="External"/><Relationship Id="rId305" Type="http://schemas.openxmlformats.org/officeDocument/2006/relationships/hyperlink" Target="https://www.modaes.com/global/companies/air-transport-soars-50-and-maritime-transport-rebounds-due-to-middle-east-crisis" TargetMode="External"/><Relationship Id="rId306" Type="http://schemas.openxmlformats.org/officeDocument/2006/relationships/hyperlink" Target="https://itsupplychain.com/over-half-of-uk-firms-face-month-long-delays-as-tariffs-tensions-hit-supply-chains/" TargetMode="External"/><Relationship Id="rId307" Type="http://schemas.openxmlformats.org/officeDocument/2006/relationships/hyperlink" Target="https://www.freightos.com/freight-industry-updates/weekly-freight-updates/air-rates-continue-to-climb-on-mid-east-closures-march-10-2026-update/" TargetMode="External"/><Relationship Id="rId308" Type="http://schemas.openxmlformats.org/officeDocument/2006/relationships/hyperlink" Target="https://theloadstar.com/air-cargo-turns-to-trucks-as-middle-east-disruption-sends-rates-soaring/" TargetMode="External"/><Relationship Id="rId309" Type="http://schemas.openxmlformats.org/officeDocument/2006/relationships/hyperlink" Target="https://thearabianpost.com/war-risk-premiums-soar-in-hormuz-crisis/" TargetMode="External"/><Relationship Id="rId310" Type="http://schemas.openxmlformats.org/officeDocument/2006/relationships/hyperlink" Target="https://knnindia.co.in/news/newsdetails/sectors/exportimports/cbic-relaxes-import-rules-for-15-days-as-export-cargo-returns-amid-hormuz-disruptions" TargetMode="External"/><Relationship Id="rId311" Type="http://schemas.openxmlformats.org/officeDocument/2006/relationships/hyperlink" Target="https://sna.agr.br/inicio-de-escoamento-da-soja-influencia-em-precos-de-fretes-agricolas/" TargetMode="External"/><Relationship Id="rId312" Type="http://schemas.openxmlformats.org/officeDocument/2006/relationships/hyperlink" Target="https://www.omanobserver.om/article/1185791/business/economy/omani-ports-pitched-as-alternative-hubs-amidst-hormuz-crisis" TargetMode="External"/><Relationship Id="rId313" Type="http://schemas.openxmlformats.org/officeDocument/2006/relationships/hyperlink" Target="https://farmdocdaily.illinois.edu/2026/03/from-infrastructure-investment-to-expanded-market-access-chinas-belt-and-road-initiative-in-africa-and-the-implications-for-us-trade-policy.html" TargetMode="External"/><Relationship Id="rId314" Type="http://schemas.openxmlformats.org/officeDocument/2006/relationships/hyperlink" Targe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 TargetMode="External"/><Relationship Id="rId315" Type="http://schemas.openxmlformats.org/officeDocument/2006/relationships/hyperlink" Target="https://www.indiasnews.net/news/278911510/ministry-of-ports-issues-standard-operating-procedure-for-major-ports-amid-west-asia-conflict" TargetMode="External"/><Relationship Id="rId316" Type="http://schemas.openxmlformats.org/officeDocument/2006/relationships/hyperlink" Target="https://www.tradewindsnews.com/ship-management/gulf-conflict-sends-ship-fuel-prices-skyrocketing-around-the-world/2-1-1956957" TargetMode="External"/><Relationship Id="rId317" Type="http://schemas.openxmlformats.org/officeDocument/2006/relationships/hyperlink" Target="https://usriceproducers.com/market-update-strong-interest-in-2026-u-s-long-grain-rice-acres/" TargetMode="External"/><Relationship Id="rId318" Type="http://schemas.openxmlformats.org/officeDocument/2006/relationships/hyperlink" Target="https://www.bworldonline.com/corporate/2026/03/10/735096/shipping-lines-hike-rates-by-up-to-25-as-fuel-prices-soar/" TargetMode="External"/><Relationship Id="rId319" Type="http://schemas.openxmlformats.org/officeDocument/2006/relationships/hyperlink" Target="https://www.xeneta.com/blog/tpm26-recap-the-market-moved-before-contracts-could-catch-up" TargetMode="External"/><Relationship Id="rId320" Type="http://schemas.openxmlformats.org/officeDocument/2006/relationships/hyperlink" Target="https://www.whalesbook.com/news/English/commodities/Hormuz-Crisis-Halts-Global-Shipping-Sparks-Price-Surges/69ae99716431e3e2859c9acd" TargetMode="External"/><Relationship Id="rId321" Type="http://schemas.openxmlformats.org/officeDocument/2006/relationships/hyperlink" Target="https://alkambatimes.com/from-the-strait-of-hormuz-to-african-markets-how-the-persian-gulf-region-conflict-could-deepen-food-insecurity/" TargetMode="External"/><Relationship Id="rId322" Type="http://schemas.openxmlformats.org/officeDocument/2006/relationships/hyperlink" Target="https://www.wcshipping.com/blog/iran-war-shipping-day-10" TargetMode="External"/><Relationship Id="rId323" Type="http://schemas.openxmlformats.org/officeDocument/2006/relationships/hyperlink" Target="https://whtc.com/2026/03/09/brazil-farmers-face-diesel-cost-jump-as-middle-east-conflict-lifts-oil-prices/" TargetMode="External"/><Relationship Id="rId324" Type="http://schemas.openxmlformats.org/officeDocument/2006/relationships/hyperlink" Target="https://asianaviation.com/worldacd-us-israel-war-on-iran-affects-airfreight-flows/" TargetMode="External"/><Relationship Id="rId325" Type="http://schemas.openxmlformats.org/officeDocument/2006/relationships/hyperlink" Target="https://www.ft.com/content/4bb22e06-0e5c-4d36-8449-b986e4357862" TargetMode="External"/><Relationship Id="rId326" Type="http://schemas.openxmlformats.org/officeDocument/2006/relationships/hyperlink" Target="https://readthejoe.com/business/oil-markets-brace-for-prolonged-shock-as-hormuz-crisis-collides-with-global-inflation/" TargetMode="External"/><Relationship Id="rId327" Type="http://schemas.openxmlformats.org/officeDocument/2006/relationships/hyperlink" Target="https://www.malaymail.com/news/malaysia/2026/03/10/penang-port-ramps-up-emergency-monitoring-as-middle-east-conflicts-threaten-shipping-routes/212071" TargetMode="External"/><Relationship Id="rId328" Type="http://schemas.openxmlformats.org/officeDocument/2006/relationships/hyperlink" Target="https://www.zawya.com/en/economy/africa/the-iran-war-and-global-trade-will-the-cape-route-become-the-new-normal-ltzy9407" TargetMode="External"/><Relationship Id="rId329" Type="http://schemas.openxmlformats.org/officeDocument/2006/relationships/hyperlink" Target="https://www.azernews.az/region/255460.html" TargetMode="External"/><Relationship Id="rId330" Type="http://schemas.openxmlformats.org/officeDocument/2006/relationships/hyperlink" Target="https://container-news.com/msc-highlights-inland-cargo-solutions-to-gulf-amid-middle-east/" TargetMode="External"/><Relationship Id="rId331" Type="http://schemas.openxmlformats.org/officeDocument/2006/relationships/hyperlink" Target="https://container-news.com/descartes-reports-9-7-decline-in-u-s-container-imports-for-february/" TargetMode="External"/><Relationship Id="rId332" Type="http://schemas.openxmlformats.org/officeDocument/2006/relationships/hyperlink" Target="https://www.logisticsmanager.com/air-cargo-disruption-china-europe-road-freight-corridor/" TargetMode="External"/><Relationship Id="rId333" Type="http://schemas.openxmlformats.org/officeDocument/2006/relationships/hyperlink" Target="https://www.insidelogistics.ca/disruption/tariff-changes-and-global-disruptions-add-pressure-to-supply-chains/" TargetMode="External"/><Relationship Id="rId334" Type="http://schemas.openxmlformats.org/officeDocument/2006/relationships/hyperlink" Target="https://www.naftemporiki.gr/maritime/2083537/ektos-polemikoy-velinekoys-eos-tora-o-peiraias/?utm_source=rss&amp;utm_medium=rss&amp;utm_campaign=ektos-polemikoy-velinekoys-eos-tora-o-peiraias" TargetMode="External"/><Relationship Id="rId335" Type="http://schemas.openxmlformats.org/officeDocument/2006/relationships/hyperlink" Target="https://www.stattimes.com/supply-chain/86-of-supply-chain-leaders-report-impact-from-policy-shifts-tariffs-1358338" TargetMode="External"/><Relationship Id="rId336" Type="http://schemas.openxmlformats.org/officeDocument/2006/relationships/hyperlink" Target="https://www.cbnme.com/logistics-news/how-gcc-logistics-is-adapting-to-disrupted-trade-routes/" TargetMode="External"/><Relationship Id="rId337" Type="http://schemas.openxmlformats.org/officeDocument/2006/relationships/hyperlink" Target="https://www.croplife.com/crop-inputs/seed-biotech/seed-companies-double-down-on-scn-as-pressure-intensifies/?utm_source=rss&amp;utm_medium=rss&amp;utm_campaign=seed-companies-double-down-on-scn-as-pressure-intensifies" TargetMode="External"/><Relationship Id="rId338" Type="http://schemas.openxmlformats.org/officeDocument/2006/relationships/hyperlink" Target="https://www.groworganic.com/blogs/articles/bean-rust-identification-treatment-and-how-to-prevent-it" TargetMode="External"/><Relationship Id="rId339" Type="http://schemas.openxmlformats.org/officeDocument/2006/relationships/hyperlink" Target="https://koreatechdesk.com/korea-middle-east-export-smes-oil-currency-shock" TargetMode="External"/><Relationship Id="rId340" Type="http://schemas.openxmlformats.org/officeDocument/2006/relationships/hyperlink" Target="https://www.chinimandi.com/sugar-prices-react-to-oil-prices/" TargetMode="External"/><Relationship Id="rId341" Type="http://schemas.openxmlformats.org/officeDocument/2006/relationships/hyperlink" Target="https://www.esmmagazine.com/supply-chain/analyst-apk-inform-cuts-ukraines-2026-oilseeds-harvest-forecast-307307" TargetMode="External"/><Relationship Id="rId342" Type="http://schemas.openxmlformats.org/officeDocument/2006/relationships/hyperlink" Target="https://www.eco-business.com/opinion/women-farmers-are-the-first-defenders-of-a-warming-southeast-asia/" TargetMode="External"/><Relationship Id="rId343" Type="http://schemas.openxmlformats.org/officeDocument/2006/relationships/hyperlink" Target="https://www.theguardian.com/global-development/2026/mar/10/coffee-farming-el-salvador-honduras-adaptation-cost-central-americas-small-coffee-growers-crisis-global-economy" TargetMode="External"/><Relationship Id="rId344" Type="http://schemas.openxmlformats.org/officeDocument/2006/relationships/hyperlink" Target="https://www.thecattlesite.com/articles/weekly-protein-report-shipping-crisis-could-shake-global-cattle-and-beef-markets" TargetMode="External"/><Relationship Id="rId345" Type="http://schemas.openxmlformats.org/officeDocument/2006/relationships/hyperlink" Target="https://www.eenews.net/articles/usda-watches-fertilizer-market-as-iran-war-spikes-prices/" TargetMode="External"/><Relationship Id="rId346" Type="http://schemas.openxmlformats.org/officeDocument/2006/relationships/hyperlink" Target="https://www.oneindia.com/india/after-lpg-supply-shock-will-food-shortage-be-next-hormuz-crisis-could-hit-farmers-worldwide-8021865.html" TargetMode="External"/><Relationship Id="rId347" Type="http://schemas.openxmlformats.org/officeDocument/2006/relationships/hyperlink" Target="https://www.ontariofarmer.com/news/farm-news/war-ups-fertilizer-prices" TargetMode="External"/><Relationship Id="rId348" Type="http://schemas.openxmlformats.org/officeDocument/2006/relationships/hyperlink" Target="https://cdllife.com/2026/truckers-worry-as-diesel-climbs-nearly-86-cents-per-gallon-in-a-week/" TargetMode="External"/><Relationship Id="rId349" Type="http://schemas.openxmlformats.org/officeDocument/2006/relationships/hyperlink" Target="https://www.cbsnews.com/minnesota/news/minnesota-farmers-2026-spring-planting-drought-rising-costs/" TargetMode="External"/><Relationship Id="rId350" Type="http://schemas.openxmlformats.org/officeDocument/2006/relationships/hyperlink" Target="https://www.agproud.com/articles/62963-state-of-dairy-labor-and-tight-margins-challenge-dairy-operations-in-2026" TargetMode="External"/><Relationship Id="rId351" Type="http://schemas.openxmlformats.org/officeDocument/2006/relationships/hyperlink" Target="https://elcomercio.pe/somos/historias/fotorreportaje-el-corte-manual-de-la-cana-de-azucar-norte-del-peru-randy-reyes-noticia/" TargetMode="External"/><Relationship Id="rId352" Type="http://schemas.openxmlformats.org/officeDocument/2006/relationships/hyperlink" Target="https://tribune.net.ph/2026/03/10/fuel-surge-hits-transport-farm-workers" TargetMode="External"/><Relationship Id="rId353" Type="http://schemas.openxmlformats.org/officeDocument/2006/relationships/hyperlink" Target="https://www.channelstv.com/2026/03/10/fertiliser-prices-surge-from-iran-war/" TargetMode="External"/><Relationship Id="rId354" Type="http://schemas.openxmlformats.org/officeDocument/2006/relationships/hyperlink" Target="https://www.openpr.com/news/4418646/brazil-sustainable-farming-market-to-reach-us-89-392-3-million" TargetMode="External"/><Relationship Id="rId355" Type="http://schemas.openxmlformats.org/officeDocument/2006/relationships/hyperlink" Target="https://afnews.com.br/cafe-fecha-em-alta-nas-bolsas-internacionais-e-mercado-reage-a-riscos-logisticos-e-queda-nas-exportacoes-do-brasil/" TargetMode="External"/><Relationship Id="rId356" Type="http://schemas.openxmlformats.org/officeDocument/2006/relationships/hyperlink" Target="https://coffeetalk.com/daily-dose/from-origin/03-2026/109535/" TargetMode="External"/><Relationship Id="rId357" Type="http://schemas.openxmlformats.org/officeDocument/2006/relationships/hyperlink" Target="https://biofuelscentral.com/energy-price-surge-to-drive-brazil-mills-toward-ethanol-cut-sugar-output/" TargetMode="External"/><Relationship Id="rId358" Type="http://schemas.openxmlformats.org/officeDocument/2006/relationships/hyperlink" Target="https://www.wantedinrome.com/news/cafe-culture-in-italy-are-tourists-saving-tradition-or-driving-gentrification.html" TargetMode="External"/><Relationship Id="rId359" Type="http://schemas.openxmlformats.org/officeDocument/2006/relationships/hyperlink" Target="https://www.thespiritsbusiness.com/2026/03/hard-rock-cocktails-strengthens-uk-presence/" TargetMode="External"/><Relationship Id="rId360" Type="http://schemas.openxmlformats.org/officeDocument/2006/relationships/hyperlink" Target="https://www.restaurantbusinessonline.com/financing/stop-talking-about-price-start-talking-about-food?utm_source=Stop%20talking%20about%20price%2C%20start%20talking%20about%20food&amp;utm_medium=rb-feed&amp;utm_campaign=RSS-Feeds" TargetMode="External"/><Relationship Id="rId361" Type="http://schemas.openxmlformats.org/officeDocument/2006/relationships/hyperlink" Target="https://food.ndtv.com/news/rfk-jr-questions-safety-of-sugary-coffee-drinks-sold-by-dunkin-and-starbucks-11188538#publisher=newsstand" TargetMode="External"/><Relationship Id="rId362" Type="http://schemas.openxmlformats.org/officeDocument/2006/relationships/hyperlink" Target="https://www.restaurantdive.com/spons/from-dirty-sodas-to-frozen-treats-whats-actually-driving-beverage-trends/813737/" TargetMode="External"/><Relationship Id="rId363" Type="http://schemas.openxmlformats.org/officeDocument/2006/relationships/hyperlink" Target="https://freshcup.com/coffee-news-club-week-of-march-9/" TargetMode="External"/><Relationship Id="rId364" Type="http://schemas.openxmlformats.org/officeDocument/2006/relationships/hyperlink" Target="https://theshelbyreport.com/2026/03/09/royal-cup-to-acquire-farmer-brothers-coffee/" TargetMode="External"/><Relationship Id="rId365" Type="http://schemas.openxmlformats.org/officeDocument/2006/relationships/hyperlink" Target="https://www.prnewswire.com/news-releases/ey-consumer-beverage-survey-new-consumer-research-finds-health-led-choices-generational-changes-and-digital-discovery-are-redefining-beverage-expectations-302708321.html" TargetMode="External"/><Relationship Id="rId366" Type="http://schemas.openxmlformats.org/officeDocument/2006/relationships/hyperlink" Target="https://www.mochasandjavas.com/how-to-store-coffee-beans-so-they-actually-stay-fresh/" TargetMode="External"/><Relationship Id="rId367" Type="http://schemas.openxmlformats.org/officeDocument/2006/relationships/hyperlink" Target="https://www.chowhound.com/2118545/what-is-third-biggest-coffee-chain-in-us/" TargetMode="External"/><Relationship Id="rId368" Type="http://schemas.openxmlformats.org/officeDocument/2006/relationships/hyperlink" Target="https://www.seattletimes.com/business/starbucks/starbucks-will-shutter-five-seattle-stores-is-your-cafe-closing/?utm_source=RSS&amp;utm_medium=Referral&amp;utm_campaign=RSS_all" TargetMode="External"/><Relationship Id="rId369" Type="http://schemas.openxmlformats.org/officeDocument/2006/relationships/hyperlink" Target="https://gestion.pe/economia/empresas/consumo-de-bebidas-rehidratantes-creceria-este-ano-los-precios-subieron-noticia/" TargetMode="External"/><Relationship Id="rId370" Type="http://schemas.openxmlformats.org/officeDocument/2006/relationships/hyperlink" Target="https://coffeetalk.com/daily-dose/top-news/03-2026/109542/" TargetMode="External"/><Relationship Id="rId371" Type="http://schemas.openxmlformats.org/officeDocument/2006/relationships/hyperlink" Target="https://ny.eater.com/dining-out-in-ny/409847/chinese-coffee-boba-tea-shops-manhattan-chinatown-openings" TargetMode="External"/><Relationship Id="rId372" Type="http://schemas.openxmlformats.org/officeDocument/2006/relationships/hyperlink" Target="https://www.news-medical.net/news/20260310/Analyzing-the-decision-drivers-in-modern-coffee-culture.aspx" TargetMode="External"/><Relationship Id="rId373" Type="http://schemas.openxmlformats.org/officeDocument/2006/relationships/hyperlink" Target="https://www.openpr.com/news/4418226/analysis-of-key-market-segments-driving-the-specialty-consumer" TargetMode="External"/><Relationship Id="rId374" Type="http://schemas.openxmlformats.org/officeDocument/2006/relationships/hyperlink" Target="https://mynorthwest.com/local/starbucks-to-close-five-seattle-locations-next-month/4214728" TargetMode="External"/><Relationship Id="rId375" Type="http://schemas.openxmlformats.org/officeDocument/2006/relationships/hyperlink" Target="https://www.wishtv.com/news/coffee-caffeine-levels-tested/" TargetMode="External"/><Relationship Id="rId376" Type="http://schemas.openxmlformats.org/officeDocument/2006/relationships/hyperlink" Target="https://www.mirror.co.uk/lifestyle/food-drink/i-tried-pretty-4-costa-36842842" TargetMode="External"/><Relationship Id="rId377" Type="http://schemas.openxmlformats.org/officeDocument/2006/relationships/hyperlink" Target="https://www.wired.com/story/keurig-k-cafe-smart-rave/" TargetMode="External"/><Relationship Id="rId378" Type="http://schemas.openxmlformats.org/officeDocument/2006/relationships/hyperlink" Target="https://www.biofuelsdigest.com/bdigest/brazil-us-soybean-exports-to-middle-east-may-dip-amid-ongoing-conflict/" TargetMode="External"/><Relationship Id="rId379" Type="http://schemas.openxmlformats.org/officeDocument/2006/relationships/hyperlink" Target="https://www.observer24.com.na/geopolitical-tensions-expose-economic-vulnerabilities/" TargetMode="External"/><Relationship Id="rId380" Type="http://schemas.openxmlformats.org/officeDocument/2006/relationships/hyperlink" Target="https://newtalk.tw/news/view/2026-03-09/1023345" TargetMode="External"/><Relationship Id="rId381" Type="http://schemas.openxmlformats.org/officeDocument/2006/relationships/hyperlink" Target="https://www.farmersweekly.co.za/agri-news/south-africa/bigger-avocado-harvest-forecast-amid-challenging-export-season/#utm_source=rss&amp;utm_medium=rss&amp;utm_campaign=bigger-avocado-harvest-forecast-amid-challenging-export-season" TargetMode="External"/><Relationship Id="rId382" Type="http://schemas.openxmlformats.org/officeDocument/2006/relationships/hyperlink" Target="https://www.telanganatribune.com/fuel-plastics-tiles-and-fertilizers-what-could-get-costlier-in-india-due-to-the-iran-israel-us-war/" TargetMode="External"/><Relationship Id="rId383" Type="http://schemas.openxmlformats.org/officeDocument/2006/relationships/hyperlink" Target="https://peakoil.com/business/war-with-iran-spreading-economic-damage-far-beyond-oil-and-gas-markets" TargetMode="External"/><Relationship Id="rId384" Type="http://schemas.openxmlformats.org/officeDocument/2006/relationships/hyperlink" Target="https://www.openpr.com/news/4416605/tanker-shipping-market-navigating-the-geopolitical-storm" TargetMode="External"/><Relationship Id="rId385" Type="http://schemas.openxmlformats.org/officeDocument/2006/relationships/hyperlink" Target="https://thekenyatimes.com/national/kenyan-businesses-face-increased-shipping-charges-after-companies-introduce-emergency-fuel-charges/" TargetMode="External"/><Relationship Id="rId386" Type="http://schemas.openxmlformats.org/officeDocument/2006/relationships/hyperlink" Target="https://www.channelstv.com/2026/03/09/nigeria-lng-cargo-diverted-to-asia-amid-key-global-price-surge/" TargetMode="External"/><Relationship Id="rId387" Type="http://schemas.openxmlformats.org/officeDocument/2006/relationships/hyperlink" Target="https://www.travelandtourworld.com/news/article/hundreds-of-passengers-left-stranded-in-netherlands-today-as-klm-airlines-delays-24-and-cancels-21-flights-impacting-amsterdam-berlin-dubai-luxembourg-dublin-and-more/" TargetMode="External"/><Relationship Id="rId388" Type="http://schemas.openxmlformats.org/officeDocument/2006/relationships/hyperlink" Target="https://www.xaluannews.com/modules.php?name=News&amp;file=article&amp;sid=3738908" TargetMode="External"/><Relationship Id="rId389" Type="http://schemas.openxmlformats.org/officeDocument/2006/relationships/hyperlink" Target="https://www.logisticsbureau.com/freight-rate-forecasting/" TargetMode="External"/><Relationship Id="rId390" Type="http://schemas.openxmlformats.org/officeDocument/2006/relationships/hyperlink" Target="https://www.business-standard.com/world-news/more-small-ships-to-west-asia-from-apr-15-as-freight-rates-jump-300-fieo-126030900919_1.html" TargetMode="External"/><Relationship Id="rId391" Type="http://schemas.openxmlformats.org/officeDocument/2006/relationships/hyperlink" Target="https://fd.nl/bedrijfsleven/1588541/wereldwijde-containervaart-begint-last-te-krijgen-van-oorlog-iran" TargetMode="External"/><Relationship Id="rId392" Type="http://schemas.openxmlformats.org/officeDocument/2006/relationships/hyperlink" Target="https://knnindia.co.in/news/newsdetails/state/punjab/shipping-disruptions-from-west-asia-conflict-impact-ludhiana-industries" TargetMode="External"/><Relationship Id="rId393" Type="http://schemas.openxmlformats.org/officeDocument/2006/relationships/hyperlink" Target="https://internationalsupermarketnews.com/brewed-for-pain-why-coffee-prices-are-set-to-spike-hard-by-late-2026/" TargetMode="External"/><Relationship Id="rId394" Type="http://schemas.openxmlformats.org/officeDocument/2006/relationships/hyperlink" Target="https://africaports.co.za/2026/03/09/africa-ports-ships-maritime-news-8-9-march-2026/" TargetMode="External"/><Relationship Id="rId395" Type="http://schemas.openxmlformats.org/officeDocument/2006/relationships/hyperlink" Target="https://simpleflying.com/fuel-price-rises-us-airlines-impact/" TargetMode="External"/><Relationship Id="rId396" Type="http://schemas.openxmlformats.org/officeDocument/2006/relationships/hyperlink" Target="https://www.africaninsider.com/business/the-iran-war-and-global-trade-will-the-cape-route-become-the-new-normal/" TargetMode="External"/><Relationship Id="rId397" Type="http://schemas.openxmlformats.org/officeDocument/2006/relationships/hyperlink" Target="https://markets.financialcontent.com/stocks/article/marketminute-2026-3-9-tariff-turbulence-consumer-staples-giants-slash-profit-forecasts-amid-supply-chain-chaos" TargetMode="External"/><Relationship Id="rId398" Type="http://schemas.openxmlformats.org/officeDocument/2006/relationships/hyperlink" Target="https://www.aircargonews.net/supply-chains/2026/03/container-shipping-lines-react-to-middle-east-crisis/" TargetMode="External"/><Relationship Id="rId399" Type="http://schemas.openxmlformats.org/officeDocument/2006/relationships/hyperlink" Target="https://www.aircargonews.net/supply-chains/2026/03/moving-from-airfreight-to-road/" TargetMode="External"/><Relationship Id="rId400" Type="http://schemas.openxmlformats.org/officeDocument/2006/relationships/hyperlink" Target="https://www.jpost.com/international/article-889394" TargetMode="External"/><Relationship Id="rId401" Type="http://schemas.openxmlformats.org/officeDocument/2006/relationships/hyperlink" Target="https://www.supplychainbrain.com/articles/43613-iran-conflict-sends-shockwaves-through-global-shipping" TargetMode="External"/><Relationship Id="rId402" Type="http://schemas.openxmlformats.org/officeDocument/2006/relationships/hyperlink" Target="https://myemail.constantcontact.com/Market-Update--House-Ag-Advances-2026-Farm-Bill-Out-of-Committee----More.html?soid=1133932288505&amp;aid=tK-S4bdpSxw" TargetMode="External"/><Relationship Id="rId403" Type="http://schemas.openxmlformats.org/officeDocument/2006/relationships/hyperlink" Target="https://www.maritimeprofessional.com/news/greek-vessel-laden-with-saudi-416678" TargetMode="External"/><Relationship Id="rId404" Type="http://schemas.openxmlformats.org/officeDocument/2006/relationships/hyperlink" Target="https://www.beefcentral.com/lotfeeding/feedgrain-focus-input-uncertainty-counters-rain/" TargetMode="External"/><Relationship Id="rId405" Type="http://schemas.openxmlformats.org/officeDocument/2006/relationships/hyperlink" Target="https://www.chinimandi.com/philippines-sugarcane-farmers-seek-fuel-subsidy-amid-rising-diesel-prices/" TargetMode="External"/><Relationship Id="rId406" Type="http://schemas.openxmlformats.org/officeDocument/2006/relationships/hyperlink" Target="https://www.thehindubusinessline.com/economy/agri-business/el-nino-can-be-force-multiplier-with-respect-to-world-sugar-prices-says-us-based-analyst/article70721345.ece" TargetMode="External"/><Relationship Id="rId407" Type="http://schemas.openxmlformats.org/officeDocument/2006/relationships/hyperlink" Target="https://www.myjoyonline.com/govt-bought-581000-tonnes-of-cocoa-at-7200-prices-then-plunged-otokunor-explains/" TargetMode="External"/><Relationship Id="rId408" Type="http://schemas.openxmlformats.org/officeDocument/2006/relationships/hyperlink" Target="https://www.newsghana.com.gh/fao-warns-of-global-wheat-drop-in-2026-flags-iran-war-risk/" TargetMode="External"/><Relationship Id="rId409" Type="http://schemas.openxmlformats.org/officeDocument/2006/relationships/hyperlink" Target="https://www.esmmagazine.com/supply-chain/farmers-see-fertiliser-price-surge-as-iran-war-blocks-exports-threatening-losses-307273" TargetMode="External"/><Relationship Id="rId410" Type="http://schemas.openxmlformats.org/officeDocument/2006/relationships/hyperlink" Target="https://www.hortidaily.com/article/9817489/iran-conflict-could-raise-fertilizer-costs-vegetable-prices-for-massachusetts-growers/" TargetMode="External"/><Relationship Id="rId411" Type="http://schemas.openxmlformats.org/officeDocument/2006/relationships/hyperlink" Target="https://coffeegeek.com/blog/farming/what-direct-trade-means-for-the-farmer-who-grew-your-coffee/" TargetMode="External"/><Relationship Id="rId412" Type="http://schemas.openxmlformats.org/officeDocument/2006/relationships/hyperlink" Target="https://www.morningagclips.com/prolonged-iran-war-could-shrink-us-corn-acres-analysts-say/" TargetMode="External"/><Relationship Id="rId413" Type="http://schemas.openxmlformats.org/officeDocument/2006/relationships/hyperlink" Target="https://www.rfdtv.com/middle-east-conflict-shocks-energy-markets-and-disrupts-trade-flows-raising-key-costs-for-farmers" TargetMode="External"/><Relationship Id="rId414" Type="http://schemas.openxmlformats.org/officeDocument/2006/relationships/hyperlink" Target="https://www.producer.com/am-market-reports/am-market-report-march-9-2026/" TargetMode="External"/><Relationship Id="rId415" Type="http://schemas.openxmlformats.org/officeDocument/2006/relationships/hyperlink" Target="https://www.feedlotmagazine.com/news/industry_news/high-demand-dwindles-hay-supplies-as-dry-weather-persists/article_d2ad7016-7d04-4104-a048-9f980d7cc501.html" TargetMode="External"/><Relationship Id="rId416" Type="http://schemas.openxmlformats.org/officeDocument/2006/relationships/hyperlink" Target="https://www.prnewswire.com/news-releases/volcafe-usa-transitions-to-coastal-commodities-llc-reinforcing-independent-structure-and-long-term-strategic-alignment-302708556.html" TargetMode="External"/><Relationship Id="rId417" Type="http://schemas.openxmlformats.org/officeDocument/2006/relationships/hyperlink" Target="https://drgnews.com/2026/03/09/american-farm-bureau-federation-middle-east-tensions-raise-spring-planting-concerns/" TargetMode="External"/><Relationship Id="rId418" Type="http://schemas.openxmlformats.org/officeDocument/2006/relationships/hyperlink" Target="https://www.morningagclips.com/wild-peanut-genetics-drive-6m-effort-to-protect-crops/" TargetMode="External"/><Relationship Id="rId419" Type="http://schemas.openxmlformats.org/officeDocument/2006/relationships/hyperlink" Target="https://www.ruralnewsgroup.co.nz/rural-news/rural-general-news/gdt-dairy-prices-rise-buyers-secure-supply-2026" TargetMode="External"/><Relationship Id="rId420" Type="http://schemas.openxmlformats.org/officeDocument/2006/relationships/hyperlink" Target="https://insideretail.asia/2026/03/08/how-is-costco-sustaining-growth-amid-tariffs-and-expansion/" TargetMode="External"/><Relationship Id="rId421" Type="http://schemas.openxmlformats.org/officeDocument/2006/relationships/hyperlink" Target="https://vocal.media/futurism/healthy-snacks-industry-outlook-plant-based-snacks-and-market-expansion" TargetMode="External"/><Relationship Id="rId422" Type="http://schemas.openxmlformats.org/officeDocument/2006/relationships/hyperlink" Target="https://www.bta.bg/bg/news/economy/1078417-nay-golyamata-gradska-plantatsiya-za-kafe-privetstva-novi-rasteniya-v-braziliya" TargetMode="External"/><Relationship Id="rId423" Type="http://schemas.openxmlformats.org/officeDocument/2006/relationships/hyperlink" Target="https://www.businessobserverfl.com/news/2026/mar/07/manatee-bees-berries-farms-cold-snap/" TargetMode="External"/><Relationship Id="rId424" Type="http://schemas.openxmlformats.org/officeDocument/2006/relationships/hyperlink" Target="https://www.eco-business.com/opinion/the-war-in-iran-could-create-a-fertiliser-shock-risking-global-food-prices-and-farming/" TargetMode="External"/><Relationship Id="rId425" Type="http://schemas.openxmlformats.org/officeDocument/2006/relationships/hyperlink" Target="https://daxueconsulting.com/camel-milk-in-china/" TargetMode="External"/><Relationship Id="rId426" Type="http://schemas.openxmlformats.org/officeDocument/2006/relationships/hyperlink" Target="https://www.thespiritsbusiness.com/2026/03/vk-squashka-secures-bm-listing/" TargetMode="External"/><Relationship Id="rId427" Type="http://schemas.openxmlformats.org/officeDocument/2006/relationships/hyperlink" Target="https://www.thescottishsun.co.uk/money/16016694/free-coffee-uk-chain-price-warning/" TargetMode="External"/><Relationship Id="rId428" Type="http://schemas.openxmlformats.org/officeDocument/2006/relationships/hyperlink" Target="https://www.baristamagazine.com/is-macadamia-nut-milk-set-to-be-the-next-cafe-trend/?utm_source=rss&amp;utm_medium=rss&amp;utm_campaign=is-macadamia-nut-milk-set-to-be-the-next-cafe-trend" TargetMode="External"/><Relationship Id="rId429" Type="http://schemas.openxmlformats.org/officeDocument/2006/relationships/hyperlink" Target="https://dailycoffeenews.com/2026/03/09/daysol-coffee-looks-and-feels-like-a-brewery-in-birmingham/" TargetMode="External"/><Relationship Id="rId430" Type="http://schemas.openxmlformats.org/officeDocument/2006/relationships/hyperlink" Target="https://revistaforum.com.br/meio-ambiente-e-sustentabilidade/mudanca-no-ciclo-de-vida-de-especies-do-cerrado-chama-atencao-e-preocupa-cientistas/" TargetMode="External"/><Relationship Id="rId431" Type="http://schemas.openxmlformats.org/officeDocument/2006/relationships/hyperlink" Target="https://www.hortidaily.com/article/9817830/aldi-uk-extends-long-term-agreements-for-homegrown-produce/" TargetMode="External"/><Relationship Id="rId432" Type="http://schemas.openxmlformats.org/officeDocument/2006/relationships/hyperlink" Target="https://www.wthr.com/article/news/nation-world/starbucks-new-reward-program-starts-tuesday-whats-changing/507-4c1131e0-9598-4a1a-b38e-010b4f6ffb8a" TargetMode="External"/><Relationship Id="rId433" Type="http://schemas.openxmlformats.org/officeDocument/2006/relationships/hyperlink" Target="https://www.theindustry.fashion/starbucks-partners-the-devil-wears-prada-musical-and-the-cirkel-for-soho-pop-up/?utm_source=rss&amp;utm_medium=rss&amp;utm_campaign=starbucks-partners-the-devil-wears-prada-musical-and-the-cirkel-for-soho-pop-up" TargetMode="External"/><Relationship Id="rId434" Type="http://schemas.openxmlformats.org/officeDocument/2006/relationships/hyperlink" Target="https://www.mochasandjavas.com/dirty-chai-lavender-lattes-and-brown-sugar-oat-mil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