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2026-03-12 19:00 UTC [QXZJ]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volatility_watch_shipping_weather</w:t>
      </w:r>
      <w:r/>
    </w:p>
    <w:p>
      <w:pPr>
        <w:pStyle w:val="ListBullet"/>
        <w:spacing w:line="240" w:lineRule="auto"/>
        <w:ind w:left="720"/>
      </w:pPr>
      <w:r/>
      <w:r>
        <w:t>generated_at: 2026-03-12T19:00:00Z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Near-term coffee futures pricing pressure skews upward as supply-chain friction and farm-side disruption/cost narratives dominate incremental attention.</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68</w:t>
            </w:r>
          </w:p>
        </w:tc>
      </w:tr>
      <w:tr>
        <w:tc>
          <w:tcPr>
            <w:tcW w:type="dxa" w:w="1040"/>
          </w:tcPr>
          <w:p>
            <w:r>
              <w:t>coffee</w:t>
            </w:r>
          </w:p>
        </w:tc>
        <w:tc>
          <w:tcPr>
            <w:tcW w:type="dxa" w:w="1040"/>
          </w:tcPr>
          <w:p>
            <w:r>
              <w:t>B-coffee-2</w:t>
            </w:r>
          </w:p>
        </w:tc>
        <w:tc>
          <w:tcPr>
            <w:tcW w:type="dxa" w:w="1040"/>
          </w:tcPr>
          <w:p>
            <w:r>
              <w:t>Headline-driven volatility risk is elevated; directional follow-through may be fragile if the logistics/geopolitics thread cools without fresh coffee-specific confirmation.</w:t>
            </w:r>
          </w:p>
        </w:tc>
        <w:tc>
          <w:tcPr>
            <w:tcW w:type="dxa" w:w="1040"/>
          </w:tcPr>
          <w:p>
            <w:r>
              <w:t>66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68</w:t>
            </w:r>
          </w:p>
        </w:tc>
      </w:tr>
    </w:tbl>
    <w:p>
      <w:r/>
    </w:p>
    <w:p>
      <w:r/>
      <w:r>
        <w:rPr>
          <w:rFonts w:ascii="Courier" w:hAnsi="Courier"/>
        </w:rPr>
        <w:t>{</w:t>
        <w:br/>
        <w:t xml:space="preserve"> "workflow_6B_CIS_output": {</w:t>
        <w:br/>
        <w:t xml:space="preserve"> "snapshot_id": "6B-coffee-20260312T190000Z",</w:t>
        <w:br/>
        <w:t xml:space="preserve"> "timestamp_utc": "2026-03-12T19:00:00Z",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63,</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"Near-term coffee futures pricing pressure skews upward as supply-chain friction and farm-side disruption/cost narratives dominate incremental attention.",</w:t>
        <w:br/>
        <w:t xml:space="preserve"> "probability_pct": 62,</w:t>
        <w:br/>
        <w:t xml:space="preserve"> "direction": "up",</w:t>
        <w:br/>
        <w:t xml:space="preserve"> "velocity": "accelerating",</w:t>
        <w:br/>
        <w:t xml:space="preserve"> "horizon": "24h",</w:t>
        <w:br/>
        <w:t xml:space="preserve"> "drivers": [</w:t>
        <w:br/>
        <w:t xml:space="preserve"> "weather/crop disruption risk signals linked to coffee production",</w:t>
        <w:br/>
        <w:t xml:space="preserve"> "rising/unstable agricultural input and production-cost narratives",</w:t>
        <w:br/>
        <w:t xml:space="preserve"> "shipping/logistics disruption narratives affecting commodity flows"</w:t>
        <w:br/>
        <w:t xml:space="preserve"> ],</w:t>
        <w:br/>
        <w:t xml:space="preserve"> "contradicted_by": [</w:t>
        <w:br/>
        <w:t xml:space="preserve"> "thin direct coffee-specific, high-authority confirmations (signal dilution by broad macro/logistics narratives)"</w:t>
        <w:br/>
        <w:t xml:space="preserve"> ]</w:t>
        <w:br/>
        <w:t xml:space="preserve"> },</w:t>
        <w:br/>
        <w:t xml:space="preserve"> {</w:t>
        <w:br/>
        <w:t xml:space="preserve"> "belief_id": "B-coffee-2",</w:t>
        <w:br/>
        <w:t xml:space="preserve"> "market": "coffee",</w:t>
        <w:br/>
        <w:t xml:space="preserve"> "claim": "Headline-driven volatility risk is elevated; directional follow-through may be fragile if the logistics/geopolitics thread cools without fresh coffee-specific confirmation.",</w:t>
        <w:br/>
        <w:t xml:space="preserve"> "probability_pct": 66,</w:t>
        <w:br/>
        <w:t xml:space="preserve"> "direction": "mixed",</w:t>
        <w:br/>
        <w:t xml:space="preserve"> "velocity": "stable",</w:t>
        <w:br/>
        <w:t xml:space="preserve"> "horizon": "6h",</w:t>
        <w:br/>
        <w:t xml:space="preserve"> "drivers": [</w:t>
        <w:br/>
        <w:t xml:space="preserve"> "geopolitics-to-shipping transmission risk",</w:t>
        <w:br/>
        <w:t xml:space="preserve"> "mixed-quality source blend / cross-commodity narrative overlap"</w:t>
        <w:br/>
        <w:t xml:space="preserve"> ],</w:t>
        <w:br/>
        <w:t xml:space="preserve"> "contradicted_by": [</w:t>
        <w:br/>
        <w:t xml:space="preserve"> "sustained, coffee-origin specific supply tightness confirmations arriving across multiple high-authority sources"</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"B-coffee-1",</w:t>
        <w:br/>
        <w:t xml:space="preserve"> "B-coffee-2"</w:t>
        <w:br/>
        <w:t xml:space="preserve"> ]</w:t>
        <w:br/>
        <w:t xml:space="preserve"> }</w:t>
        <w:br/>
        <w:t xml:space="preserve"> ],</w:t>
        <w:br/>
        <w:t xml:space="preserve"> "risk_flags": [</w:t>
        <w:br/>
        <w:t xml:space="preserve"> {</w:t>
        <w:br/>
        <w:t xml:space="preserve"> "risk_flag_id": "RF-data-sparsity",</w:t>
        <w:br/>
        <w:t xml:space="preserve"> "market": "coffee",</w:t>
        <w:br/>
        <w:t xml:space="preserve"> "label": "data_sparsity_and_signal_dilution",</w:t>
        <w:br/>
        <w:t xml:space="preserve"> "severity": "medium",</w:t>
        <w:br/>
        <w:t xml:space="preserve"> "details": "Large share of admitted narratives are broad (logistics/geopolitics/inputs) rather than uniquely coffee-origin specific; conviction capped."</w:t>
        <w:br/>
        <w:t xml:space="preserve"> },</w:t>
        <w:br/>
        <w:t xml:space="preserve"> {</w:t>
        <w:br/>
        <w:t xml:space="preserve"> "risk_flag_id": "RF-contradiction-mix",</w:t>
        <w:br/>
        <w:t xml:space="preserve"> "market": "coffee",</w:t>
        <w:br/>
        <w:t xml:space="preserve"> "label": "mixed_driver_stack",</w:t>
        <w:br/>
        <w:t xml:space="preserve"> "severity": "medium",</w:t>
        <w:br/>
        <w:t xml:space="preserve"> "details": "Drivers point to upward price pressure, but come from heterogeneous arenas with varying authority; reversal risk elevated to medium."</w:t>
        <w:br/>
        <w:t xml:space="preserve"> },</w:t>
        <w:br/>
        <w:t xml:space="preserve"> {</w:t>
        <w:br/>
        <w:t xml:space="preserve"> "risk_flag_id": "RF-volatility",</w:t>
        <w:br/>
        <w:t xml:space="preserve"> "market": "coffee",</w:t>
        <w:br/>
        <w:t xml:space="preserve"> "label": "volatility_watch_shipping_weather",</w:t>
        <w:br/>
        <w:t xml:space="preserve"> "severity": "high",</w:t>
        <w:br/>
        <w:t xml:space="preserve"> "details": "Weather disruption + shipping friction stack implies higher short-horizon headline sensitivity."</w:t>
        <w:br/>
        <w:t xml:space="preserve"> }</w:t>
        <w:br/>
        <w:t xml:space="preserve"> ],</w:t>
        <w:br/>
        <w:t xml:space="preserve"> "candidate_actions": [</w:t>
        <w:br/>
        <w:t xml:space="preserve"> {</w:t>
        <w:br/>
        <w:t xml:space="preserve"> "market": "coffee",</w:t>
        <w:br/>
        <w:t xml:space="preserve"> "confidence": "medium",</w:t>
        <w:br/>
        <w:t xml:space="preserve"> "action_label": "watch_long_bias",</w:t>
        <w:br/>
        <w:t xml:space="preserve"> "trigger_condition": "Fresh coffee-origin supply disruption confirmations within the next 6\u201324h (multi-source) while contradiction ratio stays &lt;= ~0.40."</w:t>
        <w:br/>
        <w:t xml:space="preserve"> },</w:t>
        <w:br/>
        <w:t xml:space="preserve"> {</w:t>
        <w:br/>
        <w:t xml:space="preserve"> "market": "coffee",</w:t>
        <w:br/>
        <w:t xml:space="preserve"> "confidence": "high",</w:t>
        <w:br/>
        <w:t xml:space="preserve"> "action_label": "volatility_watch",</w:t>
        <w:br/>
        <w:t xml:space="preserve"> "trigger_condition": "Any new shipping-route disruption or origin weather escalation headline that clusters within &lt;=2h and increases contradiction/attention intensity."</w:t>
        <w:br/>
        <w:t xml:space="preserve"> },</w:t>
        <w:br/>
        <w:t xml:space="preserve"> {</w:t>
        <w:br/>
        <w:t xml:space="preserve"> "market": "coffee",</w:t>
        <w:br/>
        <w:t xml:space="preserve"> "confidence": "medium",</w:t>
        <w:br/>
        <w:t xml:space="preserve"> "action_label": "reversal_watch",</w:t>
        <w:br/>
        <w:t xml:space="preserve"> "trigger_condition": "Emergence of fresh opposing signals (e.g., easing supply/logistics or improved crop outlook) with age &lt;=2h and high-authority sourcing."</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"2026-03-11T19:00:00Z",</w:t>
        <w:br/>
        <w:t xml:space="preserve"> "bucket_end_utc": "2026-03-11T20:00:00Z",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0,</w:t>
        <w:br/>
        <w:t xml:space="preserve"> "contradiction_ratio": 0.36,</w:t>
        <w:br/>
        <w:t xml:space="preserve"> "fresh_evidence_count": 0,</w:t>
        <w:br/>
        <w:t xml:space="preserve"> "stale_evidence_count": 2,</w:t>
        <w:br/>
        <w:t xml:space="preserve"> "conviction_score_0_100": 18,</w:t>
        <w:br/>
        <w:t xml:space="preserve"> "fragility_score_0_100": 66,</w:t>
        <w:br/>
        <w:t xml:space="preserve"> "dominant_state": "neutral_mixed"</w:t>
        <w:br/>
        <w:t xml:space="preserve"> },</w:t>
        <w:br/>
        <w:t xml:space="preserve"> {</w:t>
        <w:br/>
        <w:t xml:space="preserve"> "bucket_start_utc": "2026-03-11T20:00:00Z",</w:t>
        <w:br/>
        <w:t xml:space="preserve"> "bucket_end_utc": "2026-03-11T21:00:00Z",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0.36,</w:t>
        <w:br/>
        <w:t xml:space="preserve"> "fresh_evidence_count": 0,</w:t>
        <w:br/>
        <w:t xml:space="preserve"> "stale_evidence_count": 2,</w:t>
        <w:br/>
        <w:t xml:space="preserve"> "conviction_score_0_100": 19,</w:t>
        <w:br/>
        <w:t xml:space="preserve"> "fragility_score_0_100": 66,</w:t>
        <w:br/>
        <w:t xml:space="preserve"> "dominant_state": "neutral_mixed"</w:t>
        <w:br/>
        <w:t xml:space="preserve"> },</w:t>
        <w:br/>
        <w:t xml:space="preserve"> {</w:t>
        <w:br/>
        <w:t xml:space="preserve"> "bucket_start_utc": "2026-03-11T21:00:00Z",</w:t>
        <w:br/>
        <w:t xml:space="preserve"> "bucket_end_utc": "2026-03-11T22:00:00Z",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-1,</w:t>
        <w:br/>
        <w:t xml:space="preserve"> "contradiction_ratio": 0.36,</w:t>
        <w:br/>
        <w:t xml:space="preserve"> "fresh_evidence_count": 0,</w:t>
        <w:br/>
        <w:t xml:space="preserve"> "stale_evidence_count": 2,</w:t>
        <w:br/>
        <w:t xml:space="preserve"> "conviction_score_0_100": 19,</w:t>
        <w:br/>
        <w:t xml:space="preserve"> "fragility_score_0_100": 66,</w:t>
        <w:br/>
        <w:t xml:space="preserve"> "dominant_state": "neutral_mixed"</w:t>
        <w:br/>
        <w:t xml:space="preserve"> },</w:t>
        <w:br/>
        <w:t xml:space="preserve"> {</w:t>
        <w:br/>
        <w:t xml:space="preserve"> "bucket_start_utc": "2026-03-11T22:00:00Z",</w:t>
        <w:br/>
        <w:t xml:space="preserve"> "bucket_end_utc": "2026-03-11T23:00:00Z",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0.37,</w:t>
        <w:br/>
        <w:t xml:space="preserve"> "fresh_evidence_count": 0,</w:t>
        <w:br/>
        <w:t xml:space="preserve"> "stale_evidence_count": 2,</w:t>
        <w:br/>
        <w:t xml:space="preserve"> "conviction_score_0_100": 20,</w:t>
        <w:br/>
        <w:t xml:space="preserve"> "fragility_score_0_100": 66,</w:t>
        <w:br/>
        <w:t xml:space="preserve"> "dominant_state": "neutral_mixed"</w:t>
        <w:br/>
        <w:t xml:space="preserve"> },</w:t>
        <w:br/>
        <w:t xml:space="preserve"> {</w:t>
        <w:br/>
        <w:t xml:space="preserve"> "bucket_start_utc": "2026-03-11T23:00:00Z",</w:t>
        <w:br/>
        <w:t xml:space="preserve"> "bucket_end_utc": "2026-03-12T00:00:00Z",</w:t>
        <w:br/>
        <w:t xml:space="preserve"> "directional_score_signed": 22,</w:t>
        <w:br/>
        <w:t xml:space="preserve"> "bullish_pressure_score": 22,</w:t>
        <w:br/>
        <w:t xml:space="preserve"> "bearish_pressure_score": 0,</w:t>
        <w:br/>
        <w:t xml:space="preserve"> "net_sentiment_score": 22,</w:t>
        <w:br/>
        <w:t xml:space="preserve"> "velocity_score": 15,</w:t>
        <w:br/>
        <w:t xml:space="preserve"> "acceleration_score": 14,</w:t>
        <w:br/>
        <w:t xml:space="preserve"> "contradiction_ratio": 0.4,</w:t>
        <w:br/>
        <w:t xml:space="preserve"> "fresh_evidence_count": 1,</w:t>
        <w:br/>
        <w:t xml:space="preserve"> "stale_evidence_count": 2,</w:t>
        <w:br/>
        <w:t xml:space="preserve"> "conviction_score_0_100": 41,</w:t>
        <w:br/>
        <w:t xml:space="preserve"> "fragility_score_0_100": 64,</w:t>
        <w:br/>
        <w:t xml:space="preserve"> "dominant_state": "bullish"</w:t>
        <w:br/>
        <w:t xml:space="preserve"> },</w:t>
        <w:br/>
        <w:t xml:space="preserve"> {</w:t>
        <w:br/>
        <w:t xml:space="preserve"> "bucket_start_utc": "2026-03-12T00:00:00Z",</w:t>
        <w:br/>
        <w:t xml:space="preserve"> "bucket_end_utc": "2026-03-12T01:00:00Z",</w:t>
        <w:br/>
        <w:t xml:space="preserve"> "directional_score_signed": 15,</w:t>
        <w:br/>
        <w:t xml:space="preserve"> "bullish_pressure_score": 15,</w:t>
        <w:br/>
        <w:t xml:space="preserve"> "bearish_pressure_score": 0,</w:t>
        <w:br/>
        <w:t xml:space="preserve"> "net_sentiment_score": 15,</w:t>
        <w:br/>
        <w:t xml:space="preserve"> "velocity_score": -7,</w:t>
        <w:br/>
        <w:t xml:space="preserve"> "acceleration_score": -22,</w:t>
        <w:br/>
        <w:t xml:space="preserve"> "contradiction_ratio": 0.39,</w:t>
        <w:br/>
        <w:t xml:space="preserve"> "fresh_evidence_count": 0,</w:t>
        <w:br/>
        <w:t xml:space="preserve"> "stale_evidence_count": 2,</w:t>
        <w:br/>
        <w:t xml:space="preserve"> "conviction_score_0_100": 32,</w:t>
        <w:br/>
        <w:t xml:space="preserve"> "fragility_score_0_100": 66,</w:t>
        <w:br/>
        <w:t xml:space="preserve"> "dominant_state": "neutral_mixed"</w:t>
        <w:br/>
        <w:t xml:space="preserve"> },</w:t>
        <w:br/>
        <w:t xml:space="preserve"> {</w:t>
        <w:br/>
        <w:t xml:space="preserve"> "bucket_start_utc": "2026-03-12T01:00:00Z",</w:t>
        <w:br/>
        <w:t xml:space="preserve"> "bucket_end_utc": "2026-03-12T02:00:00Z",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10,</w:t>
        <w:br/>
        <w:t xml:space="preserve"> "contradiction_ratio": 0.4,</w:t>
        <w:br/>
        <w:t xml:space="preserve"> "fresh_evidence_count": 1,</w:t>
        <w:br/>
        <w:t xml:space="preserve"> "stale_evidence_count": 2,</w:t>
        <w:br/>
        <w:t xml:space="preserve"> "conviction_score_0_100": 37,</w:t>
        <w:br/>
        <w:t xml:space="preserve"> "fragility_score_0_100": 65,</w:t>
        <w:br/>
        <w:t xml:space="preserve"> "dominant_state": "neutral_mixed"</w:t>
        <w:br/>
        <w:t xml:space="preserve"> },</w:t>
        <w:br/>
        <w:t xml:space="preserve"> {</w:t>
        <w:br/>
        <w:t xml:space="preserve"> "bucket_start_utc": "2026-03-12T02:00:00Z",</w:t>
        <w:br/>
        <w:t xml:space="preserve"> "bucket_end_utc": "2026-03-12T03:00:00Z",</w:t>
        <w:br/>
        <w:t xml:space="preserve"> "directional_score_signed": 12,</w:t>
        <w:br/>
        <w:t xml:space="preserve"> "bullish_pressure_score": 12,</w:t>
        <w:br/>
        <w:t xml:space="preserve"> "bearish_pressure_score": 0,</w:t>
        <w:br/>
        <w:t xml:space="preserve"> "net_sentiment_score": 12,</w:t>
        <w:br/>
        <w:t xml:space="preserve"> "velocity_score": -6,</w:t>
        <w:br/>
        <w:t xml:space="preserve"> "acceleration_score": -9,</w:t>
        <w:br/>
        <w:t xml:space="preserve"> "contradiction_ratio": 0.38,</w:t>
        <w:br/>
        <w:t xml:space="preserve"> "fresh_evidence_count": 0,</w:t>
        <w:br/>
        <w:t xml:space="preserve"> "stale_evidence_count": 2,</w:t>
        <w:br/>
        <w:t xml:space="preserve"> "conviction_score_0_100": 28,</w:t>
        <w:br/>
        <w:t xml:space="preserve"> "fragility_score_0_100": 67,</w:t>
        <w:br/>
        <w:t xml:space="preserve"> "dominant_state": "neutral_mixed"</w:t>
        <w:br/>
        <w:t xml:space="preserve"> },</w:t>
        <w:br/>
        <w:t xml:space="preserve"> {</w:t>
        <w:br/>
        <w:t xml:space="preserve"> "bucket_start_utc": "2026-03-12T03:00:00Z",</w:t>
        <w:br/>
        <w:t xml:space="preserve"> "bucket_end_utc": "2026-03-12T04:00:00Z",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4,</w:t>
        <w:br/>
        <w:t xml:space="preserve"> "contradiction_ratio": 0.37,</w:t>
        <w:br/>
        <w:t xml:space="preserve"> "fresh_evidence_count": 0,</w:t>
        <w:br/>
        <w:t xml:space="preserve"> "stale_evidence_count": 2,</w:t>
        <w:br/>
        <w:t xml:space="preserve"> "conviction_score_0_100": 25,</w:t>
        <w:br/>
        <w:t xml:space="preserve"> "fragility_score_0_100": 67,</w:t>
        <w:br/>
        <w:t xml:space="preserve"> "dominant_state": "neutral_mixed"</w:t>
        <w:br/>
        <w:t xml:space="preserve"> },</w:t>
        <w:br/>
        <w:t xml:space="preserve"> {</w:t>
        <w:br/>
        <w:t xml:space="preserve"> "bucket_start_utc": "2026-03-12T04:00:00Z",</w:t>
        <w:br/>
        <w:t xml:space="preserve"> "bucket_end_utc": "2026-03-12T05:00:00Z",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1,</w:t>
        <w:br/>
        <w:t xml:space="preserve"> "contradiction_ratio": 0.37,</w:t>
        <w:br/>
        <w:t xml:space="preserve"> "fresh_evidence_count": 0,</w:t>
        <w:br/>
        <w:t xml:space="preserve"> "stale_evidence_count": 2,</w:t>
        <w:br/>
        <w:t xml:space="preserve"> "conviction_score_0_100": 24,</w:t>
        <w:br/>
        <w:t xml:space="preserve"> "fragility_score_0_100": 67,</w:t>
        <w:br/>
        <w:t xml:space="preserve"> "dominant_state": "neutral_mixed"</w:t>
        <w:br/>
        <w:t xml:space="preserve"> },</w:t>
        <w:br/>
        <w:t xml:space="preserve"> {</w:t>
        <w:br/>
        <w:t xml:space="preserve"> "bucket_start_utc": "2026-03-12T05:00:00Z",</w:t>
        <w:br/>
        <w:t xml:space="preserve"> "bucket_end_utc": "2026-03-12T06:00:00Z",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2,</w:t>
        <w:br/>
        <w:t xml:space="preserve"> "contradiction_ratio": 0.37,</w:t>
        <w:br/>
        <w:t xml:space="preserve"> "fresh_evidence_count": 0,</w:t>
        <w:br/>
        <w:t xml:space="preserve"> "stale_evidence_count": 2,</w:t>
        <w:br/>
        <w:t xml:space="preserve"> "conviction_score_0_100": 25,</w:t>
        <w:br/>
        <w:t xml:space="preserve"> "fragility_score_0_100": 67,</w:t>
        <w:br/>
        <w:t xml:space="preserve"> "dominant_state": "neutral_mixed"</w:t>
        <w:br/>
        <w:t xml:space="preserve"> },</w:t>
        <w:br/>
        <w:t xml:space="preserve"> {</w:t>
        <w:br/>
        <w:t xml:space="preserve"> "bucket_start_utc": "2026-03-12T06:00:00Z",</w:t>
        <w:br/>
        <w:t xml:space="preserve"> "bucket_end_utc": "2026-03-12T07:00:00Z",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-3,</w:t>
        <w:br/>
        <w:t xml:space="preserve"> "contradiction_ratio": 0.37,</w:t>
        <w:br/>
        <w:t xml:space="preserve"> "fresh_evidence_count": 0,</w:t>
        <w:br/>
        <w:t xml:space="preserve"> "stale_evidence_count": 2,</w:t>
        <w:br/>
        <w:t xml:space="preserve"> "conviction_score_0_100": 22,</w:t>
        <w:br/>
        <w:t xml:space="preserve"> "fragility_score_0_100": 68,</w:t>
        <w:br/>
        <w:t xml:space="preserve"> "dominant_state": "neutral_mixed"</w:t>
        <w:br/>
        <w:t xml:space="preserve"> },</w:t>
        <w:br/>
        <w:t xml:space="preserve"> {</w:t>
        <w:br/>
        <w:t xml:space="preserve"> "bucket_start_utc": "2026-03-12T07:00:00Z",</w:t>
        <w:br/>
        <w:t xml:space="preserve"> "bucket_end_utc": "2026-03-12T08:00:00Z",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0.37,</w:t>
        <w:br/>
        <w:t xml:space="preserve"> "fresh_evidence_count": 0,</w:t>
        <w:br/>
        <w:t xml:space="preserve"> "stale_evidence_count": 2,</w:t>
        <w:br/>
        <w:t xml:space="preserve"> "conviction_score_0_100": 21,</w:t>
        <w:br/>
        <w:t xml:space="preserve"> "fragility_score_0_100": 68,</w:t>
        <w:br/>
        <w:t xml:space="preserve"> "dominant_state": "neutral_mixed"</w:t>
        <w:br/>
        <w:t xml:space="preserve"> },</w:t>
        <w:br/>
        <w:t xml:space="preserve"> {</w:t>
        <w:br/>
        <w:t xml:space="preserve"> "bucket_start_utc": "2026-03-12T08:00:00Z",</w:t>
        <w:br/>
        <w:t xml:space="preserve"> "bucket_end_utc": "2026-03-12T09:00:00Z",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2,</w:t>
        <w:br/>
        <w:t xml:space="preserve"> "contradiction_ratio": 0.37,</w:t>
        <w:br/>
        <w:t xml:space="preserve"> "fresh_evidence_count": 0,</w:t>
        <w:br/>
        <w:t xml:space="preserve"> "stale_evidence_count": 2,</w:t>
        <w:br/>
        <w:t xml:space="preserve"> "conviction_score_0_100": 22,</w:t>
        <w:br/>
        <w:t xml:space="preserve"> "fragility_score_0_100": 68,</w:t>
        <w:br/>
        <w:t xml:space="preserve"> "dominant_state": "neutral_mixed"</w:t>
        <w:br/>
        <w:t xml:space="preserve"> },</w:t>
        <w:br/>
        <w:t xml:space="preserve"> {</w:t>
        <w:br/>
        <w:t xml:space="preserve"> "bucket_start_utc": "2026-03-12T09:00:00Z",</w:t>
        <w:br/>
        <w:t xml:space="preserve"> "bucket_end_utc": "2026-03-12T10:00:00Z",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0,</w:t>
        <w:br/>
        <w:t xml:space="preserve"> "contradiction_ratio": 0.37,</w:t>
        <w:br/>
        <w:t xml:space="preserve"> "fresh_evidence_count": 0,</w:t>
        <w:br/>
        <w:t xml:space="preserve"> "stale_evidence_count": 2,</w:t>
        <w:br/>
        <w:t xml:space="preserve"> "conviction_score_0_100": 24,</w:t>
        <w:br/>
        <w:t xml:space="preserve"> "fragility_score_0_100": 68,</w:t>
        <w:br/>
        <w:t xml:space="preserve"> "dominant_state": "neutral_mixed"</w:t>
        <w:br/>
        <w:t xml:space="preserve"> },</w:t>
        <w:br/>
        <w:t xml:space="preserve"> {</w:t>
        <w:br/>
        <w:t xml:space="preserve"> "bucket_start_utc": "2026-03-12T10:00:00Z",</w:t>
        <w:br/>
        <w:t xml:space="preserve"> "bucket_end_utc": "2026-03-12T11:00:00Z",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0,</w:t>
        <w:br/>
        <w:t xml:space="preserve"> "contradiction_ratio": 0.37,</w:t>
        <w:br/>
        <w:t xml:space="preserve"> "fresh_evidence_count": 0,</w:t>
        <w:br/>
        <w:t xml:space="preserve"> "stale_evidence_count": 2,</w:t>
        <w:br/>
        <w:t xml:space="preserve"> "conviction_score_0_100": 25,</w:t>
        <w:br/>
        <w:t xml:space="preserve"> "fragility_score_0_100": 67,</w:t>
        <w:br/>
        <w:t xml:space="preserve"> "dominant_state": "neutral_mixed"</w:t>
        <w:br/>
        <w:t xml:space="preserve"> },</w:t>
        <w:br/>
        <w:t xml:space="preserve"> {</w:t>
        <w:br/>
        <w:t xml:space="preserve"> "bucket_start_utc": "2026-03-12T11:00:00Z",</w:t>
        <w:br/>
        <w:t xml:space="preserve"> "bucket_end_utc": "2026-03-12T12:00:00Z",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1,</w:t>
        <w:br/>
        <w:t xml:space="preserve"> "contradiction_ratio": 0.38,</w:t>
        <w:br/>
        <w:t xml:space="preserve"> "fresh_evidence_count": 0,</w:t>
        <w:br/>
        <w:t xml:space="preserve"> "stale_evidence_count": 2,</w:t>
        <w:br/>
        <w:t xml:space="preserve"> "conviction_score_0_100": 28,</w:t>
        <w:br/>
        <w:t xml:space="preserve"> "fragility_score_0_100": 67,</w:t>
        <w:br/>
        <w:t xml:space="preserve"> "dominant_state": "neutral_mixed"</w:t>
        <w:br/>
        <w:t xml:space="preserve"> },</w:t>
        <w:br/>
        <w:t xml:space="preserve"> {</w:t>
        <w:br/>
        <w:t xml:space="preserve"> "bucket_start_utc": "2026-03-12T12:00:00Z",</w:t>
        <w:br/>
        <w:t xml:space="preserve"> "bucket_end_utc": "2026-03-12T13:00:00Z",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0,</w:t>
        <w:br/>
        <w:t xml:space="preserve"> "contradiction_ratio": 0.38,</w:t>
        <w:br/>
        <w:t xml:space="preserve"> "fresh_evidence_count": 0,</w:t>
        <w:br/>
        <w:t xml:space="preserve"> "stale_evidence_count": 2,</w:t>
        <w:br/>
        <w:t xml:space="preserve"> "conviction_score_0_100": 31,</w:t>
        <w:br/>
        <w:t xml:space="preserve"> "fragility_score_0_100": 66,</w:t>
        <w:br/>
        <w:t xml:space="preserve"> "dominant_state": "neutral_mixed"</w:t>
        <w:br/>
        <w:t xml:space="preserve"> },</w:t>
        <w:br/>
        <w:t xml:space="preserve"> {</w:t>
        <w:br/>
        <w:t xml:space="preserve"> "bucket_start_utc": "2026-03-12T13:00:00Z",</w:t>
        <w:br/>
        <w:t xml:space="preserve"> "bucket_end_utc": "2026-03-12T14:00:00Z",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0,</w:t>
        <w:br/>
        <w:t xml:space="preserve"> "contradiction_ratio": 0.39,</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"2026-03-12T14:00:00Z",</w:t>
        <w:br/>
        <w:t xml:space="preserve"> "bucket_end_utc": "2026-03-12T15:00:00Z",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0,</w:t>
        <w:br/>
        <w:t xml:space="preserve"> "contradiction_ratio": 0.39,</w:t>
        <w:br/>
        <w:t xml:space="preserve"> "fresh_evidence_count": 0,</w:t>
        <w:br/>
        <w:t xml:space="preserve"> "stale_evidence_count": 2,</w:t>
        <w:br/>
        <w:t xml:space="preserve"> "conviction_score_0_100": 36,</w:t>
        <w:br/>
        <w:t xml:space="preserve"> "fragility_score_0_100": 65,</w:t>
        <w:br/>
        <w:t xml:space="preserve"> "dominant_state": "neutral_mixed"</w:t>
        <w:br/>
        <w:t xml:space="preserve"> },</w:t>
        <w:br/>
        <w:t xml:space="preserve"> {</w:t>
        <w:br/>
        <w:t xml:space="preserve"> "bucket_start_utc": "2026-03-12T15:00:00Z",</w:t>
        <w:br/>
        <w:t xml:space="preserve"> "bucket_end_utc": "2026-03-12T16:00:00Z",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0.4,</w:t>
        <w:br/>
        <w:t xml:space="preserve"> "fresh_evidence_count": 1,</w:t>
        <w:br/>
        <w:t xml:space="preserve"> "stale_evidence_count": 2,</w:t>
        <w:br/>
        <w:t xml:space="preserve"> "conviction_score_0_100": 40,</w:t>
        <w:br/>
        <w:t xml:space="preserve"> "fragility_score_0_100": 65,</w:t>
        <w:br/>
        <w:t xml:space="preserve"> "dominant_state": "bullish"</w:t>
        <w:br/>
        <w:t xml:space="preserve"> },</w:t>
        <w:br/>
        <w:t xml:space="preserve"> {</w:t>
        <w:br/>
        <w:t xml:space="preserve"> "bucket_start_utc": "2026-03-12T16:00:00Z",</w:t>
        <w:br/>
        <w:t xml:space="preserve"> "bucket_end_utc": "2026-03-12T17:00:00Z",</w:t>
        <w:br/>
        <w:t xml:space="preserve"> "directional_score_signed": 45,</w:t>
        <w:br/>
        <w:t xml:space="preserve"> "bullish_pressure_score": 45,</w:t>
        <w:br/>
        <w:t xml:space="preserve"> "bearish_pressure_score": 0,</w:t>
        <w:br/>
        <w:t xml:space="preserve"> "net_sentiment_score": 45,</w:t>
        <w:br/>
        <w:t xml:space="preserve"> "velocity_score": 25,</w:t>
        <w:br/>
        <w:t xml:space="preserve"> "acceleration_score": 23,</w:t>
        <w:br/>
        <w:t xml:space="preserve"> "contradiction_ratio": 0.45,</w:t>
        <w:br/>
        <w:t xml:space="preserve"> "fresh_evidence_count": 2,</w:t>
        <w:br/>
        <w:t xml:space="preserve"> "stale_evidence_count": 3,</w:t>
        <w:br/>
        <w:t xml:space="preserve"> "conviction_score_0_100": 63,</w:t>
        <w:br/>
        <w:t xml:space="preserve"> "fragility_score_0_100": 72,</w:t>
        <w:br/>
        <w:t xml:space="preserve"> "dominant_state": "bullish"</w:t>
        <w:br/>
        <w:t xml:space="preserve"> },</w:t>
        <w:br/>
        <w:t xml:space="preserve"> {</w:t>
        <w:br/>
        <w:t xml:space="preserve"> "bucket_start_utc": "2026-03-12T17:00:00Z",</w:t>
        <w:br/>
        <w:t xml:space="preserve"> "bucket_end_utc": "2026-03-12T18:00:00Z",</w:t>
        <w:br/>
        <w:t xml:space="preserve"> "directional_score_signed": 35,</w:t>
        <w:br/>
        <w:t xml:space="preserve"> "bullish_pressure_score": 35,</w:t>
        <w:br/>
        <w:t xml:space="preserve"> "bearish_pressure_score": 0,</w:t>
        <w:br/>
        <w:t xml:space="preserve"> "net_sentiment_score": 35,</w:t>
        <w:br/>
        <w:t xml:space="preserve"> "velocity_score": -10,</w:t>
        <w:br/>
        <w:t xml:space="preserve"> "acceleration_score": -35,</w:t>
        <w:br/>
        <w:t xml:space="preserve"> "contradiction_ratio": 0.43,</w:t>
        <w:br/>
        <w:t xml:space="preserve"> "fresh_evidence_count": 1,</w:t>
        <w:br/>
        <w:t xml:space="preserve"> "stale_evidence_count": 3,</w:t>
        <w:br/>
        <w:t xml:space="preserve"> "conviction_score_0_100": 54,</w:t>
        <w:br/>
        <w:t xml:space="preserve"> "fragility_score_0_100": 69,</w:t>
        <w:br/>
        <w:t xml:space="preserve"> "dominant_state": "bullish"</w:t>
        <w:br/>
        <w:t xml:space="preserve"> },</w:t>
        <w:br/>
        <w:t xml:space="preserve"> {</w:t>
        <w:br/>
        <w:t xml:space="preserve"> "bucket_start_utc": "2026-03-12T18:00:00Z",</w:t>
        <w:br/>
        <w:t xml:space="preserve"> "bucket_end_utc": "2026-03-12T19:00:00Z",</w:t>
        <w:br/>
        <w:t xml:space="preserve"> "directional_score_signed": 30,</w:t>
        <w:br/>
        <w:t xml:space="preserve"> "bullish_pressure_score": 30,</w:t>
        <w:br/>
        <w:t xml:space="preserve"> "bearish_pressure_score": 0,</w:t>
        <w:br/>
        <w:t xml:space="preserve"> "net_sentiment_score": 30,</w:t>
        <w:br/>
        <w:t xml:space="preserve"> "velocity_score": -5,</w:t>
        <w:br/>
        <w:t xml:space="preserve"> "acceleration_score": 5,</w:t>
        <w:br/>
        <w:t xml:space="preserve"> "contradiction_ratio": 0.42,</w:t>
        <w:br/>
        <w:t xml:space="preserve"> "fresh_evidence_count": 1,</w:t>
        <w:br/>
        <w:t xml:space="preserve"> "stale_evidence_count": 3,</w:t>
        <w:br/>
        <w:t xml:space="preserve"> "conviction_score_0_100": 49,</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25,</w:t>
        <w:br/>
        <w:t xml:space="preserve"> "signal_regime": "strengthening_bullish"</w:t>
        <w:br/>
        <w:t xml:space="preserve"> }</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prior market_state_table or trend_state_memory provided; state_change treated as transition from implicit neutral baseline.",</w:t>
        <w:br/>
        <w:t xml:space="preserve"> "Directional mapping interprets supply/logistics disruption + cost pressure as generally supportive of higher coffee futures pricing, but conviction capped due to heterogeneous/cross-commodity evidence mix."</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https://www.gcrmag.com/the-regeneration-window/</w:t>
        </w:r>
      </w:hyperlink>
      <w: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 </w:t>
      </w:r>
      <w:hyperlink r:id="rId10">
        <w:r>
          <w:rPr>
            <w:color w:val="0000EE"/>
            <w:u w:val="single"/>
          </w:rPr>
          <w:t>https://fortune.com/2026/03/11/oil-situation-strait-hormuz-shadow-fleet-illegal-iran/</w:t>
        </w:r>
      </w:hyperlink>
      <w:r>
        <w:t xml:space="preserve"> - * The Strait of Hormuz has seen a collapse in legal oil tanker traffic, with over 90% drop since late February 2026 due to conflicts involving the US, Iran, and Israel.</w:t>
      </w:r>
      <w:r>
        <w:rPr>
          <w:i/>
        </w:rPr>
        <w:t xml:space="preserve"> The area is effectively closed, with more than 400 tankers stranded in the Persian Gulf.</w:t>
      </w:r>
      <w:r>
        <w:t xml:space="preserve"> The shadow fleet, vessels ignoring international sanctions and regulations, continue to transit the strait.</w:t>
      </w:r>
      <w:r>
        <w:rPr>
          <w:i/>
        </w:rPr>
        <w:t xml:space="preserve"> Shipping regulations rely on voluntary compliance, with ship tracking based on self-reporting.</w:t>
      </w:r>
      <w:r>
        <w:t xml:space="preserve"> Ships can register under different flags, turn off transponders, and transfer oil at sea to evade detection.</w:t>
      </w:r>
      <w:r>
        <w:rPr>
          <w:i/>
        </w:rPr>
        <w:t xml:space="preserve"> Approximately 1,100 vessels, representing 17-18% of oil tankers, are part of the dark fleet.</w:t>
      </w:r>
      <w:r>
        <w:t xml:space="preserve"> Sanctions and conflict have incentivised parallel, illegal shipping systems, especially by Iran and Russia.</w:t>
      </w:r>
      <w:r>
        <w:rPr>
          <w:i/>
        </w:rPr>
        <w:t xml:space="preserve"> The situation underscores the limitations of voluntary maritime regulation amid sanctions and conflict. 3. </w:t>
      </w:r>
      <w:hyperlink r:id="rId11">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w:t>
        <w:br/>
      </w:r>
      <w:r/>
      <w:r>
        <w:rPr>
          <w:i/>
        </w:rPr>
        <w:t xml:space="preserve"> The declaration impacts global LNG supply, especially to Europe and Asia.</w:t>
        <w:br/>
      </w:r>
      <w:r/>
      <w:r>
        <w:rPr>
          <w:i/>
        </w:rPr>
        <w:t xml:space="preserve"> Qatar is a major exporter, with LNG transported through the Strait of Hormuz.</w:t>
        <w:br/>
      </w:r>
      <w:r/>
      <w:r>
        <w:rPr>
          <w:i/>
        </w:rPr>
        <w:t xml:space="preserve"> Rising regional tensions, including attacks on vessels, contribute to supply risks.</w:t>
        <w:br/>
      </w:r>
      <w:r/>
      <w:r>
        <w:rPr>
          <w:i/>
        </w:rPr>
        <w:t xml:space="preserve"> The disruption could lead to increased LNG prices and energy insecurity globally. 4. </w:t>
      </w:r>
      <w:hyperlink r:id="rId12">
        <w:r>
          <w:rPr>
            <w:color w:val="0000EE"/>
            <w:u w:val="single"/>
          </w:rPr>
          <w:t>https://container-news.com/explainer-how-global-shipping-is-financing-chinas-navy-without-knowing-it/</w:t>
        </w:r>
      </w:hyperlink>
      <w:r>
        <w:rPr>
          <w:i/>
        </w:rP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5. </w:t>
      </w:r>
      <w:hyperlink r:id="rId13">
        <w:r>
          <w:rPr>
            <w:color w:val="0000EE"/>
            <w:u w:val="single"/>
          </w:rPr>
          <w:t>https://www.nation.com.pk/12-Mar-2026/strait-hormuz-shipping-disruptions-heighten-risks-vulnerable-economies-unctad-report</w:t>
        </w:r>
      </w:hyperlink>
      <w:r>
        <w:rPr>
          <w:i/>
        </w:rP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6. </w:t>
      </w:r>
      <w:hyperlink r:id="rId14">
        <w:r>
          <w:rPr>
            <w:color w:val="0000EE"/>
            <w:u w:val="single"/>
          </w:rPr>
          <w:t>https://macaonews.org/news/greater-bay-area/jiangmen-coffee-festival-china-trend/</w:t>
        </w:r>
      </w:hyperlink>
      <w:r>
        <w:rPr>
          <w:i/>
        </w:rPr>
        <w:t xml:space="preserve"> - * Over 510,000 visitors attended the four-day Jiangmen Coffee Culture Festival, which ended on 8 March.</w:t>
      </w:r>
      <w:r>
        <w:t xml:space="preserve"> The event showcased more than 330 coffee brands from 13 countries and regions.</w:t>
      </w:r>
      <w:r>
        <w:rPr>
          <w:i/>
        </w:rPr>
        <w:t xml:space="preserve"> It featured exhibitions, live barista demonstrations, and cultural elements highlighting Jiangmen’s overseas Chinese heritage.</w:t>
      </w:r>
      <w:r>
        <w:t xml:space="preserve"> The festival promoted coffee culture and industry cooperation, including regions like Yunnan, Hainan, Brazil, Ethiopia, and Uganda.</w:t>
      </w:r>
      <w:r>
        <w:rPr>
          <w:i/>
        </w:rPr>
        <w:t xml:space="preserve"> The event coincided with a surge in coffee consumption across China, driven by increasing café culture and new brewing methods. 7. </w:t>
      </w:r>
      <w:hyperlink r:id="rId15">
        <w:r>
          <w:rPr>
            <w:color w:val="0000EE"/>
            <w:u w:val="single"/>
          </w:rPr>
          <w:t>https://www.theinvestor.co.kr/article/10693136</w:t>
        </w:r>
      </w:hyperlink>
      <w:r>
        <w:rPr>
          <w:i/>
        </w:rP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8. </w:t>
      </w:r>
      <w:hyperlink r:id="rId16">
        <w:r>
          <w:rPr>
            <w:color w:val="0000EE"/>
            <w:u w:val="single"/>
          </w:rPr>
          <w:t>https://www.globaltrademag.com/what-supply-chain-leaders-should-do-when-global-shipping-routes-are-disrupted/</w:t>
        </w:r>
      </w:hyperlink>
      <w:r>
        <w:rPr>
          <w:i/>
        </w:rP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9. </w:t>
      </w:r>
      <w:hyperlink r:id="rId17">
        <w:r>
          <w:rPr>
            <w:color w:val="0000EE"/>
            <w:u w:val="single"/>
          </w:rPr>
          <w:t>https://www.maritimegateway.com/maersk-halts-bookings-to-key-gulf-markets-as-hormuz-blockade-disrupts-services/</w:t>
        </w:r>
      </w:hyperlink>
      <w:r>
        <w:rPr>
          <w:i/>
        </w:rPr>
        <w:t xml:space="preserve"> - * Maersk has suspended cargo bookings to and from Gulf nations including the UAE, Oman, Iraq, Kuwait, Jordan, Qatar, Bahrain, and Saudi Arabia due to the Strait of Hormuz blockade. 10. </w:t>
      </w:r>
      <w:hyperlink r:id="rId18">
        <w:r>
          <w:rPr>
            <w:color w:val="0000EE"/>
            <w:u w:val="single"/>
          </w:rPr>
          <w:t>https://www.theborneopost.com/2026/03/12/middle-east-conflict-lifts-cpo-prices-but-threatens-exports/</w:t>
        </w:r>
      </w:hyperlink>
      <w:r>
        <w:rPr>
          <w:i/>
        </w:rP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11. </w:t>
      </w:r>
      <w:hyperlink r:id="rId19">
        <w:r>
          <w:rPr>
            <w:color w:val="0000EE"/>
            <w:u w:val="single"/>
          </w:rPr>
          <w:t>https://businesstech.co.za/news/business-opinion/853452/bad-news-for-two-small-towns-carrying-south-africas-economy/</w:t>
        </w:r>
      </w:hyperlink>
      <w:r>
        <w:rPr>
          <w:i/>
        </w:rP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12. </w:t>
      </w:r>
      <w:hyperlink r:id="rId20">
        <w:r>
          <w:rPr>
            <w:color w:val="0000EE"/>
            <w:u w:val="single"/>
          </w:rPr>
          <w:t>https://www.gccbusinessnews.com/saudi-arabia-logistics-corridor-initiative/</w:t>
        </w:r>
      </w:hyperlink>
      <w:r>
        <w:rPr>
          <w:i/>
        </w:rP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13. </w:t>
      </w:r>
      <w:hyperlink r:id="rId21">
        <w:r>
          <w:rPr>
            <w:color w:val="0000EE"/>
            <w:u w:val="single"/>
          </w:rPr>
          <w:t>https://fullavantenews.com/from-volume-growth-to-strategic-logistics/</w:t>
        </w:r>
      </w:hyperlink>
      <w:r>
        <w:rPr>
          <w:i/>
        </w:rP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14. </w:t>
      </w:r>
      <w:hyperlink r:id="rId22">
        <w:r>
          <w:rPr>
            <w:color w:val="0000EE"/>
            <w:u w:val="single"/>
          </w:rPr>
          <w:t>https://www.channelnewsasia.com/business/indian-rice-exports-slow-middle-east-war-pushes-up-freight-and-insurance-costs-5988926</w:t>
        </w:r>
      </w:hyperlink>
      <w:r>
        <w:rPr>
          <w:i/>
        </w:rP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15. </w:t>
      </w:r>
      <w:hyperlink r:id="rId23">
        <w:r>
          <w:rPr>
            <w:color w:val="0000EE"/>
            <w:u w:val="single"/>
          </w:rPr>
          <w:t>https://www.ndtv.com/world-news/us-china-trade-talks-set-to-focus-on-soybean-purchases-11204082#publisher=newsstand</w:t>
        </w:r>
      </w:hyperlink>
      <w:r>
        <w:rPr>
          <w:i/>
        </w:rP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16. </w:t>
      </w:r>
      <w:hyperlink r:id="rId24">
        <w:r>
          <w:rPr>
            <w:color w:val="0000EE"/>
            <w:u w:val="single"/>
          </w:rPr>
          <w:t>https://www.motorpasion.com/industria/se-vienen-coches-caros-barcos-segunda-naviera-grande-mundo-no-se-atreven-a-pasar-estrecho-ormuz</w:t>
        </w:r>
      </w:hyperlink>
      <w:r>
        <w:rPr>
          <w:i/>
        </w:rP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17. </w:t>
      </w:r>
      <w:hyperlink r:id="rId25">
        <w:r>
          <w:rPr>
            <w:color w:val="0000EE"/>
            <w:u w:val="single"/>
          </w:rPr>
          <w:t>https://www.thehindubusinessline.com/economy/logistics/war-risk-surcharges-hit-exporters-as-gulf-freight-rates-surge/article70734250.ece</w:t>
        </w:r>
      </w:hyperlink>
      <w:r>
        <w:rPr>
          <w:i/>
        </w:rP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18. </w:t>
      </w:r>
      <w:hyperlink r:id="rId26">
        <w:r>
          <w:rPr>
            <w:color w:val="0000EE"/>
            <w:u w:val="single"/>
          </w:rPr>
          <w:t>https://www.thehindubusinessline.com/economy/logistics/russian-shadow-fleet-tankers-divert-to-india-after-us-waiver-on-crude-imports/article70734481.ece</w:t>
        </w:r>
      </w:hyperlink>
      <w:r>
        <w:rPr>
          <w:i/>
        </w:rP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19. </w:t>
      </w:r>
      <w:hyperlink r:id="rId27">
        <w:r>
          <w:rPr>
            <w:color w:val="0000EE"/>
            <w:u w:val="single"/>
          </w:rPr>
          <w:t>https://www.dw.com/en/iran-us-israel-war-food-crisis-prices-fertilizer-energy-costs-inflation/a-76286348</w:t>
        </w:r>
      </w:hyperlink>
      <w:r>
        <w:rPr>
          <w:i/>
        </w:rP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20. </w:t>
      </w:r>
      <w:hyperlink r:id="rId28">
        <w:r>
          <w:rPr>
            <w:color w:val="0000EE"/>
            <w:u w:val="single"/>
          </w:rPr>
          <w:t>https://globalmaritimehub.com/global-bunker-prices-surge-as-middle-east-tensions-disrupt-fuel-markets.html</w:t>
        </w:r>
      </w:hyperlink>
      <w:r>
        <w:rPr>
          <w:i/>
        </w:rP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21. </w:t>
      </w:r>
      <w:hyperlink r:id="rId29">
        <w:r>
          <w:rPr>
            <w:color w:val="0000EE"/>
            <w:u w:val="single"/>
          </w:rPr>
          <w:t>https://globalmaritimehub.com/container-ships-stranded-near-strait-of-hormuz-as-ais-disruptions-surge.html</w:t>
        </w:r>
      </w:hyperlink>
      <w:r>
        <w:rPr>
          <w:i/>
        </w:rPr>
        <w:t xml:space="preserve"> - ['</w:t>
      </w:r>
      <w:r>
        <w:t>Container ships around the Strait of Hormuz experience unprecedented AIS signal disruptions, as reported by Alphaliner.</w:t>
      </w:r>
      <w:r>
        <w:rPr>
          <w:i/>
        </w:rPr>
        <w:t>', '</w:t>
      </w:r>
      <w:r>
        <w:t>Disruptions peaked on 4 March with 65 ships affected; multiple days show elevated disruption levels near 60 ships.</w:t>
      </w:r>
      <w:r>
        <w:rPr>
          <w:i/>
        </w:rPr>
        <w:t>', '</w:t>
      </w:r>
      <w:r>
        <w:t>Since 5 March, no container ships have exited the Persian Gulf via the Strait; 131 ships remain stranded.</w:t>
      </w:r>
      <w:r>
        <w:rPr>
          <w:i/>
        </w:rPr>
        <w:t>', '</w:t>
      </w:r>
      <w:r>
        <w:t>The disruption is compared to peak levels during the June 2025 Twelve-Day War.</w:t>
      </w:r>
      <w:r>
        <w:rPr>
          <w:i/>
        </w:rPr>
        <w:t xml:space="preserve">'] 22. </w:t>
      </w:r>
      <w:hyperlink r:id="rId30">
        <w:r>
          <w:rPr>
            <w:color w:val="0000EE"/>
            <w:u w:val="single"/>
          </w:rPr>
          <w:t>https://theprint.in/economy/voc-port-authority-arranges-90000-sqm-land-for-shipping-lines-amid-west-asia-crisis/2877036/</w:t>
        </w:r>
      </w:hyperlink>
      <w:r>
        <w:rPr>
          <w:i/>
        </w:rP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23. </w:t>
      </w:r>
      <w:hyperlink r:id="rId31">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rPr>
          <w:i/>
        </w:rPr>
        <w:t xml:space="preserve"> - * The OOCL Sunflower, a 16,828-TEU container ship, lost about 57 containers during a storm in the North Pacific on March 3.</w:t>
      </w:r>
      <w:r>
        <w:t xml:space="preserve"> The vessel encountered severe weather near the Aleutian Islands while crossing towards the United States.</w:t>
      </w:r>
      <w:r>
        <w:rPr>
          <w:i/>
        </w:rPr>
        <w:t xml:space="preserve"> The ship is scheduled to arrive at the Port of Long Beach on March 12 for inspection, with damage assessment ongoing.</w:t>
      </w:r>
      <w:r>
        <w:t xml:space="preserve"> The incident occurred amid new international reporting rules for lost containers, introduced by IMO from January 2026.* Severe weather in the North Pacific remains a risk for large shipping vessels, with previous notable incidents including the ONE Apus in 2020. 24. </w:t>
      </w:r>
      <w:hyperlink r:id="rId32">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25. </w:t>
      </w:r>
      <w:hyperlink r:id="rId33">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26. </w:t>
      </w:r>
      <w:hyperlink r:id="rId34">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27. </w:t>
      </w:r>
      <w:hyperlink r:id="rId35">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28. </w:t>
      </w:r>
      <w:hyperlink r:id="rId36">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29. </w:t>
      </w:r>
      <w:hyperlink r:id="rId37">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30. </w:t>
      </w:r>
      <w:hyperlink r:id="rId38">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31. </w:t>
      </w:r>
      <w:hyperlink r:id="rId39">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32. </w:t>
      </w:r>
      <w:hyperlink r:id="rId40">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33. </w:t>
      </w:r>
      <w:hyperlink r:id="rId41">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34. </w:t>
      </w:r>
      <w:hyperlink r:id="rId42">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35. </w:t>
      </w:r>
      <w:hyperlink r:id="rId43">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36. </w:t>
      </w:r>
      <w:hyperlink r:id="rId44">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37. </w:t>
      </w:r>
      <w:hyperlink r:id="rId45">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38. </w:t>
      </w:r>
      <w:hyperlink r:id="rId46">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39. </w:t>
      </w:r>
      <w:hyperlink r:id="rId47">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40. </w:t>
      </w:r>
      <w:hyperlink r:id="rId48">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41. </w:t>
      </w:r>
      <w:hyperlink r:id="rId49">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42. </w:t>
      </w:r>
      <w:hyperlink r:id="rId50">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43. </w:t>
      </w:r>
      <w:hyperlink r:id="rId51">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44. </w:t>
      </w:r>
      <w:hyperlink r:id="rId52">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45. </w:t>
      </w:r>
      <w:hyperlink r:id="rId53">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46. </w:t>
      </w:r>
      <w:hyperlink r:id="rId54">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47. </w:t>
      </w:r>
      <w:hyperlink r:id="rId55">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48. </w:t>
      </w:r>
      <w:hyperlink r:id="rId56">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49. </w:t>
      </w:r>
      <w:hyperlink r:id="rId57">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50. </w:t>
      </w:r>
      <w:hyperlink r:id="rId33">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51. </w:t>
      </w:r>
      <w:hyperlink r:id="rId51">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52. </w:t>
      </w:r>
      <w:hyperlink r:id="rId58">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53. </w:t>
      </w:r>
      <w:hyperlink r:id="rId59">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54. </w:t>
      </w:r>
      <w:hyperlink r:id="rId60">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55. </w:t>
      </w:r>
      <w:hyperlink r:id="rId56">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56. </w:t>
      </w:r>
      <w:hyperlink r:id="rId61">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4"/>
        </w:numPr>
        <w:spacing w:line="240" w:lineRule="auto"/>
        <w:ind w:left="720"/>
      </w:pPr>
      <w:r/>
      <w:hyperlink r:id="rId38">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62">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59. </w:t>
      </w:r>
      <w:hyperlink r:id="rId38">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60. </w:t>
      </w:r>
      <w:hyperlink r:id="rId63">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61. </w:t>
      </w:r>
      <w:hyperlink r:id="rId64">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62. </w:t>
      </w:r>
      <w:hyperlink r:id="rId58">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63. </w:t>
      </w:r>
      <w:hyperlink r:id="rId38">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64. </w:t>
      </w:r>
      <w:hyperlink r:id="rId65">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65. </w:t>
      </w:r>
      <w:hyperlink r:id="rId66">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66. </w:t>
      </w:r>
      <w:hyperlink r:id="rId67">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67. </w:t>
      </w:r>
      <w:hyperlink r:id="rId64">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68. </w:t>
      </w:r>
      <w:hyperlink r:id="rId56">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69. </w:t>
      </w:r>
      <w:hyperlink r:id="rId68">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70. </w:t>
      </w:r>
      <w:hyperlink r:id="rId69">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71. </w:t>
      </w:r>
      <w:hyperlink r:id="rId70">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72. </w:t>
      </w:r>
      <w:hyperlink r:id="rId71">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73. </w:t>
      </w:r>
      <w:hyperlink r:id="rId72">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74. </w:t>
      </w:r>
      <w:hyperlink r:id="rId73">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75. </w:t>
      </w:r>
      <w:hyperlink r:id="rId74">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76. </w:t>
      </w:r>
      <w:hyperlink r:id="rId75">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77. </w:t>
      </w:r>
      <w:hyperlink r:id="rId76">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78. </w:t>
      </w:r>
      <w:hyperlink r:id="rId77">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79. </w:t>
      </w:r>
      <w:hyperlink r:id="rId78">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80. </w:t>
      </w:r>
      <w:hyperlink r:id="rId79">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81. </w:t>
      </w:r>
      <w:hyperlink r:id="rId80">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82. </w:t>
      </w:r>
      <w:hyperlink r:id="rId81">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83. </w:t>
      </w:r>
      <w:hyperlink r:id="rId82">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84. </w:t>
      </w:r>
      <w:hyperlink r:id="rId83">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85. </w:t>
      </w:r>
      <w:hyperlink r:id="rId84">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86. </w:t>
      </w:r>
      <w:hyperlink r:id="rId85">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87. </w:t>
      </w:r>
      <w:hyperlink r:id="rId86">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88. </w:t>
      </w:r>
      <w:hyperlink r:id="rId87">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89. </w:t>
      </w:r>
      <w:hyperlink r:id="rId88">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90. </w:t>
      </w:r>
      <w:hyperlink r:id="rId89">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91. </w:t>
      </w:r>
      <w:hyperlink r:id="rId90">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92. </w:t>
      </w:r>
      <w:hyperlink r:id="rId91">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93. </w:t>
      </w:r>
      <w:hyperlink r:id="rId92">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94. </w:t>
      </w:r>
      <w:hyperlink r:id="rId93">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95. </w:t>
      </w:r>
      <w:hyperlink r:id="rId94">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96. </w:t>
      </w:r>
      <w:hyperlink r:id="rId53">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97. </w:t>
      </w:r>
      <w:hyperlink r:id="rId95">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98. </w:t>
      </w:r>
      <w:hyperlink r:id="rId96">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99. </w:t>
      </w:r>
      <w:hyperlink r:id="rId97">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100. </w:t>
      </w:r>
      <w:hyperlink r:id="rId98">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101. </w:t>
      </w:r>
      <w:hyperlink r:id="rId99">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102. </w:t>
      </w:r>
      <w:hyperlink r:id="rId100">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103. </w:t>
      </w:r>
      <w:hyperlink r:id="rId101">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104. </w:t>
      </w:r>
      <w:hyperlink r:id="rId102">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105. </w:t>
      </w:r>
      <w:hyperlink r:id="rId103">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106. </w:t>
      </w:r>
      <w:hyperlink r:id="rId104">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107. </w:t>
      </w:r>
      <w:hyperlink r:id="rId105">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108. </w:t>
      </w:r>
      <w:hyperlink r:id="rId106">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109. </w:t>
      </w:r>
      <w:hyperlink r:id="rId107">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110. </w:t>
      </w:r>
      <w:hyperlink r:id="rId108">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111. </w:t>
      </w:r>
      <w:hyperlink r:id="rId10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112. </w:t>
      </w:r>
      <w:hyperlink r:id="rId110">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113. </w:t>
      </w:r>
      <w:hyperlink r:id="rId111">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114. </w:t>
      </w:r>
      <w:hyperlink r:id="rId112">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115. </w:t>
      </w:r>
      <w:hyperlink r:id="rId113">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116. </w:t>
      </w:r>
      <w:hyperlink r:id="rId104">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117. </w:t>
      </w:r>
      <w:hyperlink r:id="rId114">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118. </w:t>
      </w:r>
      <w:hyperlink r:id="rId106">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119. </w:t>
      </w:r>
      <w:hyperlink r:id="rId107">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120. </w:t>
      </w:r>
      <w:hyperlink r:id="rId115">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121. </w:t>
      </w:r>
      <w:hyperlink r:id="rId116">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122. </w:t>
      </w:r>
      <w:hyperlink r:id="rId73">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123. </w:t>
      </w:r>
      <w:hyperlink r:id="rId99">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124. </w:t>
      </w:r>
      <w:hyperlink r:id="rId91">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125. </w:t>
      </w:r>
      <w:hyperlink r:id="rId117">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126. </w:t>
      </w:r>
      <w:hyperlink r:id="rId92">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127. </w:t>
      </w:r>
      <w:hyperlink r:id="rId94">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128. </w:t>
      </w:r>
      <w:hyperlink r:id="rId53">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129. </w:t>
      </w:r>
      <w:hyperlink r:id="rId118">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130. </w:t>
      </w:r>
      <w:hyperlink r:id="rId113">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131. </w:t>
      </w:r>
      <w:hyperlink r:id="rId119">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132. </w:t>
      </w:r>
      <w:hyperlink r:id="rId99">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133. </w:t>
      </w:r>
      <w:hyperlink r:id="rId120">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134. </w:t>
      </w:r>
      <w:hyperlink r:id="rId117">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135. </w:t>
      </w:r>
      <w:hyperlink r:id="rId121">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136. </w:t>
      </w:r>
      <w:hyperlink r:id="rId122">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137. </w:t>
      </w:r>
      <w:hyperlink r:id="rId112">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138. </w:t>
      </w:r>
      <w:hyperlink r:id="rId119">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139. </w:t>
      </w:r>
      <w:hyperlink r:id="rId123">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140. </w:t>
      </w:r>
      <w:hyperlink r:id="rId64">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141. </w:t>
      </w:r>
      <w:hyperlink r:id="rId124">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142. </w:t>
      </w:r>
      <w:hyperlink r:id="rId125">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143. </w:t>
      </w:r>
      <w:hyperlink r:id="rId126">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144. </w:t>
      </w:r>
      <w:hyperlink r:id="rId127">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145. </w:t>
      </w:r>
      <w:hyperlink r:id="rId128">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146. </w:t>
      </w:r>
      <w:hyperlink r:id="rId129">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147. </w:t>
      </w:r>
      <w:hyperlink r:id="rId117">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148. </w:t>
      </w:r>
      <w:hyperlink r:id="rId130">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149. </w:t>
      </w:r>
      <w:hyperlink r:id="rId131">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150. </w:t>
      </w:r>
      <w:hyperlink r:id="rId132">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151. </w:t>
      </w:r>
      <w:hyperlink r:id="rId133">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152. </w:t>
      </w:r>
      <w:hyperlink r:id="rId134">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153. </w:t>
      </w:r>
      <w:hyperlink r:id="rId135">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154. </w:t>
      </w:r>
      <w:hyperlink r:id="rId136">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5"/>
        </w:numPr>
        <w:spacing w:line="240" w:lineRule="auto"/>
        <w:ind w:left="720"/>
      </w:pPr>
      <w:r/>
      <w:hyperlink r:id="rId14">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137">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157. </w:t>
      </w:r>
      <w:hyperlink r:id="rId138">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139">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140">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160. </w:t>
      </w:r>
      <w:hyperlink r:id="rId141">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161. </w:t>
      </w:r>
      <w:hyperlink r:id="rId142">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162. </w:t>
      </w:r>
      <w:hyperlink r:id="rId143">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163. </w:t>
      </w:r>
      <w:hyperlink r:id="rId144">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164. </w:t>
      </w:r>
      <w:hyperlink r:id="rId145">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165. </w:t>
      </w:r>
      <w:hyperlink r:id="rId146">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166. </w:t>
      </w:r>
      <w:hyperlink r:id="rId147">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167. </w:t>
      </w:r>
      <w:hyperlink r:id="rId148">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168. </w:t>
      </w:r>
      <w:hyperlink r:id="rId149">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169. </w:t>
      </w:r>
      <w:hyperlink r:id="rId150">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170. </w:t>
      </w:r>
      <w:hyperlink r:id="rId151">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171. </w:t>
      </w:r>
      <w:hyperlink r:id="rId152">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172. </w:t>
      </w:r>
      <w:hyperlink r:id="rId92">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173. </w:t>
      </w:r>
      <w:hyperlink r:id="rId153">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174. </w:t>
      </w:r>
      <w:hyperlink r:id="rId154">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175. </w:t>
      </w:r>
      <w:hyperlink r:id="rId155">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176. </w:t>
      </w:r>
      <w:hyperlink r:id="rId156">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177. </w:t>
      </w:r>
      <w:hyperlink r:id="rId157">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178. </w:t>
      </w:r>
      <w:hyperlink r:id="rId158">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179. </w:t>
      </w:r>
      <w:hyperlink r:id="rId159">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180. </w:t>
      </w:r>
      <w:hyperlink r:id="rId160">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181. </w:t>
      </w:r>
      <w:hyperlink r:id="rId53">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182. </w:t>
      </w:r>
      <w:hyperlink r:id="rId161">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183. </w:t>
      </w:r>
      <w:hyperlink r:id="rId162">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184. </w:t>
      </w:r>
      <w:hyperlink r:id="rId113">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185. </w:t>
      </w:r>
      <w:hyperlink r:id="rId163">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186. </w:t>
      </w:r>
      <w:hyperlink r:id="rId164">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187. </w:t>
      </w:r>
      <w:hyperlink r:id="rId165">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188. </w:t>
      </w:r>
      <w:hyperlink r:id="rId166">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189. </w:t>
      </w:r>
      <w:hyperlink r:id="rId167">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190. </w:t>
      </w:r>
      <w:hyperlink r:id="rId168">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191. </w:t>
      </w:r>
      <w:hyperlink r:id="rId169">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192. </w:t>
      </w:r>
      <w:hyperlink r:id="rId170">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193. </w:t>
      </w:r>
      <w:hyperlink r:id="rId171">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194. </w:t>
      </w:r>
      <w:hyperlink r:id="rId172">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195. </w:t>
      </w:r>
      <w:hyperlink r:id="rId173">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196. </w:t>
      </w:r>
      <w:hyperlink r:id="rId174">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197. </w:t>
      </w:r>
      <w:hyperlink r:id="rId175">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198. </w:t>
      </w:r>
      <w:hyperlink r:id="rId110">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199. </w:t>
      </w:r>
      <w:hyperlink r:id="rId122">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200. </w:t>
      </w:r>
      <w:hyperlink r:id="rId176">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201. </w:t>
      </w:r>
      <w:hyperlink r:id="rId9">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202. </w:t>
      </w:r>
      <w:hyperlink r:id="rId112">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203. </w:t>
      </w:r>
      <w:hyperlink r:id="rId177">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204. </w:t>
      </w:r>
      <w:hyperlink r:id="rId178">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205. </w:t>
      </w:r>
      <w:hyperlink r:id="rId179">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206. </w:t>
      </w:r>
      <w:hyperlink r:id="rId171">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207. </w:t>
      </w:r>
      <w:hyperlink r:id="rId180">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208. </w:t>
      </w:r>
      <w:hyperlink r:id="rId181">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209. </w:t>
      </w:r>
      <w:hyperlink r:id="rId45">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210. </w:t>
      </w:r>
      <w:hyperlink r:id="rId182">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211. </w:t>
      </w:r>
      <w:hyperlink r:id="rId183">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212. </w:t>
      </w:r>
      <w:hyperlink r:id="rId184">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213. </w:t>
      </w:r>
      <w:hyperlink r:id="rId9">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214. </w:t>
      </w:r>
      <w:hyperlink r:id="rId179">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215. </w:t>
      </w:r>
      <w:hyperlink r:id="rId185">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216. </w:t>
      </w:r>
      <w:hyperlink r:id="rId186">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217. </w:t>
      </w:r>
      <w:hyperlink r:id="rId187">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218. </w:t>
      </w:r>
      <w:hyperlink r:id="rId188">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219. </w:t>
      </w:r>
      <w:hyperlink r:id="rId189">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220. </w:t>
      </w:r>
      <w:hyperlink r:id="rId190">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221. </w:t>
      </w:r>
      <w:hyperlink r:id="rId191">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222. </w:t>
      </w:r>
      <w:hyperlink r:id="rId192">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223. </w:t>
      </w:r>
      <w:hyperlink r:id="rId47">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224. </w:t>
      </w:r>
      <w:hyperlink r:id="rId94">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225. </w:t>
      </w:r>
      <w:hyperlink r:id="rId193">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226. </w:t>
      </w:r>
      <w:hyperlink r:id="rId194">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227. </w:t>
      </w:r>
      <w:hyperlink r:id="rId195">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228. </w:t>
      </w:r>
      <w:hyperlink r:id="rId196">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229. </w:t>
      </w:r>
      <w:hyperlink r:id="rId197">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230. </w:t>
      </w:r>
      <w:hyperlink r:id="rId198">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231. </w:t>
      </w:r>
      <w:hyperlink r:id="rId199">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232. </w:t>
      </w:r>
      <w:hyperlink r:id="rId200">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233. </w:t>
      </w:r>
      <w:hyperlink r:id="rId201">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234. </w:t>
      </w:r>
      <w:hyperlink r:id="rId202">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235. </w:t>
      </w:r>
      <w:hyperlink r:id="rId169">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236. </w:t>
      </w:r>
      <w:hyperlink r:id="rId203">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237. </w:t>
      </w:r>
      <w:hyperlink r:id="rId204">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238. </w:t>
      </w:r>
      <w:hyperlink r:id="rId205">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239. </w:t>
      </w:r>
      <w:hyperlink r:id="rId206">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240. </w:t>
      </w:r>
      <w:hyperlink r:id="rId207">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241. </w:t>
      </w:r>
      <w:hyperlink r:id="rId89">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242. </w:t>
      </w:r>
      <w:hyperlink r:id="rId208">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243. </w:t>
      </w:r>
      <w:hyperlink r:id="rId209">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244. </w:t>
      </w:r>
      <w:hyperlink r:id="rId210">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245. </w:t>
      </w:r>
      <w:hyperlink r:id="rId211">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246. </w:t>
      </w:r>
      <w:hyperlink r:id="rId212">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247. </w:t>
      </w:r>
      <w:hyperlink r:id="rId213">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248. </w:t>
      </w:r>
      <w:hyperlink r:id="rId214">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249. </w:t>
      </w:r>
      <w:hyperlink r:id="rId215">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250. </w:t>
      </w:r>
      <w:hyperlink r:id="rId216">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251. </w:t>
      </w:r>
      <w:hyperlink r:id="rId217">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252. </w:t>
      </w:r>
      <w:hyperlink r:id="rId99">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253. </w:t>
      </w:r>
      <w:hyperlink r:id="rId218">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254. </w:t>
      </w:r>
      <w:hyperlink r:id="rId219">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255. </w:t>
      </w:r>
      <w:hyperlink r:id="rId220">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256. </w:t>
      </w:r>
      <w:hyperlink r:id="rId221">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257. </w:t>
      </w:r>
      <w:hyperlink r:id="rId222">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258. </w:t>
      </w:r>
      <w:hyperlink r:id="rId223">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259. </w:t>
      </w:r>
      <w:hyperlink r:id="rId224">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260. </w:t>
      </w:r>
      <w:hyperlink r:id="rId225">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261. </w:t>
      </w:r>
      <w:hyperlink r:id="rId226">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262. </w:t>
      </w:r>
      <w:hyperlink r:id="rId227">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263. </w:t>
      </w:r>
      <w:hyperlink r:id="rId228">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264. </w:t>
      </w:r>
      <w:hyperlink r:id="rId195">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265. </w:t>
      </w:r>
      <w:hyperlink r:id="rId229">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266. </w:t>
      </w:r>
      <w:hyperlink r:id="rId230">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267. </w:t>
      </w:r>
      <w:hyperlink r:id="rId231">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268. </w:t>
      </w:r>
      <w:hyperlink r:id="rId232">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269. </w:t>
      </w:r>
      <w:hyperlink r:id="rId233">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270. </w:t>
      </w:r>
      <w:hyperlink r:id="rId234">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271. </w:t>
      </w:r>
      <w:hyperlink r:id="rId235">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272. </w:t>
      </w:r>
      <w:hyperlink r:id="rId236">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273. </w:t>
      </w:r>
      <w:hyperlink r:id="rId237">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274. </w:t>
      </w:r>
      <w:hyperlink r:id="rId238">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275. </w:t>
      </w:r>
      <w:hyperlink r:id="rId239">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276. </w:t>
      </w:r>
      <w:hyperlink r:id="rId240">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277. </w:t>
      </w:r>
      <w:hyperlink r:id="rId241">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278. </w:t>
      </w:r>
      <w:hyperlink r:id="rId242">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279. </w:t>
      </w:r>
      <w:hyperlink r:id="rId172">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280. </w:t>
      </w:r>
      <w:hyperlink r:id="rId98">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281. </w:t>
      </w:r>
      <w:hyperlink r:id="rId217">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282. </w:t>
      </w:r>
      <w:hyperlink r:id="rId243">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283. </w:t>
      </w:r>
      <w:hyperlink r:id="rId220">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284. </w:t>
      </w:r>
      <w:hyperlink r:id="rId244">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285. </w:t>
      </w:r>
      <w:hyperlink r:id="rId245">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286. </w:t>
      </w:r>
      <w:hyperlink r:id="rId246">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287. </w:t>
      </w:r>
      <w:hyperlink r:id="rId45">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288. </w:t>
      </w:r>
      <w:hyperlink r:id="rId247">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289. </w:t>
      </w:r>
      <w:hyperlink r:id="rId248">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290. </w:t>
      </w:r>
      <w:hyperlink r:id="rId249">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291. </w:t>
      </w:r>
      <w:hyperlink r:id="rId250">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292. </w:t>
      </w:r>
      <w:hyperlink r:id="rId251">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293. </w:t>
      </w:r>
      <w:hyperlink r:id="rId171">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294. </w:t>
      </w:r>
      <w:hyperlink r:id="rId252">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295. </w:t>
      </w:r>
      <w:hyperlink r:id="rId253">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296. </w:t>
      </w:r>
      <w:hyperlink r:id="rId254">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297. </w:t>
      </w:r>
      <w:hyperlink r:id="rId166">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298. </w:t>
      </w:r>
      <w:hyperlink r:id="rId73">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299. </w:t>
      </w:r>
      <w:hyperlink r:id="rId242">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300. </w:t>
      </w:r>
      <w:hyperlink r:id="rId255">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301. </w:t>
      </w:r>
      <w:hyperlink r:id="rId256">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302. </w:t>
      </w:r>
      <w:hyperlink r:id="rId257">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303. </w:t>
      </w:r>
      <w:hyperlink r:id="rId258">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304. </w:t>
      </w:r>
      <w:hyperlink r:id="rId245">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305. </w:t>
      </w:r>
      <w:hyperlink r:id="rId259">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306. </w:t>
      </w:r>
      <w:hyperlink r:id="rId260">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307. </w:t>
      </w:r>
      <w:hyperlink r:id="rId261">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308. </w:t>
      </w:r>
      <w:hyperlink r:id="rId97">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309. </w:t>
      </w:r>
      <w:hyperlink r:id="rId262">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310. </w:t>
      </w:r>
      <w:hyperlink r:id="rId99">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311. </w:t>
      </w:r>
      <w:hyperlink r:id="rId263">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312. </w:t>
      </w:r>
      <w:hyperlink r:id="rId220">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313. </w:t>
      </w:r>
      <w:hyperlink r:id="rId177">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314. </w:t>
      </w:r>
      <w:hyperlink r:id="rId92">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315. </w:t>
      </w:r>
      <w:hyperlink r:id="rId264">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316. </w:t>
      </w:r>
      <w:hyperlink r:id="rId265">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317. </w:t>
      </w:r>
      <w:hyperlink r:id="rId266">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318. </w:t>
      </w:r>
      <w:hyperlink r:id="rId267">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319. </w:t>
      </w:r>
      <w:hyperlink r:id="rId268">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320. </w:t>
      </w:r>
      <w:hyperlink r:id="rId269">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321. </w:t>
      </w:r>
      <w:hyperlink r:id="rId270">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322. </w:t>
      </w:r>
      <w:hyperlink r:id="rId271">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323. </w:t>
      </w:r>
      <w:hyperlink r:id="rId272">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324. </w:t>
      </w:r>
      <w:hyperlink r:id="rId273">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325. </w:t>
      </w:r>
      <w:hyperlink r:id="rId274">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326. </w:t>
      </w:r>
      <w:hyperlink r:id="rId275">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327. </w:t>
      </w:r>
      <w:hyperlink r:id="rId276">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328. </w:t>
      </w:r>
      <w:hyperlink r:id="rId277">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329. </w:t>
      </w:r>
      <w:hyperlink r:id="rId278">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330. </w:t>
      </w:r>
      <w:hyperlink r:id="rId279">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331. </w:t>
      </w:r>
      <w:hyperlink r:id="rId280">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332. </w:t>
      </w:r>
      <w:hyperlink r:id="rId281">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333. </w:t>
      </w:r>
      <w:hyperlink r:id="rId282">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334. </w:t>
      </w:r>
      <w:hyperlink r:id="rId283">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335. </w:t>
      </w:r>
      <w:hyperlink r:id="rId284">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336. </w:t>
      </w:r>
      <w:hyperlink r:id="rId285">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337. </w:t>
      </w:r>
      <w:hyperlink r:id="rId286">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338. </w:t>
      </w:r>
      <w:hyperlink r:id="rId231">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339. </w:t>
      </w:r>
      <w:hyperlink r:id="rId287">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340. </w:t>
      </w:r>
      <w:hyperlink r:id="rId288">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341. </w:t>
      </w:r>
      <w:hyperlink r:id="rId289">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342. </w:t>
      </w:r>
      <w:hyperlink r:id="rId290">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343. </w:t>
      </w:r>
      <w:hyperlink r:id="rId291">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344. </w:t>
      </w:r>
      <w:hyperlink r:id="rId292">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345. </w:t>
      </w:r>
      <w:hyperlink r:id="rId293">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346. </w:t>
      </w:r>
      <w:hyperlink r:id="rId294">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347. </w:t>
      </w:r>
      <w:hyperlink r:id="rId166">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348. </w:t>
      </w:r>
      <w:hyperlink r:id="rId295">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349. </w:t>
      </w:r>
      <w:hyperlink r:id="rId296">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350. </w:t>
      </w:r>
      <w:hyperlink r:id="rId297">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351. </w:t>
      </w:r>
      <w:hyperlink r:id="rId298">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352. </w:t>
      </w:r>
      <w:hyperlink r:id="rId299">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353. </w:t>
      </w:r>
      <w:hyperlink r:id="rId229">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354. </w:t>
      </w:r>
      <w:hyperlink r:id="rId300">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355. </w:t>
      </w:r>
      <w:hyperlink r:id="rId301">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356. </w:t>
      </w:r>
      <w:hyperlink r:id="rId197">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357. </w:t>
      </w:r>
      <w:hyperlink r:id="rId302">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358. </w:t>
      </w:r>
      <w:hyperlink r:id="rId303">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359. </w:t>
      </w:r>
      <w:hyperlink r:id="rId304">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360. </w:t>
      </w:r>
      <w:hyperlink r:id="rId305">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361. </w:t>
      </w:r>
      <w:hyperlink r:id="rId298">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362. </w:t>
      </w:r>
      <w:hyperlink r:id="rId306">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363. </w:t>
      </w:r>
      <w:hyperlink r:id="rId307">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364. </w:t>
      </w:r>
      <w:hyperlink r:id="rId308">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365. </w:t>
      </w:r>
      <w:hyperlink r:id="rId309">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366. </w:t>
      </w:r>
      <w:hyperlink r:id="rId310">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367. </w:t>
      </w:r>
      <w:hyperlink r:id="rId311">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368. </w:t>
      </w:r>
      <w:hyperlink r:id="rId312">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369. </w:t>
      </w:r>
      <w:hyperlink r:id="rId300">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370. </w:t>
      </w:r>
      <w:hyperlink r:id="rId313">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371. </w:t>
      </w:r>
      <w:hyperlink r:id="rId240">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372. </w:t>
      </w:r>
      <w:hyperlink r:id="rId314">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373. </w:t>
      </w:r>
      <w:hyperlink r:id="rId315">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374. </w:t>
      </w:r>
      <w:hyperlink r:id="rId265">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375. </w:t>
      </w:r>
      <w:hyperlink r:id="rId316">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376. </w:t>
      </w:r>
      <w:hyperlink r:id="rId317">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377. </w:t>
      </w:r>
      <w:hyperlink r:id="rId300">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378. </w:t>
      </w:r>
      <w:hyperlink r:id="rId318">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379. </w:t>
      </w:r>
      <w:hyperlink r:id="rId319">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380. </w:t>
      </w:r>
      <w:hyperlink r:id="rId320">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381. </w:t>
      </w:r>
      <w:hyperlink r:id="rId321">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382. </w:t>
      </w:r>
      <w:hyperlink r:id="rId322">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383. </w:t>
      </w:r>
      <w:hyperlink r:id="rId323">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384. </w:t>
      </w:r>
      <w:hyperlink r:id="rId324">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385. </w:t>
      </w:r>
      <w:hyperlink r:id="rId269">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386. </w:t>
      </w:r>
      <w:hyperlink r:id="rId325">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387. </w:t>
      </w:r>
      <w:hyperlink r:id="rId326">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388. </w:t>
      </w:r>
      <w:hyperlink r:id="rId327">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389. </w:t>
      </w:r>
      <w:hyperlink r:id="rId328">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390. </w:t>
      </w:r>
      <w:hyperlink r:id="rId329">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391. </w:t>
      </w:r>
      <w:hyperlink r:id="rId229">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392. </w:t>
      </w:r>
      <w:hyperlink r:id="rId330">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393. </w:t>
      </w:r>
      <w:hyperlink r:id="rId238">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394. </w:t>
      </w:r>
      <w:hyperlink r:id="rId331">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395. </w:t>
      </w:r>
      <w:hyperlink r:id="rId332">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396. </w:t>
      </w:r>
      <w:hyperlink r:id="rId333">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397. </w:t>
      </w:r>
      <w:hyperlink r:id="rId334">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398. </w:t>
      </w:r>
      <w:hyperlink r:id="rId335">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399. </w:t>
      </w:r>
      <w:hyperlink r:id="rId336">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400. </w:t>
      </w:r>
      <w:hyperlink r:id="rId337">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401. </w:t>
      </w:r>
      <w:hyperlink r:id="rId338">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402. </w:t>
      </w:r>
      <w:hyperlink r:id="rId339">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403. </w:t>
      </w:r>
      <w:hyperlink r:id="rId340">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404. </w:t>
      </w:r>
      <w:hyperlink r:id="rId341">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405. </w:t>
      </w:r>
      <w:hyperlink r:id="rId342">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406. </w:t>
      </w:r>
      <w:hyperlink r:id="rId343">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407. </w:t>
      </w:r>
      <w:hyperlink r:id="rId344">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408. </w:t>
      </w:r>
      <w:hyperlink r:id="rId345">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409. </w:t>
      </w:r>
      <w:hyperlink r:id="rId346">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410. </w:t>
      </w:r>
      <w:hyperlink r:id="rId347">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411. </w:t>
      </w:r>
      <w:hyperlink r:id="rId348">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412. </w:t>
      </w:r>
      <w:hyperlink r:id="rId349">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413. </w:t>
      </w:r>
      <w:hyperlink r:id="rId350">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414. </w:t>
      </w:r>
      <w:hyperlink r:id="rId351">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415. </w:t>
      </w:r>
      <w:hyperlink r:id="rId352">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416. </w:t>
      </w:r>
      <w:hyperlink r:id="rId353">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417. </w:t>
      </w:r>
      <w:hyperlink r:id="rId354">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418. </w:t>
      </w:r>
      <w:hyperlink r:id="rId355">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419. </w:t>
      </w:r>
      <w:hyperlink r:id="rId356">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420. </w:t>
      </w:r>
      <w:hyperlink r:id="rId357">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 421. </w:t>
      </w:r>
      <w:hyperlink r:id="rId358">
        <w:r>
          <w:rPr>
            <w:color w:val="0000EE"/>
            <w:u w:val="single"/>
          </w:rPr>
          <w:t>https://cargonow.world/if-instability-in-hormuz-persists-a-wave-of-disruption-could-ripple-across-additional-trade-lanes/</w:t>
        </w:r>
      </w:hyperlink>
      <w:r>
        <w:t xml:space="preserve"> - * The Strait of Hormuz carries around 20 million barrels of oil daily, about 20% of global petroleum liquids consumption. * Tensions have caused a drop in tanker traffic, with over 150 vessels offshore awaiting reassessment of coverage. * Past disruptions, such as the Red Sea crisis, led to rerouted ships and increased freight rates on alternative routes. * Oil and natural gas prices have increased, affecting shipping costs and industry supply chains. * Market uncertainty causes fluctuating freight prices, capacity, and transit times, demanding real-time freight intelligence for effective navigation. * Companies able to model routes and monitor freight data dynamically will be better equipped to manage volatility. 422. </w:t>
      </w:r>
      <w:hyperlink r:id="rId359">
        <w:r>
          <w:rPr>
            <w:color w:val="0000EE"/>
            <w:u w:val="single"/>
          </w:rPr>
          <w:t>https://www.business-standard.com/companies/news/allana-group-plans-to-ship-40-000-tonnes-of-food-products-to-west-asia-126031000762_1.html</w:t>
        </w:r>
      </w:hyperlink>
      <w:r>
        <w:t xml:space="preserve"> - * Allana Group plans to dispatch 40,000 tonnes of food products to West Asian markets due to shipping disruptions. * The company operates in over 70 countries with West Asia as a key market and exports roughly $1 billion annually to the region. * India’s food exports to West Asia increased from $6.6 billion in FY2022-23 to $7.2 billion in FY2023-24, with rice, processed foods, and fresh produce as major commodities. * The group’s export portfolio includes coffee, fruits, vegetables, wheat, meat, and potato products. * It has improved logistics infrastructure in West Asia, including storage facilities in the UAE with capacity around 80,000 tonnes. 423. </w:t>
      </w:r>
      <w:hyperlink r:id="rId360">
        <w:r>
          <w:rPr>
            <w:color w:val="0000EE"/>
            <w:u w:val="single"/>
          </w:rPr>
          <w:t>https://www.investing.com/news/stock-market-news/iran-conflict-could-lead-to-freight-cost-headwinds-for-retailers-in-australia-93CH-4551716</w:t>
        </w:r>
      </w:hyperlink>
      <w:r>
        <w:t xml:space="preserve"> - • Macquarie analysts warned that ongoing conflict in Iran could create freight cost pressures for Australian household retailers, especially those importing furniture. • Disruption of global oil production and shipping routes like the Strait of Hormuz and Suez Canal may raise fuel and freight costs. • Higher costs could negatively impact retailer profits, with potential downside of up to 28% or more if disruptions persist into 2027. • Recent market concerns include fuel and freight costs impacted by Iran-related disruptions. • Longer disruptions may accelerate oil supply and pricing issues, requiring mitigation. 424. </w:t>
      </w:r>
      <w:hyperlink r:id="rId361">
        <w:r>
          <w:rPr>
            <w:color w:val="0000EE"/>
            <w:u w:val="single"/>
          </w:rPr>
          <w:t>https://www.modaes.com/global/companies/air-transport-soars-50-and-maritime-transport-rebounds-due-to-middle-east-crisis</w:t>
        </w:r>
      </w:hyperlink>
      <w:r>
        <w:t xml:space="preserve"> - * The conflict in the Middle East causes a 50% rise in air freight rates between Asia and Europe over a week. * Shipping costs between Shanghai and Los Angeles increased by 10%, and to New York by 7%. * Disruption includes route restrictions and concentration of air traffic through narrower corridors. * Rising energy prices and increased risk premiums contribute to higher logistics costs. * Industry warns prolonged conflict could further elevate shipping and freight rates, impacting goods delivery. * The economic impact affects sectors like fashion reliant on fast and stable logistics. 425. </w:t>
      </w:r>
      <w:hyperlink r:id="rId362">
        <w:r>
          <w:rPr>
            <w:color w:val="0000EE"/>
            <w:u w:val="single"/>
          </w:rPr>
          <w:t>https://itsupplychain.com/over-half-of-uk-firms-face-month-long-delays-as-tariffs-tensions-hit-supply-chains/</w:t>
        </w:r>
      </w:hyperlink>
      <w:r>
        <w:t xml:space="preserve"> - * More than half of UK businesses experienced shipment delays of up to a month over the past year due to geopolitical and trade tensions.</w:t>
      </w:r>
      <w:r>
        <w:rPr>
          <w:i/>
        </w:rPr>
        <w:t xml:space="preserve"> * 55% of firms trading internationally reported delays.</w:t>
      </w:r>
      <w:r>
        <w:t xml:space="preserve"> * Disruptions affected products like finished goods, automotive components, and pharmaceuticals.</w:t>
      </w:r>
      <w:r>
        <w:rPr>
          <w:i/>
        </w:rPr>
        <w:t xml:space="preserve"> * 29% of firms cite ongoing geopolitical tensions; 25% mention tariffs and trade restrictions.</w:t>
      </w:r>
      <w:r>
        <w:t xml:space="preserve"> * Companies have shifted sourcing routes, including from North America to Europe and other regions.</w:t>
      </w:r>
      <w:r>
        <w:rPr>
          <w:i/>
        </w:rPr>
        <w:t xml:space="preserve"> * Supply chain leaders report operational strains from inspections, workforce disruptions, and compliance checks.</w:t>
      </w:r>
      <w:r>
        <w:t xml:space="preserve"> * Reliance on manual processes and data gaps hinder recovery and agility.</w:t>
      </w:r>
      <w:r>
        <w:rPr>
          <w:i/>
        </w:rPr>
        <w:t xml:space="preserve"> * Dependence on concentrated suppliers and cyber vulnerabilities increase operational risks.</w:t>
      </w:r>
      <w:r>
        <w:t xml:space="preserve"> * Disruption is ongoing and structural, requiring resilient, digital trade ecosystems.* 426. </w:t>
      </w:r>
      <w:hyperlink r:id="rId363">
        <w:r>
          <w:rPr>
            <w:color w:val="0000EE"/>
            <w:u w:val="single"/>
          </w:rPr>
          <w:t>https://www.freightos.com/freight-industry-updates/weekly-freight-updates/air-rates-continue-to-climb-on-mid-east-closures-march-10-2026-update/</w:t>
        </w:r>
      </w:hyperlink>
      <w:r>
        <w:t xml:space="preserve"> - * Ocean freight indices show significant rate increases across Asia-US West Coast (10%), Asia-Europe (6%), and Mediterranean routes (2%). * Air cargo rates from South Asia to N. America and Europe have risen approximately 50% since the start of the war, reaching around $6.00/kg and $4.00/kg respectively. * The closure of the Strait of Hormuz has limited vessel passage, prompting some contingency plans but minimal immediate disruption to container prices. * Oil prices increased, leading carriers like CMA CGM and Hapag-Lloyd to announce emergency fuel surcharges from March 23. * Ports in India and Bangladesh face backlog, with some Gulf-bound containers diverted and shipping congestion in transhipment hubs. * Limited reopening of Gulf airports has begun easing air space restrictions, with some operators resuming flights. * US court orders refunds for tariffs paid under the now invalidated IEEPA-based tariffs, with some uncertainty on implementation timelines. 427. </w:t>
      </w:r>
      <w:hyperlink r:id="rId364">
        <w:r>
          <w:rPr>
            <w:color w:val="0000EE"/>
            <w:u w:val="single"/>
          </w:rPr>
          <w:t>https://theloadstar.com/air-cargo-turns-to-trucks-as-middle-east-disruption-sends-rates-soaring/</w:t>
        </w:r>
      </w:hyperlink>
      <w:r>
        <w:t xml:space="preserve"> - * Air cargo supply chains in the Middle East have shifted to road transport due to disrupted flight schedules and airspace restrictions. * freight rates from southern Asia to North America increased by 36%, and to Europe by 54%, reflecting capacity constraints. * Oman Air is exploring additional flights and trucking options, with Muscat remaining a key operational hub. * Gulf airlines are gradually recovering, with increased flights from Muscat, but some airports remain closed. * Disruption has prompted shippers to consider long-distance road transport via Central Asia as an alternative to air and sea freight. 428. </w:t>
      </w:r>
      <w:hyperlink r:id="rId365">
        <w:r>
          <w:rPr>
            <w:color w:val="0000EE"/>
            <w:u w:val="single"/>
          </w:rPr>
          <w:t>https://thearabianpost.com/war-risk-premiums-soar-in-hormuz-crisis/</w:t>
        </w:r>
      </w:hyperlink>
      <w:r>
        <w:t xml:space="preserve"> - * Maritime insurance costs for vessels near the Strait of Hormuz have increased dramatically due to military confrontation involving Iran, Israel, and the United States. * War-risk premiums have risen by over 1,000 per cent, affecting shipping costs for crude oil and liquefied natural gas. * Disruptions threaten the flow of oil and LNG from countries such as Saudi Arabia, UAE, Kuwait, Iraq, and Qatar, potentially impacting global energy markets. * Shipping operators delay Gulf entries, with increased security measures and route adjustments, amid rising tensions and reports of vessel damage. * Risks include missile and drone attacks, with historical context from the Iran-Iraq war and recent conflicts influencing insurer premiums and shipping security measures. 429. </w:t>
      </w:r>
      <w:hyperlink r:id="rId366">
        <w:r>
          <w:rPr>
            <w:color w:val="0000EE"/>
            <w:u w:val="single"/>
          </w:rPr>
          <w:t>https://knnindia.co.in/news/newsdetails/sectors/exportimports/cbic-relaxes-import-rules-for-15-days-as-export-cargo-returns-amid-hormuz-disruptions</w:t>
        </w:r>
      </w:hyperlink>
      <w:r>
        <w:t xml:space="preserve"> - * The Central Board of Indirect Taxes and Customs (CBIC) introduced a temporary relaxation in import procedures for 15 days. * The measure responds to disruptions caused by the closure of the Strait of Hormuz. * Customs authorities will allow vessels to berth at the same Indian port without filing a Sea Arrival Manifest. * Containers can be offloaded without filing a Bill of Entry, subject to verification. * Customs will cancel Shipping Bills and Let Export Orders; exporters can use the Back to Town facility. * System changes include a new ICEGATE option to cancel shipping bills after the Export General Manifest stage. * Export incentives previously disbursed may be recovered. * The measure aims to support exporters affected by global shipping challenges. 430. </w:t>
      </w:r>
      <w:hyperlink r:id="rId367">
        <w:r>
          <w:rPr>
            <w:color w:val="0000EE"/>
            <w:u w:val="single"/>
          </w:rPr>
          <w:t>https://sna.agr.br/inicio-de-escoamento-da-soja-influencia-em-precos-de-fretes-agricolas/</w:t>
        </w:r>
      </w:hyperlink>
      <w:r>
        <w:t xml:space="preserve"> - * The beginning of soybean harvest results in increased demand for grain transportation services in Brazil, affecting freight prices. * High demand and limited transport capacity are expected to lead to price hikes in January and February. * Prices for freight rose notably in Mato Grosso, with broader demand seen in Mato Grosso do Sul, Distrito Federal, and other states. * Export volumes for maize and soybean increased in January, with key ports including Santos, Paranaguá, and Arco Norte. * The report is based on a new edition of the Conab Logistics Bulletin, analysing sectors, routes, and export data. 431. </w:t>
      </w:r>
      <w:hyperlink r:id="rId368">
        <w:r>
          <w:rPr>
            <w:color w:val="0000EE"/>
            <w:u w:val="single"/>
          </w:rPr>
          <w:t>https://www.omanobserver.om/article/1185791/business/economy/omani-ports-pitched-as-alternative-hubs-amidst-hormuz-crisis</w:t>
        </w:r>
      </w:hyperlink>
      <w:r>
        <w:t xml:space="preserve"> - * Growing numbers of carriers avoid ports inside the Arabian Gulf due to regional conflict, increasing risks and costs. * Major shipping lines such as MSC, Maersk, COSCO, CMA CGM, and Hapag-Lloyd suspend or alter routes to and from Gulf ports, introducing surcharges. * Oman’s ports at Sohar, Duqm, and Salalah are promoted as stable alternative hubs outside the conflict zone. * Oman-based logistics companies expand support for rerouted cargo through ports like Sohar and Mazunah. * Industry experts highlight potential congestion and overcapacity at alternative ports, stressing the need for coordinated logistics planning. 432. </w:t>
      </w:r>
      <w:hyperlink r:id="rId369">
        <w:r>
          <w:rPr>
            <w:color w:val="0000EE"/>
            <w:u w:val="single"/>
          </w:rPr>
          <w:t>https://farmdocdaily.illinois.edu/2026/03/from-infrastructure-investment-to-expanded-market-access-chinas-belt-and-road-initiative-in-africa-and-the-implications-for-us-trade-policy.html</w:t>
        </w:r>
      </w:hyperlink>
      <w:r>
        <w:t xml:space="preserve"> - * China’s trade with Africa rose from $198.5 billion in 2012 to $295.6 billion in 2024, reaching $348.05 billion in 2025, driven by export increases. * U.S. trade with Africa was $104.9 billion in 2024, with US imports from Africa at $39.6 billion, and only $8 billion under AGOA. * China’s financing in Africa totalled about $320 billion from 2000 to 2022, mostly as loans for infrastructure projects. * China granted zero-tariff access to all African countries with diplomatic relations starting May 2026. * The US reauthorised AGOA until 2026; its importance remains modest but potentially growing as China broadens market access. * China’s engagement in Africa includes infrastructure development, agricultural technology transfer, and expanded market access through protocols and tariff agreements. 433. </w:t>
      </w:r>
      <w:hyperlink r:id="rId370">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t xml:space="preserve"> - * In 2024, cocoa prices surged and then crashed, impacting Ghana and Ivory Coast, major global producers. * Ghana's Cocoa Board (Cocobod) set a fixed price of nearly $5,300 per tonne, but the market price fell below this, delaying farmers' payments. * About 800,000 farmers in Ghana are affected; Cocobod has reduced the guaranteed price to $3,500 per tonne to address debt. * Similar issues occur in Ivory Coast, with cocoa warehouses overflowing and prices cut in half. * The sector's health influences Ghana’s economy, with calls for government measures to process more cocoa locally and support farmers. 434. </w:t>
      </w:r>
      <w:hyperlink r:id="rId371">
        <w:r>
          <w:rPr>
            <w:color w:val="0000EE"/>
            <w:u w:val="single"/>
          </w:rPr>
          <w:t>https://www.indiasnews.net/news/278911510/ministry-of-ports-issues-standard-operating-procedure-for-major-ports-amid-west-asia-conflict</w:t>
        </w:r>
      </w:hyperlink>
      <w:r>
        <w:t xml:space="preserve"> - • The Ministry of Ports, Shipping and Waterways issued a SOP to manage potential disruptions in Indian ports due to Middle East conflict. • The SOP was issued over the weekend and includes operational measures to handle cargo and vessel flow. • Ports are directed to appoint 24x7 Nodal Officers to coordinate operational issues, with operational decisions to be made within 24 hours. • Cargo facilitation measures include permitting storage of Middle East-bound cargo as trans-shipment cargo, prioritising export cargo returning from the Middle East, and facilitating additional bunkering capacity. • Major port chairpersons will hold periodic stakeholder meetings to monitor the situation.</w:t>
      </w:r>
      <w:r/>
    </w:p>
    <w:p>
      <w:r/>
      <w:r>
        <w:t xml:space="preserve">The SOP aims to ensure ports' readiness during ongoing geopolitical disturbances in the Middle East. 435. </w:t>
      </w:r>
      <w:hyperlink r:id="rId372">
        <w:r>
          <w:rPr>
            <w:color w:val="0000EE"/>
            <w:u w:val="single"/>
          </w:rPr>
          <w:t>https://www.tradewindsnews.com/ship-management/gulf-conflict-sends-ship-fuel-prices-skyrocketing-around-the-world/2-1-1956957</w:t>
        </w:r>
      </w:hyperlink>
      <w:r>
        <w:t xml:space="preserve"> - * Bunker prices worldwide increase as supply from the Middle East Gulf region tightens and crude prices exceed $100 per barrel. * Prices for intermediate fuel oil in Singapore rise 71% from 27 February to 6 March. * Supply disruptions are linked to attacks near the Port of Fujairah and transit issues through the Strait of Hormuz. * Bunker vessel loadings in Singapore and the Rotterdam region decrease, causing prices to rise. * Suppliers source from alternative refiners outside the Gulf to maintain supply chains. * Industry experts warn of rapid price increases and heightened volatility due to market tensions. 436. </w:t>
      </w:r>
      <w:hyperlink r:id="rId373">
        <w:r>
          <w:rPr>
            <w:color w:val="0000EE"/>
            <w:u w:val="single"/>
          </w:rPr>
          <w:t>https://usriceproducers.com/market-update-strong-interest-in-2026-u-s-long-grain-rice-acres/</w:t>
        </w:r>
      </w:hyperlink>
      <w:r>
        <w:t xml:space="preserve"> - * Rice prices in Asia remain sideways, with Thailand at $380 pmt, Vietnam at $360 pmt, and India at $350 pmt. * Geopolitical tensions, freight rates, and shipping risks from the Middle East affect commodity flows. * In South America, Brazil's import demand influences regional rice trade; exports reached 1.5 million tons in 2025. * Paraguay relies on Brazilian demand to clear stocks; Argentina and Uruguay are in harvest transition and export position, respectively. * Brazil to publish a new rice export subsidy; Mercosur harvest declines by 8-15%; US export sales are down significantly in recent weeks. 437. </w:t>
      </w:r>
      <w:hyperlink r:id="rId374">
        <w:r>
          <w:rPr>
            <w:color w:val="0000EE"/>
            <w:u w:val="single"/>
          </w:rPr>
          <w:t>https://www.bworldonline.com/corporate/2026/03/10/735096/shipping-lines-hike-rates-by-up-to-25-as-fuel-prices-soar/</w:t>
        </w:r>
      </w:hyperlink>
      <w:r>
        <w:t xml:space="preserve"> - * Three regional shipping lines raise passenger and cargo rates by up to 25% following a surge in fuel costs. * Fuel price increases are attributed to the closure of the Strait of Hormuz and rising global oil prices above $100 per barrel. * The fare adjustments are implemented by Starlite Ferries, Montenegro Shipping Lines, and FastCat, with varying percentage increases. * The Department of Energy forecasts a rise in domestic diesel and kerosene prices due to global oil market shifts. * The Philippine Ports Authority reports continued operation of major terminals despite rising costs and geopolitical tensions. 438. </w:t>
      </w:r>
      <w:hyperlink r:id="rId375">
        <w:r>
          <w:rPr>
            <w:color w:val="0000EE"/>
            <w:u w:val="single"/>
          </w:rPr>
          <w:t>https://www.xeneta.com/blog/tpm26-recap-the-market-moved-before-contracts-could-catch-up</w:t>
        </w:r>
      </w:hyperlink>
      <w:r>
        <w:t xml:space="preserve"> - • Market disruptions caused by Middle East conflict led to suspension of trans-Pacific contract negotiations. • MSC and other carriers introduced surcharges and operational adjustments at TPM. • Fuel prices surged, affecting bunker surcharge transparency. • Shippers faced challenges in cost and risk assessment amid shocks and volatile conditions. • Contract resilience and flexible, index-linked contracts are emphasised as key to managing market shocks. 439. </w:t>
      </w:r>
      <w:hyperlink r:id="rId376">
        <w:r>
          <w:rPr>
            <w:color w:val="0000EE"/>
            <w:u w:val="single"/>
          </w:rPr>
          <w:t>https://www.whalesbook.com/news/English/commodities/Hormuz-Crisis-Halts-Global-Shipping-Sparks-Price-Surges/69ae99716431e3e2859c9acd</w:t>
        </w:r>
      </w:hyperlink>
      <w:r>
        <w:t xml:space="preserve"> - * The Middle East conflict has blocked the Strait of Hormuz, impacting 20% of the world's crude oil and 1/5th of global LNG shipping routes. * This has caused energy prices to surge, including Brent crude futures potentially reaching $200 per barrel. * Approximately 500 ships are waiting offshore due to war risk coverage withdrawals, with shipping rates more than doubling on key routes. * Major shipping lines have stopped bookings to Persian Gulf ports. * India faces severe disruptions to rice, gold, and diamond imports; aviation hubs like Dubai International Airport halt operations, causing significant regional economic losses. * The crisis exposes vulnerabilities in global trade and shipping systems, raising concerns about transport delays, legal disputes, and potential global recession risks. * Central banks may face difficulty adjusting monetary policies amidst soaring energy costs and inflation pressures. * Analysts predict extended volatility and increased geopolitical risk premiums in commodity and transport markets. 440. </w:t>
      </w:r>
      <w:hyperlink r:id="rId377">
        <w:r>
          <w:rPr>
            <w:color w:val="0000EE"/>
            <w:u w:val="single"/>
          </w:rPr>
          <w:t>https://alkambatimes.com/from-the-strait-of-hormuz-to-african-markets-how-the-persian-gulf-region-conflict-could-deepen-food-insecurity/</w:t>
        </w:r>
      </w:hyperlink>
      <w:r>
        <w:t xml:space="preserve"> - * A conflict in the Persian Gulf could disrupt shipping routes passing through the Strait of Hormuz, affecting global supply chains. * Disruptions may increase costs of energy, fertiliser, and shipping, impacting food production and prices worldwide, especially in Africa. * Fertiliser markets are threatened by shutdowns of regional plants and shipping disruptions, raising prices sharply. * African countries heavily depend on imported fertiliser, with 90% of fertiliser consumed being imported, affecting crop yields. * Longer shipping routes and higher fuel costs due to rerouted vessels aggravate logistic challenges impacting food prices in Africa. 441. </w:t>
      </w:r>
      <w:hyperlink r:id="rId378">
        <w:r>
          <w:rPr>
            <w:color w:val="0000EE"/>
            <w:u w:val="single"/>
          </w:rPr>
          <w:t>https://www.wcshipping.com/blog/iran-war-shipping-day-10</w:t>
        </w:r>
      </w:hyperlink>
      <w:r>
        <w:t xml:space="preserve"> - * The Iran conflict has entered its tenth day, with a new pattern of selective transit access based on vessel ownership and nationality. * The Strait of Hormuz remains largely closed to Western shipping, trapping approximately 750 vessels. * Iran announced a policy of closing the strait only to US, Israeli, and Western ships, allowing non-Western vessels like Chinese-owned ships to transit. * Alternative shipping routes through Bab el-Mandeb and the Suez Canal have seen increased activity as trade shifts. * Maritime and air shipping are both affected, with increased costs, surcharges, and delays predicted to persist through at least March 2026. 442. </w:t>
      </w:r>
      <w:hyperlink r:id="rId379">
        <w:r>
          <w:rPr>
            <w:color w:val="0000EE"/>
            <w:u w:val="single"/>
          </w:rPr>
          <w:t>https://whtc.com/2026/03/09/brazil-farmers-face-diesel-cost-jump-as-middle-east-conflict-lifts-oil-prices/</w:t>
        </w:r>
      </w:hyperlink>
      <w:r>
        <w:t xml:space="preserve"> - * A spike in diesel prices threatens Brazil’s farm sector due to conflicts in the Middle East, primarily affecting oil prices. * Brazil imports about 30% of its diesel, leaving farmers vulnerable as global oil costs increase. * Oil prices rose from around $80 to over $119 per barrel, influencing diesel prices and supply issues. * Farmers are experiencing rising pump prices and delivery problems, with some reports of sales restrictions. * The increase in diesel costs risks disrupting critical farm activities, including harvesting and planting, essential for global grain markets.</w:t>
      </w:r>
      <w:r/>
      <w:r/>
    </w:p>
    <w:p>
      <w:pPr>
        <w:pStyle w:val="ListNumber"/>
        <w:numPr>
          <w:ilvl w:val="0"/>
          <w:numId w:val="16"/>
        </w:numPr>
        <w:spacing w:line="240" w:lineRule="auto"/>
        <w:ind w:left="720"/>
      </w:pPr>
      <w:r/>
      <w:hyperlink r:id="rId380">
        <w:r>
          <w:rPr>
            <w:color w:val="0000EE"/>
            <w:u w:val="single"/>
          </w:rPr>
          <w:t>https://asianaviation.com/worldacd-us-israel-war-on-iran-affects-airfreight-flows/</w:t>
        </w:r>
      </w:hyperlink>
      <w:r>
        <w:t xml:space="preserve"> - * US and Israeli military actions against Iran caused airfreight disruptions across the Middle East &amp; South Asia region, grounding fleets and closing airports.</w:t>
      </w:r>
      <w:r>
        <w:rPr>
          <w:i/>
        </w:rPr>
        <w:t xml:space="preserve"> * Air cargo capacity in the region dropped by up to 70%, impacting global flows.</w:t>
      </w:r>
      <w:r>
        <w:t xml:space="preserve"> * Worldwide airfreight exports from the region fell by -27% on Saturday 28 February and by -56% on Sunday 1 March.</w:t>
      </w:r>
      <w:r>
        <w:rPr>
          <w:i/>
        </w:rPr>
        <w:t xml:space="preserve"> * Asia Pacific air cargo volumes surged (+13% WoW) despite regional disruptions, driven by demand for servers and semiconductors.</w:t>
      </w:r>
      <w:r>
        <w:t xml:space="preserve"> * Airfreight rates generally declined in most regions, indicating softening demand amid capacity reduction.*</w:t>
      </w:r>
      <w:r/>
    </w:p>
    <w:p>
      <w:pPr>
        <w:pStyle w:val="ListNumber"/>
        <w:spacing w:line="240" w:lineRule="auto"/>
        <w:ind w:left="720"/>
      </w:pPr>
      <w:r/>
      <w:hyperlink r:id="rId381">
        <w:r>
          <w:rPr>
            <w:color w:val="0000EE"/>
            <w:u w:val="single"/>
          </w:rPr>
          <w:t>https://www.ft.com/content/4bb22e06-0e5c-4d36-8449-b986e4357862</w:t>
        </w:r>
      </w:hyperlink>
      <w:r>
        <w:t xml:space="preserve"> - * Asian and European buyers compete to source liquefied natural gas (LNG) following disruptions caused by war in the Middle East. * The conflict has led to slowed shipping through the Strait of Hormuz, blocking a fifth of global LNG supplies. * Countries like Taiwan, South Korea, and Japan face shortages and seek alternative supplies due to dependence on the Strait. * European gas prices have surged, affecting the market dynamics, with competition for LNG shifts influenced by price changes and shipping costs. * Longer-term impacts include increased contractual restrictions and potential liquefied natural gas shortages if Strait of Hormuz remains shut. 445. </w:t>
      </w:r>
      <w:hyperlink r:id="rId382">
        <w:r>
          <w:rPr>
            <w:color w:val="0000EE"/>
            <w:u w:val="single"/>
          </w:rPr>
          <w:t>https://readthejoe.com/business/oil-markets-brace-for-prolonged-shock-as-hormuz-crisis-collides-with-global-inflation/</w:t>
        </w:r>
      </w:hyperlink>
      <w:r>
        <w:t xml:space="preserve"> - * Oil markets face one of the largest geopolitical supply shocks, with the Strait of Hormuz effectively shut down due to conflict with Iran. * Major Gulf producers, including Kuwait, Iraq, Qatar, Saudi Arabia, and the UAE, are slashing output and nearing storage limits. * Brent crude briefly spiked to $119.50 per barrel before falling back to around $103; US gasoline prices surged to $3.48 per gallon. * US benefits from being a net exporter of oil and natural gas, providing some insulation, while import-dependent economies like Europe and China expect higher inflation impacts. * Market strategist Ed Yardeni raises US market meltdown risk to 35% for 2026; logistical disruptions may outlast the headlines. 446. </w:t>
      </w:r>
      <w:hyperlink r:id="rId383">
        <w:r>
          <w:rPr>
            <w:color w:val="0000EE"/>
            <w:u w:val="single"/>
          </w:rPr>
          <w:t>https://www.malaymail.com/news/malaysia/2026/03/10/penang-port-ramps-up-emergency-monitoring-as-middle-east-conflicts-threaten-shipping-routes/212071</w:t>
        </w:r>
      </w:hyperlink>
      <w:r>
        <w:t xml:space="preserve"> - * The Penang Port Commission activated an emergency monitoring mechanism due to conflicts in the Middle East. * Concerns include vessel delays, port congestion, rising logistics costs, and operational risks. * Major shipping lines, including CMA CGM, Maersk, Hapag-Lloyd, and MSC, are adjusting routes. * Short-term effects include longer transit times, higher freight rates, and insurance premiums. * Penang Port aims to strengthen connections within ASEAN and RCEP to reduce reliance on Middle Eastern routes. 447. </w:t>
      </w:r>
      <w:hyperlink r:id="rId384">
        <w:r>
          <w:rPr>
            <w:color w:val="0000EE"/>
            <w:u w:val="single"/>
          </w:rPr>
          <w:t>https://www.zawya.com/en/economy/africa/the-iran-war-and-global-trade-will-the-cape-route-become-the-new-normal-ltzy9407</w:t>
        </w:r>
      </w:hyperlink>
      <w:r>
        <w:t xml:space="preserve"> - * Events in the Middle East in early 2026, including attacks on Iran and closure of Strait of Hormuz, disrupted global trade flows. * Shipping routes diverted around Africa, increasing the use of the Cape sea route. * Previously the Cape route was mainly a contingency, now it is becoming the new normal for shipping flows. * Risks along the Cape route include rough sea conditions, limited support infrastructure, and inefficient ports. * African nations, especially South Africa, are urged to collaborate to secure and manage the route effectively. * Historical context shows the route's significance prior to the Suez Canal's opening and during past conflicts and piracy threats. 448. </w:t>
      </w:r>
      <w:hyperlink r:id="rId385">
        <w:r>
          <w:rPr>
            <w:color w:val="0000EE"/>
            <w:u w:val="single"/>
          </w:rPr>
          <w:t>https://www.azernews.az/region/255460.html</w:t>
        </w:r>
      </w:hyperlink>
      <w:r>
        <w:t xml:space="preserve"> - * New Zealanders experience increased freight costs and delivery delays due to Middle East conflict disruption. * Local road transport surcharges have risen by over 30%, and international shipping has introduced war-risk surcharges of up to 50%. * Cargo vessels are rerouting around southern Africa, extending shipping times by up to 40 days. * Global oil prices have increased by around 18%, raising fuel costs in New Zealand. * Airlines are facing rising operational expenses, potentially reducing flights. 449. </w:t>
      </w:r>
      <w:hyperlink r:id="rId386">
        <w:r>
          <w:rPr>
            <w:color w:val="0000EE"/>
            <w:u w:val="single"/>
          </w:rPr>
          <w:t>https://container-news.com/msc-highlights-inland-cargo-solutions-to-gulf-amid-middle-east/</w:t>
        </w:r>
      </w:hyperlink>
      <w:r>
        <w:t xml:space="preserve"> - * MSC Mediterranean Shipping Company outlines alternative logistics solutions for inland cargo shipments to the Gulf region due to security concerns in the Middle East. * The company offers additional routing options to maintain cargo flows despite regional disruptions. * Services include those supported by merchant haulage and inland transport via Saudi ports, serving cities such as Dammam, Riyadh, and Jubail. * Shipments can be transported to Gulf destinations including Bahrain, Kuwait, Hamad, Jebel Ali, and Abu Dhabi. * These solutions are supported by MSC's broader East–West network connecting Asia and Mediterranean markets, providing extensive connectivity and competitive transit times. 450. </w:t>
      </w:r>
      <w:hyperlink r:id="rId387">
        <w:r>
          <w:rPr>
            <w:color w:val="0000EE"/>
            <w:u w:val="single"/>
          </w:rPr>
          <w:t>https://container-news.com/descartes-reports-9-7-decline-in-u-s-container-imports-for-february/</w:t>
        </w:r>
      </w:hyperlink>
      <w:r>
        <w:t xml:space="preserve"> - * U.S. container import volumes declined 9.7% month-over-month in February 2026, reaching 2,093,422 TEUs. * The decline reflects typical seasonal patterns and is 6.5% lower than February 2025. * February 2026 remained 17.0% above February 2019 levels. * China-origin imports decreased by 5.5% month-over-month; other key countries showed varied changes. * Port transit delays were moderate with no widespread congestion. * Experts cite geopolitical tensions, tariffs, and trade friction as factors influencing trade conditions and supply chain strategies. 451. </w:t>
      </w:r>
      <w:hyperlink r:id="rId388">
        <w:r>
          <w:rPr>
            <w:color w:val="0000EE"/>
            <w:u w:val="single"/>
          </w:rPr>
          <w:t>https://www.logisticsmanager.com/air-cargo-disruption-china-europe-road-freight-corridor/</w:t>
        </w:r>
      </w:hyperlink>
      <w:r>
        <w:t xml:space="preserve"> - * Disruptions to air cargo routes between Asia and Europe prompt shippers to shift towards long-distance road freight. * Rerouting due to Middle East tensions increases air corridor transit times, causing uncertainty in airfreight capacity. * Girteka suggests road transport between China and Europe offers door-to-door transit of 14 to 18 days. * Routes connect Chinese manufacturing hubs to several European markets. * Infrastructure improvements, especially in Kazakhstan, enhance the viability of the corridor for high-value cargo. * Data shows 11,000 airfreight shipments (4.3%) experienced disruptions as of March 5. 452. </w:t>
      </w:r>
      <w:hyperlink r:id="rId389">
        <w:r>
          <w:rPr>
            <w:color w:val="0000EE"/>
            <w:u w:val="single"/>
          </w:rPr>
          <w:t>https://www.insidelogistics.ca/disruption/tariff-changes-and-global-disruptions-add-pressure-to-supply-chains/</w:t>
        </w:r>
      </w:hyperlink>
      <w:r>
        <w:t xml:space="preserve"> - • Recent U.S. tariff increases and geopolitical disruptions impact global trade and transportation. • The U.S. imposed a temporary 10% tariff on most imports, effective from Feb. 24 for 150 days, with possible increases. • Disruptions in the Middle East, including airspace closures in the Gulf, affect air freight and precious metals shipments from Dubai. • Ocean shipping faces challenges with Red Sea transits suspended, leading to reroutes and increased costs. • Despite disruptions, analysts expect global container demand to grow about 1.7% in 2025, with US truckload capacity rising modestly. 453. </w:t>
      </w:r>
      <w:hyperlink r:id="rId390">
        <w:r>
          <w:rPr>
            <w:color w:val="0000EE"/>
            <w:u w:val="single"/>
          </w:rPr>
          <w:t>https://www.naftemporiki.gr/maritime/2083537/ektos-polemikoy-velinekoys-eos-tora-o-peiraias/?utm_source=rss&amp;utm_medium=rss&amp;utm_campaign=ektos-polemikoy-velinekoys-eos-tora-o-peiraias</w:t>
        </w:r>
      </w:hyperlink>
      <w:r>
        <w:t xml:space="preserve"> - * Η όξυνση της έντασης στη Μέση Ανατολή επηρεάζει τις θαλάσσιες μεταφορές και τους ναυτιλιακούς ναύλους. * Το λιμάνι του Πειραιά δεν φαίνεται να επηρεάζεται άμεσα, παρά την εμπόλεμη κατάσταση στον Περσικό Κόλπο. * Οι αυξήσεις στους ναύλους οφείλονται κυρίως στην άνοδο των τιμών των καυσίμων και των ασφαλίστρων. * Πολλά containerships που μεταφέρουν φορτία από και προς τον Πειραιά συνεχίζουν την κανονική τους διαδρομή. * Οι τιμές μεταφοράς έχουν αυξηθεί, ειδικά στις διαδρομές από την Ασία προς Ευρώπη και Μέση Ανατολή. 454. </w:t>
      </w:r>
      <w:hyperlink r:id="rId391">
        <w:r>
          <w:rPr>
            <w:color w:val="0000EE"/>
            <w:u w:val="single"/>
          </w:rPr>
          <w:t>https://www.stattimes.com/supply-chain/86-of-supply-chain-leaders-report-impact-from-policy-shifts-tariffs-1358338</w:t>
        </w:r>
      </w:hyperlink>
      <w:r>
        <w:t xml:space="preserve"> - * 86% of supply chain leaders say trade policy changes or tariffs affected their operations in 2026. * Organisations respond by adjusting pricing, sourcing strategies, and inventory management. * Inflation and rising input costs are identified as the major operational challenges. * Companies are splitting on inventory risk management: some increasing stockpiles, others adopting leaner models. * Retailers face margin pressure; manufacturers focus on structural adjustments and diversifying suppliers. * 60% of organisations are strengthening logistics partnerships and expanding supplier bases. * 77% of leaders are optimistic about the next 12–18 months amid ongoing global disruptions. 455. </w:t>
      </w:r>
      <w:hyperlink r:id="rId392">
        <w:r>
          <w:rPr>
            <w:color w:val="0000EE"/>
            <w:u w:val="single"/>
          </w:rPr>
          <w:t>https://www.cbnme.com/logistics-news/how-gcc-logistics-is-adapting-to-disrupted-trade-routes/</w:t>
        </w:r>
      </w:hyperlink>
      <w:r>
        <w:t xml:space="preserve"> - * Supply chains across the Gulf are stabilising as airfreight capacity improves and regional measures are introduced. * The Strait of Hormuz remains effectively closed, disrupting maritime routes and causing carriers to divert vessels. * Gulf governments have eased transit rules and regulations, prioritising critical goods. * Road freight and multimodal corridors have become key logistics alternatives amid port constraints. * The Europe–Egypt–Saudi Arabia–GCC corridor continues to operate reliably.</w:t>
      </w:r>
      <w:r/>
      <w:r/>
    </w:p>
    <w:p>
      <w:r/>
      <w:r>
        <w:t xml:space="preserve">456. </w:t>
      </w:r>
      <w:hyperlink r:id="rId363">
        <w:r>
          <w:rPr>
            <w:color w:val="0000EE"/>
            <w:u w:val="single"/>
          </w:rPr>
          <w:t>https://www.freightos.com/freight-industry-updates/weekly-freight-updates/air-rates-continue-to-climb-on-mid-east-closures-march-10-2026-update/</w:t>
        </w:r>
      </w:hyperlink>
      <w:r>
        <w:t xml:space="preserve"> - * Oil tanker movements through the Strait of Hormuz have slowed due to war in Iran, affecting global oil supply and prices. * US DFPC plans to insure vessel transits despite security risks, but few carriers are expected to avail of the insurance. * Container port congestion in India and Bangladesh, diversion of Gulf-bound containers, and contingency plans by carriers are reported. * Oil price increases are causing fuel surcharges from carriers like CMA CGM and Hapag-Lloyd. * Freightos Baltic Index shows transpacific container rates up 10%, Asia-Europe up 6%, and Mediterranean routes up 2%; air cargo rates increase 50% from South Asia to Europe and North America. * Gulf airspace closures led to flight reductions at Dubai hubs; some airlines are partially resuming flights. * US court orders refunds of tariffs under the IEEPA, creating uncertainty; new tariffs under Section 122 and investigations underway. * Overall, supply chain disruptions are primarily driven by geopolitical tensions affecting oil and container shipping, with rising rates and operational adjustments. 457. </w:t>
      </w:r>
      <w:hyperlink r:id="rId393">
        <w:r>
          <w:rPr>
            <w:color w:val="0000EE"/>
            <w:u w:val="single"/>
          </w:rPr>
          <w:t>https://www.croplife.com/crop-inputs/seed-biotech/seed-companies-double-down-on-scn-as-pressure-intensifies/?utm_source=rss&amp;utm_medium=rss&amp;utm_campaign=seed-companies-double-down-on-scn-as-pressure-intensifies</w:t>
        </w:r>
      </w:hyperlink>
      <w:r>
        <w:t xml:space="preserve"> - * Seed sales for 2025 remained steady at $5.7 billion, representing 13% of crop inputs, with slight market fluctuations.</w:t>
      </w:r>
      <w:r>
        <w:rPr>
          <w:i/>
        </w:rPr>
        <w:t xml:space="preserve"> * Seed breeding advances and trait diversification continue to develop.</w:t>
      </w:r>
      <w:r>
        <w:t xml:space="preserve"> * Soybean cyst nematodes (SCN) cause significant crop yield losses annually across North America.</w:t>
      </w:r>
      <w:r>
        <w:rPr>
          <w:i/>
        </w:rPr>
        <w:t xml:space="preserve"> * 908 SCN-resistant varieties from 25 companies are available for 2026.</w:t>
      </w:r>
      <w:r>
        <w:t xml:space="preserve"> * Syngenta announced EPA registration for its Victrato seed treatment targeting SCN and SDS for 2026.</w:t>
      </w:r>
      <w:r>
        <w:rPr>
          <w:i/>
        </w:rPr>
        <w:t xml:space="preserve">458. </w:t>
      </w:r>
      <w:hyperlink r:id="rId370">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Prices for cocoa surged globally in 2024 but then collapsed, affecting Ghanaian and Ivorian farmers. * Farmers in Ghana and Ivory Coast face payment delays, with the Ghana Cocoa Board (Cocobod) struggling under a $3bn debt. * Cocoa prices are set above international market rates, leading to unsold stocks and financial hardship. * Governments in Ghana and Ivory Coast plan fiscal measures to support the sector amid economic strain. * The crisis impacts farm livelihoods, public health, and national economies dependent on cocoa exports. 459. </w:t>
      </w:r>
      <w:hyperlink r:id="rId373">
        <w:r>
          <w:rPr>
            <w:color w:val="0000EE"/>
            <w:u w:val="single"/>
          </w:rPr>
          <w:t>https://usriceproducers.com/market-update-strong-interest-in-2026-u-s-long-grain-rice-acres/</w:t>
        </w:r>
      </w:hyperlink>
      <w:r>
        <w:rPr>
          <w:i/>
        </w:rPr>
        <w:t xml:space="preserve"> - * Planting intentions and price movements for 2026 U.S. long grain rice are presented amid geopolitical tensions. * The ongoing conflict in Iran influences the grains complex, freight rates, and shipping channels, impacting logistics. * Rice prices in Asia remain stable: Thailand $380 pmt, Vietnam $360 pmt, India $350 pmt. * Brazil's import demand and export policies significantly influence regional rice trade dynamics. * Mercosur harvest declines by 8-15%, with recent USDA export sales showing a significant decrease. * Brazil to publish a new rice export subsidy for farmers today, affecting regional trade. 460. </w:t>
      </w:r>
      <w:hyperlink r:id="rId394">
        <w:r>
          <w:rPr>
            <w:color w:val="0000EE"/>
            <w:u w:val="single"/>
          </w:rPr>
          <w:t>https://www.groworganic.com/blogs/articles/bean-rust-identification-treatment-and-how-to-prevent-it</w:t>
        </w:r>
      </w:hyperlink>
      <w:r>
        <w:rPr>
          <w:i/>
        </w:rPr>
        <w:t xml:space="preserve"> - ['</w:t>
      </w:r>
      <w:r>
        <w:t>The article explains bean rust, a fungal disease caused by Uromyces appendiculatus, affecting bean varieties worldwide.', '</w:t>
      </w:r>
      <w:r>
        <w:rPr>
          <w:i/>
        </w:rPr>
        <w:t>It details symptoms, including reddish spots and pustules, and discusses environmental factors promoting development, such as high humidity and wet leaves.', '</w:t>
      </w:r>
      <w:r>
        <w:t>Management strategies include cultural practices like removing infected leaves, watering at the base, and crop rotation, alongside organic or chemical fungicide treatments.', '</w:t>
      </w:r>
      <w:r>
        <w:rPr>
          <w:i/>
        </w:rPr>
        <w:t>The article addresses food safety, indicating beans without pod infection are safe to eat if properly washed, while heavily infected pods should be discarded.', '</w:t>
      </w:r>
      <w:r>
        <w:t xml:space="preserve">It suggests planting resistant varieties and maintaining good airflow to strengthen crop resilience.'] 461. </w:t>
      </w:r>
      <w:hyperlink r:id="rId395">
        <w:r>
          <w:rPr>
            <w:color w:val="0000EE"/>
            <w:u w:val="single"/>
          </w:rPr>
          <w:t>https://koreatechdesk.com/korea-middle-east-export-smes-oil-currency-shock</w:t>
        </w:r>
      </w:hyperlink>
      <w:r>
        <w:t xml:space="preserve"> - * Oil prices exceeded USD 100 per barrel due to Middle East tensions. * The Korean won weakened, with the exchange rate nearing 1,500 won per USD. * Export-oriented Korean SMEs face increased costs and operational disruption. * Reports indicate transportation delays, unpaid receivables, and cancelled orders. * Government plans include financial support measures, but not all disruptions can be mitigated. 462. </w:t>
      </w:r>
      <w:hyperlink r:id="rId396">
        <w:r>
          <w:rPr>
            <w:color w:val="0000EE"/>
            <w:u w:val="single"/>
          </w:rPr>
          <w:t>https://www.chinimandi.com/sugar-prices-react-to-oil-prices/</w:t>
        </w:r>
      </w:hyperlink>
      <w:r>
        <w:t xml:space="preserve"> - * Global sugar prices increased on Monday following rises in oil prices due to Israeli air strikes in Iran, impacting ethanol and sugar supply dynamics. * Price fluctuations are linked to volatile crude oil prices, with expectations of price impacts as oil prices fall. * Multiple forecasts predict a global sugar surplus in 2025–26, with estimates ranging from 1.22 MMT to 3.4 MMT, mainly due to increased production in India, Thailand, and Pakistan. * Production declines in Brazil’s Centre-South region support prices despite the overall surplus outlook. * India’s sugar production rose by 12% in the season, with increased exports approved by the government, potentially impacting global balances. 463. </w:t>
      </w:r>
      <w:hyperlink r:id="rId397">
        <w:r>
          <w:rPr>
            <w:color w:val="0000EE"/>
            <w:u w:val="single"/>
          </w:rPr>
          <w:t>https://www.esmmagazine.com/supply-chain/analyst-apk-inform-cuts-ukraines-2026-oilseeds-harvest-forecast-307307</w:t>
        </w:r>
      </w:hyperlink>
      <w:r>
        <w:t xml:space="preserve"> - ["</w:t>
      </w:r>
      <w:r>
        <w:rPr>
          <w:i/>
        </w:rPr>
        <w:t xml:space="preserve"> APK-Inform has lowered Ukraine's 2026 sunflower and rapeseed harvest forecasts.", '</w:t>
      </w:r>
      <w:r>
        <w:t xml:space="preserve"> The sunflower seed harvest is now expected to be 13.35 million tonnes, down from 13.69 million, with a previous low of 10.8 million in 2025.', '</w:t>
      </w:r>
      <w:r>
        <w:rPr>
          <w:i/>
        </w:rPr>
        <w:t xml:space="preserve"> Farmers may favour sunflower due to soil moisture and fertiliser shortages.', '</w:t>
      </w:r>
      <w:r>
        <w:t xml:space="preserve"> Forecasts for sunflower oil output in 2026/27 are adjusted to 5.75 million tonnes.', "* Ukraine's sunflower oil exports could reach 5.36 million tonnes in 2026/27."] 464. </w:t>
      </w:r>
      <w:hyperlink r:id="rId398">
        <w:r>
          <w:rPr>
            <w:color w:val="0000EE"/>
            <w:u w:val="single"/>
          </w:rPr>
          <w:t>https://www.eco-business.com/opinion/women-farmers-are-the-first-defenders-of-a-warming-southeast-asia/</w:t>
        </w:r>
      </w:hyperlink>
      <w:r>
        <w:t xml:space="preserve"> - * Women farmers in Southeast Asia face systemic disadvantages but are central to climate adaptation and food security. * They often have limited access to resources, with a 24% yield gap compared to men, and are impacted more severely by climate events. * Equal access to resources could increase yields by 20-30% and reduce global hunger by up to 17%. * Efforts are needed to expand land rights, improve advisory services, and include women in decision-making. * Governments, private sector, and civil society are called to implement gender-sensitive policies to enhance resilience. 465. </w:t>
      </w:r>
      <w:hyperlink r:id="rId399">
        <w:r>
          <w:rPr>
            <w:color w:val="0000EE"/>
            <w:u w:val="single"/>
          </w:rPr>
          <w:t>https://www.theguardian.com/global-development/2026/mar/10/coffee-farming-el-salvador-honduras-adaptation-cost-central-americas-small-coffee-growers-crisis-global-economy</w:t>
        </w:r>
      </w:hyperlink>
      <w:r>
        <w:t xml:space="preserve"> - * Small coffee farmers in El Salvador and Honduras face climate shocks, rising costs, and market volatility. * Climate change has increased temperatures, disrupted growing cycles, and reduced yields. * Prices expected to fall despite rising costs, threatening viability of small-scale production. * Farmers adapt by changing shade management, soil restoration, and harvest timing, but face trade-offs. * Industry uncertainties include distrust, certification barriers, and market imbalances. * Land use shifts from shade-grown coffee to real estate and other crops as climate pressures persist. 466. </w:t>
      </w:r>
      <w:hyperlink r:id="rId400">
        <w:r>
          <w:rPr>
            <w:color w:val="0000EE"/>
            <w:u w:val="single"/>
          </w:rPr>
          <w:t>https://www.thecattlesite.com/articles/weekly-protein-report-shipping-crisis-could-shake-global-cattle-and-beef-markets</w:t>
        </w:r>
      </w:hyperlink>
      <w:r>
        <w:t xml:space="preserve"> - * Shipping disruptions and war surcharges associated with Middle East conflict risk affecting Brazil’s beef exports, potentially disrupting up to 40% of trade. * Brazil’s beef exports are forecasted to decrease by 5% in 2026 due to logistics issues and reduced demand from key Asian markets. * US cattle futures show signs of correction amid market fundamentals and trader optimism, with some weaker cash trade reports. * China maintains strong engagement in global agricultural trade, supporting imports of feed and meat, while restructuring livestock policies to stabilise domestic markets. * The US cattle herd is at its lowest level in 75 years, causing record prices but raising concerns over high retail costs and industry consolidation. 467. </w:t>
      </w:r>
      <w:hyperlink r:id="rId401">
        <w:r>
          <w:rPr>
            <w:color w:val="0000EE"/>
            <w:u w:val="single"/>
          </w:rPr>
          <w:t>https://www.eenews.net/articles/usda-watches-fertilizer-market-as-iran-war-spikes-prices/</w:t>
        </w:r>
      </w:hyperlink>
      <w:r>
        <w:t xml:space="preserve"> - * USDA officials are monitoring fertilizer markets due to price spikes linked to the U.S.-Israel war with Iran. * The blockade of the Strait of Hormuz has halted shipments of chemicals including urea, nitrogen, and phosphate. * The US administration is concerned about potential price gouging amid rising fertiliser costs. * Middle Eastern countries like Qatar and Saudi Arabia supply significant raw materials for US fertiliser production. * Shipping delays threaten to worsen difficulties for farmers facing high costs and market losses. 468. </w:t>
      </w:r>
      <w:hyperlink r:id="rId402">
        <w:r>
          <w:rPr>
            <w:color w:val="0000EE"/>
            <w:u w:val="single"/>
          </w:rPr>
          <w:t>https://www.oneindia.com/india/after-lpg-supply-shock-will-food-shortage-be-next-hormuz-crisis-could-hit-farmers-worldwide-8021865.html</w:t>
        </w:r>
      </w:hyperlink>
      <w:r>
        <w:t xml:space="preserve"> - • Rising tensions around the Strait of Hormuz threaten to disrupt energy and fertiliser supplies. • Disruptions could increase fertiliser prices and reduce crop yields. • Indian cities experience LPG shortages affecting restaurants and hotels. • Fertiliser movement via Hormuz is crucial for global food production. • Potential supply delays may lead to higher food prices and food security risks worldwide.</w:t>
      </w:r>
      <w:r/>
    </w:p>
    <w:p>
      <w:r/>
      <w:r>
        <w:t xml:space="preserve">469. </w:t>
      </w:r>
      <w:hyperlink r:id="rId403">
        <w:r>
          <w:rPr>
            <w:color w:val="0000EE"/>
            <w:u w:val="single"/>
          </w:rPr>
          <w:t>https://www.ontariofarmer.com/news/farm-news/war-ups-fertilizer-prices</w:t>
        </w:r>
      </w:hyperlink>
      <w:r>
        <w:t xml:space="preserve"> - * The war in the Middle East has closed the Strait of Hormuz and disrupted shipping routes, impacting fertiliser supply. * Fertiliser and fuel prices are rising globally due to the conflict. * Fertiliser plants in the Middle East, including Qatar Energy’s urea plant, have halted production. * Major importers such as Europe, China, India, and Australia are more affected than Canada and the US. * Sulfur output in the Middle East has also decreased. 470. </w:t>
      </w:r>
      <w:hyperlink r:id="rId404">
        <w:r>
          <w:rPr>
            <w:color w:val="0000EE"/>
            <w:u w:val="single"/>
          </w:rPr>
          <w:t>https://cdllife.com/2026/truckers-worry-as-diesel-climbs-nearly-86-cents-per-gallon-in-a-week/</w:t>
        </w:r>
      </w:hyperlink>
      <w:r>
        <w:t xml:space="preserve"> - * The national average cost of a gallon of diesel increased by 85.9 cents in one week, reaching around $4.599 as of March 9, 2026. * The rise is attributed to conflict between the U.S. and Iran and the closure of a major fuel shipping lane. * Oil prices surged above $100 per barrel, causing rapid recalibration of fuel markets and forecasted further increases. * States with the highest diesel prices are California ($5.87), Washington ($5.46), and Hawaii ($5.18). * Truckers and consumers are impacted by the fuel price surge, which is linked to global supply chain disruptions. 471. </w:t>
      </w:r>
      <w:hyperlink r:id="rId405">
        <w:r>
          <w:rPr>
            <w:color w:val="0000EE"/>
            <w:u w:val="single"/>
          </w:rPr>
          <w:t>https://www.cbsnews.com/minnesota/news/minnesota-farmers-2026-spring-planting-drought-rising-costs/</w:t>
        </w:r>
      </w:hyperlink>
      <w:r>
        <w:t xml:space="preserve"> - * Minnesota farmers face drought and rising input costs before spring planting, with soil moisture low and snow cover sparse. * Diesel fuel costs have increased significantly, leading to higher fertiliser and input costs. * Farmers are considering budget cuts and economising in response to economic pressures and trade uncertainties. * Last year, 1,300 farms were lost in Minnesota due to rising bankruptcies. * Resources, including mental health programmes, are available to help farmers through these challenges. 472. </w:t>
      </w:r>
      <w:hyperlink r:id="rId406">
        <w:r>
          <w:rPr>
            <w:color w:val="0000EE"/>
            <w:u w:val="single"/>
          </w:rPr>
          <w:t>https://www.agproud.com/articles/62963-state-of-dairy-labor-and-tight-margins-challenge-dairy-operations-in-2026</w:t>
        </w:r>
      </w:hyperlink>
      <w:r>
        <w:t xml:space="preserve"> - * Dairy producers face labour shortages, low milk prices, and rising input costs in 2026, leading to financial stress. * Farmers report declining profitability due to low milk prices, increased costs for fertiliser, fuel, and equipment. * Labour shortages and strict overtime laws are identified as critical challenges, with some advocating for immigration and labour policy reform. * Industry players highlight ongoing efforts to improve operational efficiency, workforce management, and risk mitigation. * Industry leaders emphasise that labour remains a key threat to dairy growth over the next decade. 473. </w:t>
      </w:r>
      <w:hyperlink r:id="rId407">
        <w:r>
          <w:rPr>
            <w:color w:val="0000EE"/>
            <w:u w:val="single"/>
          </w:rPr>
          <w:t>https://elcomercio.pe/somos/historias/fotorreportaje-el-corte-manual-de-la-cana-de-azucar-norte-del-peru-randy-reyes-noticia/</w:t>
        </w:r>
      </w:hyperlink>
      <w:r>
        <w:t xml:space="preserve"> - * Migrant workers from the Peruvian highlands undertake physically demanding and hazardous manual sugarcane harvesting in La Libertad and Lambayeque. * The work begins early before sunrise, involving burning the cane, cutting with machetes, and enduring harsh environmental conditions. * Workers are exposed to smoke, burns, cuts, and long hours without adequate medical care, with earnings based on volume cut. * The physical toll leads to respiratory issues, muscular pain, and premature health deterioration. * The article highlights the social and economic hardships faced by these workers, driven by necessity.</w:t>
      </w:r>
      <w:r/>
    </w:p>
    <w:p>
      <w:r/>
      <w:r>
        <w:t xml:space="preserve">474. </w:t>
      </w:r>
      <w:hyperlink r:id="rId408">
        <w:r>
          <w:rPr>
            <w:color w:val="0000EE"/>
            <w:u w:val="single"/>
          </w:rPr>
          <w:t>https://tribune.net.ph/2026/03/10/fuel-surge-hits-transport-farm-workers</w:t>
        </w:r>
      </w:hyperlink>
      <w:r>
        <w:t xml:space="preserve"> - * The Philippine government allocates about P1 billion for the Service Contracting Program to provide free public transport for bus operators and commuters. * An additional P2.5 billion supports fuel subsidies for tricycle and other public utility vehicle drivers. * Farmers and fisherfolk face fuel shortages as some petrol stations refuse to sell diesel and gasoline, disrupting agricultural operations. * SINAG warns that fuel is a critical input for agriculture, powering tractors, irrigation, and fishing boats. * The Department of Agriculture implements measures to secure supply amid potential global shocks related to Middle East tensions. * Subsidies are linked to Dubai crude oil prices hitting $80-90, with targeted aid for affected sectors. 475. </w:t>
      </w:r>
      <w:hyperlink r:id="rId296">
        <w:r>
          <w:rPr>
            <w:color w:val="0000EE"/>
            <w:u w:val="single"/>
          </w:rPr>
          <w:t>https://dailynews.co.tz/cocoa-crash-leaves-west-african-farmers-struggling/?utm_source=rss&amp;utm_medium=rss&amp;utm_campaign=cocoa-crash-leaves-west-african-farmers-struggling</w:t>
        </w:r>
      </w:hyperlink>
      <w:r>
        <w:t xml:space="preserve"> - • Cocoa prices surged to historic highs in West Africa last year but have since fallen sharply. • Farmers are struggling to find buyers for their beans amid the price slump. • Ghana and Ivory Coast produce about two-thirds of the world’s cocoa, with farmers having limited control over prices. • Governments set farmgate prices to stabilise the industry, but this limits gains when prices rise. • Farmers are diversifying into other crops, such as gold mining, due to declining cocoa returns. • Challenges include ageing farms, crop diseases, changing weather, and reluctant younger farmers. 476. </w:t>
      </w:r>
      <w:hyperlink r:id="rId409">
        <w:r>
          <w:rPr>
            <w:color w:val="0000EE"/>
            <w:u w:val="single"/>
          </w:rPr>
          <w:t>https://www.channelstv.com/2026/03/10/fertiliser-prices-surge-from-iran-war/</w:t>
        </w:r>
      </w:hyperlink>
      <w:r>
        <w:t xml:space="preserve"> - * Fertiliser costs increase globally due to the Iran war, with over 33% of fertilisers transiting the Strait of Hormuz. * The war, sparked by US-Israeli strikes, has disrupted maritime traffic and increased costs of inputs such as nitrogen fertiliser. * US-imported fertiliser accounts for about 35% of the country's needs, including phosphorus and nitrogen from the Middle East. * Urea prices rose nearly 30% between late February and early March. * Farmers face economic stress from high fertiliser, seed, and pesticide costs, with some delaying purchases and shifting crop plans. * Concerns over crop output reduction as high input costs and low crop prices threaten farmers’ financial stability. 477. </w:t>
      </w:r>
      <w:hyperlink r:id="rId410">
        <w:r>
          <w:rPr>
            <w:color w:val="0000EE"/>
            <w:u w:val="single"/>
          </w:rPr>
          <w:t>https://www.openpr.com/news/4418646/brazil-sustainable-farming-market-to-reach-us-89-392-3-million</w:t>
        </w:r>
      </w:hyperlink>
      <w:r>
        <w:t xml:space="preserve"> - * The Brazil sustainable farming market grew from US$41,340 million in 2024 to a projected US$89,392.3 million by 2032, with a CAGR of 10.12%. * The Central-West region leads with a 38.6% market share, focusing on precision agriculture and regenerative practices. * Key developments include government support and international initiatives, such as the World Bank financing climate-smart agriculture in Santa Catarina. * Companies like BASF, Solidaridad, and Farmonaut are advancing sustainable practices via partnerships, product launches, and digital platforms. * Adoption is driven by policies promoting low-carbon farming, climate resilience, and technological innovation, despite economic pressures limiting some farmers' transition. 478. </w:t>
      </w:r>
      <w:hyperlink r:id="rId411">
        <w:r>
          <w:rPr>
            <w:color w:val="0000EE"/>
            <w:u w:val="single"/>
          </w:rPr>
          <w:t>https://afnews.com.br/cafe-fecha-em-alta-nas-bolsas-internacionais-e-mercado-reage-a-riscos-logisticos-e-queda-nas-exportacoes-do-brasil/</w:t>
        </w:r>
      </w:hyperlink>
      <w:r>
        <w:t xml:space="preserve"> - • Os contratos futuros de café fecharam em alta nas bolsas de Nova York e Londres, sustentados por preocupações com oferta global e interrupções logísticas. • Tensões geopolíticas no Oriente Médio elevaram custos de transporte marítimo e seguros, impactando o comércio internacional. • Dados indicam queda de 17,4% nas exportações brasileiras de café em fevereiro, contribuindo para a valorização. • Projeções apontam crescimento na produção brasileira e global de café até 2026, limitando possíveis altas futuras. • Mercado monitora fatores de curto prazo versus perspectivas de maior oferta nos próximos ciclos de produção. 479. </w:t>
      </w:r>
      <w:hyperlink r:id="rId412">
        <w:r>
          <w:rPr>
            <w:color w:val="0000EE"/>
            <w:u w:val="single"/>
          </w:rPr>
          <w:t>https://coffeetalk.com/daily-dose/from-origin/03-2026/109535/</w:t>
        </w:r>
      </w:hyperlink>
      <w:r>
        <w:t xml:space="preserve"> - * The largest urban coffee plantation in the world, located in São Paulo, Brazil, introduced 1,500 new coffee plants aimed at resistance to pests and climate change.</w:t>
      </w:r>
      <w:r>
        <w:rPr>
          <w:i/>
        </w:rPr>
        <w:t xml:space="preserve"> Established in 1927, São Paulo’s Biological Institute aims to combat pest crises, including coffee berry-borer beetle.</w:t>
      </w:r>
      <w:r>
        <w:t xml:space="preserve"> Brazil is the leading global producer of arabica coffee and the second for canephora varieties.</w:t>
      </w:r>
      <w:r>
        <w:rPr>
          <w:i/>
        </w:rPr>
        <w:t xml:space="preserve"> The plantation previously housed over 2,000 coffee plants and now includes pest-resistant and drought-tolerant arabica varieties.</w:t>
      </w:r>
      <w:r>
        <w:t xml:space="preserve"> Research focuses on biological control methods and resilience to climate and pests, particularly drought conditions.* The institute’s research explores soil, climate, and variety responses to environmental challenges, highlighting the importance of adaptation for future coffee cultivation. 480. </w:t>
      </w:r>
      <w:hyperlink r:id="rId413">
        <w:r>
          <w:rPr>
            <w:color w:val="0000EE"/>
            <w:u w:val="single"/>
          </w:rPr>
          <w:t>https://biofuelscentral.com/energy-price-surge-to-drive-brazil-mills-toward-ethanol-cut-sugar-output/</w:t>
        </w:r>
      </w:hyperlink>
      <w:r>
        <w:t xml:space="preserve"> - * The increase in energy prices due to ongoing Middle East conflict will lead Brazilian sugarcane mills to produce more ethanol, less sugar, in the upcoming season. * Raw sugar futures rose over 3% following oil futures gains, anticipating reduced sugar output from Brazil's centre-south region. * Mills are adjusting production based on market prices, favouring ethanol when it yields better returns. * Analysts suggest the situation should restrict sugar availability and increase global prices. * Petrobras has not yet raised local fuel prices despite oil price increases, affecting market dynamics. * Brazil’s President Luiz Inacio Lula da Silva is cautious about raising fuel prices before the election in October. * Data projects mills will reduce sugarcane allocated to sugar from 50.7% last season to 48.5% this season. 481. </w:t>
      </w:r>
      <w:hyperlink r:id="rId398">
        <w:r>
          <w:rPr>
            <w:color w:val="0000EE"/>
            <w:u w:val="single"/>
          </w:rPr>
          <w:t>https://www.eco-business.com/opinion/women-farmers-are-the-first-defenders-of-a-warming-southeast-asia/</w:t>
        </w:r>
      </w:hyperlink>
      <w:r>
        <w:t xml:space="preserve"> - * Women farmers in Southeast Asia are key defenders against climate impacts, such as floods and droughts, in countries including the Philippines, Indonesia, Thailand, and Cambodia. * They face social and economic barriers, receive limited investment and credit, and have low influence in decision-making processes. * Climate impacts disproportionately affect women, with estimated yield gaps and potential gains if resources are equalised. * Efforts recommended include land rights reform, gender-targeted finance, and increased voice in decision-making. * The article highlights the importance of gender inclusion for resilient, fair food systems in Southeast Asia.</w:t>
      </w:r>
      <w:r/>
    </w:p>
    <w:p>
      <w:r/>
      <w:r>
        <w:t xml:space="preserve">482. </w:t>
      </w:r>
      <w:hyperlink r:id="rId414">
        <w:r>
          <w:rPr>
            <w:color w:val="0000EE"/>
            <w:u w:val="single"/>
          </w:rPr>
          <w:t>https://www.wantedinrome.com/news/cafe-culture-in-italy-are-tourists-saving-tradition-or-driving-gentrification.html</w:t>
        </w:r>
      </w:hyperlink>
      <w:r>
        <w:t xml:space="preserve"> - * Rome's traditional espresso bars are adapting to survive amid increasing competition from American-style coffee shops, including Starbucks, by introducing faster service and tourist-oriented seating. * Coffee prices in Rome have increased from €1.07 in 2024 to an average of €1.30–€1.50, with projections reaching €2.00 by 2026. * Rising operational costs and global climate issues, such as droughts in Brazil, monsoons in Vietnam, and the Ukraine war, have driven up raw coffee bean prices, affecting local cafes. * Italy imports 95% of its coffee beans, making global supply issues impactful on local prices. * The outcome for traditional Roman cafes depends on local support and economic trends, raising concerns over the evolution of the city's coffee heritage. 483. </w:t>
      </w:r>
      <w:hyperlink r:id="rId399">
        <w:r>
          <w:rPr>
            <w:color w:val="0000EE"/>
            <w:u w:val="single"/>
          </w:rPr>
          <w:t>https://www.theguardian.com/global-development/2026/mar/10/coffee-farming-el-salvador-honduras-adaptation-cost-central-americas-small-coffee-growers-crisis-global-economy</w:t>
        </w:r>
      </w:hyperlink>
      <w:r>
        <w:t xml:space="preserve"> - • Climate change causes unpredictable rainfall, heatwaves, and reduced yields in El Salvador and Honduras. • Small farmers face rising production costs, land sale pressures, labour shortages, and market volatility. • Global surpluses predicted to lower prices, exacerbating difficulties for vulnerable producers. • Initiatives like ecological practices seek to promote long-term stability in coffee farming. • Land use shifts from shaded coffee to real estate and other crops due to climate and economic pressures. 484. </w:t>
      </w:r>
      <w:hyperlink r:id="rId415">
        <w:r>
          <w:rPr>
            <w:color w:val="0000EE"/>
            <w:u w:val="single"/>
          </w:rPr>
          <w:t>https://www.thespiritsbusiness.com/2026/03/hard-rock-cocktails-strengthens-uk-presence/</w:t>
        </w:r>
      </w:hyperlink>
      <w:r>
        <w:t xml:space="preserve"> - * Hard Rock Cocktails is expanding its UK presence via a distribution agreement with AF Blakemore &amp; Son. * The RTD brand initially launches three flavours: Passion Fruit Martini, Strawberry Daiquiri, and Classic Mojito. * The launch aims to make its café-inspired cocktails more accessible for events and hospitality venues. * AF Blakemore's extensive experience and distribution capabilities support Hard Rock Cocktails’ UK expansion. * The RTD market's growth is expected to continue, driven by convenience and experimentation, as noted in January by The Spirits Business. 485. </w:t>
      </w:r>
      <w:hyperlink r:id="rId416">
        <w:r>
          <w:rPr>
            <w:color w:val="0000EE"/>
            <w:u w:val="single"/>
          </w:rPr>
          <w:t>https://www.restaurantbusinessonline.com/financing/stop-talking-about-price-start-talking-about-food?utm_source=Stop%20talking%20about%20price%2C%20start%20talking%20about%20food&amp;utm_medium=rb-feed&amp;utm_campaign=RSS-Feeds</w:t>
        </w:r>
      </w:hyperlink>
      <w:r>
        <w:t xml:space="preserve"> - • Steak n Shake shifted marketing focus from price to quality, resulting in a 10.2% sales increase in 2025. • The chain's new marketing strategy targets social media users, including the MAGA crowd. • Other restaurant chains like Chili’s, Burger King, and Domino’s are also improving menu quality. • Consumers prefer quality food at fair prices and view discounts as cheapening perception. • The article discusses recent developments in the restaurant sector, including expansion and strategic shifts. • Mentions other chains like Dutch Bros, Cracker Barrel, Del Taco, Jack in the Box, Black Rock Coffee Bar, and Starbucks. 486. </w:t>
      </w:r>
      <w:hyperlink r:id="rId417">
        <w:r>
          <w:rPr>
            <w:color w:val="0000EE"/>
            <w:u w:val="single"/>
          </w:rPr>
          <w:t>https://food.ndtv.com/news/rfk-jr-questions-safety-of-sugary-coffee-drinks-sold-by-dunkin-and-starbucks-11188538#publisher=newsstand</w:t>
        </w:r>
      </w:hyperlink>
      <w:r>
        <w:t xml:space="preserve"> - * US Health and Human Services Secretary Robert F. Kennedy Jr raised questions about the safety of high-sugar coffee drinks, especially for teenagers. * Kennedy called on Starbucks and Dunkin' to provide safety evidence for drinks with large sugar contents. * The article discusses concerns over the high sugar levels in ready-to-drink coffee beverages, contradicting dietary guidelines. * Experts warn that ultra-processed drinks with added sugars pose health risks; a ban on sugary drinks is deemed unlikely soon. * Dunkin' has launched a zero-sugar energy drink amid rising interest in lower-sugar options. 487. </w:t>
      </w:r>
      <w:hyperlink r:id="rId418">
        <w:r>
          <w:rPr>
            <w:color w:val="0000EE"/>
            <w:u w:val="single"/>
          </w:rPr>
          <w:t>https://www.restaurantdive.com/spons/from-dirty-sodas-to-frozen-treats-whats-actually-driving-beverage-trends/813737/</w:t>
        </w:r>
      </w:hyperlink>
      <w:r>
        <w:t xml:space="preserve"> - * Drinks are focusing on customization, sensory experience, and premiumisation, with industry investment in innovative beverages such as mocktails, energy drinks, and specialty coffee. * The "choose-your-own" beverage trend, exemplified by dirty sodas, allows for flexible, personalised orders with minimal equipment and staff training. * Beverages serve as snackable treats, especially among Gen Z, with flavours inspired by desserts and candies to boost trial and sharing. * Frozen drinks offer textures and inclusions difficult in liquid form, making them a popular indulgent option for seasonal or collaborative launches. * Mocktails are evolving, integrating functional ingredients like adaptogens, electrolytes, and proteins to appeal to wellness-conscious consumers. * Trends highlight the importance of flavour and guest preferences, reinforcing that successful drinks are memorable and satisfying. 488. </w:t>
      </w:r>
      <w:hyperlink r:id="rId419">
        <w:r>
          <w:rPr>
            <w:color w:val="0000EE"/>
            <w:u w:val="single"/>
          </w:rPr>
          <w:t>https://freshcup.com/coffee-news-club-week-of-march-9/</w:t>
        </w:r>
      </w:hyperlink>
      <w:r>
        <w:t xml:space="preserve"> - * Blue Bottle Coffee may be sold by Nestlé to Centurium Capital for less than $400 million, subject to deal finalisation. * The sale could see Nestlé retain Blue Bottle’s consumer goods segment, such as instant coffee and ready-to-drink products. * Luckin Coffee is in early stages of US expansion, opening 10 stores in New York City, and has opened a flagship in Shenzhen. * U.S. Secretary of Health and Human Services Kennedy criticised sugary iced coffee drinks at chains like Dunkin’ and Starbucks, calling for safety data. * Coffee workers at Discourse Coffee and Cat &amp; Cloud announced unionisation, with both companies voluntarily recognising unions. 489. </w:t>
      </w:r>
      <w:hyperlink r:id="rId420">
        <w:r>
          <w:rPr>
            <w:color w:val="0000EE"/>
            <w:u w:val="single"/>
          </w:rPr>
          <w:t>https://theshelbyreport.com/2026/03/09/royal-cup-to-acquire-farmer-brothers-coffee/</w:t>
        </w:r>
      </w:hyperlink>
      <w:r>
        <w:t xml:space="preserve"> - * Royal Cup Coffee &amp; Tea signs agreement to acquire Farmer Brothers Coffee Co. for $28 million, pending shareholder approval. * The transaction is expected to close during Farmer Brothers’ fiscal fourth quarter ending June 30. * The deal aims to combine two longstanding B2B coffee suppliers, enhancing manufacturing, distribution, and operational capacity. * The merger involves companies across foodservice, hospitality, healthcare, convenience stores, and retail markets. * Brahmmet Capital, a Dallas-based investment firm, backs the transaction, viewing it as a platform-building opportunity. * Farmer Brothers reported a net loss of $8.9 million for six months ending Dec. 31, 2025, amid declining sales. 490. </w:t>
      </w:r>
      <w:hyperlink r:id="rId421">
        <w:r>
          <w:rPr>
            <w:color w:val="0000EE"/>
            <w:u w:val="single"/>
          </w:rPr>
          <w:t>https://www.prnewswire.com/news-releases/ey-consumer-beverage-survey-new-consumer-research-finds-health-led-choices-generational-changes-and-digital-discovery-are-redefining-beverage-expectations-302708321.html</w:t>
        </w:r>
      </w:hyperlink>
      <w:r>
        <w:t xml:space="preserve"> - • EY survey of over 2,500 consumers in the US and Brazil revealed health, digital engagement, and generational change are reshaping beverage preferences. • 58% of US consumers pay attention to ingredients; 52% willing to pay more for health-supporting drinks. • Digital tools like AI-based recommendations significantly influence consumer trial and loyalty, especially among younger generations. • Generation-specific trends show higher consumption of functional beverages, alcohol, and energy drinks among US Gen Z and millennials. • Brazil consumers focus on immune support, highlighting regional health priorities. • Survey conducted Nov-Dec 2025 with a margin of error ±2.5% (US) and ±3.1% (Brazil). 491. </w:t>
      </w:r>
      <w:hyperlink r:id="rId422">
        <w:r>
          <w:rPr>
            <w:color w:val="0000EE"/>
            <w:u w:val="single"/>
          </w:rPr>
          <w:t>https://www.mochasandjavas.com/how-to-store-coffee-beans-so-they-actually-stay-fresh/</w:t>
        </w:r>
      </w:hyperlink>
      <w:r>
        <w:t xml:space="preserve"> - • Coffee beans deteriorate due to exposure to air, light, moisture, and heat. • Proper storage involves using airtight, opaque containers in a cool, dark, dry place. • Freezing beans is generally not recommended unless stored in bulk and sealed properly. • Whole beans stay fresher longer than ground coffee. • Storage near heat sources accelerates flavour loss. 492. </w:t>
      </w:r>
      <w:hyperlink r:id="rId423">
        <w:r>
          <w:rPr>
            <w:color w:val="0000EE"/>
            <w:u w:val="single"/>
          </w:rPr>
          <w:t>https://www.chowhound.com/2118545/what-is-third-biggest-coffee-chain-in-us/</w:t>
        </w:r>
      </w:hyperlink>
      <w:r>
        <w:t xml:space="preserve"> - * Dutch Bros, founded in 1992 in Oregon, is gaining traction in the US coffee market. * The chain has 1,140 locations and makes about $1.6 billion annually. * Dutch Bros specialises mainly in iced drinks, with 90% of sales being iced beverages. * Its growth contributes to the decline in market share for Starbucks and Dunkin'. * As of 2024, Dutch Bros is the third largest US coffee chain after Starbucks and Dunkin'. 493. </w:t>
      </w:r>
      <w:hyperlink r:id="rId424">
        <w:r>
          <w:rPr>
            <w:color w:val="0000EE"/>
            <w:u w:val="single"/>
          </w:rPr>
          <w:t>https://www.seattletimes.com/business/starbucks/starbucks-will-shutter-five-seattle-stores-is-your-cafe-closing/?utm_source=RSS&amp;utm_medium=Referral&amp;utm_campaign=RSS_all</w:t>
        </w:r>
      </w:hyperlink>
      <w:r>
        <w:t xml:space="preserve"> - * Starbucks plans to close five coffeehouses in Seattle, including four unionized stores, in early April. * The affected stores are located on First Hill, University District, Seattle Center Armory, Seattle Children’s hospital, and Metropolitan Park East. * The closures follow recent layoffs, store opening decisions in Tennessee, and ongoing union disputes. * The news relates to the company's restructuring strategy and labour relations in Seattle. * Starbucks will transfer employees or offer severance packages, with a 30-day notice period. 494. </w:t>
      </w:r>
      <w:hyperlink r:id="rId425">
        <w:r>
          <w:rPr>
            <w:color w:val="0000EE"/>
            <w:u w:val="single"/>
          </w:rPr>
          <w:t>https://gestion.pe/economia/empresas/consumo-de-bebidas-rehidratantes-creceria-este-ano-los-precios-subieron-noticia/</w:t>
        </w:r>
      </w:hyperlink>
      <w:r>
        <w:t xml:space="preserve"> - * The consumption of rehydration drinks increased by 5% in 2025, with growth projected to continue. * The category is divided into isotonic drinks and serums, with serums driving growth due to higher growth rates. * The market is expanding with more brands and increased product availability, improving accessibility and pricing. * In Peru, the sector is performing well, boosted by sports and active lifestyles, with brands like Sporade, Dilyte, and Gatorade expanding. * Main purchase channels are traditional stores, supermarkets, convenience stores, and sports facilities; channel growth includes discounters. * Prices for isotonic drinks remained stable, while serum prices decreased due to market expansion. * Brands report increased prices for larger formats and differentiated products, but average ticket prices are expected to remain stable or grow slightly in 2026. 495. </w:t>
      </w:r>
      <w:hyperlink r:id="rId426">
        <w:r>
          <w:rPr>
            <w:color w:val="0000EE"/>
            <w:u w:val="single"/>
          </w:rPr>
          <w:t>https://coffeetalk.com/daily-dose/top-news/03-2026/109542/</w:t>
        </w:r>
      </w:hyperlink>
      <w:r>
        <w:t xml:space="preserve"> - * Japan’s decaffeinated coffee imports hit 5,632 tons in 2025, a record high. * Total coffee consumption in Japan reached 397,272 tons, the fourth-largest globally. * The growth is driven by increased health concerns and inbound tourism. * Consumers are shifting towards decaffeinated and functional coffee products. * The market expansion reflects changing preferences and health-conscious behaviours in Japan. 496. </w:t>
      </w:r>
      <w:hyperlink r:id="rId427">
        <w:r>
          <w:rPr>
            <w:color w:val="0000EE"/>
            <w:u w:val="single"/>
          </w:rPr>
          <w:t>https://ny.eater.com/dining-out-in-ny/409847/chinese-coffee-boba-tea-shops-manhattan-chinatown-openings</w:t>
        </w:r>
      </w:hyperlink>
      <w:r>
        <w:t xml:space="preserve"> - * Chinese coffee chains such as Cotti, Luckin, and Mixue increase presence in NYC Chinatowns, merging boba and coffee cultures. * Cotti Coffee opened in Sunset Park in May 2025 and expanded to several NYC neighbourhoods; it has over 7,500 stores worldwide. * Luckin Coffee launched its first NYC store in June 2025, with 10 locations in NYC; it emphasises high-quality coffee and is acquiring Blue Bottle. * Mixue, originating in China, opened a store in Manhattan with a colourful, maximalist style, and has 45,000 stores globally. * These chains focus on scale and affordability, with menu prices ranging from $2.49 to $8, and bypass traditional boba shop aesthetics. * Expansion reflects a shift from cultural authenticity to market reach and efficiency. 497. </w:t>
      </w:r>
      <w:hyperlink r:id="rId428">
        <w:r>
          <w:rPr>
            <w:color w:val="0000EE"/>
            <w:u w:val="single"/>
          </w:rPr>
          <w:t>https://www.news-medical.net/news/20260310/Analyzing-the-decision-drivers-in-modern-coffee-culture.aspx</w:t>
        </w:r>
      </w:hyperlink>
      <w:r>
        <w:t xml:space="preserve"> - * A study examines how consumers choose between dairy milk and plant-based alternatives in coffee shops, focusing on decision drivers and lactose-free milk implications. * Conducted in California, it involved surveys and interviews with 300 adult coffee drinkers and shop operators. * Taste, texture, and health perceptions are primary factors influencing milk selection, outweighing cost and sustainability considerations. * Flexitarians and plant-based drinkers are more familiar with lactose-free milk and more likely to visit shops offering it. * Findings suggest offering lactose-free milk could expand market share by better serving lactose intolerant consumers and aligning with health and taste preferences. 498. </w:t>
      </w:r>
      <w:hyperlink r:id="rId429">
        <w:r>
          <w:rPr>
            <w:color w:val="0000EE"/>
            <w:u w:val="single"/>
          </w:rPr>
          <w:t>https://www.openpr.com/news/4418226/analysis-of-key-market-segments-driving-the-specialty-consumer</w:t>
        </w:r>
      </w:hyperlink>
      <w:r>
        <w:t xml:space="preserve"> - • The specialty consumer products market is expected to hit $491.78 billion by 2030, growing at a 6.4% CAGR. • Key drivers include demand for personalised, sustainable, and premium products, as well as online sales growth. • Major companies include Dow Chemical, SABIC, Merck KGaA, and others; Clariant AG acquired Lucas Meyer Cosmetics in April 2024 to strengthen its market position. • Trends involve blockchain adoption for digital luxury collectibles, such as Louis Vuitton's VIA Treasure Trunk. • Market segments span pricing ($50 to above $200), distribution channels (specialty and online stores), and end-user demographics (male, female, unisex). 499. </w:t>
      </w:r>
      <w:hyperlink r:id="rId430">
        <w:r>
          <w:rPr>
            <w:color w:val="0000EE"/>
            <w:u w:val="single"/>
          </w:rPr>
          <w:t>https://mynorthwest.com/local/starbucks-to-close-five-seattle-locations-next-month/4214728</w:t>
        </w:r>
      </w:hyperlink>
      <w:r>
        <w:t xml:space="preserve"> - * Starbucks will close five stores in Seattle in early April, citing a review of community fit and operational efficiency. * The closures follow layoffs, store openings, and strategic realignment under CEO Brian Niccol since August 2024. * Despite closures, Starbucks plans to open up to 650 new stores globally in 2025, with significant investment in store upgrades. * The company reported a strong Q1 performance, with sales increasing in North America and China, driven by holiday sales and product releases. * Starbucks anticipates continued growth with an expected 3%+ increase in global same-store sales in 2026. 500. </w:t>
      </w:r>
      <w:hyperlink r:id="rId431">
        <w:r>
          <w:rPr>
            <w:color w:val="0000EE"/>
            <w:u w:val="single"/>
          </w:rPr>
          <w:t>https://www.wishtv.com/news/coffee-caffeine-levels-tested/</w:t>
        </w:r>
      </w:hyperlink>
      <w:r>
        <w:t xml:space="preserve"> - - Consumer Reports tested caffeine levels in various coffees and found significant variation. - Some large cups from popular brands exceed the FDA's recommended daily caffeine intake. - Coffee companies are not required to disclose caffeine content. - Coffee from brands like Café Bustelo, Dunkin’, and Starbucks can have high caffeine levels. - Other caffeine sources include tea, soda, energy drinks, and chocolate.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crmag.com/the-regeneration-window/" TargetMode="External"/><Relationship Id="rId10" Type="http://schemas.openxmlformats.org/officeDocument/2006/relationships/hyperlink" Target="https://fortune.com/2026/03/11/oil-situation-strait-hormuz-shadow-fleet-illegal-iran/" TargetMode="External"/><Relationship Id="rId11" Type="http://schemas.openxmlformats.org/officeDocument/2006/relationships/hyperlink" Target="https://vocal.media/journal/shell-declares-force-majeure-on-qatari-lng-deliveries-as-middle-east-tensions-disrupt-global-energy-trade" TargetMode="External"/><Relationship Id="rId12" Type="http://schemas.openxmlformats.org/officeDocument/2006/relationships/hyperlink" Target="https://container-news.com/explainer-how-global-shipping-is-financing-chinas-navy-without-knowing-it/" TargetMode="External"/><Relationship Id="rId13" Type="http://schemas.openxmlformats.org/officeDocument/2006/relationships/hyperlink" Target="https://www.nation.com.pk/12-Mar-2026/strait-hormuz-shipping-disruptions-heighten-risks-vulnerable-economies-unctad-report" TargetMode="External"/><Relationship Id="rId14" Type="http://schemas.openxmlformats.org/officeDocument/2006/relationships/hyperlink" Target="https://macaonews.org/news/greater-bay-area/jiangmen-coffee-festival-china-trend/" TargetMode="External"/><Relationship Id="rId15" Type="http://schemas.openxmlformats.org/officeDocument/2006/relationships/hyperlink" Target="https://www.theinvestor.co.kr/article/10693136" TargetMode="External"/><Relationship Id="rId16" Type="http://schemas.openxmlformats.org/officeDocument/2006/relationships/hyperlink" Target="https://www.globaltrademag.com/what-supply-chain-leaders-should-do-when-global-shipping-routes-are-disrupted/" TargetMode="External"/><Relationship Id="rId17" Type="http://schemas.openxmlformats.org/officeDocument/2006/relationships/hyperlink" Target="https://www.maritimegateway.com/maersk-halts-bookings-to-key-gulf-markets-as-hormuz-blockade-disrupts-services/" TargetMode="External"/><Relationship Id="rId18" Type="http://schemas.openxmlformats.org/officeDocument/2006/relationships/hyperlink" Target="https://www.theborneopost.com/2026/03/12/middle-east-conflict-lifts-cpo-prices-but-threatens-exports/" TargetMode="External"/><Relationship Id="rId19" Type="http://schemas.openxmlformats.org/officeDocument/2006/relationships/hyperlink" Target="https://businesstech.co.za/news/business-opinion/853452/bad-news-for-two-small-towns-carrying-south-africas-economy/" TargetMode="External"/><Relationship Id="rId20" Type="http://schemas.openxmlformats.org/officeDocument/2006/relationships/hyperlink" Target="https://www.gccbusinessnews.com/saudi-arabia-logistics-corridor-initiative/" TargetMode="External"/><Relationship Id="rId21" Type="http://schemas.openxmlformats.org/officeDocument/2006/relationships/hyperlink" Target="https://fullavantenews.com/from-volume-growth-to-strategic-logistics/" TargetMode="External"/><Relationship Id="rId22" Type="http://schemas.openxmlformats.org/officeDocument/2006/relationships/hyperlink" Target="https://www.channelnewsasia.com/business/indian-rice-exports-slow-middle-east-war-pushes-up-freight-and-insurance-costs-5988926" TargetMode="External"/><Relationship Id="rId23" Type="http://schemas.openxmlformats.org/officeDocument/2006/relationships/hyperlink" Target="https://www.ndtv.com/world-news/us-china-trade-talks-set-to-focus-on-soybean-purchases-11204082#publisher=newsstand" TargetMode="External"/><Relationship Id="rId24" Type="http://schemas.openxmlformats.org/officeDocument/2006/relationships/hyperlink" Target="https://www.motorpasion.com/industria/se-vienen-coches-caros-barcos-segunda-naviera-grande-mundo-no-se-atreven-a-pasar-estrecho-ormuz" TargetMode="External"/><Relationship Id="rId25" Type="http://schemas.openxmlformats.org/officeDocument/2006/relationships/hyperlink" Target="https://www.thehindubusinessline.com/economy/logistics/war-risk-surcharges-hit-exporters-as-gulf-freight-rates-surge/article70734250.ece" TargetMode="External"/><Relationship Id="rId26" Type="http://schemas.openxmlformats.org/officeDocument/2006/relationships/hyperlink" Target="https://www.thehindubusinessline.com/economy/logistics/russian-shadow-fleet-tankers-divert-to-india-after-us-waiver-on-crude-imports/article70734481.ece" TargetMode="External"/><Relationship Id="rId27" Type="http://schemas.openxmlformats.org/officeDocument/2006/relationships/hyperlink" Target="https://www.dw.com/en/iran-us-israel-war-food-crisis-prices-fertilizer-energy-costs-inflation/a-76286348" TargetMode="External"/><Relationship Id="rId28" Type="http://schemas.openxmlformats.org/officeDocument/2006/relationships/hyperlink" Target="https://globalmaritimehub.com/global-bunker-prices-surge-as-middle-east-tensions-disrupt-fuel-markets.html" TargetMode="External"/><Relationship Id="rId29" Type="http://schemas.openxmlformats.org/officeDocument/2006/relationships/hyperlink" Target="https://globalmaritimehub.com/container-ships-stranded-near-strait-of-hormuz-as-ais-disruptions-surge.html" TargetMode="External"/><Relationship Id="rId30" Type="http://schemas.openxmlformats.org/officeDocument/2006/relationships/hyperlink" Target="https://theprint.in/economy/voc-port-authority-arranges-90000-sqm-land-for-shipping-lines-amid-west-asia-crisis/2877036/" TargetMode="External"/><Relationship Id="rId31"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32" Type="http://schemas.openxmlformats.org/officeDocument/2006/relationships/hyperlink" Target="https://theshelbyreport.com/2026/03/12/nrf-import-cargo-volume-expected-to-be-down-in-first-half-of-2026/" TargetMode="External"/><Relationship Id="rId33" Type="http://schemas.openxmlformats.org/officeDocument/2006/relationships/hyperlink" Target="https://perfectdailygrind.com/2026/03/conflict-in-middle-east-coffee-prices/" TargetMode="External"/><Relationship Id="rId34" Type="http://schemas.openxmlformats.org/officeDocument/2006/relationships/hyperlink" Target="https://www.logisticsinsider.in/iran-allowing-indian-ships-strait-of-hormuz/" TargetMode="External"/><Relationship Id="rId35" Type="http://schemas.openxmlformats.org/officeDocument/2006/relationships/hyperlink" Target="https://www.gcca.org/news-announcements/middle-east-conflict-disruption-updates-situation-report-march-12-2026/" TargetMode="External"/><Relationship Id="rId36" Type="http://schemas.openxmlformats.org/officeDocument/2006/relationships/hyperlink" Target="https://container-news.com/explainer-how-hormuz-was-reallocated/" TargetMode="External"/><Relationship Id="rId37" Type="http://schemas.openxmlformats.org/officeDocument/2006/relationships/hyperlink" Target="https://azertag.az/en/xeber/middle_east_tensions_threaten_biggest_oil_supply_disruption_in_history_iea_says-4074455" TargetMode="External"/><Relationship Id="rId38" Type="http://schemas.openxmlformats.org/officeDocument/2006/relationships/hyperlink" Target="https://afnews.com.br/cafe-fecha-em-forte-queda-nas-bolsas-internacionais-nesta-quarta-feira-11/" TargetMode="External"/><Relationship Id="rId39" Type="http://schemas.openxmlformats.org/officeDocument/2006/relationships/hyperlink" Target="https://www.brecorder.com/news/40411324/indias-feb-palm-oil-imports-jump-11-to-six-month-high-on-price-discount" TargetMode="External"/><Relationship Id="rId40" Type="http://schemas.openxmlformats.org/officeDocument/2006/relationships/hyperlink" Target="https://www.fooddive.com/news/mondelez-rethinks-chocolate-innovation-as-high-cocoa-prices-linger/813511/" TargetMode="External"/><Relationship Id="rId41" Type="http://schemas.openxmlformats.org/officeDocument/2006/relationships/hyperlink" Target="https://www.freightera.com/blog/fuel-surcharges-surge-temporarily-heres-why/" TargetMode="External"/><Relationship Id="rId42" Type="http://schemas.openxmlformats.org/officeDocument/2006/relationships/hyperlink" Target="https://jasonpowers.substack.com/p/hormuzia-lng-tankers-trapped-like" TargetMode="External"/><Relationship Id="rId43" Type="http://schemas.openxmlformats.org/officeDocument/2006/relationships/hyperlink" Target="https://www.producer.com/am-market-reports/am-market-report-march-12-2026/" TargetMode="External"/><Relationship Id="rId44" Type="http://schemas.openxmlformats.org/officeDocument/2006/relationships/hyperlink" Target="https://www.thehindubusinessline.com/news/shipping-lines-impose-emergency-fuel-surcharge-as-bunker-fuel-prices-surge/article70735311.ece" TargetMode="External"/><Relationship Id="rId45" Type="http://schemas.openxmlformats.org/officeDocument/2006/relationships/hyperlink" Target="https://www.esmmagazine.com/supply-chain/worlds-largest-urban-coffee-plantation-welcomes-new-trees-in-brazil-307218" TargetMode="External"/><Relationship Id="rId46" Type="http://schemas.openxmlformats.org/officeDocument/2006/relationships/hyperlink" Target="https://www.etnownews.com/economy/exclusive-middle-east-crisis-triggers-chemical-industry-shock-china-india-in-trouble-expert-ajay-joshi-explains-video-article-153811604" TargetMode="External"/><Relationship Id="rId47" Type="http://schemas.openxmlformats.org/officeDocument/2006/relationships/hyperlink" Target="https://dailycoffeenews.com/2026/03/11/toast-report-shows-lattes-rising-as-drip-coffee-and-cold-brew-slip/" TargetMode="External"/><Relationship Id="rId48" Type="http://schemas.openxmlformats.org/officeDocument/2006/relationships/hyperlink" Target="https://www.9news.com.au/national/us-israel-war-iran-urea-fertiliser-price-increase-australians-could-pay-more-for-groceries/16a4d95d-4778-4164-897d-45bedc6644b5" TargetMode="External"/><Relationship Id="rId49" Type="http://schemas.openxmlformats.org/officeDocument/2006/relationships/hyperlink" Target="https://www.farmersweekly.co.nz/news/arable-sector-in-crisis-as-growers-quit/" TargetMode="External"/><Relationship Id="rId50" Type="http://schemas.openxmlformats.org/officeDocument/2006/relationships/hyperlink" Target="https://theinvestor.vn/fdi-shaping-vietnams-labor-market-in-2026-expert-d18570.html" TargetMode="External"/><Relationship Id="rId51" Type="http://schemas.openxmlformats.org/officeDocument/2006/relationships/hyperlink" Target="https://www.ksta.de/panorama/dpa-panorama/starkregen-bedroht-kaffee-aus-brasilien-und-macht-ihn-teurer-1241356" TargetMode="External"/><Relationship Id="rId52" Type="http://schemas.openxmlformats.org/officeDocument/2006/relationships/hyperlink" Target="https://chemindigest.com/indian-fertiliser-producers-cut-urea-output-amid-lng-disruptions/" TargetMode="External"/><Relationship Id="rId53" Type="http://schemas.openxmlformats.org/officeDocument/2006/relationships/hyperlink" Target="https://sna.agr.br/cafe-cenario-geopolitico-impulsiona-cotacoes/" TargetMode="External"/><Relationship Id="rId54" Type="http://schemas.openxmlformats.org/officeDocument/2006/relationships/hyperlink" Target="https://cyprus-mail.com/2026/03/12/cyprus-records-sharpest-fall-in-farming-costs-across-eu" TargetMode="External"/><Relationship Id="rId55" Type="http://schemas.openxmlformats.org/officeDocument/2006/relationships/hyperlink" Target="https://www.riotimesonline.com/colombia-inflation-dips-but-core-pressures-intensify/" TargetMode="External"/><Relationship Id="rId56" Type="http://schemas.openxmlformats.org/officeDocument/2006/relationships/hyperlink" Target="https://www.riotimesonline.com/brazil-cocoa-expansion-stalls-as-prices-crash-70/" TargetMode="External"/><Relationship Id="rId57"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58" Type="http://schemas.openxmlformats.org/officeDocument/2006/relationships/hyperlink" Target="https://www.nachrichten.at/wirtschaft/studie-warum-kaffee-aus-brasilien-immer-teurer-wird;art15,4148392#ref=rss" TargetMode="External"/><Relationship Id="rId59" Type="http://schemas.openxmlformats.org/officeDocument/2006/relationships/hyperlink" Target="https://african.business/2026/03/resources/middle-east-war-threatens-african-agriculture" TargetMode="External"/><Relationship Id="rId60" Type="http://schemas.openxmlformats.org/officeDocument/2006/relationships/hyperlink" Target="https://www.brownfieldagnews.com/news/iowa-farmer-calls-for-transparency-in-fertilizer-pricing/" TargetMode="External"/><Relationship Id="rId61" Type="http://schemas.openxmlformats.org/officeDocument/2006/relationships/hyperlink" Target="https://afnews.com.br/bancada-ruralista-defende-reformulacao-do-plano-safra/" TargetMode="External"/><Relationship Id="rId62" Type="http://schemas.openxmlformats.org/officeDocument/2006/relationships/hyperlink" Target="https://www.perfil.com/noticias/economia/expoagro-2026-el-nacion-sacude-la-feria-con-tasa-0-y-los-bancos-salen-a-disputar-al-productor.phtml" TargetMode="External"/><Relationship Id="rId63" Type="http://schemas.openxmlformats.org/officeDocument/2006/relationships/hyperlink" Target="https://sustainablebusinessmagazine.net/circulareconomy/the-circular-future-of-single-serve-coffee-technical-innovations-in-sustainable-capsule-packaging/" TargetMode="External"/><Relationship Id="rId64" Type="http://schemas.openxmlformats.org/officeDocument/2006/relationships/hyperlink" Target="https://www.frontiersin.org/journals/sociology/articles/10.3389/fsoc.2026.1684951/full" TargetMode="External"/><Relationship Id="rId65" Type="http://schemas.openxmlformats.org/officeDocument/2006/relationships/hyperlink" Target="https://www.telemundopr.com/noticias/puerto-rico/starbucks-celebra-la-primavera-con-sus-bebidas-de-temporada/2794042/" TargetMode="External"/><Relationship Id="rId66" Type="http://schemas.openxmlformats.org/officeDocument/2006/relationships/hyperlink" Target="https://www.theimpulsivebuy.com/wordpress/2026/03/11/starbucks-iced-toasted-coconut-latte-review/" TargetMode="External"/><Relationship Id="rId67" Type="http://schemas.openxmlformats.org/officeDocument/2006/relationships/hyperlink" Target="https://www.marketingdive.com/news/how-celsius-is-building-brands-not-just-beverages-as-growth-surges/814406/" TargetMode="External"/><Relationship Id="rId68" Type="http://schemas.openxmlformats.org/officeDocument/2006/relationships/hyperlink" Target="https://www.fastcasual.com/news/panera-expands-caffeinated-caffeine-free-options/" TargetMode="External"/><Relationship Id="rId69" Type="http://schemas.openxmlformats.org/officeDocument/2006/relationships/hyperlink" Target="https://www.prnewswire.com/news-releases/natural-bliss-elevates-everyday-coffee-rituals-with-new-unexplainably-blissful-era-302712444.html" TargetMode="External"/><Relationship Id="rId70" Type="http://schemas.openxmlformats.org/officeDocument/2006/relationships/hyperlink" Target="https://www.jdsupra.com/legalnews/frequently-asked-questions-about-non-9882181/" TargetMode="External"/><Relationship Id="rId71" Type="http://schemas.openxmlformats.org/officeDocument/2006/relationships/hyperlink" Target="https://www.steelradar.com/en/haber/rising-maritime-logistics-costs-are-putting-pressure-on-russian-coal-exports/" TargetMode="External"/><Relationship Id="rId72"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73" Type="http://schemas.openxmlformats.org/officeDocument/2006/relationships/hyperlink" Target="https://www.riotimesonline.com/brazil-faces-fertilizer-crisis-as-war-and-china-choke-it/" TargetMode="External"/><Relationship Id="rId74" Type="http://schemas.openxmlformats.org/officeDocument/2006/relationships/hyperlink" Target="https://cargonewswire.com/middle-east-conflict-pushes-global-air-cargo-rates-higher-as-capacity-tightens/" TargetMode="External"/><Relationship Id="rId75" Type="http://schemas.openxmlformats.org/officeDocument/2006/relationships/hyperlink" Target="https://frontline.thehindu.com/news/iran-war-disrupts-india-fruit-exports-jnpa-gulf-trade/article70731043.ece" TargetMode="External"/><Relationship Id="rId76" Type="http://schemas.openxmlformats.org/officeDocument/2006/relationships/hyperlink" Target="https://www.jdsupra.com/legalnews/tariff-refunds-on-the-horizon-what-5983949/" TargetMode="External"/><Relationship Id="rId77" Type="http://schemas.openxmlformats.org/officeDocument/2006/relationships/hyperlink" Target="https://container-news.com/rotterdams-2025-container-performance-reveals-structural-trade-shifts/" TargetMode="External"/><Relationship Id="rId78" Type="http://schemas.openxmlformats.org/officeDocument/2006/relationships/hyperlink" Target="https://www.documentonews.gr/article/poso-grigora-exantlountai-ta-400-ekat-varelia-petrelaiou-tou-diethnous-organismou-energeias-analysi-bbc/" TargetMode="External"/><Relationship Id="rId79" Type="http://schemas.openxmlformats.org/officeDocument/2006/relationships/hyperlink" Target="https://www.washingtonexaminer.com/policy/energy-and-environment/4488814/shipping-disruptions-spread-oil-helium-sulfur-semiconductors/" TargetMode="External"/><Relationship Id="rId80" Type="http://schemas.openxmlformats.org/officeDocument/2006/relationships/hyperlink" Target="https://www.seanews.com.tr/article/strait-of-hormuz-traffic-stalls-on-war-risk-mmmgkhz8" TargetMode="External"/><Relationship Id="rId81" Type="http://schemas.openxmlformats.org/officeDocument/2006/relationships/hyperlink" Target="https://www.marinelink.com/news/container-ship-order-book-hits-new-record-536867" TargetMode="External"/><Relationship Id="rId82" Type="http://schemas.openxmlformats.org/officeDocument/2006/relationships/hyperlink" Target="https://www.supplychainbrain.com/articles/43632-supply-chains-strain-to-cope-with-the-effects-of-iran-war" TargetMode="External"/><Relationship Id="rId83" Type="http://schemas.openxmlformats.org/officeDocument/2006/relationships/hyperlink" Target="https://streamlinefeed.co.ke/news/global-energy-security-fractures-as-iea-orders-massive-oil-release" TargetMode="External"/><Relationship Id="rId84" Type="http://schemas.openxmlformats.org/officeDocument/2006/relationships/hyperlink" Target="https://economynext.com/prolonged-iran-disruption-raises-credit-risk-for-apac-ports-airports-fitch-ratings-263758/" TargetMode="External"/><Relationship Id="rId85" Type="http://schemas.openxmlformats.org/officeDocument/2006/relationships/hyperlink" Target="https://ricenewstoday.com/basmati-in-the-crossfire-when-war-reaches-the-rice-bowl/" TargetMode="External"/><Relationship Id="rId86" Type="http://schemas.openxmlformats.org/officeDocument/2006/relationships/hyperlink" Target="https://thearabianpost.com/merchant-ships-caught-in-widening-gulf-attacks/" TargetMode="External"/><Relationship Id="rId87" Type="http://schemas.openxmlformats.org/officeDocument/2006/relationships/hyperlink" Target="https://japantoday.com/category/politics/update2-u.s.-opens-trade-probes-against-japan-over-a-dozen-other-countries" TargetMode="External"/><Relationship Id="rId88" Type="http://schemas.openxmlformats.org/officeDocument/2006/relationships/hyperlink" Target="https://toyworldmag.co.uk/iran-wars-disrupts-strait-of-hormuz-shipping/" TargetMode="External"/><Relationship Id="rId89" Type="http://schemas.openxmlformats.org/officeDocument/2006/relationships/hyperlink" Target="https://lnginnorthernbc.ca/2026/03/11/war-in-the-middle-east-disrupts-fertilizer-trade/" TargetMode="External"/><Relationship Id="rId90" Type="http://schemas.openxmlformats.org/officeDocument/2006/relationships/hyperlink" Target="https://peakoil.com/publicpolicy/how-will-soaring-oil-prices-caused-by-iran-war-impact-food-costs" TargetMode="External"/><Relationship Id="rId91" Type="http://schemas.openxmlformats.org/officeDocument/2006/relationships/hyperlink" Target="https://afnews.com.br/precos-de-insumos-preocupam-mas-risco-de-falta-de-fertilizantes-e-baixo-diz-secretario/" TargetMode="External"/><Relationship Id="rId92"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93" Type="http://schemas.openxmlformats.org/officeDocument/2006/relationships/hyperlink" Target="https://www.agriland.ie/farming-news/irish-farmers-face-significant-pressure-on-fertiliser-availability/" TargetMode="External"/><Relationship Id="rId94" Type="http://schemas.openxmlformats.org/officeDocument/2006/relationships/hyperlink" Target="https://www.gcrmag.com/mother-parkers-ceo-on-navigating-tariff-turbulence/" TargetMode="External"/><Relationship Id="rId95" Type="http://schemas.openxmlformats.org/officeDocument/2006/relationships/hyperlink" Target="https://businessday.ng/agriculture/article/nigeria-spends-n51bn-on-rice-imports-in-one-year/" TargetMode="External"/><Relationship Id="rId96" Type="http://schemas.openxmlformats.org/officeDocument/2006/relationships/hyperlink" Target="https://www.ndtv.com/india-news/us-iran-israel-war-impact-india-strait-of-hormuz-blockade-oil-fertiliser-supply-to-india-urea-imports-11199538#publisher=newsstand" TargetMode="External"/><Relationship Id="rId97"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98" Type="http://schemas.openxmlformats.org/officeDocument/2006/relationships/hyperlink" Target="https://elcomercio.pe/economia/peru/crisis-energetica-del-medio-oriente-presiona-a-los-fertilizantes-precios-suben-hasta-20-y-el-agro-peruano-vuelve-a-mirar-con-cautela-el-mercado-global-noticia/" TargetMode="External"/><Relationship Id="rId99" Type="http://schemas.openxmlformats.org/officeDocument/2006/relationships/hyperlink" Target="https://www.bloomberg.com/news/articles/2026-03-11/coffee-inflation-sticks-as-record-prices-defy-cooler-bean-market" TargetMode="External"/><Relationship Id="rId100" Type="http://schemas.openxmlformats.org/officeDocument/2006/relationships/hyperlink" Target="https://www.floraldaily.com/article/9818020/a-drone-that-inspects-greenhouse-plants-to-detect-issues-early-before-they-spread/" TargetMode="External"/><Relationship Id="rId101" Type="http://schemas.openxmlformats.org/officeDocument/2006/relationships/hyperlink" Target="https://www.producer.com/am-market-reports/am-market-report-march-11-2026/" TargetMode="External"/><Relationship Id="rId102" Type="http://schemas.openxmlformats.org/officeDocument/2006/relationships/hyperlink" Target="https://aprosojabrasil.com.br/comunicacao/blog/noticias-ro/2026/03/11/alta-do-diesel-amplia-momento-dramatico-vivido-pelos-produtores-rurais/" TargetMode="External"/><Relationship Id="rId103" Type="http://schemas.openxmlformats.org/officeDocument/2006/relationships/hyperlink" Target="https://www.business-standard.com/opinion/columns/labour-codes-and-india-s-continuing-search-for-regulatory-clarity-126031101365_1.html" TargetMode="External"/><Relationship Id="rId104" Type="http://schemas.openxmlformats.org/officeDocument/2006/relationships/hyperlink" Target="https://www.swineweb.com/6-billion-in-farmer-bridge-assistance-already-allocated-as-usda-sees-strong-early-demand/" TargetMode="External"/><Relationship Id="rId105" Type="http://schemas.openxmlformats.org/officeDocument/2006/relationships/hyperlink" Target="https://www.pressandjournal.co.uk/fp/business/farming/6974913/aberdeenshire-farmer-iran-war-food-production/" TargetMode="External"/><Relationship Id="rId106" Type="http://schemas.openxmlformats.org/officeDocument/2006/relationships/hyperlink" Target="https://www.farms.com/ag-industry-news/middle-east-conflict-pushes-fertilizer-costs-higher-forcing-ontario-growers-to-rethink-corn-acres-352.aspx" TargetMode="External"/><Relationship Id="rId107" Type="http://schemas.openxmlformats.org/officeDocument/2006/relationships/hyperlink" Target="https://www.farms.com/news/it-s-another-blow-farmers-deal-with-surging-fertilizer-prices-ahead-of-seeding-239373.aspx" TargetMode="External"/><Relationship Id="rId108"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109" Type="http://schemas.openxmlformats.org/officeDocument/2006/relationships/hyperlink" Target="https://www.zerohedge.com/commodities/energy-shock-threatens-fertilizer-supplies-echoes-2022-food-price-spike-return" TargetMode="External"/><Relationship Id="rId110" Type="http://schemas.openxmlformats.org/officeDocument/2006/relationships/hyperlink" Target="https://www.perfil.com/noticias/canal-e/ariel-tejera-iran-es-un-importador-de-muchos-de-los-productos-agricolas-que-argentina-ofrece-al-mundo.phtml" TargetMode="External"/><Relationship Id="rId111" Type="http://schemas.openxmlformats.org/officeDocument/2006/relationships/hyperlink" Target="https://www.alternet.org/trump-farmers-iran/" TargetMode="External"/><Relationship Id="rId112" Type="http://schemas.openxmlformats.org/officeDocument/2006/relationships/hyperlink" Target="https://eltiempove.com/gremio-propone-plan-de-asistencia-al-sector-cacao-ante-baja-vertiginosa-de-los-precios-del-rubro-fotos/" TargetMode="External"/><Relationship Id="rId113" Type="http://schemas.openxmlformats.org/officeDocument/2006/relationships/hyperlink" Target="https://www.farmersweekly.co.nz/politics/war-surcharge-racks-up-gulf-shipping-costs/" TargetMode="External"/><Relationship Id="rId114" Type="http://schemas.openxmlformats.org/officeDocument/2006/relationships/hyperlink" Target="https://www.farm-equipment.com/articles/25106-ais-potential-for-ag-machinery-manufacturers" TargetMode="External"/><Relationship Id="rId115" Type="http://schemas.openxmlformats.org/officeDocument/2006/relationships/hyperlink" Target="https://mybroadband.co.za/news/motoring/632913-fuel-sale-restrictions-begin-in-south-africa.html" TargetMode="External"/><Relationship Id="rId116" Type="http://schemas.openxmlformats.org/officeDocument/2006/relationships/hyperlink" Target="https://losangelesweeklytimes.com/food-prices-could-rise-due-to-fertilizer-shortages/" TargetMode="External"/><Relationship Id="rId117" Type="http://schemas.openxmlformats.org/officeDocument/2006/relationships/hyperlink" Target="https://www.bta.bg/bg/news/economy/1081706-fao-privetstva-rezolyutsiyata-na-oon-provazglasyavashta-1-oktomvri-za-mezhdunar" TargetMode="External"/><Relationship Id="rId118" Type="http://schemas.openxmlformats.org/officeDocument/2006/relationships/hyperlink" Target="https://www.morningagclips.com/lets-talk-crops-session-talks-whether-foliar-corn-diseases-continue-to-threaten-mn-yields/" TargetMode="External"/><Relationship Id="rId119" Type="http://schemas.openxmlformats.org/officeDocument/2006/relationships/hyperlink" Target="https://www.theguardian.com/world/2026/mar/12/quit-fossil-fuels-to-stem-deadly-floods-in-brazils-coffee-heartland-say-scientists" TargetMode="External"/><Relationship Id="rId120" Type="http://schemas.openxmlformats.org/officeDocument/2006/relationships/hyperlink" Target="https://cyprusshippingnews.com/2026/03/12/fertilizer-markets-suffer-from-arabian-gulf-conflict-market-insights/" TargetMode="External"/><Relationship Id="rId121"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122" Type="http://schemas.openxmlformats.org/officeDocument/2006/relationships/hyperlink" Target="https://www.thegrayareasubstack.com/p/fields-of-neglect" TargetMode="External"/><Relationship Id="rId123" Type="http://schemas.openxmlformats.org/officeDocument/2006/relationships/hyperlink" Target="https://www.thehindu.com/news/national/andhra-pradesh/andhra-pradesh-farmers-face-double-trouble-due-to-west-asia-war-and-el-nino/article70733652.ece" TargetMode="External"/><Relationship Id="rId124" Type="http://schemas.openxmlformats.org/officeDocument/2006/relationships/hyperlink" Target="https://www.trendhunter.com:443/trends/7-brew-readytodrink-coffees" TargetMode="External"/><Relationship Id="rId125" Type="http://schemas.openxmlformats.org/officeDocument/2006/relationships/hyperlink" Target="https://www.dailymail.co.uk/yourmoney/article-15632461/starbucks-union-cafes-closures-brian-niccol.html?ns_mchannel=rss&amp;ns_campaign=1490&amp;ito=1490" TargetMode="External"/><Relationship Id="rId126" Type="http://schemas.openxmlformats.org/officeDocument/2006/relationships/hyperlink" Target="https://www.kamcity.com/namnews/uk-and-ireland/convenience/energy-drinks-driving-strong-soft-drinks-performance-in-convenience-sector/" TargetMode="External"/><Relationship Id="rId127" Type="http://schemas.openxmlformats.org/officeDocument/2006/relationships/hyperlink" Target="https://vinepair.com/articles/if-gen-z-is-drinking-less-what-does-turning-21-mean-now/" TargetMode="External"/><Relationship Id="rId128" Type="http://schemas.openxmlformats.org/officeDocument/2006/relationships/hyperlink" Target="https://www.vogue.in/content/i-replaced-my-4pm-coffee-with-hjicha-and-my-nervous-systems-never-been-more-regulated" TargetMode="External"/><Relationship Id="rId129" Type="http://schemas.openxmlformats.org/officeDocument/2006/relationships/hyperlink" Target="https://www.restaurantnewsrelease.com/the-perfect-sip-for-any-moment-panera-bread-launches-new-energy-refreshers-and-frescas/" TargetMode="External"/><Relationship Id="rId130" Type="http://schemas.openxmlformats.org/officeDocument/2006/relationships/hyperlink" Target="https://softengine.com/blog-expo-west-2026-food-and-beverage-trends/?utm_source=rss&amp;utm_medium=rss&amp;utm_campaign=blog-expo-west-2026-food-and-beverage-trends" TargetMode="External"/><Relationship Id="rId131" Type="http://schemas.openxmlformats.org/officeDocument/2006/relationships/hyperlink" Target="https://www.restobiz.ca/new-ltos-focus-on-personalization/?utm_source=rss&amp;utm_medium=rss&amp;utm_campaign=new-ltos-focus-on-personalization" TargetMode="External"/><Relationship Id="rId132" Type="http://schemas.openxmlformats.org/officeDocument/2006/relationships/hyperlink" Target="https://www.durangoherald.com/articles/more-drink-spots-pour-into-farmington/" TargetMode="External"/><Relationship Id="rId133" Type="http://schemas.openxmlformats.org/officeDocument/2006/relationships/hyperlink" Target="https://vegnews.com/vegan-creamer-market-boom" TargetMode="External"/><Relationship Id="rId134" Type="http://schemas.openxmlformats.org/officeDocument/2006/relationships/hyperlink" Target="https://mantelligence.com/how-vaping-culture-differs-uk-sweden-germany/" TargetMode="External"/><Relationship Id="rId135" Type="http://schemas.openxmlformats.org/officeDocument/2006/relationships/hyperlink" Target="https://rubbisheatrubbishgrow.com/2026/03/12/best-cafes-singapore-guide/" TargetMode="External"/><Relationship Id="rId136" Type="http://schemas.openxmlformats.org/officeDocument/2006/relationships/hyperlink" Target="https://www.trendhunter.com:443/trends/paradise-pour-duo-flight" TargetMode="External"/><Relationship Id="rId137" Type="http://schemas.openxmlformats.org/officeDocument/2006/relationships/hyperlink" Target="https://www.beefcentral.com/live-export/se-asia-report-mar-2026/" TargetMode="External"/><Relationship Id="rId138" Type="http://schemas.openxmlformats.org/officeDocument/2006/relationships/hyperlink" Target="https://kapitalis.com/tunisie/2026/03/11/consequences-de-la-guerre-diran-sur-leconomie-mondiale/" TargetMode="External"/><Relationship Id="rId139" Type="http://schemas.openxmlformats.org/officeDocument/2006/relationships/hyperlink" Target="https://ekonomi.republika.co.id/berita/tbq4yh423/eksportir-sawit-mulai-rasakan-dampak-perang-timur-tengah" TargetMode="External"/><Relationship Id="rId140" Type="http://schemas.openxmlformats.org/officeDocument/2006/relationships/hyperlink" Target="https://ricenewstoday.com/vietnams-rice-exports-surge-5-in-early-2026-philippines-china-lead-demand/" TargetMode="External"/><Relationship Id="rId141" Type="http://schemas.openxmlformats.org/officeDocument/2006/relationships/hyperlink" Target="https://www.24newshd.tv/11-Mar-2026/chinese-company-cosco-suspends-operations-panama-canal" TargetMode="External"/><Relationship Id="rId142" Type="http://schemas.openxmlformats.org/officeDocument/2006/relationships/hyperlink" Target="https://www.businesstoday.in/bt-tv/whats-hot/video/oil-shock-begins-west-asia-war-sends-global-fuel-prices-soaring-from-us-to-europe-520068-2026-03-11?utm_source=rssfeed" TargetMode="External"/><Relationship Id="rId143" Type="http://schemas.openxmlformats.org/officeDocument/2006/relationships/hyperlink" Target="https://www.vietnamplus.vn/xuat-khau-nong-san-viet-co-the-giam-toi-8-ty-usd-neu-xung-dot-o-trung-dong-keo-dai-post1098195.vnp" TargetMode="External"/><Relationship Id="rId144" Type="http://schemas.openxmlformats.org/officeDocument/2006/relationships/hyperlink" Target="https://www.finance-monthly.com/us-tariff-ruling-china-export-window/" TargetMode="External"/><Relationship Id="rId145" Type="http://schemas.openxmlformats.org/officeDocument/2006/relationships/hyperlink" Target="https://www.opindia.com/2026/03/strait-of-hormuz-crisis-how-saudi-and-uae-pipelines-are-keeping-global-oil-supplies-moving-despite-rising-tensions/" TargetMode="External"/><Relationship Id="rId146" Type="http://schemas.openxmlformats.org/officeDocument/2006/relationships/hyperlink" Target="https://www.stattimes.com/air-cargo/perus-export-surge-highlights-strategic-role-of-air-cargo-iata-1358353" TargetMode="External"/><Relationship Id="rId147" Type="http://schemas.openxmlformats.org/officeDocument/2006/relationships/hyperlink" Target="https://assamtribune.com/business/centre-weighs-support-for-shipping-exporters-amid-iran-war-costs-1609317" TargetMode="External"/><Relationship Id="rId148" Type="http://schemas.openxmlformats.org/officeDocument/2006/relationships/hyperlink" Target="https://container-news.com/maersk-updates-emergency-contingency-surcharge-for-shipments-to-middle-east/" TargetMode="External"/><Relationship Id="rId149" Type="http://schemas.openxmlformats.org/officeDocument/2006/relationships/hyperlink" Target="https://www.scmp.com/economy/china-economy/article/3346241/iran-war-hits-trade-hubs-chinas-logistics-firms-scramble-alternatives?utm_source=rss_feed" TargetMode="External"/><Relationship Id="rId150" Type="http://schemas.openxmlformats.org/officeDocument/2006/relationships/hyperlink" Target="https://www.ran.org/the-understory/the-soy-industry-just-gutted-the-amazons-best-protection/" TargetMode="External"/><Relationship Id="rId151" Type="http://schemas.openxmlformats.org/officeDocument/2006/relationships/hyperlink" Target="https://www.wcshipping.com/blog/iran-war-shipping-day-12-3-ships-hit-in-hormuz-iea-400m-release" TargetMode="External"/><Relationship Id="rId152" Type="http://schemas.openxmlformats.org/officeDocument/2006/relationships/hyperlink" Target="https://aircargoweek.com/from-volume-growth-to-strategic-logistics/" TargetMode="External"/><Relationship Id="rId153" Type="http://schemas.openxmlformats.org/officeDocument/2006/relationships/hyperlink" Target="https://www.azernews.az/oil_and_gas/255567.html" TargetMode="External"/><Relationship Id="rId154" Type="http://schemas.openxmlformats.org/officeDocument/2006/relationships/hyperlink" Target="https://meyka.com/blog/miami-dade-warehouse-fire-march-11-3pl-blaze-risks-local-supply-chains-1103/" TargetMode="External"/><Relationship Id="rId155" Type="http://schemas.openxmlformats.org/officeDocument/2006/relationships/hyperlink" Target="https://container-news.com/cma-cgm-sets-new-fak-rates-from-indian-subcontinent-to-europe-and-latin-america/" TargetMode="External"/><Relationship Id="rId156" Type="http://schemas.openxmlformats.org/officeDocument/2006/relationships/hyperlink" Target="https://www.supplychaindive.com/news/iran-conflict-global-ocean-shipping-flows-lars-jensen-tpm26/814250/" TargetMode="External"/><Relationship Id="rId157"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158" Type="http://schemas.openxmlformats.org/officeDocument/2006/relationships/hyperlink" Target="https://katiecouric.com/news/what-is-the-strait-of-hormuz/" TargetMode="External"/><Relationship Id="rId159" Type="http://schemas.openxmlformats.org/officeDocument/2006/relationships/hyperlink" Target="https://www.seanews.com.tr/article/war-stalls-1000-teu-exports-from-chattogram-mmmgku48" TargetMode="External"/><Relationship Id="rId160" Type="http://schemas.openxmlformats.org/officeDocument/2006/relationships/hyperlink" Target="https://www.seanews.com.tr/article/shipping-lines-suspend-middle-east-bookings-mmmgm2ql" TargetMode="External"/><Relationship Id="rId161" Type="http://schemas.openxmlformats.org/officeDocument/2006/relationships/hyperlink" Target="https://container-news.com/freightos-weekly-update-air-rates-continue-to-climb-on-mid-east-closures/" TargetMode="External"/><Relationship Id="rId162" Type="http://schemas.openxmlformats.org/officeDocument/2006/relationships/hyperlink" Target="https://www.peoplenews.tw/articles/economic-news/20696" TargetMode="External"/><Relationship Id="rId163" Type="http://schemas.openxmlformats.org/officeDocument/2006/relationships/hyperlink" Target="https://e.vnexpress.net/news/news/middle-east-oil-crisis-hits-phu-quoc-megaprojects-for-apec-2027-5049232.html" TargetMode="External"/><Relationship Id="rId164" Type="http://schemas.openxmlformats.org/officeDocument/2006/relationships/hyperlink" Target="https://insideretail.asia/2026/03/12/why-theres-scepticism-in-chinas-exports-hub-at-us-tariff-reprieve/" TargetMode="External"/><Relationship Id="rId165" Type="http://schemas.openxmlformats.org/officeDocument/2006/relationships/hyperlink" Target="https://www.morningagclips.com/what-does-iran-conflict-mean-beyond-higher-oil-prices/" TargetMode="External"/><Relationship Id="rId166" Type="http://schemas.openxmlformats.org/officeDocument/2006/relationships/hyperlink" Target="https://stir-tea-coffee.com/tea-coffee-news/new-packaging-reforms-challenge-coffee-industry/" TargetMode="External"/><Relationship Id="rId167" Type="http://schemas.openxmlformats.org/officeDocument/2006/relationships/hyperlink" Target="https://stir-tea-coffee.com/features/meeting-modern-demands-probat%E2%80%99s-new-cx70-drum-roaster/" TargetMode="External"/><Relationship Id="rId168" Type="http://schemas.openxmlformats.org/officeDocument/2006/relationships/hyperlink" Target="https://www.farmersweekly.co.nz/news/fuel-hikes-hit-summer-harvesters-hard/" TargetMode="External"/><Relationship Id="rId169" Type="http://schemas.openxmlformats.org/officeDocument/2006/relationships/hyperlink" Target="https://www.bevindustry.com/articles/98221-beverage-makers-turn-to-coffee-for-the-ingredients-versatile-flavors-functionality" TargetMode="External"/><Relationship Id="rId170" Type="http://schemas.openxmlformats.org/officeDocument/2006/relationships/hyperlink" Target="https://realeconomy.rsmus.com/market-minute-food-supply-chains-and-the-middle-east/" TargetMode="External"/><Relationship Id="rId171" Type="http://schemas.openxmlformats.org/officeDocument/2006/relationships/hyperlink" Target="https://www.azernews.az/analysis/254794.html" TargetMode="External"/><Relationship Id="rId172" Type="http://schemas.openxmlformats.org/officeDocument/2006/relationships/hyperlink" Target="https://www.foodnavigator.com/Article/2026/03/11/protecting-food-supply-chains-in-war/?utm_source=RSS_Feed&amp;utm_medium=RSS&amp;utm_campaign=RSS" TargetMode="External"/><Relationship Id="rId173" Type="http://schemas.openxmlformats.org/officeDocument/2006/relationships/hyperlink" Target="https://www.focus.de/finanzen/news/durch-die-hormus-blockade-droht-nun-auch-noch-eine-lebensmittelkrise_f020a34e-2d2d-48a5-a601-2700eca30ea4.html" TargetMode="External"/><Relationship Id="rId174" Type="http://schemas.openxmlformats.org/officeDocument/2006/relationships/hyperlink" Target="https://www.hortidaily.com/article/9818438/nesi-a-troublesome-vegetarian-for-tomato-growers/" TargetMode="External"/><Relationship Id="rId175" Type="http://schemas.openxmlformats.org/officeDocument/2006/relationships/hyperlink" Target="https://www.brownfieldagnews.com/2026/03/upl-launches-intrava-dx-herbicide-and-grower-finance-program-while-helping-farmers-tackle-resistant-weeds-and-southern-rust/" TargetMode="External"/><Relationship Id="rId176" Type="http://schemas.openxmlformats.org/officeDocument/2006/relationships/hyperlink" Target="https://indianexpress.com/article/opinion/columns/india-war-west-asia-summer-temperatures-inflation-crude-oil-10575808/" TargetMode="External"/><Relationship Id="rId177" Type="http://schemas.openxmlformats.org/officeDocument/2006/relationships/hyperlink" Target="https://foodinstitute.com/focus/toast-canned-caffeine-surges-drip-coffee-slips/?utm_source=rss&amp;utm_medium=rss&amp;utm_campaign=toast-canned-caffeine-surges-drip-coffee-slips" TargetMode="External"/><Relationship Id="rId178" Type="http://schemas.openxmlformats.org/officeDocument/2006/relationships/hyperlink" Target="https://www.hungarianconservative.com/articles/opinion/strait-of-hormuz-dual-challenge/" TargetMode="External"/><Relationship Id="rId179" Type="http://schemas.openxmlformats.org/officeDocument/2006/relationships/hyperlink" Target="https://coffeetalk.com/daily-dose/top-news/03-2026/109570/" TargetMode="External"/><Relationship Id="rId180" Type="http://schemas.openxmlformats.org/officeDocument/2006/relationships/hyperlink" Target="https://www.agri-mutuel.com/cultures/la-guerre-au-moyen-orient-met-les-engrais-sous-tension/" TargetMode="External"/><Relationship Id="rId181" Type="http://schemas.openxmlformats.org/officeDocument/2006/relationships/hyperlink" Target="https://www.countrylifeinbc.com/fertilizer-prices-on-the-rise/" TargetMode="External"/><Relationship Id="rId182" Type="http://schemas.openxmlformats.org/officeDocument/2006/relationships/hyperlink" Target="https://www.producer.com/op-ed/iran-war-catches-prairie-farmers-in-the-geopolitical-crossfire-again/" TargetMode="External"/><Relationship Id="rId183" Type="http://schemas.openxmlformats.org/officeDocument/2006/relationships/hyperlink" Target="https://www.thefencepost.com/news/rabobank-theres-an-oversupply-of-everything/" TargetMode="External"/><Relationship Id="rId184" Type="http://schemas.openxmlformats.org/officeDocument/2006/relationships/hyperlink" Target="https://thanhnien.vn/van-tai-san-xuat-deu-cang-vi-gia-cuoc-18526031120295402.htm" TargetMode="External"/><Relationship Id="rId185" Type="http://schemas.openxmlformats.org/officeDocument/2006/relationships/hyperlink" Target="https://insideretail.asia/2026/03/11/luckins-next-move-why-its-investor-is-buying-blue-bottle/" TargetMode="External"/><Relationship Id="rId186" Type="http://schemas.openxmlformats.org/officeDocument/2006/relationships/hyperlink" Target="https://www.arkansasonline.com/news/2026/mar/11/westrock-coffee-co-posts-225m-quarterly-loss/" TargetMode="External"/><Relationship Id="rId187" Type="http://schemas.openxmlformats.org/officeDocument/2006/relationships/hyperlink" Target="https://freshcup.com/more-restaurants-are-becoming-all-day-cafes/" TargetMode="External"/><Relationship Id="rId188" Type="http://schemas.openxmlformats.org/officeDocument/2006/relationships/hyperlink" Target="https://ravecoffee.co.uk/blogs/news/what-is-cold-brew-coffee" TargetMode="External"/><Relationship Id="rId189" Type="http://schemas.openxmlformats.org/officeDocument/2006/relationships/hyperlink" Target="https://gestion.pe/economia/empresas/doubletree-by-hilton-nueva-cafeteria-bistro-llega-a-san-isidro-cerca-al-el-olivar-con-una-inversion-de-us170000-noticia/" TargetMode="External"/><Relationship Id="rId190" Type="http://schemas.openxmlformats.org/officeDocument/2006/relationships/hyperlink" Target="https://www.eatthis.com/best-chain-restaurants-bottomless-coffee/" TargetMode="External"/><Relationship Id="rId191" Type="http://schemas.openxmlformats.org/officeDocument/2006/relationships/hyperlink" Target="https://www.thespiritsbusiness.com/2026/03/licor-43-enters-spritz-market/" TargetMode="External"/><Relationship Id="rId192" Type="http://schemas.openxmlformats.org/officeDocument/2006/relationships/hyperlink" Target="https://trotons.com/why-is-gen-z-buying-dumb-phones/" TargetMode="External"/><Relationship Id="rId193" Type="http://schemas.openxmlformats.org/officeDocument/2006/relationships/hyperlink" Target="https://concreteplayground.com/melbourne/food-drink/drink/since-when-did-everyone-get-so-good-at-making-coffee-at-home" TargetMode="External"/><Relationship Id="rId194" Type="http://schemas.openxmlformats.org/officeDocument/2006/relationships/hyperlink" Target="https://www.fox32chicago.com/news/starbucks-unveils-updated-rewards-program-new-member-benefits" TargetMode="External"/><Relationship Id="rId195" Type="http://schemas.openxmlformats.org/officeDocument/2006/relationships/hyperlink" Target="https://indianexpress.com/article/cities/pune/iran-supply-curbs-push-up-apple-kiwi-date-prices-in-punes-gultekdi-market-10575458/" TargetMode="External"/><Relationship Id="rId196" Type="http://schemas.openxmlformats.org/officeDocument/2006/relationships/hyperlink" Target="https://packagingrevolution.net/pallet-demand-import-surge-tariff-gap-fastmarkets-2/" TargetMode="External"/><Relationship Id="rId197" Type="http://schemas.openxmlformats.org/officeDocument/2006/relationships/hyperlink" Target="https://www.myjoyonline.com/war-shipping-risks-and-surplus-supply-put-ghanas-cocoa-sector-at-a-crossroads/" TargetMode="External"/><Relationship Id="rId198" Type="http://schemas.openxmlformats.org/officeDocument/2006/relationships/hyperlink" Target="https://www.aol.com/news/tons-goods-stuck-around-middle-072454313.html" TargetMode="External"/><Relationship Id="rId199" Type="http://schemas.openxmlformats.org/officeDocument/2006/relationships/hyperlink" Target="https://elpais.com.sv/crisis-energetica-global-escasez-de-combustible-obliga-a-racionamientos-y-golpea-al-sector-aereo/" TargetMode="External"/><Relationship Id="rId200"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201" Type="http://schemas.openxmlformats.org/officeDocument/2006/relationships/hyperlink" Target="https://www.etoday.co.kr/news/view/2564108" TargetMode="External"/><Relationship Id="rId202" Type="http://schemas.openxmlformats.org/officeDocument/2006/relationships/hyperlink" Target="https://www.moroccoworldnews.com/2026/03/282207/us-israel-iran-war-iea-reports-ongoing-global-energy-threats-market-shockwaves/" TargetMode="External"/><Relationship Id="rId203" Type="http://schemas.openxmlformats.org/officeDocument/2006/relationships/hyperlink" Target="https://www.thehindubusinessline.com/economy/agri-business/palm-oil-export-demand-cools-as-west-asia-conflict-lifts-freight-insurance-costs/article70729944.ece" TargetMode="External"/><Relationship Id="rId204" Type="http://schemas.openxmlformats.org/officeDocument/2006/relationships/hyperlink" Target="https://ricenewstoday.com/pakistan-loses-ground-in-global-rice-market-after-india-eases-export-restrictions/" TargetMode="External"/><Relationship Id="rId205" Type="http://schemas.openxmlformats.org/officeDocument/2006/relationships/hyperlink" Target="https://www.chosun.com/english/industry-en/2026/03/11/6X5I2RIBWJFTHNABIMT6STLUNU/" TargetMode="External"/><Relationship Id="rId206" Type="http://schemas.openxmlformats.org/officeDocument/2006/relationships/hyperlink" Target="https://www.prnewsblog.com/business/26950/the-shipping-container-crash-why-freight-rates-are-plummeting-and-what-it-says-about-global-demand/" TargetMode="External"/><Relationship Id="rId207" Type="http://schemas.openxmlformats.org/officeDocument/2006/relationships/hyperlink" Target="https://www.maritimegateway.com/jnpa-extends-waivers-on-stranded-west-asia-exports-till-mid-march/" TargetMode="External"/><Relationship Id="rId208" Type="http://schemas.openxmlformats.org/officeDocument/2006/relationships/hyperlink" Target="https://indianexpress.com/article/cities/ahmedabad/ceramic-exporters-woes-containers-stuck-ports-transit-shipping-lines-war-risk-surcharge-10575976/" TargetMode="External"/><Relationship Id="rId209" Type="http://schemas.openxmlformats.org/officeDocument/2006/relationships/hyperlink" Target="https://container-news.com/hmm-declares-deviation-for-middle-east-shipments/" TargetMode="External"/><Relationship Id="rId210" Type="http://schemas.openxmlformats.org/officeDocument/2006/relationships/hyperlink" Target="https://www.insidelogistics.ca/disruption/ocean-freight-diversions-surge-amid-strait-of-hormuz-disruption-report/" TargetMode="External"/><Relationship Id="rId211" Type="http://schemas.openxmlformats.org/officeDocument/2006/relationships/hyperlink" Target="https://www.homeaccentstoday.com/supply-chain/iran-war-tariffs-compounded-risks-as-u-s-container-imports-fell-last-month/" TargetMode="External"/><Relationship Id="rId212" Type="http://schemas.openxmlformats.org/officeDocument/2006/relationships/hyperlink" Target="https://www.marinelink.com/news/container-vessel-orderbook-hits-record-536836" TargetMode="External"/><Relationship Id="rId213" Type="http://schemas.openxmlformats.org/officeDocument/2006/relationships/hyperlink" Target="https://businessday.ng/news/article/nigerian-exporters-bleed-profits-as-shipping-lines-shun-major-gulf-ports/" TargetMode="External"/><Relationship Id="rId214"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215"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216" Type="http://schemas.openxmlformats.org/officeDocument/2006/relationships/hyperlink" Target="https://www.globaltrademag.com/hormuz-closure-sends-container-shipping-diversions-surging-360/" TargetMode="External"/><Relationship Id="rId217" Type="http://schemas.openxmlformats.org/officeDocument/2006/relationships/hyperlink" Target="https://foodchainmagazine.com/the-future-of-chocolate-is-being-rewritten-by-supply-shocks/" TargetMode="External"/><Relationship Id="rId218" Type="http://schemas.openxmlformats.org/officeDocument/2006/relationships/hyperlink" Target="https://fullavantenews.com/china-summons-maersk-and-msc-over-shipping-operations-amid-middle-east-disruptions/" TargetMode="External"/><Relationship Id="rId219" Type="http://schemas.openxmlformats.org/officeDocument/2006/relationships/hyperlink" Target="https://www.hortidaily.com/article/9818343/saudi-arabia-is-emerging-as-the-main-logistics-corridor-for-gcc-countries-in-wartime/" TargetMode="External"/><Relationship Id="rId220" Type="http://schemas.openxmlformats.org/officeDocument/2006/relationships/hyperlink" Target="https://www.steampunkcoffee.co.uk/blogs/steampunk-coffee-blog/importer-focus-series-4-kar-yee-kar-yee-cheung-stewart-hamilton-deans-at-karst-organics" TargetMode="External"/><Relationship Id="rId221" Type="http://schemas.openxmlformats.org/officeDocument/2006/relationships/hyperlink" Target="https://tass.com/world/2099971" TargetMode="External"/><Relationship Id="rId222" Type="http://schemas.openxmlformats.org/officeDocument/2006/relationships/hyperlink" Target="https://cbn.com/news/us/oil-and-gas-prices-surge-after-iran-halts-traffic-through-key-global-shipping-route" TargetMode="External"/><Relationship Id="rId223" Type="http://schemas.openxmlformats.org/officeDocument/2006/relationships/hyperlink" Target="https://www.zerohedge.com/markets/most-ships-transit-strait-hormuz-war-started-led-iranian-china-linked-tankers" TargetMode="External"/><Relationship Id="rId224" Type="http://schemas.openxmlformats.org/officeDocument/2006/relationships/hyperlink" Target="https://www.aircargonews.net/technology/2026/03/freightos-looks-back-on-gathering-momentum-in-digitalisation/" TargetMode="External"/><Relationship Id="rId225" Type="http://schemas.openxmlformats.org/officeDocument/2006/relationships/hyperlink" Target="https://www.adomonline.com/us-israel-iran-conflict-shippers-authority-warns-of-higher-freight-charges/" TargetMode="External"/><Relationship Id="rId226" Type="http://schemas.openxmlformats.org/officeDocument/2006/relationships/hyperlink" Target="https://windward.ai/blog/march-11-maritime-intelligence-daily/" TargetMode="External"/><Relationship Id="rId227" Type="http://schemas.openxmlformats.org/officeDocument/2006/relationships/hyperlink" Target="https://gcaptain.com/u-s-maritime-commission-warns-shipping-lines-over-hormuz-crisis-surcharges/" TargetMode="External"/><Relationship Id="rId228" Type="http://schemas.openxmlformats.org/officeDocument/2006/relationships/hyperlink" Target="https://www.tapasmagazine.es/granada-la-escalada-belica-dispara-en-mas-de-25-millones-de-euros-los-costes-del-campo-granadino-segun-asaja/" TargetMode="External"/><Relationship Id="rId229" Type="http://schemas.openxmlformats.org/officeDocument/2006/relationships/hyperlink" Target="https://dailycoffeenews.com/2026/03/10/usda-report-projects-growth-of-brazilian-specialty-coffee-despite-market-whiplash/" TargetMode="External"/><Relationship Id="rId230" Type="http://schemas.openxmlformats.org/officeDocument/2006/relationships/hyperlink" Target="https://www.ontariofarmer.com/market/middle-east-conflict-sends-shock-waves-through-global-fertilizer-markets" TargetMode="External"/><Relationship Id="rId231" Type="http://schemas.openxmlformats.org/officeDocument/2006/relationships/hyperlink" Target="https://www.inteklogistics.com/blog/iran-crisis-spikes-diesel-costs-what-shippers-need-to-know-now" TargetMode="External"/><Relationship Id="rId232" Type="http://schemas.openxmlformats.org/officeDocument/2006/relationships/hyperlink" Target="https://www.brownfieldagnews.com/news/usda-leaves-u-s-soybean-corn-wheat-ending-stocks-unchanged/" TargetMode="External"/><Relationship Id="rId233" Type="http://schemas.openxmlformats.org/officeDocument/2006/relationships/hyperlink" Target="https://www.xataka.com/ecologia-y-naturaleza/te-preguntas-que-te-tendria-que-importar-que-pase-iran-tenemos-respuesta-cesta-compra" TargetMode="External"/><Relationship Id="rId234" Type="http://schemas.openxmlformats.org/officeDocument/2006/relationships/hyperlink" Target="https://www.zawya.com/en/press-release/africa-press-releases/youth-the-engine-to-power-sustainable-agricultural-mechanization-in-africa-yiydiag4" TargetMode="External"/><Relationship Id="rId235" Type="http://schemas.openxmlformats.org/officeDocument/2006/relationships/hyperlink" Target="https://www.producer.com/markets/oilseed-war-premium-depends-on-duration-of-the-conflict/" TargetMode="External"/><Relationship Id="rId236" Type="http://schemas.openxmlformats.org/officeDocument/2006/relationships/hyperlink" Target="https://talkbusiness.net/2026/03/soybean-acres-could-surge-to-decade-highs-as-urea-shipments-stifled-by-war/" TargetMode="External"/><Relationship Id="rId237" Type="http://schemas.openxmlformats.org/officeDocument/2006/relationships/hyperlink" Target="https://en.interfax.com.ua/news/economic/1150619.html" TargetMode="External"/><Relationship Id="rId238" Type="http://schemas.openxmlformats.org/officeDocument/2006/relationships/hyperlink" Target="https://coffeetalk.com/daily-dose/top-news/03-2026/109552/" TargetMode="External"/><Relationship Id="rId239" Type="http://schemas.openxmlformats.org/officeDocument/2006/relationships/hyperlink" Target="https://www.lanacion.com.ar/economia/campo/proponen-eliminar-las-retenciones-y-bajar-la-presion-impositiva-para-incorporar-mas-tecnologia-en-nid10032026/" TargetMode="External"/><Relationship Id="rId240" Type="http://schemas.openxmlformats.org/officeDocument/2006/relationships/hyperlink" Target="https://www.country-guide.ca/daily/usda-makes-few-changes-in-domestic-figures/" TargetMode="External"/><Relationship Id="rId241" Type="http://schemas.openxmlformats.org/officeDocument/2006/relationships/hyperlink" Target="https://www.farms.com/ag-industry-news/fertilizer-costs-could-rise-this-planting-season-316.aspx" TargetMode="External"/><Relationship Id="rId242" Type="http://schemas.openxmlformats.org/officeDocument/2006/relationships/hyperlink" Target="https://stir-tea-coffee.com/tea-coffee-news/climate-change-threatens-production/" TargetMode="External"/><Relationship Id="rId243" Type="http://schemas.openxmlformats.org/officeDocument/2006/relationships/hyperlink" Target="https://www.lanacion.com.co/extorsion-cafeteros-huila-disidencias-mordisco-calarca/" TargetMode="External"/><Relationship Id="rId244" Type="http://schemas.openxmlformats.org/officeDocument/2006/relationships/hyperlink" Target="https://express-press-release.net/news/2026/03/11/1741205" TargetMode="External"/><Relationship Id="rId245" Type="http://schemas.openxmlformats.org/officeDocument/2006/relationships/hyperlink" Target="https://afnews.com.br/exportacoes-de-cafe-tem-queda-de-235-em-fevereiro/" TargetMode="External"/><Relationship Id="rId246" Type="http://schemas.openxmlformats.org/officeDocument/2006/relationships/hyperlink" Target="https://www.africanfarming.com/2026/03/11/despair-expected-at-diesel-pumps-this-april/" TargetMode="External"/><Relationship Id="rId247" Type="http://schemas.openxmlformats.org/officeDocument/2006/relationships/hyperlink" Target="https://www.aol.com/articles/grocery-inflation-picking-defying-trumps-162119044.html" TargetMode="External"/><Relationship Id="rId248" Type="http://schemas.openxmlformats.org/officeDocument/2006/relationships/hyperlink" Target="https://www.morningagclips.com/making-spring-input-purchases-in-times-of-volatile-markets/" TargetMode="External"/><Relationship Id="rId249" Type="http://schemas.openxmlformats.org/officeDocument/2006/relationships/hyperlink" Target="https://www.nrn.com/quick-service/7-brew-expands-onto-retail-shelves" TargetMode="External"/><Relationship Id="rId250" Type="http://schemas.openxmlformats.org/officeDocument/2006/relationships/hyperlink" Target="https://www.chinimandi.com/philippine-sugar-farmers-raise-concerns-over-proposed-biofuel-rule-suspension/" TargetMode="External"/><Relationship Id="rId251" Type="http://schemas.openxmlformats.org/officeDocument/2006/relationships/hyperlink" Target="https://biofuelscentral.com/biodiesel-turns-cheaper-than-imported-diesel-in-brazil-amid-debate-over-higher-mix/" TargetMode="External"/><Relationship Id="rId252" Type="http://schemas.openxmlformats.org/officeDocument/2006/relationships/hyperlink" Target="https://www.elcomercio.com/actualidad/negocios/lluvias-ecuador-economia-agro-perdidas/" TargetMode="External"/><Relationship Id="rId253" Type="http://schemas.openxmlformats.org/officeDocument/2006/relationships/hyperlink" Target="https://aviaanaccounting.com/business-valuation-fdd-ppa-and-coffee-snack-shops-in-romania/" TargetMode="External"/><Relationship Id="rId254" Type="http://schemas.openxmlformats.org/officeDocument/2006/relationships/hyperlink" Target="https://www.elnorte.com/amenaza-crisis-de-fertilizantes-por-la-guerra/ar3167285" TargetMode="External"/><Relationship Id="rId255" Type="http://schemas.openxmlformats.org/officeDocument/2006/relationships/hyperlink" Target="https://tandlonline.com/shipping-ports-marine/cargo/iran-wars-disruption-of-strait-of-hormuz-shipping/" TargetMode="External"/><Relationship Id="rId256" Type="http://schemas.openxmlformats.org/officeDocument/2006/relationships/hyperlink" Target="https://www.rte.ie/news/ireland/2026/0311/1562826-war-irish-farmers/" TargetMode="External"/><Relationship Id="rId257" Type="http://schemas.openxmlformats.org/officeDocument/2006/relationships/hyperlink" Target="https://www.edp24.co.uk/news/25926854.nfu-warning-iran-war-hits-farm-fuel-fertiliser-costs/?ref=rss" TargetMode="External"/><Relationship Id="rId258" Type="http://schemas.openxmlformats.org/officeDocument/2006/relationships/hyperlink" Target="https://employernews.co.uk/news/one-in-five-brits-rely-on-coffee-and-energy-drinks-to-stay-productive/" TargetMode="External"/><Relationship Id="rId259" Type="http://schemas.openxmlformats.org/officeDocument/2006/relationships/hyperlink" Target="https://www.financial-news.co.uk/colbari-com-reviews-soft-commodities/" TargetMode="External"/><Relationship Id="rId260" Type="http://schemas.openxmlformats.org/officeDocument/2006/relationships/hyperlink" Target="https://www.propertynews.pl/wykonawstwo-i-uslugi/nowe-otwarcia-w-galerii-warszawa-zachodnia-ruszyly-kawiarnie-restauracje-i-sklepy,196955.html" TargetMode="External"/><Relationship Id="rId261" Type="http://schemas.openxmlformats.org/officeDocument/2006/relationships/hyperlink" Target="https://www.businessinsider.com/panera-tries-again-caffeinated-drinks-far-less-caffeine-charged-lemonade-2026-3" TargetMode="External"/><Relationship Id="rId262" Type="http://schemas.openxmlformats.org/officeDocument/2006/relationships/hyperlink" Target="https://www.planet-vending.com/jde-peets-come-to-vendex-with-a-coffee-for-every-cup-and-a-brand-for-every-heart/" TargetMode="External"/><Relationship Id="rId263" Type="http://schemas.openxmlformats.org/officeDocument/2006/relationships/hyperlink" Target="https://www.dailymail.co.uk/news/article-15635531/starbucks-howard-schultz-seattle-florida-wealth-tax.html?ns_mchannel=rss&amp;ns_campaign=1490&amp;ito=1490" TargetMode="External"/><Relationship Id="rId264" Type="http://schemas.openxmlformats.org/officeDocument/2006/relationships/hyperlink" Target="https://fayettevilleflyer.com/2026/03/11/7-brew-launching-ready-to-drink-coffee-cans-in-arkansas-walmart-stores/" TargetMode="External"/><Relationship Id="rId265" Type="http://schemas.openxmlformats.org/officeDocument/2006/relationships/hyperlink" Target="https://ricenewstoday.com/iran-war-impacts-indias-11-8-billion-food-exports-to-west-asia-2/" TargetMode="External"/><Relationship Id="rId266" Type="http://schemas.openxmlformats.org/officeDocument/2006/relationships/hyperlink" Target="https://www.globaltrademag.com/most-dangerous-states-for-truckers-what-fatal-crash-data-reveals-about-u-s-freight-corridors/" TargetMode="External"/><Relationship Id="rId267" Type="http://schemas.openxmlformats.org/officeDocument/2006/relationships/hyperlink" Target="https://www.thecitizen.co.tz/tanzania/news/national/transporters-fault-new-port-charges-warn-of-rising-cost-of-trade-in-tanzania-5386190" TargetMode="External"/><Relationship Id="rId268" Type="http://schemas.openxmlformats.org/officeDocument/2006/relationships/hyperlink" Target="https://www.projectcargojournal.com/fleet-and-equipment/2026/03/10/mpp-charter-rates-tick-up-amidst-middle-east-turmoil/" TargetMode="External"/><Relationship Id="rId269" Type="http://schemas.openxmlformats.org/officeDocument/2006/relationships/hyperlink" Target="https://rb.ru/news/srednyaya-stoimost-kofe-s-soboj-vyrosla-do-233-spros-na-napitki-v-tochkah-samoobsluzhivaniya-uvelichilsya-na-25/" TargetMode="External"/><Relationship Id="rId270" Type="http://schemas.openxmlformats.org/officeDocument/2006/relationships/hyperlink" Target="https://weekendpost.co.bw/standard-bank-africa-trade-barometer-infrastructure-up-confidence-strong/" TargetMode="External"/><Relationship Id="rId271" Type="http://schemas.openxmlformats.org/officeDocument/2006/relationships/hyperlink" Target="https://jaguarfreight.com/client-advisory-the-iran-conflict-and-emerging-impacts-on-global-supply-chains/" TargetMode="External"/><Relationship Id="rId272" Type="http://schemas.openxmlformats.org/officeDocument/2006/relationships/hyperlink" Target="https://www.logisticsinsider.in/dg-shipping-warns-shipping-lines-over-non-transparent-charges-after-exporters-flag-concerns/" TargetMode="External"/><Relationship Id="rId273" Type="http://schemas.openxmlformats.org/officeDocument/2006/relationships/hyperlink" Target="https://www.rigzone.com/news/sparta_ceo_says_products_not_crude_are_the_real_story-10-mar-2026-183169-article/?rss=true" TargetMode="External"/><Relationship Id="rId274" Type="http://schemas.openxmlformats.org/officeDocument/2006/relationships/hyperlink" Target="https://container-news.com/msc-announces-new-freight-rates/" TargetMode="External"/><Relationship Id="rId275" Type="http://schemas.openxmlformats.org/officeDocument/2006/relationships/hyperlink" Target="https://container-news.com/maersk-announces-peak-season-surcharges-on-multiple-routes/" TargetMode="External"/><Relationship Id="rId276" Type="http://schemas.openxmlformats.org/officeDocument/2006/relationships/hyperlink" Target="https://www.citizen.co.za/business/port-of-cape-town-feels-the-middle-east-conflicts-impact/" TargetMode="External"/><Relationship Id="rId277" Type="http://schemas.openxmlformats.org/officeDocument/2006/relationships/hyperlink" Target="https://www.ttnews.com/articles/iran-war-diesel-gas-prices" TargetMode="External"/><Relationship Id="rId278" Type="http://schemas.openxmlformats.org/officeDocument/2006/relationships/hyperlink" Target="https://azertag.az/en/xeber/around_70_of_global_oil_demand_transported_through_strategic_maritime_chokepoints-4068879" TargetMode="External"/><Relationship Id="rId279" Type="http://schemas.openxmlformats.org/officeDocument/2006/relationships/hyperlink" Target="https://afnews.com.br/exportacoes-de-carne-de-frango-do-brasil-crescem-53-em-fevereiro-e-china-retoma-lideranca/" TargetMode="External"/><Relationship Id="rId280" Type="http://schemas.openxmlformats.org/officeDocument/2006/relationships/hyperlink" Target="https://www.thenationalnews.com/business/economy/2026/03/10/shipping-costs-set-to-rise-as-companies-halt-cargo-through-arabian-gulf/" TargetMode="External"/><Relationship Id="rId281" Type="http://schemas.openxmlformats.org/officeDocument/2006/relationships/hyperlink" Target="https://addisstandard.com/djibouti-ports-and-free-zones-authority-bans-retroactive-surcharges-amid-gulf-crisis/" TargetMode="External"/><Relationship Id="rId282" Type="http://schemas.openxmlformats.org/officeDocument/2006/relationships/hyperlink" Target="https://www.itln.in/logistics/tariffs-impact-86-of-global-supply-chain-leaders-1358340" TargetMode="External"/><Relationship Id="rId283" Type="http://schemas.openxmlformats.org/officeDocument/2006/relationships/hyperlink" Target="https://itsupplychain.com/february-u-s-container-imports-post-seasonal-decline-as-geopolitical-risks-intensify/" TargetMode="External"/><Relationship Id="rId284" Type="http://schemas.openxmlformats.org/officeDocument/2006/relationships/hyperlink" Target="https://www.seanews.com.tr/article/nigerian-port-traffic-up-248pc-in-2025-mmkx1gcy" TargetMode="External"/><Relationship Id="rId285" Type="http://schemas.openxmlformats.org/officeDocument/2006/relationships/hyperlink" Target="https://www.seanews.com.tr/article/iran-war-spreads-economic-fallout-beyond-oil-mmkx0f32" TargetMode="External"/><Relationship Id="rId286" Type="http://schemas.openxmlformats.org/officeDocument/2006/relationships/hyperlink" Target="https://windward.ai/blog/march-10-maritime-intelligence-daily/" TargetMode="External"/><Relationship Id="rId287" Type="http://schemas.openxmlformats.org/officeDocument/2006/relationships/hyperlink" Target="https://www.evansdist.com/supply-chain-outlook-after-the-lunar-new-year/" TargetMode="External"/><Relationship Id="rId288" Type="http://schemas.openxmlformats.org/officeDocument/2006/relationships/hyperlink" Target="https://nypost.com/2026/03/10/business/diesel-prices-are-rising-even-faster-than-gas-the-surprising-ways-it-could-hit-your-wallet/" TargetMode="External"/><Relationship Id="rId289" Type="http://schemas.openxmlformats.org/officeDocument/2006/relationships/hyperlink" Target="https://www.bbc.co.uk/news/articles/c5ykzyd0rkyo" TargetMode="External"/><Relationship Id="rId290" Type="http://schemas.openxmlformats.org/officeDocument/2006/relationships/hyperlink" Target="https://americanfaith.com/china-maersk-panama-canal-shipping-warning/" TargetMode="External"/><Relationship Id="rId291" Type="http://schemas.openxmlformats.org/officeDocument/2006/relationships/hyperlink" Target="https://kauainownews.com/2026/03/10/kaua%CA%BBi-coffee-co-delays-layoffs-while-land-lease-negotiations-continue/" TargetMode="External"/><Relationship Id="rId292" Type="http://schemas.openxmlformats.org/officeDocument/2006/relationships/hyperlink" Target="https://www.webwire.com/ViewPressRel.asp?aId=351810" TargetMode="External"/><Relationship Id="rId293" Type="http://schemas.openxmlformats.org/officeDocument/2006/relationships/hyperlink" Target="https://www.thehindubusinessline.com/economy/indian-exporters-face-payment-and-finance-challenges-amid-west-asia-crisis-govt-assures-support/article70728309.ece" TargetMode="External"/><Relationship Id="rId294" Type="http://schemas.openxmlformats.org/officeDocument/2006/relationships/hyperlink" Target="https://www.urdupoint.com/en/world/strait-of-hormuz-shipping-disruptions-height-2152081.html" TargetMode="External"/><Relationship Id="rId295" Type="http://schemas.openxmlformats.org/officeDocument/2006/relationships/hyperlink" Target="https://www.fijitimes.com.fj/shippping-times-conflict-sparks-freight-chaos/" TargetMode="External"/><Relationship Id="rId296" Type="http://schemas.openxmlformats.org/officeDocument/2006/relationships/hyperlink" Target="https://dailynews.co.tz/cocoa-crash-leaves-west-african-farmers-struggling/?utm_source=rss&amp;utm_medium=rss&amp;utm_campaign=cocoa-crash-leaves-west-african-farmers-struggling" TargetMode="External"/><Relationship Id="rId297" Type="http://schemas.openxmlformats.org/officeDocument/2006/relationships/hyperlink" Target="https://www.openpr.com/news/4418655/smart-crop-monitoring-market-expected-to-reach-us-10-30-billion" TargetMode="External"/><Relationship Id="rId298" Type="http://schemas.openxmlformats.org/officeDocument/2006/relationships/hyperlink" Target="https://www.myjoyonline.com/protecting-ghanas-cocoa-farmers-from-global-price-shocks-why-local-value-addition-must-be-a-national-priority/" TargetMode="External"/><Relationship Id="rId299" Type="http://schemas.openxmlformats.org/officeDocument/2006/relationships/hyperlink" Target="https://www.brownfieldagnews.com/2026/03/epa-registered-biological-offers-full-season-protection-against-soybean-white-mold-and-sds/" TargetMode="External"/><Relationship Id="rId300" Type="http://schemas.openxmlformats.org/officeDocument/2006/relationships/hyperlink" Target="https://coffeetalk.com/daily-dose/from-origin/03-2026/109545/" TargetMode="External"/><Relationship Id="rId301" Type="http://schemas.openxmlformats.org/officeDocument/2006/relationships/hyperlink" Target="https://caribbeannewsglobal.com/representatives-of-brazils-ministry-of-agriculture-director-general-of-iica-caribbean-ministers-coordinate-international-cooperation/" TargetMode="External"/><Relationship Id="rId302" Type="http://schemas.openxmlformats.org/officeDocument/2006/relationships/hyperlink" Target="https://www.canalrural.com.br/sustentabilidade/paises-da-america-do-sul-se-reunem-para-discutir-solucoes-aos-impactos-climaticos/" TargetMode="External"/><Relationship Id="rId303" Type="http://schemas.openxmlformats.org/officeDocument/2006/relationships/hyperlink" Target="https://knowridge.com/2026/03/climate-change-could-wipe-out-20-of-colombias-cocoa-land-by-2050-study-warns/" TargetMode="External"/><Relationship Id="rId304" Type="http://schemas.openxmlformats.org/officeDocument/2006/relationships/hyperlink" Target="https://www.zawya.com/en/economy/africa/value-of-uganda-january-coffee-exports-broadly-flat-amid-low-prices-sgtj4ybd" TargetMode="External"/><Relationship Id="rId305" Type="http://schemas.openxmlformats.org/officeDocument/2006/relationships/hyperlink" Target="https://jornaldebrasilia.com.br/noticias/mundo/eua-fertilizantes-com-alta-nos-precos-agricultores-pedem-intervencao-do-governo/" TargetMode="External"/><Relationship Id="rId306" Type="http://schemas.openxmlformats.org/officeDocument/2006/relationships/hyperlink" Target="https://www.brownfieldagnews.com/news/higher-costs-and-uncertainty-as-iran-conflict-drives-fertilizer-prices-up/" TargetMode="External"/><Relationship Id="rId307" Type="http://schemas.openxmlformats.org/officeDocument/2006/relationships/hyperlink" Target="https://www.xataka.com/ecologia-y-naturaleza/trabajar-tierra-cada-vez-caro-coste-agricola-se-ha-duplicado-ultimos-diez-anos" TargetMode="External"/><Relationship Id="rId308" Type="http://schemas.openxmlformats.org/officeDocument/2006/relationships/hyperlink" Target="https://www.thecattlesite.com/news/china-soybean-imports-fall-early-in-year-on-delayed-shipments" TargetMode="External"/><Relationship Id="rId309" Type="http://schemas.openxmlformats.org/officeDocument/2006/relationships/hyperlink" Target="https://www.perthnow.com.au/news/politics/food-price-shock-warning-as-fuel-fears-spark-farm-alarm-c-21901269" TargetMode="External"/><Relationship Id="rId310" Type="http://schemas.openxmlformats.org/officeDocument/2006/relationships/hyperlink" Target="https://diariocorreo.pe/edicion/lima/crisis-del-gas-produce-aumento-de-precios-de-canasta-familiar-en-mercados-mayoristas-de-lima-noticia/" TargetMode="External"/><Relationship Id="rId311" Type="http://schemas.openxmlformats.org/officeDocument/2006/relationships/hyperlink" Target="http://louisiana.statenews.net/news/278913504/roundup-us-probes-fertilizer-makers-as-iran-war-pushes-farmers-cost-higher" TargetMode="External"/><Relationship Id="rId312" Type="http://schemas.openxmlformats.org/officeDocument/2006/relationships/hyperlink" Target="https://www.farmprogress.com/markets-and-quotes/morning-market-review" TargetMode="External"/><Relationship Id="rId313" Type="http://schemas.openxmlformats.org/officeDocument/2006/relationships/hyperlink" Target="https://www.producer.com/markets/war-in-iran-sends-farmers-fuel-fertilizer-costs-soaring/" TargetMode="External"/><Relationship Id="rId314" Type="http://schemas.openxmlformats.org/officeDocument/2006/relationships/hyperlink" Target="https://www.tapasmagazine.es/agro-jaimejuan-jarc-pide-ayudas-por-el-aumento-de-costes-de-exportar-alfalfa-a-oriente-medio/" TargetMode="External"/><Relationship Id="rId315" Type="http://schemas.openxmlformats.org/officeDocument/2006/relationships/hyperlink" Target="https://www.brownfieldagnews.com/market-news/soybeans-up-corn-and-wheat-down-after-quiet-march-wasde-report/" TargetMode="External"/><Relationship Id="rId316" Type="http://schemas.openxmlformats.org/officeDocument/2006/relationships/hyperlink" Target="https://www.riotimesonline.com/brazil-hits-record-29818-exporting-companies-in-2025/" TargetMode="External"/><Relationship Id="rId317" Type="http://schemas.openxmlformats.org/officeDocument/2006/relationships/hyperlink" Target="https://www.agribusinessglobal.com/markets/americas/brazil-argentina-mexico-whats-driving-crop-protection-markets-in-2026/" TargetMode="External"/><Relationship Id="rId318" Type="http://schemas.openxmlformats.org/officeDocument/2006/relationships/hyperlink" Target="https://elcomercio.pe/economia/peru/fenomeno-del-nino-moderado-podria-potencialmente-afectar-la-evolucion-de-sectores-como-pesca-y-agropecuario-l-ultimas-noticia/" TargetMode="External"/><Relationship Id="rId319" Type="http://schemas.openxmlformats.org/officeDocument/2006/relationships/hyperlink" Target="https://petpla.net/2026/03/10/global-pet-bottle-recycling-market-to-reach-81-44-million-tons-by-2033-as-circular-packaging-accelerates-worldwide/" TargetMode="External"/><Relationship Id="rId320" Type="http://schemas.openxmlformats.org/officeDocument/2006/relationships/hyperlink" Target="https://www.grocerygazette.co.uk/2026/03/10/joe-the-juice-partners-with-uber-eats/" TargetMode="External"/><Relationship Id="rId321" Type="http://schemas.openxmlformats.org/officeDocument/2006/relationships/hyperlink" Target="https://www.trendhunter.com:443/trends/sparkling-ice-caffeine-soda-shoppe" TargetMode="External"/><Relationship Id="rId322" Type="http://schemas.openxmlformats.org/officeDocument/2006/relationships/hyperlink" Target="https://www.thedrinksbusiness.com/2026/03/shoppers-will-pay-nearly-10-more-for-sustainable-products/" TargetMode="External"/><Relationship Id="rId323" Type="http://schemas.openxmlformats.org/officeDocument/2006/relationships/hyperlink" Target="https://chicago.suntimes.com/food-drink/2026/03/10/ramadan-bridgeview-yemeni-coffee-shops" TargetMode="External"/><Relationship Id="rId324" Type="http://schemas.openxmlformats.org/officeDocument/2006/relationships/hyperlink" Target="http://prsync.com/imr-market-reports/automatic-professional-coffee-machine-market-key-developments-demand--forecast-report---5176779/" TargetMode="External"/><Relationship Id="rId325" Type="http://schemas.openxmlformats.org/officeDocument/2006/relationships/hyperlink" Target="https://www.prnewswire.com/news-releases/red-diamond-coffee--tea-marks-milestone-growth-as-fresh-brewed-tea-line-expands-to-1-100-walmart-stores-302709718.html" TargetMode="External"/><Relationship Id="rId326" Type="http://schemas.openxmlformats.org/officeDocument/2006/relationships/hyperlink" Target="https://people.com/starbucks-introduces-new-tiered-rewards-program-with-secret-menu-drinks-11922875" TargetMode="External"/><Relationship Id="rId327" Type="http://schemas.openxmlformats.org/officeDocument/2006/relationships/hyperlink" Target="https://theshelbyreport.com/2026/03/10/ey-survey-ingredient-scrutiny-wellness-goals-reshaping-beverage-purchases/" TargetMode="External"/><Relationship Id="rId328" Type="http://schemas.openxmlformats.org/officeDocument/2006/relationships/hyperlink" Target="https://www.arlnow.com/2026/03/10/coffee-republic-departs-crystal-city-area-after-less-than-a-year/" TargetMode="External"/><Relationship Id="rId329" Type="http://schemas.openxmlformats.org/officeDocument/2006/relationships/hyperlink" Target="https://www.bevnet.com/news/2026/dunkin-goes-bigger-launches-15-oz-iced-espresso" TargetMode="External"/><Relationship Id="rId330" Type="http://schemas.openxmlformats.org/officeDocument/2006/relationships/hyperlink" Target="https://oaklandside.org/2026/03/10/ga-ra-vietnamese-sheng-kee-marufuku-opening/" TargetMode="External"/><Relationship Id="rId331" Type="http://schemas.openxmlformats.org/officeDocument/2006/relationships/hyperlink" Target="https://vegnews.com/vegan-healthy-starbucks-order" TargetMode="External"/><Relationship Id="rId332" Type="http://schemas.openxmlformats.org/officeDocument/2006/relationships/hyperlink" Target="https://www.fastcasual.com/news/7-brew-coming-to-arkansas-walmarts/" TargetMode="External"/><Relationship Id="rId333" Type="http://schemas.openxmlformats.org/officeDocument/2006/relationships/hyperlink" Target="https://www.hercampus.com/life/green-gold-reserve-starbucks-rewards-member-how-to-find-out-changes/" TargetMode="External"/><Relationship Id="rId334" Type="http://schemas.openxmlformats.org/officeDocument/2006/relationships/hyperlink" Target="https://www.retailgazette.co.uk/blog/2026/03/oatly-head-of-food-drinks-experience/" TargetMode="External"/><Relationship Id="rId335" Type="http://schemas.openxmlformats.org/officeDocument/2006/relationships/hyperlink" Target="https://oilprice.com/Latest-Energy-News/World-News/Asia-Outbids-Other-Regions-for-Fuel-Cargoes-as-War-Chokes-Supply.html" TargetMode="External"/><Relationship Id="rId336" Type="http://schemas.openxmlformats.org/officeDocument/2006/relationships/hyperlink" Target="https://theloadstar.com/limited-freighter-lift-shapes-morocco-west-africa-cargo-strategy/" TargetMode="External"/><Relationship Id="rId337" Type="http://schemas.openxmlformats.org/officeDocument/2006/relationships/hyperlink" Target="https://www.hortidaily.com/article/9817525/air-freight-to-the-middle-east-cautiously-resumes-after-complete-disruption/" TargetMode="External"/><Relationship Id="rId338" Type="http://schemas.openxmlformats.org/officeDocument/2006/relationships/hyperlink" Target="https://www.livemint.com/news/world/usisraeliran-war-from-bahrain-s-bapco-to-india-s-mrpl-here-s-a-list-of-firms-invoking-force-majeure-11773065889258.html" TargetMode="External"/><Relationship Id="rId339" Type="http://schemas.openxmlformats.org/officeDocument/2006/relationships/hyperlink" Target="https://afnews.com.br/conflito-intensifica-altas-de-precos-de-fretes-no-pico-de-escoamento-da-safra/" TargetMode="External"/><Relationship Id="rId340" Type="http://schemas.openxmlformats.org/officeDocument/2006/relationships/hyperlink" Target="https://www.maritimeprofessional.com/news/windward-daily-brief-march-hormuz-416584" TargetMode="External"/><Relationship Id="rId341" Type="http://schemas.openxmlformats.org/officeDocument/2006/relationships/hyperlink" Target="https://ladingcargo.com/blog/future-of-automated-trade-documentation-in-logistics/" TargetMode="External"/><Relationship Id="rId342" Type="http://schemas.openxmlformats.org/officeDocument/2006/relationships/hyperlink" Target="https://coffeetalk.com/daily-dose/for-roasters-retailers/03-2026/109540/" TargetMode="External"/><Relationship Id="rId343" Type="http://schemas.openxmlformats.org/officeDocument/2006/relationships/hyperlink" Target="https://worldoil.com/news/2026/3/9/oil-supply-drops-17-mmbpd-as-iran-war-disrupts-gulf-exports/" TargetMode="External"/><Relationship Id="rId344" Type="http://schemas.openxmlformats.org/officeDocument/2006/relationships/hyperlink" Target="https://aircargoweek.com/small-fee-big-impact/" TargetMode="External"/><Relationship Id="rId345" Type="http://schemas.openxmlformats.org/officeDocument/2006/relationships/hyperlink" Target="https://aircargoweek.com/china1-reshapes-demand/" TargetMode="External"/><Relationship Id="rId346" Type="http://schemas.openxmlformats.org/officeDocument/2006/relationships/hyperlink" Target="https://www.stern.de/news/schweizer-reederei-msc-stoppt-exporte-aus-der-golfregion-wegen-kriegsrisiken-37206300.html" TargetMode="External"/><Relationship Id="rId347" Type="http://schemas.openxmlformats.org/officeDocument/2006/relationships/hyperlink" Target="https://www.seanews.com.tr/article/cma-cgm-braces-for-2026-after-profit-slump-mmjo257h" TargetMode="External"/><Relationship Id="rId348" Type="http://schemas.openxmlformats.org/officeDocument/2006/relationships/hyperlink" Target="https://www.seanews.com.tr/article/war-hits-shipping-but-not-like-covid-mmjo1y83" TargetMode="External"/><Relationship Id="rId349" Type="http://schemas.openxmlformats.org/officeDocument/2006/relationships/hyperlink" Target="https://www.africanfarming.com/2026/03/10/large-grain-crop-expected-sacota-and-steenhuisen-tackle-agricultural-export-bottlenecks/" TargetMode="External"/><Relationship Id="rId350" Type="http://schemas.openxmlformats.org/officeDocument/2006/relationships/hyperlink" Target="https://www.freemalaysiatoday.com/category/nation/2026/03/10/set-up-export-crisis-task-force-amid-middle-east-tensions-govt-urged" TargetMode="External"/><Relationship Id="rId351" Type="http://schemas.openxmlformats.org/officeDocument/2006/relationships/hyperlink" Target="https://www.ndtv.com/world-news/iran-israel-us-war-dubai-secures-fresh-produce-even-as-iran-war-disrupts-food-shipments-middle-east-conflict-11193077#publisher=newsstand" TargetMode="External"/><Relationship Id="rId352" Type="http://schemas.openxmlformats.org/officeDocument/2006/relationships/hyperlink" Target="https://ricenewstoday.com/asia-rice-india-rates-ease-as-supply-mounts-and-rupee-falls-vietnam-prices-steady-2/" TargetMode="External"/><Relationship Id="rId353" Type="http://schemas.openxmlformats.org/officeDocument/2006/relationships/hyperlink" Target="https://ricenewstoday.com/india-rice-exports-face-delays-as-anchorage-buildup-grows-amid-middle-east-tensions/" TargetMode="External"/><Relationship Id="rId354" Type="http://schemas.openxmlformats.org/officeDocument/2006/relationships/hyperlink" Target="https://www.stern.de/wirtschaft/news/welthandel--deutsche-seehaefen-steigern-gueterumschlag---sorgen-um-nahost-37207360.html" TargetMode="External"/><Relationship Id="rId355" Type="http://schemas.openxmlformats.org/officeDocument/2006/relationships/hyperlink" Target="https://www.maritimegateway.com/shipowners-set-to-steer-the-next-phase-of-maritime-transformation-at-asia-pacific-maritime-2026/" TargetMode="External"/><Relationship Id="rId356" Type="http://schemas.openxmlformats.org/officeDocument/2006/relationships/hyperlink" Target="https://www.zerohedge.com/commodities/coal-prices-surge-energy-shock-forces-power-plant-fuel-switching-exposed-countries" TargetMode="External"/><Relationship Id="rId357" Type="http://schemas.openxmlformats.org/officeDocument/2006/relationships/hyperlink" Target="https://www.thehindubusinessline.com/news/world/chinas-exports-surge-in-jan-feb-despite-waning-trade-with-us/article70725615.ece" TargetMode="External"/><Relationship Id="rId358" Type="http://schemas.openxmlformats.org/officeDocument/2006/relationships/hyperlink" Target="https://cargonow.world/if-instability-in-hormuz-persists-a-wave-of-disruption-could-ripple-across-additional-trade-lanes/" TargetMode="External"/><Relationship Id="rId359" Type="http://schemas.openxmlformats.org/officeDocument/2006/relationships/hyperlink" Target="https://www.business-standard.com/companies/news/allana-group-plans-to-ship-40-000-tonnes-of-food-products-to-west-asia-126031000762_1.html" TargetMode="External"/><Relationship Id="rId360" Type="http://schemas.openxmlformats.org/officeDocument/2006/relationships/hyperlink" Target="https://www.investing.com/news/stock-market-news/iran-conflict-could-lead-to-freight-cost-headwinds-for-retailers-in-australia-93CH-4551716" TargetMode="External"/><Relationship Id="rId361" Type="http://schemas.openxmlformats.org/officeDocument/2006/relationships/hyperlink" Target="https://www.modaes.com/global/companies/air-transport-soars-50-and-maritime-transport-rebounds-due-to-middle-east-crisis" TargetMode="External"/><Relationship Id="rId362" Type="http://schemas.openxmlformats.org/officeDocument/2006/relationships/hyperlink" Target="https://itsupplychain.com/over-half-of-uk-firms-face-month-long-delays-as-tariffs-tensions-hit-supply-chains/" TargetMode="External"/><Relationship Id="rId363" Type="http://schemas.openxmlformats.org/officeDocument/2006/relationships/hyperlink" Target="https://www.freightos.com/freight-industry-updates/weekly-freight-updates/air-rates-continue-to-climb-on-mid-east-closures-march-10-2026-update/" TargetMode="External"/><Relationship Id="rId364" Type="http://schemas.openxmlformats.org/officeDocument/2006/relationships/hyperlink" Target="https://theloadstar.com/air-cargo-turns-to-trucks-as-middle-east-disruption-sends-rates-soaring/" TargetMode="External"/><Relationship Id="rId365" Type="http://schemas.openxmlformats.org/officeDocument/2006/relationships/hyperlink" Target="https://thearabianpost.com/war-risk-premiums-soar-in-hormuz-crisis/" TargetMode="External"/><Relationship Id="rId366" Type="http://schemas.openxmlformats.org/officeDocument/2006/relationships/hyperlink" Target="https://knnindia.co.in/news/newsdetails/sectors/exportimports/cbic-relaxes-import-rules-for-15-days-as-export-cargo-returns-amid-hormuz-disruptions" TargetMode="External"/><Relationship Id="rId367" Type="http://schemas.openxmlformats.org/officeDocument/2006/relationships/hyperlink" Target="https://sna.agr.br/inicio-de-escoamento-da-soja-influencia-em-precos-de-fretes-agricolas/" TargetMode="External"/><Relationship Id="rId368" Type="http://schemas.openxmlformats.org/officeDocument/2006/relationships/hyperlink" Target="https://www.omanobserver.om/article/1185791/business/economy/omani-ports-pitched-as-alternative-hubs-amidst-hormuz-crisis" TargetMode="External"/><Relationship Id="rId369" Type="http://schemas.openxmlformats.org/officeDocument/2006/relationships/hyperlink" Target="https://farmdocdaily.illinois.edu/2026/03/from-infrastructure-investment-to-expanded-market-access-chinas-belt-and-road-initiative-in-africa-and-the-implications-for-us-trade-policy.html" TargetMode="External"/><Relationship Id="rId370" Type="http://schemas.openxmlformats.org/officeDocument/2006/relationships/hyperlink" Targe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 TargetMode="External"/><Relationship Id="rId371" Type="http://schemas.openxmlformats.org/officeDocument/2006/relationships/hyperlink" Target="https://www.indiasnews.net/news/278911510/ministry-of-ports-issues-standard-operating-procedure-for-major-ports-amid-west-asia-conflict" TargetMode="External"/><Relationship Id="rId372" Type="http://schemas.openxmlformats.org/officeDocument/2006/relationships/hyperlink" Target="https://www.tradewindsnews.com/ship-management/gulf-conflict-sends-ship-fuel-prices-skyrocketing-around-the-world/2-1-1956957" TargetMode="External"/><Relationship Id="rId373" Type="http://schemas.openxmlformats.org/officeDocument/2006/relationships/hyperlink" Target="https://usriceproducers.com/market-update-strong-interest-in-2026-u-s-long-grain-rice-acres/" TargetMode="External"/><Relationship Id="rId374" Type="http://schemas.openxmlformats.org/officeDocument/2006/relationships/hyperlink" Target="https://www.bworldonline.com/corporate/2026/03/10/735096/shipping-lines-hike-rates-by-up-to-25-as-fuel-prices-soar/" TargetMode="External"/><Relationship Id="rId375" Type="http://schemas.openxmlformats.org/officeDocument/2006/relationships/hyperlink" Target="https://www.xeneta.com/blog/tpm26-recap-the-market-moved-before-contracts-could-catch-up" TargetMode="External"/><Relationship Id="rId376" Type="http://schemas.openxmlformats.org/officeDocument/2006/relationships/hyperlink" Target="https://www.whalesbook.com/news/English/commodities/Hormuz-Crisis-Halts-Global-Shipping-Sparks-Price-Surges/69ae99716431e3e2859c9acd" TargetMode="External"/><Relationship Id="rId377" Type="http://schemas.openxmlformats.org/officeDocument/2006/relationships/hyperlink" Target="https://alkambatimes.com/from-the-strait-of-hormuz-to-african-markets-how-the-persian-gulf-region-conflict-could-deepen-food-insecurity/" TargetMode="External"/><Relationship Id="rId378" Type="http://schemas.openxmlformats.org/officeDocument/2006/relationships/hyperlink" Target="https://www.wcshipping.com/blog/iran-war-shipping-day-10" TargetMode="External"/><Relationship Id="rId379" Type="http://schemas.openxmlformats.org/officeDocument/2006/relationships/hyperlink" Target="https://whtc.com/2026/03/09/brazil-farmers-face-diesel-cost-jump-as-middle-east-conflict-lifts-oil-prices/" TargetMode="External"/><Relationship Id="rId380" Type="http://schemas.openxmlformats.org/officeDocument/2006/relationships/hyperlink" Target="https://asianaviation.com/worldacd-us-israel-war-on-iran-affects-airfreight-flows/" TargetMode="External"/><Relationship Id="rId381" Type="http://schemas.openxmlformats.org/officeDocument/2006/relationships/hyperlink" Target="https://www.ft.com/content/4bb22e06-0e5c-4d36-8449-b986e4357862" TargetMode="External"/><Relationship Id="rId382" Type="http://schemas.openxmlformats.org/officeDocument/2006/relationships/hyperlink" Target="https://readthejoe.com/business/oil-markets-brace-for-prolonged-shock-as-hormuz-crisis-collides-with-global-inflation/" TargetMode="External"/><Relationship Id="rId383" Type="http://schemas.openxmlformats.org/officeDocument/2006/relationships/hyperlink" Target="https://www.malaymail.com/news/malaysia/2026/03/10/penang-port-ramps-up-emergency-monitoring-as-middle-east-conflicts-threaten-shipping-routes/212071" TargetMode="External"/><Relationship Id="rId384" Type="http://schemas.openxmlformats.org/officeDocument/2006/relationships/hyperlink" Target="https://www.zawya.com/en/economy/africa/the-iran-war-and-global-trade-will-the-cape-route-become-the-new-normal-ltzy9407" TargetMode="External"/><Relationship Id="rId385" Type="http://schemas.openxmlformats.org/officeDocument/2006/relationships/hyperlink" Target="https://www.azernews.az/region/255460.html" TargetMode="External"/><Relationship Id="rId386" Type="http://schemas.openxmlformats.org/officeDocument/2006/relationships/hyperlink" Target="https://container-news.com/msc-highlights-inland-cargo-solutions-to-gulf-amid-middle-east/" TargetMode="External"/><Relationship Id="rId387" Type="http://schemas.openxmlformats.org/officeDocument/2006/relationships/hyperlink" Target="https://container-news.com/descartes-reports-9-7-decline-in-u-s-container-imports-for-february/" TargetMode="External"/><Relationship Id="rId388" Type="http://schemas.openxmlformats.org/officeDocument/2006/relationships/hyperlink" Target="https://www.logisticsmanager.com/air-cargo-disruption-china-europe-road-freight-corridor/" TargetMode="External"/><Relationship Id="rId389" Type="http://schemas.openxmlformats.org/officeDocument/2006/relationships/hyperlink" Target="https://www.insidelogistics.ca/disruption/tariff-changes-and-global-disruptions-add-pressure-to-supply-chains/" TargetMode="External"/><Relationship Id="rId390" Type="http://schemas.openxmlformats.org/officeDocument/2006/relationships/hyperlink" Target="https://www.naftemporiki.gr/maritime/2083537/ektos-polemikoy-velinekoys-eos-tora-o-peiraias/?utm_source=rss&amp;utm_medium=rss&amp;utm_campaign=ektos-polemikoy-velinekoys-eos-tora-o-peiraias" TargetMode="External"/><Relationship Id="rId391" Type="http://schemas.openxmlformats.org/officeDocument/2006/relationships/hyperlink" Target="https://www.stattimes.com/supply-chain/86-of-supply-chain-leaders-report-impact-from-policy-shifts-tariffs-1358338" TargetMode="External"/><Relationship Id="rId392" Type="http://schemas.openxmlformats.org/officeDocument/2006/relationships/hyperlink" Target="https://www.cbnme.com/logistics-news/how-gcc-logistics-is-adapting-to-disrupted-trade-routes/" TargetMode="External"/><Relationship Id="rId393" Type="http://schemas.openxmlformats.org/officeDocument/2006/relationships/hyperlink" Target="https://www.croplife.com/crop-inputs/seed-biotech/seed-companies-double-down-on-scn-as-pressure-intensifies/?utm_source=rss&amp;utm_medium=rss&amp;utm_campaign=seed-companies-double-down-on-scn-as-pressure-intensifies" TargetMode="External"/><Relationship Id="rId394" Type="http://schemas.openxmlformats.org/officeDocument/2006/relationships/hyperlink" Target="https://www.groworganic.com/blogs/articles/bean-rust-identification-treatment-and-how-to-prevent-it" TargetMode="External"/><Relationship Id="rId395" Type="http://schemas.openxmlformats.org/officeDocument/2006/relationships/hyperlink" Target="https://koreatechdesk.com/korea-middle-east-export-smes-oil-currency-shock" TargetMode="External"/><Relationship Id="rId396" Type="http://schemas.openxmlformats.org/officeDocument/2006/relationships/hyperlink" Target="https://www.chinimandi.com/sugar-prices-react-to-oil-prices/" TargetMode="External"/><Relationship Id="rId397" Type="http://schemas.openxmlformats.org/officeDocument/2006/relationships/hyperlink" Target="https://www.esmmagazine.com/supply-chain/analyst-apk-inform-cuts-ukraines-2026-oilseeds-harvest-forecast-307307" TargetMode="External"/><Relationship Id="rId398" Type="http://schemas.openxmlformats.org/officeDocument/2006/relationships/hyperlink" Target="https://www.eco-business.com/opinion/women-farmers-are-the-first-defenders-of-a-warming-southeast-asia/" TargetMode="External"/><Relationship Id="rId399" Type="http://schemas.openxmlformats.org/officeDocument/2006/relationships/hyperlink" Target="https://www.theguardian.com/global-development/2026/mar/10/coffee-farming-el-salvador-honduras-adaptation-cost-central-americas-small-coffee-growers-crisis-global-economy" TargetMode="External"/><Relationship Id="rId400" Type="http://schemas.openxmlformats.org/officeDocument/2006/relationships/hyperlink" Target="https://www.thecattlesite.com/articles/weekly-protein-report-shipping-crisis-could-shake-global-cattle-and-beef-markets" TargetMode="External"/><Relationship Id="rId401" Type="http://schemas.openxmlformats.org/officeDocument/2006/relationships/hyperlink" Target="https://www.eenews.net/articles/usda-watches-fertilizer-market-as-iran-war-spikes-prices/" TargetMode="External"/><Relationship Id="rId402" Type="http://schemas.openxmlformats.org/officeDocument/2006/relationships/hyperlink" Target="https://www.oneindia.com/india/after-lpg-supply-shock-will-food-shortage-be-next-hormuz-crisis-could-hit-farmers-worldwide-8021865.html" TargetMode="External"/><Relationship Id="rId403" Type="http://schemas.openxmlformats.org/officeDocument/2006/relationships/hyperlink" Target="https://www.ontariofarmer.com/news/farm-news/war-ups-fertilizer-prices" TargetMode="External"/><Relationship Id="rId404" Type="http://schemas.openxmlformats.org/officeDocument/2006/relationships/hyperlink" Target="https://cdllife.com/2026/truckers-worry-as-diesel-climbs-nearly-86-cents-per-gallon-in-a-week/" TargetMode="External"/><Relationship Id="rId405" Type="http://schemas.openxmlformats.org/officeDocument/2006/relationships/hyperlink" Target="https://www.cbsnews.com/minnesota/news/minnesota-farmers-2026-spring-planting-drought-rising-costs/" TargetMode="External"/><Relationship Id="rId406" Type="http://schemas.openxmlformats.org/officeDocument/2006/relationships/hyperlink" Target="https://www.agproud.com/articles/62963-state-of-dairy-labor-and-tight-margins-challenge-dairy-operations-in-2026" TargetMode="External"/><Relationship Id="rId407" Type="http://schemas.openxmlformats.org/officeDocument/2006/relationships/hyperlink" Target="https://elcomercio.pe/somos/historias/fotorreportaje-el-corte-manual-de-la-cana-de-azucar-norte-del-peru-randy-reyes-noticia/" TargetMode="External"/><Relationship Id="rId408" Type="http://schemas.openxmlformats.org/officeDocument/2006/relationships/hyperlink" Target="https://tribune.net.ph/2026/03/10/fuel-surge-hits-transport-farm-workers" TargetMode="External"/><Relationship Id="rId409" Type="http://schemas.openxmlformats.org/officeDocument/2006/relationships/hyperlink" Target="https://www.channelstv.com/2026/03/10/fertiliser-prices-surge-from-iran-war/" TargetMode="External"/><Relationship Id="rId410" Type="http://schemas.openxmlformats.org/officeDocument/2006/relationships/hyperlink" Target="https://www.openpr.com/news/4418646/brazil-sustainable-farming-market-to-reach-us-89-392-3-million" TargetMode="External"/><Relationship Id="rId411" Type="http://schemas.openxmlformats.org/officeDocument/2006/relationships/hyperlink" Target="https://afnews.com.br/cafe-fecha-em-alta-nas-bolsas-internacionais-e-mercado-reage-a-riscos-logisticos-e-queda-nas-exportacoes-do-brasil/" TargetMode="External"/><Relationship Id="rId412" Type="http://schemas.openxmlformats.org/officeDocument/2006/relationships/hyperlink" Target="https://coffeetalk.com/daily-dose/from-origin/03-2026/109535/" TargetMode="External"/><Relationship Id="rId413" Type="http://schemas.openxmlformats.org/officeDocument/2006/relationships/hyperlink" Target="https://biofuelscentral.com/energy-price-surge-to-drive-brazil-mills-toward-ethanol-cut-sugar-output/" TargetMode="External"/><Relationship Id="rId414" Type="http://schemas.openxmlformats.org/officeDocument/2006/relationships/hyperlink" Target="https://www.wantedinrome.com/news/cafe-culture-in-italy-are-tourists-saving-tradition-or-driving-gentrification.html" TargetMode="External"/><Relationship Id="rId415" Type="http://schemas.openxmlformats.org/officeDocument/2006/relationships/hyperlink" Target="https://www.thespiritsbusiness.com/2026/03/hard-rock-cocktails-strengthens-uk-presence/" TargetMode="External"/><Relationship Id="rId416" Type="http://schemas.openxmlformats.org/officeDocument/2006/relationships/hyperlink" Target="https://www.restaurantbusinessonline.com/financing/stop-talking-about-price-start-talking-about-food?utm_source=Stop%20talking%20about%20price%2C%20start%20talking%20about%20food&amp;utm_medium=rb-feed&amp;utm_campaign=RSS-Feeds" TargetMode="External"/><Relationship Id="rId417" Type="http://schemas.openxmlformats.org/officeDocument/2006/relationships/hyperlink" Target="https://food.ndtv.com/news/rfk-jr-questions-safety-of-sugary-coffee-drinks-sold-by-dunkin-and-starbucks-11188538#publisher=newsstand" TargetMode="External"/><Relationship Id="rId418" Type="http://schemas.openxmlformats.org/officeDocument/2006/relationships/hyperlink" Target="https://www.restaurantdive.com/spons/from-dirty-sodas-to-frozen-treats-whats-actually-driving-beverage-trends/813737/" TargetMode="External"/><Relationship Id="rId419" Type="http://schemas.openxmlformats.org/officeDocument/2006/relationships/hyperlink" Target="https://freshcup.com/coffee-news-club-week-of-march-9/" TargetMode="External"/><Relationship Id="rId420" Type="http://schemas.openxmlformats.org/officeDocument/2006/relationships/hyperlink" Target="https://theshelbyreport.com/2026/03/09/royal-cup-to-acquire-farmer-brothers-coffee/" TargetMode="External"/><Relationship Id="rId421" Type="http://schemas.openxmlformats.org/officeDocument/2006/relationships/hyperlink" Target="https://www.prnewswire.com/news-releases/ey-consumer-beverage-survey-new-consumer-research-finds-health-led-choices-generational-changes-and-digital-discovery-are-redefining-beverage-expectations-302708321.html" TargetMode="External"/><Relationship Id="rId422" Type="http://schemas.openxmlformats.org/officeDocument/2006/relationships/hyperlink" Target="https://www.mochasandjavas.com/how-to-store-coffee-beans-so-they-actually-stay-fresh/" TargetMode="External"/><Relationship Id="rId423" Type="http://schemas.openxmlformats.org/officeDocument/2006/relationships/hyperlink" Target="https://www.chowhound.com/2118545/what-is-third-biggest-coffee-chain-in-us/" TargetMode="External"/><Relationship Id="rId424" Type="http://schemas.openxmlformats.org/officeDocument/2006/relationships/hyperlink" Target="https://www.seattletimes.com/business/starbucks/starbucks-will-shutter-five-seattle-stores-is-your-cafe-closing/?utm_source=RSS&amp;utm_medium=Referral&amp;utm_campaign=RSS_all" TargetMode="External"/><Relationship Id="rId425" Type="http://schemas.openxmlformats.org/officeDocument/2006/relationships/hyperlink" Target="https://gestion.pe/economia/empresas/consumo-de-bebidas-rehidratantes-creceria-este-ano-los-precios-subieron-noticia/" TargetMode="External"/><Relationship Id="rId426" Type="http://schemas.openxmlformats.org/officeDocument/2006/relationships/hyperlink" Target="https://coffeetalk.com/daily-dose/top-news/03-2026/109542/" TargetMode="External"/><Relationship Id="rId427" Type="http://schemas.openxmlformats.org/officeDocument/2006/relationships/hyperlink" Target="https://ny.eater.com/dining-out-in-ny/409847/chinese-coffee-boba-tea-shops-manhattan-chinatown-openings" TargetMode="External"/><Relationship Id="rId428" Type="http://schemas.openxmlformats.org/officeDocument/2006/relationships/hyperlink" Target="https://www.news-medical.net/news/20260310/Analyzing-the-decision-drivers-in-modern-coffee-culture.aspx" TargetMode="External"/><Relationship Id="rId429" Type="http://schemas.openxmlformats.org/officeDocument/2006/relationships/hyperlink" Target="https://www.openpr.com/news/4418226/analysis-of-key-market-segments-driving-the-specialty-consumer" TargetMode="External"/><Relationship Id="rId430" Type="http://schemas.openxmlformats.org/officeDocument/2006/relationships/hyperlink" Target="https://mynorthwest.com/local/starbucks-to-close-five-seattle-locations-next-month/4214728" TargetMode="External"/><Relationship Id="rId431" Type="http://schemas.openxmlformats.org/officeDocument/2006/relationships/hyperlink" Target="https://www.wishtv.com/news/coffee-caffeine-levels-tes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