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2026-03-12 03:00 UTC [JXQZ]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mixed_driver_stack (medium)</w:t>
      </w:r>
      <w:r/>
    </w:p>
    <w:p>
      <w:pPr>
        <w:pStyle w:val="ListBullet"/>
        <w:spacing w:line="240" w:lineRule="auto"/>
        <w:ind w:left="720"/>
      </w:pPr>
      <w:r/>
      <w:r>
        <w:t>generated_at: 2026-03-12T03:00:00Z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price bias is upward as logistics/shipping disruption risk and higher production-cost narratives act as effective supply tighteners.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B-COFFEE-002</w:t>
            </w:r>
          </w:p>
        </w:tc>
        <w:tc>
          <w:tcPr>
            <w:tcW w:type="dxa" w:w="1040"/>
          </w:tcPr>
          <w:p>
            <w:r>
              <w:t>Over the next 6 hours, the tape is biased modestly higher but remains headline-sensitive; upside can stall without incremental fresh disruption confirmation.</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56</w:t>
            </w:r>
          </w:p>
        </w:tc>
      </w:tr>
      <w:tr>
        <w:tc>
          <w:tcPr>
            <w:tcW w:type="dxa" w:w="1040"/>
          </w:tcPr>
          <w:p>
            <w:r>
              <w:t>coffee</w:t>
            </w:r>
          </w:p>
        </w:tc>
        <w:tc>
          <w:tcPr>
            <w:tcW w:type="dxa" w:w="1040"/>
          </w:tcPr>
          <w:p>
            <w:r>
              <w:t>B-COFFEE-003</w:t>
            </w:r>
          </w:p>
        </w:tc>
        <w:tc>
          <w:tcPr>
            <w:tcW w:type="dxa" w:w="1040"/>
          </w:tcPr>
          <w:p>
            <w:r>
              <w:t>Upside is capped by counter-narratives implying stabilising supply chain conditions and longer-run climate resilience/mitigation measures, increasing two-way risk.</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t>{ "workflow_6B_CIS_output": { "snapshot_id": "6B-20260312T030000Z-coffee-KC-0001", "timestamp_utc": "2026-03-12T03:00:00Z", "primary_asset_focus": { "name": "Coffee futures", "market_code": "coffee" }, "headline_sentiment_word": "Bullish", "headline_conviction_score_0_100": 63, "headline_fragility_score_0_100": 56, "commodity_registry": [ "crude_oil", "gold", "natural_gas", "copper", "silver", "wheat", "corn", "uranium", "lithium", "coffee" ], "target_market_code": "coffee", "target_resolution_source": "explicit", "scope_mode": "single_market", "analyzed_markets": [ "coffee" ], "regime_state": "tightening", "beliefs": [ { "belief_id": "B-COFFEE-001", "market": "coffee", "claim": "Near-term coffee futures price bias is upward as logistics/shipping disruption risk and higher production-cost narratives act as effective supply tighteners.", "probability_pct": 62, "direction": "up", "velocity": "accelerating", "horizon": "24h", "drivers": [ "shipping_freight: sustained disruption/constraint narrative (multiple logistics actors)", "origin_supply: West Africa/Brazil supply-risk framing (agricultural risk theme)", "crop_conditions: climate/anomaly risk narratives (low-to-mid corroboration)" ], "contradicted_by": [ "B-COFFEE-003" ] }, { "belief_id": "B-COFFEE-002", "market": "coffee", "claim": "Over the next 6 hours, the tape is biased modestly higher but remains headline-sensitive; upside can stall without incremental fresh disruption confirmation.", "probability_pct": 55, "direction": "up", "velocity": "stable", "horizon": "6h", "drivers": [ "shipping_freight: recent updates clustered within the last few hours", "pricing: production-cost pressure theme persists" ], "contradicted_by": [ "B-COFFEE-003" ] }, { "belief_id": "B-COFFEE-003", "market": "coffee", "claim": "Upside is capped by counter-narratives implying stabilising supply chain conditions and longer-run climate resilience/mitigation measures, increasing two-way risk.", "probability_pct": 38, "direction": "down", "velocity": "fading", "horizon": "24h", "drivers": [ "origin_supply: resilience/mitigation signalling", "shipping_freight: isolated signals of improving container/shipping conditions (low corroboration)" ], "contradicted_by": [ "B-COFFEE-001", "B-COFFEE-002" ] } ], "market_state_table": [ { "market": "coffee",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56, "supporting_belief_ids": [ "B-COFFEE-001", "B-COFFEE-002" ] } ], "risk_flags": [ { "flag": "mixed_driver_stack", "severity": "medium", "market": "coffee", "detail": "Bullish supply-tightening/disruption signals are partially offset by smaller stabilisation/resilience narratives; expect two-way volatility." }, { "flag": "evidence_authority_mix_skew_low", "severity": "medium", "market": "coffee", "detail": "Several admitted themes report strong coverage but with material low-tier source share; conviction capped despite supportive direction." }, { "flag": "cross_market_inference_risk", "severity": "medium", "market": "coffee", "detail": "Some logistics/geopolitical signals are broad commodity/supply-chain narratives rather than coffee-specific shipment constraints; mapping confidence is imperfect." }, { "flag": "missing_currency_driver_visibility", "severity": "low", "market": "coffee", "detail": "BRL/USD driver arena is in scope but no explicit currency signal was provided in admitted evidence; FX-related reversals may be under-detected." } ], "candidate_actions": [ { "market": "coffee", "confidence": "medium", "trigger_condition": "If fresh logistics-disruption updates persist over the next 6h without credible stabilisation offsets, maintain a long-bias watch." }, { "market": "coffee", "confidence": "high", "trigger_condition": "If contradiction increases (new stabilisation/resilience confirmations) while disruption headlines remain active, treat as volatility watch (two-way)." }, { "market": "coffee", "confidence": "medium", "trigger_condition": "If a high-authority, very-recent (&lt;2h) supply-easing or freight-normalisation signal emerges, elevate to reversal watch." }, { "market": "coffee", "confidence": "low", "trigger_condition": "If both disruption and cost narratives go quiet and no fresh coffee-specific crop/weather risk appears, downgrade to stay-flat watch." } ], "paper_trade_signal_pack": { "bullish_markets": [ "coffee" ], "bearish_markets": [], "neutral_mixed_markets": [], "high_reversal_risk_markets": [] }, "signal_timeseries": { "resolution": "1h", "lookback_hours": 24, "bucket_timezone": "UTC", "buckets": [ { "bucket_start_utc": "2026-03-11T03:00:00Z", "bucket_end_utc": "2026-03-11T04:00:00Z", "directional_score_signed": 18, "bullish_pressure_score": 59, "bearish_pressure_score": 41, "net_sentiment_score": 18, "velocity_score": 0, "acceleration_score": 0, "contradiction_ratio": 0.32, "fresh_evidence_count": 2, "stale_evidence_count": 7, "conviction_score_0_100": 49, "fragility_score_0_100": 61, "dominant_state": "neutral_mixed" }, { "bucket_start_utc": "2026-03-11T04:00:00Z", "bucket_end_utc": "2026-03-11T05:00:00Z", "directional_score_signed": 17, "bullish_pressure_score": 59, "bearish_pressure_score": 42, "net_sentiment_score": 17, "velocity_score": -1, "acceleration_score": -1, "contradiction_ratio": 0.32, "fresh_evidence_count": 2, "stale_evidence_count": 7, "conviction_score_0_100": 48, "fragility_score_0_100": 61, "dominant_state": "neutral_mixed" }, { "bucket_start_utc": "2026-03-11T05:00:00Z", "bucket_end_utc": "2026-03-11T06:00:00Z", "directional_score_signed": 16, "bullish_pressure_score": 58, "bearish_pressure_score": 42, "net_sentiment_score": 16, "velocity_score": -1, "acceleration_score": 0, "contradiction_ratio": 0.33, "fresh_evidence_count": 2, "stale_evidence_count": 7, "conviction_score_0_100": 47, "fragility_score_0_100": 61, "dominant_state": "neutral_mixed" }, { "bucket_start_utc": "2026-03-11T06:00:00Z", "bucket_end_utc": "2026-03-11T07:00:00Z", "directional_score_signed": 15, "bullish_pressure_score": 58, "bearish_pressure_score": 43, "net_sentiment_score": 15, "velocity_score": -1, "acceleration_score": 0, "contradiction_ratio": 0.33, "fresh_evidence_count": 2, "stale_evidence_count": 7, "conviction_score_0_100": 46, "fragility_score_0_100": 61, "dominant_state": "neutral_mixed" }, { "bucket_start_utc": "2026-03-11T07:00:00Z", "bucket_end_utc": "2026-03-11T08:00:00Z", "directional_score_signed": 14, "bullish_pressure_score": 57, "bearish_pressure_score": 43, "net_sentiment_score": 14, "velocity_score": -1, "acceleration_score": 0, "contradiction_ratio": 0.33, "fresh_evidence_count": 2, "stale_evidence_count": 7, "conviction_score_0_100": 46, "fragility_score_0_100": 62, "dominant_state": "neutral_mixed" }, { "bucket_start_utc": "2026-03-11T08:00:00Z", "bucket_end_utc": "2026-03-11T09:00:00Z", "directional_score_signed": 14, "bullish_pressure_score": 57, "bearish_pressure_score": 43, "net_sentiment_score": 14, "velocity_score": 0, "acceleration_score": 1, "contradiction_ratio": 0.32, "fresh_evidence_count": 2, "stale_evidence_count": 7, "conviction_score_0_100": 46, "fragility_score_0_100": 62, "dominant_state": "neutral_mixed" }, { "bucket_start_utc": "2026-03-11T09:00:00Z", "bucket_end_utc": "2026-03-11T10:00:00Z", "directional_score_signed": 15, "bullish_pressure_score": 58, "bearish_pressure_score": 43, "net_sentiment_score": 15, "velocity_score": 1, "acceleration_score": 1, "contradiction_ratio": 0.32, "fresh_evidence_count": 3, "stale_evidence_count": 7, "conviction_score_0_100": 46, "fragility_score_0_100": 61, "dominant_state": "neutral_mixed" }, { "bucket_start_utc": "2026-03-11T10:00:00Z", "bucket_end_utc": "2026-03-11T11:00:00Z", "directional_score_signed": 16, "bullish_pressure_score": 58, "bearish_pressure_score": 42, "net_sentiment_score": 16, "velocity_score": 1, "acceleration_score": 0, "contradiction_ratio": 0.31, "fresh_evidence_count": 3, "stale_evidence_count": 6, "conviction_score_0_100": 47, "fragility_score_0_100": 61, "dominant_state": "neutral_mixed" }, { "bucket_start_utc": "2026-03-11T11:00:00Z", "bucket_end_utc": "2026-03-11T12:00:00Z", "directional_score_signed": 18, "bullish_pressure_score": 59, "bearish_pressure_score": 41, "net_sentiment_score": 18, "velocity_score": 2, "acceleration_score": 1, "contradiction_ratio": 0.31, "fresh_evidence_count": 3, "stale_evidence_count": 6, "conviction_score_0_100": 49, "fragility_score_0_100": 60, "dominant_state": "neutral_mixed" }, { "bucket_start_utc": "2026-03-11T12:00:00Z", "bucket_end_utc": "2026-03-11T13:00:00Z", "directional_score_signed": 20, "bullish_pressure_score": 60, "bearish_pressure_score": 40, "net_sentiment_score": 20, "velocity_score": 2, "acceleration_score": 0, "contradiction_ratio": 0.31, "fresh_evidence_count": 3, "stale_evidence_count": 6, "conviction_score_0_100": 50, "fragility_score_0_100": 60, "dominant_state": "bullish" }, { "bucket_start_utc": "2026-03-11T13:00:00Z", "bucket_end_utc": "2026-03-11T14:00:00Z", "directional_score_signed": 21, "bullish_pressure_score": 61, "bearish_pressure_score": 40, "net_sentiment_score": 21, "velocity_score": 1, "acceleration_score": -1, "contradiction_ratio": 0.31, "fresh_evidence_count": 3, "stale_evidence_count": 6, "conviction_score_0_100": 51, "fragility_score_0_100": 60, "dominant_state": "bullish" }, { "bucket_start_utc": "2026-03-11T14:00:00Z", "bucket_end_utc": "2026-03-11T15:00:00Z", "directional_score_signed": 22, "bullish_pressure_score": 61, "bearish_pressure_score": 39, "net_sentiment_score": 22, "velocity_score": 1, "acceleration_score": 0, "contradiction_ratio": 0.31, "fresh_evidence_count": 4, "stale_evidence_count": 6, "conviction_score_0_100": 52, "fragility_score_0_100": 59, "dominant_state": "bullish" }, { "bucket_start_utc": "2026-03-11T15:00:00Z", "bucket_end_utc": "2026-03-11T16:00:00Z", "directional_score_signed": 24, "bullish_pressure_score": 62, "bearish_pressure_score": 38, "net_sentiment_score": 24, "velocity_score": 2, "acceleration_score": 1, "contradiction_ratio": 0.3, "fresh_evidence_count": 4, "stale_evidence_count": 6, "conviction_score_0_100": 53, "fragility_score_0_100": 59, "dominant_state": "bullish" }, { "bucket_start_utc": "2026-03-11T16:00:00Z", "bucket_end_utc": "2026-03-11T17:00:00Z", "directional_score_signed": 23, "bullish_pressure_score": 62, "bearish_pressure_score": 39, "net_sentiment_score": 23, "velocity_score": -1, "acceleration_score": -3, "contradiction_ratio": 0.31, "fresh_evidence_count": 4, "stale_evidence_count": 6, "conviction_score_0_100": 52, "fragility_score_0_100": 60, "dominant_state": "bullish" }, { "bucket_start_utc": "2026-03-11T17:00:00Z", "bucket_end_utc": "2026-03-11T18:00:00Z", "directional_score_signed": 22, "bullish_pressure_score": 61, "bearish_pressure_score": 39, "net_sentiment_score": 22, "velocity_score": -1, "acceleration_score": 0, "contradiction_ratio": 0.31, "fresh_evidence_count": 3, "stale_evidence_count": 6, "conviction_score_0_100": 52, "fragility_score_0_100": 59, "dominant_state": "bullish" }, { "bucket_start_utc": "2026-03-11T18:00:00Z", "bucket_end_utc": "2026-03-11T19:00:00Z", "directional_score_signed": 24, "bullish_pressure_score": 62, "bearish_pressure_score": 38, "net_sentiment_score": 24, "velocity_score": 2, "acceleration_score": 3, "contradiction_ratio": 0.3, "fresh_evidence_count": 4, "stale_evidence_count": 6, "conviction_score_0_100": 53, "fragility_score_0_100": 59, "dominant_state": "bullish" }, { "bucket_start_utc": "2026-03-11T19:00:00Z", "bucket_end_utc": "2026-03-11T20:00:00Z", "directional_score_signed": 26, "bullish_pressure_score": 63, "bearish_pressure_score": 37, "net_sentiment_score": 26, "velocity_score": 2, "acceleration_score": 0, "contradiction_ratio": 0.3, "fresh_evidence_count": 4, "stale_evidence_count": 6, "conviction_score_0_100": 55, "fragility_score_0_100": 58, "dominant_state": "bullish" }, { "bucket_start_utc": "2026-03-11T20:00:00Z", "bucket_end_utc": "2026-03-11T21:00:00Z", "directional_score_signed": 28, "bullish_pressure_score": 64, "bearish_pressure_score": 36, "net_sentiment_score": 28, "velocity_score": 2, "acceleration_score": 0, "contradiction_ratio": 0.29, "fresh_evidence_count": 5, "stale_evidence_count": 6, "conviction_score_0_100": 56, "fragility_score_0_100": 58, "dominant_state": "bullish" }, { "bucket_start_utc": "2026-03-11T21:00:00Z", "bucket_end_utc": "2026-03-11T22:00:00Z", "directional_score_signed": 30, "bullish_pressure_score": 65, "bearish_pressure_score": 35, "net_sentiment_score": 30, "velocity_score": 2, "acceleration_score": 0, "contradiction_ratio": 0.29, "fresh_evidence_count": 5, "stale_evidence_count": 5, "conviction_score_0_100": 58, "fragility_score_0_100": 58, "dominant_state": "bullish" }, { "bucket_start_utc": "2026-03-11T22:00:00Z", "bucket_end_utc": "2026-03-11T23:00:00Z", "directional_score_signed": 32, "bullish_pressure_score": 66, "bearish_pressure_score": 34, "net_sentiment_score": 32, "velocity_score": 2, "acceleration_score": 0, "contradiction_ratio": 0.28, "fresh_evidence_count": 6, "stale_evidence_count": 5, "conviction_score_0_100": 59, "fragility_score_0_100": 57, "dominant_state": "bullish" }, { "bucket_start_utc": "2026-03-11T23:00:00Z", "bucket_end_utc": "2026-03-12T00:00:00Z", "directional_score_signed": 34, "bullish_pressure_score": 67, "bearish_pressure_score": 33, "net_sentiment_score": 34, "velocity_score": 2, "acceleration_score": 0, "contradiction_ratio": 0.28, "fresh_evidence_count": 6, "stale_evidence_count": 5, "conviction_score_0_100": 61, "fragility_score_0_100": 57, "dominant_state": "bullish" }, { "bucket_start_utc": "2026-03-12T00:00:00Z", "bucket_end_utc": "2026-03-12T01:00:00Z", "directional_score_signed": 35, "bullish_pressure_score": 68, "bearish_pressure_score": 33, "net_sentiment_score": 35, "velocity_score": 1, "acceleration_score": -1, "contradiction_ratio": 0.28, "fresh_evidence_count": 6, "stale_evidence_count": 5, "conviction_score_0_100": 61, "fragility_score_0_100": 57, "dominant_state": "bullish" }, { "bucket_start_utc": "2026-03-12T01:00:00Z", "bucket_end_utc": "2026-03-12T02:00:00Z", "directional_score_signed": 36, "bullish_pressure_score": 68, "bearish_pressure_score": 32, "net_sentiment_score": 36, "velocity_score": 1, "acceleration_score": 0, "contradiction_ratio": 0.27, "fresh_evidence_count": 6, "stale_evidence_count": 5, "conviction_score_0_100": 62, "fragility_score_0_100": 56, "dominant_state": "bullish" }, { "bucket_start_utc": "2026-03-12T02:00:00Z", "bucket_end_utc": "2026-03-12T03:00:00Z", "directional_score_signed": 38, "bullish_pressure_score": 69, "bearish_pressure_score": 31, "net_sentiment_score": 38, "velocity_score": 2, "acceleration_score": 1, "contradiction_ratio": 0.27, "fresh_evidence_count": 7, "stale_evidence_count": 5, "conviction_score_0_100": 63, "fragility_score_0_100": 56, "dominant_state": "bullish" } ] }, "recent_half_hour_overlay": { "enabled": false, "resolution": "30m", "lookback_hours": 6, "buckets": [] }, "summary": { "timeseries_peak_bullish": 38, "timeseries_peak_bearish": 14, "latest_inflection_direction": "up", "latest_inflection_strength": 7, "signal_regime": "strengthening_bullish" } }, "diagnostics": { "trends_seen": 12, "trends_admitted": 11,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"Single-market scope enforced: analyzed_markets=['coffee'].", "No explicit trend_physics/trend_state_memory fields provided; directional scores derived from sentiment + driver-arena mapping heuristics and recency windows.", "Several inputs are broad logistics/geopolitics themes; mapped to coffee via shipping_freight/origin_supply arenas with medium confidence." ] }, "completion_state": "ready_for_workflow_8B" }</w:t>
      </w:r>
      <w:r/>
    </w:p>
    <w:p>
      <w:pPr>
        <w:pStyle w:val="Heading2"/>
      </w:pPr>
      <w:r>
        <w:t>Bibliography</w:t>
      </w:r>
      <w:r/>
    </w:p>
    <w:p>
      <w:r/>
      <w:r>
        <w:t xml:space="preserve">1. </w:t>
      </w:r>
      <w:hyperlink r:id="rId9">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2. </w:t>
      </w:r>
      <w:hyperlink r:id="rId10">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 3. </w:t>
      </w:r>
      <w:hyperlink r:id="rId11">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w:t>
      </w:r>
      <w:r>
        <w:rPr>
          <w:i/>
        </w:rPr>
        <w:t xml:space="preserve"> Dampak konflik masih bersifat awal dan analisis lebih mendalam akan dilakukan setelah data perdagangan bulan Maret dikumpulkan.'] 4. </w:t>
      </w:r>
      <w:hyperlink r:id="rId12">
        <w:r>
          <w:rPr>
            <w:color w:val="0000EE"/>
            <w:u w:val="single"/>
          </w:rPr>
          <w:t>https://ricenewstoday.com/vietnams-rice-exports-surge-5-in-early-2026-philippines-china-lead-demand/</w:t>
        </w:r>
      </w:hyperlink>
      <w:r>
        <w:rPr>
          <w:i/>
        </w:rP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5. </w:t>
      </w:r>
      <w:hyperlink r:id="rId13">
        <w:r>
          <w:rPr>
            <w:color w:val="0000EE"/>
            <w:u w:val="single"/>
          </w:rPr>
          <w:t>https://www.24newshd.tv/11-Mar-2026/chinese-company-cosco-suspends-operations-panama-canal</w:t>
        </w:r>
      </w:hyperlink>
      <w:r>
        <w:rPr>
          <w:i/>
        </w:rP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6. </w:t>
      </w:r>
      <w:hyperlink r:id="rId14">
        <w:r>
          <w:rPr>
            <w:color w:val="0000EE"/>
            <w:u w:val="single"/>
          </w:rPr>
          <w:t>https://www.businesstoday.in/bt-tv/whats-hot/video/oil-shock-begins-west-asia-war-sends-global-fuel-prices-soaring-from-us-to-europe-520068-2026-03-11?utm_source=rssfeed</w:t>
        </w:r>
      </w:hyperlink>
      <w:r>
        <w:rPr>
          <w:i/>
        </w:rP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7. </w:t>
      </w:r>
      <w:hyperlink r:id="rId15">
        <w:r>
          <w:rPr>
            <w:color w:val="0000EE"/>
            <w:u w:val="single"/>
          </w:rPr>
          <w:t>https://www.vietnamplus.vn/xuat-khau-nong-san-viet-co-the-giam-toi-8-ty-usd-neu-xung-dot-o-trung-dong-keo-dai-post1098195.vnp</w:t>
        </w:r>
      </w:hyperlink>
      <w:r>
        <w:rPr>
          <w:i/>
        </w:rP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8. </w:t>
      </w:r>
      <w:hyperlink r:id="rId16">
        <w:r>
          <w:rPr>
            <w:color w:val="0000EE"/>
            <w:u w:val="single"/>
          </w:rPr>
          <w:t>https://www.finance-monthly.com/us-tariff-ruling-china-export-window/</w:t>
        </w:r>
      </w:hyperlink>
      <w:r>
        <w:rPr>
          <w:i/>
        </w:rP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9. </w:t>
      </w:r>
      <w:hyperlink r:id="rId17">
        <w:r>
          <w:rPr>
            <w:color w:val="0000EE"/>
            <w:u w:val="single"/>
          </w:rPr>
          <w:t>https://www.opindia.com/2026/03/strait-of-hormuz-crisis-how-saudi-and-uae-pipelines-are-keeping-global-oil-supplies-moving-despite-rising-tensions/</w:t>
        </w:r>
      </w:hyperlink>
      <w:r>
        <w:rPr>
          <w:i/>
        </w:rP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10. </w:t>
      </w:r>
      <w:hyperlink r:id="rId18">
        <w:r>
          <w:rPr>
            <w:color w:val="0000EE"/>
            <w:u w:val="single"/>
          </w:rPr>
          <w:t>https://www.stattimes.com/air-cargo/perus-export-surge-highlights-strategic-role-of-air-cargo-iata-1358353</w:t>
        </w:r>
      </w:hyperlink>
      <w:r>
        <w:rPr>
          <w:i/>
        </w:rP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11. </w:t>
      </w:r>
      <w:hyperlink r:id="rId19">
        <w:r>
          <w:rPr>
            <w:color w:val="0000EE"/>
            <w:u w:val="single"/>
          </w:rPr>
          <w:t>https://assamtribune.com/business/centre-weighs-support-for-shipping-exporters-amid-iran-war-costs-1609317</w:t>
        </w:r>
      </w:hyperlink>
      <w:r>
        <w:rPr>
          <w:i/>
        </w:rPr>
        <w:t xml:space="preserve"> - </w:t>
      </w:r>
      <w:r>
        <w:t>The Indian government is exploring support measures for shipping companies and exporters due to increased insurance costs caused by the Iran war risk premium.</w:t>
      </w:r>
      <w:r>
        <w:rPr>
          <w:i/>
        </w:rPr>
      </w:r>
      <w:r>
        <w:t>Insurance costs have surged for vessels operating through key maritime corridors linked to West Asia, including the Strait of Hormuz.</w:t>
      </w:r>
      <w:r>
        <w:rPr>
          <w:i/>
        </w:rPr>
      </w:r>
      <w:r>
        <w:t>The conflict has led to rerouting of vessels, heightened logistics expenses, and affected Indian exporters' competitiveness.</w:t>
      </w:r>
      <w:r>
        <w:rPr>
          <w:i/>
        </w:rPr>
      </w:r>
      <w:r>
        <w:t>Nearly half of India's crude oil, LNG, and LPG shipments pass through the Strait of Hormuz, now effectively closed by the conflict.</w:t>
      </w:r>
      <w:r>
        <w:rPr>
          <w:i/>
        </w:rPr>
      </w:r>
      <w:r>
        <w:t xml:space="preserve">Incidents include attacks on ships in the region and US naval protection extensions.* 12. </w:t>
      </w:r>
      <w:hyperlink r:id="rId20">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13. </w:t>
      </w:r>
      <w:hyperlink r:id="rId21">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14. </w:t>
      </w:r>
      <w:hyperlink r:id="rId22">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15. </w:t>
      </w:r>
      <w:hyperlink r:id="rId23">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16. </w:t>
      </w:r>
      <w:hyperlink r:id="rId24">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p>
    <w:p>
      <w:r/>
      <w:r>
        <w:t xml:space="preserve">17. </w:t>
      </w:r>
      <w:hyperlink r:id="rId25">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18. </w:t>
      </w:r>
      <w:hyperlink r:id="rId26">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19. </w:t>
      </w:r>
      <w:hyperlink r:id="rId27">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20. </w:t>
      </w:r>
      <w:hyperlink r:id="rId28">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21. </w:t>
      </w:r>
      <w:hyperlink r:id="rId29">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22. </w:t>
      </w:r>
      <w:hyperlink r:id="rId30">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23. </w:t>
      </w:r>
      <w:hyperlink r:id="rId31">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24. </w:t>
      </w:r>
      <w:hyperlink r:id="rId32">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25. </w:t>
      </w:r>
      <w:hyperlink r:id="rId33">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26. </w:t>
      </w:r>
      <w:hyperlink r:id="rId34">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27. </w:t>
      </w:r>
      <w:hyperlink r:id="rId35">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28. </w:t>
      </w:r>
      <w:hyperlink r:id="rId36">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29. </w:t>
      </w:r>
      <w:hyperlink r:id="rId37">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30. </w:t>
      </w:r>
      <w:hyperlink r:id="rId38">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31. </w:t>
      </w:r>
      <w:hyperlink r:id="rId39">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32. </w:t>
      </w:r>
      <w:hyperlink r:id="rId40">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33. </w:t>
      </w:r>
      <w:hyperlink r:id="rId41">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34. </w:t>
      </w:r>
      <w:hyperlink r:id="rId42">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35. </w:t>
      </w:r>
      <w:hyperlink r:id="rId43">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36. </w:t>
      </w:r>
      <w:hyperlink r:id="rId44">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37. </w:t>
      </w:r>
      <w:hyperlink r:id="rId45">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38. </w:t>
      </w:r>
      <w:hyperlink r:id="rId46">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39. </w:t>
      </w:r>
      <w:hyperlink r:id="rId47">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40. </w:t>
      </w:r>
      <w:hyperlink r:id="rId48">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41. </w:t>
      </w:r>
      <w:hyperlink r:id="rId49">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42. </w:t>
      </w:r>
      <w:hyperlink r:id="rId50">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43. </w:t>
      </w:r>
      <w:hyperlink r:id="rId51">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44. </w:t>
      </w:r>
      <w:hyperlink r:id="rId52">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45. </w:t>
      </w:r>
      <w:hyperlink r:id="rId53">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46. </w:t>
      </w:r>
      <w:hyperlink r:id="rId54">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47. </w:t>
      </w:r>
      <w:hyperlink r:id="rId55">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48. </w:t>
      </w:r>
      <w:hyperlink r:id="rId56">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49. </w:t>
      </w:r>
      <w:hyperlink r:id="rId57">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50. </w:t>
      </w:r>
      <w:hyperlink r:id="rId58">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51. </w:t>
      </w:r>
      <w:hyperlink r:id="rId46">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52. </w:t>
      </w:r>
      <w:hyperlink r:id="rId59">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53. </w:t>
      </w:r>
      <w:hyperlink r:id="rId60">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54. </w:t>
      </w:r>
      <w:hyperlink r:id="rId61">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55. </w:t>
      </w:r>
      <w:hyperlink r:id="rId62">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56. </w:t>
      </w:r>
      <w:hyperlink r:id="rId63">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57. </w:t>
      </w:r>
      <w:hyperlink r:id="rId64">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58. </w:t>
      </w:r>
      <w:hyperlink r:id="rId54">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59. </w:t>
      </w:r>
      <w:hyperlink r:id="rId58">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60. </w:t>
      </w:r>
      <w:hyperlink r:id="rId65">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61. </w:t>
      </w:r>
      <w:hyperlink r:id="rId66">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62. </w:t>
      </w:r>
      <w:hyperlink r:id="rId67">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63. </w:t>
      </w:r>
      <w:hyperlink r:id="rId68">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64. </w:t>
      </w:r>
      <w:hyperlink r:id="rId69">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65. </w:t>
      </w:r>
      <w:hyperlink r:id="rId70">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66. </w:t>
      </w:r>
      <w:hyperlink r:id="rId71">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67. </w:t>
      </w:r>
      <w:hyperlink r:id="rId72">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68. </w:t>
      </w:r>
      <w:hyperlink r:id="rId73">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69. </w:t>
      </w:r>
      <w:hyperlink r:id="rId74">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70. </w:t>
      </w:r>
      <w:hyperlink r:id="rId75">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71. </w:t>
      </w:r>
      <w:hyperlink r:id="rId76">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72. </w:t>
      </w:r>
      <w:hyperlink r:id="rId77">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73. </w:t>
      </w:r>
      <w:hyperlink r:id="rId78">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74. </w:t>
      </w:r>
      <w:hyperlink r:id="rId79">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75. </w:t>
      </w:r>
      <w:hyperlink r:id="rId80">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76. </w:t>
      </w:r>
      <w:hyperlink r:id="rId81">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77. </w:t>
      </w:r>
      <w:hyperlink r:id="rId82">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78. </w:t>
      </w:r>
      <w:hyperlink r:id="rId83">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79. </w:t>
      </w:r>
      <w:hyperlink r:id="rId84">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80. </w:t>
      </w:r>
      <w:hyperlink r:id="rId44">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81. </w:t>
      </w:r>
      <w:hyperlink r:id="rId85">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82. </w:t>
      </w:r>
      <w:hyperlink r:id="rId86">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83. </w:t>
      </w:r>
      <w:hyperlink r:id="rId87">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84. </w:t>
      </w:r>
      <w:hyperlink r:id="rId88">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85. </w:t>
      </w:r>
      <w:hyperlink r:id="rId89">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86. </w:t>
      </w:r>
      <w:hyperlink r:id="rId90">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87. </w:t>
      </w:r>
      <w:hyperlink r:id="rId91">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88. </w:t>
      </w:r>
      <w:hyperlink r:id="rId92">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89. </w:t>
      </w:r>
      <w:hyperlink r:id="rId93">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90. </w:t>
      </w:r>
      <w:hyperlink r:id="rId94">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91. </w:t>
      </w:r>
      <w:hyperlink r:id="rId95">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92. </w:t>
      </w:r>
      <w:hyperlink r:id="rId96">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93. </w:t>
      </w:r>
      <w:hyperlink r:id="rId97">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94. </w:t>
      </w:r>
      <w:hyperlink r:id="rId98">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95. </w:t>
      </w:r>
      <w:hyperlink r:id="rId99">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96. </w:t>
      </w:r>
      <w:hyperlink r:id="rId100">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97. </w:t>
      </w:r>
      <w:hyperlink r:id="rId101">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98. </w:t>
      </w:r>
      <w:hyperlink r:id="rId102">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99. </w:t>
      </w:r>
      <w:hyperlink r:id="rId103">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100. </w:t>
      </w:r>
      <w:hyperlink r:id="rId104">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101. </w:t>
      </w:r>
      <w:hyperlink r:id="rId105">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102. </w:t>
      </w:r>
      <w:hyperlink r:id="rId106">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103. </w:t>
      </w:r>
      <w:hyperlink r:id="rId107">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104. </w:t>
      </w:r>
      <w:hyperlink r:id="rId108">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105. </w:t>
      </w:r>
      <w:hyperlink r:id="rId109">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106. </w:t>
      </w:r>
      <w:hyperlink r:id="rId110">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107. </w:t>
      </w:r>
      <w:hyperlink r:id="rId111">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108. </w:t>
      </w:r>
      <w:hyperlink r:id="rId112">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109. </w:t>
      </w:r>
      <w:hyperlink r:id="rId77">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110. </w:t>
      </w:r>
      <w:hyperlink r:id="rId113">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111. </w:t>
      </w:r>
      <w:hyperlink r:id="rId114">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112. </w:t>
      </w:r>
      <w:hyperlink r:id="rId115">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113. </w:t>
      </w:r>
      <w:hyperlink r:id="rId116">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114. </w:t>
      </w:r>
      <w:hyperlink r:id="rId117">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115. </w:t>
      </w:r>
      <w:hyperlink r:id="rId118">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116. </w:t>
      </w:r>
      <w:hyperlink r:id="rId119">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117. </w:t>
      </w:r>
      <w:hyperlink r:id="rId120">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118. </w:t>
      </w:r>
      <w:hyperlink r:id="rId121">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119. </w:t>
      </w:r>
      <w:hyperlink r:id="rId122">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120. </w:t>
      </w:r>
      <w:hyperlink r:id="rId123">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121. </w:t>
      </w:r>
      <w:hyperlink r:id="rId124">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122. </w:t>
      </w:r>
      <w:hyperlink r:id="rId125">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123. </w:t>
      </w:r>
      <w:hyperlink r:id="rId126">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124. </w:t>
      </w:r>
      <w:hyperlink r:id="rId47">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125. </w:t>
      </w:r>
      <w:hyperlink r:id="rId127">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126. </w:t>
      </w:r>
      <w:hyperlink r:id="rId100">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127. </w:t>
      </w:r>
      <w:hyperlink r:id="rId128">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128. </w:t>
      </w:r>
      <w:hyperlink r:id="rId104">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129. </w:t>
      </w:r>
      <w:hyperlink r:id="rId129">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130. </w:t>
      </w:r>
      <w:hyperlink r:id="rId130">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131. </w:t>
      </w:r>
      <w:hyperlink r:id="rId131">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132. </w:t>
      </w:r>
      <w:hyperlink r:id="rId61">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133. </w:t>
      </w:r>
      <w:hyperlink r:id="rId132">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134. </w:t>
      </w:r>
      <w:hyperlink r:id="rId133">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135. </w:t>
      </w:r>
      <w:hyperlink r:id="rId134">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136. </w:t>
      </w:r>
      <w:hyperlink r:id="rId135">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137. </w:t>
      </w:r>
      <w:hyperlink r:id="rId136">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138. </w:t>
      </w:r>
      <w:hyperlink r:id="rId46">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139. </w:t>
      </w:r>
      <w:hyperlink r:id="rId137">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140. </w:t>
      </w:r>
      <w:hyperlink r:id="rId138">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141. </w:t>
      </w:r>
      <w:hyperlink r:id="rId139">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142. </w:t>
      </w:r>
      <w:hyperlink r:id="rId41">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143. </w:t>
      </w:r>
      <w:hyperlink r:id="rId140">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144. </w:t>
      </w:r>
      <w:hyperlink r:id="rId126">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145. </w:t>
      </w:r>
      <w:hyperlink r:id="rId141">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146. </w:t>
      </w:r>
      <w:hyperlink r:id="rId142">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147. </w:t>
      </w:r>
      <w:hyperlink r:id="rId143">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148. </w:t>
      </w:r>
      <w:hyperlink r:id="rId144">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149. </w:t>
      </w:r>
      <w:hyperlink r:id="rId130">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150. </w:t>
      </w:r>
      <w:hyperlink r:id="rId145">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151. </w:t>
      </w:r>
      <w:hyperlink r:id="rId146">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152. </w:t>
      </w:r>
      <w:hyperlink r:id="rId147">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153. </w:t>
      </w:r>
      <w:hyperlink r:id="rId148">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154. </w:t>
      </w:r>
      <w:hyperlink r:id="rId149">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155. </w:t>
      </w:r>
      <w:hyperlink r:id="rId101">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156. </w:t>
      </w:r>
      <w:hyperlink r:id="rId150">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157. </w:t>
      </w:r>
      <w:hyperlink r:id="rId104">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158. </w:t>
      </w:r>
      <w:hyperlink r:id="rId56">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159. </w:t>
      </w:r>
      <w:hyperlink r:id="rId25">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160. </w:t>
      </w:r>
      <w:hyperlink r:id="rId151">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161. </w:t>
      </w:r>
      <w:hyperlink r:id="rId152">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162. </w:t>
      </w:r>
      <w:hyperlink r:id="rId153">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163. </w:t>
      </w:r>
      <w:hyperlink r:id="rId154">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164. </w:t>
      </w:r>
      <w:hyperlink r:id="rId155">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165. </w:t>
      </w:r>
      <w:hyperlink r:id="rId156">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166. </w:t>
      </w:r>
      <w:hyperlink r:id="rId157">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167. </w:t>
      </w:r>
      <w:hyperlink r:id="rId158">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168. </w:t>
      </w:r>
      <w:hyperlink r:id="rId159">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169. </w:t>
      </w:r>
      <w:hyperlink r:id="rId160">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170. </w:t>
      </w:r>
      <w:hyperlink r:id="rId161">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171. </w:t>
      </w:r>
      <w:hyperlink r:id="rId162">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172. </w:t>
      </w:r>
      <w:hyperlink r:id="rId163">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173. </w:t>
      </w:r>
      <w:hyperlink r:id="rId164">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174. </w:t>
      </w:r>
      <w:hyperlink r:id="rId165">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175. </w:t>
      </w:r>
      <w:hyperlink r:id="rId166">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176. </w:t>
      </w:r>
      <w:hyperlink r:id="rId167">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177. </w:t>
      </w:r>
      <w:hyperlink r:id="rId168">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178. </w:t>
      </w:r>
      <w:hyperlink r:id="rId169">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179. </w:t>
      </w:r>
      <w:hyperlink r:id="rId170">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180. </w:t>
      </w:r>
      <w:hyperlink r:id="rId171">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181. </w:t>
      </w:r>
      <w:hyperlink r:id="rId172">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182. </w:t>
      </w:r>
      <w:hyperlink r:id="rId173">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183. </w:t>
      </w:r>
      <w:hyperlink r:id="rId115">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184. </w:t>
      </w:r>
      <w:hyperlink r:id="rId174">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185. </w:t>
      </w:r>
      <w:hyperlink r:id="rId175">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186. </w:t>
      </w:r>
      <w:hyperlink r:id="rId176">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187. </w:t>
      </w:r>
      <w:hyperlink r:id="rId177">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188. </w:t>
      </w:r>
      <w:hyperlink r:id="rId178">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189. </w:t>
      </w:r>
      <w:hyperlink r:id="rId179">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190. </w:t>
      </w:r>
      <w:hyperlink r:id="rId180">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191. </w:t>
      </w:r>
      <w:hyperlink r:id="rId181">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192. </w:t>
      </w:r>
      <w:hyperlink r:id="rId41">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193. </w:t>
      </w:r>
      <w:hyperlink r:id="rId182">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194. </w:t>
      </w:r>
      <w:hyperlink r:id="rId183">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195. </w:t>
      </w:r>
      <w:hyperlink r:id="rId184">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196. </w:t>
      </w:r>
      <w:hyperlink r:id="rId185">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197. </w:t>
      </w:r>
      <w:hyperlink r:id="rId186">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198. </w:t>
      </w:r>
      <w:hyperlink r:id="rId113">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199. </w:t>
      </w:r>
      <w:hyperlink r:id="rId187">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200. </w:t>
      </w:r>
      <w:hyperlink r:id="rId188">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201. </w:t>
      </w:r>
      <w:hyperlink r:id="rId79">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202. </w:t>
      </w:r>
      <w:hyperlink r:id="rId189">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203. </w:t>
      </w:r>
      <w:hyperlink r:id="rId190">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204. </w:t>
      </w:r>
      <w:hyperlink r:id="rId191">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205. </w:t>
      </w:r>
      <w:hyperlink r:id="rId192">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206. </w:t>
      </w:r>
      <w:hyperlink r:id="rId185">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207. </w:t>
      </w:r>
      <w:hyperlink r:id="rId193">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208. </w:t>
      </w:r>
      <w:hyperlink r:id="rId194">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209. </w:t>
      </w:r>
      <w:hyperlink r:id="rId195">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210. </w:t>
      </w:r>
      <w:hyperlink r:id="rId196">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211. </w:t>
      </w:r>
      <w:hyperlink r:id="rId197">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212. </w:t>
      </w:r>
      <w:hyperlink r:id="rId198">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213. </w:t>
      </w:r>
      <w:hyperlink r:id="rId199">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214. </w:t>
      </w:r>
      <w:hyperlink r:id="rId187">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215. </w:t>
      </w:r>
      <w:hyperlink r:id="rId200">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216. </w:t>
      </w:r>
      <w:hyperlink r:id="rId124">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217. </w:t>
      </w:r>
      <w:hyperlink r:id="rId201">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218. </w:t>
      </w:r>
      <w:hyperlink r:id="rId202">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219. </w:t>
      </w:r>
      <w:hyperlink r:id="rId152">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220. </w:t>
      </w:r>
      <w:hyperlink r:id="rId203">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221. </w:t>
      </w:r>
      <w:hyperlink r:id="rId204">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222. </w:t>
      </w:r>
      <w:hyperlink r:id="rId187">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223. </w:t>
      </w:r>
      <w:hyperlink r:id="rId205">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224. </w:t>
      </w:r>
      <w:hyperlink r:id="rId206">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225. </w:t>
      </w:r>
      <w:hyperlink r:id="rId207">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226. </w:t>
      </w:r>
      <w:hyperlink r:id="rId208">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227. </w:t>
      </w:r>
      <w:hyperlink r:id="rId209">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228. </w:t>
      </w:r>
      <w:hyperlink r:id="rId210">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229. </w:t>
      </w:r>
      <w:hyperlink r:id="rId211">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230. </w:t>
      </w:r>
      <w:hyperlink r:id="rId156">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231. </w:t>
      </w:r>
      <w:hyperlink r:id="rId212">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232. </w:t>
      </w:r>
      <w:hyperlink r:id="rId213">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233. </w:t>
      </w:r>
      <w:hyperlink r:id="rId214">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234. </w:t>
      </w:r>
      <w:hyperlink r:id="rId215">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235. </w:t>
      </w:r>
      <w:hyperlink r:id="rId216">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236. </w:t>
      </w:r>
      <w:hyperlink r:id="rId113">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237. </w:t>
      </w:r>
      <w:hyperlink r:id="rId217">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238. </w:t>
      </w:r>
      <w:hyperlink r:id="rId122">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239. </w:t>
      </w:r>
      <w:hyperlink r:id="rId218">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240. </w:t>
      </w:r>
      <w:hyperlink r:id="rId219">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241. </w:t>
      </w:r>
      <w:hyperlink r:id="rId220">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242. </w:t>
      </w:r>
      <w:hyperlink r:id="rId221">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243. </w:t>
      </w:r>
      <w:hyperlink r:id="rId222">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244. </w:t>
      </w:r>
      <w:hyperlink r:id="rId223">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245. </w:t>
      </w:r>
      <w:hyperlink r:id="rId224">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246. </w:t>
      </w:r>
      <w:hyperlink r:id="rId225">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247. </w:t>
      </w:r>
      <w:hyperlink r:id="rId226">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248. </w:t>
      </w:r>
      <w:hyperlink r:id="rId227">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249. </w:t>
      </w:r>
      <w:hyperlink r:id="rId228">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250. </w:t>
      </w:r>
      <w:hyperlink r:id="rId229">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251. </w:t>
      </w:r>
      <w:hyperlink r:id="rId230">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252. </w:t>
      </w:r>
      <w:hyperlink r:id="rId231">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253. </w:t>
      </w:r>
      <w:hyperlink r:id="rId232">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254. </w:t>
      </w:r>
      <w:hyperlink r:id="rId233">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255. </w:t>
      </w:r>
      <w:hyperlink r:id="rId234">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256. </w:t>
      </w:r>
      <w:hyperlink r:id="rId235">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257. </w:t>
      </w:r>
      <w:hyperlink r:id="rId236">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258. </w:t>
      </w:r>
      <w:hyperlink r:id="rId237">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259. </w:t>
      </w:r>
      <w:hyperlink r:id="rId238">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260. </w:t>
      </w:r>
      <w:hyperlink r:id="rId239">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261. </w:t>
      </w:r>
      <w:hyperlink r:id="rId240">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262. </w:t>
      </w:r>
      <w:hyperlink r:id="rId241">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263. </w:t>
      </w:r>
      <w:hyperlink r:id="rId242">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264. </w:t>
      </w:r>
      <w:hyperlink r:id="rId243">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265. </w:t>
      </w:r>
      <w:hyperlink r:id="rId244">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266. </w:t>
      </w:r>
      <w:hyperlink r:id="rId245">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267. </w:t>
      </w:r>
      <w:hyperlink r:id="rId246">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268. </w:t>
      </w:r>
      <w:hyperlink r:id="rId247">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269. </w:t>
      </w:r>
      <w:hyperlink r:id="rId248">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270. </w:t>
      </w:r>
      <w:hyperlink r:id="rId249">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271. </w:t>
      </w:r>
      <w:hyperlink r:id="rId250">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272. </w:t>
      </w:r>
      <w:hyperlink r:id="rId251">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273. </w:t>
      </w:r>
      <w:hyperlink r:id="rId252">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274. </w:t>
      </w:r>
      <w:hyperlink r:id="rId253">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275. </w:t>
      </w:r>
      <w:hyperlink r:id="rId254">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276. </w:t>
      </w:r>
      <w:hyperlink r:id="rId255">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277. </w:t>
      </w:r>
      <w:hyperlink r:id="rId256">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278. </w:t>
      </w:r>
      <w:hyperlink r:id="rId257">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279. </w:t>
      </w:r>
      <w:hyperlink r:id="rId258">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280. </w:t>
      </w:r>
      <w:hyperlink r:id="rId259">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281. </w:t>
      </w:r>
      <w:hyperlink r:id="rId260">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282. </w:t>
      </w:r>
      <w:hyperlink r:id="rId261">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283. </w:t>
      </w:r>
      <w:hyperlink r:id="rId262">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284. </w:t>
      </w:r>
      <w:hyperlink r:id="rId263">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285. </w:t>
      </w:r>
      <w:hyperlink r:id="rId264">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286. </w:t>
      </w:r>
      <w:hyperlink r:id="rId265">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287. </w:t>
      </w:r>
      <w:hyperlink r:id="rId266">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4"/>
        </w:numPr>
        <w:spacing w:line="240" w:lineRule="auto"/>
        <w:ind w:left="720"/>
      </w:pPr>
      <w:r/>
      <w:hyperlink r:id="rId267">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268">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290. </w:t>
      </w:r>
      <w:hyperlink r:id="rId269">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291. </w:t>
      </w:r>
      <w:hyperlink r:id="rId270">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292. </w:t>
      </w:r>
      <w:hyperlink r:id="rId271">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293. </w:t>
      </w:r>
      <w:hyperlink r:id="rId272">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294. </w:t>
      </w:r>
      <w:hyperlink r:id="rId273">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295. </w:t>
      </w:r>
      <w:hyperlink r:id="rId274">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296. </w:t>
      </w:r>
      <w:hyperlink r:id="rId275">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297. </w:t>
      </w:r>
      <w:hyperlink r:id="rId276">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298. </w:t>
      </w:r>
      <w:hyperlink r:id="rId277">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299. </w:t>
      </w:r>
      <w:hyperlink r:id="rId278">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300. </w:t>
      </w:r>
      <w:hyperlink r:id="rId279">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301. </w:t>
      </w:r>
      <w:hyperlink r:id="rId250">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302. </w:t>
      </w:r>
      <w:hyperlink r:id="rId280">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303. </w:t>
      </w:r>
      <w:hyperlink r:id="rId257">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304. </w:t>
      </w:r>
      <w:hyperlink r:id="rId260">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305. </w:t>
      </w:r>
      <w:hyperlink r:id="rId281">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306. </w:t>
      </w:r>
      <w:hyperlink r:id="rId282">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307. </w:t>
      </w:r>
      <w:hyperlink r:id="rId283">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308. </w:t>
      </w:r>
      <w:hyperlink r:id="rId284">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309. </w:t>
      </w:r>
      <w:hyperlink r:id="rId285">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310. </w:t>
      </w:r>
      <w:hyperlink r:id="rId286">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311. </w:t>
      </w:r>
      <w:hyperlink r:id="rId287">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312. </w:t>
      </w:r>
      <w:hyperlink r:id="rId288">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313. </w:t>
      </w:r>
      <w:hyperlink r:id="rId289">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314. </w:t>
      </w:r>
      <w:hyperlink r:id="rId290">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315. </w:t>
      </w:r>
      <w:hyperlink r:id="rId291">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316. </w:t>
      </w:r>
      <w:hyperlink r:id="rId292">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317. </w:t>
      </w:r>
      <w:hyperlink r:id="rId293">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318. </w:t>
      </w:r>
      <w:hyperlink r:id="rId294">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319. </w:t>
      </w:r>
      <w:hyperlink r:id="rId295">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320. </w:t>
      </w:r>
      <w:hyperlink r:id="rId183">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321. </w:t>
      </w:r>
      <w:hyperlink r:id="rId296">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322. </w:t>
      </w:r>
      <w:hyperlink r:id="rId297">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323. </w:t>
      </w:r>
      <w:hyperlink r:id="rId298">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324. </w:t>
      </w:r>
      <w:hyperlink r:id="rId299">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325. </w:t>
      </w:r>
      <w:hyperlink r:id="rId300">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326. </w:t>
      </w:r>
      <w:hyperlink r:id="rId285">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327. </w:t>
      </w:r>
      <w:hyperlink r:id="rId301">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328. </w:t>
      </w:r>
      <w:hyperlink r:id="rId286">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329. </w:t>
      </w:r>
      <w:hyperlink r:id="rId302">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330. </w:t>
      </w:r>
      <w:hyperlink r:id="rId303">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331. </w:t>
      </w:r>
      <w:hyperlink r:id="rId304">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332. </w:t>
      </w:r>
      <w:hyperlink r:id="rId305">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333. </w:t>
      </w:r>
      <w:hyperlink r:id="rId306">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334. </w:t>
      </w:r>
      <w:hyperlink r:id="rId307">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335. </w:t>
      </w:r>
      <w:hyperlink r:id="rId308">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336. </w:t>
      </w:r>
      <w:hyperlink r:id="rId309">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337. </w:t>
      </w:r>
      <w:hyperlink r:id="rId310">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338. </w:t>
      </w:r>
      <w:hyperlink r:id="rId311">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339. </w:t>
      </w:r>
      <w:hyperlink r:id="rId312">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340. </w:t>
      </w:r>
      <w:hyperlink r:id="rId313">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341. </w:t>
      </w:r>
      <w:hyperlink r:id="rId314">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342. </w:t>
      </w:r>
      <w:hyperlink r:id="rId315">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343. </w:t>
      </w:r>
      <w:hyperlink r:id="rId316">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344. </w:t>
      </w:r>
      <w:hyperlink r:id="rId317">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345. </w:t>
      </w:r>
      <w:hyperlink r:id="rId318">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 346. </w:t>
      </w:r>
      <w:hyperlink r:id="rId319">
        <w:r>
          <w:rPr>
            <w:color w:val="0000EE"/>
            <w:u w:val="single"/>
          </w:rPr>
          <w:t>https://www.mirror.co.uk/lifestyle/food-drink/i-tried-pretty-4-costa-36842842</w:t>
        </w:r>
      </w:hyperlink>
      <w:r>
        <w:t xml:space="preserve"> - * Costa released its spring menu across the UK, introducing new matcha flavours, sweet treats, and savoury options. * The menu includes a purple Sweet Ube Frappe, Cherry Vanilla Iced Matcha Latte, and Strawberry &amp; Matcha Cookie Sandwich. * The Cherry Vanilla Matcha has garnered attention for its flavour combination and visual appeal. * The menu also features savoury items such as a bacon and chilli jam hot cross bun and an Ube Hot Chocolate. * The new items reflect Costa's focus on seasonal trends and colourful, Instagrammable drinks. 347. </w:t>
      </w:r>
      <w:hyperlink r:id="rId320">
        <w:r>
          <w:rPr>
            <w:color w:val="0000EE"/>
            <w:u w:val="single"/>
          </w:rPr>
          <w:t>https://www.wired.com/story/keurig-k-cafe-smart-rave/</w:t>
        </w:r>
      </w:hyperlink>
      <w:r>
        <w:t xml:space="preserve"> - - A reviewer highlights the Keurig K-Cafe Smart Brewer as a simple, efficient coffee-making device suited for mornings when time and patience are limited. - The machine features user-friendly interface, BrewID recognition, adjustable brew sizes, strength, and temperature. - It includes a built-in milk frother for specialty beverages like lattes and cappuccinos. - The article discusses the convenience and quickness of the Keurig compared to elaborate brewing routines. - The review suggests the K-Cafe is ideal for those who prioritise speed and ease over complex rituals. 348. </w:t>
      </w:r>
      <w:hyperlink r:id="rId321">
        <w:r>
          <w:rPr>
            <w:color w:val="0000EE"/>
            <w:u w:val="single"/>
          </w:rPr>
          <w:t>https://www.biofuelsdigest.com/bdigest/brazil-us-soybean-exports-to-middle-east-may-dip-amid-ongoing-conflict/</w:t>
        </w:r>
      </w:hyperlink>
      <w:r>
        <w:t xml:space="preserve"> - * UkrAgro Consult reports potential decline in soybean exports from Brazil and the US due to Middle East geopolitical tensions. * Ongoing conflict following Iran’s Supreme Leader killing raises fears of shipping disruptions. * Disruptions expected to impact freight rates and maritime risk premiums. * Iran imported 1.4 million metric tons of soybean from Brazil in 2025, down 25.3% year over year. * Brazil exported 675,091 metric tons of soybean to Iraq in 2025, up 11.7% year over year. 349. </w:t>
      </w:r>
      <w:hyperlink r:id="rId322">
        <w:r>
          <w:rPr>
            <w:color w:val="0000EE"/>
            <w:u w:val="single"/>
          </w:rPr>
          <w:t>https://www.observer24.com.na/geopolitical-tensions-expose-economic-vulnerabilities/</w:t>
        </w:r>
      </w:hyperlink>
      <w:r>
        <w:t xml:space="preserve"> - * Global trading environment deteriorates due to geopolitical tensions, including Russia-Ukraine conflict and US-China rivalry. * US-led military strikes on Iran in early 2026 add volatility, with oil prices surging up to 15%, risking energy shocks. * Namibia's economy, reliant on oil imports and commodity exports, faces worsened trade deficits and supply chain disruptions. * Trade patterns shift with sanctions on Russia, affecting Namibia’s mineral exports; increased trade fragmentation raises costs. * Disrupted shipping routes threaten Namibia's exports via Walvis Bay but also create opportunities for Atlantic shipping routes. 350. </w:t>
      </w:r>
      <w:hyperlink r:id="rId323">
        <w:r>
          <w:rPr>
            <w:color w:val="0000EE"/>
            <w:u w:val="single"/>
          </w:rPr>
          <w:t>https://newtalk.tw/news/view/2026-03-09/1023345</w:t>
        </w:r>
      </w:hyperlink>
      <w:r>
        <w:t xml:space="preserve"> - * Increased tensions in the Middle East, involving the US, Israel, and Iran, led to the closure of the Hormuz Strait, disrupting maritime routes. * International oil prices exceeded USD 110 per barrel for the first time since July 2020. * Taiwan stock market dropped over 2,000 points at opening; the index stood at 31,877.33, down 5.13% by midday. * Container shipping giants Yang Ming, Wan Hai, and Evergreen showed resilience, with Yang Ming and Wan Hai rising about 4%, Evergreen marginally up. * Shanghai export container index (SCFI) rose 11.71% to 1,489.19 points; spot rates on East Coast and West Coast routes increased, with notable rises due to the Middle East conflict. 351. </w:t>
      </w:r>
      <w:hyperlink r:id="rId324">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harvest is expected to increase to 22 million 4kg cartons in 2025, up from 19 million the previous year.</w:t>
      </w:r>
      <w:r>
        <w:rPr>
          <w:i/>
        </w:rPr>
        <w:t xml:space="preserve"> The season faces pressure from increased competition from Peru in key export markets, particularly Europe.</w:t>
      </w:r>
      <w:r>
        <w:t xml:space="preserve"> Logistical risks at the Port of Cape Town threaten export potential due to the perishability of avocados.</w:t>
      </w:r>
      <w:r>
        <w:rPr>
          <w:i/>
        </w:rPr>
        <w:t xml:space="preserve"> South Africa is exploring new markets including China, India, and South Korea to diversify exports.</w:t>
      </w:r>
      <w:r>
        <w:t xml:space="preserve"> Oversupply in Europe and logistical challenges are key issues impacting the industry. 352. </w:t>
      </w:r>
      <w:hyperlink r:id="rId325">
        <w:r>
          <w:rPr>
            <w:color w:val="0000EE"/>
            <w:u w:val="single"/>
          </w:rPr>
          <w:t>https://www.telanganatribune.com/fuel-plastics-tiles-and-fertilizers-what-could-get-costlier-in-india-due-to-the-iran-israel-us-war/</w:t>
        </w:r>
      </w:hyperlink>
      <w:r>
        <w:t xml:space="preserve"> - * The conflict involving Iran, Israel, and the US impacts global energy markets and supply chains, increasing risks for India. * Disruptions in the Strait of Hormuz threaten to raise crude oil prices, affecting fuel costs in India. * Rising crude oil and natural gas prices could increase costs for plastics, petrochemical products, tiles, and construction materials. * Fertiliser prices may rise due to disrupted supplies from the Middle East, impacting agriculture and food prices. * Shipping and freight costs are escalating due to strained global routes, affecting imported goods and export industries. * The textile industry might face higher raw material costs, impacting garment manufacturing. * Economists warn of broader inflation from ongoing geopolitical tensions affecting domestic prices. 353. </w:t>
      </w:r>
      <w:hyperlink r:id="rId326">
        <w:r>
          <w:rPr>
            <w:color w:val="0000EE"/>
            <w:u w:val="single"/>
          </w:rPr>
          <w:t>https://peakoil.com/business/war-with-iran-spreading-economic-damage-far-beyond-oil-and-gas-markets</w:t>
        </w:r>
      </w:hyperlink>
      <w:r>
        <w:t xml:space="preserve"> - * Iranian missile and drone attacks have disrupted commerce flow through key transit hubs, paralyzing ocean and air traffic. * Airfreight capacity has decreased due to airport closures in Dubai and surrounding regions, impacting shipments of electronics, pharmaceuticals, and metals. * Shipping costs from Asia to Europe have increased by 45%, with Europe and Asia experiencing greater economic impact than the US. * Tanker traffic through the Strait of Hormuz is down 90%, with cargo backlog affecting global supply chains. * Air and sea transport disruptions are causing rising costs and supply chain challenges, especially for energy, fertilisers, and electronics. 354. </w:t>
      </w:r>
      <w:hyperlink r:id="rId327">
        <w:r>
          <w:rPr>
            <w:color w:val="0000EE"/>
            <w:u w:val="single"/>
          </w:rPr>
          <w:t>https://www.openpr.com/news/4416605/tanker-shipping-market-navigating-the-geopolitical-storm</w:t>
        </w:r>
      </w:hyperlink>
      <w:r>
        <w:t xml:space="preserve"> - * The tanker shipping market is experiencing unprecedented turbulence due to geopolitical conflicts involving the US, Israel, and Iran, impacting key maritime chokepoints like the Strait of Hormuz and Bab el-Mandeb. * Market shifts include a spike in freight rates, increased risk premiums, and a move away from slow steaming to faster, more secure voyages. * Major developments include the declaration of Hormuz as a 'no-go zone' and the surge in war risk premiums affecting global trade costs. * The conflict has disrupted traditional routes, increasing voyage lengths by 14–20 days, causing supply shortages despite stable oil demand. * Industry adaptation involves security measures, risk management, and adjustments in vessel utilisation and trade routes, especially towards the Atlantic Basin. 355. </w:t>
      </w:r>
      <w:hyperlink r:id="rId328">
        <w:r>
          <w:rPr>
            <w:color w:val="0000EE"/>
            <w:u w:val="single"/>
          </w:rPr>
          <w:t>https://thekenyatimes.com/national/kenyan-businesses-face-increased-shipping-charges-after-companies-introduce-emergency-fuel-charges/</w:t>
        </w:r>
      </w:hyperlink>
      <w:r>
        <w:t xml:space="preserve"> - * Kenyan importers and exporters face higher shipping costs due to emergency fuel surcharges introduced by CMA CGM and MSC following rising fuel prices. * The surcharges, effective from mid-March 2026, vary depending on cargo type and route, affecting trade between East Africa, Europe, and the Red Sea. * The ongoing U.S.-Israel conflict with Iran has disrupted maritime routes in the Middle East, notably through the Strait of Hormuz, causing rerouting via Cape of Good Hope. * This disruption has increased shipping distances and transit times, raising operational costs globally. * Brent crude oil prices surged to about $102-$103 per barrel, reflecting increased fuel costs and shipping expenses. 356. </w:t>
      </w:r>
      <w:hyperlink r:id="rId329">
        <w:r>
          <w:rPr>
            <w:color w:val="0000EE"/>
            <w:u w:val="single"/>
          </w:rPr>
          <w:t>https://www.channelstv.com/2026/03/09/nigeria-lng-cargo-diverted-to-asia-amid-key-global-price-surge/</w:t>
        </w:r>
      </w:hyperlink>
      <w:r>
        <w:t xml:space="preserve"> - * LNG cargo from Nigeria was initially headed to Europe but diverted to Asia due to rising prices.</w:t>
      </w:r>
      <w:r>
        <w:rPr>
          <w:i/>
        </w:rPr>
        <w:t xml:space="preserve"> * The diversion followed a stoppage of Qatar exports, causing a 50% surge in global natural gas prices.</w:t>
      </w:r>
      <w:r>
        <w:t xml:space="preserve"> * The LNG tanker BW Brussels changed course from Europe to Asia via the Cape of Good Hope.</w:t>
      </w:r>
      <w:r>
        <w:rPr>
          <w:i/>
        </w:rPr>
        <w:t xml:space="preserve"> * Asian LNG prices increased sharply, making Asia a more lucrative destination.</w:t>
      </w:r>
      <w:r>
        <w:t xml:space="preserve"> * The diversion highlights the impact of global price signals on LNG trade flows.* 357. </w:t>
      </w:r>
      <w:hyperlink r:id="rId330">
        <w:r>
          <w:rPr>
            <w:color w:val="0000EE"/>
            <w:u w:val="single"/>
          </w:rPr>
          <w:t>https://www.travelandtourworld.com/news/article/hundreds-of-passengers-left-stranded-in-netherlands-today-as-klm-airlines-delays-24-and-cancels-21-flights-impacting-amsterdam-berlin-dubai-luxembourg-dublin-and-more/</w:t>
        </w:r>
      </w:hyperlink>
      <w:r>
        <w:t xml:space="preserve"> - * Hundreds of passengers stranded in the Netherlands due to KLM flight delays and cancellations * 24 flights delayed and 21 cancelled affecting routes to Amsterdam, Berlin, Dubai, Luxembourg, Dublin, and others * Disruptions caused by adverse weather conditions and staffing shortages * Impacted both European short-haul routes and international long-haul flights * Ongoing recovery efforts expected amid forecasted weather challenges</w:t>
      </w:r>
      <w:r/>
    </w:p>
    <w:p>
      <w:r/>
      <w:r>
        <w:t xml:space="preserve">358. </w:t>
      </w:r>
      <w:hyperlink r:id="rId331">
        <w:r>
          <w:rPr>
            <w:color w:val="0000EE"/>
            <w:u w:val="single"/>
          </w:rPr>
          <w:t>https://www.xaluannews.com/modules.php?name=News&amp;file=article&amp;sid=3738908</w:t>
        </w:r>
      </w:hyperlink>
      <w:r>
        <w:t xml:space="preserve"> - * Tăng giá vé và cước vận chuyển do xung đột Trung Đông gây ra từ ngày 8/3, ảnh hưởng đến ngành vận tải Việt Nam. * Các chuyến bay của Vietnam Airlines qua châu Âu bị đổi lộ trình, tăng chi phí thêm khoảng 2.000 USD mỗi chuyến. * Chi phí vận tải hàng hóa qua Trung Đông tăng do tắc nghẽn và phí bảo hiểm rủi ro chiến tranh tăng 10-15%. * Các tuyến đường biển qua Trung Đông bị tắc nghẽn, tăng thời gian vận chuyển từ 30 lên tới 60 ngày, kéo theo phí phát sinh lớn. * Các dịch vụ du lịch cao cấp và ngành hàng xuất khẩu bị ảnh hưởng nghiêm trọng do dịch vụ giảm, chi phí tăng, và chậm trễ giao hàng. 359. </w:t>
      </w:r>
      <w:hyperlink r:id="rId332">
        <w:r>
          <w:rPr>
            <w:color w:val="0000EE"/>
            <w:u w:val="single"/>
          </w:rPr>
          <w:t>https://www.logisticsbureau.com/freight-rate-forecasting/</w:t>
        </w:r>
      </w:hyperlink>
      <w:r>
        <w:t xml:space="preserve"> - * The article discusses factors influencing high container freight costs and forecasting challenges during pandemic-induced turmoil. * It highlights the impact of COVID-19, port congestion, and supply-demand imbalances on freight rates. * Emphasises the importance of forecast accuracy for negotiations and managing market volatility. * Outlines strategies to minimise freight costs, including relationship management, routing optimisation, and container sizing. * Mentions regulatory investigations into carrier pricing practices amid rising rates and persistent market pressures. 360. </w:t>
      </w:r>
      <w:hyperlink r:id="rId333">
        <w:r>
          <w:rPr>
            <w:color w:val="0000EE"/>
            <w:u w:val="single"/>
          </w:rPr>
          <w:t>https://www.business-standard.com/world-news/more-small-ships-to-west-asia-from-apr-15-as-freight-rates-jump-300-fieo-126030900919_1.html</w:t>
        </w:r>
      </w:hyperlink>
      <w:r>
        <w:t xml:space="preserve"> - * The Federation of Indian Export Organisations (FIEO) announces increased small vessel services between India and Gulf countries from April 15 due to a surge in freight rates caused by the West Asia crisis. * The crisis results from the US and Israel joint attack on Iran, impacting export logistics. * Freight rates increase by 300 per cent, with surcharge ranges between USD 1,500 and USD 4,000. * Air fares also rise, with example charges between Kolkata and the Middle East increasing from Rs 190 to Rs 430 per kg. * Exporters face delays in payments, bank issues, and seek government recognition of the disruption as a force majeure event. 361. </w:t>
      </w:r>
      <w:hyperlink r:id="rId334">
        <w:r>
          <w:rPr>
            <w:color w:val="0000EE"/>
            <w:u w:val="single"/>
          </w:rPr>
          <w:t>https://fd.nl/bedrijfsleven/1588541/wereldwijde-containervaart-begint-last-te-krijgen-van-oorlog-iran</w:t>
        </w:r>
      </w:hyperlink>
      <w:r>
        <w:t xml:space="preserve"> - * The conflict in the Persian Gulf causes disruptions in global container shipping, with tariffs from China to nearby ports rising by 17-28%. * Ports like Salalah and Colombo fill quickly with containers meant for the Gulf, leading to congestion and the need for ships to divert to Singapore and Tanjung Pelepas. * Singapore experiences space shortages, risking further delays in global supply chains. * The Strait of Hormuz remains largely closed, with only five ships passing, impacting countries dependent on imports, such as Kuwait and UAE. * Air travel in the Middle East is resuming slowly, but flight numbers remain significantly below pre-war levels, and ticket prices are increasing. 362. </w:t>
      </w:r>
      <w:hyperlink r:id="rId335">
        <w:r>
          <w:rPr>
            <w:color w:val="0000EE"/>
            <w:u w:val="single"/>
          </w:rPr>
          <w:t>https://knnindia.co.in/news/newsdetails/state/punjab/shipping-disruptions-from-west-asia-conflict-impact-ludhiana-industries</w:t>
        </w:r>
      </w:hyperlink>
      <w:r>
        <w:t xml:space="preserve"> - * The Ludhiana industrial sector faces major disruptions due to escalating tensions in West Asia affecting global shipping routes and trade flows. * Exporters report cancelled shipments, higher insurance costs, and vessel rerouting through longer routes. * The situation impacts key passages like the Strait of Hormuz and logistics hubs such as Jebel Ali Port. * Industry seeks relief from Indian tax and payment regulations to manage liquidity issues. * Textile and engineering MSMEs are most affected by shipping delays, cancelled orders, and rising logistics costs. * Industry leaders call for immediate policy support to sustain operations and employment. 363. </w:t>
      </w:r>
      <w:hyperlink r:id="rId336">
        <w:r>
          <w:rPr>
            <w:color w:val="0000EE"/>
            <w:u w:val="single"/>
          </w:rPr>
          <w:t>https://internationalsupermarketnews.com/brewed-for-pain-why-coffee-prices-are-set-to-spike-hard-by-late-2026/</w:t>
        </w:r>
      </w:hyperlink>
      <w:r>
        <w:t xml:space="preserve"> - * Climate volatility, including droughts and floods in Brazil and Central America, has damaged coffee crops, reducing yields and increasing prices. * Ports and shipping systems are experiencing bottlenecks, increasing freight costs and delaying shipments. * Rising energy prices are raising operational costs for farms and processing facilities, passing costs to consumers. * Labour costs are increasing as workers demand higher wages in coffee-producing countries, influencing overall prices. * Currency fluctuations in producing nations contribute to inflationary pressures. * Analysts warn of shrinking coffee inventories, especially Arabica, leading to higher prices. * Coffee traders anticipate price increases, affecting roasters and retailers, with consumer prices rising by late 2026. 364. </w:t>
      </w:r>
      <w:hyperlink r:id="rId337">
        <w:r>
          <w:rPr>
            <w:color w:val="0000EE"/>
            <w:u w:val="single"/>
          </w:rPr>
          <w:t>https://africaports.co.za/2026/03/09/africa-ports-ships-maritime-news-8-9-march-2026/</w:t>
        </w:r>
      </w:hyperlink>
      <w:r>
        <w:t xml:space="preserve"> - * Iran’s navy reports significant losses of frigates and the Makran support ship, affecting its long-range deployments. * The destruction of these vessels limits Iran’s capability to sustain multi-month deployments in the Indian Ocean and beyond. * Iran's naval diplomacy via port visits and exercises, including in South Africa, is likely to diminish. * Iran’s remaining naval forces focus on asymmetric tactics around the Strait of Hormuz, increasing risks for merchant shipping. * Regional ports such as Richards Bay, Durban, and Cape Town may experience shifts in naval traffic and diplomacy. * The event underlines how geopolitical shifts influence regional naval operations and maritime traffic patterns. 365. </w:t>
      </w:r>
      <w:hyperlink r:id="rId338">
        <w:r>
          <w:rPr>
            <w:color w:val="0000EE"/>
            <w:u w:val="single"/>
          </w:rPr>
          <w:t>https://simpleflying.com/fuel-price-rises-us-airlines-impact/</w:t>
        </w:r>
      </w:hyperlink>
      <w:r>
        <w:t xml:space="preserve"> - * global oil prices exceed $100 per barrel amid Iran conflict and supply disruptions in Bahrain * rising jet fuel costs due to geopolitical turmoil impact US and European airlines * United Airlines faces increased operational costs and potential fare hikes * American Airlines' share prices decline by around 6% amidst fuel cost surge * European airlines, including Wizz Air, experience significant rise in fuel costs, affecting profits 366. </w:t>
      </w:r>
      <w:hyperlink r:id="rId339">
        <w:r>
          <w:rPr>
            <w:color w:val="0000EE"/>
            <w:u w:val="single"/>
          </w:rPr>
          <w:t>https://www.africaninsider.com/business/the-iran-war-and-global-trade-will-the-cape-route-become-the-new-normal/</w:t>
        </w:r>
      </w:hyperlink>
      <w:r>
        <w:t xml:space="preserve"> - * Events in the Middle East in 2026 disrupted shipping trade, highlighting global maritime vulnerabilities. * The closure of the Strait of Hormuz and regional hostilities increased reliance on the Cape sea route. * The route is increasingly being viewed as the new normal for shipping diversions amid rising risks. * Historical use of the Cape route and recent disruptions, including piracy and regional conflicts, are discussed. * Risks along the route include rough sea conditions, limited support infrastructure, and port inefficiencies. * Recommendations emphasise African cooperation, modernisation, and maritime security partnerships to secure the route. 367. </w:t>
      </w:r>
      <w:hyperlink r:id="rId340">
        <w:r>
          <w:rPr>
            <w:color w:val="0000EE"/>
            <w:u w:val="single"/>
          </w:rPr>
          <w:t>https://markets.financialcontent.com/stocks/article/marketminute-2026-3-9-tariff-turbulence-consumer-staples-giants-slash-profit-forecasts-amid-supply-chain-chaos</w:t>
        </w:r>
      </w:hyperlink>
      <w:r>
        <w:t xml:space="preserve"> - * In early 2026, consumer staples companies lower profit expectations due to rising supply chain costs from tariffs. * The US Supreme Court ruling on trade authority in February 2026 briefly invalidated tariffs, but tariffs were reinstated shortly after. * PepsiCo projects 5-7% EPS growth in 2026, facing tariff headwinds on aluminium and concentrate imports. * Procter &amp; Gamble forecasts 1-6% EPS growth, with a $1 billion tariff burden from global duties. * Companies with scale like Costco, Walmart, and Kroger gain market share; domestic-focused producers like Campbell Soup face margin declines. 368. </w:t>
      </w:r>
      <w:hyperlink r:id="rId298">
        <w:r>
          <w:rPr>
            <w:color w:val="0000EE"/>
            <w:u w:val="single"/>
          </w:rPr>
          <w:t>https://afnews.com.br/cafe-fecha-em-alta-nas-bolsas-internacionais-e-mercado-reage-a-riscos-logisticos-e-queda-nas-exportacoes-do-brasil/</w:t>
        </w:r>
      </w:hyperlink>
      <w:r>
        <w:t xml:space="preserve"> - * O mercado futuro do café encerrou a sessão de sexta-feira (6) com valorização nas bolsas internacionais, apoiado por preocupações com oferta global e interrupções logísticas. * Na Bolsa de Nova York (ICE Futures US), contratos do café arabica fecharam em alta, com avanços nos vencimentos de março, maio e julho/26. * Na Bolsa de Londres, os preços do robusta também encerraram com valorização para os contratos de março, maio e julho/26. * Tensões geopolíticas no Oriente Médio elevaram custos de transporte marítimo e incertezas logísticas, especialmente após impactos no tráfego pelo Estreito de Hormuz. * Dados do comércio exterior indicam queda de cerca de 17,4% nas exportações brasileiras de café em fevereiro, contribuindo para a manutenção das cotações. * Projeções de safra brasileira para 2026 indicam crescimento de aproximadamente 17,2%, com produção estimada em 66,2 milhões de sacas. * Expectativas globais também apontam produção de cerca de 180 milhões de sacas na temporada 2026/27, sinalizando maior oferta no médio prazo. * Mercado está dividido entre fatores de curto prazo que sustentam os preços e projeções de aumento de oferta futura que podem limitar avanços. 369. </w:t>
      </w:r>
      <w:hyperlink r:id="rId341">
        <w:r>
          <w:rPr>
            <w:color w:val="0000EE"/>
            <w:u w:val="single"/>
          </w:rPr>
          <w:t>https://www.aircargonews.net/supply-chains/2026/03/container-shipping-lines-react-to-middle-east-crisis/</w:t>
        </w:r>
      </w:hyperlink>
      <w:r>
        <w:t xml:space="preserve"> - * Evergreen suspends new bookings for Middle Eastern ports including Bahrain, Kuwait, Qatar, UAE, Saudi Arabia (excluding Jeddah), and Umm Qasr in Iraq. * MSC declares 'End of Voyage' for all cargo destined for Arabian Gulf ports, diverting shipments to safe ports. * Hapag-Lloyd suspends all shipments to and from the Middle East, implementing contingency plans for ongoing transit. * Strait of Hormuz closure impacts ocean routes and rises oil prices, with oil passing $100 per barrel on March 9. * Ocean Network Express (ONE) implements contingency measures due to operational and security issues, suspending new bookings to the Persian Gulf. * Maersk suspends cargo bookings into and out of several Middle Eastern countries and notes airspace suspensions affecting airfreight. * Airlines reroute flights with potential delays, affecting transportation and delivery timelines. 370. </w:t>
      </w:r>
      <w:hyperlink r:id="rId342">
        <w:r>
          <w:rPr>
            <w:color w:val="0000EE"/>
            <w:u w:val="single"/>
          </w:rPr>
          <w:t>https://www.aircargonews.net/supply-chains/2026/03/moving-from-airfreight-to-road/</w:t>
        </w:r>
      </w:hyperlink>
      <w:r>
        <w:t xml:space="preserve"> - * Disruptions to airfreight corridors caused by a crisis in the Middle East are leading shippers and forwarders to consider China-Europe road transport as an alternative. * Air corridor closures and rerouting increase transit times and reduce capacity, prompting interest in road freight. * Long-distance road transport between China and Europe offers door-to-door transit times of 14 to 18 days, providing a flexible alternative to air and rail. * The corridor links Chinese manufacturing hubs with European markets, including Germany, France, UK, and others, often crossing Central Asia. * Some providers extend these routes to Southeast Asia, connecting Vietnam and Cambodia with Europe. * The disruptions emphasise the need for modal flexibility and diversified supply chains in global trade. 371. </w:t>
      </w:r>
      <w:hyperlink r:id="rId343">
        <w:r>
          <w:rPr>
            <w:color w:val="0000EE"/>
            <w:u w:val="single"/>
          </w:rPr>
          <w:t>https://www.jpost.com/international/article-889394</w:t>
        </w:r>
      </w:hyperlink>
      <w:r>
        <w:t xml:space="preserve"> - * The US-Israeli conflict with Iran has disrupted global trade routes, supply chains, and air travel networks. * Airspace closures in the Middle East have caused flight cancellations, elevated airfares, and increased fuel prices. * Dubai and Doha airports, key transit hubs, faced shutdowns, affecting cargo and passenger transport. * The conflict has impacted the supply of critical raw materials, aluminium and nickel, due to disrupted Gulf region shipments. * The war has disrupted garment shipments from South Asia and threatens semiconductor material supplies. * The US military has used advanced weaponry and AI services in strikes against Iran, with AI labs facing supply chain restrictions. 372. </w:t>
      </w:r>
      <w:hyperlink r:id="rId344">
        <w:r>
          <w:rPr>
            <w:color w:val="0000EE"/>
            <w:u w:val="single"/>
          </w:rPr>
          <w:t>https://www.supplychainbrain.com/articles/43613-iran-conflict-sends-shockwaves-through-global-shipping</w:t>
        </w:r>
      </w:hyperlink>
      <w:r>
        <w:t xml:space="preserve"> - * The conflict in Iran has led to ship diversions, transit suspensions, and booking halts through the Strait of Hormuz. * Cargo owners face increased charges, voyage cancellations, and rerouting, with an estimated cargo value of nearly $4 billion affected. * Shipping costs have increased due to higher insurance premiums and oil prices reaching $100 per barrel. * Air freight disruptions are also reported, with at least 11,000 shipments impacted. * Delays and operational challenges are expected to continue as carriers reassess routes and costs. 373. </w:t>
      </w:r>
      <w:hyperlink r:id="rId345">
        <w:r>
          <w:rPr>
            <w:color w:val="0000EE"/>
            <w:u w:val="single"/>
          </w:rPr>
          <w:t>https://myemail.constantcontact.com/Market-Update--House-Ag-Advances-2026-Farm-Bill-Out-of-Committee----More.html?soid=1133932288505&amp;aid=tK-S4bdpSxw</w:t>
        </w:r>
      </w:hyperlink>
      <w:r>
        <w:t xml:space="preserve"> - * In light of recent conflicts, U.S. long grain rice prices remain stable, with Thailand at $380 per metric ton, Vietnam at $360, and India at $350. * Trade disruptions between India and Iran and freight risks in the Middle East influence logistics. * Brazilian rice exports are central to regional trade, with recent harvest declines of 8-15% and a new export subsidy announced. * U.S. rice export sales are down 64% from the previous week. * The House Agriculture Committee passed a bipartisan 2026 farm bill, supporting farmers and rice producers. * U.S. Department of Agriculture officials testified on increasing exports and managing foreign markets. 374. </w:t>
      </w:r>
      <w:hyperlink r:id="rId346">
        <w:r>
          <w:rPr>
            <w:color w:val="0000EE"/>
            <w:u w:val="single"/>
          </w:rPr>
          <w:t>https://www.maritimeprofessional.com/news/greek-vessel-laden-with-saudi-416678</w:t>
        </w:r>
      </w:hyperlink>
      <w:r>
        <w:t xml:space="preserve"> - * A Greek-operated oil tanker, Shenlong Suezmax, sailed through the Strait of Hormuz, loaded with Saudi crude, heading for Mumbai. * The vessel's last position inside the strait was recorded on March 8, with subsequent movement indicating attempts to continue navigating despite Iranian claims of closure. * The Strait of Hormuz remains a key global oil transit point, carrying roughly a fifth of the world's oil and LNG flows. * Market prices surged as fears of disruption increased after Iran's threats and attacks, with oil surging above $119 a barrel. * Several Iranian-linked tankers have left ports since February 28, with some vessels turning off AIS transponders amid security concerns. 375. </w:t>
      </w:r>
      <w:hyperlink r:id="rId347">
        <w:r>
          <w:rPr>
            <w:color w:val="0000EE"/>
            <w:u w:val="single"/>
          </w:rPr>
          <w:t>https://www.beefcentral.com/lotfeeding/feedgrain-focus-input-uncertainty-counters-rain/</w:t>
        </w:r>
      </w:hyperlink>
      <w:r>
        <w:t xml:space="preserve"> - * Grain prices in Australia rally as recent rain raises hopes for the crops, yet conflict in the Middle East halts fertiliser sales, leading to input supply concerns. * Growers in Queensland and northern NSW hold off on selling stored cereals due to uncertainty about fertiliser (urea) and fuel costs. * Barley prices surpass wheat owing to low on-farm supplies and limited export demand, with ongoing negotiations on freight costs influenced by fuel prices. * Heavy rain occurred in south-eastern Australia, but fertiliser imports are suspended due to Middle East conflict affecting shipping. * ABARES forecasts sorghum production in Queensland remains steady, while NSW forecasts are reduced; harvests are nearing completion in some areas. 376. </w:t>
      </w:r>
      <w:hyperlink r:id="rId348">
        <w:r>
          <w:rPr>
            <w:color w:val="0000EE"/>
            <w:u w:val="single"/>
          </w:rPr>
          <w:t>https://www.chinimandi.com/philippines-sugarcane-farmers-seek-fuel-subsidy-amid-rising-diesel-prices/</w:t>
        </w:r>
      </w:hyperlink>
      <w:r>
        <w:t xml:space="preserve"> - * Sugarcane farmers in the Philippines request fuel subsidies due to rising diesel costs, impacting production expenses. * The United Sugar Producers Federation (UNIFED) has appealed to government officials for assistance. * Diesel accounts for 30 to 40 percent of sugarcane production costs; subsidies are sought to offset higher fuel prices. * Concerns include tensions in the Middle East, shipping disruptions, and potential El Niño effects increasing irrigation needs. * The federation warns higher costs may affect sugar output during the upcoming milling season. 377. </w:t>
      </w:r>
      <w:hyperlink r:id="rId349">
        <w:r>
          <w:rPr>
            <w:color w:val="0000EE"/>
            <w:u w:val="single"/>
          </w:rPr>
          <w:t>https://www.thehindubusinessline.com/economy/agri-business/el-nino-can-be-force-multiplier-with-respect-to-world-sugar-prices-says-us-based-analyst/article70721345.ece</w:t>
        </w:r>
      </w:hyperlink>
      <w:r>
        <w:t xml:space="preserve"> - • An emerging El Niño, driven by supply chain disruptions from war in West Asia, may lead to crop stress and lower yields, raising prices. • For sugar, higher oil prices support ethanol at a premium, potentially boosting sugar prices. • Several weather agencies forecast a strong El Niño event for 2026-27, with signs pointing to a 'super El Niño'. • Impacts include increased heat stress in India, South-East Asia, Australia, and Brazil, with shifting weather patterns into 2027. • The article discusses the potential effects on agricultural prices, especially in the context of rising input costs and geopolitical factors. 378. </w:t>
      </w:r>
      <w:hyperlink r:id="rId350">
        <w:r>
          <w:rPr>
            <w:color w:val="0000EE"/>
            <w:u w:val="single"/>
          </w:rPr>
          <w:t>https://www.myjoyonline.com/govt-bought-581000-tonnes-of-cocoa-at-7200-prices-then-plunged-otokunor-explains/</w:t>
        </w:r>
      </w:hyperlink>
      <w:r>
        <w:t xml:space="preserve"> - * Ghana purchased 581,000 tonnes of cocoa at $7,200 per tonne, then prices fell sharply.</w:t>
      </w:r>
      <w:r>
        <w:rPr>
          <w:i/>
        </w:rPr>
        <w:t xml:space="preserve"> The international market price dropped from $7,200 to $5,800 within 30 days.</w:t>
      </w:r>
      <w:r>
        <w:t xml:space="preserve"> The Ghanaian government had adjusted the producer price upwards in October 2025.</w:t>
      </w:r>
      <w:r>
        <w:rPr>
          <w:i/>
        </w:rPr>
        <w:t xml:space="preserve"> The price decline resulted in significant financial losses for Ghana’s cocoa industry.</w:t>
      </w:r>
      <w:r>
        <w:t xml:space="preserve"> Ghana's Finance Minister confirmed that global prices hurt the competitiveness of Ghana’s cocoa. 379. </w:t>
      </w:r>
      <w:hyperlink r:id="rId351">
        <w:r>
          <w:rPr>
            <w:color w:val="0000EE"/>
            <w:u w:val="single"/>
          </w:rPr>
          <w:t>https://www.newsghana.com.gh/fao-warns-of-global-wheat-drop-in-2026-flags-iran-war-risk/</w:t>
        </w:r>
      </w:hyperlink>
      <w:r>
        <w:t xml:space="preserve"> - * FAO reports a nearly 3% decline in global wheat production in 2026, forecasted at around 810 million tonnes. * The decline is mainly due to reduced sowings in the EU, Russia, and the US following softer crop prices. * Countries like India, Pakistan, China, and the UK show positive or stable prospects. * The escalating conflict in the Near East, particularly US-Israel tensions with Iran, risks increasing energy and fertiliser prices. * Higher energy costs could impact wheat farming and transport costs globally, influencing prices and supply chains, especially in import-dependent Ghana. 380. </w:t>
      </w:r>
      <w:hyperlink r:id="rId352">
        <w:r>
          <w:rPr>
            <w:color w:val="0000EE"/>
            <w:u w:val="single"/>
          </w:rPr>
          <w:t>https://www.esmmagazine.com/supply-chain/farmers-see-fertiliser-price-surge-as-iran-war-blocks-exports-threatening-losses-307273</w:t>
        </w:r>
      </w:hyperlink>
      <w:r>
        <w:t xml:space="preserve"> - * Global fertiliser and fuel prices increase due to war in the Middle East, disrupting exports and production. * Fertiliser prices in the US rose from $516 to up to $683 per tonne; further increases anticipated. * Disruptions caused by attacks on LNG facilities in Qatar and reduced supply from Middle East countries. * Indian fertiliser output affected as LNG supplies drop; short-term tightness expected. * Market tightness worsened by China restricting exports and European output cuts due to Russian gas loss. * Price inflation risks could revert to 2022 highs if the conflict persists longer-term. 381. </w:t>
      </w:r>
      <w:hyperlink r:id="rId353">
        <w:r>
          <w:rPr>
            <w:color w:val="0000EE"/>
            <w:u w:val="single"/>
          </w:rPr>
          <w:t>https://www.hortidaily.com/article/9817489/iran-conflict-could-raise-fertilizer-costs-vegetable-prices-for-massachusetts-growers/</w:t>
        </w:r>
      </w:hyperlink>
      <w:r>
        <w:t xml:space="preserve"> - * A farm in Western Massachusetts warns of potential higher fertilizer costs due to the Middle East conflict. * Concerns include fertiliser supply disruptions, mainly sourced from Iran. * The farm's fertiliser supply is currently secure but has experienced shortages during conflicts like the Ukraine war. * Rising fertiliser prices could lead to increased vegetable prices for consumers. * The farm has been operating since 1946 and considers fertiliser essential for crop production. 382. </w:t>
      </w:r>
      <w:hyperlink r:id="rId354">
        <w:r>
          <w:rPr>
            <w:color w:val="0000EE"/>
            <w:u w:val="single"/>
          </w:rPr>
          <w:t>https://coffeegeek.com/blog/farming/what-direct-trade-means-for-the-farmer-who-grew-your-coffee/</w:t>
        </w:r>
      </w:hyperlink>
      <w:r>
        <w:t xml:space="preserve"> - * The article explains the origins and contemporary meanings of 'direct trade' in coffee sourcing, highlighting its unregulated nature. * It discusses how the term can range from authentic relationships with farmers to superficial marketing practices. * The article compares direct trade with fair trade, noting limitations and the importance of transparency and verified relationships. * It emphasises the economic impacts of market fluctuations, tariffs, and certification standards on coffee farmers. * The piece urges consumers to seek specific information when evaluating coffee claims and to consider pricing as an indicator of ethical sourcing. 383. </w:t>
      </w:r>
      <w:hyperlink r:id="rId336">
        <w:r>
          <w:rPr>
            <w:color w:val="0000EE"/>
            <w:u w:val="single"/>
          </w:rPr>
          <w:t>https://internationalsupermarketnews.com/brewed-for-pain-why-coffee-prices-are-set-to-spike-hard-by-late-2026/</w:t>
        </w:r>
      </w:hyperlink>
      <w:r>
        <w:t xml:space="preserve"> - * The article predicts a significant rise in coffee prices by late 2026 due to weather chaos, logistics issues, energy costs, and rising wages in producing countries.</w:t>
      </w:r>
      <w:r>
        <w:rPr>
          <w:i/>
        </w:rPr>
        <w:t xml:space="preserve"> * Extreme weather events, including droughts and frosts, damage crops in major regions like Brazil, reducing yields and quality.</w:t>
      </w:r>
      <w:r>
        <w:t xml:space="preserve"> * Supply chain disruptions and high freight, fuel, and energy prices increase costs for importers, producers, and roasters.</w:t>
      </w:r>
      <w:r>
        <w:rPr>
          <w:i/>
        </w:rPr>
        <w:t xml:space="preserve"> * Labour costs are rising as wages increase amid inflation and currency fluctuations, impacting farmers' profitability.</w:t>
      </w:r>
      <w:r>
        <w:t xml:space="preserve"> * Futures markets reflect tightening inventories and anticipated supply disruptions, leading to higher prices.</w:t>
      </w:r>
      <w:r>
        <w:rPr>
          <w:i/>
        </w:rPr>
        <w:t xml:space="preserve">384. </w:t>
      </w:r>
      <w:hyperlink r:id="rId355">
        <w:r>
          <w:rPr>
            <w:color w:val="0000EE"/>
            <w:u w:val="single"/>
          </w:rPr>
          <w:t>https://www.morningagclips.com/prolonged-iran-war-could-shrink-us-corn-acres-analysts-say/</w:t>
        </w:r>
      </w:hyperlink>
      <w:r>
        <w:rPr>
          <w:i/>
        </w:rPr>
        <w:t xml:space="preserve"> - * The escalation of conflict in the Middle East has led to increased fertiliser and fuel prices, affecting US farmers ahead of spring planting. * Fertiliser prices in the US rose from $516 to $683 per metric ton, with potential further increases. * Rising fertiliser costs may lead US farmers to reduce corn plantings, favouring soybeans, especially outside high-yielding areas. * Experts predict a decrease of up to 1.5 million acres in corn planting and an increase in soybean acreage due to economic pressures. * Crop prices for soy, wheat, and vegetable oils surged amid supply disruption worries and rising input costs. 385. </w:t>
      </w:r>
      <w:hyperlink r:id="rId309">
        <w:r>
          <w:rPr>
            <w:color w:val="0000EE"/>
            <w:u w:val="single"/>
          </w:rPr>
          <w:t>https://www.mochasandjavas.com/how-to-store-coffee-beans-so-they-actually-stay-fresh/</w:t>
        </w:r>
      </w:hyperlink>
      <w:r>
        <w:rPr>
          <w:i/>
        </w:rPr>
        <w:t xml:space="preserve"> - • Explains proper storage methods for coffee beans to preserve freshness. • Highlights four enemies of freshness: oxygen, light, moisture, and heat. • Advises against freezing beans for daily use due to condensation and odour absorption. • Recommends storing in airtight, opaque containers away from heat and light. • Emphasises buying whole beans and grinding just before brewing for maximum flavour. 386. </w:t>
      </w:r>
      <w:hyperlink r:id="rId298">
        <w:r>
          <w:rPr>
            <w:color w:val="0000EE"/>
            <w:u w:val="single"/>
          </w:rPr>
          <w:t>https://afnews.com.br/cafe-fecha-em-alta-nas-bolsas-internacionais-e-mercado-reage-a-riscos-logisticos-e-queda-nas-exportacoes-do-brasil/</w:t>
        </w:r>
      </w:hyperlink>
      <w:r>
        <w:rPr>
          <w:i/>
        </w:rPr>
        <w:t xml:space="preserve"> - * The futures market for coffee closed with gains on international exchanges amid concerns about global supply and logistical disruptions. * Arabica coffee contracts on ICE Futures US closed higher across key maturities; March/26 at 297.60 cents/lb, May/26 at 293.30 cents/lb, July/26 at 288.45 cents/lb. * Robusta prices on London's exchange closed higher; March/26 at US$ 3,827/tonne, May/26 at US$ 3,772/tonne, July/26 at US$ 3,679/tonne. * Geopolitical tensions in the Middle East increased transportation costs, affecting maritime trade and logistics. * Brazilian coffee exports in February dropped approximately 17.4% annually, influencing prices. * Brazil's coffee crop in 2026 is projected to reach about 66.2 million sacks, a 17.2% increase, with global production expected to reach 180 million sacks in 2026/27. * The market balances short-term price support from logistical issues and export declines with longer-term prospects of increased production. 387. </w:t>
      </w:r>
      <w:hyperlink r:id="rId226">
        <w:r>
          <w:rPr>
            <w:color w:val="0000EE"/>
            <w:u w:val="single"/>
          </w:rPr>
          <w:t>https://afnews.com.br/conflito-intensifica-altas-de-precos-de-fretes-no-pico-de-escoamento-da-safra/</w:t>
        </w:r>
      </w:hyperlink>
      <w:r>
        <w:rPr>
          <w:i/>
        </w:rPr>
        <w:t xml:space="preserve"> - * O conflito no Oriente Médio elevou o preço do petróleo Brent para US$ 92,69, aumento de 27% em uma semana. * Previsões indicam que, se o petróleo alcançar US$ 100, o diesel no Brasil pode aumentar R$ 0,40 a R$ 0.70 por litro. * O preço do diesel S10 aumentou 1%, passando de R$ 6,09 para R$ 6,15 por litro. * Os custos com frete e combustíveis representam entre 25% e 30% do custo de produção no campo. * Restrição logística na safra 2025/26 já elevou os custos de frete em regiões como o Arco Norte devido à antecipação da colheita e condições climáticas. * O aumento do petróleo também pode impactar os custos do biodiesel, por causa do encarecimento do óleo de soja. * O aumento dos custos de transporte e combustíveis ameaça a rentabilidade dos produtores rurais brasileiros devido às pressões de custos e preços internacionais dos insumos. 388. </w:t>
      </w:r>
      <w:hyperlink r:id="rId257">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Cocoa prices surged in 2024 but have since crashed, affecting Ghana and Ivory Coast. * Ghanaian cocoa farmers face unpaid sales and increased poverty; the Ghana Cocoa Board has delayed payments and reduced guaranteed prices. * About 800,000 cocoa farmers in Ghana are impacted, with the country's cocoa industry in distress. * Ivory Coast also faces surplus stock and announced halving the guaranteed farmers' price to stimulate sales. * The sector's health influences national economies; Ghana plans to process more locally to boost value addition. 389. </w:t>
      </w:r>
      <w:hyperlink r:id="rId356">
        <w:r>
          <w:rPr>
            <w:color w:val="0000EE"/>
            <w:u w:val="single"/>
          </w:rPr>
          <w:t>https://www.rfdtv.com/middle-east-conflict-shocks-energy-markets-and-disrupts-trade-flows-raising-key-costs-for-farmers</w:t>
        </w:r>
      </w:hyperlink>
      <w:r>
        <w:rPr>
          <w:i/>
        </w:rPr>
        <w:t xml:space="preserve"> - * Tensions in the Middle East, including the closure of the Strait of Hormuz, impact global energy markets and agricultural inputs. * Crude oil prices have risen to their highest since 2022, increasing fuel and fertiliser costs. * Rising diesel prices are affecting farmers' operating expenses and the trucking industry. * Fertiliser prices have spiked to $600-$650 per ton, with potential supply issues and regulatory investigations. * Geopolitical tensions influence grain markets and energy policies, prompting calls for policy measures like year-round E15 sales. 390. </w:t>
      </w:r>
      <w:hyperlink r:id="rId357">
        <w:r>
          <w:rPr>
            <w:color w:val="0000EE"/>
            <w:u w:val="single"/>
          </w:rPr>
          <w:t>https://www.producer.com/am-market-reports/am-market-report-march-9-2026/</w:t>
        </w:r>
      </w:hyperlink>
      <w:r>
        <w:rPr>
          <w:i/>
        </w:rPr>
        <w:t xml:space="preserve"> - * Oil prices surged to their highest since mid-2022 due to US-Israeli conflict with Iran and disruptions in the Strait of Hormuz. * Agricultural markets, particularly vegetable oils like Malaysian palm oil and Chicago soyoil, rallied driven by crude oil price increases. * Crop prices rose worldwide, with palm oil up as much as 10% and wheat nearing a two-year peak, amid higher energy and fertiliser costs. * Energy market fears persist with potential supply disruptions, leading to volatility in commodities. * Financial markets declined as inflation concerns grew, and US job data disappointed, raising stagflation fears. * G7 discussed a potential joint release of oil reserves to stabilise prices. * Oil supply concerns extend to fertiliser, with Russian exports limited and an antitrust investigation into US fertiliser firms. * Geopolitical tensions led to an increase in canola and other oilseed futures in Canada, amid volatile energy and agricultural markets. * Market shifts driven by geopolitical fears and capital flows, rather than fundamentals, with potential for rapid reversals. 391. </w:t>
      </w:r>
      <w:hyperlink r:id="rId336">
        <w:r>
          <w:rPr>
            <w:color w:val="0000EE"/>
            <w:u w:val="single"/>
          </w:rPr>
          <w:t>https://internationalsupermarketnews.com/brewed-for-pain-why-coffee-prices-are-set-to-spike-hard-by-late-2026/</w:t>
        </w:r>
      </w:hyperlink>
      <w:r>
        <w:rPr>
          <w:i/>
        </w:rPr>
        <w:t xml:space="preserve"> - * Coffee prices are forecasted to spike by the end of 2026 due to weather chaos, logistics issues, energy inflation, rising labour costs, and currency volatility.</w:t>
        <w:br/>
      </w:r>
      <w:r/>
      <w:r>
        <w:rPr>
          <w:i/>
        </w:rPr>
        <w:t xml:space="preserve"> Extreme weather events in major coffee-producing regions, particularly Brazil, have damaged crops, reducing yields and quality.</w:t>
        <w:br/>
      </w:r>
      <w:r/>
      <w:r>
        <w:rPr>
          <w:i/>
        </w:rPr>
        <w:t xml:space="preserve"> Supply chain disruptions, port bottlenecks, and high transportation costs contribute to increased costs for coffee trade.</w:t>
        <w:br/>
      </w:r>
      <w:r/>
      <w:r>
        <w:rPr>
          <w:i/>
        </w:rPr>
        <w:t xml:space="preserve"> Energy costs impact farm, processing, and roasting operations, leading to higher operational expenses.</w:t>
        <w:br/>
      </w:r>
      <w:r/>
      <w:r>
        <w:rPr>
          <w:i/>
        </w:rPr>
        <w:t xml:space="preserve"> Rising wages in coffee regions and currency fluctuations further tighten supply and increase costs.</w:t>
        <w:br/>
      </w:r>
      <w:r/>
      <w:r>
        <w:rPr>
          <w:i/>
        </w:rPr>
        <w:t xml:space="preserve"> Market indicators and futures trends suggest tightening inventories and predicted price increases, impacting roasters, retailers, and consumers.</w:t>
      </w:r>
      <w:r>
        <w:t xml:space="preserve">392. </w:t>
      </w:r>
      <w:hyperlink r:id="rId355">
        <w:r>
          <w:rPr>
            <w:color w:val="0000EE"/>
            <w:u w:val="single"/>
          </w:rPr>
          <w:t>https://www.morningagclips.com/prolonged-iran-war-could-shrink-us-corn-acres-analysts-say/</w:t>
        </w:r>
      </w:hyperlink>
      <w:r>
        <w:t xml:space="preserve"> - * The war in the Middle East has caused a surge in fertiliser and energy prices, impacting US agriculture. * US fertiliser prices increased from $516 to $683 per metric ton amid the conflict. * Farmers may reduce corn planting due to high fertiliser costs, potentially shifting to soybeans. * Adjusted projections show a decrease of 1-1.5 million acres in corn and an increase in soybean acreage. * Crop prices, including wheat, soybean oil, and palm oil, surged amid supply disruptions and energy costs. 393. </w:t>
      </w:r>
      <w:hyperlink r:id="rId298">
        <w:r>
          <w:rPr>
            <w:color w:val="0000EE"/>
            <w:u w:val="single"/>
          </w:rPr>
          <w:t>https://afnews.com.br/cafe-fecha-em-alta-nas-bolsas-internacionais-e-mercado-reage-a-riscos-logisticos-e-queda-nas-exportacoes-do-brasil/</w:t>
        </w:r>
      </w:hyperlink>
      <w:r>
        <w:t xml:space="preserve"> - * The futures market for coffee closed higher on international exchanges on 6th, driven by concerns over global supply and potential logistical disruptions. * Arabica contracts on NY (ICE Futures US) closed with gains across main maturities; March/26 at 297.60 cents/lb, up 212 points, May/26 at 293.30 cents/lb, up 450 points, July/26 at 288.45 cents/lb, up 450 points. * Robusta prices on London (Liffe) also increased; March/26 at US$ 3,827/tonne, up 21 points, May/26 at US$ 3,772/tonne, up 21 points, July/26 at US$ 3,679/tonne, up 16 points. * Geopolitical tensions in the Middle East are impacting maritime transport costs, raising freights, fuel, and insurance costs, which may pressure agricultural commodity prices including coffee. * Brazilian export data show a 17.4% decline in coffee shipments in February compared to the previous year, supporting international prices amid concerns over supply. * Projection for 2026 indicates Brazil may produce 66.2 million sacks, up 17.2% from the previous cycle, with increased Arabica and Robusta harvests. * International financial institutions forecast global coffee production could reach around 180 million sacks in 2026/27, suggesting a potential increase in future supply. * The market remains divided between short-term support from logistical and export concerns and medium-term expectations of increased supply limiting significant price gains. 394. </w:t>
      </w:r>
      <w:hyperlink r:id="rId358">
        <w:r>
          <w:rPr>
            <w:color w:val="0000EE"/>
            <w:u w:val="single"/>
          </w:rPr>
          <w:t>https://www.feedlotmagazine.com/news/industry_news/high-demand-dwindles-hay-supplies-as-dry-weather-persists/article_d2ad7016-7d04-4104-a048-9f980d7cc501.html</w:t>
        </w:r>
      </w:hyperlink>
      <w:r>
        <w:t xml:space="preserve"> - * Dry conditions persist across Texas, raising concerns about hay supplies and grazing outlooks, particularly in drought-affected areas. * Invasive pasture mealy bugs in South Texas pose a threat to forage and hay production. * Most regions report tightening hay supplies with variable prices; surplus from last year is still present. * Drought conditions impact pasture health, grazing, and supplemental feeding, especially in Central and West Texas. * Recent rainfall provides temporary relief in some areas, but overall moisture levels remain low, with wildfire risks increasing. * Farmers are beginning planting activities amidst challenging dry conditions influencing crop and livestock management. 395. </w:t>
      </w:r>
      <w:hyperlink r:id="rId359">
        <w:r>
          <w:rPr>
            <w:color w:val="0000EE"/>
            <w:u w:val="single"/>
          </w:rPr>
          <w:t>https://www.prnewswire.com/news-releases/volcafe-usa-transitions-to-coastal-commodities-llc-reinforcing-independent-structure-and-long-term-strategic-alignment-302708556.html</w:t>
        </w:r>
      </w:hyperlink>
      <w:r>
        <w:t xml:space="preserve"> - </w:t>
      </w:r>
      <w:r>
        <w:rPr>
          <w:i/>
        </w:rPr>
        <w:t>Volcafe USA, LLC announces it will operate under the name Coastal Commodities, LLC, effective immediately in March 2026.</w:t>
      </w:r>
      <w:r/>
      <w:r>
        <w:rPr>
          <w:i/>
        </w:rPr>
        <w:t>The transition reflects a strategic realignment to maintain independence, long-term growth, and global coffee trade activities.</w:t>
      </w:r>
      <w:r/>
      <w:r>
        <w:rPr>
          <w:i/>
        </w:rPr>
        <w:t>No changes in ownership, leadership, or operations; the company remains a family-owned entity with over three decades in the industry.</w:t>
      </w:r>
      <w:r/>
      <w:r>
        <w:rPr>
          <w:i/>
        </w:rPr>
        <w:t>The move aims to enhance agility, focus on customer challenges, and pursue global opportunities while preserving financial strength and stability.</w:t>
      </w:r>
      <w:r/>
      <w:r>
        <w:rPr>
          <w:i/>
        </w:rPr>
        <w:t>Headquartered in Red Bank, New Jersey, Coastal Commodities manages a global platform trading hundreds of millions of pounds of coffee annually.</w:t>
      </w:r>
      <w:r>
        <w:t xml:space="preserve">396. </w:t>
      </w:r>
      <w:hyperlink r:id="rId360">
        <w:r>
          <w:rPr>
            <w:color w:val="0000EE"/>
            <w:u w:val="single"/>
          </w:rPr>
          <w:t>https://drgnews.com/2026/03/09/american-farm-bureau-federation-middle-east-tensions-raise-spring-planting-concerns/</w:t>
        </w:r>
      </w:hyperlink>
      <w:r>
        <w:t xml:space="preserve"> - • Middle East tensions threaten to disrupt fertiliser supply chains via the Strait of Hormuz, impacting US farmers during the 2026 spring planting season. • Disruptions could lead to shifts in crop planting, reduced yields, and higher production costs due to increased fertiliser and fuel prices. • Nearly 49% of global urea and 30% of ammonia exports originate from Middle East countries, with key producers including Iran, Qatar, Saudi Arabia, and Egypt. • Price pressures exist despite US reliance on imports being relatively low, as global market fluctuations influence domestic fertiliser and energy costs. • Russia’s implications in global fertiliser markets and policies such as China’s export restrictions could further tighten supply and elevate prices. 397. </w:t>
      </w:r>
      <w:hyperlink r:id="rId361">
        <w:r>
          <w:rPr>
            <w:color w:val="0000EE"/>
            <w:u w:val="single"/>
          </w:rPr>
          <w:t>https://www.morningagclips.com/wild-peanut-genetics-drive-6m-effort-to-protect-crops/</w:t>
        </w:r>
      </w:hyperlink>
      <w:r>
        <w:t xml:space="preserve"> - * A research team at the University of Georgia, backed by over $6 million in funding, is working to enhance cultivated peanuts by tapping into the genetic diversity of wild peanut relatives. * The projects focus on breeding disease-resistant groundnuts for smallholder farmers in Africa and the Southeastern US, addressing threats like leaf spot, rust, nematodes, and viruses. * The work involves stages of crossing wild and cultivated peanuts, identifying resistance genes, and using genetic markers for breeding. * The initiatives aim to preemptively develop resistance before threats reach the US, especially Georgia, the largest peanut producer. * The approach emphasises long-term resilience and regional adaptation by sharing genetic data and breeding lines globally. 398. </w:t>
      </w:r>
      <w:hyperlink r:id="rId299">
        <w:r>
          <w:rPr>
            <w:color w:val="0000EE"/>
            <w:u w:val="single"/>
          </w:rPr>
          <w:t>https://coffeetalk.com/daily-dose/from-origin/03-2026/109535/</w:t>
        </w:r>
      </w:hyperlink>
      <w:r>
        <w:t xml:space="preserve"> - * The largest urban coffee plantation in the world, in São Paulo, Brazil, introduced 1,500 new coffee plants for research.</w:t>
      </w:r>
      <w:r>
        <w:rPr>
          <w:i/>
        </w:rPr>
        <w:t xml:space="preserve"> The plantation aims to study resistance to pests such as the coffee berry-borer beetle and coffee rust fungus, and resilience to drought.</w:t>
      </w:r>
      <w:r>
        <w:t xml:space="preserve"> Research includes developing varieties capable of enduring drought and climate change, with a focus on soil and climate impact.</w:t>
      </w:r>
      <w:r>
        <w:rPr>
          <w:i/>
        </w:rPr>
        <w:t xml:space="preserve"> The institute uses biological control methods and cultivates diverse coffee varieties to observe responses to pests, diseases, and climate.</w:t>
      </w:r>
      <w:r>
        <w:t xml:space="preserve"> Brazil is a major producer of arabica and robusta coffee, facing ongoing challenges related to pests and climate.</w:t>
      </w:r>
      <w:r>
        <w:rPr>
          <w:i/>
        </w:rPr>
        <w:t xml:space="preserve"> The research emphasises adaptability and the potential use of rainwater for irrigation to combat water scarcity. 399. </w:t>
      </w:r>
      <w:hyperlink r:id="rId264">
        <w:r>
          <w:rPr>
            <w:color w:val="0000EE"/>
            <w:u w:val="single"/>
          </w:rPr>
          <w:t>https://alkambatimes.com/from-the-strait-of-hormuz-to-african-markets-how-the-persian-gulf-region-conflict-could-deepen-food-insecurity/</w:t>
        </w:r>
      </w:hyperlink>
      <w:r>
        <w:rPr>
          <w:i/>
        </w:rPr>
        <w:t xml:space="preserve"> - * A war in the Persian Gulf threatens global supply chains, impacting food prices in Africa. * Disruptions could cause a 'fertiliser shock' by increasing input costs for farming. * Gulf conflict already affecting global fertiliser markets, raising prices sharply. * Africa relies heavily on imported fertilisers; higher costs threaten crop yields. * Logistic rerouting around Africa increases transportation costs and delays. * Reduced fertiliser use and higher input costs may lead to lower crop yields in Africa. * Increased food prices disproportionately impact African households, raising food insecurity. 400. </w:t>
      </w:r>
      <w:hyperlink r:id="rId362">
        <w:r>
          <w:rPr>
            <w:color w:val="0000EE"/>
            <w:u w:val="single"/>
          </w:rPr>
          <w:t>https://www.ruralnewsgroup.co.nz/rural-news/rural-general-news/gdt-dairy-prices-rise-buyers-secure-supply-2026</w:t>
        </w:r>
      </w:hyperlink>
      <w:r>
        <w:rPr>
          <w:i/>
        </w:rPr>
        <w:t xml:space="preserve"> - * The Global Dairy Trade (GDT) price index increased around 24% in the first five auctions of the year. * Dairy prices, including whole milk powder (+4.5%) and skim milk powder (+9.1%), rose last week. * Price recovery surprised economists given strong production growth and supply expansion. * Buyers' desire to secure supply, amid geopolitical tensions and low stock levels, drove prices upward. * Prices are expected to ease slightly later in the season, with indications of changing supply conditions. * New Zealand’s milk production is declining seasonally, while US demand and capacity are absorbing milk domestically. 401. </w:t>
      </w:r>
      <w:hyperlink r:id="rId363">
        <w:r>
          <w:rPr>
            <w:color w:val="0000EE"/>
            <w:u w:val="single"/>
          </w:rPr>
          <w:t>https://insideretail.asia/2026/03/08/how-is-costco-sustaining-growth-amid-tariffs-and-expansion/</w:t>
        </w:r>
      </w:hyperlink>
      <w:r>
        <w:rPr>
          <w:i/>
        </w:rPr>
        <w:t xml:space="preserve"> - * Costco reported an 8.3% increase in revenue to US$69.6 billion in its second fiscal quarter, with strong growth in sales, membership revenues, and digital sales. * Comparable-store sales increased across all geographies, with digital sales up 21.2%, and digital app usage increasing 63%. * The company handled tariff issues by shifting sourcing locations, increasing penetration of its Kirkland Signature house brand, and expanding its product range. * Membership renewal rate remains near 90%, and membership income increased by 13.6%, supported by fee hikes. * Costco opened three new warehouses in the quarter, with plans for 18 more by the end of FY2026, focusing on smaller land parcels in inner cities. 402. </w:t>
      </w:r>
      <w:hyperlink r:id="rId364">
        <w:r>
          <w:rPr>
            <w:color w:val="0000EE"/>
            <w:u w:val="single"/>
          </w:rPr>
          <w:t>https://vocal.media/futurism/healthy-snacks-industry-outlook-plant-based-snacks-and-market-expansion</w:t>
        </w:r>
      </w:hyperlink>
      <w:r>
        <w:rPr>
          <w:i/>
        </w:rPr>
        <w:t xml:space="preserve"> - * The global healthy snacks market size reached USD 95.8 billion in 2025 and is projected to grow to USD 148.4 billion by 2034, with a CAGR of 4.98%. * AI technologies are improving quality control, inventory management, and supply chain traceability in the healthy snacks industry. * North America, especially the United States, leads the market with an 82.2% regional share, driven by consumer preferences and retail expansion. * Rising health consciousness and new FDA guidelines adopted in 2025 promote demand for nutritious, minimally processed snacks. * Major companies include B&amp;G Foods Inc., Danone S.A., Nestlé S.A., and Unilever plc, targeting segments like nuts, seeds, trail mixes, and convenience channels. 403. </w:t>
      </w:r>
      <w:hyperlink r:id="rId365">
        <w:r>
          <w:rPr>
            <w:color w:val="0000EE"/>
            <w:u w:val="single"/>
          </w:rPr>
          <w:t>https://www.bta.bg/bg/news/economy/1078417-nay-golyamata-gradska-plantatsiya-za-kafe-privetstva-novi-rasteniya-v-braziliya</w:t>
        </w:r>
      </w:hyperlink>
      <w:r>
        <w:rPr>
          <w:i/>
        </w:rPr>
        <w:t xml:space="preserve"> - * The largest urban coffee plantation in the world, located in São Paulo, Brazil, received around 1500 new coffee plants. * The research aims to study their resistance to climate change and pests. * The São Paulo Biological Institute, established in 1927, focuses on controlling pests like the coffee borer beetle using biological methods. * Brazil is the world's leading Arabica coffee producer and second largest for Robusta. * The plantation is testing varieties resistant to pests, coffee rust, and drought conditions. 404. </w:t>
      </w:r>
      <w:hyperlink r:id="rId366">
        <w:r>
          <w:rPr>
            <w:color w:val="0000EE"/>
            <w:u w:val="single"/>
          </w:rPr>
          <w:t>https://www.businessobserverfl.com/news/2026/mar/07/manatee-bees-berries-farms-cold-snap/</w:t>
        </w:r>
      </w:hyperlink>
      <w:r>
        <w:rPr>
          <w:i/>
        </w:rPr>
        <w:t xml:space="preserve"> - * Florida experienced a damaging freeze in early February, resulting in over $3 billion in losses across agriculture sectors, including blueberries and strawberries. * BellaBlue Berry Farm and Winery utilised water and diesel-powered ice walls to protect plants; losses were minimal compared to hurricanes. * Heritage Bee Farm monitored bee hives for cold effects; bees clustered to protect larvae, with concerns about food supply and pollen availability. * Florida's crop losses include strawberries, watermelons, sweet corn, sugarcane, bell peppers, potatoes, cabbage, squash, blueberries, greenhouse crops, and citrus. * The freeze's impact reflects broader climate variability affecting Florida agriculture. 405. </w:t>
      </w:r>
      <w:hyperlink r:id="rId367">
        <w:r>
          <w:rPr>
            <w:color w:val="0000EE"/>
            <w:u w:val="single"/>
          </w:rPr>
          <w:t>https://www.eco-business.com/opinion/the-war-in-iran-could-create-a-fertiliser-shock-risking-global-food-prices-and-farming/</w:t>
        </w:r>
      </w:hyperlink>
      <w:r>
        <w:rPr>
          <w:i/>
        </w:rPr>
        <w:t xml:space="preserve"> - * Tehran considers restricting or closing the Strait of Hormuz amid war escalation. * Closure of Hormuz would threaten energy, fertiliser, and natural gas exports. * Disruption could cause delays and increased costs for ammonia, urea, and LNG shipments. * Impacts on farm fertiliser use, crop yields, and global food supply chains predicted. * Countries like India and Brazil depend heavily on imports from the Persian Gulf. * Disruption would also affect sulphur production and energy markets, amplifying food security risks. * Changes to fertiliser production cannot happen quickly; prices and trade flows would be affected. 406. </w:t>
      </w:r>
      <w:hyperlink r:id="rId368">
        <w:r>
          <w:rPr>
            <w:color w:val="0000EE"/>
            <w:u w:val="single"/>
          </w:rPr>
          <w:t>https://daxueconsulting.com/camel-milk-in-china/</w:t>
        </w:r>
      </w:hyperlink>
      <w:r>
        <w:rPr>
          <w:i/>
        </w:rPr>
        <w:t xml:space="preserve"> - * The camel milk market in China is expected to reach RMB 2.5-3 billion by 2025, with a 20% annual growth. * The overall dairy industry in China was approximately RMB 521.67 billion in 2024, with a decline of 8.8% in sales in 2025. * Camel milk accounts for about 0.5% of the Chinese dairy market, with domestic brands dominating. * Consumer motivations include health perceptions, emotional family care, and premium gifting. * Production, processing, and logistics constraints limit market expansion, with most products being powdered rather than liquid milk. 407. </w:t>
      </w:r>
      <w:hyperlink r:id="rId369">
        <w:r>
          <w:rPr>
            <w:color w:val="0000EE"/>
            <w:u w:val="single"/>
          </w:rPr>
          <w:t>https://www.thespiritsbusiness.com/2026/03/vk-squashka-secures-bm-listing/</w:t>
        </w:r>
      </w:hyperlink>
      <w:r>
        <w:rPr>
          <w:i/>
        </w:rPr>
        <w:t xml:space="preserve"> - * VK, a ready-to-drink (RTD) producer owned by Global Brands, secures a listing for its Squashka vodka-based line in B&amp;M stores. * The new products, available from 16 March, include Apple &amp; Blackcurrant and Cherries &amp; Berries flavours, offered at 7% ABV and priced at £3.79. * The launch targets students and young adults, inspired by university culture and the RTD market's expected 36% CAGR increase by 2030. * VK aims to enhance its presence among its core demographic who prefer fruity pre-drinks and value convenience.</w:t>
      </w:r>
      <w:r>
        <w:t xml:space="preserve">408. </w:t>
      </w:r>
      <w:hyperlink r:id="rId370">
        <w:r>
          <w:rPr>
            <w:color w:val="0000EE"/>
            <w:u w:val="single"/>
          </w:rPr>
          <w:t>https://www.thescottishsun.co.uk/money/16016694/free-coffee-uk-chain-price-warning/</w:t>
        </w:r>
      </w:hyperlink>
      <w:r>
        <w:t xml:space="preserve"> - * A major UK coffee chain, Caffe Nero, warned that prices could rise due to the war in Iran and increased staffing costs, impacting store expansion plans. * The company cited higher business rates and employment costs as reasons for potential price hikes. * The article details various ways consumers can access free or discounted coffee, including promotions from Octopus Energy, Three, Greggs, McDonald's, and Waitrose. * These offers aim to help consumers save on coffee costs despite rising prices. * The warnings and promotional advice are set against the context of broader coffee market challenges in the UK. 409. </w:t>
      </w:r>
      <w:hyperlink r:id="rId371">
        <w:r>
          <w:rPr>
            <w:color w:val="0000EE"/>
            <w:u w:val="single"/>
          </w:rPr>
          <w:t>https://www.baristamagazine.com/is-macadamia-nut-milk-set-to-be-the-next-cafe-trend/?utm_source=rss&amp;utm_medium=rss&amp;utm_campaign=is-macadamia-nut-milk-set-to-be-the-next-cafe-trend</w:t>
        </w:r>
      </w:hyperlink>
      <w:r>
        <w:t xml:space="preserve"> - * Macadamia nut milk is gaining popularity as a plant-based alternative, especially in specialty coffee. * It is popular in Asia-Pacific, including Australia and Japan, and also in the United States and Canada. * In Hawai’i, it pairs with Kona coffee and has become part of local drink culture. * The milk's high fat content provides a creamy, thick texture similar to whole milk, due to its monounsaturated fats. * The article discusses various coffee drinks using macadamia nut milk, including cold brew, latte, and matcha latte, highlighting its flavour profile and culinary uses. 410. </w:t>
      </w:r>
      <w:hyperlink r:id="rId336">
        <w:r>
          <w:rPr>
            <w:color w:val="0000EE"/>
            <w:u w:val="single"/>
          </w:rPr>
          <w:t>https://internationalsupermarketnews.com/brewed-for-pain-why-coffee-prices-are-set-to-spike-hard-by-late-2026/</w:t>
        </w:r>
      </w:hyperlink>
      <w:r>
        <w:t xml:space="preserve"> - * Extreme weather events, including droughts and frosts in Brazil and Central America, have damaged coffee crops, reducing yields and lowering bean quality. * Global supply chains face bottlenecks at ports and rising inland transportation costs due to high diesel prices. * Rising fuel and energy costs increase operating expenses for farms, processing, and roasting, leading to higher coffee prices. * Labour costs are rising as workers demand higher wages in coffee-producing countries, impacting farmers' profitability. * Currency volatility and shrinking coffee inventories, especially of Arabica beans, are contributing to price increases and market speculation. * Consumers are expected to see significant price rises in coffee products by late 2026, with some opting for lower-grade alternatives. * Coffee industry players are adopting risk mitigation strategies, but adaptation takes time amid structural changes. * The overall outlook points to a structural increase in coffee prices driven by climate, energy, logistics, and labour factors. 411. </w:t>
      </w:r>
      <w:hyperlink r:id="rId372">
        <w:r>
          <w:rPr>
            <w:color w:val="0000EE"/>
            <w:u w:val="single"/>
          </w:rPr>
          <w:t>https://dailycoffeenews.com/2026/03/09/daysol-coffee-looks-and-feels-like-a-brewery-in-birmingham/</w:t>
        </w:r>
      </w:hyperlink>
      <w:r>
        <w:t xml:space="preserve"> - * In 2023, Daysol Coffee opened a new production and retail space in Birmingham, Alabama, housed in a former brewery. * The facility features a Diedrich IR-12 roaster and offers espresso drinks, specialty lattes, cold brews, syrups, kombucha, matcha, and pastries. * The company relocated its retail bar to a higher-traffic location and reconnected retail and roasting operations. * The space has Americana vibe with wood floors and fixtures, and plans for events, live music, art exhibitions, and outdoor performances. * Owner Bert Davis aimed to create a space that visually and atmospherically resembles a brewery, reflecting Birmingham's brewery history. 412. </w:t>
      </w:r>
      <w:hyperlink r:id="rId373">
        <w:r>
          <w:rPr>
            <w:color w:val="0000EE"/>
            <w:u w:val="single"/>
          </w:rPr>
          <w:t>https://revistaforum.com.br/meio-ambiente-e-sustentabilidade/mudanca-no-ciclo-de-vida-de-especies-do-cerrado-chama-atencao-e-preocupa-cientistas/</w:t>
        </w:r>
      </w:hyperlink>
      <w:r>
        <w:t xml:space="preserve"> - * A study by Unesp reports that the flowering and fruiting periods of 31 plant species in the Cerrado have become shorter over 15 years. * Changes attributed to reduced rainfall, increased temperature, and decreased air humidity in Itirapina, Brazil. * The impact might threaten pollinators and seed dispersers, affecting natural regeneration of the biome. * Despite these changes, no significant decline in plant reproductive success has been observed so far. * The research highlights potential ecological implications and plans to extend analysis to other Brazilian biomes. 413. </w:t>
      </w:r>
      <w:hyperlink r:id="rId374">
        <w:r>
          <w:rPr>
            <w:color w:val="0000EE"/>
            <w:u w:val="single"/>
          </w:rPr>
          <w:t>https://www.hortidaily.com/article/9817830/aldi-uk-extends-long-term-agreements-for-homegrown-produce/</w:t>
        </w:r>
      </w:hyperlink>
      <w:r>
        <w:t xml:space="preserve"> - * Aldi UK is increasing long-term agreements with British produce and horticulture suppliers, aiming for 50% of domestic supply through such agreements by 2027. * The expansion supports UK growers and aims to build resilient supply chains. * This initiative is part of Aldi's broader support for local sourcing and UK agriculture. * The article also covers new store openings and other retail activities in Belgium, Romania, China, Korea, Colombia, and the US. * The focus on local supply chains and retail expansion is likely to influence coffee consumption trends indirectly through broader retail and consumer behaviour patterns. 414. </w:t>
      </w:r>
      <w:hyperlink r:id="rId375">
        <w:r>
          <w:rPr>
            <w:color w:val="0000EE"/>
            <w:u w:val="single"/>
          </w:rPr>
          <w:t>https://www.wthr.com/article/news/nation-world/starbucks-new-reward-program-starts-tuesday-whats-changing/507-4c1131e0-9598-4a1a-b38e-010b4f6ffb8a</w:t>
        </w:r>
      </w:hyperlink>
      <w:r>
        <w:t xml:space="preserve"> - </w:t>
      </w:r>
      <w:r>
        <w:rPr>
          <w:i/>
        </w:rPr>
        <w:t>Starting March 10, Starbucks introduces a reimagined loyalty program with three tiers: Green, Gold, and Reserve.</w:t>
      </w:r>
      <w:r/>
      <w:r>
        <w:rPr>
          <w:i/>
        </w:rPr>
        <w:t>The programme will be available to 35 million customers, announced on January 29.</w:t>
      </w:r>
      <w:r/>
      <w:r>
        <w:rPr>
          <w:i/>
        </w:rPr>
        <w:t>Each tier offers different perks, including free treats, loyalty points, and exclusive access.</w:t>
      </w:r>
      <w:r/>
      <w:r>
        <w:rPr>
          <w:i/>
        </w:rPr>
        <w:t>Customers are assigned tiers based on stars accumulated in 2025.</w:t>
      </w:r>
      <w:r>
        <w:t xml:space="preserve">415. </w:t>
      </w:r>
      <w:hyperlink r:id="rId376">
        <w:r>
          <w:rPr>
            <w:color w:val="0000EE"/>
            <w:u w:val="single"/>
          </w:rPr>
          <w:t>https://www.theindustry.fashion/starbucks-partners-the-devil-wears-prada-musical-and-the-cirkel-for-soho-pop-up/?utm_source=rss&amp;utm_medium=rss&amp;utm_campaign=starbucks-partners-the-devil-wears-prada-musical-and-the-cirkel-for-soho-pop-up</w:t>
        </w:r>
      </w:hyperlink>
      <w:r>
        <w:t xml:space="preserve"> - * Starbucks collaborates with ‘The Devil Wears Prada: The Musical’ and The Cirkel for a fashion-themed pop-up at 3 Soho Place, London, on 13 March. * The pop-up features an immersive coffeehouse environment with designer resale rails inspired by the musical. * The partnership includes a livestreamed virtual shopping experience and a social competition with prizes like trips, merchandise, and tickets. * The collaboration continues Starbucks' engagement with cultural projects, including ‘The House of Coffee’ platform. * The event emphasises Starbucks’ role in fashion and cultural conversations in London.</w:t>
      </w:r>
      <w:r/>
    </w:p>
    <w:p>
      <w:r/>
      <w:r>
        <w:t xml:space="preserve">416. </w:t>
      </w:r>
      <w:hyperlink r:id="rId377">
        <w:r>
          <w:rPr>
            <w:color w:val="0000EE"/>
            <w:u w:val="single"/>
          </w:rPr>
          <w:t>https://www.mochasandjavas.com/dirty-chai-lavender-lattes-and-brown-sugar-oat-milk/</w:t>
        </w:r>
      </w:hyperlink>
      <w:r>
        <w:t xml:space="preserve"> - * The article discusses popular modern coffee beverages, including dirty chai, lavender lattes, and brown sugar oat milk drinks. * It explains the ingredients, flavours, and who they suit, highlighting their popularity and unique qualities. * The drinks are described as combining flavours like spices, herbs, and alternative milks, appealing to those seeking complex, botanical, and textural coffee experiences. * It mentions caffeine considerations and general availability, alongside FAQs regarding preparation and ingredients. * The article promotes these drinks' relevance in contemporary coffee menus and their flavour, texture, and caffeine profiles.</w:t>
      </w:r>
      <w:r/>
    </w:p>
    <w:p>
      <w:r/>
      <w:r>
        <w:t xml:space="preserve">417. </w:t>
      </w:r>
      <w:hyperlink r:id="rId378">
        <w:r>
          <w:rPr>
            <w:color w:val="0000EE"/>
            <w:u w:val="single"/>
          </w:rPr>
          <w:t>https://www.dailymail.co.uk/lifestyle/article-15628323/costa-starbucks-ube-drinks-Philippines.html?ns_mchannel=rss&amp;ns_campaign=1490&amp;ito=1490</w:t>
        </w:r>
      </w:hyperlink>
      <w:r>
        <w:t xml:space="preserve"> - * Costa and Starbucks face backlash over new ube-inspired drinks from Filipino heritage communities. * Consumers claim drinks lack authentic ube flavour, often using syrup instead of traditional ube ingredients. * Several reviews mention drinks tasting like other flavours or lacking true ube taste. * Social media comments and influencers express disappointment, calling the products scams. * Both chains release new ube drinks in the UK, inspired by Southeast Asian heritage, but community opinions are negative about authenticity. 418. </w:t>
      </w:r>
      <w:hyperlink r:id="rId266">
        <w:r>
          <w:rPr>
            <w:color w:val="0000EE"/>
            <w:u w:val="single"/>
          </w:rPr>
          <w:t>https://whtc.com/2026/03/09/brazil-farmers-face-diesel-cost-jump-as-middle-east-conflict-lifts-oil-prices/</w:t>
        </w:r>
      </w:hyperlink>
      <w:r>
        <w:t xml:space="preserve"> - * A spike in diesel prices threatens Brazil’s farm sector due to the Middle East conflict and rising oil prices. * Farmers harvest soy and plant corn, activities reliant on diesel, which cannot be delayed. * Oil prices increased from around $80 to over $119 per barrel, affecting fuel costs. * Diesel delivery problems reported in Rio Grande do Sul and fuel prices rising across Brazil. * The escalation impacts key agricultural activities and costs in Brazil, a major soybean and corn exporter. 419. </w:t>
      </w:r>
      <w:hyperlink r:id="rId379">
        <w:r>
          <w:rPr>
            <w:color w:val="0000EE"/>
            <w:u w:val="single"/>
          </w:rPr>
          <w:t>https://sprudge.com/luckin-coffee-acquires-blue-bottle-coffee-797068.html</w:t>
        </w:r>
      </w:hyperlink>
      <w:r>
        <w:t xml:space="preserve"> - * Luckin Coffee, a Chinese fast coffee chain, has acquired Blue Bottle Coffee from Nestle, according to Yahoo Finance. * The deal is valued at $400 million, below Blue Bottle's $700 million valuation. * Luckin has expanded its presence to over 100 Blue Bottle locations worldwide, alongside its rapid growth with over 30,000 locations. * The acquisition aims to complement Luckin's fast-service model with a high-end coffee brand. * Nestle retains Blue Bottle's grocery business and ready-to-drink cold brew options, offloading unprofitable physical locations. 420. </w:t>
      </w:r>
      <w:hyperlink r:id="rId380">
        <w:r>
          <w:rPr>
            <w:color w:val="0000EE"/>
            <w:u w:val="single"/>
          </w:rPr>
          <w:t>https://www.nrn.com/quick-service/gong-cha-acquires-master-franchise-rights-to-170-u-s-stores-accelerating-national-expansion</w:t>
        </w:r>
      </w:hyperlink>
      <w:r>
        <w:t xml:space="preserve"> - * Gong cha, a bubble tea brand with nearly 2,200 locations across 33 markets, has acquired rights to 170 U.S. locations from a franchisee. * The acquisition covers 13 states, primarily in the Southeast. * Gong cha aims to expand towards 1,000 U.S. locations, supported by operational investments and digital system upgrades. * The company currently operates over 240 locations in 23 states, Washington, D.C., and Puerto Rico. * Gong cha is seeking multi-unit operators for expansion within existing and emerging markets. 421. </w:t>
      </w:r>
      <w:hyperlink r:id="rId381">
        <w:r>
          <w:rPr>
            <w:color w:val="0000EE"/>
            <w:u w:val="single"/>
          </w:rPr>
          <w:t>https://www.marketbeat.com/instant-alerts/telsey-advisory-group-reiterates-outperform-rating-for-westrock-coffee-nasdaqwest-2026-03-09/</w:t>
        </w:r>
      </w:hyperlink>
      <w:r>
        <w:t xml:space="preserve"> - * Telsey Advisory Group reissued an 'outperform' rating for Westrock Coffee (NASDAQ:WEST) with a $7.00 price target, suggesting an 82.05% upside. * Some research firms have differing ratings, including Weiss Ratings ('sell'), Benchmark ('buy'), and a consensus 'Moderate Buy' with a $9.00 target. * Westrock Coffee's stock traded at $3.85, with a low of $3.59 and high of $7.92 in the past year. * CEO Scott T. Ford purchased 100,000 shares at an average price of $4.14, increasing his stake by 24.61% to over 500,000 shares. * Institutional investors hold 45.08% of the company's stock, with recent additions from EverSource Wealth Advisors, BNP Paribas, Waterloo Capital, Mercer Global Advisors, and Hexagon Capital Partners. * Westrock Coffee is a global coffee roaster and manufacturer serving retail, foodservice, and industrial customers across multiple continents. 422. </w:t>
      </w:r>
      <w:hyperlink r:id="rId229">
        <w:r>
          <w:rPr>
            <w:color w:val="0000EE"/>
            <w:u w:val="single"/>
          </w:rPr>
          <w:t>https://coffeetalk.com/daily-dose/for-roasters-retailers/03-2026/109540/</w:t>
        </w:r>
      </w:hyperlink>
      <w:r>
        <w:t xml:space="preserve"> - * Caffè Nero acquired Compass Coffee, which has 15 stores in Washington DC, and plans to open up to 30 new outlets in the UK and 50-70 overseas in 2023. * The company reported a 13% increase in sales to £587.6 million in the year to May 2025, but also revealed a widening pre-tax loss of £41 million. * Rising finance costs and debt are influencing financial performance, with debt increasing from £428 million to £481 million. * Caffè Nero sees growth opportunities in the premium coffee market, with over 650 UK locations and expansion into the US via Compass Coffee. * The company expects rising operational costs and geopolitical factors like energy prices to impact coffee prices for consumers. 423. </w:t>
      </w:r>
      <w:hyperlink r:id="rId382">
        <w:r>
          <w:rPr>
            <w:color w:val="0000EE"/>
            <w:u w:val="single"/>
          </w:rPr>
          <w:t>https://ricenewstoday.com/iran-war-impacts-indias-11-8-billion-food-exports-to-west-asia/</w:t>
        </w:r>
      </w:hyperlink>
      <w:r>
        <w:t xml:space="preserve"> - * India’s agricultural exports to West Asia in 2025 were worth $11.8 billion, over one-fifth of total exports. * The disruption caused by conflict in West Asia could significantly affect Indian exports, especially rice, spices, and meat. * India’s rice exports to the region, valued at $4.43 billion, account for 36.7% of its global rice exports, with 4 lakh tonnes of basmati rice stuck at ports or in transit. * Countries like Saudi Arabia, Iraq, and Iran are major buyers. * Disruption may impact farmers in Punjab, Haryana, Uttar Pradesh, Andhra Pradesh, and Telangana. * The conflict threatens to affect Indian exports of spices, meat, dairy, and edible oils, which are heavily dependent on Gulf demand. * Rising shipping disruptions and insurance costs present additional risks for exporters and farmers. 424. </w:t>
      </w:r>
      <w:hyperlink r:id="rId383">
        <w:r>
          <w:rPr>
            <w:color w:val="0000EE"/>
            <w:u w:val="single"/>
          </w:rPr>
          <w:t>https://www.globaltrademag.com/container-shipping-rates-rise-as-asian-exports-recover-hormuz-tensions-add-uncertainty/</w:t>
        </w:r>
      </w:hyperlink>
      <w:r>
        <w:t xml:space="preserve"> - </w:t>
      </w:r>
      <w:r>
        <w:rPr>
          <w:i/>
        </w:rPr>
        <w:t>Global container freight rates rose 3% in early March after seven weeks of decline, according to Drewry World Container Index.</w:t>
      </w:r>
      <w:r/>
      <w:r>
        <w:rPr>
          <w:i/>
        </w:rPr>
        <w:t>Asian exports began recovering post-Lunar New Year, boosting freight on transpacific routes.</w:t>
      </w:r>
      <w:r/>
      <w:r>
        <w:rPr>
          <w:i/>
        </w:rPr>
        <w:t>Rates from Shanghai to Los Angeles rose 10%, Shanghai to New York increased 7%.</w:t>
      </w:r>
      <w:r/>
      <w:r>
        <w:rPr>
          <w:i/>
        </w:rPr>
        <w:t>Asia-Europe routes experienced softer demand; Shanghai to Rotterdam fell 2%, Shanghai to Genoa rose 1%.</w:t>
      </w:r>
      <w:r/>
      <w:r>
        <w:rPr>
          <w:i/>
        </w:rPr>
        <w:t>Geopolitical tensions in the Middle East, especially around the Strait of Hormuz, threaten market stability.</w:t>
      </w:r>
      <w:r/>
      <w:r>
        <w:rPr>
          <w:i/>
        </w:rPr>
        <w:t>Fears of disruption due to US and Israeli strikes on Iran impact energy markets and insurance premiums.</w:t>
      </w:r>
      <w:r/>
      <w:r>
        <w:rPr>
          <w:i/>
        </w:rPr>
        <w:t>Limited immediate exposure of container ships in the Gulf region, but prolonged instability could affect global shipping patterns.</w:t>
      </w:r>
      <w:r>
        <w:t xml:space="preserve">425. </w:t>
      </w:r>
      <w:hyperlink r:id="rId384">
        <w:r>
          <w:rPr>
            <w:color w:val="0000EE"/>
            <w:u w:val="single"/>
          </w:rPr>
          <w:t>https://agronfoodprocessing.com/west-asia-turmoil-puts-11-8-billion-indian-agri-export-market-at-risk-warns-gtri/</w:t>
        </w:r>
      </w:hyperlink>
      <w:r>
        <w:t xml:space="preserve"> - * India’s agricultural export sector faces uncertainty due to escalating tensions in West Asia, impacting trade worth nearly $11.8 billion. * Disruptions include shipping route issues, rising freight insurance costs, and logistical delays, affecting food exports. * Region accounted for 21.8% of India’s total agri exports in 2025, with key products such as rice, bananas, onions, spices, dairy, and processed foods. * Rice exports are most vulnerable, with India shipped $4.43 billion worth in 2025. * The conflict could impact farmers, exporters, and food processors across Indian states dependent on Gulf demand. 426. </w:t>
      </w:r>
      <w:hyperlink r:id="rId385">
        <w:r>
          <w:rPr>
            <w:color w:val="0000EE"/>
            <w:u w:val="single"/>
          </w:rPr>
          <w:t>https://regtechtimes.com/4-3-m-to-1-3-m-barrels-per-day-iraqs-oil-collapse/</w:t>
        </w:r>
      </w:hyperlink>
      <w:r>
        <w:t xml:space="preserve"> - * Iraq’s oil production has fallen from approximately 4.3 million barrels per day to 1.3 million barrels per day due to conflict and tanker navigation issues. * The decrease is linked to war tensions between the US, Israel, and Iran impacting shipping through the Strait of Hormuz. * Iraq’s exports have reduced from millions of barrels daily to about 800,000 barrels per day, leading to storage concerns. * The blockade and security threats have caused delays, rerouting, and slowed operations at southern ports. * US Navy escorts have been deployed to secure oil tanker routes amid rising regional security risks. 427. </w:t>
      </w:r>
      <w:hyperlink r:id="rId386">
        <w:r>
          <w:rPr>
            <w:color w:val="0000EE"/>
            <w:u w:val="single"/>
          </w:rPr>
          <w:t>https://www.thepigsite.com/news/2026/03/bunge-weighs-alternative-shipping-routes-amid-middle-east-conflict</w:t>
        </w:r>
      </w:hyperlink>
      <w:r>
        <w:t xml:space="preserve"> - * Global grains trader Bunge is assessing alternative shipping routes due to disruptions in the Middle East, specifically the Strait of Hormuz. * The company has seen limited impact on its ocean-going vessels so far. * Shipping disruptions have arisen following US–Israeli strikes on Iran, affecting trade flows through the Gulf chokepoint. * The Strait of Hormuz accounts for about 3% of global grain trade and 25-35% of fertiliser raw-material trade. * Analysts warn that potential closure of the Strait could disrupt supply chains and increase production costs. 428. </w:t>
      </w:r>
      <w:hyperlink r:id="rId387">
        <w:r>
          <w:rPr>
            <w:color w:val="0000EE"/>
            <w:u w:val="single"/>
          </w:rPr>
          <w:t>https://www.maritimegateway.com/dp-world-activates-land-corridors-to-keep-jebel-ali-cargo-moving-amid-gulf-disruptions/</w:t>
        </w:r>
      </w:hyperlink>
      <w:r>
        <w:t xml:space="preserve"> - * DP World opened emergency land service corridors from Jebel Ali to regional hubs such as Dammam due to Gulf disruptions. * Operations at Jebel Ali port were briefly suspended around 1 March for safety reasons. * All terminals are now operating normally with enhanced security. * Overland corridors support cargo flow impacted by sea route changes caused by the West Asia conflict. * Initiative aims to sustain supply chain for Middle East, South Asia, and East Africa regions. 429. </w:t>
      </w:r>
      <w:hyperlink r:id="rId388">
        <w:r>
          <w:rPr>
            <w:color w:val="0000EE"/>
            <w:u w:val="single"/>
          </w:rPr>
          <w:t>https://www.maritimegateway.com/cma-cgm-hikes-india-ecsa-rates-adds-beira-port-congestion-surcharge/</w:t>
        </w:r>
      </w:hyperlink>
      <w:r>
        <w:t xml:space="preserve"> - • CMA CGM announces freight rate hikes on India–ECSA services and port congestion surcharge on exports from Beira, Mozambique, effective 1 April 2026. • Rate increases of 300 USD per 20-foot container and 200 USD per 40-foot container on specific services. • Beira port congestion surcharge of 100 USD per container on cargo from Beira to Far East destinations. • Adjustments aim to maintain service reliability amid operational pressures. 430. </w:t>
      </w:r>
      <w:hyperlink r:id="rId389">
        <w:r>
          <w:rPr>
            <w:color w:val="0000EE"/>
            <w:u w:val="single"/>
          </w:rPr>
          <w:t>https://splash247.com/africa-boasts-the-worlds-four-fastest-growing-container-lanes/</w:t>
        </w:r>
      </w:hyperlink>
      <w:r>
        <w:t xml:space="preserve"> - * Data from Container Trade Statistics (CTS) shows Africa's container trade growth remains rapid, with four fastest-growing lanes linked to Africa. * Alphaliner and Sea-Intelligence report significant growth in Africa-related container capacity and trade volumes. * MSC has shifted large ships from Asia-Europe to West Africa, increasing vessel sizes and port activity. * Africa's share of the global container fleet increased to 8.1% as of December. * An imbalance in Asia-Europe trade exceeding 4:1 impacts costs and logistics for carriers. 431. </w:t>
      </w:r>
      <w:hyperlink r:id="rId390">
        <w:r>
          <w:rPr>
            <w:color w:val="0000EE"/>
            <w:u w:val="single"/>
          </w:rPr>
          <w:t>https://splash247.com/hormuz-paralysis-rewrites-shipping-economics/</w:t>
        </w:r>
      </w:hyperlink>
      <w:r>
        <w:t xml:space="preserve"> - * Oil prices rose to over $115 per barrel for the first time since 2022, with key Middle Eastern outlets issuing force majeures. * The Clarksea Index reached its highest ever point, highlighting increased shipping rates due to conflict disruptions. * A VLCC set a record rate of $770,000 per day, but analysts warn the situation may be short-lived if Hormuz remains closed. * The Baltic Exchange's VLCC rates declined as market pressures build; tanker overpopulation likely as vessels seek employment elsewhere. * The US announced a $20bn reinsurance facility to provide war-risk coverage, aiming to stabilise insurance costs and facilitate shipping amid conflict. 432. </w:t>
      </w:r>
      <w:hyperlink r:id="rId391">
        <w:r>
          <w:rPr>
            <w:color w:val="0000EE"/>
            <w:u w:val="single"/>
          </w:rPr>
          <w:t>https://www.shippingandfreightresource.com/end-of-voyage-options/</w:t>
        </w:r>
      </w:hyperlink>
      <w:r>
        <w:t xml:space="preserve"> - * Cargo affected by 'End of Voyage' leading to discharge at unplanned ports like Salalah, Mundra, Colombo. * Options for cargo owners include rerouting, unpacking, selling locally, or returning cargo. * Immediate actions involve reviewing Incoterms, notifying insurers, and consulting freight forwarders. * The situation impacts vessel schedules, trade lanes, and port congestion regionally and possibly beyond. * Legal and insurance implications are highlighted, with emphasis on understanding contractual risk transfer. 433. </w:t>
      </w:r>
      <w:hyperlink r:id="rId392">
        <w:r>
          <w:rPr>
            <w:color w:val="0000EE"/>
            <w:u w:val="single"/>
          </w:rPr>
          <w:t>https://www.businesstoday.in/markets/story/from-crude-to-dollar-to-gold-how-west-asian-crisis-is-impacting-commodities-markets-519724-2026-03-09?utm_source=rssfeed</w:t>
        </w:r>
      </w:hyperlink>
      <w:r>
        <w:t xml:space="preserve"> - * The conflict in West Asia has caused a surge in crude oil prices, with a 26 per cent increase on Monday, and impacts on energy supplies, shipping routes, and global inflation. * Qatar has suspended LNG exports, causing a 50 per cent rise in LNG prices year-on-year. * Industrial metals like aluminium, nickel, zinc, and lead have increased due to supply concerns amid hostilities. * Agricultural commodities such as palm oil, soybean oil, wheat, and corn have risen, driven by higher oil prices and biofuel costs. * Gold fell 2 per cent amid energy supply disruptions and a strong US dollar, despite safe-haven investment demand. * The US dollar surged, and the Indian rupee hit an all-time low due to oil price spikes and geopolitical tensions. * Shipping and port delays have increased logistics costs and insurance premiums, disrupting maritime routes and increasing global trade costs. * Significant increases in commodity rates: oil (+21%), jet fuel (+87%), LNG (+106%), tanker rates (+201%), aluminium (+20%), fertiliser (+36%), naphtha (+26%). 434. </w:t>
      </w:r>
      <w:hyperlink r:id="rId393">
        <w:r>
          <w:rPr>
            <w:color w:val="0000EE"/>
            <w:u w:val="single"/>
          </w:rPr>
          <w:t>https://www.businessdailyafrica.com/bd/corporate/industry/oil-hits-119-a-barrel-highest-since-2022-on-middle-east-war-5384974</w:t>
        </w:r>
      </w:hyperlink>
      <w:r>
        <w:t xml:space="preserve"> - * Oil prices surged to over $119 a barrel amid Middle East conflict, supply cuts, and shipping disruptions. * Brent crude reached a high of $119.50, WTI hit $119.48, marking significant daily increases. * Straits of Hormuz closed, Iran’s military leadership changes, and war fears escalate market tension. * Iraqi oil production fell by 70%, Kuwait declared force majeure, and Saudi Arabia offered crude in tenders. * Gas and oil infrastructure attacks, refinery disruptions, and strategic reserves discussions influence supply outlook.</w:t>
      </w:r>
      <w:r/>
    </w:p>
    <w:p>
      <w:r/>
      <w:r>
        <w:t xml:space="preserve">435. </w:t>
      </w:r>
      <w:hyperlink r:id="rId394">
        <w:r>
          <w:rPr>
            <w:color w:val="0000EE"/>
            <w:u w:val="single"/>
          </w:rPr>
          <w:t>https://kalkinemedia.com/uk/stocks/industrial/clarkson-navigates-turbulent-seas-as-shipping-demand-rises</w:t>
        </w:r>
      </w:hyperlink>
      <w:r>
        <w:t xml:space="preserve"> - * Clarkson reports softer earnings amid global trade volatility and geopolitical tensions in major maritime corridors. * Disruptions along routes such as the Red Sea and Suez Canal have led vessels to reroute around the Cape of Good Hope, extending voyage distances. * These route changes increase vessel utilisation, operational complexity, and tonne-mile demand. * Clarkson’s brokerage services remain central to adapting to shifting trade patterns, supporting vessel chartering and logistics. * The maritime sector responds to structural drivers like energy trade, commodities movement, fleet renewal, and regulatory changes. * Geopolitical events continue to influence maritime activity, affecting global supply chains and freight costs. * Modern shipping relies on data analytics, market intelligence, and technological innovation. * The industry outlook involves ongoing route adjustments, energy trade shifts, environmental regulations, and digital transformation. * Clarkson’s role remains vital in facilitating global trade amid a volatile geopolitical environment. 436. </w:t>
      </w:r>
      <w:hyperlink r:id="rId395">
        <w:r>
          <w:rPr>
            <w:color w:val="0000EE"/>
            <w:u w:val="single"/>
          </w:rPr>
          <w:t>https://www.africanews.com/2026/03/09/cocoa-beans-rot-in-ivory-coast-after-commodity-crash/</w:t>
        </w:r>
      </w:hyperlink>
      <w:r>
        <w:t xml:space="preserve"> - * A sharp fall in cocoa prices has left beans rotting in warehouses in Ivory Coast. * Prices surged to over $12,000 per metric ton in 2024 before crashing to around $4,000. * Farmers have not been paid for months, holding receipts instead of cash. * Government regulators set fixed prices, but recent price drops have caused financial hardship. * Efforts to reform trade systems and adjust price controls are underway in West Africa. 437. </w:t>
      </w:r>
      <w:hyperlink r:id="rId396">
        <w:r>
          <w:rPr>
            <w:color w:val="0000EE"/>
            <w:u w:val="single"/>
          </w:rPr>
          <w:t>https://dahnay.com/reduce-india-usa-shipping-delays/?utm_source=rss&amp;utm_medium=rss&amp;utm_campaign=reduce-india-usa-shipping-delays</w:t>
        </w:r>
      </w:hyperlink>
      <w:r>
        <w:t xml:space="preserve"> - * The article discusses causes of delays in India-USA shipping, including regulatory checks and paperwork issues, and offers five practical solutions. * emphasises the importance of correct documentation, HS code classification, timely ISF and Bill of Entry filings, route selection based on port performance, and securing freight capacity before peak seasons. * Focuses on customs clearance, regulatory compliance, logistics planning, and port congestion management. * Published in the context of global shipping challenges affecting trade between India and the USA, covering multiple sectors including pharma, electronics, and automotive. * The main goal is to improve efficiency in international freight operations from India to the USA. 438. </w:t>
      </w:r>
      <w:hyperlink r:id="rId397">
        <w:r>
          <w:rPr>
            <w:color w:val="0000EE"/>
            <w:u w:val="single"/>
          </w:rPr>
          <w:t>https://www.zawya.com/en/business/transport-and-logistics/msc-introduces-war-surcharge-on-shipments-to-africa-and-indian-ocean-n6gem4m6</w:t>
        </w:r>
      </w:hyperlink>
      <w:r>
        <w:t xml:space="preserve"> - * MSC will apply a 'war surcharge' on cargo from the Indian subcontinent and Gulf states to African nations and Indian Ocean islands, effective 5 March 2026. * The surcharge follows delays and congestion in the Straits of Hormuz and Bab El-Mandeb. * Charges vary by container type and origin, covering dry and refrigerated units. * Surcharge for Indian subcontinent cargo is $500 per TEU for dry containers and $1,000 for refrigerated containers. * Gulf-to-Africa cargo surcharges are up to $4,000 for refrigerated containers. 439. </w:t>
      </w:r>
      <w:hyperlink r:id="rId398">
        <w:r>
          <w:rPr>
            <w:color w:val="0000EE"/>
            <w:u w:val="single"/>
          </w:rPr>
          <w:t>https://thesharpdaily.com/sasini-targets-china-india-avocado-macadamia-exports/?utm_source=rss&amp;utm_medium=rss&amp;utm_campaign=sasini-targets-china-india-avocado-macadamia-exports</w:t>
        </w:r>
      </w:hyperlink>
      <w:r>
        <w:t xml:space="preserve"> - </w:t>
      </w:r>
      <w:r>
        <w:rPr>
          <w:i/>
        </w:rPr>
        <w:t>Kenya’s Sasini Plc is redirecting its export markets to China and India due to disruptions in Middle East shipping routes.</w:t>
      </w:r>
      <w:r/>
      <w:r>
        <w:rPr>
          <w:i/>
        </w:rPr>
        <w:t>Shipping delays and increased costs stem from instability around the Suez Canal and Strait of Hormuz, prompting rerouting around South Africa.</w:t>
      </w:r>
      <w:r/>
      <w:r>
        <w:rPr>
          <w:i/>
        </w:rPr>
        <w:t>The decision aims to diversify export destinations, reduce reliance on vulnerable trade routes, and stabilise demand.</w:t>
      </w:r>
      <w:r/>
      <w:r>
        <w:rPr>
          <w:i/>
        </w:rPr>
        <w:t>Expanding into Asia involves regulatory and logistics challenges, including phytosanitary standards and distribution partnerships.</w:t>
      </w:r>
      <w:r/>
      <w:r>
        <w:rPr>
          <w:i/>
        </w:rPr>
        <w:t>The shift reflects broader Kenyan export trends as geopolitical tensions impact global trade flows of agricultural products.</w:t>
      </w:r>
      <w:r>
        <w:t xml:space="preserve">440. </w:t>
      </w:r>
      <w:hyperlink r:id="rId399">
        <w:r>
          <w:rPr>
            <w:color w:val="0000EE"/>
            <w:u w:val="single"/>
          </w:rPr>
          <w:t>https://www.agrinotizie.com/2026/03/09/guerra-in-medio-oriente-salgono-anche-i-prezzi-dei-fertilizzanti-rischi-per-agricoltura-e-produzione-alimentare/?utm_source=rss&amp;utm_medium=rss&amp;utm_campaign=guerra-in-medio-oriente-salgono-anche-i-prezzi-dei-fertilizzanti-rischi-per-agricoltura-e-produzione-alimentare</w:t>
        </w:r>
      </w:hyperlink>
      <w:r>
        <w:t xml:space="preserve"> - * La guerra in Medio Oriente ha causato un aumento dei prezzi dei fertilizzanti sui mercati internazionali, con imprevedibili effetti sulla produzione agricola mondiale e sui costi delle aziende agricole. * Prezzi di urea hanno salito di circa il 30%, arrivando a 600 dollari a tonnellata, a causa delle tensioni geopolitiche e del blocco nel traffico dello Stretto di Hormuz. * Paesi come India, Brasile, USA e Turchia sono fortemente dipendenti dalle importazioni di fertilizzanti di questa regione. * L’aumento dei costi dei fertilizzanti potrebbe ridurre l’utilizzo da parte degli agricoltori, influenzando la produzione nelle prossime campagne agricole. * Organizzazioni agricole italiane prevedono una maggiore pressione sui bilanci delle aziende agricole, già afflitte dall’aumento dei prezzi energetici e dei carburanti. 441. </w:t>
      </w:r>
      <w:hyperlink r:id="rId400">
        <w:r>
          <w:rPr>
            <w:color w:val="0000EE"/>
            <w:u w:val="single"/>
          </w:rPr>
          <w:t>https://www.africanews.com/2026/03/09/cocoa-crash-leaves-west-african-farmers-struggling-despite-global-chocolate-demand/</w:t>
        </w:r>
      </w:hyperlink>
      <w:r>
        <w:t xml:space="preserve"> - * Cocoa farmers in Ghana and Ivory Coast face hardships as unsold beans rot amid falling prices. * Cocoa prices surged to over $10,000 per tonne last year but have since sharply declined. * Farmers are exposed to global market volatility due to government-set farmgate prices. * Some farmers are switching to alternative crops or gold mining due to financial instability. * West Africa’s aging cocoa farms and climate disruptions threaten future production. * Efforts are underway by Ghana and Ivory Coast to improve farmers’ bargaining power, but challenges persist. 442. </w:t>
      </w:r>
      <w:hyperlink r:id="rId395">
        <w:r>
          <w:rPr>
            <w:color w:val="0000EE"/>
            <w:u w:val="single"/>
          </w:rPr>
          <w:t>https://www.africanews.com/2026/03/09/cocoa-beans-rot-in-ivory-coast-after-commodity-crash/</w:t>
        </w:r>
      </w:hyperlink>
      <w:r>
        <w:t xml:space="preserve"> - * Cocoa prices in Ivory Coast surged in 2024, then crashed from over $12,000 to around $4,000 per metric ton. * The price crash led to a stockpile of rotting cocoa in warehouses and unpaid farmers. * Farmers face slim profit margins, with some considering abandoning cocoa farming. * Ivory Coast reduced the fixed price paid to cocoa farmers for 2026 by more than half. * The systemic issues in cocoa trading are prompting calls for reform to protect farmers and stabilise prices. 443. </w:t>
      </w:r>
      <w:hyperlink r:id="rId401">
        <w:r>
          <w:rPr>
            <w:color w:val="0000EE"/>
            <w:u w:val="single"/>
          </w:rPr>
          <w:t>https://kalkinemedia.com/au/news/market-updates/oil-shock-weather-risks-stir-global-market-unease</w:t>
        </w:r>
      </w:hyperlink>
      <w:r>
        <w:t xml:space="preserve"> - * A surge in crude oil prices and weather disruptions threaten agricultural output and food supply. * Geopolitical tensions and supply constraints have contributed to tightening energy markets. * Climate patterns like El Niño influence rainfall and crop yields. * Fertiliser supply routes, especially through the Strait of Hormuz, are critical to agriculture. * Environmental anomalies add uncertainty to commodity markets and global outlook. * Food and energy sectors are central to current market discussions amid interconnected risks. * Investor focus is on commodity-driven sector performance and potential inflation impacts. 444. </w:t>
      </w:r>
      <w:hyperlink r:id="rId392">
        <w:r>
          <w:rPr>
            <w:color w:val="0000EE"/>
            <w:u w:val="single"/>
          </w:rPr>
          <w:t>https://www.businesstoday.in/markets/story/from-crude-to-dollar-to-gold-how-west-asian-crisis-is-impacting-commodities-markets-519724-2026-03-09?utm_source=rssfeed</w:t>
        </w:r>
      </w:hyperlink>
      <w:r>
        <w:t xml:space="preserve"> - * Rising geopolitical tensions in West Asia have led to sharp increases in oil, LNG, and base metals prices, and a shift to safe-haven gold. * Oil prices surged around 26% following fears of production disruptions in the Middle East, with Brent reaching levels since mid-2022. * Qatar temporarily suspended LNG exports, causing a 50% surge in LNG prices year-on-year. * Aluminium prices hit a four-year high amid supply concerns, while other industrial metals increased. * Agricultural commodities like palm oil, soybean oil, and grains rose due to increased energy costs. * Gold fell 2% amidst inflation fears and a strong US dollar. * The US dollar surged, and the Indian rupee hit an all-time low due to oil price pressures. * Shipping costs increased as maritime routes became riskier, elevating logistics costs globally. 445. </w:t>
      </w:r>
      <w:hyperlink r:id="rId402">
        <w:r>
          <w:rPr>
            <w:color w:val="0000EE"/>
            <w:u w:val="single"/>
          </w:rPr>
          <w:t>https://metaverseplanet.net/blog/philips-cafe-aromis-8000-series/</w:t>
        </w:r>
      </w:hyperlink>
      <w:r>
        <w:t xml:space="preserve"> - * The article discusses the Philips Café Aromis 8000 Series, a smart coffee machine integrating AI and advanced technology. * It offers over 50 hot and cold beverage options, including quick cold brew extraction. * Features BrewExtract technology for optimised brewing parameters, multiple control levels, and automatic adaptation. * Utilises LatteGo Pro milk system with tubeless design for easy cleaning. * Includes AI-enabled barista assistant with machine learning, remote operation, and customised recommendations. * Emphasises noise reduction, large water tank, and eco-friendly features. * Hardware specs include 15 bar pressure, 12-grind settings, and a 275 g bean hopper. * Concludes by highlighting the blending of professional coffee features with smart home appliances. 446. </w:t>
      </w:r>
      <w:hyperlink r:id="rId403">
        <w:r>
          <w:rPr>
            <w:color w:val="0000EE"/>
            <w:u w:val="single"/>
          </w:rPr>
          <w:t>https://www.washingtonpost.com/opinions/2026/03/09/starbucks-coffee-edmund-burke-latte/</w:t>
        </w:r>
      </w:hyperlink>
      <w:r>
        <w:t xml:space="preserve"> - * The article discusses the rise in specialty coffee consumption in the US, increasing loneliness and individualism. 447. </w:t>
      </w:r>
      <w:hyperlink r:id="rId404">
        <w:r>
          <w:rPr>
            <w:color w:val="0000EE"/>
            <w:u w:val="single"/>
          </w:rPr>
          <w:t>https://www.marketdataforecast.com/market-reports/europe-photo-booth-market</w:t>
        </w:r>
      </w:hyperlink>
      <w:r>
        <w:t xml:space="preserve"> - * The Europe photo booth market was valued at USD 269.15 million in 2025 and is forecasted to grow to USD 566.24 million by 2034. * Growth driven by experiential marketing, social media sharing, and integration with sustainability and civic projects. * Market faces constraints from data privacy regulations and high operational costs in urban centres. * Opportunities include sustainable event certifications and public sector engagement. * Key players include Photomaton SAS, Pixbooth GmbH, and FotoFiesta SL. * The open photo booths segment dominates, with a CAGR of 11.7% from 2025 to 2033, and the rental mode is also leading. * Largest markets are in the UK, France, and Spain, with ongoing innovation in lightweight, GDPR-compliant, and eco-friendly solutions. 448. </w:t>
      </w:r>
      <w:hyperlink r:id="rId349">
        <w:r>
          <w:rPr>
            <w:color w:val="0000EE"/>
            <w:u w:val="single"/>
          </w:rPr>
          <w:t>https://www.thehindubusinessline.com/economy/agri-business/el-nino-can-be-force-multiplier-with-respect-to-world-sugar-prices-says-us-based-analyst/article70721345.ece</w:t>
        </w:r>
      </w:hyperlink>
      <w:r>
        <w:t xml:space="preserve"> - * An emerging El Niño, linked to supply chain disruptions from war in West Asia, may lead to crop stress and lower yields, increasing prices, especially for sugar. * US-based analyst Michael Ferrari indicates a strong El Niño for 2026-27, potentially acting as a force multiplier for world sugar prices. * El Niño impacts are forecasted to cause heat stress in India, South-East Asia, Australia, and Brazil, with wetter conditions in Brazil and Argentina. * Traders should monitor sugar stocks and flows, as tight supply may support premium prices, especially for ethanol derived from sugarcane. * Agencies such as ECMWF and NOAA predict a very strong El Niño, influencing global weather patterns and commodity markets. 449. </w:t>
      </w:r>
      <w:hyperlink r:id="rId405">
        <w:r>
          <w:rPr>
            <w:color w:val="0000EE"/>
            <w:u w:val="single"/>
          </w:rPr>
          <w:t>https://www.itln.in/shipping/india-eases-customs-rules-for-export-cargo-following-strait-of-hormuz-closure-1358315</w:t>
        </w:r>
      </w:hyperlink>
      <w:r>
        <w:t xml:space="preserve"> - * The Central Board of Indirect Taxes and Customs (CBIC) announced temporary relaxation of customs procedures in India. * The move aims to assist exporters affected by disruptions, including the closure of the Strait of Hormuz. * The new guidelines simplify processes for returning cargo, expedite offloading without standard import documentation, and involve verification of shipping documents. * Customs officials will perform physical examinations on containers with broken or tampered seals. * The relaxation allows exporters to cancel shipping bills post-filings, with data shared with RBI and DGFT, and is scheduled for 15 days. * Measures intend to clear backlog caused by maritime blockades and rerouting issues. 450. </w:t>
      </w:r>
      <w:hyperlink r:id="rId406">
        <w:r>
          <w:rPr>
            <w:color w:val="0000EE"/>
            <w:u w:val="single"/>
          </w:rPr>
          <w:t>https://www.myjoyonline.com/cocoa-farmer-frustrations-began-years-before-price-cut-otokunor/</w:t>
        </w:r>
      </w:hyperlink>
      <w:r>
        <w:t xml:space="preserve"> - * Ghana’s cocoa farmers' frustrations did not start with recent price cuts but from years of stagnant farmgate prices despite rising global cocoa values. * The sector experienced minimal growth in producer prices between 2017 and 2020. * Prices increased from 2020 but were inconsistent and not reflective of global market conditions. * The Ghanaian government reduced the cocoa producer price in February 2026, citing a drop in international prices. * Global cocoa prices peaked in late 2024 at over $12,000 per tonne and fell to about $3,772 per tonne by early 2026. * Government officials state ongoing regional engagements aim to address farmers’ concerns and promote industry reforms. 451. </w:t>
      </w:r>
      <w:hyperlink r:id="rId407">
        <w:r>
          <w:rPr>
            <w:color w:val="0000EE"/>
            <w:u w:val="single"/>
          </w:rPr>
          <w:t>https://au.acuratore.com/blogs/musings/coffee-cultivars-part-three-caturra</w:t>
        </w:r>
      </w:hyperlink>
      <w:r>
        <w:t xml:space="preserve"> - * Caturra is a natural mutation of Bourbon, first discovered in Brazil in the early 20th century. * It is a compact, dwarf variety that allows for closer planting, easier harvesting, and potentially higher productivity. * Caturra retains desirable cup characteristics such as bright acidity, balanced sweetness, and notes of caramel and citrus. * It performs best at moderate to high altitudes but is susceptible to coffee leaf rust. * Widely adopted in Brazil, Colombia, and Central America, it marked a significant development in coffee farming and breeding programmes. 452. </w:t>
      </w:r>
      <w:hyperlink r:id="rId349">
        <w:r>
          <w:rPr>
            <w:color w:val="0000EE"/>
            <w:u w:val="single"/>
          </w:rPr>
          <w:t>https://www.thehindubusinessline.com/economy/agri-business/el-nino-can-be-force-multiplier-with-respect-to-world-sugar-prices-says-us-based-analyst/article70721345.ece</w:t>
        </w:r>
      </w:hyperlink>
      <w:r>
        <w:t xml:space="preserve"> - * An emerging El Niño could increase risks of crop stress, affecting yields and prices, especially for sugar. * The event might amplify world sugar prices by impacting supply and demand, with high oil prices supporting ethanol from sugarcane. * US agencies and ECMWF forecast a strong El Niño for 2026-27, with more impacts expected in the second half of 2026. * Regions affected include India, South-East Asia, Australia, Brazil, and Argentina, with shifts in weather patterns and heat stress predicted. * The analyst notes the El Niño could impact hurricane seasons in Atlantic and Pacific basins. 453. </w:t>
      </w:r>
      <w:hyperlink r:id="rId408">
        <w:r>
          <w:rPr>
            <w:color w:val="0000EE"/>
            <w:u w:val="single"/>
          </w:rPr>
          <w:t>https://www.beefcentral.com/news/middle-east-conflict-becoming-worst-freight-disruption-for-red-meat-exports-since-covid/</w:t>
        </w:r>
      </w:hyperlink>
      <w:r>
        <w:t xml:space="preserve"> - * The Middle East conflict has significantly disrupted Australian red meat exports, especially during March. * Air and sea freight channels are affected, with air freight rerouted and increased costs reported. * Limited airfreight services restored to Dubai are only available from Perth, Melbourne, and Sydney, with higher freight rates. * Ocean freight disruptions include vessels rerouted via the Cape of Good Hope, adding 14 days to transit times. * Chilled containers face risks of temperature damage and labelling issues due to delays and transit problems. * Brazilian beef exports to the Middle East are diverted to other markets amid congestion; US demand absorbs surplus. * The situation introduces increased risk and cost for Australian exporters, with uncertainty over duration. 454. </w:t>
      </w:r>
      <w:hyperlink r:id="rId349">
        <w:r>
          <w:rPr>
            <w:color w:val="0000EE"/>
            <w:u w:val="single"/>
          </w:rPr>
          <w:t>https://www.thehindubusinessline.com/economy/agri-business/el-nino-can-be-force-multiplier-with-respect-to-world-sugar-prices-says-us-based-analyst/article70721345.ece</w:t>
        </w:r>
      </w:hyperlink>
      <w:r>
        <w:t xml:space="preserve"> - * An emerging El Niño, forecast for 2026-27, could increase risks of crop stress and lower yields, impacting sugar and other commodities.</w:t>
      </w:r>
      <w:r>
        <w:rPr>
          <w:i/>
        </w:rPr>
        <w:t xml:space="preserve"> Supply chain disruptions from war in West Asia compound risks.</w:t>
      </w:r>
      <w:r>
        <w:t xml:space="preserve"> High oil prices support sugar and ethanol markets, potentially driving prices higher.</w:t>
      </w:r>
      <w:r>
        <w:rPr>
          <w:i/>
        </w:rPr>
        <w:t xml:space="preserve"> US-based agencies and ECMWF forecast a strong El Niño event.</w:t>
      </w:r>
      <w:r>
        <w:t xml:space="preserve"> Initial impacts may cause heat stress in India, South-East Asia, Australia, and Brazil; later, Brazil and Argentina may experience warmer, wetter conditions.</w:t>
      </w:r>
      <w:r>
        <w:rPr>
          <w:i/>
        </w:rPr>
        <w:t xml:space="preserve"> Monitoring Nino 3.4 indices, SOI, and QBO is important for forecasting.</w:t>
      </w:r>
      <w:r>
        <w:t xml:space="preserve"> The article discusses implications for global agriculture, commodity prices, and the economy. 455. </w:t>
      </w:r>
      <w:hyperlink r:id="rId409">
        <w:r>
          <w:rPr>
            <w:color w:val="0000EE"/>
            <w:u w:val="single"/>
          </w:rPr>
          <w:t>https://www.modernretail.co/operations/bulletproof-sheds-biohack-coffee-image-for-a-simpler-wellness-rebrand/?utm_campaign=modernretaildis&amp;utm_medium=rss&amp;utm_source=general-rss</w:t>
        </w:r>
      </w:hyperlink>
      <w:r>
        <w:t xml:space="preserve"> - * Bulletproof shifts from biohacking to a wellness positioning, focusing on coffee with functional ingredients. * The rebrand includes new products like Coffee + Creatine powder and emphasises convenience and everyday routines. * The company’s innovation grew from 0.5% to 5% of revenue between 2024 and 2025, with plans to increase further. * Bulletproof is expanding retail partnerships, including exclusive rollouts at Target and Sprouts. * The brand aims to return to growth after declining sales and to broaden appeal without losing its core customers. 456. </w:t>
      </w:r>
      <w:hyperlink r:id="rId324">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crop is expected to increase to 22 million 4kg cartons in 2025, driven by alternate-bearing trees and favourable weather. * Competition from Peru, which also expects a larger crop, is likely to pressure South African exports in key markets, especially Europe. * Logistical risks at the Port of Cape Town pose a challenge to export efficiency. * European market oversupply is a concern, but growth opportunities exist in China, India, and Korea. * Market strategies and diversification are crucial for South African exporters amid global supply and demand dynamics. 457. </w:t>
      </w:r>
      <w:hyperlink r:id="rId410">
        <w:r>
          <w:rPr>
            <w:color w:val="0000EE"/>
            <w:u w:val="single"/>
          </w:rPr>
          <w:t>https://www.odt.co.nz/news/national/nz-faces-soaring-costs-long-freight-delays-amid-iran-conflict-rnz</w:t>
        </w:r>
      </w:hyperlink>
      <w:r>
        <w:t xml:space="preserve"> - * Freight costs in New Zealand are increasing due to disruptions caused by the Iran conflict, including higher fuel and war surcharges. * Air freight operations, including Emirates, have halted or added surcharges, reducing competition. * Ocean freight faces delays and surcharges, with ships avoiding the Middle East, causing route changes and longer transit times. * Force majeure events and container re-routing are disrupting logistics chains. * Rising freight costs are expected to impact consumer prices, causing delays in product deliveries and potential fuel rationing.</w:t>
      </w:r>
      <w:r/>
    </w:p>
    <w:p>
      <w:r/>
      <w:r>
        <w:t xml:space="preserve">458. </w:t>
      </w:r>
      <w:hyperlink r:id="rId411">
        <w:r>
          <w:rPr>
            <w:color w:val="0000EE"/>
            <w:u w:val="single"/>
          </w:rPr>
          <w:t>https://www.pymnts.com/news/retail/2026/malls-mount-comeback-as-gen-z-retail-buying-hits-62/</w:t>
        </w:r>
      </w:hyperlink>
      <w:r>
        <w:t xml:space="preserve"> - * Younger consumers aged 18 to 24 increased in-store shopping in 2022, with 62% of their merchandise purchased in stores. * This trend is linked to social experiences, social media influence, and physical retail enjoyment. * Retailers like Tapestry, Coach, Kate Spade, and Pacsun reported growth in sales and store openings driven by Gen Z shoppers. * International brands like Burberry also noted increased sales related to younger consumers in Asia Pacific and Greater China. * The US mall sector shows a split in performance, with top-tier malls thriving while others are in decline. 459. </w:t>
      </w:r>
      <w:hyperlink r:id="rId412">
        <w:r>
          <w:rPr>
            <w:color w:val="0000EE"/>
            <w:u w:val="single"/>
          </w:rPr>
          <w:t>https://restaurantandcafe.co.nz/driving-retail-coffee-growth/</w:t>
        </w:r>
      </w:hyperlink>
      <w:r>
        <w:t xml:space="preserve"> - * Rapid growth in retail coffee sector in the Philippines over the past year, with over 600 new outlets added and forecasts of over 1,000 more in 2026. * Growth driven by expansion of the 'Consuming Class', rising incomes, and increased coffee consumption among younger consumers. * Increased popularity of iced beverages and cold brews, contributing to ongoing growth, with a predicted 19% annual compound growth in cold brew market (2025-2033). * Lower capital costs for coffee outlets compared to QSRs enable rapid expansion and flexibility. * Entry of lower-priced brands like Pickup and Zus, attracting middle-income consumers and enabling dense store placement. * Small catchment areas of coffee outlets facilitate multiple store openings in close proximity, as seen in Makati City. * Market expected to continue expanding with no imminent saturation, with current penetration in Manila less than in Ho Chi Minh City. 460. </w:t>
      </w:r>
      <w:hyperlink r:id="rId413">
        <w:r>
          <w:rPr>
            <w:color w:val="0000EE"/>
            <w:u w:val="single"/>
          </w:rPr>
          <w:t>https://www.greenqueen.com.hk/us-food-trends-2026-new-consumer-protein-upf-glp-1-health/</w:t>
        </w:r>
      </w:hyperlink>
      <w:r>
        <w:t xml:space="preserve"> - * Americans' food habits are shifting towards health-conscious choices, with 37% wanting more vegetables and 29% more protein. * Weight concerns are prominent, with increased use of GLP-1 weight-loss drugs; usage doubled from 2024 to 2025. * 38% of Americans are concerned about processed and ultra-processed foods, marking UPFs as the top food concern. * The focus remains on protein intake, with a notable increase among Gen Z and millennials, and a significant awareness of protein-enhanced products. * 45% of Americans want to consume less sugar; positive views on sugar alternatives like monkfruit are prevalent, especially among younger cohorts. 461. </w:t>
      </w:r>
      <w:hyperlink r:id="rId365">
        <w:r>
          <w:rPr>
            <w:color w:val="0000EE"/>
            <w:u w:val="single"/>
          </w:rPr>
          <w:t>https://www.bta.bg/bg/news/economy/1078417-nay-golyamata-gradska-plantatsiya-za-kafe-privetstva-novi-rasteniya-v-braziliya</w:t>
        </w:r>
      </w:hyperlink>
      <w:r>
        <w:t xml:space="preserve"> - ['</w:t>
      </w:r>
      <w:r>
        <w:rPr>
          <w:i/>
        </w:rPr>
        <w:t xml:space="preserve"> The largest urban coffee plantation in the world, located in São Paulo, Brazil, added approximately 1500 new coffee plants, aimed at studying climate and pest resistance.', '</w:t>
      </w:r>
      <w:r>
        <w:t xml:space="preserve"> The biological institute in São Paulo, established in 1927, works on controlling pests like the borer beetle that damages coffee beans.', "</w:t>
      </w:r>
      <w:r>
        <w:rPr>
          <w:i/>
        </w:rPr>
        <w:t xml:space="preserve"> Brazil is the world's leading Arabica coffee producer and the second-largest producer of Canephora coffee, including Robusta and Conilon varieties.", '</w:t>
      </w:r>
      <w:r>
        <w:t xml:space="preserve"> The plantation introduced pest- and rust-resistant Arabica varieties, plus plants tolerant of drought conditions.', '* Research involves biological control methods, such as parasitic wasps to combat pests, and studies on soil and climate impacts on coffee plants.'] 462. </w:t>
      </w:r>
      <w:hyperlink r:id="rId414">
        <w:r>
          <w:rPr>
            <w:color w:val="0000EE"/>
            <w:u w:val="single"/>
          </w:rPr>
          <w:t>https://techbullion.com/global-retail-media-from-184-billion-in-2025-to-312-billion-by-2030/</w:t>
        </w:r>
      </w:hyperlink>
      <w:r>
        <w:t xml:space="preserve"> - * The global retail media advertising revenue is projected to grow from approximately $184 billion in 2025 to $312 billion by 2030, with an 11% CAGR. * The US and China collectively account for about 73% of the 2025 market, with significant growth in Europe, Southeast Asia, and Latin America. * China’s model features full-funnel commerce media integrating advertising, social influence, and live-streaming, influencing global platforms. * European market lag is narrowing as infrastructure investments accelerate, aiming for growth above 20% annually through 2028. * The expansion is supported by structural forces such as market maturation, new regions’ emergence, and convergence with streaming environments. 463. </w:t>
      </w:r>
      <w:hyperlink r:id="rId415">
        <w:r>
          <w:rPr>
            <w:color w:val="0000EE"/>
            <w:u w:val="single"/>
          </w:rPr>
          <w:t>https://www.disneyfoodblog.com/2026/03/08/review-we-tried-the-new-starbucks-menu-and-were-so-surprised/</w:t>
        </w:r>
      </w:hyperlink>
      <w:r>
        <w:t xml:space="preserve"> - * The article reviews the new Iced Lavender Cream Chai and Frog Cake Pop available at Starbucks in Disney World's EPCOT. * The drinks and snacks are scoped from Disney World's EPCOT during the Flower and Garden Festival. * The author discusses flavours, prices, and general opinions on the new offerings. * The article mentions Starbucks locations within Disney World parks and Disney Springs. * The review encourages visitors to try the new items and highlights other drink options like Joffrey’s. 464. </w:t>
      </w:r>
      <w:hyperlink r:id="rId416">
        <w:r>
          <w:rPr>
            <w:color w:val="0000EE"/>
            <w:u w:val="single"/>
          </w:rPr>
          <w:t>https://theheraldghana.com/standard-bank-africa-trade-barometer-shows-improving-trade-enabling-infrastructure-and-stronger-business-confidence/</w:t>
        </w:r>
      </w:hyperlink>
      <w:r>
        <w:t xml:space="preserve"> - * Trade-enabling infrastructure in 10 African markets shows broad improvement, including power, telecommunications, roads, ports, and digital border systems. * All infrastructure indicators improved simultaneously for the first time since the barometer's launch. * Markets surveyed account for 68% of Sub‑Saharan Africa’s GDP; contraction is unlikely. * Business confidence index rose to 65; firms expect stronger turnover and stable conditions. * East Africa emerges as the strongest subregion, with a 10-percentage-point increase in export activity, driven by policy reforms. * Digital payments facilitate 78% of cross-border sales; PAPSS enhances local currency settlement. * Global trade shifts include declining US engagement and rising Asian, especially China, trade. * Climate pressures affect 38% of firms; infrastructure resilience remains a priority. * Market integration, infrastructure, macroeconomic stability, and confidence underpin positive trade outlook, despite geopolitical uncertainties. 465. </w:t>
      </w:r>
      <w:hyperlink r:id="rId417">
        <w:r>
          <w:rPr>
            <w:color w:val="0000EE"/>
            <w:u w:val="single"/>
          </w:rPr>
          <w:t>https://www.eldiario.ec/ecuador/guerra-arancelaria-afecta-al-sector-agricola-ecuatoriano-con-caida-de-precios-mayores-costos-logisticos-y-perdidas-millonarias-para-arroceros-y-plataneros-08032026/</w:t>
        </w:r>
      </w:hyperlink>
      <w:r>
        <w:t xml:space="preserve"> - * La guerra arancelaria entre Ecuador y Colombia afecta al sector agrícola ecuatoriano, especialmente arroz y plátano. * La restricción en la exportación por vía terrestre ha incrementado los costes logísticos del arroz hasta 5 dólares por quintal. * La caída del precio del plátano en Manabí ha reducido su valor desde 9 dólares a 2 dólares por caja. * Ecuador podría registrar pérdidas cercanas a 140 millones de dólares en el sector arrocero en 2026. * Los agricultores enfrentan aumento en costos de insumos importados de Colombia y potencial pérdida de mercados internacionales. 466. </w:t>
      </w:r>
      <w:hyperlink r:id="rId418">
        <w:r>
          <w:rPr>
            <w:color w:val="0000EE"/>
            <w:u w:val="single"/>
          </w:rPr>
          <w:t>https://www.gandul.ro/actualitate/farmierii-anunta-dezastrul-din-agricultura-din-cauza-pretului-la-carburant-producatorii-de-legume-spun-ca-la-vara-va-fi-productie-mai-scumpa-20824732</w:t>
        </w:r>
      </w:hyperlink>
      <w:r>
        <w:t xml:space="preserve"> - * Romanian farmers, including Constantin Iancu from Dolj, warn of a challenging summer with reduced and more expensive crop production. * Input costs have increased by 20%, while market prices for produce are 10% lower, risking farm closures. * Rising fuel prices, especially motorina, threaten farm viability; Iancu suggests some may close without debts to avoid liquidation. * Fuel prices in Romania have increased by about 10 bani per litre, surpassing justified market levels due to geopolitical issues. * The increase in fuel costs is expected to lead to further price hikes and economic strain on agriculture.</w:t>
      </w:r>
      <w:r/>
    </w:p>
    <w:p>
      <w:r/>
      <w:r>
        <w:t xml:space="preserve">467. </w:t>
      </w:r>
      <w:hyperlink r:id="rId419">
        <w:r>
          <w:rPr>
            <w:color w:val="0000EE"/>
            <w:u w:val="single"/>
          </w:rPr>
          <w:t>https://simplywall.st/stocks/us/consumer-services/nasdaq-sbux/starbucks/news/is-starbucks-sbux-stock-overvalued-after-its-new-nashville-s</w:t>
        </w:r>
      </w:hyperlink>
      <w:r>
        <w:t xml:space="preserve"> - • Starbucks announced a new supply chain office in Nashville, Tennessee, supporting efficiency and growth in the Southeastern US. • The stock has risen 18.68% in 90 days but declined 4.47% over 1 year and 2.99% over 5 years. • Analysts suggest a fair value of $67.08, indicating the stock is overvalued at $98.99. • The article discusses conflicting signals from recent company moves and market valuation. • Future prospects depend on easing union tensions and customer loyalty shifts. 468. </w:t>
      </w:r>
      <w:hyperlink r:id="rId420">
        <w:r>
          <w:rPr>
            <w:color w:val="0000EE"/>
            <w:u w:val="single"/>
          </w:rPr>
          <w:t>https://streamlinefeed.co.ke/news/sasini-pivots-to-china-and-india-amid-global-crisis</w:t>
        </w:r>
      </w:hyperlink>
      <w:r>
        <w:t xml:space="preserve"> - * Kenyan agricultural firm Sasini is diversifying its export markets to China and India. * The move aims to insulate the supply chain from Middle East geopolitical tensions. * Sasini targets high-growth Asian markets amid regional conflicts affecting shipping routes. * The company focuses on reducing reliance on traditional regions, adding value, and ensuring logistics resilience. * The shift responds to disruptions in global trade routes, particularly in the Red Sea and Gulf regions. * Success depends on meeting China's and India's phytosanitary standards and scaling production. 469. </w:t>
      </w:r>
      <w:hyperlink r:id="rId421">
        <w:r>
          <w:rPr>
            <w:color w:val="0000EE"/>
            <w:u w:val="single"/>
          </w:rPr>
          <w:t>https://kibrisgazetesi.com/abd-basini-yazdi-orta-dogudaki-savas-kuresel-gida-uretimini-tehdit-ediyor/</w:t>
        </w:r>
      </w:hyperlink>
      <w:r>
        <w:t xml:space="preserve"> - * Orta Doğu'daki savaş, bölgedeki enerji ve tarım girdi tedarik zincirlerini etkiliyor. * Hürmüz Boğazı'nın kapatılmasıyla küresel gübre sevkiyatı durdu. * Gübre fiyatlarının artması ve stokların azalması, dünya gıda fiyatlarını yükseltebilir. * İran, Suudi Arabistan, Katar, BAE ve Bahreyn, küresel gübre ticaretinde kritik öneme sahip. * Doların değer kazanması çiftçiler için maliyetleri artırıyor. * Savaşın devam etmesi halinde, küresel gübre fiyatlarının daha da artması bekleniyor. 470. </w:t>
      </w:r>
      <w:hyperlink r:id="rId422">
        <w:r>
          <w:rPr>
            <w:color w:val="0000EE"/>
            <w:u w:val="single"/>
          </w:rPr>
          <w:t>https://www.thehindu.com/news/national/kerala/kerala-plantation-workers-daily-pay-increased-by-48/article70719157.ece</w:t>
        </w:r>
      </w:hyperlink>
      <w:r>
        <w:t xml:space="preserve"> - * The Kerala Plantation Labour Committee decided to increase daily wages of plantation workers by ₹48, effective from April 1. * The decision covers workers in rubber, tea, coffee, and cardamom sectors. * Workers will receive a one-time interim relief payment of ₹1,000, with ₹500 treated as a non-recoverable grant. * The hike was implemented amid economic challenges including a global crisis and falling prices of plantation crops. * Celebratory marches and meetings are planned across plantations to mark the wage increase. 471. </w:t>
      </w:r>
      <w:hyperlink r:id="rId423">
        <w:r>
          <w:rPr>
            <w:color w:val="0000EE"/>
            <w:u w:val="single"/>
          </w:rPr>
          <w:t>https://www.grocerycouponguide.com/articles/why-sugar-sweets-and-soft-drinks-are-among-2026-fastest-rising-grocery-costs/</w:t>
        </w:r>
      </w:hyperlink>
      <w:r>
        <w:t xml:space="preserve"> - * The USDA projects sugar and sweets prices will rise by 6.7% and nonalcoholic beverages by 5.2% in 2026. * Severe weather patterns in tropical regions cause droughts and crop diseases, reducing cocoa crop yields. * Global coffee crop yields are affected by unpredictable weather, increasing coffee prices. * Younger consumers, including Generation Z and Alpha, demand more premium energy drinks and sweet snacks, keeping prices high. * Increased costs of packaging materials due to tariffs on aluminium and steel and rising petroleum prices drive up beverage costs. * Severe droughts and higher packaging costs contribute to higher prices for sugar and beverages in 2026. 472. </w:t>
      </w:r>
      <w:hyperlink r:id="rId424">
        <w:r>
          <w:rPr>
            <w:color w:val="0000EE"/>
            <w:u w:val="single"/>
          </w:rPr>
          <w:t>https://www.business-standard.com/industry/news/west-asia-crisis-45-000-indian-containers-stuck-export-costs-up-five-fold-126030800629_1.html</w:t>
        </w:r>
      </w:hyperlink>
      <w:r>
        <w:t xml:space="preserve"> - * Around 45,000 Indian containers are stuck due to a crisis in West Asia, with nearly 80% already at sea.</w:t>
      </w:r>
      <w:r>
        <w:rPr>
          <w:i/>
        </w:rPr>
        <w:t xml:space="preserve"> Cargo worth approximately $1-1.5 billion is stranded across air and sea routes.</w:t>
      </w:r>
      <w:r>
        <w:t xml:space="preserve"> Surcharges, including war risk and emergency costs, have increased per container cost by $3,000-5,000.</w:t>
      </w:r>
      <w:r>
        <w:rPr>
          <w:i/>
        </w:rPr>
        <w:t xml:space="preserve"> French shipping line CMA CGM imposed a $2,000-4,000 surcharge following tensions in the Strait of Hormuz.</w:t>
      </w:r>
      <w:r>
        <w:t xml:space="preserve"> Re-routing measures and port discharges are being implemented to manage stranded cargo.</w:t>
      </w:r>
      <w:r>
        <w:rPr>
          <w:i/>
        </w:rPr>
        <w:t xml:space="preserve"> India's shipping ports have around 20,000 containers and large quantities of liquid bulk and perishable cargo awaiting evacuation.</w:t>
      </w:r>
      <w:r>
        <w:t xml:space="preserve"> Shipping costs are expected to rise if the crisis prolongs, with port congestion and rerouting contributing to tightening capacity. 473. </w:t>
      </w:r>
      <w:hyperlink r:id="rId425">
        <w:r>
          <w:rPr>
            <w:color w:val="0000EE"/>
            <w:u w:val="single"/>
          </w:rPr>
          <w:t>https://borgenproject.org/smallholder-farmers-in-india-2/</w:t>
        </w:r>
      </w:hyperlink>
      <w:r>
        <w:t xml:space="preserve"> - * Unilever supports smallholder farmers in India to address food insecurity and poverty. * The company invests in tea and coffee farmers, improving crop quality and resilience. * Since 2013, Unilever has helped between 7,000 and 10,000 tea farmers annually. * Unilever aims to support 50,000 coffee farmers by 2027 with regenerative agriculture practices. * The initiative seeks to enhance farmer incomes, crop yields, and long-term farm stability. 474. </w:t>
      </w:r>
      <w:hyperlink r:id="rId426">
        <w:r>
          <w:rPr>
            <w:color w:val="0000EE"/>
            <w:u w:val="single"/>
          </w:rPr>
          <w:t>https://container-news.com/cma-cgm-reports-revenue-of-54-4-billion-for-2025/</w:t>
        </w:r>
      </w:hyperlink>
      <w:r>
        <w:t xml:space="preserve"> - * CMA CGM Group reports revenue of $54.4 billion for 2025, a 2.0% decline from 2024, mainly due to lower container shipping revenue. * Container shipping volumes increased by 2.8% to 24.2 million TEU; fourth quarter volumes rose by 5.3%, outperforming the market. * Maritime revenue decreased by 6.1% to $34.3 billion; EBITDA declined to $7.9 billion from $11.2 billion. * Logistics revenue remained stable at $18.3 billion; EBITDA was $1.7 billion, down 2.2%. * Other activities including terminals, air cargo, and media reported a combined revenue of $4.3 billion, up 48.4%, and EBITDA of $958 million, up 115.3%. * CMA CGM invested nearly $30 billion in LNG and methanol-powered ships and expanded its terminal portfolio across 40 countries. * Acquisitions included Santos Brasil and stakes in terminals in Hamburg, Saudi Arabia, UAE, and Egypt. * CMA CGM acquired Borusan Lojistik, Fagioli Group, Freightliner Ltd, and Air Belgium. * CMA Media purchased Brut and Chérie 25. * The company plans to register ten 24,000 TEU LNG vessels under the French flag starting in 2026. * For 2026, CMA CGM anticipates moderate growth in container shipping, influenced by developments in the Middle East and Red Sea. 475. </w:t>
      </w:r>
      <w:hyperlink r:id="rId427">
        <w:r>
          <w:rPr>
            <w:color w:val="0000EE"/>
            <w:u w:val="single"/>
          </w:rPr>
          <w:t>https://www.wtae.com/article/climate-change-affecting-global-coffee-production-study-finds/70495123</w:t>
        </w:r>
      </w:hyperlink>
      <w:r>
        <w:t xml:space="preserve"> - * Climate Central study reveals climate change is making coffee production more challenging and expensive. * Rising temperatures and harmful heat exceeding 86°F negatively impact Arabica and Robusta coffee plants. * Brazil experienced an increase of 70 days of harmful heat annually due to climate change. * Coffee growers are adopting adaptation measures such as planting larger shade trees and diversifying planting areas. * Experimental coffee-growing operations are underway in California and along the Gulf Coast to address warming temperatures. 476. </w:t>
      </w:r>
      <w:hyperlink r:id="rId428">
        <w:r>
          <w:rPr>
            <w:color w:val="0000EE"/>
            <w:u w:val="single"/>
          </w:rPr>
          <w:t>https://www.foodbusinessmea.com/ethiopia-launches-nationwide-coffee-training-program-to-boost-quality-meet-eu-deforestation-rules/</w:t>
        </w:r>
      </w:hyperlink>
      <w:r>
        <w:t xml:space="preserve"> - * Ethiopia’s Coffee and Tea Authority (ECTA) launched a large-scale training programme aimed at improving coffee production standards and compliance with EU deforestation regulation. * The initiative, in partnership with the FOLUR-Ethiopia Project, targets smallholder farmers and processors, promoting sustainable practices. * The programme seeks to enhance yields, ensure traceability, and adapt to new international regulations, including the European Union Deforestation Regulation (EUDR). * It includes training on soil management, waste reduction, modern marketing, and sustainable supply chain practices. * Supported by GEF and UNDP, the programme aims to stabilise incomes and conserve Ethiopia’s coffee genetic resources amid potential market volatility. 477. </w:t>
      </w:r>
      <w:hyperlink r:id="rId429">
        <w:r>
          <w:rPr>
            <w:color w:val="0000EE"/>
            <w:u w:val="single"/>
          </w:rPr>
          <w:t>https://www.vietnamplus.vn/xuat-khau-gao-tang-5-ve-luong-gia-binh-quan-giam-manh-post1097586.vnp</w:t>
        </w:r>
      </w:hyperlink>
      <w:r>
        <w:t xml:space="preserve"> - * Vietnam's rice export volume in February 2026 estimated at 640,000 tonnes, valued at USD 289.4 million. * Total rice exports for the first two months of 2026 reached 1.3 million tonnes, up 5% in volume but down 11.2% in value compared to the same period last year. * Export prices for 5% broken rice are stable at USD 360-365 per tonne. * Main export markets include Philippines, China, and Ghana, with varied changes in export values. * Global rice prices are affected by geopolitical tensions and shipping disruptions, especially at major ports in India, Thailand, and Vietnam, amidst increased transportation costs and logistical issues. 478. </w:t>
      </w:r>
      <w:hyperlink r:id="rId430">
        <w:r>
          <w:rPr>
            <w:color w:val="0000EE"/>
            <w:u w:val="single"/>
          </w:rPr>
          <w:t>https://knowridge.com/2026/03/how-caffeine-may-help-fight-cancer-and-diabetes/</w:t>
        </w:r>
      </w:hyperlink>
      <w:r>
        <w:t xml:space="preserve"> - * Researchers at Texas A&amp;M Health Institute combine caffeine with CRISPR gene editing to control gene activity. * Caffeine triggers an engineered cellular switch, activating CRISPR for gene editing. * Rapamycin can deactivate the system, allowing precise treatment management. * The system could control immune responses and insulin production, with promising animal study results. * The research is in early stages, mostly in laboratory models, requiring further studies before clinical use. 479. </w:t>
      </w:r>
      <w:hyperlink r:id="rId431">
        <w:r>
          <w:rPr>
            <w:color w:val="0000EE"/>
            <w:u w:val="single"/>
          </w:rPr>
          <w:t>https://www.idnes.cz/ekonomika/zahranicni/kava-farmari-sberaci-kolumbie.A260304_112232_eko-zahranicni_rie#utm_source=rss&amp;utm_medium=feed&amp;utm_campaign=idnes&amp;utm_content=main</w:t>
        </w:r>
      </w:hyperlink>
      <w:r>
        <w:t xml:space="preserve"> - ['</w:t>
      </w:r>
      <w:r>
        <w:rPr>
          <w:i/>
        </w:rPr>
        <w:t>Colombian coffee farmers experienced a record harvest amid rising global coffee prices in 2025.', '</w:t>
      </w:r>
      <w:r>
        <w:t>Farmers report a 10% loss in yield due to labour shortages caused by young people leaving rural areas for cities.', '</w:t>
      </w:r>
      <w:r>
        <w:rPr>
          <w:i/>
        </w:rPr>
        <w:t>Efforts to increase wages have not fully countered the migration to urban areas, where factors like services and stability attract workers.', '</w:t>
      </w:r>
      <w:r>
        <w:t>Small size of Colombian coffee farms, averaging 1.4 hectares, limits mechanisation adoption compared to larger Brazilian farms.', "</w:t>
      </w:r>
      <w:r>
        <w:rPr>
          <w:i/>
        </w:rPr>
        <w:t xml:space="preserve">Experts suggest focusing on high-quality, specialised coffee varieties and supporting organisational efforts for small producers' survival."] 480. </w:t>
      </w:r>
      <w:hyperlink r:id="rId432">
        <w:r>
          <w:rPr>
            <w:color w:val="0000EE"/>
            <w:u w:val="single"/>
          </w:rPr>
          <w:t>https://soranews24.com/2026/03/08/starbucks-japan-offers-special-sakura-picnics-at-reserve-roastery-tokyo-beside-meguro-river/</w:t>
        </w:r>
      </w:hyperlink>
      <w:r>
        <w:rPr>
          <w:i/>
        </w:rPr>
        <w:t xml:space="preserve"> - * Starbucks Japan offers special sakura picnics at Reserve Roastery Tokyo from 23 March to 10 April. * The event includes daytime and evening plans with food and beverage options, including wine and cocktails. * Customers can reserve terrace seating with plans costing between 8,800 and 13,500 yen. * A Sakura Pop-Up Store operates from 20 March to 10 April selling exclusive beverages and goods. * The event coincides with cherry blossom season and is located beside Meguro River, a popular hanami spot in Tokyo. 481. </w:t>
      </w:r>
      <w:hyperlink r:id="rId433">
        <w:r>
          <w:rPr>
            <w:color w:val="0000EE"/>
            <w:u w:val="single"/>
          </w:rPr>
          <w:t>https://www.theguardian.com/business/2026/mar/08/caffe-nero-coffee-prices-compass-coffee-stores-us</w:t>
        </w:r>
      </w:hyperlink>
      <w:r>
        <w:rPr>
          <w:i/>
        </w:rPr>
        <w:t xml:space="preserve"> - * Caffè Nero plans to open up to 30 UK stores and 50-70 internationally in 2024, despite higher costs. * The company is expanding through recent acquisitions, including Compass Coffee, 200 Degrees, Coffee#1, and Harris +Hoole. * Profits increased by a fifth, but sales rose 13% to £587.6m, with pre-tax losses widening to £41m due to higher finance costs. * Coffee prices, especially Arabica, remain high, impacting costs; prices tripled between late 2023 and early 2024. * The CEO warns energy costs and climate crisis disruptions may keep coffee prices high, affecting consumer prices. 482. </w:t>
      </w:r>
      <w:hyperlink r:id="rId434">
        <w:r>
          <w:rPr>
            <w:color w:val="0000EE"/>
            <w:u w:val="single"/>
          </w:rPr>
          <w:t>https://naturenews.africa/climate-change-threatens-colombia-cocoa-farms-by-2050/</w:t>
        </w:r>
      </w:hyperlink>
      <w:r>
        <w:rPr>
          <w:i/>
        </w:rPr>
        <w:t xml:space="preserve"> - * Climate projections indicate that nearly 20% of existing cocoa cultivation areas in Colombia could lose suitable conditions by 2050. * Rising temperatures and changing rainfall patterns are mainly affecting lowland areas in the Caribbean region and northeastern Colombia. * The study predicts a potential 3% expansion of suitable cocoa-growing areas at higher elevations. * Wild cocoa species could provide genetic resources to develop climate-resilient varieties. * Strategies such as agroforestry, water management, and long-term land planning are recommended for adaptation. 483. </w:t>
      </w:r>
      <w:hyperlink r:id="rId435">
        <w:r>
          <w:rPr>
            <w:color w:val="0000EE"/>
            <w:u w:val="single"/>
          </w:rPr>
          <w:t>https://slguardian.org/gulf-war-shock-chokes-sri-lankas-ports-as-thousands-of-containers-pile-up/</w:t>
        </w:r>
      </w:hyperlink>
      <w:r>
        <w:rPr>
          <w:i/>
        </w:rPr>
        <w:t xml:space="preserve"> - * Operations at Sri Lanka’s ports face pressure as shipping lines suspend Gulf region services due to West Asia conflict. * Container accumulation at Colombo and Hambantota ports, with about 80% of yard space in use at Colombo. * Approximately 2,000 TEUs already off-loaded from vessels destined for the Gulf; additional storage measures being implemented. * Shipping disruptions caused by war have halted cargo movement to the Gulf, affecting regional hubs and increasing shipping costs. * Shipping companies divert routes around the Cape of Good Hope; war risk surcharges applied to containers. * Middle Eastern route disruptions do not affect shipping to the US, Europe, and Japan; cruise tourism at Colombo largely unaffected. 484. </w:t>
      </w:r>
      <w:hyperlink r:id="rId436">
        <w:r>
          <w:rPr>
            <w:color w:val="0000EE"/>
            <w:u w:val="single"/>
          </w:rPr>
          <w:t>https://www.winemag.it/caffe-decaffeinato-in-italia-cresce-consumo-consapevole/</w:t>
        </w:r>
      </w:hyperlink>
      <w:r>
        <w:rPr>
          <w:i/>
        </w:rPr>
        <w:t xml:space="preserve"> - * The market for decaffeinated coffee in Italy is expected to reach nearly 3 billion USD by 2026, with an annual growth rate of 6.6%. * 82% of Italians alternate between traditional and decaffeinated coffee daily. * Preference for decaffeinated coffee varies by time of day, commonly consumed in the evening and afternoon. * The global decaffeinated coffee market was valued at approximately 2.7 billion USD in 2025 and is projected to grow to nearly 3 billion USD in 2026. * The growth rate of the global market is estimated at 11% for 2025-2026, with an annual growth rate of 6.6% between 2025 and 2030. * The shift reflects evolving consumer habits towards more conscious and flexible coffee consumption in Italy. * 66% of Italians prefer consuming decaffeinated coffee in company, mainly with partners or family. * The concept of “Caffeine Conscious Generation” emphasises moderation and tailored caffeine intake based on personal routines. 485. </w:t>
      </w:r>
      <w:hyperlink r:id="rId437">
        <w:r>
          <w:rPr>
            <w:color w:val="0000EE"/>
            <w:u w:val="single"/>
          </w:rPr>
          <w:t>https://yourstory.com/2026/03/india-international-coffee-festival-market-photography</w:t>
        </w:r>
      </w:hyperlink>
      <w:r>
        <w:rPr>
          <w:i/>
        </w:rPr>
        <w:t xml:space="preserve"> - * The India International Coffee Festival (IICF) held in Bengaluru in 2026 attracted 20,000 visitors over three days. * The event showcased Indian geo-tagged coffee varieties and international brands, with workshops and panel discussions on various coffee topics. * IICF plans to expand in 2027 with a larger venue and greater international attendance, aiming to become a global destination for the specialty coffee industry. * Industry trends include a shift towards coffee as a cultural experience, increased experimentation among younger consumers, and emphasis on sustainability. * Challenges faced by the industry include climate change effects, such as unpredictable rainfall and rising temperatures, impacting coffee yield and quality. 486. </w:t>
      </w:r>
      <w:hyperlink r:id="rId438">
        <w:r>
          <w:rPr>
            <w:color w:val="0000EE"/>
            <w:u w:val="single"/>
          </w:rPr>
          <w:t>https://dailyvoice.com/connecticut/fairfield/new-survey-reveals-how-americans-get-through-daylight-saving-time/</w:t>
        </w:r>
      </w:hyperlink>
      <w:r>
        <w:rPr>
          <w:i/>
        </w:rPr>
        <w:t xml:space="preserve"> - * Daylight Saving Time begins on Sunday, March 8, in the US, with clocks moving ahead one hour. * A survey of 2,000 coffee drinkers finds 70% are concerned about the time change affecting their routines. * Nearly half go to bed earlier to ensure morning coffee; 93% make their own coffee daily. * Most believe coffee influences their daily success and motivation, with an average of 16 minutes spent on coffee in the morning. * 28% plan to drink more coffee to cope with the disruption caused by the time shift. 487. </w:t>
      </w:r>
      <w:hyperlink r:id="rId439">
        <w:r>
          <w:rPr>
            <w:color w:val="0000EE"/>
            <w:u w:val="single"/>
          </w:rPr>
          <w:t>https://www.wanderwithjo.com/the-new-coffee-trend-travelers-are-seeing-in-cafes-around-the-world/</w:t>
        </w:r>
      </w:hyperlink>
      <w:r>
        <w:rPr>
          <w:i/>
        </w:rPr>
        <w:t xml:space="preserve"> - * Coffee culture has evolved into an immersive experience reflected in global trends like coffee omakase, dirty coffee, and fusion flavours. * Coffee omakase, inspired by Japanese traditions, offers multi-course tastings and storytelling, expanding in Western cities. * Dirty coffee, originated in Asia, features layered espresso poured over cold milk and has spread globally, often customised with flavours like matcha and coconut. * Asian ingredients such as ube, pandan, and black sesame are increasingly influencing international coffee menus. * Cold foam and cold brew beverages are increasingly creative, with avancements like infused nitrogen cold brew and regional variations. * Coffee-mixology blends are emerging with espresso-based mocktails, including espresso tonic and citrus-infused drinks. * Sustainability, plant-based milks, and local sourcing are becoming key features in modern cafés. * Cafés are transforming into cultural spaces with design, community events, and local food, enhancing travel experiences. * These trends reflect broader consumer desires for flavour diversity, visual appeal, ethical sourcing, and cultural storytelling. * The future of coffee culture involves technological innovation, sustainability, and continued flavour exploration, making cafés exciting travel destinations. 488. </w:t>
      </w:r>
      <w:hyperlink r:id="rId440">
        <w:r>
          <w:rPr>
            <w:color w:val="0000EE"/>
            <w:u w:val="single"/>
          </w:rPr>
          <w:t>https://www.newsghana.com.gh/smuggling-and-global-rivals-threaten-ghana-cocoa-gains-experts-warn/</w:t>
        </w:r>
      </w:hyperlink>
      <w:r>
        <w:rPr>
          <w:i/>
        </w:rPr>
        <w:t xml:space="preserve"> - * Ghana’s higher farmgate cocoa price is causing cross-border smuggling from Côte d’Ivoire, undermining revenue and data accuracy, according to Dr Wisdom Kofi Dogbey, on March 7. * Ghana’s cocoa processing infrastructure operates below capacity due to financing and operational constraints; increasing local processing could significantly boost earnings. * Global competition from new producers like Brazil is expanding supply and pressuring international prices, with experts emphasising the need for structural reforms and increased processing. * Ghana’s cocoa producer price was reduced from GH¢3,625 to GH¢2,100 per 64kg bag for the 2025/2026 season to stabilise the sector amid global price corrections. * COCOBOD’s debt has risen to GH¢32.9 billion, leading to government investigations and new local processing mandates from 2026/2027. 489. </w:t>
      </w:r>
      <w:hyperlink r:id="rId441">
        <w:r>
          <w:rPr>
            <w:color w:val="0000EE"/>
            <w:u w:val="single"/>
          </w:rPr>
          <w:t>https://chainstoreage.com/heres-how-supply-chain-execs-are-adjusting-tariffs</w:t>
        </w:r>
      </w:hyperlink>
      <w:r>
        <w:rPr>
          <w:i/>
        </w:rPr>
        <w:t xml:space="preserve"> - * Over 50% of supply chain leaders have responded to tariffs with specific actions. * 86% say trade policy or tariffs have impacted their operations. * 51% have raised consumer prices to offset higher costs. * 24% have shifted sourcing away from affected countries. * 18% have restructured supply chains or delayed investments. * Main pressures include inflation, tariffs, geopolitical issues, and labour shortages. 490. </w:t>
      </w:r>
      <w:hyperlink r:id="rId442">
        <w:r>
          <w:rPr>
            <w:color w:val="0000EE"/>
            <w:u w:val="single"/>
          </w:rPr>
          <w:t>https://www.prensalibre.com/economia/navieras-alertan-impacto-en-comercio-de-guatemala-por-tension-en-medio-oriente-y-crisis-en-estrecho-de-ormuz/</w:t>
        </w:r>
      </w:hyperlink>
      <w:r>
        <w:rPr>
          <w:i/>
        </w:rPr>
        <w:t xml:space="preserve"> - * La Asociación de Navieros de Guatemala advierte sobre posibles retrasos, cambios y cancelaciones en rutas marítimas debido a la tensión en Medio Oriente. * Se reportan mayores tiempos de tránsito, incremento en costos, y alteraciones en la cadena de suministro, afectando el comercio en Guatemala. * La crisis en el estrecho de Ormuz, vital para transporte de petróleo, genera disrupciones en itinerarios y costosos cambios en rutas. * Actualmente, muchos buques permanecen varados en el Golfo Pérsico, afectando el tráfico internacional y las operaciones navieras. * La asociación monitoriza la situación para garantizar la continuidad del comercio exterior guatemalteco y la eficiencia logística. 491. </w:t>
      </w:r>
      <w:hyperlink r:id="rId443">
        <w:r>
          <w:rPr>
            <w:color w:val="0000EE"/>
            <w:u w:val="single"/>
          </w:rPr>
          <w:t>https://kalkinemedia.com/us/stocks/consumer/kroger-nysekr-expands-digital-grocery-as-sp-500-retail-shifts</w:t>
        </w:r>
      </w:hyperlink>
      <w:r>
        <w:rPr>
          <w:i/>
        </w:rPr>
        <w:t xml:space="preserve"> - ['</w:t>
      </w:r>
      <w:r>
        <w:t xml:space="preserve"> Kroger significantly expands its digital grocery services and private-label food production across the United States.', '</w:t>
      </w:r>
      <w:r>
        <w:rPr>
          <w:i/>
        </w:rPr>
        <w:t xml:space="preserve"> The company manages extensive supermarket networks, integrating online and physical grocery operations.', '</w:t>
      </w:r>
      <w:r>
        <w:t xml:space="preserve"> Digital grocery activity in the industry has grown through online ordering, delivery, and pickup services.', '</w:t>
      </w:r>
      <w:r>
        <w:rPr>
          <w:i/>
        </w:rPr>
        <w:t xml:space="preserve"> Market discussions often reference broader benchmarks such as the S&amp;P 500 index.'] 492. </w:t>
      </w:r>
      <w:hyperlink r:id="rId444">
        <w:r>
          <w:rPr>
            <w:color w:val="0000EE"/>
            <w:u w:val="single"/>
          </w:rPr>
          <w:t>https://indiashippingnews.com/indias-west-coast-ports-feel-gulf-war-impact-as-cargo-gets-stranded/</w:t>
        </w:r>
      </w:hyperlink>
      <w:r>
        <w:rPr>
          <w:i/>
        </w:rPr>
        <w:t xml:space="preserve"> - * Exports of container, rice, LPG imports, sulphur, and gypsum at India’s key ports, Deendayal and Jawaharlal Nehru, are disrupted due to escalating Middle East conflict and security concerns.</w:t>
      </w:r>
      <w:r>
        <w:t xml:space="preserve"> </w:t>
      </w:r>
      <w:r>
        <w:rPr>
          <w:i/>
        </w:rPr>
        <w:t>Approximately 20,000 Middle East-bound containers are stranded, with vessel sailings postponed and export activities suspended.</w:t>
      </w:r>
      <w:r>
        <w:t xml:space="preserve"> </w:t>
      </w:r>
      <w:r>
        <w:rPr>
          <w:i/>
        </w:rPr>
        <w:t>At Kandla, around 15,000 TEUs are stranded; inbound bulk cargo shipments and LPG carriers have been delayed.</w:t>
      </w:r>
      <w:r>
        <w:t xml:space="preserve"> </w:t>
      </w:r>
      <w:r>
        <w:rPr>
          <w:i/>
        </w:rPr>
        <w:t>Exports like rice and crude oil have been postponed, affecting supply chains.</w:t>
      </w:r>
      <w:r>
        <w:t xml:space="preserve"> </w:t>
      </w:r>
      <w:r>
        <w:rPr>
          <w:i/>
        </w:rPr>
        <w:t>Jawaharlal Nehru Port has set aside holding space for 5,000 containers and arranged power for 1,000 reefer containers.</w:t>
      </w:r>
      <w:r>
        <w:t xml:space="preserve">493. </w:t>
      </w:r>
      <w:hyperlink r:id="rId445">
        <w:r>
          <w:rPr>
            <w:color w:val="0000EE"/>
            <w:u w:val="single"/>
          </w:rPr>
          <w:t>https://www.maritimegateway.com/jnch-eases-back-to-town-rules-for-stranded-export-cargo-amid-middle-east-conflict/</w:t>
        </w:r>
      </w:hyperlink>
      <w:r>
        <w:t xml:space="preserve"> - * JNCH at Nhava Sheva introduces relaxed procedures for exporters to retrieve cargo without filing an Export General Manifest (EGM) due to Middle East conflict. * The conflict has caused port closures, suspended bookings, and stranded export shipments. * JNCH waives physical examinations and fees for Back to Town (BTT) movements, streamlining the process. * BTT permission is granted based on e-seal verification for CPP containers and minimal inspection for CFS containers. * Measures aim to prevent port congestion, ease trade disruptions, and reduce exporter hardships, effective immediately. 494. </w:t>
      </w:r>
      <w:hyperlink r:id="rId446">
        <w:r>
          <w:rPr>
            <w:color w:val="0000EE"/>
            <w:u w:val="single"/>
          </w:rPr>
          <w:t>https://www.moroccoworldnews.com/2026/03/281891/hs-groups-one-retail-expands-into-coffee-market-with-dahab-acquisition/</w:t>
        </w:r>
      </w:hyperlink>
      <w:r>
        <w:t xml:space="preserve"> - * One Retail, the retail platform of H&amp;S Group, acquired 100% of Be Cafetal and Dahab Industrie, operating under Dahab Coffee, in Agadir.</w:t>
      </w:r>
      <w:r>
        <w:rPr>
          <w:i/>
        </w:rPr>
        <w:t xml:space="preserve"> </w:t>
      </w:r>
      <w:r>
        <w:t>The acquisition aims to expand the company’s Restaurant &amp; Coffee Shops division and support Moroccan brands.</w:t>
      </w:r>
      <w:r>
        <w:rPr>
          <w:i/>
        </w:rPr>
        <w:t xml:space="preserve"> </w:t>
      </w:r>
      <w:r>
        <w:t>Dahab, founded in 2011 in Tetouan, has over 100 points of sale across Morocco and manages an integrated coffee value chain.</w:t>
      </w:r>
      <w:r>
        <w:rPr>
          <w:i/>
        </w:rPr>
        <w:t xml:space="preserve"> </w:t>
      </w:r>
      <w:r>
        <w:t>CEO Saad Builler stated the partnership will help Dahab accelerate its development and maintain its identity.</w:t>
      </w:r>
      <w:r>
        <w:rPr>
          <w:i/>
        </w:rPr>
        <w:t xml:space="preserve"> </w:t>
      </w:r>
      <w:r>
        <w:t xml:space="preserve">H&amp;S Group's broader strategy includes managing 150 Food &amp; Beverage points of sale through multiple brands, aiming for 250 stores, 1,000 employees, and 1 billion MAD in revenue by 2026.* 495. </w:t>
      </w:r>
      <w:hyperlink r:id="rId447">
        <w:r>
          <w:rPr>
            <w:color w:val="0000EE"/>
            <w:u w:val="single"/>
          </w:rPr>
          <w:t>https://www.openpr.com/news/4416010/how-instant-chocolate-beverage-powders-are-becoming</w:t>
        </w:r>
      </w:hyperlink>
      <w:r>
        <w:t xml:space="preserve"> - * The global chocolate powder drink industry is projected to grow from USD 568 million in 2025 to USD 884 million in 2032, with a CAGR of 6.6%. * Asia, especially China, India, Japan, South Korea, and Thailand, represents the fastest-growing region due to urbanisation and middle-class expansion. * Rising demand for convenient, instant beverage products and health-conscious formulations drive market growth. * Technological advancements include improved instantization, reduced sugar formulations, and plant-based cocoa mixes. * Manufacturers are expanding low-sugar and fortified products, targeting children and health markets, especially in Asia and Southeast Asia. 496. </w:t>
      </w:r>
      <w:hyperlink r:id="rId448">
        <w:r>
          <w:rPr>
            <w:color w:val="0000EE"/>
            <w:u w:val="single"/>
          </w:rPr>
          <w:t>https://cursorinfo.co.il/interest/kofe-protiv-chaya-kto-effektivnee-snizhaet-risk-infarkta-v-dva-raza/</w:t>
        </w:r>
      </w:hyperlink>
      <w:r>
        <w:t xml:space="preserve"> - * A study involving nearly 200,000 residents over 12 years found moderate caffeine consumption reduces risks of diabetes, heart disease, and stroke by almost half. 497. </w:t>
      </w:r>
      <w:hyperlink r:id="rId449">
        <w:r>
          <w:rPr>
            <w:color w:val="0000EE"/>
            <w:u w:val="single"/>
          </w:rPr>
          <w:t>https://fullavantenews.com/new-report-reveals-scale-of-impact-of-middle-east-disruption/</w:t>
        </w:r>
      </w:hyperlink>
      <w:r>
        <w:t xml:space="preserve"> - * Gulf airspace closures and restricted hub operations are affecting approximately 12–13% of global airfreight capacity, causing reroutings and suspensions. * These disruptions are increasing transit times, costs, and logistical volatility, particularly affecting Europe and North America. * Main Gulf hubs such as Abu Dhabi, Doha, and Dubai are operating with limited capacity, shifting cargo to alternative gateways in China, India, and Southeast Asia. * Rising geopolitical tensions between Afghanistan and Pakistan add routing uncertainties. * The constrained freighter capacity and uneven Asian manufacturing ramp-ups influence short-term market dynamics. * March shows a temporary capacity window post-Lunar New Year, with upcoming peak demand driven by quarter-end, Easter ecommerce, and South American perishables exports. * Airfreight patterns are affected by the return of passenger flights, but dedicated cargo aircraft remain scarce, leading to route-specific capacity tightening. * Lane-specific momentum, especially from South Asia, influences capacity and routing choices, with notable increases in traffic to North America. * Policy developments and timing considerations suggest a short-term advantage for shippers aware of capacity windows.</w:t>
      </w:r>
      <w:r/>
    </w:p>
    <w:p>
      <w:r/>
      <w:r>
        <w:t xml:space="preserve">498. </w:t>
      </w:r>
      <w:hyperlink r:id="rId450">
        <w:r>
          <w:rPr>
            <w:color w:val="0000EE"/>
            <w:u w:val="single"/>
          </w:rPr>
          <w:t>https://brentwoodnewsla.com/feels-coffee-grand-opening-weekend-with-breakfast-at-little-dynamite-pizza/</w:t>
        </w:r>
      </w:hyperlink>
      <w:r>
        <w:t xml:space="preserve"> - * Feels Coffee hosts grand opening on Sunday, March 8, with a breakfast collaboration at Little Dynamite Pizza in Los Angeles. * The event features a rotating breakfast menu created by chef Courtney Talise, including toasties. * The breakfast service takes place on Saturday and Sunday mornings at the venue. * Feels Coffee offers espresso drinks, pour-overs, cold brews, and four specialty beverages: Rosy, Hunny, Mocha, and Matcha. * The focus is on simple breakfast offerings and specialty coffee as the new weekend location opens. 499. </w:t>
      </w:r>
      <w:hyperlink r:id="rId451">
        <w:r>
          <w:rPr>
            <w:color w:val="0000EE"/>
            <w:u w:val="single"/>
          </w:rPr>
          <w:t>https://www.bairdmaritime.com/shipping/boxships/cma-cgm-to-impose-shipping-fuel-surcharge</w:t>
        </w:r>
      </w:hyperlink>
      <w:r>
        <w:t xml:space="preserve"> - ['</w:t>
      </w:r>
      <w:r>
        <w:rPr>
          <w:i/>
        </w:rPr>
        <w:t xml:space="preserve"> CMA CGM will impose a fuel surcharge later this month due to increased fuel prices caused by the Middle East conflict.', '</w:t>
      </w:r>
      <w:r>
        <w:t xml:space="preserve"> The surcharge will start from March 23 and will last until further notice.', '</w:t>
      </w:r>
      <w:r>
        <w:rPr>
          <w:i/>
        </w:rPr>
        <w:t xml:space="preserve"> The surcharge range is from $65 to $180 per container, depending on cargo type, distance, and journey type.', '</w:t>
      </w:r>
      <w:r>
        <w:t xml:space="preserve"> The conflict has led to surging fuel costs and affected shipping services in the Persian Gulf and Strait of Hormuz.', "* CMA CGM is the world's third-largest container shipping line."] 500. </w:t>
      </w:r>
      <w:hyperlink r:id="rId452">
        <w:r>
          <w:rPr>
            <w:color w:val="0000EE"/>
            <w:u w:val="single"/>
          </w:rPr>
          <w:t>https://smartnewsliberia.com/uncertainty-looms-over-40-60-sharecropping-deal-with-burkinabe-farmers/</w:t>
        </w:r>
      </w:hyperlink>
      <w:r>
        <w:t xml:space="preserve"> - * Farmers in Grand Gedeh express dissatisfaction with influx of Burkinabe labourers and environmental degradation. * The 40/60 sharecropping arrangement is criticised as exploitative, with reports of theft and bypassing landowners. * Environmental impacts include deforestation and loss of forest resources, with officials confirming illegal encroachments. * Local cocoa prices have fallen, prompting farmers to sell in Côte d’Ivoire due to poor market conditions. * Authorities warn that continued encroachment may lead to loss of forests, medicinal plants, and wildlife.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efcentral.com/live-export/se-asia-report-mar-2026/" TargetMode="External"/><Relationship Id="rId10" Type="http://schemas.openxmlformats.org/officeDocument/2006/relationships/hyperlink" Target="https://kapitalis.com/tunisie/2026/03/11/consequences-de-la-guerre-diran-sur-leconomie-mondiale/" TargetMode="External"/><Relationship Id="rId11" Type="http://schemas.openxmlformats.org/officeDocument/2006/relationships/hyperlink" Target="https://ekonomi.republika.co.id/berita/tbq4yh423/eksportir-sawit-mulai-rasakan-dampak-perang-timur-tengah" TargetMode="External"/><Relationship Id="rId12" Type="http://schemas.openxmlformats.org/officeDocument/2006/relationships/hyperlink" Target="https://ricenewstoday.com/vietnams-rice-exports-surge-5-in-early-2026-philippines-china-lead-demand/" TargetMode="External"/><Relationship Id="rId13" Type="http://schemas.openxmlformats.org/officeDocument/2006/relationships/hyperlink" Target="https://www.24newshd.tv/11-Mar-2026/chinese-company-cosco-suspends-operations-panama-canal" TargetMode="External"/><Relationship Id="rId14" Type="http://schemas.openxmlformats.org/officeDocument/2006/relationships/hyperlink" Target="https://www.businesstoday.in/bt-tv/whats-hot/video/oil-shock-begins-west-asia-war-sends-global-fuel-prices-soaring-from-us-to-europe-520068-2026-03-11?utm_source=rssfeed" TargetMode="External"/><Relationship Id="rId15" Type="http://schemas.openxmlformats.org/officeDocument/2006/relationships/hyperlink" Target="https://www.vietnamplus.vn/xuat-khau-nong-san-viet-co-the-giam-toi-8-ty-usd-neu-xung-dot-o-trung-dong-keo-dai-post1098195.vnp" TargetMode="External"/><Relationship Id="rId16" Type="http://schemas.openxmlformats.org/officeDocument/2006/relationships/hyperlink" Target="https://www.finance-monthly.com/us-tariff-ruling-china-export-window/" TargetMode="External"/><Relationship Id="rId17" Type="http://schemas.openxmlformats.org/officeDocument/2006/relationships/hyperlink" Target="https://www.opindia.com/2026/03/strait-of-hormuz-crisis-how-saudi-and-uae-pipelines-are-keeping-global-oil-supplies-moving-despite-rising-tensions/" TargetMode="External"/><Relationship Id="rId18" Type="http://schemas.openxmlformats.org/officeDocument/2006/relationships/hyperlink" Target="https://www.stattimes.com/air-cargo/perus-export-surge-highlights-strategic-role-of-air-cargo-iata-1358353" TargetMode="External"/><Relationship Id="rId19" Type="http://schemas.openxmlformats.org/officeDocument/2006/relationships/hyperlink" Target="https://assamtribune.com/business/centre-weighs-support-for-shipping-exporters-amid-iran-war-costs-1609317" TargetMode="External"/><Relationship Id="rId20" Type="http://schemas.openxmlformats.org/officeDocument/2006/relationships/hyperlink" Target="https://container-news.com/maersk-updates-emergency-contingency-surcharge-for-shipments-to-middle-east/" TargetMode="External"/><Relationship Id="rId21" Type="http://schemas.openxmlformats.org/officeDocument/2006/relationships/hyperlink" Target="https://www.scmp.com/economy/china-economy/article/3346241/iran-war-hits-trade-hubs-chinas-logistics-firms-scramble-alternatives?utm_source=rss_feed" TargetMode="External"/><Relationship Id="rId22" Type="http://schemas.openxmlformats.org/officeDocument/2006/relationships/hyperlink" Target="https://www.ran.org/the-understory/the-soy-industry-just-gutted-the-amazons-best-protection/" TargetMode="External"/><Relationship Id="rId23" Type="http://schemas.openxmlformats.org/officeDocument/2006/relationships/hyperlink" Target="https://www.wcshipping.com/blog/iran-war-shipping-day-12-3-ships-hit-in-hormuz-iea-400m-release" TargetMode="External"/><Relationship Id="rId24" Type="http://schemas.openxmlformats.org/officeDocument/2006/relationships/hyperlink" Target="https://aircargoweek.com/from-volume-growth-to-strategic-logistics/" TargetMode="External"/><Relationship Id="rId25"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6" Type="http://schemas.openxmlformats.org/officeDocument/2006/relationships/hyperlink" Target="https://www.azernews.az/oil_and_gas/255567.html" TargetMode="External"/><Relationship Id="rId27" Type="http://schemas.openxmlformats.org/officeDocument/2006/relationships/hyperlink" Target="https://meyka.com/blog/miami-dade-warehouse-fire-march-11-3pl-blaze-risks-local-supply-chains-1103/" TargetMode="External"/><Relationship Id="rId28" Type="http://schemas.openxmlformats.org/officeDocument/2006/relationships/hyperlink" Target="https://container-news.com/cma-cgm-sets-new-fak-rates-from-indian-subcontinent-to-europe-and-latin-america/" TargetMode="External"/><Relationship Id="rId29" Type="http://schemas.openxmlformats.org/officeDocument/2006/relationships/hyperlink" Target="https://www.supplychaindive.com/news/iran-conflict-global-ocean-shipping-flows-lars-jensen-tpm26/814250/" TargetMode="External"/><Relationship Id="rId30"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1" Type="http://schemas.openxmlformats.org/officeDocument/2006/relationships/hyperlink" Target="https://katiecouric.com/news/what-is-the-strait-of-hormuz/" TargetMode="External"/><Relationship Id="rId32" Type="http://schemas.openxmlformats.org/officeDocument/2006/relationships/hyperlink" Target="https://www.seanews.com.tr/article/war-stalls-1000-teu-exports-from-chattogram-mmmgku48" TargetMode="External"/><Relationship Id="rId33" Type="http://schemas.openxmlformats.org/officeDocument/2006/relationships/hyperlink" Target="https://www.seanews.com.tr/article/shipping-lines-suspend-middle-east-bookings-mmmgm2ql" TargetMode="External"/><Relationship Id="rId34" Type="http://schemas.openxmlformats.org/officeDocument/2006/relationships/hyperlink" Target="https://sna.agr.br/cafe-cenario-geopolitico-impulsiona-cotacoes/" TargetMode="External"/><Relationship Id="rId35" Type="http://schemas.openxmlformats.org/officeDocument/2006/relationships/hyperlink" Target="https://container-news.com/freightos-weekly-update-air-rates-continue-to-climb-on-mid-east-closures/" TargetMode="External"/><Relationship Id="rId36" Type="http://schemas.openxmlformats.org/officeDocument/2006/relationships/hyperlink" Target="https://www.peoplenews.tw/articles/economic-news/20696" TargetMode="External"/><Relationship Id="rId37" Type="http://schemas.openxmlformats.org/officeDocument/2006/relationships/hyperlink" Target="https://www.farmersweekly.co.nz/politics/war-surcharge-racks-up-gulf-shipping-costs/" TargetMode="External"/><Relationship Id="rId38" Type="http://schemas.openxmlformats.org/officeDocument/2006/relationships/hyperlink" Target="https://e.vnexpress.net/news/news/middle-east-oil-crisis-hits-phu-quoc-megaprojects-for-apec-2027-5049232.html" TargetMode="External"/><Relationship Id="rId39" Type="http://schemas.openxmlformats.org/officeDocument/2006/relationships/hyperlink" Target="https://insideretail.asia/2026/03/12/why-theres-scepticism-in-chinas-exports-hub-at-us-tariff-reprieve/" TargetMode="External"/><Relationship Id="rId40" Type="http://schemas.openxmlformats.org/officeDocument/2006/relationships/hyperlink" Target="https://www.morningagclips.com/what-does-iran-conflict-mean-beyond-higher-oil-prices/" TargetMode="External"/><Relationship Id="rId41" Type="http://schemas.openxmlformats.org/officeDocument/2006/relationships/hyperlink" Target="https://stir-tea-coffee.com/tea-coffee-news/new-packaging-reforms-challenge-coffee-industry/" TargetMode="External"/><Relationship Id="rId42" Type="http://schemas.openxmlformats.org/officeDocument/2006/relationships/hyperlink" Target="https://stir-tea-coffee.com/features/meeting-modern-demands-probat%E2%80%99s-new-cx70-drum-roaster/" TargetMode="External"/><Relationship Id="rId43" Type="http://schemas.openxmlformats.org/officeDocument/2006/relationships/hyperlink" Target="https://www.farmersweekly.co.nz/news/fuel-hikes-hit-summer-harvesters-hard/" TargetMode="External"/><Relationship Id="rId44" Type="http://schemas.openxmlformats.org/officeDocument/2006/relationships/hyperlink" Target="https://www.bevindustry.com/articles/98221-beverage-makers-turn-to-coffee-for-the-ingredients-versatile-flavors-functionality" TargetMode="External"/><Relationship Id="rId45" Type="http://schemas.openxmlformats.org/officeDocument/2006/relationships/hyperlink" Target="https://realeconomy.rsmus.com/market-minute-food-supply-chains-and-the-middle-east/" TargetMode="External"/><Relationship Id="rId46" Type="http://schemas.openxmlformats.org/officeDocument/2006/relationships/hyperlink" Target="https://www.azernews.az/analysis/254794.html" TargetMode="External"/><Relationship Id="rId47" Type="http://schemas.openxmlformats.org/officeDocument/2006/relationships/hyperlink" Target="https://www.foodnavigator.com/Article/2026/03/11/protecting-food-supply-chains-in-war/?utm_source=RSS_Feed&amp;utm_medium=RSS&amp;utm_campaign=RSS" TargetMode="External"/><Relationship Id="rId48" Type="http://schemas.openxmlformats.org/officeDocument/2006/relationships/hyperlink" Target="https://www.focus.de/finanzen/news/durch-die-hormus-blockade-droht-nun-auch-noch-eine-lebensmittelkrise_f020a34e-2d2d-48a5-a601-2700eca30ea4.html" TargetMode="External"/><Relationship Id="rId49" Type="http://schemas.openxmlformats.org/officeDocument/2006/relationships/hyperlink" Target="https://www.hortidaily.com/article/9818438/nesi-a-troublesome-vegetarian-for-tomato-growers/" TargetMode="External"/><Relationship Id="rId50" Type="http://schemas.openxmlformats.org/officeDocument/2006/relationships/hyperlink" Target="https://www.brownfieldagnews.com/2026/03/upl-launches-intrava-dx-herbicide-and-grower-finance-program-while-helping-farmers-tackle-resistant-weeds-and-southern-rust/" TargetMode="External"/><Relationship Id="rId51" Type="http://schemas.openxmlformats.org/officeDocument/2006/relationships/hyperlink" Target="https://www.perfil.com/noticias/canal-e/ariel-tejera-iran-es-un-importador-de-muchos-de-los-productos-agricolas-que-argentina-ofrece-al-mundo.phtml" TargetMode="External"/><Relationship Id="rId52" Type="http://schemas.openxmlformats.org/officeDocument/2006/relationships/hyperlink" Target="https://www.thegrayareasubstack.com/p/fields-of-neglect" TargetMode="External"/><Relationship Id="rId53" Type="http://schemas.openxmlformats.org/officeDocument/2006/relationships/hyperlink" Target="https://indianexpress.com/article/opinion/columns/india-war-west-asia-summer-temperatures-inflation-crude-oil-10575808/" TargetMode="External"/><Relationship Id="rId54" Type="http://schemas.openxmlformats.org/officeDocument/2006/relationships/hyperlink" Target="https://www.gcrmag.com/the-regeneration-window/" TargetMode="External"/><Relationship Id="rId55" Type="http://schemas.openxmlformats.org/officeDocument/2006/relationships/hyperlink" Target="https://eltiempove.com/gremio-propone-plan-de-asistencia-al-sector-cacao-ante-baja-vertiginosa-de-los-precios-del-rubro-fotos/" TargetMode="External"/><Relationship Id="rId56" Type="http://schemas.openxmlformats.org/officeDocument/2006/relationships/hyperlink" Target="https://foodinstitute.com/focus/toast-canned-caffeine-surges-drip-coffee-slips/?utm_source=rss&amp;utm_medium=rss&amp;utm_campaign=toast-canned-caffeine-surges-drip-coffee-slips" TargetMode="External"/><Relationship Id="rId57" Type="http://schemas.openxmlformats.org/officeDocument/2006/relationships/hyperlink" Target="https://www.hungarianconservative.com/articles/opinion/strait-of-hormuz-dual-challenge/" TargetMode="External"/><Relationship Id="rId58" Type="http://schemas.openxmlformats.org/officeDocument/2006/relationships/hyperlink" Target="https://coffeetalk.com/daily-dose/top-news/03-2026/109570/" TargetMode="External"/><Relationship Id="rId59" Type="http://schemas.openxmlformats.org/officeDocument/2006/relationships/hyperlink" Target="https://www.agri-mutuel.com/cultures/la-guerre-au-moyen-orient-met-les-engrais-sous-tension/" TargetMode="External"/><Relationship Id="rId60" Type="http://schemas.openxmlformats.org/officeDocument/2006/relationships/hyperlink" Target="https://www.countrylifeinbc.com/fertilizer-prices-on-the-rise/" TargetMode="External"/><Relationship Id="rId61" Type="http://schemas.openxmlformats.org/officeDocument/2006/relationships/hyperlink" Target="https://www.esmmagazine.com/supply-chain/worlds-largest-urban-coffee-plantation-welcomes-new-trees-in-brazil-307218" TargetMode="External"/><Relationship Id="rId62" Type="http://schemas.openxmlformats.org/officeDocument/2006/relationships/hyperlink" Target="https://www.producer.com/op-ed/iran-war-catches-prairie-farmers-in-the-geopolitical-crossfire-again/" TargetMode="External"/><Relationship Id="rId63" Type="http://schemas.openxmlformats.org/officeDocument/2006/relationships/hyperlink" Target="https://www.thefencepost.com/news/rabobank-theres-an-oversupply-of-everything/" TargetMode="External"/><Relationship Id="rId64" Type="http://schemas.openxmlformats.org/officeDocument/2006/relationships/hyperlink" Target="https://thanhnien.vn/van-tai-san-xuat-deu-cang-vi-gia-cuoc-18526031120295402.htm" TargetMode="External"/><Relationship Id="rId65" Type="http://schemas.openxmlformats.org/officeDocument/2006/relationships/hyperlink" Target="https://insideretail.asia/2026/03/11/luckins-next-move-why-its-investor-is-buying-blue-bottle/" TargetMode="External"/><Relationship Id="rId66" Type="http://schemas.openxmlformats.org/officeDocument/2006/relationships/hyperlink" Target="https://www.arkansasonline.com/news/2026/mar/11/westrock-coffee-co-posts-225m-quarterly-loss/" TargetMode="External"/><Relationship Id="rId67" Type="http://schemas.openxmlformats.org/officeDocument/2006/relationships/hyperlink" Target="https://freshcup.com/more-restaurants-are-becoming-all-day-cafes/" TargetMode="External"/><Relationship Id="rId68" Type="http://schemas.openxmlformats.org/officeDocument/2006/relationships/hyperlink" Target="https://ravecoffee.co.uk/blogs/news/what-is-cold-brew-coffee" TargetMode="External"/><Relationship Id="rId69" Type="http://schemas.openxmlformats.org/officeDocument/2006/relationships/hyperlink" Target="https://gestion.pe/economia/empresas/doubletree-by-hilton-nueva-cafeteria-bistro-llega-a-san-isidro-cerca-al-el-olivar-con-una-inversion-de-us170000-noticia/" TargetMode="External"/><Relationship Id="rId70" Type="http://schemas.openxmlformats.org/officeDocument/2006/relationships/hyperlink" Target="https://www.eatthis.com/best-chain-restaurants-bottomless-coffee/" TargetMode="External"/><Relationship Id="rId71" Type="http://schemas.openxmlformats.org/officeDocument/2006/relationships/hyperlink" Target="https://www.thespiritsbusiness.com/2026/03/licor-43-enters-spritz-market/" TargetMode="External"/><Relationship Id="rId72" Type="http://schemas.openxmlformats.org/officeDocument/2006/relationships/hyperlink" Target="https://trotons.com/why-is-gen-z-buying-dumb-phones/" TargetMode="External"/><Relationship Id="rId73" Type="http://schemas.openxmlformats.org/officeDocument/2006/relationships/hyperlink" Target="https://dailycoffeenews.com/2026/03/11/toast-report-shows-lattes-rising-as-drip-coffee-and-cold-brew-slip/" TargetMode="External"/><Relationship Id="rId74" Type="http://schemas.openxmlformats.org/officeDocument/2006/relationships/hyperlink" Target="https://www.gcrmag.com/mother-parkers-ceo-on-navigating-tariff-turbulence/" TargetMode="External"/><Relationship Id="rId75" Type="http://schemas.openxmlformats.org/officeDocument/2006/relationships/hyperlink" Target="https://concreteplayground.com/melbourne/food-drink/drink/since-when-did-everyone-get-so-good-at-making-coffee-at-home" TargetMode="External"/><Relationship Id="rId76" Type="http://schemas.openxmlformats.org/officeDocument/2006/relationships/hyperlink" Target="https://www.fox32chicago.com/news/starbucks-unveils-updated-rewards-program-new-member-benefits" TargetMode="External"/><Relationship Id="rId77" Type="http://schemas.openxmlformats.org/officeDocument/2006/relationships/hyperlink" Target="https://indianexpress.com/article/cities/pune/iran-supply-curbs-push-up-apple-kiwi-date-prices-in-punes-gultekdi-market-10575458/" TargetMode="External"/><Relationship Id="rId78" Type="http://schemas.openxmlformats.org/officeDocument/2006/relationships/hyperlink" Target="https://packagingrevolution.net/pallet-demand-import-surge-tariff-gap-fastmarkets-2/" TargetMode="External"/><Relationship Id="rId79" Type="http://schemas.openxmlformats.org/officeDocument/2006/relationships/hyperlink" Target="https://www.myjoyonline.com/war-shipping-risks-and-surplus-supply-put-ghanas-cocoa-sector-at-a-crossroads/" TargetMode="External"/><Relationship Id="rId80" Type="http://schemas.openxmlformats.org/officeDocument/2006/relationships/hyperlink" Target="https://www.aol.com/news/tons-goods-stuck-around-middle-072454313.html" TargetMode="External"/><Relationship Id="rId81" Type="http://schemas.openxmlformats.org/officeDocument/2006/relationships/hyperlink" Target="https://elpais.com.sv/crisis-energetica-global-escasez-de-combustible-obliga-a-racionamientos-y-golpea-al-sector-aereo/" TargetMode="External"/><Relationship Id="rId82"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83" Type="http://schemas.openxmlformats.org/officeDocument/2006/relationships/hyperlink" Target="https://www.etoday.co.kr/news/view/2564108" TargetMode="External"/><Relationship Id="rId84" Type="http://schemas.openxmlformats.org/officeDocument/2006/relationships/hyperlink" Target="https://www.moroccoworldnews.com/2026/03/282207/us-israel-iran-war-iea-reports-ongoing-global-energy-threats-market-shockwaves/" TargetMode="External"/><Relationship Id="rId85" Type="http://schemas.openxmlformats.org/officeDocument/2006/relationships/hyperlink" Target="https://www.thehindubusinessline.com/economy/agri-business/palm-oil-export-demand-cools-as-west-asia-conflict-lifts-freight-insurance-costs/article70729944.ece" TargetMode="External"/><Relationship Id="rId86" Type="http://schemas.openxmlformats.org/officeDocument/2006/relationships/hyperlink" Target="https://ricenewstoday.com/pakistan-loses-ground-in-global-rice-market-after-india-eases-export-restrictions/" TargetMode="External"/><Relationship Id="rId87" Type="http://schemas.openxmlformats.org/officeDocument/2006/relationships/hyperlink" Target="https://www.chosun.com/english/industry-en/2026/03/11/6X5I2RIBWJFTHNABIMT6STLUNU/" TargetMode="External"/><Relationship Id="rId88" Type="http://schemas.openxmlformats.org/officeDocument/2006/relationships/hyperlink" Target="https://www.prnewsblog.com/business/26950/the-shipping-container-crash-why-freight-rates-are-plummeting-and-what-it-says-about-global-demand/" TargetMode="External"/><Relationship Id="rId89" Type="http://schemas.openxmlformats.org/officeDocument/2006/relationships/hyperlink" Target="https://www.maritimegateway.com/jnpa-extends-waivers-on-stranded-west-asia-exports-till-mid-march/" TargetMode="External"/><Relationship Id="rId90" Type="http://schemas.openxmlformats.org/officeDocument/2006/relationships/hyperlink" Target="https://lnginnorthernbc.ca/2026/03/11/war-in-the-middle-east-disrupts-fertilizer-trade/" TargetMode="External"/><Relationship Id="rId91" Type="http://schemas.openxmlformats.org/officeDocument/2006/relationships/hyperlink" Target="https://indianexpress.com/article/cities/ahmedabad/ceramic-exporters-woes-containers-stuck-ports-transit-shipping-lines-war-risk-surcharge-10575976/" TargetMode="External"/><Relationship Id="rId92" Type="http://schemas.openxmlformats.org/officeDocument/2006/relationships/hyperlink" Target="https://container-news.com/hmm-declares-deviation-for-middle-east-shipments/" TargetMode="External"/><Relationship Id="rId93" Type="http://schemas.openxmlformats.org/officeDocument/2006/relationships/hyperlink" Target="https://www.insidelogistics.ca/disruption/ocean-freight-diversions-surge-amid-strait-of-hormuz-disruption-report/" TargetMode="External"/><Relationship Id="rId94" Type="http://schemas.openxmlformats.org/officeDocument/2006/relationships/hyperlink" Target="https://www.homeaccentstoday.com/supply-chain/iran-war-tariffs-compounded-risks-as-u-s-container-imports-fell-last-month/" TargetMode="External"/><Relationship Id="rId95" Type="http://schemas.openxmlformats.org/officeDocument/2006/relationships/hyperlink" Target="https://www.marinelink.com/news/container-vessel-orderbook-hits-record-536836" TargetMode="External"/><Relationship Id="rId96" Type="http://schemas.openxmlformats.org/officeDocument/2006/relationships/hyperlink" Target="https://businessday.ng/news/article/nigerian-exporters-bleed-profits-as-shipping-lines-shun-major-gulf-ports/" TargetMode="External"/><Relationship Id="rId97"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98"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99" Type="http://schemas.openxmlformats.org/officeDocument/2006/relationships/hyperlink" Target="https://www.globaltrademag.com/hormuz-closure-sends-container-shipping-diversions-surging-360/" TargetMode="External"/><Relationship Id="rId100" Type="http://schemas.openxmlformats.org/officeDocument/2006/relationships/hyperlink" Target="https://foodchainmagazine.com/the-future-of-chocolate-is-being-rewritten-by-supply-shocks/" TargetMode="External"/><Relationship Id="rId101" Type="http://schemas.openxmlformats.org/officeDocument/2006/relationships/hyperlink" Target="https://www.bloomberg.com/news/articles/2026-03-11/coffee-inflation-sticks-as-record-prices-defy-cooler-bean-market" TargetMode="External"/><Relationship Id="rId102" Type="http://schemas.openxmlformats.org/officeDocument/2006/relationships/hyperlink" Target="https://fullavantenews.com/china-summons-maersk-and-msc-over-shipping-operations-amid-middle-east-disruptions/" TargetMode="External"/><Relationship Id="rId103" Type="http://schemas.openxmlformats.org/officeDocument/2006/relationships/hyperlink" Target="https://www.hortidaily.com/article/9818343/saudi-arabia-is-emerging-as-the-main-logistics-corridor-for-gcc-countries-in-wartime/" TargetMode="External"/><Relationship Id="rId104" Type="http://schemas.openxmlformats.org/officeDocument/2006/relationships/hyperlink" Target="https://www.steampunkcoffee.co.uk/blogs/steampunk-coffee-blog/importer-focus-series-4-kar-yee-kar-yee-cheung-stewart-hamilton-deans-at-karst-organics" TargetMode="External"/><Relationship Id="rId105" Type="http://schemas.openxmlformats.org/officeDocument/2006/relationships/hyperlink" Target="https://tass.com/world/2099971" TargetMode="External"/><Relationship Id="rId106" Type="http://schemas.openxmlformats.org/officeDocument/2006/relationships/hyperlink" Target="https://cbn.com/news/us/oil-and-gas-prices-surge-after-iran-halts-traffic-through-key-global-shipping-route" TargetMode="External"/><Relationship Id="rId107" Type="http://schemas.openxmlformats.org/officeDocument/2006/relationships/hyperlink" Target="https://www.zerohedge.com/markets/most-ships-transit-strait-hormuz-war-started-led-iranian-china-linked-tankers" TargetMode="External"/><Relationship Id="rId108" Type="http://schemas.openxmlformats.org/officeDocument/2006/relationships/hyperlink" Target="https://www.aircargonews.net/technology/2026/03/freightos-looks-back-on-gathering-momentum-in-digitalisation/" TargetMode="External"/><Relationship Id="rId109" Type="http://schemas.openxmlformats.org/officeDocument/2006/relationships/hyperlink" Target="https://www.adomonline.com/us-israel-iran-conflict-shippers-authority-warns-of-higher-freight-charges/" TargetMode="External"/><Relationship Id="rId110" Type="http://schemas.openxmlformats.org/officeDocument/2006/relationships/hyperlink" Target="https://windward.ai/blog/march-11-maritime-intelligence-daily/" TargetMode="External"/><Relationship Id="rId111" Type="http://schemas.openxmlformats.org/officeDocument/2006/relationships/hyperlink" Target="https://gcaptain.com/u-s-maritime-commission-warns-shipping-lines-over-hormuz-crisis-surcharges/" TargetMode="External"/><Relationship Id="rId112" Type="http://schemas.openxmlformats.org/officeDocument/2006/relationships/hyperlink" Target="https://www.tapasmagazine.es/granada-la-escalada-belica-dispara-en-mas-de-25-millones-de-euros-los-costes-del-campo-granadino-segun-asaja/" TargetMode="External"/><Relationship Id="rId113" Type="http://schemas.openxmlformats.org/officeDocument/2006/relationships/hyperlink" Target="https://dailycoffeenews.com/2026/03/10/usda-report-projects-growth-of-brazilian-specialty-coffee-despite-market-whiplash/" TargetMode="External"/><Relationship Id="rId114" Type="http://schemas.openxmlformats.org/officeDocument/2006/relationships/hyperlink" Target="https://www.ontariofarmer.com/market/middle-east-conflict-sends-shock-waves-through-global-fertilizer-markets" TargetMode="External"/><Relationship Id="rId115" Type="http://schemas.openxmlformats.org/officeDocument/2006/relationships/hyperlink" Target="https://www.inteklogistics.com/blog/iran-crisis-spikes-diesel-costs-what-shippers-need-to-know-now" TargetMode="External"/><Relationship Id="rId116" Type="http://schemas.openxmlformats.org/officeDocument/2006/relationships/hyperlink" Target="https://www.brownfieldagnews.com/news/usda-leaves-u-s-soybean-corn-wheat-ending-stocks-unchanged/" TargetMode="External"/><Relationship Id="rId117" Type="http://schemas.openxmlformats.org/officeDocument/2006/relationships/hyperlink" Target="https://www.xataka.com/ecologia-y-naturaleza/te-preguntas-que-te-tendria-que-importar-que-pase-iran-tenemos-respuesta-cesta-compra" TargetMode="External"/><Relationship Id="rId118" Type="http://schemas.openxmlformats.org/officeDocument/2006/relationships/hyperlink" Target="https://www.zawya.com/en/press-release/africa-press-releases/youth-the-engine-to-power-sustainable-agricultural-mechanization-in-africa-yiydiag4" TargetMode="External"/><Relationship Id="rId119" Type="http://schemas.openxmlformats.org/officeDocument/2006/relationships/hyperlink" Target="https://www.producer.com/markets/oilseed-war-premium-depends-on-duration-of-the-conflict/" TargetMode="External"/><Relationship Id="rId120" Type="http://schemas.openxmlformats.org/officeDocument/2006/relationships/hyperlink" Target="https://talkbusiness.net/2026/03/soybean-acres-could-surge-to-decade-highs-as-urea-shipments-stifled-by-war/" TargetMode="External"/><Relationship Id="rId121" Type="http://schemas.openxmlformats.org/officeDocument/2006/relationships/hyperlink" Target="https://en.interfax.com.ua/news/economic/1150619.html" TargetMode="External"/><Relationship Id="rId122" Type="http://schemas.openxmlformats.org/officeDocument/2006/relationships/hyperlink" Target="https://coffeetalk.com/daily-dose/top-news/03-2026/109552/" TargetMode="External"/><Relationship Id="rId123" Type="http://schemas.openxmlformats.org/officeDocument/2006/relationships/hyperlink" Target="https://www.lanacion.com.ar/economia/campo/proponen-eliminar-las-retenciones-y-bajar-la-presion-impositiva-para-incorporar-mas-tecnologia-en-nid10032026/" TargetMode="External"/><Relationship Id="rId124" Type="http://schemas.openxmlformats.org/officeDocument/2006/relationships/hyperlink" Target="https://www.country-guide.ca/daily/usda-makes-few-changes-in-domestic-figures/" TargetMode="External"/><Relationship Id="rId125" Type="http://schemas.openxmlformats.org/officeDocument/2006/relationships/hyperlink" Target="https://www.farms.com/ag-industry-news/fertilizer-costs-could-rise-this-planting-season-316.aspx" TargetMode="External"/><Relationship Id="rId126" Type="http://schemas.openxmlformats.org/officeDocument/2006/relationships/hyperlink" Target="https://stir-tea-coffee.com/tea-coffee-news/climate-change-threatens-production/" TargetMode="External"/><Relationship Id="rId127" Type="http://schemas.openxmlformats.org/officeDocument/2006/relationships/hyperlink" Target="https://elcomercio.pe/economia/peru/crisis-energetica-del-medio-oriente-presiona-a-los-fertilizantes-precios-suben-hasta-20-y-el-agro-peruano-vuelve-a-mirar-con-cautela-el-mercado-global-noticia/" TargetMode="External"/><Relationship Id="rId128" Type="http://schemas.openxmlformats.org/officeDocument/2006/relationships/hyperlink" Target="https://www.lanacion.com.co/extorsion-cafeteros-huila-disidencias-mordisco-calarca/" TargetMode="External"/><Relationship Id="rId129" Type="http://schemas.openxmlformats.org/officeDocument/2006/relationships/hyperlink" Target="https://express-press-release.net/news/2026/03/11/1741205" TargetMode="External"/><Relationship Id="rId130" Type="http://schemas.openxmlformats.org/officeDocument/2006/relationships/hyperlink" Target="https://afnews.com.br/exportacoes-de-cafe-tem-queda-de-235-em-fevereiro/" TargetMode="External"/><Relationship Id="rId131" Type="http://schemas.openxmlformats.org/officeDocument/2006/relationships/hyperlink" Target="https://www.africanfarming.com/2026/03/11/despair-expected-at-diesel-pumps-this-april/" TargetMode="External"/><Relationship Id="rId132" Type="http://schemas.openxmlformats.org/officeDocument/2006/relationships/hyperlink" Target="https://www.aol.com/articles/grocery-inflation-picking-defying-trumps-162119044.html" TargetMode="External"/><Relationship Id="rId133" Type="http://schemas.openxmlformats.org/officeDocument/2006/relationships/hyperlink" Target="https://www.morningagclips.com/making-spring-input-purchases-in-times-of-volatile-markets/" TargetMode="External"/><Relationship Id="rId134" Type="http://schemas.openxmlformats.org/officeDocument/2006/relationships/hyperlink" Target="https://www.nrn.com/quick-service/7-brew-expands-onto-retail-shelves" TargetMode="External"/><Relationship Id="rId135" Type="http://schemas.openxmlformats.org/officeDocument/2006/relationships/hyperlink" Target="https://www.chinimandi.com/philippine-sugar-farmers-raise-concerns-over-proposed-biofuel-rule-suspension/" TargetMode="External"/><Relationship Id="rId136" Type="http://schemas.openxmlformats.org/officeDocument/2006/relationships/hyperlink" Target="https://biofuelscentral.com/biodiesel-turns-cheaper-than-imported-diesel-in-brazil-amid-debate-over-higher-mix/" TargetMode="External"/><Relationship Id="rId137" Type="http://schemas.openxmlformats.org/officeDocument/2006/relationships/hyperlink" Target="https://www.elcomercio.com/actualidad/negocios/lluvias-ecuador-economia-agro-perdidas/" TargetMode="External"/><Relationship Id="rId138" Type="http://schemas.openxmlformats.org/officeDocument/2006/relationships/hyperlink" Target="https://aviaanaccounting.com/business-valuation-fdd-ppa-and-coffee-snack-shops-in-romania/" TargetMode="External"/><Relationship Id="rId139" Type="http://schemas.openxmlformats.org/officeDocument/2006/relationships/hyperlink" Target="https://www.elnorte.com/amenaza-crisis-de-fertilizantes-por-la-guerra/ar3167285" TargetMode="External"/><Relationship Id="rId140" Type="http://schemas.openxmlformats.org/officeDocument/2006/relationships/hyperlink" Target="https://www.riotimesonline.com/brazil-faces-fertilizer-crisis-as-war-and-china-choke-it/" TargetMode="External"/><Relationship Id="rId141" Type="http://schemas.openxmlformats.org/officeDocument/2006/relationships/hyperlink" Target="https://tandlonline.com/shipping-ports-marine/cargo/iran-wars-disruption-of-strait-of-hormuz-shipping/" TargetMode="External"/><Relationship Id="rId142" Type="http://schemas.openxmlformats.org/officeDocument/2006/relationships/hyperlink" Target="https://www.rte.ie/news/ireland/2026/0311/1562826-war-irish-farmers/" TargetMode="External"/><Relationship Id="rId143" Type="http://schemas.openxmlformats.org/officeDocument/2006/relationships/hyperlink" Target="https://www.edp24.co.uk/news/25926854.nfu-warning-iran-war-hits-farm-fuel-fertiliser-costs/?ref=rss" TargetMode="External"/><Relationship Id="rId144" Type="http://schemas.openxmlformats.org/officeDocument/2006/relationships/hyperlink" Target="https://employernews.co.uk/news/one-in-five-brits-rely-on-coffee-and-energy-drinks-to-stay-productive/" TargetMode="External"/><Relationship Id="rId145" Type="http://schemas.openxmlformats.org/officeDocument/2006/relationships/hyperlink" Target="https://www.financial-news.co.uk/colbari-com-reviews-soft-commodities/" TargetMode="External"/><Relationship Id="rId146" Type="http://schemas.openxmlformats.org/officeDocument/2006/relationships/hyperlink" Target="https://www.propertynews.pl/wykonawstwo-i-uslugi/nowe-otwarcia-w-galerii-warszawa-zachodnia-ruszyly-kawiarnie-restauracje-i-sklepy,196955.html" TargetMode="External"/><Relationship Id="rId147" Type="http://schemas.openxmlformats.org/officeDocument/2006/relationships/hyperlink" Target="https://www.businessinsider.com/panera-tries-again-caffeinated-drinks-far-less-caffeine-charged-lemonade-2026-3" TargetMode="External"/><Relationship Id="rId148"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149" Type="http://schemas.openxmlformats.org/officeDocument/2006/relationships/hyperlink" Target="https://www.planet-vending.com/jde-peets-come-to-vendex-with-a-coffee-for-every-cup-and-a-brand-for-every-heart/" TargetMode="External"/><Relationship Id="rId150" Type="http://schemas.openxmlformats.org/officeDocument/2006/relationships/hyperlink" Target="https://www.dailymail.co.uk/news/article-15635531/starbucks-howard-schultz-seattle-florida-wealth-tax.html?ns_mchannel=rss&amp;ns_campaign=1490&amp;ito=1490" TargetMode="External"/><Relationship Id="rId151" Type="http://schemas.openxmlformats.org/officeDocument/2006/relationships/hyperlink" Target="https://fayettevilleflyer.com/2026/03/11/7-brew-launching-ready-to-drink-coffee-cans-in-arkansas-walmart-stores/" TargetMode="External"/><Relationship Id="rId152" Type="http://schemas.openxmlformats.org/officeDocument/2006/relationships/hyperlink" Target="https://ricenewstoday.com/iran-war-impacts-indias-11-8-billion-food-exports-to-west-asia-2/" TargetMode="External"/><Relationship Id="rId153" Type="http://schemas.openxmlformats.org/officeDocument/2006/relationships/hyperlink" Target="https://www.globaltrademag.com/most-dangerous-states-for-truckers-what-fatal-crash-data-reveals-about-u-s-freight-corridors/" TargetMode="External"/><Relationship Id="rId154" Type="http://schemas.openxmlformats.org/officeDocument/2006/relationships/hyperlink" Target="https://www.thecitizen.co.tz/tanzania/news/national/transporters-fault-new-port-charges-warn-of-rising-cost-of-trade-in-tanzania-5386190" TargetMode="External"/><Relationship Id="rId155" Type="http://schemas.openxmlformats.org/officeDocument/2006/relationships/hyperlink" Target="https://www.projectcargojournal.com/fleet-and-equipment/2026/03/10/mpp-charter-rates-tick-up-amidst-middle-east-turmoil/" TargetMode="External"/><Relationship Id="rId156" Type="http://schemas.openxmlformats.org/officeDocument/2006/relationships/hyperlink" Target="https://rb.ru/news/srednyaya-stoimost-kofe-s-soboj-vyrosla-do-233-spros-na-napitki-v-tochkah-samoobsluzhivaniya-uvelichilsya-na-25/" TargetMode="External"/><Relationship Id="rId157" Type="http://schemas.openxmlformats.org/officeDocument/2006/relationships/hyperlink" Target="https://weekendpost.co.bw/standard-bank-africa-trade-barometer-infrastructure-up-confidence-strong/" TargetMode="External"/><Relationship Id="rId158" Type="http://schemas.openxmlformats.org/officeDocument/2006/relationships/hyperlink" Target="https://jaguarfreight.com/client-advisory-the-iran-conflict-and-emerging-impacts-on-global-supply-chains/" TargetMode="External"/><Relationship Id="rId159" Type="http://schemas.openxmlformats.org/officeDocument/2006/relationships/hyperlink" Target="https://www.logisticsinsider.in/dg-shipping-warns-shipping-lines-over-non-transparent-charges-after-exporters-flag-concerns/" TargetMode="External"/><Relationship Id="rId160" Type="http://schemas.openxmlformats.org/officeDocument/2006/relationships/hyperlink" Target="https://www.rigzone.com/news/sparta_ceo_says_products_not_crude_are_the_real_story-10-mar-2026-183169-article/?rss=true" TargetMode="External"/><Relationship Id="rId161" Type="http://schemas.openxmlformats.org/officeDocument/2006/relationships/hyperlink" Target="https://container-news.com/msc-announces-new-freight-rates/" TargetMode="External"/><Relationship Id="rId162" Type="http://schemas.openxmlformats.org/officeDocument/2006/relationships/hyperlink" Target="https://container-news.com/maersk-announces-peak-season-surcharges-on-multiple-routes/" TargetMode="External"/><Relationship Id="rId163" Type="http://schemas.openxmlformats.org/officeDocument/2006/relationships/hyperlink" Target="https://www.citizen.co.za/business/port-of-cape-town-feels-the-middle-east-conflicts-impact/" TargetMode="External"/><Relationship Id="rId164" Type="http://schemas.openxmlformats.org/officeDocument/2006/relationships/hyperlink" Target="https://www.ttnews.com/articles/iran-war-diesel-gas-prices" TargetMode="External"/><Relationship Id="rId165" Type="http://schemas.openxmlformats.org/officeDocument/2006/relationships/hyperlink" Target="https://azertag.az/en/xeber/around_70_of_global_oil_demand_transported_through_strategic_maritime_chokepoints-4068879" TargetMode="External"/><Relationship Id="rId166" Type="http://schemas.openxmlformats.org/officeDocument/2006/relationships/hyperlink" Target="https://afnews.com.br/exportacoes-de-carne-de-frango-do-brasil-crescem-53-em-fevereiro-e-china-retoma-lideranca/" TargetMode="External"/><Relationship Id="rId167" Type="http://schemas.openxmlformats.org/officeDocument/2006/relationships/hyperlink" Target="https://www.thenationalnews.com/business/economy/2026/03/10/shipping-costs-set-to-rise-as-companies-halt-cargo-through-arabian-gulf/" TargetMode="External"/><Relationship Id="rId168" Type="http://schemas.openxmlformats.org/officeDocument/2006/relationships/hyperlink" Target="https://addisstandard.com/djibouti-ports-and-free-zones-authority-bans-retroactive-surcharges-amid-gulf-crisis/" TargetMode="External"/><Relationship Id="rId169" Type="http://schemas.openxmlformats.org/officeDocument/2006/relationships/hyperlink" Target="https://www.itln.in/logistics/tariffs-impact-86-of-global-supply-chain-leaders-1358340" TargetMode="External"/><Relationship Id="rId170" Type="http://schemas.openxmlformats.org/officeDocument/2006/relationships/hyperlink" Target="https://itsupplychain.com/february-u-s-container-imports-post-seasonal-decline-as-geopolitical-risks-intensify/" TargetMode="External"/><Relationship Id="rId171" Type="http://schemas.openxmlformats.org/officeDocument/2006/relationships/hyperlink" Target="https://www.seanews.com.tr/article/nigerian-port-traffic-up-248pc-in-2025-mmkx1gcy" TargetMode="External"/><Relationship Id="rId172" Type="http://schemas.openxmlformats.org/officeDocument/2006/relationships/hyperlink" Target="https://www.seanews.com.tr/article/iran-war-spreads-economic-fallout-beyond-oil-mmkx0f32" TargetMode="External"/><Relationship Id="rId173" Type="http://schemas.openxmlformats.org/officeDocument/2006/relationships/hyperlink" Target="https://windward.ai/blog/march-10-maritime-intelligence-daily/" TargetMode="External"/><Relationship Id="rId174" Type="http://schemas.openxmlformats.org/officeDocument/2006/relationships/hyperlink" Target="https://www.evansdist.com/supply-chain-outlook-after-the-lunar-new-year/" TargetMode="External"/><Relationship Id="rId175" Type="http://schemas.openxmlformats.org/officeDocument/2006/relationships/hyperlink" Target="https://nypost.com/2026/03/10/business/diesel-prices-are-rising-even-faster-than-gas-the-surprising-ways-it-could-hit-your-wallet/" TargetMode="External"/><Relationship Id="rId176" Type="http://schemas.openxmlformats.org/officeDocument/2006/relationships/hyperlink" Target="https://www.bbc.co.uk/news/articles/c5ykzyd0rkyo" TargetMode="External"/><Relationship Id="rId177" Type="http://schemas.openxmlformats.org/officeDocument/2006/relationships/hyperlink" Target="https://americanfaith.com/china-maersk-panama-canal-shipping-warning/" TargetMode="External"/><Relationship Id="rId178" Type="http://schemas.openxmlformats.org/officeDocument/2006/relationships/hyperlink" Target="https://kauainownews.com/2026/03/10/kaua%CA%BBi-coffee-co-delays-layoffs-while-land-lease-negotiations-continue/" TargetMode="External"/><Relationship Id="rId179" Type="http://schemas.openxmlformats.org/officeDocument/2006/relationships/hyperlink" Target="https://www.webwire.com/ViewPressRel.asp?aId=351810" TargetMode="External"/><Relationship Id="rId180" Type="http://schemas.openxmlformats.org/officeDocument/2006/relationships/hyperlink" Target="https://www.thehindubusinessline.com/economy/indian-exporters-face-payment-and-finance-challenges-amid-west-asia-crisis-govt-assures-support/article70728309.ece" TargetMode="External"/><Relationship Id="rId181" Type="http://schemas.openxmlformats.org/officeDocument/2006/relationships/hyperlink" Target="https://www.urdupoint.com/en/world/strait-of-hormuz-shipping-disruptions-height-2152081.html" TargetMode="External"/><Relationship Id="rId182" Type="http://schemas.openxmlformats.org/officeDocument/2006/relationships/hyperlink" Target="https://www.fijitimes.com.fj/shippping-times-conflict-sparks-freight-chaos/" TargetMode="External"/><Relationship Id="rId183" Type="http://schemas.openxmlformats.org/officeDocument/2006/relationships/hyperlink" Target="https://dailynews.co.tz/cocoa-crash-leaves-west-african-farmers-struggling/?utm_source=rss&amp;utm_medium=rss&amp;utm_campaign=cocoa-crash-leaves-west-african-farmers-struggling" TargetMode="External"/><Relationship Id="rId184" Type="http://schemas.openxmlformats.org/officeDocument/2006/relationships/hyperlink" Target="https://www.openpr.com/news/4418655/smart-crop-monitoring-market-expected-to-reach-us-10-30-billion" TargetMode="External"/><Relationship Id="rId185" Type="http://schemas.openxmlformats.org/officeDocument/2006/relationships/hyperlink" Target="https://www.myjoyonline.com/protecting-ghanas-cocoa-farmers-from-global-price-shocks-why-local-value-addition-must-be-a-national-priority/" TargetMode="External"/><Relationship Id="rId186" Type="http://schemas.openxmlformats.org/officeDocument/2006/relationships/hyperlink" Target="https://www.brownfieldagnews.com/2026/03/epa-registered-biological-offers-full-season-protection-against-soybean-white-mold-and-sds/" TargetMode="External"/><Relationship Id="rId187" Type="http://schemas.openxmlformats.org/officeDocument/2006/relationships/hyperlink" Target="https://coffeetalk.com/daily-dose/from-origin/03-2026/109545/" TargetMode="External"/><Relationship Id="rId188" Type="http://schemas.openxmlformats.org/officeDocument/2006/relationships/hyperlink" Target="https://caribbeannewsglobal.com/representatives-of-brazils-ministry-of-agriculture-director-general-of-iica-caribbean-ministers-coordinate-international-cooperation/" TargetMode="External"/><Relationship Id="rId189" Type="http://schemas.openxmlformats.org/officeDocument/2006/relationships/hyperlink" Target="https://www.canalrural.com.br/sustentabilidade/paises-da-america-do-sul-se-reunem-para-discutir-solucoes-aos-impactos-climaticos/" TargetMode="External"/><Relationship Id="rId190" Type="http://schemas.openxmlformats.org/officeDocument/2006/relationships/hyperlink" Target="https://knowridge.com/2026/03/climate-change-could-wipe-out-20-of-colombias-cocoa-land-by-2050-study-warns/" TargetMode="External"/><Relationship Id="rId191" Type="http://schemas.openxmlformats.org/officeDocument/2006/relationships/hyperlink" Target="https://www.zawya.com/en/economy/africa/value-of-uganda-january-coffee-exports-broadly-flat-amid-low-prices-sgtj4ybd" TargetMode="External"/><Relationship Id="rId192" Type="http://schemas.openxmlformats.org/officeDocument/2006/relationships/hyperlink" Target="https://jornaldebrasilia.com.br/noticias/mundo/eua-fertilizantes-com-alta-nos-precos-agricultores-pedem-intervencao-do-governo/" TargetMode="External"/><Relationship Id="rId193" Type="http://schemas.openxmlformats.org/officeDocument/2006/relationships/hyperlink" Target="https://www.brownfieldagnews.com/news/higher-costs-and-uncertainty-as-iran-conflict-drives-fertilizer-prices-up/" TargetMode="External"/><Relationship Id="rId194" Type="http://schemas.openxmlformats.org/officeDocument/2006/relationships/hyperlink" Target="https://www.xataka.com/ecologia-y-naturaleza/trabajar-tierra-cada-vez-caro-coste-agricola-se-ha-duplicado-ultimos-diez-anos" TargetMode="External"/><Relationship Id="rId195" Type="http://schemas.openxmlformats.org/officeDocument/2006/relationships/hyperlink" Target="https://www.thecattlesite.com/news/china-soybean-imports-fall-early-in-year-on-delayed-shipments" TargetMode="External"/><Relationship Id="rId196" Type="http://schemas.openxmlformats.org/officeDocument/2006/relationships/hyperlink" Target="https://www.perthnow.com.au/news/politics/food-price-shock-warning-as-fuel-fears-spark-farm-alarm-c-21901269" TargetMode="External"/><Relationship Id="rId197" Type="http://schemas.openxmlformats.org/officeDocument/2006/relationships/hyperlink" Target="https://diariocorreo.pe/edicion/lima/crisis-del-gas-produce-aumento-de-precios-de-canasta-familiar-en-mercados-mayoristas-de-lima-noticia/" TargetMode="External"/><Relationship Id="rId198" Type="http://schemas.openxmlformats.org/officeDocument/2006/relationships/hyperlink" Target="http://louisiana.statenews.net/news/278913504/roundup-us-probes-fertilizer-makers-as-iran-war-pushes-farmers-cost-higher" TargetMode="External"/><Relationship Id="rId199" Type="http://schemas.openxmlformats.org/officeDocument/2006/relationships/hyperlink" Target="https://www.farmprogress.com/markets-and-quotes/morning-market-review" TargetMode="External"/><Relationship Id="rId200" Type="http://schemas.openxmlformats.org/officeDocument/2006/relationships/hyperlink" Target="https://www.producer.com/markets/war-in-iran-sends-farmers-fuel-fertilizer-costs-soaring/" TargetMode="External"/><Relationship Id="rId201" Type="http://schemas.openxmlformats.org/officeDocument/2006/relationships/hyperlink" Target="https://www.tapasmagazine.es/agro-jaimejuan-jarc-pide-ayudas-por-el-aumento-de-costes-de-exportar-alfalfa-a-oriente-medio/" TargetMode="External"/><Relationship Id="rId202" Type="http://schemas.openxmlformats.org/officeDocument/2006/relationships/hyperlink" Target="https://www.brownfieldagnews.com/market-news/soybeans-up-corn-and-wheat-down-after-quiet-march-wasde-report/" TargetMode="External"/><Relationship Id="rId203" Type="http://schemas.openxmlformats.org/officeDocument/2006/relationships/hyperlink" Target="https://www.riotimesonline.com/brazil-hits-record-29818-exporting-companies-in-2025/" TargetMode="External"/><Relationship Id="rId204" Type="http://schemas.openxmlformats.org/officeDocument/2006/relationships/hyperlink" Target="https://www.agribusinessglobal.com/markets/americas/brazil-argentina-mexico-whats-driving-crop-protection-markets-in-2026/" TargetMode="External"/><Relationship Id="rId205" Type="http://schemas.openxmlformats.org/officeDocument/2006/relationships/hyperlink" Target="https://elcomercio.pe/economia/peru/fenomeno-del-nino-moderado-podria-potencialmente-afectar-la-evolucion-de-sectores-como-pesca-y-agropecuario-l-ultimas-noticia/" TargetMode="External"/><Relationship Id="rId206" Type="http://schemas.openxmlformats.org/officeDocument/2006/relationships/hyperlink" Target="https://petpla.net/2026/03/10/global-pet-bottle-recycling-market-to-reach-81-44-million-tons-by-2033-as-circular-packaging-accelerates-worldwide/" TargetMode="External"/><Relationship Id="rId207" Type="http://schemas.openxmlformats.org/officeDocument/2006/relationships/hyperlink" Target="https://www.grocerygazette.co.uk/2026/03/10/joe-the-juice-partners-with-uber-eats/" TargetMode="External"/><Relationship Id="rId208" Type="http://schemas.openxmlformats.org/officeDocument/2006/relationships/hyperlink" Target="https://www.trendhunter.com:443/trends/sparkling-ice-caffeine-soda-shoppe" TargetMode="External"/><Relationship Id="rId209" Type="http://schemas.openxmlformats.org/officeDocument/2006/relationships/hyperlink" Target="https://www.thedrinksbusiness.com/2026/03/shoppers-will-pay-nearly-10-more-for-sustainable-products/" TargetMode="External"/><Relationship Id="rId210" Type="http://schemas.openxmlformats.org/officeDocument/2006/relationships/hyperlink" Target="https://chicago.suntimes.com/food-drink/2026/03/10/ramadan-bridgeview-yemeni-coffee-shops" TargetMode="External"/><Relationship Id="rId211" Type="http://schemas.openxmlformats.org/officeDocument/2006/relationships/hyperlink" Target="http://prsync.com/imr-market-reports/automatic-professional-coffee-machine-market-key-developments-demand--forecast-report---5176779/" TargetMode="External"/><Relationship Id="rId212" Type="http://schemas.openxmlformats.org/officeDocument/2006/relationships/hyperlink" Target="https://www.prnewswire.com/news-releases/red-diamond-coffee--tea-marks-milestone-growth-as-fresh-brewed-tea-line-expands-to-1-100-walmart-stores-302709718.html" TargetMode="External"/><Relationship Id="rId213" Type="http://schemas.openxmlformats.org/officeDocument/2006/relationships/hyperlink" Target="https://people.com/starbucks-introduces-new-tiered-rewards-program-with-secret-menu-drinks-11922875" TargetMode="External"/><Relationship Id="rId214" Type="http://schemas.openxmlformats.org/officeDocument/2006/relationships/hyperlink" Target="https://theshelbyreport.com/2026/03/10/ey-survey-ingredient-scrutiny-wellness-goals-reshaping-beverage-purchases/" TargetMode="External"/><Relationship Id="rId215" Type="http://schemas.openxmlformats.org/officeDocument/2006/relationships/hyperlink" Target="https://www.arlnow.com/2026/03/10/coffee-republic-departs-crystal-city-area-after-less-than-a-year/" TargetMode="External"/><Relationship Id="rId216" Type="http://schemas.openxmlformats.org/officeDocument/2006/relationships/hyperlink" Target="https://www.bevnet.com/news/2026/dunkin-goes-bigger-launches-15-oz-iced-espresso" TargetMode="External"/><Relationship Id="rId217" Type="http://schemas.openxmlformats.org/officeDocument/2006/relationships/hyperlink" Target="https://oaklandside.org/2026/03/10/ga-ra-vietnamese-sheng-kee-marufuku-opening/" TargetMode="External"/><Relationship Id="rId218" Type="http://schemas.openxmlformats.org/officeDocument/2006/relationships/hyperlink" Target="https://vegnews.com/vegan-healthy-starbucks-order" TargetMode="External"/><Relationship Id="rId219" Type="http://schemas.openxmlformats.org/officeDocument/2006/relationships/hyperlink" Target="https://www.fastcasual.com/news/7-brew-coming-to-arkansas-walmarts/" TargetMode="External"/><Relationship Id="rId220" Type="http://schemas.openxmlformats.org/officeDocument/2006/relationships/hyperlink" Target="https://www.hercampus.com/life/green-gold-reserve-starbucks-rewards-member-how-to-find-out-changes/" TargetMode="External"/><Relationship Id="rId221" Type="http://schemas.openxmlformats.org/officeDocument/2006/relationships/hyperlink" Target="https://www.retailgazette.co.uk/blog/2026/03/oatly-head-of-food-drinks-experience/" TargetMode="External"/><Relationship Id="rId222" Type="http://schemas.openxmlformats.org/officeDocument/2006/relationships/hyperlink" Target="https://oilprice.com/Latest-Energy-News/World-News/Asia-Outbids-Other-Regions-for-Fuel-Cargoes-as-War-Chokes-Supply.html" TargetMode="External"/><Relationship Id="rId223" Type="http://schemas.openxmlformats.org/officeDocument/2006/relationships/hyperlink" Target="https://theloadstar.com/limited-freighter-lift-shapes-morocco-west-africa-cargo-strategy/" TargetMode="External"/><Relationship Id="rId224" Type="http://schemas.openxmlformats.org/officeDocument/2006/relationships/hyperlink" Target="https://www.hortidaily.com/article/9817525/air-freight-to-the-middle-east-cautiously-resumes-after-complete-disruption/" TargetMode="External"/><Relationship Id="rId225" Type="http://schemas.openxmlformats.org/officeDocument/2006/relationships/hyperlink" Target="https://www.livemint.com/news/world/usisraeliran-war-from-bahrain-s-bapco-to-india-s-mrpl-here-s-a-list-of-firms-invoking-force-majeure-11773065889258.html" TargetMode="External"/><Relationship Id="rId226" Type="http://schemas.openxmlformats.org/officeDocument/2006/relationships/hyperlink" Target="https://afnews.com.br/conflito-intensifica-altas-de-precos-de-fretes-no-pico-de-escoamento-da-safra/" TargetMode="External"/><Relationship Id="rId227" Type="http://schemas.openxmlformats.org/officeDocument/2006/relationships/hyperlink" Target="https://www.maritimeprofessional.com/news/windward-daily-brief-march-hormuz-416584" TargetMode="External"/><Relationship Id="rId228" Type="http://schemas.openxmlformats.org/officeDocument/2006/relationships/hyperlink" Target="https://ladingcargo.com/blog/future-of-automated-trade-documentation-in-logistics/" TargetMode="External"/><Relationship Id="rId229" Type="http://schemas.openxmlformats.org/officeDocument/2006/relationships/hyperlink" Target="https://coffeetalk.com/daily-dose/for-roasters-retailers/03-2026/109540/" TargetMode="External"/><Relationship Id="rId230" Type="http://schemas.openxmlformats.org/officeDocument/2006/relationships/hyperlink" Target="https://worldoil.com/news/2026/3/9/oil-supply-drops-17-mmbpd-as-iran-war-disrupts-gulf-exports/" TargetMode="External"/><Relationship Id="rId231" Type="http://schemas.openxmlformats.org/officeDocument/2006/relationships/hyperlink" Target="https://aircargoweek.com/small-fee-big-impact/" TargetMode="External"/><Relationship Id="rId232" Type="http://schemas.openxmlformats.org/officeDocument/2006/relationships/hyperlink" Target="https://aircargoweek.com/china1-reshapes-demand/" TargetMode="External"/><Relationship Id="rId233" Type="http://schemas.openxmlformats.org/officeDocument/2006/relationships/hyperlink" Target="https://www.stern.de/news/schweizer-reederei-msc-stoppt-exporte-aus-der-golfregion-wegen-kriegsrisiken-37206300.html" TargetMode="External"/><Relationship Id="rId234" Type="http://schemas.openxmlformats.org/officeDocument/2006/relationships/hyperlink" Target="https://www.seanews.com.tr/article/cma-cgm-braces-for-2026-after-profit-slump-mmjo257h" TargetMode="External"/><Relationship Id="rId235" Type="http://schemas.openxmlformats.org/officeDocument/2006/relationships/hyperlink" Target="https://www.seanews.com.tr/article/war-hits-shipping-but-not-like-covid-mmjo1y83" TargetMode="External"/><Relationship Id="rId236" Type="http://schemas.openxmlformats.org/officeDocument/2006/relationships/hyperlink" Target="https://www.africanfarming.com/2026/03/10/large-grain-crop-expected-sacota-and-steenhuisen-tackle-agricultural-export-bottlenecks/" TargetMode="External"/><Relationship Id="rId237" Type="http://schemas.openxmlformats.org/officeDocument/2006/relationships/hyperlink" Target="https://www.freemalaysiatoday.com/category/nation/2026/03/10/set-up-export-crisis-task-force-amid-middle-east-tensions-govt-urged" TargetMode="External"/><Relationship Id="rId238" Type="http://schemas.openxmlformats.org/officeDocument/2006/relationships/hyperlink" Target="https://www.ndtv.com/world-news/iran-israel-us-war-dubai-secures-fresh-produce-even-as-iran-war-disrupts-food-shipments-middle-east-conflict-11193077#publisher=newsstand" TargetMode="External"/><Relationship Id="rId239" Type="http://schemas.openxmlformats.org/officeDocument/2006/relationships/hyperlink" Target="https://ricenewstoday.com/asia-rice-india-rates-ease-as-supply-mounts-and-rupee-falls-vietnam-prices-steady-2/" TargetMode="External"/><Relationship Id="rId240" Type="http://schemas.openxmlformats.org/officeDocument/2006/relationships/hyperlink" Target="https://ricenewstoday.com/india-rice-exports-face-delays-as-anchorage-buildup-grows-amid-middle-east-tensions/" TargetMode="External"/><Relationship Id="rId241" Type="http://schemas.openxmlformats.org/officeDocument/2006/relationships/hyperlink" Target="https://www.stern.de/wirtschaft/news/welthandel--deutsche-seehaefen-steigern-gueterumschlag---sorgen-um-nahost-37207360.html" TargetMode="External"/><Relationship Id="rId242" Type="http://schemas.openxmlformats.org/officeDocument/2006/relationships/hyperlink" Target="https://www.maritimegateway.com/shipowners-set-to-steer-the-next-phase-of-maritime-transformation-at-asia-pacific-maritime-2026/" TargetMode="External"/><Relationship Id="rId243" Type="http://schemas.openxmlformats.org/officeDocument/2006/relationships/hyperlink" Target="https://www.zerohedge.com/commodities/coal-prices-surge-energy-shock-forces-power-plant-fuel-switching-exposed-countries" TargetMode="External"/><Relationship Id="rId244" Type="http://schemas.openxmlformats.org/officeDocument/2006/relationships/hyperlink" Target="https://www.thehindubusinessline.com/news/world/chinas-exports-surge-in-jan-feb-despite-waning-trade-with-us/article70725615.ece" TargetMode="External"/><Relationship Id="rId245" Type="http://schemas.openxmlformats.org/officeDocument/2006/relationships/hyperlink" Target="https://cargonow.world/if-instability-in-hormuz-persists-a-wave-of-disruption-could-ripple-across-additional-trade-lanes/" TargetMode="External"/><Relationship Id="rId246" Type="http://schemas.openxmlformats.org/officeDocument/2006/relationships/hyperlink" Target="https://www.business-standard.com/companies/news/allana-group-plans-to-ship-40-000-tonnes-of-food-products-to-west-asia-126031000762_1.html" TargetMode="External"/><Relationship Id="rId247" Type="http://schemas.openxmlformats.org/officeDocument/2006/relationships/hyperlink" Target="https://www.investing.com/news/stock-market-news/iran-conflict-could-lead-to-freight-cost-headwinds-for-retailers-in-australia-93CH-4551716" TargetMode="External"/><Relationship Id="rId248" Type="http://schemas.openxmlformats.org/officeDocument/2006/relationships/hyperlink" Target="https://www.modaes.com/global/companies/air-transport-soars-50-and-maritime-transport-rebounds-due-to-middle-east-crisis" TargetMode="External"/><Relationship Id="rId249" Type="http://schemas.openxmlformats.org/officeDocument/2006/relationships/hyperlink" Target="https://itsupplychain.com/over-half-of-uk-firms-face-month-long-delays-as-tariffs-tensions-hit-supply-chains/" TargetMode="External"/><Relationship Id="rId250" Type="http://schemas.openxmlformats.org/officeDocument/2006/relationships/hyperlink" Target="https://www.freightos.com/freight-industry-updates/weekly-freight-updates/air-rates-continue-to-climb-on-mid-east-closures-march-10-2026-update/" TargetMode="External"/><Relationship Id="rId251" Type="http://schemas.openxmlformats.org/officeDocument/2006/relationships/hyperlink" Target="https://theloadstar.com/air-cargo-turns-to-trucks-as-middle-east-disruption-sends-rates-soaring/" TargetMode="External"/><Relationship Id="rId252" Type="http://schemas.openxmlformats.org/officeDocument/2006/relationships/hyperlink" Target="https://thearabianpost.com/war-risk-premiums-soar-in-hormuz-crisis/" TargetMode="External"/><Relationship Id="rId253" Type="http://schemas.openxmlformats.org/officeDocument/2006/relationships/hyperlink" Target="https://knnindia.co.in/news/newsdetails/sectors/exportimports/cbic-relaxes-import-rules-for-15-days-as-export-cargo-returns-amid-hormuz-disruptions" TargetMode="External"/><Relationship Id="rId254" Type="http://schemas.openxmlformats.org/officeDocument/2006/relationships/hyperlink" Target="https://sna.agr.br/inicio-de-escoamento-da-soja-influencia-em-precos-de-fretes-agricolas/" TargetMode="External"/><Relationship Id="rId255" Type="http://schemas.openxmlformats.org/officeDocument/2006/relationships/hyperlink" Target="https://www.omanobserver.om/article/1185791/business/economy/omani-ports-pitched-as-alternative-hubs-amidst-hormuz-crisis" TargetMode="External"/><Relationship Id="rId256" Type="http://schemas.openxmlformats.org/officeDocument/2006/relationships/hyperlink" Target="https://farmdocdaily.illinois.edu/2026/03/from-infrastructure-investment-to-expanded-market-access-chinas-belt-and-road-initiative-in-africa-and-the-implications-for-us-trade-policy.html" TargetMode="External"/><Relationship Id="rId257"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258" Type="http://schemas.openxmlformats.org/officeDocument/2006/relationships/hyperlink" Target="https://www.indiasnews.net/news/278911510/ministry-of-ports-issues-standard-operating-procedure-for-major-ports-amid-west-asia-conflict" TargetMode="External"/><Relationship Id="rId259" Type="http://schemas.openxmlformats.org/officeDocument/2006/relationships/hyperlink" Target="https://www.tradewindsnews.com/ship-management/gulf-conflict-sends-ship-fuel-prices-skyrocketing-around-the-world/2-1-1956957" TargetMode="External"/><Relationship Id="rId260" Type="http://schemas.openxmlformats.org/officeDocument/2006/relationships/hyperlink" Target="https://usriceproducers.com/market-update-strong-interest-in-2026-u-s-long-grain-rice-acres/" TargetMode="External"/><Relationship Id="rId261" Type="http://schemas.openxmlformats.org/officeDocument/2006/relationships/hyperlink" Target="https://www.bworldonline.com/corporate/2026/03/10/735096/shipping-lines-hike-rates-by-up-to-25-as-fuel-prices-soar/" TargetMode="External"/><Relationship Id="rId262" Type="http://schemas.openxmlformats.org/officeDocument/2006/relationships/hyperlink" Target="https://www.xeneta.com/blog/tpm26-recap-the-market-moved-before-contracts-could-catch-up" TargetMode="External"/><Relationship Id="rId263" Type="http://schemas.openxmlformats.org/officeDocument/2006/relationships/hyperlink" Target="https://www.whalesbook.com/news/English/commodities/Hormuz-Crisis-Halts-Global-Shipping-Sparks-Price-Surges/69ae99716431e3e2859c9acd" TargetMode="External"/><Relationship Id="rId264" Type="http://schemas.openxmlformats.org/officeDocument/2006/relationships/hyperlink" Target="https://alkambatimes.com/from-the-strait-of-hormuz-to-african-markets-how-the-persian-gulf-region-conflict-could-deepen-food-insecurity/" TargetMode="External"/><Relationship Id="rId265" Type="http://schemas.openxmlformats.org/officeDocument/2006/relationships/hyperlink" Target="https://www.wcshipping.com/blog/iran-war-shipping-day-10" TargetMode="External"/><Relationship Id="rId266" Type="http://schemas.openxmlformats.org/officeDocument/2006/relationships/hyperlink" Target="https://whtc.com/2026/03/09/brazil-farmers-face-diesel-cost-jump-as-middle-east-conflict-lifts-oil-prices/" TargetMode="External"/><Relationship Id="rId267" Type="http://schemas.openxmlformats.org/officeDocument/2006/relationships/hyperlink" Target="https://asianaviation.com/worldacd-us-israel-war-on-iran-affects-airfreight-flows/" TargetMode="External"/><Relationship Id="rId268" Type="http://schemas.openxmlformats.org/officeDocument/2006/relationships/hyperlink" Target="https://www.ft.com/content/4bb22e06-0e5c-4d36-8449-b986e4357862" TargetMode="External"/><Relationship Id="rId269" Type="http://schemas.openxmlformats.org/officeDocument/2006/relationships/hyperlink" Target="https://readthejoe.com/business/oil-markets-brace-for-prolonged-shock-as-hormuz-crisis-collides-with-global-inflation/" TargetMode="External"/><Relationship Id="rId270" Type="http://schemas.openxmlformats.org/officeDocument/2006/relationships/hyperlink" Target="https://www.malaymail.com/news/malaysia/2026/03/10/penang-port-ramps-up-emergency-monitoring-as-middle-east-conflicts-threaten-shipping-routes/212071" TargetMode="External"/><Relationship Id="rId271" Type="http://schemas.openxmlformats.org/officeDocument/2006/relationships/hyperlink" Target="https://www.zawya.com/en/economy/africa/the-iran-war-and-global-trade-will-the-cape-route-become-the-new-normal-ltzy9407" TargetMode="External"/><Relationship Id="rId272" Type="http://schemas.openxmlformats.org/officeDocument/2006/relationships/hyperlink" Target="https://www.azernews.az/region/255460.html" TargetMode="External"/><Relationship Id="rId273" Type="http://schemas.openxmlformats.org/officeDocument/2006/relationships/hyperlink" Target="https://container-news.com/msc-highlights-inland-cargo-solutions-to-gulf-amid-middle-east/" TargetMode="External"/><Relationship Id="rId274" Type="http://schemas.openxmlformats.org/officeDocument/2006/relationships/hyperlink" Target="https://container-news.com/descartes-reports-9-7-decline-in-u-s-container-imports-for-february/" TargetMode="External"/><Relationship Id="rId275" Type="http://schemas.openxmlformats.org/officeDocument/2006/relationships/hyperlink" Target="https://www.logisticsmanager.com/air-cargo-disruption-china-europe-road-freight-corridor/" TargetMode="External"/><Relationship Id="rId276" Type="http://schemas.openxmlformats.org/officeDocument/2006/relationships/hyperlink" Target="https://www.insidelogistics.ca/disruption/tariff-changes-and-global-disruptions-add-pressure-to-supply-chains/" TargetMode="External"/><Relationship Id="rId277" Type="http://schemas.openxmlformats.org/officeDocument/2006/relationships/hyperlink" Target="https://www.naftemporiki.gr/maritime/2083537/ektos-polemikoy-velinekoys-eos-tora-o-peiraias/?utm_source=rss&amp;utm_medium=rss&amp;utm_campaign=ektos-polemikoy-velinekoys-eos-tora-o-peiraias" TargetMode="External"/><Relationship Id="rId278" Type="http://schemas.openxmlformats.org/officeDocument/2006/relationships/hyperlink" Target="https://www.stattimes.com/supply-chain/86-of-supply-chain-leaders-report-impact-from-policy-shifts-tariffs-1358338" TargetMode="External"/><Relationship Id="rId279" Type="http://schemas.openxmlformats.org/officeDocument/2006/relationships/hyperlink" Target="https://www.cbnme.com/logistics-news/how-gcc-logistics-is-adapting-to-disrupted-trade-routes/" TargetMode="External"/><Relationship Id="rId280"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281" Type="http://schemas.openxmlformats.org/officeDocument/2006/relationships/hyperlink" Target="https://www.groworganic.com/blogs/articles/bean-rust-identification-treatment-and-how-to-prevent-it" TargetMode="External"/><Relationship Id="rId282" Type="http://schemas.openxmlformats.org/officeDocument/2006/relationships/hyperlink" Target="https://koreatechdesk.com/korea-middle-east-export-smes-oil-currency-shock" TargetMode="External"/><Relationship Id="rId283" Type="http://schemas.openxmlformats.org/officeDocument/2006/relationships/hyperlink" Target="https://www.chinimandi.com/sugar-prices-react-to-oil-prices/" TargetMode="External"/><Relationship Id="rId284" Type="http://schemas.openxmlformats.org/officeDocument/2006/relationships/hyperlink" Target="https://www.esmmagazine.com/supply-chain/analyst-apk-inform-cuts-ukraines-2026-oilseeds-harvest-forecast-307307" TargetMode="External"/><Relationship Id="rId285" Type="http://schemas.openxmlformats.org/officeDocument/2006/relationships/hyperlink" Target="https://www.eco-business.com/opinion/women-farmers-are-the-first-defenders-of-a-warming-southeast-asia/" TargetMode="External"/><Relationship Id="rId286" Type="http://schemas.openxmlformats.org/officeDocument/2006/relationships/hyperlink" Target="https://www.theguardian.com/global-development/2026/mar/10/coffee-farming-el-salvador-honduras-adaptation-cost-central-americas-small-coffee-growers-crisis-global-economy" TargetMode="External"/><Relationship Id="rId287" Type="http://schemas.openxmlformats.org/officeDocument/2006/relationships/hyperlink" Target="https://www.thecattlesite.com/articles/weekly-protein-report-shipping-crisis-could-shake-global-cattle-and-beef-markets" TargetMode="External"/><Relationship Id="rId288" Type="http://schemas.openxmlformats.org/officeDocument/2006/relationships/hyperlink" Target="https://www.eenews.net/articles/usda-watches-fertilizer-market-as-iran-war-spikes-prices/" TargetMode="External"/><Relationship Id="rId289" Type="http://schemas.openxmlformats.org/officeDocument/2006/relationships/hyperlink" Target="https://www.oneindia.com/india/after-lpg-supply-shock-will-food-shortage-be-next-hormuz-crisis-could-hit-farmers-worldwide-8021865.html" TargetMode="External"/><Relationship Id="rId290" Type="http://schemas.openxmlformats.org/officeDocument/2006/relationships/hyperlink" Target="https://www.ontariofarmer.com/news/farm-news/war-ups-fertilizer-prices" TargetMode="External"/><Relationship Id="rId291" Type="http://schemas.openxmlformats.org/officeDocument/2006/relationships/hyperlink" Target="https://cdllife.com/2026/truckers-worry-as-diesel-climbs-nearly-86-cents-per-gallon-in-a-week/" TargetMode="External"/><Relationship Id="rId292" Type="http://schemas.openxmlformats.org/officeDocument/2006/relationships/hyperlink" Target="https://www.cbsnews.com/minnesota/news/minnesota-farmers-2026-spring-planting-drought-rising-costs/" TargetMode="External"/><Relationship Id="rId293" Type="http://schemas.openxmlformats.org/officeDocument/2006/relationships/hyperlink" Target="https://www.agproud.com/articles/62963-state-of-dairy-labor-and-tight-margins-challenge-dairy-operations-in-2026" TargetMode="External"/><Relationship Id="rId294" Type="http://schemas.openxmlformats.org/officeDocument/2006/relationships/hyperlink" Target="https://elcomercio.pe/somos/historias/fotorreportaje-el-corte-manual-de-la-cana-de-azucar-norte-del-peru-randy-reyes-noticia/" TargetMode="External"/><Relationship Id="rId295" Type="http://schemas.openxmlformats.org/officeDocument/2006/relationships/hyperlink" Target="https://tribune.net.ph/2026/03/10/fuel-surge-hits-transport-farm-workers" TargetMode="External"/><Relationship Id="rId296" Type="http://schemas.openxmlformats.org/officeDocument/2006/relationships/hyperlink" Target="https://www.channelstv.com/2026/03/10/fertiliser-prices-surge-from-iran-war/" TargetMode="External"/><Relationship Id="rId297" Type="http://schemas.openxmlformats.org/officeDocument/2006/relationships/hyperlink" Target="https://www.openpr.com/news/4418646/brazil-sustainable-farming-market-to-reach-us-89-392-3-million" TargetMode="External"/><Relationship Id="rId298" Type="http://schemas.openxmlformats.org/officeDocument/2006/relationships/hyperlink" Target="https://afnews.com.br/cafe-fecha-em-alta-nas-bolsas-internacionais-e-mercado-reage-a-riscos-logisticos-e-queda-nas-exportacoes-do-brasil/" TargetMode="External"/><Relationship Id="rId299" Type="http://schemas.openxmlformats.org/officeDocument/2006/relationships/hyperlink" Target="https://coffeetalk.com/daily-dose/from-origin/03-2026/109535/" TargetMode="External"/><Relationship Id="rId300" Type="http://schemas.openxmlformats.org/officeDocument/2006/relationships/hyperlink" Target="https://biofuelscentral.com/energy-price-surge-to-drive-brazil-mills-toward-ethanol-cut-sugar-output/" TargetMode="External"/><Relationship Id="rId301" Type="http://schemas.openxmlformats.org/officeDocument/2006/relationships/hyperlink" Target="https://www.wantedinrome.com/news/cafe-culture-in-italy-are-tourists-saving-tradition-or-driving-gentrification.html" TargetMode="External"/><Relationship Id="rId302" Type="http://schemas.openxmlformats.org/officeDocument/2006/relationships/hyperlink" Target="https://www.thespiritsbusiness.com/2026/03/hard-rock-cocktails-strengthens-uk-presence/" TargetMode="External"/><Relationship Id="rId303"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304" Type="http://schemas.openxmlformats.org/officeDocument/2006/relationships/hyperlink" Target="https://food.ndtv.com/news/rfk-jr-questions-safety-of-sugary-coffee-drinks-sold-by-dunkin-and-starbucks-11188538#publisher=newsstand" TargetMode="External"/><Relationship Id="rId305" Type="http://schemas.openxmlformats.org/officeDocument/2006/relationships/hyperlink" Target="https://www.restaurantdive.com/spons/from-dirty-sodas-to-frozen-treats-whats-actually-driving-beverage-trends/813737/" TargetMode="External"/><Relationship Id="rId306" Type="http://schemas.openxmlformats.org/officeDocument/2006/relationships/hyperlink" Target="https://freshcup.com/coffee-news-club-week-of-march-9/" TargetMode="External"/><Relationship Id="rId307" Type="http://schemas.openxmlformats.org/officeDocument/2006/relationships/hyperlink" Target="https://theshelbyreport.com/2026/03/09/royal-cup-to-acquire-farmer-brothers-coffee/" TargetMode="External"/><Relationship Id="rId308"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309" Type="http://schemas.openxmlformats.org/officeDocument/2006/relationships/hyperlink" Target="https://www.mochasandjavas.com/how-to-store-coffee-beans-so-they-actually-stay-fresh/" TargetMode="External"/><Relationship Id="rId310" Type="http://schemas.openxmlformats.org/officeDocument/2006/relationships/hyperlink" Target="https://www.chowhound.com/2118545/what-is-third-biggest-coffee-chain-in-us/" TargetMode="External"/><Relationship Id="rId311" Type="http://schemas.openxmlformats.org/officeDocument/2006/relationships/hyperlink" Target="https://www.seattletimes.com/business/starbucks/starbucks-will-shutter-five-seattle-stores-is-your-cafe-closing/?utm_source=RSS&amp;utm_medium=Referral&amp;utm_campaign=RSS_all" TargetMode="External"/><Relationship Id="rId312" Type="http://schemas.openxmlformats.org/officeDocument/2006/relationships/hyperlink" Target="https://gestion.pe/economia/empresas/consumo-de-bebidas-rehidratantes-creceria-este-ano-los-precios-subieron-noticia/" TargetMode="External"/><Relationship Id="rId313" Type="http://schemas.openxmlformats.org/officeDocument/2006/relationships/hyperlink" Target="https://coffeetalk.com/daily-dose/top-news/03-2026/109542/" TargetMode="External"/><Relationship Id="rId314" Type="http://schemas.openxmlformats.org/officeDocument/2006/relationships/hyperlink" Target="https://ny.eater.com/dining-out-in-ny/409847/chinese-coffee-boba-tea-shops-manhattan-chinatown-openings" TargetMode="External"/><Relationship Id="rId315" Type="http://schemas.openxmlformats.org/officeDocument/2006/relationships/hyperlink" Target="https://www.news-medical.net/news/20260310/Analyzing-the-decision-drivers-in-modern-coffee-culture.aspx" TargetMode="External"/><Relationship Id="rId316" Type="http://schemas.openxmlformats.org/officeDocument/2006/relationships/hyperlink" Target="https://www.openpr.com/news/4418226/analysis-of-key-market-segments-driving-the-specialty-consumer" TargetMode="External"/><Relationship Id="rId317" Type="http://schemas.openxmlformats.org/officeDocument/2006/relationships/hyperlink" Target="https://mynorthwest.com/local/starbucks-to-close-five-seattle-locations-next-month/4214728" TargetMode="External"/><Relationship Id="rId318" Type="http://schemas.openxmlformats.org/officeDocument/2006/relationships/hyperlink" Target="https://www.wishtv.com/news/coffee-caffeine-levels-tested/" TargetMode="External"/><Relationship Id="rId319" Type="http://schemas.openxmlformats.org/officeDocument/2006/relationships/hyperlink" Target="https://www.mirror.co.uk/lifestyle/food-drink/i-tried-pretty-4-costa-36842842" TargetMode="External"/><Relationship Id="rId320" Type="http://schemas.openxmlformats.org/officeDocument/2006/relationships/hyperlink" Target="https://www.wired.com/story/keurig-k-cafe-smart-rave/" TargetMode="External"/><Relationship Id="rId321" Type="http://schemas.openxmlformats.org/officeDocument/2006/relationships/hyperlink" Target="https://www.biofuelsdigest.com/bdigest/brazil-us-soybean-exports-to-middle-east-may-dip-amid-ongoing-conflict/" TargetMode="External"/><Relationship Id="rId322" Type="http://schemas.openxmlformats.org/officeDocument/2006/relationships/hyperlink" Target="https://www.observer24.com.na/geopolitical-tensions-expose-economic-vulnerabilities/" TargetMode="External"/><Relationship Id="rId323" Type="http://schemas.openxmlformats.org/officeDocument/2006/relationships/hyperlink" Target="https://newtalk.tw/news/view/2026-03-09/1023345" TargetMode="External"/><Relationship Id="rId324" Type="http://schemas.openxmlformats.org/officeDocument/2006/relationships/hyperlink" Target="https://www.farmersweekly.co.za/agri-news/south-africa/bigger-avocado-harvest-forecast-amid-challenging-export-season/#utm_source=rss&amp;utm_medium=rss&amp;utm_campaign=bigger-avocado-harvest-forecast-amid-challenging-export-season" TargetMode="External"/><Relationship Id="rId325" Type="http://schemas.openxmlformats.org/officeDocument/2006/relationships/hyperlink" Target="https://www.telanganatribune.com/fuel-plastics-tiles-and-fertilizers-what-could-get-costlier-in-india-due-to-the-iran-israel-us-war/" TargetMode="External"/><Relationship Id="rId326" Type="http://schemas.openxmlformats.org/officeDocument/2006/relationships/hyperlink" Target="https://peakoil.com/business/war-with-iran-spreading-economic-damage-far-beyond-oil-and-gas-markets" TargetMode="External"/><Relationship Id="rId327" Type="http://schemas.openxmlformats.org/officeDocument/2006/relationships/hyperlink" Target="https://www.openpr.com/news/4416605/tanker-shipping-market-navigating-the-geopolitical-storm" TargetMode="External"/><Relationship Id="rId328" Type="http://schemas.openxmlformats.org/officeDocument/2006/relationships/hyperlink" Target="https://thekenyatimes.com/national/kenyan-businesses-face-increased-shipping-charges-after-companies-introduce-emergency-fuel-charges/" TargetMode="External"/><Relationship Id="rId329" Type="http://schemas.openxmlformats.org/officeDocument/2006/relationships/hyperlink" Target="https://www.channelstv.com/2026/03/09/nigeria-lng-cargo-diverted-to-asia-amid-key-global-price-surge/" TargetMode="External"/><Relationship Id="rId330" Type="http://schemas.openxmlformats.org/officeDocument/2006/relationships/hyperlink" Target="https://www.travelandtourworld.com/news/article/hundreds-of-passengers-left-stranded-in-netherlands-today-as-klm-airlines-delays-24-and-cancels-21-flights-impacting-amsterdam-berlin-dubai-luxembourg-dublin-and-more/" TargetMode="External"/><Relationship Id="rId331" Type="http://schemas.openxmlformats.org/officeDocument/2006/relationships/hyperlink" Target="https://www.xaluannews.com/modules.php?name=News&amp;file=article&amp;sid=3738908" TargetMode="External"/><Relationship Id="rId332" Type="http://schemas.openxmlformats.org/officeDocument/2006/relationships/hyperlink" Target="https://www.logisticsbureau.com/freight-rate-forecasting/" TargetMode="External"/><Relationship Id="rId333" Type="http://schemas.openxmlformats.org/officeDocument/2006/relationships/hyperlink" Target="https://www.business-standard.com/world-news/more-small-ships-to-west-asia-from-apr-15-as-freight-rates-jump-300-fieo-126030900919_1.html" TargetMode="External"/><Relationship Id="rId334" Type="http://schemas.openxmlformats.org/officeDocument/2006/relationships/hyperlink" Target="https://fd.nl/bedrijfsleven/1588541/wereldwijde-containervaart-begint-last-te-krijgen-van-oorlog-iran" TargetMode="External"/><Relationship Id="rId335" Type="http://schemas.openxmlformats.org/officeDocument/2006/relationships/hyperlink" Target="https://knnindia.co.in/news/newsdetails/state/punjab/shipping-disruptions-from-west-asia-conflict-impact-ludhiana-industries" TargetMode="External"/><Relationship Id="rId336" Type="http://schemas.openxmlformats.org/officeDocument/2006/relationships/hyperlink" Target="https://internationalsupermarketnews.com/brewed-for-pain-why-coffee-prices-are-set-to-spike-hard-by-late-2026/" TargetMode="External"/><Relationship Id="rId337" Type="http://schemas.openxmlformats.org/officeDocument/2006/relationships/hyperlink" Target="https://africaports.co.za/2026/03/09/africa-ports-ships-maritime-news-8-9-march-2026/" TargetMode="External"/><Relationship Id="rId338" Type="http://schemas.openxmlformats.org/officeDocument/2006/relationships/hyperlink" Target="https://simpleflying.com/fuel-price-rises-us-airlines-impact/" TargetMode="External"/><Relationship Id="rId339" Type="http://schemas.openxmlformats.org/officeDocument/2006/relationships/hyperlink" Target="https://www.africaninsider.com/business/the-iran-war-and-global-trade-will-the-cape-route-become-the-new-normal/" TargetMode="External"/><Relationship Id="rId340" Type="http://schemas.openxmlformats.org/officeDocument/2006/relationships/hyperlink" Target="https://markets.financialcontent.com/stocks/article/marketminute-2026-3-9-tariff-turbulence-consumer-staples-giants-slash-profit-forecasts-amid-supply-chain-chaos" TargetMode="External"/><Relationship Id="rId341" Type="http://schemas.openxmlformats.org/officeDocument/2006/relationships/hyperlink" Target="https://www.aircargonews.net/supply-chains/2026/03/container-shipping-lines-react-to-middle-east-crisis/" TargetMode="External"/><Relationship Id="rId342" Type="http://schemas.openxmlformats.org/officeDocument/2006/relationships/hyperlink" Target="https://www.aircargonews.net/supply-chains/2026/03/moving-from-airfreight-to-road/" TargetMode="External"/><Relationship Id="rId343" Type="http://schemas.openxmlformats.org/officeDocument/2006/relationships/hyperlink" Target="https://www.jpost.com/international/article-889394" TargetMode="External"/><Relationship Id="rId344" Type="http://schemas.openxmlformats.org/officeDocument/2006/relationships/hyperlink" Target="https://www.supplychainbrain.com/articles/43613-iran-conflict-sends-shockwaves-through-global-shipping" TargetMode="External"/><Relationship Id="rId345" Type="http://schemas.openxmlformats.org/officeDocument/2006/relationships/hyperlink" Target="https://myemail.constantcontact.com/Market-Update--House-Ag-Advances-2026-Farm-Bill-Out-of-Committee----More.html?soid=1133932288505&amp;aid=tK-S4bdpSxw" TargetMode="External"/><Relationship Id="rId346" Type="http://schemas.openxmlformats.org/officeDocument/2006/relationships/hyperlink" Target="https://www.maritimeprofessional.com/news/greek-vessel-laden-with-saudi-416678" TargetMode="External"/><Relationship Id="rId347" Type="http://schemas.openxmlformats.org/officeDocument/2006/relationships/hyperlink" Target="https://www.beefcentral.com/lotfeeding/feedgrain-focus-input-uncertainty-counters-rain/" TargetMode="External"/><Relationship Id="rId348" Type="http://schemas.openxmlformats.org/officeDocument/2006/relationships/hyperlink" Target="https://www.chinimandi.com/philippines-sugarcane-farmers-seek-fuel-subsidy-amid-rising-diesel-prices/" TargetMode="External"/><Relationship Id="rId349" Type="http://schemas.openxmlformats.org/officeDocument/2006/relationships/hyperlink" Target="https://www.thehindubusinessline.com/economy/agri-business/el-nino-can-be-force-multiplier-with-respect-to-world-sugar-prices-says-us-based-analyst/article70721345.ece" TargetMode="External"/><Relationship Id="rId350" Type="http://schemas.openxmlformats.org/officeDocument/2006/relationships/hyperlink" Target="https://www.myjoyonline.com/govt-bought-581000-tonnes-of-cocoa-at-7200-prices-then-plunged-otokunor-explains/" TargetMode="External"/><Relationship Id="rId351" Type="http://schemas.openxmlformats.org/officeDocument/2006/relationships/hyperlink" Target="https://www.newsghana.com.gh/fao-warns-of-global-wheat-drop-in-2026-flags-iran-war-risk/" TargetMode="External"/><Relationship Id="rId352" Type="http://schemas.openxmlformats.org/officeDocument/2006/relationships/hyperlink" Target="https://www.esmmagazine.com/supply-chain/farmers-see-fertiliser-price-surge-as-iran-war-blocks-exports-threatening-losses-307273" TargetMode="External"/><Relationship Id="rId353" Type="http://schemas.openxmlformats.org/officeDocument/2006/relationships/hyperlink" Target="https://www.hortidaily.com/article/9817489/iran-conflict-could-raise-fertilizer-costs-vegetable-prices-for-massachusetts-growers/" TargetMode="External"/><Relationship Id="rId354" Type="http://schemas.openxmlformats.org/officeDocument/2006/relationships/hyperlink" Target="https://coffeegeek.com/blog/farming/what-direct-trade-means-for-the-farmer-who-grew-your-coffee/" TargetMode="External"/><Relationship Id="rId355" Type="http://schemas.openxmlformats.org/officeDocument/2006/relationships/hyperlink" Target="https://www.morningagclips.com/prolonged-iran-war-could-shrink-us-corn-acres-analysts-say/" TargetMode="External"/><Relationship Id="rId356" Type="http://schemas.openxmlformats.org/officeDocument/2006/relationships/hyperlink" Target="https://www.rfdtv.com/middle-east-conflict-shocks-energy-markets-and-disrupts-trade-flows-raising-key-costs-for-farmers" TargetMode="External"/><Relationship Id="rId357" Type="http://schemas.openxmlformats.org/officeDocument/2006/relationships/hyperlink" Target="https://www.producer.com/am-market-reports/am-market-report-march-9-2026/" TargetMode="External"/><Relationship Id="rId358" Type="http://schemas.openxmlformats.org/officeDocument/2006/relationships/hyperlink" Target="https://www.feedlotmagazine.com/news/industry_news/high-demand-dwindles-hay-supplies-as-dry-weather-persists/article_d2ad7016-7d04-4104-a048-9f980d7cc501.html" TargetMode="External"/><Relationship Id="rId359" Type="http://schemas.openxmlformats.org/officeDocument/2006/relationships/hyperlink" Target="https://www.prnewswire.com/news-releases/volcafe-usa-transitions-to-coastal-commodities-llc-reinforcing-independent-structure-and-long-term-strategic-alignment-302708556.html" TargetMode="External"/><Relationship Id="rId360" Type="http://schemas.openxmlformats.org/officeDocument/2006/relationships/hyperlink" Target="https://drgnews.com/2026/03/09/american-farm-bureau-federation-middle-east-tensions-raise-spring-planting-concerns/" TargetMode="External"/><Relationship Id="rId361" Type="http://schemas.openxmlformats.org/officeDocument/2006/relationships/hyperlink" Target="https://www.morningagclips.com/wild-peanut-genetics-drive-6m-effort-to-protect-crops/" TargetMode="External"/><Relationship Id="rId362" Type="http://schemas.openxmlformats.org/officeDocument/2006/relationships/hyperlink" Target="https://www.ruralnewsgroup.co.nz/rural-news/rural-general-news/gdt-dairy-prices-rise-buyers-secure-supply-2026" TargetMode="External"/><Relationship Id="rId363" Type="http://schemas.openxmlformats.org/officeDocument/2006/relationships/hyperlink" Target="https://insideretail.asia/2026/03/08/how-is-costco-sustaining-growth-amid-tariffs-and-expansion/" TargetMode="External"/><Relationship Id="rId364" Type="http://schemas.openxmlformats.org/officeDocument/2006/relationships/hyperlink" Target="https://vocal.media/futurism/healthy-snacks-industry-outlook-plant-based-snacks-and-market-expansion" TargetMode="External"/><Relationship Id="rId365" Type="http://schemas.openxmlformats.org/officeDocument/2006/relationships/hyperlink" Target="https://www.bta.bg/bg/news/economy/1078417-nay-golyamata-gradska-plantatsiya-za-kafe-privetstva-novi-rasteniya-v-braziliya" TargetMode="External"/><Relationship Id="rId366" Type="http://schemas.openxmlformats.org/officeDocument/2006/relationships/hyperlink" Target="https://www.businessobserverfl.com/news/2026/mar/07/manatee-bees-berries-farms-cold-snap/" TargetMode="External"/><Relationship Id="rId367" Type="http://schemas.openxmlformats.org/officeDocument/2006/relationships/hyperlink" Target="https://www.eco-business.com/opinion/the-war-in-iran-could-create-a-fertiliser-shock-risking-global-food-prices-and-farming/" TargetMode="External"/><Relationship Id="rId368" Type="http://schemas.openxmlformats.org/officeDocument/2006/relationships/hyperlink" Target="https://daxueconsulting.com/camel-milk-in-china/" TargetMode="External"/><Relationship Id="rId369" Type="http://schemas.openxmlformats.org/officeDocument/2006/relationships/hyperlink" Target="https://www.thespiritsbusiness.com/2026/03/vk-squashka-secures-bm-listing/" TargetMode="External"/><Relationship Id="rId370" Type="http://schemas.openxmlformats.org/officeDocument/2006/relationships/hyperlink" Target="https://www.thescottishsun.co.uk/money/16016694/free-coffee-uk-chain-price-warning/" TargetMode="External"/><Relationship Id="rId371" Type="http://schemas.openxmlformats.org/officeDocument/2006/relationships/hyperlink" Target="https://www.baristamagazine.com/is-macadamia-nut-milk-set-to-be-the-next-cafe-trend/?utm_source=rss&amp;utm_medium=rss&amp;utm_campaign=is-macadamia-nut-milk-set-to-be-the-next-cafe-trend" TargetMode="External"/><Relationship Id="rId372" Type="http://schemas.openxmlformats.org/officeDocument/2006/relationships/hyperlink" Target="https://dailycoffeenews.com/2026/03/09/daysol-coffee-looks-and-feels-like-a-brewery-in-birmingham/" TargetMode="External"/><Relationship Id="rId373" Type="http://schemas.openxmlformats.org/officeDocument/2006/relationships/hyperlink" Target="https://revistaforum.com.br/meio-ambiente-e-sustentabilidade/mudanca-no-ciclo-de-vida-de-especies-do-cerrado-chama-atencao-e-preocupa-cientistas/" TargetMode="External"/><Relationship Id="rId374" Type="http://schemas.openxmlformats.org/officeDocument/2006/relationships/hyperlink" Target="https://www.hortidaily.com/article/9817830/aldi-uk-extends-long-term-agreements-for-homegrown-produce/" TargetMode="External"/><Relationship Id="rId375" Type="http://schemas.openxmlformats.org/officeDocument/2006/relationships/hyperlink" Target="https://www.wthr.com/article/news/nation-world/starbucks-new-reward-program-starts-tuesday-whats-changing/507-4c1131e0-9598-4a1a-b38e-010b4f6ffb8a" TargetMode="External"/><Relationship Id="rId376" Type="http://schemas.openxmlformats.org/officeDocument/2006/relationships/hyperlink" Target="https://www.theindustry.fashion/starbucks-partners-the-devil-wears-prada-musical-and-the-cirkel-for-soho-pop-up/?utm_source=rss&amp;utm_medium=rss&amp;utm_campaign=starbucks-partners-the-devil-wears-prada-musical-and-the-cirkel-for-soho-pop-up" TargetMode="External"/><Relationship Id="rId377" Type="http://schemas.openxmlformats.org/officeDocument/2006/relationships/hyperlink" Target="https://www.mochasandjavas.com/dirty-chai-lavender-lattes-and-brown-sugar-oat-milk/" TargetMode="External"/><Relationship Id="rId378" Type="http://schemas.openxmlformats.org/officeDocument/2006/relationships/hyperlink" Target="https://www.dailymail.co.uk/lifestyle/article-15628323/costa-starbucks-ube-drinks-Philippines.html?ns_mchannel=rss&amp;ns_campaign=1490&amp;ito=1490" TargetMode="External"/><Relationship Id="rId379" Type="http://schemas.openxmlformats.org/officeDocument/2006/relationships/hyperlink" Target="https://sprudge.com/luckin-coffee-acquires-blue-bottle-coffee-797068.html" TargetMode="External"/><Relationship Id="rId380" Type="http://schemas.openxmlformats.org/officeDocument/2006/relationships/hyperlink" Target="https://www.nrn.com/quick-service/gong-cha-acquires-master-franchise-rights-to-170-u-s-stores-accelerating-national-expansion" TargetMode="External"/><Relationship Id="rId381" Type="http://schemas.openxmlformats.org/officeDocument/2006/relationships/hyperlink" Target="https://www.marketbeat.com/instant-alerts/telsey-advisory-group-reiterates-outperform-rating-for-westrock-coffee-nasdaqwest-2026-03-09/" TargetMode="External"/><Relationship Id="rId382" Type="http://schemas.openxmlformats.org/officeDocument/2006/relationships/hyperlink" Target="https://ricenewstoday.com/iran-war-impacts-indias-11-8-billion-food-exports-to-west-asia/" TargetMode="External"/><Relationship Id="rId383" Type="http://schemas.openxmlformats.org/officeDocument/2006/relationships/hyperlink" Target="https://www.globaltrademag.com/container-shipping-rates-rise-as-asian-exports-recover-hormuz-tensions-add-uncertainty/" TargetMode="External"/><Relationship Id="rId384" Type="http://schemas.openxmlformats.org/officeDocument/2006/relationships/hyperlink" Target="https://agronfoodprocessing.com/west-asia-turmoil-puts-11-8-billion-indian-agri-export-market-at-risk-warns-gtri/" TargetMode="External"/><Relationship Id="rId385" Type="http://schemas.openxmlformats.org/officeDocument/2006/relationships/hyperlink" Target="https://regtechtimes.com/4-3-m-to-1-3-m-barrels-per-day-iraqs-oil-collapse/" TargetMode="External"/><Relationship Id="rId386" Type="http://schemas.openxmlformats.org/officeDocument/2006/relationships/hyperlink" Target="https://www.thepigsite.com/news/2026/03/bunge-weighs-alternative-shipping-routes-amid-middle-east-conflict" TargetMode="External"/><Relationship Id="rId387" Type="http://schemas.openxmlformats.org/officeDocument/2006/relationships/hyperlink" Target="https://www.maritimegateway.com/dp-world-activates-land-corridors-to-keep-jebel-ali-cargo-moving-amid-gulf-disruptions/" TargetMode="External"/><Relationship Id="rId388" Type="http://schemas.openxmlformats.org/officeDocument/2006/relationships/hyperlink" Target="https://www.maritimegateway.com/cma-cgm-hikes-india-ecsa-rates-adds-beira-port-congestion-surcharge/" TargetMode="External"/><Relationship Id="rId389" Type="http://schemas.openxmlformats.org/officeDocument/2006/relationships/hyperlink" Target="https://splash247.com/africa-boasts-the-worlds-four-fastest-growing-container-lanes/" TargetMode="External"/><Relationship Id="rId390" Type="http://schemas.openxmlformats.org/officeDocument/2006/relationships/hyperlink" Target="https://splash247.com/hormuz-paralysis-rewrites-shipping-economics/" TargetMode="External"/><Relationship Id="rId391" Type="http://schemas.openxmlformats.org/officeDocument/2006/relationships/hyperlink" Target="https://www.shippingandfreightresource.com/end-of-voyage-options/" TargetMode="External"/><Relationship Id="rId392" Type="http://schemas.openxmlformats.org/officeDocument/2006/relationships/hyperlink" Target="https://www.businesstoday.in/markets/story/from-crude-to-dollar-to-gold-how-west-asian-crisis-is-impacting-commodities-markets-519724-2026-03-09?utm_source=rssfeed" TargetMode="External"/><Relationship Id="rId393" Type="http://schemas.openxmlformats.org/officeDocument/2006/relationships/hyperlink" Target="https://www.businessdailyafrica.com/bd/corporate/industry/oil-hits-119-a-barrel-highest-since-2022-on-middle-east-war-5384974" TargetMode="External"/><Relationship Id="rId394" Type="http://schemas.openxmlformats.org/officeDocument/2006/relationships/hyperlink" Target="https://kalkinemedia.com/uk/stocks/industrial/clarkson-navigates-turbulent-seas-as-shipping-demand-rises" TargetMode="External"/><Relationship Id="rId395" Type="http://schemas.openxmlformats.org/officeDocument/2006/relationships/hyperlink" Target="https://www.africanews.com/2026/03/09/cocoa-beans-rot-in-ivory-coast-after-commodity-crash/" TargetMode="External"/><Relationship Id="rId396" Type="http://schemas.openxmlformats.org/officeDocument/2006/relationships/hyperlink" Target="https://dahnay.com/reduce-india-usa-shipping-delays/?utm_source=rss&amp;utm_medium=rss&amp;utm_campaign=reduce-india-usa-shipping-delays" TargetMode="External"/><Relationship Id="rId397" Type="http://schemas.openxmlformats.org/officeDocument/2006/relationships/hyperlink" Target="https://www.zawya.com/en/business/transport-and-logistics/msc-introduces-war-surcharge-on-shipments-to-africa-and-indian-ocean-n6gem4m6" TargetMode="External"/><Relationship Id="rId398" Type="http://schemas.openxmlformats.org/officeDocument/2006/relationships/hyperlink" Target="https://thesharpdaily.com/sasini-targets-china-india-avocado-macadamia-exports/?utm_source=rss&amp;utm_medium=rss&amp;utm_campaign=sasini-targets-china-india-avocado-macadamia-exports" TargetMode="External"/><Relationship Id="rId399" Type="http://schemas.openxmlformats.org/officeDocument/2006/relationships/hyperlink" Target="https://www.agrinotizie.com/2026/03/09/guerra-in-medio-oriente-salgono-anche-i-prezzi-dei-fertilizzanti-rischi-per-agricoltura-e-produzione-alimentare/?utm_source=rss&amp;utm_medium=rss&amp;utm_campaign=guerra-in-medio-oriente-salgono-anche-i-prezzi-dei-fertilizzanti-rischi-per-agricoltura-e-produzione-alimentare" TargetMode="External"/><Relationship Id="rId400" Type="http://schemas.openxmlformats.org/officeDocument/2006/relationships/hyperlink" Target="https://www.africanews.com/2026/03/09/cocoa-crash-leaves-west-african-farmers-struggling-despite-global-chocolate-demand/" TargetMode="External"/><Relationship Id="rId401" Type="http://schemas.openxmlformats.org/officeDocument/2006/relationships/hyperlink" Target="https://kalkinemedia.com/au/news/market-updates/oil-shock-weather-risks-stir-global-market-unease" TargetMode="External"/><Relationship Id="rId402" Type="http://schemas.openxmlformats.org/officeDocument/2006/relationships/hyperlink" Target="https://metaverseplanet.net/blog/philips-cafe-aromis-8000-series/" TargetMode="External"/><Relationship Id="rId403" Type="http://schemas.openxmlformats.org/officeDocument/2006/relationships/hyperlink" Target="https://www.washingtonpost.com/opinions/2026/03/09/starbucks-coffee-edmund-burke-latte/" TargetMode="External"/><Relationship Id="rId404" Type="http://schemas.openxmlformats.org/officeDocument/2006/relationships/hyperlink" Target="https://www.marketdataforecast.com/market-reports/europe-photo-booth-market" TargetMode="External"/><Relationship Id="rId405" Type="http://schemas.openxmlformats.org/officeDocument/2006/relationships/hyperlink" Target="https://www.itln.in/shipping/india-eases-customs-rules-for-export-cargo-following-strait-of-hormuz-closure-1358315" TargetMode="External"/><Relationship Id="rId406" Type="http://schemas.openxmlformats.org/officeDocument/2006/relationships/hyperlink" Target="https://www.myjoyonline.com/cocoa-farmer-frustrations-began-years-before-price-cut-otokunor/" TargetMode="External"/><Relationship Id="rId407" Type="http://schemas.openxmlformats.org/officeDocument/2006/relationships/hyperlink" Target="https://au.acuratore.com/blogs/musings/coffee-cultivars-part-three-caturra" TargetMode="External"/><Relationship Id="rId408" Type="http://schemas.openxmlformats.org/officeDocument/2006/relationships/hyperlink" Target="https://www.beefcentral.com/news/middle-east-conflict-becoming-worst-freight-disruption-for-red-meat-exports-since-covid/" TargetMode="External"/><Relationship Id="rId409" Type="http://schemas.openxmlformats.org/officeDocument/2006/relationships/hyperlink" Target="https://www.modernretail.co/operations/bulletproof-sheds-biohack-coffee-image-for-a-simpler-wellness-rebrand/?utm_campaign=modernretaildis&amp;utm_medium=rss&amp;utm_source=general-rss" TargetMode="External"/><Relationship Id="rId410" Type="http://schemas.openxmlformats.org/officeDocument/2006/relationships/hyperlink" Target="https://www.odt.co.nz/news/national/nz-faces-soaring-costs-long-freight-delays-amid-iran-conflict-rnz" TargetMode="External"/><Relationship Id="rId411" Type="http://schemas.openxmlformats.org/officeDocument/2006/relationships/hyperlink" Target="https://www.pymnts.com/news/retail/2026/malls-mount-comeback-as-gen-z-retail-buying-hits-62/" TargetMode="External"/><Relationship Id="rId412" Type="http://schemas.openxmlformats.org/officeDocument/2006/relationships/hyperlink" Target="https://restaurantandcafe.co.nz/driving-retail-coffee-growth/" TargetMode="External"/><Relationship Id="rId413" Type="http://schemas.openxmlformats.org/officeDocument/2006/relationships/hyperlink" Target="https://www.greenqueen.com.hk/us-food-trends-2026-new-consumer-protein-upf-glp-1-health/" TargetMode="External"/><Relationship Id="rId414" Type="http://schemas.openxmlformats.org/officeDocument/2006/relationships/hyperlink" Target="https://techbullion.com/global-retail-media-from-184-billion-in-2025-to-312-billion-by-2030/" TargetMode="External"/><Relationship Id="rId415" Type="http://schemas.openxmlformats.org/officeDocument/2006/relationships/hyperlink" Target="https://www.disneyfoodblog.com/2026/03/08/review-we-tried-the-new-starbucks-menu-and-were-so-surprised/" TargetMode="External"/><Relationship Id="rId416" Type="http://schemas.openxmlformats.org/officeDocument/2006/relationships/hyperlink" Target="https://theheraldghana.com/standard-bank-africa-trade-barometer-shows-improving-trade-enabling-infrastructure-and-stronger-business-confidence/" TargetMode="External"/><Relationship Id="rId417" Type="http://schemas.openxmlformats.org/officeDocument/2006/relationships/hyperlink" Target="https://www.eldiario.ec/ecuador/guerra-arancelaria-afecta-al-sector-agricola-ecuatoriano-con-caida-de-precios-mayores-costos-logisticos-y-perdidas-millonarias-para-arroceros-y-plataneros-08032026/" TargetMode="External"/><Relationship Id="rId418" Type="http://schemas.openxmlformats.org/officeDocument/2006/relationships/hyperlink" Target="https://www.gandul.ro/actualitate/farmierii-anunta-dezastrul-din-agricultura-din-cauza-pretului-la-carburant-producatorii-de-legume-spun-ca-la-vara-va-fi-productie-mai-scumpa-20824732" TargetMode="External"/><Relationship Id="rId419" Type="http://schemas.openxmlformats.org/officeDocument/2006/relationships/hyperlink" Target="https://simplywall.st/stocks/us/consumer-services/nasdaq-sbux/starbucks/news/is-starbucks-sbux-stock-overvalued-after-its-new-nashville-s" TargetMode="External"/><Relationship Id="rId420" Type="http://schemas.openxmlformats.org/officeDocument/2006/relationships/hyperlink" Target="https://streamlinefeed.co.ke/news/sasini-pivots-to-china-and-india-amid-global-crisis" TargetMode="External"/><Relationship Id="rId421" Type="http://schemas.openxmlformats.org/officeDocument/2006/relationships/hyperlink" Target="https://kibrisgazetesi.com/abd-basini-yazdi-orta-dogudaki-savas-kuresel-gida-uretimini-tehdit-ediyor/" TargetMode="External"/><Relationship Id="rId422" Type="http://schemas.openxmlformats.org/officeDocument/2006/relationships/hyperlink" Target="https://www.thehindu.com/news/national/kerala/kerala-plantation-workers-daily-pay-increased-by-48/article70719157.ece" TargetMode="External"/><Relationship Id="rId423" Type="http://schemas.openxmlformats.org/officeDocument/2006/relationships/hyperlink" Target="https://www.grocerycouponguide.com/articles/why-sugar-sweets-and-soft-drinks-are-among-2026-fastest-rising-grocery-costs/" TargetMode="External"/><Relationship Id="rId424" Type="http://schemas.openxmlformats.org/officeDocument/2006/relationships/hyperlink" Target="https://www.business-standard.com/industry/news/west-asia-crisis-45-000-indian-containers-stuck-export-costs-up-five-fold-126030800629_1.html" TargetMode="External"/><Relationship Id="rId425" Type="http://schemas.openxmlformats.org/officeDocument/2006/relationships/hyperlink" Target="https://borgenproject.org/smallholder-farmers-in-india-2/" TargetMode="External"/><Relationship Id="rId426" Type="http://schemas.openxmlformats.org/officeDocument/2006/relationships/hyperlink" Target="https://container-news.com/cma-cgm-reports-revenue-of-54-4-billion-for-2025/" TargetMode="External"/><Relationship Id="rId427" Type="http://schemas.openxmlformats.org/officeDocument/2006/relationships/hyperlink" Target="https://www.wtae.com/article/climate-change-affecting-global-coffee-production-study-finds/70495123" TargetMode="External"/><Relationship Id="rId428" Type="http://schemas.openxmlformats.org/officeDocument/2006/relationships/hyperlink" Target="https://www.foodbusinessmea.com/ethiopia-launches-nationwide-coffee-training-program-to-boost-quality-meet-eu-deforestation-rules/" TargetMode="External"/><Relationship Id="rId429" Type="http://schemas.openxmlformats.org/officeDocument/2006/relationships/hyperlink" Target="https://www.vietnamplus.vn/xuat-khau-gao-tang-5-ve-luong-gia-binh-quan-giam-manh-post1097586.vnp" TargetMode="External"/><Relationship Id="rId430" Type="http://schemas.openxmlformats.org/officeDocument/2006/relationships/hyperlink" Target="https://knowridge.com/2026/03/how-caffeine-may-help-fight-cancer-and-diabetes/" TargetMode="External"/><Relationship Id="rId431" Type="http://schemas.openxmlformats.org/officeDocument/2006/relationships/hyperlink" Target="https://www.idnes.cz/ekonomika/zahranicni/kava-farmari-sberaci-kolumbie.A260304_112232_eko-zahranicni_rie#utm_source=rss&amp;utm_medium=feed&amp;utm_campaign=idnes&amp;utm_content=main" TargetMode="External"/><Relationship Id="rId432" Type="http://schemas.openxmlformats.org/officeDocument/2006/relationships/hyperlink" Target="https://soranews24.com/2026/03/08/starbucks-japan-offers-special-sakura-picnics-at-reserve-roastery-tokyo-beside-meguro-river/" TargetMode="External"/><Relationship Id="rId433" Type="http://schemas.openxmlformats.org/officeDocument/2006/relationships/hyperlink" Target="https://www.theguardian.com/business/2026/mar/08/caffe-nero-coffee-prices-compass-coffee-stores-us" TargetMode="External"/><Relationship Id="rId434" Type="http://schemas.openxmlformats.org/officeDocument/2006/relationships/hyperlink" Target="https://naturenews.africa/climate-change-threatens-colombia-cocoa-farms-by-2050/" TargetMode="External"/><Relationship Id="rId435" Type="http://schemas.openxmlformats.org/officeDocument/2006/relationships/hyperlink" Target="https://slguardian.org/gulf-war-shock-chokes-sri-lankas-ports-as-thousands-of-containers-pile-up/" TargetMode="External"/><Relationship Id="rId436" Type="http://schemas.openxmlformats.org/officeDocument/2006/relationships/hyperlink" Target="https://www.winemag.it/caffe-decaffeinato-in-italia-cresce-consumo-consapevole/" TargetMode="External"/><Relationship Id="rId437" Type="http://schemas.openxmlformats.org/officeDocument/2006/relationships/hyperlink" Target="https://yourstory.com/2026/03/india-international-coffee-festival-market-photography" TargetMode="External"/><Relationship Id="rId438" Type="http://schemas.openxmlformats.org/officeDocument/2006/relationships/hyperlink" Target="https://dailyvoice.com/connecticut/fairfield/new-survey-reveals-how-americans-get-through-daylight-saving-time/" TargetMode="External"/><Relationship Id="rId439" Type="http://schemas.openxmlformats.org/officeDocument/2006/relationships/hyperlink" Target="https://www.wanderwithjo.com/the-new-coffee-trend-travelers-are-seeing-in-cafes-around-the-world/" TargetMode="External"/><Relationship Id="rId440" Type="http://schemas.openxmlformats.org/officeDocument/2006/relationships/hyperlink" Target="https://www.newsghana.com.gh/smuggling-and-global-rivals-threaten-ghana-cocoa-gains-experts-warn/" TargetMode="External"/><Relationship Id="rId441" Type="http://schemas.openxmlformats.org/officeDocument/2006/relationships/hyperlink" Target="https://chainstoreage.com/heres-how-supply-chain-execs-are-adjusting-tariffs" TargetMode="External"/><Relationship Id="rId442" Type="http://schemas.openxmlformats.org/officeDocument/2006/relationships/hyperlink" Target="https://www.prensalibre.com/economia/navieras-alertan-impacto-en-comercio-de-guatemala-por-tension-en-medio-oriente-y-crisis-en-estrecho-de-ormuz/" TargetMode="External"/><Relationship Id="rId443" Type="http://schemas.openxmlformats.org/officeDocument/2006/relationships/hyperlink" Target="https://kalkinemedia.com/us/stocks/consumer/kroger-nysekr-expands-digital-grocery-as-sp-500-retail-shifts" TargetMode="External"/><Relationship Id="rId444" Type="http://schemas.openxmlformats.org/officeDocument/2006/relationships/hyperlink" Target="https://indiashippingnews.com/indias-west-coast-ports-feel-gulf-war-impact-as-cargo-gets-stranded/" TargetMode="External"/><Relationship Id="rId445" Type="http://schemas.openxmlformats.org/officeDocument/2006/relationships/hyperlink" Target="https://www.maritimegateway.com/jnch-eases-back-to-town-rules-for-stranded-export-cargo-amid-middle-east-conflict/" TargetMode="External"/><Relationship Id="rId446" Type="http://schemas.openxmlformats.org/officeDocument/2006/relationships/hyperlink" Target="https://www.moroccoworldnews.com/2026/03/281891/hs-groups-one-retail-expands-into-coffee-market-with-dahab-acquisition/" TargetMode="External"/><Relationship Id="rId447" Type="http://schemas.openxmlformats.org/officeDocument/2006/relationships/hyperlink" Target="https://www.openpr.com/news/4416010/how-instant-chocolate-beverage-powders-are-becoming" TargetMode="External"/><Relationship Id="rId448" Type="http://schemas.openxmlformats.org/officeDocument/2006/relationships/hyperlink" Target="https://cursorinfo.co.il/interest/kofe-protiv-chaya-kto-effektivnee-snizhaet-risk-infarkta-v-dva-raza/" TargetMode="External"/><Relationship Id="rId449" Type="http://schemas.openxmlformats.org/officeDocument/2006/relationships/hyperlink" Target="https://fullavantenews.com/new-report-reveals-scale-of-impact-of-middle-east-disruption/" TargetMode="External"/><Relationship Id="rId450" Type="http://schemas.openxmlformats.org/officeDocument/2006/relationships/hyperlink" Target="https://brentwoodnewsla.com/feels-coffee-grand-opening-weekend-with-breakfast-at-little-dynamite-pizza/" TargetMode="External"/><Relationship Id="rId451" Type="http://schemas.openxmlformats.org/officeDocument/2006/relationships/hyperlink" Target="https://www.bairdmaritime.com/shipping/boxships/cma-cgm-to-impose-shipping-fuel-surcharge" TargetMode="External"/><Relationship Id="rId452" Type="http://schemas.openxmlformats.org/officeDocument/2006/relationships/hyperlink" Target="https://smartnewsliberia.com/uncertainty-looms-over-40-60-sharecropping-deal-with-burkinabe-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