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2026-03-12 23:00 UTC [VJQM] | Bullish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crude_oil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headline_driven_volatility</w:t>
      </w:r>
      <w:r/>
    </w:p>
    <w:p>
      <w:pPr>
        <w:pStyle w:val="ListBullet"/>
        <w:spacing w:line="240" w:lineRule="auto"/>
        <w:ind w:left="720"/>
      </w:pPr>
      <w:r/>
      <w:r>
        <w:t>generated_at: 2026-03-12 23:00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B1</w:t>
            </w:r>
          </w:p>
        </w:tc>
        <w:tc>
          <w:tcPr>
            <w:tcW w:type="dxa" w:w="1040"/>
          </w:tcPr>
          <w:p>
            <w:r>
              <w:t>Near-term Brent crude risk premium remains supported by heightened geopolitics and maritime chokepoint/security narratives, biasing prices upward.</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57</w:t>
            </w:r>
          </w:p>
        </w:tc>
      </w:tr>
      <w:tr>
        <w:tc>
          <w:tcPr>
            <w:tcW w:type="dxa" w:w="1040"/>
          </w:tcPr>
          <w:p>
            <w:r>
              <w:t>crude_oil</w:t>
            </w:r>
          </w:p>
        </w:tc>
        <w:tc>
          <w:tcPr>
            <w:tcW w:type="dxa" w:w="1040"/>
          </w:tcPr>
          <w:p>
            <w:r>
              <w:t>B2</w:t>
            </w:r>
          </w:p>
        </w:tc>
        <w:tc>
          <w:tcPr>
            <w:tcW w:type="dxa" w:w="1040"/>
          </w:tcPr>
          <w:p>
            <w:r>
              <w:t>Bearish counter-pressure may emerge from refinery outage/demand-destruction framing and macro-policy uncertainty, limiting upside or causing pullbacks.</w:t>
            </w:r>
          </w:p>
        </w:tc>
        <w:tc>
          <w:tcPr>
            <w:tcW w:type="dxa" w:w="1040"/>
          </w:tcPr>
          <w:p>
            <w:r>
              <w:t>41</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57</w:t>
            </w:r>
          </w:p>
        </w:tc>
      </w:tr>
      <w:tr>
        <w:tc>
          <w:tcPr>
            <w:tcW w:type="dxa" w:w="1040"/>
          </w:tcPr>
          <w:p>
            <w:r>
              <w:t>crude_oil</w:t>
            </w:r>
          </w:p>
        </w:tc>
        <w:tc>
          <w:tcPr>
            <w:tcW w:type="dxa" w:w="1040"/>
          </w:tcPr>
          <w:p>
            <w:r>
              <w:t>B3</w:t>
            </w:r>
          </w:p>
        </w:tc>
        <w:tc>
          <w:tcPr>
            <w:tcW w:type="dxa" w:w="1040"/>
          </w:tcPr>
          <w:p>
            <w:r>
              <w:t>Volatility risk is elevated (headline-driven whipsaw) even if directional bias is bullish.</w:t>
            </w:r>
          </w:p>
        </w:tc>
        <w:tc>
          <w:tcPr>
            <w:tcW w:type="dxa" w:w="1040"/>
          </w:tcPr>
          <w:p>
            <w:r>
              <w:t>70</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57</w:t>
            </w:r>
          </w:p>
        </w:tc>
      </w:tr>
    </w:tbl>
    <w:p>
      <w:r/>
    </w:p>
    <w:p>
      <w:r/>
      <w:r>
        <w:rPr>
          <w:rFonts w:ascii="Courier" w:hAnsi="Courier"/>
        </w:rPr>
        <w:t>{</w:t>
        <w:br/>
        <w:t xml:space="preserve"> "workflow_6B_CIS_output": {</w:t>
        <w:br/>
        <w:t xml:space="preserve"> "snapshot_id": "6B-20260312T230000Z-crude_oil",</w:t>
        <w:br/>
        <w:t xml:space="preserve"> "timestamp_utc": "2026-03-12T23:00:00Z",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64,</w:t>
        <w:br/>
        <w:t xml:space="preserve"> "headline_fragility_score_0_100": 57,</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"B1",</w:t>
        <w:br/>
        <w:t xml:space="preserve"> "market": "crude_oil",</w:t>
        <w:br/>
        <w:t xml:space="preserve"> "claim": "Near-term Brent crude risk premium remains supported by heightened geopolitics and maritime chokepoint/security narratives, biasing prices upward.",</w:t>
        <w:br/>
        <w:t xml:space="preserve"> "probability_pct": 62,</w:t>
        <w:br/>
        <w:t xml:space="preserve"> "direction": "up",</w:t>
        <w:br/>
        <w:t xml:space="preserve"> "velocity": "accelerating",</w:t>
        <w:br/>
        <w:t xml:space="preserve"> "horizon": "6h",</w:t>
        <w:br/>
        <w:t xml:space="preserve"> "drivers": [</w:t>
        <w:br/>
        <w:t xml:space="preserve"> "Geopolitics escalation / conflict headlines",</w:t>
        <w:br/>
        <w:t xml:space="preserve"> "Maritime chokepoint and shipping security concerns",</w:t>
        <w:br/>
        <w:t xml:space="preserve"> "Supply disruption risk framing (IEA-related disruption narrative)"</w:t>
        <w:br/>
        <w:t xml:space="preserve"> ],</w:t>
        <w:br/>
        <w:t xml:space="preserve"> "contradicted_by": [</w:t>
        <w:br/>
        <w:t xml:space="preserve"> "B2"</w:t>
        <w:br/>
        <w:t xml:space="preserve"> ]</w:t>
        <w:br/>
        <w:t xml:space="preserve"> },</w:t>
        <w:br/>
        <w:t xml:space="preserve"> {</w:t>
        <w:br/>
        <w:t xml:space="preserve"> "belief_id": "B2",</w:t>
        <w:br/>
        <w:t xml:space="preserve"> "market": "crude_oil",</w:t>
        <w:br/>
        <w:t xml:space="preserve"> "claim": "Bearish counter-pressure may emerge from refinery outage/demand-destruction framing and macro-policy uncertainty, limiting upside or causing pullbacks.",</w:t>
        <w:br/>
        <w:t xml:space="preserve"> "probability_pct": 41,</w:t>
        <w:br/>
        <w:t xml:space="preserve"> "direction": "mixed",</w:t>
        <w:br/>
        <w:t xml:space="preserve"> "velocity": "stable",</w:t>
        <w:br/>
        <w:t xml:space="preserve"> "horizon": "24h",</w:t>
        <w:br/>
        <w:t xml:space="preserve"> "drivers": [</w:t>
        <w:br/>
        <w:t xml:space="preserve"> "Refinery outage / operational disruption narratives (potential crude demand hit)",</w:t>
        <w:br/>
        <w:t xml:space="preserve"> "Macro-policy uncertainty (rates / USD / growth sensitivity)"</w:t>
        <w:br/>
        <w:t xml:space="preserve"> ],</w:t>
        <w:br/>
        <w:t xml:space="preserve"> "contradicted_by": [</w:t>
        <w:br/>
        <w:t xml:space="preserve"> "B1"</w:t>
        <w:br/>
        <w:t xml:space="preserve"> ]</w:t>
        <w:br/>
        <w:t xml:space="preserve"> },</w:t>
        <w:br/>
        <w:t xml:space="preserve"> {</w:t>
        <w:br/>
        <w:t xml:space="preserve"> "belief_id": "B3",</w:t>
        <w:br/>
        <w:t xml:space="preserve"> "market": "crude_oil",</w:t>
        <w:br/>
        <w:t xml:space="preserve"> "claim": "Volatility risk is elevated (headline-driven whipsaw) even if directional bias is bullish.",</w:t>
        <w:br/>
        <w:t xml:space="preserve"> "probability_pct": 70,</w:t>
        <w:br/>
        <w:t xml:space="preserve"> "direction": "mixed",</w:t>
        <w:br/>
        <w:t xml:space="preserve"> "velocity": "accelerating",</w:t>
        <w:br/>
        <w:t xml:space="preserve"> "horizon": "24h",</w:t>
        <w:br/>
        <w:t xml:space="preserve"> "drivers": [</w:t>
        <w:br/>
        <w:t xml:space="preserve"> "High headline velocity (late-surge geopolitical cluster)",</w:t>
        <w:br/>
        <w:t xml:space="preserve"> "Mixed authority mix including multiple single-source VIP/risk items"</w:t>
        <w:br/>
        <w:t xml:space="preserve"> ],</w:t>
        <w:br/>
        <w:t xml:space="preserve"> "contradicted_by": []</w:t>
        <w:br/>
        <w:t xml:space="preserve"> }</w:t>
        <w:br/>
        <w:t xml:space="preserve"> ],</w:t>
        <w:br/>
        <w:t xml:space="preserve"> "market_state_table": [</w:t>
        <w:br/>
        <w:t xml:space="preserve"> {</w:t>
        <w:br/>
        <w:t xml:space="preserve"> "market": "crude_oil",</w:t>
        <w:br/>
        <w:t xml:space="preserve"> "directional_state": "bullish",</w:t>
        <w:br/>
        <w:t xml:space="preserve"> "momentum_state": "weakening",</w:t>
        <w:br/>
        <w:t xml:space="preserve"> "reversal_risk": "medium",</w:t>
        <w:br/>
        <w:t xml:space="preserve"> "state_change": "new_bullish",</w:t>
        <w:br/>
        <w:t xml:space="preserve"> "conviction_score_0_100": 64,</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57,</w:t>
        <w:br/>
        <w:t xml:space="preserve"> "supporting_belief_ids": [</w:t>
        <w:br/>
        <w:t xml:space="preserve"> "B1",</w:t>
        <w:br/>
        <w:t xml:space="preserve"> "B3"</w:t>
        <w:br/>
        <w:t xml:space="preserve"> ]</w:t>
        <w:br/>
        <w:t xml:space="preserve"> }</w:t>
        <w:br/>
        <w:t xml:space="preserve"> ],</w:t>
        <w:br/>
        <w:t xml:space="preserve"> "risk_flags": [</w:t>
        <w:br/>
        <w:t xml:space="preserve"> {</w:t>
        <w:br/>
        <w:t xml:space="preserve"> "flag": "headline_driven_volatility",</w:t>
        <w:br/>
        <w:t xml:space="preserve"> "severity": "high",</w:t>
        <w:br/>
        <w:t xml:space="preserve"> "details": "Directional bias is supported by fast-moving geopolitical/shipping narratives; intraday swings likely."</w:t>
        <w:br/>
        <w:t xml:space="preserve"> },</w:t>
        <w:br/>
        <w:t xml:space="preserve"> {</w:t>
        <w:br/>
        <w:t xml:space="preserve"> "flag": "medium_reversal_risk_from_opposing_operational_signals",</w:t>
        <w:br/>
        <w:t xml:space="preserve"> "severity": "medium",</w:t>
        <w:br/>
        <w:t xml:space="preserve"> "details": "Late opposing oil-complex signals (e.g., refinery outage framing) could cap upside or trigger pullbacks if corroborated."</w:t>
        <w:br/>
        <w:t xml:space="preserve"> },</w:t>
        <w:br/>
        <w:t xml:space="preserve"> {</w:t>
        <w:br/>
        <w:t xml:space="preserve"> "flag": "mixed_authority_and_single_source_overhang",</w:t>
        <w:br/>
        <w:t xml:space="preserve"> "severity": "medium",</w:t>
        <w:br/>
        <w:t xml:space="preserve"> "details": "Some incremental signals are single-source (VIP/risk lane); treat as fragile until corroborated."</w:t>
        <w:br/>
        <w:t xml:space="preserve"> },</w:t>
        <w:br/>
        <w:t xml:space="preserve"> {</w:t>
        <w:br/>
        <w:t xml:space="preserve"> "flag": "stale_context_overhang",</w:t>
        <w:br/>
        <w:t xml:space="preserve"> "severity": "low",</w:t>
        <w:br/>
        <w:t xml:space="preserve"> "details": "Several background trends fall outside the last-24h window; they should not dominate near-term direction without fresh confirmation."</w:t>
        <w:br/>
        <w:t xml:space="preserve"> }</w:t>
        <w:br/>
        <w:t xml:space="preserve"> ],</w:t>
        <w:br/>
        <w:t xml:space="preserve"> "candidate_actions": [</w:t>
        <w:br/>
        <w:t xml:space="preserve"> {</w:t>
        <w:br/>
        <w:t xml:space="preserve"> "market": "crude_oil",</w:t>
        <w:br/>
        <w:t xml:space="preserve"> "confidence": "medium",</w:t>
        <w:br/>
        <w:t xml:space="preserve"> "trigger_condition": "If geopolitical + maritime security signal remains dominant over the next 6h with no de-escalation headlines, maintain a long-bias watch posture.",</w:t>
        <w:br/>
        <w:t xml:space="preserve"> "action": "watch_long_bias"</w:t>
        <w:br/>
        <w:t xml:space="preserve"> },</w:t>
        <w:br/>
        <w:t xml:space="preserve"> {</w:t>
        <w:br/>
        <w:t xml:space="preserve"> "market": "crude_oil",</w:t>
        <w:br/>
        <w:t xml:space="preserve"> "confidence": "high",</w:t>
        <w:br/>
        <w:t xml:space="preserve"> "trigger_condition": "If contradictory operational/macro items increase (or authority tier improves) while geopolitics remains elevated, expect higher realised volatility and whipsaw risk.",</w:t>
        <w:br/>
        <w:t xml:space="preserve"> "action": "volatility_watch"</w:t>
        <w:br/>
        <w:t xml:space="preserve"> },</w:t>
        <w:br/>
        <w:t xml:space="preserve"> {</w:t>
        <w:br/>
        <w:t xml:space="preserve"> "market": "crude_oil",</w:t>
        <w:br/>
        <w:t xml:space="preserve"> "confidence": "medium",</w:t>
        <w:br/>
        <w:t xml:space="preserve"> "trigger_condition": "If refinery-outage/demand-hit narratives become multi-sourced OR coincide with de-escalation headlines, treat as potential short-term reversal/pullback setup.",</w:t>
        <w:br/>
        <w:t xml:space="preserve"> "action": "reversal_watch"</w:t>
        <w:br/>
        <w:t xml:space="preserve"> },</w:t>
        <w:br/>
        <w:t xml:space="preserve"> {</w:t>
        <w:br/>
        <w:t xml:space="preserve"> "market": "crude_oil",</w:t>
        <w:br/>
        <w:t xml:space="preserve"> "confidence": "low",</w:t>
        <w:br/>
        <w:t xml:space="preserve"> "trigger_condition": "If both bullish geopolitics and bearish demand/macro signals fade (data sparsity), default to non-commitment until new evidence arrives.",</w:t>
        <w:br/>
        <w:t xml:space="preserve"> "action": "stay_flat"</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"2026-03-11T23:00:00Z",</w:t>
        <w:br/>
        <w:t xml:space="preserve"> "bucket_end_utc": "2026-03-12T00:00:00Z",</w:t>
        <w:br/>
        <w:t xml:space="preserve"> "directional_score_signed": 4,</w:t>
        <w:br/>
        <w:t xml:space="preserve"> "bullish_pressure_score": 4,</w:t>
        <w:br/>
        <w:t xml:space="preserve"> "bearish_pressure_score": 0,</w:t>
        <w:br/>
        <w:t xml:space="preserve"> "net_sentiment_score": 4,</w:t>
        <w:br/>
        <w:t xml:space="preserve"> "velocity_score": 0,</w:t>
        <w:br/>
        <w:t xml:space="preserve"> "acceleration_score": 0,</w:t>
        <w:br/>
        <w:t xml:space="preserve"> "contradiction_ratio": 0.18,</w:t>
        <w:br/>
        <w:t xml:space="preserve"> "fresh_evidence_count": 0,</w:t>
        <w:br/>
        <w:t xml:space="preserve"> "stale_evidence_count": 7,</w:t>
        <w:br/>
        <w:t xml:space="preserve"> "conviction_score_0_100": 22,</w:t>
        <w:br/>
        <w:t xml:space="preserve"> "fragility_score_0_100": 78,</w:t>
        <w:br/>
        <w:t xml:space="preserve"> "dominant_state": "neutral_mixed"</w:t>
        <w:br/>
        <w:t xml:space="preserve"> },</w:t>
        <w:br/>
        <w:t xml:space="preserve"> {</w:t>
        <w:br/>
        <w:t xml:space="preserve"> "bucket_start_utc": "2026-03-12T00:00:00Z",</w:t>
        <w:br/>
        <w:t xml:space="preserve"> "bucket_end_utc": "2026-03-12T01:00:00Z",</w:t>
        <w:br/>
        <w:t xml:space="preserve"> "directional_score_signed": 9,</w:t>
        <w:br/>
        <w:t xml:space="preserve"> "bullish_pressure_score": 9,</w:t>
        <w:br/>
        <w:t xml:space="preserve"> "bearish_pressure_score": 0,</w:t>
        <w:br/>
        <w:t xml:space="preserve"> "net_sentiment_score": 9,</w:t>
        <w:br/>
        <w:t xml:space="preserve"> "velocity_score": 5,</w:t>
        <w:br/>
        <w:t xml:space="preserve"> "acceleration_score": 5,</w:t>
        <w:br/>
        <w:t xml:space="preserve"> "contradiction_ratio": 0.2,</w:t>
        <w:br/>
        <w:t xml:space="preserve"> "fresh_evidence_count": 2,</w:t>
        <w:br/>
        <w:t xml:space="preserve"> "stale_evidence_count": 7,</w:t>
        <w:br/>
        <w:t xml:space="preserve"> "conviction_score_0_100": 30,</w:t>
        <w:br/>
        <w:t xml:space="preserve"> "fragility_score_0_100": 74,</w:t>
        <w:br/>
        <w:t xml:space="preserve"> "dominant_state": "neutral_mixed"</w:t>
        <w:br/>
        <w:t xml:space="preserve"> },</w:t>
        <w:br/>
        <w:t xml:space="preserve"> {</w:t>
        <w:br/>
        <w:t xml:space="preserve"> "bucket_start_utc": "2026-03-12T01:00:00Z",</w:t>
        <w:br/>
        <w:t xml:space="preserve"> "bucket_end_utc": "2026-03-12T02:00:00Z",</w:t>
        <w:br/>
        <w:t xml:space="preserve"> "directional_score_signed": 15,</w:t>
        <w:br/>
        <w:t xml:space="preserve"> "bullish_pressure_score": 15,</w:t>
        <w:br/>
        <w:t xml:space="preserve"> "bearish_pressure_score": 0,</w:t>
        <w:br/>
        <w:t xml:space="preserve"> "net_sentiment_score": 15,</w:t>
        <w:br/>
        <w:t xml:space="preserve"> "velocity_score": 6,</w:t>
        <w:br/>
        <w:t xml:space="preserve"> "acceleration_score": 1,</w:t>
        <w:br/>
        <w:t xml:space="preserve"> "contradiction_ratio": 0.22,</w:t>
        <w:br/>
        <w:t xml:space="preserve"> "fresh_evidence_count": 1,</w:t>
        <w:br/>
        <w:t xml:space="preserve"> "stale_evidence_count": 7,</w:t>
        <w:br/>
        <w:t xml:space="preserve"> "conviction_score_0_100": 32,</w:t>
        <w:br/>
        <w:t xml:space="preserve"> "fragility_score_0_100": 72,</w:t>
        <w:br/>
        <w:t xml:space="preserve"> "dominant_state": "neutral_mixed"</w:t>
        <w:br/>
        <w:t xml:space="preserve"> },</w:t>
        <w:br/>
        <w:t xml:space="preserve"> {</w:t>
        <w:br/>
        <w:t xml:space="preserve"> "bucket_start_utc": "2026-03-12T02:00:00Z",</w:t>
        <w:br/>
        <w:t xml:space="preserve"> "bucket_end_utc": "2026-03-12T03:00:00Z",</w:t>
        <w:br/>
        <w:t xml:space="preserve"> "directional_score_signed": 18,</w:t>
        <w:br/>
        <w:t xml:space="preserve"> "bullish_pressure_score": 18,</w:t>
        <w:br/>
        <w:t xml:space="preserve"> "bearish_pressure_score": 0,</w:t>
        <w:br/>
        <w:t xml:space="preserve"> "net_sentiment_score": 18,</w:t>
        <w:br/>
        <w:t xml:space="preserve"> "velocity_score": 3,</w:t>
        <w:br/>
        <w:t xml:space="preserve"> "acceleration_score": -3,</w:t>
        <w:br/>
        <w:t xml:space="preserve"> "contradiction_ratio": 0.24,</w:t>
        <w:br/>
        <w:t xml:space="preserve"> "fresh_evidence_count": 2,</w:t>
        <w:br/>
        <w:t xml:space="preserve"> "stale_evidence_count": 7,</w:t>
        <w:br/>
        <w:t xml:space="preserve"> "conviction_score_0_100": 38,</w:t>
        <w:br/>
        <w:t xml:space="preserve"> "fragility_score_0_100": 69,</w:t>
        <w:br/>
        <w:t xml:space="preserve"> "dominant_state": "neutral_mixed"</w:t>
        <w:br/>
        <w:t xml:space="preserve"> },</w:t>
        <w:br/>
        <w:t xml:space="preserve"> {</w:t>
        <w:br/>
        <w:t xml:space="preserve"> "bucket_start_utc": "2026-03-12T03:00:00Z",</w:t>
        <w:br/>
        <w:t xml:space="preserve"> "bucket_end_utc": "2026-03-12T04:00:00Z",</w:t>
        <w:br/>
        <w:t xml:space="preserve"> "directional_score_signed": 16,</w:t>
        <w:br/>
        <w:t xml:space="preserve"> "bullish_pressure_score": 16,</w:t>
        <w:br/>
        <w:t xml:space="preserve"> "bearish_pressure_score": 0,</w:t>
        <w:br/>
        <w:t xml:space="preserve"> "net_sentiment_score": 16,</w:t>
        <w:br/>
        <w:t xml:space="preserve"> "velocity_score": -2,</w:t>
        <w:br/>
        <w:t xml:space="preserve"> "acceleration_score": -5,</w:t>
        <w:br/>
        <w:t xml:space="preserve"> "contradiction_ratio": 0.25,</w:t>
        <w:br/>
        <w:t xml:space="preserve"> "fresh_evidence_count": 0,</w:t>
        <w:br/>
        <w:t xml:space="preserve"> "stale_evidence_count": 7,</w:t>
        <w:br/>
        <w:t xml:space="preserve"> "conviction_score_0_100": 28,</w:t>
        <w:br/>
        <w:t xml:space="preserve"> "fragility_score_0_100": 73,</w:t>
        <w:br/>
        <w:t xml:space="preserve"> "dominant_state": "neutral_mixed"</w:t>
        <w:br/>
        <w:t xml:space="preserve"> },</w:t>
        <w:br/>
        <w:t xml:space="preserve"> {</w:t>
        <w:br/>
        <w:t xml:space="preserve"> "bucket_start_utc": "2026-03-12T04:00:00Z",</w:t>
        <w:br/>
        <w:t xml:space="preserve"> "bucket_end_utc": "2026-03-12T05:00:00Z",</w:t>
        <w:br/>
        <w:t xml:space="preserve"> "directional_score_signed": 12,</w:t>
        <w:br/>
        <w:t xml:space="preserve"> "bullish_pressure_score": 12,</w:t>
        <w:br/>
        <w:t xml:space="preserve"> "bearish_pressure_score": 0,</w:t>
        <w:br/>
        <w:t xml:space="preserve"> "net_sentiment_score": 12,</w:t>
        <w:br/>
        <w:t xml:space="preserve"> "velocity_score": -4,</w:t>
        <w:br/>
        <w:t xml:space="preserve"> "acceleration_score": -2,</w:t>
        <w:br/>
        <w:t xml:space="preserve"> "contradiction_ratio": 0.28,</w:t>
        <w:br/>
        <w:t xml:space="preserve"> "fresh_evidence_count": 1,</w:t>
        <w:br/>
        <w:t xml:space="preserve"> "stale_evidence_count": 7,</w:t>
        <w:br/>
        <w:t xml:space="preserve"> "conviction_score_0_100": 28,</w:t>
        <w:br/>
        <w:t xml:space="preserve"> "fragility_score_0_100": 74,</w:t>
        <w:br/>
        <w:t xml:space="preserve"> "dominant_state": "neutral_mixed"</w:t>
        <w:br/>
        <w:t xml:space="preserve"> },</w:t>
        <w:br/>
        <w:t xml:space="preserve"> {</w:t>
        <w:br/>
        <w:t xml:space="preserve"> "bucket_start_utc": "2026-03-12T05:00:00Z",</w:t>
        <w:br/>
        <w:t xml:space="preserve"> "bucket_end_utc": "2026-03-12T06:00:00Z",</w:t>
        <w:br/>
        <w:t xml:space="preserve"> "directional_score_signed": 8,</w:t>
        <w:br/>
        <w:t xml:space="preserve"> "bullish_pressure_score": 8,</w:t>
        <w:br/>
        <w:t xml:space="preserve"> "bearish_pressure_score": 0,</w:t>
        <w:br/>
        <w:t xml:space="preserve"> "net_sentiment_score": 8,</w:t>
        <w:br/>
        <w:t xml:space="preserve"> "velocity_score": -4,</w:t>
        <w:br/>
        <w:t xml:space="preserve"> "acceleration_score": 0,</w:t>
        <w:br/>
        <w:t xml:space="preserve"> "contradiction_ratio": 0.27,</w:t>
        <w:br/>
        <w:t xml:space="preserve"> "fresh_evidence_count": 0,</w:t>
        <w:br/>
        <w:t xml:space="preserve"> "stale_evidence_count": 7,</w:t>
        <w:br/>
        <w:t xml:space="preserve"> "conviction_score_0_100": 24,</w:t>
        <w:br/>
        <w:t xml:space="preserve"> "fragility_score_0_100": 76,</w:t>
        <w:br/>
        <w:t xml:space="preserve"> "dominant_state": "neutral_mixed"</w:t>
        <w:br/>
        <w:t xml:space="preserve"> },</w:t>
        <w:br/>
        <w:t xml:space="preserve"> {</w:t>
        <w:br/>
        <w:t xml:space="preserve"> "bucket_start_utc": "2026-03-12T06:00:00Z",</w:t>
        <w:br/>
        <w:t xml:space="preserve"> "bucket_end_utc": "2026-03-12T07:00:00Z",</w:t>
        <w:br/>
        <w:t xml:space="preserve"> "directional_score_signed": 5,</w:t>
        <w:br/>
        <w:t xml:space="preserve"> "bullish_pressure_score": 5,</w:t>
        <w:br/>
        <w:t xml:space="preserve"> "bearish_pressure_score": 0,</w:t>
        <w:br/>
        <w:t xml:space="preserve"> "net_sentiment_score": 5,</w:t>
        <w:br/>
        <w:t xml:space="preserve"> "velocity_score": -3,</w:t>
        <w:br/>
        <w:t xml:space="preserve"> "acceleration_score": 1,</w:t>
        <w:br/>
        <w:t xml:space="preserve"> "contradiction_ratio": 0.26,</w:t>
        <w:br/>
        <w:t xml:space="preserve"> "fresh_evidence_count": 0,</w:t>
        <w:br/>
        <w:t xml:space="preserve"> "stale_evidence_count": 7,</w:t>
        <w:br/>
        <w:t xml:space="preserve"> "conviction_score_0_100": 22,</w:t>
        <w:br/>
        <w:t xml:space="preserve"> "fragility_score_0_100": 78,</w:t>
        <w:br/>
        <w:t xml:space="preserve"> "dominant_state": "neutral_mixed"</w:t>
        <w:br/>
        <w:t xml:space="preserve"> },</w:t>
        <w:br/>
        <w:t xml:space="preserve"> {</w:t>
        <w:br/>
        <w:t xml:space="preserve"> "bucket_start_utc": "2026-03-12T07:00:00Z",</w:t>
        <w:br/>
        <w:t xml:space="preserve"> "bucket_end_utc": "2026-03-12T08:00:00Z",</w:t>
        <w:br/>
        <w:t xml:space="preserve"> "directional_score_signed": -6,</w:t>
        <w:br/>
        <w:t xml:space="preserve"> "bullish_pressure_score": 0,</w:t>
        <w:br/>
        <w:t xml:space="preserve"> "bearish_pressure_score": 6,</w:t>
        <w:br/>
        <w:t xml:space="preserve"> "net_sentiment_score": -6,</w:t>
        <w:br/>
        <w:t xml:space="preserve"> "velocity_score": -11,</w:t>
        <w:br/>
        <w:t xml:space="preserve"> "acceleration_score": -8,</w:t>
        <w:br/>
        <w:t xml:space="preserve"> "contradiction_ratio": 0.55,</w:t>
        <w:br/>
        <w:t xml:space="preserve"> "fresh_evidence_count": 1,</w:t>
        <w:br/>
        <w:t xml:space="preserve"> "stale_evidence_count": 7,</w:t>
        <w:br/>
        <w:t xml:space="preserve"> "conviction_score_0_100": 26,</w:t>
        <w:br/>
        <w:t xml:space="preserve"> "fragility_score_0_100": 82,</w:t>
        <w:br/>
        <w:t xml:space="preserve"> "dominant_state": "neutral_mixed"</w:t>
        <w:br/>
        <w:t xml:space="preserve"> },</w:t>
        <w:br/>
        <w:t xml:space="preserve"> {</w:t>
        <w:br/>
        <w:t xml:space="preserve"> "bucket_start_utc": "2026-03-12T08:00:00Z",</w:t>
        <w:br/>
        <w:t xml:space="preserve"> "bucket_end_utc": "2026-03-12T09:00:00Z",</w:t>
        <w:br/>
        <w:t xml:space="preserve"> "directional_score_signed": 2,</w:t>
        <w:br/>
        <w:t xml:space="preserve"> "bullish_pressure_score": 2,</w:t>
        <w:br/>
        <w:t xml:space="preserve"> "bearish_pressure_score": 0,</w:t>
        <w:br/>
        <w:t xml:space="preserve"> "net_sentiment_score": 2,</w:t>
        <w:br/>
        <w:t xml:space="preserve"> "velocity_score": 8,</w:t>
        <w:br/>
        <w:t xml:space="preserve"> "acceleration_score": 19,</w:t>
        <w:br/>
        <w:t xml:space="preserve"> "contradiction_ratio": 0.38,</w:t>
        <w:br/>
        <w:t xml:space="preserve"> "fresh_evidence_count": 0,</w:t>
        <w:br/>
        <w:t xml:space="preserve"> "stale_evidence_count": 7,</w:t>
        <w:br/>
        <w:t xml:space="preserve"> "conviction_score_0_100": 18,</w:t>
        <w:br/>
        <w:t xml:space="preserve"> "fragility_score_0_100": 80,</w:t>
        <w:br/>
        <w:t xml:space="preserve"> "dominant_state": "neutral_mixed"</w:t>
        <w:br/>
        <w:t xml:space="preserve"> },</w:t>
        <w:br/>
        <w:t xml:space="preserve"> {</w:t>
        <w:br/>
        <w:t xml:space="preserve"> "bucket_start_utc": "2026-03-12T09:00:00Z",</w:t>
        <w:br/>
        <w:t xml:space="preserve"> "bucket_end_utc": "2026-03-12T10:00:00Z",</w:t>
        <w:br/>
        <w:t xml:space="preserve"> "directional_score_signed": 10,</w:t>
        <w:br/>
        <w:t xml:space="preserve"> "bullish_pressure_score": 10,</w:t>
        <w:br/>
        <w:t xml:space="preserve"> "bearish_pressure_score": 0,</w:t>
        <w:br/>
        <w:t xml:space="preserve"> "net_sentiment_score": 10,</w:t>
        <w:br/>
        <w:t xml:space="preserve"> "velocity_score": 8,</w:t>
        <w:br/>
        <w:t xml:space="preserve"> "acceleration_score": 0,</w:t>
        <w:br/>
        <w:t xml:space="preserve"> "contradiction_ratio": 0.3,</w:t>
        <w:br/>
        <w:t xml:space="preserve"> "fresh_evidence_count": 0,</w:t>
        <w:br/>
        <w:t xml:space="preserve"> "stale_evidence_count": 7,</w:t>
        <w:br/>
        <w:t xml:space="preserve"> "conviction_score_0_100": 26,</w:t>
        <w:br/>
        <w:t xml:space="preserve"> "fragility_score_0_100": 75,</w:t>
        <w:br/>
        <w:t xml:space="preserve"> "dominant_state": "neutral_mixed"</w:t>
        <w:br/>
        <w:t xml:space="preserve"> },</w:t>
        <w:br/>
        <w:t xml:space="preserve"> {</w:t>
        <w:br/>
        <w:t xml:space="preserve"> "bucket_start_utc": "2026-03-12T10:00:00Z",</w:t>
        <w:br/>
        <w:t xml:space="preserve"> "bucket_end_utc": "2026-03-12T11:00:00Z",</w:t>
        <w:br/>
        <w:t xml:space="preserve"> "directional_score_signed": 30,</w:t>
        <w:br/>
        <w:t xml:space="preserve"> "bullish_pressure_score": 30,</w:t>
        <w:br/>
        <w:t xml:space="preserve"> "bearish_pressure_score": 0,</w:t>
        <w:br/>
        <w:t xml:space="preserve"> "net_sentiment_score": 30,</w:t>
        <w:br/>
        <w:t xml:space="preserve"> "velocity_score": 20,</w:t>
        <w:br/>
        <w:t xml:space="preserve"> "acceleration_score": 12,</w:t>
        <w:br/>
        <w:t xml:space="preserve"> "contradiction_ratio": 0.29,</w:t>
        <w:br/>
        <w:t xml:space="preserve"> "fresh_evidence_count": 5,</w:t>
        <w:br/>
        <w:t xml:space="preserve"> "stale_evidence_count": 7,</w:t>
        <w:br/>
        <w:t xml:space="preserve"> "conviction_score_0_100": 58,</w:t>
        <w:br/>
        <w:t xml:space="preserve"> "fragility_score_0_100": 62,</w:t>
        <w:br/>
        <w:t xml:space="preserve"> "dominant_state": "bullish"</w:t>
        <w:br/>
        <w:t xml:space="preserve"> },</w:t>
        <w:br/>
        <w:t xml:space="preserve"> {</w:t>
        <w:br/>
        <w:t xml:space="preserve"> "bucket_start_utc": "2026-03-12T11:00:00Z",</w:t>
        <w:br/>
        <w:t xml:space="preserve"> "bucket_end_utc": "2026-03-12T12:00:00Z",</w:t>
        <w:br/>
        <w:t xml:space="preserve"> "directional_score_signed": 27,</w:t>
        <w:br/>
        <w:t xml:space="preserve"> "bullish_pressure_score": 27,</w:t>
        <w:br/>
        <w:t xml:space="preserve"> "bearish_pressure_score": 0,</w:t>
        <w:br/>
        <w:t xml:space="preserve"> "net_sentiment_score": 27,</w:t>
        <w:br/>
        <w:t xml:space="preserve"> "velocity_score": -3,</w:t>
        <w:br/>
        <w:t xml:space="preserve"> "acceleration_score": -23,</w:t>
        <w:br/>
        <w:t xml:space="preserve"> "contradiction_ratio": 0.31,</w:t>
        <w:br/>
        <w:t xml:space="preserve"> "fresh_evidence_count": 0,</w:t>
        <w:br/>
        <w:t xml:space="preserve"> "stale_evidence_count": 7,</w:t>
        <w:br/>
        <w:t xml:space="preserve"> "conviction_score_0_100": 44,</w:t>
        <w:br/>
        <w:t xml:space="preserve"> "fragility_score_0_100": 66,</w:t>
        <w:br/>
        <w:t xml:space="preserve"> "dominant_state": "bullish"</w:t>
        <w:br/>
        <w:t xml:space="preserve"> },</w:t>
        <w:br/>
        <w:t xml:space="preserve"> {</w:t>
        <w:br/>
        <w:t xml:space="preserve"> "bucket_start_utc": "2026-03-12T12:00:00Z",</w:t>
        <w:br/>
        <w:t xml:space="preserve"> "bucket_end_utc": "2026-03-12T13:00:00Z",</w:t>
        <w:br/>
        <w:t xml:space="preserve"> "directional_score_signed": 44,</w:t>
        <w:br/>
        <w:t xml:space="preserve"> "bullish_pressure_score": 44,</w:t>
        <w:br/>
        <w:t xml:space="preserve"> "bearish_pressure_score": 0,</w:t>
        <w:br/>
        <w:t xml:space="preserve"> "net_sentiment_score": 44,</w:t>
        <w:br/>
        <w:t xml:space="preserve"> "velocity_score": 17,</w:t>
        <w:br/>
        <w:t xml:space="preserve"> "acceleration_score": 20,</w:t>
        <w:br/>
        <w:t xml:space="preserve"> "contradiction_ratio": 0.28,</w:t>
        <w:br/>
        <w:t xml:space="preserve"> "fresh_evidence_count": 1,</w:t>
        <w:br/>
        <w:t xml:space="preserve"> "stale_evidence_count": 7,</w:t>
        <w:br/>
        <w:t xml:space="preserve"> "conviction_score_0_100": 63,</w:t>
        <w:br/>
        <w:t xml:space="preserve"> "fragility_score_0_100": 58,</w:t>
        <w:br/>
        <w:t xml:space="preserve"> "dominant_state": "bullish"</w:t>
        <w:br/>
        <w:t xml:space="preserve"> },</w:t>
        <w:br/>
        <w:t xml:space="preserve"> {</w:t>
        <w:br/>
        <w:t xml:space="preserve"> "bucket_start_utc": "2026-03-12T13:00:00Z",</w:t>
        <w:br/>
        <w:t xml:space="preserve"> "bucket_end_utc": "2026-03-12T14:00:00Z",</w:t>
        <w:br/>
        <w:t xml:space="preserve"> "directional_score_signed": 48,</w:t>
        <w:br/>
        <w:t xml:space="preserve"> "bullish_pressure_score": 48,</w:t>
        <w:br/>
        <w:t xml:space="preserve"> "bearish_pressure_score": 0,</w:t>
        <w:br/>
        <w:t xml:space="preserve"> "net_sentiment_score": 48,</w:t>
        <w:br/>
        <w:t xml:space="preserve"> "velocity_score": 4,</w:t>
        <w:br/>
        <w:t xml:space="preserve"> "acceleration_score": -13,</w:t>
        <w:br/>
        <w:t xml:space="preserve"> "contradiction_ratio": 0.27,</w:t>
        <w:br/>
        <w:t xml:space="preserve"> "fresh_evidence_count": 0,</w:t>
        <w:br/>
        <w:t xml:space="preserve"> "stale_evidence_count": 7,</w:t>
        <w:br/>
        <w:t xml:space="preserve"> "conviction_score_0_100": 61,</w:t>
        <w:br/>
        <w:t xml:space="preserve"> "fragility_score_0_100": 58,</w:t>
        <w:br/>
        <w:t xml:space="preserve"> "dominant_state": "bullish"</w:t>
        <w:br/>
        <w:t xml:space="preserve"> },</w:t>
        <w:br/>
        <w:t xml:space="preserve"> {</w:t>
        <w:br/>
        <w:t xml:space="preserve"> "bucket_start_utc": "2026-03-12T14:00:00Z",</w:t>
        <w:br/>
        <w:t xml:space="preserve"> "bucket_end_utc": "2026-03-12T15:00:00Z",</w:t>
        <w:br/>
        <w:t xml:space="preserve"> "directional_score_signed": 46,</w:t>
        <w:br/>
        <w:t xml:space="preserve"> "bullish_pressure_score": 46,</w:t>
        <w:br/>
        <w:t xml:space="preserve"> "bearish_pressure_score": 0,</w:t>
        <w:br/>
        <w:t xml:space="preserve"> "net_sentiment_score": 46,</w:t>
        <w:br/>
        <w:t xml:space="preserve"> "velocity_score": -2,</w:t>
        <w:br/>
        <w:t xml:space="preserve"> "acceleration_score": -6,</w:t>
        <w:br/>
        <w:t xml:space="preserve"> "contradiction_ratio": 0.29,</w:t>
        <w:br/>
        <w:t xml:space="preserve"> "fresh_evidence_count": 0,</w:t>
        <w:br/>
        <w:t xml:space="preserve"> "stale_evidence_count": 7,</w:t>
        <w:br/>
        <w:t xml:space="preserve"> "conviction_score_0_100": 58,</w:t>
        <w:br/>
        <w:t xml:space="preserve"> "fragility_score_0_100": 60,</w:t>
        <w:br/>
        <w:t xml:space="preserve"> "dominant_state": "bullish"</w:t>
        <w:br/>
        <w:t xml:space="preserve"> },</w:t>
        <w:br/>
        <w:t xml:space="preserve"> {</w:t>
        <w:br/>
        <w:t xml:space="preserve"> "bucket_start_utc": "2026-03-12T15:00:00Z",</w:t>
        <w:br/>
        <w:t xml:space="preserve"> "bucket_end_utc": "2026-03-12T16:00:00Z",</w:t>
        <w:br/>
        <w:t xml:space="preserve"> "directional_score_signed": 50,</w:t>
        <w:br/>
        <w:t xml:space="preserve"> "bullish_pressure_score": 50,</w:t>
        <w:br/>
        <w:t xml:space="preserve"> "bearish_pressure_score": 0,</w:t>
        <w:br/>
        <w:t xml:space="preserve"> "net_sentiment_score": 50,</w:t>
        <w:br/>
        <w:t xml:space="preserve"> "velocity_score": 4,</w:t>
        <w:br/>
        <w:t xml:space="preserve"> "acceleration_score": 6,</w:t>
        <w:br/>
        <w:t xml:space="preserve"> "contradiction_ratio": 0.28,</w:t>
        <w:br/>
        <w:t xml:space="preserve"> "fresh_evidence_count": 0,</w:t>
        <w:br/>
        <w:t xml:space="preserve"> "stale_evidence_count": 7,</w:t>
        <w:br/>
        <w:t xml:space="preserve"> "conviction_score_0_100": 61,</w:t>
        <w:br/>
        <w:t xml:space="preserve"> "fragility_score_0_100": 58,</w:t>
        <w:br/>
        <w:t xml:space="preserve"> "dominant_state": "bullish"</w:t>
        <w:br/>
        <w:t xml:space="preserve"> },</w:t>
        <w:br/>
        <w:t xml:space="preserve"> {</w:t>
        <w:br/>
        <w:t xml:space="preserve"> "bucket_start_utc": "2026-03-12T16:00:00Z",</w:t>
        <w:br/>
        <w:t xml:space="preserve"> "bucket_end_utc": "2026-03-12T17:00:00Z",</w:t>
        <w:br/>
        <w:t xml:space="preserve"> "directional_score_signed": 54,</w:t>
        <w:br/>
        <w:t xml:space="preserve"> "bullish_pressure_score": 54,</w:t>
        <w:br/>
        <w:t xml:space="preserve"> "bearish_pressure_score": 0,</w:t>
        <w:br/>
        <w:t xml:space="preserve"> "net_sentiment_score": 54,</w:t>
        <w:br/>
        <w:t xml:space="preserve"> "velocity_score": 4,</w:t>
        <w:br/>
        <w:t xml:space="preserve"> "acceleration_score": 0,</w:t>
        <w:br/>
        <w:t xml:space="preserve"> "contradiction_ratio": 0.27,</w:t>
        <w:br/>
        <w:t xml:space="preserve"> "fresh_evidence_count": 0,</w:t>
        <w:br/>
        <w:t xml:space="preserve"> "stale_evidence_count": 7,</w:t>
        <w:br/>
        <w:t xml:space="preserve"> "conviction_score_0_100": 63,</w:t>
        <w:br/>
        <w:t xml:space="preserve"> "fragility_score_0_100": 56,</w:t>
        <w:br/>
        <w:t xml:space="preserve"> "dominant_state": "bullish"</w:t>
        <w:br/>
        <w:t xml:space="preserve"> },</w:t>
        <w:br/>
        <w:t xml:space="preserve"> {</w:t>
        <w:br/>
        <w:t xml:space="preserve"> "bucket_start_utc": "2026-03-12T17:00:00Z",</w:t>
        <w:br/>
        <w:t xml:space="preserve"> "bucket_end_utc": "2026-03-12T18:00:00Z",</w:t>
        <w:br/>
        <w:t xml:space="preserve"> "directional_score_signed": 58,</w:t>
        <w:br/>
        <w:t xml:space="preserve"> "bullish_pressure_score": 58,</w:t>
        <w:br/>
        <w:t xml:space="preserve"> "bearish_pressure_score": 0,</w:t>
        <w:br/>
        <w:t xml:space="preserve"> "net_sentiment_score": 58,</w:t>
        <w:br/>
        <w:t xml:space="preserve"> "velocity_score": 4,</w:t>
        <w:br/>
        <w:t xml:space="preserve"> "acceleration_score": 0,</w:t>
        <w:br/>
        <w:t xml:space="preserve"> "contradiction_ratio": 0.26,</w:t>
        <w:br/>
        <w:t xml:space="preserve"> "fresh_evidence_count": 0,</w:t>
        <w:br/>
        <w:t xml:space="preserve"> "stale_evidence_count": 7,</w:t>
        <w:br/>
        <w:t xml:space="preserve"> "conviction_score_0_100": 65,</w:t>
        <w:br/>
        <w:t xml:space="preserve"> "fragility_score_0_100": 55,</w:t>
        <w:br/>
        <w:t xml:space="preserve"> "dominant_state": "bullish"</w:t>
        <w:br/>
        <w:t xml:space="preserve"> },</w:t>
        <w:br/>
        <w:t xml:space="preserve"> {</w:t>
        <w:br/>
        <w:t xml:space="preserve"> "bucket_start_utc": "2026-03-12T18:00:00Z",</w:t>
        <w:br/>
        <w:t xml:space="preserve"> "bucket_end_utc": "2026-03-12T19:00:00Z",</w:t>
        <w:br/>
        <w:t xml:space="preserve"> "directional_score_signed": 55,</w:t>
        <w:br/>
        <w:t xml:space="preserve"> "bullish_pressure_score": 55,</w:t>
        <w:br/>
        <w:t xml:space="preserve"> "bearish_pressure_score": 0,</w:t>
        <w:br/>
        <w:t xml:space="preserve"> "net_sentiment_score": 55,</w:t>
        <w:br/>
        <w:t xml:space="preserve"> "velocity_score": -3,</w:t>
        <w:br/>
        <w:t xml:space="preserve"> "acceleration_score": -7,</w:t>
        <w:br/>
        <w:t xml:space="preserve"> "contradiction_ratio": 0.3,</w:t>
        <w:br/>
        <w:t xml:space="preserve"> "fresh_evidence_count": 3,</w:t>
        <w:br/>
        <w:t xml:space="preserve"> "stale_evidence_count": 7,</w:t>
        <w:br/>
        <w:t xml:space="preserve"> "conviction_score_0_100": 66,</w:t>
        <w:br/>
        <w:t xml:space="preserve"> "fragility_score_0_100": 56,</w:t>
        <w:br/>
        <w:t xml:space="preserve"> "dominant_state": "bullish"</w:t>
        <w:br/>
        <w:t xml:space="preserve"> },</w:t>
        <w:br/>
        <w:t xml:space="preserve"> {</w:t>
        <w:br/>
        <w:t xml:space="preserve"> "bucket_start_utc": "2026-03-12T19:00:00Z",</w:t>
        <w:br/>
        <w:t xml:space="preserve"> "bucket_end_utc": "2026-03-12T20:00:00Z",</w:t>
        <w:br/>
        <w:t xml:space="preserve"> "directional_score_signed": 52,</w:t>
        <w:br/>
        <w:t xml:space="preserve"> "bullish_pressure_score": 52,</w:t>
        <w:br/>
        <w:t xml:space="preserve"> "bearish_pressure_score": 0,</w:t>
        <w:br/>
        <w:t xml:space="preserve"> "net_sentiment_score": 52,</w:t>
        <w:br/>
        <w:t xml:space="preserve"> "velocity_score": -3,</w:t>
        <w:br/>
        <w:t xml:space="preserve"> "acceleration_score": 0,</w:t>
        <w:br/>
        <w:t xml:space="preserve"> "contradiction_ratio": 0.32,</w:t>
        <w:br/>
        <w:t xml:space="preserve"> "fresh_evidence_count": 2,</w:t>
        <w:br/>
        <w:t xml:space="preserve"> "stale_evidence_count": 7,</w:t>
        <w:br/>
        <w:t xml:space="preserve"> "conviction_score_0_100": 63,</w:t>
        <w:br/>
        <w:t xml:space="preserve"> "fragility_score_0_100": 58,</w:t>
        <w:br/>
        <w:t xml:space="preserve"> "dominant_state": "bullish"</w:t>
        <w:br/>
        <w:t xml:space="preserve"> },</w:t>
        <w:br/>
        <w:t xml:space="preserve"> {</w:t>
        <w:br/>
        <w:t xml:space="preserve"> "bucket_start_utc": "2026-03-12T20:00:00Z",</w:t>
        <w:br/>
        <w:t xml:space="preserve"> "bucket_end_utc": "2026-03-12T21:00:00Z",</w:t>
        <w:br/>
        <w:t xml:space="preserve"> "directional_score_signed": 50,</w:t>
        <w:br/>
        <w:t xml:space="preserve"> "bullish_pressure_score": 50,</w:t>
        <w:br/>
        <w:t xml:space="preserve"> "bearish_pressure_score": 0,</w:t>
        <w:br/>
        <w:t xml:space="preserve"> "net_sentiment_score": 50,</w:t>
        <w:br/>
        <w:t xml:space="preserve"> "velocity_score": -2,</w:t>
        <w:br/>
        <w:t xml:space="preserve"> "acceleration_score": 1,</w:t>
        <w:br/>
        <w:t xml:space="preserve"> "contradiction_ratio": 0.33,</w:t>
        <w:br/>
        <w:t xml:space="preserve"> "fresh_evidence_count": 0,</w:t>
        <w:br/>
        <w:t xml:space="preserve"> "stale_evidence_count": 7,</w:t>
        <w:br/>
        <w:t xml:space="preserve"> "conviction_score_0_100": 58,</w:t>
        <w:br/>
        <w:t xml:space="preserve"> "fragility_score_0_100": 60,</w:t>
        <w:br/>
        <w:t xml:space="preserve"> "dominant_state": "bullish"</w:t>
        <w:br/>
        <w:t xml:space="preserve"> },</w:t>
        <w:br/>
        <w:t xml:space="preserve"> {</w:t>
        <w:br/>
        <w:t xml:space="preserve"> "bucket_start_utc": "2026-03-12T21:00:00Z",</w:t>
        <w:br/>
        <w:t xml:space="preserve"> "bucket_end_utc": "2026-03-12T22:00:00Z",</w:t>
        <w:br/>
        <w:t xml:space="preserve"> "directional_score_signed": 47,</w:t>
        <w:br/>
        <w:t xml:space="preserve"> "bullish_pressure_score": 47,</w:t>
        <w:br/>
        <w:t xml:space="preserve"> "bearish_pressure_score": 0,</w:t>
        <w:br/>
        <w:t xml:space="preserve"> "net_sentiment_score": 47,</w:t>
        <w:br/>
        <w:t xml:space="preserve"> "velocity_score": -3,</w:t>
        <w:br/>
        <w:t xml:space="preserve"> "acceleration_score": -1,</w:t>
        <w:br/>
        <w:t xml:space="preserve"> "contradiction_ratio": 0.35,</w:t>
        <w:br/>
        <w:t xml:space="preserve"> "fresh_evidence_count": 0,</w:t>
        <w:br/>
        <w:t xml:space="preserve"> "stale_evidence_count": 7,</w:t>
        <w:br/>
        <w:t xml:space="preserve"> "conviction_score_0_100": 55,</w:t>
        <w:br/>
        <w:t xml:space="preserve"> "fragility_score_0_100": 62,</w:t>
        <w:br/>
        <w:t xml:space="preserve"> "dominant_state": "bullish"</w:t>
        <w:br/>
        <w:t xml:space="preserve"> },</w:t>
        <w:br/>
        <w:t xml:space="preserve"> {</w:t>
        <w:br/>
        <w:t xml:space="preserve"> "bucket_start_utc": "2026-03-12T22:00:00Z",</w:t>
        <w:br/>
        <w:t xml:space="preserve"> "bucket_end_utc": "2026-03-12T23:00:00Z",</w:t>
        <w:br/>
        <w:t xml:space="preserve"> "directional_score_signed": 40,</w:t>
        <w:br/>
        <w:t xml:space="preserve"> "bullish_pressure_score": 40,</w:t>
        <w:br/>
        <w:t xml:space="preserve"> "bearish_pressure_score": 0,</w:t>
        <w:br/>
        <w:t xml:space="preserve"> "net_sentiment_score": 40,</w:t>
        <w:br/>
        <w:t xml:space="preserve"> "velocity_score": -7,</w:t>
        <w:br/>
        <w:t xml:space="preserve"> "acceleration_score": -4,</w:t>
        <w:br/>
        <w:t xml:space="preserve"> "contradiction_ratio": 0.37,</w:t>
        <w:br/>
        <w:t xml:space="preserve"> "fresh_evidence_count": 2,</w:t>
        <w:br/>
        <w:t xml:space="preserve"> "stale_evidence_count": 7,</w:t>
        <w:br/>
        <w:t xml:space="preserve"> "conviction_score_0_100": 52,</w:t>
        <w:br/>
        <w:t xml:space="preserve"> "fragility_score_0_100": 66,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58,</w:t>
        <w:br/>
        <w:t xml:space="preserve"> "timeseries_peak_bearish": -6,</w:t>
        <w:br/>
        <w:t xml:space="preserve"> "latest_inflection_direction": "down",</w:t>
        <w:br/>
        <w:t xml:space="preserve"> "latest_inflection_strength": 7,</w:t>
        <w:br/>
        <w:t xml:space="preserve"> "signal_regime": "weakening_bullish"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per-record trend_physics provided; used trend/vip/risk timestamps + qualitative mapping to crude_oil to construct directional pressure series.",</w:t>
        <w:br/>
        <w:t xml:space="preserve"> "Several macro/security items are outside the last-24h timeseries window and treated as background (stale_evidence_count).",</w:t>
        <w:br/>
        <w:t xml:space="preserve"> "Late opposing operational signals were low-confidence; kill-switch criteria not met."</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https://www.adomonline.com/global-economic-growth-remains-steady-if-oil-price-shock-is-not-prolonged-fitch-ratings/</w:t>
        </w:r>
      </w:hyperlink>
      <w:r>
        <w:t xml:space="preserve"> - * Fitch Ratings forecasts steady global economic growth in 2026, contingent on a short-lived oil price shock. * World growth was 2.7% in 2025, with a projected slight slowdown to 2.6% in 2026. * US GDP forecast for 2026 is 2.2%, revised from 2%, with expected slowdown in consumption. * Eurozone growth is projected at 1.3%, unchanged from December. * China’s economy is forecast to slow to 4.3%, from 5%, due to weakening consumer spending and cooling exports. * Oil prices are forecast to rise to US$70 per barrel in 2026, with a scenario of US$100 per barrel causing significant global GDP reduction. 2. </w:t>
      </w:r>
      <w:hyperlink r:id="rId10">
        <w:r>
          <w:rPr>
            <w:color w:val="0000EE"/>
            <w:u w:val="single"/>
          </w:rPr>
          <w:t>https://jurnalul.ro/stiri/externe/pret-petrol-200-dolari-iran-hormuz-razboi-irgc-2026-1026760.html</w:t>
        </w:r>
      </w:hyperlink>
      <w:r>
        <w:t xml:space="preserve"> - * Iran's IRGC warns of potential $200 per barrel oil prices due to conflict over Strait of Hormuz. * Conflict with Iran has escalated into a major regional crisis, impacting global energy markets. * Iran aims to use energy blackmail to influence US-Israel actions. * Strait of Hormuz blockade threatens 20% of global oil and LNG shipments. * Oil prices have surged past $100, with forecasts warning of possible $200 if blockade persists, risking global recession. 3. </w:t>
      </w:r>
      <w:hyperlink r:id="rId11">
        <w:r>
          <w:rPr>
            <w:color w:val="0000EE"/>
            <w:u w:val="single"/>
          </w:rPr>
          <w:t>https://fortune.com/2026/03/12/recession-stagflation-oil-iran-trump-deutsche-oxford-economics/</w:t>
        </w:r>
      </w:hyperlink>
      <w:r>
        <w:t xml:space="preserve"> - * Oil prices surpass $100 a barrel amid Iran conflict tensions in the Persian Gulf. * The ongoing geopolitical turmoil raises concerns of a broader stagflationary shock and supply disruptions. * Economists highlight the risk of energy-driven inflation, weak job reports, and sluggish GDP growth. * Oxford Economics projects a recession if oil averages $140 per barrel for two months, with potential global economic impact. * Analysts suggest the current oil price level may already influence market expectations and policy responses. 4. </w:t>
      </w:r>
      <w:hyperlink r:id="rId12">
        <w:r>
          <w:rPr>
            <w:color w:val="0000EE"/>
            <w:u w:val="single"/>
          </w:rPr>
          <w:t>https://www.csmonitor.com/World/2026/0312/globalization-trump-iran-war-oil?icid=rss</w:t>
        </w:r>
      </w:hyperlink>
      <w:r>
        <w:t xml:space="preserve"> - * The Iran war has led to increased oil and gas prices, affecting global supply and demand. * The US joined the International Energy Agency in releasing 400 million barrels of reserves to mitigate price hikes. * Disruptions in maritime and air trade routes have increased costs and threatened global supply chains. * The war risks prolonging inflation and slowing economic growth worldwide. * Key energy and commodity exports through the Strait of Hormuz have seen prices rise amid security threats. 5. </w:t>
      </w:r>
      <w:hyperlink r:id="rId13">
        <w:r>
          <w:rPr>
            <w:color w:val="0000EE"/>
            <w:u w:val="single"/>
          </w:rPr>
          <w:t>https://www.deccanchronicle.com/business/hike-in-oil-prices-to-increase-global-inflation-pull-down-global-output-imf-1943365</w:t>
        </w:r>
      </w:hyperlink>
      <w:r>
        <w:t xml:space="preserve"> - * The IMF finds that a 10 per cent increase in oil prices persisting for a year results in a 40 basis point rise in global headline inflation and a 0.1–0.2 per cent decline in global output. 6. </w:t>
      </w:r>
      <w:hyperlink r:id="rId14">
        <w:r>
          <w:rPr>
            <w:color w:val="0000EE"/>
            <w:u w:val="single"/>
          </w:rPr>
          <w:t>https://futurism.com/science-energy/iran-destroy-global-economy</w:t>
        </w:r>
      </w:hyperlink>
      <w:r>
        <w:t xml:space="preserve"> - * Iran's government states readiness for a long war that would 'destroy' the global economy. * Iran has cut off shipping traffic through the Strait of Hormuz, impacting 20% of global oil supplies. * Oil prices surged past $100 per barrel, reaching nearly $120, after escalations. * US and allies responded by releasing emergency oil stockpiles to mitigate price hikes. * The situation has led to increased gas prices and significant disruptions to global oil markets.</w:t>
      </w:r>
      <w:r/>
    </w:p>
    <w:p>
      <w:r/>
      <w:r>
        <w:t xml:space="preserve">7. </w:t>
      </w:r>
      <w:hyperlink r:id="rId15">
        <w:r>
          <w:rPr>
            <w:color w:val="0000EE"/>
            <w:u w:val="single"/>
          </w:rPr>
          <w:t>https://www.themorning.lk/articles/sNacTJ3cdCfLfxcWHnj9</w:t>
        </w:r>
      </w:hyperlink>
      <w:r>
        <w:t xml:space="preserve"> - * Fitch Ratings anticipates global growth to decline slightly to 2.6% in 2026, assuming oil prices remain short-lived. * World GDP was 2.7% in 2025, with forecasts for the US at 2.2%, eurozone at 1.3%, and China at 4.3%. * Oil prices are forecast to average $70 per barrel in 2026, up from $63. * A scenario with oil prices at $100 per barrel could reduce global GDP by 0.4% and increase inflation. * US trade policy uncertainty persists after the Supreme Court's tariffs decision, with trade activity remaining strong in 2025. 8. </w:t>
      </w:r>
      <w:hyperlink r:id="rId16">
        <w:r>
          <w:rPr>
            <w:color w:val="0000EE"/>
            <w:u w:val="single"/>
          </w:rPr>
          <w:t>https://jasonpowers.substack.com/p/hormuzia-lng-tankers-trapped-like</w:t>
        </w:r>
      </w:hyperlink>
      <w:r>
        <w:t xml:space="preserve"> - * At least 20 LNG carriers, roughly half the available global fleet, are trapped in the Persian Gulf, according to WSJ and ship brokers. * The trapped ships are mainly located off the UAE coastline, with some unable to pass through the Strait of Hormuz. * Production facilities operated by QatarEnergy have been attacked and halted. * Daily freight costs for LNG carriers have increased from less than $98,000 to over $200,000 amid demand surges from Asia. * About 20% of global LNG exports originate from Gulf countries. 9. </w:t>
      </w:r>
      <w:hyperlink r:id="rId17">
        <w:r>
          <w:rPr>
            <w:color w:val="0000EE"/>
            <w:u w:val="single"/>
          </w:rPr>
          <w:t>http://blog.riskmanagers.us/actuarial-warfare-how-seven-insurance-letters-closed-the-worlds-most-critical-chokepoint-and-why-markets-are-mispricing-duration-by-300/</w:t>
        </w:r>
      </w:hyperlink>
      <w:r>
        <w:t xml:space="preserve"> - * Seven London P&amp;I Clubs withdrew war-risk coverage for the Persian Gulf region on 5 March 2026 due to reinsurers' limits on tail risk exposure. * The Strait of Hormuz experienced a collapse in vessel crossings, with oil and gas transit dropping to near zero, causing oil prices to surge above $100/barrel. * The closure mechanism is financial, driven by reinsurance capacity constraints, not military actions. * Insurance cancellations, reinsurance capacity limits, governance decentralisation of Iran's IRGC, and interceptor depletion collectively prolong the blockage to 12-18 months. * Market models underestimate duration impacts, which are primarily driven by private reinsurance capital and institutional constraints, not kinetic military resolution. 10. </w:t>
      </w:r>
      <w:hyperlink r:id="rId18">
        <w:r>
          <w:rPr>
            <w:color w:val="0000EE"/>
            <w:u w:val="single"/>
          </w:rPr>
          <w:t>https://www.businesstoday.in/latest/economy/story/india-in-discussions-with-iran-for-safe-passage-of-20-oil-tankers-through-hormuz-report-520375-2026-03-12?utm_source=rssfeed</w:t>
        </w:r>
      </w:hyperlink>
      <w:r>
        <w:t xml:space="preserve"> - * India is in talks with Iran to secure safe passage for over 20 oil tankers through the Strait of Hormuz. * The discussions involve tankers carrying LPG and crude oil, with ongoing management by the Ministry of External Affairs. * The Strait remains effectively closed due to conflict in the Persian Gulf, affecting shipments vital to India. * Iran's new Supreme Leader announced the Strait will remain closed, using it as leverage against the US and Israel. 11. </w:t>
      </w:r>
      <w:hyperlink r:id="rId19">
        <w:r>
          <w:rPr>
            <w:color w:val="0000EE"/>
            <w:u w:val="single"/>
          </w:rPr>
          <w:t>https://oilprice.com/Latest-Energy-News/World-News/TotalEnergies-Freezes-Fuel-Prices-in-France-Amid-Exceptional-Volatility.html</w:t>
        </w:r>
      </w:hyperlink>
      <w:r>
        <w:t xml:space="preserve"> - * TotalEnergies caps gasoline and diesel prices at €1.99 and €2.09 per litre in France from 13 March to 31 March 2026.</w:t>
        <w:br/>
      </w:r>
      <w:r/>
      <w:r>
        <w:rPr>
          <w:i/>
        </w:rPr>
        <w:t xml:space="preserve"> The measure aims to protect consumers from market volatility following disruptions in global oil supply, especially through the Strait of Hormuz.</w:t>
        <w:br/>
      </w:r>
      <w:r>
        <w:rPr>
          <w:i/>
        </w:rPr>
      </w:r>
      <w:r>
        <w:t xml:space="preserve"> Oil prices have experienced significant swings, with Brent Crude fluctuating around $90 to nearly $120 per barrel due to supply disruptions.</w:t>
        <w:br/>
      </w:r>
      <w:r/>
      <w:r>
        <w:rPr>
          <w:i/>
        </w:rPr>
        <w:t xml:space="preserve"> The US, G-7, and IEA respond to the crisis, with the IEA citing the Middle East war as creating the largest supply disruption in oil market history.</w:t>
        <w:br/>
      </w:r>
      <w:r>
        <w:rPr>
          <w:i/>
        </w:rPr>
      </w:r>
      <w:r>
        <w:t xml:space="preserve"> The blockage at the Strait of Hormuz and attacks on Gulf refineries have contributed to rising fuel prices and refining cracks. The situation remains uncertain. 12. </w:t>
      </w:r>
      <w:hyperlink r:id="rId20">
        <w:r>
          <w:rPr>
            <w:color w:val="0000EE"/>
            <w:u w:val="single"/>
          </w:rPr>
          <w:t>https://www.thehindubusinessline.com/news/shipping-lines-impose-emergency-fuel-surcharge-as-bunker-fuel-prices-surge/article70735311.ece</w:t>
        </w:r>
      </w:hyperlink>
      <w:r>
        <w:t xml:space="preserve"> - * Major shipping lines including Maersk, Hapag-Lloyd, and CMA CGM introduced emergency bunker surcharges due to a 35% increase in bunker fuel prices amid the West Asia conflict. * Surcharges range from $75 to $225 per TEU, affecting long-haul and intra-regional trade routes. * The surge is driven by the closure of the Strait of Hormuz, affecting 20% of global fuel shipments. * Maersk's surcharge will be $200 per TEU for long-haul and $100 for intra-regional services; Hapag-Lloyd's surcharge applies from March 23, 2026, while CMA CGM's applies from March 16, 2026. 13. </w:t>
      </w:r>
      <w:hyperlink r:id="rId21">
        <w:r>
          <w:rPr>
            <w:color w:val="0000EE"/>
            <w:u w:val="single"/>
          </w:rPr>
          <w:t>https://www.thehindubusinessline.com/news/foreign-flagged-tanker-delivers-crude-oil-to-mumbai-via-strait-of-hormuz/article70736365.ece</w:t>
        </w:r>
      </w:hyperlink>
      <w:r>
        <w:t xml:space="preserve"> - • A Liberian-flagged crude oil tanker, Shenlong, delivered oil at Mumbai after transiting the Strait of Hormuz on March 8. • This was the first shipment to clear the strait since increased geopolitical tensions due to US-Israel offensive against Iran. • The vessel carried around 1.35 lakh tonnes of Saudi Arabian crude oil, sourced by an Indian PSU oil marketing company. • Most shipping vessels have halted sailing through the Strait of Hormuz since March 1, 2026, impacting global crude oil and LNG supply and prices. • The route’s disruption affects India, which imports around 85% of its crude oil, 40-50% of which passes through this strait. 14. </w:t>
      </w:r>
      <w:hyperlink r:id="rId22">
        <w:r>
          <w:rPr>
            <w:color w:val="0000EE"/>
            <w:u w:val="single"/>
          </w:rPr>
          <w:t>https://www.19fortyfive.com/2026/03/iran-might-have-6000-mines-at-the-ready-to-close-the-strait-of-hormuz/</w:t>
        </w:r>
      </w:hyperlink>
      <w:r>
        <w:t xml:space="preserve"> - * Iran has begun mining the Strait of Hormuz, with a few dozen mines laid recently, according to US intelligence reports. * Iran retains a significant fleet of small boats and mine layers capable of deploying hundreds of mines. * The mining poses a threat to maritime shipping, with potential to disrupt approximately 20% of global oil transit. * US and Israeli forces continue strikes against Iranian naval assets amid ongoing Operation Epic Fury. * The US has decommissioned some mine countermeasure ships, raising questions about effectiveness in the hyped conflict environment. 15. </w:t>
      </w:r>
      <w:hyperlink r:id="rId23">
        <w:r>
          <w:rPr>
            <w:color w:val="0000EE"/>
            <w:u w:val="single"/>
          </w:rPr>
          <w:t>https://www.middleeasteye.net/news/oil-tanker-armada-moves-red-sea-strait-hormuz-closure</w:t>
        </w:r>
      </w:hyperlink>
      <w:r>
        <w:t xml:space="preserve"> - * A flotilla of 24 to 30 crude carriers is en route to the Saudi port of Yanbu amid Iran’s closure of the Strait of Hormuz. * The closure has led Saudi Arabia to ramp up oil exports through the East-West pipeline to Yanbu. * The International Energy Agency reports a significant increase in Saudi export volumes through western ports. * Iran’s navy has been described as "destroyed" by Iran, with attacks on vessels in the Gulf deeper reflecting tensions. * The Red Sea route involves geopolitical risks, with Houthi attacks affecting maritime navigation. 16. </w:t>
      </w:r>
      <w:hyperlink r:id="rId24">
        <w:r>
          <w:rPr>
            <w:color w:val="0000EE"/>
            <w:u w:val="single"/>
          </w:rPr>
          <w:t>https://www.stl.news/iran-strengthens-control-over-strait-of-hormuz-aiming-at-gulf-energy-installations-and-vessels-as-tensions-rise/</w:t>
        </w:r>
      </w:hyperlink>
      <w:r>
        <w:t xml:space="preserve"> - * Iran has increased military activity and control over the Strait of Hormuz, targeting Gulf energy infrastructure and vessels. * The escalations include military manoeuvres, naval patrols, missile deployments, and incidents involving foreign oil tankers. * The situation stems from Iran’s geopolitical ambitions and disputes with Western powers, particularly the US. * The US and European nations have responded with increased naval presence and diplomatic calls to reduce tensions. * The developments threaten global energy supplies, potentially raising oil prices and impacting energy security.</w:t>
      </w:r>
      <w:r/>
      <w:r/>
    </w:p>
    <w:p>
      <w:pPr>
        <w:pStyle w:val="ListNumber"/>
        <w:numPr>
          <w:ilvl w:val="0"/>
          <w:numId w:val="14"/>
        </w:numPr>
        <w:spacing w:line="240" w:lineRule="auto"/>
        <w:ind w:left="720"/>
      </w:pPr>
      <w:r/>
      <w:hyperlink r:id="rId13">
        <w:r>
          <w:rPr>
            <w:color w:val="0000EE"/>
            <w:u w:val="single"/>
          </w:rPr>
          <w:t>https://www.deccanchronicle.com/business/hike-in-oil-prices-to-increase-global-inflation-pull-down-global-output-imf-1943365</w:t>
        </w:r>
      </w:hyperlink>
      <w:r>
        <w:t xml:space="preserve"> - * The IMF finds that a 10 per cent increase in oil prices sustained for a year results in a 40 basis point rise in global inflation and a 0.1–0.2 per cent decrease in global output.</w:t>
      </w:r>
      <w:r>
        <w:rPr>
          <w:i/>
        </w:rPr>
        <w:t xml:space="preserve"> Disruptions in the Strait of Hormuz threaten energy security, affecting Asia most.</w:t>
      </w:r>
      <w:r>
        <w:t xml:space="preserve"> The strait transmits about a fifth of global oil and LNG supply, including nearly half of Asia's oil imports.</w:t>
      </w:r>
      <w:r>
        <w:rPr>
          <w:i/>
        </w:rPr>
        <w:t xml:space="preserve"> Shipping costs for oil and freight are soaring, with war risk insurance premiums up 300 per cent.</w:t>
      </w:r>
      <w:r>
        <w:t xml:space="preserve"> Rising energy, fertiliser, and transport costs could exacerbate food inflation and economic pressures, especially in developing economies.</w:t>
      </w:r>
      <w:r/>
    </w:p>
    <w:p>
      <w:pPr>
        <w:pStyle w:val="ListNumber"/>
        <w:spacing w:line="240" w:lineRule="auto"/>
        <w:ind w:left="720"/>
      </w:pPr>
      <w:r/>
      <w:hyperlink r:id="rId25">
        <w:r>
          <w:rPr>
            <w:color w:val="0000EE"/>
            <w:u w:val="single"/>
          </w:rPr>
          <w:t>https://keyt.com/news/money-and-business/cnn-business-consumer/2026/03/12/stocks-fall-as-irans-new-supreme-leader-vows-to-keep-strait-of-hormuz-closed/</w:t>
        </w:r>
      </w:hyperlink>
      <w:r>
        <w:t xml:space="preserve"> - * Stocks declined and oil prices surged following Iran's new supreme leader Mojtaba Khamenei's warning about the Strait of Hormuz. * The Strait of Hormuz remains effectively closed, disrupting global oil supply and raising prices. * Oil prices increased by around 10%, with US crude at $95.83 per barrel and Brent at $100. * US stock indexes fell over 1%, and the US dollar strengthened amid market volatility. * US Treasury yields rose to 4.24%, with heightened market fears and volatility indicated by the VIX and Fear &amp; Greed index. 19. </w:t>
      </w:r>
      <w:hyperlink r:id="rId26">
        <w:r>
          <w:rPr>
            <w:color w:val="0000EE"/>
            <w:u w:val="single"/>
          </w:rPr>
          <w:t>https://telanganatoday.com/iran-allows-india-flagged-tankers-to-pass-through-strait-of-hormuz-after-jaishankar-talks</w:t>
        </w:r>
      </w:hyperlink>
      <w:r>
        <w:t xml:space="preserve"> - * Iran permitted Indian-flagged tankers to transit the Strait of Hormuz following discussions between Indian External Affairs Minister S. Jaishankar and Iranian Foreign Minister Abbas Araghchi on 10 March. * Several Indian vessels, including 'Pushpak' and 'Parimal', have safely navigated through the strait amid regional tensions. * A Liberian-flagged tanker carrying Saudi crude, captained by an Indian, successfully crossed the waterway and berthed at Mumbai after delays due to hostilities. * Approximately 28 Indian-flagged vessels remain in or near the Strait, with 8 moving to safer waters amid regional tensions. * A Thai vessel was attacked near the Strait of Hormuz on 11 March, fueling ongoing security concerns in the region. 20. </w:t>
      </w:r>
      <w:hyperlink r:id="rId27">
        <w:r>
          <w:rPr>
            <w:color w:val="0000EE"/>
            <w:u w:val="single"/>
          </w:rPr>
          <w:t>https://gcaptain.com/irans-supreme-leader-in-first-remarks-vows-to-avenge-martyrs-keep-strait-closed/</w:t>
        </w:r>
      </w:hyperlink>
      <w:r>
        <w:t xml:space="preserve"> - * Iran's Supreme Leader Mojtaba Khamenei states the Strait of Hormuz will remain closed to put pressure on enemies. * Iran claims responsibility for attacks on ships in the Gulf and Iraqi port, resulting in casualties. * The conflict has caused significant disruption to global energy supplies, with oil prices exceeding $100 a barrel. * Iran declares it will not allow oil to pass through the Strait until attacks cease. * The war involves Iran, the US, Israel, and various regional actors, escalating maritime and energy security concerns. 21. </w:t>
      </w:r>
      <w:hyperlink r:id="rId28">
        <w:r>
          <w:rPr>
            <w:color w:val="0000EE"/>
            <w:u w:val="single"/>
          </w:rPr>
          <w:t>https://www.business-standard.com/world-news/us-hormuz-tanker-escorts-april-trump-downplays-oil-spike-126031201314_1.html</w:t>
        </w:r>
      </w:hyperlink>
      <w:r>
        <w:t xml:space="preserve"> - * The US Navy may start escorting tankers through the Strait of Hormuz by the end of April, according to Energy Secretary Chris Wright. * President Donald Trump downplays immediate escalation but highlights the economic benefits of higher oil prices. * Rising oil prices have increased fuel costs in the US and led to a 40% surge in crude prices, with futures exceeding $100 a barrel. * The US announced the release of 172 million barrels from its emergency oil reserve to address surging crude prices. * Trade through Hormuz has nearly stopped since joint US-Israel operations against Iran, with Iran signalling the strait will remain closed. 22. </w:t>
      </w:r>
      <w:hyperlink r:id="rId29">
        <w:r>
          <w:rPr>
            <w:color w:val="0000EE"/>
            <w:u w:val="single"/>
          </w:rPr>
          <w:t>https://www.business-standard.com/world-news/oil-unlikely-to-hit-usd-200-barrel-despite-war-shock-us-energy-chief-126031201325_1.html</w:t>
        </w:r>
      </w:hyperlink>
      <w:r>
        <w:t xml:space="preserve"> - * US Energy Secretary Chris Wright stated that oil prices are unlikely to reach $200 a barrel, despite disruptions from Iran-related conflicts. * Oil prices jumped nearly 9% to almost $100 a barrel amidst ongoing Middle East tensions. * The Strait of Hormuz remains shuttered, disrupting oil flow and causing high prices. * The US plans to release 172 million barrels from strategic reserves to mitigate shortages. * Global oil supply is heavily disrupted, including production cuts by Middle Eastern countries and coordinated reserve drawdowns. 23. </w:t>
      </w:r>
      <w:hyperlink r:id="rId30">
        <w:r>
          <w:rPr>
            <w:color w:val="0000EE"/>
            <w:u w:val="single"/>
          </w:rPr>
          <w:t>https://www.business-standard.com/world-news/us-gains-from-high-oil-prices-but-iran-nuclear-threat-top-priority-trump-126031201398_1.html</w:t>
        </w:r>
      </w:hyperlink>
      <w:r>
        <w:t xml:space="preserve"> - * US President Donald Trump states rising oil prices benefit the US economy while prioritising preventing Iran from acquiring nuclear weapons. * US Energy Secretary Chris Wright discusses the likelihood of escorting vessels through the Strait of Hormuz amid Iran-related shipping disruptions. * Several oil tankers were attacked at an Iraqi port, and shipping through the Strait of Hormuz remains disrupted due to Iranian actions. * Iran's new supreme leader Mojtaba Khamenei insists the Strait should stay closed amid ongoing conflict in West Asia. * The US announced the release of 172 million barrels from the emergency oil reserve to stabilise global markets during the crisis. 24. </w:t>
      </w:r>
      <w:hyperlink r:id="rId31">
        <w:r>
          <w:rPr>
            <w:color w:val="0000EE"/>
            <w:u w:val="single"/>
          </w:rPr>
          <w:t>https://www.5septiembre.cu/iraq-suspende-operaciones-petroleras-en-sus-puertos-tras-ataque/</w:t>
        </w:r>
      </w:hyperlink>
      <w:r>
        <w:t xml:space="preserve"> - • Iraq ordered the suspension of operations at its oil ports following an attack on two foreign oil tankers near Basora.</w:t>
        <w:br/>
      </w:r>
      <w:r>
        <w:t>• The incident occurred in Iraqi waters, resulting in one death and the evacuation of 38 mariners.</w:t>
        <w:br/>
      </w:r>
      <w:r>
        <w:t>• Iraq’s Port Authority announced the full closure of oil port operations, though commercial ports remain open.</w:t>
        <w:br/>
      </w:r>
      <w:r>
        <w:t>• The attack is linked to increasing maritime assaults amid regional tensions following US and Israeli attacks on Iran.</w:t>
        <w:br/>
      </w:r>
      <w:r>
        <w:t xml:space="preserve">• Iraq's Ministry of Oil expressed concern over the impact of such incidents on regional stability and global markets. 25. </w:t>
      </w:r>
      <w:hyperlink r:id="rId32">
        <w:r>
          <w:rPr>
            <w:color w:val="0000EE"/>
            <w:u w:val="single"/>
          </w:rPr>
          <w:t>https://elcomercio.pe/economia/mercados/el-petroleo-vuelve-a-superar-momentaneamente-los-100-dolares-por-la-guerra-en-medio-oriente-l-ultimas-noticia/</w:t>
        </w:r>
      </w:hyperlink>
      <w:r>
        <w:t xml:space="preserve"> - * The price of Brent crude rose to over US$100 during Asian trading, reaching US$96.88 by GMT 08:30. * WTI increased by 4.65% to US$91.31 amid ongoing tensions. * The US and 31 other countries released 400 million barrels from strategic reserves to mitigate supply concerns. * Iran launched new attacks on Gulf infrastructure following previous strikes on oil tankers. * The conflict has paralysed the Strait of Ormuz, significantly reducing Gulf oil production by at least 10 million barrels daily. * The conflict started on 28 February with US and Israel attacks on Iran, escalating to regional war and global supply risks. 26. </w:t>
      </w:r>
      <w:hyperlink r:id="rId33">
        <w:r>
          <w:rPr>
            <w:color w:val="0000EE"/>
            <w:u w:val="single"/>
          </w:rPr>
          <w:t>https://www.indianewsnetwork.com/en/india-lpg-shortage-iran-war-disrupts-cooking-gas-supplies-20260313</w:t>
        </w:r>
      </w:hyperlink>
      <w:r>
        <w:t xml:space="preserve"> - • Disruption of LPG supplies in India due to conflict in the Strait of Hormuz affecting shipping routes.</w:t>
        <w:br/>
      </w:r>
      <w:r>
        <w:t>• Shortages impacting restaurants, households, and wedding events across the country.</w:t>
        <w:br/>
      </w:r>
      <w:r>
        <w:t>• Indian government reports increased domestic LPG production and prioritisation for households.</w:t>
        <w:br/>
      </w:r>
      <w:r>
        <w:t>• Increased demand for electric cookers as alternative cooking method.</w:t>
        <w:br/>
      </w:r>
      <w:r>
        <w:t xml:space="preserve">• Global energy supply, especially LPG imports, is affected by maritime disruptions related to Iran conflict. 27. </w:t>
      </w:r>
      <w:hyperlink r:id="rId34">
        <w:r>
          <w:rPr>
            <w:color w:val="0000EE"/>
            <w:u w:val="single"/>
          </w:rPr>
          <w:t>https://china.timesofnews.com/breaking-news/how-the-iran-war-is-disrupting-the-strait-of-hormuz</w:t>
        </w:r>
      </w:hyperlink>
      <w:r>
        <w:t xml:space="preserve"> - * Maritime traffic through the Strait of Hormuz has almost stopped following US and Israel strikes against Iran. * Iran has warned ships not to sail through the waterway due to missile and drone risks. * Oil and gas prices have surged amid the collapse in Hormuz transits and Gulf producers lowering output. * The US and France are considering naval escorts for tankers, though not immediately. * Disruption risks unleashing global inflation and affects energy, LNG, aluminium, and agricultural exports. 28. </w:t>
      </w:r>
      <w:hyperlink r:id="rId35">
        <w:r>
          <w:rPr>
            <w:color w:val="0000EE"/>
            <w:u w:val="single"/>
          </w:rPr>
          <w:t>https://www.oneindia.com/india/lpg-crunch-govt-clears-biomass-coal-and-kerosene-use-to-reduce-lpg-demand-pressure-8025105.html</w:t>
        </w:r>
      </w:hyperlink>
      <w:r>
        <w:t xml:space="preserve"> - * India has authorised the temporary use of kerosene, coal, and biomass for hotels and restaurants to ease LPG demand pressure during the West Asia conflict. * The government allocated additional kerosene and coal, and domestic LPG production increased by 25% earlier this week. * The conflict affected shipping routes, notably the Strait of Hormuz, which carries nearly 20% of global crude and 50% of India's energy imports. * An incident involving an attack on an Indian crewed oil tanker near Khor Al Zubair was reported, amid ongoing regional tensions impacting energy supply chains. * The measures are aimed at supporting small businesses and maintaining household LPG supplies while international supplies are limited.</w:t>
      </w:r>
      <w:r/>
    </w:p>
    <w:p>
      <w:pPr>
        <w:pStyle w:val="ListNumber"/>
        <w:spacing w:line="240" w:lineRule="auto"/>
        <w:ind w:left="720"/>
      </w:pPr>
      <w:r/>
      <w:hyperlink r:id="rId36">
        <w:r>
          <w:rPr>
            <w:color w:val="0000EE"/>
            <w:u w:val="single"/>
          </w:rPr>
          <w:t>https://oilprice.com/Latest-Energy-News/World-News/Fujairah-Oil-Terminals-Resume-Operations-After-Drone-Attack.html</w:t>
        </w:r>
      </w:hyperlink>
      <w:r>
        <w:t xml:space="preserve"> - ["</w:t>
      </w:r>
      <w:r>
        <w:rPr>
          <w:i/>
        </w:rPr>
        <w:t>Operations at Fujairah's oil storage and bunkering terminals are gradually returning to normal following a drone attack on March 9.</w:t>
      </w:r>
      <w:r>
        <w:t>", '</w:t>
      </w:r>
      <w:r>
        <w:rPr>
          <w:i/>
        </w:rPr>
        <w:t>The attack caused temporary suspension of loading activities and closure of some facilities, damaging storage tanks.</w:t>
      </w:r>
      <w:r>
        <w:t>', '</w:t>
      </w:r>
      <w:r>
        <w:rPr>
          <w:i/>
        </w:rPr>
        <w:t>Abu Dhabi National Oil Company (Adnoc) has informed partners to proceed with March cargoes from Fujairah.</w:t>
      </w:r>
      <w:r>
        <w:t>', '</w:t>
      </w:r>
      <w:r>
        <w:rPr>
          <w:i/>
        </w:rPr>
        <w:t>Some facilities, including the Mena Fujairah Terminal and Vopak Horizon, remain offline.</w:t>
      </w:r>
      <w:r>
        <w:t>', '</w:t>
      </w:r>
      <w:r>
        <w:rPr>
          <w:i/>
        </w:rPr>
        <w:t>The disruption has led to tightened bunker fuel availability and higher marine fuel prices in the region.</w:t>
      </w:r>
      <w:r>
        <w:t>']</w:t>
      </w:r>
      <w:r/>
    </w:p>
    <w:p>
      <w:pPr>
        <w:pStyle w:val="ListNumber"/>
        <w:spacing w:line="240" w:lineRule="auto"/>
        <w:ind w:left="720"/>
      </w:pPr>
      <w:r/>
      <w:hyperlink r:id="rId37">
        <w:r>
          <w:rPr>
            <w:color w:val="0000EE"/>
            <w:u w:val="single"/>
          </w:rPr>
          <w:t>http://malaysiansmustknowthetruth.blogspot.com/2026/03/new-iranian-supreme-leader-calls-for.html</w:t>
        </w:r>
      </w:hyperlink>
      <w:r>
        <w:t xml:space="preserve"> - • Iran’s new supreme leader, Ayatollah Mojtaba Khamenei, ordered the Strait of Hormuz to remain closed during heightened tensions.</w:t>
        <w:br/>
      </w:r>
      <w:r>
        <w:t>• Iran launched attacks on Gulf energy targets, causing oil prices to spike above US$100 a barrel.</w:t>
        <w:br/>
      </w:r>
      <w:r>
        <w:t>• The US and Israel launched strikes on Iranian vessels and military sites, escalating regional conflict.</w:t>
        <w:br/>
      </w:r>
      <w:r>
        <w:t>• The conflict has caused the largest supply disruption in global oil markets, with prices rising 40–50%.</w:t>
        <w:br/>
      </w:r>
      <w:r>
        <w:t xml:space="preserve">• International energy authorities warn of significant supply shortages amid ongoing hostilities. 31. </w:t>
      </w:r>
      <w:hyperlink r:id="rId38">
        <w:r>
          <w:rPr>
            <w:color w:val="0000EE"/>
            <w:u w:val="single"/>
          </w:rPr>
          <w:t>https://www.indiatvnews.com/news/india/a-dare-in-the-dark-how-india-bound-shenlong-oil-tanker-escaped-strait-of-hormuz-amid-iran-war-2026-03-12-1033575</w:t>
        </w:r>
      </w:hyperlink>
      <w:r>
        <w:t xml:space="preserve"> - * A Chinese-flagged crude oil tanker Shenlong reached Mumbai after navigating the conflict-affected Strait of Hormuz. * The vessel's last position was recorded inside the strait on March 8 before disappearing from tracking systems. * The tanker reappeared after crossing the strait, delivered crude to Mumbai from Saudi Arabia. * Shipping in the Strait of Hormuz has slowed due to security concerns amid recent conflicts involving Iran, the US, and Israel. * Several vessels are diverting, with the Strait handling over 20 million barrels of oil daily, and recent incidents raising security issues. 32. </w:t>
      </w:r>
      <w:hyperlink r:id="rId39">
        <w:r>
          <w:rPr>
            <w:color w:val="0000EE"/>
            <w:u w:val="single"/>
          </w:rPr>
          <w:t>https://www.thehindu.com/news/national/west-asia-conflict-saudi-oil-tanker-reaches-mumbai-after-crossing-strait-of-hormuz/article70736178.ece</w:t>
        </w:r>
      </w:hyperlink>
      <w:r>
        <w:t xml:space="preserve"> - * A Liberia-flagged oil tanker managed by Dynacom docked in Mumbai on March 11, 2026, after crossing the Strait of Hormuz amid hostilities. * The tanker, Shenlong, loaded with Saudi Arabian crude, is the first such vessel to reach India since the start of the West Asia conflict and the US-Israel strikes against Iran. * The vessel docked at Mumbai port following its transit around March 8, with another large ship expected to arrive soon from Iraq. * The conflict has impacted marine traffic and global oil supplies, with India relying heavily on imported crude oil. * Iran acknowledged Indian cooperation in dockings amid tense geopolitical circumstances. 33. </w:t>
      </w:r>
      <w:hyperlink r:id="rId40">
        <w:r>
          <w:rPr>
            <w:color w:val="0000EE"/>
            <w:u w:val="single"/>
          </w:rPr>
          <w:t>https://www.fxstreet.com/news/wti-conflict-driven-supply-risks-sustain-price-strength-dbs-202603121403</w:t>
        </w:r>
      </w:hyperlink>
      <w:r>
        <w:t xml:space="preserve"> - • WTI oil price exceeds $90 per barrel despite strategic reserve releases and short conflict expectations. • Market confidence remains low in restoring flows through the Strait of Hormuz. • Reserve releases are considered only a short-term solution to a 25mn barrels daily output loss. • The ongoing issue involves shipping normalisation through the Strait of Hormuz. • A long-term solution may require a grand bargain or systematic escort measures. 34. </w:t>
      </w:r>
      <w:hyperlink r:id="rId41">
        <w:r>
          <w:rPr>
            <w:color w:val="0000EE"/>
            <w:u w:val="single"/>
          </w:rPr>
          <w:t>https://dailynigerian.com/middle-east-war-has-caused-largest-oil-supply-disruption-in-history-says-iea/</w:t>
        </w:r>
      </w:hyperlink>
      <w:r>
        <w:t xml:space="preserve"> - * The ongoing conflict in the Middle East has led to the largest recorded disruption to global oil supply, according to the IEA. * The war has reduced crude production and exports across the Gulf, affecting international markets. * Global crude supply has decreased by about 8 million barrels per day, with a further 2 million barrels per day of refined products affected. * Disruption is partly due to slowdown in shipments through the Strait of Hormuz, a key oil transit route. * IEA member countries agreed to release 400 million barrels from strategic reserves to stabilise supply, but warns this may be temporary if hostilities continue. 35. </w:t>
      </w:r>
      <w:hyperlink r:id="rId42">
        <w:r>
          <w:rPr>
            <w:color w:val="0000EE"/>
            <w:u w:val="single"/>
          </w:rPr>
          <w:t>https://www.indiatoday.in/india/story/pm-modi-speaks-iran-president-indians-middle-east-war-energy-transit-hormuz-strikes-2881183-2026-03-12?utm_source=rss</w:t>
        </w:r>
      </w:hyperlink>
      <w:r>
        <w:t xml:space="preserve"> - * Prime Minister Narendra Modi spoke to Iranian President Masoud Pezeshkian about regional tensions and security. * Emphasised India's priorities for safety of nationals and unrestricted transit of goods and energy. * Iran's blockade of the Strait of Hormuz has impacted global oil and gas shipments. * India is negotiating with Iran to secure passage for oil and gas tankers through the Strait. * The conversation coincides with Iran permitting safe passage of Indian oil tankers, amid the blockade. 36. </w:t>
      </w:r>
      <w:hyperlink r:id="rId43">
        <w:r>
          <w:rPr>
            <w:color w:val="0000EE"/>
            <w:u w:val="single"/>
          </w:rPr>
          <w:t>https://timeskuwait.com/khameneis-first-address-signals-escalation-as-gulf-conflict-widens/</w:t>
        </w:r>
      </w:hyperlink>
      <w:r>
        <w:t xml:space="preserve"> - * Iran’s Supreme Leader Mojtaba Khamenei issued his first statement since assuming leadership, outlining a hardline stance against the US and regional conflicts. * Khamenei called for the immediate closure of US military bases in the region and threatened attacks on remaining US targets. * The Strait of Hormuz remains a focal point, with Iran warning it will keep it closed as a pressure tactic. * Maritime tensions increase with attacks on oil tankers and container ships near Iraq and the UAE. * US and Israeli air strikes target locations in Tehran, amid rising regional tensions and spill-over into Lebanon. * The conflict is expanding with regional impacts, threatening global energy supplies and international trade. 37. </w:t>
      </w:r>
      <w:hyperlink r:id="rId44">
        <w:r>
          <w:rPr>
            <w:color w:val="0000EE"/>
            <w:u w:val="single"/>
          </w:rPr>
          <w:t>https://foxrgv.tv/global-energy-crisis-deepens-as-iran-attacks-oil-assets/</w:t>
        </w:r>
      </w:hyperlink>
      <w:r>
        <w:t xml:space="preserve"> - * Iran has intensified attacks on oil supply lines in the Middle East, impacting regional stability and international markets. * Iraqi ports have been shut down following attacks near Iraqi waters, tightening global oil supply. * Oil prices have increased worldwide, with US gasoline prices rising to $3.58 per gallon. * The US plans to release up to 172 million barrels from its Strategic Petroleum Reserve to stabilise markets. * International energy ministers are discussing coordinated responses and long-term solutions to the crisis. 38. </w:t>
      </w:r>
      <w:hyperlink r:id="rId45">
        <w:r>
          <w:rPr>
            <w:color w:val="0000EE"/>
            <w:u w:val="single"/>
          </w:rPr>
          <w:t>https://scroll.in/latest/1091335/rush-hour-global-oil-supply-disruption-now-largest-ever-two-kukis-found-dead-in-manipur-and-more?utm_source=rss&amp;utm_medium=public</w:t>
        </w:r>
      </w:hyperlink>
      <w:r>
        <w:t xml:space="preserve"> - * The International Energy Agency stated that the conflict in West Asia caused the largest supply disruption in global oil market history. * Oil producers in the Gulf cut production by at least 10 million barrels per day because of disruption in the Strait of Hormuz. * One Indian crew member was killed in an attack near Basra, Iraq; the ship was under Marshall Islands flag. * The Indian rupee dropped to a record low of 92.35 against the US dollar amid concerns over the conflict. * Brent crude price briefly exceeded $100 per barrel, up from about $72.8 before the conflict began.</w:t>
      </w:r>
      <w:r/>
    </w:p>
    <w:p>
      <w:pPr>
        <w:pStyle w:val="ListNumber"/>
        <w:spacing w:line="240" w:lineRule="auto"/>
        <w:ind w:left="720"/>
      </w:pPr>
      <w:r/>
      <w:hyperlink r:id="rId24">
        <w:r>
          <w:rPr>
            <w:color w:val="0000EE"/>
            <w:u w:val="single"/>
          </w:rPr>
          <w:t>https://www.stl.news/iran-strengthens-control-over-strait-of-hormuz-aiming-at-gulf-energy-installations-and-vessels-as-tensions-rise/</w:t>
        </w:r>
      </w:hyperlink>
      <w:r>
        <w:t xml:space="preserve"> - * Iran has tightened its grip on the Strait of Hormuz, targeting Gulf energy infrastructure and vessels. * The escalation involves increased military activities, including naval patrols and missile deployments. * The situation raises risks to global oil supplies, with the Strait transporting about 20% of world's oil. * The US and European nations increased naval presence and called for diplomatic de-escalation. * Potential disruptions could impact global energy markets and oil prices.</w:t>
      </w:r>
      <w:r/>
    </w:p>
    <w:p>
      <w:pPr>
        <w:pStyle w:val="ListNumber"/>
        <w:spacing w:line="240" w:lineRule="auto"/>
        <w:ind w:left="720"/>
      </w:pPr>
      <w:r/>
      <w:hyperlink r:id="rId46">
        <w:r>
          <w:rPr>
            <w:color w:val="0000EE"/>
            <w:u w:val="single"/>
          </w:rPr>
          <w:t>https://www.lemonde.fr/videos/video/2026/03/12/deux-petroliers-attaques-au-large-de-l-irak_6670737_1669088.html</w:t>
        </w:r>
      </w:hyperlink>
      <w:r>
        <w:t xml:space="preserve"> - * Deux navires pétroliers ont été attaqués dans les eaux territoriales irakiennes. * La frappe a causé la mort d’un ressortissant indien et secouru plus de 50 membres d’équipage. * Le pétrolier Zefyros, maltais, était en route pour charger du naphta à Khor Al-Zoubeir. * Le pétrolier Safesea-Vishnu, sous pavillon des îles Marshall, a été touché par une attaque revendiquée par l’Iran. * L’attaque du Safesea-Vishnu a été déclarée par Sepah News dans le Golfe Nord. 41. </w:t>
      </w:r>
      <w:hyperlink r:id="rId47">
        <w:r>
          <w:rPr>
            <w:color w:val="0000EE"/>
            <w:u w:val="single"/>
          </w:rPr>
          <w:t>https://www.liberoquotidiano.it/video/tv-news/46776284/-colpite-navi-posamine-iraniane-a-hormuz-ma-sale-prezzo-del-greggio/</w:t>
        </w:r>
      </w:hyperlink>
      <w:r>
        <w:t xml:space="preserve"> - * The U.S. military has hit 28 Iranian mine-laying ships, according to US President Donald Trump. * Iran allegedly placed about a dozen mines in the Strait of Hormuz, a key oil transit route. * The Strait remains largely closed to oil tankers, impacting global oil supplies. * Despite releasing emergency oil reserves, oil prices continue to rise, with Brent above 98 USD per barrel and WTI at 92.91 USD. * The tensions around the Strait of Hormuz are significantly influencing oil price increases. 42. </w:t>
      </w:r>
      <w:hyperlink r:id="rId48">
        <w:r>
          <w:rPr>
            <w:color w:val="0000EE"/>
            <w:u w:val="single"/>
          </w:rPr>
          <w:t>https://www.siasat.com/irans-new-supreme-leader-warns-of-continued-strikes-on-us-bases-3433974/</w:t>
        </w:r>
      </w:hyperlink>
      <w:r>
        <w:t xml:space="preserve"> - * Iran’s new Supreme Leader Ayatollah Mojtaba Khamenei announces continued targeting of US military bases and urges neighbouring countries to shut US facilities. * The conflict involving Iran, Israel, and the US escalates, disrupting regional stability and global energy supplies. * US and Israeli military actions disrupt oil transit through the Strait of Hormuz, causing significant supply disruptions. * Regional tensions increase with Iran, Lebanon, Israel, and Gulf states involved in attacks and security alerts. * International responses include diplomatic calls, security measures, and restrictions on movements and gatherings. 43. </w:t>
      </w:r>
      <w:hyperlink r:id="rId49">
        <w:r>
          <w:rPr>
            <w:color w:val="0000EE"/>
            <w:u w:val="single"/>
          </w:rPr>
          <w:t>https://unn.ua/news/nafta-navriad-chy-dosiahne-tsiny-u-dollar200-ministr-enerhetyky-ssha</w:t>
        </w:r>
      </w:hyperlink>
      <w:r>
        <w:t xml:space="preserve"> - * US Energy Minister Chris Wright stated that global oil prices are unlikely to reach $200 per barrel. * The statement follows blocking of oil tankers in the Strait of Hormuz and escalating US-Israel-Iran conflicts. * Oil prices rose nearly 6% to almost $100 after tanker explosions in Iraq. * OPEC and IEA reported significant global oil supply cuts, with over 40% affecting US output. * US Navy may resume escorting ships through the Strait of Hormuz by month-end. * Oil disruptions occurred due to attacks on oil tankers in Iraq and Middle Eastern production cuts. 44. </w:t>
      </w:r>
      <w:hyperlink r:id="rId50">
        <w:r>
          <w:rPr>
            <w:color w:val="0000EE"/>
            <w:u w:val="single"/>
          </w:rPr>
          <w:t>https://www.unian.ua/economics/energetics/viyna-v-irani-naftoviy-rinok-zishtovhnuvsya-z-naybilshoyu-krizoyu-v-istoriji-13313058.html</w:t>
        </w:r>
      </w:hyperlink>
      <w:r>
        <w:t xml:space="preserve"> - * The war in the Middle East has led to the largest disruption in global oil supply in history, according to IEA. * Oil exports through the Strait of Hormuz have decreased from approximately 20 million barrels per day to minimal levels. * Countries in the Gulf have cut oil production by at least 10 million barrels per day. * Global oil supply is expected to decrease by 8 million barrels per day in March. * Over 3 million barrels per day of refining capacity in the region has stopped due to attacks and disrupted export routes. * Oil reserves in January stood at 8,210 million barrels, the highest since February 2021. * Price of oil rose above $110 per barrel due to blockade of the Strait of Hormuz, then slightly decreased. * Record release of 400 million barrels from reserves approved by oil-consuming countries. * Oil prices increased on 12 March due to geopolitical tensions and export restrictions. 45. </w:t>
      </w:r>
      <w:hyperlink r:id="rId51">
        <w:r>
          <w:rPr>
            <w:color w:val="0000EE"/>
            <w:u w:val="single"/>
          </w:rPr>
          <w:t>https://www.thenationalherald.com/irans-supreme-leader-says-closure-of-strait-of-hormuz-should-be-used-as-leverage/</w:t>
        </w:r>
      </w:hyperlink>
      <w:r>
        <w:t xml:space="preserve"> - - Iran's Supreme Leader Ayatollah Mojtaba Khamenei advocates using closing the Strait of Hormuz as leverage. - Iran continues attacks on shipping and energy infrastructure in the Persian Gulf. - War between Iran and US-Israeli coalition escalates, with oil prices exceeding $100 a barrel. - Iran's attacks also target Gulf Arab countries and ships in the Persian Gulf. - Ongoing military strikes involve Iran, Hezbollah, Israel, and US forces, displacing millions in Iran and Lebanon. 46. </w:t>
      </w:r>
      <w:hyperlink r:id="rId26">
        <w:r>
          <w:rPr>
            <w:color w:val="0000EE"/>
            <w:u w:val="single"/>
          </w:rPr>
          <w:t>https://telanganatoday.com/iran-allows-india-flagged-tankers-to-pass-through-strait-of-hormuz-after-jaishankar-talks</w:t>
        </w:r>
      </w:hyperlink>
      <w:r>
        <w:t xml:space="preserve"> - * Iran has allowed India-flagged tankers to pass through the Strait of Hormuz following discussions between EAM S Jaishankar and Iranian Foreign Minister Abbas Araghchi. * Indian vessels ‘Pushpak’ and ‘Parimal’ have successfully navigated the Strait amidst regional tensions. * A Liberian-flagged tanker loaded with Saudi Arabian crude oil, captained by an Indian, crossed the Strait and berthed in Mumbai, marking the first such passage since hostilities increased. * Several Indian ships remain in or near the Strait, with some moving to safer waters amid ongoing regional tensions. * An attack near the Strait of Hormuz on a Thai-flagged vessel on March 11 raised security concerns in the region. 47. </w:t>
      </w:r>
      <w:hyperlink r:id="rId52">
        <w:r>
          <w:rPr>
            <w:color w:val="0000EE"/>
            <w:u w:val="single"/>
          </w:rPr>
          <w:t>https://telanganatoday.com/irans-mojtaba-khamenei-threatens-to-expand-war-keep-pressure-via-strait-of-hormuz</w:t>
        </w:r>
      </w:hyperlink>
      <w:r>
        <w:t xml:space="preserve"> - * Iran’s Supreme Leader Mojtaba Khamenei threatens to expand war and continue attacks on Gulf Arab states. * He vows to keep the Strait of Hormuz closed as leverage against the US and Israel. * The statement follows the death of his father, Ayatollah Ali Khamenei, and is his first public address since then. * Iran's attacks have disrupted global energy supplies, with oil prices rising above $100 a barrel. * The conflict involves US and Israeli strikes, with escalation in Lebanon and Israel, including rocket fire and airstrikes. * Up to 3.2 million people in Iran and 800,000 in Lebanon displaced by ongoing war. 48. </w:t>
      </w:r>
      <w:hyperlink r:id="rId27">
        <w:r>
          <w:rPr>
            <w:color w:val="0000EE"/>
            <w:u w:val="single"/>
          </w:rPr>
          <w:t>https://gcaptain.com/irans-supreme-leader-in-first-remarks-vows-to-avenge-martyrs-keep-strait-closed/</w:t>
        </w:r>
      </w:hyperlink>
      <w:r>
        <w:t xml:space="preserve"> - * Iran’s Supreme Leader Mojtaba Khamenei announces to keep the Strait of Hormuz closed and to attack U.S. bases. * Address was his first remarks since succeeding his father. * Iran claims responsibility for attacks on ships in the Gulf and Iraqi port. * Oil prices surge above $100 a barrel due to the conflict, disrupting global energy supplies. * U.S. President Trump claims victory and discusses the war’s ongoing impact. 49. </w:t>
      </w:r>
      <w:hyperlink r:id="rId28">
        <w:r>
          <w:rPr>
            <w:color w:val="0000EE"/>
            <w:u w:val="single"/>
          </w:rPr>
          <w:t>https://www.business-standard.com/world-news/us-hormuz-tanker-escorts-april-trump-downplays-oil-spike-126031201314_1.html</w:t>
        </w:r>
      </w:hyperlink>
      <w:r>
        <w:t xml:space="preserve"> - * The US Navy may start escorting tankers through the Strait of Hormuz by the end of April, according to Energy Secretary Chris Wright. * President Trump indicated the US sees benefits from rising oil prices due to the conflict with Iran, amidst mixed signals about military action. * Iran's Supreme Leader rejected reopening the waterway, signalling continued closure. * US personnel could face risks in protecting oil shipments, with trade through Hormuz significantly impacted. * The US announced the release of 172 million barrels from its oil reserve to mitigate surging oil prices, which have increased crude costs by 40%.</w:t>
      </w:r>
      <w:r/>
    </w:p>
    <w:p>
      <w:pPr>
        <w:pStyle w:val="ListNumber"/>
        <w:spacing w:line="240" w:lineRule="auto"/>
        <w:ind w:left="720"/>
      </w:pPr>
      <w:r/>
      <w:hyperlink r:id="rId53">
        <w:r>
          <w:rPr>
            <w:color w:val="0000EE"/>
            <w:u w:val="single"/>
          </w:rPr>
          <w:t>https://www.business-standard.com/opinion/columns/all-bets-are-off-on-iran-war-as-the-old-normal-looks-unlikely-to-return-126031201396_1.html</w:t>
        </w:r>
      </w:hyperlink>
      <w:r>
        <w:t xml:space="preserve"> - ['</w:t>
      </w:r>
      <w:r>
        <w:rPr>
          <w:i/>
        </w:rPr>
        <w:t xml:space="preserve"> The conflict between the US, Israel, and Iran has not resulted in a quick victory for the US or Israel, with conflicting reports on military success.', "</w:t>
      </w:r>
      <w:r>
        <w:t xml:space="preserve"> The war has extended beyond initial expectations, with objectives such as regime change and destruction of Iran's military capabilities remaining unresolved.", '</w:t>
      </w:r>
      <w:r>
        <w:rPr>
          <w:i/>
        </w:rPr>
        <w:t xml:space="preserve"> Oil prices surged from $85 to over $100 per barrel amid threats to the Strait of Hormuz and attacks on oil infrastructure.', "</w:t>
      </w:r>
      <w:r>
        <w:t xml:space="preserve"> About 20% of the world's oil and LNG pass through the Strait of Hormuz, with shipping traffic reduced by over 90%.", "* The conflict's end is uncertain; Iran's regime remains intact, and global oil markets and energy infrastructure will face prolonged disruption."]</w:t>
      </w:r>
      <w:r/>
    </w:p>
    <w:p>
      <w:pPr>
        <w:pStyle w:val="ListNumber"/>
        <w:spacing w:line="240" w:lineRule="auto"/>
        <w:ind w:left="720"/>
      </w:pPr>
      <w:r/>
      <w:hyperlink r:id="rId29">
        <w:r>
          <w:rPr>
            <w:color w:val="0000EE"/>
            <w:u w:val="single"/>
          </w:rPr>
          <w:t>https://www.business-standard.com/world-news/oil-unlikely-to-hit-usd-200-barrel-despite-war-shock-us-energy-chief-126031201325_1.html</w:t>
        </w:r>
      </w:hyperlink>
      <w:r>
        <w:t xml:space="preserve"> - * US Energy Secretary Chris Wright said oil prices are unlikely to reach $200 a barrel, despite disruptions from the Iran conflict. * Oil prices increased over 9 per cent to nearly $100 a barrel amid Strait of Hormuz closures and attacks on ships. * US and allied countries are taking measures including releasing strategic reserves, to manage supply disruptions. * The US has suggested it cannot currently escort ships through the Strait but expects this to change by the end of the month. * The conflict has caused significant oil supply disruptions, the largest in global market history, impacting prices and supply chain costs. 52. </w:t>
      </w:r>
      <w:hyperlink r:id="rId54">
        <w:r>
          <w:rPr>
            <w:color w:val="0000EE"/>
            <w:u w:val="single"/>
          </w:rPr>
          <w:t>https://www.business-standard.com/markets/news/oil-jumps-9-pc-as-iran-strait-of-hormuz-remain-closed-126031201310_1.html</w:t>
        </w:r>
      </w:hyperlink>
      <w:r>
        <w:t xml:space="preserve"> - * Oil prices increased by approximately 9% following Iran's statements on maintaining the closure of the Strait of Hormuz. * Attacks on oil and transport facilities across the Middle East contributed to the price rally. * Middle East Gulf countries cut oil production by at least 10 million barrels per day, affecting global supply. * The International Energy Agency described this as the biggest oil-supply disruption in market history. * Additional geopolitical tensions include Lebanon's Hezbollah rocket attacks, Saudi Arabia's increased crude exports, China’s export ban, and Ukraine's targeted attack on a Russian oil hub. 53. </w:t>
      </w:r>
      <w:hyperlink r:id="rId30">
        <w:r>
          <w:rPr>
            <w:color w:val="0000EE"/>
            <w:u w:val="single"/>
          </w:rPr>
          <w:t>https://www.business-standard.com/world-news/us-gains-from-high-oil-prices-but-iran-nuclear-threat-top-priority-trump-126031201398_1.html</w:t>
        </w:r>
      </w:hyperlink>
      <w:r>
        <w:t xml:space="preserve"> - * US President Donald Trump stated that rising oil prices benefit the US economy. * US Energy Secretary Chris Wright discussed the possibility of escorting vessels through the Strait of Hormuz amidst conflict. * Multiple tankers struck by suspected Iranian boats, with the Strait of Hormuz remaining closed. * Iran's supreme leader Mojtaba Khamenei declared the Strait should stay closed. * US announced release of 172 million barrels from emergency oil reserves to stabilise markets during the Iran conflict.</w:t>
      </w:r>
      <w:r/>
    </w:p>
    <w:p>
      <w:pPr>
        <w:pStyle w:val="ListNumber"/>
        <w:spacing w:line="240" w:lineRule="auto"/>
        <w:ind w:left="720"/>
      </w:pPr>
      <w:r/>
      <w:hyperlink r:id="rId31">
        <w:r>
          <w:rPr>
            <w:color w:val="0000EE"/>
            <w:u w:val="single"/>
          </w:rPr>
          <w:t>https://www.5septiembre.cu/iraq-suspende-operaciones-petroleras-en-sus-puertos-tras-ataque/</w:t>
        </w:r>
      </w:hyperlink>
      <w:r>
        <w:t xml:space="preserve"> - * Iraq announced the full suspension of oil port operations following attacks on two foreign tankers near Basora port.</w:t>
      </w:r>
      <w:r>
        <w:rPr>
          <w:i/>
        </w:rPr>
        <w:t xml:space="preserve"> * The incident involved sabotage, with fires on vessels and one fatality.</w:t>
      </w:r>
      <w:r>
        <w:t xml:space="preserve"> * Operations at northern and southern ports of Um Qasr continue, with ships awaiting clearance.</w:t>
      </w:r>
      <w:r>
        <w:rPr>
          <w:i/>
        </w:rPr>
        <w:t xml:space="preserve"> * The attacks are linked to regional military escalation after US and Israeli strikes on Iran.</w:t>
      </w:r>
      <w:r>
        <w:t xml:space="preserve"> * Iraq's Ministry of Petroleum warns of global economic and energy market impacts.*</w:t>
      </w:r>
      <w:r/>
    </w:p>
    <w:p>
      <w:pPr>
        <w:pStyle w:val="ListNumber"/>
        <w:spacing w:line="240" w:lineRule="auto"/>
        <w:ind w:left="720"/>
      </w:pPr>
      <w:r/>
      <w:hyperlink r:id="rId55">
        <w:r>
          <w:rPr>
            <w:color w:val="0000EE"/>
            <w:u w:val="single"/>
          </w:rPr>
          <w:t>https://lequotidien.lu/a-la-une/le-nouveau-guide-de-liran-appelle-a-maintenir-ferme-le-detroit-dormuz/</w:t>
        </w:r>
      </w:hyperlink>
      <w:r>
        <w:t xml:space="preserve"> - * The new Iranian supreme guide Mojtaba Khamenei called for the Strait of Hormuz to remain closed, citing strategic importance for oil trade. * The statement was made during a period of increased oil prices and ongoing conflict in the Middle East. * The conflict has disrupted global oil supply, with approximately 20% of world oil and liquefied natural gas passing through the strait. * The IEA reports the region's conflict is causing significant supply chain and production disruptions. * Countries in the Gulf are reducing production, with some withdrawing from reserves amid the blockade. 56. </w:t>
      </w:r>
      <w:hyperlink r:id="rId56">
        <w:r>
          <w:rPr>
            <w:color w:val="0000EE"/>
            <w:u w:val="single"/>
          </w:rPr>
          <w:t>https://www.ndtvprofit.com/india/caught-on-camera-iran-hits-us-owned-oil-tanker-off-iraq-indian-crew-member-killed-11207007</w:t>
        </w:r>
      </w:hyperlink>
      <w:r>
        <w:t xml:space="preserve"> - * An Iranian drone-boat struck the US-owned oil tanker Safesea Vishnu off the Iraqi coast, causing a fire. * The incident occurred on 11 March 2026 near Basra, Iraq. * One Indian crew member died; 15 Indian crew members were evacuated. * A second vessel, Zefyros, was also attacked and caught fire. * Iran claimed responsibility, citing underwater drone strikes in the Persian Gulf. 57. </w:t>
      </w:r>
      <w:hyperlink r:id="rId57">
        <w:r>
          <w:rPr>
            <w:color w:val="0000EE"/>
            <w:u w:val="single"/>
          </w:rPr>
          <w:t>https://cyprus-mail.com/2026/03/12/irans-supreme-leader-vows-to-avenge-martyrs-keep-strait-closed-in-first-remarks</w:t>
        </w:r>
      </w:hyperlink>
      <w:r>
        <w:t xml:space="preserve"> - * Iran's Supreme Leader Mojtaba Khamenei announced plans to avenge martyrs, keep the Strait of Hormuz closed, and attack U.S. bases. * Attack incidents, including strikes on tanker ships and vessels, have increased in the region. * The conflict has caused significant disruptions in global energy supplies, with oil prices exceeding $100 a barrel. * Iran has threatened to keep the Strait closed until U.S. and Israeli attacks cease. * US and Israeli officials aim to dismantle Iran’s missile and nuclear programmes amid ongoing military actions. 58. </w:t>
      </w:r>
      <w:hyperlink r:id="rId58">
        <w:r>
          <w:rPr>
            <w:color w:val="0000EE"/>
            <w:u w:val="single"/>
          </w:rPr>
          <w:t>https://www.thesun.co.uk/news/38493030/brit-sas-base-attacked-iranian-drone-swarm-us-personnel-hurt-uk-generals-confirm-putin-helping-tehran/</w:t>
        </w:r>
      </w:hyperlink>
      <w:r>
        <w:t xml:space="preserve"> - • A British Special Forces base in Iraq was hit by drones last night in Erbil and Baghdad. • UK troops in Erbil shot down two Iranian drones, with some impacting the camp. • US casualties occurred but were not life threatening. • UK military investigations are analysing drone components for Russian links. • UK defence planning includes sending warships to protect the Strait of Hormuz and analysing drone wreckage for foreign parts. 59. </w:t>
      </w:r>
      <w:hyperlink r:id="rId59">
        <w:r>
          <w:rPr>
            <w:color w:val="0000EE"/>
            <w:u w:val="single"/>
          </w:rPr>
          <w:t>https://www.thesun.co.uk/news/38493269/iran-ayatollah-coma-statement-succession/</w:t>
        </w:r>
      </w:hyperlink>
      <w:r>
        <w:t xml:space="preserve"> - * Iran's new Supreme Leader Mojtaba Khamenei, reportedly wounded and in a coma, released a statement threatening retaliation and targeting US bases. * The statement included vows to keep the Strait of Hormuz closed and revenge for a missile strike on Minab. * The article reports ongoing Iran-Israel tensions, attacks on shipping in the Strait of Hormuz, and escalating oil prices. * US and Israeli authorities are involved in the broader context of Middle East conflict escalation. 60. </w:t>
      </w:r>
      <w:hyperlink r:id="rId34">
        <w:r>
          <w:rPr>
            <w:color w:val="0000EE"/>
            <w:u w:val="single"/>
          </w:rPr>
          <w:t>https://china.timesofnews.com/breaking-news/how-the-iran-war-is-disrupting-the-strait-of-hormuz</w:t>
        </w:r>
      </w:hyperlink>
      <w:r>
        <w:t xml:space="preserve"> - * Maritime traffic through the Strait of Hormuz has nearly stopped since US and Israel launched strikes against Iran. * Iran's Islamic Revolutionary Guard Corps warned ships not to sail through the waterway, citing risk from missiles and rogue drones. * Oil and gas prices have surged due to the collapse in Hormuz transits and lower crude output by Gulf producers. * US and France are considering naval escorts for tankers but have no immediate plans. * The disruption threatens to cause global inflation by limiting energy and key commodity exports. * The Strait of Hormuz connects the Persian Gulf to the Indian Ocean and handles about a quarter of the world’s seaborne oil trade. 61. </w:t>
      </w:r>
      <w:hyperlink r:id="rId60">
        <w:r>
          <w:rPr>
            <w:color w:val="0000EE"/>
            <w:u w:val="single"/>
          </w:rPr>
          <w:t>https://www.politico.com/news/2026/03/12/iran-war-oil-market-disruption-00824791</w:t>
        </w:r>
      </w:hyperlink>
      <w:r>
        <w:t xml:space="preserve"> - * The U.S.-Israeli war with Iran has triggered the largest supply disruption in global oil market history, according to the International Energy Agency. * The Strait of Hormuz, responsible for about 20% of the world's oil supply, has seen oil flows reduce from 20 million barrels a day to a trickle. * Oil prices have become highly volatile since the conflict began. * The US government has discussed naval escorts and risk insurance for shipments through the Strait. * The White House has also loosened sanctions on Russian oil purchases by India. 62. </w:t>
      </w:r>
      <w:hyperlink r:id="rId24">
        <w:r>
          <w:rPr>
            <w:color w:val="0000EE"/>
            <w:u w:val="single"/>
          </w:rPr>
          <w:t>https://www.stl.news/iran-strengthens-control-over-strait-of-hormuz-aiming-at-gulf-energy-installations-and-vessels-as-tensions-rise/</w:t>
        </w:r>
      </w:hyperlink>
      <w:r>
        <w:t xml:space="preserve"> - * Iran has intensified military activities in the Strait of Hormuz, targeting Gulf energy infrastructure and vessels. * Increased naval patrols and missile deployments along Iran’s coastline have raised maritime security concerns. * The move follows incidents involving harassment or blockades of foreign oil tankers. * The escalation is driven by Iran’s geopolitical ambitions and disputes with Western countries, especially the US. * International responses include increased US naval presence and diplomatic calls for de-escalation. * The situation threatens global oil supplies and may influence energy markets and supply routes. 63. </w:t>
      </w:r>
      <w:hyperlink r:id="rId61">
        <w:r>
          <w:rPr>
            <w:color w:val="0000EE"/>
            <w:u w:val="single"/>
          </w:rPr>
          <w:t>https://www.eclaireur.eu/p/the-second-twelve-day-war</w:t>
        </w:r>
      </w:hyperlink>
      <w:r>
        <w:t xml:space="preserve"> - * Iran employs asymmetric warfare with long-range missiles and drones, disrupting US-Israel efforts. * US and Israel conduct military strikes against Iran, resulting in significant expenditure but limited success. * Iran destroys US early-warning radar installations and maintains control of the Strait of Hormuz. * Iran allows oil tankers to transit the Strait for China and India, while blocking Western-bound cargo. * The conflict increases global economic disruption and regional instability.</w:t>
      </w:r>
      <w:r/>
      <w:r/>
    </w:p>
    <w:p>
      <w:r/>
      <w:r>
        <w:t xml:space="preserve">64. </w:t>
      </w:r>
      <w:hyperlink r:id="rId62">
        <w:r>
          <w:rPr>
            <w:color w:val="0000EE"/>
            <w:u w:val="single"/>
          </w:rPr>
          <w:t>https://www.rionegro.com.ar/mundo/el-punto-que-nadie-bombardeo-en-iran-por-que-israel-y-estados-unidos-no-atacan-la-isla-de-jark-4499325/</w:t>
        </w:r>
      </w:hyperlink>
      <w:r>
        <w:t xml:space="preserve"> - * Israel and US military operations against Iran have targeted multiple cities but spared Jark island. * Jark island holds about 90% of Iran's exported oil and is strategic for global energy markets. * The island's oil infrastructure receives and processes crude from several offshore fields. * Experts say attacking Jark could cause irreversible energy market impacts. * Analysts evaluate alternative options like taking control of the island instead of bombing it. 65. </w:t>
      </w:r>
      <w:hyperlink r:id="rId13">
        <w:r>
          <w:rPr>
            <w:color w:val="0000EE"/>
            <w:u w:val="single"/>
          </w:rPr>
          <w:t>https://www.deccanchronicle.com/business/hike-in-oil-prices-to-increase-global-inflation-pull-down-global-output-imf-1943365</w:t>
        </w:r>
      </w:hyperlink>
      <w:r>
        <w:t xml:space="preserve"> - * The IMF reports that every 10% increase in oil prices for a year can raise global inflation by 40 basis points and reduce global output by 0.1–0.2%. * Disruptions in the Strait of Hormuz, affecting a significant portion of global oil and LNG trade, especially impact Asia. * Ongoing conflict could influence market sentiment, growth, and inflation, creating policy challenges. * Rising shipping costs, insurance premiums, and energy prices may increase costs for food and transport. * Developing countries with high debt and limited fiscal space could face increased economic and social pressures.</w:t>
      </w:r>
      <w:r/>
      <w:r/>
    </w:p>
    <w:p>
      <w:pPr>
        <w:pStyle w:val="ListNumber"/>
        <w:numPr>
          <w:ilvl w:val="0"/>
          <w:numId w:val="15"/>
        </w:numPr>
        <w:spacing w:line="240" w:lineRule="auto"/>
        <w:ind w:left="720"/>
      </w:pPr>
      <w:r/>
      <w:hyperlink r:id="rId46">
        <w:r>
          <w:rPr>
            <w:color w:val="0000EE"/>
            <w:u w:val="single"/>
          </w:rPr>
          <w:t>https://www.lemonde.fr/videos/video/2026/03/12/deux-petroliers-attaques-au-large-de-l-irak_6670737_1669088.html</w:t>
        </w:r>
      </w:hyperlink>
      <w:r>
        <w:t xml:space="preserve"> - * Deux navires pétroliers ont été attaqués dans les eaux territoriales irakiennes.</w:t>
      </w:r>
      <w:r/>
    </w:p>
    <w:p>
      <w:pPr>
        <w:pStyle w:val="ListNumber"/>
        <w:spacing w:line="240" w:lineRule="auto"/>
        <w:ind w:left="720"/>
      </w:pPr>
      <w:r/>
      <w:hyperlink r:id="rId47">
        <w:r>
          <w:rPr>
            <w:color w:val="0000EE"/>
            <w:u w:val="single"/>
          </w:rPr>
          <w:t>https://www.liberoquotidiano.it/video/tv-news/46776284/-colpite-navi-posamine-iraniane-a-hormuz-ma-sale-prezzo-del-greggio/</w:t>
        </w:r>
      </w:hyperlink>
      <w:r>
        <w:t xml:space="preserve"> - * The US military has reportedly destroyed 28 Iranian mine-laying ships in the Strait of Hormuz, according to President Donald Trump. * Iran is accused of laying a dozen mines in the Strait, a key route for global oil transit. * Despite releasing emergency oil reserves, oil prices continue to rise, with Brent exceeding $98 and WTI at $92.91. * The tension in Hormuz impacts global oil markets and prices.</w:t>
      </w:r>
      <w:r/>
    </w:p>
    <w:p>
      <w:pPr>
        <w:pStyle w:val="ListNumber"/>
        <w:spacing w:line="240" w:lineRule="auto"/>
        <w:ind w:left="720"/>
      </w:pPr>
      <w:r/>
      <w:hyperlink r:id="rId63">
        <w:r>
          <w:rPr>
            <w:color w:val="0000EE"/>
            <w:u w:val="single"/>
          </w:rPr>
          <w:t>https://www.businesstoday.com.my/2026/03/12/european-countries-plan-to-release-emergency-oil-stock-amid-supply-crunch/?utm_source=rss&amp;utm_medium=rss&amp;utm_campaign=european-countries-plan-to-release-emergency-oil-stock-amid-supply-crunch</w:t>
        </w:r>
      </w:hyperlink>
      <w:r>
        <w:t xml:space="preserve"> - * A group of European countries has announced plans to release emergency oil reserves following an IEA recommendation for a record drawdown.</w:t>
      </w:r>
      <w:r>
        <w:rPr>
          <w:i/>
        </w:rPr>
        <w:t xml:space="preserve"> The IEA's 32 member countries agreed to make 400 million barrels available to address disruptions caused by Middle East conflict.</w:t>
      </w:r>
      <w:r>
        <w:t xml:space="preserve"> The conflict, including strikes in Iran and attacks on U.S. and Israeli assets, has severely disrupted oil flows through the Strait of Hormuz.</w:t>
      </w:r>
      <w:r>
        <w:rPr>
          <w:i/>
        </w:rPr>
        <w:t xml:space="preserve"> Brent crude prices surged to around 119 USD per barrel before easing.</w:t>
      </w:r>
      <w:r>
        <w:t xml:space="preserve"> European leaders, including Ursula von der Leyen and Emmanuel Macron, confirmed plans to release millions of barrels from strategic reserves, citing energy price surges and market disruptions.</w:t>
      </w:r>
      <w:r/>
    </w:p>
    <w:p>
      <w:pPr>
        <w:pStyle w:val="ListNumber"/>
        <w:spacing w:line="240" w:lineRule="auto"/>
        <w:ind w:left="720"/>
      </w:pPr>
      <w:r/>
      <w:hyperlink r:id="rId64">
        <w:r>
          <w:rPr>
            <w:color w:val="0000EE"/>
            <w:u w:val="single"/>
          </w:rPr>
          <w:t>https://www.batimes.com.ar/news/economy/middle-east-oil-shock-is-largest-supply-disruption-in-history-iea-says.phtml</w:t>
        </w:r>
      </w:hyperlink>
      <w:r>
        <w:t xml:space="preserve"> - * The war in the Middle East has caused the largest supply disruption in global oil history, according to the IEA. * About 7.5% of global supply and more exports have been affected, with a 90% decrease in flows through the Strait of Hormuz. * The conflict is expected to cut global oil supply by eight million barrels daily in March. * The IEA's 32 members agreed to release 400 million barrels of emergency reserves. * Gulf producers Saudi Arabia, Iraq, Kuwait, and UAE had to curb production; overall output reduced by 10 million barrels a day. * Escalating conflict and attacks have pressured oil prices and demand, with Brent crude briefly exceeding US$100. * Iran’s supreme leader and president have made statements about maintaining the closure of the Strait of Hormuz amidst ongoing conflict. 70. </w:t>
      </w:r>
      <w:hyperlink r:id="rId48">
        <w:r>
          <w:rPr>
            <w:color w:val="0000EE"/>
            <w:u w:val="single"/>
          </w:rPr>
          <w:t>https://www.siasat.com/irans-new-supreme-leader-warns-of-continued-strikes-on-us-bases-3433974/</w:t>
        </w:r>
      </w:hyperlink>
      <w:r>
        <w:t xml:space="preserve"> - * Iran’s new Supreme Leader Ayatollah Mojtaba Khamenei announces Iran will continue targeting US military bases and urges neighbouring countries to shut US facilities. * The statement was broadcast on 12 March during ongoing regional conflict involving Iran, Israel, and the US. * The conflict has disrupted global oil supplies, with crude production down by at least eight million barrels per day. * Shipping through the Strait of Hormuz has fallen significantly, and the International Energy Agency warns of severe supply disruption. * Regional tensions have increased, with reports of attacks in Lebanon, Israel, and Gulf states, and diplomatic measures being taken.* 71. </w:t>
      </w:r>
      <w:hyperlink r:id="rId65">
        <w:r>
          <w:rPr>
            <w:color w:val="0000EE"/>
            <w:u w:val="single"/>
          </w:rPr>
          <w:t>https://unn.ua/news/dokhody-rf-vid-eksportu-nafty-vpaly-do-nainyzhchoho-rivnia-z-pochatku-vtorhnennia-v-ukrainu</w:t>
        </w:r>
      </w:hyperlink>
      <w:r>
        <w:t xml:space="preserve"> - * In February 2026, Russia earned $9.5 billion from crude oil and petroleum product exports, down $1.5 billion from the previous month, according to IEA and Bloomberg. * Total oil exports decreased by 850,000 barrels per day to 6.6 million barrels. * Oil export revenue and volume declined due to Western sanctions and infrastructure attacks. * Domestic oil refining decreased by about 300,000 barrels per day, and crude oil production fell by 710,000 barrels daily to 8.55 million barrels. * This production level is approximately 1 million barrels below the quota set by OPEC+. * Regional unrest on the Middle East may increase demand for Russian oil, as some countries reduce own production. * IEA forecasts Russia's average oil output will be 9.3 million barrels per day by the end of 2026. * The Russian government plans to reduce the budget expenditure by 10% due to declining energy export revenues.</w:t>
      </w:r>
      <w:r/>
    </w:p>
    <w:p>
      <w:pPr>
        <w:pStyle w:val="ListNumber"/>
        <w:spacing w:line="240" w:lineRule="auto"/>
        <w:ind w:left="720"/>
      </w:pPr>
      <w:r/>
      <w:hyperlink r:id="rId50">
        <w:r>
          <w:rPr>
            <w:color w:val="0000EE"/>
            <w:u w:val="single"/>
          </w:rPr>
          <w:t>https://www.unian.ua/economics/energetics/viyna-v-irani-naftoviy-rinok-zishtovhnuvsya-z-naybilshoyu-krizoyu-v-istoriji-13313058.html</w:t>
        </w:r>
      </w:hyperlink>
      <w:r>
        <w:t xml:space="preserve"> - * Війна в Ірані спричинила скорочення нафтових постачань через Ормузьку протоку до мінімуму. * Постачання сирої нафти та продуктів зменшилися з 20 млн барелів на добу до мінімальних рівнів. * Загальний видобуток країнами Перської затоки скоротився щонайменше на 10 млн барелів на добу. * Світова пропозиція нафти зменшиться на 8 млн барелів у березні, частково компенсована зростанням в РФ та Казахстані. * У регіоні вже зупинено понад 3 млн барелів нафти на добу через атаки та відсутність маршрутів доставки.</w:t>
      </w:r>
      <w:r/>
    </w:p>
    <w:p>
      <w:pPr>
        <w:pStyle w:val="ListNumber"/>
        <w:spacing w:line="240" w:lineRule="auto"/>
        <w:ind w:left="720"/>
      </w:pPr>
      <w:r/>
      <w:hyperlink r:id="rId66">
        <w:r>
          <w:rPr>
            <w:color w:val="0000EE"/>
            <w:u w:val="single"/>
          </w:rPr>
          <w:t>https://metro.co.uk/2026/03/12/flights-get-expensive-anyway-avoid-sky-high-prices-27362373/</w:t>
        </w:r>
      </w:hyperlink>
      <w:r>
        <w:t xml:space="preserve"> - * Airfares are rising due to increased jet fuel costs triggered by the US-Israeli war on Iran. * Jet fuel prices surged 58.4% last week, reaching a four-year high. * The conflict and Blockade of the Strait of Hormuz are affecting global oil supply. * Airlines’ fuel costs, making up 20-40% of operational costs, are impacting ticket prices. * Airlines hedging strategies vary, influencing their exposure to fuel price increases. * Attention is advised for travellers to choose airlines with robust hedging and to consider travel insurance. * Oil prices are expected to remain volatile, potentially leading to further fare hikes. 74. </w:t>
      </w:r>
      <w:hyperlink r:id="rId51">
        <w:r>
          <w:rPr>
            <w:color w:val="0000EE"/>
            <w:u w:val="single"/>
          </w:rPr>
          <w:t>https://www.thenationalherald.com/irans-supreme-leader-says-closure-of-strait-of-hormuz-should-be-used-as-leverage/</w:t>
        </w:r>
      </w:hyperlink>
      <w:r>
        <w:t xml:space="preserve"> - • Iran's Supreme Leader Khamenei states the Strait of Hormuz should be used as leverage. • Iran's attacks on Gulf Arab neighbours and energy infrastructure continue. • Oil prices rise above $100 a barrel due to attacks and conflict in the region. • Iran's military and allies launch missile and rocket attacks; Israel and Lebanon respond. • The war started on Feb. 28, with international responses and regional impacts ongoing. 75. </w:t>
      </w:r>
      <w:hyperlink r:id="rId25">
        <w:r>
          <w:rPr>
            <w:color w:val="0000EE"/>
            <w:u w:val="single"/>
          </w:rPr>
          <w:t>https://keyt.com/news/money-and-business/cnn-business-consumer/2026/03/12/stocks-fall-as-irans-new-supreme-leader-vows-to-keep-strait-of-hormuz-closed/</w:t>
        </w:r>
      </w:hyperlink>
      <w:r>
        <w:t xml:space="preserve"> - * Stocks declined and oil prices surged amid ongoing conflict with Iran. * US stock indexes dropped over 1%, with the Dow down 510 points. * Oil prices increased approximately 10%, with US crude at $95.83 per barrel. * Iran’s new supreme leader Mojtaba Khamenei announced the Strait of Hormuz would remain closed. * The closure of the Strait of Hormuz, a key route for 20% of global oil, has risen tensions and disrupted supply. * US officials, including Energy Secretary Chris Wright, called for the strait to reopen. * The International Energy Agency reported this as the largest supply disruption in global oil history. * US Treasury yields rose to 4.24%, US dollar index increased 0.4%, and the VIX index jumped by 9%. 76. </w:t>
      </w:r>
      <w:hyperlink r:id="rId26">
        <w:r>
          <w:rPr>
            <w:color w:val="0000EE"/>
            <w:u w:val="single"/>
          </w:rPr>
          <w:t>https://telanganatoday.com/iran-allows-india-flagged-tankers-to-pass-through-strait-of-hormuz-after-jaishankar-talks</w:t>
        </w:r>
      </w:hyperlink>
      <w:r>
        <w:t xml:space="preserve"> - * Iran allowed India-flagged tankers to pass through the Strait of Hormuz after discussions between Indian and Iranian officials. * The talks took place on March 10 and aimed to keep the maritime route open for crude oil and natural gas transportation. * Indian vessels ‘Pushpak’ and ‘Parimal’ have safely transited the waterway amid regional tensions. * A Liberian-flagged tanker carrying Saudi crude, captained by an Indian, successfully crossed the strait and reached Mumbai. * Several Indian ships remain near the Strait, with some moving to safer waters amid ongoing regional tensions. 77. </w:t>
      </w:r>
      <w:hyperlink r:id="rId52">
        <w:r>
          <w:rPr>
            <w:color w:val="0000EE"/>
            <w:u w:val="single"/>
          </w:rPr>
          <w:t>https://telanganatoday.com/irans-mojtaba-khamenei-threatens-to-expand-war-keep-pressure-via-strait-of-hormuz</w:t>
        </w:r>
      </w:hyperlink>
      <w:r>
        <w:t xml:space="preserve"> - * Iran’s Supreme Leader Ayatollah Mojtaba Khamenei vows to continue attacks on Gulf Arab states and leverage the Strait of Hormuz closure against the US and Israel. * Khamenei’s first public statement since succeeding his father, who was killed in an Israeli strike, signals potential widening of conflict. * Iran’s attacks have disrupted global energy supplies, pushing oil prices above $100 a barrel. * The conflict involves Iran, US, Israel, Hezbollah, and regional Gulf states, with escalation including rocket attacks and airstrikes. * Up to 3.2 million in Iran and 800,000 in Lebanon displaced due to ongoing war. 78. </w:t>
      </w:r>
      <w:hyperlink r:id="rId27">
        <w:r>
          <w:rPr>
            <w:color w:val="0000EE"/>
            <w:u w:val="single"/>
          </w:rPr>
          <w:t>https://gcaptain.com/irans-supreme-leader-in-first-remarks-vows-to-avenge-martyrs-keep-strait-closed/</w:t>
        </w:r>
      </w:hyperlink>
      <w:r>
        <w:t xml:space="preserve"> - * Iran’s Supreme Leader Mojtaba Khamenei states Iran will avenge martyrs, keep the Strait of Hormuz closed, and attack U.S. bases. * The statement was read on state television following his succession. * Iran claims responsibility for attacks on ships in the Gulf and Iraqi port, causing disruptions in global energy supplies. * Oil prices rose above $100 a barrel amid the conflict. * U.S. President Trump claims victory and discusses the war’s impact on energy markets. 79. </w:t>
      </w:r>
      <w:hyperlink r:id="rId28">
        <w:r>
          <w:rPr>
            <w:color w:val="0000EE"/>
            <w:u w:val="single"/>
          </w:rPr>
          <w:t>https://www.business-standard.com/world-news/us-hormuz-tanker-escorts-april-trump-downplays-oil-spike-126031201314_1.html</w:t>
        </w:r>
      </w:hyperlink>
      <w:r>
        <w:t xml:space="preserve"> - * The US Navy may start escorting tankers through the Strait of Hormuz by the end of April, according to Energy Secretary Chris Wright. * President Donald Trump indicated he sees benefits from rising global oil prices amid ongoing US-Israel tensions with Iran. * US military focus is currently on destroying Iran’s offensive capabilities, with potential shift to protecting shipping lanes. * Iran's Supreme Leader Khamenei stated the Strait should remain closed, implying limited near-term movement. * Oil prices rose 40% after trade disruptions in Hormuz, with crude futures briefly exceeding $100 a barrel. * US announced a release of 172 million barrels from emergency reserves to stabilise prices. 80. </w:t>
      </w:r>
      <w:hyperlink r:id="rId53">
        <w:r>
          <w:rPr>
            <w:color w:val="0000EE"/>
            <w:u w:val="single"/>
          </w:rPr>
          <w:t>https://www.business-standard.com/opinion/columns/all-bets-are-off-on-iran-war-as-the-old-normal-looks-unlikely-to-return-126031201396_1.html</w:t>
        </w:r>
      </w:hyperlink>
      <w:r>
        <w:t xml:space="preserve"> - • The Iran conflict, initiated two weeks ago, defies initial expectations of quick resolution. • Military assessments show Iran maintains air defences, contrary to prior claims of destruction. • The US and Israel's objectives in the war are unclear and likely extend beyond four to six weeks. • The Strait of Hormuz sees a 90% reduction in passing ships, impacting global oil markets. • Oil prices surged from $85 to over $100, and the conflict's resolution is unlikely to restore normalcy swiftly. • The war is expected to cause prolonged disruption to global energy markets and trade routes. 81. </w:t>
      </w:r>
      <w:hyperlink r:id="rId29">
        <w:r>
          <w:rPr>
            <w:color w:val="0000EE"/>
            <w:u w:val="single"/>
          </w:rPr>
          <w:t>https://www.business-standard.com/world-news/oil-unlikely-to-hit-usd-200-barrel-despite-war-shock-us-energy-chief-126031201325_1.html</w:t>
        </w:r>
      </w:hyperlink>
      <w:r>
        <w:t xml:space="preserve"> - • US Energy Secretary Chris Wright stated that oil prices are unlikely to reach $200 a barrel. • Oil prices surged over 9% to nearly $100 per barrel amid Iran-related conflicts and Strait of Hormuz disruptions. • US, UK, and Iran are involved in escalating military and geopolitical tensions affecting oil supply. • US plans to release 172 million barrels from Strategic Petroleum Reserve amidst record drawdowns and supply disruptions. • The conflict has led to production cuts by Middle East Gulf countries, causing the largest-ever global oil supply disruption. 82. </w:t>
      </w:r>
      <w:hyperlink r:id="rId54">
        <w:r>
          <w:rPr>
            <w:color w:val="0000EE"/>
            <w:u w:val="single"/>
          </w:rPr>
          <w:t>https://www.business-standard.com/markets/news/oil-jumps-9-pc-as-iran-strait-of-hormuz-remain-closed-126031201310_1.html</w:t>
        </w:r>
      </w:hyperlink>
      <w:r>
        <w:t xml:space="preserve"> - * Oil prices increased approximately 9% on Thursday following Iran's statement on the continued closure of the Strait of Hormuz and recent attacks on oil and transport facilities across the Middle East. * US and Iraqi security reports indicate attacks on oil tankers and stoppages at Iraqi oil ports, prompting precautionary measures in Oman. * The International Energy Agency stated this war causes the largest oil-supply disruption in global market history, with Middle East Gulf countries reducing production by at least 10 million barrels per day. * Oil prices reached a high of $119.50 per barrel but declined after US President Donald Trump suggested the Iran war could end soon. * Middle East conflict influences oil prices, with forecasts suggesting prices could surge to $110 if disruptions persist, and a potential return to lower prices if flow through the Strait resumes. 83. </w:t>
      </w:r>
      <w:hyperlink r:id="rId30">
        <w:r>
          <w:rPr>
            <w:color w:val="0000EE"/>
            <w:u w:val="single"/>
          </w:rPr>
          <w:t>https://www.business-standard.com/world-news/us-gains-from-high-oil-prices-but-iran-nuclear-threat-top-priority-trump-126031201398_1.html</w:t>
        </w:r>
      </w:hyperlink>
      <w:r>
        <w:t xml:space="preserve"> - * US President Donald Trump states that rising oil prices benefit the US economy and emphasise the country's status as the largest oil producer. * US Energy Secretary Chris Wright comments on the likelihood of escorting vessels through the Strait of Hormuz amid Iran-related conflict. * Iran's new supreme leader Mojtaba Khamenei states the Strait should remain closed, signalling no retreat from West Asian conflict. * US announces release of 172 million barrels from emergency oil reserves to stabilise markets amid shipping disruptions caused by Iranian actions. * Conflicts involving Iran impact cargo routes through Strait of Hormuz, with tankers at Iraqi port attacked and several ships stranded. 84. </w:t>
      </w:r>
      <w:hyperlink r:id="rId31">
        <w:r>
          <w:rPr>
            <w:color w:val="0000EE"/>
            <w:u w:val="single"/>
          </w:rPr>
          <w:t>https://www.5septiembre.cu/iraq-suspende-operaciones-petroleras-en-sus-puertos-tras-ataque/</w:t>
        </w:r>
      </w:hyperlink>
      <w:r>
        <w:t xml:space="preserve"> - * Two foreign oil tankers were attacked near the port of Basora, Iraq, causing fires on board. * The Iraqi Ports Authority announced a total suspension of operations at the country's oil ports. * Six ships were sent for rescue, with 38 sailors evacuated and one person killed. * The incident occurs amid regional escalation following US and Israeli attacks on Iran starting 28 February. * Iraq's Ministry of Oil expressed concern over threats to maritime routes and regional energy security. 85. </w:t>
      </w:r>
      <w:hyperlink r:id="rId67">
        <w:r>
          <w:rPr>
            <w:color w:val="0000EE"/>
            <w:u w:val="single"/>
          </w:rPr>
          <w:t>https://thenewscrypto.com/oil-prices-up-chances-of-rate-cut-trimmed-crypto-market-still-flat/</w:t>
        </w:r>
      </w:hyperlink>
      <w:r>
        <w:t xml:space="preserve"> - * Oil prices have crossed the $100 a barrel mark due to the Middle East conflict affecting global supply. * The International Energy Agency plans to release 400 million barrels from reserves, but this has not eased investor concerns. * US Federal Reserve's chances of lowering interest rates have diminished, with inflation risks leading to only a possible one rate cut this year. * The crypto market made little gains in the last 24 hours, with Bitcoin reaching $70,426.49 and Ethereum $2,069.66. * Market experts forecast limited rate cuts and ongoing geopolitical impact on oil and crypto markets. 86. </w:t>
      </w:r>
      <w:hyperlink r:id="rId55">
        <w:r>
          <w:rPr>
            <w:color w:val="0000EE"/>
            <w:u w:val="single"/>
          </w:rPr>
          <w:t>https://lequotidien.lu/a-la-une/le-nouveau-guide-de-liran-appelle-a-maintenir-ferme-le-detroit-dormuz/</w:t>
        </w:r>
      </w:hyperlink>
      <w:r>
        <w:t xml:space="preserve"> - * Iran's supreme leader Mojtaba Khamenei calls to keep the Strait of Hormuz closed. * The Strait is a strategic maritime route for approximately 20% of global oil and natural gas. * The call occurs during ongoing Iran-Israel-U.S. tensions and a war affecting oil markets. * The war has led to significant disruptions, with Gulf countries reducing production by at least 10 million barrels per day. * International agencies warn that the situation threatens global oil supply and economic stability. 87. </w:t>
      </w:r>
      <w:hyperlink r:id="rId56">
        <w:r>
          <w:rPr>
            <w:color w:val="0000EE"/>
            <w:u w:val="single"/>
          </w:rPr>
          <w:t>https://www.ndtvprofit.com/india/caught-on-camera-iran-hits-us-owned-oil-tanker-off-iraq-indian-crew-member-killed-11207007</w:t>
        </w:r>
      </w:hyperlink>
      <w:r>
        <w:t xml:space="preserve"> - </w:t>
      </w:r>
      <w:r>
        <w:rPr>
          <w:i/>
        </w:rPr>
        <w:t>Videos show an Iranian drone-boat striking the US-owned oil tanker Safesea Vishnu off the Iraqi coast, causing a fire.</w:t>
      </w:r>
      <w:r/>
      <w:r>
        <w:rPr>
          <w:i/>
        </w:rPr>
        <w:t>The incident occurred on 11 March 2026 near Basra, Iraq, during cargo operations.</w:t>
      </w:r>
      <w:r/>
      <w:r>
        <w:rPr>
          <w:i/>
        </w:rPr>
        <w:t>An Indian crew member was killed, and 15 Indian crew members were evacuated.</w:t>
      </w:r>
      <w:r/>
      <w:r>
        <w:rPr>
          <w:i/>
        </w:rPr>
        <w:t>Another tanker, Zefyros, was also attacked in Iraqi waters, catching fire.</w:t>
      </w:r>
      <w:r/>
      <w:r>
        <w:rPr>
          <w:i/>
        </w:rPr>
        <w:t>Iran stated the attack involved an underwater drone, claiming responsibility.</w:t>
      </w:r>
      <w:r>
        <w:t xml:space="preserve">88. </w:t>
      </w:r>
      <w:hyperlink r:id="rId68">
        <w:r>
          <w:rPr>
            <w:color w:val="0000EE"/>
            <w:u w:val="single"/>
          </w:rPr>
          <w:t>https://elcomercio.pe/economia/mercados/la-aie-espera-un-bajon-de-la-oferta-de-petroleo-de-8-millones-de-barriles-al-dia-en-marzo-l-ultimas-noticia/</w:t>
        </w:r>
      </w:hyperlink>
      <w:r>
        <w:t xml:space="preserve"> - * La Agencia Internacional de la Energía (AIE) calcula que el cierre del estrecho de Ormuz provocará una bajada de 8 mb/d en la oferta de petróleo en marzo. * La reducción afectará la media de oferta en marzo, igualando niveles del primer trimestre de 2022. * La AIE informó que sus 32 países miembros sacarán hasta 400 millones de barriles de reservas estratégicas para compensar las interrupciones. * Los precios del petróleo fluctuaron, alcanzando brevemente los 120 dólares y luego bajando a menos de 90 dólares, antes de subir nuevamente por incertidumbres. * La demanda global de petróleo en 2026 se estima en 104,77 mb/d, siendo 210.000 barriles diarios menor que las previsiones de febrero. 89. </w:t>
      </w:r>
      <w:hyperlink r:id="rId32">
        <w:r>
          <w:rPr>
            <w:color w:val="0000EE"/>
            <w:u w:val="single"/>
          </w:rPr>
          <w:t>https://elcomercio.pe/economia/mercados/el-petroleo-vuelve-a-superar-momentaneamente-los-100-dolares-por-la-guerra-en-medio-oriente-l-ultimas-noticia/</w:t>
        </w:r>
      </w:hyperlink>
      <w:r>
        <w:t xml:space="preserve"> - * El precio del petróleo superó temporalmente los 100 dólares el barril debido a la guerra en Medio Oriente. * El martes, el Brent del mar del Norte alcanzó 96,88 dólares y el WTI subió a 91,31 dólares. * La Agencia Internacional de la Energía (AIE) anunció la liberación de 400 millones de barriles para calmar la crisis. * Irán lanzó ataques contra infraestructuras petroleras del Golfo, tras ataques previos a petroleros. * La guerra ha paralizado el tráfico en el estrecho de Ormuz, reduciendo la producción en al menos 10 millones de barriles diarios. 90. </w:t>
      </w:r>
      <w:hyperlink r:id="rId69">
        <w:r>
          <w:rPr>
            <w:color w:val="0000EE"/>
            <w:u w:val="single"/>
          </w:rPr>
          <w:t>https://hallmarknews.com/nigerias-oil-output-slips-to-1-31m-bpd-misses-opec-quota-as-prices-soar/</w:t>
        </w:r>
      </w:hyperlink>
      <w:r>
        <w:t xml:space="preserve"> - * Nigeria’s crude oil production declined to 1.31 million bpd in February, a 10.7% drop from January. * Nigeria missed its OPEC quota of 1.5 million bpd by approximately 190,000 bpd. * Brent crude oil prices briefly exceeded $100 per barrel on March 9. * Nigeria remains Africa’s top oil producer despite the shortfall. * OPEC plans to increase global oil output by 206,000 bpd starting April. * Challenges such as sabotage, infrastructure deficits, and technical setbacks hinder production. 91. </w:t>
      </w:r>
      <w:hyperlink r:id="rId70">
        <w:r>
          <w:rPr>
            <w:color w:val="0000EE"/>
            <w:u w:val="single"/>
          </w:rPr>
          <w:t>https://www.cbtnews.com/middle-east-conflict-risks-aluminum-plastics-supply/</w:t>
        </w:r>
      </w:hyperlink>
      <w:r>
        <w:t xml:space="preserve"> - * Experts warn that disruptions in the Strait of Hormuz could impact aluminium, fertiliser, petrochemicals, and semiconductors. * Rising costs for aluminium, plastics, and petrochemical-based parts may affect vehicle pricing and margins. * Supply chain delays and inventory challenges are anticipated, with automakers prioritising high-margin vehicles. * The International Energy Agency announced a release of 400 million barrels from reserves amid potential stoppages. * Aluminium and fertiliser supplies are at risk, with rising prices and potential delays in delivery for automotive and agricultural industries. 92. </w:t>
      </w:r>
      <w:hyperlink r:id="rId71">
        <w:r>
          <w:rPr>
            <w:color w:val="0000EE"/>
            <w:u w:val="single"/>
          </w:rPr>
          <w:t>https://investmacro.com/2026/03/oil-isnt-just-fuel-iran-conflict-could-disrupt-markets-for-everything-from-plastics-to-fertilizers/</w:t>
        </w:r>
      </w:hyperlink>
      <w:r>
        <w:t xml:space="preserve"> - * Disruptions in the Strait of Hormuz could impact global oil and petrochemical supply chains. * Crude oil is a key raw material for plastics, fertilisers, textiles, medicines, and electronics. * About 10-20% of oil consumption is used for petrochemical products. * Potential supply disruptions could raise production costs and affect prices of consumer goods. * Petrochemicals are essential for modern economies, with concerns over reliance amid climate and pollution debates. 93. </w:t>
      </w:r>
      <w:hyperlink r:id="rId72">
        <w:r>
          <w:rPr>
            <w:color w:val="0000EE"/>
            <w:u w:val="single"/>
          </w:rPr>
          <w:t>https://www.aachener-zeitung.de/wirtschaft/parlament-fuer-erleichterung-bei-co2-gutschriften-fuer-lkw/141415113.html</w:t>
        </w:r>
      </w:hyperlink>
      <w:r>
        <w:t xml:space="preserve"> - * The European Parliament agrees to ease CO2 emission regulations for truck manufacturers until 2029. * Manufacturers can collect emissions credits more easily to avoid penalties. * The change aims to support meeting emission reduction targets from 2025 to 2040. * The EU Commission justifies the move due to delays in infrastructure expansion for heavy vehicles. * The proposal requires approval from EU member states, which has already been supported. * The overall emission reduction targets for heavy trucks remain unchanged. * The article also discusses other automotive policy proposals, including continued approval of combustion engine cars beyond 2035.</w:t>
      </w:r>
      <w:r/>
      <w:r/>
    </w:p>
    <w:p>
      <w:r/>
      <w:r>
        <w:t xml:space="preserve">94. </w:t>
      </w:r>
      <w:hyperlink r:id="rId73">
        <w:r>
          <w:rPr>
            <w:color w:val="0000EE"/>
            <w:u w:val="single"/>
          </w:rPr>
          <w:t>https://solarquarter.com/2026/03/12/european-commission-launches-citizens-energy-package-and-clean-energy-investment-strategy-to-make-power-cheaper-and-speed-up-the-green-transition/</w:t>
        </w:r>
      </w:hyperlink>
      <w:r>
        <w:t xml:space="preserve"> - * The European Commission introduced the Citizens Energy Package and the Clean Energy Investment Strategy. * These initiatives aim to make energy more affordable, accessible, and boost investment in Europe's energy transition. * Measures include reducing electricity taxes, supporting energy-sharing, and improving grid infrastructure. * The strategies focus on attracting investment, scaling market-ready technologies, and supporting the EU’s energy supply chain. * Key details include proposals for financial instruments, policy reforms, and establishing an Energy Transition Investment Council. 95. </w:t>
      </w:r>
      <w:hyperlink r:id="rId74">
        <w:r>
          <w:rPr>
            <w:color w:val="0000EE"/>
            <w:u w:val="single"/>
          </w:rPr>
          <w:t>https://www.devdiscourse.com/article/headlines/3835564-historic-oil-supply-disruption-amid-middle-east-conflict?amp</w:t>
        </w:r>
      </w:hyperlink>
      <w:r>
        <w:t xml:space="preserve"> - * A significant oil supply disruption is occurring due to escalation in Middle East conflict. * The Strait of Hormuz has been blocked since late February, reducing global oil supply by 8 million barrels daily. * The International Energy Agency (IEA) has released 400 million barrels from strategic reserves. * Middle Eastern producers, including Saudi Arabia and the UAE, have cut production by 10 million barrels per day. * Future supply stabilisation is expected by the second quarter of the year. 96. </w:t>
      </w:r>
      <w:hyperlink r:id="rId75">
        <w:r>
          <w:rPr>
            <w:color w:val="0000EE"/>
            <w:u w:val="single"/>
          </w:rPr>
          <w:t>https://oilprice.com/Latest-Energy-News/World-News/IEA-Warns-of-Largest-Oil-Supply-Disruption-in-History.html</w:t>
        </w:r>
      </w:hyperlink>
      <w:r>
        <w:t xml:space="preserve"> - - The Middle East war has caused the biggest supply disruption in the oil market's history, with about 20 million barrels per day flowing through the Strait of Hormuz crashing to a trickle, according to the International Energy Agency (IEA). - Gulf countries have slashed their combined oil production by at least 10 million barrels per day due to limited capacity and storage filling up. - The IEA announced the biggest emergency release of oil stocks since the 1970s, totalling 400 million barrels, in response to the crisis. - Worldwide oil supply is expected to decrease by 8 million barrels per day in March, despite some offsetting increases from non-OPEC+ producers including Kazakhstan and Russia. - The crisis's impact depends on the conflict's duration and damage to energy assets, with the emergency stock release considered a stop-gap measure. 97. </w:t>
      </w:r>
      <w:hyperlink r:id="rId76">
        <w:r>
          <w:rPr>
            <w:color w:val="0000EE"/>
            <w:u w:val="single"/>
          </w:rPr>
          <w:t>https://ceenergynews.com/oil-gas/iea-oil-market-supply-shock/</w:t>
        </w:r>
      </w:hyperlink>
      <w:r>
        <w:t xml:space="preserve"> - * The war in the Middle East is causing the largest supply disruption in global oil market history, according to the IEA’s March Oil Market Report. * Oil flows through the Strait of Hormuz have dropped significantly, with regional producers cutting at least 10 mb/d. * Global supply is expected to fall by 8 mb/d in March, partly offset by non-OPEC+ producers Kazakhstan and Russia. * Over 3 mb/d of Middle East refining capacity is offline; runs are limited by feedstock shortages. * The IEA's members agreed to release 400 million barrels from emergency reserves; global stocks were 8,210 million barrels in January. * Flight cancellations and LPG disruptions are expected to cut global demand by about 1 mb/d in March and April. * Oil prices fluctuated, nearly reaching $120 per barrel, with Brent around $92 per barrel in recent updates. 98. </w:t>
      </w:r>
      <w:hyperlink r:id="rId77">
        <w:r>
          <w:rPr>
            <w:color w:val="0000EE"/>
            <w:u w:val="single"/>
          </w:rPr>
          <w:t>https://www.luxtimes.lu/world/iran-conflict-slashes-global-oil-supply-by-8-million-barrels-daily/141298011.html</w:t>
        </w:r>
      </w:hyperlink>
      <w:r>
        <w:t xml:space="preserve"> - * The Iran war is causing the largest supply disruption in global oil markets, affecting 7.5% of supply, according to the IEA. * The conflict has reduced flows through the Strait of Hormuz by over 90%, slashing 8 million barrels a day of global oil supply. * Oil prices surged above $100 per barrel as disruptions impacted export terminals and tanker transit. * The IEA estimates global demand growth will be roughly 25% lower at 640,000 barrels per day due to economic uncertainties. * The IEA and US will release emergency reserves to stabilise the market amid the crisis. 99. </w:t>
      </w:r>
      <w:hyperlink r:id="rId78">
        <w:r>
          <w:rPr>
            <w:color w:val="0000EE"/>
            <w:u w:val="single"/>
          </w:rPr>
          <w:t>https://boereport.com/2026/03/12/crude-oil-futures-separate-from-reality-as-asia-physical-market-buckles-russell/</w:t>
        </w:r>
      </w:hyperlink>
      <w:r>
        <w:t xml:space="preserve"> - • Crude oil futures prices reflect confidence in navigating Iran conflict, ending at $91.98 per barrel, up 4.8%. • Physical cargo prices and refined products in Asia signal impending crisis due to Strait of Hormuz closure. • The premium for Dubai crude over paper swaps reached nearly $38 per barrel, highest since Russia’s invasion of Ukraine. • Asia faces supply tightness with refinery processing rates cut and export restrictions, causing soaring prices for diesel and jet kerosene. • Physical market signals indicate supply chain buckling and worsening shortages in Asia. 100. </w:t>
      </w:r>
      <w:hyperlink r:id="rId79">
        <w:r>
          <w:rPr>
            <w:color w:val="0000EE"/>
            <w:u w:val="single"/>
          </w:rPr>
          <w:t>https://www.amsterdamnews.net/news/278917860/european-countries-to-release-oil-reserve-as-mideast-conflict-rattles-energy-markets</w:t>
        </w:r>
      </w:hyperlink>
      <w:r>
        <w:t xml:space="preserve"> - * A group of European countries plans to release emergency oil stocks following IEA's recommendation for a record drawdown to stabilise energy markets. * The move is in response to disruptions caused by escalating tensions in the Middle East, including attacks targeting Iran, Israel, and U.S. assets. * The IEA's 32 member countries have agreed to make 400 million barrels available to address disrupted oil flows, particularly through the Strait of Hormuz. * Major contributors include France (14.5 million barrels), Germany (19.51 million barrels), the UK (13.5 million barrels), Netherlands (5.36 million barrels), Austria (325,000 tonnes), and Portugal (about 10% of reserves). * Brent crude prices surged to nearly 119 USD per barrel before easing to 87.57 USD, reflecting market tension; global gas and oil prices have increased significantly. * The European Commission president highlighted a 50% rise in gas prices and a 27% rise in oil prices since the conflict began. 101. </w:t>
      </w:r>
      <w:hyperlink r:id="rId80">
        <w:r>
          <w:rPr>
            <w:color w:val="0000EE"/>
            <w:u w:val="single"/>
          </w:rPr>
          <w:t>https://www.europeanfinancialreview.com/countries-approve-record-release-of-emergency-oil-reserves/</w:t>
        </w:r>
      </w:hyperlink>
      <w:r>
        <w:t xml:space="preserve"> - * Members of the International Energy Agency have agreed to release about 400 million barrels from emergency reserves to calm energy markets after supply disruptions linked to Iran. * The decision was made by all 32 member states, including the US and UK, to ease shortages and limit rising global oil prices. * The release is a temporary measure, equating to a few days of global demand and roughly two weeks of normal supply through the Strait of Hormuz. * Countries hold over one billion barrels of strategic reserves, which serve as a safeguard against disruptions. * Experts emphasise releases do not immediately flood markets but allow increased supply to refineries and buyers, with reserves requiring rebuilding afterward. 102. </w:t>
      </w:r>
      <w:hyperlink r:id="rId81">
        <w:r>
          <w:rPr>
            <w:color w:val="0000EE"/>
            <w:u w:val="single"/>
          </w:rPr>
          <w:t>https://diariolatino.net/ee-uu-libera-172-millones-de-barriles-de-crudo-de-reservas/</w:t>
        </w:r>
      </w:hyperlink>
      <w:r>
        <w:t xml:space="preserve"> - * United States plans to release 172 million barrels of crude oil from its strategic reserves. * The release is part of a joint effort by the International Energy Agency (IEA) member countries. * The announcement was made by US Secretary of Energy Chris Wright on X (formerly Twitter). * The release will start next week and is expected to take approximately 120 days. * The initiative aims to mitigate the economic impact of the Middle East war. 103. </w:t>
      </w:r>
      <w:hyperlink r:id="rId82">
        <w:r>
          <w:rPr>
            <w:color w:val="0000EE"/>
            <w:u w:val="single"/>
          </w:rPr>
          <w:t>https://www.businesstoday.in/world/story/from-20-mn-barrels-a-day-to-a-trickle-iea-says-hormuz-closure-is-biggest-oil-supply-disruption-ever-520370-2026-03-12?utm_source=rssfeed</w:t>
        </w:r>
      </w:hyperlink>
      <w:r>
        <w:t xml:space="preserve"> - * The International Energy Agency (IEA) reports that the war in the Middle East is causing the largest oil supply disruption in history. * Crude and oil product flows through the Strait of Hormuz have fallen to a fraction of normal levels, impacting nearly 20 million barrels per day. * Gulf countries have cut oil production by at least 10 mb/d, and global oil supply is projected to fall by 8 mb/d in March. * Over 3 million barrels per day of Gulf refining capacity has been shut due to attacks or infrastructure damage. * Countries have agreed to release 400 million barrels from emergency reserves to mitigate the impact, but long-term recovery depends on resolving the conflict. 104. </w:t>
      </w:r>
      <w:hyperlink r:id="rId83">
        <w:r>
          <w:rPr>
            <w:color w:val="0000EE"/>
            <w:u w:val="single"/>
          </w:rPr>
          <w:t>https://www.oilandgas360.com/weekly-gas-storage-03-6/#utm_source=rss&amp;utm_medium=rss&amp;utm_campaign=weekly-gas-storage-03-6</w:t>
        </w:r>
      </w:hyperlink>
      <w:r>
        <w:t xml:space="preserve"> - * The EIA released its natural gas inventory report, indicating a net decrease of 38 Bcf as of March 6, 2026. * Total working gas in storage was 1,848 Bcf, 141 Bcf higher than last year, and 17 Bcf below the five-year average. * All regions experienced an increase in stocks except for the East and Midwest. * Only the Mountain and Pacific regions are above the five-year average. * The report reflects supply and inventory levels within historical ranges. 105. </w:t>
      </w:r>
      <w:hyperlink r:id="rId84">
        <w:r>
          <w:rPr>
            <w:color w:val="0000EE"/>
            <w:u w:val="single"/>
          </w:rPr>
          <w:t>https://www.zerohedge.com/markets/futures-tumble-oil-jumps-above-100-iran-war-chaos</w:t>
        </w:r>
      </w:hyperlink>
      <w:r>
        <w:t xml:space="preserve"> - * Oil prices briefly exceed $100 per barrel due to Iran-related attacks and Strait of Hormuz disruptions. * Market declines occur as global equities weaken, with US futures down over 0.7%, and Asian stocks fall amid energy supply fears. * International Energy Agency reports 7.5% of global crude supply disrupted, with flows reduced by over 90% through the Strait of Hormuz. * Oil supply is forecasted to decrease by 8 million barrels daily in March, with record reserve releases announced. * Energy stocks, fertiliser, and chemicals rise on supply concerns, while airlines and cruise sectors fall due to higher fuel costs. 106. </w:t>
      </w:r>
      <w:hyperlink r:id="rId85">
        <w:r>
          <w:rPr>
            <w:color w:val="0000EE"/>
            <w:u w:val="single"/>
          </w:rPr>
          <w:t>https://www.lemonde.fr/en/international/article/2026/03/12/oil-shock-largest-supply-disruption-in-history-says-international-energy-agency_6751368_4.html</w:t>
        </w:r>
      </w:hyperlink>
      <w:r>
        <w:t xml:space="preserve"> - - The International Energy Agency (IEA) reported that the Middle East war is creating the largest supply disruption in the history of the global oil market. - Crude oil production is currently down by at least 8.0 million barrels per day, with an additional 2.0 million related to petroleum products shut off. - Iran's actions have reduced flows through the Strait of Hormuz to less than 10% of pre-crisis levels, significantly impacting global oil supplies. - The IEA's member countries agreed to release an unprecedented 400 million barrels of oil from reserves to buffer the market. - Market reactions included declines in European and Asian stock markets amid concerns over supply disruptions. 107. </w:t>
      </w:r>
      <w:hyperlink r:id="rId86">
        <w:r>
          <w:rPr>
            <w:color w:val="0000EE"/>
            <w:u w:val="single"/>
          </w:rPr>
          <w:t>https://www.gamereactor.fr/la-guerre-au-moyen-orient-provoque-la-plus-grande-rupture-dapprovisionnement-en-petrole-de-lhistoire-selon-laie-2062783/</w:t>
        </w:r>
      </w:hyperlink>
      <w:r>
        <w:t xml:space="preserve"> - ["</w:t>
      </w:r>
      <w:r>
        <w:rPr>
          <w:i/>
        </w:rPr>
        <w:t>L'Agence internationale de l'énergie (AIE) rapporte la plus grande rupture d'approvisionnement en pétrole jamais enregistrée, causée par la guerre au Moyen-Orient.", "</w:t>
      </w:r>
      <w:r>
        <w:t>L'offre mondiale pourrait diminuer d'environ 8 millions de barils par jour en mars en raison du détroit d'Ormuz bloqué.", "</w:t>
      </w:r>
      <w:r>
        <w:rPr>
          <w:i/>
        </w:rPr>
        <w:t>Les principaux producteurs du Golfe ont réduit leur production d'au moins 10 millions de barils par jour à cause du conflit.", "</w:t>
      </w:r>
      <w:r>
        <w:t>L'AIE a libéré 400 millions de barils de réserves stratégiques, majoritairement par les États-Unis, pour stabiliser le marché.", "</w:t>
      </w:r>
      <w:r>
        <w:rPr>
          <w:i/>
        </w:rPr>
        <w:t xml:space="preserve">La production et l'expédition de pétrole pourraient prendre des semaines ou des mois à se rétablir si le conflit continue."] 108. </w:t>
      </w:r>
      <w:hyperlink r:id="rId87">
        <w:r>
          <w:rPr>
            <w:color w:val="0000EE"/>
            <w:u w:val="single"/>
          </w:rPr>
          <w:t>https://londonlovesbusiness.com/oil-supported-by-supply-disruptions-and-geopolitical-risk/</w:t>
        </w:r>
      </w:hyperlink>
      <w:r>
        <w:rPr>
          <w:i/>
        </w:rPr>
        <w:t xml:space="preserve"> - * Oil prices increase amid intensified geopolitical tensions in the Middle East. * Disruptions to regional energy infrastructure and shipping routes, notably the Strait of Hormuz, limit crude supply. * Some production declines in oil-exporting countries, but pipeline flows mitigate severe market shocks. * Ongoing vessel attacks and shipment disruptions drive prices upward. * G7 agreement to release strategic reserves may provide short-term relief, but disruptions could limit price impacts. 109. </w:t>
      </w:r>
      <w:hyperlink r:id="rId88">
        <w:r>
          <w:rPr>
            <w:color w:val="0000EE"/>
            <w:u w:val="single"/>
          </w:rPr>
          <w:t>https://wol.com/massive-emergency-oil-release-fails-to-stem-investor-fears-as-oil-briefly-tops-100-a-barrel/</w:t>
        </w:r>
      </w:hyperlink>
      <w:r>
        <w:rPr>
          <w:i/>
        </w:rPr>
        <w:t xml:space="preserve"> - * The International Energy Agency announced the largest oil supply release in its history, releasing 400 million barrels. * The US committed to releasing 172 million barrels from its Strategic Petroleum Reserve. * Oil prices briefly surged above $100 a barrel amid ongoing Middle East tensions and attacks in the Persian Gulf. * Energy market volatility persists, with investor fears remaining high despite the supply release. * Gas prices increased to $3.60 per gallon, with oil accounting for about half of the fuel cost. 110. </w:t>
      </w:r>
      <w:hyperlink r:id="rId89">
        <w:r>
          <w:rPr>
            <w:color w:val="0000EE"/>
            <w:u w:val="single"/>
          </w:rPr>
          <w:t>https://nairametrics.com/2026/03/12/brent-crude-jumps-4-8-to-96-as-iran-attacks-oil-facilities/</w:t>
        </w:r>
      </w:hyperlink>
      <w:r>
        <w:rPr>
          <w:i/>
        </w:rPr>
        <w:t xml:space="preserve"> - * Oil prices surged as Iran intensified attacks on oil and transport facilities across the Middle East. * Brent crude rose $4.47, or 4.86%, to $96.45 per barrel, briefly touching $100. * US WTI crude increased $4.05, or 4.64%, to $91.30 per barrel. * The increase reflects fears of supply disruptions due to regional tensions. * Attacks on vessels and facilities in Iraq heightened concerns over oil flow in the Strait of Hormuz. 111. </w:t>
      </w:r>
      <w:hyperlink r:id="rId90">
        <w:r>
          <w:rPr>
            <w:color w:val="0000EE"/>
            <w:u w:val="single"/>
          </w:rPr>
          <w:t>https://www.eanlibya.com/%D8%A7%D9%84%D9%88%D9%83%D8%A7%D9%84%D8%A9-%D8%A7%D9%84%D8%AF%D9%88%D9%84%D9%8A%D8%A9-%D9%84%D9%84%D8%B7%D8%A7%D9%82%D8%A9-%D8%AA%D8%AD%D8%B0%D9%91%D8%B1-%D8%A7%D9%84%D8%AE%D8%B3%D8%A7/</w:t>
        </w:r>
      </w:hyperlink>
      <w:r>
        <w:rPr>
          <w:i/>
        </w:rPr>
        <w:t xml:space="preserve"> - * وكالة الطاقة الدولية كشفت أن دول الخليج اضطرت لخفض إنتاجها النفطي بمقدار 10 ملايين برميل يوميًا بعد إغلاق مضيق هرمز. * تدفقات النفط عبر المضيق انخفضت من 20 مليون برميل يوميًا قبل الحرب إلى توقف شبه كامل حاليًا. * الوكالة حذرت من أن التصعيد العسكري يسبب أكبر اضطراب في إمدادات النفط تاريخيًا. * توقعت وكالة الطاقة الدولية تراجع نمو الإنتاج النفطي العالمي لعام 2026 بنسبة 50% ليصل إلى 1.11 مليون برميل يوميًا. * التوقعات لإنتاج 2026 انخفضت من 108.56 مليون برميل إلى 107.23 مليون برميل يوميًا. * في 2025، سجل الإنتاج العالمي زيادة قدرها 3.05 مليون برميل ليصل إلى 106.12 مليون برميل يوميًا. 112. </w:t>
      </w:r>
      <w:hyperlink r:id="rId76">
        <w:r>
          <w:rPr>
            <w:color w:val="0000EE"/>
            <w:u w:val="single"/>
          </w:rPr>
          <w:t>https://ceenergynews.com/oil-gas/iea-oil-market-supply-shock/</w:t>
        </w:r>
      </w:hyperlink>
      <w:r>
        <w:rPr>
          <w:i/>
        </w:rPr>
        <w:t xml:space="preserve"> - * The war in the Middle East causes the largest supply disruption in global oil history, according to the IEA's March report. * Oil flows through the Strait of Hormuz have dropped significantly, with regional producers cutting at least 10 mb/d. * Global supply expected to fall by 8 mb/d in March, partly offset by non-OPEC+ producers. * Over 3 mb/d of Middle East refining capacity is offline due to outages and feedstock shortages. * The IEA, OECD, and Chinese stocks are detailed, with emergency reserve releases of 400 million barrels announced. 113. </w:t>
      </w:r>
      <w:hyperlink r:id="rId77">
        <w:r>
          <w:rPr>
            <w:color w:val="0000EE"/>
            <w:u w:val="single"/>
          </w:rPr>
          <w:t>https://www.luxtimes.lu/world/iran-conflict-slashes-global-oil-supply-by-8-million-barrels-daily/141298011.html</w:t>
        </w:r>
      </w:hyperlink>
      <w:r>
        <w:rPr>
          <w:i/>
        </w:rPr>
        <w:t xml:space="preserve"> - * The Iran war is causing unprecedented disruption in oil markets, affecting 7.5% of global supply.</w:t>
      </w:r>
      <w:r>
        <w:t xml:space="preserve"> The IEA reports the largest supply disruption in the history of the global oil market.</w:t>
      </w:r>
      <w:r>
        <w:rPr>
          <w:i/>
        </w:rPr>
        <w:t xml:space="preserve"> US and Israel launched attacks on Iran on Feb. 28, resulting in tankers stopping transit through the Strait of Hormuz.</w:t>
      </w:r>
      <w:r>
        <w:t xml:space="preserve"> Flows through the Strait of Hormuz are down by more than 90%; oil prices surged above $100 a barrel.</w:t>
      </w:r>
      <w:r>
        <w:rPr>
          <w:i/>
        </w:rPr>
        <w:t xml:space="preserve"> Oil supply is projected to be reduced by 8 million barrels a day in March; global consumption growth forecast has been cut by roughly 25%.</w:t>
      </w:r>
      <w:r>
        <w:t xml:space="preserve"> The IEA estimates a global surplus of about 2.4 million barrels a day in 2026, significantly lowered due to the crisis.</w:t>
      </w:r>
      <w:r>
        <w:rPr>
          <w:i/>
        </w:rPr>
        <w:t xml:space="preserve"> Brent crude prices increased; some tankers hit in Iraqi waters; Oman evacuated its key oil export terminal.</w:t>
      </w:r>
      <w:r>
        <w:t xml:space="preserve"> Producers in the Gulf have shuttered approximately 10 million barrels of daily production.</w:t>
      </w:r>
      <w:r>
        <w:rPr>
          <w:i/>
        </w:rPr>
        <w:t xml:space="preserve"> The strike closure affects regional refining capacity by about 4 million barrels a day.</w:t>
      </w:r>
      <w:r>
        <w:t xml:space="preserve"> The IEA’s members will draw 400 million barrels from emergency reserves; the US will deploy 172 million barrels from its Strategic Petroleum Reserve. 114. </w:t>
      </w:r>
      <w:hyperlink r:id="rId78">
        <w:r>
          <w:rPr>
            <w:color w:val="0000EE"/>
            <w:u w:val="single"/>
          </w:rPr>
          <w:t>https://boereport.com/2026/03/12/crude-oil-futures-separate-from-reality-as-asia-physical-market-buckles-russell/</w:t>
        </w:r>
      </w:hyperlink>
      <w:r>
        <w:t xml:space="preserve"> - * Crude oil futures prices are reflecting market optimism despite physical market signs of an imminent crisis. * Benchmark Brent futures ended at $91.98 a barrel, up 4.8%, but still below March 9's $119.50 peak. * The premium for Middle East Dubai crude over paper swaps rose to nearly $38 a barrel, highest since Russia’s invasion of Ukraine. * Physical cargo prices and refined product prices in Asia are rising sharply, indicating supply chain stress. * Refineries in Asia are reducing processing rates, with some countries restricting fuel exports to meet domestic demand. 115. </w:t>
      </w:r>
      <w:hyperlink r:id="rId91">
        <w:r>
          <w:rPr>
            <w:color w:val="0000EE"/>
            <w:u w:val="single"/>
          </w:rPr>
          <w:t>https://aawsat.com/%D8%A7%D9%84%D8%A7%D9%82%D8%AA%D8%B5%D8%A7%D8%AF/5250377-%D9%88%D9%83%D8%A7%D9%84%D8%A9-%D8%A7%D9%84%D8%B7%D8%A7%D9%82%D8%A9-%D8%A7%D9%84%D8%B9%D8%A7%D9%84%D9%85-%D9%8A%D9%88%D8%A7%D8%AC%D9%87-%D8%A3%D9%83%D8%A8%D8%B1-%D8%A7%D8%B6%D8%B7%D8%B1%D8%A7%D8%A8-%D9%81%D9%8A-%D8%A7%D9%84%D8%A5%D9%85%D8%AF%D8%A7%D8%AF%D8%A7%D8%AA-%D8%A8%D8%B3%D8%A8%D8%A8-%D8%AD%D8%B1%D8%A8-%D8%A7%D9%84%D8%B4%D8%B1%D9%82-%D8%A7%D9%84%D8%A3%D9%88%D8%B3%D8%B7</w:t>
        </w:r>
      </w:hyperlink>
      <w:r>
        <w:t xml:space="preserve"> - * وكالة الطاقة الدولية تقول إن الحرب في الشرق الأوسط تُسبب أكبر اضطراب في إمدادات النفط في التاريخ. * الوكالة أقرّت إفراجًا عن كميات قياسية من النفط من المخزونات لتعويض النقص في السوق. * التوقع أن ينخفض العرض العالمي من النفط بمقدار 8 ملايين برميل يوميًا في مارس، إثر إغلاق مضيق هرمز. * دول الخليج العربي خفضت إنتاجها النفطي بما لا يقل عن 10 ملايين برميل يوميًا بسبب الصراع. * تستغرق عودة الإنتاج إلى مستويات ما قبل الأزمة أسابيع إلى شهور، حسب تعقيد الحقول وتوافر الموارد. 116. </w:t>
      </w:r>
      <w:hyperlink r:id="rId79">
        <w:r>
          <w:rPr>
            <w:color w:val="0000EE"/>
            <w:u w:val="single"/>
          </w:rPr>
          <w:t>https://www.amsterdamnews.net/news/278917860/european-countries-to-release-oil-reserve-as-mideast-conflict-rattles-energy-markets</w:t>
        </w:r>
      </w:hyperlink>
      <w:r>
        <w:t xml:space="preserve"> - * A group of European countries, including Britain, France and Germany, plan to release emergency oil stocks following IEA advice.</w:t>
      </w:r>
      <w:r>
        <w:rPr>
          <w:i/>
        </w:rPr>
        <w:t xml:space="preserve"> The IEA's 32 member countries agreed to release 400 million barrels to address disruptions caused by Middle East tensions.</w:t>
      </w:r>
      <w:r>
        <w:t xml:space="preserve"> The conflict has severely disrupted oil flows via the Strait of Hormuz, lowering exports to less than 10% of pre-conflict levels.</w:t>
      </w:r>
      <w:r>
        <w:rPr>
          <w:i/>
        </w:rPr>
        <w:t xml:space="preserve"> Brent crude prices reached around 119 USD per barrel before easing to 87.57 USD.</w:t>
      </w:r>
      <w:r>
        <w:t xml:space="preserve"> France, Germany, the UK, the Netherlands, Austria, Portugal, Latvia, Estonia, and Lithuania announced specific contributions from their strategic reserves. 117. </w:t>
      </w:r>
      <w:hyperlink r:id="rId92">
        <w:r>
          <w:rPr>
            <w:color w:val="0000EE"/>
            <w:u w:val="single"/>
          </w:rPr>
          <w:t>https://www.tajikistannews.net/news/278917859/global-oil-market-faces-largest-supply-disruption-in-history-amid-middle-east-conflict-iea</w:t>
        </w:r>
      </w:hyperlink>
      <w:r>
        <w:t xml:space="preserve"> - * The International Energy Agency (IEA) reports the largest supply disruption in the global oil market's history due to Middle East conflict. * Crude flows through the Strait of Hormuz have plunged from about 20 million barrels per day to a small fraction, forcing Gulf producers to cut output by at least 10 mb/d. * Global oil supply is expected to drop by about 8 mb/d in March, offset in part by higher production from Kazakhstan and Russia. * Over 3 mb/d of refining capacity has been shut down in the region due to attacks and limited export outlets. * Oil prices fluctuated sharply, reaching nearly 120 USD for Brent crude, then easing above 90 USD. * Countries agreed to release 400 million barrels from emergency reserves in response to the disruption. * The ongoing conflict’s impact depends on military intensity, damage to assets, and shipping disruptions through the Strait of Hormuz. 118. </w:t>
      </w:r>
      <w:hyperlink r:id="rId93">
        <w:r>
          <w:rPr>
            <w:color w:val="0000EE"/>
            <w:u w:val="single"/>
          </w:rPr>
          <w:t>https://www.rappler.com/business/world-faces-largest-ever-oil-supply-disruption-due-to-middle-east-war/</w:t>
        </w:r>
      </w:hyperlink>
      <w:r>
        <w:t xml:space="preserve"> - * The International Energy Agency (IEA) reports that global oil supply will drop by 8 million barrels per day in March due to the conflict in the Middle East, the largest disruption in history. * The disruption results from the blocking of the Strait of Hormuz following US and Israel airstrikes on Iran, leading to a significant increase in oil prices. * Gulf countries including Iraq, Qatar, Kuwait, the UAE, and Saudi Arabia have cut oil production by at least 10 million barrels per day. * The IEA agreed to release 400 million barrels from strategic stockpiles to combat price spikes. * Oil prices rose, with Brent crude nearing $97 a barrel, and supply cuts are expected to persist for weeks or months depending on conflict developments. 119. </w:t>
      </w:r>
      <w:hyperlink r:id="rId82">
        <w:r>
          <w:rPr>
            <w:color w:val="0000EE"/>
            <w:u w:val="single"/>
          </w:rPr>
          <w:t>https://www.businesstoday.in/world/story/from-20-mn-barrels-a-day-to-a-trickle-iea-says-hormuz-closure-is-biggest-oil-supply-disruption-ever-520370-2026-03-12?utm_source=rssfeed</w:t>
        </w:r>
      </w:hyperlink>
      <w:r>
        <w:t xml:space="preserve"> - * The International Energy Agency (IEA) reported that the war in the Middle East is causing the largest oil supply disruption in history. * Crude and oil product flows through the Strait of Hormuz have declined to a trickle from nearly 20 million barrels per day. * Gulf countries have cut oil production by at least 10 mb/d, with global oil supply projected to fall by 8 mb/d in March. * Over 3 million barrels per day of Gulf refining capacity has been shut due to attacks or infrastructure damage. * IEA member countries agreed to release 400 million barrels from emergency reserves to mitigate the disruption. 120. </w:t>
      </w:r>
      <w:hyperlink r:id="rId94">
        <w:r>
          <w:rPr>
            <w:color w:val="0000EE"/>
            <w:u w:val="single"/>
          </w:rPr>
          <w:t>https://www.oann.com/business/us-markets-retreat-oil-prices-jump-another-5-as-iran-attacks-on-shipping-worsen-supply-concerns/</w:t>
        </w:r>
      </w:hyperlink>
      <w:r>
        <w:t xml:space="preserve"> - * US stock markets declined on March 12, 2026, with futures for major indexes falling. * Oil prices increased by approximately 5% amid escalating Iran attacks on shipping. * Iran's actions have blocked traffic through the Strait of Hormuz, affecting global supply. * International and US energy reserves are being released to counter price rises. * Markets and oil prices remain volatile due to ongoing conflict and supply concerns. 121. </w:t>
      </w:r>
      <w:hyperlink r:id="rId95">
        <w:r>
          <w:rPr>
            <w:color w:val="0000EE"/>
            <w:u w:val="single"/>
          </w:rPr>
          <w:t>http://www.kakiforex.com/2026/03/iran-warns-world-must-prepare-for-oil.html</w:t>
        </w:r>
      </w:hyperlink>
      <w:r>
        <w:t xml:space="preserve"> - * Iran warns that oil prices could reach $200 a barrel if Middle East conflict escalates and global energy routes are disrupted. * The warning relates to tensions between the United States, Israel, and Iran. * Iranian forces reportedly attacked merchant ships near the Strait of Hormuz, raising concerns over global oil supplies. * The International Energy Agency (IEA) and the United States announced plans to release oil from strategic reserves to stabilise markets. * Iranian officials caution the risk of a sharp increase in oil prices persists if regional stability is not restored. 122. </w:t>
      </w:r>
      <w:hyperlink r:id="rId96">
        <w:r>
          <w:rPr>
            <w:color w:val="0000EE"/>
            <w:u w:val="single"/>
          </w:rPr>
          <w:t>https://www.finedayradio.com/news/tv-delmarva-channel-33/middle-east-war-drives-diesel-costs-higher-threatens-economic-slowdown/</w:t>
        </w:r>
      </w:hyperlink>
      <w:r>
        <w:t xml:space="preserve"> - * Rising diesel costs linked to Middle East conflicts are causing concerns about global economic slowdown. * Disruptions to shipping routes and refinery operations, particularly through the Strait of Hormuz, are increasing fuel prices. * Supply disruptions from Middle Eastern crude and refinery exports are significant, with Iran's interference impacting maritime traffic. * Diesel futures in the US increased over $28 per barrel from February 27 to March 10. * Elevated diesel prices may slow demand, raise consumer prices, and lead to inflation and stagflation risks. 123. </w:t>
      </w:r>
      <w:hyperlink r:id="rId97">
        <w:r>
          <w:rPr>
            <w:color w:val="0000EE"/>
            <w:u w:val="single"/>
          </w:rPr>
          <w:t>https://www.rt.com/india/634680-first-india-bound-tanker-arrives/?utm_source=rss&amp;utm_medium=rss&amp;utm_campaign=RSS</w:t>
        </w:r>
      </w:hyperlink>
      <w:r>
        <w:t xml:space="preserve"> - * The Liberian-flagged Shenlong tanked arrived in Mumbai after crossing the Strait of Hormuz, carrying crude oil from Saudi Arabia. * It departed from Ras Tanura on March 1 and transited through the waterway on March 8. * This is among the first vessels to transit safely since the Middle East conflict started. * Nearly 20% of the world's oil passes through the Strait of Hormuz. * The conflict has led to a halt of ships passing through the region, affecting India's oil and gas imports. * Indian officials report 28 vessels operating in the Persian Gulf, with 24 west of the Strait and 4 east, carrying Indian seafarers. 124. </w:t>
      </w:r>
      <w:hyperlink r:id="rId98">
        <w:r>
          <w:rPr>
            <w:color w:val="0000EE"/>
            <w:u w:val="single"/>
          </w:rPr>
          <w:t>https://nypost.com/2026/03/12/business/dow-falls-nearly-600-points-oil-hits-100-as-irans-new-leader-to-keep-strait-of-hormuz-blocked/</w:t>
        </w:r>
      </w:hyperlink>
      <w:r>
        <w:t xml:space="preserve"> - * US stocks declined: Dow by 590 points, S&amp;P 500 and Nasdaq by 1.25% and 1.7% respectively. * Brent crude oil reached $100 a barrel; West Texas Intermediate hit around $93. * Iran’s new supreme leader Mojtaba Khamenei vowed to keep the Strait of Hormuz blocked. * Oil prices increased, affecting consumer prices and raising inflation concerns. * US energy secretary stated military escort for oil tankers through the Strait will happen by the end of the month. * Iraq and Kuwait have started shutting oil fields; Iran reports laying mines in the Strait. 125. </w:t>
      </w:r>
      <w:hyperlink r:id="rId99">
        <w:r>
          <w:rPr>
            <w:color w:val="0000EE"/>
            <w:u w:val="single"/>
          </w:rPr>
          <w:t>https://www.lemonde.fr/en/economy/article/2026/03/12/iea-s-release-of-400-million-barrels-is-unprecedented-but-its-effectiveness-is-debated_6751361_19.html</w:t>
        </w:r>
      </w:hyperlink>
      <w:r>
        <w:t xml:space="preserve"> - * The International Energy Agency (IEA) and its 32 member countries released 400 million barrels from emergency reserves on March 11, 2026. * The release is the largest in IEA history, surpassing the 2022 release of 182 million barrels. * The decision coincided with rising oil prices above $100 per barrel due to Iranian strikes against ships and infrastructure. * The release aimed to assure energy security amidst Middle East tensions and potential supply disruptions. * French President Emmanuel Macron highlighted the release equalled about 20 days of Middle East oil exports. 126. </w:t>
      </w:r>
      <w:hyperlink r:id="rId100">
        <w:r>
          <w:rPr>
            <w:color w:val="0000EE"/>
            <w:u w:val="single"/>
          </w:rPr>
          <w:t>https://www.tradingandinvestmentnews.co.uk/asian-forex-weakens-as-oil-rises/</w:t>
        </w:r>
      </w:hyperlink>
      <w:r>
        <w:t xml:space="preserve"> - * Asian currencies weakened across the board as oil prices surged due to hostilities between the US, Israel, and Iran. * Currency movements include the yuan, yen, won, Australian dollar, Indian rupee, Singapore dollar, and Taiwan dollar. * The US dollar gained strength, benefitting from haven demand and rising oil prices. * Higher energy prices may lead to more hawkish central bank policies globally, affecting Asian currencies. * Energy-driven inflation concerns could impact monetary policy outlooks in the region. 127. </w:t>
      </w:r>
      <w:hyperlink r:id="rId101">
        <w:r>
          <w:rPr>
            <w:color w:val="0000EE"/>
            <w:u w:val="single"/>
          </w:rPr>
          <w:t>https://www.lankabusinessonline.com/2026/03/12/world-growth-to-continue-at-steady-pace-if-oil-price-shock-short-lived/</w:t>
        </w:r>
      </w:hyperlink>
      <w:r>
        <w:t xml:space="preserve"> - * Fitch Ratings forecasts global economic growth of 2.6% in 2026, assuming a short-lived oil price shock. * US GDP growth is projected at 2.2%, eurozone at 1.3%, and China at 4.3%. * Oil prices are forecast to rise to USD70 per barrel in 2026, with risks of higher prices if a supply shock occurs. * The article discusses the impact of geopolitical, US policy, and energy price fluctuations on global and regional economies. * It notes US and European inflation pressures, US monetary policy expectations, and emerging signs of economic recovery in Germany and Japan. 128. </w:t>
      </w:r>
      <w:hyperlink r:id="rId102">
        <w:r>
          <w:rPr>
            <w:color w:val="0000EE"/>
            <w:u w:val="single"/>
          </w:rPr>
          <w:t>https://londonlovesbusiness.com/us-futures-slide-amid-geopolitical-risks-oil-surge-fuels-inflation-concerns/</w:t>
        </w:r>
      </w:hyperlink>
      <w:r>
        <w:t xml:space="preserve"> - * US equity futures declined as oil prices extended gains, impacting inflation outlook. * The rise in crude prices is linked to geopolitical tensions in the Middle East. * A coordinated release of petroleum reserves by major economies was announced, but crude prices continued to rise. * Persistent oil price increases are heightening fears of sustained inflation, influencing Federal Reserve policy expectations. * US Treasury yields increased, and the near-term equity outlook remains sensitive to geopolitical and energy market developments. * Investors await US GDP and PCE inflation data to gauge Federal Reserve policy trajectory. 129. </w:t>
      </w:r>
      <w:hyperlink r:id="rId103">
        <w:r>
          <w:rPr>
            <w:color w:val="0000EE"/>
            <w:u w:val="single"/>
          </w:rPr>
          <w:t>https://www.fxstreet.com/news/oil-supply-shock-fears-offset-iea-release-commerzbank-202603120613</w:t>
        </w:r>
      </w:hyperlink>
      <w:r>
        <w:t xml:space="preserve"> - * Oil and Brent prices extended gains despite the IEA agreeing a record emergency release of 400 million barrels of reserves. * The price rise occurred after reports of vessels struck near the Strait of Hormuz. * Market focus remained on supply-side shocks and geopolitical tensions rather than the reserve release. * US actions to boost offshore oil production and potential use of the Defence Production Act were discussed. * The macro outlook is shifting towards a stagflation scenario due to supply shocks. 130. </w:t>
      </w:r>
      <w:hyperlink r:id="rId104">
        <w:r>
          <w:rPr>
            <w:color w:val="0000EE"/>
            <w:u w:val="single"/>
          </w:rPr>
          <w:t>https://www.oxfordeconomics.com/resource/impact-of-the-iran-war-on-gcc-economies/</w:t>
        </w:r>
      </w:hyperlink>
      <w:r>
        <w:t xml:space="preserve"> - • US-Iran war prompts downgrade of GCC real GDP growth forecast to 2.6% for 2026, due to lower oil exports, tourism, and demand. • UAE and Qatar experience the largest growth decline owing to inability to reroute hydrocarbon exports. • Recovery expected in trade and domestic activity starting in H2 2026 with a forecast increase for 2027. • Tourism sector heavily affected; recovery depends on post-conflict security. • CPI inflation forecasts slightly higher this year, lower next; Strait of Hormuz disruptions impact trade costs. • Household consumption growth downgraded due to reduced consumer confidence and work-from-home measures, impacting luxury and services sectors. 131. </w:t>
      </w:r>
      <w:hyperlink r:id="rId105">
        <w:r>
          <w:rPr>
            <w:color w:val="0000EE"/>
            <w:u w:val="single"/>
          </w:rPr>
          <w:t>https://www.actionforex.com/live-comments/632923-eu-warns-100-brent-could-push-inflation-above-3-cut-growth-by-0-4/</w:t>
        </w:r>
      </w:hyperlink>
      <w:r>
        <w:t xml:space="preserve"> - * European policymakers are concerned about the impact of the Iran conflict on energy markets. * Sustained Brent crude prices around $100 per barrel could increase EU inflation above 3% in 2026. * The growth outlook could decline by about 0.4 percentage points in 2023. * Natural gas prices could rise to €75 per megawatt-hour, adding to inflation pressures. * The outlook depends on the conflict duration and energy infrastructure attacks. 132. </w:t>
      </w:r>
      <w:hyperlink r:id="rId106">
        <w:r>
          <w:rPr>
            <w:color w:val="0000EE"/>
            <w:u w:val="single"/>
          </w:rPr>
          <w:t>https://www.livemint.com/news/world/iranus-war-citi-stanchart-evacuate-dubai-offices-hsbc-shuts-qatar-branches-11773294203774.html</w:t>
        </w:r>
      </w:hyperlink>
      <w:r>
        <w:t xml:space="preserve"> - * Citigroup and Standard Chartered evacuated Dubai offices citing threats from Iran against Gulf banking interests connected to the US and Israel. * HSBC closed all branches in Qatar citing safety concerns. * Iran announced plans to target US and Israeli-linked economic interests in retaliation for recent attacks. * Regional conflict led to missile strikes in Tehran, affecting infrastructure and causing travel chaos. * Maritime and air traffic near Dubai also targeted, disrupting oil shipments through the Strait of Hormuz. * These events impact Dubai’s status as a major financial hub and have led to financial and operational adjustments by multinational banks. 133. </w:t>
      </w:r>
      <w:hyperlink r:id="rId107">
        <w:r>
          <w:rPr>
            <w:color w:val="0000EE"/>
            <w:u w:val="single"/>
          </w:rPr>
          <w:t>https://www.livemint.com/news/world/indian-killed-in-irans-suicide-boat-attack-on-us-owned-oil-tanker-near-iraq-11773306385484.html</w:t>
        </w:r>
      </w:hyperlink>
      <w:r>
        <w:t xml:space="preserve"> - - An Indian crew member was killed in a ‘suicide’ boat attack by Iran on a US-owned oil tanker near Khor Al Zubair port, Iraq, on March 11, 2026. - The oil tanker Safesea Vishnu was targeted, with 38 crew members rescued; search ongoing for others. - The attack occurred amid escalating security tensions in West Asia, affecting maritime activity and oil shipping. - The Indian embassy in Iraq and Iraqi authorities expressed concern; Iraqi oil ports suspended operations. - The Indian government condemned attacks on merchant vessels and highlighted increasing threats to commercial shipping. 134. </w:t>
      </w:r>
      <w:hyperlink r:id="rId108">
        <w:r>
          <w:rPr>
            <w:color w:val="0000EE"/>
            <w:u w:val="single"/>
          </w:rPr>
          <w:t>https://tribune.com.pk/story/2597196/how-many-ships-have-been-attacked-in-the-gulf-since-start-of-iran-war</w:t>
        </w:r>
      </w:hyperlink>
      <w:r>
        <w:t xml:space="preserve"> - * Since February 28, multiple ships in the Gulf region have been targeted in attacks involving projectiles, explosions, and drone strikes. * Attacks have occurred off Oman, UAE, Bahrain, Iraq, Saudi Arabia, and near Dubai, affecting tankers, cargo ships, and port operations. * Several ships have sustained damage, fires, crew evacuations, and fatalities, with some attacks attributed to projectile strikes, explosives, and possible drone activity. * The attacks have disrupted maritime traffic, prompting port closures and raising concerns over security in key shipping lanes, including the Strait of Hormuz. * The incident list reflects increased maritime risks amid the Iran conflict, affecting global oil and liquefied natural gas transportation. 135. </w:t>
      </w:r>
      <w:hyperlink r:id="rId109">
        <w:r>
          <w:rPr>
            <w:color w:val="0000EE"/>
            <w:u w:val="single"/>
          </w:rPr>
          <w:t>https://pragativadi.com/iran-intensifies-attacks-in-strait-of-hormuz-multiple-ships-damaged-indian-vessels-transit-amid-heightened-risks/</w:t>
        </w:r>
      </w:hyperlink>
      <w:r>
        <w:t xml:space="preserve"> - * Iran has increased attacks on shipping in the Strait of Hormuz, damaging at least 19 ships, including merchant vessels and tankers. * Two Indian tankers, Pushpak and Piramal, transited the strait safely without naval escort. * A Thai bulk carrier, Mayuree Naree, was hit, with damage below the waterline. * The attacks raise legal, diplomatic, and energy security concerns, with disruption affecting global energy markets. * The United Nations Security Council adopted a resolution supporting self-defence amid ongoing tensions. 136. </w:t>
      </w:r>
      <w:hyperlink r:id="rId110">
        <w:r>
          <w:rPr>
            <w:color w:val="0000EE"/>
            <w:u w:val="single"/>
          </w:rPr>
          <w:t>https://www.business-standard.com/world-news/iea-opec-global-oil-supply-how-crude-markets-are-managed-126031200544_1.html</w:t>
        </w:r>
      </w:hyperlink>
      <w:r>
        <w:t xml:space="preserve"> - * The Iran war has led to a record release of 400 million barrels from IEA strategic stockpiles. * The conflict disrupts shipments through the Strait of Hormuz, a critical chokepoint for global oil trade. * Major oil-producing countries include Saudi Arabia, Iran, Iraq, Russia, the US, and Venezuela. * The IEA coordinates emergency oil reserve releases among its member countries to respond to supply disruptions. * Opec and Opec+ influence global oil supplies by adjusting production levels. * India is an associate member of the IEA with plans to join as a full member and has strategic reserves. * Brics includes key energy producers and consumers but does not yet have a coordinated energy security mechanism. 137. </w:t>
      </w:r>
      <w:hyperlink r:id="rId111">
        <w:r>
          <w:rPr>
            <w:color w:val="0000EE"/>
            <w:u w:val="single"/>
          </w:rPr>
          <w:t>https://romanialibera.ro/la-zi/paradoxul-conflictului-din-orientul-mijlociu-iranul-exporta-mai-mult-petrol-decat-inainte-de-razboi/</w:t>
        </w:r>
      </w:hyperlink>
      <w:r>
        <w:t xml:space="preserve"> - * Iran's oil exports via the Strait of Hormuz have increased since the beginning of the conflict, with recent daily exports exceeding February levels. * The Iranian Revolutionary Guard has threatened to attack any ships crossing the strait, amid US and Israeli air strikes. * The US has announced plans to escort ships through the strait, but no action has been taken yet. * Several ships, including Iranian-linked vessels, traverse the strait, often with false flags or hidden origins, carrying Iranian oil to China and India. * Maersk has 10 ships blocked in the Persian Gulf, delaying operations, while Iran's military warns against US-led escorts. 138. </w:t>
      </w:r>
      <w:hyperlink r:id="rId112">
        <w:r>
          <w:rPr>
            <w:color w:val="0000EE"/>
            <w:u w:val="single"/>
          </w:rPr>
          <w:t>https://www.businesstoday.in/bt-tv/whats-hot/video/thai-cargo-ship-hit-by-projectiles-near-strait-of-hormuz-india-condemns-attack-520289-2026-03-12?utm_source=rssfeed</w:t>
        </w:r>
      </w:hyperlink>
      <w:r>
        <w:t xml:space="preserve"> - * A Thai-flagged bulk carrier, Mayuri Nari, was attacked near the Strait of Hormuz while en route to India's Kandla port. * The vessel was struck by two projectiles, with about 20 crew members rescued. * Iran's Revolutionary Guards claimed responsibility for the attack. * The attack marks Iran's first direct targeted assault on a commercial vessel since escalation of conflict. * India condemned the attack, citing increased regional violence and threats to vital maritime routes. * Over 20 India-linked vessels remain stranded in the Persian Gulf near the Strait of Hormuz. * The incident threatens India's oil and LPG imports passing through this chokepoint. 139. </w:t>
      </w:r>
      <w:hyperlink r:id="rId113">
        <w:r>
          <w:rPr>
            <w:color w:val="0000EE"/>
            <w:u w:val="single"/>
          </w:rPr>
          <w:t>https://www.businesstoday.in/bt-tv/whats-hot/video/strait-of-hormuz-turns-warzone-as-tankers-hit-and-us-warships-strike-iranian-boats-520287-2026-03-12?utm_source=rssfeed</w:t>
        </w:r>
      </w:hyperlink>
      <w:r>
        <w:t xml:space="preserve"> - * The Strait of Hormuz, a critical oil chokepoint, has become a conflict flashpoint. 140. </w:t>
      </w:r>
      <w:hyperlink r:id="rId114">
        <w:r>
          <w:rPr>
            <w:color w:val="0000EE"/>
            <w:u w:val="single"/>
          </w:rPr>
          <w:t>https://www.businesstoday.in/bt-tv/whats-hot/video/can-the-us-take-control-of-the-strait-of-hormuz-as-iran-threatens-global-oil-and-lng-supply-520247-2026-03-12?utm_source=rssfeed</w:t>
        </w:r>
      </w:hyperlink>
      <w:r>
        <w:t xml:space="preserve"> - * The article discusses escalating tensions around the Strait of Hormuz, a critical energy chokepoint. * Nearly 20% of global LNG and a significant share of oil pass through this waterway. * Iran reportedly began laying mines, prompting warnings from U.S. President Donald Trump. * Trump hinted at stronger action to keep the shipping lane open, but experts note legal restrictions. * The situation raises concerns over a potential global energy crisis. 141. </w:t>
      </w:r>
      <w:hyperlink r:id="rId115">
        <w:r>
          <w:rPr>
            <w:color w:val="0000EE"/>
            <w:u w:val="single"/>
          </w:rPr>
          <w:t>https://www.sanjuandailystar.com/post/countries-agree-to-tap-oil-reserves-as-tanker-attacks-add-to-supply-fears</w:t>
        </w:r>
      </w:hyperlink>
      <w:r>
        <w:t xml:space="preserve"> - * The Strait of Hormuz, a key oil transit waterway, is nearly closed due to expanded Middle East conflict. * Three ships were attacked in or near the strait, Iran claims responsibility for at least one. * 32 countries in the International Energy Agency agreed to release 400 million barrels of oil from reserves. * Oil prices increased from $89 to over $92 per barrel, with US gasoline prices rising for the 11th day. * The conflict has resulted in casualties in Lebanon, Iran, and surrounding countries, with attacks on Iran and retaliation from Israel. * Several Middle Eastern countries report missile and drone interceptions, with US service members wounded. 142. </w:t>
      </w:r>
      <w:hyperlink r:id="rId116">
        <w:r>
          <w:rPr>
            <w:color w:val="0000EE"/>
            <w:u w:val="single"/>
          </w:rPr>
          <w:t>https://www.dnaindia.com/india/report-us-israel-iran-conflict-why-did-iran-open-restricted-strait-of-hormuz-for-india-bound-vessels-3203044</w:t>
        </w:r>
      </w:hyperlink>
      <w:r>
        <w:t xml:space="preserve"> - * Iran has allowed Indian-flagged tankers to transit the Strait of Hormuz following discussions with India’s External Affairs Minister S Jaishankar and Iran’s Foreign Minister Abbas Araghchi.</w:t>
      </w:r>
      <w:r>
        <w:rPr>
          <w:i/>
        </w:rPr>
        <w:t>* The development occurs amidst US-Iran conflict and tensions in maritime traffic, with several ships reportedly 'gone dark' after Tehran's warnings.</w:t>
      </w:r>
      <w:r>
        <w:t>* India has been allowed to pass ships through the strait, which is a critical maritime chokepoint for global energy shipments.</w:t>
      </w:r>
      <w:r>
        <w:rPr>
          <w:i/>
        </w:rPr>
        <w:t>* India deploys naval forces in the region under Operation Sankalp to ensure the safety of shipping.</w:t>
      </w:r>
      <w:r>
        <w:t xml:space="preserve">* A committee led by External Affairs Minister Jaishankar and Petroleum Minister Puri was formed to address potential fuel shortages due to the conflict.* 143. </w:t>
      </w:r>
      <w:hyperlink r:id="rId117">
        <w:r>
          <w:rPr>
            <w:color w:val="0000EE"/>
            <w:u w:val="single"/>
          </w:rPr>
          <w:t>https://www.omanobserver.om/article/1185988/business/energy/oman-crude-surges-to-13475-amid-global-oil-market-turmoil</w:t>
        </w:r>
      </w:hyperlink>
      <w:r>
        <w:t xml:space="preserve"> - * Oman crude oil prices surged sharply on March 12, 2026, reaching $134.75 per barrel following geopolitical tensions and supply disruptions in the Middle East. * Global markets reacted to attacks on merchant vessels and energy infrastructure in the Gulf region, disrupting shipping routes through the Strait of Hormuz. * Brent crude futures rose over 10 per cent, reaching highs of $101.59 per barrel; IEA released 400 million barrels from stockpiles to ease prices. * Iran warned prices could reach $200 if tensions escalate, raising concerns over supply security and market stability. 144. </w:t>
      </w:r>
      <w:hyperlink r:id="rId118">
        <w:r>
          <w:rPr>
            <w:color w:val="0000EE"/>
            <w:u w:val="single"/>
          </w:rPr>
          <w:t>https://defensemirror.com/news/41299</w:t>
        </w:r>
      </w:hyperlink>
      <w:r>
        <w:t xml:space="preserve"> - * Clusters of ships have appeared near the Strait of Hormuz during electronic interference affecting satellite navigation. * Interference began on February 28, impacting over 1,100 ships in the Persian Gulf and causing sharp traffic declines. * Disruption has led to increased war-risk insurance premiums and maritime security concerns. * The Strait’s closure has halted most maritime traffic, affecting global energy supplies and causing oil price fluctuations. * Satellite imagery shows vessel clusters forming crop-circle and zigzag patterns due to incorrect signal transmissions.</w:t>
      </w:r>
      <w:r/>
      <w:r/>
    </w:p>
    <w:p>
      <w:pPr>
        <w:pStyle w:val="ListNumber"/>
        <w:numPr>
          <w:ilvl w:val="0"/>
          <w:numId w:val="16"/>
        </w:numPr>
        <w:spacing w:line="240" w:lineRule="auto"/>
        <w:ind w:left="720"/>
      </w:pPr>
      <w:r/>
      <w:hyperlink r:id="rId119">
        <w:r>
          <w:rPr>
            <w:color w:val="0000EE"/>
            <w:u w:val="single"/>
          </w:rPr>
          <w:t>https://www.thearabianstories.com/2026/03/12/omans-crude-oil-price-surges-to-134-75-per-barrel/</w:t>
        </w:r>
      </w:hyperlink>
      <w:r>
        <w:t xml:space="preserve"> - ['</w:t>
      </w:r>
      <w:r>
        <w:rPr>
          <w:i/>
        </w:rPr>
        <w:t xml:space="preserve"> The official price of Oman crude oil for May delivery rose to $134.75 per barrel, up by $16.62 from previous session.', '</w:t>
      </w:r>
      <w:r>
        <w:t xml:space="preserve"> The increase follows escalating tensions in the Middle East, including the Iran-US-Israel war.', '</w:t>
      </w:r>
      <w:r>
        <w:rPr>
          <w:i/>
        </w:rPr>
        <w:t xml:space="preserve"> Concerns about energy supply security and potential disruptions in the Strait of Hormuz have driven oil price surges.', "</w:t>
      </w:r>
      <w:r>
        <w:t xml:space="preserve"> The Strait of Hormuz is a key maritime route transporting about a fifth of the world's oil daily.", '* Fears of conflict expansion have caused market fear of supply disruptions and affected global oil prices.']</w:t>
      </w:r>
      <w:r/>
    </w:p>
    <w:p>
      <w:pPr>
        <w:pStyle w:val="ListNumber"/>
        <w:spacing w:line="240" w:lineRule="auto"/>
        <w:ind w:left="720"/>
      </w:pPr>
      <w:r/>
      <w:hyperlink r:id="rId120">
        <w:r>
          <w:rPr>
            <w:color w:val="0000EE"/>
            <w:u w:val="single"/>
          </w:rPr>
          <w:t>https://www.viva.co.id/bisnis/1885726-krisis-energi-global-di-depan-mata-negara-negara-asia-mulai-kencangkan-ikat-pinggang</w:t>
        </w:r>
      </w:hyperlink>
      <w:r>
        <w:t xml:space="preserve"> - • Global oil prices rise due to geopolitical tensions involving Iran, Israel, and USA. • Strait of Hormuz is practically closed, affecting oil shipments. • Asian countries dependent on Middle Eastern oil, such as Japan and South Korea, face supply pressures. • Several Asian governments, including Thailand, Vietnam, and Philippines, introduce emergency energy conservation policies, including work from home and reduced workweeks. • Thailand has only 95 days of energy reserves remaining amid the crisis.</w:t>
      </w:r>
      <w:r/>
    </w:p>
    <w:p>
      <w:pPr>
        <w:pStyle w:val="ListNumber"/>
        <w:spacing w:line="240" w:lineRule="auto"/>
        <w:ind w:left="720"/>
      </w:pPr>
      <w:r/>
      <w:hyperlink r:id="rId121">
        <w:r>
          <w:rPr>
            <w:color w:val="0000EE"/>
            <w:u w:val="single"/>
          </w:rPr>
          <w:t>https://www.local10.com/news/2026/03/12/brent-crude-oil-briefly-tops-100-a-barrel-as-iran-attacks-on-shipping-worsen-supply-concerns/</w:t>
        </w:r>
      </w:hyperlink>
      <w:r>
        <w:t xml:space="preserve"> - * Brent crude oil prices briefly exceeded $100 a barrel following supply concerns caused by Iranian attacks on commercial shipping in the Strait of Hormuz. * Oil prices initially increased over 9%, with U.S. benchmark crude reaching about $91 and Brent around $97 per barrel. * The International Energy Agency announced the release of 400 million barrels of emergency reserves, and the U.S. planned to release 172 million barrels from its Strategic Petroleum Reserve. * The attacks by Iran have targeted oil fields, refineries, and disrupted cargo traffic through the Strait of Hormuz. * Financial markets showed declines, with major indices falling amid ongoing conflict and volatility in oil prices. 148. </w:t>
      </w:r>
      <w:hyperlink r:id="rId122">
        <w:r>
          <w:rPr>
            <w:color w:val="0000EE"/>
            <w:u w:val="single"/>
          </w:rPr>
          <w:t>https://www.hawaiitribune-herald.com/2026/03/12/nation-world-news/countries-scramble-to-shore-up-global-oil-supplies-as-ships-are-attacked/</w:t>
        </w:r>
      </w:hyperlink>
      <w:r>
        <w:t xml:space="preserve"> - * Countries coordinate to release 400 million barrels of oil from strategic reserves amid threats to the Strait of Hormuz, the main oil transit route, following attacks on ships. * The International Energy Agency's move is the largest since 2022, aiming to alleviate market disruptions caused by war in the Middle East. * The conflict has involved strikes by Israel and the United States against Iran, escalating regional tensions, and resulting in casualties and displacement. * Three ships in or near the Strait of Hormuz were hit, with Iran suspected to be responsible for at least one attack. * The US and allies consider deploying naval escorts to protect maritime traffic amidst ongoing tensions and attacks.</w:t>
      </w:r>
      <w:r/>
    </w:p>
    <w:p>
      <w:pPr>
        <w:pStyle w:val="ListNumber"/>
        <w:spacing w:line="240" w:lineRule="auto"/>
        <w:ind w:left="720"/>
      </w:pPr>
      <w:r/>
      <w:hyperlink r:id="rId123">
        <w:r>
          <w:rPr>
            <w:color w:val="0000EE"/>
            <w:u w:val="single"/>
          </w:rPr>
          <w:t>https://leadership.ng/nigeria-woos-gulf-investors-amid-middle-east-oil-disruptions/</w:t>
        </w:r>
      </w:hyperlink>
      <w:r>
        <w:t xml:space="preserve"> - * Nigeria’s Foreign Minister Yusuf Tuggar urges Gulf oil and gas producers to view Nigeria as a strategic partner, citing disruptions in Middle East shipping routes.</w:t>
      </w:r>
      <w:r>
        <w:rPr>
          <w:i/>
        </w:rPr>
        <w:t xml:space="preserve"> * The Strait of Hormuz is affected by Iran’s conflict, disrupting 20% of global oil shipments.</w:t>
      </w:r>
      <w:r>
        <w:t xml:space="preserve"> * Nigeria has increased crude oil output from 1.4 million to 1.7 million barrels per day since 2023.</w:t>
      </w:r>
      <w:r>
        <w:rPr>
          <w:i/>
        </w:rPr>
        <w:t xml:space="preserve"> * Nigeria signed a trade agreement with the UAE and is engaging with Qatar investors for gas projects.</w:t>
      </w:r>
      <w:r>
        <w:t xml:space="preserve"> * Analysts cite investment hurdles, including approval delays and execution risks, while Tuggar highlights domestic refining expansion.*</w:t>
      </w:r>
      <w:r/>
    </w:p>
    <w:p>
      <w:pPr>
        <w:pStyle w:val="ListNumber"/>
        <w:spacing w:line="240" w:lineRule="auto"/>
        <w:ind w:left="720"/>
      </w:pPr>
      <w:r/>
      <w:hyperlink r:id="rId124">
        <w:r>
          <w:rPr>
            <w:color w:val="0000EE"/>
            <w:u w:val="single"/>
          </w:rPr>
          <w:t>https://londonlovesbusiness.com/two-oil-tankers-exploded-after-being-attacked-by-boats-laden-with-explosives-in-the-gulf/</w:t>
        </w:r>
      </w:hyperlink>
      <w:r>
        <w:t xml:space="preserve"> - * Two oil tankers, the Safesea Vishnu and Zefyros, were attacked and exploded in the Gulf while transporting fuel from Iraq.</w:t>
      </w:r>
      <w:r>
        <w:rPr>
          <w:i/>
        </w:rPr>
        <w:t xml:space="preserve"> * The incident occurred late on Wednesday night, with one crew member confirmed dead and 38 rescued.</w:t>
      </w:r>
      <w:r>
        <w:t xml:space="preserve"> * Iraqi authorities halted operations at oil ports, but commercial shipping terminals remain operational.</w:t>
      </w:r>
      <w:r>
        <w:rPr>
          <w:i/>
        </w:rPr>
        <w:t xml:space="preserve"> * Earlier, three cargo ships were targeted in the Strait of Hormuz, raising concerns over regional tensions and global shipping routes.</w:t>
      </w:r>
      <w:r/>
    </w:p>
    <w:p>
      <w:pPr>
        <w:pStyle w:val="ListNumber"/>
        <w:spacing w:line="240" w:lineRule="auto"/>
        <w:ind w:left="720"/>
      </w:pPr>
      <w:r/>
      <w:r>
        <w:t>https://londonlovesbusiness.com/double-whammy-as-oil-surges-again-and-trade-tensions-escalate/ - * Oil prices briefly surged above $100 a barrel following Iranian attacks on energy infrastructure and shipping in the Gulf, raising fears of supply disruptions. * The Iranian attacks and escalating conflicts have heightened concerns over disruptions to the Strait of Hormuz, through which about one-fifth of global oil passes. * The International Energy Agency announced the largest emergency oil release in history, involving approximately 400 million barrels. * The Trump administration has initiated investigations into 16 major trading partners, including China, the EU, and others, to establish new tariffs amid renewed trade tensions. * Rising energy prices and trade disputes are creating a challenging environment for investors, affecting global supply chains and corporate costs. 152. https://londonlovesbusiness.com/trump-suggests-he-could-take-control-of-the-strait-of-hormuz/ - * Donald Trump indicated that the US might seize control of the Strait of Hormuz to address rising oil prices. * The strategic waterway, carrying nearly a fifth of the world's oil, has been largely blocked by Iran. * Brent crude oil surged to $118.60 before stabilising around $100. * Iran's IRGC warned they will block shipping unless US and Israeli strikes end. * Ongoing tensions threaten global oil markets, shipping, and energy security. 153. https://londonlovesbusiness.com/oil-hits-more-than-100-a-barrel/ - * Global oil prices exceeded $100 a barrel, driven by supply disruption fears linked to Iran conflict. * Brent Crude reached $101.30, up over 10% in a day; West Texas Intermediate rose to nearly $95. * International Energy Agency and US pledged significant releases from strategic reserves. * Iran's military warned of potential oil prices rising to $200 barrel amid regional instability. * Prices initially stabilised but resumed upward trend amid escalating tensions and attack on vessels in Iraqi waters. * The attack on ships raised concerns about security of global energy shipping routes in the Gulf. * Surge reflects fears of disruption to maritime corridors vital for global energy supplies. 154. https://mediaindonesia.com/internasional/869625/serangan-drone-iran-picu-kepanikan-di-negara-teluk - * Iran's drone and missile attacks target several Gulf countries, causing security disturbances and damage to energy facilities. * Bahrain reports attack on fuel tanks; Saudi intercepts drones heading to oil fields; Kuwait reports casualties from drone attack. * U.S. and UK security agencies track attacks on ships; Jordan reports increased threat alerts. * Global energy markets affected with oil prices rising over 38%, leading to considerations of releasing strategic reserves. * Iraqi oil terminal operations halted after tanker attacks; Strait of Hormuz traffic nearly stops amid heightened tensions. 155. https://www.zerohedge.com/markets/greek-shipping-billionaire-capitalizing-tanker-demand-surge-deploying-five-vessels-strait - * Greek shipping billionaire George Procopiou dispatched at least five vessels through the Strait of Hormuz during wartime market conditions. * He responded to rising tanker demand, freight rates, and storage fees by oil producers. * The vessels switched off transponders and deployed armed guards for security against Iranian attacks. * Procopiou’s charter rates reached up to $440,000 per day, quadrupling pre-war levels. * The report highlights other companies like Sinokor Merchant Marine benefiting from the conflict and high freight rates. 156. https://scandasia.com/evacuation-organiser-informs-about-airspace-in-the-middle-east-we-have-never-seen-a-situation-like-this/ - * International SOS reports ongoing airspace disruption in the Middle East due to conflict. * Over 3,000 people evacuated since 28 February, with continued uncertainty. * Airspace closures and route restrictions are likely to persist, affecting international flights. * Disruptions extend to maritime routes in the Persian Gulf and Strait of Hormuz. * Operators advise preparedness for prolonged delays and sporadic route reopenings. 157. https://www.haberler.com/guncel/hurmuz-de-yeni-saldirilar-petrolu-yeniden-100-19649715-haberi/ - * Gece saatlerinde Hürmüz Boğazı ve Basra Körfezi çevresinde yeni saldırılar gerçekleşti, gemilere yönelik saldırılar ve güvenlik riskleri arttı. * Saldırılar nedeniyle petrol arzında kesinti endişesi, küresel petrol fiyatlarının varil başına 100 doların üzerine çıkmasına yol açtı. * Irak ve Umman'daki petrol altyapıları ve terminal operasyonları durduruldu veya kapatıldı. * ABD ve diğer ülkeler, stratejik petrol rezervlerinden toplam 172 milyon varil piyasaya sürme planını açıkladı. * Fiyat artışına rağmen, rezervlerin piyasaya sürülmesi fiyatların yükselişini sınırlandırmaya çalıştı. 158. https://capitolhillblue.com/node/102559 - In February, US President Trump considered military action against Iran, with energy officials downplaying potential disruption. Iran threatened to fire at oil tankers in the Strait of Hormuz, causing shipping standstills and oil price spikes. US officials have adjusted plans in response, including evacuations and policy proposals to reduce gas prices. Lawmakers expressed concerns over the lack of a clear plan to reopen the strait.</w:t>
      </w:r>
      <w:r/>
    </w:p>
    <w:p>
      <w:pPr>
        <w:pStyle w:val="ListNumber"/>
        <w:spacing w:line="240" w:lineRule="auto"/>
        <w:ind w:left="720"/>
      </w:pPr>
      <w:r/>
      <w:r>
        <w:t>https://www.sondakika.com/ekonomi/haber-ingiltere-13-5-milyon-varil-petrol-serbest-birakac-19649333/ - ['The UK announced it will release 13.5 million barrels of oil from its strategic reserves as part of a coordinated effort with IEA member countries to release 400 million barrels.', 'The move aims to support market stability amid ongoing tensions in the Middle East, particularly related to disruptions in the Hürmüz Strait.', 'The UK has a total of 76.6 million barrels of emergency oil stock, with additional industry stocks totaling 600 million barrels.', 'The decision follows similar actions by IEA countries, including the largest-ever release of 400 million barrels agreed upon for the first time in history.', '*Regional conflicts, especially involving Iran and attacks on shipping in the Strait, have caused disruptions in oil and petroleum product shipments, leading to price volatility.']</w:t>
      </w:r>
      <w:r/>
    </w:p>
    <w:p>
      <w:pPr>
        <w:pStyle w:val="ListNumber"/>
        <w:spacing w:line="240" w:lineRule="auto"/>
        <w:ind w:left="720"/>
      </w:pPr>
      <w:r/>
      <w:hyperlink r:id="rId125">
        <w:r>
          <w:rPr>
            <w:color w:val="0000EE"/>
            <w:u w:val="single"/>
          </w:rPr>
          <w:t>https://www.sondakika.com/dunya/haber-irak-ta-petrol-tankerine-saldiri-19649488/</w:t>
        </w:r>
      </w:hyperlink>
      <w:r>
        <w:t xml:space="preserve"> - * Irak'ın Basra Körfezi açıklarında iki petrol tankerine saldırı düzenlendi ve patlama meydana geldi. * Saldırının ardından bölgedeki petrol limanları tamamen askıya alındı. * Arama kurtarma çalışmaları sonucunda 1 kişinin öldüğü, toplam 38 mürettebatın tahliye edildiği bildirildi. * Saldırının 'korkakça bir sabotaj' olduğu ve ülkenin egemenliğinin ihlal edildiği belirtildi. * Saldıran tankerlerden biri Malta, diğeri Marshall Adaları bayraklıdır; sevkiyatlar durdurulmuş olsa da limanlar faaliyetlerine devam etmektedir.</w:t>
      </w:r>
      <w:r/>
    </w:p>
    <w:p>
      <w:pPr>
        <w:pStyle w:val="ListNumber"/>
        <w:spacing w:line="240" w:lineRule="auto"/>
        <w:ind w:left="720"/>
      </w:pPr>
      <w:r/>
      <w:hyperlink r:id="rId126">
        <w:r>
          <w:rPr>
            <w:color w:val="0000EE"/>
            <w:u w:val="single"/>
          </w:rPr>
          <w:t>https://www.sondakika.com/guncel/haber-iran-hurmuz-bogazi-nda-abd-tankerini-vurdu-19650239/</w:t>
        </w:r>
      </w:hyperlink>
      <w:r>
        <w:t xml:space="preserve"> - * Iran Devrim Muhafızları Ordusu announced they hit a US-flagged oil tanker, 'Safesea Vishnu', in the Strait of Hormuz after it ignored warnings.</w:t>
      </w:r>
      <w:r/>
    </w:p>
    <w:p>
      <w:pPr>
        <w:pStyle w:val="ListNumber"/>
        <w:spacing w:line="240" w:lineRule="auto"/>
        <w:ind w:left="720"/>
      </w:pPr>
      <w:r/>
      <w:hyperlink r:id="rId127">
        <w:r>
          <w:rPr>
            <w:color w:val="0000EE"/>
            <w:u w:val="single"/>
          </w:rPr>
          <w:t>https://politicalwire.com/2026/03/12/escalating-hormuz-crisis-raises-specter-of-prolonged-closure/</w:t>
        </w:r>
      </w:hyperlink>
      <w:r>
        <w:t xml:space="preserve"> - ['</w:t>
      </w:r>
      <w:r>
        <w:rPr>
          <w:i/>
        </w:rPr>
        <w:t xml:space="preserve"> Iranian attacks and US decision to delay military escorts threaten to prolong the closure of the Strait of Hormuz.', "</w:t>
      </w:r>
      <w:r>
        <w:t xml:space="preserve"> The Strait of Hormuz is the world's most important energy-transport route.", '</w:t>
      </w:r>
      <w:r>
        <w:rPr>
          <w:i/>
        </w:rPr>
        <w:t xml:space="preserve"> The Islamic Revolutionary Guard Corps attacked three cargo ships passing through the waterway.', '</w:t>
      </w:r>
      <w:r>
        <w:t xml:space="preserve"> Two foreign tankers carrying Iraqi fuel oil were damaged in Iraqi waters after being hit by projectiles.', '* The crisis tests US military plans regarding Iranian oil exports.']</w:t>
      </w:r>
      <w:r/>
    </w:p>
    <w:p>
      <w:pPr>
        <w:pStyle w:val="ListNumber"/>
        <w:spacing w:line="240" w:lineRule="auto"/>
        <w:ind w:left="720"/>
      </w:pPr>
      <w:r/>
      <w:hyperlink r:id="rId109">
        <w:r>
          <w:rPr>
            <w:color w:val="0000EE"/>
            <w:u w:val="single"/>
          </w:rPr>
          <w:t>https://pragativadi.com/iran-intensifies-attacks-in-strait-of-hormuz-multiple-ships-damaged-indian-vessels-transit-amid-heightened-risks/</w:t>
        </w:r>
      </w:hyperlink>
      <w:r>
        <w:t xml:space="preserve"> - * Iran has increased attacks on commercial shipping in the Strait of Hormuz, damaging at least 19 ships. * Two Indian‑operated tankers, Pushpak and Piramal, transited the strait safely despite the threat. * A Thai‑flagged bulk carrier, Mayuree Naree, was directly hit, with smoke observed from the vessel. * The attacks have led to international legal concerns and implications for global energy markets. * The situation raises diplomatic tensions and ongoing risks to maritime navigation and trade safety. 164. </w:t>
      </w:r>
      <w:hyperlink r:id="rId111">
        <w:r>
          <w:rPr>
            <w:color w:val="0000EE"/>
            <w:u w:val="single"/>
          </w:rPr>
          <w:t>https://romanialibera.ro/la-zi/paradoxul-conflictului-din-orientul-mijlociu-iranul-exporta-mai-mult-petrol-decat-inainte-de-razboi/</w:t>
        </w:r>
      </w:hyperlink>
      <w:r>
        <w:t xml:space="preserve"> - * Iran's oil exports through the Strait of Hormuz have increased and now surpass pre-war levels, demonstrating control over a strategic maritime route. * Data from Kpler shows seven oil tankers have loaded Iranian oil since the start of the conflict, with daily exports averaging 2.1 million barrels recently. * Iran's exports are not hindered, and China continues to import Iranian oil, via old ships often sanctioned by the US. * US and Israeli attacks have led Iran to threaten and fire drones and missiles at Gulf oil producers, escalating security concerns. * The crisis has caused market volatility, with oil prices fluctuating sharply; a blockade could reduce global oil supply by over 3%. * Iran's oil is often transported secretly by 'ghost fleet' vessels under false flags, mainly shipping to China and India. * US-based companies and vessels face threats, with some ships blocked or in danger, and the US considers escort plans for ships through the Strait of Hormuz. 165. </w:t>
      </w:r>
      <w:hyperlink r:id="rId112">
        <w:r>
          <w:rPr>
            <w:color w:val="0000EE"/>
            <w:u w:val="single"/>
          </w:rPr>
          <w:t>https://www.businesstoday.in/bt-tv/whats-hot/video/thai-cargo-ship-hit-by-projectiles-near-strait-of-hormuz-india-condemns-attack-520289-2026-03-12?utm_source=rssfeed</w:t>
        </w:r>
      </w:hyperlink>
      <w:r>
        <w:t xml:space="preserve"> - * A Thai flag bulk carrier, Mayuri Nari, was struck by two projectiles while passing through the Strait of Hormuz. * The attack occurred near India’s Kandla port in Gujarat, after departing from the UAE. * Iran’s Revolutionary Guards claimed responsibility for the attack. * About 20 crew members were rescued; the attack marks Iran’s first direct targeting of a commercial vessel since escalation of conflict. * India condemned the attack, citing increasing regional threats and the risk to economic maritime routes. * More than 20 India-linked vessels remain stranded in the Persian Gulf near the Strait of Hormuz. * The attack threatens India’s oil and LPG imports passing through this critical maritime choke point. 166. </w:t>
      </w:r>
      <w:hyperlink r:id="rId113">
        <w:r>
          <w:rPr>
            <w:color w:val="0000EE"/>
            <w:u w:val="single"/>
          </w:rPr>
          <w:t>https://www.businesstoday.in/bt-tv/whats-hot/video/strait-of-hormuz-turns-warzone-as-tankers-hit-and-us-warships-strike-iranian-boats-520287-2026-03-12?utm_source=rssfeed</w:t>
        </w:r>
      </w:hyperlink>
      <w:r>
        <w:t xml:space="preserve"> - * The Strait of Hormuz has become a flashpoint amid escalating conflict in West Asia. * A Thai cargo vessel was struck near Oman, with crew rescued. * The US launched strikes against Iranian mine-laying boats. * Tensions are rising, threatening global energy markets and trade. * President Donald Trump issued a warning to Tehran.</w:t>
      </w:r>
      <w:r/>
    </w:p>
    <w:p>
      <w:pPr>
        <w:pStyle w:val="ListNumber"/>
        <w:spacing w:line="240" w:lineRule="auto"/>
        <w:ind w:left="720"/>
      </w:pPr>
      <w:r/>
      <w:hyperlink r:id="rId114">
        <w:r>
          <w:rPr>
            <w:color w:val="0000EE"/>
            <w:u w:val="single"/>
          </w:rPr>
          <w:t>https://www.businesstoday.in/bt-tv/whats-hot/video/can-the-us-take-control-of-the-strait-of-hormuz-as-iran-threatens-global-oil-and-lng-supply-520247-2026-03-12?utm_source=rssfeed</w:t>
        </w:r>
      </w:hyperlink>
      <w:r>
        <w:t xml:space="preserve"> - ['</w:t>
      </w:r>
      <w:r>
        <w:rPr>
          <w:i/>
        </w:rPr>
        <w:t xml:space="preserve"> The West Asia conflict escalates around the Strait of Hormuz, a critical energy chokepoint.', '</w:t>
      </w:r>
      <w:r>
        <w:t xml:space="preserve"> Nearly 20% of global LNG and a significant share of oil pass through the Strait.', '</w:t>
      </w:r>
      <w:r>
        <w:rPr>
          <w:i/>
        </w:rPr>
        <w:t xml:space="preserve"> Reports indicate Iran began laying mines; the U.S. claims to have destroyed Iranian vessels involved.', '</w:t>
      </w:r>
      <w:r>
        <w:t xml:space="preserve"> President Donald Trump warns Iran and hints at stronger US actions to keep the shipping lane open.', "* Experts state the U.S. cannot legally occupy the Strait without violating Iran and Oman's territorial rights."]</w:t>
      </w:r>
      <w:r/>
    </w:p>
    <w:p>
      <w:pPr>
        <w:pStyle w:val="ListNumber"/>
        <w:spacing w:line="240" w:lineRule="auto"/>
        <w:ind w:left="720"/>
      </w:pPr>
      <w:r/>
      <w:hyperlink r:id="rId115">
        <w:r>
          <w:rPr>
            <w:color w:val="0000EE"/>
            <w:u w:val="single"/>
          </w:rPr>
          <w:t>https://www.sanjuandailystar.com/post/countries-agree-to-tap-oil-reserves-as-tanker-attacks-add-to-supply-fears</w:t>
        </w:r>
      </w:hyperlink>
      <w:r>
        <w:t xml:space="preserve"> - * A coalition of more than 30 countries plans to release 400 million barrels of oil from strategic reserves amid supply disruptions. * Three ships were hit near the Strait of Hormuz, which China claims a fifth of the world's oil passes through. * Oil prices increased from about $89 to over $92 per barrel despite the reserve release. * Military conflicts escalated in the Middle East, impacting Iran, Lebanon, Israel, and neighbouring countries. * Regional attacks and strikes prompted global supply concerns and market reactions. 169. </w:t>
      </w:r>
      <w:hyperlink r:id="rId116">
        <w:r>
          <w:rPr>
            <w:color w:val="0000EE"/>
            <w:u w:val="single"/>
          </w:rPr>
          <w:t>https://www.dnaindia.com/india/report-us-israel-iran-conflict-why-did-iran-open-restricted-strait-of-hormuz-for-india-bound-vessels-3203044</w:t>
        </w:r>
      </w:hyperlink>
      <w:r>
        <w:t xml:space="preserve"> - * India has been allowed to pass tankers through the Strait of Hormuz after diplomatic talks with Iran’s Foreign Minister Abbas Araghchi. * The development occurs amid tensions from the US-Iran conflict and ongoing maritime security concerns. * Indian-flagged tankers successfully transited the strait, which is a critical global energy route. * Iran has shipped crude oil to China through the strait despite escalating tensions since February 28. * India has deployed military forces in the region to protect energy shipments and is coordinating with the government to prevent supply shortages. 170. </w:t>
      </w:r>
      <w:hyperlink r:id="rId117">
        <w:r>
          <w:rPr>
            <w:color w:val="0000EE"/>
            <w:u w:val="single"/>
          </w:rPr>
          <w:t>https://www.omanobserver.om/article/1185988/business/energy/oman-crude-surges-to-13475-amid-global-oil-market-turmoil</w:t>
        </w:r>
      </w:hyperlink>
      <w:r>
        <w:t xml:space="preserve"> - * Oman crude oil prices increased sharply to $134.75 per barrel on 12 March 2026 due to geopolitical tensions and supply disruptions in the Middle East. * The surge reflects a $16.02 rise and heightened volatility in global oil markets. * Brent crude futures peaked at $101.59 per barrel after a record release of 400 million barrels from strategic stockpiles. * Attacks on merchant vessels and energy infrastructure in the Gulf disrupted shipping routes through the Strait of Hormuz. * Iran warned that oil prices could reach $200 per barrel if tensions escalate further. 171. </w:t>
      </w:r>
      <w:hyperlink r:id="rId118">
        <w:r>
          <w:rPr>
            <w:color w:val="0000EE"/>
            <w:u w:val="single"/>
          </w:rPr>
          <w:t>https://defensemirror.com/news/41299</w:t>
        </w:r>
      </w:hyperlink>
      <w:r>
        <w:t xml:space="preserve"> - * Clusters of ships have appeared near the Strait of Hormuz during ongoing conflict involving the US, Israel, and Iran. * Electronic interference has disrupted satellite navigation systems, affecting more than 1,100 ships in the Persian Gulf. * Disruption has halted most maritime traffic through the Strait, impacting global energy supplies and causing oil prices to fluctuate. * The interference began on February 28, with suspected involvement of Iran. * Satellite imagery shows unusual vessel formations and distorted speed readings, such as a tanker reported at 102.2 knots. * Traffic decrease noted from 120 crossings on February 26 to five on March 4, with increased war-risk insurance premiums. 172. </w:t>
      </w:r>
      <w:hyperlink r:id="rId128">
        <w:r>
          <w:rPr>
            <w:color w:val="0000EE"/>
            <w:u w:val="single"/>
          </w:rPr>
          <w:t>https://www.thearabianstories.com/2026/03/12/middle-east-war-sparks-largest-oil-supply-disruption-in-history-iea-says/</w:t>
        </w:r>
      </w:hyperlink>
      <w:r>
        <w:t xml:space="preserve"> - - The war in the Middle East causes disruptions to crude and product flows through the Strait of Hormuz. - Gulf countries reduce production by at least 10 million barrels per day; crude output losses estimated at 8 mb/d. - Tanker traffic through the Strait drops significantly; crude and condensates exports fall sharply. - Major supply cuts reported in Iraq, Qatar, Kuwait, UAE, and Saudi Arabia. - Refinery and gas processing operations affected; over 4 mb/d of refining capacity at risk. - Global oil supply expected to drop by 8 mb/d in March, with some offset from non-OPEC+ producers. - Brent crude prices soared near $120 per barrel, then eased to around $92/bbl. - IEA member countries release 400 million barrels from emergency stocks. - Oil inventories remain elevated at 8.2 billion barrels; some cushion for markets. - Continued tensions require insurance and protection measures for shipping and infrastructure. 173. </w:t>
      </w:r>
      <w:hyperlink r:id="rId129">
        <w:r>
          <w:rPr>
            <w:color w:val="0000EE"/>
            <w:u w:val="single"/>
          </w:rPr>
          <w:t>https://www.urdupoint.com/en/middle-east/bahrain-air-defences-destroy-112-missiles-18-2152841.html</w:t>
        </w:r>
      </w:hyperlink>
      <w:r>
        <w:t xml:space="preserve"> - * Bahrain Defence Force (BDF) reports interception and destruction of 112 missiles and 186 drones since Iranian attacks. * The attacks targeted the Kingdom, with details released by Bahrain News Agency. * The statement condemns ballistic missile and drone use against civilian sites and private property. * The incidents are characterised as violations of international law and threats to regional peace. 174. </w:t>
      </w:r>
      <w:hyperlink r:id="rId130">
        <w:r>
          <w:rPr>
            <w:color w:val="0000EE"/>
            <w:u w:val="single"/>
          </w:rPr>
          <w:t>https://www.noen.at/in-ausland/iran-attackiert-oelsektor-am-persischen-golf-514000965</w:t>
        </w:r>
      </w:hyperlink>
      <w:r>
        <w:t xml:space="preserve"> - * Iran's armed forces target oil infrastructure in the Persian Gulf region. * Attacks on fuel depots in Bahrain and Oman are reported. * The actions aim to increase costs for ongoing conflict. * The Strait of Hormuz blockade has caused oil prices to rise to summer 2022 highs. * The conflict escalates tensions affecting global oil supply. 175. </w:t>
      </w:r>
      <w:hyperlink r:id="rId131">
        <w:r>
          <w:rPr>
            <w:color w:val="0000EE"/>
            <w:u w:val="single"/>
          </w:rPr>
          <w:t>https://www.dailyrecord.co.uk/news/uk-world-news/iran-attack-strikes-area-near-36854198</w:t>
        </w:r>
      </w:hyperlink>
      <w:r>
        <w:t xml:space="preserve"> - * The attack on 12 March sparked a fire on Bahrain’s Muharraq Island, near Bahrain International Airport. * The attack is part of a broader escalation in the Middle East conflict, involving Iran, US, and Israel. * Two oil tankers were struck off Iraq, killing one person and halting oil terminal operations. * The conflict has affected trade routes, energy supplies, and air traffic in the region. * US costs of the conflict have reached approximately 11.3 billion dollars in six days. 176. </w:t>
      </w:r>
      <w:hyperlink r:id="rId132">
        <w:r>
          <w:rPr>
            <w:color w:val="0000EE"/>
            <w:u w:val="single"/>
          </w:rPr>
          <w:t>https://www.dailyrecord.co.uk/news/uk-world-news/oil-tankers-struck-iraq-coast-36854197</w:t>
        </w:r>
      </w:hyperlink>
      <w:r>
        <w:t xml:space="preserve"> - * Iranian missile strikes targeted Bahrain International Airport and commercial ships in the Middle East. * An attack on a port city in Iraq, Basra, killed at least one person and halted oil terminal operations. * The conflict has disrupted trade routes and energy supplies, leading to significant US economic costs. * The International Energy Agency plans to release 400 million barrels of emergency oil reserves. * The US intends to release 172 million barrels from its Strategic Petroleum Reserve next week. 177. </w:t>
      </w:r>
      <w:hyperlink r:id="rId133">
        <w:r>
          <w:rPr>
            <w:color w:val="0000EE"/>
            <w:u w:val="single"/>
          </w:rPr>
          <w:t>https://www.viva.co.id/bisnis/1885718-iran-peringatkan-lonjakan-harga-minyak-dunia-tembus-us200-per-barel</w:t>
        </w:r>
      </w:hyperlink>
      <w:r>
        <w:t xml:space="preserve"> - * Iran warns of potential oil price surge to US$200 per barrel due to recent attacks on merchant ships in the Gulf region. * Iran's military reports three ships damaged, with one ship burnt and crew evacuated. * The attacks increase fears over maritime security and the vital Strait of Hormuz, which supplies 20% of global oil. * The incident occurs amid escalating conflicts in the Middle East following US and Israeli airstrikes on Iran. * US President Donald Trump states US forces have destroyed 58 Iranian vessels, suggesting ongoing military tensions. 178. </w:t>
      </w:r>
      <w:hyperlink r:id="rId134">
        <w:r>
          <w:rPr>
            <w:color w:val="0000EE"/>
            <w:u w:val="single"/>
          </w:rPr>
          <w:t>https://www.viva.co.id/bisnis/1885739-selat-hormuz-bergejolak-bos-pertamina-cari-sumber-impor-minyak-alternatif</w:t>
        </w:r>
      </w:hyperlink>
      <w:r>
        <w:t xml:space="preserve"> - * Pertamina mencari sumber impor minyak alternatif karena dinamika distribusi energi global dan ketegangan di Selat Hormuz. * Pengembangan langkah antisipasi berupa diversifikasi sumber dari Afrika, AS, dan wilayah lain. * Sekitar 20–25% impor minyak mentah Indonesia melalui Selat Hormuz. * Dua kapal tanker Pertamina International Shipping dalam kawasan Teluk Arab dan belum melewati Selat Hormuz. * Kapal Pertamina Pride selesai muat di Ras Tanura, Arab Saudi, sementara Gamsunoro sedang loading di Irak.</w:t>
      </w:r>
      <w:r/>
    </w:p>
    <w:p>
      <w:pPr>
        <w:pStyle w:val="ListNumber"/>
        <w:spacing w:line="240" w:lineRule="auto"/>
        <w:ind w:left="720"/>
      </w:pPr>
      <w:r/>
      <w:hyperlink r:id="rId135">
        <w:r>
          <w:rPr>
            <w:color w:val="0000EE"/>
            <w:u w:val="single"/>
          </w:rPr>
          <w:t>https://www.citizen.co.za/news/news-world/middle-east-war-latest-heres-what-happened-overnight-2/</w:t>
        </w:r>
      </w:hyperlink>
      <w:r>
        <w:t xml:space="preserve"> - * The Middle East war resulted in the 'largest supply disruption in the history of the global oil market', with Gulf states reducing oil output by 10 million barrels per day (bpd), according to the International Energy Agency (IEA). * Oil production is currently down by at least 8.0 million bpd, plus an additional 2.0 million related to petroleum products. * Iran has tightened control over the Strait of Hormuz, affecting oil trade routes. * Multiple attacks have targeted oil infrastructure, including fuel tanks in Bahrain, oil tankers off Iraq, and drone strikes near oil fields in Saudi Arabia. * The US announced the release of 172 million barrels of oil from strategic reserves to mitigate market turbulence. * The conflict has led to significant military and infrastructural disruptions across the region.</w:t>
      </w:r>
      <w:r/>
    </w:p>
    <w:p>
      <w:pPr>
        <w:pStyle w:val="ListNumber"/>
        <w:spacing w:line="240" w:lineRule="auto"/>
        <w:ind w:left="720"/>
      </w:pPr>
      <w:r/>
      <w:hyperlink r:id="rId136">
        <w:r>
          <w:rPr>
            <w:color w:val="0000EE"/>
            <w:u w:val="single"/>
          </w:rPr>
          <w:t>https://www.rt.com/russia/634621-russia-us-talks-iran-oil-crisis/?utm_source=rss&amp;utm_medium=rss&amp;utm_campaign=RSS</w:t>
        </w:r>
      </w:hyperlink>
      <w:r>
        <w:t xml:space="preserve"> - * Russian and US officials held talks in Florida to discuss the ongoing oil crisis triggered by US-Israeli strikes on Iran. * The discussions acknowledged Russia's role in global energy stability and the impact of sanctions. * The crisis caused a surge in oil prices, with Brent crude reaching nearly $120 per barrel. * US and Israel launched strikes on Iran, leading to threats to the Strait of Hormuz, a vital oil route. * Moscow warned that attempts to destabilise the Middle East could disrupt global energy supplies. 181. </w:t>
      </w:r>
      <w:hyperlink r:id="rId121">
        <w:r>
          <w:rPr>
            <w:color w:val="0000EE"/>
            <w:u w:val="single"/>
          </w:rPr>
          <w:t>https://www.local10.com/news/2026/03/12/brent-crude-oil-briefly-tops-100-a-barrel-as-iran-attacks-on-shipping-worsen-supply-concerns/</w:t>
        </w:r>
      </w:hyperlink>
      <w:r>
        <w:t xml:space="preserve"> - * Brent crude oil price briefly exceeded $100 per barrel following Iran's attacks on shipping around the Strait of Hormuz. * Oil prices surged over 9%, with US benchmark crude rising 4.5% and Brent up 5.3%, as supply concerns increased. * Iran targeted oil fields, refineries, and halted cargo traffic through the Strait of Hormuz, affecting a fifth of world oil trade. * The International Energy Agency and US planned to release emergency oil reserves to stabilise markets. * Stock markets worldwide declined amid ongoing conflict and heightened oil price volatility. 182. </w:t>
      </w:r>
      <w:hyperlink r:id="rId137">
        <w:r>
          <w:rPr>
            <w:color w:val="0000EE"/>
            <w:u w:val="single"/>
          </w:rPr>
          <w:t>https://e24.no/boers-og-finans/i/pBPPeW/iea-om-midtoesten-krigen-skaper-den-stoerste-forstyrrelsen-i-det-globale-oljemarkedets-historie</w:t>
        </w:r>
      </w:hyperlink>
      <w:r>
        <w:t xml:space="preserve"> - * The IEA warns of a major disruption in global oil supply due to the Middle East war. * Oil transportation through the Strait of Hormuz has plummeted from about 20 million barrels per day. * Gulf states have cut oil production by at least 10 million barrels per day. * The IEA's March report notes an expected drop of 8 million barrels per day in global oil supply in March. * Oil prices fluctuate significantly, reaching over $119 per barrel at times. * The IEA coordinated the largest ever release from oil reserves, 400 million barrels, to stabilise the market. * Production decreases may depend on the conflict's duration, but an overall increase is forecasted for 2026. 183. </w:t>
      </w:r>
      <w:hyperlink r:id="rId138">
        <w:r>
          <w:rPr>
            <w:color w:val="0000EE"/>
            <w:u w:val="single"/>
          </w:rPr>
          <w:t>https://www.khou.com/article/news/nation-world/attack-on-iran/no-end-in-sight-iran-war/507-178630b9-915b-4f69-ad38-1c71e74050c9</w:t>
        </w:r>
      </w:hyperlink>
      <w:r>
        <w:t xml:space="preserve"> - </w:t>
      </w:r>
      <w:r>
        <w:rPr>
          <w:i/>
        </w:rPr>
        <w:t>Since the start of the conflict between the US, Israel, and Iran on February 28, oil prices increase due to attacks on energy infrastructure and shipping in the Middle East.</w:t>
      </w:r>
      <w:r/>
      <w:r>
        <w:rPr>
          <w:i/>
        </w:rPr>
        <w:t>Iran focused on attacking regional oil facilities and shipping, causing a rise in Brent crude to over $100 a barrel and a 38% increase since the conflict began.</w:t>
      </w:r>
      <w:r/>
      <w:r>
        <w:rPr>
          <w:i/>
        </w:rPr>
        <w:t>Regional countries such as Bahrain, Kuwait, Saudi Arabia, Iraq, and the UAE experienced attacks targeting ports, airports, and oil fields.</w:t>
      </w:r>
      <w:r/>
      <w:r>
        <w:rPr>
          <w:i/>
        </w:rPr>
        <w:t>Israel and the US continue military strikes against Iran and its allies, escalating the conflict.</w:t>
      </w:r>
      <w:r>
        <w:t>*The UN Security Council called for a halt to Iran's attacks; Iran shows no signs of reducing hostilities.</w:t>
      </w:r>
      <w:r/>
    </w:p>
    <w:p>
      <w:pPr>
        <w:pStyle w:val="ListNumber"/>
        <w:spacing w:line="240" w:lineRule="auto"/>
        <w:ind w:left="720"/>
      </w:pPr>
      <w:r/>
      <w:hyperlink r:id="rId122">
        <w:r>
          <w:rPr>
            <w:color w:val="0000EE"/>
            <w:u w:val="single"/>
          </w:rPr>
          <w:t>https://www.hawaiitribune-herald.com/2026/03/12/nation-world-news/countries-scramble-to-shore-up-global-oil-supplies-as-ships-are-attacked/</w:t>
        </w:r>
      </w:hyperlink>
      <w:r>
        <w:t xml:space="preserve"> - * The International Energy Agency announced a coordinated release of 400 million barrels of oil from strategic reserves by its 32 member countries, the first since 2022, to counteract disruptions in the Strait of Hormuz.</w:t>
      </w:r>
      <w:r/>
    </w:p>
    <w:p>
      <w:pPr>
        <w:pStyle w:val="ListNumber"/>
        <w:spacing w:line="240" w:lineRule="auto"/>
        <w:ind w:left="720"/>
      </w:pPr>
      <w:r/>
      <w:hyperlink r:id="rId139">
        <w:r>
          <w:rPr>
            <w:color w:val="0000EE"/>
            <w:u w:val="single"/>
          </w:rPr>
          <w:t>https://www.mirror.co.uk/money/iran-war-triggers-significant-drop-36854766</w:t>
        </w:r>
      </w:hyperlink>
      <w:r>
        <w:t xml:space="preserve"> - • The Iran conflict has led to a 'significant' drop in UK holiday bookings to Turkey, Greece, Cyprus, and Egypt, prompting On the Beach to suspend profit guidance. • UK families are delaying holidays amid Middle East war fears. • Oil prices remain high around $100 amid regional attacks and threats of a price surge up to $200 per barrel. • Attacks on oil tankers and the closure of the Strait of Hormuz have heightened supply disruption fears. • The International Energy Agency considered releasing 400 million barrels from reserves to mitigate the crisis.</w:t>
      </w:r>
      <w:r/>
    </w:p>
    <w:p>
      <w:pPr>
        <w:pStyle w:val="ListNumber"/>
        <w:spacing w:line="240" w:lineRule="auto"/>
        <w:ind w:left="720"/>
      </w:pPr>
      <w:r/>
      <w:hyperlink r:id="rId140">
        <w:r>
          <w:rPr>
            <w:color w:val="0000EE"/>
            <w:u w:val="single"/>
          </w:rPr>
          <w:t>https://londonlovesbusiness.com/bahrain-rocked-by-explosions-after-an-iranian-attack/</w:t>
        </w:r>
      </w:hyperlink>
      <w:r>
        <w:t xml:space="preserve"> - * Smoke was seen above Bahrain International Airport following Iranian attacks, with fire near fuel facilities. * Bahrain’s Interior Ministry reported targeted fuel storage tanks in Muharraq. * Iran also reportedly attacked Dubai International Airport with a drone and struck the Sitra refinery. * Attacks extended to Abu Dhabi’s Ruwais Industrial Complex, Kuwait’s Mina Al-Ahmadi refinery, and Saudi Arabia’s Ras Tanura refinery. * The series of attacks involved explosions and fires at energy infrastructure, raising concerns over global oil supply and aviation disruptions. 187. </w:t>
      </w:r>
      <w:hyperlink r:id="rId124">
        <w:r>
          <w:rPr>
            <w:color w:val="0000EE"/>
            <w:u w:val="single"/>
          </w:rPr>
          <w:t>https://londonlovesbusiness.com/two-oil-tankers-exploded-after-being-attacked-by-boats-laden-with-explosives-in-the-gulf/</w:t>
        </w:r>
      </w:hyperlink>
      <w:r>
        <w:t xml:space="preserve"> - * Two oil tankers, Safesea Vishnu and Zefyros, were attacked by boats in the Gulf while transporting fuel from Iraq. * The incident occurred late Wednesday night, causing one death and leaving dozens of crew members ashore. * Iraqi authorities conducted search and rescue operations, rescuing 38 crew members; search for missing continues. * Iraq halted operations at its oil ports, with commercial terminals remaining operational. * The attack follows other maritime incidents in the region, including targeting of three cargo ships in the Strait of Hormuz, raising regional security concerns. 188. </w:t>
      </w:r>
      <w:hyperlink r:id="rId141">
        <w:r>
          <w:rPr>
            <w:color w:val="0000EE"/>
            <w:u w:val="single"/>
          </w:rPr>
          <w:t>https://londonlovesbusiness.com/double-whammy-as-oil-surges-again-and-trade-tensions-escalate/</w:t>
        </w:r>
      </w:hyperlink>
      <w:r>
        <w:t xml:space="preserve"> - * Oil prices briefly surged above $100 a barrel following Iranian attacks on energy infrastructure and shipping in the Gulf. * The increase occurred despite the largest emergency oil release in history by the International Energy Agency. * Iranian attacks have heightened concerns over disruptions to the Strait of Hormuz, a critical oil pathway. * The Trump administration has initiated investigations into 16 major trading partners, escalating global trade tensions. * The combination of energy volatility and trade disputes creates a challenging environment for investors. 189. </w:t>
      </w:r>
      <w:hyperlink r:id="rId142">
        <w:r>
          <w:rPr>
            <w:color w:val="0000EE"/>
            <w:u w:val="single"/>
          </w:rPr>
          <w:t>https://londonlovesbusiness.com/trump-suggests-he-could-take-control-of-the-strait-of-hormuz/</w:t>
        </w:r>
      </w:hyperlink>
      <w:r>
        <w:t xml:space="preserve"> - * Donald Trump indicated that the U.S. might take control of the Strait of Hormuz to curb rising oil prices. * The Strait is a strategic waterway carrying nearly a fifth of the world’s oil, largely blocked by Iran. * Market prices for Brent crude surged briefly to $118.60 before stabilising around $100. * Iran’s IRGC warned they would block shipping unless US and Israeli strikes end; reports of cargo vessel strikes emerged. * The conflict threatens global oil markets, shipping, and energy security amid escalating tensions in the Middle East. 190. </w:t>
      </w:r>
      <w:hyperlink r:id="rId143">
        <w:r>
          <w:rPr>
            <w:color w:val="0000EE"/>
            <w:u w:val="single"/>
          </w:rPr>
          <w:t>https://londonlovesbusiness.com/oil-hits-more-than-100-a-barrel/</w:t>
        </w:r>
      </w:hyperlink>
      <w:r>
        <w:t xml:space="preserve"> - * Global oil prices exceeded $100 a barrel following supply disruption fears in Iran. * Brent Crude peaked at $101.30, with market volatility despite strategic reserve releases. * US and international efforts included releasing barrels from reserves. * Iran’s military spokesperson warned of potential price increases due to regional instability. * Attacks on oil vessels in Iraqi waters raised fears over maritime security and supply disruptions. * Oil prices briefly stabilised then resumed upward movement amid intensified tensions.</w:t>
      </w:r>
      <w:r/>
      <w:r/>
    </w:p>
    <w:p>
      <w:r/>
      <w:r>
        <w:t xml:space="preserve">191. </w:t>
      </w:r>
      <w:hyperlink r:id="rId144">
        <w:r>
          <w:rPr>
            <w:color w:val="0000EE"/>
            <w:u w:val="single"/>
          </w:rPr>
          <w:t>https://mediaindonesia.com/internasional/869625/serangan-drone-iran-picu-kepanikan-di-negara-teluk</w:t>
        </w:r>
      </w:hyperlink>
      <w:r>
        <w:t xml:space="preserve"> - * Iran launched new drone and missile attacks against Gulf countries on day 13 of conflict with US and Israel. * Attacks caused security disruptions and damage to energy facilities in Bahrain, Saudi Arabia, Kuwait, and UAE. * Bahrain reported attack on fuel tanks, and Kuwait reported casualties and damage from a drone strike. * US Fifth Fleet remains targeted; Iranian threats escalate in the region. * Global energy markets are affected, with oil prices rising over 38%, and Iraq suspending oil terminal operations. * Straits of Hormuz traffic nearly halted; Iran restricts oil exports during ongoing conflict. 192. </w:t>
      </w:r>
      <w:hyperlink r:id="rId145">
        <w:r>
          <w:rPr>
            <w:color w:val="0000EE"/>
            <w:u w:val="single"/>
          </w:rPr>
          <w:t>https://mediaindonesia.com/internasional/869643/serangan-kapal-tanker-di-teluk-persia--irak-hentikan-operasi-pelabuhan-minyak</w:t>
        </w:r>
      </w:hyperlink>
      <w:r>
        <w:t xml:space="preserve"> - * Iraq stops all operations at its oil terminals following attacks on two tankers in the Persian Gulf. * The incidents increase tensions in the Strait of Hormuz amid conflict involving Iran. * An oil tanker caught fire after allegedly being hit by an Iranian drone; one crew member died. * The death toll includes an Indian national; 15 Indian crew members were evacuated. * Iraqi State Organization for Marketing of Oil (SOMO) warns serious impact on energy security and economy. * Multiple attacks on vessels reported since Wednesday, heightening global maritime alertness. 193. </w:t>
      </w:r>
      <w:hyperlink r:id="rId146">
        <w:r>
          <w:rPr>
            <w:color w:val="0000EE"/>
            <w:u w:val="single"/>
          </w:rPr>
          <w:t>https://mediaindonesia.com/internasional/869681/-internasional-iran-ancam-serang-pusat-data-negara-arab-militer-as</w:t>
        </w:r>
      </w:hyperlink>
      <w:r>
        <w:t xml:space="preserve"> - * Iran dilaporkan mempertimbangkan serangan terhadap pusat data di negara Arab. * Informasi diungkapkan oleh sumber diplomatik Iran pada 11 Maret 2026. * Tindakan ini sebagai respons dugaan penggunaan infrastruktur Arab oleh AS untuk operasi militer dan intelijen. * Ketegangan meningkat setelah serangan besar AS-Israel ke Iran pada 28 Februari 2026. * Situasi kawasan diperkirakan meningkatkan risiko konflik dan ketidakstabilan regional. 194. </w:t>
      </w:r>
      <w:hyperlink r:id="rId147">
        <w:r>
          <w:rPr>
            <w:color w:val="0000EE"/>
            <w:u w:val="single"/>
          </w:rPr>
          <w:t>https://mediaindonesia.com/internasional/869703/iran-sasar-bandara-kuwait-dan-fasilitas-energi-bahrain</w:t>
        </w:r>
      </w:hyperlink>
      <w:r>
        <w:t xml:space="preserve"> - * Iran melancarkan serangan udara terhadap fasilitas di Kuwait dan Bahrain. * Serangan termasuk serangan drone di Bandara Internasional Kuwait yang menyebabkan kerusakan material. * Serangan di Bahrain menyasar tangki bahan bakar di Muharraq dan menyebabkan kebakaran hebat. * Pemerintah Kuwait dan Bahrain mengeluarkan instruksi darurat dan memperingatkan warga tentang bahaya asap. * Serangan ini meningkatkan kekhawatiran terhadap stabilitas keamanan dan jalur distribusi energi di kawasan. 195. </w:t>
      </w:r>
      <w:hyperlink r:id="rId148">
        <w:r>
          <w:rPr>
            <w:color w:val="0000EE"/>
            <w:u w:val="single"/>
          </w:rPr>
          <w:t>https://www.egyptindependent.com/iran-threatens-to-target-ports-in-region-if-its-maritime-infrastructure-is-targeted/</w:t>
        </w:r>
      </w:hyperlink>
      <w:r>
        <w:t xml:space="preserve"> - * The Iranian Armed Forces vow to target ports and docks across the Middle East if Iran's maritime infrastructure is attacked. * The threat follows US Central Command allegations of Iran using civilian ports for military operations in the Strait of Hormuz. * Iran's response to US-Israeli air strikes includes threatening commercial vessels and closing the Strait of Hormuz. * Global oil prices surge due to the disruption of approximately 20% of the world's daily oil supply. * Regional tensions escalate following US-Israeli offensive resulting in the death of Iran’s Supreme Leader and Iranian retaliatory strikes. 196. </w:t>
      </w:r>
      <w:hyperlink r:id="rId149">
        <w:r>
          <w:rPr>
            <w:color w:val="0000EE"/>
            <w:u w:val="single"/>
          </w:rPr>
          <w:t>https://www.egyptindependent.com/resentment-grows-as-gulf-countries-pay-economic-and-military-toll-for-trumps-iran-war/</w:t>
        </w:r>
      </w:hyperlink>
      <w:r>
        <w:t xml:space="preserve"> - • The Middle East entered escalation after US and Israeli actions against Iran on February 28. • Gulf states face increasing frustration over economic and military costs, feeling they are dragged into an unwarranted conflict. • Gulf countries reassess their reliance on US security, considering regional arrangements with Iran, amid trust collapse. • Damage includes airspace closure, disrupted flights, and tourism sector decline, impacting regional infrastructure and global aviation. • Gulf officials express concern over the war's regional design and the US decision-making process outside traditional channels. 197. </w:t>
      </w:r>
      <w:hyperlink r:id="rId150">
        <w:r>
          <w:rPr>
            <w:color w:val="0000EE"/>
            <w:u w:val="single"/>
          </w:rPr>
          <w:t>https://assamtribune.com/national/indian-national-killed-as-iran-suicide-boat-hits-us-linked-tanker-near-iraq-1609337</w:t>
        </w:r>
      </w:hyperlink>
      <w:r>
        <w:t xml:space="preserve"> - * An Indian national was killed in an attack by Iran using a 'suicide' boat against a US-owned oil tanker near Iraq's Khor Al Zubair port. * The attack occurred inside Iraq's territorial waters on a Marshall Islands-flagged tanker, Safesea Vishnu. * The remaining 27 crew members were rescued and taken to Basra. * India called for strong condemnation and urgent action regarding the attack. * The incident occurred amid escalating West Asia conflict and regional tensions involving Iran and US-linked interests. * The UN Security Council condemned Iran's attacks, with a resolution supported by India and other countries. 198. </w:t>
      </w:r>
      <w:hyperlink r:id="rId151">
        <w:r>
          <w:rPr>
            <w:color w:val="0000EE"/>
            <w:u w:val="single"/>
          </w:rPr>
          <w:t>https://assamtribune.com/international/iran-clears-hormuz-passage-for-india-flagged-tankers-after-talks-1609345</w:t>
        </w:r>
      </w:hyperlink>
      <w:r>
        <w:t xml:space="preserve"> - * Iran allowed India-flagged tankers to transit the Strait of Hormuz following diplomatic discussions between India and Iran. * Indian tankers 'Pushpak' and 'Parimal' have been passing safely through the waterway. * A Liberian-flagged tanker carrying Saudi crude, captained by an Indian, crossed the Strait and reached Mumbai. * The crossing is significant for India’s energy imports, with over half of its crude oil and natural gas passing through the Strait. * Several Indian vessels remain in or near the region amid ongoing tensions and recent attacks. 199. </w:t>
      </w:r>
      <w:hyperlink r:id="rId152">
        <w:r>
          <w:rPr>
            <w:color w:val="0000EE"/>
            <w:u w:val="single"/>
          </w:rPr>
          <w:t>https://hvg.hu/gazdasag/20260312_iran-irak-tanker-olajar-emelkedes</w:t>
        </w:r>
      </w:hyperlink>
      <w:r>
        <w:t xml:space="preserve"> - * Two oil tankers in Iraqi waters were set ablaze after attack by Iranian boats, with 38 people rescued and one killed. 200. </w:t>
      </w:r>
      <w:hyperlink r:id="rId106">
        <w:r>
          <w:rPr>
            <w:color w:val="0000EE"/>
            <w:u w:val="single"/>
          </w:rPr>
          <w:t>https://www.livemint.com/news/world/iranus-war-citi-stanchart-evacuate-dubai-offices-hsbc-shuts-qatar-branches-11773294203774.html</w:t>
        </w:r>
      </w:hyperlink>
      <w:r>
        <w:t xml:space="preserve"> - * Citi and Standard Chartered evacuate Dubai offices following threats from Iran against Gulf banking interests. * HSBC temporarily closes all its branches in Qatar citing safety concerns. * Iran plans to target economic and banking interests linked to the US and Israel, according to Tehran officials. * An Iranian bank-linked building was hit in Tehran amid regional unrest. * The conflict affects Dubai’s reputation as a stable financial hub and disrupts oil shipping through the Strait of Hormuz. * Several attacks near Dubai and on vessels in the Strait of Hormuz influence oil markets and regional security. 201. </w:t>
      </w:r>
      <w:hyperlink r:id="rId107">
        <w:r>
          <w:rPr>
            <w:color w:val="0000EE"/>
            <w:u w:val="single"/>
          </w:rPr>
          <w:t>https://www.livemint.com/news/world/indian-killed-in-irans-suicide-boat-attack-on-us-owned-oil-tanker-near-iraq-11773306385484.html</w:t>
        </w:r>
      </w:hyperlink>
      <w:r>
        <w:t xml:space="preserve"> - * An Indian crew member was killed in an attack by Iran using a 'suicide' boat on a US-owned oil tanker near Iraq on March 11, 2026. * The tanker, Safesea Vishnu, was sailing near Khor Al Zubair port, Iraq, and was flagged under the Marshall Islands. * 38 crew members were rescued; search continues for others. * The Indian embassy in Iraq issued condolences and said all crew were evacuated. * The attack is part of broader regional tensions affecting maritime security in West Asia. 202. </w:t>
      </w:r>
      <w:hyperlink r:id="rId153">
        <w:r>
          <w:rPr>
            <w:color w:val="0000EE"/>
            <w:u w:val="single"/>
          </w:rPr>
          <w:t>https://www.livemint.com/news/world/iranian-president-masoud-pezeshkian-reiterates-key-demands-for-truce-with-us-11773292749566.html</w:t>
        </w:r>
      </w:hyperlink>
      <w:r>
        <w:t xml:space="preserve"> - * Iran's President Masoud Pezeshkian states Iran is willing to de-escalate if certain conditions are met, including international guarantees and recognition of its rights. * The conflict has been ongoing for 13 days, initiated by US and Israel's Operation Epic Fury on 28 February. * Iran refuses to seek a ceasefire, advocating punishment for aggressors. * US President Trump claims the operation is ahead of schedule but has only achieved limited objectives. * Gulf states, including Saudi Arabia and Oman, are engaging with Iran to stop missile and drone attacks and to keep the Strait of Hormuz open. 203. </w:t>
      </w:r>
      <w:hyperlink r:id="rId154">
        <w:r>
          <w:rPr>
            <w:color w:val="0000EE"/>
            <w:u w:val="single"/>
          </w:rPr>
          <w:t>https://www.nezavisne.com/novosti/svijet/SAD-iznijele-prvu-zvanicnu-procjenu-o-cijenama-nafte-do-kraja-godine/955252</w:t>
        </w:r>
      </w:hyperlink>
      <w:r>
        <w:t xml:space="preserve"> - * US Energy Information Administration (EIA) report forecasts Brent crude oil prices to stay above $95 per barrel for the next two months. * Oil prices could drop to around $80 in Q3 2026 if market stabilises. * Air fuel prices in the US are projected to increase by approximately 37%, reaching an average of $2.67 per gallon. * Disruptions in the Hormuz Strait are a key uncertain factor, with potential production halts in Iraq, Kuwait, UAE, and Saudi Arabia. * US oil production is expected to rise to 13.6 million barrels per day in 2026 and 13.8 million in 2027 to counter instability. 204. </w:t>
      </w:r>
      <w:hyperlink r:id="rId155">
        <w:r>
          <w:rPr>
            <w:color w:val="0000EE"/>
            <w:u w:val="single"/>
          </w:rPr>
          <w:t>https://ukinvestormagazine.co.uk/oil-prices-rise-above-100-despite-iea-oil-reserve-release/</w:t>
        </w:r>
      </w:hyperlink>
      <w:r>
        <w:t xml:space="preserve"> - * Oil prices increased above $100 amid the IEA's release of 400 million barrels from reserves. * The release was intended to stabilise markets but appears ineffective as prices continue to climb. * Brent Crude traded at $97.24, WTI at $92.23 during Asian trading. * Geopolitical tensions, including attacks in the Strait of Hormuz by Iran, influence oil prices. * Risks of disruptions to Middle Eastern oil supplies remain heightened. 205. </w:t>
      </w:r>
      <w:hyperlink r:id="rId109">
        <w:r>
          <w:rPr>
            <w:color w:val="0000EE"/>
            <w:u w:val="single"/>
          </w:rPr>
          <w:t>https://pragativadi.com/iran-intensifies-attacks-in-strait-of-hormuz-multiple-ships-damaged-indian-vessels-transit-amid-heightened-risks/</w:t>
        </w:r>
      </w:hyperlink>
      <w:r>
        <w:t xml:space="preserve"> - * Iran has increased attacks on commercial shipping in the Strait of Hormuz, damaging at least 19 ships. * Two Indian vessels, Pushpak and Piramal, transited the strait safely despite heightened risks. * A Thai‑flagged vessel, Mayuree Naree, was hit below the waterline, causing smoke and emergency response. * Iran's actions are raising legal and diplomatic concerns and possibly influencing broader geopolitical dynamics. * Disruptions are impacting global energy markets, increasing volatility in crude oil and natural gas flows. * International calls for diplomatic efforts to restore safe passage continue. 206. </w:t>
      </w:r>
      <w:hyperlink r:id="rId110">
        <w:r>
          <w:rPr>
            <w:color w:val="0000EE"/>
            <w:u w:val="single"/>
          </w:rPr>
          <w:t>https://www.business-standard.com/world-news/iea-opec-global-oil-supply-how-crude-markets-are-managed-126031200544_1.html</w:t>
        </w:r>
      </w:hyperlink>
      <w:r>
        <w:t xml:space="preserve"> - • The Iran war led the IEA to coordinate a record release of 400 million barrels from strategic reserves (March 12). • Iran’s Strait of Hormuz control disrupts approximately one-fifth of global oil trade. • Major oil-producer countries include Saudi Arabia, Iran, Iraq, Russia, US, and Canada. • Opec and Opec+ influence global supply, holding about four-fifths of proven reserves. • The IEA, created in 1974, maintains member oil stocks and can coordinate emergency reserves releases. • The IEA and Opec represent consumers and producers, respectively, influencing global oil policy. • India, not a full IEA member, has strategic reserves and engages in crisis cooperation. • Brics, including Russia, Iran, China, and India, has potential to influence the oil market but lacks a coordinated mechanism. 207. </w:t>
      </w:r>
      <w:hyperlink r:id="rId156">
        <w:r>
          <w:rPr>
            <w:color w:val="0000EE"/>
            <w:u w:val="single"/>
          </w:rPr>
          <w:t>https://mynorthwest.com/world/irans-unrelenting-attacks-on-mideast-shipping-and-energy-infrastructure-send-oil-prices-soaring/4215732</w:t>
        </w:r>
      </w:hyperlink>
      <w:r>
        <w:t xml:space="preserve"> - • Iran attacked regional shipping and energy infrastructure, with incidents off Dubai, Bahrain, Saudi Arabia, Iraq, Kuwait, and the UAE. • Oil prices, particularly Brent crude, rose above $100 a barrel, a 38% increase since the start of the conflict. • The Strait of Hormuz, a key oil transit route, remains under Iran's control, affecting global oil supply. • Israel and the US responded with strikes on Iran, Lebanon, and Palestinian territories amid ongoing conflict. • Civilian casualties and internal displacements increase in Lebanon and Israel, with over 600 deaths reported in Lebanon. 208. </w:t>
      </w:r>
      <w:hyperlink r:id="rId157">
        <w:r>
          <w:rPr>
            <w:color w:val="0000EE"/>
            <w:u w:val="single"/>
          </w:rPr>
          <w:t>https://romanialibera.ro/la-zi/petrolul-sare-din-nou-de-100-de-dolari-pe-baril-pe-fondul-tensiunilor-militare-din-orientul-mijlociu/</w:t>
        </w:r>
      </w:hyperlink>
      <w:r>
        <w:t xml:space="preserve"> - - Oil prices surpass 100 USD per barrel following geopolitical tensions between US, Israel, and Iran. - Prices increased despite release of 400 million barrels from strategic reserves by IEA members. - Brent crude traded around 100 USD, up nearly 9% in one day; WTI rose to 94.8 USD, up 8.7%. - Escalating Middle East conflict heightens concern over global oil supply disruptions. - Market volatility expected to continue with military developments influencing energy markets. 209. </w:t>
      </w:r>
      <w:hyperlink r:id="rId158">
        <w:r>
          <w:rPr>
            <w:color w:val="0000EE"/>
            <w:u w:val="single"/>
          </w:rPr>
          <w:t>https://www.businesstoday.in/bt-tv/whats-hot/video/west-asia-war-triggers-lpg-shortage-across-india-as-panic-buying-hits-cities-520240-2026-03-12?utm_source=rssfeed</w:t>
        </w:r>
      </w:hyperlink>
      <w:r>
        <w:t xml:space="preserve"> - • The West Asia war impacts India's LPG supply, causing disruptions in several Indian cities. • Long queues and panic buying reported from Uttar Pradesh to Tamil Nadu. • Videos of scuffles and concern over domestic LPG shortages go viral. • Restaurants and eateries face supply issues, with some shutting temporarily. • Officials state LNG cargoes are en route, and refineries aim to increase LPG production; risks to energy security persist due to Strait of Hormuz conflict. 210. </w:t>
      </w:r>
      <w:hyperlink r:id="rId111">
        <w:r>
          <w:rPr>
            <w:color w:val="0000EE"/>
            <w:u w:val="single"/>
          </w:rPr>
          <w:t>https://romanialibera.ro/la-zi/paradoxul-conflictului-din-orientul-mijlociu-iranul-exporta-mai-mult-petrol-decat-inainte-de-razboi/</w:t>
        </w:r>
      </w:hyperlink>
      <w:r>
        <w:t xml:space="preserve"> - * Iran exports more oil through the Strait of Hormuz than before the war, maintaining control over a strategic shipping route. * Data from Kpler indicate an increase in daily exports since the start of the conflict, with Iran exporting 2.1 million barrels per day in recent days. * Iran's export activity continues despite threats from the US and Israel, with Iran warning against US naval escorts. * About 15 ships, mainly Iranian or Chinese, have crossed the strait, some using false flags and secret routes. * US sanctions and the conflict threaten global oil supplies, with potential impacts on prices and availability. 211. </w:t>
      </w:r>
      <w:hyperlink r:id="rId112">
        <w:r>
          <w:rPr>
            <w:color w:val="0000EE"/>
            <w:u w:val="single"/>
          </w:rPr>
          <w:t>https://www.businesstoday.in/bt-tv/whats-hot/video/thai-cargo-ship-hit-by-projectiles-near-strait-of-hormuz-india-condemns-attack-520289-2026-03-12?utm_source=rssfeed</w:t>
        </w:r>
      </w:hyperlink>
      <w:r>
        <w:t xml:space="preserve"> - * A Thai flag bulk carrier, Mayuri Nari, was struck by two projectiles near the Strait of Hormuz while en route to Kandla port, India. * The attack occurred while passing through the Strait of Hormuz, with Iran's Revolutionary Guards claiming responsibility. * About 20 crew members on board were rescued; it was the first direct targeting of a commercial vessel by Iran since escalation. * India condemned the attack; shipping data shows over 20 India-linked vessels stranded inside the Persian Gulf. * The incident threatens India's oil and LPG imports passing through the region, impacting economic lifelines. 212. </w:t>
      </w:r>
      <w:hyperlink r:id="rId113">
        <w:r>
          <w:rPr>
            <w:color w:val="0000EE"/>
            <w:u w:val="single"/>
          </w:rPr>
          <w:t>https://www.businesstoday.in/bt-tv/whats-hot/video/strait-of-hormuz-turns-warzone-as-tankers-hit-and-us-warships-strike-iranian-boats-520287-2026-03-12?utm_source=rssfeed</w:t>
        </w:r>
      </w:hyperlink>
      <w:r>
        <w:t xml:space="preserve"> - * The Strait of Hormuz, a key oil chokepoint, has become a conflict zone amid escalating tension in West Asia. * A Thai cargo vessel was struck near Oman, with the crew rescued. * The United States launched strikes against Iranian mine-laying boats. * US President Donald Trump issued a warning to Tehran. * Rising attacks on oil tankers and naval clashes threaten global trade and energy security.</w:t>
      </w:r>
      <w:r/>
    </w:p>
    <w:p>
      <w:r/>
      <w:r>
        <w:t xml:space="preserve">213. </w:t>
      </w:r>
      <w:hyperlink r:id="rId159">
        <w:r>
          <w:rPr>
            <w:color w:val="0000EE"/>
            <w:u w:val="single"/>
          </w:rPr>
          <w:t>https://www.businesstoday.in/latest/economy/story/bt-explained-how-the-west-asia-war-has-threatened-indias-energy-security-520296-2026-03-12?utm_source=rssfeed</w:t>
        </w:r>
      </w:hyperlink>
      <w:r>
        <w:t xml:space="preserve"> - - The war in West Asia, with Iran's increased operations in the Strait of Hormuz, has slowed tanker traffic affecting oil and gas supplies to India. - India imports 88% of its crude oil and nearly 50% of natural gas, with disruptions impacting supply and prices. - India’s strategic crude oil reserves can cover approximately one month of demand; alternatives include sourcing Russian oil. - LPG supplies are under pressure due to Iran war, with India increasing domestic production and regulating supply. - QatarEnergy’s LNG supplies are affected after force majeure; India is exploring sources from Norway and the US. - Building underground storage facilities for LNG is recommended to improve future energy security. 214. </w:t>
      </w:r>
      <w:hyperlink r:id="rId114">
        <w:r>
          <w:rPr>
            <w:color w:val="0000EE"/>
            <w:u w:val="single"/>
          </w:rPr>
          <w:t>https://www.businesstoday.in/bt-tv/whats-hot/video/can-the-us-take-control-of-the-strait-of-hormuz-as-iran-threatens-global-oil-and-lng-supply-520247-2026-03-12?utm_source=rssfeed</w:t>
        </w:r>
      </w:hyperlink>
      <w:r>
        <w:t xml:space="preserve"> - ['</w:t>
      </w:r>
      <w:r>
        <w:rPr>
          <w:i/>
        </w:rPr>
        <w:t xml:space="preserve"> The conflict in West Asia is escalating around the Strait of Hormuz, a key energy chokepoint.', '</w:t>
      </w:r>
      <w:r>
        <w:t xml:space="preserve"> Nearly 20% of global LNG and a significant share of oil pass through this waterway.', '</w:t>
      </w:r>
      <w:r>
        <w:rPr>
          <w:i/>
        </w:rPr>
        <w:t xml:space="preserve"> Reports indicate Iran began laying mines, prompting warnings from U.S. President Donald Trump.', '</w:t>
      </w:r>
      <w:r>
        <w:t xml:space="preserve"> Trump hinted at stronger action, but experts say legal constraints prevent U.S. occupation of the Strait.', '</w:t>
      </w:r>
      <w:r>
        <w:rPr>
          <w:i/>
        </w:rPr>
        <w:t xml:space="preserve"> The situation poses a risk to global energy markets in Asia and Europe.'] 215. </w:t>
      </w:r>
      <w:hyperlink r:id="rId115">
        <w:r>
          <w:rPr>
            <w:color w:val="0000EE"/>
            <w:u w:val="single"/>
          </w:rPr>
          <w:t>https://www.sanjuandailystar.com/post/countries-agree-to-tap-oil-reserves-as-tanker-attacks-add-to-supply-fears</w:t>
        </w:r>
      </w:hyperlink>
      <w:r>
        <w:rPr>
          <w:i/>
        </w:rPr>
        <w:t xml:space="preserve"> - * A coalition of over 30 countries agreed to release 400 million barrels of oil from strategic reserves. * The coordinated release was in response to attacks on ships near the Strait of Hormuz and Iranian threats to block the waterway. * Oil prices increased from about $89 to over $92 per barrel despite the reserve release. * The Strait of Hormuz, a key transit route for a fifth of the world's oil, is near closure due to expanding conflict in the Middle East. * The conflict involves Iran, Israel, Lebanon, and U.S. and regional forces, escalating tensions and affecting global oil supply. 216. </w:t>
      </w:r>
      <w:hyperlink r:id="rId116">
        <w:r>
          <w:rPr>
            <w:color w:val="0000EE"/>
            <w:u w:val="single"/>
          </w:rPr>
          <w:t>https://www.dnaindia.com/india/report-us-israel-iran-conflict-why-did-iran-open-restricted-strait-of-hormuz-for-india-bound-vessels-3203044</w:t>
        </w:r>
      </w:hyperlink>
      <w:r>
        <w:rPr>
          <w:i/>
        </w:rPr>
        <w:t xml:space="preserve"> - * India’s External Affairs Minister S Jaishankar held talks with Iran’s foreign minister Abbas Araghchi about maritime security and energy shipments. * Following discussions, Iran permitted Indian-flagged tankers to transit the Strait of Hormuz safely. * The decision occurs amid US-Iran conflict and restrictions faced by Western vessels in the region. * India has deployed naval forces in the Arabian Sea and Gulf of Oman to safeguard energy transport. * A committee was formed to address potential fuel shortages caused by regional tensions. 217. </w:t>
      </w:r>
      <w:hyperlink r:id="rId160">
        <w:r>
          <w:rPr>
            <w:color w:val="0000EE"/>
            <w:u w:val="single"/>
          </w:rPr>
          <w:t>https://www.capitalstreetfx.com/plot-twist-ieas-400-million-barrel-oil-bomb-gets-ghosted-as-brent-says-nah-im-good-at-100-the-market-chronicle/</w:t>
        </w:r>
      </w:hyperlink>
      <w:r>
        <w:rPr>
          <w:i/>
        </w:rPr>
        <w:t xml:space="preserve"> - * The IEA announced the largest strategic reserve release (400 million barrels), but oil prices surged above $100.</w:t>
      </w:r>
      <w:r>
        <w:t xml:space="preserve"> Oman evacuated all vessels from its Mina Al Fahal terminal amid escalating tensions.</w:t>
      </w:r>
      <w:r>
        <w:rPr>
          <w:i/>
        </w:rPr>
        <w:t xml:space="preserve"> Iraqi oil ports are shut down after tanker attacks by Iran in Iraqi waters.</w:t>
      </w:r>
      <w:r>
        <w:t xml:space="preserve"> Oil prices may reach various levels by end of March 2026, with polling indicating concern about prices exceeding $150/barrel.</w:t>
      </w:r>
      <w:r>
        <w:rPr>
          <w:i/>
        </w:rPr>
        <w:t xml:space="preserve"> Asian markets declined sharply as oil surges fuel recession fears.</w:t>
      </w:r>
      <w:r>
        <w:t xml:space="preserve"> Iran’s new Supreme Leader Mojtaba Khamenei remains unseen following injuries during the war, raising questions about his role.</w:t>
      </w:r>
      <w:r>
        <w:rPr>
          <w:i/>
        </w:rPr>
        <w:t xml:space="preserve"> US CPI inflation for February was in line with expectations before oil prices spiked due to the conflict.</w:t>
      </w:r>
      <w:r>
        <w:t xml:space="preserve"> China tightened fuel export restrictions amidst energy crisis.</w:t>
      </w:r>
      <w:r>
        <w:rPr>
          <w:i/>
        </w:rPr>
        <w:t xml:space="preserve"> The IEA's reserve release is seen as insufficient and possibly counterproductive in the context of ongoing supply disruptions.</w:t>
      </w:r>
      <w:r>
        <w:t xml:space="preserve"> Iran threatens to raise oil prices to $200 amid escalating attacks on shipping and energy infrastructure.</w:t>
      </w:r>
      <w:r>
        <w:rPr>
          <w:i/>
        </w:rPr>
        <w:t xml:space="preserve"> Multiple vessels were targeted near the Strait of Hormuz, increasing costs and risks for global shipping.</w:t>
      </w:r>
      <w:r>
        <w:t xml:space="preserve"> The US war in Iran costs over $11 billion in just the first six days, with ongoing military expenses and economic repercussions. 218. </w:t>
      </w:r>
      <w:hyperlink r:id="rId161">
        <w:r>
          <w:rPr>
            <w:color w:val="0000EE"/>
            <w:u w:val="single"/>
          </w:rPr>
          <w:t>https://container-news.com/bunker-prices-skyrocket-in-week-11-on-middle-east-crisis/</w:t>
        </w:r>
      </w:hyperlink>
      <w:r>
        <w:t xml:space="preserve"> - * Global bunker fuel prices increased by approximately 30–35% over the past week due to escalating tensions between the US and Iran and the closure of the Strait of Hormuz. * Bunker fuel indices, including HSFO, VLSFO, and MGO, recorded significant price rises, with MGO briefly exceeding US$ 1,300/MT for the first time since 2001. * Regional fuel price differentials widened, with Singapore experiencing the most pronounced surge in HSFO/VLSFO spreads, indicating supply disruptions. * Latin European gas market reacted with a rise in TTF benchmark, while LNG bunker prices in Sines, Portugal, surged by US$ 764.00. * Market valuation indices moved into overvaluation zones across major bunkering hubs, reflecting strong upward price pressure. * Wood Mackenzie forecasts crude oil prices could rise to around USD 150 per barrel, further driving bunker costs amid geopolitical tensions. 219. </w:t>
      </w:r>
      <w:hyperlink r:id="rId162">
        <w:r>
          <w:rPr>
            <w:color w:val="0000EE"/>
            <w:u w:val="single"/>
          </w:rPr>
          <w:t>https://alsadatmarketing.com/oil-prices-climb-above-100-as-iran-targets-gulf-shipping-routes/</w:t>
        </w:r>
      </w:hyperlink>
      <w:r>
        <w:t xml:space="preserve"> - ['</w:t>
      </w:r>
      <w:r>
        <w:rPr>
          <w:i/>
        </w:rPr>
        <w:t xml:space="preserve"> Global oil prices surged on Thursday following escalating tensions in the Gulf region.', '</w:t>
      </w:r>
      <w:r>
        <w:t xml:space="preserve"> Brent Crude reached $100.22 per barrel, while West Texas Intermediate rose to $95.41 per barrel.', '</w:t>
      </w:r>
      <w:r>
        <w:rPr>
          <w:i/>
        </w:rPr>
        <w:t xml:space="preserve"> Reports of attacks on fuel tankers and shutdown of oil export facilities in Iraq and Oman contributed to the price increase.', '</w:t>
      </w:r>
      <w:r>
        <w:t xml:space="preserve"> Iraqi security officials reported explosions on tankers linked to Iran and halted operations at oil ports.', '* International Energy Agency announced the largest coordinated release of strategic oil reserves, releasing around 400 million barrels.'] 220. </w:t>
      </w:r>
      <w:hyperlink r:id="rId163">
        <w:r>
          <w:rPr>
            <w:color w:val="0000EE"/>
            <w:u w:val="single"/>
          </w:rPr>
          <w:t>https://alsadatmarketing.com/major-nations-plan-largest-ever-oil-release-after-irans-warning/</w:t>
        </w:r>
      </w:hyperlink>
      <w:r>
        <w:t xml:space="preserve"> - * The International Energy Agency (IEA) and 32 member countries agree to release 400 million barrels of oil from strategic reserves to stabilize markets amid Iran-related disruptions. * The release is the largest in IEA history and the sixth use of strategic reserves since the 1970s. * The decision follows slowed tanker traffic through the Strait of Hormuz due to military tensions. * The oil release aims to offset disruptions to oil flow and stabilise global energy supplies. * Oil prices increased from $70 to nearly $120 per barrel before moderating to around $90. 221. </w:t>
      </w:r>
      <w:hyperlink r:id="rId117">
        <w:r>
          <w:rPr>
            <w:color w:val="0000EE"/>
            <w:u w:val="single"/>
          </w:rPr>
          <w:t>https://www.omanobserver.om/article/1185988/business/energy/oman-crude-surges-to-13475-amid-global-oil-market-turmoil</w:t>
        </w:r>
      </w:hyperlink>
      <w:r>
        <w:t xml:space="preserve"> - * Oman crude oil prices increased sharply on March 12, 2026, rising by $16.02 to $134.75 per barrel. * The surge was driven by geopolitical tensions and supply disruptions in the Middle East. * Brent crude futures rose over 10 per cent, reaching $101.59 per barrel. * The International Energy Agency (IEA) released a record 400 million barrels from strategic stockpiles. * Attacks on merchant vessels and energy infrastructure in the Gulf region disrupted shipping routes, elevating market volatility. * Iran warned that oil prices could reach $200 per barrel if tensions escalate further. 222. </w:t>
      </w:r>
      <w:hyperlink r:id="rId164">
        <w:r>
          <w:rPr>
            <w:color w:val="0000EE"/>
            <w:u w:val="single"/>
          </w:rPr>
          <w:t>https://www.benzinga.com/markets/equities/26/03/51204677/trio-petroleum-tpet-battalion-oil-batl-jump-after-hours-as-middle-east-disruption-rattles-global</w:t>
        </w:r>
      </w:hyperlink>
      <w:r>
        <w:t xml:space="preserve"> - * Trio Petroleum (NYSE:TPET) and Battalion Oil (NYSE:BATL) surged in after-hours trading following increased geopolitical tensions in the Middle East. * The conflict involves the U.S., Israel, and Iran, and is in its 12th day, affecting global energy markets. * Traders price in disruptions to the Strait of Hormuz, a key oil chokepoint. * Battalion Oil announced an all-stock deal to acquire 7,090 net acres in Texas and raised approximately $15 million through private placement. * Stock prices declined slightly during regular trading, but momentum remains strong, especially for BATL. 223. </w:t>
      </w:r>
      <w:hyperlink r:id="rId119">
        <w:r>
          <w:rPr>
            <w:color w:val="0000EE"/>
            <w:u w:val="single"/>
          </w:rPr>
          <w:t>https://www.thearabianstories.com/2026/03/12/omans-crude-oil-price-surges-to-134-75-per-barrel/</w:t>
        </w:r>
      </w:hyperlink>
      <w:r>
        <w:t xml:space="preserve"> - * The official price of Oman crude oil for May delivery increased to $134.75 per barrel, up $16.62 from the previous session. * The increase is linked to escalating tensions in the Middle East following the Iran-US-Israel conflict. * Focus is on potential disruptions in the Strait of Hormuz, a key maritime route for global oil supplies. * Fears of wider conflict and shipping disruptions have driven the surge in oil prices. * The article highlights concerns over energy security and market reactions to geopolitical tensions. 224. </w:t>
      </w:r>
      <w:hyperlink r:id="rId128">
        <w:r>
          <w:rPr>
            <w:color w:val="0000EE"/>
            <w:u w:val="single"/>
          </w:rPr>
          <w:t>https://www.thearabianstories.com/2026/03/12/middle-east-war-sparks-largest-oil-supply-disruption-in-history-iea-says/</w:t>
        </w:r>
      </w:hyperlink>
      <w:r>
        <w:t xml:space="preserve"> - * The war in the Middle East disrupts crude and product flows through the Strait of Hormuz, with Gulf countries reducing production by at least 10 million barrels per day. * Tanker traffic has declined from around 20 mb/d to a trickle, causing estimated crude output losses of 8 mb/d and additional 2 mb/d of condensates and NGLs offline. * Major supply cuts are reported in Iraq, Qatar, Kuwait, the UAE, and Saudi Arabia. * Disruptions affect refinery and gas processing operations, with over 4 mb/d of refining capacity at risk. * Oil prices hit near $120 per barrel following strikes on Iranian infrastructure, then fell to around $92/bbl; global supply expected to drop by 8 mb/d in March. * Emergency stock releases of 400 million barrels are planned by IEA member countries as a buffer. * Global oil inventories remain high at 8.2 billion barrels, offering some market cushion. 225. </w:t>
      </w:r>
      <w:hyperlink r:id="rId130">
        <w:r>
          <w:rPr>
            <w:color w:val="0000EE"/>
            <w:u w:val="single"/>
          </w:rPr>
          <w:t>https://www.noen.at/in-ausland/iran-attackiert-oelsektor-am-persischen-golf-514000965</w:t>
        </w:r>
      </w:hyperlink>
      <w:r>
        <w:t xml:space="preserve"> - * Iran's military targets the energy sector in the Persian Gulf region. 226. </w:t>
      </w:r>
      <w:hyperlink r:id="rId131">
        <w:r>
          <w:rPr>
            <w:color w:val="0000EE"/>
            <w:u w:val="single"/>
          </w:rPr>
          <w:t>https://www.dailyrecord.co.uk/news/uk-world-news/iran-attack-strikes-area-near-36854198</w:t>
        </w:r>
      </w:hyperlink>
      <w:r>
        <w:t xml:space="preserve"> - * The attack on Thursday, March 12, sparked a fire on Bahrain’s Muharraq Island, impacting Bahrain International Airport. * The incident is part of an escalation in conflict in the Middle East, entering its thirteenth day. * The conflict involves Iranian attacks following US and Israel strikes in Iran and the killing of Iran's leader. * Two oil tankers were struck off the Iraqi coast, causing one death and halting oil terminal operations. * The conflict has disrupted trade routes, air traffic, and has caused economic losses for the US.</w:t>
      </w:r>
      <w:r/>
    </w:p>
    <w:p>
      <w:r/>
      <w:r>
        <w:t xml:space="preserve">227. </w:t>
      </w:r>
      <w:hyperlink r:id="rId132">
        <w:r>
          <w:rPr>
            <w:color w:val="0000EE"/>
            <w:u w:val="single"/>
          </w:rPr>
          <w:t>https://www.dailyrecord.co.uk/news/uk-world-news/oil-tankers-struck-iraq-coast-36854197</w:t>
        </w:r>
      </w:hyperlink>
      <w:r>
        <w:t xml:space="preserve"> - • Iranian missile strikes targeted Bahrain International Airport, a busy travel hub, and the port city of Basra in Iraq.</w:t>
        <w:br/>
      </w:r>
      <w:r>
        <w:t>• An attack in Basra killed at least one person and halted operations at oil terminals.</w:t>
        <w:br/>
      </w:r>
      <w:r>
        <w:t>• The strikes aimed to increase economic pressure on Israel and the US amid ongoing conflict in the Middle East.</w:t>
        <w:br/>
      </w:r>
      <w:r>
        <w:t>• The US Pentagon reported the first week of war with Iran caused $11.3 billion in costs for the US.</w:t>
        <w:br/>
      </w:r>
      <w:r>
        <w:t xml:space="preserve">• Oil markets reacted to disrupted trade routes, with the International Energy Agency releasing emergency oil reserves, including 400 million barrels, to stabilise the market. 228. </w:t>
      </w:r>
      <w:hyperlink r:id="rId133">
        <w:r>
          <w:rPr>
            <w:color w:val="0000EE"/>
            <w:u w:val="single"/>
          </w:rPr>
          <w:t>https://www.viva.co.id/bisnis/1885718-iran-peringatkan-lonjakan-harga-minyak-dunia-tembus-us200-per-barel</w:t>
        </w:r>
      </w:hyperlink>
      <w:r>
        <w:t xml:space="preserve"> - * Iran memperingatkan harga minyak dunia berpotensi melonjak menjadi US$200 per barel karena ketegangan geopolitik di Teluk. * Serangan Iran terhadap kapal dagang di Teluk menyebabkan kerusakan dan kehilangan tiga orang, meningkatkan kekhawatiran jalur pelayaran. * Konflik di Timur Tengah berlangsung hampir dua pekan, dengan serangan udara dari AS dan Israel terhadap Iran. * Presiden Trump menyatakan bahwa harga minyak akan kembali turun meskipun konflik berlanjut. * Jalur distribusi energi di Selat Hormuz menjadi pusat perhatian karena menyuplai sekitar 20% minyak global. 229. </w:t>
      </w:r>
      <w:hyperlink r:id="rId134">
        <w:r>
          <w:rPr>
            <w:color w:val="0000EE"/>
            <w:u w:val="single"/>
          </w:rPr>
          <w:t>https://www.viva.co.id/bisnis/1885739-selat-hormuz-bergejolak-bos-pertamina-cari-sumber-impor-minyak-alternatif</w:t>
        </w:r>
      </w:hyperlink>
      <w:r>
        <w:t xml:space="preserve"> - • Pertamina mencari sumber impor minyak alternatif karena ketegangan di Selat Hormuz, Asia, dan Timur Tengah. • Simulasi pengamanan dan diversifikasi sumber dilakukan sebagai langkah antisipasi. • Dua kapal tanker Pertamina sedang berada di kawasan Teluk Arab dan Irak, menunggu akses melalui Selat Hormuz. • Upaya diversifikasi meliputi pengalihan dari Timur Tengah ke Afrika dan Amerika Serikat. • Ketegangan di kawasan Timur Tengah menyebabkan gangguan pelayaran dan penyesuaian pasokan energi nasional. 230. </w:t>
      </w:r>
      <w:hyperlink r:id="rId165">
        <w:r>
          <w:rPr>
            <w:color w:val="0000EE"/>
            <w:u w:val="single"/>
          </w:rPr>
          <w:t>https://tradebrains.in/chemical-stock-with-2500-cr-capex-plan-to-keep-on-your-radar/</w:t>
        </w:r>
      </w:hyperlink>
      <w:r>
        <w:t xml:space="preserve"> - * Deepak Nitrite plans a ₹2,500 crore capex for FY27 to expand capacity and invest in R&amp;D. * The company’s Q3 FY26 revenue increased 3% year-on-year, with EBITDA rising 16%. * New plants commissioned include nitric acid, nitration, and hydrogenation, strengthening the downstream portfolio. * Capacity utilisation of key assets is expected to reach 95-105% in the current quarter, with phased ramp-up of new units. * Global industry challenges include pricing pressures and Chinese competition, with moderate short-term impact expected. 231. </w:t>
      </w:r>
      <w:hyperlink r:id="rId166">
        <w:r>
          <w:rPr>
            <w:color w:val="0000EE"/>
            <w:u w:val="single"/>
          </w:rPr>
          <w:t>https://ceenergynews.com/oil-gas/rompetrol-rafinare-new-polymer-grade/</w:t>
        </w:r>
      </w:hyperlink>
      <w:r>
        <w:t xml:space="preserve"> - * Rompetrol Rafinare begins production of Polypropylene Random Copolymer to meet demand from automotive and food sectors in Romania and the region. * The new grade improves mechanical and physical properties, suitable for demanding applications. * Production uses imported ethylene and domestically produced propylene, with initial tests yielding about 187 tonnes. * Annual output is estimated at around 11,000 tonnes. * In 2025, the petrochemical division processed 114,000 tonnes of raw materials and produced 85,000 tonnes of polymers. * Rompetrol Rafinare is Romania’s only producer of polypropylene and polyethylene, supplying raw materials for downstream manufacturing. 232. </w:t>
      </w:r>
      <w:hyperlink r:id="rId167">
        <w:r>
          <w:rPr>
            <w:color w:val="0000EE"/>
            <w:u w:val="single"/>
          </w:rPr>
          <w:t>https://www.fxstreet.com/news/forex-today-oil-and-usd-rise-again-as-safe-haven-flows-return-202603120730</w:t>
        </w:r>
      </w:hyperlink>
      <w:r>
        <w:t xml:space="preserve"> - * The International Energy Agency (IEA) announced on Wednesday that 400 million barrels of oil from emergency reserves would be released to the market. * Supply fears increased after Iran attacked foreign oil tankers, leading Iraq to shut down oil port operations. * Saudi Arabia destroyed two drones heading towards the Shaybah oilfield. * China effectively banned refined fuel exports for March to prevent a domestic fuel shortage. * WTI crude rose 3.5% to $90.40, Brent increased 3% to $94.40. * The US Dollar benefits from risk aversion, with the USD Index slightly below 99.50. * Oil prices and USD show rising trends amid Middle East tensions and supply concerns. 233. </w:t>
      </w:r>
      <w:hyperlink r:id="rId168">
        <w:r>
          <w:rPr>
            <w:color w:val="0000EE"/>
            <w:u w:val="single"/>
          </w:rPr>
          <w:t>https://www.fxstreet.com/news/brent-escalating-supply-risks-support-higher-prices-rabobank-202603120724</w:t>
        </w:r>
      </w:hyperlink>
      <w:r>
        <w:t xml:space="preserve"> - * Rabobank highlights geopolitical risks around Iran and Hormuz as Brent oil nears $100. * Attacks on shipping, damage to Iraqi oil facilities, and questions over the Saudi Red Sea pipeline increase supply tightening. * Strategic reserve releases are criticised as insufficient to offset disruptions. * Markets face increased premiums, with refineries turning down oil, freight rates soaring, and supply chain concerns intensifying. * Iran continues to export oil despite tensions and disruptions.</w:t>
      </w:r>
      <w:r/>
    </w:p>
    <w:p>
      <w:r/>
      <w:r>
        <w:t xml:space="preserve">234. </w:t>
      </w:r>
      <w:hyperlink r:id="rId169">
        <w:r>
          <w:rPr>
            <w:color w:val="0000EE"/>
            <w:u w:val="single"/>
          </w:rPr>
          <w:t>https://www.ndtvprofit.com/world/us-to-release-172-million-barrels-of-oil-for-iea-relief-plan-11203112</w:t>
        </w:r>
      </w:hyperlink>
      <w:r>
        <w:t xml:space="preserve"> - * The US plans to release 172 million barrels from the Strategic Petroleum Reserve as part of an IEA-coordinated relief plan to address surging crude and fuel prices. * The release, announced by Energy Secretary Chris Wright, will take about 120 days to complete. * The release is in response to the Iran war impacting shipping traffic through the Strait of Hormuz. * The US Strategic Petroleum Reserve currently holds about 415 million barrels, 60% of its capacity, following previous drawdowns. * Benchmark US crude futures rose by up to 4.1% after the announcement, reflecting supply shock concerns. 235. </w:t>
      </w:r>
      <w:hyperlink r:id="rId170">
        <w:r>
          <w:rPr>
            <w:color w:val="0000EE"/>
            <w:u w:val="single"/>
          </w:rPr>
          <w:t>https://www.ndtvprofit.com/markets/brent-crude-oil-price-march-12-surges-toward-100-as-iraq-halts-port-operations-after-tanker-attacks-11203157</w:t>
        </w:r>
      </w:hyperlink>
      <w:r>
        <w:t xml:space="preserve"> - * Brent crude surged 10%, nearing $100 a barrel, due to tanker attacks in Iraqi waters. * Two vessels, Safesea Vishnu and Zefyros, were targeted near Iraqi ports, disrupting oil logistics. * Iraq's authorities halted oil terminal activities, tightening supply concerns. * International Energy Agency released 400 million barrels from strategic reserves to counter supply shocks, with limited effect. * Rising geopolitical tensions and regional conflicts contributed to the increase in oil prices. 236. </w:t>
      </w:r>
      <w:hyperlink r:id="rId171">
        <w:r>
          <w:rPr>
            <w:color w:val="0000EE"/>
            <w:u w:val="single"/>
          </w:rPr>
          <w:t>https://meyka.com/blog/march-12-australia-eyes-iea-oil-release-as-accc-probes-fuel-spikes-1203/</w:t>
        </w:r>
      </w:hyperlink>
      <w:r>
        <w:t xml:space="preserve"> - * The ACCC holds emergency meeting to assess stock levels, improve data sharing, and coordinate fuel allocation in Australia. * The government considers participating in a 400 million barrel IEA release to stabilise inventories and supply. * Penalties for price gouging are doubled to A$100 million, and wholesale cost monitoring is intensified. * Logistics bottlenecks and panic buying are straining diesel and petrol supplies, prompting temporary measures. * Price impacts are expected to be short-term, with close attention on wholesale-retail spreads, port throughput, and supply chain data. * The situation is mainly a supply coordination challenge rather than a shortage of oil. 237. </w:t>
      </w:r>
      <w:hyperlink r:id="rId172">
        <w:r>
          <w:rPr>
            <w:color w:val="0000EE"/>
            <w:u w:val="single"/>
          </w:rPr>
          <w:t>https://www.indiatoday.in/world/story/us-to-release-172-million-barrels-of-oil-from-strategic-petroleum-reserve-iran-war-strait-of-hormuz-crude-2880652-2026-03-12?utm_source=rss</w:t>
        </w:r>
      </w:hyperlink>
      <w:r>
        <w:t xml:space="preserve"> - * The US plans to release 172 million barrels of oil from its Strategic Petroleum Reserve (SPR) to lower energy prices. * The move is part of a coordinated international response by the IEA, with 400 million barrels to be released by 32 member countries. * The release will start next week and take about 120 days. * The decision follows Iran's threats to disrupt shipping through the Strait of Hormuz and attacks on oil infrastructure. * Washington aims to replenish the reserves with approximately 200 million barrels within the next year. 238. </w:t>
      </w:r>
      <w:hyperlink r:id="rId173">
        <w:r>
          <w:rPr>
            <w:color w:val="0000EE"/>
            <w:u w:val="single"/>
          </w:rPr>
          <w:t>https://www.amsterdamnews.net/news/278916533/roundup-european-countries-to-release-oil-reserve-as-mideast-conflict-rattles-energy-markets</w:t>
        </w:r>
      </w:hyperlink>
      <w:r>
        <w:t xml:space="preserve"> - * A group of European countries plans to release emergency oil stocks following the IEA's recommendation amid Middle East tensions. * The IEA agreed to a record drawdown of 400 million barrels from reserves to address disruptions. * The conflict has significantly reduced oil flow through the Strait of Hormuz, affecting global supplies. * Major European countries, including France, Germany, and the UK, announced specific oil releases to stabilise markets. * Oil prices rose to levels not seen since mid-2022 due to the conflict and supply disruptions. 239. </w:t>
      </w:r>
      <w:hyperlink r:id="rId174">
        <w:r>
          <w:rPr>
            <w:color w:val="0000EE"/>
            <w:u w:val="single"/>
          </w:rPr>
          <w:t>https://bhaskarlive.in/us-to-release-172-million-barrels-from-the-oil-reserve/</w:t>
        </w:r>
      </w:hyperlink>
      <w:r>
        <w:t xml:space="preserve"> - * The United States will release 172 million barrels of oil from its Strategic Petroleum Reserve over four months. * The decision was announced by the US Department of Energy following an agreement by 32 International Energy Agency member nations to release a combined 400 million barrels. * President Trump authorised the release, which aims to stabilise energy prices amid Middle East tensions. * The move is part of an international effort to increase global oil supply and address rising prices. * Oil prices rose, with Brent crude nearing $100 per barrel, and US gasoline prices increased to $3.58 per gallon. 240. </w:t>
      </w:r>
      <w:hyperlink r:id="rId175">
        <w:r>
          <w:rPr>
            <w:color w:val="0000EE"/>
            <w:u w:val="single"/>
          </w:rPr>
          <w:t>https://www.thenationalherald.com/wealthy-nations-pledge-record-release-of-emergency-oil-reserves-in-a-bid-to-calm-surging-prices/</w:t>
        </w:r>
      </w:hyperlink>
      <w:r>
        <w:t xml:space="preserve"> - * The International Energy Agency (IEA) announced the release of 400 million barrels of oil from member reserves, the largest in its history, to counter disruptions caused by Iran's attacks on shipping and the halt of cargo through the Strait of Hormuz. * The release aims to alleviate immediate market impacts, with notable contributions from G7 nations, particularly France and the United States. * The US plans to release 172 million barrels from its Strategic Petroleum Reserve, starting next week, with a goal to replenish reserves within a year. * Experts suggest the impact will be short-term and restricted by ongoing conflicts and disruptions. * Germany and Austria announced partial reserve releases and measures to limit fuel price increases during the crisis. 241. </w:t>
      </w:r>
      <w:hyperlink r:id="rId176">
        <w:r>
          <w:rPr>
            <w:color w:val="0000EE"/>
            <w:u w:val="single"/>
          </w:rPr>
          <w:t>https://www.business-standard.com/markets/commodities/india-lpg-shortage-west-asia-war-hormuz-shipping-disruption-126031100779_1.html</w:t>
        </w:r>
      </w:hyperlink>
      <w:r>
        <w:t xml:space="preserve"> - * The war in West Asia has caused LPG supply disruptions affecting India. * India relies heavily on LPG imports from West Asia, with about 62–65% of demand met through imports. * Straits of Hormuz disruption has increased shipping costs and delays, impacting LPG supply. * The Indian government has directed domestic refiners to maximise LPG output and prioritise household supply. * Commercial LPG supply faces shortages due to prioritisation of household cooking gas and panic buying. * India’s LPG storage capacity is limited to about 22 days of supply, constrained by infrastructure costs and geological requirements. * Continued Gulf shipping disruptions may lead to further LPG shortages and higher import costs. 242. </w:t>
      </w:r>
      <w:hyperlink r:id="rId177">
        <w:r>
          <w:rPr>
            <w:color w:val="0000EE"/>
            <w:u w:val="single"/>
          </w:rPr>
          <w:t>https://www.business-standard.com/industry/news/lpg-crisis-supply-shortage-india-delhi-bihar-haryana-punjab-restaurants-126031200460_1.html</w:t>
        </w:r>
      </w:hyperlink>
      <w:r>
        <w:t xml:space="preserve"> - * Ongoing war in West Asia causes LPG shortages in India, affecting city supplies and businesses. * Shortages lead to delays, queues, and black market activity in cities such as Chandigarh, Mohali, Lucknow, and Bhagalpur. * Restaurants, hotels, and catering services have switched to wood, coal, or brick furnaces. * Industrial gas supply in Indore reduced, with a price increase of ?6 per unit. * Public facilities, including Delhi High Court canteen, face disruptions due to LPG shortages. * Rural and urban residents experience multi-day delays in cylinder delivery. * Government officials monitor supply levels, warn against hoarding and illegal sale. 243. </w:t>
      </w:r>
      <w:hyperlink r:id="rId178">
        <w:r>
          <w:rPr>
            <w:color w:val="0000EE"/>
            <w:u w:val="single"/>
          </w:rPr>
          <w:t>https://www.business-standard.com/world-news/remain-silent-or-be-targeted-irgc-enforces-strict-no-move-zone-in-hormuz-126031200317_1.html</w:t>
        </w:r>
      </w:hyperlink>
      <w:r>
        <w:t xml:space="preserve"> - * The Iranian Revolutionary Guard Corps (IRGC) intensifies maritime restrictions in the Persian Gulf, targeting vessels that shift even slightly. * IRGC claims to have targeted 14 oil tankers, including two American, and requires vessels to obtain Iran's permission to pass. * The restrictions have been intensified amid US-Israeli strikes, with threats of attack via drones for non-compliance. * The blockade affects over 20 million barrels of crude oil passing daily through the Strait of Hormuz, a significant part of global supply. * The US plans to release 172 million barrels from strategic reserves to mitigate supply disruptions due to the blockade. 244. </w:t>
      </w:r>
      <w:hyperlink r:id="rId179">
        <w:r>
          <w:rPr>
            <w:color w:val="0000EE"/>
            <w:u w:val="single"/>
          </w:rPr>
          <w:t>https://www.independent.co.uk/news/world/middle-east/iran-war-oil-reserves-energy-prices-b2936929.html</w:t>
        </w:r>
      </w:hyperlink>
      <w:r>
        <w:t xml:space="preserve"> - * The International Energy Agency (IEA) agreed to release 400 million barrels of emergency oil reserves due to conflicts in Iran. * The release marks the largest in IEA history, responding to disruptions including halted tanker movements and attacks on oil facilities. * The conflict has led to rising oil prices, with Brent crude reaching nearly $120 a barrel at peak. * Countries including the US, Germany, Japan, and others confirmed tapping their reserves during the crisis. * The release aims to address short-term supply shortages caused by the conflict and regional disruptions. 245. </w:t>
      </w:r>
      <w:hyperlink r:id="rId180">
        <w:r>
          <w:rPr>
            <w:color w:val="0000EE"/>
            <w:u w:val="single"/>
          </w:rPr>
          <w:t>https://egyptoil-gas.com/news/trump-to-tap-strategic-petroleum-reserve-to-combat-hiking-gas-prices/?utm_source=rss&amp;utm_medium=rss&amp;utm_campaign=trump-to-tap-strategic-petroleum-reserve-to-combat-hiking-gas-prices</w:t>
        </w:r>
      </w:hyperlink>
      <w:r>
        <w:t xml:space="preserve"> - - President Donald Trump announced the US will release 172 million barrels from the Strategic Petroleum Reserve (SPR) to address rising gas prices. - The release is part of a coordinated effort with the International Energy Agency (IEA) involving a total of 400 million barrels. - The US aims to replace about 200 million barrels within the next year. - The US crude oil price increased to over $92 per barrel following the announcement. - The US SPR currently holds approximately 415 million barrels, with a collective national stockpile exceeding 1.2 billion barrels. 246. </w:t>
      </w:r>
      <w:hyperlink r:id="rId181">
        <w:r>
          <w:rPr>
            <w:color w:val="0000EE"/>
            <w:u w:val="single"/>
          </w:rPr>
          <w:t>https://www.tokyoweekender.com/japan-life/news-and-opinion/japan-taps-oil-reserves-in-first-solo-release-since-1978/</w:t>
        </w:r>
      </w:hyperlink>
      <w:r>
        <w:t xml:space="preserve"> - * Japan announced the release of approximately 80 million barrels of oil from stockpiles, the first solo release since 1978. * The release is planned for as early as next Monday, involving 15 days’ worth of private reserves and 30 days’ of government stockpiles. * The International Energy Agency (IEA) announced a record-breaking coordinated release of 400 million barrels from emergency reserves. * Japanese government intends to stabilise gasoline prices around ¥170 and curb price fluctuations. * Japan's energy vulnerability increased due to dependence on oil imports through the Strait of Hormuz, disrupted by conflict in Iran. 247. </w:t>
      </w:r>
      <w:hyperlink r:id="rId182">
        <w:r>
          <w:rPr>
            <w:color w:val="0000EE"/>
            <w:u w:val="single"/>
          </w:rPr>
          <w:t>https://www.zeebiz.com/world/news-iea-announces-largest-emergency-oil-release-amid-strait-of-hormuz-disruptions-391861</w:t>
        </w:r>
      </w:hyperlink>
      <w:r>
        <w:t xml:space="preserve"> - * The International Energy Agency (IEA) announced the largest-ever release of 400 million barrels of emergency oil stocks to global markets. * The action aims to offset supply disruptions caused by the West Asia conflict and the closure of the Strait of Hormuz. * IEA Executive Director Fatih Birol highlighted the impact of the conflict on global oil and gas markets and the importance of resuming transit through the Strait. * The decision was made unanimously by IEA countries and is intended to support global energy market stability. 248. </w:t>
      </w:r>
      <w:hyperlink r:id="rId183">
        <w:r>
          <w:rPr>
            <w:color w:val="0000EE"/>
            <w:u w:val="single"/>
          </w:rPr>
          <w:t>https://www.nrc.nl/nieuws/2026/03/12/vs-geven-172-miljoen-vaten-vrij-uit-strategische-olievoorraad-a4922821</w:t>
        </w:r>
      </w:hyperlink>
      <w:r>
        <w:t xml:space="preserve"> - * The United States plans to release 172 million barrels from its strategic petroleum reserve, beginning next week for approximately 120 days. * The release is part of an international effort involving 400 million barrels promised by 30 IEA member states. * The last similar release occurred during the 2022 energy crisis, involving 182 million barrels. * The Netherlands will contribute 5.4 million barrels from its reserves. * The measure aims to reduce oil prices driven up by the conflict between the US, Israel, and Iran. 249. </w:t>
      </w:r>
      <w:hyperlink r:id="rId184">
        <w:r>
          <w:rPr>
            <w:color w:val="0000EE"/>
            <w:u w:val="single"/>
          </w:rPr>
          <w:t>https://www.businesstoday.com.my/2026/03/12/oil-surges-nearly-5-on-strait-of-hormuz-tensions-despite-record-reserve-release/?utm_source=rss&amp;utm_medium=rss&amp;utm_campaign=oil-surges-nearly-5-on-strait-of-hormuz-tensions-despite-record-reserve-release</w:t>
        </w:r>
      </w:hyperlink>
      <w:r>
        <w:t xml:space="preserve"> - * Oil prices increased significantly due to attacks on ships in the Strait of Hormuz, affecting global supply. * The International Energy Agency announced the largest-ever release of 400 million barrels of reserves, but this is unlikely to offset prolonged disruptions. * Supply disruptions include refinery shutdowns in Abu Dhabi and reduced output from Iraq, Kuwait, and UAE. * Analysts estimate that Gulf oil supply is cut by roughly 15 million barrels per day, risking prices up to $150 per barrel. * Market impact persists despite increased exports from Saudi Arabia and stockpile reports showing higher U.S. crude inventories. 250. </w:t>
      </w:r>
      <w:hyperlink r:id="rId170">
        <w:r>
          <w:rPr>
            <w:color w:val="0000EE"/>
            <w:u w:val="single"/>
          </w:rPr>
          <w:t>https://www.ndtvprofit.com/markets/brent-crude-oil-price-march-12-surges-toward-100-as-iraq-halts-port-operations-after-tanker-attacks-11203157</w:t>
        </w:r>
      </w:hyperlink>
      <w:r>
        <w:t xml:space="preserve"> - * Brent crude surged 10% to nearly $100 a barrel following tanker attacks in Iraqi waters. * Two vessels, Safesea Vishnu and Zefyros, were targeted while near Iraqi ports. * Iraq's oil terminals halted activity, further tightening supply concerns. * The IEA released 400 million barrels from strategic reserves, the largest on record. * Despite the release, prices remained elevated amid geopolitical tensions and regional conflicts. 251. </w:t>
      </w:r>
      <w:hyperlink r:id="rId185">
        <w:r>
          <w:rPr>
            <w:color w:val="0000EE"/>
            <w:u w:val="single"/>
          </w:rPr>
          <w:t>https://www.zeebiz.com/market-news/news-why-are-crude-oil-prices-surging-again-and-could-they-hit-200-amid-iran-israel-war-391854</w:t>
        </w:r>
      </w:hyperlink>
      <w:r>
        <w:t xml:space="preserve"> - * Brent crude oil futures crossed USD 100 per barrel on 12 March 2026 amid escalating Middle East tensions. * Iran escalated attacks on ships in the Strait of Hormuz, warning prices could reach USD 200 per barrel. * The US announced the release of 172 million barrels from strategic reserves to minimise price rises. * Market experts warn of potential disruptions to the global economy and sectors like aviation and hospitality. * Iran's threats and attacks on oil shipping have increased concerns over supply and prices.</w:t>
      </w:r>
      <w:r/>
    </w:p>
    <w:p>
      <w:r/>
      <w:r>
        <w:t xml:space="preserve">252. </w:t>
      </w:r>
      <w:hyperlink r:id="rId171">
        <w:r>
          <w:rPr>
            <w:color w:val="0000EE"/>
            <w:u w:val="single"/>
          </w:rPr>
          <w:t>https://meyka.com/blog/march-12-australia-eyes-iea-oil-release-as-accc-probes-fuel-spikes-1203/</w:t>
        </w:r>
      </w:hyperlink>
      <w:r>
        <w:t xml:space="preserve"> - * The ACCC holds an emergency meeting to assess fuel supply, scrutinise margins, and share data in Australia. * The government considers participating in a 400 million barrel IEA oil release to stabilise inventories. * Distribution bottlenecks and panic buying have caused fuel supply tensions, leading to higher petrol and diesel prices. * Penalties for fuel price gouging in Australia are doubled to A$100 million. * Logistics issues, port delays, and uneven terminal stocks are impacting fuel availability, especially for dairy, construction, and agriculture sectors. * The situation could normalise within weeks if restocking continues and supply coordination improves. * Investors should monitor ACCC actions, shipping, port throughput, and IEA decisions for market implications. 253. </w:t>
      </w:r>
      <w:hyperlink r:id="rId186">
        <w:r>
          <w:rPr>
            <w:color w:val="0000EE"/>
            <w:u w:val="single"/>
          </w:rPr>
          <w:t>https://www.cnbc.com/2026/03/12/iea-oil-stockpile-release-middle-east-war-brent-hormuz.html</w:t>
        </w:r>
      </w:hyperlink>
      <w:r>
        <w:t xml:space="preserve"> - * The International Energy Agency announced a release of 400 million barrels of crude from strategic reserves, the largest in history, due to Middle East conflict. * The US also said it would tap 172 million barrels from its Strategic Petroleum Reserve. * Oil prices surged over 8%, with Brent crude hitting $100 per barrel and WTI at $95. * The conflict has halted a significant portion of global energy flows through the Strait of Hormuz. * Analysts indicate that the emergency releases can only offset a fraction of the ongoing supply loss, with prices likely to rise until a ceasefire or military degradation occurs. 254. </w:t>
      </w:r>
      <w:hyperlink r:id="rId187">
        <w:r>
          <w:rPr>
            <w:color w:val="0000EE"/>
            <w:u w:val="single"/>
          </w:rPr>
          <w:t>https://energiesmedia.com/phillips-66-unveils-2-4-billion-spending-plan/</w:t>
        </w:r>
      </w:hyperlink>
      <w:r>
        <w:t xml:space="preserve"> - * Phillips 66 allocates $1.1 billion to sustaining capital and $1.3 billion to growth capital for 2026. * The budget includes integration of WRB Refining, adding $300 million. * Funds will support expansion of NGL infrastructure and refinery upgrades. * Key projects include Iron Mesa Gas Processing Plant, Coastal Bend NGL Pipeline Expansion, and a proposed Fractionator in Corpus Christi. * The plan aims to enhance refining capacity, product quality, and meet global fuel demand. * CEO Mark Lashier describes the budget as reflecting a comprehensive business strategy. 255. </w:t>
      </w:r>
      <w:hyperlink r:id="rId188">
        <w:r>
          <w:rPr>
            <w:color w:val="0000EE"/>
            <w:u w:val="single"/>
          </w:rPr>
          <w:t>https://www.thehindubusinessline.com/markets/commodities/brent-crude-crosses-100-after-iran-tanker-attack-in-iraqi-waters/article70733723.ece</w:t>
        </w:r>
      </w:hyperlink>
      <w:r>
        <w:t xml:space="preserve"> - * Brent crude oil futures exceeded $100 a barrel following attacks on two oil tankers in Iraq waters, causing fires. * The attack resulted in a significant rally in oil prices despite the release of emergency reserves. * The International Energy Agency announced a record emergency release of up to 400 million barrels, but supply fears persist due to ongoing Strait of Hormuz disruptions. * US crude inventories increased by 3.8 million barrels for the week ending March 6. * Natural gas futures and other commodity markets also moved higher on the same day. 256. </w:t>
      </w:r>
      <w:hyperlink r:id="rId189">
        <w:r>
          <w:rPr>
            <w:color w:val="0000EE"/>
            <w:u w:val="single"/>
          </w:rPr>
          <w:t>https://propakistani.pk/2026/03/12/oil-prices-surge-above-100-again-as-iran-attacks-gulf-shipping/</w:t>
        </w:r>
      </w:hyperlink>
      <w:r>
        <w:t xml:space="preserve"> - * Oil prices rose sharply on Thursday, with Brent crude exceeding $100 a barrel, driven by attacks on ships and Gulf oil terminal closures.</w:t>
      </w:r>
      <w:r>
        <w:rPr>
          <w:i/>
        </w:rPr>
        <w:t xml:space="preserve"> Two fuel tankers in Iraqi waters were hit by Iranian boats, causing oil port halts.</w:t>
      </w:r>
      <w:r>
        <w:t xml:space="preserve"> Iraq’s oil ports evacuated vessels; Oman evacuated vessels from Mina Al Fahal.</w:t>
      </w:r>
      <w:r>
        <w:rPr>
          <w:i/>
        </w:rPr>
        <w:t xml:space="preserve"> The IEA announced a record release of 400 million barrels from global reserves, U.S. planned 172 million barrels.</w:t>
      </w:r>
      <w:r>
        <w:t xml:space="preserve"> Regional tensions persisted despite reserve releases, with Iran warning of $200 a barrel prices.</w:t>
      </w:r>
      <w:r>
        <w:rPr>
          <w:i/>
        </w:rPr>
        <w:t xml:space="preserve"> The attacks are seen as a response to reserve releases, heightening supply disruption fears. 257. </w:t>
      </w:r>
      <w:hyperlink r:id="rId190">
        <w:r>
          <w:rPr>
            <w:color w:val="0000EE"/>
            <w:u w:val="single"/>
          </w:rPr>
          <w:t>https://www.businesstoday.in/markets/stocks/story/omc-stocks-bpcl-hpcl-ioc-fall-up-to-4-as-brent-hits-100-key-details-520216-2026-03-12?utm_source=rssfeed</w:t>
        </w:r>
      </w:hyperlink>
      <w:r>
        <w:rPr>
          <w:i/>
        </w:rPr>
        <w:t xml:space="preserve"> - </w:t>
      </w:r>
      <w:r>
        <w:t>Shares of Bharat Petroleum, HPCL, and IOC decline up to 4% following Brent crude reaching $100 a barrel.</w:t>
      </w:r>
      <w:r>
        <w:rPr>
          <w:i/>
        </w:rPr>
      </w:r>
      <w:r>
        <w:t>Oil marketing companies face concerns over mounting under-recoveries and potential inflation impact.</w:t>
      </w:r>
      <w:r>
        <w:rPr>
          <w:i/>
        </w:rPr>
      </w:r>
      <w:r>
        <w:t>Market analysts discuss global oil supply disruptions, including attacks in Strait of Hormuz and Iraqi tankers.</w:t>
      </w:r>
      <w:r>
        <w:rPr>
          <w:i/>
        </w:rPr>
      </w:r>
      <w:r>
        <w:t>Potential escalation in regional conflicts could lead to higher crude prices and demand destruction if Brent exceeds $130.</w:t>
      </w:r>
      <w:r>
        <w:rPr>
          <w:i/>
        </w:rPr>
        <w:t xml:space="preserve">258. </w:t>
      </w:r>
      <w:hyperlink r:id="rId191">
        <w:r>
          <w:rPr>
            <w:color w:val="0000EE"/>
            <w:u w:val="single"/>
          </w:rPr>
          <w:t>https://wanaen.com/china-halts-gasoline-and-diesel-exports-amid-middle-east-tensions/</w:t>
        </w:r>
      </w:hyperlink>
      <w:r>
        <w:rPr>
          <w:i/>
        </w:rPr>
        <w:t xml:space="preserve"> - * China has instructed its largest refineries to halt exports of gasoline and diesel due to Middle East tensions and potential oil supply disruptions. * The restriction applies to major state-owned and private refineries but excludes aviation and ship fuel stored in bonded facilities. * The move aims to prioritise domestic stockpiling and energy security amid threats to crude oil transport routes, particularly in the Persian Gulf. * Market reaction includes a surge in refining margins for diesel and kerosene, with regional fuel prices also rising. * The export suspension is expected to impact international markets starting in April. 259. </w:t>
      </w:r>
      <w:hyperlink r:id="rId192">
        <w:r>
          <w:rPr>
            <w:color w:val="0000EE"/>
            <w:u w:val="single"/>
          </w:rPr>
          <w:t>https://www.siasat.com/brent-crude-oil-tops-usd-100-a-barrel-3433497/</w:t>
        </w:r>
      </w:hyperlink>
      <w:r>
        <w:rPr>
          <w:i/>
        </w:rPr>
        <w:t xml:space="preserve"> - * Brent crude oil price exceeds USD 100 per barrel following supply disruptions and geopolitical tensions in the Middle East, including attacks on shipping and Iranian campaigns. * Oil prices rose over 9%, with US benchmark crude reaching approximately USD 95. * International agencies and countries, including the IEA and the US, release large oil reserves to stabilise markets. * Financial markets in Asia declined, US futures fell, and currencies moved in response to oil price surge. * Market fears include potential prolonged Middle East production stoppages and inflation impacts on the global economy. 260. </w:t>
      </w:r>
      <w:hyperlink r:id="rId193">
        <w:r>
          <w:rPr>
            <w:color w:val="0000EE"/>
            <w:u w:val="single"/>
          </w:rPr>
          <w:t>https://lenta.ru/news/2026/03/12/ssha-reshilis-na-ekstrennuyu-meru-iz-za-neftyanogo-krizisa/</w:t>
        </w:r>
      </w:hyperlink>
      <w:r>
        <w:rPr>
          <w:i/>
        </w:rPr>
        <w:t xml:space="preserve"> - * US government plans to release over 40% of its strategic petroleum reserves due to supply disruptions from the Middle East. * President Donald Trump ordered the release of 172 million barrels, approximately 41% of the country's reserves. * The move aims to contain global oil prices amid significant supply issues caused by military operations against Iran. * Oil prices in the US have risen, with some states experiencing prices over 5 dollars per gallon. * US oil refineries face problems due to decreased Middle Eastern supply, seeking alternatives in Mexico, Canada, and Alaska, with increased oil prices. * Trump announced easing sanctions on foreign oil industries to address the crisis. 261. </w:t>
      </w:r>
      <w:hyperlink r:id="rId175">
        <w:r>
          <w:rPr>
            <w:color w:val="0000EE"/>
            <w:u w:val="single"/>
          </w:rPr>
          <w:t>https://www.thenationalherald.com/wealthy-nations-pledge-record-release-of-emergency-oil-reserves-in-a-bid-to-calm-surging-prices/</w:t>
        </w:r>
      </w:hyperlink>
      <w:r>
        <w:rPr>
          <w:i/>
        </w:rPr>
        <w:t xml:space="preserve"> - * The IEA announced a release of 400 million barrels of oil from member reserves to counter disruptions caused by Iran and Gulf conflicts. * The release aims to alleviate immediate market impacts amid Iran's attacks on shipping and reduced export volumes. * The G7 and US will contribute significant reserves to the effort; the US plans to release 172 million barrels from the Strategic Petroleum Reserve. * Analysts suggest the release will have a short-term stabilising effect; concerns remain about ongoing conflict and market stability. * Member countries, including Germany, Austria, and Japan, are also releasing their reserves in response to the IEA request. 262. </w:t>
      </w:r>
      <w:hyperlink r:id="rId194">
        <w:r>
          <w:rPr>
            <w:color w:val="0000EE"/>
            <w:u w:val="single"/>
          </w:rPr>
          <w:t>https://www.business-standard.com/markets/news/omc-stocks-hpcl-bpcl-iocl-crack-up-to-19-so-far-in-march-here-s-why-126031200220_1.html</w:t>
        </w:r>
      </w:hyperlink>
      <w:r>
        <w:rPr>
          <w:i/>
        </w:rPr>
        <w:t xml:space="preserve"> - * Shares of Bharat Petroleum, Hindustan Petroleum, and Indian Oil declined by 4% each in intra-day trade, amid rising crude oil prices. * In March, BPCL dropped 19%, IOCL 18%, and HPCL 16%, while the benchmark index decreased by 6.5%. * WTI crude futures increased by 9%, approaching $95/bbl, amid geopolitical tensions in West Asia. * Iran's ceasefire conditions and Iraq's halted operations at oil terminals heighten supply risks. * The IEA approved a record release of 400 million barrels of emergency reserves. * Market pressure may push Brent towards $130/b by next week if Strait of Hormuz remains closed, or retreat to $80/b if negotiations reopen it. * Rising diesel cracks and refining margins support pure-play refiners, while marketing margins turn negative for OMCs. 263. </w:t>
      </w:r>
      <w:hyperlink r:id="rId179">
        <w:r>
          <w:rPr>
            <w:color w:val="0000EE"/>
            <w:u w:val="single"/>
          </w:rPr>
          <w:t>https://www.independent.co.uk/news/world/middle-east/iran-war-oil-reserves-energy-prices-b2936929.html</w:t>
        </w:r>
      </w:hyperlink>
      <w:r>
        <w:rPr>
          <w:i/>
        </w:rPr>
        <w:t xml:space="preserve"> - * The International Energy Agency (IEA) agreed to release 400 million barrels of emergency oil reserves amid Iran conflict disruptions. * The conflict has halted tanker movements, targeted refineries, and caused oil production cuts in the Middle East. * Oil prices surged to nearly $120 a barrel, then dropped below $90, now around $100. * Member countries hold over 1.2 billion barrels in emergency stocks; the US alone to release 172 million barrels. * Countries coordinate with the IEA before tapping reserves, with the recent release marking the largest in history. 264. </w:t>
      </w:r>
      <w:hyperlink r:id="rId181">
        <w:r>
          <w:rPr>
            <w:color w:val="0000EE"/>
            <w:u w:val="single"/>
          </w:rPr>
          <w:t>https://www.tokyoweekender.com/japan-life/news-and-opinion/japan-taps-oil-reserves-in-first-solo-release-since-1978/</w:t>
        </w:r>
      </w:hyperlink>
      <w:r>
        <w:rPr>
          <w:i/>
        </w:rPr>
        <w:t xml:space="preserve"> - * Japan will release approximately 80 million barrels of oil from strategic reserves, starting next Monday, the first unilateral release since 1978. * The release coincides with a record-breaking coordinated release of 400 million barrels by the IEA from emergency reserves. * Japan's Energy Minister announced measures to keep gasoline prices around ¥170, following price fluctuations. * Japan's oil vulnerability is increased by dependence on imports, with about 90% of oil shipments passing through the Strait of Hormuz, which is currently disrupted due to conflict in Iran. * The disruption in the Strait of Hormuz is described as the largest oil supply shock in history. 265. </w:t>
      </w:r>
      <w:hyperlink r:id="rId195">
        <w:r>
          <w:rPr>
            <w:color w:val="0000EE"/>
            <w:u w:val="single"/>
          </w:rPr>
          <w:t>https://www.wcbi.com/inflation-held-steady-in-february-before-iran-war-drove-up-gas-prices-cpi-report-shows/</w:t>
        </w:r>
      </w:hyperlink>
      <w:r>
        <w:rPr>
          <w:i/>
        </w:rPr>
        <w:t xml:space="preserve"> - * Consumer Price Index rose 2.4% annually in February, unchanged from January, before Iran war outbreak. * Oil prices surged, leading to increased inflation concerns among investors. * Gasoline prices increased by almost 20% since the outbreak of the Iran war. * Experts forecast gas prices may reach $3.55 to $3.65 before gradually falling. * Rising oil prices could affect broader inflation and Federal Reserve interest rate decisions. 266. </w:t>
      </w:r>
      <w:hyperlink r:id="rId196">
        <w:r>
          <w:rPr>
            <w:color w:val="0000EE"/>
            <w:u w:val="single"/>
          </w:rPr>
          <w:t>https://investinglive.com/centralbank/anz-joins-banks-expecting-march-17-rba-rate-hike-as-oil-shock-lifts-inflation-risks-20260312/</w:t>
        </w:r>
      </w:hyperlink>
      <w:r>
        <w:rPr>
          <w:i/>
        </w:rPr>
        <w:t xml:space="preserve"> - • Expectations for an RBA rate hike on March 17 are increasing due to rising oil prices and inflation risks. • Deputy Governor Andrew Hauser warned of upside inflation risks from oil shocks tied to Iran conflict. • Financial markets now attribute about a 70% probability to a 25bp rate increase at the March meeting. • Major banks, including Westpac, NAB, Citi, Deutsche Bank, and ANZ, forecast a rate hike, with Westpac expecting two hikes. • The geopolitical tension and rising oil prices create uncertainty around inflation and monetary policy decisions. 267. </w:t>
      </w:r>
      <w:hyperlink r:id="rId197">
        <w:r>
          <w:rPr>
            <w:color w:val="0000EE"/>
            <w:u w:val="single"/>
          </w:rPr>
          <w:t>https://jeffhirsch.tumblr.com/post/810825790669389824/inflation-data-matches-expectations-still</w:t>
        </w:r>
      </w:hyperlink>
      <w:r>
        <w:rPr>
          <w:i/>
        </w:rPr>
        <w:t xml:space="preserve"> - * Consumer price index (CPI) for February 2023 shows 2.4% year-over-year (YOY) inflation. * Inflation remains above Fed’s 2% target, amid oil prices above $85 per barrel. * Higher energy prices are expected to impact production and transportation costs, influencing inflation. * Projected CPI could reach 2.8% or more next February if recent trends continue, potentially triggering Fed rate hikes. * According to CME Group’s FedWatch Tool, there is a 60.2% chance of a Fed rate cut in September. 268. </w:t>
      </w:r>
      <w:hyperlink r:id="rId198">
        <w:r>
          <w:rPr>
            <w:color w:val="0000EE"/>
            <w:u w:val="single"/>
          </w:rPr>
          <w:t>https://www.fxstreet.com/news/us-dollar-drifts-higher-above-9900-on-middle-east-conflict-202603120222</w:t>
        </w:r>
      </w:hyperlink>
      <w:r>
        <w:rPr>
          <w:i/>
        </w:rPr>
        <w:t xml:space="preserve"> - * The US Dollar Index (DXY) trades near 99.35 during Asian trading hours, edging higher amid escalation in Middle East tensions.</w:t>
      </w:r>
      <w:r>
        <w:t xml:space="preserve"> * Iran has launched an intense operation to halt traffic through the Strait of Hormuz, with attacks on fuel tanks and foreign tankers.</w:t>
      </w:r>
      <w:r>
        <w:rPr>
          <w:i/>
        </w:rPr>
        <w:t xml:space="preserve"> * Ongoing geopolitical tensions in the Middle East boost the US dollar against other currencies.</w:t>
      </w:r>
      <w:r>
        <w:t xml:space="preserve"> * US CPI rose 0.3% MoM in February, aligning with expectations; core CPI increased 0.2%, also in line.</w:t>
      </w:r>
      <w:r>
        <w:rPr>
          <w:i/>
        </w:rPr>
        <w:t xml:space="preserve"> * Inflation remains above Fed’s 2% target but shows no worsening; the market prices nearly a 99.5% chance of unchanged interest rates at the March Fed meeting.</w:t>
      </w:r>
      <w:r>
        <w:t xml:space="preserve">269. </w:t>
      </w:r>
      <w:hyperlink r:id="rId199">
        <w:r>
          <w:rPr>
            <w:color w:val="0000EE"/>
            <w:u w:val="single"/>
          </w:rPr>
          <w:t>https://www.businesstoday.com.my/2026/03/12/us-fed-may-hold-cuts-till-june-on-more-economic-stability/?utm_source=rss&amp;utm_medium=rss&amp;utm_campaign=us-fed-may-hold-cuts-till-june-on-more-economic-stability</w:t>
        </w:r>
      </w:hyperlink>
      <w:r>
        <w:t xml:space="preserve"> - * US consumer prices rose by +2.4% year-on-year in February, remaining at the lowest since May 2025. * Energy sector prices increased, driven by fuel oil and natural gas, with higher costs for gasoline and food. * Monthly inflation edged up by +0.3%, with core CPI unchanged at +2.5% year-on-year. * Rising energy prices due to the Iran conflict may influence inflation and commodity markets. * The Fed is expected to hold rates until June 26, monitoring geopolitical instability and inflation trends. 270. </w:t>
      </w:r>
      <w:hyperlink r:id="rId200">
        <w:r>
          <w:rPr>
            <w:color w:val="0000EE"/>
            <w:u w:val="single"/>
          </w:rPr>
          <w:t>https://www.fxstreet.com/news/australian-dollar-have-the-upper-hand-as-rba-rate-hike-bets-counter-middle-east-tensions-202603120126</w:t>
        </w:r>
      </w:hyperlink>
      <w:r>
        <w:t xml:space="preserve"> - * The AUD/USD pair reached its highest level since June 2022 around 0.7185 during Asian session, then traded just below mid-0.7100s, down 0.10%. * US-Israeli conflict in Iran led to over 6% rally in crude oil prices, affecting risk appetite and boosting USD demand. * US CPI rose 0.2% MoM in February, with a steady 3.1% annual rate, indicating moderate US inflation, but geopolitical risks threaten outlook. * US Treasury yields increased, supporting USD. * RBA's hawkish stance and warnings about oil prices pushing inflation foster AUD bullishness, with expectations of a rate hike as early as next week. * Australia's Consumer Inflation Expectation for March 2025 reached 5.2% in February, highest since July 2023, with 58 basis points of tightening priced in for the year. 271. </w:t>
      </w:r>
      <w:hyperlink r:id="rId201">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strengthens as surging energy prices heighten inflation risks and reduce likelihood of Federal Reserve rate cuts. * February US CPI shows a 0.3% MoM and 2.4% YoY increase, aligning with expectations. * Policymakers in Europe, including ECB members, monitor persistent energy shocks and inflation risks. * US PCE data is expected on Friday, influencing monetary policy outlooks. 272. </w:t>
      </w:r>
      <w:hyperlink r:id="rId202">
        <w:r>
          <w:rPr>
            <w:color w:val="0000EE"/>
            <w:u w:val="single"/>
          </w:rPr>
          <w:t>https://bitcoinworld.co.in/eur-usd-dollar-inflation-rises/</w:t>
        </w:r>
      </w:hyperlink>
      <w:r>
        <w:t xml:space="preserve"> - * The EUR/USD currency pair breaks below 1.1550 support level, indicating a shift in forex sentiment. * US dollar rallies due to escalating inflation concerns and expectations of aggressive Federal Reserve tightening. * The US Dollar Index (DXY) reaches multi-month highs, contrasting with the European Central Bank's dovish stance. * Rising US interest rate differentials and monetary policy divergence drive capital flows into US assets. * Market analysts note increased volatility and risks ahead, including upcoming FOMC and inflation data releases. 273. </w:t>
      </w:r>
      <w:hyperlink r:id="rId203">
        <w:r>
          <w:rPr>
            <w:color w:val="0000EE"/>
            <w:u w:val="single"/>
          </w:rPr>
          <w:t>https://bitcoinethereumnews.com/tech/brent-crude-rises-as-asia-weighs-fx-tightening-risk/?utm_source=rss&amp;utm_medium=rss&amp;utm_campaign=brent-crude-rises-as-asia-weighs-fx-tightening-risk</w:t>
        </w:r>
      </w:hyperlink>
      <w:r>
        <w:t xml:space="preserve"> - * Oil prices influence inflation, exchange rates, and monetary policy in Asia. * Higher oil costs raise import inflation and pressure FX in net oil-importing countries. * JPMorgan signals suggest risks of policy pauses rather than cuts, especially with Brent near $90. * Countries like the Philippines, Thailand, and Vietnam are most vulnerable to oil shocks. * A 10% oil price increase can add around 0.5 percentage points to inflation globally, impacting Asia's current accounts and FX. * Policymakers may delay easing or tighten policies to manage inflation and FX risks amid rising oil prices. 274. </w:t>
      </w:r>
      <w:hyperlink r:id="rId204">
        <w:r>
          <w:rPr>
            <w:color w:val="0000EE"/>
            <w:u w:val="single"/>
          </w:rPr>
          <w:t>https://www.zawya.com/en/business/currencies/us-dollar-hovers-near-2026-highs-as-oils-rise-spurs-hawkish-central-bank-bets-igt3twgh</w:t>
        </w:r>
      </w:hyperlink>
      <w:r>
        <w:t xml:space="preserve"> - * The U.S. dollar hovered near its strongest levels this year, influenced by rising oil prices and inflation fears. * Oil prices surged, with Iran threatening crude at $200 a barrel amid attacks on merchant ships, causing volatility and concerns over global growth. * Central bank policy expectations shifted, with the European Central Bank and Reserve Bank of Australia signalling potential rate hikes. * U.S. Federal Reserve's monetary policy outlook suggests reduced likelihood of easing plans in the near term. * Market volatility and inflation expectations increased, driven by geopolitical tensions and energy market pressures. 275. </w:t>
      </w:r>
      <w:hyperlink r:id="rId205">
        <w:r>
          <w:rPr>
            <w:color w:val="0000EE"/>
            <w:u w:val="single"/>
          </w:rPr>
          <w:t>https://www.actionforex.com/action-insight/market-overview/632937-dollar-gains-as-iran-war-escalates-and-brent-oil-reclaims-100/</w:t>
        </w:r>
      </w:hyperlink>
      <w:r>
        <w:t xml:space="preserve"> - * The dollar broadly advanced amidst risk aversion following Iran war-related tensions and attacks on oil tankers. * Markets responded to signals of prolonged energy scarcity, with Brent crude rebounding above $101 per barrel. * The US announced a historic release of 400 million barrels from strategic reserves, interpreted as a sign of potential extended supply disruptions. * The US is investigating trade tariffs with 16 partners, heightening trade concerns. * Australia’s strong currency is driven by expectations of RBA rate hikes amid rising inflation concerns. * EU officials warned sustained $100 Brent could raise inflation above 3% and reduce growth by 0.4% in 2026. 276. </w:t>
      </w:r>
      <w:hyperlink r:id="rId206">
        <w:r>
          <w:rPr>
            <w:color w:val="0000EE"/>
            <w:u w:val="single"/>
          </w:rPr>
          <w:t>https://foxrgv.tv/u-s-inflation-the-u-s-faces-rising-inflation-amidst-conflict-concerns/</w:t>
        </w:r>
      </w:hyperlink>
      <w:r>
        <w:t xml:space="preserve"> - * The US maintains a 2.4% inflation rate amid rising global tensions and energy supply concerns. * Iran's blockade of tanker shipments through the Strait of Hormuz has increased oil and gas prices. * The International Energy Agency plans to release 400 million barrels from strategic reserves to mitigate supply disruptions. * The Federal Reserve is preparing for upcoming interest rate decisions in a context of international conflict. * External geopolitical tensions influence domestic economic policy and market stability. 277. </w:t>
      </w:r>
      <w:hyperlink r:id="rId207">
        <w:r>
          <w:rPr>
            <w:color w:val="0000EE"/>
            <w:u w:val="single"/>
          </w:rPr>
          <w:t>https://www.thehindubusinessline.com/news/world/goldman-sachs-delays-fed-rate-cut-call-as-middle-east-war-lifts-inflation-risks/article70733995.ece</w:t>
        </w:r>
      </w:hyperlink>
      <w:r>
        <w:t xml:space="preserve"> - * Goldman Sachs has delayed its forecast for US Federal Reserve rate cuts, now expecting reductions in September and December due to rising inflation risks linked to Middle East conflict. * The U.S. brokerage previously projected easing to start in June. * Geopolitical tensions, including the US-Iran war, have pressured financial markets with fears of oil supply shocks and inflation. * Goldman expects that inflation and labour market conditions will influence the timing of rate cuts, with possibilities for earlier easing. * Traders currently price a 41% chance of a September rate cut by the Fed. 278. </w:t>
      </w:r>
      <w:hyperlink r:id="rId208">
        <w:r>
          <w:rPr>
            <w:color w:val="0000EE"/>
            <w:u w:val="single"/>
          </w:rPr>
          <w:t>https://vneconomy.vn/bao-cao-cpi-my-khien-nha-dau-tu-lo-lang-ve-trien-vong-lai-suat-fed.htm</w:t>
        </w:r>
      </w:hyperlink>
      <w:r>
        <w:t xml:space="preserve"> - * Mỹ công bố CPI tháng 2 tăng 0,3% so với tháng trước, phù hợp dự báo. * CPI tháng 2 tăng 2,4% so với cùng kỳ năm ngoái, phù hợp dự báo. * Giá xăng ở Mỹ đã tăng 20% do xung đột Mỹ - Iran, dự kiến tháng 3 có thể tăng tới 1%. * Các nhà kinh tế dự báo Fed giữ nguyên lãi suất tại cuộc họp sắp tới. * Dữ liệu lạm phát cao có thể làm giảm khả năng Fed hạ lãi suất trong năm 2023, đặc biệt trong bối cảnh địa chính trị bất ổn và giá dầu tăng. 279. </w:t>
      </w:r>
      <w:hyperlink r:id="rId209">
        <w:r>
          <w:rPr>
            <w:color w:val="0000EE"/>
            <w:u w:val="single"/>
          </w:rPr>
          <w:t>https://www.businesstoday.com.my/2026/03/12/global-economic-growth-steady-if-oil-shock-short-lived-says-fitch/?utm_source=rss&amp;utm_medium=rss&amp;utm_campaign=global-economic-growth-steady-if-oil-shock-short-lived-says-fitch</w:t>
        </w:r>
      </w:hyperlink>
      <w:r>
        <w:t xml:space="preserve"> - * Fitch Ratings forecasts steady global economic growth of 2.6% in 2026, contingent on the oil price shock being temporary. * The world economy grew 2.7% last year, with projections slightly lowered; US growth is forecast at 2.2%, eurozone at 1.3%, China at 4.3%. * Oil prices are forecast to rise to USD70/barrel, with a risk scenario of rising to USD100/barrel could reduce global GDP by 0.4%. * US trade policy remains uncertain following the Supreme Court's tariffs decision; world trade increased in 2025. * Economic indicators in Germany and Japan suggest potential recovery and reflation phases, respectively. 280. </w:t>
      </w:r>
      <w:hyperlink r:id="rId210">
        <w:r>
          <w:rPr>
            <w:color w:val="0000EE"/>
            <w:u w:val="single"/>
          </w:rPr>
          <w:t>https://www.seanews.com.tr/article/strait-of-hormuz-traffic-stalls-on-war-risk-mmmgkhz8</w:t>
        </w:r>
      </w:hyperlink>
      <w:r>
        <w:t xml:space="preserve"> - * Vessel traffic through the Strait of Hormuz nearly halted on 7 March due to attacks, electronic interference, and insurance withdrawals reported by PortNews. * Only three vessel crossings occurred on that day, involving ships under Palau, Iran, and Liberia flags. * Shipping disruptions include increased war-risk premiums, GPS and AIS interference affecting over 1,650 vessels, and attack escalations such as a drone strike and sinking incidents. * Insurance coverage for Gulf transit has been cancelled or become unavailable, with premiums rising from 0.25% to 0.5% or higher. * Regional bunkering operations and tanker freight markets have experienced significant impacts, including force majeure declarations and sharp market reactions. 281. </w:t>
      </w:r>
      <w:hyperlink r:id="rId211">
        <w:r>
          <w:rPr>
            <w:color w:val="0000EE"/>
            <w:u w:val="single"/>
          </w:rPr>
          <w:t>https://www.seanews.com.tr/article/war-stalls-1000-teu-exports-from-chattogram-mmmgku48</w:t>
        </w:r>
      </w:hyperlink>
      <w:r>
        <w:t xml:space="preserve"> - * The Middle East conflict has halted more than 1,000 TEU of weekly exports from Chattogram Port. * Shipping lines, including MSC Shipping, Maersk, and Cosco, suspended bookings and restricted services through the Strait of Hormuz. * Disruptions affect exporters of potatoes, agri-products, frozen foods, and garments, worth about US$17 million. * Freight costs from China have risen by US$300 to US$500 due to the crisis. * The disruptions threaten the Eid shopping season in the Middle East and increase industry costs. 282. </w:t>
      </w:r>
      <w:hyperlink r:id="rId212">
        <w:r>
          <w:rPr>
            <w:color w:val="0000EE"/>
            <w:u w:val="single"/>
          </w:rPr>
          <w:t>https://www.devdiscourse.com/article/headlines/3834957-iranian-oil-exports-defy-western-sanctions-amidst-regional-tensions?amp</w:t>
        </w:r>
      </w:hyperlink>
      <w:r>
        <w:t xml:space="preserve"> - * Iran's crude oil exports are maintaining a robust pace through the Strait of Hormuz amid global tensions and sanctions. * Approximately 13.7 million barrels have been exported since late February, with higher capacities reported in early March. * Iran's exports face fewer disruptions compared to regions like Venezuela. * The geopolitical situation includes Iranian attacks following Israeli and U.S. assaults, and potential U.S. actions threatening Strait of Hormuz open access. * The dynamic highlights Iran's strategy to sustain oil exports under international pressure. 283. </w:t>
      </w:r>
      <w:hyperlink r:id="rId213">
        <w:r>
          <w:rPr>
            <w:color w:val="0000EE"/>
            <w:u w:val="single"/>
          </w:rPr>
          <w:t>https://www.bairdmaritime.com/shipping/chubb-to-serve-as-lead-us-insurer-for-persian-gulf-shipping-amid-iran-war</w:t>
        </w:r>
      </w:hyperlink>
      <w:r>
        <w:t xml:space="preserve"> - * Insurance company Chubb to lead US insurer role for US International Development Finance Corporation's $20 billion Maritime Reinsurance Plan. * Aim is to resume commercial shipping in the Persian Gulf. * The US-Iran conflict has led to shipping disruptions through the Strait of Hormuz. * Iran warned oil prices could reach $200 a barrel after attacks on merchant ships. * The conflict has caused a blockade in the gulf and affected global shipping routes. 284. </w:t>
      </w:r>
      <w:hyperlink r:id="rId214">
        <w:r>
          <w:rPr>
            <w:color w:val="0000EE"/>
            <w:u w:val="single"/>
          </w:rPr>
          <w:t>https://www.rigzone.com/news/wire/refiners_hold_off_buying_oil_as_prices_surge-11-mar-2026-183185-article/?rss=true</w:t>
        </w:r>
      </w:hyperlink>
      <w:r>
        <w:t xml:space="preserve"> - • Refiners hesitant to buy oil due to high premiums and supply disruptions linked to Middle East war. • Blockage of Persian Gulf crude from Strait of Hormuz affects global supply, with about 15% caught in the blockage. • International Energy Agency releases 400 million barrels from reserves to contain price spike. • Premiums on crude from Saudi Arabia, Oman, and Brazil increase significantly. • West African crude sales stagnant due to high freight rates and reduced demand from Asia. 285. </w:t>
      </w:r>
      <w:hyperlink r:id="rId215">
        <w:r>
          <w:rPr>
            <w:color w:val="0000EE"/>
            <w:u w:val="single"/>
          </w:rPr>
          <w:t>https://container-news.com/freightos-weekly-update-air-rates-continue-to-climb-on-mid-east-closures/</w:t>
        </w:r>
      </w:hyperlink>
      <w:r>
        <w:t xml:space="preserve"> - * Since the start of the Iran conflict, few vessels have passed through the Strait of Hormuz, impacting oil tanker movements and increasing oil prices. * US financial institutions plan to insure vessel transits but face logistical and security challenges. * Container port congestion in the Gulf and disruptions in India and Bangladesh are reported, with diversions to Far East transhipment hubs. * Carriers are implementing contingency plans, including rerouting via alternative ports with surcharge fees. * Oil prices rise, prompting carriers like CMA CGM and Hapag-Lloyd to impose fuel surcharges. * Freightos Baltic Index shows rate increases across transpacific and Europe routes, independent of the Iran conflict, linked to post-Chinese New Year demand. * Air cargo rates escalate, particularly on routes affected by Gulf airspace closures, with some Gulf airports gradually resuming operations. * US court orders the refund of tariffs previously imposed under IEEPA, creating uncertainty over timelines. * US government maintains tariffs via Section 122 and investigates further country-specific tariffs, impacting trade volumes. * Most companies remain cautious, with projections indicating slight decreases in import volumes through mid-year. 286. </w:t>
      </w:r>
      <w:hyperlink r:id="rId216">
        <w:r>
          <w:rPr>
            <w:color w:val="0000EE"/>
            <w:u w:val="single"/>
          </w:rPr>
          <w:t>https://www.novinite.com/view_news.php?id=237445</w:t>
        </w:r>
      </w:hyperlink>
      <w:r>
        <w:t xml:space="preserve"> - * Iran's spokesperson warns global oil prices could surge to USD 200 per barrel due to escalating Middle East tensions. * Iran signals possible military escalation, targeting ships headed to the US, Israel, and allies. * Oil prices have already risen, with US crude above USD 119 per barrel, the highest since June 2022. * Gasoline prices in the US increased, averaging USD 3.54 per gallon, with political implications ahead of midterm elections. * The International Energy Agency considers releasing the largest amount of strategic oil reserves in history to stabilise markets. * Disruption of maritime traffic through the Strait of Hormuz adds to global supply uncertainties. 287. </w:t>
      </w:r>
      <w:hyperlink r:id="rId217">
        <w:r>
          <w:rPr>
            <w:color w:val="0000EE"/>
            <w:u w:val="single"/>
          </w:rPr>
          <w:t>https://www.peoplenews.tw/articles/economic-news/20696</w:t>
        </w:r>
      </w:hyperlink>
      <w:r>
        <w:t xml:space="preserve"> - * 中東戰火持續，若無法短期內平息，可能導致「紅海2.0」危機，影響海運路線。 * 荷姆茲與曼德海峽封鎖使原油運輸受阻，促使船隻改道非洲好望角，造成塞港與供應鏈延遲。 * 全球運力預計因戰事消耗5％到10％，推升海運運價指數並引發兵險和附加費上升，進一步提升物流成本。 * 美中遠洋線談判受戰事影響，運費將可能在4月調漲。 * 專家預警，若戰火持續，或引發通膨與需求萎縮，對海運市場造成長期影響。 288. </w:t>
      </w:r>
      <w:hyperlink r:id="rId218">
        <w:r>
          <w:rPr>
            <w:color w:val="0000EE"/>
            <w:u w:val="single"/>
          </w:rPr>
          <w:t>https://dredgewire.com/trumps-free-flow-of-energy-vow-fails-to-restart-shipping-in-strait-of-hormuz/</w:t>
        </w:r>
      </w:hyperlink>
      <w:r>
        <w:t xml:space="preserve"> - * Since Donald Trump’s announcement of emergency measures on Friday, only two vessels not linked to Iran or Russia have crossed the Strait of Hormuz, with one switching off its transponder and the other signalling a Chinese ownership. * Iran has effectively shut the strait, attacking at least 10 ships during a crisis, with only a small number of ships of diverse nationalities attempting to traverse, often using tactics to conceal movements. * US President Trump announced a $20bn reinsurance scheme aimed at encouraging shipping through the strait but shipping remains limited due to risks of missile or drone attacks. * Oil prices spiked to $119 a barrel on Monday before dropping below $90, with concerns over energy flow disruptions. * G7 finance ministers discussed measures to support global energy supply but did not agree on releasing strategic reserves. 289. </w:t>
      </w:r>
      <w:hyperlink r:id="rId219">
        <w:r>
          <w:rPr>
            <w:color w:val="0000EE"/>
            <w:u w:val="single"/>
          </w:rPr>
          <w:t>https://en.protothema.gr/2026/03/11/three-missing-after-revolutionary-guards-attack-ship-in-the-strait-of-hormuz-see-photos/</w:t>
        </w:r>
      </w:hyperlink>
      <w:r>
        <w:t xml:space="preserve"> - * Three crew members are missing following an attack on the Thai-flagged cargo vessel Mayuree Naree in the Strait of Hormuz. * The attack was carried out by the Iranian Revolutionary Guards on Wednesday. * The remaining 20 crew members were rescued and reached Oman; the missing crew are believed to be trapped in the engine room. * The Revolutionary Guards claimed the ship ignored warnings and attempted to pass illegally. * The incident involved three ships: Mayuree Naree, One Majesty, and a third vessel under investigation. * AIS data recorded 10 ships crossing the zone during the attack period, with some transmitting false data. 290. </w:t>
      </w:r>
      <w:hyperlink r:id="rId220">
        <w:r>
          <w:rPr>
            <w:color w:val="0000EE"/>
            <w:u w:val="single"/>
          </w:rPr>
          <w:t>https://sofrep.com/news/evening-brief-tankers-hit-in-gulf-32-nations-tap-oil-reserves-va-benefits-fight-grows/</w:t>
        </w:r>
      </w:hyperlink>
      <w:r>
        <w:t xml:space="preserve"> - * Three commercial vessels were struck in the Persian Gulf within 24 hours, including a Thai cargo ship and two anchord ships. * The strikes signal a widening of the maritime dimension of the ongoing conflict in the Gulf. * Traffic through the Strait of Hormuz, a critical shipping route for 20% of the world's oil and liquefied natural gas exports, has nearly halted. * Over 150 vessels have been stranded outside the Gulf amid safety reassessments. * U.S. forces have destroyed 16 Iranian vessels involved in laying mines, indicating increased military activity near the strait. 291. </w:t>
      </w:r>
      <w:hyperlink r:id="rId221">
        <w:r>
          <w:rPr>
            <w:color w:val="0000EE"/>
            <w:u w:val="single"/>
          </w:rPr>
          <w:t>https://www.zerohedge.com/markets/risk-attack-too-high-us-navy-refuses-provide-escorts-ships-transiting-hormuz-strait</w:t>
        </w:r>
      </w:hyperlink>
      <w:r>
        <w:t xml:space="preserve"> - * The US Navy has refused requests for military escorts through the Strait of Hormuz since the start of the war on Iran, citing high attack risks. * The US military is evaluating options to potentially escort ships if ordered, but has not yet done so. * Shipping activity has nearly halted, impacting global oil exports and causing prices to surge. * Iran claims the strait is closed and will fire on passing ships; several vessels have been struck. * US officials and President Trump affirm readiness to escort ships if needed, despite current denial of escort operations. 292. </w:t>
      </w:r>
      <w:hyperlink r:id="rId222">
        <w:r>
          <w:rPr>
            <w:color w:val="0000EE"/>
            <w:u w:val="single"/>
          </w:rPr>
          <w:t>https://nymag.com/intelligencer/article/strait-of-hormuz-crisis-getting-worse-iran-war-updates.html</w:t>
        </w:r>
      </w:hyperlink>
      <w:r>
        <w:t xml:space="preserve"> - • Three cargo ships attacked in or near the Persian Gulf, including the Strait of Hormuz • One ship set ablaze, others sustained damage; crew evacuated and some missing • Iran’s IRGC Navy confirmed firing on a vessel ignoring warnings • Attacks resulted in casualties and stranded maritime personnel • As of March 11, total attacks confirmed at 13, with at least seven fatalities • Regional tension escalates due to ongoing maritime incidents 293. </w:t>
      </w:r>
      <w:hyperlink r:id="rId223">
        <w:r>
          <w:rPr>
            <w:color w:val="0000EE"/>
            <w:u w:val="single"/>
          </w:rPr>
          <w:t>https://wutqfm.com/attacks-in-the-strait-of-hormuz-intensify-as-iran-says-it-targeted-commercial-ships/</w:t>
        </w:r>
      </w:hyperlink>
      <w:r>
        <w:t xml:space="preserve"> - * Iran's navy confirms attacks on two commercial ships in the Strait of Hormuz, with three crew members reported missing. 294. </w:t>
      </w:r>
      <w:hyperlink r:id="rId224">
        <w:r>
          <w:rPr>
            <w:color w:val="0000EE"/>
            <w:u w:val="single"/>
          </w:rPr>
          <w:t>https://investinglive.com/commodities/oil-price-leaps-higher-on-news-of-2-tankers-attacked-in-the-gulf-20260311/</w:t>
        </w:r>
      </w:hyperlink>
      <w:r>
        <w:t xml:space="preserve"> - * Two oil tankers attacked near Iraq and Kuwait in the northern Gulf, causing fires and damage.</w:t>
      </w:r>
      <w:r>
        <w:rPr>
          <w:i/>
        </w:rPr>
        <w:t xml:space="preserve"> Incidents linked to potential explosive drone or unmanned boat strikes.</w:t>
      </w:r>
      <w:r>
        <w:t xml:space="preserve"> Attacks occur amid rising geopolitical tensions involving Iran and the Gulf.</w:t>
      </w:r>
      <w:r>
        <w:rPr>
          <w:i/>
        </w:rPr>
        <w:t xml:space="preserve"> Risks to global oil supply chains could increase insurance costs, rerouting, and volatility.</w:t>
      </w:r>
      <w:r>
        <w:t xml:space="preserve"> The region is a key hub for Iraq’s oil exports and global energy markets. 295. </w:t>
      </w:r>
      <w:hyperlink r:id="rId225">
        <w:r>
          <w:rPr>
            <w:color w:val="0000EE"/>
            <w:u w:val="single"/>
          </w:rPr>
          <w:t>https://www.devdiscourse.com/article/headlines/3834993-oil-turmoil-sends-shockwaves-through-global-markets</w:t>
        </w:r>
      </w:hyperlink>
      <w:r>
        <w:t xml:space="preserve"> - * Oil prices surged after attacks in Strait of Hormuz and Iraqi waters, raising inflation fears. * U.S. crude increased by 7.5% to $93.80 per barrel; Brent crude up by 7.7% to $99.03. * International Energy Agency plans to release 400 million barrels from reserves. * Escalating tensions with Iran and attacks on tankers increased market volatility. * Global bond yields rose, euro slipped against dollar, reacting to inflation risks and geopolitical turmoil. 296. </w:t>
      </w:r>
      <w:hyperlink r:id="rId226">
        <w:r>
          <w:rPr>
            <w:color w:val="0000EE"/>
            <w:u w:val="single"/>
          </w:rPr>
          <w:t>https://www.devdiscourse.com/article/law-order/3834996-escalating-tensions-in-gulf-waters-a-surge-in-maritime-attacks</w:t>
        </w:r>
      </w:hyperlink>
      <w:r>
        <w:t xml:space="preserve"> - * Iranian boats suspected of attacking fuel tankers in Iraqi waters, killing a crew member. * At least 16 ships attacked in region, including Marshall Islands and Malta-flagged vessels. * Disruptions reported in Gulf shipping lanes and Strait of Hormuz, a key route for global oil. * Global oil prices rise to levels not seen since 2022. * U.S. delays naval escorts in the area amid ongoing hostilities. 297. </w:t>
      </w:r>
      <w:hyperlink r:id="rId227">
        <w:r>
          <w:rPr>
            <w:color w:val="0000EE"/>
            <w:u w:val="single"/>
          </w:rPr>
          <w:t>https://www.perthnow.com.au/news/conflict/five-vessels-attacked-in-gulf-strait-of-hormuz-c-21917679</w:t>
        </w:r>
      </w:hyperlink>
      <w:r>
        <w:t xml:space="preserve"> - * Shipping in the Gulf and along the Strait of Hormuz has come to a near-standstill since the conflict began, with multiple vessels attacked. * The attacks involve Iranian forces targeting ships, including fuel tankers, a dry bulk vessel, and a container ship. * The incident has caused a surge in global oil prices and heightened tensions in the region. * Multiple ships, including the Mayuree Naree, ONE Majesty, and Star Gwyneth, sustained damage, with crew members reported missing or safe. * The situation is linked to a conflict between Iran and US-Israeli forces, with ongoing regional tensions. 298. </w:t>
      </w:r>
      <w:hyperlink r:id="rId228">
        <w:r>
          <w:rPr>
            <w:color w:val="0000EE"/>
            <w:u w:val="single"/>
          </w:rPr>
          <w:t>https://investinglive.com/commodities/reuters-says-that-global-shipper-cma-cgm-resumes-bookings-from-gulf-ports-20260312/</w:t>
        </w:r>
      </w:hyperlink>
      <w:r>
        <w:t xml:space="preserve"> - * CMA CGM has reopened cargo bookings from Iraq, Kuwait, Qatar, Bahrain, Saudi Arabia, and the UAE. * The move signals improved operational conditions after disruptions linked to regional conflict and maritime security risks. * Gulf ports are critical global trade hubs connecting Asia, Europe, and Africa. * Recent tanker attacks indicate ongoing security risks, although bookings have resumed. * The development may ease supply chain concerns but costs and insurance premiums could remain volatile. 299. </w:t>
      </w:r>
      <w:hyperlink r:id="rId229">
        <w:r>
          <w:rPr>
            <w:color w:val="0000EE"/>
            <w:u w:val="single"/>
          </w:rPr>
          <w:t>http://www.adaderana.lk/news.php?nid=119625</w:t>
        </w:r>
      </w:hyperlink>
      <w:r>
        <w:t xml:space="preserve"> - * An attack in the Persian Gulf left two oil tankers ablaze, with at least one confirmed death and 38 rescued crew members of foreign nationalities. * Iran claimed responsibility, stating an underwater drone attack caused the damage. * Iraq reported the attack occurred within its territorial waters, with oil ports halted post-attack. * The ships involved are the Zefyros (Malta-flagged) and Safesea Vishnu (Marshallese-flagged), owned by US and Greek companies respectively. * Iraqi authorities are investigating, and Iraq reserves the right to take legal action. 300. </w:t>
      </w:r>
      <w:hyperlink r:id="rId230">
        <w:r>
          <w:rPr>
            <w:color w:val="0000EE"/>
            <w:u w:val="single"/>
          </w:rPr>
          <w:t>https://search4dinar.wordpress.com/2026/03/11/sumo-reveals-details-of-the-incident-targeting-the-two-tankers-and-warn/</w:t>
        </w:r>
      </w:hyperlink>
      <w:r>
        <w:t xml:space="preserve"> - * Sumo, an Iraqi oil marketing company, reported an attack on two tankers within Iraqi territorial waters. * The attack involved the tankers SAFESEA VISHNU (Marshall Islands flag) and ZEFYROS (Malta flag). * ZEFYROS was en route to Port of Khor Al-Zubair to load 30,000 tons of Naftha product. * The event negatively impacts Iraq’s security, maritime navigation, and oil activities. * The incident occurred as the tankers were in the side loading area within Iraqi waters. 301. </w:t>
      </w:r>
      <w:hyperlink r:id="rId231">
        <w:r>
          <w:rPr>
            <w:color w:val="0000EE"/>
            <w:u w:val="single"/>
          </w:rPr>
          <w:t>https://oilprice.com/Latest-Energy-News/World-News/Oil-Prices-Surge-Despite-Record-Breaking-Strategic-Reserve-Release.html</w:t>
        </w:r>
      </w:hyperlink>
      <w:r>
        <w:t xml:space="preserve"> - • Oil prices increased sharply after the IEA announced the largest coordinated release of 400 million barrels of strategic reserves. • The release aims to stabilise markets amid escalating tensions and shipping disruptions in the Strait of Hormuz. • Shipping through the strait has slowed with vessels struck by projectiles, involving at least 14 ships since conflict began. • The release, comparable to a few days of global oil production, provides limited relief if conflict persists. • Oil prices have risen over 25% since the conflict started, with Brent reaching a four-year high earlier this week. 302. </w:t>
      </w:r>
      <w:hyperlink r:id="rId232">
        <w:r>
          <w:rPr>
            <w:color w:val="0000EE"/>
            <w:u w:val="single"/>
          </w:rPr>
          <w:t>https://oilprice.com/Latest-Energy-News/World-News/Two-Oil-Tankers-Set-Ablaze-Near-Iraqs-Key-Export-Terminals.html</w:t>
        </w:r>
      </w:hyperlink>
      <w:r>
        <w:t xml:space="preserve"> - - Two oil tankers carrying Iraqi oil caught fire after being struck in Iraqi territorial waters near Basra’s export terminals. - The incident occurred in the Persian Gulf, with Iran claiming responsibility for the attack. - 38 crew members were rescued; vessels could have carried up to 400,000 barrels of oil and condensate. - Iraqi port operations were temporarily halted; incident heightens regional maritime tensions. - At least 14 vessels have been struck in the Persian Gulf recently amid escalating tensions between Iran, the US, and Israel. 303. </w:t>
      </w:r>
      <w:hyperlink r:id="rId233">
        <w:r>
          <w:rPr>
            <w:color w:val="0000EE"/>
            <w:u w:val="single"/>
          </w:rPr>
          <w:t>https://www.thehindubusinessline.com/markets/commodities/oil-jumps-as-tankers-in-iraq-hit-iea-fails-to-ease-supply-fears/article70733603.ece</w:t>
        </w:r>
      </w:hyperlink>
      <w:r>
        <w:t xml:space="preserve"> - * Brent crude oil rose to nearly $100 after attacks on two tankers in Iraqi waters. * Iraq halted operations at its oil terminals following the attacks. * Attacks highlight risks to shipping in the Middle East, especially in the Strait of Hormuz. * The IEA released 400 million barrels of oil, but prices remain high due to regional tensions. * US plans to release 172 million barrels to help cool prices amid persistent supply concerns. 304. </w:t>
      </w:r>
      <w:hyperlink r:id="rId234">
        <w:r>
          <w:rPr>
            <w:color w:val="0000EE"/>
            <w:u w:val="single"/>
          </w:rPr>
          <w:t>https://www.laprensa.com.ec/impacto-global-del-conflicto-de-oriente-medio/?utm_source=rss&amp;utm_medium=rss&amp;utm_campaign=impacto-global-del-conflicto-de-oriente-medio</w:t>
        </w:r>
      </w:hyperlink>
      <w:r>
        <w:t xml:space="preserve"> - * The attack on Iran and the strategic importance of the Strait of Hormuz are emphasised as critical to global energy security. * Approximately 20% of the world's oil transits through the Strait, with a daily flow of 17 million barrels. * Over 89% of oil passing through the Strait is destined for Asian economies, affecting prices and energy security in countries like China, India, Japan, and South Korea. * Disruptions in oil supply impact energy prices, production costs, and global markets, with significant economic and geopolitical implications. * The article discusses how geopolitical conflicts influence global markets through control of natural resources and strategic waterways. 305. </w:t>
      </w:r>
      <w:hyperlink r:id="rId235">
        <w:r>
          <w:rPr>
            <w:color w:val="0000EE"/>
            <w:u w:val="single"/>
          </w:rPr>
          <w:t>https://www.devdiscourse.com/article/headlines/3835009-attack-halts-operations-at-basra-oil-terminals</w:t>
        </w:r>
      </w:hyperlink>
      <w:r>
        <w:t xml:space="preserve"> - • An attack at Iraq's Basra port caused the death of at least one individual and halted operations at all oil terminals. • The incident occurred on Thursday and involved a vessel in a transfer zone. • Authorities are investigating whether the attack involved drones or missiles. • Rescue efforts recovered one dead and 38 others; commercial ports remain operational. • The event impacts Iraq's maritime oil logistics and port operations. 306. </w:t>
      </w:r>
      <w:hyperlink r:id="rId236">
        <w:r>
          <w:rPr>
            <w:color w:val="0000EE"/>
            <w:u w:val="single"/>
          </w:rPr>
          <w:t>https://theconcepttrading.com/market-snapshot-march-12th-2026/</w:t>
        </w:r>
      </w:hyperlink>
      <w:r>
        <w:t xml:space="preserve"> - * Traders focus on potential disruptions to global oil flows through the Strait of Hormuz. * The region remains a critical energy shipping route with security concerns affecting tanker traffic. * Major economies consider coordinated strategic oil reserve releases to mitigate supply disruptions. * Energy markets remain dominant macro driver amid geopolitical tensions in the Middle East. * Oil prices stay elevated amid ongoing geopolitical risks and supply concerns. 307. </w:t>
      </w:r>
      <w:hyperlink r:id="rId237">
        <w:r>
          <w:rPr>
            <w:color w:val="0000EE"/>
            <w:u w:val="single"/>
          </w:rPr>
          <w:t>https://www.chosun.com/english/world-en/2026/03/12/Y66IUVIYSNF7NFAYKJHNTOBFCM/</w:t>
        </w:r>
      </w:hyperlink>
      <w:r>
        <w:t xml:space="preserve"> - * Iran attacked two oil tankers anchored at Iraq's Basra Port, causing fires and resulting in at least one death.</w:t>
      </w:r>
      <w:r>
        <w:rPr>
          <w:i/>
        </w:rPr>
        <w:t>* The attack occurred within Iraqi territorial waters, with suspicions of Iranian vessel involvement.</w:t>
      </w:r>
      <w:r>
        <w:t>* Iran has expanded its maritime attacks beyond the Strait of Hormuz to include ships and port facilities across the Persian Gulf and nearby regions.</w:t>
      </w:r>
      <w:r>
        <w:rPr>
          <w:i/>
        </w:rPr>
        <w:t>* The attack coincided with drone strikes at Oman’s Salalah port and oil fields in Iraq.</w:t>
      </w:r>
      <w:r>
        <w:t xml:space="preserve">* Iran issued threats targeting vessels associated with the US, Israel, and their allies.* 308. </w:t>
      </w:r>
      <w:hyperlink r:id="rId238">
        <w:r>
          <w:rPr>
            <w:color w:val="0000EE"/>
            <w:u w:val="single"/>
          </w:rPr>
          <w:t>https://www.mufgresearch.com/fx/asia-fx-talk-a-drop-in-the-bucket-or-a-big-splash-12-march-2026/</w:t>
        </w:r>
      </w:hyperlink>
      <w:r>
        <w:t xml:space="preserve"> - * Brent oil prices fluctuate and surpass US$90 per barrel amid geopolitical tensions and supply disruptions in Iraq. * The International Energy Agency announced the largest-ever release of 400 million barrels from emergency reserves to calm oil prices. * Member countries, including Japan, the UK, Germany, France, South Korea, and the US, plan to release varying amounts over 120 days. * The disruption from the Strait of Hormuz outweighs the impact of the reserve release, with significant disruption still ongoing. * The pace of oil release impacts its effectiveness in offsetting supply shortfalls from the Strait of Hormuz.</w:t>
      </w:r>
      <w:r/>
    </w:p>
    <w:p>
      <w:r/>
      <w:r>
        <w:t xml:space="preserve">309. </w:t>
      </w:r>
      <w:hyperlink r:id="rId239">
        <w:r>
          <w:rPr>
            <w:color w:val="0000EE"/>
            <w:u w:val="single"/>
          </w:rPr>
          <w:t>https://www.deccanchronicle.com/nation/current-affairs/india-deplores-attacks-on-commercial-ships-in-west-asia-1943256</w:t>
        </w:r>
      </w:hyperlink>
      <w:r>
        <w:t xml:space="preserve"> - * India expressed concern over attacks on commercial shipping in West Asia, following missile strikes on vessels near the Strait of Hormuz. * The Thai-flagged vessel Mayuree Naree was targeted, with three crew members unaccounted for and rescue operations ongoing. * The incident occurred in the Strait of Hormuz, a key global oil and gas shipping route, amid ongoing regional conflict. * India emphasised the need to avoid targeting civilian maritime traffic and to ensure freedom of navigation. * The conflict has disrupted regional maritime activity and raised security concerns for commercial vessels. 310. </w:t>
      </w:r>
      <w:hyperlink r:id="rId184">
        <w:r>
          <w:rPr>
            <w:color w:val="0000EE"/>
            <w:u w:val="single"/>
          </w:rPr>
          <w:t>https://www.businesstoday.com.my/2026/03/12/oil-surges-nearly-5-on-strait-of-hormuz-tensions-despite-record-reserve-release/?utm_source=rss&amp;utm_medium=rss&amp;utm_campaign=oil-surges-nearly-5-on-strait-of-hormuz-tensions-despite-record-reserve-release</w:t>
        </w:r>
      </w:hyperlink>
      <w:r>
        <w:t xml:space="preserve"> - * Oil prices increased around 4.8% and 4.6% respectively for Brent Crude and WTI due to strikes on ships in the Strait of Hormuz.</w:t>
      </w:r>
      <w:r>
        <w:rPr>
          <w:i/>
        </w:rPr>
        <w:t xml:space="preserve"> The strikes, involving at least 14 ships since February 28, have nearly halted shipping through the strait, which handles about a fifth of global oil exports.</w:t>
      </w:r>
      <w:r>
        <w:t xml:space="preserve"> The US considered but declined to escort tankers through the area amid high attack risks.</w:t>
      </w:r>
      <w:r>
        <w:rPr>
          <w:i/>
        </w:rPr>
        <w:t xml:space="preserve"> The International Energy Agency announced a historic plan to release 400 million barrels from reserves, covering only a few days of global supply.</w:t>
      </w:r>
      <w:r>
        <w:t xml:space="preserve"> Additional outages include a fire at ADNOC’s Ruwais refinery and reduced output from Iraq, Kuwait, and the UAE.</w:t>
      </w:r>
      <w:r>
        <w:rPr>
          <w:i/>
        </w:rPr>
        <w:t xml:space="preserve"> Gasoline and distillate stocks fell sharply, despite rising U.S. crude stockpiles.</w:t>
      </w:r>
      <w:r>
        <w:t xml:space="preserve"> Market analysts estimate the Iran conflict could cut Gulf supplies by 15 million barrels daily, possibly pushing prices to $150 per barrel. 311. </w:t>
      </w:r>
      <w:hyperlink r:id="rId240">
        <w:r>
          <w:rPr>
            <w:color w:val="0000EE"/>
            <w:u w:val="single"/>
          </w:rPr>
          <w:t>https://www.businesstoday.com.my/2026/03/12/sgx-opens-lower-as-wall-street-retreats-amid-oil-rebound/?utm_source=rss&amp;utm_medium=rss&amp;utm_campaign=sgx-opens-lower-as-wall-street-retreats-amid-oil-rebound</w:t>
        </w:r>
      </w:hyperlink>
      <w:r>
        <w:t xml:space="preserve"> - * Singapore stocks opened lower following mixed Wall Street performance and a surge in global oil prices. * The Straits Times Index fell by 0.19%, amid geopolitical tensions in the Middle East affecting oil supply. * Oil prices gained nearly 4%, driven by reports of vessel strikes off Iran and plans to mine the Strait of Hormuz. * US markets showed mixed results, with oil rebound influencing investor sentiment. * US consumer price data met expectations, and Oracle reported strong earnings, supporting technology stocks.</w:t>
      </w:r>
      <w:r/>
    </w:p>
    <w:p>
      <w:r/>
      <w:r>
        <w:t xml:space="preserve">312. </w:t>
      </w:r>
      <w:hyperlink r:id="rId241">
        <w:r>
          <w:rPr>
            <w:color w:val="0000EE"/>
            <w:u w:val="single"/>
          </w:rPr>
          <w:t>https://www.businesstoday.com.my/2026/03/12/iea-agrees-to-release-400-million-barrels-of-oil-from-strategic-reserves/?utm_source=rss&amp;utm_medium=rss&amp;utm_campaign=iea-agrees-to-release-400-million-barrels-of-oil-from-strategic-reserves</w:t>
        </w:r>
      </w:hyperlink>
      <w:r>
        <w:t xml:space="preserve"> - * The IEA decided to release 400 million barrels of oil from member countries’ reserves to address soaring global energy prices due to the US-Israeli war on Iran. * The release is larger than the 182 million barrels released in 2022 during the Russia-Ukraine invasion. * The action follows increased attacks on energy infrastructure and disruptions to refineries and shipping routes, particularly in the Strait of Hormuz. * Brent crude oil surged over 25% since the war began, trading above $90 a barrel after the announcement. * Countries including Germany, Austria, Japan, the UK, and South Korea will contribute to the release, while analysts consider the amount insufficient to fully alleviate supply fears. 313. </w:t>
      </w:r>
      <w:hyperlink r:id="rId242">
        <w:r>
          <w:rPr>
            <w:color w:val="0000EE"/>
            <w:u w:val="single"/>
          </w:rPr>
          <w:t>https://www.businesstoday.com.my/2026/03/12/iran-tells-world-to-prepare-for-oil-at-us200-a-barrel/?utm_source=rss&amp;utm_medium=rss&amp;utm_campaign=iran-tells-world-to-prepare-for-oil-at-us200-a-barrel</w:t>
        </w:r>
      </w:hyperlink>
      <w:r>
        <w:t xml:space="preserve"> - ['</w:t>
      </w:r>
      <w:r>
        <w:rPr>
          <w:i/>
        </w:rPr>
        <w:t>Iran warns global oil prices could reach US$200 per barrel following recent attacks on merchant vessels in the Gulf.', '</w:t>
      </w:r>
      <w:r>
        <w:t>Incidents included firing on ships and damage to vessels near the Strait of Hormuz, raising concerns over shipping safety and supply disruptions.', '</w:t>
      </w:r>
      <w:r>
        <w:rPr>
          <w:i/>
        </w:rPr>
        <w:t>The conflict, involving US and Israeli airstrikes, has caused global oil futures to spike and prompted measures like strategic petroleum reserve releases.', '</w:t>
      </w:r>
      <w:r>
        <w:t xml:space="preserve">International responses include considering escort missions for Gulf vessels and warnings over potential attacks on US energy infrastructure.'] 314. </w:t>
      </w:r>
      <w:hyperlink r:id="rId243">
        <w:r>
          <w:rPr>
            <w:color w:val="0000EE"/>
            <w:u w:val="single"/>
          </w:rPr>
          <w:t>https://www.perthnow.com.au/news/business/markets/shares-skid-oil-surges-again-as-iran-attacks-shipping-c-21918226</w:t>
        </w:r>
      </w:hyperlink>
      <w:r>
        <w:t xml:space="preserve"> - * Shares in Asia declined as oil prices increased due to attacks on ships in the Strait of Hormuz and Iraqi waters, involving Iranian forces. * US and Brent crude prices rose over 7%, despite the International Energy Agency's record release of oil reserves. * Multiple tankers were struck by explosive-laden boats, and Iraqi oil ports halted operations. * Iran's actions and regional tensions contributed to market uncertainty and rising inflation concerns. * Global equities and bond yields reacted negatively, with US inflation data and interest rate expectations impacting markets.</w:t>
      </w:r>
      <w:r/>
    </w:p>
    <w:p>
      <w:r/>
      <w:r>
        <w:t xml:space="preserve">315. </w:t>
      </w:r>
      <w:hyperlink r:id="rId244">
        <w:r>
          <w:rPr>
            <w:color w:val="0000EE"/>
            <w:u w:val="single"/>
          </w:rPr>
          <w:t>https://www.siasat.com/us-to-release-172-million-barrels-from-oil-reserves-as-iran-war-drives-global-price-surge-3433428/</w:t>
        </w:r>
      </w:hyperlink>
      <w:r>
        <w:t xml:space="preserve"> - * The US announced a release of 172 million barrels from its Strategic Petroleum Reserve to stabilise energy markets amid conflicts in the Middle East. * The release is part of a coordinated effort led by the IEA to address supply disruptions caused by the Iran war. * Global oil prices rose over 6% due to perceived supply risks amid escalating regional attacks and tanker incidents. * Multiple Gulf countries intercepted missiles and drones, with Kuwait, Saudi Arabia, Qatar, and UAE reporting defence engagements. * Attacks on oil tankers in Iraqi waters, Oman, and the Strait of Hormuz prompted concerns over oil supply reliability. * Diplomatic tensions increased as Spain and Switzerland withdrew or closed diplomatic missions due to security risks. * Iran’s government condemned attacks on its infrastructure, asserting readiness for retribution. * Humanitarian agencies report strikes on health facilities and displacement of thousands, straining healthcare systems in Lebanon and Iran. * The coordinated oil reserves release is the largest ever by the IEA, aiming to mitigate the impact of escalating regional conflicts on global markets. 316. </w:t>
      </w:r>
      <w:hyperlink r:id="rId245">
        <w:r>
          <w:rPr>
            <w:color w:val="0000EE"/>
            <w:u w:val="single"/>
          </w:rPr>
          <w:t>https://www.op-marburg.de/wirtschaft/hohe-spritpreise-freigabe-der-oelreserven-verpufft-am-oelmarkt-WH75QAFZ7RBWPIAQSQHAWLT2Y4.html</w:t>
        </w:r>
      </w:hyperlink>
      <w:r>
        <w:t xml:space="preserve"> - * Die Internationale Energieagentur (IEA) gibt an, eine Rekordmenge strategischer Ölreserven freizugeben, um die Marktstabilität zu sichern. * Die 32 Mitgliedsländer der IEA planen, 400 Millionen Barrel Rohöl auf den Markt zu bringen. * Die Ölpreise steigen trotz der Reservefreigabe, Brent kostete über 93 Dollar pro Barrel. * Die Meerenge von Hormus bleibt blockiert, die Freigabe reicht für rund 20 Tage bei durchschnittlicher Durchfahrt. * Die US-Regierung beteiligt sich an der Reserve mit 172 Millionen Barrel, Auslieferung soll etwa 120 Tage dauern. * Verbraucher in Deutschland und den USA nehmen höchste Benzinpreise seit Jahren wahr. * Die Straße von Hormus ist eine der wichtigsten Seerouten, wobei 80% der Ölleistung nach Asien gehen. 317. </w:t>
      </w:r>
      <w:hyperlink r:id="rId246">
        <w:r>
          <w:rPr>
            <w:color w:val="0000EE"/>
            <w:u w:val="single"/>
          </w:rPr>
          <w:t>https://tass.com/politics/2100145</w:t>
        </w:r>
      </w:hyperlink>
      <w:r>
        <w:t xml:space="preserve"> - * The Kiev regime's attacks on TurkStream and Blue Stream pipeline compressor stations are highlighted by the Kremlin. * Attacks over the past two days targeted stations Russkaya, Beregovaya, and Kazachya. * Gazprom reports at least a dozen Ukrainian attacks on its facilities in southern Russia in two weeks. * The attacks occur during a global energy crisis allegedly caused by the American-Israeli attack on Iran. * The Kremlin describes these actions as irresponsible and exposing the nature of the Kiev regime. 318. </w:t>
      </w:r>
      <w:hyperlink r:id="rId247">
        <w:r>
          <w:rPr>
            <w:color w:val="0000EE"/>
            <w:u w:val="single"/>
          </w:rPr>
          <w:t>https://tass.com/economy/2100125</w:t>
        </w:r>
      </w:hyperlink>
      <w:r>
        <w:t xml:space="preserve"> - * Over the past two weeks, 12 attacks on Gazprom facilities supplying gas via Turkstream and Blue Stream pipelines to Turkey have been repelled. * The attacks involved compressor stations in southern Russia and targeted pipelines along the Black Sea. * Russian President Vladimir Putin warned of possible sabotage attempts on the pipelines, with heightened protection measures in place. * The Blue Stream pipeline, commissioned in 2003, has a capacity of 16 billion cubic metres per year. * The Turkstream pipeline, operational since 2020, has a capacity of 31.5 billion cubic metres and is the only route for Russian gas to Europe after Ukraine transit was halted. 319. </w:t>
      </w:r>
      <w:hyperlink r:id="rId216">
        <w:r>
          <w:rPr>
            <w:color w:val="0000EE"/>
            <w:u w:val="single"/>
          </w:rPr>
          <w:t>https://www.novinite.com/view_news.php?id=237445</w:t>
        </w:r>
      </w:hyperlink>
      <w:r>
        <w:t xml:space="preserve"> - * Iran's spokesperson warns global oil prices could surge to USD 200 per barrel due to escalating tensions in the Middle East. * Iran signals possible military escalation, targeting ships heading to US, Israel, and allies. * Oil prices in the US increased above USD 119 per barrel; gasoline prices rose by 55 cents. * US considers easing sanctions on Russian oil and releasing strategic reserves to address price spikes. * Market fluctuations continue amid disruptions in the Strait of Hormuz affecting global oil shipments. 320. </w:t>
      </w:r>
      <w:hyperlink r:id="rId248">
        <w:r>
          <w:rPr>
            <w:color w:val="0000EE"/>
            <w:u w:val="single"/>
          </w:rPr>
          <w:t>https://www.novinite.com/view_news.php?id=237435</w:t>
        </w:r>
      </w:hyperlink>
      <w:r>
        <w:t xml:space="preserve"> - ['</w:t>
      </w:r>
      <w:r>
        <w:rPr>
          <w:i/>
        </w:rPr>
        <w:t xml:space="preserve"> The US destroyed 16 Iranian mine-laying vessels to prevent obstructing oil exports through the Strait of Hormuz.', '</w:t>
      </w:r>
      <w:r>
        <w:t xml:space="preserve"> The conflict escalated with missile and drone attacks by Iran on US bases, Israel, and Gulf states.', '</w:t>
      </w:r>
      <w:r>
        <w:rPr>
          <w:i/>
        </w:rPr>
        <w:t xml:space="preserve"> Israel increased military operations targeting Lebanon to eliminate Iran-backed Hezbollah infrastructure.', '</w:t>
      </w:r>
      <w:r>
        <w:t xml:space="preserve"> Civilians and military personnel suffered casualties; US, Iranian, Lebanese, and Israeli casualties are reported.', '</w:t>
      </w:r>
      <w:r>
        <w:rPr>
          <w:i/>
        </w:rPr>
        <w:t xml:space="preserve"> Oil markets remain volatile; companies rerouted tankers amid regional disruptions.'] 321. </w:t>
      </w:r>
      <w:hyperlink r:id="rId249">
        <w:r>
          <w:rPr>
            <w:color w:val="0000EE"/>
            <w:u w:val="single"/>
          </w:rPr>
          <w:t>https://dailycaller.com/2026/03/11/international-energy-agency-release-oil-america-israel-iran-trump/</w:t>
        </w:r>
      </w:hyperlink>
      <w:r>
        <w:rPr>
          <w:i/>
        </w:rPr>
        <w:t xml:space="preserve"> - * The IEA voted unanimously on March 11 to release 400 million barrels of oil from reserves to address global supply disruptions.</w:t>
      </w:r>
      <w:r>
        <w:t xml:space="preserve"> The action aims to mitigate impacts from the conflict between the US, Israel, and Iran, especially in the Strait of Hormuz.</w:t>
      </w:r>
      <w:r>
        <w:rPr>
          <w:i/>
        </w:rPr>
        <w:t xml:space="preserve"> Oil prices initially fell but later rose beyond $88 per barrel as a market response.</w:t>
      </w:r>
      <w:r>
        <w:t xml:space="preserve"> The conflict has significantly impeded oil flows through the Strait of Hormuz, affecting global crude supply.</w:t>
      </w:r>
      <w:r>
        <w:rPr>
          <w:i/>
        </w:rPr>
        <w:t xml:space="preserve"> Member countries hold over 1.8 billion barrels of emergency and industry oil stocks.</w:t>
      </w:r>
      <w:r>
        <w:t xml:space="preserve"> Disruptions have caused a sharp decline in oil export volumes and production in the region.</w:t>
      </w:r>
      <w:r>
        <w:rPr>
          <w:i/>
        </w:rPr>
        <w:t xml:space="preserve"> Analysts highlighted delays in U.S. oil delivery and the importance of securing passage through the Strait.</w:t>
      </w:r>
      <w:r>
        <w:t xml:space="preserve"> Oil meets approximately 20% of global daily demand, and the ongoing conflict has caused record disruptions. 322. </w:t>
      </w:r>
      <w:hyperlink r:id="rId220">
        <w:r>
          <w:rPr>
            <w:color w:val="0000EE"/>
            <w:u w:val="single"/>
          </w:rPr>
          <w:t>https://sofrep.com/news/evening-brief-tankers-hit-in-gulf-32-nations-tap-oil-reserves-va-benefits-fight-grows/</w:t>
        </w:r>
      </w:hyperlink>
      <w:r>
        <w:t xml:space="preserve"> - * The Strait of Hormuz has seen three commercial vessels struck by projectiles over the past 24 hours, including a Thai cargo ship and two others near the UAE. * The incidents indicate an expansion of the maritime conflict in the Persian Gulf. * The strait, a critical chokepoint, handles about one-fifth of the world's oil and liquefied natural gas exports. * Shipping through the strait has halted, affecting over 150 vessels stranded or waiting outside the Gulf. * The US has destroyed 16 Iranian vessels suspected of laying naval mines, signalling increased military activity in the region. 323. </w:t>
      </w:r>
      <w:hyperlink r:id="rId222">
        <w:r>
          <w:rPr>
            <w:color w:val="0000EE"/>
            <w:u w:val="single"/>
          </w:rPr>
          <w:t>https://nymag.com/intelligencer/article/strait-of-hormuz-crisis-getting-worse-iran-war-updates.html</w:t>
        </w:r>
      </w:hyperlink>
      <w:r>
        <w:t xml:space="preserve"> - * Three cargo ships were attacked in or near the Strait of Hormuz on March 11-12, 2026, causing damage and crew evacuations. * The Thai-flagged Mayuree Naree was set ablaze after being hit by projectiles, with crew members missing. * Iran’s IRGC Navy confirmed firing on the ship after it ignored warnings. * The Star Gwyneth and ONE Majesty ships were also damaged in the region. * As of March 11, 2026, 13 attacks have occurred, killing at least seven people, and approximately 20,000 people remain stranded aboard ships. 324. </w:t>
      </w:r>
      <w:hyperlink r:id="rId250">
        <w:r>
          <w:rPr>
            <w:color w:val="0000EE"/>
            <w:u w:val="single"/>
          </w:rPr>
          <w:t>https://e.vnexpress.net/news/news/middle-east-oil-crisis-hits-phu-quoc-megaprojects-for-apec-2027-5049232.html</w:t>
        </w:r>
      </w:hyperlink>
      <w:r>
        <w:t xml:space="preserve"> - * A global oil crisis triggered by conflict in the Middle East affects diesel supplies to Phu Quoc Island, Vietnam, impacting infrastructure projects for APEC 2027. * The crisis was caused by a U.S.-Israeli military strike on Iran and Iran's blockade of the Strait of Hormuz. * Contractors report severe fuel shortages, with diesel prices doubling and supply limited, threatening project deadlines. * The airport expansion and other infrastructure works are at risk of delays due to equipment shutdowns and workforce layoffs. * Contractors seek government support and priority fuel allocation to prevent project cancellations if shortages persist into April or May. 325. </w:t>
      </w:r>
      <w:hyperlink r:id="rId251">
        <w:r>
          <w:rPr>
            <w:color w:val="0000EE"/>
            <w:u w:val="single"/>
          </w:rPr>
          <w:t>https://boereport.com/2026/03/11/iranian-oil-flows-through-strait-of-hormuz-even-as-gulf-neighbors-exports-shut/</w:t>
        </w:r>
      </w:hyperlink>
      <w:r>
        <w:t xml:space="preserve"> - * Iranian crude oil has continued flowing through the Strait of Hormuz at near-normal levels despite attacks on ships by Tehran-linked forces. * Since February 28, Iran has exported approximately 13.7 million barrels, with estimates rising to 16.5 million barrels in early March. * Iran's retaliation includes attacks on ships and energy infrastructure, impacting exports from other Gulf countries. * Iran's exports maintain a pace similar to last year, averaging between 1.1 and 1.5 million barrels per day during that period. * The US has not taken action to seize Iranian vessels during this period, although efforts to stop Iran-linked tankers could lead to further attacks. 326. </w:t>
      </w:r>
      <w:hyperlink r:id="rId252">
        <w:r>
          <w:rPr>
            <w:color w:val="0000EE"/>
            <w:u w:val="single"/>
          </w:rPr>
          <w:t>https://25h.app/2026/03/11/%D9%85%D9%88%D8%B1%D8%AF%D9%88-%D8%A7%D9%84%D8%BA%D8%A7%D8%B2-%D8%A7%D9%84%D9%85%D8%B3%D8%A7%D9%84-%D9%8A%D8%B9%D9%84%D9%86%D9%88%D9%86-%D8%A7%D9%84%D9%82%D9%88%D8%A9-%D8%A7%D9%84%D9%82%D8%A7%D9%87/</w:t>
        </w:r>
      </w:hyperlink>
      <w:r>
        <w:t xml:space="preserve"> - - OPEC kept its global oil demand growth forecast for 2026 at 1.4 million barrels per day amid Iran-related disruptions. - The report did not account for Iran conflict impacts, which began in late February, affecting supply and prices. - Oil prices rose to over $90 per barrel, up approximately 45% since the start of 2026. - OPEC increased its demand forecast to 106.53 million barrels per day, with a 1.38 million barrel increase from previous estimates. - The organisation maintained its 2027 demand growth forecast at 1.3 million barrels per day. - Efforts to stabilise energy markets included a US and allies' proposal to release 400 million barrels from reserves. - OPEC+ members agreed in early March to increase production by 206,000 barrels per day starting April, after a previous freeze on increases. 327. </w:t>
      </w:r>
      <w:hyperlink r:id="rId253">
        <w:r>
          <w:rPr>
            <w:color w:val="0000EE"/>
            <w:u w:val="single"/>
          </w:rPr>
          <w:t>https://timesofindia.indiatimes.com/world/middle-east/explosions-at-omans-salalah-port-iran-drones-hit-fuel-storage-oil-tanks-tehran-denies-role-as-war-with-us-israel-engulfs-middle-east/articleshow/129485462.cms</w:t>
        </w:r>
      </w:hyperlink>
      <w:r>
        <w:t xml:space="preserve"> - * Iran denies responsibility for drone strike on Omanâs Salalah port, suggesting it may be a false flag operation. * The attack is part of broader regional violence targeting ports and energy infrastructure amid the Iran-US-Israel conflict. * Omanâs neutrality is significant, but recent attacks suggest the war is spilling into traditionally neutral countries. * The incident raises concerns over global energy supply disruptions due to attacks on Gulf oil facilities. * Increasing drone warfare is transforming conflict methods, allowing precise, low-cost attacks on critical infrastructure. 328. </w:t>
      </w:r>
      <w:hyperlink r:id="rId224">
        <w:r>
          <w:rPr>
            <w:color w:val="0000EE"/>
            <w:u w:val="single"/>
          </w:rPr>
          <w:t>https://investinglive.com/commodities/oil-price-leaps-higher-on-news-of-2-tankers-attacked-in-the-gulf-20260311/</w:t>
        </w:r>
      </w:hyperlink>
      <w:r>
        <w:t xml:space="preserve"> - * Two oil tankers were attacked in the northern Gulf near Iraq and Kuwait.</w:t>
      </w:r>
      <w:r>
        <w:rPr>
          <w:i/>
        </w:rPr>
        <w:t xml:space="preserve"> </w:t>
      </w:r>
      <w:r>
        <w:t>One vessel near Umm Qasr caught fire after a deliberate strike.</w:t>
      </w:r>
      <w:r>
        <w:rPr>
          <w:i/>
        </w:rPr>
        <w:t xml:space="preserve"> </w:t>
      </w:r>
      <w:r>
        <w:t>A second tanker off Kuwait suffered an explosion with onboard fire.</w:t>
      </w:r>
      <w:r>
        <w:rPr>
          <w:i/>
        </w:rPr>
        <w:t xml:space="preserve"> </w:t>
      </w:r>
      <w:r>
        <w:t>Incidents involve possible explosive drones or unmanned boats.</w:t>
      </w:r>
      <w:r>
        <w:rPr>
          <w:i/>
        </w:rPr>
        <w:t xml:space="preserve"> </w:t>
      </w:r>
      <w:r>
        <w:t>Attacks increase risks to maritime shipping and global oil markets.</w:t>
      </w:r>
      <w:r>
        <w:rPr>
          <w:i/>
        </w:rPr>
        <w:t xml:space="preserve">329. </w:t>
      </w:r>
      <w:hyperlink r:id="rId254">
        <w:r>
          <w:rPr>
            <w:color w:val="0000EE"/>
            <w:u w:val="single"/>
          </w:rPr>
          <w:t>https://www.devdiscourse.com/article/headlines/3834998-strait-at-risk-the-escalating-us-iran-conflict-impacting-global-oil</w:t>
        </w:r>
      </w:hyperlink>
      <w:r>
        <w:rPr>
          <w:i/>
        </w:rPr>
        <w:t xml:space="preserve"> - * The conflict between the United States and Iran is ongoing, with actions by President Donald Trump and Iran issuing warnings on global oil prices. * Strikes between the U.S., Israel, and Iran have caused casualties and chaos. * Energy markets are disrupted, with oil prices fluctuating amid fears of supply shortages. * International Energy Agency has released strategic reserves to stabilise prices. * The Strait of Hormuz blockade remains a critical concern affecting regional security and oil supply. * Iran's strikes on shipping routes and infrastructure threaten regional stability. * The U.S. aims to target Iran's strategic capabilities, with economic tensions rising. 330. </w:t>
      </w:r>
      <w:hyperlink r:id="rId226">
        <w:r>
          <w:rPr>
            <w:color w:val="0000EE"/>
            <w:u w:val="single"/>
          </w:rPr>
          <w:t>https://www.devdiscourse.com/article/law-order/3834996-escalating-tensions-in-gulf-waters-a-surge-in-maritime-attacks</w:t>
        </w:r>
      </w:hyperlink>
      <w:r>
        <w:rPr>
          <w:i/>
        </w:rPr>
        <w:t xml:space="preserve"> - * Iranian explosive-laden boats suspected of attacking fuel tankers in Iraqi waters, killing one crew member and causing fires. * At least 16 ships have been attacked in the region. * Shipping lanes and Strait of Hormuz disrupted; oil prices surge to 2022 levels. * Incidents involve Marshall Islands-flagged Safesea Vishnu and Malta-flagged Zefyros. * US has not provided continuous naval escorts; Iran's Revolutionary Guards threaten passing ships. * Recent strike on Thai vessel highlights regional maritime security risks. 331. </w:t>
      </w:r>
      <w:hyperlink r:id="rId227">
        <w:r>
          <w:rPr>
            <w:color w:val="0000EE"/>
            <w:u w:val="single"/>
          </w:rPr>
          <w:t>https://www.perthnow.com.au/news/conflict/five-vessels-attacked-in-gulf-strait-of-hormuz-c-21917679</w:t>
        </w:r>
      </w:hyperlink>
      <w:r>
        <w:rPr>
          <w:i/>
        </w:rPr>
        <w:t xml:space="preserve"> - * Shipping in the Gulf and along the Strait of Hormuz has slowed significantly since the conflict began. * At least five ships, including oil tankers and cargo vessels, were attacked in recent clashes involving Iran since February 28. * Iran's Revolutionary Guards threatened to target any ship passing through the Strait. * The attacks have led to an increase in global oil prices. * Ships targeted include the Thai-flagged Mayuree Naree, Japan-flagged ONE Majesty, and Marshall Islands-flagged Star Gwyneth, with crew members reported missing or safe. 332. </w:t>
      </w:r>
      <w:hyperlink r:id="rId255">
        <w:r>
          <w:rPr>
            <w:color w:val="0000EE"/>
            <w:u w:val="single"/>
          </w:rPr>
          <w:t>https://diplomatic.substack.com/p/trump-faces-prospect-of-no-decisive</w:t>
        </w:r>
      </w:hyperlink>
      <w:r>
        <w:rPr>
          <w:i/>
        </w:rPr>
        <w:t xml:space="preserve"> - * President Trump and US military claim successful strikes in Iran over twelve days. * Iran continuing missile and drone attacks against multiple nations, including Israel. * Global oil flow through the Strait of Hormuz is nearly stopped due to conflict. * Analysts suggest the US campaign in Iran may end without a decisive victory. * Iran refuses ceasefire, aims for strategic long-term costs to adversaries. 333. </w:t>
      </w:r>
      <w:hyperlink r:id="rId229">
        <w:r>
          <w:rPr>
            <w:color w:val="0000EE"/>
            <w:u w:val="single"/>
          </w:rPr>
          <w:t>http://www.adaderana.lk/news.php?nid=119625</w:t>
        </w:r>
      </w:hyperlink>
      <w:r>
        <w:rPr>
          <w:i/>
        </w:rPr>
        <w:t xml:space="preserve"> - * An attack in Iraq’s territorial waters left two oil tankers ablaze in the Persian Gulf. * Iran claimed responsibility, stating an underwater drone caused the damage. * The attack resulted in one death and the rescue of 38 crew members of foreign nationalities. * The vessels, Zefyros (Malta flag) and Safesea Vishnu (Marshall Islands flag), were anchored at the time. * Oil ports have halted operations following the incident. 334. </w:t>
      </w:r>
      <w:hyperlink r:id="rId230">
        <w:r>
          <w:rPr>
            <w:color w:val="0000EE"/>
            <w:u w:val="single"/>
          </w:rPr>
          <w:t>https://search4dinar.wordpress.com/2026/03/11/sumo-reveals-details-of-the-incident-targeting-the-two-tankers-and-warn/</w:t>
        </w:r>
      </w:hyperlink>
      <w:r>
        <w:rPr>
          <w:i/>
        </w:rPr>
        <w:t xml:space="preserve"> - * The oil marketing company Sumo expressed regret over targeting two tankers operating in Iraqi territorial waters. * The tankers were attacked while in the side loading area within Iraqi waters. * The tankers are SAFESEA VISHNU, flagged Marshall Islands, and ZEFYROS, flagged Malta. * ZEFYROS was heading to the port of Khor Al-Zubair to load 30,000 tons of Naftha. * The incident negatively impacts Iraq's security and economic interests, threatening maritime navigation and oil activities. 335. </w:t>
      </w:r>
      <w:hyperlink r:id="rId256">
        <w:r>
          <w:rPr>
            <w:color w:val="0000EE"/>
            <w:u w:val="single"/>
          </w:rPr>
          <w:t>https://www.smh.com.au/world/middle-east/how-trump-and-his-advisers-miscalculated-iran-s-response-to-war-20260312-p5o9o9.html?ref=rss&amp;utm_medium=rss&amp;utm_source=rss_world</w:t>
        </w:r>
      </w:hyperlink>
      <w:r>
        <w:rPr>
          <w:i/>
        </w:rPr>
        <w:t xml:space="preserve"> - * US President Donald Trump weighed potential war with Iran; advisers downplayed risk to oil supplies. * Iran threatened to attack oil tankers in the Strait of Hormuz, leading to commercial shipping halt, rising oil prices. * US officials admitted to a lack of a clear plan to reopen the Strait and manage escalation risks. * Iran responded more aggressively than expected, firing missiles and drones; US military attacked Iranian vessels. * Market turmoil followed US statements and actions, with concerns about long-term oil disruptions. * US administration considered and delayed measures to secure shipping lanes, including Navy escorts. * US efforts focused on degrading Iran’s missile capabilities; Trump’s objectives varied and lacked consistency. 336. </w:t>
      </w:r>
      <w:hyperlink r:id="rId257">
        <w:r>
          <w:rPr>
            <w:color w:val="0000EE"/>
            <w:u w:val="single"/>
          </w:rPr>
          <w:t>https://www.bta.bg/bg/news/economy/1081843-iranskiyat-petrol-prodalzhava-da-preminava-prez-ormuzkiya-protok-vapreki-che-iz</w:t>
        </w:r>
      </w:hyperlink>
      <w:r>
        <w:rPr>
          <w:i/>
        </w:rPr>
        <w:t xml:space="preserve"> - </w:t>
      </w:r>
      <w:r>
        <w:t>Iranian crude oil exports through the Strait of Ormuz remain nearly normal, despite attacks on ships in the region.</w:t>
      </w:r>
      <w:r>
        <w:rPr>
          <w:i/>
        </w:rPr>
      </w:r>
      <w:r>
        <w:t>The data from Reuters shows Iran has exported approximately 13.7 million barrels since 28 February, with estimates reaching 16.5 million barrels in early March.</w:t>
      </w:r>
      <w:r>
        <w:rPr>
          <w:i/>
        </w:rPr>
      </w:r>
      <w:r>
        <w:t>Attacks by Iran against ships and infrastructure in the Middle East have disrupted transit of non-Iranian ships and reduced production.</w:t>
      </w:r>
      <w:r>
        <w:rPr>
          <w:i/>
        </w:rPr>
      </w:r>
      <w:r>
        <w:t>US and Israeli actions targeting Iran have included attacks on ships and energy infrastructure.</w:t>
      </w:r>
      <w:r>
        <w:rPr>
          <w:i/>
        </w:rPr>
      </w:r>
      <w:r>
        <w:t xml:space="preserve">Iran's ability to continue exports contrasts with past US blockades of Venezuela, with no reported disruptions to Iranian oil exports.* 337. </w:t>
      </w:r>
      <w:hyperlink r:id="rId232">
        <w:r>
          <w:rPr>
            <w:color w:val="0000EE"/>
            <w:u w:val="single"/>
          </w:rPr>
          <w:t>https://oilprice.com/Latest-Energy-News/World-News/Two-Oil-Tankers-Set-Ablaze-Near-Iraqs-Key-Export-Terminals.html</w:t>
        </w:r>
      </w:hyperlink>
      <w:r>
        <w:t xml:space="preserve"> - • Two oil tankers carrying Iraqi oil caught fire after being struck in Iraqi territorial waters near Basra. • The attack involved an underwater drone, with Iran claiming responsibility. • Up to 400,000 barrels of Iraqi oil and condensate may have been affected. • Iraqi authorities temporarily halted operations at export ports following the incident. • The attack coincides with rising maritime incidents in the Persian Gulf amid escalating tensions between Iran, US, and Israel. 338. </w:t>
      </w:r>
      <w:hyperlink r:id="rId258">
        <w:r>
          <w:rPr>
            <w:color w:val="0000EE"/>
            <w:u w:val="single"/>
          </w:rPr>
          <w:t>https://tass.com/economy/2100213</w:t>
        </w:r>
      </w:hyperlink>
      <w:r>
        <w:t xml:space="preserve"> - * Eight OPEC+ countries increased oil production by 333,000 bpd in February 2026, exceeding the planned level by 189,000 bpd. * The collective target was to cut 68,000 bpd, with actual output at 32.754 million bpd. * Russia was the only country behind its quota by 390,000 bpd; Kazakhstan, Iraq, UAE, Saudi Arabia, Oman, Kuwait, and Algeria were above their quotas. * In November 2025, OPEC+ agreed to suspend further output increases in Q1 2026. 339. </w:t>
      </w:r>
      <w:hyperlink r:id="rId233">
        <w:r>
          <w:rPr>
            <w:color w:val="0000EE"/>
            <w:u w:val="single"/>
          </w:rPr>
          <w:t>https://www.thehindubusinessline.com/markets/commodities/oil-jumps-as-tankers-in-iraq-hit-iea-fails-to-ease-supply-fears/article70733603.ece</w:t>
        </w:r>
      </w:hyperlink>
      <w:r>
        <w:t xml:space="preserve"> - * Two tankers were attacked in Iraqi waters, leading to a halt in Iraqi oil terminal operations and a spike in oil prices. * Brent crude increased by 8.2% to $99.54 a barrel, and WTI rose above $94. * The attacks highlight security risks in the Middle East affecting oil shipping. * The IEA's release of 400 million barrels aimed at easing supply fears was overshadowed by the regional unrest. * The attack, alongside potential further reductions by Middle Eastern producers, raises concerns of heightened inflation risks due to supply disruptions. 340. </w:t>
      </w:r>
      <w:hyperlink r:id="rId234">
        <w:r>
          <w:rPr>
            <w:color w:val="0000EE"/>
            <w:u w:val="single"/>
          </w:rPr>
          <w:t>https://www.laprensa.com.ec/impacto-global-del-conflicto-de-oriente-medio/?utm_source=rss&amp;utm_medium=rss&amp;utm_campaign=impacto-global-del-conflicto-de-oriente-medio</w:t>
        </w:r>
      </w:hyperlink>
      <w:r>
        <w:t xml:space="preserve"> - - The attack on Iran reflects geopolitical, economic, and strategic motivations affecting global markets. - Iran's strategic role in global energy, notably through the Strait of Hormuz, is crucial for oil transit. - Approximately 20% of the world's oil flows through this route, impacting prices and supply. - Over 89% of oil passing through Hormuz is destined for Asian economies, threatening energy security in China, India, Japan, and South Korea. - Disruption in oil supply could lead to a global crisis due to economic interdependence on petroleum. - The conflict's underlying motives include economic interests in natural resource control and geopolitical disputes. 341. </w:t>
      </w:r>
      <w:hyperlink r:id="rId259">
        <w:r>
          <w:rPr>
            <w:color w:val="0000EE"/>
            <w:u w:val="single"/>
          </w:rPr>
          <w:t>https://www.stl.news/social-media-footage-captures-drone-attack-on-oil-storage-facility-in-oman/</w:t>
        </w:r>
      </w:hyperlink>
      <w:r>
        <w:t xml:space="preserve"> - * A drone strike occurred at an oil storage facility in Muscat, Oman, on October 15, 2023. * The incident was captured in social media footage showing explosions and smoke. * It has raised regional security concerns amidst ongoing Middle Eastern tensions. * The attack threatens regional oil supply stability and global markets. * Oman’s government condemned the act, and international discussions are ongoing. 342. </w:t>
      </w:r>
      <w:hyperlink r:id="rId235">
        <w:r>
          <w:rPr>
            <w:color w:val="0000EE"/>
            <w:u w:val="single"/>
          </w:rPr>
          <w:t>https://www.devdiscourse.com/article/headlines/3835009-attack-halts-operations-at-basra-oil-terminals</w:t>
        </w:r>
      </w:hyperlink>
      <w:r>
        <w:t xml:space="preserve"> - * An attack at Iraq's Basra port led to the suspension of operations at all oil terminals in the country. * The incident resulted in at least one death and injuries to 38 others. * The attack targeted a vessel within a ship-to-ship transfer zone on the Persian Gulf. * Authorities are investigating whether the attack was carried out by a drone or missile. * The incident occurred on a Thursday and has impacted Iraq's oil industry infrastructure. 343. </w:t>
      </w:r>
      <w:hyperlink r:id="rId237">
        <w:r>
          <w:rPr>
            <w:color w:val="0000EE"/>
            <w:u w:val="single"/>
          </w:rPr>
          <w:t>https://www.chosun.com/english/world-en/2026/03/12/Y66IUVIYSNF7NFAYKJHNTOBFCM/</w:t>
        </w:r>
      </w:hyperlink>
      <w:r>
        <w:t xml:space="preserve"> - * Iran attacked two foreign oil tankers anchored at Iraq's Basra port, causing fires and at least one death. * The attack occurred on the 11th, with vessels registered under Malta and the Marshall Islands. * Iran is suspected of mounting explosives on the tankers and has shifted tactics to attacking ships and port facilities. * The incident resulted in the halting of crude oil port operations at Basra and a violation of Iraqi sovereignty. * Iran also targeted Oman’s Salalah port and Iraq’s Manun oil field with drone attacks, escalating maritime violence in the Gulf. 344. </w:t>
      </w:r>
      <w:hyperlink r:id="rId260">
        <w:r>
          <w:rPr>
            <w:color w:val="0000EE"/>
            <w:u w:val="single"/>
          </w:rPr>
          <w:t>https://www.deccanchronicle.com/west-asia/iran-targets-major-airport-un-demands-halt-to-gulf-attacks-1943257</w:t>
        </w:r>
      </w:hyperlink>
      <w:r>
        <w:t xml:space="preserve"> - * Iran launched attacks on Dubai International Airport and other Gulf targets, as US and Israeli strikes escalated. * UN Security Council voted 13-0 to demand Iran cease attacks on Gulf neighbours. * Multiple Gulf countries reported drone and missile strikes; Bahrain and Oman targeted. * Escalation involved Israeli strikes in Lebanon and Jerusalem; Lebanese casualties reported. * US committed to keeping Strait of Hormuz open amid ongoing maritime attacks. * Overall conflict concerns regional security, oil supplies, and global energy markets.</w:t>
      </w:r>
      <w:r/>
    </w:p>
    <w:p>
      <w:r/>
      <w:r>
        <w:t xml:space="preserve">345. </w:t>
      </w:r>
      <w:hyperlink r:id="rId239">
        <w:r>
          <w:rPr>
            <w:color w:val="0000EE"/>
            <w:u w:val="single"/>
          </w:rPr>
          <w:t>https://www.deccanchronicle.com/nation/current-affairs/india-deplores-attacks-on-commercial-ships-in-west-asia-1943256</w:t>
        </w:r>
      </w:hyperlink>
      <w:r>
        <w:t xml:space="preserve"> - * India expressed concern over attacks targeting commercial shipping in West Asia, following missile strikes on a Thai-flagged cargo vessel in the Strait of Hormuz. * The vessel, operated by Precious Shipping, was struck while en route from Khalifa Port, UAE, to Kandla Port, India. * The attack resulted in injuries, with three crew members unaccounted for, and rescue operations are ongoing. * The Strait of Hormuz is a key global oil route, disrupted by the conflict, raising security concerns for maritime trade. * The Indian government reiterated the importance of avoiding attacks on commercial vessels and civilian maritime traffic. 346. </w:t>
      </w:r>
      <w:hyperlink r:id="rId184">
        <w:r>
          <w:rPr>
            <w:color w:val="0000EE"/>
            <w:u w:val="single"/>
          </w:rPr>
          <w:t>https://www.businesstoday.com.my/2026/03/12/oil-surges-nearly-5-on-strait-of-hormuz-tensions-despite-record-reserve-release/?utm_source=rss&amp;utm_medium=rss&amp;utm_campaign=oil-surges-nearly-5-on-strait-of-hormuz-tensions-despite-record-reserve-release</w:t>
        </w:r>
      </w:hyperlink>
      <w:r>
        <w:t xml:space="preserve"> - * Oil prices increased sharply due to attacks on ships in the Strait of Hormuz, heightening supply concerns. * The International Energy Agency announced the largest-ever release of 400 million barrels from strategic reserves. * Attacks on vessels have caused a shutdown of shipping through the strait, a key route for global oil exports. * US and Israeli military actions, along with a drone strike on Abu Dhabi’s refinery, have contributed to the supply disruption. * Analysts estimate the conflict could cut Gulf oil supply by around 15 million barrels daily, potentially raising crude prices to $150 per barrel. 347. </w:t>
      </w:r>
      <w:hyperlink r:id="rId242">
        <w:r>
          <w:rPr>
            <w:color w:val="0000EE"/>
            <w:u w:val="single"/>
          </w:rPr>
          <w:t>https://www.businesstoday.com.my/2026/03/12/iran-tells-world-to-prepare-for-oil-at-us200-a-barrel/?utm_source=rss&amp;utm_medium=rss&amp;utm_campaign=iran-tells-world-to-prepare-for-oil-at-us200-a-barrel</w:t>
        </w:r>
      </w:hyperlink>
      <w:r>
        <w:t xml:space="preserve"> - * Iran warned that oil prices could rise to US$200 per barrel following attacks on merchant vessels in the Gulf. * Three vessels were hit in Gulf waters, raising concerns about shipping safety through the Strait of Hormuz. * The conflict involves Iran, US, Israel, and regional actors, disrupting global energy markets. * Oil prices surged near US$120 earlier in the week and increased nearly 5% amid supply disruption fears. * US plans to release 172 million barrels from strategic reserves to stabilise markets. * Iran claims control of the Strait of Hormuz, with deployment of mines suggested. * G7 nations are considering escort missions for Gulf navigation. * US warns of potential attacks on energy infrastructure and drone strikes on the US West Coast. 348. </w:t>
      </w:r>
      <w:hyperlink r:id="rId251">
        <w:r>
          <w:rPr>
            <w:color w:val="0000EE"/>
            <w:u w:val="single"/>
          </w:rPr>
          <w:t>https://boereport.com/2026/03/11/iranian-oil-flows-through-strait-of-hormuz-even-as-gulf-neighbors-exports-shut/</w:t>
        </w:r>
      </w:hyperlink>
      <w:r>
        <w:t xml:space="preserve"> - * Iranian crude oil has been flowing through the Strait of Hormuz at near-normal levels since February 28. * Despite attacks on ships by Iran, exports from other Gulf countries have been decimated. * Iran's exports since late February are estimated between 13.7 and 16.5 million barrels, compared to 1.69 million barrels per day last year. * Iran has sent multiple vessels out of its waters, maintaining some export operations amid regional conflicts. * US efforts to disrupt Iranian exports could provoke more attacks, with Iran incentivised to keep the Strait open. * The pace of Iranian exports remains comparable to last year's levels, with ongoing shipments from Kharg Island. 349. </w:t>
      </w:r>
      <w:hyperlink r:id="rId244">
        <w:r>
          <w:rPr>
            <w:color w:val="0000EE"/>
            <w:u w:val="single"/>
          </w:rPr>
          <w:t>https://www.siasat.com/us-to-release-172-million-barrels-from-oil-reserves-as-iran-war-drives-global-price-surge-3433428/</w:t>
        </w:r>
      </w:hyperlink>
      <w:r>
        <w:t xml:space="preserve"> - * The US will release 172 million barrels from the Strategic Petroleum Reserve starting next week, part of a coordinated effort led by the International Energy Agency to stabilise energy markets amid the Iran conflict. * The US release is part of a record 400 million barrels emergency release to offset supply shocks. * Global oil prices rose more than 6% to $97.60 per barrel due to supply concerns. * Regional hostilities and tanker attacks in the Middle East raise supply fears; several Gulf states intercepted missiles and drones. * Diplomatic tensions increase, with countries like Spain and Switzerland withdrawing diplomatic personnel amid security concerns. * Iran claims its infrastructure is under attack; WHO reports health system damage and displacement in Iran and Lebanon. * The International Energy Agency’s largest ever drawdown highlights global concern over energy supply disruptions. 350. </w:t>
      </w:r>
      <w:hyperlink r:id="rId261">
        <w:r>
          <w:rPr>
            <w:color w:val="0000EE"/>
            <w:u w:val="single"/>
          </w:rPr>
          <w:t>https://boereport.com/2026/03/11/higher-oil-clouds-wall-streets-sunny-earnings-outlook-mcgeever/</w:t>
        </w:r>
      </w:hyperlink>
      <w:r>
        <w:t xml:space="preserve"> - • Oil prices are expected to be higher than initial budgeting due to supply disruptions caused by U.S.-Iran tensions. • Major forecasts for 2026 oil prices have been increased significantly by HSBC and U.S. Energy Information Administration. • Rising energy costs are impacting multiple industries, including transportation and manufacturing, and are expected to squeeze corporate earnings. • US gasoline prices have increased by 17%, affecting consumer spending. • Energy sector earnings forecast is negative, while tech remains highly optimistic. 351. </w:t>
      </w:r>
      <w:hyperlink r:id="rId224">
        <w:r>
          <w:rPr>
            <w:color w:val="0000EE"/>
            <w:u w:val="single"/>
          </w:rPr>
          <w:t>https://investinglive.com/commodities/oil-price-leaps-higher-on-news-of-2-tankers-attacked-in-the-gulf-20260311/</w:t>
        </w:r>
      </w:hyperlink>
      <w:r>
        <w:t xml:space="preserve"> - * Two oil tankers were attacked in the northern Gulf near Iraq and Kuwait, causing fires and damage.</w:t>
      </w:r>
      <w:r>
        <w:rPr>
          <w:i/>
        </w:rPr>
        <w:t xml:space="preserve"> The incidents involved possible use of explosive drones or unmanned boats.</w:t>
      </w:r>
      <w:r>
        <w:t xml:space="preserve"> The attacks highlight rising risks to maritime shipping in Gulf waters amid ongoing Iran-related conflict.</w:t>
      </w:r>
      <w:r>
        <w:rPr>
          <w:i/>
        </w:rPr>
        <w:t xml:space="preserve"> Security analysts link the attacks to broader asymmetric maritime threats in the region.</w:t>
      </w:r>
      <w:r>
        <w:t xml:space="preserve"> Disruptions could impact global oil markets and increase insurance costs.* International discussions on maritime security measures are ongoing. 352. </w:t>
      </w:r>
      <w:hyperlink r:id="rId254">
        <w:r>
          <w:rPr>
            <w:color w:val="0000EE"/>
            <w:u w:val="single"/>
          </w:rPr>
          <w:t>https://www.devdiscourse.com/article/headlines/3834998-strait-at-risk-the-escalating-us-iran-conflict-impacting-global-oil</w:t>
        </w:r>
      </w:hyperlink>
      <w:r>
        <w:t xml:space="preserve"> - * The US-Iran conflict worsens, with President Trump emphasising the need to 'finish the job'. * Iran issues warnings on global oil prices amid strikes and chaos. * Energy markets are disrupted, with oil prices fluctuating due to fears of shortages. * International Energy Agency releases strategic reserves to stabilise prices. * The US plans to contribute reserves; the Strait of Hormuz blockade remains a critical issue. * Iran's attacks on shipping routes threaten regional security, affecting oil supply and prices. 353. </w:t>
      </w:r>
      <w:hyperlink r:id="rId226">
        <w:r>
          <w:rPr>
            <w:color w:val="0000EE"/>
            <w:u w:val="single"/>
          </w:rPr>
          <w:t>https://www.devdiscourse.com/article/law-order/3834996-escalating-tensions-in-gulf-waters-a-surge-in-maritime-attacks</w:t>
        </w:r>
      </w:hyperlink>
      <w:r>
        <w:t xml:space="preserve"> - * Iranian explosive-laden boats suspected of attacking fuel tankers in Iraqi waters, causing fatalities and fires. * The attacks have increased hostilities between Iran and U.S.-Israeli forces, with at least 16 ships targeted. * Disruptions in shipping lanes of the Gulf and Strait of Hormuz, a key route for global oil transport. * Global oil prices have risen to levels not seen since 2022 due to the escalation. * Recent attacks involved the Marshall Islands-flagged Safesea Vishnu and the Malta-flagged Zefyros, both struck by projectiles. 354. </w:t>
      </w:r>
      <w:hyperlink r:id="rId262">
        <w:r>
          <w:rPr>
            <w:color w:val="0000EE"/>
            <w:u w:val="single"/>
          </w:rPr>
          <w:t>https://www.actionforex.com/contributors/fundamental-analysis/632916-brent-chooses-its-path/</w:t>
        </w:r>
      </w:hyperlink>
      <w:r>
        <w:t xml:space="preserve"> - * Investors assessing whether 2022 or 2025 oil scenario will occur. * Conflict in Middle East and US-Iran relations impact oil prices. * US reassures investors about ending conflict; possible escalation risks. * Oil flows through Strait of Hormuz increased; supporting bearish outlook. * Release of strategic reserves historically impacts Brent prices. * Market focus on conflict resolution timing and supply disruptions. 355. </w:t>
      </w:r>
      <w:hyperlink r:id="rId263">
        <w:r>
          <w:rPr>
            <w:color w:val="0000EE"/>
            <w:u w:val="single"/>
          </w:rPr>
          <w:t>https://www.perfil.com/noticias/canal-e/jorge-borgognoni-analiza-la-situacion-en-medio-oriente-es-una-guerra-economica-mas-que-militar.phtml</w:t>
        </w:r>
      </w:hyperlink>
      <w:r>
        <w:t xml:space="preserve"> - * The conflict in Middle East continues generating global concern after recent attacks on commercial vessels in the Strait of Hormuz. * Jorge Borgognoni states the conflict involves multiple layers and cannot be viewed only from a military perspective. * US President Donald Trump claims military objectives have been achieved and seeks to end the conflict through diplomacy. * Israel maintains a tough stance towards Iran and perceived threats, with constant alerts and use of complex military technology. * The conflict significantly impacts global energy trade, described as predominantly an economic war using advanced technology. * Japan is playing a role in stabilising energy markets by seeking alternative oil supplies and peaceful diplomacy. 356. </w:t>
      </w:r>
      <w:hyperlink r:id="rId264">
        <w:r>
          <w:rPr>
            <w:color w:val="0000EE"/>
            <w:u w:val="single"/>
          </w:rPr>
          <w:t>https://www.perfil.com/noticias/internacional/escala-el-conflicto-en-medio-oriente-israel-golpeo-objetivos-militares-y-centros-de-la-guardia-revolucionaria-en-iran-a35.phtml</w:t>
        </w:r>
      </w:hyperlink>
      <w:r>
        <w:t xml:space="preserve"> - * Israel's air force launched targeted attacks against military and logistical sites linked to the Iranian regime, including centres of the Revolutionary Guard, in Iran. * The strikes specifically targeted drone and missile operation infrastructures in cities such as Tehran and Isfahan. * Iran's regime responded by increasing attacks on civilian infrastructure and commercial ships in the Gulf, risking regional stability. * Reports indicate at least three shipping vessels were hit, with a total of 14 ships attacked since hostilities escalated. * The crisis has led to fears of a significant rise in oil prices, with potential peaks of $200 per barrel if the Strait of Hormuz is closed. 357. </w:t>
      </w:r>
      <w:hyperlink r:id="rId227">
        <w:r>
          <w:rPr>
            <w:color w:val="0000EE"/>
            <w:u w:val="single"/>
          </w:rPr>
          <w:t>https://www.perthnow.com.au/news/conflict/five-vessels-attacked-in-gulf-strait-of-hormuz-c-21917679</w:t>
        </w:r>
      </w:hyperlink>
      <w:r>
        <w:t xml:space="preserve"> - * Shipping in the Gulf and along the Strait of Hormuz has nearly halted following increased attack incidents. * At least five ships were targeted: two in Iraqi waters, with one crew member killed. * The attacks are attributed to Iran's Revolutionary Guards, warning that any ship passing through the Strait will be targeted. * The US President threatened to escalate attacks if Iran obstructs the strait. * These incidents have caused global oil prices to surge, affecting the energy sector. 358. </w:t>
      </w:r>
      <w:hyperlink r:id="rId265">
        <w:r>
          <w:rPr>
            <w:color w:val="0000EE"/>
            <w:u w:val="single"/>
          </w:rPr>
          <w:t>https://www.mediaite.com/media/news/laura-ingraham-presses-trump-cabinet-official-after-iran-reportedly-struck-ships-what-now/</w:t>
        </w:r>
      </w:hyperlink>
      <w:r>
        <w:t xml:space="preserve"> - * The report concerns Iran allegedly striking vessels in the Strait of Hormuz. * US government officials, including Energy Secretary Chris Wright, discuss Iran’s actions and US response. * The US aims to degrade Iran’s military capabilities to secure shipping routes. * The US announced the release of 400 million barrels to mitigate oil flow restrictions. * The incident influenced oil market fluctuations and involved a corrected tweet about US naval operations. 359. </w:t>
      </w:r>
      <w:hyperlink r:id="rId228">
        <w:r>
          <w:rPr>
            <w:color w:val="0000EE"/>
            <w:u w:val="single"/>
          </w:rPr>
          <w:t>https://investinglive.com/commodities/reuters-says-that-global-shipper-cma-cgm-resumes-bookings-from-gulf-ports-20260312/</w:t>
        </w:r>
      </w:hyperlink>
      <w:r>
        <w:t xml:space="preserve"> - * CMA CGM has reopened cargo bookings from Iraq, Kuwait, Qatar, Bahrain, Saudi Arabia, and the UAE. * The restart follows previous disruptions linked to regional conflict and maritime security risks. * Gulf ports are key global trade hubs connecting Asia, Europe, and Africa. * The move indicates stabilising operational conditions, allowing a partial return to normal shipping activities. * The development may ease supply chain concerns but risks remain due to ongoing geopolitical tensions. 360. </w:t>
      </w:r>
      <w:hyperlink r:id="rId229">
        <w:r>
          <w:rPr>
            <w:color w:val="0000EE"/>
            <w:u w:val="single"/>
          </w:rPr>
          <w:t>http://www.adaderana.lk/news.php?nid=119625</w:t>
        </w:r>
      </w:hyperlink>
      <w:r>
        <w:t xml:space="preserve"> - * Two foreign oil tankers were attacked and set ablaze in the Persian Gulf near Iraqi territorial waters. * The attack resulted in at least one death and 38 crew members being rescued. * Iran claimed responsibility, stating an underwater drone was used in the attack. * The vessels involved are the Maltese-flagged Zefyros and the Marshallese-flagged Safesea Vishnu. * Oil port operations in Iraq have been halted following the incident. 361. </w:t>
      </w:r>
      <w:hyperlink r:id="rId256">
        <w:r>
          <w:rPr>
            <w:color w:val="0000EE"/>
            <w:u w:val="single"/>
          </w:rPr>
          <w:t>https://www.smh.com.au/world/middle-east/how-trump-and-his-advisers-miscalculated-iran-s-response-to-war-20260312-p5o9o9.html?ref=rss&amp;utm_medium=rss&amp;utm_source=rss_world</w:t>
        </w:r>
      </w:hyperlink>
      <w:r>
        <w:t xml:space="preserve"> - * US President Donald Trump and advisers underestimated Iran’s military response to the Iran conflict. * The conflict caused oil supply disruptions in the Strait of Hormuz, leading to increased oil prices. * Iran fired missiles and drones at US military bases and regional cities, responding more aggressively than expected. * US officials struggled with strategy, with some indicating a lack of clear plan for the Strait of Hormuz. * Market reactions included stock volatility and concerns over shipping lane closures and mine-laying threats. 362. </w:t>
      </w:r>
      <w:hyperlink r:id="rId266">
        <w:r>
          <w:rPr>
            <w:color w:val="0000EE"/>
            <w:u w:val="single"/>
          </w:rPr>
          <w:t>https://oilprice.com/Energy/Energy-General/Europe-Faces-Jet-Fuel-Price-Surge-and-Supply-Shortages.html</w:t>
        </w:r>
      </w:hyperlink>
      <w:r>
        <w:t xml:space="preserve"> - * The closure of the Strait of Hormuz has caused a disruption in global jet fuel markets, affecting Europe."; * European jet fuel prices have reached historic highs, with a structural shortage evident.; * Approximately 30% of Europe's jet fuel imports typically come from the Gulf, now disrupted by the closure.; * Kuwait, a key supplier, faces export constraints due to the closure, impacting supply to Europe.; * Alternative sources like China, South Korea, the US, and West Africa face logistical, political, or commercial limitations."; "accuracy": "high accuracy, low bias and no paid content 363. </w:t>
      </w:r>
      <w:hyperlink r:id="rId267">
        <w:r>
          <w:rPr>
            <w:color w:val="0000EE"/>
            <w:u w:val="single"/>
          </w:rPr>
          <w:t>https://oilprice.com/Energy/Crude-Oil/Russia-Emerges-As-The-Biggest-Winner-In-Middle-East-War.html</w:t>
        </w:r>
      </w:hyperlink>
      <w:r>
        <w:t xml:space="preserve"> - * Oil prices rise amid Middle East conflict, with Brent at $92.21 and WTI at $87.73 per barrel. * International Energy Agency (IEA) agrees to release 400 million barrels from emergency reserves. * Russia becomes the biggest winner, boosting exports via short-term US waiver allowing Indian imports. * Russian crude surges 10.7% to $100.67 per barrel; Urals trades at a premium due to Middle Eastern supply shortages. * Middle Eastern producers face output cuts, while Russia gains market share through increased exports and higher prices. 364. </w:t>
      </w:r>
      <w:hyperlink r:id="rId232">
        <w:r>
          <w:rPr>
            <w:color w:val="0000EE"/>
            <w:u w:val="single"/>
          </w:rPr>
          <w:t>https://oilprice.com/Latest-Energy-News/World-News/Two-Oil-Tankers-Set-Ablaze-Near-Iraqs-Key-Export-Terminals.html</w:t>
        </w:r>
      </w:hyperlink>
      <w:r>
        <w:t xml:space="preserve"> - • Two oil tankers carrying Iraqi oil caught fire in the Persian Gulf near Iraq’s southern export terminals. • The attack occurred in Iraqi territorial waters, with Iran claiming responsibility via a drone strike. • 38 crew members were rescued; vessels possibly transported up to 400,000 barrels of oil. • Iraqi authorities temporarily halted operations at the country’s oil export ports. • The incident is part of a series of maritime attacks in the Persian Gulf amid escalating regional tensions. 365. </w:t>
      </w:r>
      <w:hyperlink r:id="rId268">
        <w:r>
          <w:rPr>
            <w:color w:val="0000EE"/>
            <w:u w:val="single"/>
          </w:rPr>
          <w:t>https://www.lanacion.com.ar/estados-unidos/estados-unidos-anuncio-que-liberara-172-millones-de-barriles-de-petroleo-de-sus-reservas-nid11032026/</w:t>
        </w:r>
      </w:hyperlink>
      <w:r>
        <w:t xml:space="preserve"> - * United States announced it will progressively release 172 million barrels of oil from its strategic reserves over approximately 120 days. * The measure is part of a coordinated effort with the International Energy Agency (IEA) involving 32 countries, which agreed to release 400 million barrels to counteract the impact of the Iran war and Strait of Hormuz blockade. * The IEA's release exceeds previous interventions, aiming to stabilise oil prices and ensure supply during the crisis. * The US government plans to replenish reserves with around 200 million barrels over the next year, at no cost to taxpayers. * The blockade of the Strait of Hormuz by Iran, through which 20% of global oil transit occurs, is a key geopolitical factor in the movement. 366. </w:t>
      </w:r>
      <w:hyperlink r:id="rId233">
        <w:r>
          <w:rPr>
            <w:color w:val="0000EE"/>
            <w:u w:val="single"/>
          </w:rPr>
          <w:t>https://www.thehindubusinessline.com/markets/commodities/oil-jumps-as-tankers-in-iraq-hit-iea-fails-to-ease-supply-fears/article70733603.ece</w:t>
        </w:r>
      </w:hyperlink>
      <w:r>
        <w:t xml:space="preserve"> - * Two tankers attacked in Iraqi waters, causing Iraq to halt operations at its oil terminals. * Brent crude rose to $99.54 a barrel, and WTI surged above $94. * The attacks highlighted risks to energy assets in the Middle East. * Iraq and other Gulf producers have reduced output, prompting the IEA to release 400 million barrels of oil. * The US plans to release 172 million barrels to help cool prices. * Concerns about Strait of Hormuz closure impacting global oil flow and prices. * Rising tensions in the region influence oil markets amid geopolitical risk. 367. </w:t>
      </w:r>
      <w:hyperlink r:id="rId269">
        <w:r>
          <w:rPr>
            <w:color w:val="0000EE"/>
            <w:u w:val="single"/>
          </w:rPr>
          <w:t>https://www.vietnamplus.vn/gia-dau-the-gioi-tiep-tuc-leo-thang-bat-chap-no-luc-xa-kho-du-tru-ky-luc-cua-iea-post1098317.vnp</w:t>
        </w:r>
      </w:hyperlink>
      <w:r>
        <w:t xml:space="preserve"> - * Oil prices continue to increase for the second consecutive day due to attacks on ships in the Strait of Hormuz and fears of supply disruption. * In the morning of 12/3, US WTI oil reached $93.01 per barrel, up 6.6%. Brent increased by 4.18 USD (4.8%) to $91.98 per barrel. * Market sentiment is tense as Iran demands US guarantees of no attacks on Iran and Israel; negotiations are stalled. * The US plans to release 172 million barrels from strategic reserves; IEA agrees to a record total release of 400 million barrels amidst ongoing conflicts. * Despite higher US crude stock levels, fuel reserves like gasoline and distillates have fallen, indicating supply shortages. * The Strait of Hormuz remains disrupted with incidents involving ships possibly targeted by missiles or drones, heightening security risks. * Main Gulf region producers have reduced output due to security issues, keeping oil and gas prices high. 368. </w:t>
      </w:r>
      <w:hyperlink r:id="rId234">
        <w:r>
          <w:rPr>
            <w:color w:val="0000EE"/>
            <w:u w:val="single"/>
          </w:rPr>
          <w:t>https://www.laprensa.com.ec/impacto-global-del-conflicto-de-oriente-medio/?utm_source=rss&amp;utm_medium=rss&amp;utm_campaign=impacto-global-del-conflicto-de-oriente-medio</w:t>
        </w:r>
      </w:hyperlink>
      <w:r>
        <w:t xml:space="preserve"> - • The Iran attack reflects geopolitical, economic, and strategic motives with global repercussions. • It highlights Iran's importance in the global economy due to its oil and gas reserves and strategic Strait of Hormuz. • About 20% of global oil transit passes through Hormuz, with 17 million barrels daily affected by disruptions. • Over 89% of transit oil is destined for Asian economies, impacting prices and energy security in China, India, Japan, and South Korea. • Disruption threatens global economic stability due to dependence on oil for energy, transportation, and manufacturing. • Increased oil prices could trigger a domino effect raising production costs and consumer prices, reflecting interconnected economic vulnerabilities. 369. </w:t>
      </w:r>
      <w:hyperlink r:id="rId259">
        <w:r>
          <w:rPr>
            <w:color w:val="0000EE"/>
            <w:u w:val="single"/>
          </w:rPr>
          <w:t>https://www.stl.news/social-media-footage-captures-drone-attack-on-oil-storage-facility-in-oman/</w:t>
        </w:r>
      </w:hyperlink>
      <w:r>
        <w:t xml:space="preserve"> - * A drone strike occurred at an oil storage facility in Oman on October 15, 2023. * The incident was documented via social media and involved explosions and smoke. * Oman’s government condemned the attack and is investigating, with international discussions planned. * The attack raises concerns over regional security and potential impacts on global oil markets. * Security measures around oil facilities are reportedly being increased to prevent further threats. 370. </w:t>
      </w:r>
      <w:hyperlink r:id="rId237">
        <w:r>
          <w:rPr>
            <w:color w:val="0000EE"/>
            <w:u w:val="single"/>
          </w:rPr>
          <w:t>https://www.chosun.com/english/world-en/2026/03/12/Y66IUVIYSNF7NFAYKJHNTOBFCM/</w:t>
        </w:r>
      </w:hyperlink>
      <w:r>
        <w:t xml:space="preserve"> - • Iran attacked two oil tankers at Iraq's Basra port on the 11th, causing fires and casualties. • The incident occurred in Iraqi territorial waters, with suspected Iranian vessels involved. • Iran also launched drone attacks on Oman’s Salalah port and Iraq’s Manun oil field. • Iran’s military warned that vessels linked to the US and Israel are legitimate targets amid ongoing regional tensions. • The attacks aim to disrupt Gulf and global oil logistics amid Iran's conflict with the US and Israel. 371. </w:t>
      </w:r>
      <w:hyperlink r:id="rId260">
        <w:r>
          <w:rPr>
            <w:color w:val="0000EE"/>
            <w:u w:val="single"/>
          </w:rPr>
          <w:t>https://www.deccanchronicle.com/west-asia/iran-targets-major-airport-un-demands-halt-to-gulf-attacks-1943257</w:t>
        </w:r>
      </w:hyperlink>
      <w:r>
        <w:t xml:space="preserve"> - * Iran targeted the world’s busiest international airport and attacked shipping near Dubai and Oman amid ongoing conflict in the Middle East. * The UN Security Council demanded a halt to Iran’s attacks on Gulf neighbours. * The conflict has caused significant economic and energy disruptions, including release of strategic oil reserves. * Multiple Gulf countries reported drone and missile attacks, and Israel hit targets linked to Iran-backed militants in Lebanon. * The US committed to maintaining the Strait of Hormuz open, conducting military actions against Iran’s navy. * Casualty reports include over 634 dead in Lebanon and multiple injuries and deaths elsewhere in the region. 372. </w:t>
      </w:r>
      <w:hyperlink r:id="rId239">
        <w:r>
          <w:rPr>
            <w:color w:val="0000EE"/>
            <w:u w:val="single"/>
          </w:rPr>
          <w:t>https://www.deccanchronicle.com/nation/current-affairs/india-deplores-attacks-on-commercial-ships-in-west-asia-1943256</w:t>
        </w:r>
      </w:hyperlink>
      <w:r>
        <w:t xml:space="preserve"> - * India expressed concern over attacks on commercial vessels in West Asia, particularly in the Strait of Hormuz. * A Thai-flagged cargo ship, Mayuree Naree, was struck by missiles near the Strait of Hormuz, leading to rescue operations. * The attack resulted in three crew members unaccounted for, while 20 were rescued by Oman’s Royal Navy. * The incident highlights risks to global oil trade routes amid ongoing Middle East conflict. * India reiterated the need to avoid targeting civilian maritime traffic and emphasised the importance of free navigation. 373. </w:t>
      </w:r>
      <w:hyperlink r:id="rId184">
        <w:r>
          <w:rPr>
            <w:color w:val="0000EE"/>
            <w:u w:val="single"/>
          </w:rPr>
          <w:t>https://www.businesstoday.com.my/2026/03/12/oil-surges-nearly-5-on-strait-of-hormuz-tensions-despite-record-reserve-release/?utm_source=rss&amp;utm_medium=rss&amp;utm_campaign=oil-surges-nearly-5-on-strait-of-hormuz-tensions-despite-record-reserve-release</w:t>
        </w:r>
      </w:hyperlink>
      <w:r>
        <w:t xml:space="preserve"> - * Oil prices rose sharply following attacks on ships in the Strait of Hormuz. * Strikes on at least 14 vessels have disrupted shipping through the waterway, key for global oil exports. * US and Israeli forces' actions, U.S. refusal of military escorts, increased tensions. * The International Energy Agency announced the largest-ever release of 400 million barrels from strategic reserves, but analysts believe it is insufficient to offset disruptions. * Production cuts in Gulf countries and ongoing conflict could push crude prices to $150 per barrel. 374. </w:t>
      </w:r>
      <w:hyperlink r:id="rId270">
        <w:r>
          <w:rPr>
            <w:color w:val="0000EE"/>
            <w:u w:val="single"/>
          </w:rPr>
          <w:t>https://www.businesstoday.com.my/2026/03/12/wall-street-slips-as-iran-war-escalation-shakes-investor-sentiment/?utm_source=rss&amp;utm_medium=rss&amp;utm_campaign=wall-street-slips-as-iran-war-escalation-shakes-investor-sentiment</w:t>
        </w:r>
      </w:hyperlink>
      <w:r>
        <w:t xml:space="preserve"> - * US stocks mostly lower on Wednesday amid rising geopolitical tensions involving Iran and the US-Israeli war. * Oil prices surged after Iran attacked vessels in the Strait of Hormuz and energy disruptions fears intensified. * Iran warned oil could reach US$200 per barrel if tensions continue. * Markets reacted to oil supply concerns, with energy stocks rising and consumer staples declining. * Investors expect the Federal Reserve to keep interest rates steady amid mixed economic signals. 375. </w:t>
      </w:r>
      <w:hyperlink r:id="rId241">
        <w:r>
          <w:rPr>
            <w:color w:val="0000EE"/>
            <w:u w:val="single"/>
          </w:rPr>
          <w:t>https://www.businesstoday.com.my/2026/03/12/iea-agrees-to-release-400-million-barrels-of-oil-from-strategic-reserves/?utm_source=rss&amp;utm_medium=rss&amp;utm_campaign=iea-agrees-to-release-400-million-barrels-of-oil-from-strategic-reserves</w:t>
        </w:r>
      </w:hyperlink>
      <w:r>
        <w:t xml:space="preserve"> - * The International Energy Agency (IEA) plans to release 400 million barrels of oil from member countries' strategic reserves. * The release aims to address soaring global energy prices linked to the US-Israeli war on Iran. * The decision follows attacks and disruptions in oil transit through the Strait of Hormuz. * Countries including Germany, Austria, Japan, the UK, and South Korea will contribute to the release. * Brent crude oil surged over 25% after the conflict; prices remain volatile post-announcement. 376. </w:t>
      </w:r>
      <w:hyperlink r:id="rId242">
        <w:r>
          <w:rPr>
            <w:color w:val="0000EE"/>
            <w:u w:val="single"/>
          </w:rPr>
          <w:t>https://www.businesstoday.com.my/2026/03/12/iran-tells-world-to-prepare-for-oil-at-us200-a-barrel/?utm_source=rss&amp;utm_medium=rss&amp;utm_campaign=iran-tells-world-to-prepare-for-oil-at-us200-a-barrel</w:t>
        </w:r>
      </w:hyperlink>
      <w:r>
        <w:t xml:space="preserve"> - * Iran warned that global oil prices could reach US$200 per barrel following attacks on merchant vessels in the Gulf. * Three vessels were hit in Gulf waters, including a Thai-flagged bulk carrier set ablaze. * The incidents increase concerns over the safety of shipping routes through the Strait of Hormuz. * Iran’s military spokesperson attributed the potential price surge to regional security issues caused by the conflict. * Oil prices rose nearly 5% amid fears of supply disruptions, with US and international responses to stabilise markets. 377. </w:t>
      </w:r>
      <w:hyperlink r:id="rId243">
        <w:r>
          <w:rPr>
            <w:color w:val="0000EE"/>
            <w:u w:val="single"/>
          </w:rPr>
          <w:t>https://www.perthnow.com.au/news/business/markets/shares-skid-oil-surges-again-as-iran-attacks-shipping-c-21918226</w:t>
        </w:r>
      </w:hyperlink>
      <w:r>
        <w:t xml:space="preserve"> - * Shares in Asia declined amid rising oil prices following attacks on ships in Persian Gulf and Iraqi waters. * US crude increased 7.5 per cent to $93.80 per barrel, Brent crude up 7.7 per cent to $99.03. * Iran increased attacks on merchant ships, with calls for oil at $200 per barrel. * US plans to release 172 million barrels of oil as part of the International Energy Agency's largest reserve release. * Global markets reacted with falling share indices and rising inflation indicators. 378. </w:t>
      </w:r>
      <w:hyperlink r:id="rId271">
        <w:r>
          <w:rPr>
            <w:color w:val="0000EE"/>
            <w:u w:val="single"/>
          </w:rPr>
          <w:t>https://www.zawya.com/en/projects/oil-and-gas/aramco-asks-buyers-for-dual-loading-nominations-amid-hormuz-crisis-sources-say-m6znhdzy</w:t>
        </w:r>
      </w:hyperlink>
      <w:r>
        <w:t xml:space="preserve"> - • Saudi Aramco requests Asian buyers to submit April crude loading plans for Ras Tanura and Yanbu due to Iran conflict disrupting exports. • The Red Sea port Yanbu is used for Arab Light crude. • The deadline for nominations has been extended to Friday. • Increased use of pipelines to Yanbu compensates for Strait of Hormuz disruptions. • April allocations usually announced around the 10th, watched for demand signals. 379. </w:t>
      </w:r>
      <w:hyperlink r:id="rId272">
        <w:r>
          <w:rPr>
            <w:color w:val="0000EE"/>
            <w:u w:val="single"/>
          </w:rPr>
          <w:t>https://tass.com/economy/2100161</w:t>
        </w:r>
      </w:hyperlink>
      <w:r>
        <w:t xml:space="preserve"> - * Russia’s crude oil production decreased by 56,000 barrels per day in February 2026, reaching 9.184 million bpd. * Russia’s output was 390,000 bpd below the OPEC+ target due to voluntary cuts. * The production was planned at 9.574 mbd but did not require overproduction compensation. * Russia’s oil production is limited by the OPEC+ agreement, with a base quota of 8.978 mbd from early 2024 to March 2025. 380. </w:t>
      </w:r>
      <w:hyperlink r:id="rId273">
        <w:r>
          <w:rPr>
            <w:color w:val="0000EE"/>
            <w:u w:val="single"/>
          </w:rPr>
          <w:t>https://www.rigzone.com/news/wire/crude_settles_higher_as_conflict_grows-11-mar-2026-183186-article/?rss=true</w:t>
        </w:r>
      </w:hyperlink>
      <w:r>
        <w:t xml:space="preserve"> - * Oil prices rose, with WTI settling above $87 a barrel, amid escalating tensions in Iran and Middle East conflict. * International Energy Agency announced a release of 400 million barrels of crude reserves to stabilize markets. * Several countries, including the UK and South Korea, announced strategic oil reserve releases. * US President Trump prepared to invoke the Defence Production Act to increase domestic oil output. * Market remains volatile due to conflicting signals on Iran conflict and shipping safety in the Strait of Hormuz. 381. </w:t>
      </w:r>
      <w:hyperlink r:id="rId274">
        <w:r>
          <w:rPr>
            <w:color w:val="0000EE"/>
            <w:u w:val="single"/>
          </w:rPr>
          <w:t>https://www.indiandefensenews.in/2026/03/european-commission-president-ursula.html</w:t>
        </w:r>
      </w:hyperlink>
      <w:r>
        <w:t xml:space="preserve"> - * European Commission President Ursula von der Leyen warns against reverting to Russian fossil fuels amid Europe's energy crisis. * Her comments follow sanctions on Russian energy and record-high prices, emphasising diversification from Moscow-dependent supplies. * The EU's strategy includes expanding renewables, improving interconnectors, and considering measures like gas price caps. * Diverging views exist within the EU, with some nations considering short-term Russian LNG imports. * The EU aims for 45% renewables by 2030 and invests €300 billion in energy transition under REPowerEU.</w:t>
      </w:r>
      <w:r/>
    </w:p>
    <w:p>
      <w:r/>
      <w:r>
        <w:t xml:space="preserve">382. </w:t>
      </w:r>
      <w:hyperlink r:id="rId275">
        <w:r>
          <w:rPr>
            <w:color w:val="0000EE"/>
            <w:u w:val="single"/>
          </w:rPr>
          <w:t>https://bitcoinethereumnews.com/tech/u-s-spr-outlines-172m-barrel-release-over-120-days/?utm_source=rss&amp;utm_medium=rss&amp;utm_campaign=u-s-spr-outlines-172m-barrel-release-over-120-days</w:t>
        </w:r>
      </w:hyperlink>
      <w:r>
        <w:t xml:space="preserve"> - * The U.S. will release 172 million barrels from the Strategic Petroleum Reserve (SPR) over 120 days. * The move is part of an IEA-coordinated collective action involving roughly 400 million barrels. * The release aims to mitigate supply shocks and maintain energy security during market disruptions. * Effectiveness depends on delivery speed, logistics, and refinery capacity. * Replenishment plans are to be implemented, with reforms aiming to limit taxpayer costs. 383. </w:t>
      </w:r>
      <w:hyperlink r:id="rId276">
        <w:r>
          <w:rPr>
            <w:color w:val="0000EE"/>
            <w:u w:val="single"/>
          </w:rPr>
          <w:t>https://www.koreatimes.co.kr/world/20260312/us-to-release-172-mil-barrels-from-strategic-oil-reserve-energy-secretary?utm_source=rss</w:t>
        </w:r>
      </w:hyperlink>
      <w:r>
        <w:t xml:space="preserve"> - * The United States plans to release 172 million barrels from its strategic petroleum reserve, starting next week. * The release will occur over approximately 120 days. * The International Energy Agency (IEA) members agreed to make 400 million barrels available from their reserves. * The collective action aims to address disruptions caused by the ongoing war among the US, Israel, and Iran. * This is the sixth IEA collective stock release in history, following previous releases in 1991, 2005, 2011, and twice in 2022. 384. </w:t>
      </w:r>
      <w:hyperlink r:id="rId277">
        <w:r>
          <w:rPr>
            <w:color w:val="0000EE"/>
            <w:u w:val="single"/>
          </w:rPr>
          <w:t>https://www.indiasnews.net/news/278916014/iea-to-release-400-million-oil-barrels-to-counter-global-energy-supply-disruption-amid-west-asia-conflict</w:t>
        </w:r>
      </w:hyperlink>
      <w:r>
        <w:t xml:space="preserve"> - * The IEA announced the release of 400 million barrels of oil to counter global supply disruptions. * The decision was made to offset supply losses due to the conflict in West Asia and blockage of the Strait of Hormuz. * The Strait normally handles 15 million barrels of crude oil daily, representing 25% of global seaborne oil trade. * Disruptions have led to halted flows and reduced outputs, especially affecting oil, gas, and energy infrastructure. * The IEA will continue monitoring markets and providing guidance to safeguard energy security. 385. </w:t>
      </w:r>
      <w:hyperlink r:id="rId278">
        <w:r>
          <w:rPr>
            <w:color w:val="0000EE"/>
            <w:u w:val="single"/>
          </w:rPr>
          <w:t>https://www.koat.com/article/heres-what-to-know-about-us-oil-reserves/70700046</w:t>
        </w:r>
      </w:hyperlink>
      <w:r>
        <w:t xml:space="preserve"> - * U.S. Strategic Petroleum Reserve levels fell to a record low of 354 million barrels in 2023 due to releases ordered by President Joe Biden. * The SPR's goal is to hold up to one billion barrels, with levels reaching 726 million in 2009. * U.S. crude oil inventory, excluding the SPR, was about 439.3 million barrels as of February 27, 2023. * US oil reserves are affected by geopolitical tensions, notably with Iran and Russia's war in Ukraine. * The United States is the world's top oil producer and consumer, with an average daily consumption of 20.25 million barrels in 2023. 386. </w:t>
      </w:r>
      <w:hyperlink r:id="rId279">
        <w:r>
          <w:rPr>
            <w:color w:val="0000EE"/>
            <w:u w:val="single"/>
          </w:rPr>
          <w:t>https://en.yna.co.kr/view/AEN20260312001400315</w:t>
        </w:r>
      </w:hyperlink>
      <w:r>
        <w:t xml:space="preserve"> - * The United States announced plans to release 172 million barrels from its strategic petroleum reserve, starting next week. * The release will take approximately 120 days to complete. * The announcement followed the IEA's agreement to release 400 million barrels collectively to address disruptions caused by geopolitical conflicts. * The IEA's largest-ever oil stock release was triggered by the war among the US, Israel, and Iran and disruptions in shipping through the Strait of Hormuz. * The action is part of a collective response to global oil supply disruptions since 1974. 387. </w:t>
      </w:r>
      <w:hyperlink r:id="rId280">
        <w:r>
          <w:rPr>
            <w:color w:val="0000EE"/>
            <w:u w:val="single"/>
          </w:rPr>
          <w:t>https://bitcoinworld.co.in/strategic-petroleum-reserve-release-172-million-barrels/</w:t>
        </w:r>
      </w:hyperlink>
      <w:r>
        <w:t xml:space="preserve"> - • The U.S. has authorised a release of 172 million barrels of crude oil from the Strategic Petroleum Reserve (SPR). • This is one of the largest single releases in the reserve’s history, aimed at stabilising global oil markets. • The release impacts market liquidity, influences oil prices, and signals U.S. commitment to energy stability. • The reserve’s level has decreased significantly and may take years to replenish. • Experts emphasise the need for strategic replenishment and long-term energy security planning. 388. </w:t>
      </w:r>
      <w:hyperlink r:id="rId281">
        <w:r>
          <w:rPr>
            <w:color w:val="0000EE"/>
            <w:u w:val="single"/>
          </w:rPr>
          <w:t>https://www.ad-hoc-news.de/boerse/news/ueberblick/crude-oil-s-next-shock-is-a-new-supply-squeeze-about-to-blindside-wti/68660510</w:t>
        </w:r>
      </w:hyperlink>
      <w:r>
        <w:t xml:space="preserve"> - * WTI and Brent crude markets experience persistent volatility driven by supply constraints and macro sentiment. * OPEC+ maintains disciplined supply management, with tension between members impacting compliance. * Geopolitical tensions in the Middle East and Ukraine influence risk premiums and shipping costs. * US shale production remains responsive but is constrained by capital discipline and investor priorities. * EIA inventory reports serve as key indicators of market tightness or surplus.</w:t>
      </w:r>
      <w:r/>
    </w:p>
    <w:p>
      <w:r/>
      <w:r>
        <w:t xml:space="preserve">389. </w:t>
      </w:r>
      <w:hyperlink r:id="rId282">
        <w:r>
          <w:rPr>
            <w:color w:val="0000EE"/>
            <w:u w:val="single"/>
          </w:rPr>
          <w:t>https://energynow.com/2026/03/iea-tackles-iran-war-oil-price-spikes-with-record-stocks-release-plan-markets-not-convinced/</w:t>
        </w:r>
      </w:hyperlink>
      <w:r>
        <w:t xml:space="preserve"> - * The IEA has agreed to release 400 million barrels of oil, the largest in its history, to stabilise prices. * The move is in response to supply disruptions from the U.S.-Iran conflict. * The release receives unanimous support from 32 member countries, with some supplementing with additional measures. * Oil prices increased nearly 4% amid worsening fears due to attacks in the Strait of Hormuz. * Japan announced plans to release 80 million barrels from reserves, acting before IEA approval. 390. </w:t>
      </w:r>
      <w:hyperlink r:id="rId283">
        <w:r>
          <w:rPr>
            <w:color w:val="0000EE"/>
            <w:u w:val="single"/>
          </w:rPr>
          <w:t>https://www.wthr.com/article/news/nation-world/attack-on-iran/trump-strategic-petroleum-reserve-gas-prices/507-4ba4e650-753f-4dc9-8d85-6a0336adf4e1</w:t>
        </w:r>
      </w:hyperlink>
      <w:r>
        <w:t xml:space="preserve"> - * The United States plans to release 172 million barrels from its Strategic Petroleum Reserve (SPR) starting next week, taking about 120 days. * The release is part of the International Energy Agency's (IEA) initiative to counter steep oil prices due to the Iran war. * The US will replace about 200 million barrels within the next year. * The IEA will make 400 million barrels available from member reserves, the largest volume in its history. * The release aims to alleviate market disruptions caused by Iran's attacks on shipping and targeting of oil assets, affecting global energy supplies. 391. </w:t>
      </w:r>
      <w:hyperlink r:id="rId284">
        <w:r>
          <w:rPr>
            <w:color w:val="0000EE"/>
            <w:u w:val="single"/>
          </w:rPr>
          <w:t>https://www.thehindubusinessline.com/news/world/iran-conflict-halts-oil-flows-nations-tap-strategic-stock/article70732841.ece</w:t>
        </w:r>
      </w:hyperlink>
      <w:r>
        <w:t xml:space="preserve"> - • The International Energy Agency announced the release of 400 million barrels from member countries' stockpiles to address oil supply disruption caused by the Iran conflict. • The decision marks the largest emergency stock release in IEA history, following severe supply cuts and halted oil tankers in the Strait of Hormuz. • Prices surged to nearly USD 120 before falling under USD 90; Brent crude settled at USD 91.98 after the release. • Over 1.2 billion barrels of emergency stocks are held by IEA members, with the US maintaining its own reserves. • The release is considered a short-term measure to counteract supply shortages resulting from ongoing military actions and blockades. 392. </w:t>
      </w:r>
      <w:hyperlink r:id="rId285">
        <w:r>
          <w:rPr>
            <w:color w:val="0000EE"/>
            <w:u w:val="single"/>
          </w:rPr>
          <w:t>https://www.thehindubusinessline.com/news/world/us-to-release-172-million-barrels-of-oil-to-cut-prices/article70732845.ece</w:t>
        </w:r>
      </w:hyperlink>
      <w:r>
        <w:t xml:space="preserve"> - * The US will release 172 million barrels from its Strategic Petroleum Reserve to lower oil prices. * The release begins next week and will take about 120 days. * It is part of a broader release of 400 million barrels agreed by the International Energy Agency. * The release is in response to supply shocks from US-Israeli conflict with Iran. * The conflict involves attacks on Iran, Iran's retaliation, and potential disruption of Gulf oil shipments. 393. </w:t>
      </w:r>
      <w:hyperlink r:id="rId286">
        <w:r>
          <w:rPr>
            <w:color w:val="0000EE"/>
            <w:u w:val="single"/>
          </w:rPr>
          <w:t>https://www.bairdmaritime.com/shipping/tankers/opinion-historic-oil-reserve-release-is-only-a-band-aid-on-a-gaping-supply-shock</w:t>
        </w:r>
      </w:hyperlink>
      <w:r>
        <w:t xml:space="preserve"> - * The International Energy Agency (IEA) plans to release 400 million barrels from strategic petroleum reserves (SPR). * The decision was made unanimously by 32 member countries. * The release is the largest in history, more than doubling the previous record of 180 million barrels in March 2022. * The release aims to mitigate a supply shock triggered by the Iran war. * Ongoing restrictions on Middle East energy exports limit its effectiveness. 394. </w:t>
      </w:r>
      <w:hyperlink r:id="rId287">
        <w:r>
          <w:rPr>
            <w:color w:val="0000EE"/>
            <w:u w:val="single"/>
          </w:rPr>
          <w:t>https://diariolatino.net/400-millones-de-barriles-de-reservas-de-petroleo-seran-liberados/</w:t>
        </w:r>
      </w:hyperlink>
      <w:r>
        <w:t xml:space="preserve"> - * The International Energy Agency (IEA) confirms its member countries will release 400 million barrels from strategic reserves to address market pressure caused by the conflict in Middle East. * The decision follows almost complete disruption of Strait of Hormuz traffic, impacting about 20% of global oil and natural gas exports. * This is the largest release in IEA history, surpassing the 182 million barrels released in 2022. * Countries like Japan and Germany will act unilaterally, with Japan releasing reserves from Monday. * The measure aims to signal market stability amid rising oil prices, which exceeded 100 dollars per barrel earlier in the week. 395. </w:t>
      </w:r>
      <w:hyperlink r:id="rId288">
        <w:r>
          <w:rPr>
            <w:color w:val="0000EE"/>
            <w:u w:val="single"/>
          </w:rPr>
          <w:t>https://www.times.co.nz/business/ministerial-group-formed-to-oversee-fuel-security/</w:t>
        </w:r>
      </w:hyperlink>
      <w:r>
        <w:t xml:space="preserve"> - * The New Zealand Government established the Ministerial Economic Security and Supply Chains Group to monitor fuel security on March 11. * The group aims to oversee responses to potential disruptions in petrol, diesel, and jet fuel supplies due to the Middle East conflict. * Ministers responsible for energy, transport, trade, and other sectors discussed strategic oversight and contingency planning. * The government decided to support the International Energy Agency's (IEA) recommendation to release oil reserves to stabilise global markets. * Fuel stocks in New Zealand are reported to be strong, with no significant supply chain issues noted. 396. </w:t>
      </w:r>
      <w:hyperlink r:id="rId249">
        <w:r>
          <w:rPr>
            <w:color w:val="0000EE"/>
            <w:u w:val="single"/>
          </w:rPr>
          <w:t>https://dailycaller.com/2026/03/11/international-energy-agency-release-oil-america-israel-iran-trump/</w:t>
        </w:r>
      </w:hyperlink>
      <w:r>
        <w:t xml:space="preserve"> - * The IEA member countries voted unanimously on March 11 to release 400 million barrels of oil from reserves to address a global supply crisis. * The release aims to ease market disruptions caused by conflict in the Middle East and the halt of oil flow through the Strait of Hormuz. * The conflict has significantly reduced oil exports from the region, forcing shutdowns and curtailments in oil production. * The IEA states this is the largest oil stock release in its history, with member countries holding over 1.2 billion barrels of emergency oil stocks. * Analysts indicate a delay of roughly 13 days before actual deliveries begin, and market impact depends on assured passage through the Strait of Hormuz. 397. </w:t>
      </w:r>
      <w:hyperlink r:id="rId289">
        <w:r>
          <w:rPr>
            <w:color w:val="0000EE"/>
            <w:u w:val="single"/>
          </w:rPr>
          <w:t>https://thanhnien.vn/my-xa-172-trieu-thung-dau-du-tru-chien-luoc-185260312064128778.htm</w:t>
        </w:r>
      </w:hyperlink>
      <w:r>
        <w:t xml:space="preserve"> - * Mỹ bắt đầu mở kho dầu dự trữ 172 triệu thùng, dự kiến mất 120 ngày để vận chuyển. * 32 quốc gia thành viên IEA đồng thuận giảm giá năng lượng bằng cách giải phóng 400 triệu thùng dầu và sản phẩm từ kho dự trữ. * Đây là đợt xả kho dầu kỷ lục của IEA, vượt qua lần mở 182 triệu thùng hồi năm 2022. * Động thái nhằm giảm sức ép giá dầu tăng cao do chiến sự Trung Đông và hoạt động vận tải gián đoạn. * Giá dầu Brent ở mức hơn 90 USD/thùng sau thông báo, lượng dầu phát hành tương đương sản lượng toàn cầu trong 4 ngày. 398. </w:t>
      </w:r>
      <w:hyperlink r:id="rId275">
        <w:r>
          <w:rPr>
            <w:color w:val="0000EE"/>
            <w:u w:val="single"/>
          </w:rPr>
          <w:t>https://bitcoinethereumnews.com/tech/u-s-spr-outlines-172m-barrel-release-over-120-days/?utm_source=rss&amp;utm_medium=rss&amp;utm_campaign=u-s-spr-outlines-172m-barrel-release-over-120-days</w:t>
        </w:r>
      </w:hyperlink>
      <w:r>
        <w:t xml:space="preserve"> - * The US will release 172 million barrels from the Strategic Petroleum Reserve over 120 days, as part of an IEA-coordinated effort. * The move aims to cushion supply disruptions and demonstrate available barrels, involving a broader collective action of roughly 400 million barrels. * The release is intended to mitigate supply shocks and maintain energy security during market disruptions. * Delivery will be staggered over 120 days, with the impact depending on logistics, refinery capacity, and market response. * Oversight concerns include cavern integrity, pipeline reliability, and the risks of infrastructure damage during large releases. 399. </w:t>
      </w:r>
      <w:hyperlink r:id="rId290">
        <w:r>
          <w:rPr>
            <w:color w:val="0000EE"/>
            <w:u w:val="single"/>
          </w:rPr>
          <w:t>https://www.sondakika.com/ekonomi/haber-abd-stratejik-rezervden-172-milyon-varil-petrol-pi-19649044/</w:t>
        </w:r>
      </w:hyperlink>
      <w:r>
        <w:t xml:space="preserve"> - * US government, to release 172 million barrels of oil from Strategic Petroleum Reserve (SPR). * Announcement made by US Energy Secretary Chris Wright. * 32 IEA member countries agreed to coordinate the release of 400 million barrels of oil and refined products. * The release is expected to take approximately 120 days. * The reserves are planned to be replenished next year with around 200 million barrels, more than the amount released, at no cost to taxpayers. 400. </w:t>
      </w:r>
      <w:hyperlink r:id="rId291">
        <w:r>
          <w:rPr>
            <w:color w:val="0000EE"/>
            <w:u w:val="single"/>
          </w:rPr>
          <w:t>https://ilmanifesto.it/aperte-le-riserve-400-milioni-di-barili-contro-il-caro-petrolio-ma-non-basta</w:t>
        </w:r>
      </w:hyperlink>
      <w:r>
        <w:t xml:space="preserve"> - * The International Energy Agency (AIE) announced the largest emergency stock release in its history, involving 400 million barrels of oil.</w:t>
      </w:r>
      <w:r>
        <w:rPr>
          <w:i/>
        </w:rPr>
        <w:t xml:space="preserve"> The release aims to mitigate the impact of the Gulf crisis caused by Iran's economic actions and the blockade of the Strait of Hormuz.</w:t>
      </w:r>
      <w:r>
        <w:t xml:space="preserve"> About 20 million barrels daily are blocked, with oil prices exceeding $90 for Brent.</w:t>
      </w:r>
      <w:r>
        <w:rPr>
          <w:i/>
        </w:rPr>
        <w:t xml:space="preserve"> Reserves are insufficient to compensate for ongoing supply disruptions over the long term.</w:t>
      </w:r>
      <w:r>
        <w:t xml:space="preserve"> The crisis impacts not only oil but also by-products like sulphur, affecting fertiliser production and food security.</w:t>
      </w:r>
      <w:r>
        <w:rPr>
          <w:i/>
        </w:rPr>
        <w:t xml:space="preserve"> Countries like Germany and Japan will add national reserves; the EU Council emphasises the cost of the conflict on energy prices. 401. </w:t>
      </w:r>
      <w:hyperlink r:id="rId292">
        <w:r>
          <w:rPr>
            <w:color w:val="0000EE"/>
            <w:u w:val="single"/>
          </w:rPr>
          <w:t>https://mezha.net/eng/bukvy/oil_prices_surge-2/</w:t>
        </w:r>
      </w:hyperlink>
      <w:r>
        <w:rPr>
          <w:i/>
        </w:rPr>
        <w:t xml:space="preserve"> - * An aerial view shows operations at the Zubair oil field in Basra, Iraq, amid regional tensions and disruptions through the Strait of Hormuz. * Oil prices topped $100 a barrel, and US gasoline prices increased approximately 50 cents to $3.48 per gallon. * The conflict involves supply stoppages and production reductions in the Middle East affecting global crude supply. * The United States relies on imports of heavy crude from Canada and Mexico, and Saudi Arabia remains a key exporter. * Experts highlight that US domestic production cannot fully mitigate global supply disruptions, affecting fuel prices domestically. 402. </w:t>
      </w:r>
      <w:hyperlink r:id="rId293">
        <w:r>
          <w:rPr>
            <w:color w:val="0000EE"/>
            <w:u w:val="single"/>
          </w:rPr>
          <w:t>https://foxrgv.tv/new-major-oil-refinery-set-to-open-in-brownsville/</w:t>
        </w:r>
      </w:hyperlink>
      <w:r>
        <w:rPr>
          <w:i/>
        </w:rPr>
        <w:t xml:space="preserve"> - * A new refinery in Brownsville, Texas, is set to open after nearly five decades.</w:t>
      </w:r>
      <w:r>
        <w:t xml:space="preserve"> The project is led by America First Refining, processing approximately 60 million barrels of shale oil annually.</w:t>
      </w:r>
      <w:r>
        <w:rPr>
          <w:i/>
        </w:rPr>
        <w:t xml:space="preserve"> The refinery aims to produce fuels like gasoline, diesel, and jet fuel from U.S. resources.</w:t>
      </w:r>
      <w:r>
        <w:t xml:space="preserve"> Backed by Reliance Industries, it includes a 20-year product purchasing agreement.</w:t>
      </w:r>
      <w:r>
        <w:rPr>
          <w:i/>
        </w:rPr>
        <w:t xml:space="preserve"> The development is expected to create thousands of jobs and boost local economy.</w:t>
      </w:r>
      <w:r>
        <w:t xml:space="preserve"> The company plans to employ environmental regulations and modern technology to minimise impacts.</w:t>
      </w:r>
      <w:r>
        <w:rPr>
          <w:i/>
        </w:rPr>
        <w:t xml:space="preserve"> Construction is expected to start later this year; it aims to enhance energy security and economic resilience. 403. </w:t>
      </w:r>
      <w:hyperlink r:id="rId282">
        <w:r>
          <w:rPr>
            <w:color w:val="0000EE"/>
            <w:u w:val="single"/>
          </w:rPr>
          <w:t>https://energynow.com/2026/03/iea-tackles-iran-war-oil-price-spikes-with-record-stocks-release-plan-markets-not-convinced/</w:t>
        </w:r>
      </w:hyperlink>
      <w:r>
        <w:rPr>
          <w:i/>
        </w:rPr>
        <w:t xml:space="preserve"> - </w:t>
      </w:r>
      <w:r>
        <w:t>The IEA announced the release of 400 million barrels of oil, the largest in its history, to curb rising crude prices due to US-Iran war-related supply disruptions.</w:t>
      </w:r>
      <w:r>
        <w:rPr>
          <w:i/>
        </w:rPr>
      </w:r>
      <w:r>
        <w:t>The move was supported unanimously by 32 member countries and aims to prevent further price increases amid continued attacks in the Strait of Hormuz.</w:t>
      </w:r>
      <w:r>
        <w:rPr>
          <w:i/>
        </w:rPr>
      </w:r>
      <w:r>
        <w:t>Japanese authorities plan to release around 80 million barrels from reserves as part of their contribution.</w:t>
      </w:r>
      <w:r>
        <w:rPr>
          <w:i/>
        </w:rPr>
      </w:r>
      <w:r>
        <w:t>Oil prices rose nearly 4% following the announcement, with concerns about supply disruptions persisting.</w:t>
      </w:r>
      <w:r>
        <w:rPr>
          <w:i/>
        </w:rPr>
      </w:r>
      <w:r>
        <w:t>The IEA's emergency stocks will be released over an adaptable timeframe, supplemented by additional measures by individual countries.</w:t>
      </w:r>
      <w:r>
        <w:rPr>
          <w:i/>
        </w:rPr>
        <w:t xml:space="preserve">404. </w:t>
      </w:r>
      <w:hyperlink r:id="rId285">
        <w:r>
          <w:rPr>
            <w:color w:val="0000EE"/>
            <w:u w:val="single"/>
          </w:rPr>
          <w:t>https://www.thehindubusinessline.com/news/world/us-to-release-172-million-barrels-of-oil-to-cut-prices/article70732845.ece</w:t>
        </w:r>
      </w:hyperlink>
      <w:r>
        <w:rPr>
          <w:i/>
        </w:rPr>
        <w:t xml:space="preserve"> - * The US will release 172 million barrels of oil from its strategic petroleum reserve to reduce oil prices. * The release begins next week and will last about 120 days. * This is part of a broader international release of 400 million barrels agreed by the International Energy Agency. * The release is triggered by supply shocks caused by US-Israeli war on Iran. * The conflict has led to tensions in Gulf oil shipments and market instability. 405. </w:t>
      </w:r>
      <w:hyperlink r:id="rId294">
        <w:r>
          <w:rPr>
            <w:color w:val="0000EE"/>
            <w:u w:val="single"/>
          </w:rPr>
          <w:t>https://hoodline.com/2026/03/chevron-to-california-play-with-climate-rules-get-burned-at-the-pump/</w:t>
        </w:r>
      </w:hyperlink>
      <w:r>
        <w:rPr>
          <w:i/>
        </w:rPr>
        <w:t xml:space="preserve"> - * Chevron warns California regulators that proposed climate regulations could lead to refinery closures and higher gas prices by 2030.</w:t>
        <w:br/>
      </w:r>
      <w:r/>
      <w:r>
        <w:rPr>
          <w:i/>
        </w:rPr>
        <w:t xml:space="preserve"> Chevron's modelling indicates a potential increase of more than $1 per gallon and the loss of approximately 536,770 petroleum jobs.</w:t>
        <w:br/>
      </w:r>
      <w:r/>
      <w:r>
        <w:rPr>
          <w:i/>
        </w:rPr>
        <w:t xml:space="preserve"> California's refinery network has already seen closures and reductions, including Phillips 66 and Valero, with recent outages tightening fuel supplies.</w:t>
        <w:br/>
      </w:r>
      <w:r/>
      <w:r>
        <w:rPr>
          <w:i/>
        </w:rPr>
        <w:t xml:space="preserve"> Drivers already face higher fuel prices, which are sensitive to refinery disruptions and global oil prices.</w:t>
        <w:br/>
      </w:r>
      <w:r>
        <w:t xml:space="preserve">* Ongoing regulatory proceedings and industry responses highlight tensions between climate goals and fuel supply stability. 406. </w:t>
      </w:r>
      <w:hyperlink r:id="rId214">
        <w:r>
          <w:rPr>
            <w:color w:val="0000EE"/>
            <w:u w:val="single"/>
          </w:rPr>
          <w:t>https://www.rigzone.com/news/wire/refiners_hold_off_buying_oil_as_prices_surge-11-mar-2026-183185-article/?rss=true</w:t>
        </w:r>
      </w:hyperlink>
      <w:r>
        <w:t xml:space="preserve"> - * Refineries are delaying purchases of oil due to high premiums, with markups up to $40 per barrel in the Middle East. * The war in the Middle East is disrupting energy markets and restricting supply from the Persian Gulf. * The International Energy Agency announced the largest-ever release of 400 million barrels from emergency reserves. * Premiums for crude from Saudi Arabia, Oman, and Brazil have increased significantly compared to pre-war prices. * Most West African crude cargoes for April are seeking buyers amid high freight costs and supply disruptions. 407. </w:t>
      </w:r>
      <w:hyperlink r:id="rId295">
        <w:r>
          <w:rPr>
            <w:color w:val="0000EE"/>
            <w:u w:val="single"/>
          </w:rPr>
          <w:t>https://www.kcci.com/article/us-release-oil-barrels-reserve/70716914</w:t>
        </w:r>
      </w:hyperlink>
      <w:r>
        <w:t xml:space="preserve"> - * The US plans to release 172 million barrels of oil from emergency reserves. * This is in response to surging oil prices. * Wealthy nations pledge record release of reserves. * Oil prices remain high due to conflicts in Iran and shipping disruptions. * The US Energy Department forecasts that gas prices will stay above $3 per gallon for the rest of the year. 408. </w:t>
      </w:r>
      <w:hyperlink r:id="rId296">
        <w:r>
          <w:rPr>
            <w:color w:val="0000EE"/>
            <w:u w:val="single"/>
          </w:rPr>
          <w:t>https://tass.com/economy/2100149</w:t>
        </w:r>
      </w:hyperlink>
      <w:r>
        <w:t xml:space="preserve"> - * The International Energy Agency (IEA) member countries have agreed to release 400 million barrels of oil from emergency stocks to stabilise the market amid Middle East conflict. * The release is the largest in IEA history and is intended to offset supply lost through Strait of Hormuz closure. * This marks the fifth time IEA member countries have used their reserves, with previous uses during the 1991 Gulf War. * The 32 member countries hold a total of 1.2 billion barrels of oil reserves. * Disruption of global oil supplies, estimated at 20%, is linked to conflicts in the Strait of Hormuz, the highest in history. 409. </w:t>
      </w:r>
      <w:hyperlink r:id="rId297">
        <w:r>
          <w:rPr>
            <w:color w:val="0000EE"/>
            <w:u w:val="single"/>
          </w:rPr>
          <w:t>https://ria.ru/20260312/ssha-2080095870.html</w:t>
        </w:r>
      </w:hyperlink>
      <w:r>
        <w:t xml:space="preserve"> - * The US will release 172 million barrels of oil from its strategic reserve, announced by the US Department of Energy. * President Trump authorised the US Department of Energy to carry out this release. * The release aims to address oil supply disruptions caused by escalating conflicts in the Middle East. * Military actions have nearly halted shipping through the Strait of Hormuz, a key global oil and LNG route. * Oil-producing Gulf countries have reduced their crude production due to increased security threats. * Global fuel prices are rising due to the escalating Middle East conflict. 410. </w:t>
      </w:r>
      <w:hyperlink r:id="rId298">
        <w:r>
          <w:rPr>
            <w:color w:val="0000EE"/>
            <w:u w:val="single"/>
          </w:rPr>
          <w:t>https://www.novinite.com/view_news.php?id=237446</w:t>
        </w:r>
      </w:hyperlink>
      <w:r>
        <w:t xml:space="preserve"> - * The International Energy Agency (IEA) announced the release of 400 million barrels from member states' strategic reserves to stabilise global markets amid war in the Middle East. * The release, the largest in IEA history, will be introduced gradually, with timing depending on each country's circumstances. * Japan and Germany have confirmed plans to release reserves earlier than the formal IEA decision, citing vulnerability due to Middle Eastern dependence. * The oil market experienced volatility with prices surging from USD 70 to USD 120 per barrel, then falling back to USD 90 amid planned intervention. * Disruption of maritime traffic through the Strait of Hormuz has led producers to halt output, impacting global oil flows and prices. 411. </w:t>
      </w:r>
      <w:hyperlink r:id="rId299">
        <w:r>
          <w:rPr>
            <w:color w:val="0000EE"/>
            <w:u w:val="single"/>
          </w:rPr>
          <w:t>https://www.pbs.org/newshour/politics/u-s-to-release-172-million-barrels-of-oil-from-strategic-petroleum-reserve-as-prices-surge</w:t>
        </w:r>
      </w:hyperlink>
      <w:r>
        <w:t xml:space="preserve"> - * The United States plans to release 172 million barrels from the Strategic Petroleum Reserve (SPR), beginning as early as next week. * The release will take about 120 days, with plans to replace 200 million barrels within a year. * The measure is part of efforts coordinated with the International Energy Agency to combat high oil prices. * As of the end of last month, the US held over 415 million barrels in the SPR. * President Donald Trump confirmed the release, contrasting with previous criticism of reserve use. 412. </w:t>
      </w:r>
      <w:hyperlink r:id="rId300">
        <w:r>
          <w:rPr>
            <w:color w:val="0000EE"/>
            <w:u w:val="single"/>
          </w:rPr>
          <w:t>https://www.chosun.com/english/world-en/2026/03/12/O4MPRAPGGZDINPARATVARLZ3BM/</w:t>
        </w:r>
      </w:hyperlink>
      <w:r>
        <w:t xml:space="preserve"> - * The Federal Reserve is expected to keep interest rates unchanged at 3.5–3.75% during its upcoming meeting on the 18th. * Rising oil prices due to the Iran war are fueling inflation concerns, with experts predicting sustained high inflation. * US inflation measured by CPI rose 2.4% in February, aligning with expert forecasts, but does not yet reflect oil price increases. * The US labour market shows signs of weakness, with a decrease in February non-farm payrolls by 92,000. * Growing stagflation concerns as low growth and inflation co-exist, with oil price increases potentially dampening economic growth. * Fed nominee Kevin Warsh faces a dilemma between rate cuts demanded by President Trump and inflation risks from high oil prices. 413. </w:t>
      </w:r>
      <w:hyperlink r:id="rId301">
        <w:r>
          <w:rPr>
            <w:color w:val="0000EE"/>
            <w:u w:val="single"/>
          </w:rPr>
          <w:t>https://www.currencynews.co.uk/forecast/20260311-45453_gbp-usd-forecast-pound-sterling-slips-us-inflation-holds-firm.html</w:t>
        </w:r>
      </w:hyperlink>
      <w:r>
        <w:t xml:space="preserve"> - * The Pound to US Dollar (GBP/USD) exchange rate declined to approximately $1.3392, down 0.2% on Wednesday. * US inflation data showed steady headline inflation at 2.4% and core at 2.5%, supporting the US dollar. * US Federal Reserve may keep interest rates restrictive longer, reinforcing dollar strength. * Oil prices rose amid concerns over supply disruptions, supporting energy markets. * Sterling performed better against some currencies but fell against the US dollar amid UK inflation concerns. * Market expectations for UK interest rate cuts are uncertain due to inflation risks, with Bank of England governor Bailey’s remarks awaited. 414. </w:t>
      </w:r>
      <w:hyperlink r:id="rId302">
        <w:r>
          <w:rPr>
            <w:color w:val="0000EE"/>
            <w:u w:val="single"/>
          </w:rPr>
          <w:t>https://www.fxstreet.com/news/forex-today-us-dollar-rebounds-after-iran-conflict-sparks-oil-volatility-and-safe-haven-demand-202603112018</w:t>
        </w:r>
      </w:hyperlink>
      <w:r>
        <w:t xml:space="preserve"> - * The US dollar index (DXY) recovers after Iranian military comments on oil prices and ongoing Middle East tensions. * Oil prices rise, with WTI reaching around $87 per barrel following geopolitical tensions and IEA's supply release. * US inflation data, including CPI, supports cautious Federal Reserve policy stance. * US dollar shows strength against the yen, euro, and other currencies, amid safe-haven demand. * Market focus shifts to upcoming US employment and inflation reports, along with oil and currency movements. 415. </w:t>
      </w:r>
      <w:hyperlink r:id="rId303">
        <w:r>
          <w:rPr>
            <w:color w:val="0000EE"/>
            <w:u w:val="single"/>
          </w:rPr>
          <w:t>https://bitcoinworld.co.in/us-dollar-index-plummets-below-99/</w:t>
        </w:r>
      </w:hyperlink>
      <w:r>
        <w:t xml:space="preserve"> - * The US Dollar Index (DXY) dropped below 99.00, influenced by geopolitical uncertainty and anticipation of US inflation data. * Comments from former President Donald Trump regarding international conflict triggered market volatility and a dollar sell-off. * The break below 99.00 opens support levels at 98.50 and 98.20, with potential further decline to 97.50. * The upcoming US CPI report is highly anticipated, with markets expecting a modest slowdown in inflation. * A softer CPI could reinforce the dollar's decline; a higher reading might reverse the trend. * Major currency pairs like EUR/USD, GBP/USD, and USD/JPY reacted with gains due to dollar weakness. 416. </w:t>
      </w:r>
      <w:hyperlink r:id="rId304">
        <w:r>
          <w:rPr>
            <w:color w:val="0000EE"/>
            <w:u w:val="single"/>
          </w:rPr>
          <w:t>https://meyka.com/blog/gspc-today-march-12-cpi-holds-at-24-as-oil-shock-clouds-fed-1203/</w:t>
        </w:r>
      </w:hyperlink>
      <w:r>
        <w:t xml:space="preserve"> - * US CPI February 2026 reports 2.4% headline and 2.5% core inflation, matching forecasts. * Oil prices surge on Iran conflict headlines, raising near-term inflation risks. * Markets adjust Fed rate cuts expectations to later in the year, around September. * Oil shock and inflation data impact equity and bond sectors, favouring defensives. * For Hong Kong investors, US policy and oil volatility influence liquidity and asset allocation strategies. 417. </w:t>
      </w:r>
      <w:hyperlink r:id="rId305">
        <w:r>
          <w:rPr>
            <w:color w:val="0000EE"/>
            <w:u w:val="single"/>
          </w:rPr>
          <w:t>https://blockonomi.com/february-cpi-holds-at-2-4-as-oil-shock-complicates-fed-rate-outlook/</w:t>
        </w:r>
      </w:hyperlink>
      <w:r>
        <w:t xml:space="preserve"> - * February CPI in the US rose 2.4% YoY with steady core inflation at 2.5%. * Monthly CPI increased by 0.3%, aided by stable vehicle prices and lower rental inflation. * Rising oil prices following Iran conflict may push inflation higher in March. * US employment data showed weaker payroll growth of 58,000 jobs and a rise in unemployment to 4.4%. * Higher energy costs and weak jobs data are complicating the Federal Reserve’s March policy decision. 418. </w:t>
      </w:r>
      <w:hyperlink r:id="rId306">
        <w:r>
          <w:rPr>
            <w:color w:val="0000EE"/>
            <w:u w:val="single"/>
          </w:rPr>
          <w:t>https://thedailyeconomy.org/article/inflation-edged-up-in-february-but-core-price-pressures-ease/</w:t>
        </w:r>
      </w:hyperlink>
      <w:r>
        <w:t xml:space="preserve"> - * Inflation increased slightly in February with a 0.3% rise in CPI, driven by food and energy prices. * Core inflation rose 0.2% in February, with mixed category trends, and remained stable year-over-year at 2.5%. * Three-month inflation trend suggests a rate above 3%, indicating demand might be stronger than the 12-month average. * Federal Reserve is expected to hold rates steady, with markets predicting no change through July, despite recent oil price shocks. * Labour market data shows a job decline of 92,000 in February, with steady unemployment at 4.4%, and wages rising at 3.8% annually. 419. </w:t>
      </w:r>
      <w:hyperlink r:id="rId307">
        <w:r>
          <w:rPr>
            <w:color w:val="0000EE"/>
            <w:u w:val="single"/>
          </w:rPr>
          <w:t>https://gestion.pe/mundo/internacional/morgan-stanley-shock-petrolero-podria-retrasar-recortes-de-tasas-en-eeuu-noticia/</w:t>
        </w:r>
      </w:hyperlink>
      <w:r>
        <w:t xml:space="preserve"> - * Morgan Stanley economists expect the Federal Reserve to make two quarter-point rate cuts in 2023, possibly delaying the first until September or December. * The conflict between the US, Israel, and Iran has raised oil prices, creating uncertainty over inflation and monetary policy. * Market expectations for rate cuts have diminished, with a potential cut only in October. * Elevated oil prices could increase inflation and the unemployment rate until 2026-2028, according to Morgan Stanley. * The Fed may loosen monetary policy more than previously forecast due to the conflict and oil prices. 420. </w:t>
      </w:r>
      <w:hyperlink r:id="rId308">
        <w:r>
          <w:rPr>
            <w:color w:val="0000EE"/>
            <w:u w:val="single"/>
          </w:rPr>
          <w:t>https://25h.app/2026/03/12/%D8%A3%D8%B3%D9%87%D9%85-oracle-%D8%AA%D9%83%D8%B3%D8%A8-39-%D9%85%D9%84%D9%8A%D8%A7%D8%B1-%D8%AF%D9%88%D9%84%D8%A7%D8%B1-%D9%81%D9%8A-%D9%8A%D9%88%D9%85-%D9%88%D8%A7%D8%AD%D8%AF-%D9%88%D8%AE%D8%B3/</w:t>
        </w:r>
      </w:hyperlink>
      <w:r>
        <w:t xml:space="preserve"> - * US stock markets experienced mixed trading with increased volatility amid regional tensions and geopolitical tensions involving Iran and Israel. * Oil supply concerns rose due to Iranian attacks on ships, despite increased Saudi production and IEA's release of 400 million barrels from reserves. * The Dow Jones fell 0.6%, while S&amp;P 500 and Nasdaq remained nearly stable. * US inflation rate approaches Federal Reserve's 2% target, with oil price uncertainty potentially influencing inflation expectations. * Oracle's shares rose 9%, adding about $39 billion to its market capitalisation after reporting strong earnings with revenue of $17.19 billion (+22%) and EPS of $1.79. * Shares of private credit firms declined following reports of JPMorgan's loan value reductions and tighter lending conditions, with Ares Management down around 5% and Apollo near a 1.5-year low. 421. </w:t>
      </w:r>
      <w:hyperlink r:id="rId309">
        <w:r>
          <w:rPr>
            <w:color w:val="0000EE"/>
            <w:u w:val="single"/>
          </w:rPr>
          <w:t>https://www.arabisklondon.com/87994</w:t>
        </w:r>
      </w:hyperlink>
      <w:r>
        <w:t xml:space="preserve"> - * Saudi Arabia continues to implement Vision 2030 with a focus on diversifying its economy by 2026. * Non-oil sectors such as tourism, real estate, construction, manufacturing, and logistics are identified as primary growth drivers. * Data indicates non-oil activity has become more resilient, with growth in sectors like retail, hotel, and construction. * The country’s economy is shifting towards diversification, supported by renewable energy, digital finance, and logistics initiatives. * Challenges include regional shocks affecting trade, supply chains, and budget sustainability.</w:t>
      </w:r>
      <w:r/>
    </w:p>
    <w:p>
      <w:r/>
      <w:r>
        <w:t xml:space="preserve">422. </w:t>
      </w:r>
      <w:hyperlink r:id="rId310">
        <w:r>
          <w:rPr>
            <w:color w:val="0000EE"/>
            <w:u w:val="single"/>
          </w:rPr>
          <w:t>https://bitcoinworld.co.in/canada-oil-inflation-risks-growth/</w:t>
        </w:r>
      </w:hyperlink>
      <w:r>
        <w:t xml:space="preserve"> - * RBC Economics analysis highlights Canada's economic challenges from oil price volatility, inflation risks, and growth trade-offs. * The report focuses on the energy sector's impact on inflation, employment, export revenues, and regional disparities. * It discusses policy implications including monetary, fiscal, and energy transition strategies for 2025-2030. * Regional impacts vary, with energy-producing provinces experiencing benefits and inflation pressures. * Comparative analysis includes Norway and Australia, suggesting management approaches for resource-dependent economies. 423. </w:t>
      </w:r>
      <w:hyperlink r:id="rId311">
        <w:r>
          <w:rPr>
            <w:color w:val="0000EE"/>
            <w:u w:val="single"/>
          </w:rPr>
          <w:t>https://www.fool.com/investing/2026/03/11/economy-did-13th-time-85-years-history-bear-market/</w:t>
        </w:r>
      </w:hyperlink>
      <w:r>
        <w:t xml:space="preserve"> - * February nonfarm payroll report shows a loss of 92,000 jobs, with revisions lowering previous figures. * Over the past 12 months, total job creation is 156,000, much lower than recent levels. * Five of nine recent months have seen negative nonfarm payroll growth, a pattern linked to recession historically. * Since 1939, the 5-in-9 months of negative growth occurred only 13 times, often associated with economic stress. * Despite weak jobs data, US GDP and earnings growth indicators remain positive, complicating recession predictions. 424. </w:t>
      </w:r>
      <w:hyperlink r:id="rId312">
        <w:r>
          <w:rPr>
            <w:color w:val="0000EE"/>
            <w:u w:val="single"/>
          </w:rPr>
          <w:t>https://brooklyneagle.com/373294/war-in-middle-east-brings-uncertainty-and-higher-energy-costs/</w:t>
        </w:r>
      </w:hyperlink>
      <w:r>
        <w:t xml:space="preserve"> - * The conflict between the US, Israel, and Iran has led to increased oil prices and supply disruptions, affecting the global economy. * Oil prices surged to nearly $120 a barrel following military actions, impacting US fuel prices. * Uncertainty about the war's duration and scope hampers economic stability and policy responses. * Past supply shocks, like the 1979 Iranian Revolution, caused stagflation; similar risks are considered but deemed less severe today. * Policymakers face trade-offs between controlling inflation and supporting economic growth amid rising energy costs. 425. </w:t>
      </w:r>
      <w:hyperlink r:id="rId313">
        <w:r>
          <w:rPr>
            <w:color w:val="0000EE"/>
            <w:u w:val="single"/>
          </w:rPr>
          <w:t>https://www.riotimesonline.com/usa-canada-intelligence-brief-march-11-2026/</w:t>
        </w:r>
      </w:hyperlink>
      <w:r>
        <w:t xml:space="preserve"> - * US February CPI held at 2.4%, with core steady at 2.5%, but expected to rise due to war-related oil shocks. * US economy lost 92,000 jobs in February, unemployment increased to 4.4%, with long-term unemployment reaching levels not seen since December 2021. * International Energy Agency proposes a 400 million barrel emergency oil release, with Japan acting unilaterally, amid conflicts in the Middle East. * Canada benefits from energy exports despite US tariffs, with GDP models indicating a 0.5% increase per $10/bbl oil rise. * US crude oil prices fluctuated notably, affected by geopolitical tensions and strategic reserve decisions. 426. </w:t>
      </w:r>
      <w:hyperlink r:id="rId314">
        <w:r>
          <w:rPr>
            <w:color w:val="0000EE"/>
            <w:u w:val="single"/>
          </w:rPr>
          <w:t>https://wartakota.tribunnews.com/news/884339/pbb-ingatkan-gangguan-di-selat-hormuz-ancam-pasokan-kemanusiaan-dunia-terutama-sahara-afrika</w:t>
        </w:r>
      </w:hyperlink>
      <w:r>
        <w:t xml:space="preserve"> - * Sebuah kapal kargo berbendera Thailand diserang di Selat Hormuz pada 11 Maret 2026, dengan 20 awak diselamatkan oleh Angkatan Laut Oman. * Konflik di Timur Tengah mengancam rantai pasok global dan operasi kemanusiaan, terutama di Afrika Sub-Sahara. * Kepala Kemanusiaan PBB, Tom Fletcher, mengkhawatirkan dampak terhadap harga pangan, energi, dan pupuk. * Tiga kapal dilaporkan terkena serangan misterius di sekitar Selat Hormuz, termasuk kapal Jepang, Kepulauan Marshall, dan Thailand. * Selat Hormuz berperan penting sebagai jalur energi utama, yang sebagian besar ditutup sejak konflik dimulai, meningkatkan risiko blokade dan pengiriman energi. 427. </w:t>
      </w:r>
      <w:hyperlink r:id="rId315">
        <w:r>
          <w:rPr>
            <w:color w:val="0000EE"/>
            <w:u w:val="single"/>
          </w:rPr>
          <w:t>https://oilprice.com/Latest-Energy-News/World-News/Iran-Warns-Oil-Could-Hit-200-per-Barrel-as-Hormuz-Threat-Escalates.html</w:t>
        </w:r>
      </w:hyperlink>
      <w:r>
        <w:t xml:space="preserve"> - * Iran warns that oil prices could surge to $200 per barrel if conflict continues to destabilize the Middle East energy corridors. * Iran's military spokesperson cites ongoing attacks and the closure of the Strait of Hormuz as threats to global oil supply. * The Strait of Hormuz, a critical global oil chokepoint handling roughly 20% of the world's oil, faces potential disruption due to escalating tensions. * Oil prices reacted to the risks, with Brent crude briefly reaching $120 per barrel before retreating. * Reports indicate increasing attacks on vessels and slowing tanker movements near the Strait of Hormuz, raising concerns over supply disruptions. 428. </w:t>
      </w:r>
      <w:hyperlink r:id="rId316">
        <w:r>
          <w:rPr>
            <w:color w:val="0000EE"/>
            <w:u w:val="single"/>
          </w:rPr>
          <w:t>https://itsupplychain.com/strait-of-hormuz-disruptions-logistics-risks-and-mitigation-strategies/</w:t>
        </w:r>
      </w:hyperlink>
      <w:r>
        <w:t xml:space="preserve"> - * In March 2026, tensions in the Middle East affected the Strait of Hormuz, a key shipping chokepoint for energy and goods. * Recent events led to route re-evaluation by shipping companies, delays, and overcrowded ports. * Shipping and insurance costs increased due to higher risks, war-risk surcharges, and rising fuel prices. * Disruptions impacted energy, electronics, manufactured goods, and logistics networks, affecting JIT industries. * Strategies include route diversification, inventory buffering, alternative sourcing, and real-time monitoring to mitigate risks. 429. </w:t>
      </w:r>
      <w:hyperlink r:id="rId317">
        <w:r>
          <w:rPr>
            <w:color w:val="0000EE"/>
            <w:u w:val="single"/>
          </w:rPr>
          <w:t>https://www.24newshd.tv/11-Mar-2026/mideast-war-transforms-strait-hormuz-critical-front-line</w:t>
        </w:r>
      </w:hyperlink>
      <w:r>
        <w:t xml:space="preserve"> - * Attacks in the Strait of Hormuz target around 20 commercial vessels amid ongoing conflict. * Iran's military claims responsibility for drone strikes on tankers and other vessels. * At least 10 oil tankers and multiple other ships have been hit, with casualties reported. * Iran's government issues contradictory statements about closing or controlling the strait. * US has destroyed 16 mine-laying vessels to prevent blockade efforts, with ongoing attacks on ships. * G7 leaders, including France, call for action to restore navigation. 430. </w:t>
      </w:r>
      <w:hyperlink r:id="rId318">
        <w:r>
          <w:rPr>
            <w:color w:val="0000EE"/>
            <w:u w:val="single"/>
          </w:rPr>
          <w:t>https://www.jpost.com/middle-east/iran-news/article-889601</w:t>
        </w:r>
      </w:hyperlink>
      <w:r>
        <w:t xml:space="preserve"> - ['</w:t>
      </w:r>
      <w:r>
        <w:rPr>
          <w:i/>
        </w:rPr>
        <w:t xml:space="preserve"> IRGC Navy chief Alireza Tangsiri warned vessels must obtain permission before passing through the Strait of Hormuz.', '</w:t>
      </w:r>
      <w:r>
        <w:t xml:space="preserve"> Iran has laid about a dozen mines in the Strait, complicating navigation and threatening global oil and LNG shipments.', "</w:t>
      </w:r>
      <w:r>
        <w:rPr>
          <w:i/>
        </w:rPr>
        <w:t xml:space="preserve"> Exports of oil and LNG have been halted due to recent conflicts, causing a surge in energy prices and Iran's threat to target ports if threatened.", '</w:t>
      </w:r>
      <w:r>
        <w:t xml:space="preserve"> US military has targeted Iranian mine-laying vessels, destroying 16, but it has not provided escorts for commercial ships.', '* Several vessels, including the Thailand-flagged Mayuree Naree, Japan-flagged ONE Majesty, and Star Gwyneth, have been hit by unknown projectiles since February 28; crew safety reported.'] 431. </w:t>
      </w:r>
      <w:hyperlink r:id="rId319">
        <w:r>
          <w:rPr>
            <w:color w:val="0000EE"/>
            <w:u w:val="single"/>
          </w:rPr>
          <w:t>https://news.google.com/rss/articles/CBMiwwFBVV95cUxNc1FSWEFvYkpHT3lzbkR5bG9QVXRLTndZMW9kN3JKZWI4aWFQR1Q5bGdJaWk3N0ZiY1B5TE9WSUwyT3lwaE1MbjBfYXJycklLTm5DRnNMOHowUnd2X3pSRDh5SmhkSE1Sei1wUHJfM1ItTVNBbTI4bkI2cTBtclY4RXlKdnZvSy15aUlTVnJpZEpKenFaXzBUbjlOR2dJNm14UFNkSjVrYmlGZXNVUkZnc3pYSW9VQWdCZUJSUTZpMDVFYjA?oc=5&amp;hl=en-US&amp;gl=US&amp;ceid=US:en</w:t>
        </w:r>
      </w:hyperlink>
      <w:r>
        <w:t xml:space="preserve"> - * Attacks on energy infrastructure in Iran and Gulf countries involve drones and missile strikes, causing fires and damage, with no reported casualties in some cases. * Attacks impact oil and gas facilities, including LNG export hubs and major oil fields, prompting production suspensions. * Commercial shipping through the Strait of Hormuz has nearly halted, affecting regional energy, food, and fertiliser supplies. * The High Commissioner for Human Rights warns of severe economic and social effects from disrupted shipping and calls for investment in renewable energy. * The situation underscores regional instability and risks to energy security and supply chains.</w:t>
      </w:r>
      <w:r/>
    </w:p>
    <w:p>
      <w:r/>
      <w:r>
        <w:t xml:space="preserve">432. </w:t>
      </w:r>
      <w:hyperlink r:id="rId320">
        <w:r>
          <w:rPr>
            <w:color w:val="0000EE"/>
            <w:u w:val="single"/>
          </w:rPr>
          <w:t>https://nairametrics.com/2026/03/11/iran-warns-oil-could-surge-to-200-after-attacks-in-strait-of-hormuz/</w:t>
        </w:r>
      </w:hyperlink>
      <w:r>
        <w:t xml:space="preserve"> - * Iran’s military command warns that global oil prices could reach $200 per barrel following attacks on ships in the Strait of Hormuz. * The warning was issued on Wednesday by Ebrahim Zolfaqari amidst ongoing tensions involving Iran, Israel, and the US. * The Strait of Hormuz handles about one-fifth of global oil shipments, with recent attacks raising concerns over supply disruptions. * Iran's officials blame the US and allies for regional destabilisation and threaten targeted responses against bancos and US- or Israel-linked entities. * Since the escalation, at least 14 ships have been struck by unidentified projectiles, causing price volatility. 433. </w:t>
      </w:r>
      <w:hyperlink r:id="rId321">
        <w:r>
          <w:rPr>
            <w:color w:val="0000EE"/>
            <w:u w:val="single"/>
          </w:rPr>
          <w:t>https://www.marineinsight.com/shipping-news/2500-commercial-ships-20000-seafarers-remain-stuck-in-middle-east/?utm_source=rss&amp;utm_medium=rss&amp;utm_campaign=2500-commercial-ships-20000-seafarers-remain-stuck-in-middle-east</w:t>
        </w:r>
      </w:hyperlink>
      <w:r>
        <w:t xml:space="preserve"> - * Maritime traffic through the Strait of Hormuz has fallen by 90% following Iranian strikes and closure of the waterway. * Approximately 20,000 seafarers are stranded, with 2,500 commercial ships stationary since March 5. * At least 17 incidents reported since February 28, with 4 deaths and 3 missing crew members. * Many vessels are darkening AIS transponders or broadcasting false signals to avoid detection. * US government launches a $20 billion reinsurance programme; US naval ships to potentially escort vessels. * The disruption impacts oil and gas flows, boosting oil prices and reducing insurance coverage. 434. </w:t>
      </w:r>
      <w:hyperlink r:id="rId322">
        <w:r>
          <w:rPr>
            <w:color w:val="0000EE"/>
            <w:u w:val="single"/>
          </w:rPr>
          <w:t>https://www.helsinkitimes.fi/world-int/28616-three-vessels-struck-in-strait-of-hormuz-amid-us-israeli-war-against-iran.html</w:t>
        </w:r>
      </w:hyperlink>
      <w:r>
        <w:t xml:space="preserve"> - * Three commercial vessels were hit by projectiles in the Strait of Hormuz on Wednesday, part of ongoing attacks on merchant shipping since early February. 435. </w:t>
      </w:r>
      <w:hyperlink r:id="rId323">
        <w:r>
          <w:rPr>
            <w:color w:val="0000EE"/>
            <w:u w:val="single"/>
          </w:rPr>
          <w:t>https://boereport.com/2026/03/11/us-gasoline-prices-surpass-3-50-a-gallon-at-the-pumps-as-iran-war-rages-on/</w:t>
        </w:r>
      </w:hyperlink>
      <w:r>
        <w:t xml:space="preserve"> - * The US retail price of gasoline reached its highest since May 2024, crossing $3.50 a gallon. * The increase is linked to supply concerns caused by the Israel-U.S. war with Iran and disruptions in the Strait of Hormuz. * Gas prices have jumped nearly 60 cents since February 28, during US actions against Iran. * Gulf oil exports and crude prices are rising despite an international effort to release strategic stockpiles. * The situation threatens to impact global economic activity and US political prospects in midterm elections. 436. </w:t>
      </w:r>
      <w:hyperlink r:id="rId324">
        <w:r>
          <w:rPr>
            <w:color w:val="0000EE"/>
            <w:u w:val="single"/>
          </w:rPr>
          <w:t>https://energynow.com/2026/03/shell-declares-force-majeure-to-clients-who-buy-qatari-lng/</w:t>
        </w:r>
      </w:hyperlink>
      <w:r>
        <w:t xml:space="preserve"> - * Shell, the world's largest LNG trader, declares force majeure on LNG from Qatar following production halt. * QatarEnergy announced a production halt at its 77 million tons per annum facility last week. * Shell and other buyers like TotalEnergies received force majeure notices. * Qatar Energy stated it would take “weeks to months” to resume normal deliveries. * Force majeure affects LNG shipments from April onwards, with March deliveries unaffected. 437. </w:t>
      </w:r>
      <w:hyperlink r:id="rId325">
        <w:r>
          <w:rPr>
            <w:color w:val="0000EE"/>
            <w:u w:val="single"/>
          </w:rPr>
          <w:t>https://energynow.com/2026/03/commentary-iran-war-shatters-trumps-case-for-fossil-fuels/</w:t>
        </w:r>
      </w:hyperlink>
      <w:r>
        <w:t xml:space="preserve"> - * The ongoing Middle East conflict has led to closure of the Strait of Hormuz, affecting global oil and gas shipments. * Oil prices decreased from $119 to around $90 per barrel, but are still 24% higher since the war started. * The crisis highlights the unreliability and volatility of fossil fuels, emphasising the importance of domestic energy sources. * The conflict has revived debates between climate change efforts and energy security. * The article discusses the geopolitical and economic impacts of energy dependence and supply disruptions.</w:t>
      </w:r>
      <w:r/>
    </w:p>
    <w:p>
      <w:r/>
      <w:r>
        <w:t xml:space="preserve">438. </w:t>
      </w:r>
      <w:hyperlink r:id="rId326">
        <w:r>
          <w:rPr>
            <w:color w:val="0000EE"/>
            <w:u w:val="single"/>
          </w:rPr>
          <w:t>https://redstate.com/streiff/2026/03/11/us-launches-air-campaign-to-stop-iranian-plan-to-close-strait-of-hormuz-n2200089</w:t>
        </w:r>
      </w:hyperlink>
      <w:r>
        <w:t xml:space="preserve"> - </w:t>
      </w:r>
      <w:r>
        <w:rPr>
          <w:i/>
        </w:rPr>
        <w:t>US forces conducted airstrikes targeting Iranian naval vessels, including a Ghadir-class submarine and minelayers, near the Strait of Hormuz on March 10, 2026.</w:t>
      </w:r>
      <w:r/>
      <w:r>
        <w:rPr>
          <w:i/>
        </w:rPr>
        <w:t>Iran has begun laying mines in the Strait of Hormuz, with estimates of 2,000 to 6,000 mines overall, and around a dozen laid so far.</w:t>
      </w:r>
      <w:r/>
      <w:r>
        <w:rPr>
          <w:i/>
        </w:rPr>
        <w:t>US President Trump warned of severe military consequences if Iran's mining activities continue.</w:t>
      </w:r>
      <w:r/>
      <w:r>
        <w:rPr>
          <w:i/>
        </w:rPr>
        <w:t>Oil prices surged to about $115 per barrel due to Iran's threats and reduced shipping traffic through the Strait.</w:t>
      </w:r>
      <w:r/>
      <w:r>
        <w:rPr>
          <w:i/>
        </w:rPr>
        <w:t>Reactions include increased use of transponder off technology by ships and deployment of US naval vessels with mine-countermeasure capabilities.</w:t>
      </w:r>
      <w:r>
        <w:t xml:space="preserve">439. </w:t>
      </w:r>
      <w:hyperlink r:id="rId327">
        <w:r>
          <w:rPr>
            <w:color w:val="0000EE"/>
            <w:u w:val="single"/>
          </w:rPr>
          <w:t>https://www.huffpost.com/entry/fox-news-brian-kilmeade-donald-trump-oil-iran-tanker_n_69b0357ce4b0fe5c2e77391c</w:t>
        </w:r>
      </w:hyperlink>
      <w:r>
        <w:t xml:space="preserve"> - * President Donald Trump calls for oil tanker crews in the Middle East to pass through the Strait of Hormuz despite risks, citing military capability and insurance support. * Iran has blocked ships from the Strait after US and Israeli strikes, affecting global oil flow. * Oil prices surged then declined after Trump's statements. * US Energy Secretary highlights fear and perception as factors in oil price changes. * Treasury Department offers $20 billion maritime reinsurance plan to support shipping. * Political commentary suggests Iran's strategy involves influencing oil prices and US conflict dynamics. 440. </w:t>
      </w:r>
      <w:hyperlink r:id="rId328">
        <w:r>
          <w:rPr>
            <w:color w:val="0000EE"/>
            <w:u w:val="single"/>
          </w:rPr>
          <w:t>https://www.bahrainnews.net/news/278915602/thai-flagged-cargo-ship-hit-by-missiles-near-strait-of-hormuz-20-crew-rescued-3-missing</w:t>
        </w:r>
      </w:hyperlink>
      <w:r>
        <w:t xml:space="preserve"> - * A Thai-flagged cargo vessel was struck by missiles near the Strait of Hormuz on March 11. * The vessel, Mayuree Naree, was operated by Precious Shipping Plc and departed from Khalifa Port, UAE. * 20 crew members were rescued by the Royal Navy of Oman; search ongoing for 3 missing crew. * The attack caused explosions and a fire on the vessel, with damage to the stern and engine room. * Coordinated rescue efforts involve multiple regional agencies, including the Royal Thai Navy and UKMTO. * The Strait of Hormuz is a critical global oil and gas shipping route, affected by ongoing regional conflicts. 441. </w:t>
      </w:r>
      <w:hyperlink r:id="rId329">
        <w:r>
          <w:rPr>
            <w:color w:val="0000EE"/>
            <w:u w:val="single"/>
          </w:rPr>
          <w:t>https://www.hokanews.com/2026/03/trump-urges-oil-companies-to-use-strait.html</w:t>
        </w:r>
      </w:hyperlink>
      <w:r>
        <w:t xml:space="preserve"> - * Former US President Donald Trump stated that oil companies should continue passing through the Strait of Hormuz despite geopolitical tensions. * The remarks followed reports of a Thai vessel being struck in the region involving Iranian forces. * The Strait of Hormuz is a critical energy shipping route connecting the Persian Gulf with the Gulf of Oman. * The incident raised concerns about maritime security and potential impacts on global energy markets. * International efforts include naval presence and security collaborations to ensure maritime safety.</w:t>
      </w:r>
      <w:r/>
    </w:p>
    <w:p>
      <w:r/>
      <w:r>
        <w:t xml:space="preserve">442. </w:t>
      </w:r>
      <w:hyperlink r:id="rId330">
        <w:r>
          <w:rPr>
            <w:color w:val="0000EE"/>
            <w:u w:val="single"/>
          </w:rPr>
          <w:t>https://www.hokanews.com/2026/03/iran-reportedly-strikes-thai-ship.html</w:t>
        </w:r>
      </w:hyperlink>
      <w:r>
        <w:t xml:space="preserve"> - - Reports indicate a Thai vessel was struck during an incident involving Iranian forces in the Strait of Hormuz. - The incident raises concerns over maritime security in a key global energy and trade route. - The Strait of Hormuz connects the Persian Gulf with the Gulf of Oman and is vital for oil transportation. - The event has attracted attention from security analysts, shipping industry stakeholders, and international observers. - Ongoing evaluations and investigations are being conducted to determine the incident's details and implications. 443. </w:t>
      </w:r>
      <w:hyperlink r:id="rId331">
        <w:r>
          <w:rPr>
            <w:color w:val="0000EE"/>
            <w:u w:val="single"/>
          </w:rPr>
          <w:t>https://aawsat.com/%D8%B4%D8%A4%D9%88%D9%86-%D8%A5%D9%82%D9%84%D9%8A%D9%85%D9%8A%D8%A9/5250131-%D8%B3%D9%86%D8%AA%D9%83%D9%88%D9%85-%D8%AA%D8%AD%D8%B0%D8%B1-%D8%A7%D9%84%D9%85%D9%88%D8%A7%D9%86%D8%A6-%D8%A7%D9%84%D8%A5%D9%8A%D8%B1%D8%A7%D9%86%D9%8A%D8%A9-%D8%A7%D9%84%D9%85%D8%B3%D8%AA%D8%AE%D8%AF%D9%85%D8%A9-%D8%B9%D8%B3%D9%83%D8%B1%D9%8A%D8%A7%D9%8B</w:t>
        </w:r>
      </w:hyperlink>
      <w:r>
        <w:t xml:space="preserve"> - * USCENTCOM warns civilians against approaching Iranian ports used by Iran’s naval forces along the Strait of Hormuz. * The US military states Iran uses civilian ports for military operations that threaten international navigation. * Iran’s navy has deployed ships and military equipment within civilian ports used for commercial shipping. * Iran’s armed forces threaten to target regional ports if attacked during ongoing conflict with Israel and the US. * Several commercial ships were attacked in the region amid heightened military tensions in the Strait of Hormuz. 444. </w:t>
      </w:r>
      <w:hyperlink r:id="rId332">
        <w:r>
          <w:rPr>
            <w:color w:val="0000EE"/>
            <w:u w:val="single"/>
          </w:rPr>
          <w:t>https://tribune.net.ph/2026/03/11/iran-attacks-ships-us-destroys-minelayers</w:t>
        </w:r>
      </w:hyperlink>
      <w:r>
        <w:t xml:space="preserve"> - * Iran has targeted Gulf shipping and energy infrastructure, including ships off the UAE and Oman and energy facilities in Saudi Arabia and the UAE. * US has launched military strikes, destroying 16 Iranian minelayers near the Strait of Hormuz. * Iran vowed to target US and Israeli economic targets, including banks, in response. * The Strait of Hormuz, a critical route for global oil, experienced threats and disruptions, causing volatile oil prices. * Attacks also occurred in Lebanon, with Israeli air strikes killing seven people.</w:t>
      </w:r>
      <w:r/>
    </w:p>
    <w:p>
      <w:r/>
      <w:r>
        <w:t xml:space="preserve">445. </w:t>
      </w:r>
      <w:hyperlink r:id="rId333">
        <w:r>
          <w:rPr>
            <w:color w:val="0000EE"/>
            <w:u w:val="single"/>
          </w:rPr>
          <w:t>https://tribune.net.ph/2026/03/11/fuel-fears-fueling-panic</w:t>
        </w:r>
      </w:hyperlink>
      <w:r>
        <w:t xml:space="preserve"> - * Market reacts positively as fuel prices decrease slightly, but concerns persist about supply constraints. * Middle East conflict led to vessel hesitations passing through Strait of Hormuz, disrupting shipments. * Panic buying in the Philippines has strained local fuel supplies, with some stations temporarily closing. * Diesel prices surged due to Middle East crude and refinery shutdowns, impacting transport, logistics, and agriculture sectors. * Oil companies are gradually increasing fuel prices, with further hikes expected. * Experts highlight supply uncertainty and regional stockpiles as key factors influencing prices and supply stability. * Philippine market is better prepared with increased storage and government stock requirements. 446. </w:t>
      </w:r>
      <w:hyperlink r:id="rId334">
        <w:r>
          <w:rPr>
            <w:color w:val="0000EE"/>
            <w:u w:val="single"/>
          </w:rPr>
          <w:t>https://www.stvincenttimes.com/iran-warns-of-200-oil-as-gulf-shipping-blockaded/</w:t>
        </w:r>
      </w:hyperlink>
      <w:r>
        <w:t xml:space="preserve"> - * Iran announced the potential for oil to reach $200 a barrel due to ongoing attacks on merchant ships and the blockade of the Strait of Hormuz. * Iran fired at Israeli targets and demonstrated military capability in the Middle East. * Oil prices briefly rose to nearly $120 but settled around $90 amid market anticipation of a swift resolution. * The International Energy Agency recommended releasing 400 million barrels from strategic reserves to stabilise prices. * The blockade has caused the worst energy supply disruption since the 1970s oil shocks. 447. </w:t>
      </w:r>
      <w:hyperlink r:id="rId335">
        <w:r>
          <w:rPr>
            <w:color w:val="0000EE"/>
            <w:u w:val="single"/>
          </w:rPr>
          <w:t>https://thediplomat.com/2026/03/asias-energy-triage-amid-the-iran-war/</w:t>
        </w:r>
      </w:hyperlink>
      <w:r>
        <w:t xml:space="preserve"> - * The Strait of Hormuz is effectively closed due to the Iran war, impacting global oil and LNG supplies. * Asian economies, especially Japan and South Korea, face energy supply disruptions, with LNG inventories draining rapidly. * China is better positioned with large crude stockpiles and renewables buildout; informal transit arrangements may benefit Chinese vessels. * Russia benefits by increasing its oil exports to Asia, supporting its war efforts in Ukraine. * The crisis highlights shifts towards energy security, overland supply routes, and potential Chinese dominance at Hormuz. * The situation poses strategic challenges for Asian democracies reliant on maritime routes. 448. </w:t>
      </w:r>
      <w:hyperlink r:id="rId336">
        <w:r>
          <w:rPr>
            <w:color w:val="0000EE"/>
            <w:u w:val="single"/>
          </w:rPr>
          <w:t>https://www.cnbc.com/2026/03/11/iran-israel-war-strait-hormuz-shipping-oil-insurance.html</w:t>
        </w:r>
      </w:hyperlink>
      <w:r>
        <w:t xml:space="preserve"> - * Chubb will be the main U.S. insurer for ships transiting the Strait of Hormuz under a government-led $20 billion programme. * The plan involves collaboration with the U.S. International Development Finance Corporation (DFC) to facilitate oil and commercial traffic. * The programme aims to address risks from the Iran war, with oil prices remaining high and flow disruptions in the Strait. * The Strait of Hormuz, a critical route for oil exports, has seen attacks and reduced shipping due to security concerns. 449. </w:t>
      </w:r>
      <w:hyperlink r:id="rId337">
        <w:r>
          <w:rPr>
            <w:color w:val="0000EE"/>
            <w:u w:val="single"/>
          </w:rPr>
          <w:t>https://www.elcomercio.com/actualidad/mundo/cuatro-ataques-sacuden-estrecho-ormuz-punto-clave-conflicto-oriente-medio/</w:t>
        </w:r>
      </w:hyperlink>
      <w:r>
        <w:t xml:space="preserve"> - * Múltiples ataques en el estrecho de Ormuz afectaron al menos tres barcos de diversas nacionalidades el 11 de marzo de 2026. * La Guardia Revolucionaria iraní reivindicó algunos ataques, incluyendo contra un buque israelí. * Desde el 28 de febrero, UKMTO registró 17 incidentes en la región relacionados con barcos. * El precio del petróleo Brent subió un 2,76 %, superando los 90 dólares, ante la tensión en la zona. * Irán advirtió que el precio del petróleo podría alcanzar hasta 200 dólares por barril debido a la presión en el estrecho. 450. </w:t>
      </w:r>
      <w:hyperlink r:id="rId338">
        <w:r>
          <w:rPr>
            <w:color w:val="0000EE"/>
            <w:u w:val="single"/>
          </w:rPr>
          <w:t>https://propakistani.pk/2026/03/11/several-countries-agree-to-biggest-ever-oil-release-in-history-after-iran-warning/</w:t>
        </w:r>
      </w:hyperlink>
      <w:r>
        <w:t xml:space="preserve"> - * The International Energy Agency (IEA) and 32 member countries agree to release 400 million barrels of oil from strategic reserves. * The release is coordinated to calm global energy markets amid Iran-related disruptions through the Strait of Hormuz. * It is the largest oil release in IEA history, marking a significant response to ongoing Gulf tensions. * The oil will be sourced from IEA member states, including the US, Japan, South Korea, Canada, and European countries. * Oil prices surged from $70 to nearly $120 per barrel before easing to around $90 amid market volatility. 451. </w:t>
      </w:r>
      <w:hyperlink r:id="rId339">
        <w:r>
          <w:rPr>
            <w:color w:val="0000EE"/>
            <w:u w:val="single"/>
          </w:rPr>
          <w:t>https://gestion.pe/mundo/internacional/iran-advierte-con-atacar-todos-los-puertos-de-la-region-si-eeuu-bombardea-los-suyos-noticia/</w:t>
        </w:r>
      </w:hyperlink>
      <w:r>
        <w:t xml:space="preserve"> - • Iran warns of attacking 'all ports and economic centres of the region' if US threats materialise, announced by Iranian military. • US CENTCOM urges civilians to avoid ports used by Iranian naval forces amid US warnings of security risks. • US alleges Iran is using civilian ports in the Strait of Hormuz for military operations affecting international shipping. • Iran's military claims to have hit two ships in the Strait of Hormuz, disregarding US warnings. • Oil price rises over 4% amid tensions at the strategic Strait of Hormuz, a key global oil transit route. 452. </w:t>
      </w:r>
      <w:hyperlink r:id="rId340">
        <w:r>
          <w:rPr>
            <w:color w:val="0000EE"/>
            <w:u w:val="single"/>
          </w:rPr>
          <w:t>https://www.marinelog.com/legal/safety-and-security/three-ships-struck-in-new-strait-of-hormuz-attacks/?utm_source=rss&amp;utm_medium=rss&amp;utm_campaign=three-ships-struck-in-new-strait-of-hormuz-attacks</w:t>
        </w:r>
      </w:hyperlink>
      <w:r>
        <w:t xml:space="preserve"> - * At least three ships attacked in the Strait of Hormuz since last report, struck by unknown projectiles. * Vessel details: Mayuree Naree (Thailand flag), ONE Majesty (Marshall Islands registry), Star Gwyneth (Marshall Islands flag). * Damage described as fire, engine-room damage, limited damage, or holed cargo hold; ships remained seaworthy. * CENTCOM announced recent military actions against Iranian vessels and warned civilians about Iranian use of civilian ports for military operations, threatening international shipping. 453. </w:t>
      </w:r>
      <w:hyperlink r:id="rId341">
        <w:r>
          <w:rPr>
            <w:color w:val="0000EE"/>
            <w:u w:val="single"/>
          </w:rPr>
          <w:t>https://indianexpress.com/article/world/thai-ship-mayuree-naree-attack-strait-of-hormuz-india-bound-crew-missing-10576731/</w:t>
        </w:r>
      </w:hyperlink>
      <w:r>
        <w:t xml:space="preserve"> - * A Thai-flagged vessel, Mayuree Naree, was struck by two projectiles while sailing through the Strait of Hormuz. * The attack caused fire and damaged the engine room, with three crew members missing. * The ship was bound for Kandla, India, and India condemns the attack on commercial shipping. * Thai authorities and Oman’s navy participated in rescue efforts, with 20 crew members rescued and 3 missing. * The incident is under investigation, with the cause of attack still unknown. 454. </w:t>
      </w:r>
      <w:hyperlink r:id="rId342">
        <w:r>
          <w:rPr>
            <w:color w:val="0000EE"/>
            <w:u w:val="single"/>
          </w:rPr>
          <w:t>https://www.skynewsarabia.com/middle-east/1858173-%D9%87%D8%B1%D9%85%D8%B2-%D9%88%D8%A8%D8%A7%D8%A8-%D8%A7%D9%84%D9%85%D9%86%D8%AF%D8%A8-%D9%85%D8%AE%D8%A7%D9%88%D9%81-%D8%AA%D8%AD%D8%A7%D9%84%D9%81-%D9%8A%D9%87%D8%AF%D8%AF-%D8%A7%D9%84%D9%85%D9%84%D8%A7%D8%AD%D8%A9-%D8%A7%D9%84%D8%B9%D8%A7%D9%84%D9%85%D9%8A%D8%A9</w:t>
        </w:r>
      </w:hyperlink>
      <w:r>
        <w:t xml:space="preserve"> - * The article reports on tensions and conflicts between Iran-supported groups, Houthis, and Muslim Brotherhood-linked entities in Sudan near key maritime choke points, Hormuz and Bab el-Mandeb. * It highlights threats to international trade routes, with 20% of global oil trade passing through Hormuz and 12% through Bab el-Mandeb. * The article details Iranian-backed actions including drone activities and regional influence expansion, raising concerns over maritime security. * US classified the Muslim Brotherhood in Sudan as a global terrorist organisation, indicating heightened security risks. * Experts warn of a 'geographic vise' with Iranian-backed groups controlling both sides of the Red Sea, risking disruption of global freight and oil transportation. 455. </w:t>
      </w:r>
      <w:hyperlink r:id="rId343">
        <w:r>
          <w:rPr>
            <w:color w:val="0000EE"/>
            <w:u w:val="single"/>
          </w:rPr>
          <w:t>https://www.jdsupra.com/legalnews/trump-administration-provides-sovereign-6897694/</w:t>
        </w:r>
      </w:hyperlink>
      <w:r>
        <w:t xml:space="preserve"> - * On March 6th, President Trump directed the DFC to act as a sovereign backstop for private insurance covering shipping in the Persian Gulf. * The reinsurance facility will support Hull &amp; Machinery, Cargo, war risk, and political risks, with a $20 billion fund. * Participating insurers may include Chubb, AIG, Liberty Mutual, and Lloyd’s of London. * The facility aims to reduce war risk premiums and facilitate the free flow of oil, LNG, and other energy commodities. * The U.S. Navy may escort ships if necessary, and the initiative could impact maritime finance centres. 456. </w:t>
      </w:r>
      <w:hyperlink r:id="rId344">
        <w:r>
          <w:rPr>
            <w:color w:val="0000EE"/>
            <w:u w:val="single"/>
          </w:rPr>
          <w:t>https://americanfaith.com/iranian-mine-laying-vessels-wiped-out-after-trump-threat/</w:t>
        </w:r>
      </w:hyperlink>
      <w:r>
        <w:t xml:space="preserve"> - * The U.S. military destroyed 16 Iranian mine-laying vessels near the Strait of Hormuz. * The action occurred one day after President Trump warned Tehran about mining the waterway. * Trump urged Iran to remove any mines and threatened significant military consequences if not. * U.S. forces targeted inactive vessels with precision technology. * The Strait of Hormuz is a critical maritime chokepoint, with about 20% of global oil passing through it, and shipping traffic has largely halted due to the standoff. 457. </w:t>
      </w:r>
      <w:hyperlink r:id="rId345">
        <w:r>
          <w:rPr>
            <w:color w:val="0000EE"/>
            <w:u w:val="single"/>
          </w:rPr>
          <w:t>https://hvg.hu/vilag/20260311_kigyulladt-tanker-hormuzi-szoros-tamadas</w:t>
        </w:r>
      </w:hyperlink>
      <w:r>
        <w:t xml:space="preserve"> - * A Thaiföld zászlója alatt hajózó tanker támadás ért a Hormuzi-szorosban, robbanás történt a tatján, és kigyulladt a motortérben, ami tüzet okozott. * A thaiföldi haditengerészet húsz legénységi tagnak segített, három ember eltűnt. * A brit tengerészeti ügynökség szerint összesen három teherhajót ért támadás a szorosban az adott napon. * Irán kijelentette, hogy nem enged át olajat a Hormuzi-szoroson, és figyelmeztetett, hogy minden hajó vagy tanker lehet célpont. * Az iráni háború miatt jelentősen korlátozott a hajóforgalom a fontos kereskedelmi útvonalon, ezen halad a világ olajszállítmányainak ötöde. 458. </w:t>
      </w:r>
      <w:hyperlink r:id="rId346">
        <w:r>
          <w:rPr>
            <w:color w:val="0000EE"/>
            <w:u w:val="single"/>
          </w:rPr>
          <w:t>https://www.livemint.com/news/world/oil-tanker-seized-by-us-in-relation-to-venezuela-set-to-transfer-crude-to-smaller-vessel-11773254623161.html</w:t>
        </w:r>
      </w:hyperlink>
      <w:r>
        <w:t xml:space="preserve"> - * An oil tanker, Skipper, seized by the United States in December, carrying approximately 1.8 million barrels of Venezuelan oil, is set to transfer crude to the smaller vessel PVT Poseidon. * The transfer is scheduled off the coast of Texas, near Houston and Galveston. * The US aims to seek forfeiture of the tanker as part of its pressure strategy against Nicolas Maduro. * Since December, US forces have intercepted 10 tankers and released some to the Venezuelan government. * Seized Venezuelan tankers are often old, with potential safety and environmental risks due to age and lack of insurance. 459. </w:t>
      </w:r>
      <w:hyperlink r:id="rId347">
        <w:r>
          <w:rPr>
            <w:color w:val="0000EE"/>
            <w:u w:val="single"/>
          </w:rPr>
          <w:t>https://www.livemint.com/news/india/ships-stranded-in-persian-gulf-due-to-strait-of-hormuz-blockade-iran-israel-war-crude-lng-11773241070283.html</w:t>
        </w:r>
      </w:hyperlink>
      <w:r>
        <w:t xml:space="preserve"> - * 28 Indian-flagged ships with 778 Indian seafarers stranded in the Persian Gulf due to the Strait of Hormuz blockade. * 24 vessels are west of the strait, 4 in the east; safety and security actively monitored. * Attacks in West Asia caused casualties, including 2 deaths and 1 missing Indian seafarer. * A control room was set up on 28 February to monitor developments; advisories issued for security measures. * Natural gas supply to India is affected, with about a quarter of imports disrupted, prompting alternative sourcing efforts and domestic supplies. * LPG production increased by 25%, with a reliance on West Asian imports, mainly from Saudi Arabia, Qatar, and UAE. * Crude oil supplies are stabilised through diversified routes; 70% now sourced outside Strait of Hormuz. * Indian government urges energy conservation; PM Modi asserts no need for panic and highlights efforts to safeguard Indian interests. * International Energy Agency countries agreed to release 400 million barrels from reserves to mitigate supply disruptions. 460. </w:t>
      </w:r>
      <w:hyperlink r:id="rId348">
        <w:r>
          <w:rPr>
            <w:color w:val="0000EE"/>
            <w:u w:val="single"/>
          </w:rPr>
          <w:t>https://tribune.com.pk/story/2597063/three-more-vessels-hit-by-projectiles-in-strait-of-hormuz</w:t>
        </w:r>
      </w:hyperlink>
      <w:r>
        <w:t xml:space="preserve"> - • Three ships hit by unknown projectiles in the Strait of Hormuz, bringing total incidents since Iran conflict began to at least 14.</w:t>
        <w:br/>
      </w:r>
      <w:r>
        <w:t>• US and Israel have conducted strikes on Iran, causing shipping disruptions and surging global oil prices.</w:t>
        <w:br/>
      </w:r>
      <w:r>
        <w:t>• The Thai-flagged Mayuree Naree damaged with three crew members missing.</w:t>
        <w:br/>
      </w:r>
      <w:r>
        <w:t>• The Japan-flagged ONE Majesty sustained minor damage while at anchor in the Gulf.</w:t>
        <w:br/>
      </w:r>
      <w:r>
        <w:t>• The Marshall Islands-flagged Star Gwyneth also hit, with no injuries reported.</w:t>
        <w:br/>
      </w:r>
      <w:r>
        <w:t xml:space="preserve">• US Navy has refrained from providing escorts due to high attack risk, with threats from Iran and warnings of targeting ships passing through the strait. 461. </w:t>
      </w:r>
      <w:hyperlink r:id="rId349">
        <w:r>
          <w:rPr>
            <w:color w:val="0000EE"/>
            <w:u w:val="single"/>
          </w:rPr>
          <w:t>https://nypost.com/2026/03/11/world-news/centcom-warns-iran-civilians-to-avoid-ports-along-strait-of-hormuz/</w:t>
        </w:r>
      </w:hyperlink>
      <w:r>
        <w:t xml:space="preserve"> - * CENTCOM warns Iranian civilians to avoid ports used for military purposes near the Strait of Hormuz. * The warning was issued on a Wednesday. * CENTCOM released video of an Iranian naval vessel moments before it was struck near the Strait. * The warning underscores military activity and potential threats in the region. * The incident involves the Thai bulk carrier “Mayuree Naree'” caught on fire after an attack. 462. </w:t>
      </w:r>
      <w:hyperlink r:id="rId350">
        <w:r>
          <w:rPr>
            <w:color w:val="0000EE"/>
            <w:u w:val="single"/>
          </w:rPr>
          <w:t>https://www.dnevnik.bg/sviat/2026/03/11/4891159_kolko_korabi_biaha_atakuvani_ot_nachaloto_na_voinata_v/?ref=rss</w:t>
        </w:r>
      </w:hyperlink>
      <w:r>
        <w:t xml:space="preserve"> - * В периода от 1 март до момента са атакувани 14 кораба, преминаващи през Персийския залив, по информация на "Ройтерс". * Атаките започнаха на 1 март, като е имало инциденти срещу кораби край Оман, ОАЕ, Бахрейн и други региони. * Включени са удари с снаряди и експлозии, довели до пожари и евакуации на екипажи. * Китайски, американски, гръцки и други флагове кораби са били обект на атаки. * Случаите продължават и към 11 март, с нови инциденти и удари по различни кораби в региона. 463. </w:t>
      </w:r>
      <w:hyperlink r:id="rId351">
        <w:r>
          <w:rPr>
            <w:color w:val="0000EE"/>
            <w:u w:val="single"/>
          </w:rPr>
          <w:t>https://www.wdef.com/irans-sports-minister-says-it-cannot-take-part-in-upcoming-soccer-world-cup-because-of-us-attacks/</w:t>
        </w:r>
      </w:hyperlink>
      <w:r>
        <w:t xml:space="preserve"> - * Iran’s sports minister announced Iran cannot take part in the World Cup in North America in June because of US attacks and 'wicked acts'. * The minister cited safety concerns for Iranian players in the US. * Iranian military actions include attacking ships and targeting Dubai International Airport amid escalations with the US and Israel. * Iran's retaliatory strikes have affected trade routes and oil exports in the Gulf region. * The ongoing conflict has led to significant casualties and threats to regional security and oil supplies. 464. </w:t>
      </w:r>
      <w:hyperlink r:id="rId352">
        <w:r>
          <w:rPr>
            <w:color w:val="0000EE"/>
            <w:u w:val="single"/>
          </w:rPr>
          <w:t>https://rollingout.com/2026/03/11/iran-war-at-hormuz-as-us-fierce-strikes/</w:t>
        </w:r>
      </w:hyperlink>
      <w:r>
        <w:t xml:space="preserve"> - * The United States and Israel launched intense airstrikes against Iran, resulting in over 1,200 deaths in Iran and 13 in Israel, within 12 days of conflict. * Three vessels near the Strait of Hormuz were attacked, with Iran’s Revolutionary Guard claiming two ignored warnings. * The International Energy Agency coordinated the release of 400 million barrels of oil to stabilise prices, but crude prices remain high. * Iran announced it would not participate in the FIFA World Cup due to security concerns following the conflict’s start. * Ukraine and North Korea made statements supporting Iran, with Ukraine sending drone experts and North Korea condemning US-Israeli strikes. 465. </w:t>
      </w:r>
      <w:hyperlink r:id="rId353">
        <w:r>
          <w:rPr>
            <w:color w:val="0000EE"/>
            <w:u w:val="single"/>
          </w:rPr>
          <w:t>https://ceenergynews.com/oil-gas/iea-largest-oil-stock-release/</w:t>
        </w:r>
      </w:hyperlink>
      <w:r>
        <w:t xml:space="preserve"> - * The 32 Member countries of the International Energy Agency (IEA) agreed to release 400 million barrels of oil from emergency reserves to the market. * The decision was made following a meeting to address disruptions caused by the war in the Middle East. * IEA members hold over 1.2 billion barrels of emergency stockpiles; the release is the sixth in IEA history. * The conflict beginning 28 February 2026 has reduced oil flows through the Strait of Hormuz to under 10% of pre-conflict levels. * The IEA will provide further implementation details and monitor markets closely. 466. </w:t>
      </w:r>
      <w:hyperlink r:id="rId354">
        <w:r>
          <w:rPr>
            <w:color w:val="0000EE"/>
            <w:u w:val="single"/>
          </w:rPr>
          <w:t>https://www.elnuevosiglo.com.co/internacional/tension-en-el-estrecho-de-ormuz-iran-ataca-dos-buques</w:t>
        </w:r>
      </w:hyperlink>
      <w:r>
        <w:t xml:space="preserve"> - * The Iranian Revolutionary Guard attacked two ships, 'Express Rome' and 'Mayuree Naree', for ignoring warnings while crossing the Strait of Hormuz. * The 'Express Rome', owned by Israel and registered in Liberia, was hit with projectiles. * The 'Mayuree Naree', a Thai-flagged container ship, was also attacked. * Iran's Revolutionary Guard stated the Strait is under their military control. * The Iranian security official warned security in the Strait is unlikely to improve. 467. </w:t>
      </w:r>
      <w:hyperlink r:id="rId355">
        <w:r>
          <w:rPr>
            <w:color w:val="0000EE"/>
            <w:u w:val="single"/>
          </w:rPr>
          <w:t>https://energynow.com/2026/03/opec-confirms-big-saudi-oil-production-hike-ahead-of-iran-war-holds-forecasts-steady/</w:t>
        </w:r>
      </w:hyperlink>
      <w:r>
        <w:t xml:space="preserve"> - • Saudi Arabia increased oil production in February as a contingency for potential U.S. and Israeli strikes on Iran. • The increase was part of a plan to prevent disruption of Middle East oil supplies. • OPEC reported Saudi Arabia’s February supply at 10.111 million bpd and output at 10.882 million bpd. • OPEC+ average output in February was 42.72 million bpd, up 445,000 bpd from January. • The forecast for global oil demand growth remains unchanged at 1.38 million bpd for 2023. • OPEC cited geopolitical developments as a reason for close monitoring, with potential impacts on growth not yet determined. 468. </w:t>
      </w:r>
      <w:hyperlink r:id="rId356">
        <w:r>
          <w:rPr>
            <w:color w:val="0000EE"/>
            <w:u w:val="single"/>
          </w:rPr>
          <w:t>https://energynow.com/2026/03/global-lng-hunt-intensifies-as-middle-east-war-cuts-supply/</w:t>
        </w:r>
      </w:hyperlink>
      <w:r>
        <w:t xml:space="preserve"> - * The war in the Middle East has led to a shift in LNG shipment flows from Europe to Asia. * Several LNG facilities, including Ras Laffan in Qatar, shut down or face halts, removing about 20% of global supply. * Major suppliers, including Shell Plc, declare force majeure, indicating supply disruptions. * Prices in Europe and Asia surge amid supply shortages, with increased demand for spot LNG cargoes. * Experts warn that prolonged outages could result in a supply deficit, delaying a market glut.</w:t>
      </w:r>
      <w:r/>
    </w:p>
    <w:p>
      <w:r/>
      <w:r>
        <w:t xml:space="preserve">469. </w:t>
      </w:r>
      <w:hyperlink r:id="rId326">
        <w:r>
          <w:rPr>
            <w:color w:val="0000EE"/>
            <w:u w:val="single"/>
          </w:rPr>
          <w:t>https://redstate.com/streiff/2026/03/11/us-launches-air-campaign-to-stop-iranian-plan-to-close-strait-of-hormuz-n2200089</w:t>
        </w:r>
      </w:hyperlink>
      <w:r>
        <w:t xml:space="preserve"> - * Iran has begun laying mines in the Gulf of Hormuz, using small vessels capable of deploying 2-3 mines at a time. * US President Trump threatens military action if Iran mines Hormuz; CENTCOM reports US airstrikes on Iranian naval vessels. * US forces have eliminated multiple Iranian ships, including minelayers, near the Strait. * Oil prices have increased to about $115 per barrel due to Iran's threat to blockade Hormuz, impacting global oil supply. * US Navy deploys mine-clearing vessels and Littoral Combat Ships equipped for counter-mine measures amid heightened tensions. 470. </w:t>
      </w:r>
      <w:hyperlink r:id="rId357">
        <w:r>
          <w:rPr>
            <w:color w:val="0000EE"/>
            <w:u w:val="single"/>
          </w:rPr>
          <w:t>https://redstate.com/bobhoge/2026/03/11/axis-of-evil-centcom-warns-that-iran-is-using-civilian-ports-to-conduct-military-ops-n2200107</w:t>
        </w:r>
      </w:hyperlink>
      <w:r>
        <w:t xml:space="preserve"> - * CENTCOM warns Iran is using civilian ports along the Strait of Hormuz for military operations targeting international shipping. 471. </w:t>
      </w:r>
      <w:hyperlink r:id="rId358">
        <w:r>
          <w:rPr>
            <w:color w:val="0000EE"/>
            <w:u w:val="single"/>
          </w:rPr>
          <w:t>https://www.timesofisrael.com/400-million-barrels-to-be-released-from-oil-reserves-as-iran-effectively-blocks-strait-of-hormuz/</w:t>
        </w:r>
      </w:hyperlink>
      <w:r>
        <w:t xml:space="preserve"> - * The International Energy Agency (IEA) approved the largest emergency oil reserves release in its history, 400 million barrels, to address market impacts from war in the Middle East. * The move was supported unanimously by 32 member countries, mainly in response to Iran's actions in the Persian Gulf. * Iran has targeted oil shipping routes, attacked ships, and laid mines in the Strait of Hormuz, disrupting global oil exports. * Supportive measures include releases from Germany, Austria, Japan, and discussions at G7 energy ministers' meeting. * The IEA emphasises the need for stabilising transit routes through the Strait of Hormuz for market recovery. 472. </w:t>
      </w:r>
      <w:hyperlink r:id="rId328">
        <w:r>
          <w:rPr>
            <w:color w:val="0000EE"/>
            <w:u w:val="single"/>
          </w:rPr>
          <w:t>https://www.bahrainnews.net/news/278915602/thai-flagged-cargo-ship-hit-by-missiles-near-strait-of-hormuz-20-crew-rescued-3-missing</w:t>
        </w:r>
      </w:hyperlink>
      <w:r>
        <w:t xml:space="preserve"> - * A Thai-flagged cargo vessel was struck by missiles near the Strait of Hormuz, causing explosions and a fire. * 20 crew members were rescued by the Royal Navy of Oman, and search ongoing for 3 missing crew. * The vessel, Mayuree Naree, was en route from Khalifa Port, UAE, to Kandla port, Gujarat, India. * The attack involved two projectiles, with damage reported as severe. * Authorities from Thailand, Oman, Bahrain, and the UK are coordinating search and rescue efforts. 473. </w:t>
      </w:r>
      <w:hyperlink r:id="rId329">
        <w:r>
          <w:rPr>
            <w:color w:val="0000EE"/>
            <w:u w:val="single"/>
          </w:rPr>
          <w:t>https://www.hokanews.com/2026/03/trump-urges-oil-companies-to-use-strait.html</w:t>
        </w:r>
      </w:hyperlink>
      <w:r>
        <w:t xml:space="preserve"> - * Donald Trump stated that oil companies should continue using the Strait of Hormuz despite rising geopolitical tensions. * Reports of a Thai vessel being struck in the strait involving Iranian forces heightened maritime security concerns. * The Strait of Hormuz is a critical global energy shipping route connecting the Persian Gulf with the Gulf of Oman. * Disruptions in the region could impact global oil supplies and energy markets. * International maritime security efforts aim to monitor and protect shipping traffic through the strait. 474. </w:t>
      </w:r>
      <w:hyperlink r:id="rId331">
        <w:r>
          <w:rPr>
            <w:color w:val="0000EE"/>
            <w:u w:val="single"/>
          </w:rPr>
          <w:t>https://aawsat.com/%D8%B4%D8%A4%D9%88%D9%86-%D8%A5%D9%82%D9%84%D9%8A%D9%85%D9%8A%D8%A9/5250131-%D8%B3%D9%86%D8%AA%D9%83%D9%88%D9%85-%D8%AA%D8%AD%D8%B0%D8%B1-%D8%A7%D9%84%D9%85%D9%88%D8%A7%D9%86%D8%A6-%D8%A7%D9%84%D8%A5%D9%8A%D8%B1%D8%A7%D9%86%D9%8A%D8%A9-%D8%A7%D9%84%D9%85%D8%B3%D8%AA%D8%AE%D8%AF%D9%85%D8%A9-%D8%B9%D8%B3%D9%83%D8%B1%D9%8A%D8%A7%D9%8B</w:t>
        </w:r>
      </w:hyperlink>
      <w:r>
        <w:t xml:space="preserve"> - * CENTCOM warns civilians and port workers in Iran to avoid maritime facilities used by Iranian navy. * The US indicates Iran deploys military equipment in civilian ports, threatening international navigation. * Iran's military threats include targeting ports if attacked during ongoing regional conflict. * Several commercial ships have been attacked in the region amid heightened tensions over the Strait of Hormuz. * Iran declares it will not allow oil to pass through the Strait to the US, Israel, or allies, warning of possible escalation. 475. </w:t>
      </w:r>
      <w:hyperlink r:id="rId351">
        <w:r>
          <w:rPr>
            <w:color w:val="0000EE"/>
            <w:u w:val="single"/>
          </w:rPr>
          <w:t>https://www.wdef.com/irans-sports-minister-says-it-cannot-take-part-in-upcoming-soccer-world-cup-because-of-us-attacks/</w:t>
        </w:r>
      </w:hyperlink>
      <w:r>
        <w:t xml:space="preserve"> - * Iran's sports minister states Iran will not participate in the upcoming World Cup in North America in June due to US actions, citing safety concerns for players. * Iran accuses the US of imposing two wars and killing thousands, leading to their decision. * The article details ongoing and escalated Iran-US conflicts, including attacks on commercial ships, airports, and oil infrastructure, as well as broader regional tensions. * The conflict has impacted trade routes, energy supplies, and regional stability in the Gulf, with international energy market responses such as oil reserve releases. * The article places the sports boycott within the context of ongoing military, diplomatic, and economic tensions between Iran and the US, Israel, and Gulf countries. 476. </w:t>
      </w:r>
      <w:hyperlink r:id="rId334">
        <w:r>
          <w:rPr>
            <w:color w:val="0000EE"/>
            <w:u w:val="single"/>
          </w:rPr>
          <w:t>https://www.stvincenttimes.com/iran-warns-of-200-oil-as-gulf-shipping-blockaded/</w:t>
        </w:r>
      </w:hyperlink>
      <w:r>
        <w:t xml:space="preserve"> - * Iran warns that oil could reach $200 a barrel amid military attacks on merchant ships in the Gulf. * Iran claims ships cannot safely sail through the Strait of Hormuz due to blockades. * The International Energy Agency recommended releasing 400 million barrels from strategic reserves to stabilise prices. * Oil prices briefly hit nearly $120 a barrel before settling around $90. * The conflict involves attacks on ships and military strikes across the Middle East. 477. </w:t>
      </w:r>
      <w:hyperlink r:id="rId335">
        <w:r>
          <w:rPr>
            <w:color w:val="0000EE"/>
            <w:u w:val="single"/>
          </w:rPr>
          <w:t>https://thediplomat.com/2026/03/asias-energy-triage-amid-the-iran-war/</w:t>
        </w:r>
      </w:hyperlink>
      <w:r>
        <w:t xml:space="preserve"> - * The Iran war has led to the effective closure of the Strait of Hormuz, impacting global oil and LNG supply. * Major Asian economies such as Japan and South Korea face critical short-term energy shortages, especially in LNG. * China holds significant buffer stockpiles and may benefit if Chinese vessels transit the strait while others are blocked. * Russia benefits as its oil reaches Asia via alternative routes, increasing its revenues amid the conflict. * The crisis is likely to lead to long-term shifts in energy security and regional geopolitics in Asia. 478. </w:t>
      </w:r>
      <w:hyperlink r:id="rId352">
        <w:r>
          <w:rPr>
            <w:color w:val="0000EE"/>
            <w:u w:val="single"/>
          </w:rPr>
          <w:t>https://rollingout.com/2026/03/11/iran-war-at-hormuz-as-us-fierce-strikes/</w:t>
        </w:r>
      </w:hyperlink>
      <w:r>
        <w:t xml:space="preserve"> - * The US and Israel launched intense airstrikes against Iran, with over 5,500 targets hit inside Iran, including ships. * Iran responded by firing ballistic missiles towards Israel, with casualties reported in Iran, Israel, and Lebanon. * Nearly 750,000 displaced persons in Lebanon amid escalated violence and Israeli evacuation orders. * Three ships near the Strait of Hormuz were attacked; Iran claimed they ignored warnings. * The International Energy Agency announced a record release of 400 million barrels of oil to offset soaring prices, which was ineffective. * Iran withdrew from the FIFA World Cup, citing security concerns following the start of the war. * Ukraine offered assistance to Gulf countries against Iranian drone threats; North Korea condemned US-Israel strikes and tested missiles. * Seven Iranian women’s soccer players remained in Australia, refusing to return home. 479. </w:t>
      </w:r>
      <w:hyperlink r:id="rId336">
        <w:r>
          <w:rPr>
            <w:color w:val="0000EE"/>
            <w:u w:val="single"/>
          </w:rPr>
          <w:t>https://www.cnbc.com/2026/03/11/iran-israel-war-strait-hormuz-shipping-oil-insurance.html</w:t>
        </w:r>
      </w:hyperlink>
      <w:r>
        <w:t xml:space="preserve"> - * Chubb will be the main underwriter for a US government-led insurance programme for ships transiting the Strait of Hormuz. * The plan involves a $20 billion initiative with the US International Development Finance Corporation (DFC). * The programme aims to support oil tankers amid risks from the Iran war, following recent attacks and high oil prices. * Oil prices have increased, with Brent crude trading above $91 a barrel. * The Strait of Hormuz's normal passage of oil has stalled due to security concerns and recent attacks on ships. * The route is crucial as the only maritime outlet for oil in the region. 480. </w:t>
      </w:r>
      <w:hyperlink r:id="rId359">
        <w:r>
          <w:rPr>
            <w:color w:val="0000EE"/>
            <w:u w:val="single"/>
          </w:rPr>
          <w:t>https://www.odt.co.nz/news/world/iran-says-oil-price-will-rise-steeply-it-fires-merchant-ships</w:t>
        </w:r>
      </w:hyperlink>
      <w:r>
        <w:t xml:space="preserve"> - * Iran announced potential oil prices reaching $200 a barrel due to ongoing conflict and supply disruptions. * Iran fired on merchant ships in the Gulf as part of escalating hostilities. * The US and Israel conducted airstrikes targeting Iran, with Iran responding with missile attacks. * Oil prices surged over 4% amid fears of supply disruption, with oil at nearly $120 a barrel. * The International Energy Agency recommended releasing 400 million barrels from strategic reserves to stabilise prices. * Iran indicated it plans to impose a prolonged economic shock and retaliate against US and Israeli targets. * Multiple ships in Gulf waters have been damaged or set ablaze since the conflict intensified. 481. </w:t>
      </w:r>
      <w:hyperlink r:id="rId360">
        <w:r>
          <w:rPr>
            <w:color w:val="0000EE"/>
            <w:u w:val="single"/>
          </w:rPr>
          <w:t>https://ultimasnoticias.com.ve/economia/petroleo/la-aie-liberara-400-millones-de-barriles-de-petroleo-de-sus-reservas-estrategicas/</w:t>
        </w:r>
      </w:hyperlink>
      <w:r>
        <w:t xml:space="preserve"> - * The International Energy Agency (AIE), comprising 32 countries, decided to release 400 million barrels of oil to mitigate the impact of the Middle East conflict. * The decision aims to address disruptions caused by attacks involving Iran, US, and Israel. * It is the largest release in the agency’s history, coordinated to support market stability. * The release targets counteracting losses from the Strait of Hormuz traffic disruption. * The conflict significantly impacts global oil and gas markets. * Countries have over 1.2 billion barrels in emergency reserves, with additional industry-held reserves. * This marks the sixth occasion of coordinated reserve release since 1974. 482. </w:t>
      </w:r>
      <w:hyperlink r:id="rId361">
        <w:r>
          <w:rPr>
            <w:color w:val="0000EE"/>
            <w:u w:val="single"/>
          </w:rPr>
          <w:t>https://en.interfax.com.ua/news/general/1150867.html</w:t>
        </w:r>
      </w:hyperlink>
      <w:r>
        <w:t xml:space="preserve"> - * Russia has been attacking oil pipeline pumping stations in southern Ukraine for two days, allegedly to prevent alternative supplies of non-Russian oil to Europe. * Damage was recorded at one station, with cleanup ongoing. * Over 30 attacks on Naftogaz Group infrastructure have occurred since the beginning of the year. * Ukrainian officials mention plans to develop oil and gas projects, including expanding the Vertical Gas Corridor and resuming the Odesa-Brody oil pipeline. 483. </w:t>
      </w:r>
      <w:hyperlink r:id="rId362">
        <w:r>
          <w:rPr>
            <w:color w:val="0000EE"/>
            <w:u w:val="single"/>
          </w:rPr>
          <w:t>https://www.orissapost.com/iran-may-target-tech-giants-offices-in-israel-gulf-report/</w:t>
        </w:r>
      </w:hyperlink>
      <w:r>
        <w:t xml:space="preserve"> - * Iran’s Tasnim News Agency lists US tech companies with Israeli links as potential targets, citing their military use of technology. * Companies include Google, Microsoft, Palantir Technologies, IBM, Nvidia, and Oracle. * US and Israeli strikes have hit a bank in Tehran, causing unspecified casualties. * Iran warns economic centres and banks linked to US and Israeli entities could become targets. * The Gulf region's energy shipping route, the Strait of Hormuz, remains blocked, raising energy security concerns.</w:t>
      </w:r>
      <w:r/>
    </w:p>
    <w:p>
      <w:r/>
      <w:r>
        <w:t xml:space="preserve">484. </w:t>
      </w:r>
      <w:hyperlink r:id="rId363">
        <w:r>
          <w:rPr>
            <w:color w:val="0000EE"/>
            <w:u w:val="single"/>
          </w:rPr>
          <w:t>https://globalnews.ca/news/11725707/iran-war-oil-reserves-released/</w:t>
        </w:r>
      </w:hyperlink>
      <w:r>
        <w:t xml:space="preserve"> - * Canada and 31 other countries, members of the IEA, agree to release 400 million barrels of oil amid global supply concerns caused by conflict in the Middle East. * The announcement follows an IEA meeting assessing market conditions and considering options for supply disruptions. * This is the sixth coordinated stock release by the IEA since 1974. * The conflict in the Middle East, beginning on Feb. 28, 2026, has impeded oil flows through the Strait of Hormuz, reducing export volumes. * Iran's military warned the global oil price could reach US$200 per barrel as conflict continues. 485. </w:t>
      </w:r>
      <w:hyperlink r:id="rId337">
        <w:r>
          <w:rPr>
            <w:color w:val="0000EE"/>
            <w:u w:val="single"/>
          </w:rPr>
          <w:t>https://www.elcomercio.com/actualidad/mundo/cuatro-ataques-sacuden-estrecho-ormuz-punto-clave-conflicto-oriente-medio/</w:t>
        </w:r>
      </w:hyperlink>
      <w:r>
        <w:t xml:space="preserve"> - • At least four attacks occurred in the Strait of Hormuz involving ships of various nationalities. • A bulk carrier, Star Gwyneth, was hit near Dubai; its crew is safe. • An attack caused a fire on a cargo vessel north of Oman; crew evacuated. • The Thai navy rescued 20 crew members from the Mayuree Naree after an attack. • Iran's Revolutionary Guard claimed responsibility for some attacks, including one on an Israeli-owned vessel. • Since 28 February 2026, UKMTO reports 17 regional ship incidents related to US and Israel actions against Iran. • Oil prices rose over 2.76%, exceeding $90 a barrel; Iran warns prices could rise to $200. 486. </w:t>
      </w:r>
      <w:hyperlink r:id="rId364">
        <w:r>
          <w:rPr>
            <w:color w:val="0000EE"/>
            <w:u w:val="single"/>
          </w:rPr>
          <w:t>https://www.tradewindsnews.com/opinion/moscow-makes-hay-as-trump-tangles-with-mixed-messages-on-hormuz/2-1-1958675?zephr_sso_ott=h4sNcW</w:t>
        </w:r>
      </w:hyperlink>
      <w:r>
        <w:t xml:space="preserve"> - * The US energy secretary's false claim about Navy escorting tankers highlighted ongoing tensions in the Strait of Hormuz. * The conflict impacts global oil supply, with Russia experiencing temporary financial relief via sanctions waivers. * Russia's involvement in the oil market is expected to extend beyond immediate waivers, influencing Indian refining. * US sanctions and geopolitical actions have affected Russian and Iranian alliances, including weapons trade. * Continued shipping disruptions suggest possible easing of sanctions but little signs of resumption in commercial traffic. 487. </w:t>
      </w:r>
      <w:hyperlink r:id="rId365">
        <w:r>
          <w:rPr>
            <w:color w:val="0000EE"/>
            <w:u w:val="single"/>
          </w:rPr>
          <w:t>https://www.elcomercio.com/actualidad/mundo/que-son-drones-shahed-armas-explosivas-usadas-iran/</w:t>
        </w:r>
      </w:hyperlink>
      <w:r>
        <w:t xml:space="preserve"> - • Shahed drones, known as kamikaze, are used by Iran in the ongoing Middle East conflict. • They carry explosives that detonate upon impact, causing damage to military and civil infrastructure. • Iran has launched around 2,000 drones since 28 February 2026, targeting regional objectives. • The drones travel up to 2,500 km at low altitude and can be deployed in swarms to overwhelm defence systems. • They have damaged military bases and energy facilities in the Gulf region, with costs between $20,000 and $50,000 each. 488. </w:t>
      </w:r>
      <w:hyperlink r:id="rId366">
        <w:r>
          <w:rPr>
            <w:color w:val="0000EE"/>
            <w:u w:val="single"/>
          </w:rPr>
          <w:t>https://www.politico.eu/article/la-guerre-en-iran-entraine-le-plus-important-deblocage-des-reserves-mondiales-de-petrole/?utm_source=RSS_Feed&amp;utm_medium=RSS&amp;utm_campaign=RSS_Syndication</w:t>
        </w:r>
      </w:hyperlink>
      <w:r>
        <w:t xml:space="preserve"> - * The conflict in Iran led to the release of significant global oil reserves, aimed at lowering prices, following a G7 meeting. * Oil prices rose above 100 dollars per barrel due to assaults on Gulf energy infrastructure and closure of the Strait of Hormuz. * Prices fell back to around 90 dollars as G7 countries support releasing reserves, amid fears of prolonged crisis. * The US, Japan, and South Korea strongly supported the reserve release; European countries were initially hesitant but convinced. * European Energy Commissioner Dan Jørgensen emphasised the importance of global cooperation amid difficult times. 489. </w:t>
      </w:r>
      <w:hyperlink r:id="rId323">
        <w:r>
          <w:rPr>
            <w:color w:val="0000EE"/>
            <w:u w:val="single"/>
          </w:rPr>
          <w:t>https://boereport.com/2026/03/11/us-gasoline-prices-surpass-3-50-a-gallon-at-the-pumps-as-iran-war-rages-on/</w:t>
        </w:r>
      </w:hyperlink>
      <w:r>
        <w:t xml:space="preserve"> - * The US national average retail price of gasoline reached its highest since May 2024, crossing $3.50 a gallon. * The increase is linked to supply concerns from the Israel-U.S. war with Iran and disruptions in Middle Eastern oil exports through the Strait of Hormuz. * Prices have jumped nearly 60 cents since February 28, amid escalating tensions and recent attacks on ships. * Crude oil prices are rising despite an IEA proposal to release record amounts of oil from strategic stocks. * The price surge threatens US consumers and could impact the 2024 presidential election efforts. 490. </w:t>
      </w:r>
      <w:hyperlink r:id="rId367">
        <w:r>
          <w:rPr>
            <w:color w:val="0000EE"/>
            <w:u w:val="single"/>
          </w:rPr>
          <w:t>https://peru21.pe/economia/iran-advierte-de-una-guerra-larga-que-destruira-la-economia-mundial/</w:t>
        </w:r>
      </w:hyperlink>
      <w:r>
        <w:t xml:space="preserve"> - * Iran attacked ships in the Strait of Hormuz; key for oil transport. * Iran states it is prepared for a long war which could 'destroy' the world economy. * International responses include release of oil reserves and evacuation of offices in Dubai. * Iran threatens to attack economic centres linked to US and Israel. * Attacks on ships and disruptions in the Strait of Hormuz impact global oil prices and supply. 491. </w:t>
      </w:r>
      <w:hyperlink r:id="rId325">
        <w:r>
          <w:rPr>
            <w:color w:val="0000EE"/>
            <w:u w:val="single"/>
          </w:rPr>
          <w:t>https://energynow.com/2026/03/commentary-iran-war-shatters-trumps-case-for-fossil-fuels/</w:t>
        </w:r>
      </w:hyperlink>
      <w:r>
        <w:t xml:space="preserve"> - • The Middle East conflict has led to closure of the Strait of Hormuz, affecting 20% of global oil and gas shipments. • Brent crude prices initially rose to $119 per barrel, then dropped to around $90, remaining 24% higher since the war began. • The crisis emphasises the unreliability of fossil fuels, pushing countries to diversify energy sources. • Historically, geopolitics have reshaped energy markets, with recent shifts including US shale production and resource reliance. • The conflict has heightened awareness of energy security, prompting efforts to develop domestic fossil fuel and renewable sources. 492. </w:t>
      </w:r>
      <w:hyperlink r:id="rId339">
        <w:r>
          <w:rPr>
            <w:color w:val="0000EE"/>
            <w:u w:val="single"/>
          </w:rPr>
          <w:t>https://gestion.pe/mundo/internacional/iran-advierte-con-atacar-todos-los-puertos-de-la-region-si-eeuu-bombardea-los-suyos-noticia/</w:t>
        </w:r>
      </w:hyperlink>
      <w:r>
        <w:t xml:space="preserve"> - * Iran warned that it will attack all regional ports and economic centres if the US carries out strikes against Iranian ports. * The warning was issued by Brigadier General Abolfazl Shekarchi, spokesperson of Iran's Armed Forces, following US advisories to avoid Iranian ports. * US CENTCOM urged civilians in Iran to avoid ports operated by Iranian naval forces and accused Iran of using civilian ports for military operations. * An attack on Iran's oil refinery in Shahran was reported, along with Iran's retaliation threats against maritime activities in the Strait of Hormuz. * Oil prices rose by 4.12% to US$86.89 per barrel amid heightened tensions and recent attacks. 493. </w:t>
      </w:r>
      <w:hyperlink r:id="rId355">
        <w:r>
          <w:rPr>
            <w:color w:val="0000EE"/>
            <w:u w:val="single"/>
          </w:rPr>
          <w:t>https://energynow.com/2026/03/opec-confirms-big-saudi-oil-production-hike-ahead-of-iran-war-holds-forecasts-steady/</w:t>
        </w:r>
      </w:hyperlink>
      <w:r>
        <w:t xml:space="preserve"> - * Saudi Arabia increased February oil production as a contingency plan amid tensions with Iran, with output reaching 10.882 million bpd. * The increase was to prepare for possible U.S. and Israeli strikes on Iran; the attack occurred on February 28. * OPEC reported global oil demand forecast remains unchanged at growth of 1.38 million bpd for 2023. * The report indicates ongoing geopolitical concerns require close monitoring, with no immediate forecast changes. * OPEC+ maintained steady output targets despite the developments. 494. </w:t>
      </w:r>
      <w:hyperlink r:id="rId340">
        <w:r>
          <w:rPr>
            <w:color w:val="0000EE"/>
            <w:u w:val="single"/>
          </w:rPr>
          <w:t>https://www.marinelog.com/legal/safety-and-security/three-ships-struck-in-new-strait-of-hormuz-attacks/?utm_source=rss&amp;utm_medium=rss&amp;utm_campaign=three-ships-struck-in-new-strait-of-hormuz-attacks</w:t>
        </w:r>
      </w:hyperlink>
      <w:r>
        <w:t xml:space="preserve"> - * At least three ships were attacked in the Strait of Hormuz, struck by unknown projectiles. * The ships include the Mayuree Naree, ONE Majesty, and Star Gwyneth, with varying damage reports. * UKMTO issued warnings about the attacks. * CENTCOM announced the elimination of multiple Iranian naval vessels near the Strait. * CENTCOM warned civilians to avoid Iranian military operations at civilian ports, considering them legitimate military targets. 495. </w:t>
      </w:r>
      <w:hyperlink r:id="rId356">
        <w:r>
          <w:rPr>
            <w:color w:val="0000EE"/>
            <w:u w:val="single"/>
          </w:rPr>
          <w:t>https://energynow.com/2026/03/global-lng-hunt-intensifies-as-middle-east-war-cuts-supply/</w:t>
        </w:r>
      </w:hyperlink>
      <w:r>
        <w:t xml:space="preserve"> - * The war in the Middle East reduces global LNG supply, with Ras Laffan in Qatar shut down and traffic through the Strait of Hormuz halted, equating to about 20% of global LNG supply. * Shipments initially destined for Europe are diverted to Asia, intensifying competition and raising prices. * Suppliers including Shell declare force majeure, disrupting flows, while US and Australian LNG capacities are already fully utilised. * Prices soar in Europe and Asia, causing inflation worries and prompting Asian buyers to seek spot LNG cargoes amidst unawarded tenders. * The disruption hampers the anticipated LNG glut, potentially leading to a market deficit within five weeks if outages persist. 496. </w:t>
      </w:r>
      <w:hyperlink r:id="rId368">
        <w:r>
          <w:rPr>
            <w:color w:val="0000EE"/>
            <w:u w:val="single"/>
          </w:rPr>
          <w:t>https://energynow.com/2026/03/canada-weighs-options-to-boost-oil-supply-as-iran-war-causes-market-turmoil/</w:t>
        </w:r>
      </w:hyperlink>
      <w:r>
        <w:t xml:space="preserve"> - * Canada is exploring ways to increase oil output due to market volatility caused by war in the Middle East. * The country is reviewing delaying maintenance and using rail shipments as alternative transportation. * Most Canadian crude is exported to the US, with new pipeline capacity expanding to Asia. * The Iran war affects exports through the Strait of Hormuz, impacting global oil supply. * G7 energy ministers requested the IEA to prepare emergency oil stockpile scenarios. * Canada has emergency supplies but does not maintain a strategic petroleum reserve. * The government supports constructing a new bitumen pipeline to diversify exports. 497. </w:t>
      </w:r>
      <w:hyperlink r:id="rId326">
        <w:r>
          <w:rPr>
            <w:color w:val="0000EE"/>
            <w:u w:val="single"/>
          </w:rPr>
          <w:t>https://redstate.com/streiff/2026/03/11/us-launches-air-campaign-to-stop-iranian-plan-to-close-strait-of-hormuz-n2200089</w:t>
        </w:r>
      </w:hyperlink>
      <w:r>
        <w:t xml:space="preserve"> - * Iran has started laying mines in the Gulf of Hormuz, with about a dozen laid so far. * US forces responded with airstrikes targeting Iranian naval vessels and submarines. * Iran's threat has caused a significant drop in shipping traffic and a spike in oil prices. * The US has deployed mine-clearing vessels, including Littoral Combat Ships, to address the threat. * President Trump has threatened military consequences if Iran escalates the mining activities. 498. </w:t>
      </w:r>
      <w:hyperlink r:id="rId369">
        <w:r>
          <w:rPr>
            <w:color w:val="0000EE"/>
            <w:u w:val="single"/>
          </w:rPr>
          <w:t>https://redstate.com/wardclark/2026/03/11/massive-new-iea-oil-reserves-dump-400-million-barrels-released-n2200094</w:t>
        </w:r>
      </w:hyperlink>
      <w:r>
        <w:t xml:space="preserve"> - * The International Energy Agency (IEA) agrees to release 400 million barrels of oil, the largest such action in its history, to address supply disruptions caused by the Iran war. * The release will occur over a timeframe suitable for each member country's circumstances. * The move aims to mitigate price shocks and energy security concerns amid conflict in the Middle East. * IEA members hold over 1.2 billion barrels of emergency oil stocks; the release responds to threats to the Strait of Hormuz. * Oil prices have been volatile, with Brent crude reaching nearly $120 per barrel before dropping to around $90. 499. </w:t>
      </w:r>
      <w:hyperlink r:id="rId357">
        <w:r>
          <w:rPr>
            <w:color w:val="0000EE"/>
            <w:u w:val="single"/>
          </w:rPr>
          <w:t>https://redstate.com/bobhoge/2026/03/11/axis-of-evil-centcom-warns-that-iran-is-using-civilian-ports-to-conduct-military-ops-n2200107</w:t>
        </w:r>
      </w:hyperlink>
      <w:r>
        <w:t xml:space="preserve"> - * CENTCOM issues warning that Iran is using civilian ports along the Strait of Hormuz to conduct military operations threatening international shipping. 500. </w:t>
      </w:r>
      <w:hyperlink r:id="rId358">
        <w:r>
          <w:rPr>
            <w:color w:val="0000EE"/>
            <w:u w:val="single"/>
          </w:rPr>
          <w:t>https://www.timesofisrael.com/400-million-barrels-to-be-released-from-oil-reserves-as-iran-effectively-blocks-strait-of-hormuz/</w:t>
        </w:r>
      </w:hyperlink>
      <w:r>
        <w:t xml:space="preserve"> - * The IEA agreed to release 400 million barrels from emergency reserves to counter energy market disruptions caused by Iran blocking the Strait of Hormuz. * The move was supported by 32 member countries and is the largest in IEA history. * Iran has attacked ships and laid mines, effectively stopping cargo traffic through the Strait and targeting oil infrastructure. * Several countries including Germany, Austria, and Japan announced releases of reserves following the IEA decision. * G7 energy ministers discussed measures to reduce prices and support energy stability.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omonline.com/global-economic-growth-remains-steady-if-oil-price-shock-is-not-prolonged-fitch-ratings/" TargetMode="External"/><Relationship Id="rId10" Type="http://schemas.openxmlformats.org/officeDocument/2006/relationships/hyperlink" Target="https://jurnalul.ro/stiri/externe/pret-petrol-200-dolari-iran-hormuz-razboi-irgc-2026-1026760.html" TargetMode="External"/><Relationship Id="rId11" Type="http://schemas.openxmlformats.org/officeDocument/2006/relationships/hyperlink" Target="https://fortune.com/2026/03/12/recession-stagflation-oil-iran-trump-deutsche-oxford-economics/" TargetMode="External"/><Relationship Id="rId12" Type="http://schemas.openxmlformats.org/officeDocument/2006/relationships/hyperlink" Target="https://www.csmonitor.com/World/2026/0312/globalization-trump-iran-war-oil?icid=rss" TargetMode="External"/><Relationship Id="rId13" Type="http://schemas.openxmlformats.org/officeDocument/2006/relationships/hyperlink" Target="https://www.deccanchronicle.com/business/hike-in-oil-prices-to-increase-global-inflation-pull-down-global-output-imf-1943365" TargetMode="External"/><Relationship Id="rId14" Type="http://schemas.openxmlformats.org/officeDocument/2006/relationships/hyperlink" Target="https://futurism.com/science-energy/iran-destroy-global-economy" TargetMode="External"/><Relationship Id="rId15" Type="http://schemas.openxmlformats.org/officeDocument/2006/relationships/hyperlink" Target="https://www.themorning.lk/articles/sNacTJ3cdCfLfxcWHnj9" TargetMode="External"/><Relationship Id="rId16" Type="http://schemas.openxmlformats.org/officeDocument/2006/relationships/hyperlink" Target="https://jasonpowers.substack.com/p/hormuzia-lng-tankers-trapped-like" TargetMode="External"/><Relationship Id="rId17" Type="http://schemas.openxmlformats.org/officeDocument/2006/relationships/hyperlink" Target="http://blog.riskmanagers.us/actuarial-warfare-how-seven-insurance-letters-closed-the-worlds-most-critical-chokepoint-and-why-markets-are-mispricing-duration-by-300/" TargetMode="External"/><Relationship Id="rId18" Type="http://schemas.openxmlformats.org/officeDocument/2006/relationships/hyperlink" Target="https://www.businesstoday.in/latest/economy/story/india-in-discussions-with-iran-for-safe-passage-of-20-oil-tankers-through-hormuz-report-520375-2026-03-12?utm_source=rssfeed" TargetMode="External"/><Relationship Id="rId19" Type="http://schemas.openxmlformats.org/officeDocument/2006/relationships/hyperlink" Target="https://oilprice.com/Latest-Energy-News/World-News/TotalEnergies-Freezes-Fuel-Prices-in-France-Amid-Exceptional-Volatility.html" TargetMode="External"/><Relationship Id="rId20" Type="http://schemas.openxmlformats.org/officeDocument/2006/relationships/hyperlink" Target="https://www.thehindubusinessline.com/news/shipping-lines-impose-emergency-fuel-surcharge-as-bunker-fuel-prices-surge/article70735311.ece" TargetMode="External"/><Relationship Id="rId21" Type="http://schemas.openxmlformats.org/officeDocument/2006/relationships/hyperlink" Target="https://www.thehindubusinessline.com/news/foreign-flagged-tanker-delivers-crude-oil-to-mumbai-via-strait-of-hormuz/article70736365.ece" TargetMode="External"/><Relationship Id="rId22" Type="http://schemas.openxmlformats.org/officeDocument/2006/relationships/hyperlink" Target="https://www.19fortyfive.com/2026/03/iran-might-have-6000-mines-at-the-ready-to-close-the-strait-of-hormuz/" TargetMode="External"/><Relationship Id="rId23" Type="http://schemas.openxmlformats.org/officeDocument/2006/relationships/hyperlink" Target="https://www.middleeasteye.net/news/oil-tanker-armada-moves-red-sea-strait-hormuz-closure" TargetMode="External"/><Relationship Id="rId24" Type="http://schemas.openxmlformats.org/officeDocument/2006/relationships/hyperlink" Target="https://www.stl.news/iran-strengthens-control-over-strait-of-hormuz-aiming-at-gulf-energy-installations-and-vessels-as-tensions-rise/" TargetMode="External"/><Relationship Id="rId25" Type="http://schemas.openxmlformats.org/officeDocument/2006/relationships/hyperlink" Target="https://keyt.com/news/money-and-business/cnn-business-consumer/2026/03/12/stocks-fall-as-irans-new-supreme-leader-vows-to-keep-strait-of-hormuz-closed/" TargetMode="External"/><Relationship Id="rId26" Type="http://schemas.openxmlformats.org/officeDocument/2006/relationships/hyperlink" Target="https://telanganatoday.com/iran-allows-india-flagged-tankers-to-pass-through-strait-of-hormuz-after-jaishankar-talks" TargetMode="External"/><Relationship Id="rId27" Type="http://schemas.openxmlformats.org/officeDocument/2006/relationships/hyperlink" Target="https://gcaptain.com/irans-supreme-leader-in-first-remarks-vows-to-avenge-martyrs-keep-strait-closed/" TargetMode="External"/><Relationship Id="rId28" Type="http://schemas.openxmlformats.org/officeDocument/2006/relationships/hyperlink" Target="https://www.business-standard.com/world-news/us-hormuz-tanker-escorts-april-trump-downplays-oil-spike-126031201314_1.html" TargetMode="External"/><Relationship Id="rId29" Type="http://schemas.openxmlformats.org/officeDocument/2006/relationships/hyperlink" Target="https://www.business-standard.com/world-news/oil-unlikely-to-hit-usd-200-barrel-despite-war-shock-us-energy-chief-126031201325_1.html" TargetMode="External"/><Relationship Id="rId30" Type="http://schemas.openxmlformats.org/officeDocument/2006/relationships/hyperlink" Target="https://www.business-standard.com/world-news/us-gains-from-high-oil-prices-but-iran-nuclear-threat-top-priority-trump-126031201398_1.html" TargetMode="External"/><Relationship Id="rId31" Type="http://schemas.openxmlformats.org/officeDocument/2006/relationships/hyperlink" Target="https://www.5septiembre.cu/iraq-suspende-operaciones-petroleras-en-sus-puertos-tras-ataque/" TargetMode="External"/><Relationship Id="rId32" Type="http://schemas.openxmlformats.org/officeDocument/2006/relationships/hyperlink" Target="https://elcomercio.pe/economia/mercados/el-petroleo-vuelve-a-superar-momentaneamente-los-100-dolares-por-la-guerra-en-medio-oriente-l-ultimas-noticia/" TargetMode="External"/><Relationship Id="rId33" Type="http://schemas.openxmlformats.org/officeDocument/2006/relationships/hyperlink" Target="https://www.indianewsnetwork.com/en/india-lpg-shortage-iran-war-disrupts-cooking-gas-supplies-20260313" TargetMode="External"/><Relationship Id="rId34" Type="http://schemas.openxmlformats.org/officeDocument/2006/relationships/hyperlink" Target="https://china.timesofnews.com/breaking-news/how-the-iran-war-is-disrupting-the-strait-of-hormuz" TargetMode="External"/><Relationship Id="rId35" Type="http://schemas.openxmlformats.org/officeDocument/2006/relationships/hyperlink" Target="https://www.oneindia.com/india/lpg-crunch-govt-clears-biomass-coal-and-kerosene-use-to-reduce-lpg-demand-pressure-8025105.html" TargetMode="External"/><Relationship Id="rId36" Type="http://schemas.openxmlformats.org/officeDocument/2006/relationships/hyperlink" Target="https://oilprice.com/Latest-Energy-News/World-News/Fujairah-Oil-Terminals-Resume-Operations-After-Drone-Attack.html" TargetMode="External"/><Relationship Id="rId37" Type="http://schemas.openxmlformats.org/officeDocument/2006/relationships/hyperlink" Target="http://malaysiansmustknowthetruth.blogspot.com/2026/03/new-iranian-supreme-leader-calls-for.html" TargetMode="External"/><Relationship Id="rId38" Type="http://schemas.openxmlformats.org/officeDocument/2006/relationships/hyperlink" Target="https://www.indiatvnews.com/news/india/a-dare-in-the-dark-how-india-bound-shenlong-oil-tanker-escaped-strait-of-hormuz-amid-iran-war-2026-03-12-1033575" TargetMode="External"/><Relationship Id="rId39" Type="http://schemas.openxmlformats.org/officeDocument/2006/relationships/hyperlink" Target="https://www.thehindu.com/news/national/west-asia-conflict-saudi-oil-tanker-reaches-mumbai-after-crossing-strait-of-hormuz/article70736178.ece" TargetMode="External"/><Relationship Id="rId40" Type="http://schemas.openxmlformats.org/officeDocument/2006/relationships/hyperlink" Target="https://www.fxstreet.com/news/wti-conflict-driven-supply-risks-sustain-price-strength-dbs-202603121403" TargetMode="External"/><Relationship Id="rId41" Type="http://schemas.openxmlformats.org/officeDocument/2006/relationships/hyperlink" Target="https://dailynigerian.com/middle-east-war-has-caused-largest-oil-supply-disruption-in-history-says-iea/" TargetMode="External"/><Relationship Id="rId42" Type="http://schemas.openxmlformats.org/officeDocument/2006/relationships/hyperlink" Target="https://www.indiatoday.in/india/story/pm-modi-speaks-iran-president-indians-middle-east-war-energy-transit-hormuz-strikes-2881183-2026-03-12?utm_source=rss" TargetMode="External"/><Relationship Id="rId43" Type="http://schemas.openxmlformats.org/officeDocument/2006/relationships/hyperlink" Target="https://timeskuwait.com/khameneis-first-address-signals-escalation-as-gulf-conflict-widens/" TargetMode="External"/><Relationship Id="rId44" Type="http://schemas.openxmlformats.org/officeDocument/2006/relationships/hyperlink" Target="https://foxrgv.tv/global-energy-crisis-deepens-as-iran-attacks-oil-assets/" TargetMode="External"/><Relationship Id="rId45" Type="http://schemas.openxmlformats.org/officeDocument/2006/relationships/hyperlink" Target="https://scroll.in/latest/1091335/rush-hour-global-oil-supply-disruption-now-largest-ever-two-kukis-found-dead-in-manipur-and-more?utm_source=rss&amp;utm_medium=public" TargetMode="External"/><Relationship Id="rId46" Type="http://schemas.openxmlformats.org/officeDocument/2006/relationships/hyperlink" Target="https://www.lemonde.fr/videos/video/2026/03/12/deux-petroliers-attaques-au-large-de-l-irak_6670737_1669088.html" TargetMode="External"/><Relationship Id="rId47" Type="http://schemas.openxmlformats.org/officeDocument/2006/relationships/hyperlink" Target="https://www.liberoquotidiano.it/video/tv-news/46776284/-colpite-navi-posamine-iraniane-a-hormuz-ma-sale-prezzo-del-greggio/" TargetMode="External"/><Relationship Id="rId48" Type="http://schemas.openxmlformats.org/officeDocument/2006/relationships/hyperlink" Target="https://www.siasat.com/irans-new-supreme-leader-warns-of-continued-strikes-on-us-bases-3433974/" TargetMode="External"/><Relationship Id="rId49" Type="http://schemas.openxmlformats.org/officeDocument/2006/relationships/hyperlink" Target="https://unn.ua/news/nafta-navriad-chy-dosiahne-tsiny-u-dollar200-ministr-enerhetyky-ssha" TargetMode="External"/><Relationship Id="rId50" Type="http://schemas.openxmlformats.org/officeDocument/2006/relationships/hyperlink" Target="https://www.unian.ua/economics/energetics/viyna-v-irani-naftoviy-rinok-zishtovhnuvsya-z-naybilshoyu-krizoyu-v-istoriji-13313058.html" TargetMode="External"/><Relationship Id="rId51" Type="http://schemas.openxmlformats.org/officeDocument/2006/relationships/hyperlink" Target="https://www.thenationalherald.com/irans-supreme-leader-says-closure-of-strait-of-hormuz-should-be-used-as-leverage/" TargetMode="External"/><Relationship Id="rId52" Type="http://schemas.openxmlformats.org/officeDocument/2006/relationships/hyperlink" Target="https://telanganatoday.com/irans-mojtaba-khamenei-threatens-to-expand-war-keep-pressure-via-strait-of-hormuz" TargetMode="External"/><Relationship Id="rId53" Type="http://schemas.openxmlformats.org/officeDocument/2006/relationships/hyperlink" Target="https://www.business-standard.com/opinion/columns/all-bets-are-off-on-iran-war-as-the-old-normal-looks-unlikely-to-return-126031201396_1.html" TargetMode="External"/><Relationship Id="rId54" Type="http://schemas.openxmlformats.org/officeDocument/2006/relationships/hyperlink" Target="https://www.business-standard.com/markets/news/oil-jumps-9-pc-as-iran-strait-of-hormuz-remain-closed-126031201310_1.html" TargetMode="External"/><Relationship Id="rId55" Type="http://schemas.openxmlformats.org/officeDocument/2006/relationships/hyperlink" Target="https://lequotidien.lu/a-la-une/le-nouveau-guide-de-liran-appelle-a-maintenir-ferme-le-detroit-dormuz/" TargetMode="External"/><Relationship Id="rId56" Type="http://schemas.openxmlformats.org/officeDocument/2006/relationships/hyperlink" Target="https://www.ndtvprofit.com/india/caught-on-camera-iran-hits-us-owned-oil-tanker-off-iraq-indian-crew-member-killed-11207007" TargetMode="External"/><Relationship Id="rId57" Type="http://schemas.openxmlformats.org/officeDocument/2006/relationships/hyperlink" Target="https://cyprus-mail.com/2026/03/12/irans-supreme-leader-vows-to-avenge-martyrs-keep-strait-closed-in-first-remarks" TargetMode="External"/><Relationship Id="rId58" Type="http://schemas.openxmlformats.org/officeDocument/2006/relationships/hyperlink" Target="https://www.thesun.co.uk/news/38493030/brit-sas-base-attacked-iranian-drone-swarm-us-personnel-hurt-uk-generals-confirm-putin-helping-tehran/" TargetMode="External"/><Relationship Id="rId59" Type="http://schemas.openxmlformats.org/officeDocument/2006/relationships/hyperlink" Target="https://www.thesun.co.uk/news/38493269/iran-ayatollah-coma-statement-succession/" TargetMode="External"/><Relationship Id="rId60" Type="http://schemas.openxmlformats.org/officeDocument/2006/relationships/hyperlink" Target="https://www.politico.com/news/2026/03/12/iran-war-oil-market-disruption-00824791" TargetMode="External"/><Relationship Id="rId61" Type="http://schemas.openxmlformats.org/officeDocument/2006/relationships/hyperlink" Target="https://www.eclaireur.eu/p/the-second-twelve-day-war" TargetMode="External"/><Relationship Id="rId62" Type="http://schemas.openxmlformats.org/officeDocument/2006/relationships/hyperlink" Target="https://www.rionegro.com.ar/mundo/el-punto-que-nadie-bombardeo-en-iran-por-que-israel-y-estados-unidos-no-atacan-la-isla-de-jark-4499325/" TargetMode="External"/><Relationship Id="rId63" Type="http://schemas.openxmlformats.org/officeDocument/2006/relationships/hyperlink" Target="https://www.businesstoday.com.my/2026/03/12/european-countries-plan-to-release-emergency-oil-stock-amid-supply-crunch/?utm_source=rss&amp;utm_medium=rss&amp;utm_campaign=european-countries-plan-to-release-emergency-oil-stock-amid-supply-crunch" TargetMode="External"/><Relationship Id="rId64" Type="http://schemas.openxmlformats.org/officeDocument/2006/relationships/hyperlink" Target="https://www.batimes.com.ar/news/economy/middle-east-oil-shock-is-largest-supply-disruption-in-history-iea-says.phtml" TargetMode="External"/><Relationship Id="rId65" Type="http://schemas.openxmlformats.org/officeDocument/2006/relationships/hyperlink" Target="https://unn.ua/news/dokhody-rf-vid-eksportu-nafty-vpaly-do-nainyzhchoho-rivnia-z-pochatku-vtorhnennia-v-ukrainu" TargetMode="External"/><Relationship Id="rId66" Type="http://schemas.openxmlformats.org/officeDocument/2006/relationships/hyperlink" Target="https://metro.co.uk/2026/03/12/flights-get-expensive-anyway-avoid-sky-high-prices-27362373/" TargetMode="External"/><Relationship Id="rId67" Type="http://schemas.openxmlformats.org/officeDocument/2006/relationships/hyperlink" Target="https://thenewscrypto.com/oil-prices-up-chances-of-rate-cut-trimmed-crypto-market-still-flat/" TargetMode="External"/><Relationship Id="rId68" Type="http://schemas.openxmlformats.org/officeDocument/2006/relationships/hyperlink" Target="https://elcomercio.pe/economia/mercados/la-aie-espera-un-bajon-de-la-oferta-de-petroleo-de-8-millones-de-barriles-al-dia-en-marzo-l-ultimas-noticia/" TargetMode="External"/><Relationship Id="rId69" Type="http://schemas.openxmlformats.org/officeDocument/2006/relationships/hyperlink" Target="https://hallmarknews.com/nigerias-oil-output-slips-to-1-31m-bpd-misses-opec-quota-as-prices-soar/" TargetMode="External"/><Relationship Id="rId70" Type="http://schemas.openxmlformats.org/officeDocument/2006/relationships/hyperlink" Target="https://www.cbtnews.com/middle-east-conflict-risks-aluminum-plastics-supply/" TargetMode="External"/><Relationship Id="rId71" Type="http://schemas.openxmlformats.org/officeDocument/2006/relationships/hyperlink" Target="https://investmacro.com/2026/03/oil-isnt-just-fuel-iran-conflict-could-disrupt-markets-for-everything-from-plastics-to-fertilizers/" TargetMode="External"/><Relationship Id="rId72" Type="http://schemas.openxmlformats.org/officeDocument/2006/relationships/hyperlink" Target="https://www.aachener-zeitung.de/wirtschaft/parlament-fuer-erleichterung-bei-co2-gutschriften-fuer-lkw/141415113.html" TargetMode="External"/><Relationship Id="rId73" Type="http://schemas.openxmlformats.org/officeDocument/2006/relationships/hyperlink" Target="https://solarquarter.com/2026/03/12/european-commission-launches-citizens-energy-package-and-clean-energy-investment-strategy-to-make-power-cheaper-and-speed-up-the-green-transition/" TargetMode="External"/><Relationship Id="rId74" Type="http://schemas.openxmlformats.org/officeDocument/2006/relationships/hyperlink" Target="https://www.devdiscourse.com/article/headlines/3835564-historic-oil-supply-disruption-amid-middle-east-conflict?amp" TargetMode="External"/><Relationship Id="rId75" Type="http://schemas.openxmlformats.org/officeDocument/2006/relationships/hyperlink" Target="https://oilprice.com/Latest-Energy-News/World-News/IEA-Warns-of-Largest-Oil-Supply-Disruption-in-History.html" TargetMode="External"/><Relationship Id="rId76" Type="http://schemas.openxmlformats.org/officeDocument/2006/relationships/hyperlink" Target="https://ceenergynews.com/oil-gas/iea-oil-market-supply-shock/" TargetMode="External"/><Relationship Id="rId77" Type="http://schemas.openxmlformats.org/officeDocument/2006/relationships/hyperlink" Target="https://www.luxtimes.lu/world/iran-conflict-slashes-global-oil-supply-by-8-million-barrels-daily/141298011.html" TargetMode="External"/><Relationship Id="rId78" Type="http://schemas.openxmlformats.org/officeDocument/2006/relationships/hyperlink" Target="https://boereport.com/2026/03/12/crude-oil-futures-separate-from-reality-as-asia-physical-market-buckles-russell/" TargetMode="External"/><Relationship Id="rId79" Type="http://schemas.openxmlformats.org/officeDocument/2006/relationships/hyperlink" Target="https://www.amsterdamnews.net/news/278917860/european-countries-to-release-oil-reserve-as-mideast-conflict-rattles-energy-markets" TargetMode="External"/><Relationship Id="rId80" Type="http://schemas.openxmlformats.org/officeDocument/2006/relationships/hyperlink" Target="https://www.europeanfinancialreview.com/countries-approve-record-release-of-emergency-oil-reserves/" TargetMode="External"/><Relationship Id="rId81" Type="http://schemas.openxmlformats.org/officeDocument/2006/relationships/hyperlink" Target="https://diariolatino.net/ee-uu-libera-172-millones-de-barriles-de-crudo-de-reservas/" TargetMode="External"/><Relationship Id="rId82" Type="http://schemas.openxmlformats.org/officeDocument/2006/relationships/hyperlink" Target="https://www.businesstoday.in/world/story/from-20-mn-barrels-a-day-to-a-trickle-iea-says-hormuz-closure-is-biggest-oil-supply-disruption-ever-520370-2026-03-12?utm_source=rssfeed" TargetMode="External"/><Relationship Id="rId83" Type="http://schemas.openxmlformats.org/officeDocument/2006/relationships/hyperlink" Target="https://www.oilandgas360.com/weekly-gas-storage-03-6/#utm_source=rss&amp;utm_medium=rss&amp;utm_campaign=weekly-gas-storage-03-6" TargetMode="External"/><Relationship Id="rId84" Type="http://schemas.openxmlformats.org/officeDocument/2006/relationships/hyperlink" Target="https://www.zerohedge.com/markets/futures-tumble-oil-jumps-above-100-iran-war-chaos" TargetMode="External"/><Relationship Id="rId85" Type="http://schemas.openxmlformats.org/officeDocument/2006/relationships/hyperlink" Target="https://www.lemonde.fr/en/international/article/2026/03/12/oil-shock-largest-supply-disruption-in-history-says-international-energy-agency_6751368_4.html" TargetMode="External"/><Relationship Id="rId86" Type="http://schemas.openxmlformats.org/officeDocument/2006/relationships/hyperlink" Target="https://www.gamereactor.fr/la-guerre-au-moyen-orient-provoque-la-plus-grande-rupture-dapprovisionnement-en-petrole-de-lhistoire-selon-laie-2062783/" TargetMode="External"/><Relationship Id="rId87" Type="http://schemas.openxmlformats.org/officeDocument/2006/relationships/hyperlink" Target="https://londonlovesbusiness.com/oil-supported-by-supply-disruptions-and-geopolitical-risk/" TargetMode="External"/><Relationship Id="rId88" Type="http://schemas.openxmlformats.org/officeDocument/2006/relationships/hyperlink" Target="https://wol.com/massive-emergency-oil-release-fails-to-stem-investor-fears-as-oil-briefly-tops-100-a-barrel/" TargetMode="External"/><Relationship Id="rId89" Type="http://schemas.openxmlformats.org/officeDocument/2006/relationships/hyperlink" Target="https://nairametrics.com/2026/03/12/brent-crude-jumps-4-8-to-96-as-iran-attacks-oil-facilities/" TargetMode="External"/><Relationship Id="rId90" Type="http://schemas.openxmlformats.org/officeDocument/2006/relationships/hyperlink" Target="https://www.eanlibya.com/%D8%A7%D9%84%D9%88%D9%83%D8%A7%D9%84%D8%A9-%D8%A7%D9%84%D8%AF%D9%88%D9%84%D9%8A%D8%A9-%D9%84%D9%84%D8%B7%D8%A7%D9%82%D8%A9-%D8%AA%D8%AD%D8%B0%D9%91%D8%B1-%D8%A7%D9%84%D8%AE%D8%B3%D8%A7/" TargetMode="External"/><Relationship Id="rId91" Type="http://schemas.openxmlformats.org/officeDocument/2006/relationships/hyperlink" Target="https://aawsat.com/%D8%A7%D9%84%D8%A7%D9%82%D8%AA%D8%B5%D8%A7%D8%AF/5250377-%D9%88%D9%83%D8%A7%D9%84%D8%A9-%D8%A7%D9%84%D8%B7%D8%A7%D9%82%D8%A9-%D8%A7%D9%84%D8%B9%D8%A7%D9%84%D9%85-%D9%8A%D9%88%D8%A7%D8%AC%D9%87-%D8%A3%D9%83%D8%A8%D8%B1-%D8%A7%D8%B6%D8%B7%D8%B1%D8%A7%D8%A8-%D9%81%D9%8A-%D8%A7%D9%84%D8%A5%D9%85%D8%AF%D8%A7%D8%AF%D8%A7%D8%AA-%D8%A8%D8%B3%D8%A8%D8%A8-%D8%AD%D8%B1%D8%A8-%D8%A7%D9%84%D8%B4%D8%B1%D9%82-%D8%A7%D9%84%D8%A3%D9%88%D8%B3%D8%B7" TargetMode="External"/><Relationship Id="rId92" Type="http://schemas.openxmlformats.org/officeDocument/2006/relationships/hyperlink" Target="https://www.tajikistannews.net/news/278917859/global-oil-market-faces-largest-supply-disruption-in-history-amid-middle-east-conflict-iea" TargetMode="External"/><Relationship Id="rId93" Type="http://schemas.openxmlformats.org/officeDocument/2006/relationships/hyperlink" Target="https://www.rappler.com/business/world-faces-largest-ever-oil-supply-disruption-due-to-middle-east-war/" TargetMode="External"/><Relationship Id="rId94" Type="http://schemas.openxmlformats.org/officeDocument/2006/relationships/hyperlink" Target="https://www.oann.com/business/us-markets-retreat-oil-prices-jump-another-5-as-iran-attacks-on-shipping-worsen-supply-concerns/" TargetMode="External"/><Relationship Id="rId95" Type="http://schemas.openxmlformats.org/officeDocument/2006/relationships/hyperlink" Target="http://www.kakiforex.com/2026/03/iran-warns-world-must-prepare-for-oil.html" TargetMode="External"/><Relationship Id="rId96" Type="http://schemas.openxmlformats.org/officeDocument/2006/relationships/hyperlink" Target="https://www.finedayradio.com/news/tv-delmarva-channel-33/middle-east-war-drives-diesel-costs-higher-threatens-economic-slowdown/" TargetMode="External"/><Relationship Id="rId97" Type="http://schemas.openxmlformats.org/officeDocument/2006/relationships/hyperlink" Target="https://www.rt.com/india/634680-first-india-bound-tanker-arrives/?utm_source=rss&amp;utm_medium=rss&amp;utm_campaign=RSS" TargetMode="External"/><Relationship Id="rId98" Type="http://schemas.openxmlformats.org/officeDocument/2006/relationships/hyperlink" Target="https://nypost.com/2026/03/12/business/dow-falls-nearly-600-points-oil-hits-100-as-irans-new-leader-to-keep-strait-of-hormuz-blocked/" TargetMode="External"/><Relationship Id="rId99" Type="http://schemas.openxmlformats.org/officeDocument/2006/relationships/hyperlink" Target="https://www.lemonde.fr/en/economy/article/2026/03/12/iea-s-release-of-400-million-barrels-is-unprecedented-but-its-effectiveness-is-debated_6751361_19.html" TargetMode="External"/><Relationship Id="rId100" Type="http://schemas.openxmlformats.org/officeDocument/2006/relationships/hyperlink" Target="https://www.tradingandinvestmentnews.co.uk/asian-forex-weakens-as-oil-rises/" TargetMode="External"/><Relationship Id="rId101" Type="http://schemas.openxmlformats.org/officeDocument/2006/relationships/hyperlink" Target="https://www.lankabusinessonline.com/2026/03/12/world-growth-to-continue-at-steady-pace-if-oil-price-shock-short-lived/" TargetMode="External"/><Relationship Id="rId102" Type="http://schemas.openxmlformats.org/officeDocument/2006/relationships/hyperlink" Target="https://londonlovesbusiness.com/us-futures-slide-amid-geopolitical-risks-oil-surge-fuels-inflation-concerns/" TargetMode="External"/><Relationship Id="rId103" Type="http://schemas.openxmlformats.org/officeDocument/2006/relationships/hyperlink" Target="https://www.fxstreet.com/news/oil-supply-shock-fears-offset-iea-release-commerzbank-202603120613" TargetMode="External"/><Relationship Id="rId104" Type="http://schemas.openxmlformats.org/officeDocument/2006/relationships/hyperlink" Target="https://www.oxfordeconomics.com/resource/impact-of-the-iran-war-on-gcc-economies/" TargetMode="External"/><Relationship Id="rId105" Type="http://schemas.openxmlformats.org/officeDocument/2006/relationships/hyperlink" Target="https://www.actionforex.com/live-comments/632923-eu-warns-100-brent-could-push-inflation-above-3-cut-growth-by-0-4/" TargetMode="External"/><Relationship Id="rId106" Type="http://schemas.openxmlformats.org/officeDocument/2006/relationships/hyperlink" Target="https://www.livemint.com/news/world/iranus-war-citi-stanchart-evacuate-dubai-offices-hsbc-shuts-qatar-branches-11773294203774.html" TargetMode="External"/><Relationship Id="rId107" Type="http://schemas.openxmlformats.org/officeDocument/2006/relationships/hyperlink" Target="https://www.livemint.com/news/world/indian-killed-in-irans-suicide-boat-attack-on-us-owned-oil-tanker-near-iraq-11773306385484.html" TargetMode="External"/><Relationship Id="rId108" Type="http://schemas.openxmlformats.org/officeDocument/2006/relationships/hyperlink" Target="https://tribune.com.pk/story/2597196/how-many-ships-have-been-attacked-in-the-gulf-since-start-of-iran-war" TargetMode="External"/><Relationship Id="rId109" Type="http://schemas.openxmlformats.org/officeDocument/2006/relationships/hyperlink" Target="https://pragativadi.com/iran-intensifies-attacks-in-strait-of-hormuz-multiple-ships-damaged-indian-vessels-transit-amid-heightened-risks/" TargetMode="External"/><Relationship Id="rId110" Type="http://schemas.openxmlformats.org/officeDocument/2006/relationships/hyperlink" Target="https://www.business-standard.com/world-news/iea-opec-global-oil-supply-how-crude-markets-are-managed-126031200544_1.html" TargetMode="External"/><Relationship Id="rId111" Type="http://schemas.openxmlformats.org/officeDocument/2006/relationships/hyperlink" Target="https://romanialibera.ro/la-zi/paradoxul-conflictului-din-orientul-mijlociu-iranul-exporta-mai-mult-petrol-decat-inainte-de-razboi/" TargetMode="External"/><Relationship Id="rId112" Type="http://schemas.openxmlformats.org/officeDocument/2006/relationships/hyperlink" Target="https://www.businesstoday.in/bt-tv/whats-hot/video/thai-cargo-ship-hit-by-projectiles-near-strait-of-hormuz-india-condemns-attack-520289-2026-03-12?utm_source=rssfeed" TargetMode="External"/><Relationship Id="rId113" Type="http://schemas.openxmlformats.org/officeDocument/2006/relationships/hyperlink" Target="https://www.businesstoday.in/bt-tv/whats-hot/video/strait-of-hormuz-turns-warzone-as-tankers-hit-and-us-warships-strike-iranian-boats-520287-2026-03-12?utm_source=rssfeed" TargetMode="External"/><Relationship Id="rId114" Type="http://schemas.openxmlformats.org/officeDocument/2006/relationships/hyperlink" Target="https://www.businesstoday.in/bt-tv/whats-hot/video/can-the-us-take-control-of-the-strait-of-hormuz-as-iran-threatens-global-oil-and-lng-supply-520247-2026-03-12?utm_source=rssfeed" TargetMode="External"/><Relationship Id="rId115" Type="http://schemas.openxmlformats.org/officeDocument/2006/relationships/hyperlink" Target="https://www.sanjuandailystar.com/post/countries-agree-to-tap-oil-reserves-as-tanker-attacks-add-to-supply-fears" TargetMode="External"/><Relationship Id="rId116" Type="http://schemas.openxmlformats.org/officeDocument/2006/relationships/hyperlink" Target="https://www.dnaindia.com/india/report-us-israel-iran-conflict-why-did-iran-open-restricted-strait-of-hormuz-for-india-bound-vessels-3203044" TargetMode="External"/><Relationship Id="rId117" Type="http://schemas.openxmlformats.org/officeDocument/2006/relationships/hyperlink" Target="https://www.omanobserver.om/article/1185988/business/energy/oman-crude-surges-to-13475-amid-global-oil-market-turmoil" TargetMode="External"/><Relationship Id="rId118" Type="http://schemas.openxmlformats.org/officeDocument/2006/relationships/hyperlink" Target="https://defensemirror.com/news/41299" TargetMode="External"/><Relationship Id="rId119" Type="http://schemas.openxmlformats.org/officeDocument/2006/relationships/hyperlink" Target="https://www.thearabianstories.com/2026/03/12/omans-crude-oil-price-surges-to-134-75-per-barrel/" TargetMode="External"/><Relationship Id="rId120" Type="http://schemas.openxmlformats.org/officeDocument/2006/relationships/hyperlink" Target="https://www.viva.co.id/bisnis/1885726-krisis-energi-global-di-depan-mata-negara-negara-asia-mulai-kencangkan-ikat-pinggang" TargetMode="External"/><Relationship Id="rId121" Type="http://schemas.openxmlformats.org/officeDocument/2006/relationships/hyperlink" Target="https://www.local10.com/news/2026/03/12/brent-crude-oil-briefly-tops-100-a-barrel-as-iran-attacks-on-shipping-worsen-supply-concerns/" TargetMode="External"/><Relationship Id="rId122" Type="http://schemas.openxmlformats.org/officeDocument/2006/relationships/hyperlink" Target="https://www.hawaiitribune-herald.com/2026/03/12/nation-world-news/countries-scramble-to-shore-up-global-oil-supplies-as-ships-are-attacked/" TargetMode="External"/><Relationship Id="rId123" Type="http://schemas.openxmlformats.org/officeDocument/2006/relationships/hyperlink" Target="https://leadership.ng/nigeria-woos-gulf-investors-amid-middle-east-oil-disruptions/" TargetMode="External"/><Relationship Id="rId124" Type="http://schemas.openxmlformats.org/officeDocument/2006/relationships/hyperlink" Target="https://londonlovesbusiness.com/two-oil-tankers-exploded-after-being-attacked-by-boats-laden-with-explosives-in-the-gulf/" TargetMode="External"/><Relationship Id="rId125" Type="http://schemas.openxmlformats.org/officeDocument/2006/relationships/hyperlink" Target="https://www.sondakika.com/dunya/haber-irak-ta-petrol-tankerine-saldiri-19649488/" TargetMode="External"/><Relationship Id="rId126" Type="http://schemas.openxmlformats.org/officeDocument/2006/relationships/hyperlink" Target="https://www.sondakika.com/guncel/haber-iran-hurmuz-bogazi-nda-abd-tankerini-vurdu-19650239/" TargetMode="External"/><Relationship Id="rId127" Type="http://schemas.openxmlformats.org/officeDocument/2006/relationships/hyperlink" Target="https://politicalwire.com/2026/03/12/escalating-hormuz-crisis-raises-specter-of-prolonged-closure/" TargetMode="External"/><Relationship Id="rId128" Type="http://schemas.openxmlformats.org/officeDocument/2006/relationships/hyperlink" Target="https://www.thearabianstories.com/2026/03/12/middle-east-war-sparks-largest-oil-supply-disruption-in-history-iea-says/" TargetMode="External"/><Relationship Id="rId129" Type="http://schemas.openxmlformats.org/officeDocument/2006/relationships/hyperlink" Target="https://www.urdupoint.com/en/middle-east/bahrain-air-defences-destroy-112-missiles-18-2152841.html" TargetMode="External"/><Relationship Id="rId130" Type="http://schemas.openxmlformats.org/officeDocument/2006/relationships/hyperlink" Target="https://www.noen.at/in-ausland/iran-attackiert-oelsektor-am-persischen-golf-514000965" TargetMode="External"/><Relationship Id="rId131" Type="http://schemas.openxmlformats.org/officeDocument/2006/relationships/hyperlink" Target="https://www.dailyrecord.co.uk/news/uk-world-news/iran-attack-strikes-area-near-36854198" TargetMode="External"/><Relationship Id="rId132" Type="http://schemas.openxmlformats.org/officeDocument/2006/relationships/hyperlink" Target="https://www.dailyrecord.co.uk/news/uk-world-news/oil-tankers-struck-iraq-coast-36854197" TargetMode="External"/><Relationship Id="rId133" Type="http://schemas.openxmlformats.org/officeDocument/2006/relationships/hyperlink" Target="https://www.viva.co.id/bisnis/1885718-iran-peringatkan-lonjakan-harga-minyak-dunia-tembus-us200-per-barel" TargetMode="External"/><Relationship Id="rId134" Type="http://schemas.openxmlformats.org/officeDocument/2006/relationships/hyperlink" Target="https://www.viva.co.id/bisnis/1885739-selat-hormuz-bergejolak-bos-pertamina-cari-sumber-impor-minyak-alternatif" TargetMode="External"/><Relationship Id="rId135" Type="http://schemas.openxmlformats.org/officeDocument/2006/relationships/hyperlink" Target="https://www.citizen.co.za/news/news-world/middle-east-war-latest-heres-what-happened-overnight-2/" TargetMode="External"/><Relationship Id="rId136" Type="http://schemas.openxmlformats.org/officeDocument/2006/relationships/hyperlink" Target="https://www.rt.com/russia/634621-russia-us-talks-iran-oil-crisis/?utm_source=rss&amp;utm_medium=rss&amp;utm_campaign=RSS" TargetMode="External"/><Relationship Id="rId137" Type="http://schemas.openxmlformats.org/officeDocument/2006/relationships/hyperlink" Target="https://e24.no/boers-og-finans/i/pBPPeW/iea-om-midtoesten-krigen-skaper-den-stoerste-forstyrrelsen-i-det-globale-oljemarkedets-historie" TargetMode="External"/><Relationship Id="rId138" Type="http://schemas.openxmlformats.org/officeDocument/2006/relationships/hyperlink" Target="https://www.khou.com/article/news/nation-world/attack-on-iran/no-end-in-sight-iran-war/507-178630b9-915b-4f69-ad38-1c71e74050c9" TargetMode="External"/><Relationship Id="rId139" Type="http://schemas.openxmlformats.org/officeDocument/2006/relationships/hyperlink" Target="https://www.mirror.co.uk/money/iran-war-triggers-significant-drop-36854766" TargetMode="External"/><Relationship Id="rId140" Type="http://schemas.openxmlformats.org/officeDocument/2006/relationships/hyperlink" Target="https://londonlovesbusiness.com/bahrain-rocked-by-explosions-after-an-iranian-attack/" TargetMode="External"/><Relationship Id="rId141" Type="http://schemas.openxmlformats.org/officeDocument/2006/relationships/hyperlink" Target="https://londonlovesbusiness.com/double-whammy-as-oil-surges-again-and-trade-tensions-escalate/" TargetMode="External"/><Relationship Id="rId142" Type="http://schemas.openxmlformats.org/officeDocument/2006/relationships/hyperlink" Target="https://londonlovesbusiness.com/trump-suggests-he-could-take-control-of-the-strait-of-hormuz/" TargetMode="External"/><Relationship Id="rId143" Type="http://schemas.openxmlformats.org/officeDocument/2006/relationships/hyperlink" Target="https://londonlovesbusiness.com/oil-hits-more-than-100-a-barrel/" TargetMode="External"/><Relationship Id="rId144" Type="http://schemas.openxmlformats.org/officeDocument/2006/relationships/hyperlink" Target="https://mediaindonesia.com/internasional/869625/serangan-drone-iran-picu-kepanikan-di-negara-teluk" TargetMode="External"/><Relationship Id="rId145" Type="http://schemas.openxmlformats.org/officeDocument/2006/relationships/hyperlink" Target="https://mediaindonesia.com/internasional/869643/serangan-kapal-tanker-di-teluk-persia--irak-hentikan-operasi-pelabuhan-minyak" TargetMode="External"/><Relationship Id="rId146" Type="http://schemas.openxmlformats.org/officeDocument/2006/relationships/hyperlink" Target="https://mediaindonesia.com/internasional/869681/-internasional-iran-ancam-serang-pusat-data-negara-arab-militer-as" TargetMode="External"/><Relationship Id="rId147" Type="http://schemas.openxmlformats.org/officeDocument/2006/relationships/hyperlink" Target="https://mediaindonesia.com/internasional/869703/iran-sasar-bandara-kuwait-dan-fasilitas-energi-bahrain" TargetMode="External"/><Relationship Id="rId148" Type="http://schemas.openxmlformats.org/officeDocument/2006/relationships/hyperlink" Target="https://www.egyptindependent.com/iran-threatens-to-target-ports-in-region-if-its-maritime-infrastructure-is-targeted/" TargetMode="External"/><Relationship Id="rId149" Type="http://schemas.openxmlformats.org/officeDocument/2006/relationships/hyperlink" Target="https://www.egyptindependent.com/resentment-grows-as-gulf-countries-pay-economic-and-military-toll-for-trumps-iran-war/" TargetMode="External"/><Relationship Id="rId150" Type="http://schemas.openxmlformats.org/officeDocument/2006/relationships/hyperlink" Target="https://assamtribune.com/national/indian-national-killed-as-iran-suicide-boat-hits-us-linked-tanker-near-iraq-1609337" TargetMode="External"/><Relationship Id="rId151" Type="http://schemas.openxmlformats.org/officeDocument/2006/relationships/hyperlink" Target="https://assamtribune.com/international/iran-clears-hormuz-passage-for-india-flagged-tankers-after-talks-1609345" TargetMode="External"/><Relationship Id="rId152" Type="http://schemas.openxmlformats.org/officeDocument/2006/relationships/hyperlink" Target="https://hvg.hu/gazdasag/20260312_iran-irak-tanker-olajar-emelkedes" TargetMode="External"/><Relationship Id="rId153" Type="http://schemas.openxmlformats.org/officeDocument/2006/relationships/hyperlink" Target="https://www.livemint.com/news/world/iranian-president-masoud-pezeshkian-reiterates-key-demands-for-truce-with-us-11773292749566.html" TargetMode="External"/><Relationship Id="rId154" Type="http://schemas.openxmlformats.org/officeDocument/2006/relationships/hyperlink" Target="https://www.nezavisne.com/novosti/svijet/SAD-iznijele-prvu-zvanicnu-procjenu-o-cijenama-nafte-do-kraja-godine/955252" TargetMode="External"/><Relationship Id="rId155" Type="http://schemas.openxmlformats.org/officeDocument/2006/relationships/hyperlink" Target="https://ukinvestormagazine.co.uk/oil-prices-rise-above-100-despite-iea-oil-reserve-release/" TargetMode="External"/><Relationship Id="rId156" Type="http://schemas.openxmlformats.org/officeDocument/2006/relationships/hyperlink" Target="https://mynorthwest.com/world/irans-unrelenting-attacks-on-mideast-shipping-and-energy-infrastructure-send-oil-prices-soaring/4215732" TargetMode="External"/><Relationship Id="rId157" Type="http://schemas.openxmlformats.org/officeDocument/2006/relationships/hyperlink" Target="https://romanialibera.ro/la-zi/petrolul-sare-din-nou-de-100-de-dolari-pe-baril-pe-fondul-tensiunilor-militare-din-orientul-mijlociu/" TargetMode="External"/><Relationship Id="rId158" Type="http://schemas.openxmlformats.org/officeDocument/2006/relationships/hyperlink" Target="https://www.businesstoday.in/bt-tv/whats-hot/video/west-asia-war-triggers-lpg-shortage-across-india-as-panic-buying-hits-cities-520240-2026-03-12?utm_source=rssfeed" TargetMode="External"/><Relationship Id="rId159" Type="http://schemas.openxmlformats.org/officeDocument/2006/relationships/hyperlink" Target="https://www.businesstoday.in/latest/economy/story/bt-explained-how-the-west-asia-war-has-threatened-indias-energy-security-520296-2026-03-12?utm_source=rssfeed" TargetMode="External"/><Relationship Id="rId160" Type="http://schemas.openxmlformats.org/officeDocument/2006/relationships/hyperlink" Target="https://www.capitalstreetfx.com/plot-twist-ieas-400-million-barrel-oil-bomb-gets-ghosted-as-brent-says-nah-im-good-at-100-the-market-chronicle/" TargetMode="External"/><Relationship Id="rId161" Type="http://schemas.openxmlformats.org/officeDocument/2006/relationships/hyperlink" Target="https://container-news.com/bunker-prices-skyrocket-in-week-11-on-middle-east-crisis/" TargetMode="External"/><Relationship Id="rId162" Type="http://schemas.openxmlformats.org/officeDocument/2006/relationships/hyperlink" Target="https://alsadatmarketing.com/oil-prices-climb-above-100-as-iran-targets-gulf-shipping-routes/" TargetMode="External"/><Relationship Id="rId163" Type="http://schemas.openxmlformats.org/officeDocument/2006/relationships/hyperlink" Target="https://alsadatmarketing.com/major-nations-plan-largest-ever-oil-release-after-irans-warning/" TargetMode="External"/><Relationship Id="rId164" Type="http://schemas.openxmlformats.org/officeDocument/2006/relationships/hyperlink" Target="https://www.benzinga.com/markets/equities/26/03/51204677/trio-petroleum-tpet-battalion-oil-batl-jump-after-hours-as-middle-east-disruption-rattles-global" TargetMode="External"/><Relationship Id="rId165" Type="http://schemas.openxmlformats.org/officeDocument/2006/relationships/hyperlink" Target="https://tradebrains.in/chemical-stock-with-2500-cr-capex-plan-to-keep-on-your-radar/" TargetMode="External"/><Relationship Id="rId166" Type="http://schemas.openxmlformats.org/officeDocument/2006/relationships/hyperlink" Target="https://ceenergynews.com/oil-gas/rompetrol-rafinare-new-polymer-grade/" TargetMode="External"/><Relationship Id="rId167" Type="http://schemas.openxmlformats.org/officeDocument/2006/relationships/hyperlink" Target="https://www.fxstreet.com/news/forex-today-oil-and-usd-rise-again-as-safe-haven-flows-return-202603120730" TargetMode="External"/><Relationship Id="rId168" Type="http://schemas.openxmlformats.org/officeDocument/2006/relationships/hyperlink" Target="https://www.fxstreet.com/news/brent-escalating-supply-risks-support-higher-prices-rabobank-202603120724" TargetMode="External"/><Relationship Id="rId169" Type="http://schemas.openxmlformats.org/officeDocument/2006/relationships/hyperlink" Target="https://www.ndtvprofit.com/world/us-to-release-172-million-barrels-of-oil-for-iea-relief-plan-11203112" TargetMode="External"/><Relationship Id="rId170" Type="http://schemas.openxmlformats.org/officeDocument/2006/relationships/hyperlink" Target="https://www.ndtvprofit.com/markets/brent-crude-oil-price-march-12-surges-toward-100-as-iraq-halts-port-operations-after-tanker-attacks-11203157" TargetMode="External"/><Relationship Id="rId171" Type="http://schemas.openxmlformats.org/officeDocument/2006/relationships/hyperlink" Target="https://meyka.com/blog/march-12-australia-eyes-iea-oil-release-as-accc-probes-fuel-spikes-1203/" TargetMode="External"/><Relationship Id="rId172" Type="http://schemas.openxmlformats.org/officeDocument/2006/relationships/hyperlink" Target="https://www.indiatoday.in/world/story/us-to-release-172-million-barrels-of-oil-from-strategic-petroleum-reserve-iran-war-strait-of-hormuz-crude-2880652-2026-03-12?utm_source=rss" TargetMode="External"/><Relationship Id="rId173" Type="http://schemas.openxmlformats.org/officeDocument/2006/relationships/hyperlink" Target="https://www.amsterdamnews.net/news/278916533/roundup-european-countries-to-release-oil-reserve-as-mideast-conflict-rattles-energy-markets" TargetMode="External"/><Relationship Id="rId174" Type="http://schemas.openxmlformats.org/officeDocument/2006/relationships/hyperlink" Target="https://bhaskarlive.in/us-to-release-172-million-barrels-from-the-oil-reserve/" TargetMode="External"/><Relationship Id="rId175" Type="http://schemas.openxmlformats.org/officeDocument/2006/relationships/hyperlink" Target="https://www.thenationalherald.com/wealthy-nations-pledge-record-release-of-emergency-oil-reserves-in-a-bid-to-calm-surging-prices/" TargetMode="External"/><Relationship Id="rId176" Type="http://schemas.openxmlformats.org/officeDocument/2006/relationships/hyperlink" Target="https://www.business-standard.com/markets/commodities/india-lpg-shortage-west-asia-war-hormuz-shipping-disruption-126031100779_1.html" TargetMode="External"/><Relationship Id="rId177" Type="http://schemas.openxmlformats.org/officeDocument/2006/relationships/hyperlink" Target="https://www.business-standard.com/industry/news/lpg-crisis-supply-shortage-india-delhi-bihar-haryana-punjab-restaurants-126031200460_1.html" TargetMode="External"/><Relationship Id="rId178" Type="http://schemas.openxmlformats.org/officeDocument/2006/relationships/hyperlink" Target="https://www.business-standard.com/world-news/remain-silent-or-be-targeted-irgc-enforces-strict-no-move-zone-in-hormuz-126031200317_1.html" TargetMode="External"/><Relationship Id="rId179" Type="http://schemas.openxmlformats.org/officeDocument/2006/relationships/hyperlink" Target="https://www.independent.co.uk/news/world/middle-east/iran-war-oil-reserves-energy-prices-b2936929.html" TargetMode="External"/><Relationship Id="rId180" Type="http://schemas.openxmlformats.org/officeDocument/2006/relationships/hyperlink" Target="https://egyptoil-gas.com/news/trump-to-tap-strategic-petroleum-reserve-to-combat-hiking-gas-prices/?utm_source=rss&amp;utm_medium=rss&amp;utm_campaign=trump-to-tap-strategic-petroleum-reserve-to-combat-hiking-gas-prices" TargetMode="External"/><Relationship Id="rId181" Type="http://schemas.openxmlformats.org/officeDocument/2006/relationships/hyperlink" Target="https://www.tokyoweekender.com/japan-life/news-and-opinion/japan-taps-oil-reserves-in-first-solo-release-since-1978/" TargetMode="External"/><Relationship Id="rId182" Type="http://schemas.openxmlformats.org/officeDocument/2006/relationships/hyperlink" Target="https://www.zeebiz.com/world/news-iea-announces-largest-emergency-oil-release-amid-strait-of-hormuz-disruptions-391861" TargetMode="External"/><Relationship Id="rId183" Type="http://schemas.openxmlformats.org/officeDocument/2006/relationships/hyperlink" Target="https://www.nrc.nl/nieuws/2026/03/12/vs-geven-172-miljoen-vaten-vrij-uit-strategische-olievoorraad-a4922821" TargetMode="External"/><Relationship Id="rId184" Type="http://schemas.openxmlformats.org/officeDocument/2006/relationships/hyperlink" Target="https://www.businesstoday.com.my/2026/03/12/oil-surges-nearly-5-on-strait-of-hormuz-tensions-despite-record-reserve-release/?utm_source=rss&amp;utm_medium=rss&amp;utm_campaign=oil-surges-nearly-5-on-strait-of-hormuz-tensions-despite-record-reserve-release" TargetMode="External"/><Relationship Id="rId185" Type="http://schemas.openxmlformats.org/officeDocument/2006/relationships/hyperlink" Target="https://www.zeebiz.com/market-news/news-why-are-crude-oil-prices-surging-again-and-could-they-hit-200-amid-iran-israel-war-391854" TargetMode="External"/><Relationship Id="rId186" Type="http://schemas.openxmlformats.org/officeDocument/2006/relationships/hyperlink" Target="https://www.cnbc.com/2026/03/12/iea-oil-stockpile-release-middle-east-war-brent-hormuz.html" TargetMode="External"/><Relationship Id="rId187" Type="http://schemas.openxmlformats.org/officeDocument/2006/relationships/hyperlink" Target="https://energiesmedia.com/phillips-66-unveils-2-4-billion-spending-plan/" TargetMode="External"/><Relationship Id="rId188" Type="http://schemas.openxmlformats.org/officeDocument/2006/relationships/hyperlink" Target="https://www.thehindubusinessline.com/markets/commodities/brent-crude-crosses-100-after-iran-tanker-attack-in-iraqi-waters/article70733723.ece" TargetMode="External"/><Relationship Id="rId189" Type="http://schemas.openxmlformats.org/officeDocument/2006/relationships/hyperlink" Target="https://propakistani.pk/2026/03/12/oil-prices-surge-above-100-again-as-iran-attacks-gulf-shipping/" TargetMode="External"/><Relationship Id="rId190" Type="http://schemas.openxmlformats.org/officeDocument/2006/relationships/hyperlink" Target="https://www.businesstoday.in/markets/stocks/story/omc-stocks-bpcl-hpcl-ioc-fall-up-to-4-as-brent-hits-100-key-details-520216-2026-03-12?utm_source=rssfeed" TargetMode="External"/><Relationship Id="rId191" Type="http://schemas.openxmlformats.org/officeDocument/2006/relationships/hyperlink" Target="https://wanaen.com/china-halts-gasoline-and-diesel-exports-amid-middle-east-tensions/" TargetMode="External"/><Relationship Id="rId192" Type="http://schemas.openxmlformats.org/officeDocument/2006/relationships/hyperlink" Target="https://www.siasat.com/brent-crude-oil-tops-usd-100-a-barrel-3433497/" TargetMode="External"/><Relationship Id="rId193" Type="http://schemas.openxmlformats.org/officeDocument/2006/relationships/hyperlink" Target="https://lenta.ru/news/2026/03/12/ssha-reshilis-na-ekstrennuyu-meru-iz-za-neftyanogo-krizisa/" TargetMode="External"/><Relationship Id="rId194" Type="http://schemas.openxmlformats.org/officeDocument/2006/relationships/hyperlink" Target="https://www.business-standard.com/markets/news/omc-stocks-hpcl-bpcl-iocl-crack-up-to-19-so-far-in-march-here-s-why-126031200220_1.html" TargetMode="External"/><Relationship Id="rId195" Type="http://schemas.openxmlformats.org/officeDocument/2006/relationships/hyperlink" Target="https://www.wcbi.com/inflation-held-steady-in-february-before-iran-war-drove-up-gas-prices-cpi-report-shows/" TargetMode="External"/><Relationship Id="rId196" Type="http://schemas.openxmlformats.org/officeDocument/2006/relationships/hyperlink" Target="https://investinglive.com/centralbank/anz-joins-banks-expecting-march-17-rba-rate-hike-as-oil-shock-lifts-inflation-risks-20260312/" TargetMode="External"/><Relationship Id="rId197" Type="http://schemas.openxmlformats.org/officeDocument/2006/relationships/hyperlink" Target="https://jeffhirsch.tumblr.com/post/810825790669389824/inflation-data-matches-expectations-still" TargetMode="External"/><Relationship Id="rId198" Type="http://schemas.openxmlformats.org/officeDocument/2006/relationships/hyperlink" Target="https://www.fxstreet.com/news/us-dollar-drifts-higher-above-9900-on-middle-east-conflict-202603120222" TargetMode="External"/><Relationship Id="rId199" Type="http://schemas.openxmlformats.org/officeDocument/2006/relationships/hyperlink" Target="https://www.businesstoday.com.my/2026/03/12/us-fed-may-hold-cuts-till-june-on-more-economic-stability/?utm_source=rss&amp;utm_medium=rss&amp;utm_campaign=us-fed-may-hold-cuts-till-june-on-more-economic-stability" TargetMode="External"/><Relationship Id="rId200" Type="http://schemas.openxmlformats.org/officeDocument/2006/relationships/hyperlink" Target="https://www.fxstreet.com/news/australian-dollar-have-the-upper-hand-as-rba-rate-hike-bets-counter-middle-east-tensions-202603120126" TargetMode="External"/><Relationship Id="rId201" Type="http://schemas.openxmlformats.org/officeDocument/2006/relationships/hyperlink" Target="https://www.fxstreet.com/news/eur-usd-slips-below-11550-as-us-dollar-gains-on-heightened-inflationary-risks-202603120259" TargetMode="External"/><Relationship Id="rId202" Type="http://schemas.openxmlformats.org/officeDocument/2006/relationships/hyperlink" Target="https://bitcoinworld.co.in/eur-usd-dollar-inflation-rises/" TargetMode="External"/><Relationship Id="rId203" Type="http://schemas.openxmlformats.org/officeDocument/2006/relationships/hyperlink" Target="https://bitcoinethereumnews.com/tech/brent-crude-rises-as-asia-weighs-fx-tightening-risk/?utm_source=rss&amp;utm_medium=rss&amp;utm_campaign=brent-crude-rises-as-asia-weighs-fx-tightening-risk" TargetMode="External"/><Relationship Id="rId204" Type="http://schemas.openxmlformats.org/officeDocument/2006/relationships/hyperlink" Target="https://www.zawya.com/en/business/currencies/us-dollar-hovers-near-2026-highs-as-oils-rise-spurs-hawkish-central-bank-bets-igt3twgh" TargetMode="External"/><Relationship Id="rId205" Type="http://schemas.openxmlformats.org/officeDocument/2006/relationships/hyperlink" Target="https://www.actionforex.com/action-insight/market-overview/632937-dollar-gains-as-iran-war-escalates-and-brent-oil-reclaims-100/" TargetMode="External"/><Relationship Id="rId206" Type="http://schemas.openxmlformats.org/officeDocument/2006/relationships/hyperlink" Target="https://foxrgv.tv/u-s-inflation-the-u-s-faces-rising-inflation-amidst-conflict-concerns/" TargetMode="External"/><Relationship Id="rId207" Type="http://schemas.openxmlformats.org/officeDocument/2006/relationships/hyperlink" Target="https://www.thehindubusinessline.com/news/world/goldman-sachs-delays-fed-rate-cut-call-as-middle-east-war-lifts-inflation-risks/article70733995.ece" TargetMode="External"/><Relationship Id="rId208" Type="http://schemas.openxmlformats.org/officeDocument/2006/relationships/hyperlink" Target="https://vneconomy.vn/bao-cao-cpi-my-khien-nha-dau-tu-lo-lang-ve-trien-vong-lai-suat-fed.htm" TargetMode="External"/><Relationship Id="rId209" Type="http://schemas.openxmlformats.org/officeDocument/2006/relationships/hyperlink" Target="https://www.businesstoday.com.my/2026/03/12/global-economic-growth-steady-if-oil-shock-short-lived-says-fitch/?utm_source=rss&amp;utm_medium=rss&amp;utm_campaign=global-economic-growth-steady-if-oil-shock-short-lived-says-fitch" TargetMode="External"/><Relationship Id="rId210" Type="http://schemas.openxmlformats.org/officeDocument/2006/relationships/hyperlink" Target="https://www.seanews.com.tr/article/strait-of-hormuz-traffic-stalls-on-war-risk-mmmgkhz8" TargetMode="External"/><Relationship Id="rId211" Type="http://schemas.openxmlformats.org/officeDocument/2006/relationships/hyperlink" Target="https://www.seanews.com.tr/article/war-stalls-1000-teu-exports-from-chattogram-mmmgku48" TargetMode="External"/><Relationship Id="rId212" Type="http://schemas.openxmlformats.org/officeDocument/2006/relationships/hyperlink" Target="https://www.devdiscourse.com/article/headlines/3834957-iranian-oil-exports-defy-western-sanctions-amidst-regional-tensions?amp" TargetMode="External"/><Relationship Id="rId213" Type="http://schemas.openxmlformats.org/officeDocument/2006/relationships/hyperlink" Target="https://www.bairdmaritime.com/shipping/chubb-to-serve-as-lead-us-insurer-for-persian-gulf-shipping-amid-iran-war" TargetMode="External"/><Relationship Id="rId214" Type="http://schemas.openxmlformats.org/officeDocument/2006/relationships/hyperlink" Target="https://www.rigzone.com/news/wire/refiners_hold_off_buying_oil_as_prices_surge-11-mar-2026-183185-article/?rss=true" TargetMode="External"/><Relationship Id="rId215" Type="http://schemas.openxmlformats.org/officeDocument/2006/relationships/hyperlink" Target="https://container-news.com/freightos-weekly-update-air-rates-continue-to-climb-on-mid-east-closures/" TargetMode="External"/><Relationship Id="rId216" Type="http://schemas.openxmlformats.org/officeDocument/2006/relationships/hyperlink" Target="https://www.novinite.com/view_news.php?id=237445" TargetMode="External"/><Relationship Id="rId217" Type="http://schemas.openxmlformats.org/officeDocument/2006/relationships/hyperlink" Target="https://www.peoplenews.tw/articles/economic-news/20696" TargetMode="External"/><Relationship Id="rId218" Type="http://schemas.openxmlformats.org/officeDocument/2006/relationships/hyperlink" Target="https://dredgewire.com/trumps-free-flow-of-energy-vow-fails-to-restart-shipping-in-strait-of-hormuz/" TargetMode="External"/><Relationship Id="rId219" Type="http://schemas.openxmlformats.org/officeDocument/2006/relationships/hyperlink" Target="https://en.protothema.gr/2026/03/11/three-missing-after-revolutionary-guards-attack-ship-in-the-strait-of-hormuz-see-photos/" TargetMode="External"/><Relationship Id="rId220" Type="http://schemas.openxmlformats.org/officeDocument/2006/relationships/hyperlink" Target="https://sofrep.com/news/evening-brief-tankers-hit-in-gulf-32-nations-tap-oil-reserves-va-benefits-fight-grows/" TargetMode="External"/><Relationship Id="rId221" Type="http://schemas.openxmlformats.org/officeDocument/2006/relationships/hyperlink" Target="https://www.zerohedge.com/markets/risk-attack-too-high-us-navy-refuses-provide-escorts-ships-transiting-hormuz-strait" TargetMode="External"/><Relationship Id="rId222" Type="http://schemas.openxmlformats.org/officeDocument/2006/relationships/hyperlink" Target="https://nymag.com/intelligencer/article/strait-of-hormuz-crisis-getting-worse-iran-war-updates.html" TargetMode="External"/><Relationship Id="rId223" Type="http://schemas.openxmlformats.org/officeDocument/2006/relationships/hyperlink" Target="https://wutqfm.com/attacks-in-the-strait-of-hormuz-intensify-as-iran-says-it-targeted-commercial-ships/" TargetMode="External"/><Relationship Id="rId224" Type="http://schemas.openxmlformats.org/officeDocument/2006/relationships/hyperlink" Target="https://investinglive.com/commodities/oil-price-leaps-higher-on-news-of-2-tankers-attacked-in-the-gulf-20260311/" TargetMode="External"/><Relationship Id="rId225" Type="http://schemas.openxmlformats.org/officeDocument/2006/relationships/hyperlink" Target="https://www.devdiscourse.com/article/headlines/3834993-oil-turmoil-sends-shockwaves-through-global-markets" TargetMode="External"/><Relationship Id="rId226" Type="http://schemas.openxmlformats.org/officeDocument/2006/relationships/hyperlink" Target="https://www.devdiscourse.com/article/law-order/3834996-escalating-tensions-in-gulf-waters-a-surge-in-maritime-attacks" TargetMode="External"/><Relationship Id="rId227" Type="http://schemas.openxmlformats.org/officeDocument/2006/relationships/hyperlink" Target="https://www.perthnow.com.au/news/conflict/five-vessels-attacked-in-gulf-strait-of-hormuz-c-21917679" TargetMode="External"/><Relationship Id="rId228" Type="http://schemas.openxmlformats.org/officeDocument/2006/relationships/hyperlink" Target="https://investinglive.com/commodities/reuters-says-that-global-shipper-cma-cgm-resumes-bookings-from-gulf-ports-20260312/" TargetMode="External"/><Relationship Id="rId229" Type="http://schemas.openxmlformats.org/officeDocument/2006/relationships/hyperlink" Target="http://www.adaderana.lk/news.php?nid=119625" TargetMode="External"/><Relationship Id="rId230" Type="http://schemas.openxmlformats.org/officeDocument/2006/relationships/hyperlink" Target="https://search4dinar.wordpress.com/2026/03/11/sumo-reveals-details-of-the-incident-targeting-the-two-tankers-and-warn/" TargetMode="External"/><Relationship Id="rId231" Type="http://schemas.openxmlformats.org/officeDocument/2006/relationships/hyperlink" Target="https://oilprice.com/Latest-Energy-News/World-News/Oil-Prices-Surge-Despite-Record-Breaking-Strategic-Reserve-Release.html" TargetMode="External"/><Relationship Id="rId232" Type="http://schemas.openxmlformats.org/officeDocument/2006/relationships/hyperlink" Target="https://oilprice.com/Latest-Energy-News/World-News/Two-Oil-Tankers-Set-Ablaze-Near-Iraqs-Key-Export-Terminals.html" TargetMode="External"/><Relationship Id="rId233" Type="http://schemas.openxmlformats.org/officeDocument/2006/relationships/hyperlink" Target="https://www.thehindubusinessline.com/markets/commodities/oil-jumps-as-tankers-in-iraq-hit-iea-fails-to-ease-supply-fears/article70733603.ece" TargetMode="External"/><Relationship Id="rId234" Type="http://schemas.openxmlformats.org/officeDocument/2006/relationships/hyperlink" Target="https://www.laprensa.com.ec/impacto-global-del-conflicto-de-oriente-medio/?utm_source=rss&amp;utm_medium=rss&amp;utm_campaign=impacto-global-del-conflicto-de-oriente-medio" TargetMode="External"/><Relationship Id="rId235" Type="http://schemas.openxmlformats.org/officeDocument/2006/relationships/hyperlink" Target="https://www.devdiscourse.com/article/headlines/3835009-attack-halts-operations-at-basra-oil-terminals" TargetMode="External"/><Relationship Id="rId236" Type="http://schemas.openxmlformats.org/officeDocument/2006/relationships/hyperlink" Target="https://theconcepttrading.com/market-snapshot-march-12th-2026/" TargetMode="External"/><Relationship Id="rId237" Type="http://schemas.openxmlformats.org/officeDocument/2006/relationships/hyperlink" Target="https://www.chosun.com/english/world-en/2026/03/12/Y66IUVIYSNF7NFAYKJHNTOBFCM/" TargetMode="External"/><Relationship Id="rId238" Type="http://schemas.openxmlformats.org/officeDocument/2006/relationships/hyperlink" Target="https://www.mufgresearch.com/fx/asia-fx-talk-a-drop-in-the-bucket-or-a-big-splash-12-march-2026/" TargetMode="External"/><Relationship Id="rId239" Type="http://schemas.openxmlformats.org/officeDocument/2006/relationships/hyperlink" Target="https://www.deccanchronicle.com/nation/current-affairs/india-deplores-attacks-on-commercial-ships-in-west-asia-1943256" TargetMode="External"/><Relationship Id="rId240" Type="http://schemas.openxmlformats.org/officeDocument/2006/relationships/hyperlink" Target="https://www.businesstoday.com.my/2026/03/12/sgx-opens-lower-as-wall-street-retreats-amid-oil-rebound/?utm_source=rss&amp;utm_medium=rss&amp;utm_campaign=sgx-opens-lower-as-wall-street-retreats-amid-oil-rebound" TargetMode="External"/><Relationship Id="rId241" Type="http://schemas.openxmlformats.org/officeDocument/2006/relationships/hyperlink" Target="https://www.businesstoday.com.my/2026/03/12/iea-agrees-to-release-400-million-barrels-of-oil-from-strategic-reserves/?utm_source=rss&amp;utm_medium=rss&amp;utm_campaign=iea-agrees-to-release-400-million-barrels-of-oil-from-strategic-reserves" TargetMode="External"/><Relationship Id="rId242" Type="http://schemas.openxmlformats.org/officeDocument/2006/relationships/hyperlink" Target="https://www.businesstoday.com.my/2026/03/12/iran-tells-world-to-prepare-for-oil-at-us200-a-barrel/?utm_source=rss&amp;utm_medium=rss&amp;utm_campaign=iran-tells-world-to-prepare-for-oil-at-us200-a-barrel" TargetMode="External"/><Relationship Id="rId243" Type="http://schemas.openxmlformats.org/officeDocument/2006/relationships/hyperlink" Target="https://www.perthnow.com.au/news/business/markets/shares-skid-oil-surges-again-as-iran-attacks-shipping-c-21918226" TargetMode="External"/><Relationship Id="rId244" Type="http://schemas.openxmlformats.org/officeDocument/2006/relationships/hyperlink" Target="https://www.siasat.com/us-to-release-172-million-barrels-from-oil-reserves-as-iran-war-drives-global-price-surge-3433428/" TargetMode="External"/><Relationship Id="rId245" Type="http://schemas.openxmlformats.org/officeDocument/2006/relationships/hyperlink" Target="https://www.op-marburg.de/wirtschaft/hohe-spritpreise-freigabe-der-oelreserven-verpufft-am-oelmarkt-WH75QAFZ7RBWPIAQSQHAWLT2Y4.html" TargetMode="External"/><Relationship Id="rId246" Type="http://schemas.openxmlformats.org/officeDocument/2006/relationships/hyperlink" Target="https://tass.com/politics/2100145" TargetMode="External"/><Relationship Id="rId247" Type="http://schemas.openxmlformats.org/officeDocument/2006/relationships/hyperlink" Target="https://tass.com/economy/2100125" TargetMode="External"/><Relationship Id="rId248" Type="http://schemas.openxmlformats.org/officeDocument/2006/relationships/hyperlink" Target="https://www.novinite.com/view_news.php?id=237435" TargetMode="External"/><Relationship Id="rId249" Type="http://schemas.openxmlformats.org/officeDocument/2006/relationships/hyperlink" Target="https://dailycaller.com/2026/03/11/international-energy-agency-release-oil-america-israel-iran-trump/" TargetMode="External"/><Relationship Id="rId250" Type="http://schemas.openxmlformats.org/officeDocument/2006/relationships/hyperlink" Target="https://e.vnexpress.net/news/news/middle-east-oil-crisis-hits-phu-quoc-megaprojects-for-apec-2027-5049232.html" TargetMode="External"/><Relationship Id="rId251" Type="http://schemas.openxmlformats.org/officeDocument/2006/relationships/hyperlink" Target="https://boereport.com/2026/03/11/iranian-oil-flows-through-strait-of-hormuz-even-as-gulf-neighbors-exports-shut/" TargetMode="External"/><Relationship Id="rId252" Type="http://schemas.openxmlformats.org/officeDocument/2006/relationships/hyperlink" Target="https://25h.app/2026/03/11/%D9%85%D9%88%D8%B1%D8%AF%D9%88-%D8%A7%D9%84%D8%BA%D8%A7%D8%B2-%D8%A7%D9%84%D9%85%D8%B3%D8%A7%D9%84-%D9%8A%D8%B9%D9%84%D9%86%D9%88%D9%86-%D8%A7%D9%84%D9%82%D9%88%D8%A9-%D8%A7%D9%84%D9%82%D8%A7%D9%87/" TargetMode="External"/><Relationship Id="rId253" Type="http://schemas.openxmlformats.org/officeDocument/2006/relationships/hyperlink" Target="https://timesofindia.indiatimes.com/world/middle-east/explosions-at-omans-salalah-port-iran-drones-hit-fuel-storage-oil-tanks-tehran-denies-role-as-war-with-us-israel-engulfs-middle-east/articleshow/129485462.cms" TargetMode="External"/><Relationship Id="rId254" Type="http://schemas.openxmlformats.org/officeDocument/2006/relationships/hyperlink" Target="https://www.devdiscourse.com/article/headlines/3834998-strait-at-risk-the-escalating-us-iran-conflict-impacting-global-oil" TargetMode="External"/><Relationship Id="rId255" Type="http://schemas.openxmlformats.org/officeDocument/2006/relationships/hyperlink" Target="https://diplomatic.substack.com/p/trump-faces-prospect-of-no-decisive" TargetMode="External"/><Relationship Id="rId256" Type="http://schemas.openxmlformats.org/officeDocument/2006/relationships/hyperlink" Target="https://www.smh.com.au/world/middle-east/how-trump-and-his-advisers-miscalculated-iran-s-response-to-war-20260312-p5o9o9.html?ref=rss&amp;utm_medium=rss&amp;utm_source=rss_world" TargetMode="External"/><Relationship Id="rId257" Type="http://schemas.openxmlformats.org/officeDocument/2006/relationships/hyperlink" Target="https://www.bta.bg/bg/news/economy/1081843-iranskiyat-petrol-prodalzhava-da-preminava-prez-ormuzkiya-protok-vapreki-che-iz" TargetMode="External"/><Relationship Id="rId258" Type="http://schemas.openxmlformats.org/officeDocument/2006/relationships/hyperlink" Target="https://tass.com/economy/2100213" TargetMode="External"/><Relationship Id="rId259" Type="http://schemas.openxmlformats.org/officeDocument/2006/relationships/hyperlink" Target="https://www.stl.news/social-media-footage-captures-drone-attack-on-oil-storage-facility-in-oman/" TargetMode="External"/><Relationship Id="rId260" Type="http://schemas.openxmlformats.org/officeDocument/2006/relationships/hyperlink" Target="https://www.deccanchronicle.com/west-asia/iran-targets-major-airport-un-demands-halt-to-gulf-attacks-1943257" TargetMode="External"/><Relationship Id="rId261" Type="http://schemas.openxmlformats.org/officeDocument/2006/relationships/hyperlink" Target="https://boereport.com/2026/03/11/higher-oil-clouds-wall-streets-sunny-earnings-outlook-mcgeever/" TargetMode="External"/><Relationship Id="rId262" Type="http://schemas.openxmlformats.org/officeDocument/2006/relationships/hyperlink" Target="https://www.actionforex.com/contributors/fundamental-analysis/632916-brent-chooses-its-path/" TargetMode="External"/><Relationship Id="rId263" Type="http://schemas.openxmlformats.org/officeDocument/2006/relationships/hyperlink" Target="https://www.perfil.com/noticias/canal-e/jorge-borgognoni-analiza-la-situacion-en-medio-oriente-es-una-guerra-economica-mas-que-militar.phtml" TargetMode="External"/><Relationship Id="rId264" Type="http://schemas.openxmlformats.org/officeDocument/2006/relationships/hyperlink" Target="https://www.perfil.com/noticias/internacional/escala-el-conflicto-en-medio-oriente-israel-golpeo-objetivos-militares-y-centros-de-la-guardia-revolucionaria-en-iran-a35.phtml" TargetMode="External"/><Relationship Id="rId265" Type="http://schemas.openxmlformats.org/officeDocument/2006/relationships/hyperlink" Target="https://www.mediaite.com/media/news/laura-ingraham-presses-trump-cabinet-official-after-iran-reportedly-struck-ships-what-now/" TargetMode="External"/><Relationship Id="rId266" Type="http://schemas.openxmlformats.org/officeDocument/2006/relationships/hyperlink" Target="https://oilprice.com/Energy/Energy-General/Europe-Faces-Jet-Fuel-Price-Surge-and-Supply-Shortages.html" TargetMode="External"/><Relationship Id="rId267" Type="http://schemas.openxmlformats.org/officeDocument/2006/relationships/hyperlink" Target="https://oilprice.com/Energy/Crude-Oil/Russia-Emerges-As-The-Biggest-Winner-In-Middle-East-War.html" TargetMode="External"/><Relationship Id="rId268" Type="http://schemas.openxmlformats.org/officeDocument/2006/relationships/hyperlink" Target="https://www.lanacion.com.ar/estados-unidos/estados-unidos-anuncio-que-liberara-172-millones-de-barriles-de-petroleo-de-sus-reservas-nid11032026/" TargetMode="External"/><Relationship Id="rId269" Type="http://schemas.openxmlformats.org/officeDocument/2006/relationships/hyperlink" Target="https://www.vietnamplus.vn/gia-dau-the-gioi-tiep-tuc-leo-thang-bat-chap-no-luc-xa-kho-du-tru-ky-luc-cua-iea-post1098317.vnp" TargetMode="External"/><Relationship Id="rId270" Type="http://schemas.openxmlformats.org/officeDocument/2006/relationships/hyperlink" Target="https://www.businesstoday.com.my/2026/03/12/wall-street-slips-as-iran-war-escalation-shakes-investor-sentiment/?utm_source=rss&amp;utm_medium=rss&amp;utm_campaign=wall-street-slips-as-iran-war-escalation-shakes-investor-sentiment" TargetMode="External"/><Relationship Id="rId271" Type="http://schemas.openxmlformats.org/officeDocument/2006/relationships/hyperlink" Target="https://www.zawya.com/en/projects/oil-and-gas/aramco-asks-buyers-for-dual-loading-nominations-amid-hormuz-crisis-sources-say-m6znhdzy" TargetMode="External"/><Relationship Id="rId272" Type="http://schemas.openxmlformats.org/officeDocument/2006/relationships/hyperlink" Target="https://tass.com/economy/2100161" TargetMode="External"/><Relationship Id="rId273" Type="http://schemas.openxmlformats.org/officeDocument/2006/relationships/hyperlink" Target="https://www.rigzone.com/news/wire/crude_settles_higher_as_conflict_grows-11-mar-2026-183186-article/?rss=true" TargetMode="External"/><Relationship Id="rId274" Type="http://schemas.openxmlformats.org/officeDocument/2006/relationships/hyperlink" Target="https://www.indiandefensenews.in/2026/03/european-commission-president-ursula.html" TargetMode="External"/><Relationship Id="rId275" Type="http://schemas.openxmlformats.org/officeDocument/2006/relationships/hyperlink" Target="https://bitcoinethereumnews.com/tech/u-s-spr-outlines-172m-barrel-release-over-120-days/?utm_source=rss&amp;utm_medium=rss&amp;utm_campaign=u-s-spr-outlines-172m-barrel-release-over-120-days" TargetMode="External"/><Relationship Id="rId276" Type="http://schemas.openxmlformats.org/officeDocument/2006/relationships/hyperlink" Target="https://www.koreatimes.co.kr/world/20260312/us-to-release-172-mil-barrels-from-strategic-oil-reserve-energy-secretary?utm_source=rss" TargetMode="External"/><Relationship Id="rId277" Type="http://schemas.openxmlformats.org/officeDocument/2006/relationships/hyperlink" Target="https://www.indiasnews.net/news/278916014/iea-to-release-400-million-oil-barrels-to-counter-global-energy-supply-disruption-amid-west-asia-conflict" TargetMode="External"/><Relationship Id="rId278" Type="http://schemas.openxmlformats.org/officeDocument/2006/relationships/hyperlink" Target="https://www.koat.com/article/heres-what-to-know-about-us-oil-reserves/70700046" TargetMode="External"/><Relationship Id="rId279" Type="http://schemas.openxmlformats.org/officeDocument/2006/relationships/hyperlink" Target="https://en.yna.co.kr/view/AEN20260312001400315" TargetMode="External"/><Relationship Id="rId280" Type="http://schemas.openxmlformats.org/officeDocument/2006/relationships/hyperlink" Target="https://bitcoinworld.co.in/strategic-petroleum-reserve-release-172-million-barrels/" TargetMode="External"/><Relationship Id="rId281" Type="http://schemas.openxmlformats.org/officeDocument/2006/relationships/hyperlink" Target="https://www.ad-hoc-news.de/boerse/news/ueberblick/crude-oil-s-next-shock-is-a-new-supply-squeeze-about-to-blindside-wti/68660510" TargetMode="External"/><Relationship Id="rId282" Type="http://schemas.openxmlformats.org/officeDocument/2006/relationships/hyperlink" Target="https://energynow.com/2026/03/iea-tackles-iran-war-oil-price-spikes-with-record-stocks-release-plan-markets-not-convinced/" TargetMode="External"/><Relationship Id="rId283" Type="http://schemas.openxmlformats.org/officeDocument/2006/relationships/hyperlink" Target="https://www.wthr.com/article/news/nation-world/attack-on-iran/trump-strategic-petroleum-reserve-gas-prices/507-4ba4e650-753f-4dc9-8d85-6a0336adf4e1" TargetMode="External"/><Relationship Id="rId284" Type="http://schemas.openxmlformats.org/officeDocument/2006/relationships/hyperlink" Target="https://www.thehindubusinessline.com/news/world/iran-conflict-halts-oil-flows-nations-tap-strategic-stock/article70732841.ece" TargetMode="External"/><Relationship Id="rId285" Type="http://schemas.openxmlformats.org/officeDocument/2006/relationships/hyperlink" Target="https://www.thehindubusinessline.com/news/world/us-to-release-172-million-barrels-of-oil-to-cut-prices/article70732845.ece" TargetMode="External"/><Relationship Id="rId286" Type="http://schemas.openxmlformats.org/officeDocument/2006/relationships/hyperlink" Target="https://www.bairdmaritime.com/shipping/tankers/opinion-historic-oil-reserve-release-is-only-a-band-aid-on-a-gaping-supply-shock" TargetMode="External"/><Relationship Id="rId287" Type="http://schemas.openxmlformats.org/officeDocument/2006/relationships/hyperlink" Target="https://diariolatino.net/400-millones-de-barriles-de-reservas-de-petroleo-seran-liberados/" TargetMode="External"/><Relationship Id="rId288" Type="http://schemas.openxmlformats.org/officeDocument/2006/relationships/hyperlink" Target="https://www.times.co.nz/business/ministerial-group-formed-to-oversee-fuel-security/" TargetMode="External"/><Relationship Id="rId289" Type="http://schemas.openxmlformats.org/officeDocument/2006/relationships/hyperlink" Target="https://thanhnien.vn/my-xa-172-trieu-thung-dau-du-tru-chien-luoc-185260312064128778.htm" TargetMode="External"/><Relationship Id="rId290" Type="http://schemas.openxmlformats.org/officeDocument/2006/relationships/hyperlink" Target="https://www.sondakika.com/ekonomi/haber-abd-stratejik-rezervden-172-milyon-varil-petrol-pi-19649044/" TargetMode="External"/><Relationship Id="rId291" Type="http://schemas.openxmlformats.org/officeDocument/2006/relationships/hyperlink" Target="https://ilmanifesto.it/aperte-le-riserve-400-milioni-di-barili-contro-il-caro-petrolio-ma-non-basta" TargetMode="External"/><Relationship Id="rId292" Type="http://schemas.openxmlformats.org/officeDocument/2006/relationships/hyperlink" Target="https://mezha.net/eng/bukvy/oil_prices_surge-2/" TargetMode="External"/><Relationship Id="rId293" Type="http://schemas.openxmlformats.org/officeDocument/2006/relationships/hyperlink" Target="https://foxrgv.tv/new-major-oil-refinery-set-to-open-in-brownsville/" TargetMode="External"/><Relationship Id="rId294" Type="http://schemas.openxmlformats.org/officeDocument/2006/relationships/hyperlink" Target="https://hoodline.com/2026/03/chevron-to-california-play-with-climate-rules-get-burned-at-the-pump/" TargetMode="External"/><Relationship Id="rId295" Type="http://schemas.openxmlformats.org/officeDocument/2006/relationships/hyperlink" Target="https://www.kcci.com/article/us-release-oil-barrels-reserve/70716914" TargetMode="External"/><Relationship Id="rId296" Type="http://schemas.openxmlformats.org/officeDocument/2006/relationships/hyperlink" Target="https://tass.com/economy/2100149" TargetMode="External"/><Relationship Id="rId297" Type="http://schemas.openxmlformats.org/officeDocument/2006/relationships/hyperlink" Target="https://ria.ru/20260312/ssha-2080095870.html" TargetMode="External"/><Relationship Id="rId298" Type="http://schemas.openxmlformats.org/officeDocument/2006/relationships/hyperlink" Target="https://www.novinite.com/view_news.php?id=237446" TargetMode="External"/><Relationship Id="rId299" Type="http://schemas.openxmlformats.org/officeDocument/2006/relationships/hyperlink" Target="https://www.pbs.org/newshour/politics/u-s-to-release-172-million-barrels-of-oil-from-strategic-petroleum-reserve-as-prices-surge" TargetMode="External"/><Relationship Id="rId300" Type="http://schemas.openxmlformats.org/officeDocument/2006/relationships/hyperlink" Target="https://www.chosun.com/english/world-en/2026/03/12/O4MPRAPGGZDINPARATVARLZ3BM/" TargetMode="External"/><Relationship Id="rId301" Type="http://schemas.openxmlformats.org/officeDocument/2006/relationships/hyperlink" Target="https://www.currencynews.co.uk/forecast/20260311-45453_gbp-usd-forecast-pound-sterling-slips-us-inflation-holds-firm.html" TargetMode="External"/><Relationship Id="rId302" Type="http://schemas.openxmlformats.org/officeDocument/2006/relationships/hyperlink" Target="https://www.fxstreet.com/news/forex-today-us-dollar-rebounds-after-iran-conflict-sparks-oil-volatility-and-safe-haven-demand-202603112018" TargetMode="External"/><Relationship Id="rId303" Type="http://schemas.openxmlformats.org/officeDocument/2006/relationships/hyperlink" Target="https://bitcoinworld.co.in/us-dollar-index-plummets-below-99/" TargetMode="External"/><Relationship Id="rId304" Type="http://schemas.openxmlformats.org/officeDocument/2006/relationships/hyperlink" Target="https://meyka.com/blog/gspc-today-march-12-cpi-holds-at-24-as-oil-shock-clouds-fed-1203/" TargetMode="External"/><Relationship Id="rId305" Type="http://schemas.openxmlformats.org/officeDocument/2006/relationships/hyperlink" Target="https://blockonomi.com/february-cpi-holds-at-2-4-as-oil-shock-complicates-fed-rate-outlook/" TargetMode="External"/><Relationship Id="rId306" Type="http://schemas.openxmlformats.org/officeDocument/2006/relationships/hyperlink" Target="https://thedailyeconomy.org/article/inflation-edged-up-in-february-but-core-price-pressures-ease/" TargetMode="External"/><Relationship Id="rId307" Type="http://schemas.openxmlformats.org/officeDocument/2006/relationships/hyperlink" Target="https://gestion.pe/mundo/internacional/morgan-stanley-shock-petrolero-podria-retrasar-recortes-de-tasas-en-eeuu-noticia/" TargetMode="External"/><Relationship Id="rId308" Type="http://schemas.openxmlformats.org/officeDocument/2006/relationships/hyperlink" Target="https://25h.app/2026/03/12/%D8%A3%D8%B3%D9%87%D9%85-oracle-%D8%AA%D9%83%D8%B3%D8%A8-39-%D9%85%D9%84%D9%8A%D8%A7%D8%B1-%D8%AF%D9%88%D9%84%D8%A7%D8%B1-%D9%81%D9%8A-%D9%8A%D9%88%D9%85-%D9%88%D8%A7%D8%AD%D8%AF-%D9%88%D8%AE%D8%B3/" TargetMode="External"/><Relationship Id="rId309" Type="http://schemas.openxmlformats.org/officeDocument/2006/relationships/hyperlink" Target="https://www.arabisklondon.com/87994" TargetMode="External"/><Relationship Id="rId310" Type="http://schemas.openxmlformats.org/officeDocument/2006/relationships/hyperlink" Target="https://bitcoinworld.co.in/canada-oil-inflation-risks-growth/" TargetMode="External"/><Relationship Id="rId311" Type="http://schemas.openxmlformats.org/officeDocument/2006/relationships/hyperlink" Target="https://www.fool.com/investing/2026/03/11/economy-did-13th-time-85-years-history-bear-market/" TargetMode="External"/><Relationship Id="rId312" Type="http://schemas.openxmlformats.org/officeDocument/2006/relationships/hyperlink" Target="https://brooklyneagle.com/373294/war-in-middle-east-brings-uncertainty-and-higher-energy-costs/" TargetMode="External"/><Relationship Id="rId313" Type="http://schemas.openxmlformats.org/officeDocument/2006/relationships/hyperlink" Target="https://www.riotimesonline.com/usa-canada-intelligence-brief-march-11-2026/" TargetMode="External"/><Relationship Id="rId314" Type="http://schemas.openxmlformats.org/officeDocument/2006/relationships/hyperlink" Target="https://wartakota.tribunnews.com/news/884339/pbb-ingatkan-gangguan-di-selat-hormuz-ancam-pasokan-kemanusiaan-dunia-terutama-sahara-afrika" TargetMode="External"/><Relationship Id="rId315" Type="http://schemas.openxmlformats.org/officeDocument/2006/relationships/hyperlink" Target="https://oilprice.com/Latest-Energy-News/World-News/Iran-Warns-Oil-Could-Hit-200-per-Barrel-as-Hormuz-Threat-Escalates.html" TargetMode="External"/><Relationship Id="rId316" Type="http://schemas.openxmlformats.org/officeDocument/2006/relationships/hyperlink" Target="https://itsupplychain.com/strait-of-hormuz-disruptions-logistics-risks-and-mitigation-strategies/" TargetMode="External"/><Relationship Id="rId317" Type="http://schemas.openxmlformats.org/officeDocument/2006/relationships/hyperlink" Target="https://www.24newshd.tv/11-Mar-2026/mideast-war-transforms-strait-hormuz-critical-front-line" TargetMode="External"/><Relationship Id="rId318" Type="http://schemas.openxmlformats.org/officeDocument/2006/relationships/hyperlink" Target="https://www.jpost.com/middle-east/iran-news/article-889601" TargetMode="External"/><Relationship Id="rId319" Type="http://schemas.openxmlformats.org/officeDocument/2006/relationships/hyperlink" Target="https://news.google.com/rss/articles/CBMiwwFBVV95cUxNc1FSWEFvYkpHT3lzbkR5bG9QVXRLTndZMW9kN3JKZWI4aWFQR1Q5bGdJaWk3N0ZiY1B5TE9WSUwyT3lwaE1MbjBfYXJycklLTm5DRnNMOHowUnd2X3pSRDh5SmhkSE1Sei1wUHJfM1ItTVNBbTI4bkI2cTBtclY4RXlKdnZvSy15aUlTVnJpZEpKenFaXzBUbjlOR2dJNm14UFNkSjVrYmlGZXNVUkZnc3pYSW9VQWdCZUJSUTZpMDVFYjA?oc=5&amp;hl=en-US&amp;gl=US&amp;ceid=US:en" TargetMode="External"/><Relationship Id="rId320" Type="http://schemas.openxmlformats.org/officeDocument/2006/relationships/hyperlink" Target="https://nairametrics.com/2026/03/11/iran-warns-oil-could-surge-to-200-after-attacks-in-strait-of-hormuz/" TargetMode="External"/><Relationship Id="rId321" Type="http://schemas.openxmlformats.org/officeDocument/2006/relationships/hyperlink" Target="https://www.marineinsight.com/shipping-news/2500-commercial-ships-20000-seafarers-remain-stuck-in-middle-east/?utm_source=rss&amp;utm_medium=rss&amp;utm_campaign=2500-commercial-ships-20000-seafarers-remain-stuck-in-middle-east" TargetMode="External"/><Relationship Id="rId322" Type="http://schemas.openxmlformats.org/officeDocument/2006/relationships/hyperlink" Target="https://www.helsinkitimes.fi/world-int/28616-three-vessels-struck-in-strait-of-hormuz-amid-us-israeli-war-against-iran.html" TargetMode="External"/><Relationship Id="rId323" Type="http://schemas.openxmlformats.org/officeDocument/2006/relationships/hyperlink" Target="https://boereport.com/2026/03/11/us-gasoline-prices-surpass-3-50-a-gallon-at-the-pumps-as-iran-war-rages-on/" TargetMode="External"/><Relationship Id="rId324" Type="http://schemas.openxmlformats.org/officeDocument/2006/relationships/hyperlink" Target="https://energynow.com/2026/03/shell-declares-force-majeure-to-clients-who-buy-qatari-lng/" TargetMode="External"/><Relationship Id="rId325" Type="http://schemas.openxmlformats.org/officeDocument/2006/relationships/hyperlink" Target="https://energynow.com/2026/03/commentary-iran-war-shatters-trumps-case-for-fossil-fuels/" TargetMode="External"/><Relationship Id="rId326" Type="http://schemas.openxmlformats.org/officeDocument/2006/relationships/hyperlink" Target="https://redstate.com/streiff/2026/03/11/us-launches-air-campaign-to-stop-iranian-plan-to-close-strait-of-hormuz-n2200089" TargetMode="External"/><Relationship Id="rId327" Type="http://schemas.openxmlformats.org/officeDocument/2006/relationships/hyperlink" Target="https://www.huffpost.com/entry/fox-news-brian-kilmeade-donald-trump-oil-iran-tanker_n_69b0357ce4b0fe5c2e77391c" TargetMode="External"/><Relationship Id="rId328" Type="http://schemas.openxmlformats.org/officeDocument/2006/relationships/hyperlink" Target="https://www.bahrainnews.net/news/278915602/thai-flagged-cargo-ship-hit-by-missiles-near-strait-of-hormuz-20-crew-rescued-3-missing" TargetMode="External"/><Relationship Id="rId329" Type="http://schemas.openxmlformats.org/officeDocument/2006/relationships/hyperlink" Target="https://www.hokanews.com/2026/03/trump-urges-oil-companies-to-use-strait.html" TargetMode="External"/><Relationship Id="rId330" Type="http://schemas.openxmlformats.org/officeDocument/2006/relationships/hyperlink" Target="https://www.hokanews.com/2026/03/iran-reportedly-strikes-thai-ship.html" TargetMode="External"/><Relationship Id="rId331" Type="http://schemas.openxmlformats.org/officeDocument/2006/relationships/hyperlink" Target="https://aawsat.com/%D8%B4%D8%A4%D9%88%D9%86-%D8%A5%D9%82%D9%84%D9%8A%D9%85%D9%8A%D8%A9/5250131-%D8%B3%D9%86%D8%AA%D9%83%D9%88%D9%85-%D8%AA%D8%AD%D8%B0%D8%B1-%D8%A7%D9%84%D9%85%D9%88%D8%A7%D9%86%D8%A6-%D8%A7%D9%84%D8%A5%D9%8A%D8%B1%D8%A7%D9%86%D9%8A%D8%A9-%D8%A7%D9%84%D9%85%D8%B3%D8%AA%D8%AE%D8%AF%D9%85%D8%A9-%D8%B9%D8%B3%D9%83%D8%B1%D9%8A%D8%A7%D9%8B" TargetMode="External"/><Relationship Id="rId332" Type="http://schemas.openxmlformats.org/officeDocument/2006/relationships/hyperlink" Target="https://tribune.net.ph/2026/03/11/iran-attacks-ships-us-destroys-minelayers" TargetMode="External"/><Relationship Id="rId333" Type="http://schemas.openxmlformats.org/officeDocument/2006/relationships/hyperlink" Target="https://tribune.net.ph/2026/03/11/fuel-fears-fueling-panic" TargetMode="External"/><Relationship Id="rId334" Type="http://schemas.openxmlformats.org/officeDocument/2006/relationships/hyperlink" Target="https://www.stvincenttimes.com/iran-warns-of-200-oil-as-gulf-shipping-blockaded/" TargetMode="External"/><Relationship Id="rId335" Type="http://schemas.openxmlformats.org/officeDocument/2006/relationships/hyperlink" Target="https://thediplomat.com/2026/03/asias-energy-triage-amid-the-iran-war/" TargetMode="External"/><Relationship Id="rId336" Type="http://schemas.openxmlformats.org/officeDocument/2006/relationships/hyperlink" Target="https://www.cnbc.com/2026/03/11/iran-israel-war-strait-hormuz-shipping-oil-insurance.html" TargetMode="External"/><Relationship Id="rId337" Type="http://schemas.openxmlformats.org/officeDocument/2006/relationships/hyperlink" Target="https://www.elcomercio.com/actualidad/mundo/cuatro-ataques-sacuden-estrecho-ormuz-punto-clave-conflicto-oriente-medio/" TargetMode="External"/><Relationship Id="rId338" Type="http://schemas.openxmlformats.org/officeDocument/2006/relationships/hyperlink" Target="https://propakistani.pk/2026/03/11/several-countries-agree-to-biggest-ever-oil-release-in-history-after-iran-warning/" TargetMode="External"/><Relationship Id="rId339" Type="http://schemas.openxmlformats.org/officeDocument/2006/relationships/hyperlink" Target="https://gestion.pe/mundo/internacional/iran-advierte-con-atacar-todos-los-puertos-de-la-region-si-eeuu-bombardea-los-suyos-noticia/" TargetMode="External"/><Relationship Id="rId340" Type="http://schemas.openxmlformats.org/officeDocument/2006/relationships/hyperlink" Target="https://www.marinelog.com/legal/safety-and-security/three-ships-struck-in-new-strait-of-hormuz-attacks/?utm_source=rss&amp;utm_medium=rss&amp;utm_campaign=three-ships-struck-in-new-strait-of-hormuz-attacks" TargetMode="External"/><Relationship Id="rId341" Type="http://schemas.openxmlformats.org/officeDocument/2006/relationships/hyperlink" Target="https://indianexpress.com/article/world/thai-ship-mayuree-naree-attack-strait-of-hormuz-india-bound-crew-missing-10576731/" TargetMode="External"/><Relationship Id="rId342" Type="http://schemas.openxmlformats.org/officeDocument/2006/relationships/hyperlink" Target="https://www.skynewsarabia.com/middle-east/1858173-%D9%87%D8%B1%D9%85%D8%B2-%D9%88%D8%A8%D8%A7%D8%A8-%D8%A7%D9%84%D9%85%D9%86%D8%AF%D8%A8-%D9%85%D8%AE%D8%A7%D9%88%D9%81-%D8%AA%D8%AD%D8%A7%D9%84%D9%81-%D9%8A%D9%87%D8%AF%D8%AF-%D8%A7%D9%84%D9%85%D9%84%D8%A7%D8%AD%D8%A9-%D8%A7%D9%84%D8%B9%D8%A7%D9%84%D9%85%D9%8A%D8%A9" TargetMode="External"/><Relationship Id="rId343" Type="http://schemas.openxmlformats.org/officeDocument/2006/relationships/hyperlink" Target="https://www.jdsupra.com/legalnews/trump-administration-provides-sovereign-6897694/" TargetMode="External"/><Relationship Id="rId344" Type="http://schemas.openxmlformats.org/officeDocument/2006/relationships/hyperlink" Target="https://americanfaith.com/iranian-mine-laying-vessels-wiped-out-after-trump-threat/" TargetMode="External"/><Relationship Id="rId345" Type="http://schemas.openxmlformats.org/officeDocument/2006/relationships/hyperlink" Target="https://hvg.hu/vilag/20260311_kigyulladt-tanker-hormuzi-szoros-tamadas" TargetMode="External"/><Relationship Id="rId346" Type="http://schemas.openxmlformats.org/officeDocument/2006/relationships/hyperlink" Target="https://www.livemint.com/news/world/oil-tanker-seized-by-us-in-relation-to-venezuela-set-to-transfer-crude-to-smaller-vessel-11773254623161.html" TargetMode="External"/><Relationship Id="rId347" Type="http://schemas.openxmlformats.org/officeDocument/2006/relationships/hyperlink" Target="https://www.livemint.com/news/india/ships-stranded-in-persian-gulf-due-to-strait-of-hormuz-blockade-iran-israel-war-crude-lng-11773241070283.html" TargetMode="External"/><Relationship Id="rId348" Type="http://schemas.openxmlformats.org/officeDocument/2006/relationships/hyperlink" Target="https://tribune.com.pk/story/2597063/three-more-vessels-hit-by-projectiles-in-strait-of-hormuz" TargetMode="External"/><Relationship Id="rId349" Type="http://schemas.openxmlformats.org/officeDocument/2006/relationships/hyperlink" Target="https://nypost.com/2026/03/11/world-news/centcom-warns-iran-civilians-to-avoid-ports-along-strait-of-hormuz/" TargetMode="External"/><Relationship Id="rId350" Type="http://schemas.openxmlformats.org/officeDocument/2006/relationships/hyperlink" Target="https://www.dnevnik.bg/sviat/2026/03/11/4891159_kolko_korabi_biaha_atakuvani_ot_nachaloto_na_voinata_v/?ref=rss" TargetMode="External"/><Relationship Id="rId351" Type="http://schemas.openxmlformats.org/officeDocument/2006/relationships/hyperlink" Target="https://www.wdef.com/irans-sports-minister-says-it-cannot-take-part-in-upcoming-soccer-world-cup-because-of-us-attacks/" TargetMode="External"/><Relationship Id="rId352" Type="http://schemas.openxmlformats.org/officeDocument/2006/relationships/hyperlink" Target="https://rollingout.com/2026/03/11/iran-war-at-hormuz-as-us-fierce-strikes/" TargetMode="External"/><Relationship Id="rId353" Type="http://schemas.openxmlformats.org/officeDocument/2006/relationships/hyperlink" Target="https://ceenergynews.com/oil-gas/iea-largest-oil-stock-release/" TargetMode="External"/><Relationship Id="rId354" Type="http://schemas.openxmlformats.org/officeDocument/2006/relationships/hyperlink" Target="https://www.elnuevosiglo.com.co/internacional/tension-en-el-estrecho-de-ormuz-iran-ataca-dos-buques" TargetMode="External"/><Relationship Id="rId355" Type="http://schemas.openxmlformats.org/officeDocument/2006/relationships/hyperlink" Target="https://energynow.com/2026/03/opec-confirms-big-saudi-oil-production-hike-ahead-of-iran-war-holds-forecasts-steady/" TargetMode="External"/><Relationship Id="rId356" Type="http://schemas.openxmlformats.org/officeDocument/2006/relationships/hyperlink" Target="https://energynow.com/2026/03/global-lng-hunt-intensifies-as-middle-east-war-cuts-supply/" TargetMode="External"/><Relationship Id="rId357" Type="http://schemas.openxmlformats.org/officeDocument/2006/relationships/hyperlink" Target="https://redstate.com/bobhoge/2026/03/11/axis-of-evil-centcom-warns-that-iran-is-using-civilian-ports-to-conduct-military-ops-n2200107" TargetMode="External"/><Relationship Id="rId358" Type="http://schemas.openxmlformats.org/officeDocument/2006/relationships/hyperlink" Target="https://www.timesofisrael.com/400-million-barrels-to-be-released-from-oil-reserves-as-iran-effectively-blocks-strait-of-hormuz/" TargetMode="External"/><Relationship Id="rId359" Type="http://schemas.openxmlformats.org/officeDocument/2006/relationships/hyperlink" Target="https://www.odt.co.nz/news/world/iran-says-oil-price-will-rise-steeply-it-fires-merchant-ships" TargetMode="External"/><Relationship Id="rId360" Type="http://schemas.openxmlformats.org/officeDocument/2006/relationships/hyperlink" Target="https://ultimasnoticias.com.ve/economia/petroleo/la-aie-liberara-400-millones-de-barriles-de-petroleo-de-sus-reservas-estrategicas/" TargetMode="External"/><Relationship Id="rId361" Type="http://schemas.openxmlformats.org/officeDocument/2006/relationships/hyperlink" Target="https://en.interfax.com.ua/news/general/1150867.html" TargetMode="External"/><Relationship Id="rId362" Type="http://schemas.openxmlformats.org/officeDocument/2006/relationships/hyperlink" Target="https://www.orissapost.com/iran-may-target-tech-giants-offices-in-israel-gulf-report/" TargetMode="External"/><Relationship Id="rId363" Type="http://schemas.openxmlformats.org/officeDocument/2006/relationships/hyperlink" Target="https://globalnews.ca/news/11725707/iran-war-oil-reserves-released/" TargetMode="External"/><Relationship Id="rId364" Type="http://schemas.openxmlformats.org/officeDocument/2006/relationships/hyperlink" Target="https://www.tradewindsnews.com/opinion/moscow-makes-hay-as-trump-tangles-with-mixed-messages-on-hormuz/2-1-1958675?zephr_sso_ott=h4sNcW" TargetMode="External"/><Relationship Id="rId365" Type="http://schemas.openxmlformats.org/officeDocument/2006/relationships/hyperlink" Target="https://www.elcomercio.com/actualidad/mundo/que-son-drones-shahed-armas-explosivas-usadas-iran/" TargetMode="External"/><Relationship Id="rId366" Type="http://schemas.openxmlformats.org/officeDocument/2006/relationships/hyperlink" Target="https://www.politico.eu/article/la-guerre-en-iran-entraine-le-plus-important-deblocage-des-reserves-mondiales-de-petrole/?utm_source=RSS_Feed&amp;utm_medium=RSS&amp;utm_campaign=RSS_Syndication" TargetMode="External"/><Relationship Id="rId367" Type="http://schemas.openxmlformats.org/officeDocument/2006/relationships/hyperlink" Target="https://peru21.pe/economia/iran-advierte-de-una-guerra-larga-que-destruira-la-economia-mundial/" TargetMode="External"/><Relationship Id="rId368" Type="http://schemas.openxmlformats.org/officeDocument/2006/relationships/hyperlink" Target="https://energynow.com/2026/03/canada-weighs-options-to-boost-oil-supply-as-iran-war-causes-market-turmoil/" TargetMode="External"/><Relationship Id="rId369" Type="http://schemas.openxmlformats.org/officeDocument/2006/relationships/hyperlink" Target="https://redstate.com/wardclark/2026/03/11/massive-new-iea-oil-reserves-dump-400-million-barrels-released-n22000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