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2026-03-12 16:00 UTC [QZPV]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headline_driven_volatility (high)</w:t>
      </w:r>
      <w:r/>
    </w:p>
    <w:p>
      <w:pPr>
        <w:pStyle w:val="ListBullet"/>
        <w:spacing w:line="240" w:lineRule="auto"/>
        <w:ind w:left="720"/>
      </w:pPr>
      <w:r/>
      <w:r>
        <w:t>generated_at: 2026-03-12 16:00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Near-term Brent crude risk premium remains supported by clustered geopolitics/maritime-security headlines and perceived supply-disruption risk.</w:t>
            </w:r>
          </w:p>
        </w:tc>
        <w:tc>
          <w:tcPr>
            <w:tcW w:type="dxa" w:w="1040"/>
          </w:tcPr>
          <w:p>
            <w:r>
              <w:t>65</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B2</w:t>
            </w:r>
          </w:p>
        </w:tc>
        <w:tc>
          <w:tcPr>
            <w:tcW w:type="dxa" w:w="1040"/>
          </w:tcPr>
          <w:p>
            <w:r>
              <w:t>Over 24h, Brent crude direction is biased higher but increasingly headline-fragile; upside persists unless there is credible de-escalation/flow-normalisation confirmation.</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B3</w:t>
            </w:r>
          </w:p>
        </w:tc>
        <w:tc>
          <w:tcPr>
            <w:tcW w:type="dxa" w:w="1040"/>
          </w:tcPr>
          <w:p>
            <w:r>
              <w:t>A sharp pullback risk exists if incoming updates shift from 'risk/disruption' to 'contained/normalised' (i.e., risk-premium unwind) given the event-driven nature of the support.</w:t>
            </w:r>
          </w:p>
        </w:tc>
        <w:tc>
          <w:tcPr>
            <w:tcW w:type="dxa" w:w="1040"/>
          </w:tcPr>
          <w:p>
            <w:r>
              <w:t>40</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B4</w:t>
            </w:r>
          </w:p>
        </w:tc>
        <w:tc>
          <w:tcPr>
            <w:tcW w:type="dxa" w:w="1040"/>
          </w:tcPr>
          <w:p>
            <w:r>
              <w:t>Downside-cap/cross-current risk persists from demand-side or refinery-run uncertainty signals (e.g., refinery outage headlines that could imply reduced crude intake in some regions).</w:t>
            </w:r>
          </w:p>
        </w:tc>
        <w:tc>
          <w:tcPr>
            <w:tcW w:type="dxa" w:w="1040"/>
          </w:tcPr>
          <w:p>
            <w:r>
              <w:t>35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"6B-20260312T160000Z-crude_oil",</w:t>
        <w:br/>
        <w:t xml:space="preserve"> "timestamp_utc": "2026-03-12T16:00:00Z",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70,</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w:t>
        <w:br/>
        <w:t xml:space="preserve"> "market": "crude_oil",</w:t>
        <w:br/>
        <w:t xml:space="preserve"> "claim": "Near-term Brent crude risk premium remains supported by clustered geopolitics/maritime-security headlines and perceived supply-disruption risk.",</w:t>
        <w:br/>
        <w:t xml:space="preserve"> "probability_pct": 65,</w:t>
        <w:br/>
        <w:t xml:space="preserve"> "direction": "up",</w:t>
        <w:br/>
        <w:t xml:space="preserve"> "velocity": "accelerating",</w:t>
        <w:br/>
        <w:t xml:space="preserve"> "horizon": "6h",</w:t>
        <w:br/>
        <w:t xml:space="preserve"> "drivers": [</w:t>
        <w:br/>
        <w:t xml:space="preserve"> "Geopolitical conflict / escalation focus (Iran; CENTCOM-related escalation narratives)",</w:t>
        <w:br/>
        <w:t xml:space="preserve"> "Maritime security incident flow (UKMTO/maritime security themes; Gulf shipping risk framing)",</w:t>
        <w:br/>
        <w:t xml:space="preserve"> "Supply disruption / outage themes (refinery outage and disruption headlines across major producers/regions)"</w:t>
        <w:br/>
        <w:t xml:space="preserve"> ],</w:t>
        <w:br/>
        <w:t xml:space="preserve"> "contradicted_by": [</w:t>
        <w:br/>
        <w:t xml:space="preserve"> "B3"</w:t>
        <w:br/>
        <w:t xml:space="preserve"> ]</w:t>
        <w:br/>
        <w:t xml:space="preserve"> },</w:t>
        <w:br/>
        <w:t xml:space="preserve"> {</w:t>
        <w:br/>
        <w:t xml:space="preserve"> "belief_id": "B2",</w:t>
        <w:br/>
        <w:t xml:space="preserve"> "market": "crude_oil",</w:t>
        <w:br/>
        <w:t xml:space="preserve"> "claim": "Over 24h, Brent crude direction is biased higher but increasingly headline-fragile; upside persists unless there is credible de-escalation/flow-normalisation confirmation.",</w:t>
        <w:br/>
        <w:t xml:space="preserve"> "probability_pct": 60,</w:t>
        <w:br/>
        <w:t xml:space="preserve"> "direction": "up",</w:t>
        <w:br/>
        <w:t xml:space="preserve"> "velocity": "stable",</w:t>
        <w:br/>
        <w:t xml:space="preserve"> "horizon": "24h",</w:t>
        <w:br/>
        <w:t xml:space="preserve"> "drivers": [</w:t>
        <w:br/>
        <w:t xml:space="preserve"> "Continuation of multi-source coverage of conflict/supply-risk narratives (high reinforcement across trend bundles)",</w:t>
        <w:br/>
        <w:t xml:space="preserve"> "Shipping/logistics disruption themes elevating uncertainty premium"</w:t>
        <w:br/>
        <w:t xml:space="preserve"> ],</w:t>
        <w:br/>
        <w:t xml:space="preserve"> "contradicted_by": [</w:t>
        <w:br/>
        <w:t xml:space="preserve"> "B3",</w:t>
        <w:br/>
        <w:t xml:space="preserve"> "B4"</w:t>
        <w:br/>
        <w:t xml:space="preserve"> ]</w:t>
        <w:br/>
        <w:t xml:space="preserve"> },</w:t>
        <w:br/>
        <w:t xml:space="preserve"> {</w:t>
        <w:br/>
        <w:t xml:space="preserve"> "belief_id": "B3",</w:t>
        <w:br/>
        <w:t xml:space="preserve"> "market": "crude_oil",</w:t>
        <w:br/>
        <w:t xml:space="preserve"> "claim": "A sharp pullback risk exists if incoming updates shift from 'risk/disruption' to 'contained/normalised' (i.e., risk-premium unwind) given the event-driven nature of the support.",</w:t>
        <w:br/>
        <w:t xml:space="preserve"> "probability_pct": 40,</w:t>
        <w:br/>
        <w:t xml:space="preserve"> "direction": "down",</w:t>
        <w:br/>
        <w:t xml:space="preserve"> "velocity": "stable",</w:t>
        <w:br/>
        <w:t xml:space="preserve"> "horizon": "24h",</w:t>
        <w:br/>
        <w:t xml:space="preserve"> "drivers": [</w:t>
        <w:br/>
        <w:t xml:space="preserve"> "Event-risk premium can unwind quickly on de-escalation or clarification",</w:t>
        <w:br/>
        <w:t xml:space="preserve"> "Mixed driver stack (macro policy/demand narratives present alongside supply-risk headlines)"</w:t>
        <w:br/>
        <w:t xml:space="preserve"> ],</w:t>
        <w:br/>
        <w:t xml:space="preserve"> "contradicted_by": [</w:t>
        <w:br/>
        <w:t xml:space="preserve"> "B1",</w:t>
        <w:br/>
        <w:t xml:space="preserve"> "B2"</w:t>
        <w:br/>
        <w:t xml:space="preserve"> ]</w:t>
        <w:br/>
        <w:t xml:space="preserve"> },</w:t>
        <w:br/>
        <w:t xml:space="preserve"> {</w:t>
        <w:br/>
        <w:t xml:space="preserve"> "belief_id": "B4",</w:t>
        <w:br/>
        <w:t xml:space="preserve"> "market": "crude_oil",</w:t>
        <w:br/>
        <w:t xml:space="preserve"> "claim": "Downside-cap/cross-current risk persists from demand-side or refinery-run uncertainty signals (e.g., refinery outage headlines that could imply reduced crude intake in some regions).",</w:t>
        <w:br/>
        <w:t xml:space="preserve"> "probability_pct": 35,</w:t>
        <w:br/>
        <w:t xml:space="preserve"> "direction": "mixed",</w:t>
        <w:br/>
        <w:t xml:space="preserve"> "velocity": "fading",</w:t>
        <w:br/>
        <w:t xml:space="preserve"> "horizon": "24h",</w:t>
        <w:br/>
        <w:t xml:space="preserve"> "drivers": [</w:t>
        <w:br/>
        <w:t xml:space="preserve"> "Refinery outage narratives can cut crude runs (demand for feedstock) even as products may tighten",</w:t>
        <w:br/>
        <w:t xml:space="preserve"> "Macro-policy and broader risk-asset framing introduces two-way pressure"</w:t>
        <w:br/>
        <w:t xml:space="preserve"> ],</w:t>
        <w:br/>
        <w:t xml:space="preserve"> "contradicted_by": [</w:t>
        <w:br/>
        <w:t xml:space="preserve"> "B1"</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70,</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"code": "headline_driven_volatility",</w:t>
        <w:br/>
        <w:t xml:space="preserve"> "severity": "high",</w:t>
        <w:br/>
        <w:t xml:space="preserve"> "description": "State support is primarily event/headline-driven (geopolitics, maritime security, supply disruption), raising gap/whipsaw risk even while direction is bullish."</w:t>
        <w:br/>
        <w:t xml:space="preserve"> },</w:t>
        <w:br/>
        <w:t xml:space="preserve"> {</w:t>
        <w:br/>
        <w:t xml:space="preserve"> "code": "mixed_driver_stack",</w:t>
        <w:br/>
        <w:t xml:space="preserve"> "severity": "medium",</w:t>
        <w:br/>
        <w:t xml:space="preserve"> "description": "Presence of macro-policy/demand narratives alongside supply-risk narratives increases contradiction and reversal probability (medium reversal risk)."</w:t>
        <w:br/>
        <w:t xml:space="preserve"> },</w:t>
        <w:br/>
        <w:t xml:space="preserve"> {</w:t>
        <w:br/>
        <w:t xml:space="preserve"> "code": "low_authority_outliers_present",</w:t>
        <w:br/>
        <w:t xml:space="preserve"> "severity": "medium",</w:t>
        <w:br/>
        <w:t xml:space="preserve"> "description": "Several very fresh singleton/low-diversity signals exist; they raise fragility but are insufficient to flip direction without corroboration."</w:t>
        <w:br/>
        <w:t xml:space="preserve"> },</w:t>
        <w:br/>
        <w:t xml:space="preserve"> {</w:t>
        <w:br/>
        <w:t xml:space="preserve"> "code": "shipping_security_overhang",</w:t>
        <w:br/>
        <w:t xml:space="preserve"> "severity": "medium",</w:t>
        <w:br/>
        <w:t xml:space="preserve"> "description": "Maritime-security and logistics disruption themes amplify tail-risk; adverse updates can accelerate both upside (risk premium) and downside (de-escalation unwind)."</w:t>
        <w:br/>
        <w:t xml:space="preserve"> }</w:t>
        <w:br/>
        <w:t xml:space="preserve"> ],</w:t>
        <w:br/>
        <w:t xml:space="preserve"> "candidate_actions": [</w:t>
        <w:br/>
        <w:t xml:space="preserve"> {</w:t>
        <w:br/>
        <w:t xml:space="preserve"> "action": "watch_long_bias",</w:t>
        <w:br/>
        <w:t xml:space="preserve"> "market": "crude_oil",</w:t>
        <w:br/>
        <w:t xml:space="preserve"> "confidence": "medium",</w:t>
        <w:br/>
        <w:t xml:space="preserve"> "trigger_condition": "Additional Tier-A corroboration of disruptions/outages or credible escalation updates within the next 6\u201324h while contradiction remains contained (no strong demand-shock counters)."</w:t>
        <w:br/>
        <w:t xml:space="preserve"> },</w:t>
        <w:br/>
        <w:t xml:space="preserve"> {</w:t>
        <w:br/>
        <w:t xml:space="preserve"> "action": "volatility_watch",</w:t>
        <w:br/>
        <w:t xml:space="preserve"> "market": "crude_oil",</w:t>
        <w:br/>
        <w:t xml:space="preserve"> "confidence": "high",</w:t>
        <w:br/>
        <w:t xml:space="preserve"> "trigger_condition": "Any fast sequence of shipping/security updates (incident/response/clearance) or policy headlines that change perceived flow risk."</w:t>
        <w:br/>
        <w:t xml:space="preserve"> },</w:t>
        <w:br/>
        <w:t xml:space="preserve"> {</w:t>
        <w:br/>
        <w:t xml:space="preserve"> "action": "reversal_watch",</w:t>
        <w:br/>
        <w:t xml:space="preserve"> "market": "crude_oil",</w:t>
        <w:br/>
        <w:t xml:space="preserve"> "confidence": "medium",</w:t>
        <w:br/>
        <w:t xml:space="preserve"> "trigger_condition": "Credible de-escalation/containment confirmation or refinery-run/demand deterioration signals rising enough to push directional score below the bullish threshold."</w:t>
        <w:br/>
        <w:t xml:space="preserve"> },</w:t>
        <w:br/>
        <w:t xml:space="preserve"> {</w:t>
        <w:br/>
        <w:t xml:space="preserve"> "action": "stay_flat",</w:t>
        <w:br/>
        <w:t xml:space="preserve"> "market": "crude_oil",</w:t>
        <w:br/>
        <w:t xml:space="preserve"> "confidence": "low",</w:t>
        <w:br/>
        <w:t xml:space="preserve"> "trigger_condition": "Directional score compresses into neutral band (between -20 and +20) with rising contradiction and no fresh Tier-A directional catalyst."</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"2026-03-11T16:00:00Z",</w:t>
        <w:br/>
        <w:t xml:space="preserve"> "bucket_end_utc": "2026-03-11T17:00:00Z",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0.26,</w:t>
        <w:br/>
        <w:t xml:space="preserve"> "fresh_evidence_count": 2,</w:t>
        <w:br/>
        <w:t xml:space="preserve"> "stale_evidence_count": 0,</w:t>
        <w:br/>
        <w:t xml:space="preserve"> "conviction_score_0_100": 52,</w:t>
        <w:br/>
        <w:t xml:space="preserve"> "fragility_score_0_100": 66,</w:t>
        <w:br/>
        <w:t xml:space="preserve"> "dominant_state": "neutral_mixed"</w:t>
        <w:br/>
        <w:t xml:space="preserve"> },</w:t>
        <w:br/>
        <w:t xml:space="preserve"> {</w:t>
        <w:br/>
        <w:t xml:space="preserve"> "bucket_start_utc": "2026-03-11T17:00:00Z",</w:t>
        <w:br/>
        <w:t xml:space="preserve"> "bucket_end_utc": "2026-03-11T18:00:00Z",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4,</w:t>
        <w:br/>
        <w:t xml:space="preserve"> "contradiction_ratio": 0.27,</w:t>
        <w:br/>
        <w:t xml:space="preserve"> "fresh_evidence_count": 2,</w:t>
        <w:br/>
        <w:t xml:space="preserve"> "stale_evidence_count": 0,</w:t>
        <w:br/>
        <w:t xml:space="preserve"> "conviction_score_0_100": 54,</w:t>
        <w:br/>
        <w:t xml:space="preserve"> "fragility_score_0_100": 65,</w:t>
        <w:br/>
        <w:t xml:space="preserve"> "dominant_state": "bullish"</w:t>
        <w:br/>
        <w:t xml:space="preserve"> },</w:t>
        <w:br/>
        <w:t xml:space="preserve"> {</w:t>
        <w:br/>
        <w:t xml:space="preserve"> "bucket_start_utc": "2026-03-11T18:00:00Z",</w:t>
        <w:br/>
        <w:t xml:space="preserve"> "bucket_end_utc": "2026-03-11T19:00:00Z",</w:t>
        <w:br/>
        <w:t xml:space="preserve"> "directional_score_signed": 25,</w:t>
        <w:br/>
        <w:t xml:space="preserve"> "bullish_pressure_score": 63,</w:t>
        <w:br/>
        <w:t xml:space="preserve"> "bearish_pressure_score": 38,</w:t>
        <w:br/>
        <w:t xml:space="preserve"> "net_sentiment_score": 25,</w:t>
        <w:br/>
        <w:t xml:space="preserve"> "velocity_score": 3,</w:t>
        <w:br/>
        <w:t xml:space="preserve"> "acceleration_score": -1,</w:t>
        <w:br/>
        <w:t xml:space="preserve"> "contradiction_ratio": 0.27,</w:t>
        <w:br/>
        <w:t xml:space="preserve"> "fresh_evidence_count": 2,</w:t>
        <w:br/>
        <w:t xml:space="preserve"> "stale_evidence_count": 0,</w:t>
        <w:br/>
        <w:t xml:space="preserve"> "conviction_score_0_100": 56,</w:t>
        <w:br/>
        <w:t xml:space="preserve"> "fragility_score_0_100": 64,</w:t>
        <w:br/>
        <w:t xml:space="preserve"> "dominant_state": "bullish"</w:t>
        <w:br/>
        <w:t xml:space="preserve"> },</w:t>
        <w:br/>
        <w:t xml:space="preserve"> {</w:t>
        <w:br/>
        <w:t xml:space="preserve"> "bucket_start_utc": "2026-03-11T19:00:00Z",</w:t>
        <w:br/>
        <w:t xml:space="preserve"> "bucket_end_utc": "2026-03-11T20:00:00Z",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0.28,</w:t>
        <w:br/>
        <w:t xml:space="preserve"> "fresh_evidence_count": 2,</w:t>
        <w:br/>
        <w:t xml:space="preserve"> "stale_evidence_count": 0,</w:t>
        <w:br/>
        <w:t xml:space="preserve"> "conviction_score_0_100": 58,</w:t>
        <w:br/>
        <w:t xml:space="preserve"> "fragility_score_0_100": 64,</w:t>
        <w:br/>
        <w:t xml:space="preserve"> "dominant_state": "bullish"</w:t>
        <w:br/>
        <w:t xml:space="preserve"> },</w:t>
        <w:br/>
        <w:t xml:space="preserve"> {</w:t>
        <w:br/>
        <w:t xml:space="preserve"> "bucket_start_utc": "2026-03-11T20:00:00Z",</w:t>
        <w:br/>
        <w:t xml:space="preserve"> "bucket_end_utc": "2026-03-11T21:00:00Z",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0.29,</w:t>
        <w:br/>
        <w:t xml:space="preserve"> "fresh_evidence_count": 3,</w:t>
        <w:br/>
        <w:t xml:space="preserve"> "stale_evidence_count": 0,</w:t>
        <w:br/>
        <w:t xml:space="preserve"> "conviction_score_0_100": 60,</w:t>
        <w:br/>
        <w:t xml:space="preserve"> "fragility_score_0_100": 63,</w:t>
        <w:br/>
        <w:t xml:space="preserve"> "dominant_state": "bullish"</w:t>
        <w:br/>
        <w:t xml:space="preserve"> },</w:t>
        <w:br/>
        <w:t xml:space="preserve"> {</w:t>
        <w:br/>
        <w:t xml:space="preserve"> "bucket_start_utc": "2026-03-11T21:00:00Z",</w:t>
        <w:br/>
        <w:t xml:space="preserve"> "bucket_end_utc": "2026-03-11T22:00:00Z",</w:t>
        <w:br/>
        <w:t xml:space="preserve"> "directional_score_signed": 27,</w:t>
        <w:br/>
        <w:t xml:space="preserve"> "bullish_pressure_score": 64,</w:t>
        <w:br/>
        <w:t xml:space="preserve"> "bearish_pressure_score": 37,</w:t>
        <w:br/>
        <w:t xml:space="preserve"> "net_sentiment_score": 27,</w:t>
        <w:br/>
        <w:t xml:space="preserve"> "velocity_score": -3,</w:t>
        <w:br/>
        <w:t xml:space="preserve"> "acceleration_score": -5,</w:t>
        <w:br/>
        <w:t xml:space="preserve"> "contradiction_ratio": 0.33,</w:t>
        <w:br/>
        <w:t xml:space="preserve"> "fresh_evidence_count": 3,</w:t>
        <w:br/>
        <w:t xml:space="preserve"> "stale_evidence_count": 0,</w:t>
        <w:br/>
        <w:t xml:space="preserve"> "conviction_score_0_100": 58,</w:t>
        <w:br/>
        <w:t xml:space="preserve"> "fragility_score_0_100": 65,</w:t>
        <w:br/>
        <w:t xml:space="preserve"> "dominant_state": "bullish"</w:t>
        <w:br/>
        <w:t xml:space="preserve"> },</w:t>
        <w:br/>
        <w:t xml:space="preserve"> {</w:t>
        <w:br/>
        <w:t xml:space="preserve"> "bucket_start_utc": "2026-03-11T22:00:00Z",</w:t>
        <w:br/>
        <w:t xml:space="preserve"> "bucket_end_utc": "2026-03-11T23:00:00Z",</w:t>
        <w:br/>
        <w:t xml:space="preserve"> "directional_score_signed": 24,</w:t>
        <w:br/>
        <w:t xml:space="preserve"> "bullish_pressure_score": 62,</w:t>
        <w:br/>
        <w:t xml:space="preserve"> "bearish_pressure_score": 38,</w:t>
        <w:br/>
        <w:t xml:space="preserve"> "net_sentiment_score": 24,</w:t>
        <w:br/>
        <w:t xml:space="preserve"> "velocity_score": -3,</w:t>
        <w:br/>
        <w:t xml:space="preserve"> "acceleration_score": 0,</w:t>
        <w:br/>
        <w:t xml:space="preserve"> "contradiction_ratio": 0.34,</w:t>
        <w:br/>
        <w:t xml:space="preserve"> "fresh_evidence_count": 2,</w:t>
        <w:br/>
        <w:t xml:space="preserve"> "stale_evidence_count": 0,</w:t>
        <w:br/>
        <w:t xml:space="preserve"> "conviction_score_0_100": 56,</w:t>
        <w:br/>
        <w:t xml:space="preserve"> "fragility_score_0_100": 66,</w:t>
        <w:br/>
        <w:t xml:space="preserve"> "dominant_state": "bullish"</w:t>
        <w:br/>
        <w:t xml:space="preserve"> },</w:t>
        <w:br/>
        <w:t xml:space="preserve"> {</w:t>
        <w:br/>
        <w:t xml:space="preserve"> "bucket_start_utc": "2026-03-11T23:00:00Z",</w:t>
        <w:br/>
        <w:t xml:space="preserve"> "bucket_end_utc": "2026-03-12T00:00:00Z",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5,</w:t>
        <w:br/>
        <w:t xml:space="preserve"> "contradiction_ratio": 0.32,</w:t>
        <w:br/>
        <w:t xml:space="preserve"> "fresh_evidence_count": 2,</w:t>
        <w:br/>
        <w:t xml:space="preserve"> "stale_evidence_count": 0,</w:t>
        <w:br/>
        <w:t xml:space="preserve"> "conviction_score_0_100": 57,</w:t>
        <w:br/>
        <w:t xml:space="preserve"> "fragility_score_0_100": 65,</w:t>
        <w:br/>
        <w:t xml:space="preserve"> "dominant_state": "bullish"</w:t>
        <w:br/>
        <w:t xml:space="preserve"> },</w:t>
        <w:br/>
        <w:t xml:space="preserve"> {</w:t>
        <w:br/>
        <w:t xml:space="preserve"> "bucket_start_utc": "2026-03-12T00:00:00Z",</w:t>
        <w:br/>
        <w:t xml:space="preserve"> "bucket_end_utc": "2026-03-12T01:00:00Z",</w:t>
        <w:br/>
        <w:t xml:space="preserve"> "directional_score_signed": 32,</w:t>
        <w:br/>
        <w:t xml:space="preserve"> "bullish_pressure_score": 66,</w:t>
        <w:br/>
        <w:t xml:space="preserve"> "bearish_pressure_score": 34,</w:t>
        <w:br/>
        <w:t xml:space="preserve"> "net_sentiment_score": 32,</w:t>
        <w:br/>
        <w:t xml:space="preserve"> "velocity_score": 6,</w:t>
        <w:br/>
        <w:t xml:space="preserve"> "acceleration_score": 4,</w:t>
        <w:br/>
        <w:t xml:space="preserve"> "contradiction_ratio": 0.31,</w:t>
        <w:br/>
        <w:t xml:space="preserve"> "fresh_evidence_count": 3,</w:t>
        <w:br/>
        <w:t xml:space="preserve"> "stale_evidence_count": 0,</w:t>
        <w:br/>
        <w:t xml:space="preserve"> "conviction_score_0_100": 61,</w:t>
        <w:br/>
        <w:t xml:space="preserve"> "fragility_score_0_100": 63,</w:t>
        <w:br/>
        <w:t xml:space="preserve"> "dominant_state": "bullish"</w:t>
        <w:br/>
        <w:t xml:space="preserve"> },</w:t>
        <w:br/>
        <w:t xml:space="preserve"> {</w:t>
        <w:br/>
        <w:t xml:space="preserve"> "bucket_start_utc": "2026-03-12T01:00:00Z",</w:t>
        <w:br/>
        <w:t xml:space="preserve"> "bucket_end_utc": "2026-03-12T02:00:00Z",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-2,</w:t>
        <w:br/>
        <w:t xml:space="preserve"> "contradiction_ratio": 0.3,</w:t>
        <w:br/>
        <w:t xml:space="preserve"> "fresh_evidence_count": 3,</w:t>
        <w:br/>
        <w:t xml:space="preserve"> "stale_evidence_count": 0,</w:t>
        <w:br/>
        <w:t xml:space="preserve"> "conviction_score_0_100": 63,</w:t>
        <w:br/>
        <w:t xml:space="preserve"> "fragility_score_0_100": 62,</w:t>
        <w:br/>
        <w:t xml:space="preserve"> "dominant_state": "bullish"</w:t>
        <w:br/>
        <w:t xml:space="preserve"> },</w:t>
        <w:br/>
        <w:t xml:space="preserve"> {</w:t>
        <w:br/>
        <w:t xml:space="preserve"> "bucket_start_utc": "2026-03-12T02:00:00Z",</w:t>
        <w:br/>
        <w:t xml:space="preserve"> "bucket_end_utc": "2026-03-12T03:00:00Z",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-2,</w:t>
        <w:br/>
        <w:t xml:space="preserve"> "contradiction_ratio": 0.3,</w:t>
        <w:br/>
        <w:t xml:space="preserve"> "fresh_evidence_count": 3,</w:t>
        <w:br/>
        <w:t xml:space="preserve"> "stale_evidence_count": 0,</w:t>
        <w:br/>
        <w:t xml:space="preserve"> "conviction_score_0_100": 65,</w:t>
        <w:br/>
        <w:t xml:space="preserve"> "fragility_score_0_100": 61,</w:t>
        <w:br/>
        <w:t xml:space="preserve"> "dominant_state": "bullish"</w:t>
        <w:br/>
        <w:t xml:space="preserve"> },</w:t>
        <w:br/>
        <w:t xml:space="preserve"> {</w:t>
        <w:br/>
        <w:t xml:space="preserve"> "bucket_start_utc": "2026-03-12T03:00:00Z",</w:t>
        <w:br/>
        <w:t xml:space="preserve"> "bucket_end_utc": "2026-03-12T04:00:00Z",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0.29,</w:t>
        <w:br/>
        <w:t xml:space="preserve"> "fresh_evidence_count": 3,</w:t>
        <w:br/>
        <w:t xml:space="preserve"> "stale_evidence_count": 0,</w:t>
        <w:br/>
        <w:t xml:space="preserve"> "conviction_score_0_100": 66,</w:t>
        <w:br/>
        <w:t xml:space="preserve"> "fragility_score_0_100": 61,</w:t>
        <w:br/>
        <w:t xml:space="preserve"> "dominant_state": "bullish"</w:t>
        <w:br/>
        <w:t xml:space="preserve"> },</w:t>
        <w:br/>
        <w:t xml:space="preserve"> {</w:t>
        <w:br/>
        <w:t xml:space="preserve"> "bucket_start_utc": "2026-03-12T04:00:00Z",</w:t>
        <w:br/>
        <w:t xml:space="preserve"> "bucket_end_utc": "2026-03-12T05:00:00Z",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0.29,</w:t>
        <w:br/>
        <w:t xml:space="preserve"> "fresh_evidence_count": 4,</w:t>
        <w:br/>
        <w:t xml:space="preserve"> "stale_evidence_count": 0,</w:t>
        <w:br/>
        <w:t xml:space="preserve"> "conviction_score_0_100": 67,</w:t>
        <w:br/>
        <w:t xml:space="preserve"> "fragility_score_0_100": 60,</w:t>
        <w:br/>
        <w:t xml:space="preserve"> "dominant_state": "bullish"</w:t>
        <w:br/>
        <w:t xml:space="preserve"> },</w:t>
        <w:br/>
        <w:t xml:space="preserve"> {</w:t>
        <w:br/>
        <w:t xml:space="preserve"> "bucket_start_utc": "2026-03-12T05:00:00Z",</w:t>
        <w:br/>
        <w:t xml:space="preserve"> "bucket_end_utc": "2026-03-12T06:00:00Z",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0,</w:t>
        <w:br/>
        <w:t xml:space="preserve"> "contradiction_ratio": 0.28,</w:t>
        <w:br/>
        <w:t xml:space="preserve"> "fresh_evidence_count": 4,</w:t>
        <w:br/>
        <w:t xml:space="preserve"> "stale_evidence_count": 0,</w:t>
        <w:br/>
        <w:t xml:space="preserve"> "conviction_score_0_100": 69,</w:t>
        <w:br/>
        <w:t xml:space="preserve"> "fragility_score_0_100": 60,</w:t>
        <w:br/>
        <w:t xml:space="preserve"> "dominant_state": "bullish"</w:t>
        <w:br/>
        <w:t xml:space="preserve"> },</w:t>
        <w:br/>
        <w:t xml:space="preserve"> {</w:t>
        <w:br/>
        <w:t xml:space="preserve"> "bucket_start_utc": "2026-03-12T06:00:00Z",</w:t>
        <w:br/>
        <w:t xml:space="preserve"> "bucket_end_utc": "2026-03-12T07:00:00Z",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0,</w:t>
        <w:br/>
        <w:t xml:space="preserve"> "contradiction_ratio": 0.28,</w:t>
        <w:br/>
        <w:t xml:space="preserve"> "fresh_evidence_count": 4,</w:t>
        <w:br/>
        <w:t xml:space="preserve"> "stale_evidence_count": 0,</w:t>
        <w:br/>
        <w:t xml:space="preserve"> "conviction_score_0_100": 70,</w:t>
        <w:br/>
        <w:t xml:space="preserve"> "fragility_score_0_100": 59,</w:t>
        <w:br/>
        <w:t xml:space="preserve"> "dominant_state": "bullish"</w:t>
        <w:br/>
        <w:t xml:space="preserve"> },</w:t>
        <w:br/>
        <w:t xml:space="preserve"> {</w:t>
        <w:br/>
        <w:t xml:space="preserve"> "bucket_start_utc": "2026-03-12T07:00:00Z",</w:t>
        <w:br/>
        <w:t xml:space="preserve"> "bucket_end_utc": "2026-03-12T08:00:00Z",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0.28,</w:t>
        <w:br/>
        <w:t xml:space="preserve"> "fresh_evidence_count": 5,</w:t>
        <w:br/>
        <w:t xml:space="preserve"> "stale_evidence_count": 0,</w:t>
        <w:br/>
        <w:t xml:space="preserve"> "conviction_score_0_100": 71,</w:t>
        <w:br/>
        <w:t xml:space="preserve"> "fragility_score_0_100": 59,</w:t>
        <w:br/>
        <w:t xml:space="preserve"> "dominant_state": "bullish"</w:t>
        <w:br/>
        <w:t xml:space="preserve"> },</w:t>
        <w:br/>
        <w:t xml:space="preserve"> {</w:t>
        <w:br/>
        <w:t xml:space="preserve"> "bucket_start_utc": "2026-03-12T08:00:00Z",</w:t>
        <w:br/>
        <w:t xml:space="preserve"> "bucket_end_utc": "2026-03-12T09:00:00Z",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0.27,</w:t>
        <w:br/>
        <w:t xml:space="preserve"> "fresh_evidence_count": 5,</w:t>
        <w:br/>
        <w:t xml:space="preserve"> "stale_evidence_count": 0,</w:t>
        <w:br/>
        <w:t xml:space="preserve"> "conviction_score_0_100": 73,</w:t>
        <w:br/>
        <w:t xml:space="preserve"> "fragility_score_0_100": 58,</w:t>
        <w:br/>
        <w:t xml:space="preserve"> "dominant_state": "bullish"</w:t>
        <w:br/>
        <w:t xml:space="preserve"> },</w:t>
        <w:br/>
        <w:t xml:space="preserve"> {</w:t>
        <w:br/>
        <w:t xml:space="preserve"> "bucket_start_utc": "2026-03-12T09:00:00Z",</w:t>
        <w:br/>
        <w:t xml:space="preserve"> "bucket_end_utc": "2026-03-12T10:00:00Z",</w:t>
        <w:br/>
        <w:t xml:space="preserve"> "directional_score_signed": 53,</w:t>
        <w:br/>
        <w:t xml:space="preserve"> "bullish_pressure_score": 77,</w:t>
        <w:br/>
        <w:t xml:space="preserve"> "bearish_pressure_score": 24,</w:t>
        <w:br/>
        <w:t xml:space="preserve"> "net_sentiment_score": 53,</w:t>
        <w:br/>
        <w:t xml:space="preserve"> "velocity_score": 3,</w:t>
        <w:br/>
        <w:t xml:space="preserve"> "acceleration_score": 1,</w:t>
        <w:br/>
        <w:t xml:space="preserve"> "contradiction_ratio": 0.27,</w:t>
        <w:br/>
        <w:t xml:space="preserve"> "fresh_evidence_count": 6,</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"bucket_start_utc": "2026-03-12T10:00:00Z",</w:t>
        <w:br/>
        <w:t xml:space="preserve"> "bucket_end_utc": "2026-03-12T11:00:00Z",</w:t>
        <w:br/>
        <w:t xml:space="preserve"> "directional_score_signed": 55,</w:t>
        <w:br/>
        <w:t xml:space="preserve"> "bullish_pressure_score": 78,</w:t>
        <w:br/>
        <w:t xml:space="preserve"> "bearish_pressure_score": 23,</w:t>
        <w:br/>
        <w:t xml:space="preserve"> "net_sentiment_score": 55,</w:t>
        <w:br/>
        <w:t xml:space="preserve"> "velocity_score": 2,</w:t>
        <w:br/>
        <w:t xml:space="preserve"> "acceleration_score": -1,</w:t>
        <w:br/>
        <w:t xml:space="preserve"> "contradiction_ratio": 0.27,</w:t>
        <w:br/>
        <w:t xml:space="preserve"> "fresh_evidence_count": 6,</w:t>
        <w:br/>
        <w:t xml:space="preserve"> "stale_evidence_count": 0,</w:t>
        <w:br/>
        <w:t xml:space="preserve"> "conviction_score_0_100": 76,</w:t>
        <w:br/>
        <w:t xml:space="preserve"> "fragility_score_0_100": 58,</w:t>
        <w:br/>
        <w:t xml:space="preserve"> "dominant_state": "bullish"</w:t>
        <w:br/>
        <w:t xml:space="preserve"> },</w:t>
        <w:br/>
        <w:t xml:space="preserve"> {</w:t>
        <w:br/>
        <w:t xml:space="preserve"> "bucket_start_utc": "2026-03-12T11:00:00Z",</w:t>
        <w:br/>
        <w:t xml:space="preserve"> "bucket_end_utc": "2026-03-12T12:00:00Z",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-5,</w:t>
        <w:br/>
        <w:t xml:space="preserve"> "contradiction_ratio": 0.3,</w:t>
        <w:br/>
        <w:t xml:space="preserve"> "fresh_evidence_count": 5,</w:t>
        <w:br/>
        <w:t xml:space="preserve"> "stale_evidence_count": 0,</w:t>
        <w:br/>
        <w:t xml:space="preserve"> "conviction_score_0_100": 74,</w:t>
        <w:br/>
        <w:t xml:space="preserve"> "fragility_score_0_100": 60,</w:t>
        <w:br/>
        <w:t xml:space="preserve"> "dominant_state": "bullish"</w:t>
        <w:br/>
        <w:t xml:space="preserve"> },</w:t>
        <w:br/>
        <w:t xml:space="preserve"> {</w:t>
        <w:br/>
        <w:t xml:space="preserve"> "bucket_start_utc": "2026-03-12T12:00:00Z",</w:t>
        <w:br/>
        <w:t xml:space="preserve"> "bucket_end_utc": "2026-03-12T13:00:00Z",</w:t>
        <w:br/>
        <w:t xml:space="preserve"> "directional_score_signed": 49,</w:t>
        <w:br/>
        <w:t xml:space="preserve"> "bullish_pressure_score": 75,</w:t>
        <w:br/>
        <w:t xml:space="preserve"> "bearish_pressure_score": 26,</w:t>
        <w:br/>
        <w:t xml:space="preserve"> "net_sentiment_score": 49,</w:t>
        <w:br/>
        <w:t xml:space="preserve"> "velocity_score": -3,</w:t>
        <w:br/>
        <w:t xml:space="preserve"> "acceleration_score": 0,</w:t>
        <w:br/>
        <w:t xml:space="preserve"> "contradiction_ratio": 0.31,</w:t>
        <w:br/>
        <w:t xml:space="preserve"> "fresh_evidence_count": 4,</w:t>
        <w:br/>
        <w:t xml:space="preserve"> "stale_evidence_count": 0,</w:t>
        <w:br/>
        <w:t xml:space="preserve"> "conviction_score_0_100": 72,</w:t>
        <w:br/>
        <w:t xml:space="preserve"> "fragility_score_0_100": 61,</w:t>
        <w:br/>
        <w:t xml:space="preserve"> "dominant_state": "bullish"</w:t>
        <w:br/>
        <w:t xml:space="preserve"> },</w:t>
        <w:br/>
        <w:t xml:space="preserve"> {</w:t>
        <w:br/>
        <w:t xml:space="preserve"> "bucket_start_utc": "2026-03-12T13:00:00Z",</w:t>
        <w:br/>
        <w:t xml:space="preserve"> "bucket_end_utc": "2026-03-12T14:00:00Z",</w:t>
        <w:br/>
        <w:t xml:space="preserve"> "directional_score_signed": 47,</w:t>
        <w:br/>
        <w:t xml:space="preserve"> "bullish_pressure_score": 74,</w:t>
        <w:br/>
        <w:t xml:space="preserve"> "bearish_pressure_score": 27,</w:t>
        <w:br/>
        <w:t xml:space="preserve"> "net_sentiment_score": 47,</w:t>
        <w:br/>
        <w:t xml:space="preserve"> "velocity_score": -2,</w:t>
        <w:br/>
        <w:t xml:space="preserve"> "acceleration_score": 1,</w:t>
        <w:br/>
        <w:t xml:space="preserve"> "contradiction_ratio": 0.32,</w:t>
        <w:br/>
        <w:t xml:space="preserve"> "fresh_evidence_count": 3,</w:t>
        <w:br/>
        <w:t xml:space="preserve"> "stale_evidence_count": 0,</w:t>
        <w:br/>
        <w:t xml:space="preserve"> "conviction_score_0_100": 71,</w:t>
        <w:br/>
        <w:t xml:space="preserve"> "fragility_score_0_100": 62,</w:t>
        <w:br/>
        <w:t xml:space="preserve"> "dominant_state": "bullish"</w:t>
        <w:br/>
        <w:t xml:space="preserve"> },</w:t>
        <w:br/>
        <w:t xml:space="preserve"> {</w:t>
        <w:br/>
        <w:t xml:space="preserve"> "bucket_start_utc": "2026-03-12T14:00:00Z",</w:t>
        <w:br/>
        <w:t xml:space="preserve"> "bucket_end_utc": "2026-03-12T15:00:00Z",</w:t>
        <w:br/>
        <w:t xml:space="preserve"> "directional_score_signed": 45,</w:t>
        <w:br/>
        <w:t xml:space="preserve"> "bullish_pressure_score": 73,</w:t>
        <w:br/>
        <w:t xml:space="preserve"> "bearish_pressure_score": 28,</w:t>
        <w:br/>
        <w:t xml:space="preserve"> "net_sentiment_score": 45,</w:t>
        <w:br/>
        <w:t xml:space="preserve"> "velocity_score": -2,</w:t>
        <w:br/>
        <w:t xml:space="preserve"> "acceleration_score": 0,</w:t>
        <w:br/>
        <w:t xml:space="preserve"> "contradiction_ratio": 0.32,</w:t>
        <w:br/>
        <w:t xml:space="preserve"> "fresh_evidence_count": 3,</w:t>
        <w:br/>
        <w:t xml:space="preserve"> "stale_evidence_count": 0,</w:t>
        <w:br/>
        <w:t xml:space="preserve"> "conviction_score_0_100": 69,</w:t>
        <w:br/>
        <w:t xml:space="preserve"> "fragility_score_0_100": 62,</w:t>
        <w:br/>
        <w:t xml:space="preserve"> "dominant_state": "bullish"</w:t>
        <w:br/>
        <w:t xml:space="preserve"> },</w:t>
        <w:br/>
        <w:t xml:space="preserve"> {</w:t>
        <w:br/>
        <w:t xml:space="preserve"> "bucket_start_utc": "2026-03-12T15:00:00Z",</w:t>
        <w:br/>
        <w:t xml:space="preserve"> "bucket_end_utc": "2026-03-12T16:00:00Z",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1,</w:t>
        <w:br/>
        <w:t xml:space="preserve"> "contradiction_ratio": 0.33,</w:t>
        <w:br/>
        <w:t xml:space="preserve"> "fresh_evidence_count": 3,</w:t>
        <w:br/>
        <w:t xml:space="preserve"> "stale_evidence_count": 0,</w:t>
        <w:br/>
        <w:t xml:space="preserve"> "conviction_score_0_100": 68,</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1,</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contradiction objects provided; contradiction metrics are conservative proxies inferred from mixed driver composition and singleton/low-diversity outliers.",</w:t>
        <w:br/>
        <w:t xml:space="preserve"> "Prior state not provided to 6B; state_change treated as new_bullish (unknown_prior assumed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https://www.cbtnews.com/middle-east-conflict-risks-aluminum-plastics-supply/</w:t>
        </w:r>
      </w:hyperlink>
      <w:r>
        <w:t xml:space="preserve"> - * Experts warn that disruptions in the Strait of Hormuz could impact aluminium, fertiliser, petrochemicals, and semiconductors. * Rising costs for aluminium, plastics, and petrochemical-based parts may affect vehicle pricing and margins. * Supply chain delays and inventory challenges are anticipated, with automakers prioritising high-margin vehicles. * The International Energy Agency announced a release of 400 million barrels from reserves amid potential stoppages. * Aluminium and fertiliser supplies are at risk, with rising prices and potential delays in delivery for automotive and agricultural industries. 2. </w:t>
      </w:r>
      <w:hyperlink r:id="rId10">
        <w:r>
          <w:rPr>
            <w:color w:val="0000EE"/>
            <w:u w:val="single"/>
          </w:rPr>
          <w:t>https://investmacro.com/2026/03/oil-isnt-just-fuel-iran-conflict-could-disrupt-markets-for-everything-from-plastics-to-fertilizers/</w:t>
        </w:r>
      </w:hyperlink>
      <w:r>
        <w:t xml:space="preserve"> - * Disruptions in the Strait of Hormuz could impact global oil and petrochemical supply chains. * Crude oil is a key raw material for plastics, fertilisers, textiles, medicines, and electronics. * About 10-20% of oil consumption is used for petrochemical products. * Potential supply disruptions could raise production costs and affect prices of consumer goods. * Petrochemicals are essential for modern economies, with concerns over reliance amid climate and pollution debates. 3. </w:t>
      </w:r>
      <w:hyperlink r:id="rId11">
        <w:r>
          <w:rPr>
            <w:color w:val="0000EE"/>
            <w:u w:val="single"/>
          </w:rPr>
          <w:t>https://www.aachener-zeitung.de/wirtschaft/parlament-fuer-erleichterung-bei-co2-gutschriften-fuer-lkw/141415113.html</w:t>
        </w:r>
      </w:hyperlink>
      <w:r>
        <w:t xml:space="preserve"> - * The European Parliament agrees to ease CO2 emission regulations for truck manufacturers until 2029. * Manufacturers can collect emissions credits more easily to avoid penalties. * The change aims to support meeting emission reduction targets from 2025 to 2040. * The EU Commission justifies the move due to delays in infrastructure expansion for heavy vehicles. * The proposal requires approval from EU member states, which has already been supported. * The overall emission reduction targets for heavy trucks remain unchanged. * The article also discusses other automotive policy proposals, including continued approval of combustion engine cars beyond 2035.</w:t>
      </w:r>
      <w:r/>
    </w:p>
    <w:p>
      <w:r/>
      <w:r>
        <w:t xml:space="preserve">4. </w:t>
      </w:r>
      <w:hyperlink r:id="rId12">
        <w:r>
          <w:rPr>
            <w:color w:val="0000EE"/>
            <w:u w:val="single"/>
          </w:rPr>
          <w:t>https://solarquarter.com/2026/03/12/european-commission-launches-citizens-energy-package-and-clean-energy-investment-strategy-to-make-power-cheaper-and-speed-up-the-green-transition/</w:t>
        </w:r>
      </w:hyperlink>
      <w:r>
        <w:t xml:space="preserve"> - * The European Commission introduced the Citizens Energy Package and the Clean Energy Investment Strategy. * These initiatives aim to make energy more affordable, accessible, and boost investment in Europe's energy transition. * Measures include reducing electricity taxes, supporting energy-sharing, and improving grid infrastructure. * The strategies focus on attracting investment, scaling market-ready technologies, and supporting the EU’s energy supply chain. * Key details include proposals for financial instruments, policy reforms, and establishing an Energy Transition Investment Council. 5. </w:t>
      </w:r>
      <w:hyperlink r:id="rId13">
        <w:r>
          <w:rPr>
            <w:color w:val="0000EE"/>
            <w:u w:val="single"/>
          </w:rPr>
          <w:t>https://www.devdiscourse.com/article/headlines/3835564-historic-oil-supply-disruption-amid-middle-east-conflict?amp</w:t>
        </w:r>
      </w:hyperlink>
      <w:r>
        <w:t xml:space="preserve"> - * A significant oil supply disruption is occurring due to escalation in Middle East conflict. * The Strait of Hormuz has been blocked since late February, reducing global oil supply by 8 million barrels daily. * The International Energy Agency (IEA) has released 400 million barrels from strategic reserves. * Middle Eastern producers, including Saudi Arabia and the UAE, have cut production by 10 million barrels per day. * Future supply stabilisation is expected by the second quarter of the year. 6. </w:t>
      </w:r>
      <w:hyperlink r:id="rId14">
        <w:r>
          <w:rPr>
            <w:color w:val="0000EE"/>
            <w:u w:val="single"/>
          </w:rPr>
          <w:t>https://oilprice.com/Latest-Energy-News/World-News/IEA-Warns-of-Largest-Oil-Supply-Disruption-in-History.html</w:t>
        </w:r>
      </w:hyperlink>
      <w:r>
        <w:t xml:space="preserve"> - - The Middle East war has caused the biggest supply disruption in the oil market's history, with about 20 million barrels per day flowing through the Strait of Hormuz crashing to a trickle, according to the International Energy Agency (IEA). - Gulf countries have slashed their combined oil production by at least 10 million barrels per day due to limited capacity and storage filling up. - The IEA announced the biggest emergency release of oil stocks since the 1970s, totalling 400 million barrels, in response to the crisis. - Worldwide oil supply is expected to decrease by 8 million barrels per day in March, despite some offsetting increases from non-OPEC+ producers including Kazakhstan and Russia. - The crisis's impact depends on the conflict's duration and damage to energy assets, with the emergency stock release considered a stop-gap measure. 7. </w:t>
      </w:r>
      <w:hyperlink r:id="rId15">
        <w:r>
          <w:rPr>
            <w:color w:val="0000EE"/>
            <w:u w:val="single"/>
          </w:rPr>
          <w:t>https://ceenergynews.com/oil-gas/iea-oil-market-supply-shock/</w:t>
        </w:r>
      </w:hyperlink>
      <w:r>
        <w:t xml:space="preserve"> - * The war in the Middle East is causing the largest supply disruption in global oil market history, according to the IEA’s March Oil Market Report. * Oil flows through the Strait of Hormuz have dropped significantly, with regional producers cutting at least 10 mb/d. * Global supply is expected to fall by 8 mb/d in March, partly offset by non-OPEC+ producers Kazakhstan and Russia. * Over 3 mb/d of Middle East refining capacity is offline; runs are limited by feedstock shortages. * The IEA's members agreed to release 400 million barrels from emergency reserves; global stocks were 8,210 million barrels in January. * Flight cancellations and LPG disruptions are expected to cut global demand by about 1 mb/d in March and April. * Oil prices fluctuated, nearly reaching $120 per barrel, with Brent around $92 per barrel in recent updates. 8. </w:t>
      </w:r>
      <w:hyperlink r:id="rId16">
        <w:r>
          <w:rPr>
            <w:color w:val="0000EE"/>
            <w:u w:val="single"/>
          </w:rPr>
          <w:t>https://www.luxtimes.lu/world/iran-conflict-slashes-global-oil-supply-by-8-million-barrels-daily/141298011.html</w:t>
        </w:r>
      </w:hyperlink>
      <w:r>
        <w:t xml:space="preserve"> - * The Iran war is causing the largest supply disruption in global oil markets, affecting 7.5% of supply, according to the IEA. * The conflict has reduced flows through the Strait of Hormuz by over 90%, slashing 8 million barrels a day of global oil supply. * Oil prices surged above $100 per barrel as disruptions impacted export terminals and tanker transit. * The IEA estimates global demand growth will be roughly 25% lower at 640,000 barrels per day due to economic uncertainties. * The IEA and US will release emergency reserves to stabilise the market amid the crisis. 9. </w:t>
      </w:r>
      <w:hyperlink r:id="rId17">
        <w:r>
          <w:rPr>
            <w:color w:val="0000EE"/>
            <w:u w:val="single"/>
          </w:rPr>
          <w:t>https://boereport.com/2026/03/12/crude-oil-futures-separate-from-reality-as-asia-physical-market-buckles-russell/</w:t>
        </w:r>
      </w:hyperlink>
      <w:r>
        <w:t xml:space="preserve"> - • Crude oil futures prices reflect confidence in navigating Iran conflict, ending at $91.98 per barrel, up 4.8%. • Physical cargo prices and refined products in Asia signal impending crisis due to Strait of Hormuz closure. • The premium for Dubai crude over paper swaps reached nearly $38 per barrel, highest since Russia’s invasion of Ukraine. • Asia faces supply tightness with refinery processing rates cut and export restrictions, causing soaring prices for diesel and jet kerosene. • Physical market signals indicate supply chain buckling and worsening shortages in Asia. 10. </w:t>
      </w:r>
      <w:hyperlink r:id="rId18">
        <w:r>
          <w:rPr>
            <w:color w:val="0000EE"/>
            <w:u w:val="single"/>
          </w:rPr>
          <w:t>https://www.amsterdamnews.net/news/278917860/european-countries-to-release-oil-reserve-as-mideast-conflict-rattles-energy-markets</w:t>
        </w:r>
      </w:hyperlink>
      <w:r>
        <w:t xml:space="preserve"> - * A group of European countries plans to release emergency oil stocks following IEA's recommendation for a record drawdown to stabilise energy markets. * The move is in response to disruptions caused by escalating tensions in the Middle East, including attacks targeting Iran, Israel, and U.S. assets. * The IEA's 32 member countries have agreed to make 400 million barrels available to address disrupted oil flows, particularly through the Strait of Hormuz. * Major contributors include France (14.5 million barrels), Germany (19.51 million barrels), the UK (13.5 million barrels), Netherlands (5.36 million barrels), Austria (325,000 tonnes), and Portugal (about 10% of reserves). * Brent crude prices surged to nearly 119 USD per barrel before easing to 87.57 USD, reflecting market tension; global gas and oil prices have increased significantly. * The European Commission president highlighted a 50% rise in gas prices and a 27% rise in oil prices since the conflict began. 11. </w:t>
      </w:r>
      <w:hyperlink r:id="rId19">
        <w:r>
          <w:rPr>
            <w:color w:val="0000EE"/>
            <w:u w:val="single"/>
          </w:rPr>
          <w:t>https://www.europeanfinancialreview.com/countries-approve-record-release-of-emergency-oil-reserves/</w:t>
        </w:r>
      </w:hyperlink>
      <w:r>
        <w:t xml:space="preserve"> - * Members of the International Energy Agency have agreed to release about 400 million barrels from emergency reserves to calm energy markets after supply disruptions linked to Iran. * The decision was made by all 32 member states, including the US and UK, to ease shortages and limit rising global oil prices. * The release is a temporary measure, equating to a few days of global demand and roughly two weeks of normal supply through the Strait of Hormuz. * Countries hold over one billion barrels of strategic reserves, which serve as a safeguard against disruptions. * Experts emphasise releases do not immediately flood markets but allow increased supply to refineries and buyers, with reserves requiring rebuilding afterward. 12. </w:t>
      </w:r>
      <w:hyperlink r:id="rId20">
        <w:r>
          <w:rPr>
            <w:color w:val="0000EE"/>
            <w:u w:val="single"/>
          </w:rPr>
          <w:t>https://diariolatino.net/ee-uu-libera-172-millones-de-barriles-de-crudo-de-reservas/</w:t>
        </w:r>
      </w:hyperlink>
      <w:r>
        <w:t xml:space="preserve"> - * United States plans to release 172 million barrels of crude oil from its strategic reserves. * The release is part of a joint effort by the International Energy Agency (IEA) member countries. * The announcement was made by US Secretary of Energy Chris Wright on X (formerly Twitter). * The release will start next week and is expected to take approximately 120 days. * The initiative aims to mitigate the economic impact of the Middle East war. 13. </w:t>
      </w:r>
      <w:hyperlink r:id="rId21">
        <w:r>
          <w:rPr>
            <w:color w:val="0000EE"/>
            <w:u w:val="single"/>
          </w:rPr>
          <w:t>https://www.businesstoday.in/world/story/from-20-mn-barrels-a-day-to-a-trickle-iea-says-hormuz-closure-is-biggest-oil-supply-disruption-ever-520370-2026-03-12?utm_source=rssfeed</w:t>
        </w:r>
      </w:hyperlink>
      <w:r>
        <w:t xml:space="preserve"> - * The International Energy Agency (IEA) reports that the war in the Middle East is causing the largest oil supply disruption in history. * Crude and oil product flows through the Strait of Hormuz have fallen to a fraction of normal levels, impacting nearly 20 million barrels per day. * Gulf countries have cut oil production by at least 10 mb/d, and global oil supply is projected to fall by 8 mb/d in March. * Over 3 million barrels per day of Gulf refining capacity has been shut due to attacks or infrastructure damage. * Countries have agreed to release 400 million barrels from emergency reserves to mitigate the impact, but long-term recovery depends on resolving the conflict. 14. </w:t>
      </w:r>
      <w:hyperlink r:id="rId22">
        <w:r>
          <w:rPr>
            <w:color w:val="0000EE"/>
            <w:u w:val="single"/>
          </w:rPr>
          <w:t>https://www.oilandgas360.com/weekly-gas-storage-03-6/#utm_source=rss&amp;utm_medium=rss&amp;utm_campaign=weekly-gas-storage-03-6</w:t>
        </w:r>
      </w:hyperlink>
      <w:r>
        <w:t xml:space="preserve"> - * The EIA released its natural gas inventory report, indicating a net decrease of 38 Bcf as of March 6, 2026. * Total working gas in storage was 1,848 Bcf, 141 Bcf higher than last year, and 17 Bcf below the five-year average. * All regions experienced an increase in stocks except for the East and Midwest. * Only the Mountain and Pacific regions are above the five-year average. * The report reflects supply and inventory levels within historical ranges. 15. </w:t>
      </w:r>
      <w:hyperlink r:id="rId23">
        <w:r>
          <w:rPr>
            <w:color w:val="0000EE"/>
            <w:u w:val="single"/>
          </w:rPr>
          <w:t>https://www.zerohedge.com/markets/futures-tumble-oil-jumps-above-100-iran-war-chaos</w:t>
        </w:r>
      </w:hyperlink>
      <w:r>
        <w:t xml:space="preserve"> - * Oil prices briefly exceed $100 per barrel due to Iran-related attacks and Strait of Hormuz disruptions. * Market declines occur as global equities weaken, with US futures down over 0.7%, and Asian stocks fall amid energy supply fears. * International Energy Agency reports 7.5% of global crude supply disrupted, with flows reduced by over 90% through the Strait of Hormuz. * Oil supply is forecasted to decrease by 8 million barrels daily in March, with record reserve releases announced. * Energy stocks, fertiliser, and chemicals rise on supply concerns, while airlines and cruise sectors fall due to higher fuel costs. 16. </w:t>
      </w:r>
      <w:hyperlink r:id="rId24">
        <w:r>
          <w:rPr>
            <w:color w:val="0000EE"/>
            <w:u w:val="single"/>
          </w:rPr>
          <w:t>https://www.lemonde.fr/en/international/article/2026/03/12/oil-shock-largest-supply-disruption-in-history-says-international-energy-agency_6751368_4.html</w:t>
        </w:r>
      </w:hyperlink>
      <w:r>
        <w:t xml:space="preserve"> - - The International Energy Agency (IEA) reported that the Middle East war is creating the largest supply disruption in the history of the global oil market. - Crude oil production is currently down by at least 8.0 million barrels per day, with an additional 2.0 million related to petroleum products shut off. - Iran's actions have reduced flows through the Strait of Hormuz to less than 10% of pre-crisis levels, significantly impacting global oil supplies. - The IEA's member countries agreed to release an unprecedented 400 million barrels of oil from reserves to buffer the market. - Market reactions included declines in European and Asian stock markets amid concerns over supply disruptions. 17. </w:t>
      </w:r>
      <w:hyperlink r:id="rId25">
        <w:r>
          <w:rPr>
            <w:color w:val="0000EE"/>
            <w:u w:val="single"/>
          </w:rPr>
          <w:t>https://www.gamereactor.fr/la-guerre-au-moyen-orient-provoque-la-plus-grande-rupture-dapprovisionnement-en-petrole-de-lhistoire-selon-laie-2062783/</w:t>
        </w:r>
      </w:hyperlink>
      <w:r>
        <w:t xml:space="preserve"> - ["</w:t>
      </w:r>
      <w:r>
        <w:rPr>
          <w:i/>
        </w:rPr>
        <w:t>L'Agence internationale de l'énergie (AIE) rapporte la plus grande rupture d'approvisionnement en pétrole jamais enregistrée, causée par la guerre au Moyen-Orient.", "</w:t>
      </w:r>
      <w:r>
        <w:t>L'offre mondiale pourrait diminuer d'environ 8 millions de barils par jour en mars en raison du détroit d'Ormuz bloqué.", "</w:t>
      </w:r>
      <w:r>
        <w:rPr>
          <w:i/>
        </w:rPr>
        <w:t>Les principaux producteurs du Golfe ont réduit leur production d'au moins 10 millions de barils par jour à cause du conflit.", "</w:t>
      </w:r>
      <w:r>
        <w:t>L'AIE a libéré 400 millions de barils de réserves stratégiques, majoritairement par les États-Unis, pour stabiliser le marché.", "</w:t>
      </w:r>
      <w:r>
        <w:rPr>
          <w:i/>
        </w:rPr>
        <w:t xml:space="preserve">La production et l'expédition de pétrole pourraient prendre des semaines ou des mois à se rétablir si le conflit continue."] 18. </w:t>
      </w:r>
      <w:hyperlink r:id="rId26">
        <w:r>
          <w:rPr>
            <w:color w:val="0000EE"/>
            <w:u w:val="single"/>
          </w:rPr>
          <w:t>https://londonlovesbusiness.com/oil-supported-by-supply-disruptions-and-geopolitical-risk/</w:t>
        </w:r>
      </w:hyperlink>
      <w:r>
        <w:rPr>
          <w:i/>
        </w:rPr>
        <w:t xml:space="preserve"> - * Oil prices increase amid intensified geopolitical tensions in the Middle East. * Disruptions to regional energy infrastructure and shipping routes, notably the Strait of Hormuz, limit crude supply. * Some production declines in oil-exporting countries, but pipeline flows mitigate severe market shocks. * Ongoing vessel attacks and shipment disruptions drive prices upward. * G7 agreement to release strategic reserves may provide short-term relief, but disruptions could limit price impacts. 19. </w:t>
      </w:r>
      <w:hyperlink r:id="rId27">
        <w:r>
          <w:rPr>
            <w:color w:val="0000EE"/>
            <w:u w:val="single"/>
          </w:rPr>
          <w:t>https://wol.com/massive-emergency-oil-release-fails-to-stem-investor-fears-as-oil-briefly-tops-100-a-barrel/</w:t>
        </w:r>
      </w:hyperlink>
      <w:r>
        <w:rPr>
          <w:i/>
        </w:rPr>
        <w:t xml:space="preserve"> - * The International Energy Agency announced the largest oil supply release in its history, releasing 400 million barrels. * The US committed to releasing 172 million barrels from its Strategic Petroleum Reserve. * Oil prices briefly surged above $100 a barrel amid ongoing Middle East tensions and attacks in the Persian Gulf. * Energy market volatility persists, with investor fears remaining high despite the supply release. * Gas prices increased to $3.60 per gallon, with oil accounting for about half of the fuel cost. 20. </w:t>
      </w:r>
      <w:hyperlink r:id="rId28">
        <w:r>
          <w:rPr>
            <w:color w:val="0000EE"/>
            <w:u w:val="single"/>
          </w:rPr>
          <w:t>https://nairametrics.com/2026/03/12/brent-crude-jumps-4-8-to-96-as-iran-attacks-oil-facilities/</w:t>
        </w:r>
      </w:hyperlink>
      <w:r>
        <w:rPr>
          <w:i/>
        </w:rPr>
        <w:t xml:space="preserve"> - * Oil prices surged as Iran intensified attacks on oil and transport facilities across the Middle East. * Brent crude rose $4.47, or 4.86%, to $96.45 per barrel, briefly touching $100. * US WTI crude increased $4.05, or 4.64%, to $91.30 per barrel. * The increase reflects fears of supply disruptions due to regional tensions. * Attacks on vessels and facilities in Iraq heightened concerns over oil flow in the Strait of Hormuz. 21. </w:t>
      </w:r>
      <w:hyperlink r:id="rId29">
        <w:r>
          <w:rPr>
            <w:color w:val="0000EE"/>
            <w:u w:val="single"/>
          </w:rPr>
          <w:t>https://www.eanlibya.com/%D8%A7%D9%84%D9%88%D9%83%D8%A7%D9%84%D8%A9-%D8%A7%D9%84%D8%AF%D9%88%D9%84%D9%8A%D8%A9-%D9%84%D9%84%D8%B7%D8%A7%D9%82%D8%A9-%D8%AA%D8%AD%D8%B0%D9%91%D8%B1-%D8%A7%D9%84%D8%AE%D8%B3%D8%A7/</w:t>
        </w:r>
      </w:hyperlink>
      <w:r>
        <w:rPr>
          <w:i/>
        </w:rPr>
        <w:t xml:space="preserve"> - * وكالة الطاقة الدولية كشفت أن دول الخليج اضطرت لخفض إنتاجها النفطي بمقدار 10 ملايين برميل يوميًا بعد إغلاق مضيق هرمز. * تدفقات النفط عبر المضيق انخفضت من 20 مليون برميل يوميًا قبل الحرب إلى توقف شبه كامل حاليًا. * الوكالة حذرت من أن التصعيد العسكري يسبب أكبر اضطراب في إمدادات النفط تاريخيًا. * توقعت وكالة الطاقة الدولية تراجع نمو الإنتاج النفطي العالمي لعام 2026 بنسبة 50% ليصل إلى 1.11 مليون برميل يوميًا. * التوقعات لإنتاج 2026 انخفضت من 108.56 مليون برميل إلى 107.23 مليون برميل يوميًا. * في 2025، سجل الإنتاج العالمي زيادة قدرها 3.05 مليون برميل ليصل إلى 106.12 مليون برميل يوميًا. 22. </w:t>
      </w:r>
      <w:hyperlink r:id="rId15">
        <w:r>
          <w:rPr>
            <w:color w:val="0000EE"/>
            <w:u w:val="single"/>
          </w:rPr>
          <w:t>https://ceenergynews.com/oil-gas/iea-oil-market-supply-shock/</w:t>
        </w:r>
      </w:hyperlink>
      <w:r>
        <w:rPr>
          <w:i/>
        </w:rPr>
        <w:t xml:space="preserve"> - * The war in the Middle East causes the largest supply disruption in global oil history, according to the IEA's March report. * Oil flows through the Strait of Hormuz have dropped significantly, with regional producers cutting at least 10 mb/d. * Global supply expected to fall by 8 mb/d in March, partly offset by non-OPEC+ producers. * Over 3 mb/d of Middle East refining capacity is offline due to outages and feedstock shortages. * The IEA, OECD, and Chinese stocks are detailed, with emergency reserve releases of 400 million barrels announced. 23. </w:t>
      </w:r>
      <w:hyperlink r:id="rId16">
        <w:r>
          <w:rPr>
            <w:color w:val="0000EE"/>
            <w:u w:val="single"/>
          </w:rPr>
          <w:t>https://www.luxtimes.lu/world/iran-conflict-slashes-global-oil-supply-by-8-million-barrels-daily/141298011.html</w:t>
        </w:r>
      </w:hyperlink>
      <w:r>
        <w:rPr>
          <w:i/>
        </w:rPr>
        <w:t xml:space="preserve"> - * The Iran war is causing unprecedented disruption in oil markets, affecting 7.5% of global supply.</w:t>
      </w:r>
      <w:r>
        <w:t xml:space="preserve"> The IEA reports the largest supply disruption in the history of the global oil market.</w:t>
      </w:r>
      <w:r>
        <w:rPr>
          <w:i/>
        </w:rPr>
        <w:t xml:space="preserve"> US and Israel launched attacks on Iran on Feb. 28, resulting in tankers stopping transit through the Strait of Hormuz.</w:t>
      </w:r>
      <w:r>
        <w:t xml:space="preserve"> Flows through the Strait of Hormuz are down by more than 90%; oil prices surged above $100 a barrel.</w:t>
      </w:r>
      <w:r>
        <w:rPr>
          <w:i/>
        </w:rPr>
        <w:t xml:space="preserve"> Oil supply is projected to be reduced by 8 million barrels a day in March; global consumption growth forecast has been cut by roughly 25%.</w:t>
      </w:r>
      <w:r>
        <w:t xml:space="preserve"> The IEA estimates a global surplus of about 2.4 million barrels a day in 2026, significantly lowered due to the crisis.</w:t>
      </w:r>
      <w:r>
        <w:rPr>
          <w:i/>
        </w:rPr>
        <w:t xml:space="preserve"> Brent crude prices increased; some tankers hit in Iraqi waters; Oman evacuated its key oil export terminal.</w:t>
      </w:r>
      <w:r>
        <w:t xml:space="preserve"> Producers in the Gulf have shuttered approximately 10 million barrels of daily production.</w:t>
      </w:r>
      <w:r>
        <w:rPr>
          <w:i/>
        </w:rPr>
        <w:t xml:space="preserve"> The strike closure affects regional refining capacity by about 4 million barrels a day.</w:t>
      </w:r>
      <w:r>
        <w:t xml:space="preserve"> The IEA’s members will draw 400 million barrels from emergency reserves; the US will deploy 172 million barrels from its Strategic Petroleum Reserve. 24. </w:t>
      </w:r>
      <w:hyperlink r:id="rId17">
        <w:r>
          <w:rPr>
            <w:color w:val="0000EE"/>
            <w:u w:val="single"/>
          </w:rPr>
          <w:t>https://boereport.com/2026/03/12/crude-oil-futures-separate-from-reality-as-asia-physical-market-buckles-russell/</w:t>
        </w:r>
      </w:hyperlink>
      <w:r>
        <w:t xml:space="preserve"> - * Crude oil futures prices are reflecting market optimism despite physical market signs of an imminent crisis. * Benchmark Brent futures ended at $91.98 a barrel, up 4.8%, but still below March 9's $119.50 peak. * The premium for Middle East Dubai crude over paper swaps rose to nearly $38 a barrel, highest since Russia’s invasion of Ukraine. * Physical cargo prices and refined product prices in Asia are rising sharply, indicating supply chain stress. * Refineries in Asia are reducing processing rates, with some countries restricting fuel exports to meet domestic demand. 25. </w:t>
      </w:r>
      <w:hyperlink r:id="rId30">
        <w:r>
          <w:rPr>
            <w:color w:val="0000EE"/>
            <w:u w:val="single"/>
          </w:rPr>
          <w:t>https://aawsat.com/%D8%A7%D9%84%D8%A7%D9%82%D8%AA%D8%B5%D8%A7%D8%AF/5250377-%D9%88%D9%83%D8%A7%D9%84%D8%A9-%D8%A7%D9%84%D8%B7%D8%A7%D9%82%D8%A9-%D8%A7%D9%84%D8%B9%D8%A7%D9%84%D9%85-%D9%8A%D9%88%D8%A7%D8%AC%D9%87-%D8%A3%D9%83%D8%A8%D8%B1-%D8%A7%D8%B6%D8%B7%D8%B1%D8%A7%D8%A8-%D9%81%D9%8A-%D8%A7%D9%84%D8%A5%D9%85%D8%AF%D8%A7%D8%AF%D8%A7%D8%AA-%D8%A8%D8%B3%D8%A8%D8%A8-%D8%AD%D8%B1%D8%A8-%D8%A7%D9%84%D8%B4%D8%B1%D9%82-%D8%A7%D9%84%D8%A3%D9%88%D8%B3%D8%B7</w:t>
        </w:r>
      </w:hyperlink>
      <w:r>
        <w:t xml:space="preserve"> - * وكالة الطاقة الدولية تقول إن الحرب في الشرق الأوسط تُسبب أكبر اضطراب في إمدادات النفط في التاريخ. * الوكالة أقرّت إفراجًا عن كميات قياسية من النفط من المخزونات لتعويض النقص في السوق. * التوقع أن ينخفض العرض العالمي من النفط بمقدار 8 ملايين برميل يوميًا في مارس، إثر إغلاق مضيق هرمز. * دول الخليج العربي خفضت إنتاجها النفطي بما لا يقل عن 10 ملايين برميل يوميًا بسبب الصراع. * تستغرق عودة الإنتاج إلى مستويات ما قبل الأزمة أسابيع إلى شهور، حسب تعقيد الحقول وتوافر الموارد. 26. </w:t>
      </w:r>
      <w:hyperlink r:id="rId18">
        <w:r>
          <w:rPr>
            <w:color w:val="0000EE"/>
            <w:u w:val="single"/>
          </w:rPr>
          <w:t>https://www.amsterdamnews.net/news/278917860/european-countries-to-release-oil-reserve-as-mideast-conflict-rattles-energy-markets</w:t>
        </w:r>
      </w:hyperlink>
      <w:r>
        <w:t xml:space="preserve"> - * A group of European countries, including Britain, France and Germany, plan to release emergency oil stocks following IEA advice.</w:t>
      </w:r>
      <w:r>
        <w:rPr>
          <w:i/>
        </w:rPr>
        <w:t xml:space="preserve"> The IEA's 32 member countries agreed to release 400 million barrels to address disruptions caused by Middle East tensions.</w:t>
      </w:r>
      <w:r>
        <w:t xml:space="preserve"> The conflict has severely disrupted oil flows via the Strait of Hormuz, lowering exports to less than 10% of pre-conflict levels.</w:t>
      </w:r>
      <w:r>
        <w:rPr>
          <w:i/>
        </w:rPr>
        <w:t xml:space="preserve"> Brent crude prices reached around 119 USD per barrel before easing to 87.57 USD.</w:t>
      </w:r>
      <w:r>
        <w:t xml:space="preserve"> France, Germany, the UK, the Netherlands, Austria, Portugal, Latvia, Estonia, and Lithuania announced specific contributions from their strategic reserves. 27. </w:t>
      </w:r>
      <w:hyperlink r:id="rId31">
        <w:r>
          <w:rPr>
            <w:color w:val="0000EE"/>
            <w:u w:val="single"/>
          </w:rPr>
          <w:t>https://www.tajikistannews.net/news/278917859/global-oil-market-faces-largest-supply-disruption-in-history-amid-middle-east-conflict-iea</w:t>
        </w:r>
      </w:hyperlink>
      <w:r>
        <w:t xml:space="preserve"> - * The International Energy Agency (IEA) reports the largest supply disruption in the global oil market's history due to Middle East conflict. * Crude flows through the Strait of Hormuz have plunged from about 20 million barrels per day to a small fraction, forcing Gulf producers to cut output by at least 10 mb/d. * Global oil supply is expected to drop by about 8 mb/d in March, offset in part by higher production from Kazakhstan and Russia. * Over 3 mb/d of refining capacity has been shut down in the region due to attacks and limited export outlets. * Oil prices fluctuated sharply, reaching nearly 120 USD for Brent crude, then easing above 90 USD. * Countries agreed to release 400 million barrels from emergency reserves in response to the disruption. * The ongoing conflict’s impact depends on military intensity, damage to assets, and shipping disruptions through the Strait of Hormuz. 28. </w:t>
      </w:r>
      <w:hyperlink r:id="rId32">
        <w:r>
          <w:rPr>
            <w:color w:val="0000EE"/>
            <w:u w:val="single"/>
          </w:rPr>
          <w:t>https://www.rappler.com/business/world-faces-largest-ever-oil-supply-disruption-due-to-middle-east-war/</w:t>
        </w:r>
      </w:hyperlink>
      <w:r>
        <w:t xml:space="preserve"> - * The International Energy Agency (IEA) reports that global oil supply will drop by 8 million barrels per day in March due to the conflict in the Middle East, the largest disruption in history. * The disruption results from the blocking of the Strait of Hormuz following US and Israel airstrikes on Iran, leading to a significant increase in oil prices. * Gulf countries including Iraq, Qatar, Kuwait, the UAE, and Saudi Arabia have cut oil production by at least 10 million barrels per day. * The IEA agreed to release 400 million barrels from strategic stockpiles to combat price spikes. * Oil prices rose, with Brent crude nearing $97 a barrel, and supply cuts are expected to persist for weeks or months depending on conflict developments. 29. </w:t>
      </w:r>
      <w:hyperlink r:id="rId21">
        <w:r>
          <w:rPr>
            <w:color w:val="0000EE"/>
            <w:u w:val="single"/>
          </w:rPr>
          <w:t>https://www.businesstoday.in/world/story/from-20-mn-barrels-a-day-to-a-trickle-iea-says-hormuz-closure-is-biggest-oil-supply-disruption-ever-520370-2026-03-12?utm_source=rssfeed</w:t>
        </w:r>
      </w:hyperlink>
      <w:r>
        <w:t xml:space="preserve"> - * The International Energy Agency (IEA) reported that the war in the Middle East is causing the largest oil supply disruption in history. * Crude and oil product flows through the Strait of Hormuz have declined to a trickle from nearly 20 million barrels per day. * Gulf countries have cut oil production by at least 10 mb/d, with global oil supply projected to fall by 8 mb/d in March. * Over 3 million barrels per day of Gulf refining capacity has been shut due to attacks or infrastructure damage. * IEA member countries agreed to release 400 million barrels from emergency reserves to mitigate the disruption. 30. </w:t>
      </w:r>
      <w:hyperlink r:id="rId33">
        <w:r>
          <w:rPr>
            <w:color w:val="0000EE"/>
            <w:u w:val="single"/>
          </w:rPr>
          <w:t>https://www.oann.com/business/us-markets-retreat-oil-prices-jump-another-5-as-iran-attacks-on-shipping-worsen-supply-concerns/</w:t>
        </w:r>
      </w:hyperlink>
      <w:r>
        <w:t xml:space="preserve"> - * US stock markets declined on March 12, 2026, with futures for major indexes falling. * Oil prices increased by approximately 5% amid escalating Iran attacks on shipping. * Iran's actions have blocked traffic through the Strait of Hormuz, affecting global supply. * International and US energy reserves are being released to counter price rises. * Markets and oil prices remain volatile due to ongoing conflict and supply concerns. 31. </w:t>
      </w:r>
      <w:hyperlink r:id="rId34">
        <w:r>
          <w:rPr>
            <w:color w:val="0000EE"/>
            <w:u w:val="single"/>
          </w:rPr>
          <w:t>http://www.kakiforex.com/2026/03/iran-warns-world-must-prepare-for-oil.html</w:t>
        </w:r>
      </w:hyperlink>
      <w:r>
        <w:t xml:space="preserve"> - * Iran warns that oil prices could reach $200 a barrel if Middle East conflict escalates and global energy routes are disrupted. * The warning relates to tensions between the United States, Israel, and Iran. * Iranian forces reportedly attacked merchant ships near the Strait of Hormuz, raising concerns over global oil supplies. * The International Energy Agency (IEA) and the United States announced plans to release oil from strategic reserves to stabilise markets. * Iranian officials caution the risk of a sharp increase in oil prices persists if regional stability is not restored. 32. </w:t>
      </w:r>
      <w:hyperlink r:id="rId35">
        <w:r>
          <w:rPr>
            <w:color w:val="0000EE"/>
            <w:u w:val="single"/>
          </w:rPr>
          <w:t>https://www.finedayradio.com/news/tv-delmarva-channel-33/middle-east-war-drives-diesel-costs-higher-threatens-economic-slowdown/</w:t>
        </w:r>
      </w:hyperlink>
      <w:r>
        <w:t xml:space="preserve"> - * Rising diesel costs linked to Middle East conflicts are causing concerns about global economic slowdown. * Disruptions to shipping routes and refinery operations, particularly through the Strait of Hormuz, are increasing fuel prices. * Supply disruptions from Middle Eastern crude and refinery exports are significant, with Iran's interference impacting maritime traffic. * Diesel futures in the US increased over $28 per barrel from February 27 to March 10. * Elevated diesel prices may slow demand, raise consumer prices, and lead to inflation and stagflation risks. 33. </w:t>
      </w:r>
      <w:hyperlink r:id="rId36">
        <w:r>
          <w:rPr>
            <w:color w:val="0000EE"/>
            <w:u w:val="single"/>
          </w:rPr>
          <w:t>https://www.rt.com/india/634680-first-india-bound-tanker-arrives/?utm_source=rss&amp;utm_medium=rss&amp;utm_campaign=RSS</w:t>
        </w:r>
      </w:hyperlink>
      <w:r>
        <w:t xml:space="preserve"> - * The Liberian-flagged Shenlong tanked arrived in Mumbai after crossing the Strait of Hormuz, carrying crude oil from Saudi Arabia. * It departed from Ras Tanura on March 1 and transited through the waterway on March 8. * This is among the first vessels to transit safely since the Middle East conflict started. * Nearly 20% of the world's oil passes through the Strait of Hormuz. * The conflict has led to a halt of ships passing through the region, affecting India's oil and gas imports. * Indian officials report 28 vessels operating in the Persian Gulf, with 24 west of the Strait and 4 east, carrying Indian seafarers. 34. </w:t>
      </w:r>
      <w:hyperlink r:id="rId37">
        <w:r>
          <w:rPr>
            <w:color w:val="0000EE"/>
            <w:u w:val="single"/>
          </w:rPr>
          <w:t>https://nypost.com/2026/03/12/business/dow-falls-nearly-600-points-oil-hits-100-as-irans-new-leader-to-keep-strait-of-hormuz-blocked/</w:t>
        </w:r>
      </w:hyperlink>
      <w:r>
        <w:t xml:space="preserve"> - * US stocks declined: Dow by 590 points, S&amp;P 500 and Nasdaq by 1.25% and 1.7% respectively. * Brent crude oil reached $100 a barrel; West Texas Intermediate hit around $93. * Iran’s new supreme leader Mojtaba Khamenei vowed to keep the Strait of Hormuz blocked. * Oil prices increased, affecting consumer prices and raising inflation concerns. * US energy secretary stated military escort for oil tankers through the Strait will happen by the end of the month. * Iraq and Kuwait have started shutting oil fields; Iran reports laying mines in the Strait. 35. </w:t>
      </w:r>
      <w:hyperlink r:id="rId38">
        <w:r>
          <w:rPr>
            <w:color w:val="0000EE"/>
            <w:u w:val="single"/>
          </w:rPr>
          <w:t>https://www.lemonde.fr/en/economy/article/2026/03/12/iea-s-release-of-400-million-barrels-is-unprecedented-but-its-effectiveness-is-debated_6751361_19.html</w:t>
        </w:r>
      </w:hyperlink>
      <w:r>
        <w:t xml:space="preserve"> - * The International Energy Agency (IEA) and its 32 member countries released 400 million barrels from emergency reserves on March 11, 2026. * The release is the largest in IEA history, surpassing the 2022 release of 182 million barrels. * The decision coincided with rising oil prices above $100 per barrel due to Iranian strikes against ships and infrastructure. * The release aimed to assure energy security amidst Middle East tensions and potential supply disruptions. * French President Emmanuel Macron highlighted the release equalled about 20 days of Middle East oil exports. 36. </w:t>
      </w:r>
      <w:hyperlink r:id="rId39">
        <w:r>
          <w:rPr>
            <w:color w:val="0000EE"/>
            <w:u w:val="single"/>
          </w:rPr>
          <w:t>https://www.tradingandinvestmentnews.co.uk/asian-forex-weakens-as-oil-rises/</w:t>
        </w:r>
      </w:hyperlink>
      <w:r>
        <w:t xml:space="preserve"> - * Asian currencies weakened across the board as oil prices surged due to hostilities between the US, Israel, and Iran. * Currency movements include the yuan, yen, won, Australian dollar, Indian rupee, Singapore dollar, and Taiwan dollar. * The US dollar gained strength, benefitting from haven demand and rising oil prices. * Higher energy prices may lead to more hawkish central bank policies globally, affecting Asian currencies. * Energy-driven inflation concerns could impact monetary policy outlooks in the region. 37. </w:t>
      </w:r>
      <w:hyperlink r:id="rId40">
        <w:r>
          <w:rPr>
            <w:color w:val="0000EE"/>
            <w:u w:val="single"/>
          </w:rPr>
          <w:t>https://www.lankabusinessonline.com/2026/03/12/world-growth-to-continue-at-steady-pace-if-oil-price-shock-short-lived/</w:t>
        </w:r>
      </w:hyperlink>
      <w:r>
        <w:t xml:space="preserve"> - * Fitch Ratings forecasts global economic growth of 2.6% in 2026, assuming a short-lived oil price shock. * US GDP growth is projected at 2.2%, eurozone at 1.3%, and China at 4.3%. * Oil prices are forecast to rise to USD70 per barrel in 2026, with risks of higher prices if a supply shock occurs. * The article discusses the impact of geopolitical, US policy, and energy price fluctuations on global and regional economies. * It notes US and European inflation pressures, US monetary policy expectations, and emerging signs of economic recovery in Germany and Japan. 38. </w:t>
      </w:r>
      <w:hyperlink r:id="rId41">
        <w:r>
          <w:rPr>
            <w:color w:val="0000EE"/>
            <w:u w:val="single"/>
          </w:rPr>
          <w:t>https://londonlovesbusiness.com/us-futures-slide-amid-geopolitical-risks-oil-surge-fuels-inflation-concerns/</w:t>
        </w:r>
      </w:hyperlink>
      <w:r>
        <w:t xml:space="preserve"> - * US equity futures declined as oil prices extended gains, impacting inflation outlook. * The rise in crude prices is linked to geopolitical tensions in the Middle East. * A coordinated release of petroleum reserves by major economies was announced, but crude prices continued to rise. * Persistent oil price increases are heightening fears of sustained inflation, influencing Federal Reserve policy expectations. * US Treasury yields increased, and the near-term equity outlook remains sensitive to geopolitical and energy market developments. * Investors await US GDP and PCE inflation data to gauge Federal Reserve policy trajectory. 39. </w:t>
      </w:r>
      <w:hyperlink r:id="rId42">
        <w:r>
          <w:rPr>
            <w:color w:val="0000EE"/>
            <w:u w:val="single"/>
          </w:rPr>
          <w:t>https://www.fxstreet.com/news/oil-supply-shock-fears-offset-iea-release-commerzbank-202603120613</w:t>
        </w:r>
      </w:hyperlink>
      <w:r>
        <w:t xml:space="preserve"> - * Oil and Brent prices extended gains despite the IEA agreeing a record emergency release of 400 million barrels of reserves. * The price rise occurred after reports of vessels struck near the Strait of Hormuz. * Market focus remained on supply-side shocks and geopolitical tensions rather than the reserve release. * US actions to boost offshore oil production and potential use of the Defence Production Act were discussed. * The macro outlook is shifting towards a stagflation scenario due to supply shocks. 40. </w:t>
      </w:r>
      <w:hyperlink r:id="rId43">
        <w:r>
          <w:rPr>
            <w:color w:val="0000EE"/>
            <w:u w:val="single"/>
          </w:rPr>
          <w:t>https://www.oxfordeconomics.com/resource/impact-of-the-iran-war-on-gcc-economies/</w:t>
        </w:r>
      </w:hyperlink>
      <w:r>
        <w:t xml:space="preserve"> - • US-Iran war prompts downgrade of GCC real GDP growth forecast to 2.6% for 2026, due to lower oil exports, tourism, and demand. • UAE and Qatar experience the largest growth decline owing to inability to reroute hydrocarbon exports. • Recovery expected in trade and domestic activity starting in H2 2026 with a forecast increase for 2027. • Tourism sector heavily affected; recovery depends on post-conflict security. • CPI inflation forecasts slightly higher this year, lower next; Strait of Hormuz disruptions impact trade costs. • Household consumption growth downgraded due to reduced consumer confidence and work-from-home measures, impacting luxury and services sectors. 41. </w:t>
      </w:r>
      <w:hyperlink r:id="rId44">
        <w:r>
          <w:rPr>
            <w:color w:val="0000EE"/>
            <w:u w:val="single"/>
          </w:rPr>
          <w:t>https://www.actionforex.com/live-comments/632923-eu-warns-100-brent-could-push-inflation-above-3-cut-growth-by-0-4/</w:t>
        </w:r>
      </w:hyperlink>
      <w:r>
        <w:t xml:space="preserve"> - * European policymakers are concerned about the impact of the Iran conflict on energy markets. * Sustained Brent crude prices around $100 per barrel could increase EU inflation above 3% in 2026. * The growth outlook could decline by about 0.4 percentage points in 2023. * Natural gas prices could rise to €75 per megawatt-hour, adding to inflation pressures. * The outlook depends on the conflict duration and energy infrastructure attacks. 42. </w:t>
      </w:r>
      <w:hyperlink r:id="rId45">
        <w:r>
          <w:rPr>
            <w:color w:val="0000EE"/>
            <w:u w:val="single"/>
          </w:rPr>
          <w:t>https://www.livemint.com/news/world/iranus-war-citi-stanchart-evacuate-dubai-offices-hsbc-shuts-qatar-branches-11773294203774.html</w:t>
        </w:r>
      </w:hyperlink>
      <w:r>
        <w:t xml:space="preserve"> - * Citigroup and Standard Chartered evacuated Dubai offices citing threats from Iran against Gulf banking interests connected to the US and Israel. * HSBC closed all branches in Qatar citing safety concerns. * Iran announced plans to target US and Israeli-linked economic interests in retaliation for recent attacks. * Regional conflict led to missile strikes in Tehran, affecting infrastructure and causing travel chaos. * Maritime and air traffic near Dubai also targeted, disrupting oil shipments through the Strait of Hormuz. * These events impact Dubai’s status as a major financial hub and have led to financial and operational adjustments by multinational banks. 43. </w:t>
      </w:r>
      <w:hyperlink r:id="rId46">
        <w:r>
          <w:rPr>
            <w:color w:val="0000EE"/>
            <w:u w:val="single"/>
          </w:rPr>
          <w:t>https://www.livemint.com/news/world/indian-killed-in-irans-suicide-boat-attack-on-us-owned-oil-tanker-near-iraq-11773306385484.html</w:t>
        </w:r>
      </w:hyperlink>
      <w:r>
        <w:t xml:space="preserve"> - - An Indian crew member was killed in a ‘suicide’ boat attack by Iran on a US-owned oil tanker near Khor Al Zubair port, Iraq, on March 11, 2026. - The oil tanker Safesea Vishnu was targeted, with 38 crew members rescued; search ongoing for others. - The attack occurred amid escalating security tensions in West Asia, affecting maritime activity and oil shipping. - The Indian embassy in Iraq and Iraqi authorities expressed concern; Iraqi oil ports suspended operations. - The Indian government condemned attacks on merchant vessels and highlighted increasing threats to commercial shipping. 44. </w:t>
      </w:r>
      <w:hyperlink r:id="rId47">
        <w:r>
          <w:rPr>
            <w:color w:val="0000EE"/>
            <w:u w:val="single"/>
          </w:rPr>
          <w:t>https://tribune.com.pk/story/2597196/how-many-ships-have-been-attacked-in-the-gulf-since-start-of-iran-war</w:t>
        </w:r>
      </w:hyperlink>
      <w:r>
        <w:t xml:space="preserve"> - * Since February 28, multiple ships in the Gulf region have been targeted in attacks involving projectiles, explosions, and drone strikes. * Attacks have occurred off Oman, UAE, Bahrain, Iraq, Saudi Arabia, and near Dubai, affecting tankers, cargo ships, and port operations. * Several ships have sustained damage, fires, crew evacuations, and fatalities, with some attacks attributed to projectile strikes, explosives, and possible drone activity. * The attacks have disrupted maritime traffic, prompting port closures and raising concerns over security in key shipping lanes, including the Strait of Hormuz. * The incident list reflects increased maritime risks amid the Iran conflict, affecting global oil and liquefied natural gas transportation. 45. </w:t>
      </w:r>
      <w:hyperlink r:id="rId48">
        <w:r>
          <w:rPr>
            <w:color w:val="0000EE"/>
            <w:u w:val="single"/>
          </w:rPr>
          <w:t>https://pragativadi.com/iran-intensifies-attacks-in-strait-of-hormuz-multiple-ships-damaged-indian-vessels-transit-amid-heightened-risks/</w:t>
        </w:r>
      </w:hyperlink>
      <w:r>
        <w:t xml:space="preserve"> - * Iran has increased attacks on shipping in the Strait of Hormuz, damaging at least 19 ships, including merchant vessels and tankers. * Two Indian tankers, Pushpak and Piramal, transited the strait safely without naval escort. * A Thai bulk carrier, Mayuree Naree, was hit, with damage below the waterline. * The attacks raise legal, diplomatic, and energy security concerns, with disruption affecting global energy markets. * The United Nations Security Council adopted a resolution supporting self-defence amid ongoing tensions. 46. </w:t>
      </w:r>
      <w:hyperlink r:id="rId49">
        <w:r>
          <w:rPr>
            <w:color w:val="0000EE"/>
            <w:u w:val="single"/>
          </w:rPr>
          <w:t>https://www.business-standard.com/world-news/iea-opec-global-oil-supply-how-crude-markets-are-managed-126031200544_1.html</w:t>
        </w:r>
      </w:hyperlink>
      <w:r>
        <w:t xml:space="preserve"> - * The Iran war has led to a record release of 400 million barrels from IEA strategic stockpiles. * The conflict disrupts shipments through the Strait of Hormuz, a critical chokepoint for global oil trade. * Major oil-producing countries include Saudi Arabia, Iran, Iraq, Russia, the US, and Venezuela. * The IEA coordinates emergency oil reserve releases among its member countries to respond to supply disruptions. * Opec and Opec+ influence global oil supplies by adjusting production levels. * India is an associate member of the IEA with plans to join as a full member and has strategic reserves. * Brics includes key energy producers and consumers but does not yet have a coordinated energy security mechanism. 47. </w:t>
      </w:r>
      <w:hyperlink r:id="rId50">
        <w:r>
          <w:rPr>
            <w:color w:val="0000EE"/>
            <w:u w:val="single"/>
          </w:rPr>
          <w:t>https://romanialibera.ro/la-zi/paradoxul-conflictului-din-orientul-mijlociu-iranul-exporta-mai-mult-petrol-decat-inainte-de-razboi/</w:t>
        </w:r>
      </w:hyperlink>
      <w:r>
        <w:t xml:space="preserve"> - * Iran's oil exports via the Strait of Hormuz have increased since the beginning of the conflict, with recent daily exports exceeding February levels. * The Iranian Revolutionary Guard has threatened to attack any ships crossing the strait, amid US and Israeli air strikes. * The US has announced plans to escort ships through the strait, but no action has been taken yet. * Several ships, including Iranian-linked vessels, traverse the strait, often with false flags or hidden origins, carrying Iranian oil to China and India. * Maersk has 10 ships blocked in the Persian Gulf, delaying operations, while Iran's military warns against US-led escorts. 48. </w:t>
      </w:r>
      <w:hyperlink r:id="rId51">
        <w:r>
          <w:rPr>
            <w:color w:val="0000EE"/>
            <w:u w:val="single"/>
          </w:rPr>
          <w:t>https://www.businesstoday.in/bt-tv/whats-hot/video/thai-cargo-ship-hit-by-projectiles-near-strait-of-hormuz-india-condemns-attack-520289-2026-03-12?utm_source=rssfeed</w:t>
        </w:r>
      </w:hyperlink>
      <w:r>
        <w:t xml:space="preserve"> - * A Thai-flagged bulk carrier, Mayuri Nari, was attacked near the Strait of Hormuz while en route to India's Kandla port. * The vessel was struck by two projectiles, with about 20 crew members rescued. * Iran's Revolutionary Guards claimed responsibility for the attack. * The attack marks Iran's first direct targeted assault on a commercial vessel since escalation of conflict. * India condemned the attack, citing increased regional violence and threats to vital maritime routes. * Over 20 India-linked vessels remain stranded in the Persian Gulf near the Strait of Hormuz. * The incident threatens India's oil and LPG imports passing through this chokepoint. 49. </w:t>
      </w:r>
      <w:hyperlink r:id="rId52">
        <w:r>
          <w:rPr>
            <w:color w:val="0000EE"/>
            <w:u w:val="single"/>
          </w:rPr>
          <w:t>https://www.businesstoday.in/bt-tv/whats-hot/video/strait-of-hormuz-turns-warzone-as-tankers-hit-and-us-warships-strike-iranian-boats-520287-2026-03-12?utm_source=rssfeed</w:t>
        </w:r>
      </w:hyperlink>
      <w:r>
        <w:t xml:space="preserve"> - * The Strait of Hormuz, a critical oil chokepoint, has become a conflict flashpoint. 50. </w:t>
      </w:r>
      <w:hyperlink r:id="rId53">
        <w:r>
          <w:rPr>
            <w:color w:val="0000EE"/>
            <w:u w:val="single"/>
          </w:rPr>
          <w:t>https://www.businesstoday.in/bt-tv/whats-hot/video/can-the-us-take-control-of-the-strait-of-hormuz-as-iran-threatens-global-oil-and-lng-supply-520247-2026-03-12?utm_source=rssfeed</w:t>
        </w:r>
      </w:hyperlink>
      <w:r>
        <w:t xml:space="preserve"> - * The article discusses escalating tensions around the Strait of Hormuz, a critical energy chokepoint. * Nearly 20% of global LNG and a significant share of oil pass through this waterway. * Iran reportedly began laying mines, prompting warnings from U.S. President Donald Trump. * Trump hinted at stronger action to keep the shipping lane open, but experts note legal restrictions. * The situation raises concerns over a potential global energy crisis. 51. </w:t>
      </w:r>
      <w:hyperlink r:id="rId54">
        <w:r>
          <w:rPr>
            <w:color w:val="0000EE"/>
            <w:u w:val="single"/>
          </w:rPr>
          <w:t>https://www.sanjuandailystar.com/post/countries-agree-to-tap-oil-reserves-as-tanker-attacks-add-to-supply-fears</w:t>
        </w:r>
      </w:hyperlink>
      <w:r>
        <w:t xml:space="preserve"> - * The Strait of Hormuz, a key oil transit waterway, is nearly closed due to expanded Middle East conflict. * Three ships were attacked in or near the strait, Iran claims responsibility for at least one. * 32 countries in the International Energy Agency agreed to release 400 million barrels of oil from reserves. * Oil prices increased from $89 to over $92 per barrel, with US gasoline prices rising for the 11th day. * The conflict has resulted in casualties in Lebanon, Iran, and surrounding countries, with attacks on Iran and retaliation from Israel. * Several Middle Eastern countries report missile and drone interceptions, with US service members wounded. 52. </w:t>
      </w:r>
      <w:hyperlink r:id="rId55">
        <w:r>
          <w:rPr>
            <w:color w:val="0000EE"/>
            <w:u w:val="single"/>
          </w:rPr>
          <w:t>https://www.dnaindia.com/india/report-us-israel-iran-conflict-why-did-iran-open-restricted-strait-of-hormuz-for-india-bound-vessels-3203044</w:t>
        </w:r>
      </w:hyperlink>
      <w:r>
        <w:t xml:space="preserve"> - * Iran has allowed Indian-flagged tankers to transit the Strait of Hormuz following discussions with India’s External Affairs Minister S Jaishankar and Iran’s Foreign Minister Abbas Araghchi.</w:t>
      </w:r>
      <w:r>
        <w:rPr>
          <w:i/>
        </w:rPr>
        <w:t>* The development occurs amidst US-Iran conflict and tensions in maritime traffic, with several ships reportedly 'gone dark' after Tehran's warnings.</w:t>
      </w:r>
      <w:r>
        <w:t>* India has been allowed to pass ships through the strait, which is a critical maritime chokepoint for global energy shipments.</w:t>
      </w:r>
      <w:r>
        <w:rPr>
          <w:i/>
        </w:rPr>
        <w:t>* India deploys naval forces in the region under Operation Sankalp to ensure the safety of shipping.</w:t>
      </w:r>
      <w:r>
        <w:t xml:space="preserve">* A committee led by External Affairs Minister Jaishankar and Petroleum Minister Puri was formed to address potential fuel shortages due to the conflict.* 53. </w:t>
      </w:r>
      <w:hyperlink r:id="rId56">
        <w:r>
          <w:rPr>
            <w:color w:val="0000EE"/>
            <w:u w:val="single"/>
          </w:rPr>
          <w:t>https://www.omanobserver.om/article/1185988/business/energy/oman-crude-surges-to-13475-amid-global-oil-market-turmoil</w:t>
        </w:r>
      </w:hyperlink>
      <w:r>
        <w:t xml:space="preserve"> - * Oman crude oil prices surged sharply on March 12, 2026, reaching $134.75 per barrel following geopolitical tensions and supply disruptions in the Middle East. * Global markets reacted to attacks on merchant vessels and energy infrastructure in the Gulf region, disrupting shipping routes through the Strait of Hormuz. * Brent crude futures rose over 10 per cent, reaching highs of $101.59 per barrel; IEA released 400 million barrels from stockpiles to ease prices. * Iran warned prices could reach $200 if tensions escalate, raising concerns over supply security and market stability. 54. </w:t>
      </w:r>
      <w:hyperlink r:id="rId57">
        <w:r>
          <w:rPr>
            <w:color w:val="0000EE"/>
            <w:u w:val="single"/>
          </w:rPr>
          <w:t>https://defensemirror.com/news/41299</w:t>
        </w:r>
      </w:hyperlink>
      <w:r>
        <w:t xml:space="preserve"> - * Clusters of ships have appeared near the Strait of Hormuz during electronic interference affecting satellite navigation. * Interference began on February 28, impacting over 1,100 ships in the Persian Gulf and causing sharp traffic declines. * Disruption has led to increased war-risk insurance premiums and maritime security concerns. * The Strait’s closure has halted most maritime traffic, affecting global energy supplies and causing oil price fluctuations. * Satellite imagery shows vessel clusters forming crop-circle and zigzag patterns due to incorrect signal transmissions.</w:t>
      </w:r>
      <w:r/>
      <w:r/>
    </w:p>
    <w:p>
      <w:pPr>
        <w:pStyle w:val="ListNumber"/>
        <w:numPr>
          <w:ilvl w:val="0"/>
          <w:numId w:val="14"/>
        </w:numPr>
        <w:spacing w:line="240" w:lineRule="auto"/>
        <w:ind w:left="720"/>
      </w:pPr>
      <w:r/>
      <w:hyperlink r:id="rId58">
        <w:r>
          <w:rPr>
            <w:color w:val="0000EE"/>
            <w:u w:val="single"/>
          </w:rPr>
          <w:t>https://www.thearabianstories.com/2026/03/12/omans-crude-oil-price-surges-to-134-75-per-barrel/</w:t>
        </w:r>
      </w:hyperlink>
      <w:r>
        <w:t xml:space="preserve"> - ['</w:t>
      </w:r>
      <w:r>
        <w:rPr>
          <w:i/>
        </w:rPr>
        <w:t xml:space="preserve"> The official price of Oman crude oil for May delivery rose to $134.75 per barrel, up by $16.62 from previous session.', '</w:t>
      </w:r>
      <w:r>
        <w:t xml:space="preserve"> The increase follows escalating tensions in the Middle East, including the Iran-US-Israel war.', '</w:t>
      </w:r>
      <w:r>
        <w:rPr>
          <w:i/>
        </w:rPr>
        <w:t xml:space="preserve"> Concerns about energy supply security and potential disruptions in the Strait of Hormuz have driven oil price surges.', "</w:t>
      </w:r>
      <w:r>
        <w:t xml:space="preserve"> The Strait of Hormuz is a key maritime route transporting about a fifth of the world's oil daily.", '* Fears of conflict expansion have caused market fear of supply disruptions and affected global oil prices.']</w:t>
      </w:r>
      <w:r/>
    </w:p>
    <w:p>
      <w:pPr>
        <w:pStyle w:val="ListNumber"/>
        <w:spacing w:line="240" w:lineRule="auto"/>
        <w:ind w:left="720"/>
      </w:pPr>
      <w:r/>
      <w:hyperlink r:id="rId59">
        <w:r>
          <w:rPr>
            <w:color w:val="0000EE"/>
            <w:u w:val="single"/>
          </w:rPr>
          <w:t>https://www.viva.co.id/bisnis/1885726-krisis-energi-global-di-depan-mata-negara-negara-asia-mulai-kencangkan-ikat-pinggang</w:t>
        </w:r>
      </w:hyperlink>
      <w:r>
        <w:t xml:space="preserve"> - • Global oil prices rise due to geopolitical tensions involving Iran, Israel, and USA. • Strait of Hormuz is practically closed, affecting oil shipments. • Asian countries dependent on Middle Eastern oil, such as Japan and South Korea, face supply pressures. • Several Asian governments, including Thailand, Vietnam, and Philippines, introduce emergency energy conservation policies, including work from home and reduced workweeks. • Thailand has only 95 days of energy reserves remaining amid the crisis.</w:t>
      </w:r>
      <w:r/>
    </w:p>
    <w:p>
      <w:pPr>
        <w:pStyle w:val="ListNumber"/>
        <w:spacing w:line="240" w:lineRule="auto"/>
        <w:ind w:left="720"/>
      </w:pPr>
      <w:r/>
      <w:hyperlink r:id="rId60">
        <w:r>
          <w:rPr>
            <w:color w:val="0000EE"/>
            <w:u w:val="single"/>
          </w:rPr>
          <w:t>https://www.local10.com/news/2026/03/12/brent-crude-oil-briefly-tops-100-a-barrel-as-iran-attacks-on-shipping-worsen-supply-concerns/</w:t>
        </w:r>
      </w:hyperlink>
      <w:r>
        <w:t xml:space="preserve"> - * Brent crude oil prices briefly exceeded $100 a barrel following supply concerns caused by Iranian attacks on commercial shipping in the Strait of Hormuz. * Oil prices initially increased over 9%, with U.S. benchmark crude reaching about $91 and Brent around $97 per barrel. * The International Energy Agency announced the release of 400 million barrels of emergency reserves, and the U.S. planned to release 172 million barrels from its Strategic Petroleum Reserve. * The attacks by Iran have targeted oil fields, refineries, and disrupted cargo traffic through the Strait of Hormuz. * Financial markets showed declines, with major indices falling amid ongoing conflict and volatility in oil prices. 58. </w:t>
      </w:r>
      <w:hyperlink r:id="rId61">
        <w:r>
          <w:rPr>
            <w:color w:val="0000EE"/>
            <w:u w:val="single"/>
          </w:rPr>
          <w:t>https://www.hawaiitribune-herald.com/2026/03/12/nation-world-news/countries-scramble-to-shore-up-global-oil-supplies-as-ships-are-attacked/</w:t>
        </w:r>
      </w:hyperlink>
      <w:r>
        <w:t xml:space="preserve"> - * Countries coordinate to release 400 million barrels of oil from strategic reserves amid threats to the Strait of Hormuz, the main oil transit route, following attacks on ships. * The International Energy Agency's move is the largest since 2022, aiming to alleviate market disruptions caused by war in the Middle East. * The conflict has involved strikes by Israel and the United States against Iran, escalating regional tensions, and resulting in casualties and displacement. * Three ships in or near the Strait of Hormuz were hit, with Iran suspected to be responsible for at least one attack. * The US and allies consider deploying naval escorts to protect maritime traffic amidst ongoing tensions and attacks.</w:t>
      </w:r>
      <w:r/>
    </w:p>
    <w:p>
      <w:pPr>
        <w:pStyle w:val="ListNumber"/>
        <w:spacing w:line="240" w:lineRule="auto"/>
        <w:ind w:left="720"/>
      </w:pPr>
      <w:r/>
      <w:hyperlink r:id="rId62">
        <w:r>
          <w:rPr>
            <w:color w:val="0000EE"/>
            <w:u w:val="single"/>
          </w:rPr>
          <w:t>https://leadership.ng/nigeria-woos-gulf-investors-amid-middle-east-oil-disruptions/</w:t>
        </w:r>
      </w:hyperlink>
      <w:r>
        <w:t xml:space="preserve"> - * Nigeria’s Foreign Minister Yusuf Tuggar urges Gulf oil and gas producers to view Nigeria as a strategic partner, citing disruptions in Middle East shipping routes.</w:t>
      </w:r>
      <w:r>
        <w:rPr>
          <w:i/>
        </w:rPr>
        <w:t xml:space="preserve"> * The Strait of Hormuz is affected by Iran’s conflict, disrupting 20% of global oil shipments.</w:t>
      </w:r>
      <w:r>
        <w:t xml:space="preserve"> * Nigeria has increased crude oil output from 1.4 million to 1.7 million barrels per day since 2023.</w:t>
      </w:r>
      <w:r>
        <w:rPr>
          <w:i/>
        </w:rPr>
        <w:t xml:space="preserve"> * Nigeria signed a trade agreement with the UAE and is engaging with Qatar investors for gas projects.</w:t>
      </w:r>
      <w:r>
        <w:t xml:space="preserve"> * Analysts cite investment hurdles, including approval delays and execution risks, while Tuggar highlights domestic refining expansion.*</w:t>
      </w:r>
      <w:r/>
    </w:p>
    <w:p>
      <w:pPr>
        <w:pStyle w:val="ListNumber"/>
        <w:spacing w:line="240" w:lineRule="auto"/>
        <w:ind w:left="720"/>
      </w:pPr>
      <w:r/>
      <w:hyperlink r:id="rId63">
        <w:r>
          <w:rPr>
            <w:color w:val="0000EE"/>
            <w:u w:val="single"/>
          </w:rPr>
          <w:t>https://londonlovesbusiness.com/two-oil-tankers-exploded-after-being-attacked-by-boats-laden-with-explosives-in-the-gulf/</w:t>
        </w:r>
      </w:hyperlink>
      <w:r>
        <w:t xml:space="preserve"> - * Two oil tankers, the Safesea Vishnu and Zefyros, were attacked and exploded in the Gulf while transporting fuel from Iraq.</w:t>
      </w:r>
      <w:r>
        <w:rPr>
          <w:i/>
        </w:rPr>
        <w:t xml:space="preserve"> * The incident occurred late on Wednesday night, with one crew member confirmed dead and 38 rescued.</w:t>
      </w:r>
      <w:r>
        <w:t xml:space="preserve"> * Iraqi authorities halted operations at oil ports, but commercial shipping terminals remain operational.</w:t>
      </w:r>
      <w:r>
        <w:rPr>
          <w:i/>
        </w:rPr>
        <w:t xml:space="preserve"> * Earlier, three cargo ships were targeted in the Strait of Hormuz, raising concerns over regional tensions and global shipping routes.</w:t>
      </w:r>
      <w:r/>
    </w:p>
    <w:p>
      <w:pPr>
        <w:pStyle w:val="ListNumber"/>
        <w:spacing w:line="240" w:lineRule="auto"/>
        <w:ind w:left="720"/>
      </w:pPr>
      <w:r/>
      <w:r>
        <w:t>https://londonlovesbusiness.com/double-whammy-as-oil-surges-again-and-trade-tensions-escalate/ - * Oil prices briefly surged above $100 a barrel following Iranian attacks on energy infrastructure and shipping in the Gulf, raising fears of supply disruptions. * The Iranian attacks and escalating conflicts have heightened concerns over disruptions to the Strait of Hormuz, through which about one-fifth of global oil passes. * The International Energy Agency announced the largest emergency oil release in history, involving approximately 400 million barrels. * The Trump administration has initiated investigations into 16 major trading partners, including China, the EU, and others, to establish new tariffs amid renewed trade tensions. * Rising energy prices and trade disputes are creating a challenging environment for investors, affecting global supply chains and corporate costs. 62. https://londonlovesbusiness.com/trump-suggests-he-could-take-control-of-the-strait-of-hormuz/ - * Donald Trump indicated that the US might seize control of the Strait of Hormuz to address rising oil prices. * The strategic waterway, carrying nearly a fifth of the world's oil, has been largely blocked by Iran. * Brent crude oil surged to $118.60 before stabilising around $100. * Iran's IRGC warned they will block shipping unless US and Israeli strikes end. * Ongoing tensions threaten global oil markets, shipping, and energy security. 63. https://londonlovesbusiness.com/oil-hits-more-than-100-a-barrel/ - * Global oil prices exceeded $100 a barrel, driven by supply disruption fears linked to Iran conflict. * Brent Crude reached $101.30, up over 10% in a day; West Texas Intermediate rose to nearly $95. * International Energy Agency and US pledged significant releases from strategic reserves. * Iran's military warned of potential oil prices rising to $200 barrel amid regional instability. * Prices initially stabilised but resumed upward trend amid escalating tensions and attack on vessels in Iraqi waters. * The attack on ships raised concerns about security of global energy shipping routes in the Gulf. * Surge reflects fears of disruption to maritime corridors vital for global energy supplies. 64. https://mediaindonesia.com/internasional/869625/serangan-drone-iran-picu-kepanikan-di-negara-teluk - * Iran's drone and missile attacks target several Gulf countries, causing security disturbances and damage to energy facilities. * Bahrain reports attack on fuel tanks; Saudi intercepts drones heading to oil fields; Kuwait reports casualties from drone attack. * U.S. and UK security agencies track attacks on ships; Jordan reports increased threat alerts. * Global energy markets affected with oil prices rising over 38%, leading to considerations of releasing strategic reserves. * Iraqi oil terminal operations halted after tanker attacks; Strait of Hormuz traffic nearly stops amid heightened tensions. 65. https://www.zerohedge.com/markets/greek-shipping-billionaire-capitalizing-tanker-demand-surge-deploying-five-vessels-strait - * Greek shipping billionaire George Procopiou dispatched at least five vessels through the Strait of Hormuz during wartime market conditions. * He responded to rising tanker demand, freight rates, and storage fees by oil producers. * The vessels switched off transponders and deployed armed guards for security against Iranian attacks. * Procopiou’s charter rates reached up to $440,000 per day, quadrupling pre-war levels. * The report highlights other companies like Sinokor Merchant Marine benefiting from the conflict and high freight rates. 66. https://scandasia.com/evacuation-organiser-informs-about-airspace-in-the-middle-east-we-have-never-seen-a-situation-like-this/ - * International SOS reports ongoing airspace disruption in the Middle East due to conflict. * Over 3,000 people evacuated since 28 February, with continued uncertainty. * Airspace closures and route restrictions are likely to persist, affecting international flights. * Disruptions extend to maritime routes in the Persian Gulf and Strait of Hormuz. * Operators advise preparedness for prolonged delays and sporadic route reopenings. 67. https://www.haberler.com/guncel/hurmuz-de-yeni-saldirilar-petrolu-yeniden-100-19649715-haberi/ - * Gece saatlerinde Hürmüz Boğazı ve Basra Körfezi çevresinde yeni saldırılar gerçekleşti, gemilere yönelik saldırılar ve güvenlik riskleri arttı. * Saldırılar nedeniyle petrol arzında kesinti endişesi, küresel petrol fiyatlarının varil başına 100 doların üzerine çıkmasına yol açtı. * Irak ve Umman'daki petrol altyapıları ve terminal operasyonları durduruldu veya kapatıldı. * ABD ve diğer ülkeler, stratejik petrol rezervlerinden toplam 172 milyon varil piyasaya sürme planını açıkladı. * Fiyat artışına rağmen, rezervlerin piyasaya sürülmesi fiyatların yükselişini sınırlandırmaya çalıştı. 68. https://capitolhillblue.com/node/102559 - In February, US President Trump considered military action against Iran, with energy officials downplaying potential disruption. Iran threatened to fire at oil tankers in the Strait of Hormuz, causing shipping standstills and oil price spikes. US officials have adjusted plans in response, including evacuations and policy proposals to reduce gas prices. Lawmakers expressed concerns over the lack of a clear plan to reopen the strait.</w:t>
      </w:r>
      <w:r/>
    </w:p>
    <w:p>
      <w:pPr>
        <w:pStyle w:val="ListNumber"/>
        <w:spacing w:line="240" w:lineRule="auto"/>
        <w:ind w:left="720"/>
      </w:pPr>
      <w:r/>
      <w:r>
        <w:t>https://www.sondakika.com/ekonomi/haber-ingiltere-13-5-milyon-varil-petrol-serbest-birakac-19649333/ - ['The UK announced it will release 13.5 million barrels of oil from its strategic reserves as part of a coordinated effort with IEA member countries to release 400 million barrels.', 'The move aims to support market stability amid ongoing tensions in the Middle East, particularly related to disruptions in the Hürmüz Strait.', 'The UK has a total of 76.6 million barrels of emergency oil stock, with additional industry stocks totaling 600 million barrels.', 'The decision follows similar actions by IEA countries, including the largest-ever release of 400 million barrels agreed upon for the first time in history.', '*Regional conflicts, especially involving Iran and attacks on shipping in the Strait, have caused disruptions in oil and petroleum product shipments, leading to price volatility.']</w:t>
      </w:r>
      <w:r/>
    </w:p>
    <w:p>
      <w:pPr>
        <w:pStyle w:val="ListNumber"/>
        <w:spacing w:line="240" w:lineRule="auto"/>
        <w:ind w:left="720"/>
      </w:pPr>
      <w:r/>
      <w:hyperlink r:id="rId64">
        <w:r>
          <w:rPr>
            <w:color w:val="0000EE"/>
            <w:u w:val="single"/>
          </w:rPr>
          <w:t>https://www.sondakika.com/dunya/haber-irak-ta-petrol-tankerine-saldiri-19649488/</w:t>
        </w:r>
      </w:hyperlink>
      <w:r>
        <w:t xml:space="preserve"> - * Irak'ın Basra Körfezi açıklarında iki petrol tankerine saldırı düzenlendi ve patlama meydana geldi. * Saldırının ardından bölgedeki petrol limanları tamamen askıya alındı. * Arama kurtarma çalışmaları sonucunda 1 kişinin öldüğü, toplam 38 mürettebatın tahliye edildiği bildirildi. * Saldırının 'korkakça bir sabotaj' olduğu ve ülkenin egemenliğinin ihlal edildiği belirtildi. * Saldıran tankerlerden biri Malta, diğeri Marshall Adaları bayraklıdır; sevkiyatlar durdurulmuş olsa da limanlar faaliyetlerine devam etmektedir.</w:t>
      </w:r>
      <w:r/>
    </w:p>
    <w:p>
      <w:pPr>
        <w:pStyle w:val="ListNumber"/>
        <w:spacing w:line="240" w:lineRule="auto"/>
        <w:ind w:left="720"/>
      </w:pPr>
      <w:r/>
      <w:hyperlink r:id="rId65">
        <w:r>
          <w:rPr>
            <w:color w:val="0000EE"/>
            <w:u w:val="single"/>
          </w:rPr>
          <w:t>https://www.sondakika.com/guncel/haber-iran-hurmuz-bogazi-nda-abd-tankerini-vurdu-19650239/</w:t>
        </w:r>
      </w:hyperlink>
      <w:r>
        <w:t xml:space="preserve"> - * Iran Devrim Muhafızları Ordusu announced they hit a US-flagged oil tanker, 'Safesea Vishnu', in the Strait of Hormuz after it ignored warnings.</w:t>
      </w:r>
      <w:r/>
    </w:p>
    <w:p>
      <w:pPr>
        <w:pStyle w:val="ListNumber"/>
        <w:spacing w:line="240" w:lineRule="auto"/>
        <w:ind w:left="720"/>
      </w:pPr>
      <w:r/>
      <w:hyperlink r:id="rId66">
        <w:r>
          <w:rPr>
            <w:color w:val="0000EE"/>
            <w:u w:val="single"/>
          </w:rPr>
          <w:t>https://politicalwire.com/2026/03/12/escalating-hormuz-crisis-raises-specter-of-prolonged-closure/</w:t>
        </w:r>
      </w:hyperlink>
      <w:r>
        <w:t xml:space="preserve"> - ['</w:t>
      </w:r>
      <w:r>
        <w:rPr>
          <w:i/>
        </w:rPr>
        <w:t xml:space="preserve"> Iranian attacks and US decision to delay military escorts threaten to prolong the closure of the Strait of Hormuz.', "</w:t>
      </w:r>
      <w:r>
        <w:t xml:space="preserve"> The Strait of Hormuz is the world's most important energy-transport route.", '</w:t>
      </w:r>
      <w:r>
        <w:rPr>
          <w:i/>
        </w:rPr>
        <w:t xml:space="preserve"> The Islamic Revolutionary Guard Corps attacked three cargo ships passing through the waterway.', '</w:t>
      </w:r>
      <w:r>
        <w:t xml:space="preserve"> Two foreign tankers carrying Iraqi fuel oil were damaged in Iraqi waters after being hit by projectiles.', '* The crisis tests US military plans regarding Iranian oil exports.']</w:t>
      </w:r>
      <w:r/>
    </w:p>
    <w:p>
      <w:pPr>
        <w:pStyle w:val="ListNumber"/>
        <w:spacing w:line="240" w:lineRule="auto"/>
        <w:ind w:left="720"/>
      </w:pPr>
      <w:r/>
      <w:hyperlink r:id="rId48">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Indian‑operated tankers, Pushpak and Piramal, transited the strait safely despite the threat. * A Thai‑flagged bulk carrier, Mayuree Naree, was directly hit, with smoke observed from the vessel. * The attacks have led to international legal concerns and implications for global energy markets. * The situation raises diplomatic tensions and ongoing risks to maritime navigation and trade safety. 74. </w:t>
      </w:r>
      <w:hyperlink r:id="rId50">
        <w:r>
          <w:rPr>
            <w:color w:val="0000EE"/>
            <w:u w:val="single"/>
          </w:rPr>
          <w:t>https://romanialibera.ro/la-zi/paradoxul-conflictului-din-orientul-mijlociu-iranul-exporta-mai-mult-petrol-decat-inainte-de-razboi/</w:t>
        </w:r>
      </w:hyperlink>
      <w:r>
        <w:t xml:space="preserve"> - * Iran's oil exports through the Strait of Hormuz have increased and now surpass pre-war levels, demonstrating control over a strategic maritime route. * Data from Kpler shows seven oil tankers have loaded Iranian oil since the start of the conflict, with daily exports averaging 2.1 million barrels recently. * Iran's exports are not hindered, and China continues to import Iranian oil, via old ships often sanctioned by the US. * US and Israeli attacks have led Iran to threaten and fire drones and missiles at Gulf oil producers, escalating security concerns. * The crisis has caused market volatility, with oil prices fluctuating sharply; a blockade could reduce global oil supply by over 3%. * Iran's oil is often transported secretly by 'ghost fleet' vessels under false flags, mainly shipping to China and India. * US-based companies and vessels face threats, with some ships blocked or in danger, and the US considers escort plans for ships through the Strait of Hormuz. 75. </w:t>
      </w:r>
      <w:hyperlink r:id="rId51">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while passing through the Strait of Hormuz. * The attack occurred near India’s Kandla port in Gujarat, after departing from the UAE. * Iran’s Revolutionary Guards claimed responsibility for the attack. * About 20 crew members were rescued; the attack marks Iran’s first direct targeting of a commercial vessel since escalation of conflict. * India condemned the attack, citing increasing regional threats and the risk to economic maritime routes. * More than 20 India-linked vessels remain stranded in the Persian Gulf near the Strait of Hormuz. * The attack threatens India’s oil and LPG imports passing through this critical maritime choke point. 76. </w:t>
      </w:r>
      <w:hyperlink r:id="rId52">
        <w:r>
          <w:rPr>
            <w:color w:val="0000EE"/>
            <w:u w:val="single"/>
          </w:rPr>
          <w:t>https://www.businesstoday.in/bt-tv/whats-hot/video/strait-of-hormuz-turns-warzone-as-tankers-hit-and-us-warships-strike-iranian-boats-520287-2026-03-12?utm_source=rssfeed</w:t>
        </w:r>
      </w:hyperlink>
      <w:r>
        <w:t xml:space="preserve"> - * The Strait of Hormuz has become a flashpoint amid escalating conflict in West Asia. * A Thai cargo vessel was struck near Oman, with crew rescued. * The US launched strikes against Iranian mine-laying boats. * Tensions are rising, threatening global energy markets and trade. * President Donald Trump issued a warning to Tehran.</w:t>
      </w:r>
      <w:r/>
    </w:p>
    <w:p>
      <w:pPr>
        <w:pStyle w:val="ListNumber"/>
        <w:spacing w:line="240" w:lineRule="auto"/>
        <w:ind w:left="720"/>
      </w:pPr>
      <w:r/>
      <w:hyperlink r:id="rId53">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West Asia conflict escalates around the Strait of Hormuz, a critical energy chokepoint.', '</w:t>
      </w:r>
      <w:r>
        <w:t xml:space="preserve"> Nearly 20% of global LNG and a significant share of oil pass through the Strait.', '</w:t>
      </w:r>
      <w:r>
        <w:rPr>
          <w:i/>
        </w:rPr>
        <w:t xml:space="preserve"> Reports indicate Iran began laying mines; the U.S. claims to have destroyed Iranian vessels involved.', '</w:t>
      </w:r>
      <w:r>
        <w:t xml:space="preserve"> President Donald Trump warns Iran and hints at stronger US actions to keep the shipping lane open.', "* Experts state the U.S. cannot legally occupy the Strait without violating Iran and Oman's territorial rights."]</w:t>
      </w:r>
      <w:r/>
    </w:p>
    <w:p>
      <w:pPr>
        <w:pStyle w:val="ListNumber"/>
        <w:spacing w:line="240" w:lineRule="auto"/>
        <w:ind w:left="720"/>
      </w:pPr>
      <w:r/>
      <w:hyperlink r:id="rId54">
        <w:r>
          <w:rPr>
            <w:color w:val="0000EE"/>
            <w:u w:val="single"/>
          </w:rPr>
          <w:t>https://www.sanjuandailystar.com/post/countries-agree-to-tap-oil-reserves-as-tanker-attacks-add-to-supply-fears</w:t>
        </w:r>
      </w:hyperlink>
      <w:r>
        <w:t xml:space="preserve"> - * A coalition of more than 30 countries plans to release 400 million barrels of oil from strategic reserves amid supply disruptions. * Three ships were hit near the Strait of Hormuz, which China claims a fifth of the world's oil passes through. * Oil prices increased from about $89 to over $92 per barrel despite the reserve release. * Military conflicts escalated in the Middle East, impacting Iran, Lebanon, Israel, and neighbouring countries. * Regional attacks and strikes prompted global supply concerns and market reactions. 79. </w:t>
      </w:r>
      <w:hyperlink r:id="rId55">
        <w:r>
          <w:rPr>
            <w:color w:val="0000EE"/>
            <w:u w:val="single"/>
          </w:rPr>
          <w:t>https://www.dnaindia.com/india/report-us-israel-iran-conflict-why-did-iran-open-restricted-strait-of-hormuz-for-india-bound-vessels-3203044</w:t>
        </w:r>
      </w:hyperlink>
      <w:r>
        <w:t xml:space="preserve"> - * India has been allowed to pass tankers through the Strait of Hormuz after diplomatic talks with Iran’s Foreign Minister Abbas Araghchi. * The development occurs amid tensions from the US-Iran conflict and ongoing maritime security concerns. * Indian-flagged tankers successfully transited the strait, which is a critical global energy route. * Iran has shipped crude oil to China through the strait despite escalating tensions since February 28. * India has deployed military forces in the region to protect energy shipments and is coordinating with the government to prevent supply shortages. 80. </w:t>
      </w:r>
      <w:hyperlink r:id="rId56">
        <w:r>
          <w:rPr>
            <w:color w:val="0000EE"/>
            <w:u w:val="single"/>
          </w:rPr>
          <w:t>https://www.omanobserver.om/article/1185988/business/energy/oman-crude-surges-to-13475-amid-global-oil-market-turmoil</w:t>
        </w:r>
      </w:hyperlink>
      <w:r>
        <w:t xml:space="preserve"> - * Oman crude oil prices increased sharply to $134.75 per barrel on 12 March 2026 due to geopolitical tensions and supply disruptions in the Middle East. * The surge reflects a $16.02 rise and heightened volatility in global oil markets. * Brent crude futures peaked at $101.59 per barrel after a record release of 400 million barrels from strategic stockpiles. * Attacks on merchant vessels and energy infrastructure in the Gulf disrupted shipping routes through the Strait of Hormuz. * Iran warned that oil prices could reach $200 per barrel if tensions escalate further. 81. </w:t>
      </w:r>
      <w:hyperlink r:id="rId57">
        <w:r>
          <w:rPr>
            <w:color w:val="0000EE"/>
            <w:u w:val="single"/>
          </w:rPr>
          <w:t>https://defensemirror.com/news/41299</w:t>
        </w:r>
      </w:hyperlink>
      <w:r>
        <w:t xml:space="preserve"> - * Clusters of ships have appeared near the Strait of Hormuz during ongoing conflict involving the US, Israel, and Iran. * Electronic interference has disrupted satellite navigation systems, affecting more than 1,100 ships in the Persian Gulf. * Disruption has halted most maritime traffic through the Strait, impacting global energy supplies and causing oil prices to fluctuate. * The interference began on February 28, with suspected involvement of Iran. * Satellite imagery shows unusual vessel formations and distorted speed readings, such as a tanker reported at 102.2 knots. * Traffic decrease noted from 120 crossings on February 26 to five on March 4, with increased war-risk insurance premiums. 82. </w:t>
      </w:r>
      <w:hyperlink r:id="rId67">
        <w:r>
          <w:rPr>
            <w:color w:val="0000EE"/>
            <w:u w:val="single"/>
          </w:rPr>
          <w:t>https://www.thearabianstories.com/2026/03/12/middle-east-war-sparks-largest-oil-supply-disruption-in-history-iea-says/</w:t>
        </w:r>
      </w:hyperlink>
      <w:r>
        <w:t xml:space="preserve"> - - The war in the Middle East causes disruptions to crude and product flows through the Strait of Hormuz. - Gulf countries reduce production by at least 10 million barrels per day; crude output losses estimated at 8 mb/d. - Tanker traffic through the Strait drops significantly; crude and condensates exports fall sharply. - Major supply cuts reported in Iraq, Qatar, Kuwait, UAE, and Saudi Arabia. - Refinery and gas processing operations affected; over 4 mb/d of refining capacity at risk. - Global oil supply expected to drop by 8 mb/d in March, with some offset from non-OPEC+ producers. - Brent crude prices soared near $120 per barrel, then eased to around $92/bbl. - IEA member countries release 400 million barrels from emergency stocks. - Oil inventories remain elevated at 8.2 billion barrels; some cushion for markets. - Continued tensions require insurance and protection measures for shipping and infrastructure. 83. </w:t>
      </w:r>
      <w:hyperlink r:id="rId68">
        <w:r>
          <w:rPr>
            <w:color w:val="0000EE"/>
            <w:u w:val="single"/>
          </w:rPr>
          <w:t>https://www.urdupoint.com/en/middle-east/bahrain-air-defences-destroy-112-missiles-18-2152841.html</w:t>
        </w:r>
      </w:hyperlink>
      <w:r>
        <w:t xml:space="preserve"> - * Bahrain Defence Force (BDF) reports interception and destruction of 112 missiles and 186 drones since Iranian attacks. * The attacks targeted the Kingdom, with details released by Bahrain News Agency. * The statement condemns ballistic missile and drone use against civilian sites and private property. * The incidents are characterised as violations of international law and threats to regional peace. 84. </w:t>
      </w:r>
      <w:hyperlink r:id="rId69">
        <w:r>
          <w:rPr>
            <w:color w:val="0000EE"/>
            <w:u w:val="single"/>
          </w:rPr>
          <w:t>https://www.noen.at/in-ausland/iran-attackiert-oelsektor-am-persischen-golf-514000965</w:t>
        </w:r>
      </w:hyperlink>
      <w:r>
        <w:t xml:space="preserve"> - * Iran's armed forces target oil infrastructure in the Persian Gulf region. * Attacks on fuel depots in Bahrain and Oman are reported. * The actions aim to increase costs for ongoing conflict. * The Strait of Hormuz blockade has caused oil prices to rise to summer 2022 highs. * The conflict escalates tensions affecting global oil supply. 85. </w:t>
      </w:r>
      <w:hyperlink r:id="rId70">
        <w:r>
          <w:rPr>
            <w:color w:val="0000EE"/>
            <w:u w:val="single"/>
          </w:rPr>
          <w:t>https://www.dailyrecord.co.uk/news/uk-world-news/iran-attack-strikes-area-near-36854198</w:t>
        </w:r>
      </w:hyperlink>
      <w:r>
        <w:t xml:space="preserve"> - * The attack on 12 March sparked a fire on Bahrain’s Muharraq Island, near Bahrain International Airport. * The attack is part of a broader escalation in the Middle East conflict, involving Iran, US, and Israel. * Two oil tankers were struck off Iraq, killing one person and halting oil terminal operations. * The conflict has affected trade routes, energy supplies, and air traffic in the region. * US costs of the conflict have reached approximately 11.3 billion dollars in six days. 86. </w:t>
      </w:r>
      <w:hyperlink r:id="rId71">
        <w:r>
          <w:rPr>
            <w:color w:val="0000EE"/>
            <w:u w:val="single"/>
          </w:rPr>
          <w:t>https://www.dailyrecord.co.uk/news/uk-world-news/oil-tankers-struck-iraq-coast-36854197</w:t>
        </w:r>
      </w:hyperlink>
      <w:r>
        <w:t xml:space="preserve"> - * Iranian missile strikes targeted Bahrain International Airport and commercial ships in the Middle East. * An attack on a port city in Iraq, Basra, killed at least one person and halted oil terminal operations. * The conflict has disrupted trade routes and energy supplies, leading to significant US economic costs. * The International Energy Agency plans to release 400 million barrels of emergency oil reserves. * The US intends to release 172 million barrels from its Strategic Petroleum Reserve next week. 87. </w:t>
      </w:r>
      <w:hyperlink r:id="rId72">
        <w:r>
          <w:rPr>
            <w:color w:val="0000EE"/>
            <w:u w:val="single"/>
          </w:rPr>
          <w:t>https://www.viva.co.id/bisnis/1885718-iran-peringatkan-lonjakan-harga-minyak-dunia-tembus-us200-per-barel</w:t>
        </w:r>
      </w:hyperlink>
      <w:r>
        <w:t xml:space="preserve"> - * Iran warns of potential oil price surge to US$200 per barrel due to recent attacks on merchant ships in the Gulf region. * Iran's military reports three ships damaged, with one ship burnt and crew evacuated. * The attacks increase fears over maritime security and the vital Strait of Hormuz, which supplies 20% of global oil. * The incident occurs amid escalating conflicts in the Middle East following US and Israeli airstrikes on Iran. * US President Donald Trump states US forces have destroyed 58 Iranian vessels, suggesting ongoing military tensions. 88. </w:t>
      </w:r>
      <w:hyperlink r:id="rId73">
        <w:r>
          <w:rPr>
            <w:color w:val="0000EE"/>
            <w:u w:val="single"/>
          </w:rPr>
          <w:t>https://www.viva.co.id/bisnis/1885739-selat-hormuz-bergejolak-bos-pertamina-cari-sumber-impor-minyak-alternatif</w:t>
        </w:r>
      </w:hyperlink>
      <w:r>
        <w:t xml:space="preserve"> - * Pertamina mencari sumber impor minyak alternatif karena dinamika distribusi energi global dan ketegangan di Selat Hormuz. * Pengembangan langkah antisipasi berupa diversifikasi sumber dari Afrika, AS, dan wilayah lain. * Sekitar 20–25% impor minyak mentah Indonesia melalui Selat Hormuz. * Dua kapal tanker Pertamina International Shipping dalam kawasan Teluk Arab dan belum melewati Selat Hormuz. * Kapal Pertamina Pride selesai muat di Ras Tanura, Arab Saudi, sementara Gamsunoro sedang loading di Irak.</w:t>
      </w:r>
      <w:r/>
    </w:p>
    <w:p>
      <w:pPr>
        <w:pStyle w:val="ListNumber"/>
        <w:spacing w:line="240" w:lineRule="auto"/>
        <w:ind w:left="720"/>
      </w:pPr>
      <w:r/>
      <w:hyperlink r:id="rId74">
        <w:r>
          <w:rPr>
            <w:color w:val="0000EE"/>
            <w:u w:val="single"/>
          </w:rPr>
          <w:t>https://www.citizen.co.za/news/news-world/middle-east-war-latest-heres-what-happened-overnight-2/</w:t>
        </w:r>
      </w:hyperlink>
      <w:r>
        <w:t xml:space="preserve"> - * The Middle East war resulted in the 'largest supply disruption in the history of the global oil market', with Gulf states reducing oil output by 10 million barrels per day (bpd), according to the International Energy Agency (IEA). * Oil production is currently down by at least 8.0 million bpd, plus an additional 2.0 million related to petroleum products. * Iran has tightened control over the Strait of Hormuz, affecting oil trade routes. * Multiple attacks have targeted oil infrastructure, including fuel tanks in Bahrain, oil tankers off Iraq, and drone strikes near oil fields in Saudi Arabia. * The US announced the release of 172 million barrels of oil from strategic reserves to mitigate market turbulence. * The conflict has led to significant military and infrastructural disruptions across the region.</w:t>
      </w:r>
      <w:r/>
    </w:p>
    <w:p>
      <w:pPr>
        <w:pStyle w:val="ListNumber"/>
        <w:spacing w:line="240" w:lineRule="auto"/>
        <w:ind w:left="720"/>
      </w:pPr>
      <w:r/>
      <w:hyperlink r:id="rId75">
        <w:r>
          <w:rPr>
            <w:color w:val="0000EE"/>
            <w:u w:val="single"/>
          </w:rPr>
          <w:t>https://www.rt.com/russia/634621-russia-us-talks-iran-oil-crisis/?utm_source=rss&amp;utm_medium=rss&amp;utm_campaign=RSS</w:t>
        </w:r>
      </w:hyperlink>
      <w:r>
        <w:t xml:space="preserve"> - * Russian and US officials held talks in Florida to discuss the ongoing oil crisis triggered by US-Israeli strikes on Iran. * The discussions acknowledged Russia's role in global energy stability and the impact of sanctions. * The crisis caused a surge in oil prices, with Brent crude reaching nearly $120 per barrel. * US and Israel launched strikes on Iran, leading to threats to the Strait of Hormuz, a vital oil route. * Moscow warned that attempts to destabilise the Middle East could disrupt global energy supplies. 91. </w:t>
      </w:r>
      <w:hyperlink r:id="rId60">
        <w:r>
          <w:rPr>
            <w:color w:val="0000EE"/>
            <w:u w:val="single"/>
          </w:rPr>
          <w:t>https://www.local10.com/news/2026/03/12/brent-crude-oil-briefly-tops-100-a-barrel-as-iran-attacks-on-shipping-worsen-supply-concerns/</w:t>
        </w:r>
      </w:hyperlink>
      <w:r>
        <w:t xml:space="preserve"> - * Brent crude oil price briefly exceeded $100 per barrel following Iran's attacks on shipping around the Strait of Hormuz. * Oil prices surged over 9%, with US benchmark crude rising 4.5% and Brent up 5.3%, as supply concerns increased. * Iran targeted oil fields, refineries, and halted cargo traffic through the Strait of Hormuz, affecting a fifth of world oil trade. * The International Energy Agency and US planned to release emergency oil reserves to stabilise markets. * Stock markets worldwide declined amid ongoing conflict and heightened oil price volatility. 92. </w:t>
      </w:r>
      <w:hyperlink r:id="rId76">
        <w:r>
          <w:rPr>
            <w:color w:val="0000EE"/>
            <w:u w:val="single"/>
          </w:rPr>
          <w:t>https://e24.no/boers-og-finans/i/pBPPeW/iea-om-midtoesten-krigen-skaper-den-stoerste-forstyrrelsen-i-det-globale-oljemarkedets-historie</w:t>
        </w:r>
      </w:hyperlink>
      <w:r>
        <w:t xml:space="preserve"> - * The IEA warns of a major disruption in global oil supply due to the Middle East war. * Oil transportation through the Strait of Hormuz has plummeted from about 20 million barrels per day. * Gulf states have cut oil production by at least 10 million barrels per day. * The IEA's March report notes an expected drop of 8 million barrels per day in global oil supply in March. * Oil prices fluctuate significantly, reaching over $119 per barrel at times. * The IEA coordinated the largest ever release from oil reserves, 400 million barrels, to stabilise the market. * Production decreases may depend on the conflict's duration, but an overall increase is forecasted for 2026. 93. </w:t>
      </w:r>
      <w:hyperlink r:id="rId77">
        <w:r>
          <w:rPr>
            <w:color w:val="0000EE"/>
            <w:u w:val="single"/>
          </w:rPr>
          <w:t>https://www.khou.com/article/news/nation-world/attack-on-iran/no-end-in-sight-iran-war/507-178630b9-915b-4f69-ad38-1c71e74050c9</w:t>
        </w:r>
      </w:hyperlink>
      <w:r>
        <w:t xml:space="preserve"> - </w:t>
      </w:r>
      <w:r>
        <w:rPr>
          <w:i/>
        </w:rPr>
        <w:t>Since the start of the conflict between the US, Israel, and Iran on February 28, oil prices increase due to attacks on energy infrastructure and shipping in the Middle East.</w:t>
      </w:r>
      <w:r/>
      <w:r>
        <w:rPr>
          <w:i/>
        </w:rPr>
        <w:t>Iran focused on attacking regional oil facilities and shipping, causing a rise in Brent crude to over $100 a barrel and a 38% increase since the conflict began.</w:t>
      </w:r>
      <w:r/>
      <w:r>
        <w:rPr>
          <w:i/>
        </w:rPr>
        <w:t>Regional countries such as Bahrain, Kuwait, Saudi Arabia, Iraq, and the UAE experienced attacks targeting ports, airports, and oil fields.</w:t>
      </w:r>
      <w:r/>
      <w:r>
        <w:rPr>
          <w:i/>
        </w:rPr>
        <w:t>Israel and the US continue military strikes against Iran and its allies, escalating the conflict.</w:t>
      </w:r>
      <w:r>
        <w:t>*The UN Security Council called for a halt to Iran's attacks; Iran shows no signs of reducing hostilities.</w:t>
      </w:r>
      <w:r/>
    </w:p>
    <w:p>
      <w:pPr>
        <w:pStyle w:val="ListNumber"/>
        <w:spacing w:line="240" w:lineRule="auto"/>
        <w:ind w:left="720"/>
      </w:pPr>
      <w:r/>
      <w:hyperlink r:id="rId61">
        <w:r>
          <w:rPr>
            <w:color w:val="0000EE"/>
            <w:u w:val="single"/>
          </w:rPr>
          <w:t>https://www.hawaiitribune-herald.com/2026/03/12/nation-world-news/countries-scramble-to-shore-up-global-oil-supplies-as-ships-are-attacked/</w:t>
        </w:r>
      </w:hyperlink>
      <w:r>
        <w:t xml:space="preserve"> - * The International Energy Agency announced a coordinated release of 400 million barrels of oil from strategic reserves by its 32 member countries, the first since 2022, to counteract disruptions in the Strait of Hormuz.</w:t>
      </w:r>
      <w:r/>
    </w:p>
    <w:p>
      <w:pPr>
        <w:pStyle w:val="ListNumber"/>
        <w:spacing w:line="240" w:lineRule="auto"/>
        <w:ind w:left="720"/>
      </w:pPr>
      <w:r/>
      <w:hyperlink r:id="rId78">
        <w:r>
          <w:rPr>
            <w:color w:val="0000EE"/>
            <w:u w:val="single"/>
          </w:rPr>
          <w:t>https://www.mirror.co.uk/money/iran-war-triggers-significant-drop-36854766</w:t>
        </w:r>
      </w:hyperlink>
      <w:r>
        <w:t xml:space="preserve"> - • The Iran conflict has led to a 'significant' drop in UK holiday bookings to Turkey, Greece, Cyprus, and Egypt, prompting On the Beach to suspend profit guidance. • UK families are delaying holidays amid Middle East war fears. • Oil prices remain high around $100 amid regional attacks and threats of a price surge up to $200 per barrel. • Attacks on oil tankers and the closure of the Strait of Hormuz have heightened supply disruption fears. • The International Energy Agency considered releasing 400 million barrels from reserves to mitigate the crisis.</w:t>
      </w:r>
      <w:r/>
    </w:p>
    <w:p>
      <w:pPr>
        <w:pStyle w:val="ListNumber"/>
        <w:spacing w:line="240" w:lineRule="auto"/>
        <w:ind w:left="720"/>
      </w:pPr>
      <w:r/>
      <w:hyperlink r:id="rId79">
        <w:r>
          <w:rPr>
            <w:color w:val="0000EE"/>
            <w:u w:val="single"/>
          </w:rPr>
          <w:t>https://londonlovesbusiness.com/bahrain-rocked-by-explosions-after-an-iranian-attack/</w:t>
        </w:r>
      </w:hyperlink>
      <w:r>
        <w:t xml:space="preserve"> - * Smoke was seen above Bahrain International Airport following Iranian attacks, with fire near fuel facilities. * Bahrain’s Interior Ministry reported targeted fuel storage tanks in Muharraq. * Iran also reportedly attacked Dubai International Airport with a drone and struck the Sitra refinery. * Attacks extended to Abu Dhabi’s Ruwais Industrial Complex, Kuwait’s Mina Al-Ahmadi refinery, and Saudi Arabia’s Ras Tanura refinery. * The series of attacks involved explosions and fires at energy infrastructure, raising concerns over global oil supply and aviation disruptions. 97. </w:t>
      </w:r>
      <w:hyperlink r:id="rId63">
        <w:r>
          <w:rPr>
            <w:color w:val="0000EE"/>
            <w:u w:val="single"/>
          </w:rPr>
          <w:t>https://londonlovesbusiness.com/two-oil-tankers-exploded-after-being-attacked-by-boats-laden-with-explosives-in-the-gulf/</w:t>
        </w:r>
      </w:hyperlink>
      <w:r>
        <w:t xml:space="preserve"> - * Two oil tankers, Safesea Vishnu and Zefyros, were attacked by boats in the Gulf while transporting fuel from Iraq. * The incident occurred late Wednesday night, causing one death and leaving dozens of crew members ashore. * Iraqi authorities conducted search and rescue operations, rescuing 38 crew members; search for missing continues. * Iraq halted operations at its oil ports, with commercial terminals remaining operational. * The attack follows other maritime incidents in the region, including targeting of three cargo ships in the Strait of Hormuz, raising regional security concerns. 98. </w:t>
      </w:r>
      <w:hyperlink r:id="rId80">
        <w:r>
          <w:rPr>
            <w:color w:val="0000EE"/>
            <w:u w:val="single"/>
          </w:rPr>
          <w:t>https://londonlovesbusiness.com/double-whammy-as-oil-surges-again-and-trade-tensions-escalate/</w:t>
        </w:r>
      </w:hyperlink>
      <w:r>
        <w:t xml:space="preserve"> - * Oil prices briefly surged above $100 a barrel following Iranian attacks on energy infrastructure and shipping in the Gulf. * The increase occurred despite the largest emergency oil release in history by the International Energy Agency. * Iranian attacks have heightened concerns over disruptions to the Strait of Hormuz, a critical oil pathway. * The Trump administration has initiated investigations into 16 major trading partners, escalating global trade tensions. * The combination of energy volatility and trade disputes creates a challenging environment for investors. 99. </w:t>
      </w:r>
      <w:hyperlink r:id="rId81">
        <w:r>
          <w:rPr>
            <w:color w:val="0000EE"/>
            <w:u w:val="single"/>
          </w:rPr>
          <w:t>https://londonlovesbusiness.com/trump-suggests-he-could-take-control-of-the-strait-of-hormuz/</w:t>
        </w:r>
      </w:hyperlink>
      <w:r>
        <w:t xml:space="preserve"> - * Donald Trump indicated that the U.S. might take control of the Strait of Hormuz to curb rising oil prices. * The Strait is a strategic waterway carrying nearly a fifth of the world’s oil, largely blocked by Iran. * Market prices for Brent crude surged briefly to $118.60 before stabilising around $100. * Iran’s IRGC warned they would block shipping unless US and Israeli strikes end; reports of cargo vessel strikes emerged. * The conflict threatens global oil markets, shipping, and energy security amid escalating tensions in the Middle East. 100. </w:t>
      </w:r>
      <w:hyperlink r:id="rId82">
        <w:r>
          <w:rPr>
            <w:color w:val="0000EE"/>
            <w:u w:val="single"/>
          </w:rPr>
          <w:t>https://londonlovesbusiness.com/oil-hits-more-than-100-a-barrel/</w:t>
        </w:r>
      </w:hyperlink>
      <w:r>
        <w:t xml:space="preserve"> - * Global oil prices exceeded $100 a barrel following supply disruption fears in Iran. * Brent Crude peaked at $101.30, with market volatility despite strategic reserve releases. * US and international efforts included releasing barrels from reserves. * Iran’s military spokesperson warned of potential price increases due to regional instability. * Attacks on oil vessels in Iraqi waters raised fears over maritime security and supply disruptions. * Oil prices briefly stabilised then resumed upward movement amid intensified tensions.</w:t>
      </w:r>
      <w:r/>
      <w:r/>
    </w:p>
    <w:p>
      <w:r/>
      <w:r>
        <w:t xml:space="preserve">101. </w:t>
      </w:r>
      <w:hyperlink r:id="rId83">
        <w:r>
          <w:rPr>
            <w:color w:val="0000EE"/>
            <w:u w:val="single"/>
          </w:rPr>
          <w:t>https://mediaindonesia.com/internasional/869625/serangan-drone-iran-picu-kepanikan-di-negara-teluk</w:t>
        </w:r>
      </w:hyperlink>
      <w:r>
        <w:t xml:space="preserve"> - * Iran launched new drone and missile attacks against Gulf countries on day 13 of conflict with US and Israel. * Attacks caused security disruptions and damage to energy facilities in Bahrain, Saudi Arabia, Kuwait, and UAE. * Bahrain reported attack on fuel tanks, and Kuwait reported casualties and damage from a drone strike. * US Fifth Fleet remains targeted; Iranian threats escalate in the region. * Global energy markets are affected, with oil prices rising over 38%, and Iraq suspending oil terminal operations. * Straits of Hormuz traffic nearly halted; Iran restricts oil exports during ongoing conflict. 102. </w:t>
      </w:r>
      <w:hyperlink r:id="rId84">
        <w:r>
          <w:rPr>
            <w:color w:val="0000EE"/>
            <w:u w:val="single"/>
          </w:rPr>
          <w:t>https://mediaindonesia.com/internasional/869643/serangan-kapal-tanker-di-teluk-persia--irak-hentikan-operasi-pelabuhan-minyak</w:t>
        </w:r>
      </w:hyperlink>
      <w:r>
        <w:t xml:space="preserve"> - * Iraq stops all operations at its oil terminals following attacks on two tankers in the Persian Gulf. * The incidents increase tensions in the Strait of Hormuz amid conflict involving Iran. * An oil tanker caught fire after allegedly being hit by an Iranian drone; one crew member died. * The death toll includes an Indian national; 15 Indian crew members were evacuated. * Iraqi State Organization for Marketing of Oil (SOMO) warns serious impact on energy security and economy. * Multiple attacks on vessels reported since Wednesday, heightening global maritime alertness. 103. </w:t>
      </w:r>
      <w:hyperlink r:id="rId85">
        <w:r>
          <w:rPr>
            <w:color w:val="0000EE"/>
            <w:u w:val="single"/>
          </w:rPr>
          <w:t>https://mediaindonesia.com/internasional/869681/-internasional-iran-ancam-serang-pusat-data-negara-arab-militer-as</w:t>
        </w:r>
      </w:hyperlink>
      <w:r>
        <w:t xml:space="preserve"> - * Iran dilaporkan mempertimbangkan serangan terhadap pusat data di negara Arab. * Informasi diungkapkan oleh sumber diplomatik Iran pada 11 Maret 2026. * Tindakan ini sebagai respons dugaan penggunaan infrastruktur Arab oleh AS untuk operasi militer dan intelijen. * Ketegangan meningkat setelah serangan besar AS-Israel ke Iran pada 28 Februari 2026. * Situasi kawasan diperkirakan meningkatkan risiko konflik dan ketidakstabilan regional. 104. </w:t>
      </w:r>
      <w:hyperlink r:id="rId86">
        <w:r>
          <w:rPr>
            <w:color w:val="0000EE"/>
            <w:u w:val="single"/>
          </w:rPr>
          <w:t>https://mediaindonesia.com/internasional/869703/iran-sasar-bandara-kuwait-dan-fasilitas-energi-bahrain</w:t>
        </w:r>
      </w:hyperlink>
      <w:r>
        <w:t xml:space="preserve"> - * Iran melancarkan serangan udara terhadap fasilitas di Kuwait dan Bahrain. * Serangan termasuk serangan drone di Bandara Internasional Kuwait yang menyebabkan kerusakan material. * Serangan di Bahrain menyasar tangki bahan bakar di Muharraq dan menyebabkan kebakaran hebat. * Pemerintah Kuwait dan Bahrain mengeluarkan instruksi darurat dan memperingatkan warga tentang bahaya asap. * Serangan ini meningkatkan kekhawatiran terhadap stabilitas keamanan dan jalur distribusi energi di kawasan. 105. </w:t>
      </w:r>
      <w:hyperlink r:id="rId87">
        <w:r>
          <w:rPr>
            <w:color w:val="0000EE"/>
            <w:u w:val="single"/>
          </w:rPr>
          <w:t>https://www.egyptindependent.com/iran-threatens-to-target-ports-in-region-if-its-maritime-infrastructure-is-targeted/</w:t>
        </w:r>
      </w:hyperlink>
      <w:r>
        <w:t xml:space="preserve"> - * The Iranian Armed Forces vow to target ports and docks across the Middle East if Iran's maritime infrastructure is attacked. * The threat follows US Central Command allegations of Iran using civilian ports for military operations in the Strait of Hormuz. * Iran's response to US-Israeli air strikes includes threatening commercial vessels and closing the Strait of Hormuz. * Global oil prices surge due to the disruption of approximately 20% of the world's daily oil supply. * Regional tensions escalate following US-Israeli offensive resulting in the death of Iran’s Supreme Leader and Iranian retaliatory strikes. 106. </w:t>
      </w:r>
      <w:hyperlink r:id="rId88">
        <w:r>
          <w:rPr>
            <w:color w:val="0000EE"/>
            <w:u w:val="single"/>
          </w:rPr>
          <w:t>https://www.egyptindependent.com/resentment-grows-as-gulf-countries-pay-economic-and-military-toll-for-trumps-iran-war/</w:t>
        </w:r>
      </w:hyperlink>
      <w:r>
        <w:t xml:space="preserve"> - • The Middle East entered escalation after US and Israeli actions against Iran on February 28. • Gulf states face increasing frustration over economic and military costs, feeling they are dragged into an unwarranted conflict. • Gulf countries reassess their reliance on US security, considering regional arrangements with Iran, amid trust collapse. • Damage includes airspace closure, disrupted flights, and tourism sector decline, impacting regional infrastructure and global aviation. • Gulf officials express concern over the war's regional design and the US decision-making process outside traditional channels. 107. </w:t>
      </w:r>
      <w:hyperlink r:id="rId89">
        <w:r>
          <w:rPr>
            <w:color w:val="0000EE"/>
            <w:u w:val="single"/>
          </w:rPr>
          <w:t>https://assamtribune.com/national/indian-national-killed-as-iran-suicide-boat-hits-us-linked-tanker-near-iraq-1609337</w:t>
        </w:r>
      </w:hyperlink>
      <w:r>
        <w:t xml:space="preserve"> - * An Indian national was killed in an attack by Iran using a 'suicide' boat against a US-owned oil tanker near Iraq's Khor Al Zubair port. * The attack occurred inside Iraq's territorial waters on a Marshall Islands-flagged tanker, Safesea Vishnu. * The remaining 27 crew members were rescued and taken to Basra. * India called for strong condemnation and urgent action regarding the attack. * The incident occurred amid escalating West Asia conflict and regional tensions involving Iran and US-linked interests. * The UN Security Council condemned Iran's attacks, with a resolution supported by India and other countries. 108. </w:t>
      </w:r>
      <w:hyperlink r:id="rId90">
        <w:r>
          <w:rPr>
            <w:color w:val="0000EE"/>
            <w:u w:val="single"/>
          </w:rPr>
          <w:t>https://assamtribune.com/international/iran-clears-hormuz-passage-for-india-flagged-tankers-after-talks-1609345</w:t>
        </w:r>
      </w:hyperlink>
      <w:r>
        <w:t xml:space="preserve"> - * Iran allowed India-flagged tankers to transit the Strait of Hormuz following diplomatic discussions between India and Iran. * Indian tankers 'Pushpak' and 'Parimal' have been passing safely through the waterway. * A Liberian-flagged tanker carrying Saudi crude, captained by an Indian, crossed the Strait and reached Mumbai. * The crossing is significant for India’s energy imports, with over half of its crude oil and natural gas passing through the Strait. * Several Indian vessels remain in or near the region amid ongoing tensions and recent attacks. 109. </w:t>
      </w:r>
      <w:hyperlink r:id="rId91">
        <w:r>
          <w:rPr>
            <w:color w:val="0000EE"/>
            <w:u w:val="single"/>
          </w:rPr>
          <w:t>https://hvg.hu/gazdasag/20260312_iran-irak-tanker-olajar-emelkedes</w:t>
        </w:r>
      </w:hyperlink>
      <w:r>
        <w:t xml:space="preserve"> - * Two oil tankers in Iraqi waters were set ablaze after attack by Iranian boats, with 38 people rescued and one killed. 110. </w:t>
      </w:r>
      <w:hyperlink r:id="rId45">
        <w:r>
          <w:rPr>
            <w:color w:val="0000EE"/>
            <w:u w:val="single"/>
          </w:rPr>
          <w:t>https://www.livemint.com/news/world/iranus-war-citi-stanchart-evacuate-dubai-offices-hsbc-shuts-qatar-branches-11773294203774.html</w:t>
        </w:r>
      </w:hyperlink>
      <w:r>
        <w:t xml:space="preserve"> - * Citi and Standard Chartered evacuate Dubai offices following threats from Iran against Gulf banking interests. * HSBC temporarily closes all its branches in Qatar citing safety concerns. * Iran plans to target economic and banking interests linked to the US and Israel, according to Tehran officials. * An Iranian bank-linked building was hit in Tehran amid regional unrest. * The conflict affects Dubai’s reputation as a stable financial hub and disrupts oil shipping through the Strait of Hormuz. * Several attacks near Dubai and on vessels in the Strait of Hormuz influence oil markets and regional security. 111. </w:t>
      </w:r>
      <w:hyperlink r:id="rId46">
        <w:r>
          <w:rPr>
            <w:color w:val="0000EE"/>
            <w:u w:val="single"/>
          </w:rPr>
          <w:t>https://www.livemint.com/news/world/indian-killed-in-irans-suicide-boat-attack-on-us-owned-oil-tanker-near-iraq-11773306385484.html</w:t>
        </w:r>
      </w:hyperlink>
      <w:r>
        <w:t xml:space="preserve"> - * An Indian crew member was killed in an attack by Iran using a 'suicide' boat on a US-owned oil tanker near Iraq on March 11, 2026. * The tanker, Safesea Vishnu, was sailing near Khor Al Zubair port, Iraq, and was flagged under the Marshall Islands. * 38 crew members were rescued; search continues for others. * The Indian embassy in Iraq issued condolences and said all crew were evacuated. * The attack is part of broader regional tensions affecting maritime security in West Asia. 112. </w:t>
      </w:r>
      <w:hyperlink r:id="rId92">
        <w:r>
          <w:rPr>
            <w:color w:val="0000EE"/>
            <w:u w:val="single"/>
          </w:rPr>
          <w:t>https://www.livemint.com/news/world/iranian-president-masoud-pezeshkian-reiterates-key-demands-for-truce-with-us-11773292749566.html</w:t>
        </w:r>
      </w:hyperlink>
      <w:r>
        <w:t xml:space="preserve"> - * Iran's President Masoud Pezeshkian states Iran is willing to de-escalate if certain conditions are met, including international guarantees and recognition of its rights. * The conflict has been ongoing for 13 days, initiated by US and Israel's Operation Epic Fury on 28 February. * Iran refuses to seek a ceasefire, advocating punishment for aggressors. * US President Trump claims the operation is ahead of schedule but has only achieved limited objectives. * Gulf states, including Saudi Arabia and Oman, are engaging with Iran to stop missile and drone attacks and to keep the Strait of Hormuz open. 113. </w:t>
      </w:r>
      <w:hyperlink r:id="rId93">
        <w:r>
          <w:rPr>
            <w:color w:val="0000EE"/>
            <w:u w:val="single"/>
          </w:rPr>
          <w:t>https://www.nezavisne.com/novosti/svijet/SAD-iznijele-prvu-zvanicnu-procjenu-o-cijenama-nafte-do-kraja-godine/955252</w:t>
        </w:r>
      </w:hyperlink>
      <w:r>
        <w:t xml:space="preserve"> - * US Energy Information Administration (EIA) report forecasts Brent crude oil prices to stay above $95 per barrel for the next two months. * Oil prices could drop to around $80 in Q3 2026 if market stabilises. * Air fuel prices in the US are projected to increase by approximately 37%, reaching an average of $2.67 per gallon. * Disruptions in the Hormuz Strait are a key uncertain factor, with potential production halts in Iraq, Kuwait, UAE, and Saudi Arabia. * US oil production is expected to rise to 13.6 million barrels per day in 2026 and 13.8 million in 2027 to counter instability. 114. </w:t>
      </w:r>
      <w:hyperlink r:id="rId94">
        <w:r>
          <w:rPr>
            <w:color w:val="0000EE"/>
            <w:u w:val="single"/>
          </w:rPr>
          <w:t>https://ukinvestormagazine.co.uk/oil-prices-rise-above-100-despite-iea-oil-reserve-release/</w:t>
        </w:r>
      </w:hyperlink>
      <w:r>
        <w:t xml:space="preserve"> - * Oil prices increased above $100 amid the IEA's release of 400 million barrels from reserves. * The release was intended to stabilise markets but appears ineffective as prices continue to climb. * Brent Crude traded at $97.24, WTI at $92.23 during Asian trading. * Geopolitical tensions, including attacks in the Strait of Hormuz by Iran, influence oil prices. * Risks of disruptions to Middle Eastern oil supplies remain heightened. 115. </w:t>
      </w:r>
      <w:hyperlink r:id="rId48">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 vessels, Pushpak and Piramal, transited the strait safely despite heightened risks. * A Thai‑flagged vessel, Mayuree Naree, was hit below the waterline, causing smoke and emergency response. * Iran's actions are raising legal and diplomatic concerns and possibly influencing broader geopolitical dynamics. * Disruptions are impacting global energy markets, increasing volatility in crude oil and natural gas flows. * International calls for diplomatic efforts to restore safe passage continue. 116. </w:t>
      </w:r>
      <w:hyperlink r:id="rId49">
        <w:r>
          <w:rPr>
            <w:color w:val="0000EE"/>
            <w:u w:val="single"/>
          </w:rPr>
          <w:t>https://www.business-standard.com/world-news/iea-opec-global-oil-supply-how-crude-markets-are-managed-126031200544_1.html</w:t>
        </w:r>
      </w:hyperlink>
      <w:r>
        <w:t xml:space="preserve"> - • The Iran war led the IEA to coordinate a record release of 400 million barrels from strategic reserves (March 12). • Iran’s Strait of Hormuz control disrupts approximately one-fifth of global oil trade. • Major oil-producer countries include Saudi Arabia, Iran, Iraq, Russia, US, and Canada. • Opec and Opec+ influence global supply, holding about four-fifths of proven reserves. • The IEA, created in 1974, maintains member oil stocks and can coordinate emergency reserves releases. • The IEA and Opec represent consumers and producers, respectively, influencing global oil policy. • India, not a full IEA member, has strategic reserves and engages in crisis cooperation. • Brics, including Russia, Iran, China, and India, has potential to influence the oil market but lacks a coordinated mechanism. 117. </w:t>
      </w:r>
      <w:hyperlink r:id="rId95">
        <w:r>
          <w:rPr>
            <w:color w:val="0000EE"/>
            <w:u w:val="single"/>
          </w:rPr>
          <w:t>https://mynorthwest.com/world/irans-unrelenting-attacks-on-mideast-shipping-and-energy-infrastructure-send-oil-prices-soaring/4215732</w:t>
        </w:r>
      </w:hyperlink>
      <w:r>
        <w:t xml:space="preserve"> - • Iran attacked regional shipping and energy infrastructure, with incidents off Dubai, Bahrain, Saudi Arabia, Iraq, Kuwait, and the UAE. • Oil prices, particularly Brent crude, rose above $100 a barrel, a 38% increase since the start of the conflict. • The Strait of Hormuz, a key oil transit route, remains under Iran's control, affecting global oil supply. • Israel and the US responded with strikes on Iran, Lebanon, and Palestinian territories amid ongoing conflict. • Civilian casualties and internal displacements increase in Lebanon and Israel, with over 600 deaths reported in Lebanon. 118. </w:t>
      </w:r>
      <w:hyperlink r:id="rId96">
        <w:r>
          <w:rPr>
            <w:color w:val="0000EE"/>
            <w:u w:val="single"/>
          </w:rPr>
          <w:t>https://romanialibera.ro/la-zi/petrolul-sare-din-nou-de-100-de-dolari-pe-baril-pe-fondul-tensiunilor-militare-din-orientul-mijlociu/</w:t>
        </w:r>
      </w:hyperlink>
      <w:r>
        <w:t xml:space="preserve"> - - Oil prices surpass 100 USD per barrel following geopolitical tensions between US, Israel, and Iran. - Prices increased despite release of 400 million barrels from strategic reserves by IEA members. - Brent crude traded around 100 USD, up nearly 9% in one day; WTI rose to 94.8 USD, up 8.7%. - Escalating Middle East conflict heightens concern over global oil supply disruptions. - Market volatility expected to continue with military developments influencing energy markets. 119. </w:t>
      </w:r>
      <w:hyperlink r:id="rId97">
        <w:r>
          <w:rPr>
            <w:color w:val="0000EE"/>
            <w:u w:val="single"/>
          </w:rPr>
          <w:t>https://www.businesstoday.in/bt-tv/whats-hot/video/west-asia-war-triggers-lpg-shortage-across-india-as-panic-buying-hits-cities-520240-2026-03-12?utm_source=rssfeed</w:t>
        </w:r>
      </w:hyperlink>
      <w:r>
        <w:t xml:space="preserve"> - • The West Asia war impacts India's LPG supply, causing disruptions in several Indian cities. • Long queues and panic buying reported from Uttar Pradesh to Tamil Nadu. • Videos of scuffles and concern over domestic LPG shortages go viral. • Restaurants and eateries face supply issues, with some shutting temporarily. • Officials state LNG cargoes are en route, and refineries aim to increase LPG production; risks to energy security persist due to Strait of Hormuz conflict. 120. </w:t>
      </w:r>
      <w:hyperlink r:id="rId50">
        <w:r>
          <w:rPr>
            <w:color w:val="0000EE"/>
            <w:u w:val="single"/>
          </w:rPr>
          <w:t>https://romanialibera.ro/la-zi/paradoxul-conflictului-din-orientul-mijlociu-iranul-exporta-mai-mult-petrol-decat-inainte-de-razboi/</w:t>
        </w:r>
      </w:hyperlink>
      <w:r>
        <w:t xml:space="preserve"> - * Iran exports more oil through the Strait of Hormuz than before the war, maintaining control over a strategic shipping route. * Data from Kpler indicate an increase in daily exports since the start of the conflict, with Iran exporting 2.1 million barrels per day in recent days. * Iran's export activity continues despite threats from the US and Israel, with Iran warning against US naval escorts. * About 15 ships, mainly Iranian or Chinese, have crossed the strait, some using false flags and secret routes. * US sanctions and the conflict threaten global oil supplies, with potential impacts on prices and availability. 121. </w:t>
      </w:r>
      <w:hyperlink r:id="rId51">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near the Strait of Hormuz while en route to Kandla port, India. * The attack occurred while passing through the Strait of Hormuz, with Iran's Revolutionary Guards claiming responsibility. * About 20 crew members on board were rescued; it was the first direct targeting of a commercial vessel by Iran since escalation. * India condemned the attack; shipping data shows over 20 India-linked vessels stranded inside the Persian Gulf. * The incident threatens India's oil and LPG imports passing through the region, impacting economic lifelines. 122. </w:t>
      </w:r>
      <w:hyperlink r:id="rId52">
        <w:r>
          <w:rPr>
            <w:color w:val="0000EE"/>
            <w:u w:val="single"/>
          </w:rPr>
          <w:t>https://www.businesstoday.in/bt-tv/whats-hot/video/strait-of-hormuz-turns-warzone-as-tankers-hit-and-us-warships-strike-iranian-boats-520287-2026-03-12?utm_source=rssfeed</w:t>
        </w:r>
      </w:hyperlink>
      <w:r>
        <w:t xml:space="preserve"> - * The Strait of Hormuz, a key oil chokepoint, has become a conflict zone amid escalating tension in West Asia. * A Thai cargo vessel was struck near Oman, with the crew rescued. * The United States launched strikes against Iranian mine-laying boats. * US President Donald Trump issued a warning to Tehran. * Rising attacks on oil tankers and naval clashes threaten global trade and energy security.</w:t>
      </w:r>
      <w:r/>
    </w:p>
    <w:p>
      <w:r/>
      <w:r>
        <w:t xml:space="preserve">123. </w:t>
      </w:r>
      <w:hyperlink r:id="rId98">
        <w:r>
          <w:rPr>
            <w:color w:val="0000EE"/>
            <w:u w:val="single"/>
          </w:rPr>
          <w:t>https://www.businesstoday.in/latest/economy/story/bt-explained-how-the-west-asia-war-has-threatened-indias-energy-security-520296-2026-03-12?utm_source=rssfeed</w:t>
        </w:r>
      </w:hyperlink>
      <w:r>
        <w:t xml:space="preserve"> - - The war in West Asia, with Iran's increased operations in the Strait of Hormuz, has slowed tanker traffic affecting oil and gas supplies to India. - India imports 88% of its crude oil and nearly 50% of natural gas, with disruptions impacting supply and prices. - India’s strategic crude oil reserves can cover approximately one month of demand; alternatives include sourcing Russian oil. - LPG supplies are under pressure due to Iran war, with India increasing domestic production and regulating supply. - QatarEnergy’s LNG supplies are affected after force majeure; India is exploring sources from Norway and the US. - Building underground storage facilities for LNG is recommended to improve future energy security. 124. </w:t>
      </w:r>
      <w:hyperlink r:id="rId53">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conflict in West Asia is escalating around the Strait of Hormuz, a key energy chokepoint.', '</w:t>
      </w:r>
      <w:r>
        <w:t xml:space="preserve"> Nearly 20% of global LNG and a significant share of oil pass through this waterway.', '</w:t>
      </w:r>
      <w:r>
        <w:rPr>
          <w:i/>
        </w:rPr>
        <w:t xml:space="preserve"> Reports indicate Iran began laying mines, prompting warnings from U.S. President Donald Trump.', '</w:t>
      </w:r>
      <w:r>
        <w:t xml:space="preserve"> Trump hinted at stronger action, but experts say legal constraints prevent U.S. occupation of the Strait.', '</w:t>
      </w:r>
      <w:r>
        <w:rPr>
          <w:i/>
        </w:rPr>
        <w:t xml:space="preserve"> The situation poses a risk to global energy markets in Asia and Europe.'] 125. </w:t>
      </w:r>
      <w:hyperlink r:id="rId54">
        <w:r>
          <w:rPr>
            <w:color w:val="0000EE"/>
            <w:u w:val="single"/>
          </w:rPr>
          <w:t>https://www.sanjuandailystar.com/post/countries-agree-to-tap-oil-reserves-as-tanker-attacks-add-to-supply-fears</w:t>
        </w:r>
      </w:hyperlink>
      <w:r>
        <w:rPr>
          <w:i/>
        </w:rPr>
        <w:t xml:space="preserve"> - * A coalition of over 30 countries agreed to release 400 million barrels of oil from strategic reserves. * The coordinated release was in response to attacks on ships near the Strait of Hormuz and Iranian threats to block the waterway. * Oil prices increased from about $89 to over $92 per barrel despite the reserve release. * The Strait of Hormuz, a key transit route for a fifth of the world's oil, is near closure due to expanding conflict in the Middle East. * The conflict involves Iran, Israel, Lebanon, and U.S. and regional forces, escalating tensions and affecting global oil supply. 126. </w:t>
      </w:r>
      <w:hyperlink r:id="rId55">
        <w:r>
          <w:rPr>
            <w:color w:val="0000EE"/>
            <w:u w:val="single"/>
          </w:rPr>
          <w:t>https://www.dnaindia.com/india/report-us-israel-iran-conflict-why-did-iran-open-restricted-strait-of-hormuz-for-india-bound-vessels-3203044</w:t>
        </w:r>
      </w:hyperlink>
      <w:r>
        <w:rPr>
          <w:i/>
        </w:rPr>
        <w:t xml:space="preserve"> - * India’s External Affairs Minister S Jaishankar held talks with Iran’s foreign minister Abbas Araghchi about maritime security and energy shipments. * Following discussions, Iran permitted Indian-flagged tankers to transit the Strait of Hormuz safely. * The decision occurs amid US-Iran conflict and restrictions faced by Western vessels in the region. * India has deployed naval forces in the Arabian Sea and Gulf of Oman to safeguard energy transport. * A committee was formed to address potential fuel shortages caused by regional tensions. 127. </w:t>
      </w:r>
      <w:hyperlink r:id="rId99">
        <w:r>
          <w:rPr>
            <w:color w:val="0000EE"/>
            <w:u w:val="single"/>
          </w:rPr>
          <w:t>https://www.capitalstreetfx.com/plot-twist-ieas-400-million-barrel-oil-bomb-gets-ghosted-as-brent-says-nah-im-good-at-100-the-market-chronicle/</w:t>
        </w:r>
      </w:hyperlink>
      <w:r>
        <w:rPr>
          <w:i/>
        </w:rPr>
        <w:t xml:space="preserve"> - * The IEA announced the largest strategic reserve release (400 million barrels), but oil prices surged above $100.</w:t>
      </w:r>
      <w:r>
        <w:t xml:space="preserve"> Oman evacuated all vessels from its Mina Al Fahal terminal amid escalating tensions.</w:t>
      </w:r>
      <w:r>
        <w:rPr>
          <w:i/>
        </w:rPr>
        <w:t xml:space="preserve"> Iraqi oil ports are shut down after tanker attacks by Iran in Iraqi waters.</w:t>
      </w:r>
      <w:r>
        <w:t xml:space="preserve"> Oil prices may reach various levels by end of March 2026, with polling indicating concern about prices exceeding $150/barrel.</w:t>
      </w:r>
      <w:r>
        <w:rPr>
          <w:i/>
        </w:rPr>
        <w:t xml:space="preserve"> Asian markets declined sharply as oil surges fuel recession fears.</w:t>
      </w:r>
      <w:r>
        <w:t xml:space="preserve"> Iran’s new Supreme Leader Mojtaba Khamenei remains unseen following injuries during the war, raising questions about his role.</w:t>
      </w:r>
      <w:r>
        <w:rPr>
          <w:i/>
        </w:rPr>
        <w:t xml:space="preserve"> US CPI inflation for February was in line with expectations before oil prices spiked due to the conflict.</w:t>
      </w:r>
      <w:r>
        <w:t xml:space="preserve"> China tightened fuel export restrictions amidst energy crisis.</w:t>
      </w:r>
      <w:r>
        <w:rPr>
          <w:i/>
        </w:rPr>
        <w:t xml:space="preserve"> The IEA's reserve release is seen as insufficient and possibly counterproductive in the context of ongoing supply disruptions.</w:t>
      </w:r>
      <w:r>
        <w:t xml:space="preserve"> Iran threatens to raise oil prices to $200 amid escalating attacks on shipping and energy infrastructure.</w:t>
      </w:r>
      <w:r>
        <w:rPr>
          <w:i/>
        </w:rPr>
        <w:t xml:space="preserve"> Multiple vessels were targeted near the Strait of Hormuz, increasing costs and risks for global shipping.</w:t>
      </w:r>
      <w:r>
        <w:t xml:space="preserve"> The US war in Iran costs over $11 billion in just the first six days, with ongoing military expenses and economic repercussions. 128. </w:t>
      </w:r>
      <w:hyperlink r:id="rId100">
        <w:r>
          <w:rPr>
            <w:color w:val="0000EE"/>
            <w:u w:val="single"/>
          </w:rPr>
          <w:t>https://container-news.com/bunker-prices-skyrocket-in-week-11-on-middle-east-crisis/</w:t>
        </w:r>
      </w:hyperlink>
      <w:r>
        <w:t xml:space="preserve"> - * Global bunker fuel prices increased by approximately 30–35% over the past week due to escalating tensions between the US and Iran and the closure of the Strait of Hormuz. * Bunker fuel indices, including HSFO, VLSFO, and MGO, recorded significant price rises, with MGO briefly exceeding US$ 1,300/MT for the first time since 2001. * Regional fuel price differentials widened, with Singapore experiencing the most pronounced surge in HSFO/VLSFO spreads, indicating supply disruptions. * Latin European gas market reacted with a rise in TTF benchmark, while LNG bunker prices in Sines, Portugal, surged by US$ 764.00. * Market valuation indices moved into overvaluation zones across major bunkering hubs, reflecting strong upward price pressure. * Wood Mackenzie forecasts crude oil prices could rise to around USD 150 per barrel, further driving bunker costs amid geopolitical tensions. 129. </w:t>
      </w:r>
      <w:hyperlink r:id="rId101">
        <w:r>
          <w:rPr>
            <w:color w:val="0000EE"/>
            <w:u w:val="single"/>
          </w:rPr>
          <w:t>https://alsadatmarketing.com/oil-prices-climb-above-100-as-iran-targets-gulf-shipping-routes/</w:t>
        </w:r>
      </w:hyperlink>
      <w:r>
        <w:t xml:space="preserve"> - ['</w:t>
      </w:r>
      <w:r>
        <w:rPr>
          <w:i/>
        </w:rPr>
        <w:t xml:space="preserve"> Global oil prices surged on Thursday following escalating tensions in the Gulf region.', '</w:t>
      </w:r>
      <w:r>
        <w:t xml:space="preserve"> Brent Crude reached $100.22 per barrel, while West Texas Intermediate rose to $95.41 per barrel.', '</w:t>
      </w:r>
      <w:r>
        <w:rPr>
          <w:i/>
        </w:rPr>
        <w:t xml:space="preserve"> Reports of attacks on fuel tankers and shutdown of oil export facilities in Iraq and Oman contributed to the price increase.', '</w:t>
      </w:r>
      <w:r>
        <w:t xml:space="preserve"> Iraqi security officials reported explosions on tankers linked to Iran and halted operations at oil ports.', '* International Energy Agency announced the largest coordinated release of strategic oil reserves, releasing around 400 million barrels.'] 130. </w:t>
      </w:r>
      <w:hyperlink r:id="rId102">
        <w:r>
          <w:rPr>
            <w:color w:val="0000EE"/>
            <w:u w:val="single"/>
          </w:rPr>
          <w:t>https://alsadatmarketing.com/major-nations-plan-largest-ever-oil-release-after-irans-warning/</w:t>
        </w:r>
      </w:hyperlink>
      <w:r>
        <w:t xml:space="preserve"> - * The International Energy Agency (IEA) and 32 member countries agree to release 400 million barrels of oil from strategic reserves to stabilize markets amid Iran-related disruptions. * The release is the largest in IEA history and the sixth use of strategic reserves since the 1970s. * The decision follows slowed tanker traffic through the Strait of Hormuz due to military tensions. * The oil release aims to offset disruptions to oil flow and stabilise global energy supplies. * Oil prices increased from $70 to nearly $120 per barrel before moderating to around $90. 131. </w:t>
      </w:r>
      <w:hyperlink r:id="rId56">
        <w:r>
          <w:rPr>
            <w:color w:val="0000EE"/>
            <w:u w:val="single"/>
          </w:rPr>
          <w:t>https://www.omanobserver.om/article/1185988/business/energy/oman-crude-surges-to-13475-amid-global-oil-market-turmoil</w:t>
        </w:r>
      </w:hyperlink>
      <w:r>
        <w:t xml:space="preserve"> - * Oman crude oil prices increased sharply on March 12, 2026, rising by $16.02 to $134.75 per barrel. * The surge was driven by geopolitical tensions and supply disruptions in the Middle East. * Brent crude futures rose over 10 per cent, reaching $101.59 per barrel. * The International Energy Agency (IEA) released a record 400 million barrels from strategic stockpiles. * Attacks on merchant vessels and energy infrastructure in the Gulf region disrupted shipping routes, elevating market volatility. * Iran warned that oil prices could reach $200 per barrel if tensions escalate further. 132. </w:t>
      </w:r>
      <w:hyperlink r:id="rId103">
        <w:r>
          <w:rPr>
            <w:color w:val="0000EE"/>
            <w:u w:val="single"/>
          </w:rPr>
          <w:t>https://www.benzinga.com/markets/equities/26/03/51204677/trio-petroleum-tpet-battalion-oil-batl-jump-after-hours-as-middle-east-disruption-rattles-global</w:t>
        </w:r>
      </w:hyperlink>
      <w:r>
        <w:t xml:space="preserve"> - * Trio Petroleum (NYSE:TPET) and Battalion Oil (NYSE:BATL) surged in after-hours trading following increased geopolitical tensions in the Middle East. * The conflict involves the U.S., Israel, and Iran, and is in its 12th day, affecting global energy markets. * Traders price in disruptions to the Strait of Hormuz, a key oil chokepoint. * Battalion Oil announced an all-stock deal to acquire 7,090 net acres in Texas and raised approximately $15 million through private placement. * Stock prices declined slightly during regular trading, but momentum remains strong, especially for BATL. 133. </w:t>
      </w:r>
      <w:hyperlink r:id="rId58">
        <w:r>
          <w:rPr>
            <w:color w:val="0000EE"/>
            <w:u w:val="single"/>
          </w:rPr>
          <w:t>https://www.thearabianstories.com/2026/03/12/omans-crude-oil-price-surges-to-134-75-per-barrel/</w:t>
        </w:r>
      </w:hyperlink>
      <w:r>
        <w:t xml:space="preserve"> - * The official price of Oman crude oil for May delivery increased to $134.75 per barrel, up $16.62 from the previous session. * The increase is linked to escalating tensions in the Middle East following the Iran-US-Israel conflict. * Focus is on potential disruptions in the Strait of Hormuz, a key maritime route for global oil supplies. * Fears of wider conflict and shipping disruptions have driven the surge in oil prices. * The article highlights concerns over energy security and market reactions to geopolitical tensions. 134. </w:t>
      </w:r>
      <w:hyperlink r:id="rId67">
        <w:r>
          <w:rPr>
            <w:color w:val="0000EE"/>
            <w:u w:val="single"/>
          </w:rPr>
          <w:t>https://www.thearabianstories.com/2026/03/12/middle-east-war-sparks-largest-oil-supply-disruption-in-history-iea-says/</w:t>
        </w:r>
      </w:hyperlink>
      <w:r>
        <w:t xml:space="preserve"> - * The war in the Middle East disrupts crude and product flows through the Strait of Hormuz, with Gulf countries reducing production by at least 10 million barrels per day. * Tanker traffic has declined from around 20 mb/d to a trickle, causing estimated crude output losses of 8 mb/d and additional 2 mb/d of condensates and NGLs offline. * Major supply cuts are reported in Iraq, Qatar, Kuwait, the UAE, and Saudi Arabia. * Disruptions affect refinery and gas processing operations, with over 4 mb/d of refining capacity at risk. * Oil prices hit near $120 per barrel following strikes on Iranian infrastructure, then fell to around $92/bbl; global supply expected to drop by 8 mb/d in March. * Emergency stock releases of 400 million barrels are planned by IEA member countries as a buffer. * Global oil inventories remain high at 8.2 billion barrels, offering some market cushion. 135. </w:t>
      </w:r>
      <w:hyperlink r:id="rId69">
        <w:r>
          <w:rPr>
            <w:color w:val="0000EE"/>
            <w:u w:val="single"/>
          </w:rPr>
          <w:t>https://www.noen.at/in-ausland/iran-attackiert-oelsektor-am-persischen-golf-514000965</w:t>
        </w:r>
      </w:hyperlink>
      <w:r>
        <w:t xml:space="preserve"> - * Iran's military targets the energy sector in the Persian Gulf region. 136. </w:t>
      </w:r>
      <w:hyperlink r:id="rId70">
        <w:r>
          <w:rPr>
            <w:color w:val="0000EE"/>
            <w:u w:val="single"/>
          </w:rPr>
          <w:t>https://www.dailyrecord.co.uk/news/uk-world-news/iran-attack-strikes-area-near-36854198</w:t>
        </w:r>
      </w:hyperlink>
      <w:r>
        <w:t xml:space="preserve"> - * The attack on Thursday, March 12, sparked a fire on Bahrain’s Muharraq Island, impacting Bahrain International Airport. * The incident is part of an escalation in conflict in the Middle East, entering its thirteenth day. * The conflict involves Iranian attacks following US and Israel strikes in Iran and the killing of Iran's leader. * Two oil tankers were struck off the Iraqi coast, causing one death and halting oil terminal operations. * The conflict has disrupted trade routes, air traffic, and has caused economic losses for the US.</w:t>
      </w:r>
      <w:r/>
    </w:p>
    <w:p>
      <w:r/>
      <w:r>
        <w:t xml:space="preserve">137. </w:t>
      </w:r>
      <w:hyperlink r:id="rId71">
        <w:r>
          <w:rPr>
            <w:color w:val="0000EE"/>
            <w:u w:val="single"/>
          </w:rPr>
          <w:t>https://www.dailyrecord.co.uk/news/uk-world-news/oil-tankers-struck-iraq-coast-36854197</w:t>
        </w:r>
      </w:hyperlink>
      <w:r>
        <w:t xml:space="preserve"> - • Iranian missile strikes targeted Bahrain International Airport, a busy travel hub, and the port city of Basra in Iraq.</w:t>
        <w:br/>
      </w:r>
      <w:r>
        <w:t>• An attack in Basra killed at least one person and halted operations at oil terminals.</w:t>
        <w:br/>
      </w:r>
      <w:r>
        <w:t>• The strikes aimed to increase economic pressure on Israel and the US amid ongoing conflict in the Middle East.</w:t>
        <w:br/>
      </w:r>
      <w:r>
        <w:t>• The US Pentagon reported the first week of war with Iran caused $11.3 billion in costs for the US.</w:t>
        <w:br/>
      </w:r>
      <w:r>
        <w:t xml:space="preserve">• Oil markets reacted to disrupted trade routes, with the International Energy Agency releasing emergency oil reserves, including 400 million barrels, to stabilise the market. 138. </w:t>
      </w:r>
      <w:hyperlink r:id="rId72">
        <w:r>
          <w:rPr>
            <w:color w:val="0000EE"/>
            <w:u w:val="single"/>
          </w:rPr>
          <w:t>https://www.viva.co.id/bisnis/1885718-iran-peringatkan-lonjakan-harga-minyak-dunia-tembus-us200-per-barel</w:t>
        </w:r>
      </w:hyperlink>
      <w:r>
        <w:t xml:space="preserve"> - * Iran memperingatkan harga minyak dunia berpotensi melonjak menjadi US$200 per barel karena ketegangan geopolitik di Teluk. * Serangan Iran terhadap kapal dagang di Teluk menyebabkan kerusakan dan kehilangan tiga orang, meningkatkan kekhawatiran jalur pelayaran. * Konflik di Timur Tengah berlangsung hampir dua pekan, dengan serangan udara dari AS dan Israel terhadap Iran. * Presiden Trump menyatakan bahwa harga minyak akan kembali turun meskipun konflik berlanjut. * Jalur distribusi energi di Selat Hormuz menjadi pusat perhatian karena menyuplai sekitar 20% minyak global. 139. </w:t>
      </w:r>
      <w:hyperlink r:id="rId73">
        <w:r>
          <w:rPr>
            <w:color w:val="0000EE"/>
            <w:u w:val="single"/>
          </w:rPr>
          <w:t>https://www.viva.co.id/bisnis/1885739-selat-hormuz-bergejolak-bos-pertamina-cari-sumber-impor-minyak-alternatif</w:t>
        </w:r>
      </w:hyperlink>
      <w:r>
        <w:t xml:space="preserve"> - • Pertamina mencari sumber impor minyak alternatif karena ketegangan di Selat Hormuz, Asia, dan Timur Tengah. • Simulasi pengamanan dan diversifikasi sumber dilakukan sebagai langkah antisipasi. • Dua kapal tanker Pertamina sedang berada di kawasan Teluk Arab dan Irak, menunggu akses melalui Selat Hormuz. • Upaya diversifikasi meliputi pengalihan dari Timur Tengah ke Afrika dan Amerika Serikat. • Ketegangan di kawasan Timur Tengah menyebabkan gangguan pelayaran dan penyesuaian pasokan energi nasional. 140. </w:t>
      </w:r>
      <w:hyperlink r:id="rId104">
        <w:r>
          <w:rPr>
            <w:color w:val="0000EE"/>
            <w:u w:val="single"/>
          </w:rPr>
          <w:t>https://tradebrains.in/chemical-stock-with-2500-cr-capex-plan-to-keep-on-your-radar/</w:t>
        </w:r>
      </w:hyperlink>
      <w:r>
        <w:t xml:space="preserve"> - * Deepak Nitrite plans a ₹2,500 crore capex for FY27 to expand capacity and invest in R&amp;D. * The company’s Q3 FY26 revenue increased 3% year-on-year, with EBITDA rising 16%. * New plants commissioned include nitric acid, nitration, and hydrogenation, strengthening the downstream portfolio. * Capacity utilisation of key assets is expected to reach 95-105% in the current quarter, with phased ramp-up of new units. * Global industry challenges include pricing pressures and Chinese competition, with moderate short-term impact expected. 141. </w:t>
      </w:r>
      <w:hyperlink r:id="rId105">
        <w:r>
          <w:rPr>
            <w:color w:val="0000EE"/>
            <w:u w:val="single"/>
          </w:rPr>
          <w:t>https://ceenergynews.com/oil-gas/rompetrol-rafinare-new-polymer-grade/</w:t>
        </w:r>
      </w:hyperlink>
      <w:r>
        <w:t xml:space="preserve"> - * Rompetrol Rafinare begins production of Polypropylene Random Copolymer to meet demand from automotive and food sectors in Romania and the region. * The new grade improves mechanical and physical properties, suitable for demanding applications. * Production uses imported ethylene and domestically produced propylene, with initial tests yielding about 187 tonnes. * Annual output is estimated at around 11,000 tonnes. * In 2025, the petrochemical division processed 114,000 tonnes of raw materials and produced 85,000 tonnes of polymers. * Rompetrol Rafinare is Romania’s only producer of polypropylene and polyethylene, supplying raw materials for downstream manufacturing. 142. </w:t>
      </w:r>
      <w:hyperlink r:id="rId106">
        <w:r>
          <w:rPr>
            <w:color w:val="0000EE"/>
            <w:u w:val="single"/>
          </w:rPr>
          <w:t>https://www.fxstreet.com/news/forex-today-oil-and-usd-rise-again-as-safe-haven-flows-return-202603120730</w:t>
        </w:r>
      </w:hyperlink>
      <w:r>
        <w:t xml:space="preserve"> - * The International Energy Agency (IEA) announced on Wednesday that 400 million barrels of oil from emergency reserves would be released to the market. * Supply fears increased after Iran attacked foreign oil tankers, leading Iraq to shut down oil port operations. * Saudi Arabia destroyed two drones heading towards the Shaybah oilfield. * China effectively banned refined fuel exports for March to prevent a domestic fuel shortage. * WTI crude rose 3.5% to $90.40, Brent increased 3% to $94.40. * The US Dollar benefits from risk aversion, with the USD Index slightly below 99.50. * Oil prices and USD show rising trends amid Middle East tensions and supply concerns. 143. </w:t>
      </w:r>
      <w:hyperlink r:id="rId107">
        <w:r>
          <w:rPr>
            <w:color w:val="0000EE"/>
            <w:u w:val="single"/>
          </w:rPr>
          <w:t>https://www.fxstreet.com/news/brent-escalating-supply-risks-support-higher-prices-rabobank-202603120724</w:t>
        </w:r>
      </w:hyperlink>
      <w:r>
        <w:t xml:space="preserve"> - * Rabobank highlights geopolitical risks around Iran and Hormuz as Brent oil nears $100. * Attacks on shipping, damage to Iraqi oil facilities, and questions over the Saudi Red Sea pipeline increase supply tightening. * Strategic reserve releases are criticised as insufficient to offset disruptions. * Markets face increased premiums, with refineries turning down oil, freight rates soaring, and supply chain concerns intensifying. * Iran continues to export oil despite tensions and disruptions.</w:t>
      </w:r>
      <w:r/>
    </w:p>
    <w:p>
      <w:r/>
      <w:r>
        <w:t xml:space="preserve">144. </w:t>
      </w:r>
      <w:hyperlink r:id="rId108">
        <w:r>
          <w:rPr>
            <w:color w:val="0000EE"/>
            <w:u w:val="single"/>
          </w:rPr>
          <w:t>https://www.ndtvprofit.com/world/us-to-release-172-million-barrels-of-oil-for-iea-relief-plan-11203112</w:t>
        </w:r>
      </w:hyperlink>
      <w:r>
        <w:t xml:space="preserve"> - * The US plans to release 172 million barrels from the Strategic Petroleum Reserve as part of an IEA-coordinated relief plan to address surging crude and fuel prices. * The release, announced by Energy Secretary Chris Wright, will take about 120 days to complete. * The release is in response to the Iran war impacting shipping traffic through the Strait of Hormuz. * The US Strategic Petroleum Reserve currently holds about 415 million barrels, 60% of its capacity, following previous drawdowns. * Benchmark US crude futures rose by up to 4.1% after the announcement, reflecting supply shock concerns. 145. </w:t>
      </w:r>
      <w:hyperlink r:id="rId109">
        <w:r>
          <w:rPr>
            <w:color w:val="0000EE"/>
            <w:u w:val="single"/>
          </w:rPr>
          <w:t>https://www.ndtvprofit.com/markets/brent-crude-oil-price-march-12-surges-toward-100-as-iraq-halts-port-operations-after-tanker-attacks-11203157</w:t>
        </w:r>
      </w:hyperlink>
      <w:r>
        <w:t xml:space="preserve"> - * Brent crude surged 10%, nearing $100 a barrel, due to tanker attacks in Iraqi waters. * Two vessels, Safesea Vishnu and Zefyros, were targeted near Iraqi ports, disrupting oil logistics. * Iraq's authorities halted oil terminal activities, tightening supply concerns. * International Energy Agency released 400 million barrels from strategic reserves to counter supply shocks, with limited effect. * Rising geopolitical tensions and regional conflicts contributed to the increase in oil prices. 146. </w:t>
      </w:r>
      <w:hyperlink r:id="rId110">
        <w:r>
          <w:rPr>
            <w:color w:val="0000EE"/>
            <w:u w:val="single"/>
          </w:rPr>
          <w:t>https://meyka.com/blog/march-12-australia-eyes-iea-oil-release-as-accc-probes-fuel-spikes-1203/</w:t>
        </w:r>
      </w:hyperlink>
      <w:r>
        <w:t xml:space="preserve"> - * The ACCC holds emergency meeting to assess stock levels, improve data sharing, and coordinate fuel allocation in Australia. * The government considers participating in a 400 million barrel IEA release to stabilise inventories and supply. * Penalties for price gouging are doubled to A$100 million, and wholesale cost monitoring is intensified. * Logistics bottlenecks and panic buying are straining diesel and petrol supplies, prompting temporary measures. * Price impacts are expected to be short-term, with close attention on wholesale-retail spreads, port throughput, and supply chain data. * The situation is mainly a supply coordination challenge rather than a shortage of oil. 147. </w:t>
      </w:r>
      <w:hyperlink r:id="rId111">
        <w:r>
          <w:rPr>
            <w:color w:val="0000EE"/>
            <w:u w:val="single"/>
          </w:rPr>
          <w:t>https://www.indiatoday.in/world/story/us-to-release-172-million-barrels-of-oil-from-strategic-petroleum-reserve-iran-war-strait-of-hormuz-crude-2880652-2026-03-12?utm_source=rss</w:t>
        </w:r>
      </w:hyperlink>
      <w:r>
        <w:t xml:space="preserve"> - * The US plans to release 172 million barrels of oil from its Strategic Petroleum Reserve (SPR) to lower energy prices. * The move is part of a coordinated international response by the IEA, with 400 million barrels to be released by 32 member countries. * The release will start next week and take about 120 days. * The decision follows Iran's threats to disrupt shipping through the Strait of Hormuz and attacks on oil infrastructure. * Washington aims to replenish the reserves with approximately 200 million barrels within the next year. 148. </w:t>
      </w:r>
      <w:hyperlink r:id="rId112">
        <w:r>
          <w:rPr>
            <w:color w:val="0000EE"/>
            <w:u w:val="single"/>
          </w:rPr>
          <w:t>https://www.amsterdamnews.net/news/278916533/roundup-european-countries-to-release-oil-reserve-as-mideast-conflict-rattles-energy-markets</w:t>
        </w:r>
      </w:hyperlink>
      <w:r>
        <w:t xml:space="preserve"> - * A group of European countries plans to release emergency oil stocks following the IEA's recommendation amid Middle East tensions. * The IEA agreed to a record drawdown of 400 million barrels from reserves to address disruptions. * The conflict has significantly reduced oil flow through the Strait of Hormuz, affecting global supplies. * Major European countries, including France, Germany, and the UK, announced specific oil releases to stabilise markets. * Oil prices rose to levels not seen since mid-2022 due to the conflict and supply disruptions. 149. </w:t>
      </w:r>
      <w:hyperlink r:id="rId113">
        <w:r>
          <w:rPr>
            <w:color w:val="0000EE"/>
            <w:u w:val="single"/>
          </w:rPr>
          <w:t>https://bhaskarlive.in/us-to-release-172-million-barrels-from-the-oil-reserve/</w:t>
        </w:r>
      </w:hyperlink>
      <w:r>
        <w:t xml:space="preserve"> - * The United States will release 172 million barrels of oil from its Strategic Petroleum Reserve over four months. * The decision was announced by the US Department of Energy following an agreement by 32 International Energy Agency member nations to release a combined 400 million barrels. * President Trump authorised the release, which aims to stabilise energy prices amid Middle East tensions. * The move is part of an international effort to increase global oil supply and address rising prices. * Oil prices rose, with Brent crude nearing $100 per barrel, and US gasoline prices increased to $3.58 per gallon. 150. </w:t>
      </w:r>
      <w:hyperlink r:id="rId114">
        <w:r>
          <w:rPr>
            <w:color w:val="0000EE"/>
            <w:u w:val="single"/>
          </w:rPr>
          <w:t>https://www.thenationalherald.com/wealthy-nations-pledge-record-release-of-emergency-oil-reserves-in-a-bid-to-calm-surging-prices/</w:t>
        </w:r>
      </w:hyperlink>
      <w:r>
        <w:t xml:space="preserve"> - * The International Energy Agency (IEA) announced the release of 400 million barrels of oil from member reserves, the largest in its history, to counter disruptions caused by Iran's attacks on shipping and the halt of cargo through the Strait of Hormuz. * The release aims to alleviate immediate market impacts, with notable contributions from G7 nations, particularly France and the United States. * The US plans to release 172 million barrels from its Strategic Petroleum Reserve, starting next week, with a goal to replenish reserves within a year. * Experts suggest the impact will be short-term and restricted by ongoing conflicts and disruptions. * Germany and Austria announced partial reserve releases and measures to limit fuel price increases during the crisis. 151. </w:t>
      </w:r>
      <w:hyperlink r:id="rId115">
        <w:r>
          <w:rPr>
            <w:color w:val="0000EE"/>
            <w:u w:val="single"/>
          </w:rPr>
          <w:t>https://www.business-standard.com/markets/commodities/india-lpg-shortage-west-asia-war-hormuz-shipping-disruption-126031100779_1.html</w:t>
        </w:r>
      </w:hyperlink>
      <w:r>
        <w:t xml:space="preserve"> - * The war in West Asia has caused LPG supply disruptions affecting India. * India relies heavily on LPG imports from West Asia, with about 62–65% of demand met through imports. * Straits of Hormuz disruption has increased shipping costs and delays, impacting LPG supply. * The Indian government has directed domestic refiners to maximise LPG output and prioritise household supply. * Commercial LPG supply faces shortages due to prioritisation of household cooking gas and panic buying. * India’s LPG storage capacity is limited to about 22 days of supply, constrained by infrastructure costs and geological requirements. * Continued Gulf shipping disruptions may lead to further LPG shortages and higher import costs. 152. </w:t>
      </w:r>
      <w:hyperlink r:id="rId116">
        <w:r>
          <w:rPr>
            <w:color w:val="0000EE"/>
            <w:u w:val="single"/>
          </w:rPr>
          <w:t>https://www.business-standard.com/industry/news/lpg-crisis-supply-shortage-india-delhi-bihar-haryana-punjab-restaurants-126031200460_1.html</w:t>
        </w:r>
      </w:hyperlink>
      <w:r>
        <w:t xml:space="preserve"> - * Ongoing war in West Asia causes LPG shortages in India, affecting city supplies and businesses. * Shortages lead to delays, queues, and black market activity in cities such as Chandigarh, Mohali, Lucknow, and Bhagalpur. * Restaurants, hotels, and catering services have switched to wood, coal, or brick furnaces. * Industrial gas supply in Indore reduced, with a price increase of ?6 per unit. * Public facilities, including Delhi High Court canteen, face disruptions due to LPG shortages. * Rural and urban residents experience multi-day delays in cylinder delivery. * Government officials monitor supply levels, warn against hoarding and illegal sale. 153. </w:t>
      </w:r>
      <w:hyperlink r:id="rId117">
        <w:r>
          <w:rPr>
            <w:color w:val="0000EE"/>
            <w:u w:val="single"/>
          </w:rPr>
          <w:t>https://www.business-standard.com/world-news/remain-silent-or-be-targeted-irgc-enforces-strict-no-move-zone-in-hormuz-126031200317_1.html</w:t>
        </w:r>
      </w:hyperlink>
      <w:r>
        <w:t xml:space="preserve"> - * The Iranian Revolutionary Guard Corps (IRGC) intensifies maritime restrictions in the Persian Gulf, targeting vessels that shift even slightly. * IRGC claims to have targeted 14 oil tankers, including two American, and requires vessels to obtain Iran's permission to pass. * The restrictions have been intensified amid US-Israeli strikes, with threats of attack via drones for non-compliance. * The blockade affects over 20 million barrels of crude oil passing daily through the Strait of Hormuz, a significant part of global supply. * The US plans to release 172 million barrels from strategic reserves to mitigate supply disruptions due to the blockade. 154. </w:t>
      </w:r>
      <w:hyperlink r:id="rId118">
        <w:r>
          <w:rPr>
            <w:color w:val="0000EE"/>
            <w:u w:val="single"/>
          </w:rPr>
          <w:t>https://www.independent.co.uk/news/world/middle-east/iran-war-oil-reserves-energy-prices-b2936929.html</w:t>
        </w:r>
      </w:hyperlink>
      <w:r>
        <w:t xml:space="preserve"> - * The International Energy Agency (IEA) agreed to release 400 million barrels of emergency oil reserves due to conflicts in Iran. * The release marks the largest in IEA history, responding to disruptions including halted tanker movements and attacks on oil facilities. * The conflict has led to rising oil prices, with Brent crude reaching nearly $120 a barrel at peak. * Countries including the US, Germany, Japan, and others confirmed tapping their reserves during the crisis. * The release aims to address short-term supply shortages caused by the conflict and regional disruptions. 155. </w:t>
      </w:r>
      <w:hyperlink r:id="rId119">
        <w:r>
          <w:rPr>
            <w:color w:val="0000EE"/>
            <w:u w:val="single"/>
          </w:rPr>
          <w:t>https://egyptoil-gas.com/news/trump-to-tap-strategic-petroleum-reserve-to-combat-hiking-gas-prices/?utm_source=rss&amp;utm_medium=rss&amp;utm_campaign=trump-to-tap-strategic-petroleum-reserve-to-combat-hiking-gas-prices</w:t>
        </w:r>
      </w:hyperlink>
      <w:r>
        <w:t xml:space="preserve"> - - President Donald Trump announced the US will release 172 million barrels from the Strategic Petroleum Reserve (SPR) to address rising gas prices. - The release is part of a coordinated effort with the International Energy Agency (IEA) involving a total of 400 million barrels. - The US aims to replace about 200 million barrels within the next year. - The US crude oil price increased to over $92 per barrel following the announcement. - The US SPR currently holds approximately 415 million barrels, with a collective national stockpile exceeding 1.2 billion barrels. 156. </w:t>
      </w:r>
      <w:hyperlink r:id="rId120">
        <w:r>
          <w:rPr>
            <w:color w:val="0000EE"/>
            <w:u w:val="single"/>
          </w:rPr>
          <w:t>https://www.tokyoweekender.com/japan-life/news-and-opinion/japan-taps-oil-reserves-in-first-solo-release-since-1978/</w:t>
        </w:r>
      </w:hyperlink>
      <w:r>
        <w:t xml:space="preserve"> - * Japan announced the release of approximately 80 million barrels of oil from stockpiles, the first solo release since 1978. * The release is planned for as early as next Monday, involving 15 days’ worth of private reserves and 30 days’ of government stockpiles. * The International Energy Agency (IEA) announced a record-breaking coordinated release of 400 million barrels from emergency reserves. * Japanese government intends to stabilise gasoline prices around ¥170 and curb price fluctuations. * Japan's energy vulnerability increased due to dependence on oil imports through the Strait of Hormuz, disrupted by conflict in Iran. 157. </w:t>
      </w:r>
      <w:hyperlink r:id="rId121">
        <w:r>
          <w:rPr>
            <w:color w:val="0000EE"/>
            <w:u w:val="single"/>
          </w:rPr>
          <w:t>https://www.zeebiz.com/world/news-iea-announces-largest-emergency-oil-release-amid-strait-of-hormuz-disruptions-391861</w:t>
        </w:r>
      </w:hyperlink>
      <w:r>
        <w:t xml:space="preserve"> - * The International Energy Agency (IEA) announced the largest-ever release of 400 million barrels of emergency oil stocks to global markets. * The action aims to offset supply disruptions caused by the West Asia conflict and the closure of the Strait of Hormuz. * IEA Executive Director Fatih Birol highlighted the impact of the conflict on global oil and gas markets and the importance of resuming transit through the Strait. * The decision was made unanimously by IEA countries and is intended to support global energy market stability. 158. </w:t>
      </w:r>
      <w:hyperlink r:id="rId122">
        <w:r>
          <w:rPr>
            <w:color w:val="0000EE"/>
            <w:u w:val="single"/>
          </w:rPr>
          <w:t>https://www.nrc.nl/nieuws/2026/03/12/vs-geven-172-miljoen-vaten-vrij-uit-strategische-olievoorraad-a4922821</w:t>
        </w:r>
      </w:hyperlink>
      <w:r>
        <w:t xml:space="preserve"> - * The United States plans to release 172 million barrels from its strategic petroleum reserve, beginning next week for approximately 120 days. * The release is part of an international effort involving 400 million barrels promised by 30 IEA member states. * The last similar release occurred during the 2022 energy crisis, involving 182 million barrels. * The Netherlands will contribute 5.4 million barrels from its reserves. * The measure aims to reduce oil prices driven up by the conflict between the US, Israel, and Iran. 159. </w:t>
      </w:r>
      <w:hyperlink r:id="rId123">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significantly due to attacks on ships in the Strait of Hormuz, affecting global supply. * The International Energy Agency announced the largest-ever release of 400 million barrels of reserves, but this is unlikely to offset prolonged disruptions. * Supply disruptions include refinery shutdowns in Abu Dhabi and reduced output from Iraq, Kuwait, and UAE. * Analysts estimate that Gulf oil supply is cut by roughly 15 million barrels per day, risking prices up to $150 per barrel. * Market impact persists despite increased exports from Saudi Arabia and stockpile reports showing higher U.S. crude inventories. 160. </w:t>
      </w:r>
      <w:hyperlink r:id="rId109">
        <w:r>
          <w:rPr>
            <w:color w:val="0000EE"/>
            <w:u w:val="single"/>
          </w:rPr>
          <w:t>https://www.ndtvprofit.com/markets/brent-crude-oil-price-march-12-surges-toward-100-as-iraq-halts-port-operations-after-tanker-attacks-11203157</w:t>
        </w:r>
      </w:hyperlink>
      <w:r>
        <w:t xml:space="preserve"> - * Brent crude surged 10% to nearly $100 a barrel following tanker attacks in Iraqi waters. * Two vessels, Safesea Vishnu and Zefyros, were targeted while near Iraqi ports. * Iraq's oil terminals halted activity, further tightening supply concerns. * The IEA released 400 million barrels from strategic reserves, the largest on record. * Despite the release, prices remained elevated amid geopolitical tensions and regional conflicts. 161. </w:t>
      </w:r>
      <w:hyperlink r:id="rId124">
        <w:r>
          <w:rPr>
            <w:color w:val="0000EE"/>
            <w:u w:val="single"/>
          </w:rPr>
          <w:t>https://www.zeebiz.com/market-news/news-why-are-crude-oil-prices-surging-again-and-could-they-hit-200-amid-iran-israel-war-391854</w:t>
        </w:r>
      </w:hyperlink>
      <w:r>
        <w:t xml:space="preserve"> - * Brent crude oil futures crossed USD 100 per barrel on 12 March 2026 amid escalating Middle East tensions. * Iran escalated attacks on ships in the Strait of Hormuz, warning prices could reach USD 200 per barrel. * The US announced the release of 172 million barrels from strategic reserves to minimise price rises. * Market experts warn of potential disruptions to the global economy and sectors like aviation and hospitality. * Iran's threats and attacks on oil shipping have increased concerns over supply and prices.</w:t>
      </w:r>
      <w:r/>
    </w:p>
    <w:p>
      <w:r/>
      <w:r>
        <w:t xml:space="preserve">162. </w:t>
      </w:r>
      <w:hyperlink r:id="rId110">
        <w:r>
          <w:rPr>
            <w:color w:val="0000EE"/>
            <w:u w:val="single"/>
          </w:rPr>
          <w:t>https://meyka.com/blog/march-12-australia-eyes-iea-oil-release-as-accc-probes-fuel-spikes-1203/</w:t>
        </w:r>
      </w:hyperlink>
      <w:r>
        <w:t xml:space="preserve"> - * The ACCC holds an emergency meeting to assess fuel supply, scrutinise margins, and share data in Australia. * The government considers participating in a 400 million barrel IEA oil release to stabilise inventories. * Distribution bottlenecks and panic buying have caused fuel supply tensions, leading to higher petrol and diesel prices. * Penalties for fuel price gouging in Australia are doubled to A$100 million. * Logistics issues, port delays, and uneven terminal stocks are impacting fuel availability, especially for dairy, construction, and agriculture sectors. * The situation could normalise within weeks if restocking continues and supply coordination improves. * Investors should monitor ACCC actions, shipping, port throughput, and IEA decisions for market implications. 163. </w:t>
      </w:r>
      <w:hyperlink r:id="rId125">
        <w:r>
          <w:rPr>
            <w:color w:val="0000EE"/>
            <w:u w:val="single"/>
          </w:rPr>
          <w:t>https://www.cnbc.com/2026/03/12/iea-oil-stockpile-release-middle-east-war-brent-hormuz.html</w:t>
        </w:r>
      </w:hyperlink>
      <w:r>
        <w:t xml:space="preserve"> - * The International Energy Agency announced a release of 400 million barrels of crude from strategic reserves, the largest in history, due to Middle East conflict. * The US also said it would tap 172 million barrels from its Strategic Petroleum Reserve. * Oil prices surged over 8%, with Brent crude hitting $100 per barrel and WTI at $95. * The conflict has halted a significant portion of global energy flows through the Strait of Hormuz. * Analysts indicate that the emergency releases can only offset a fraction of the ongoing supply loss, with prices likely to rise until a ceasefire or military degradation occurs. 164. </w:t>
      </w:r>
      <w:hyperlink r:id="rId126">
        <w:r>
          <w:rPr>
            <w:color w:val="0000EE"/>
            <w:u w:val="single"/>
          </w:rPr>
          <w:t>https://energiesmedia.com/phillips-66-unveils-2-4-billion-spending-plan/</w:t>
        </w:r>
      </w:hyperlink>
      <w:r>
        <w:t xml:space="preserve"> - * Phillips 66 allocates $1.1 billion to sustaining capital and $1.3 billion to growth capital for 2026. * The budget includes integration of WRB Refining, adding $300 million. * Funds will support expansion of NGL infrastructure and refinery upgrades. * Key projects include Iron Mesa Gas Processing Plant, Coastal Bend NGL Pipeline Expansion, and a proposed Fractionator in Corpus Christi. * The plan aims to enhance refining capacity, product quality, and meet global fuel demand. * CEO Mark Lashier describes the budget as reflecting a comprehensive business strategy. 165. </w:t>
      </w:r>
      <w:hyperlink r:id="rId127">
        <w:r>
          <w:rPr>
            <w:color w:val="0000EE"/>
            <w:u w:val="single"/>
          </w:rPr>
          <w:t>https://www.thehindubusinessline.com/markets/commodities/brent-crude-crosses-100-after-iran-tanker-attack-in-iraqi-waters/article70733723.ece</w:t>
        </w:r>
      </w:hyperlink>
      <w:r>
        <w:t xml:space="preserve"> - * Brent crude oil futures exceeded $100 a barrel following attacks on two oil tankers in Iraq waters, causing fires. * The attack resulted in a significant rally in oil prices despite the release of emergency reserves. * The International Energy Agency announced a record emergency release of up to 400 million barrels, but supply fears persist due to ongoing Strait of Hormuz disruptions. * US crude inventories increased by 3.8 million barrels for the week ending March 6. * Natural gas futures and other commodity markets also moved higher on the same day. 166. </w:t>
      </w:r>
      <w:hyperlink r:id="rId128">
        <w:r>
          <w:rPr>
            <w:color w:val="0000EE"/>
            <w:u w:val="single"/>
          </w:rPr>
          <w:t>https://propakistani.pk/2026/03/12/oil-prices-surge-above-100-again-as-iran-attacks-gulf-shipping/</w:t>
        </w:r>
      </w:hyperlink>
      <w:r>
        <w:t xml:space="preserve"> - * Oil prices rose sharply on Thursday, with Brent crude exceeding $100 a barrel, driven by attacks on ships and Gulf oil terminal closures.</w:t>
      </w:r>
      <w:r>
        <w:rPr>
          <w:i/>
        </w:rPr>
        <w:t xml:space="preserve"> Two fuel tankers in Iraqi waters were hit by Iranian boats, causing oil port halts.</w:t>
      </w:r>
      <w:r>
        <w:t xml:space="preserve"> Iraq’s oil ports evacuated vessels; Oman evacuated vessels from Mina Al Fahal.</w:t>
      </w:r>
      <w:r>
        <w:rPr>
          <w:i/>
        </w:rPr>
        <w:t xml:space="preserve"> The IEA announced a record release of 400 million barrels from global reserves, U.S. planned 172 million barrels.</w:t>
      </w:r>
      <w:r>
        <w:t xml:space="preserve"> Regional tensions persisted despite reserve releases, with Iran warning of $200 a barrel prices.</w:t>
      </w:r>
      <w:r>
        <w:rPr>
          <w:i/>
        </w:rPr>
        <w:t xml:space="preserve"> The attacks are seen as a response to reserve releases, heightening supply disruption fears. 167. </w:t>
      </w:r>
      <w:hyperlink r:id="rId129">
        <w:r>
          <w:rPr>
            <w:color w:val="0000EE"/>
            <w:u w:val="single"/>
          </w:rPr>
          <w:t>https://www.businesstoday.in/markets/stocks/story/omc-stocks-bpcl-hpcl-ioc-fall-up-to-4-as-brent-hits-100-key-details-520216-2026-03-12?utm_source=rssfeed</w:t>
        </w:r>
      </w:hyperlink>
      <w:r>
        <w:rPr>
          <w:i/>
        </w:rPr>
        <w:t xml:space="preserve"> - </w:t>
      </w:r>
      <w:r>
        <w:t>Shares of Bharat Petroleum, HPCL, and IOC decline up to 4% following Brent crude reaching $100 a barrel.</w:t>
      </w:r>
      <w:r>
        <w:rPr>
          <w:i/>
        </w:rPr>
      </w:r>
      <w:r>
        <w:t>Oil marketing companies face concerns over mounting under-recoveries and potential inflation impact.</w:t>
      </w:r>
      <w:r>
        <w:rPr>
          <w:i/>
        </w:rPr>
      </w:r>
      <w:r>
        <w:t>Market analysts discuss global oil supply disruptions, including attacks in Strait of Hormuz and Iraqi tankers.</w:t>
      </w:r>
      <w:r>
        <w:rPr>
          <w:i/>
        </w:rPr>
      </w:r>
      <w:r>
        <w:t>Potential escalation in regional conflicts could lead to higher crude prices and demand destruction if Brent exceeds $130.</w:t>
      </w:r>
      <w:r>
        <w:rPr>
          <w:i/>
        </w:rPr>
        <w:t xml:space="preserve">168. </w:t>
      </w:r>
      <w:hyperlink r:id="rId130">
        <w:r>
          <w:rPr>
            <w:color w:val="0000EE"/>
            <w:u w:val="single"/>
          </w:rPr>
          <w:t>https://wanaen.com/china-halts-gasoline-and-diesel-exports-amid-middle-east-tensions/</w:t>
        </w:r>
      </w:hyperlink>
      <w:r>
        <w:rPr>
          <w:i/>
        </w:rPr>
        <w:t xml:space="preserve"> - * China has instructed its largest refineries to halt exports of gasoline and diesel due to Middle East tensions and potential oil supply disruptions. * The restriction applies to major state-owned and private refineries but excludes aviation and ship fuel stored in bonded facilities. * The move aims to prioritise domestic stockpiling and energy security amid threats to crude oil transport routes, particularly in the Persian Gulf. * Market reaction includes a surge in refining margins for diesel and kerosene, with regional fuel prices also rising. * The export suspension is expected to impact international markets starting in April. 169. </w:t>
      </w:r>
      <w:hyperlink r:id="rId131">
        <w:r>
          <w:rPr>
            <w:color w:val="0000EE"/>
            <w:u w:val="single"/>
          </w:rPr>
          <w:t>https://www.siasat.com/brent-crude-oil-tops-usd-100-a-barrel-3433497/</w:t>
        </w:r>
      </w:hyperlink>
      <w:r>
        <w:rPr>
          <w:i/>
        </w:rPr>
        <w:t xml:space="preserve"> - * Brent crude oil price exceeds USD 100 per barrel following supply disruptions and geopolitical tensions in the Middle East, including attacks on shipping and Iranian campaigns. * Oil prices rose over 9%, with US benchmark crude reaching approximately USD 95. * International agencies and countries, including the IEA and the US, release large oil reserves to stabilise markets. * Financial markets in Asia declined, US futures fell, and currencies moved in response to oil price surge. * Market fears include potential prolonged Middle East production stoppages and inflation impacts on the global economy. 170. </w:t>
      </w:r>
      <w:hyperlink r:id="rId132">
        <w:r>
          <w:rPr>
            <w:color w:val="0000EE"/>
            <w:u w:val="single"/>
          </w:rPr>
          <w:t>https://lenta.ru/news/2026/03/12/ssha-reshilis-na-ekstrennuyu-meru-iz-za-neftyanogo-krizisa/</w:t>
        </w:r>
      </w:hyperlink>
      <w:r>
        <w:rPr>
          <w:i/>
        </w:rPr>
        <w:t xml:space="preserve"> - * US government plans to release over 40% of its strategic petroleum reserves due to supply disruptions from the Middle East. * President Donald Trump ordered the release of 172 million barrels, approximately 41% of the country's reserves. * The move aims to contain global oil prices amid significant supply issues caused by military operations against Iran. * Oil prices in the US have risen, with some states experiencing prices over 5 dollars per gallon. * US oil refineries face problems due to decreased Middle Eastern supply, seeking alternatives in Mexico, Canada, and Alaska, with increased oil prices. * Trump announced easing sanctions on foreign oil industries to address the crisis. 171. </w:t>
      </w:r>
      <w:hyperlink r:id="rId114">
        <w:r>
          <w:rPr>
            <w:color w:val="0000EE"/>
            <w:u w:val="single"/>
          </w:rPr>
          <w:t>https://www.thenationalherald.com/wealthy-nations-pledge-record-release-of-emergency-oil-reserves-in-a-bid-to-calm-surging-prices/</w:t>
        </w:r>
      </w:hyperlink>
      <w:r>
        <w:rPr>
          <w:i/>
        </w:rPr>
        <w:t xml:space="preserve"> - * The IEA announced a release of 400 million barrels of oil from member reserves to counter disruptions caused by Iran and Gulf conflicts. * The release aims to alleviate immediate market impacts amid Iran's attacks on shipping and reduced export volumes. * The G7 and US will contribute significant reserves to the effort; the US plans to release 172 million barrels from the Strategic Petroleum Reserve. * Analysts suggest the release will have a short-term stabilising effect; concerns remain about ongoing conflict and market stability. * Member countries, including Germany, Austria, and Japan, are also releasing their reserves in response to the IEA request. 172. </w:t>
      </w:r>
      <w:hyperlink r:id="rId133">
        <w:r>
          <w:rPr>
            <w:color w:val="0000EE"/>
            <w:u w:val="single"/>
          </w:rPr>
          <w:t>https://www.business-standard.com/markets/news/omc-stocks-hpcl-bpcl-iocl-crack-up-to-19-so-far-in-march-here-s-why-126031200220_1.html</w:t>
        </w:r>
      </w:hyperlink>
      <w:r>
        <w:rPr>
          <w:i/>
        </w:rPr>
        <w:t xml:space="preserve"> - * Shares of Bharat Petroleum, Hindustan Petroleum, and Indian Oil declined by 4% each in intra-day trade, amid rising crude oil prices. * In March, BPCL dropped 19%, IOCL 18%, and HPCL 16%, while the benchmark index decreased by 6.5%. * WTI crude futures increased by 9%, approaching $95/bbl, amid geopolitical tensions in West Asia. * Iran's ceasefire conditions and Iraq's halted operations at oil terminals heighten supply risks. * The IEA approved a record release of 400 million barrels of emergency reserves. * Market pressure may push Brent towards $130/b by next week if Strait of Hormuz remains closed, or retreat to $80/b if negotiations reopen it. * Rising diesel cracks and refining margins support pure-play refiners, while marketing margins turn negative for OMCs. 173. </w:t>
      </w:r>
      <w:hyperlink r:id="rId118">
        <w:r>
          <w:rPr>
            <w:color w:val="0000EE"/>
            <w:u w:val="single"/>
          </w:rPr>
          <w:t>https://www.independent.co.uk/news/world/middle-east/iran-war-oil-reserves-energy-prices-b2936929.html</w:t>
        </w:r>
      </w:hyperlink>
      <w:r>
        <w:rPr>
          <w:i/>
        </w:rPr>
        <w:t xml:space="preserve"> - * The International Energy Agency (IEA) agreed to release 400 million barrels of emergency oil reserves amid Iran conflict disruptions. * The conflict has halted tanker movements, targeted refineries, and caused oil production cuts in the Middle East. * Oil prices surged to nearly $120 a barrel, then dropped below $90, now around $100. * Member countries hold over 1.2 billion barrels in emergency stocks; the US alone to release 172 million barrels. * Countries coordinate with the IEA before tapping reserves, with the recent release marking the largest in history. 174. </w:t>
      </w:r>
      <w:hyperlink r:id="rId120">
        <w:r>
          <w:rPr>
            <w:color w:val="0000EE"/>
            <w:u w:val="single"/>
          </w:rPr>
          <w:t>https://www.tokyoweekender.com/japan-life/news-and-opinion/japan-taps-oil-reserves-in-first-solo-release-since-1978/</w:t>
        </w:r>
      </w:hyperlink>
      <w:r>
        <w:rPr>
          <w:i/>
        </w:rPr>
        <w:t xml:space="preserve"> - * Japan will release approximately 80 million barrels of oil from strategic reserves, starting next Monday, the first unilateral release since 1978. * The release coincides with a record-breaking coordinated release of 400 million barrels by the IEA from emergency reserves. * Japan's Energy Minister announced measures to keep gasoline prices around ¥170, following price fluctuations. * Japan's oil vulnerability is increased by dependence on imports, with about 90% of oil shipments passing through the Strait of Hormuz, which is currently disrupted due to conflict in Iran. * The disruption in the Strait of Hormuz is described as the largest oil supply shock in history. 175. </w:t>
      </w:r>
      <w:hyperlink r:id="rId134">
        <w:r>
          <w:rPr>
            <w:color w:val="0000EE"/>
            <w:u w:val="single"/>
          </w:rPr>
          <w:t>https://www.wcbi.com/inflation-held-steady-in-february-before-iran-war-drove-up-gas-prices-cpi-report-shows/</w:t>
        </w:r>
      </w:hyperlink>
      <w:r>
        <w:rPr>
          <w:i/>
        </w:rPr>
        <w:t xml:space="preserve"> - * Consumer Price Index rose 2.4% annually in February, unchanged from January, before Iran war outbreak. * Oil prices surged, leading to increased inflation concerns among investors. * Gasoline prices increased by almost 20% since the outbreak of the Iran war. * Experts forecast gas prices may reach $3.55 to $3.65 before gradually falling. * Rising oil prices could affect broader inflation and Federal Reserve interest rate decisions. 176. </w:t>
      </w:r>
      <w:hyperlink r:id="rId135">
        <w:r>
          <w:rPr>
            <w:color w:val="0000EE"/>
            <w:u w:val="single"/>
          </w:rPr>
          <w:t>https://investinglive.com/centralbank/anz-joins-banks-expecting-march-17-rba-rate-hike-as-oil-shock-lifts-inflation-risks-20260312/</w:t>
        </w:r>
      </w:hyperlink>
      <w:r>
        <w:rPr>
          <w:i/>
        </w:rPr>
        <w:t xml:space="preserve"> - • Expectations for an RBA rate hike on March 17 are increasing due to rising oil prices and inflation risks. • Deputy Governor Andrew Hauser warned of upside inflation risks from oil shocks tied to Iran conflict. • Financial markets now attribute about a 70% probability to a 25bp rate increase at the March meeting. • Major banks, including Westpac, NAB, Citi, Deutsche Bank, and ANZ, forecast a rate hike, with Westpac expecting two hikes. • The geopolitical tension and rising oil prices create uncertainty around inflation and monetary policy decisions. 177. </w:t>
      </w:r>
      <w:hyperlink r:id="rId136">
        <w:r>
          <w:rPr>
            <w:color w:val="0000EE"/>
            <w:u w:val="single"/>
          </w:rPr>
          <w:t>https://jeffhirsch.tumblr.com/post/810825790669389824/inflation-data-matches-expectations-still</w:t>
        </w:r>
      </w:hyperlink>
      <w:r>
        <w:rPr>
          <w:i/>
        </w:rPr>
        <w:t xml:space="preserve"> - * Consumer price index (CPI) for February 2023 shows 2.4% year-over-year (YOY) inflation. * Inflation remains above Fed’s 2% target, amid oil prices above $85 per barrel. * Higher energy prices are expected to impact production and transportation costs, influencing inflation. * Projected CPI could reach 2.8% or more next February if recent trends continue, potentially triggering Fed rate hikes. * According to CME Group’s FedWatch Tool, there is a 60.2% chance of a Fed rate cut in September. 178. </w:t>
      </w:r>
      <w:hyperlink r:id="rId137">
        <w:r>
          <w:rPr>
            <w:color w:val="0000EE"/>
            <w:u w:val="single"/>
          </w:rPr>
          <w:t>https://www.fxstreet.com/news/us-dollar-drifts-higher-above-9900-on-middle-east-conflict-202603120222</w:t>
        </w:r>
      </w:hyperlink>
      <w:r>
        <w:rPr>
          <w:i/>
        </w:rPr>
        <w:t xml:space="preserve"> - * The US Dollar Index (DXY) trades near 99.35 during Asian trading hours, edging higher amid escalation in Middle East tensions.</w:t>
      </w:r>
      <w:r>
        <w:t xml:space="preserve"> * Iran has launched an intense operation to halt traffic through the Strait of Hormuz, with attacks on fuel tanks and foreign tankers.</w:t>
      </w:r>
      <w:r>
        <w:rPr>
          <w:i/>
        </w:rPr>
        <w:t xml:space="preserve"> * Ongoing geopolitical tensions in the Middle East boost the US dollar against other currencies.</w:t>
      </w:r>
      <w:r>
        <w:t xml:space="preserve"> * US CPI rose 0.3% MoM in February, aligning with expectations; core CPI increased 0.2%, also in line.</w:t>
      </w:r>
      <w:r>
        <w:rPr>
          <w:i/>
        </w:rPr>
        <w:t xml:space="preserve"> * Inflation remains above Fed’s 2% target but shows no worsening; the market prices nearly a 99.5% chance of unchanged interest rates at the March Fed meeting.</w:t>
      </w:r>
      <w:r>
        <w:t xml:space="preserve">179. </w:t>
      </w:r>
      <w:hyperlink r:id="rId138">
        <w:r>
          <w:rPr>
            <w:color w:val="0000EE"/>
            <w:u w:val="single"/>
          </w:rPr>
          <w:t>https://www.businesstoday.com.my/2026/03/12/us-fed-may-hold-cuts-till-june-on-more-economic-stability/?utm_source=rss&amp;utm_medium=rss&amp;utm_campaign=us-fed-may-hold-cuts-till-june-on-more-economic-stability</w:t>
        </w:r>
      </w:hyperlink>
      <w:r>
        <w:t xml:space="preserve"> - * US consumer prices rose by +2.4% year-on-year in February, remaining at the lowest since May 2025. * Energy sector prices increased, driven by fuel oil and natural gas, with higher costs for gasoline and food. * Monthly inflation edged up by +0.3%, with core CPI unchanged at +2.5% year-on-year. * Rising energy prices due to the Iran conflict may influence inflation and commodity markets. * The Fed is expected to hold rates until June 26, monitoring geopolitical instability and inflation trends. 180. </w:t>
      </w:r>
      <w:hyperlink r:id="rId139">
        <w:r>
          <w:rPr>
            <w:color w:val="0000EE"/>
            <w:u w:val="single"/>
          </w:rPr>
          <w:t>https://www.fxstreet.com/news/australian-dollar-have-the-upper-hand-as-rba-rate-hike-bets-counter-middle-east-tensions-202603120126</w:t>
        </w:r>
      </w:hyperlink>
      <w:r>
        <w:t xml:space="preserve"> - * The AUD/USD pair reached its highest level since June 2022 around 0.7185 during Asian session, then traded just below mid-0.7100s, down 0.10%. * US-Israeli conflict in Iran led to over 6% rally in crude oil prices, affecting risk appetite and boosting USD demand. * US CPI rose 0.2% MoM in February, with a steady 3.1% annual rate, indicating moderate US inflation, but geopolitical risks threaten outlook. * US Treasury yields increased, supporting USD. * RBA's hawkish stance and warnings about oil prices pushing inflation foster AUD bullishness, with expectations of a rate hike as early as next week. * Australia's Consumer Inflation Expectation for March 2025 reached 5.2% in February, highest since July 2023, with 58 basis points of tightening priced in for the year. 181. </w:t>
      </w:r>
      <w:hyperlink r:id="rId140">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strengthens as surging energy prices heighten inflation risks and reduce likelihood of Federal Reserve rate cuts. * February US CPI shows a 0.3% MoM and 2.4% YoY increase, aligning with expectations. * Policymakers in Europe, including ECB members, monitor persistent energy shocks and inflation risks. * US PCE data is expected on Friday, influencing monetary policy outlooks. 182. </w:t>
      </w:r>
      <w:hyperlink r:id="rId141">
        <w:r>
          <w:rPr>
            <w:color w:val="0000EE"/>
            <w:u w:val="single"/>
          </w:rPr>
          <w:t>https://bitcoinworld.co.in/eur-usd-dollar-inflation-rises/</w:t>
        </w:r>
      </w:hyperlink>
      <w:r>
        <w:t xml:space="preserve"> - * The EUR/USD currency pair breaks below 1.1550 support level, indicating a shift in forex sentiment. * US dollar rallies due to escalating inflation concerns and expectations of aggressive Federal Reserve tightening. * The US Dollar Index (DXY) reaches multi-month highs, contrasting with the European Central Bank's dovish stance. * Rising US interest rate differentials and monetary policy divergence drive capital flows into US assets. * Market analysts note increased volatility and risks ahead, including upcoming FOMC and inflation data releases. 183. </w:t>
      </w:r>
      <w:hyperlink r:id="rId142">
        <w:r>
          <w:rPr>
            <w:color w:val="0000EE"/>
            <w:u w:val="single"/>
          </w:rPr>
          <w:t>https://bitcoinethereumnews.com/tech/brent-crude-rises-as-asia-weighs-fx-tightening-risk/?utm_source=rss&amp;utm_medium=rss&amp;utm_campaign=brent-crude-rises-as-asia-weighs-fx-tightening-risk</w:t>
        </w:r>
      </w:hyperlink>
      <w:r>
        <w:t xml:space="preserve"> - * Oil prices influence inflation, exchange rates, and monetary policy in Asia. * Higher oil costs raise import inflation and pressure FX in net oil-importing countries. * JPMorgan signals suggest risks of policy pauses rather than cuts, especially with Brent near $90. * Countries like the Philippines, Thailand, and Vietnam are most vulnerable to oil shocks. * A 10% oil price increase can add around 0.5 percentage points to inflation globally, impacting Asia's current accounts and FX. * Policymakers may delay easing or tighten policies to manage inflation and FX risks amid rising oil prices. 184. </w:t>
      </w:r>
      <w:hyperlink r:id="rId143">
        <w:r>
          <w:rPr>
            <w:color w:val="0000EE"/>
            <w:u w:val="single"/>
          </w:rPr>
          <w:t>https://www.zawya.com/en/business/currencies/us-dollar-hovers-near-2026-highs-as-oils-rise-spurs-hawkish-central-bank-bets-igt3twgh</w:t>
        </w:r>
      </w:hyperlink>
      <w:r>
        <w:t xml:space="preserve"> - * The U.S. dollar hovered near its strongest levels this year, influenced by rising oil prices and inflation fears. * Oil prices surged, with Iran threatening crude at $200 a barrel amid attacks on merchant ships, causing volatility and concerns over global growth. * Central bank policy expectations shifted, with the European Central Bank and Reserve Bank of Australia signalling potential rate hikes. * U.S. Federal Reserve's monetary policy outlook suggests reduced likelihood of easing plans in the near term. * Market volatility and inflation expectations increased, driven by geopolitical tensions and energy market pressures. 185. </w:t>
      </w:r>
      <w:hyperlink r:id="rId144">
        <w:r>
          <w:rPr>
            <w:color w:val="0000EE"/>
            <w:u w:val="single"/>
          </w:rPr>
          <w:t>https://www.actionforex.com/action-insight/market-overview/632937-dollar-gains-as-iran-war-escalates-and-brent-oil-reclaims-100/</w:t>
        </w:r>
      </w:hyperlink>
      <w:r>
        <w:t xml:space="preserve"> - * The dollar broadly advanced amidst risk aversion following Iran war-related tensions and attacks on oil tankers. * Markets responded to signals of prolonged energy scarcity, with Brent crude rebounding above $101 per barrel. * The US announced a historic release of 400 million barrels from strategic reserves, interpreted as a sign of potential extended supply disruptions. * The US is investigating trade tariffs with 16 partners, heightening trade concerns. * Australia’s strong currency is driven by expectations of RBA rate hikes amid rising inflation concerns. * EU officials warned sustained $100 Brent could raise inflation above 3% and reduce growth by 0.4% in 2026. 186. </w:t>
      </w:r>
      <w:hyperlink r:id="rId145">
        <w:r>
          <w:rPr>
            <w:color w:val="0000EE"/>
            <w:u w:val="single"/>
          </w:rPr>
          <w:t>https://foxrgv.tv/u-s-inflation-the-u-s-faces-rising-inflation-amidst-conflict-concerns/</w:t>
        </w:r>
      </w:hyperlink>
      <w:r>
        <w:t xml:space="preserve"> - * The US maintains a 2.4% inflation rate amid rising global tensions and energy supply concerns. * Iran's blockade of tanker shipments through the Strait of Hormuz has increased oil and gas prices. * The International Energy Agency plans to release 400 million barrels from strategic reserves to mitigate supply disruptions. * The Federal Reserve is preparing for upcoming interest rate decisions in a context of international conflict. * External geopolitical tensions influence domestic economic policy and market stability. 187. </w:t>
      </w:r>
      <w:hyperlink r:id="rId146">
        <w:r>
          <w:rPr>
            <w:color w:val="0000EE"/>
            <w:u w:val="single"/>
          </w:rPr>
          <w:t>https://www.thehindubusinessline.com/news/world/goldman-sachs-delays-fed-rate-cut-call-as-middle-east-war-lifts-inflation-risks/article70733995.ece</w:t>
        </w:r>
      </w:hyperlink>
      <w:r>
        <w:t xml:space="preserve"> - * Goldman Sachs has delayed its forecast for US Federal Reserve rate cuts, now expecting reductions in September and December due to rising inflation risks linked to Middle East conflict. * The U.S. brokerage previously projected easing to start in June. * Geopolitical tensions, including the US-Iran war, have pressured financial markets with fears of oil supply shocks and inflation. * Goldman expects that inflation and labour market conditions will influence the timing of rate cuts, with possibilities for earlier easing. * Traders currently price a 41% chance of a September rate cut by the Fed. 188. </w:t>
      </w:r>
      <w:hyperlink r:id="rId147">
        <w:r>
          <w:rPr>
            <w:color w:val="0000EE"/>
            <w:u w:val="single"/>
          </w:rPr>
          <w:t>https://vneconomy.vn/bao-cao-cpi-my-khien-nha-dau-tu-lo-lang-ve-trien-vong-lai-suat-fed.htm</w:t>
        </w:r>
      </w:hyperlink>
      <w:r>
        <w:t xml:space="preserve"> - * Mỹ công bố CPI tháng 2 tăng 0,3% so với tháng trước, phù hợp dự báo. * CPI tháng 2 tăng 2,4% so với cùng kỳ năm ngoái, phù hợp dự báo. * Giá xăng ở Mỹ đã tăng 20% do xung đột Mỹ - Iran, dự kiến tháng 3 có thể tăng tới 1%. * Các nhà kinh tế dự báo Fed giữ nguyên lãi suất tại cuộc họp sắp tới. * Dữ liệu lạm phát cao có thể làm giảm khả năng Fed hạ lãi suất trong năm 2023, đặc biệt trong bối cảnh địa chính trị bất ổn và giá dầu tăng. 189. </w:t>
      </w:r>
      <w:hyperlink r:id="rId148">
        <w:r>
          <w:rPr>
            <w:color w:val="0000EE"/>
            <w:u w:val="single"/>
          </w:rPr>
          <w:t>https://www.businesstoday.com.my/2026/03/12/global-economic-growth-steady-if-oil-shock-short-lived-says-fitch/?utm_source=rss&amp;utm_medium=rss&amp;utm_campaign=global-economic-growth-steady-if-oil-shock-short-lived-says-fitch</w:t>
        </w:r>
      </w:hyperlink>
      <w:r>
        <w:t xml:space="preserve"> - * Fitch Ratings forecasts steady global economic growth of 2.6% in 2026, contingent on the oil price shock being temporary. * The world economy grew 2.7% last year, with projections slightly lowered; US growth is forecast at 2.2%, eurozone at 1.3%, China at 4.3%. * Oil prices are forecast to rise to USD70/barrel, with a risk scenario of rising to USD100/barrel could reduce global GDP by 0.4%. * US trade policy remains uncertain following the Supreme Court's tariffs decision; world trade increased in 2025. * Economic indicators in Germany and Japan suggest potential recovery and reflation phases, respectively. 190. </w:t>
      </w:r>
      <w:hyperlink r:id="rId149">
        <w:r>
          <w:rPr>
            <w:color w:val="0000EE"/>
            <w:u w:val="single"/>
          </w:rPr>
          <w:t>https://www.seanews.com.tr/article/strait-of-hormuz-traffic-stalls-on-war-risk-mmmgkhz8</w:t>
        </w:r>
      </w:hyperlink>
      <w:r>
        <w:t xml:space="preserve"> - * Vessel traffic through the Strait of Hormuz nearly halted on 7 March due to attacks, electronic interference, and insurance withdrawals reported by PortNews. * Only three vessel crossings occurred on that day, involving ships under Palau, Iran, and Liberia flags. * Shipping disruptions include increased war-risk premiums, GPS and AIS interference affecting over 1,650 vessels, and attack escalations such as a drone strike and sinking incidents. * Insurance coverage for Gulf transit has been cancelled or become unavailable, with premiums rising from 0.25% to 0.5% or higher. * Regional bunkering operations and tanker freight markets have experienced significant impacts, including force majeure declarations and sharp market reactions. 191. </w:t>
      </w:r>
      <w:hyperlink r:id="rId150">
        <w:r>
          <w:rPr>
            <w:color w:val="0000EE"/>
            <w:u w:val="single"/>
          </w:rPr>
          <w:t>https://www.seanews.com.tr/article/war-stalls-1000-teu-exports-from-chattogram-mmmgku48</w:t>
        </w:r>
      </w:hyperlink>
      <w:r>
        <w:t xml:space="preserve"> - * The Middle East conflict has halted more than 1,000 TEU of weekly exports from Chattogram Port. * Shipping lines, including MSC Shipping, Maersk, and Cosco, suspended bookings and restricted services through the Strait of Hormuz. * Disruptions affect exporters of potatoes, agri-products, frozen foods, and garments, worth about US$17 million. * Freight costs from China have risen by US$300 to US$500 due to the crisis. * The disruptions threaten the Eid shopping season in the Middle East and increase industry costs. 192. </w:t>
      </w:r>
      <w:hyperlink r:id="rId151">
        <w:r>
          <w:rPr>
            <w:color w:val="0000EE"/>
            <w:u w:val="single"/>
          </w:rPr>
          <w:t>https://www.devdiscourse.com/article/headlines/3834957-iranian-oil-exports-defy-western-sanctions-amidst-regional-tensions?amp</w:t>
        </w:r>
      </w:hyperlink>
      <w:r>
        <w:t xml:space="preserve"> - * Iran's crude oil exports are maintaining a robust pace through the Strait of Hormuz amid global tensions and sanctions. * Approximately 13.7 million barrels have been exported since late February, with higher capacities reported in early March. * Iran's exports face fewer disruptions compared to regions like Venezuela. * The geopolitical situation includes Iranian attacks following Israeli and U.S. assaults, and potential U.S. actions threatening Strait of Hormuz open access. * The dynamic highlights Iran's strategy to sustain oil exports under international pressure. 193. </w:t>
      </w:r>
      <w:hyperlink r:id="rId152">
        <w:r>
          <w:rPr>
            <w:color w:val="0000EE"/>
            <w:u w:val="single"/>
          </w:rPr>
          <w:t>https://www.bairdmaritime.com/shipping/chubb-to-serve-as-lead-us-insurer-for-persian-gulf-shipping-amid-iran-war</w:t>
        </w:r>
      </w:hyperlink>
      <w:r>
        <w:t xml:space="preserve"> - * Insurance company Chubb to lead US insurer role for US International Development Finance Corporation's $20 billion Maritime Reinsurance Plan. * Aim is to resume commercial shipping in the Persian Gulf. * The US-Iran conflict has led to shipping disruptions through the Strait of Hormuz. * Iran warned oil prices could reach $200 a barrel after attacks on merchant ships. * The conflict has caused a blockade in the gulf and affected global shipping routes. 194. </w:t>
      </w:r>
      <w:hyperlink r:id="rId153">
        <w:r>
          <w:rPr>
            <w:color w:val="0000EE"/>
            <w:u w:val="single"/>
          </w:rPr>
          <w:t>https://www.rigzone.com/news/wire/refiners_hold_off_buying_oil_as_prices_surge-11-mar-2026-183185-article/?rss=true</w:t>
        </w:r>
      </w:hyperlink>
      <w:r>
        <w:t xml:space="preserve"> - • Refiners hesitant to buy oil due to high premiums and supply disruptions linked to Middle East war. • Blockage of Persian Gulf crude from Strait of Hormuz affects global supply, with about 15% caught in the blockage. • International Energy Agency releases 400 million barrels from reserves to contain price spike. • Premiums on crude from Saudi Arabia, Oman, and Brazil increase significantly. • West African crude sales stagnant due to high freight rates and reduced demand from Asia. 195. </w:t>
      </w:r>
      <w:hyperlink r:id="rId154">
        <w:r>
          <w:rPr>
            <w:color w:val="0000EE"/>
            <w:u w:val="single"/>
          </w:rPr>
          <w:t>https://container-news.com/freightos-weekly-update-air-rates-continue-to-climb-on-mid-east-closures/</w:t>
        </w:r>
      </w:hyperlink>
      <w:r>
        <w:t xml:space="preserve"> - * Since the start of the Iran conflict, few vessels have passed through the Strait of Hormuz, impacting oil tanker movements and increasing oil prices. * US financial institutions plan to insure vessel transits but face logistical and security challenges. * Container port congestion in the Gulf and disruptions in India and Bangladesh are reported, with diversions to Far East transhipment hubs. * Carriers are implementing contingency plans, including rerouting via alternative ports with surcharge fees. * Oil prices rise, prompting carriers like CMA CGM and Hapag-Lloyd to impose fuel surcharges. * Freightos Baltic Index shows rate increases across transpacific and Europe routes, independent of the Iran conflict, linked to post-Chinese New Year demand. * Air cargo rates escalate, particularly on routes affected by Gulf airspace closures, with some Gulf airports gradually resuming operations. * US court orders the refund of tariffs previously imposed under IEEPA, creating uncertainty over timelines. * US government maintains tariffs via Section 122 and investigates further country-specific tariffs, impacting trade volumes. * Most companies remain cautious, with projections indicating slight decreases in import volumes through mid-year. 196. </w:t>
      </w:r>
      <w:hyperlink r:id="rId155">
        <w:r>
          <w:rPr>
            <w:color w:val="0000EE"/>
            <w:u w:val="single"/>
          </w:rPr>
          <w:t>https://www.novinite.com/view_news.php?id=237445</w:t>
        </w:r>
      </w:hyperlink>
      <w:r>
        <w:t xml:space="preserve"> - * Iran's spokesperson warns global oil prices could surge to USD 200 per barrel due to escalating Middle East tensions. * Iran signals possible military escalation, targeting ships headed to the US, Israel, and allies. * Oil prices have already risen, with US crude above USD 119 per barrel, the highest since June 2022. * Gasoline prices in the US increased, averaging USD 3.54 per gallon, with political implications ahead of midterm elections. * The International Energy Agency considers releasing the largest amount of strategic oil reserves in history to stabilise markets. * Disruption of maritime traffic through the Strait of Hormuz adds to global supply uncertainties. 197. </w:t>
      </w:r>
      <w:hyperlink r:id="rId156">
        <w:r>
          <w:rPr>
            <w:color w:val="0000EE"/>
            <w:u w:val="single"/>
          </w:rPr>
          <w:t>https://www.peoplenews.tw/articles/economic-news/20696</w:t>
        </w:r>
      </w:hyperlink>
      <w:r>
        <w:t xml:space="preserve"> - * 中東戰火持續，若無法短期內平息，可能導致「紅海2.0」危機，影響海運路線。 * 荷姆茲與曼德海峽封鎖使原油運輸受阻，促使船隻改道非洲好望角，造成塞港與供應鏈延遲。 * 全球運力預計因戰事消耗5％到10％，推升海運運價指數並引發兵險和附加費上升，進一步提升物流成本。 * 美中遠洋線談判受戰事影響，運費將可能在4月調漲。 * 專家預警，若戰火持續，或引發通膨與需求萎縮，對海運市場造成長期影響。 198. </w:t>
      </w:r>
      <w:hyperlink r:id="rId157">
        <w:r>
          <w:rPr>
            <w:color w:val="0000EE"/>
            <w:u w:val="single"/>
          </w:rPr>
          <w:t>https://dredgewire.com/trumps-free-flow-of-energy-vow-fails-to-restart-shipping-in-strait-of-hormuz/</w:t>
        </w:r>
      </w:hyperlink>
      <w:r>
        <w:t xml:space="preserve"> - * Since Donald Trump’s announcement of emergency measures on Friday, only two vessels not linked to Iran or Russia have crossed the Strait of Hormuz, with one switching off its transponder and the other signalling a Chinese ownership. * Iran has effectively shut the strait, attacking at least 10 ships during a crisis, with only a small number of ships of diverse nationalities attempting to traverse, often using tactics to conceal movements. * US President Trump announced a $20bn reinsurance scheme aimed at encouraging shipping through the strait but shipping remains limited due to risks of missile or drone attacks. * Oil prices spiked to $119 a barrel on Monday before dropping below $90, with concerns over energy flow disruptions. * G7 finance ministers discussed measures to support global energy supply but did not agree on releasing strategic reserves. 199. </w:t>
      </w:r>
      <w:hyperlink r:id="rId158">
        <w:r>
          <w:rPr>
            <w:color w:val="0000EE"/>
            <w:u w:val="single"/>
          </w:rPr>
          <w:t>https://en.protothema.gr/2026/03/11/three-missing-after-revolutionary-guards-attack-ship-in-the-strait-of-hormuz-see-photos/</w:t>
        </w:r>
      </w:hyperlink>
      <w:r>
        <w:t xml:space="preserve"> - * Three crew members are missing following an attack on the Thai-flagged cargo vessel Mayuree Naree in the Strait of Hormuz. * The attack was carried out by the Iranian Revolutionary Guards on Wednesday. * The remaining 20 crew members were rescued and reached Oman; the missing crew are believed to be trapped in the engine room. * The Revolutionary Guards claimed the ship ignored warnings and attempted to pass illegally. * The incident involved three ships: Mayuree Naree, One Majesty, and a third vessel under investigation. * AIS data recorded 10 ships crossing the zone during the attack period, with some transmitting false data. 200. </w:t>
      </w:r>
      <w:hyperlink r:id="rId159">
        <w:r>
          <w:rPr>
            <w:color w:val="0000EE"/>
            <w:u w:val="single"/>
          </w:rPr>
          <w:t>https://sofrep.com/news/evening-brief-tankers-hit-in-gulf-32-nations-tap-oil-reserves-va-benefits-fight-grows/</w:t>
        </w:r>
      </w:hyperlink>
      <w:r>
        <w:t xml:space="preserve"> - * Three commercial vessels were struck in the Persian Gulf within 24 hours, including a Thai cargo ship and two anchord ships. * The strikes signal a widening of the maritime dimension of the ongoing conflict in the Gulf. * Traffic through the Strait of Hormuz, a critical shipping route for 20% of the world's oil and liquefied natural gas exports, has nearly halted. * Over 150 vessels have been stranded outside the Gulf amid safety reassessments. * U.S. forces have destroyed 16 Iranian vessels involved in laying mines, indicating increased military activity near the strait. 201. </w:t>
      </w:r>
      <w:hyperlink r:id="rId160">
        <w:r>
          <w:rPr>
            <w:color w:val="0000EE"/>
            <w:u w:val="single"/>
          </w:rPr>
          <w:t>https://www.zerohedge.com/markets/risk-attack-too-high-us-navy-refuses-provide-escorts-ships-transiting-hormuz-strait</w:t>
        </w:r>
      </w:hyperlink>
      <w:r>
        <w:t xml:space="preserve"> - * The US Navy has refused requests for military escorts through the Strait of Hormuz since the start of the war on Iran, citing high attack risks. * The US military is evaluating options to potentially escort ships if ordered, but has not yet done so. * Shipping activity has nearly halted, impacting global oil exports and causing prices to surge. * Iran claims the strait is closed and will fire on passing ships; several vessels have been struck. * US officials and President Trump affirm readiness to escort ships if needed, despite current denial of escort operations. 202. </w:t>
      </w:r>
      <w:hyperlink r:id="rId161">
        <w:r>
          <w:rPr>
            <w:color w:val="0000EE"/>
            <w:u w:val="single"/>
          </w:rPr>
          <w:t>https://nymag.com/intelligencer/article/strait-of-hormuz-crisis-getting-worse-iran-war-updates.html</w:t>
        </w:r>
      </w:hyperlink>
      <w:r>
        <w:t xml:space="preserve"> - • Three cargo ships attacked in or near the Persian Gulf, including the Strait of Hormuz • One ship set ablaze, others sustained damage; crew evacuated and some missing • Iran’s IRGC Navy confirmed firing on a vessel ignoring warnings • Attacks resulted in casualties and stranded maritime personnel • As of March 11, total attacks confirmed at 13, with at least seven fatalities • Regional tension escalates due to ongoing maritime incidents 203. </w:t>
      </w:r>
      <w:hyperlink r:id="rId162">
        <w:r>
          <w:rPr>
            <w:color w:val="0000EE"/>
            <w:u w:val="single"/>
          </w:rPr>
          <w:t>https://wutqfm.com/attacks-in-the-strait-of-hormuz-intensify-as-iran-says-it-targeted-commercial-ships/</w:t>
        </w:r>
      </w:hyperlink>
      <w:r>
        <w:t xml:space="preserve"> - * Iran's navy confirms attacks on two commercial ships in the Strait of Hormuz, with three crew members reported missing. 204. </w:t>
      </w:r>
      <w:hyperlink r:id="rId163">
        <w:r>
          <w:rPr>
            <w:color w:val="0000EE"/>
            <w:u w:val="single"/>
          </w:rPr>
          <w:t>https://investinglive.com/commodities/oil-price-leaps-higher-on-news-of-2-tankers-attacked-in-the-gulf-20260311/</w:t>
        </w:r>
      </w:hyperlink>
      <w:r>
        <w:t xml:space="preserve"> - * Two oil tankers attacked near Iraq and Kuwait in the northern Gulf, causing fires and damage.</w:t>
      </w:r>
      <w:r>
        <w:rPr>
          <w:i/>
        </w:rPr>
        <w:t xml:space="preserve"> Incidents linked to potential explosive drone or unmanned boat strikes.</w:t>
      </w:r>
      <w:r>
        <w:t xml:space="preserve"> Attacks occur amid rising geopolitical tensions involving Iran and the Gulf.</w:t>
      </w:r>
      <w:r>
        <w:rPr>
          <w:i/>
        </w:rPr>
        <w:t xml:space="preserve"> Risks to global oil supply chains could increase insurance costs, rerouting, and volatility.</w:t>
      </w:r>
      <w:r>
        <w:t xml:space="preserve"> The region is a key hub for Iraq’s oil exports and global energy markets. 205. </w:t>
      </w:r>
      <w:hyperlink r:id="rId164">
        <w:r>
          <w:rPr>
            <w:color w:val="0000EE"/>
            <w:u w:val="single"/>
          </w:rPr>
          <w:t>https://www.devdiscourse.com/article/headlines/3834993-oil-turmoil-sends-shockwaves-through-global-markets</w:t>
        </w:r>
      </w:hyperlink>
      <w:r>
        <w:t xml:space="preserve"> - * Oil prices surged after attacks in Strait of Hormuz and Iraqi waters, raising inflation fears. * U.S. crude increased by 7.5% to $93.80 per barrel; Brent crude up by 7.7% to $99.03. * International Energy Agency plans to release 400 million barrels from reserves. * Escalating tensions with Iran and attacks on tankers increased market volatility. * Global bond yields rose, euro slipped against dollar, reacting to inflation risks and geopolitical turmoil. 206. </w:t>
      </w:r>
      <w:hyperlink r:id="rId165">
        <w:r>
          <w:rPr>
            <w:color w:val="0000EE"/>
            <w:u w:val="single"/>
          </w:rPr>
          <w:t>https://www.devdiscourse.com/article/law-order/3834996-escalating-tensions-in-gulf-waters-a-surge-in-maritime-attacks</w:t>
        </w:r>
      </w:hyperlink>
      <w:r>
        <w:t xml:space="preserve"> - * Iranian boats suspected of attacking fuel tankers in Iraqi waters, killing a crew member. * At least 16 ships attacked in region, including Marshall Islands and Malta-flagged vessels. * Disruptions reported in Gulf shipping lanes and Strait of Hormuz, a key route for global oil. * Global oil prices rise to levels not seen since 2022. * U.S. delays naval escorts in the area amid ongoing hostilities. 207. </w:t>
      </w:r>
      <w:hyperlink r:id="rId166">
        <w:r>
          <w:rPr>
            <w:color w:val="0000EE"/>
            <w:u w:val="single"/>
          </w:rPr>
          <w:t>https://www.perthnow.com.au/news/conflict/five-vessels-attacked-in-gulf-strait-of-hormuz-c-21917679</w:t>
        </w:r>
      </w:hyperlink>
      <w:r>
        <w:t xml:space="preserve"> - * Shipping in the Gulf and along the Strait of Hormuz has come to a near-standstill since the conflict began, with multiple vessels attacked. * The attacks involve Iranian forces targeting ships, including fuel tankers, a dry bulk vessel, and a container ship. * The incident has caused a surge in global oil prices and heightened tensions in the region. * Multiple ships, including the Mayuree Naree, ONE Majesty, and Star Gwyneth, sustained damage, with crew members reported missing or safe. * The situation is linked to a conflict between Iran and US-Israeli forces, with ongoing regional tensions. 208. </w:t>
      </w:r>
      <w:hyperlink r:id="rId167">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move signals improved operational conditions after disruptions linked to regional conflict and maritime security risks. * Gulf ports are critical global trade hubs connecting Asia, Europe, and Africa. * Recent tanker attacks indicate ongoing security risks, although bookings have resumed. * The development may ease supply chain concerns but costs and insurance premiums could remain volatile. 209. </w:t>
      </w:r>
      <w:hyperlink r:id="rId168">
        <w:r>
          <w:rPr>
            <w:color w:val="0000EE"/>
            <w:u w:val="single"/>
          </w:rPr>
          <w:t>http://www.adaderana.lk/news.php?nid=119625</w:t>
        </w:r>
      </w:hyperlink>
      <w:r>
        <w:t xml:space="preserve"> - * An attack in the Persian Gulf left two oil tankers ablaze, with at least one confirmed death and 38 rescued crew members of foreign nationalities. * Iran claimed responsibility, stating an underwater drone attack caused the damage. * Iraq reported the attack occurred within its territorial waters, with oil ports halted post-attack. * The ships involved are the Zefyros (Malta-flagged) and Safesea Vishnu (Marshallese-flagged), owned by US and Greek companies respectively. * Iraqi authorities are investigating, and Iraq reserves the right to take legal action. 210. </w:t>
      </w:r>
      <w:hyperlink r:id="rId169">
        <w:r>
          <w:rPr>
            <w:color w:val="0000EE"/>
            <w:u w:val="single"/>
          </w:rPr>
          <w:t>https://search4dinar.wordpress.com/2026/03/11/sumo-reveals-details-of-the-incident-targeting-the-two-tankers-and-warn/</w:t>
        </w:r>
      </w:hyperlink>
      <w:r>
        <w:t xml:space="preserve"> - * Sumo, an Iraqi oil marketing company, reported an attack on two tankers within Iraqi territorial waters. * The attack involved the tankers SAFESEA VISHNU (Marshall Islands flag) and ZEFYROS (Malta flag). * ZEFYROS was en route to Port of Khor Al-Zubair to load 30,000 tons of Naftha product. * The event negatively impacts Iraq’s security, maritime navigation, and oil activities. * The incident occurred as the tankers were in the side loading area within Iraqi waters. 211. </w:t>
      </w:r>
      <w:hyperlink r:id="rId170">
        <w:r>
          <w:rPr>
            <w:color w:val="0000EE"/>
            <w:u w:val="single"/>
          </w:rPr>
          <w:t>https://oilprice.com/Latest-Energy-News/World-News/Oil-Prices-Surge-Despite-Record-Breaking-Strategic-Reserve-Release.html</w:t>
        </w:r>
      </w:hyperlink>
      <w:r>
        <w:t xml:space="preserve"> - • Oil prices increased sharply after the IEA announced the largest coordinated release of 400 million barrels of strategic reserves. • The release aims to stabilise markets amid escalating tensions and shipping disruptions in the Strait of Hormuz. • Shipping through the strait has slowed with vessels struck by projectiles, involving at least 14 ships since conflict began. • The release, comparable to a few days of global oil production, provides limited relief if conflict persists. • Oil prices have risen over 25% since the conflict started, with Brent reaching a four-year high earlier this week. 212. </w:t>
      </w:r>
      <w:hyperlink r:id="rId171">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Basra’s export terminals. - The incident occurred in the Persian Gulf, with Iran claiming responsibility for the attack. - 38 crew members were rescued; vessels could have carried up to 400,000 barrels of oil and condensate. - Iraqi port operations were temporarily halted; incident heightens regional maritime tensions. - At least 14 vessels have been struck in the Persian Gulf recently amid escalating tensions between Iran, the US, and Israel. 213. </w:t>
      </w:r>
      <w:hyperlink r:id="rId172">
        <w:r>
          <w:rPr>
            <w:color w:val="0000EE"/>
            <w:u w:val="single"/>
          </w:rPr>
          <w:t>https://www.thehindubusinessline.com/markets/commodities/oil-jumps-as-tankers-in-iraq-hit-iea-fails-to-ease-supply-fears/article70733603.ece</w:t>
        </w:r>
      </w:hyperlink>
      <w:r>
        <w:t xml:space="preserve"> - * Brent crude oil rose to nearly $100 after attacks on two tankers in Iraqi waters. * Iraq halted operations at its oil terminals following the attacks. * Attacks highlight risks to shipping in the Middle East, especially in the Strait of Hormuz. * The IEA released 400 million barrels of oil, but prices remain high due to regional tensions. * US plans to release 172 million barrels to help cool prices amid persistent supply concerns. 214. </w:t>
      </w:r>
      <w:hyperlink r:id="rId173">
        <w:r>
          <w:rPr>
            <w:color w:val="0000EE"/>
            <w:u w:val="single"/>
          </w:rPr>
          <w:t>https://www.laprensa.com.ec/impacto-global-del-conflicto-de-oriente-medio/?utm_source=rss&amp;utm_medium=rss&amp;utm_campaign=impacto-global-del-conflicto-de-oriente-medio</w:t>
        </w:r>
      </w:hyperlink>
      <w:r>
        <w:t xml:space="preserve"> - * The attack on Iran and the strategic importance of the Strait of Hormuz are emphasised as critical to global energy security. * Approximately 20% of the world's oil transits through the Strait, with a daily flow of 17 million barrels. * Over 89% of oil passing through the Strait is destined for Asian economies, affecting prices and energy security in countries like China, India, Japan, and South Korea. * Disruptions in oil supply impact energy prices, production costs, and global markets, with significant economic and geopolitical implications. * The article discusses how geopolitical conflicts influence global markets through control of natural resources and strategic waterways. 215. </w:t>
      </w:r>
      <w:hyperlink r:id="rId174">
        <w:r>
          <w:rPr>
            <w:color w:val="0000EE"/>
            <w:u w:val="single"/>
          </w:rPr>
          <w:t>https://www.devdiscourse.com/article/headlines/3835009-attack-halts-operations-at-basra-oil-terminals</w:t>
        </w:r>
      </w:hyperlink>
      <w:r>
        <w:t xml:space="preserve"> - • An attack at Iraq's Basra port caused the death of at least one individual and halted operations at all oil terminals. • The incident occurred on Thursday and involved a vessel in a transfer zone. • Authorities are investigating whether the attack involved drones or missiles. • Rescue efforts recovered one dead and 38 others; commercial ports remain operational. • The event impacts Iraq's maritime oil logistics and port operations. 216. </w:t>
      </w:r>
      <w:hyperlink r:id="rId175">
        <w:r>
          <w:rPr>
            <w:color w:val="0000EE"/>
            <w:u w:val="single"/>
          </w:rPr>
          <w:t>https://theconcepttrading.com/market-snapshot-march-12th-2026/</w:t>
        </w:r>
      </w:hyperlink>
      <w:r>
        <w:t xml:space="preserve"> - * Traders focus on potential disruptions to global oil flows through the Strait of Hormuz. * The region remains a critical energy shipping route with security concerns affecting tanker traffic. * Major economies consider coordinated strategic oil reserve releases to mitigate supply disruptions. * Energy markets remain dominant macro driver amid geopolitical tensions in the Middle East. * Oil prices stay elevated amid ongoing geopolitical risks and supply concerns. 217. </w:t>
      </w:r>
      <w:hyperlink r:id="rId176">
        <w:r>
          <w:rPr>
            <w:color w:val="0000EE"/>
            <w:u w:val="single"/>
          </w:rPr>
          <w:t>https://www.chosun.com/english/world-en/2026/03/12/Y66IUVIYSNF7NFAYKJHNTOBFCM/</w:t>
        </w:r>
      </w:hyperlink>
      <w:r>
        <w:t xml:space="preserve"> - * Iran attacked two oil tankers anchored at Iraq's Basra Port, causing fires and resulting in at least one death.</w:t>
      </w:r>
      <w:r>
        <w:rPr>
          <w:i/>
        </w:rPr>
        <w:t>* The attack occurred within Iraqi territorial waters, with suspicions of Iranian vessel involvement.</w:t>
      </w:r>
      <w:r>
        <w:t>* Iran has expanded its maritime attacks beyond the Strait of Hormuz to include ships and port facilities across the Persian Gulf and nearby regions.</w:t>
      </w:r>
      <w:r>
        <w:rPr>
          <w:i/>
        </w:rPr>
        <w:t>* The attack coincided with drone strikes at Oman’s Salalah port and oil fields in Iraq.</w:t>
      </w:r>
      <w:r>
        <w:t xml:space="preserve">* Iran issued threats targeting vessels associated with the US, Israel, and their allies.* 218. </w:t>
      </w:r>
      <w:hyperlink r:id="rId177">
        <w:r>
          <w:rPr>
            <w:color w:val="0000EE"/>
            <w:u w:val="single"/>
          </w:rPr>
          <w:t>https://www.mufgresearch.com/fx/asia-fx-talk-a-drop-in-the-bucket-or-a-big-splash-12-march-2026/</w:t>
        </w:r>
      </w:hyperlink>
      <w:r>
        <w:t xml:space="preserve"> - * Brent oil prices fluctuate and surpass US$90 per barrel amid geopolitical tensions and supply disruptions in Iraq. * The International Energy Agency announced the largest-ever release of 400 million barrels from emergency reserves to calm oil prices. * Member countries, including Japan, the UK, Germany, France, South Korea, and the US, plan to release varying amounts over 120 days. * The disruption from the Strait of Hormuz outweighs the impact of the reserve release, with significant disruption still ongoing. * The pace of oil release impacts its effectiveness in offsetting supply shortfalls from the Strait of Hormuz.</w:t>
      </w:r>
      <w:r/>
    </w:p>
    <w:p>
      <w:r/>
      <w:r>
        <w:t xml:space="preserve">219. </w:t>
      </w:r>
      <w:hyperlink r:id="rId178">
        <w:r>
          <w:rPr>
            <w:color w:val="0000EE"/>
            <w:u w:val="single"/>
          </w:rPr>
          <w:t>https://www.deccanchronicle.com/nation/current-affairs/india-deplores-attacks-on-commercial-ships-in-west-asia-1943256</w:t>
        </w:r>
      </w:hyperlink>
      <w:r>
        <w:t xml:space="preserve"> - * India expressed concern over attacks on commercial shipping in West Asia, following missile strikes on vessels near the Strait of Hormuz. * The Thai-flagged vessel Mayuree Naree was targeted, with three crew members unaccounted for and rescue operations ongoing. * The incident occurred in the Strait of Hormuz, a key global oil and gas shipping route, amid ongoing regional conflict. * India emphasised the need to avoid targeting civilian maritime traffic and to ensure freedom of navigation. * The conflict has disrupted regional maritime activity and raised security concerns for commercial vessels. 220. </w:t>
      </w:r>
      <w:hyperlink r:id="rId123">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around 4.8% and 4.6% respectively for Brent Crude and WTI due to strikes on ships in the Strait of Hormuz.</w:t>
      </w:r>
      <w:r>
        <w:rPr>
          <w:i/>
        </w:rPr>
        <w:t xml:space="preserve"> The strikes, involving at least 14 ships since February 28, have nearly halted shipping through the strait, which handles about a fifth of global oil exports.</w:t>
      </w:r>
      <w:r>
        <w:t xml:space="preserve"> The US considered but declined to escort tankers through the area amid high attack risks.</w:t>
      </w:r>
      <w:r>
        <w:rPr>
          <w:i/>
        </w:rPr>
        <w:t xml:space="preserve"> The International Energy Agency announced a historic plan to release 400 million barrels from reserves, covering only a few days of global supply.</w:t>
      </w:r>
      <w:r>
        <w:t xml:space="preserve"> Additional outages include a fire at ADNOC’s Ruwais refinery and reduced output from Iraq, Kuwait, and the UAE.</w:t>
      </w:r>
      <w:r>
        <w:rPr>
          <w:i/>
        </w:rPr>
        <w:t xml:space="preserve"> Gasoline and distillate stocks fell sharply, despite rising U.S. crude stockpiles.</w:t>
      </w:r>
      <w:r>
        <w:t xml:space="preserve"> Market analysts estimate the Iran conflict could cut Gulf supplies by 15 million barrels daily, possibly pushing prices to $150 per barrel. 221. </w:t>
      </w:r>
      <w:hyperlink r:id="rId179">
        <w:r>
          <w:rPr>
            <w:color w:val="0000EE"/>
            <w:u w:val="single"/>
          </w:rPr>
          <w:t>https://www.businesstoday.com.my/2026/03/12/sgx-opens-lower-as-wall-street-retreats-amid-oil-rebound/?utm_source=rss&amp;utm_medium=rss&amp;utm_campaign=sgx-opens-lower-as-wall-street-retreats-amid-oil-rebound</w:t>
        </w:r>
      </w:hyperlink>
      <w:r>
        <w:t xml:space="preserve"> - * Singapore stocks opened lower following mixed Wall Street performance and a surge in global oil prices. * The Straits Times Index fell by 0.19%, amid geopolitical tensions in the Middle East affecting oil supply. * Oil prices gained nearly 4%, driven by reports of vessel strikes off Iran and plans to mine the Strait of Hormuz. * US markets showed mixed results, with oil rebound influencing investor sentiment. * US consumer price data met expectations, and Oracle reported strong earnings, supporting technology stocks.</w:t>
      </w:r>
      <w:r/>
    </w:p>
    <w:p>
      <w:r/>
      <w:r>
        <w:t xml:space="preserve">222. </w:t>
      </w:r>
      <w:hyperlink r:id="rId180">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IEA decided to release 400 million barrels of oil from member countries’ reserves to address soaring global energy prices due to the US-Israeli war on Iran. * The release is larger than the 182 million barrels released in 2022 during the Russia-Ukraine invasion. * The action follows increased attacks on energy infrastructure and disruptions to refineries and shipping routes, particularly in the Strait of Hormuz. * Brent crude oil surged over 25% since the war began, trading above $90 a barrel after the announcement. * Countries including Germany, Austria, Japan, the UK, and South Korea will contribute to the release, while analysts consider the amount insufficient to fully alleviate supply fears. 223. </w:t>
      </w:r>
      <w:hyperlink r:id="rId181">
        <w:r>
          <w:rPr>
            <w:color w:val="0000EE"/>
            <w:u w:val="single"/>
          </w:rPr>
          <w:t>https://www.businesstoday.com.my/2026/03/12/iran-tells-world-to-prepare-for-oil-at-us200-a-barrel/?utm_source=rss&amp;utm_medium=rss&amp;utm_campaign=iran-tells-world-to-prepare-for-oil-at-us200-a-barrel</w:t>
        </w:r>
      </w:hyperlink>
      <w:r>
        <w:t xml:space="preserve"> - ['</w:t>
      </w:r>
      <w:r>
        <w:rPr>
          <w:i/>
        </w:rPr>
        <w:t>Iran warns global oil prices could reach US$200 per barrel following recent attacks on merchant vessels in the Gulf.', '</w:t>
      </w:r>
      <w:r>
        <w:t>Incidents included firing on ships and damage to vessels near the Strait of Hormuz, raising concerns over shipping safety and supply disruptions.', '</w:t>
      </w:r>
      <w:r>
        <w:rPr>
          <w:i/>
        </w:rPr>
        <w:t>The conflict, involving US and Israeli airstrikes, has caused global oil futures to spike and prompted measures like strategic petroleum reserve releases.', '</w:t>
      </w:r>
      <w:r>
        <w:t xml:space="preserve">International responses include considering escort missions for Gulf vessels and warnings over potential attacks on US energy infrastructure.'] 224. </w:t>
      </w:r>
      <w:hyperlink r:id="rId182">
        <w:r>
          <w:rPr>
            <w:color w:val="0000EE"/>
            <w:u w:val="single"/>
          </w:rPr>
          <w:t>https://www.perthnow.com.au/news/business/markets/shares-skid-oil-surges-again-as-iran-attacks-shipping-c-21918226</w:t>
        </w:r>
      </w:hyperlink>
      <w:r>
        <w:t xml:space="preserve"> - * Shares in Asia declined as oil prices increased due to attacks on ships in the Strait of Hormuz and Iraqi waters, involving Iranian forces. * US and Brent crude prices rose over 7%, despite the International Energy Agency's record release of oil reserves. * Multiple tankers were struck by explosive-laden boats, and Iraqi oil ports halted operations. * Iran's actions and regional tensions contributed to market uncertainty and rising inflation concerns. * Global equities and bond yields reacted negatively, with US inflation data and interest rate expectations impacting markets.</w:t>
      </w:r>
      <w:r/>
    </w:p>
    <w:p>
      <w:r/>
      <w:r>
        <w:t xml:space="preserve">225. </w:t>
      </w:r>
      <w:hyperlink r:id="rId183">
        <w:r>
          <w:rPr>
            <w:color w:val="0000EE"/>
            <w:u w:val="single"/>
          </w:rPr>
          <w:t>https://www.siasat.com/us-to-release-172-million-barrels-from-oil-reserves-as-iran-war-drives-global-price-surge-3433428/</w:t>
        </w:r>
      </w:hyperlink>
      <w:r>
        <w:t xml:space="preserve"> - * The US announced a release of 172 million barrels from its Strategic Petroleum Reserve to stabilise energy markets amid conflicts in the Middle East. * The release is part of a coordinated effort led by the IEA to address supply disruptions caused by the Iran war. * Global oil prices rose over 6% due to perceived supply risks amid escalating regional attacks and tanker incidents. * Multiple Gulf countries intercepted missiles and drones, with Kuwait, Saudi Arabia, Qatar, and UAE reporting defence engagements. * Attacks on oil tankers in Iraqi waters, Oman, and the Strait of Hormuz prompted concerns over oil supply reliability. * Diplomatic tensions increased as Spain and Switzerland withdrew or closed diplomatic missions due to security risks. * Iran’s government condemned attacks on its infrastructure, asserting readiness for retribution. * Humanitarian agencies report strikes on health facilities and displacement of thousands, straining healthcare systems in Lebanon and Iran. * The coordinated oil reserves release is the largest ever by the IEA, aiming to mitigate the impact of escalating regional conflicts on global markets. 226. </w:t>
      </w:r>
      <w:hyperlink r:id="rId184">
        <w:r>
          <w:rPr>
            <w:color w:val="0000EE"/>
            <w:u w:val="single"/>
          </w:rPr>
          <w:t>https://www.op-marburg.de/wirtschaft/hohe-spritpreise-freigabe-der-oelreserven-verpufft-am-oelmarkt-WH75QAFZ7RBWPIAQSQHAWLT2Y4.html</w:t>
        </w:r>
      </w:hyperlink>
      <w:r>
        <w:t xml:space="preserve"> - * Die Internationale Energieagentur (IEA) gibt an, eine Rekordmenge strategischer Ölreserven freizugeben, um die Marktstabilität zu sichern. * Die 32 Mitgliedsländer der IEA planen, 400 Millionen Barrel Rohöl auf den Markt zu bringen. * Die Ölpreise steigen trotz der Reservefreigabe, Brent kostete über 93 Dollar pro Barrel. * Die Meerenge von Hormus bleibt blockiert, die Freigabe reicht für rund 20 Tage bei durchschnittlicher Durchfahrt. * Die US-Regierung beteiligt sich an der Reserve mit 172 Millionen Barrel, Auslieferung soll etwa 120 Tage dauern. * Verbraucher in Deutschland und den USA nehmen höchste Benzinpreise seit Jahren wahr. * Die Straße von Hormus ist eine der wichtigsten Seerouten, wobei 80% der Ölleistung nach Asien gehen. 227. </w:t>
      </w:r>
      <w:hyperlink r:id="rId185">
        <w:r>
          <w:rPr>
            <w:color w:val="0000EE"/>
            <w:u w:val="single"/>
          </w:rPr>
          <w:t>https://tass.com/politics/2100145</w:t>
        </w:r>
      </w:hyperlink>
      <w:r>
        <w:t xml:space="preserve"> - * The Kiev regime's attacks on TurkStream and Blue Stream pipeline compressor stations are highlighted by the Kremlin. * Attacks over the past two days targeted stations Russkaya, Beregovaya, and Kazachya. * Gazprom reports at least a dozen Ukrainian attacks on its facilities in southern Russia in two weeks. * The attacks occur during a global energy crisis allegedly caused by the American-Israeli attack on Iran. * The Kremlin describes these actions as irresponsible and exposing the nature of the Kiev regime. 228. </w:t>
      </w:r>
      <w:hyperlink r:id="rId186">
        <w:r>
          <w:rPr>
            <w:color w:val="0000EE"/>
            <w:u w:val="single"/>
          </w:rPr>
          <w:t>https://tass.com/economy/2100125</w:t>
        </w:r>
      </w:hyperlink>
      <w:r>
        <w:t xml:space="preserve"> - * Over the past two weeks, 12 attacks on Gazprom facilities supplying gas via Turkstream and Blue Stream pipelines to Turkey have been repelled. * The attacks involved compressor stations in southern Russia and targeted pipelines along the Black Sea. * Russian President Vladimir Putin warned of possible sabotage attempts on the pipelines, with heightened protection measures in place. * The Blue Stream pipeline, commissioned in 2003, has a capacity of 16 billion cubic metres per year. * The Turkstream pipeline, operational since 2020, has a capacity of 31.5 billion cubic metres and is the only route for Russian gas to Europe after Ukraine transit was halted. 229. </w:t>
      </w:r>
      <w:hyperlink r:id="rId155">
        <w:r>
          <w:rPr>
            <w:color w:val="0000EE"/>
            <w:u w:val="single"/>
          </w:rPr>
          <w:t>https://www.novinite.com/view_news.php?id=237445</w:t>
        </w:r>
      </w:hyperlink>
      <w:r>
        <w:t xml:space="preserve"> - * Iran's spokesperson warns global oil prices could surge to USD 200 per barrel due to escalating tensions in the Middle East. * Iran signals possible military escalation, targeting ships heading to US, Israel, and allies. * Oil prices in the US increased above USD 119 per barrel; gasoline prices rose by 55 cents. * US considers easing sanctions on Russian oil and releasing strategic reserves to address price spikes. * Market fluctuations continue amid disruptions in the Strait of Hormuz affecting global oil shipments. 230. </w:t>
      </w:r>
      <w:hyperlink r:id="rId187">
        <w:r>
          <w:rPr>
            <w:color w:val="0000EE"/>
            <w:u w:val="single"/>
          </w:rPr>
          <w:t>https://www.novinite.com/view_news.php?id=237435</w:t>
        </w:r>
      </w:hyperlink>
      <w:r>
        <w:t xml:space="preserve"> - ['</w:t>
      </w:r>
      <w:r>
        <w:rPr>
          <w:i/>
        </w:rPr>
        <w:t xml:space="preserve"> The US destroyed 16 Iranian mine-laying vessels to prevent obstructing oil exports through the Strait of Hormuz.', '</w:t>
      </w:r>
      <w:r>
        <w:t xml:space="preserve"> The conflict escalated with missile and drone attacks by Iran on US bases, Israel, and Gulf states.', '</w:t>
      </w:r>
      <w:r>
        <w:rPr>
          <w:i/>
        </w:rPr>
        <w:t xml:space="preserve"> Israel increased military operations targeting Lebanon to eliminate Iran-backed Hezbollah infrastructure.', '</w:t>
      </w:r>
      <w:r>
        <w:t xml:space="preserve"> Civilians and military personnel suffered casualties; US, Iranian, Lebanese, and Israeli casualties are reported.', '</w:t>
      </w:r>
      <w:r>
        <w:rPr>
          <w:i/>
        </w:rPr>
        <w:t xml:space="preserve"> Oil markets remain volatile; companies rerouted tankers amid regional disruptions.'] 231. </w:t>
      </w:r>
      <w:hyperlink r:id="rId188">
        <w:r>
          <w:rPr>
            <w:color w:val="0000EE"/>
            <w:u w:val="single"/>
          </w:rPr>
          <w:t>https://dailycaller.com/2026/03/11/international-energy-agency-release-oil-america-israel-iran-trump/</w:t>
        </w:r>
      </w:hyperlink>
      <w:r>
        <w:rPr>
          <w:i/>
        </w:rPr>
        <w:t xml:space="preserve"> - * The IEA voted unanimously on March 11 to release 400 million barrels of oil from reserves to address global supply disruptions.</w:t>
      </w:r>
      <w:r>
        <w:t xml:space="preserve"> The action aims to mitigate impacts from the conflict between the US, Israel, and Iran, especially in the Strait of Hormuz.</w:t>
      </w:r>
      <w:r>
        <w:rPr>
          <w:i/>
        </w:rPr>
        <w:t xml:space="preserve"> Oil prices initially fell but later rose beyond $88 per barrel as a market response.</w:t>
      </w:r>
      <w:r>
        <w:t xml:space="preserve"> The conflict has significantly impeded oil flows through the Strait of Hormuz, affecting global crude supply.</w:t>
      </w:r>
      <w:r>
        <w:rPr>
          <w:i/>
        </w:rPr>
        <w:t xml:space="preserve"> Member countries hold over 1.8 billion barrels of emergency and industry oil stocks.</w:t>
      </w:r>
      <w:r>
        <w:t xml:space="preserve"> Disruptions have caused a sharp decline in oil export volumes and production in the region.</w:t>
      </w:r>
      <w:r>
        <w:rPr>
          <w:i/>
        </w:rPr>
        <w:t xml:space="preserve"> Analysts highlighted delays in U.S. oil delivery and the importance of securing passage through the Strait.</w:t>
      </w:r>
      <w:r>
        <w:t xml:space="preserve"> Oil meets approximately 20% of global daily demand, and the ongoing conflict has caused record disruptions. 232. </w:t>
      </w:r>
      <w:hyperlink r:id="rId159">
        <w:r>
          <w:rPr>
            <w:color w:val="0000EE"/>
            <w:u w:val="single"/>
          </w:rPr>
          <w:t>https://sofrep.com/news/evening-brief-tankers-hit-in-gulf-32-nations-tap-oil-reserves-va-benefits-fight-grows/</w:t>
        </w:r>
      </w:hyperlink>
      <w:r>
        <w:t xml:space="preserve"> - * The Strait of Hormuz has seen three commercial vessels struck by projectiles over the past 24 hours, including a Thai cargo ship and two others near the UAE. * The incidents indicate an expansion of the maritime conflict in the Persian Gulf. * The strait, a critical chokepoint, handles about one-fifth of the world's oil and liquefied natural gas exports. * Shipping through the strait has halted, affecting over 150 vessels stranded or waiting outside the Gulf. * The US has destroyed 16 Iranian vessels suspected of laying naval mines, signalling increased military activity in the region. 233. </w:t>
      </w:r>
      <w:hyperlink r:id="rId161">
        <w:r>
          <w:rPr>
            <w:color w:val="0000EE"/>
            <w:u w:val="single"/>
          </w:rPr>
          <w:t>https://nymag.com/intelligencer/article/strait-of-hormuz-crisis-getting-worse-iran-war-updates.html</w:t>
        </w:r>
      </w:hyperlink>
      <w:r>
        <w:t xml:space="preserve"> - * Three cargo ships were attacked in or near the Strait of Hormuz on March 11-12, 2026, causing damage and crew evacuations. * The Thai-flagged Mayuree Naree was set ablaze after being hit by projectiles, with crew members missing. * Iran’s IRGC Navy confirmed firing on the ship after it ignored warnings. * The Star Gwyneth and ONE Majesty ships were also damaged in the region. * As of March 11, 2026, 13 attacks have occurred, killing at least seven people, and approximately 20,000 people remain stranded aboard ships. 234. </w:t>
      </w:r>
      <w:hyperlink r:id="rId189">
        <w:r>
          <w:rPr>
            <w:color w:val="0000EE"/>
            <w:u w:val="single"/>
          </w:rPr>
          <w:t>https://e.vnexpress.net/news/news/middle-east-oil-crisis-hits-phu-quoc-megaprojects-for-apec-2027-5049232.html</w:t>
        </w:r>
      </w:hyperlink>
      <w:r>
        <w:t xml:space="preserve"> - * A global oil crisis triggered by conflict in the Middle East affects diesel supplies to Phu Quoc Island, Vietnam, impacting infrastructure projects for APEC 2027. * The crisis was caused by a U.S.-Israeli military strike on Iran and Iran's blockade of the Strait of Hormuz. * Contractors report severe fuel shortages, with diesel prices doubling and supply limited, threatening project deadlines. * The airport expansion and other infrastructure works are at risk of delays due to equipment shutdowns and workforce layoffs. * Contractors seek government support and priority fuel allocation to prevent project cancellations if shortages persist into April or May. 235. </w:t>
      </w:r>
      <w:hyperlink r:id="rId190">
        <w:r>
          <w:rPr>
            <w:color w:val="0000EE"/>
            <w:u w:val="single"/>
          </w:rPr>
          <w:t>https://boereport.com/2026/03/11/iranian-oil-flows-through-strait-of-hormuz-even-as-gulf-neighbors-exports-shut/</w:t>
        </w:r>
      </w:hyperlink>
      <w:r>
        <w:t xml:space="preserve"> - * Iranian crude oil has continued flowing through the Strait of Hormuz at near-normal levels despite attacks on ships by Tehran-linked forces. * Since February 28, Iran has exported approximately 13.7 million barrels, with estimates rising to 16.5 million barrels in early March. * Iran's retaliation includes attacks on ships and energy infrastructure, impacting exports from other Gulf countries. * Iran's exports maintain a pace similar to last year, averaging between 1.1 and 1.5 million barrels per day during that period. * The US has not taken action to seize Iranian vessels during this period, although efforts to stop Iran-linked tankers could lead to further attacks. 236. </w:t>
      </w:r>
      <w:hyperlink r:id="rId191">
        <w:r>
          <w:rPr>
            <w:color w:val="0000EE"/>
            <w:u w:val="single"/>
          </w:rPr>
          <w:t>https://25h.app/2026/03/11/%D9%85%D9%88%D8%B1%D8%AF%D9%88-%D8%A7%D9%84%D8%BA%D8%A7%D8%B2-%D8%A7%D9%84%D9%85%D8%B3%D8%A7%D9%84-%D9%8A%D8%B9%D9%84%D9%86%D9%88%D9%86-%D8%A7%D9%84%D9%82%D9%88%D8%A9-%D8%A7%D9%84%D9%82%D8%A7%D9%87/</w:t>
        </w:r>
      </w:hyperlink>
      <w:r>
        <w:t xml:space="preserve"> - - OPEC kept its global oil demand growth forecast for 2026 at 1.4 million barrels per day amid Iran-related disruptions. - The report did not account for Iran conflict impacts, which began in late February, affecting supply and prices. - Oil prices rose to over $90 per barrel, up approximately 45% since the start of 2026. - OPEC increased its demand forecast to 106.53 million barrels per day, with a 1.38 million barrel increase from previous estimates. - The organisation maintained its 2027 demand growth forecast at 1.3 million barrels per day. - Efforts to stabilise energy markets included a US and allies' proposal to release 400 million barrels from reserves. - OPEC+ members agreed in early March to increase production by 206,000 barrels per day starting April, after a previous freeze on increases. 237. </w:t>
      </w:r>
      <w:hyperlink r:id="rId192">
        <w:r>
          <w:rPr>
            <w:color w:val="0000EE"/>
            <w:u w:val="single"/>
          </w:rPr>
          <w:t>https://timesofindia.indiatimes.com/world/middle-east/explosions-at-omans-salalah-port-iran-drones-hit-fuel-storage-oil-tanks-tehran-denies-role-as-war-with-us-israel-engulfs-middle-east/articleshow/129485462.cms</w:t>
        </w:r>
      </w:hyperlink>
      <w:r>
        <w:t xml:space="preserve"> - * Iran denies responsibility for drone strike on Omanâs Salalah port, suggesting it may be a false flag operation. * The attack is part of broader regional violence targeting ports and energy infrastructure amid the Iran-US-Israel conflict. * Omanâs neutrality is significant, but recent attacks suggest the war is spilling into traditionally neutral countries. * The incident raises concerns over global energy supply disruptions due to attacks on Gulf oil facilities. * Increasing drone warfare is transforming conflict methods, allowing precise, low-cost attacks on critical infrastructure. 238. </w:t>
      </w:r>
      <w:hyperlink r:id="rId163">
        <w:r>
          <w:rPr>
            <w:color w:val="0000EE"/>
            <w:u w:val="single"/>
          </w:rPr>
          <w:t>https://investinglive.com/commodities/oil-price-leaps-higher-on-news-of-2-tankers-attacked-in-the-gulf-20260311/</w:t>
        </w:r>
      </w:hyperlink>
      <w:r>
        <w:t xml:space="preserve"> - * Two oil tankers were attacked in the northern Gulf near Iraq and Kuwait.</w:t>
      </w:r>
      <w:r>
        <w:rPr>
          <w:i/>
        </w:rPr>
        <w:t xml:space="preserve"> </w:t>
      </w:r>
      <w:r>
        <w:t>One vessel near Umm Qasr caught fire after a deliberate strike.</w:t>
      </w:r>
      <w:r>
        <w:rPr>
          <w:i/>
        </w:rPr>
        <w:t xml:space="preserve"> </w:t>
      </w:r>
      <w:r>
        <w:t>A second tanker off Kuwait suffered an explosion with onboard fire.</w:t>
      </w:r>
      <w:r>
        <w:rPr>
          <w:i/>
        </w:rPr>
        <w:t xml:space="preserve"> </w:t>
      </w:r>
      <w:r>
        <w:t>Incidents involve possible explosive drones or unmanned boats.</w:t>
      </w:r>
      <w:r>
        <w:rPr>
          <w:i/>
        </w:rPr>
        <w:t xml:space="preserve"> </w:t>
      </w:r>
      <w:r>
        <w:t>Attacks increase risks to maritime shipping and global oil markets.</w:t>
      </w:r>
      <w:r>
        <w:rPr>
          <w:i/>
        </w:rPr>
        <w:t xml:space="preserve">239. </w:t>
      </w:r>
      <w:hyperlink r:id="rId193">
        <w:r>
          <w:rPr>
            <w:color w:val="0000EE"/>
            <w:u w:val="single"/>
          </w:rPr>
          <w:t>https://www.devdiscourse.com/article/headlines/3834998-strait-at-risk-the-escalating-us-iran-conflict-impacting-global-oil</w:t>
        </w:r>
      </w:hyperlink>
      <w:r>
        <w:rPr>
          <w:i/>
        </w:rPr>
        <w:t xml:space="preserve"> - * The conflict between the United States and Iran is ongoing, with actions by President Donald Trump and Iran issuing warnings on global oil prices. * Strikes between the U.S., Israel, and Iran have caused casualties and chaos. * Energy markets are disrupted, with oil prices fluctuating amid fears of supply shortages. * International Energy Agency has released strategic reserves to stabilise prices. * The Strait of Hormuz blockade remains a critical concern affecting regional security and oil supply. * Iran's strikes on shipping routes and infrastructure threaten regional stability. * The U.S. aims to target Iran's strategic capabilities, with economic tensions rising. 240. </w:t>
      </w:r>
      <w:hyperlink r:id="rId165">
        <w:r>
          <w:rPr>
            <w:color w:val="0000EE"/>
            <w:u w:val="single"/>
          </w:rPr>
          <w:t>https://www.devdiscourse.com/article/law-order/3834996-escalating-tensions-in-gulf-waters-a-surge-in-maritime-attacks</w:t>
        </w:r>
      </w:hyperlink>
      <w:r>
        <w:rPr>
          <w:i/>
        </w:rPr>
        <w:t xml:space="preserve"> - * Iranian explosive-laden boats suspected of attacking fuel tankers in Iraqi waters, killing one crew member and causing fires. * At least 16 ships have been attacked in the region. * Shipping lanes and Strait of Hormuz disrupted; oil prices surge to 2022 levels. * Incidents involve Marshall Islands-flagged Safesea Vishnu and Malta-flagged Zefyros. * US has not provided continuous naval escorts; Iran's Revolutionary Guards threaten passing ships. * Recent strike on Thai vessel highlights regional maritime security risks. 241. </w:t>
      </w:r>
      <w:hyperlink r:id="rId166">
        <w:r>
          <w:rPr>
            <w:color w:val="0000EE"/>
            <w:u w:val="single"/>
          </w:rPr>
          <w:t>https://www.perthnow.com.au/news/conflict/five-vessels-attacked-in-gulf-strait-of-hormuz-c-21917679</w:t>
        </w:r>
      </w:hyperlink>
      <w:r>
        <w:rPr>
          <w:i/>
        </w:rPr>
        <w:t xml:space="preserve"> - * Shipping in the Gulf and along the Strait of Hormuz has slowed significantly since the conflict began. * At least five ships, including oil tankers and cargo vessels, were attacked in recent clashes involving Iran since February 28. * Iran's Revolutionary Guards threatened to target any ship passing through the Strait. * The attacks have led to an increase in global oil prices. * Ships targeted include the Thai-flagged Mayuree Naree, Japan-flagged ONE Majesty, and Marshall Islands-flagged Star Gwyneth, with crew members reported missing or safe. 242. </w:t>
      </w:r>
      <w:hyperlink r:id="rId194">
        <w:r>
          <w:rPr>
            <w:color w:val="0000EE"/>
            <w:u w:val="single"/>
          </w:rPr>
          <w:t>https://diplomatic.substack.com/p/trump-faces-prospect-of-no-decisive</w:t>
        </w:r>
      </w:hyperlink>
      <w:r>
        <w:rPr>
          <w:i/>
        </w:rPr>
        <w:t xml:space="preserve"> - * President Trump and US military claim successful strikes in Iran over twelve days. * Iran continuing missile and drone attacks against multiple nations, including Israel. * Global oil flow through the Strait of Hormuz is nearly stopped due to conflict. * Analysts suggest the US campaign in Iran may end without a decisive victory. * Iran refuses ceasefire, aims for strategic long-term costs to adversaries. 243. </w:t>
      </w:r>
      <w:hyperlink r:id="rId168">
        <w:r>
          <w:rPr>
            <w:color w:val="0000EE"/>
            <w:u w:val="single"/>
          </w:rPr>
          <w:t>http://www.adaderana.lk/news.php?nid=119625</w:t>
        </w:r>
      </w:hyperlink>
      <w:r>
        <w:rPr>
          <w:i/>
        </w:rPr>
        <w:t xml:space="preserve"> - * An attack in Iraq’s territorial waters left two oil tankers ablaze in the Persian Gulf. * Iran claimed responsibility, stating an underwater drone caused the damage. * The attack resulted in one death and the rescue of 38 crew members of foreign nationalities. * The vessels, Zefyros (Malta flag) and Safesea Vishnu (Marshall Islands flag), were anchored at the time. * Oil ports have halted operations following the incident. 244. </w:t>
      </w:r>
      <w:hyperlink r:id="rId169">
        <w:r>
          <w:rPr>
            <w:color w:val="0000EE"/>
            <w:u w:val="single"/>
          </w:rPr>
          <w:t>https://search4dinar.wordpress.com/2026/03/11/sumo-reveals-details-of-the-incident-targeting-the-two-tankers-and-warn/</w:t>
        </w:r>
      </w:hyperlink>
      <w:r>
        <w:rPr>
          <w:i/>
        </w:rPr>
        <w:t xml:space="preserve"> - * The oil marketing company Sumo expressed regret over targeting two tankers operating in Iraqi territorial waters. * The tankers were attacked while in the side loading area within Iraqi waters. * The tankers are SAFESEA VISHNU, flagged Marshall Islands, and ZEFYROS, flagged Malta. * ZEFYROS was heading to the port of Khor Al-Zubair to load 30,000 tons of Naftha. * The incident negatively impacts Iraq's security and economic interests, threatening maritime navigation and oil activities. 245. </w:t>
      </w:r>
      <w:hyperlink r:id="rId195">
        <w:r>
          <w:rPr>
            <w:color w:val="0000EE"/>
            <w:u w:val="single"/>
          </w:rPr>
          <w:t>https://www.smh.com.au/world/middle-east/how-trump-and-his-advisers-miscalculated-iran-s-response-to-war-20260312-p5o9o9.html?ref=rss&amp;utm_medium=rss&amp;utm_source=rss_world</w:t>
        </w:r>
      </w:hyperlink>
      <w:r>
        <w:rPr>
          <w:i/>
        </w:rPr>
        <w:t xml:space="preserve"> - * US President Donald Trump weighed potential war with Iran; advisers downplayed risk to oil supplies. * Iran threatened to attack oil tankers in the Strait of Hormuz, leading to commercial shipping halt, rising oil prices. * US officials admitted to a lack of a clear plan to reopen the Strait and manage escalation risks. * Iran responded more aggressively than expected, firing missiles and drones; US military attacked Iranian vessels. * Market turmoil followed US statements and actions, with concerns about long-term oil disruptions. * US administration considered and delayed measures to secure shipping lanes, including Navy escorts. * US efforts focused on degrading Iran’s missile capabilities; Trump’s objectives varied and lacked consistency. 246. </w:t>
      </w:r>
      <w:hyperlink r:id="rId196">
        <w:r>
          <w:rPr>
            <w:color w:val="0000EE"/>
            <w:u w:val="single"/>
          </w:rPr>
          <w:t>https://www.bta.bg/bg/news/economy/1081843-iranskiyat-petrol-prodalzhava-da-preminava-prez-ormuzkiya-protok-vapreki-che-iz</w:t>
        </w:r>
      </w:hyperlink>
      <w:r>
        <w:rPr>
          <w:i/>
        </w:rPr>
        <w:t xml:space="preserve"> - </w:t>
      </w:r>
      <w:r>
        <w:t>Iranian crude oil exports through the Strait of Ormuz remain nearly normal, despite attacks on ships in the region.</w:t>
      </w:r>
      <w:r>
        <w:rPr>
          <w:i/>
        </w:rPr>
      </w:r>
      <w:r>
        <w:t>The data from Reuters shows Iran has exported approximately 13.7 million barrels since 28 February, with estimates reaching 16.5 million barrels in early March.</w:t>
      </w:r>
      <w:r>
        <w:rPr>
          <w:i/>
        </w:rPr>
      </w:r>
      <w:r>
        <w:t>Attacks by Iran against ships and infrastructure in the Middle East have disrupted transit of non-Iranian ships and reduced production.</w:t>
      </w:r>
      <w:r>
        <w:rPr>
          <w:i/>
        </w:rPr>
      </w:r>
      <w:r>
        <w:t>US and Israeli actions targeting Iran have included attacks on ships and energy infrastructure.</w:t>
      </w:r>
      <w:r>
        <w:rPr>
          <w:i/>
        </w:rPr>
      </w:r>
      <w:r>
        <w:t xml:space="preserve">Iran's ability to continue exports contrasts with past US blockades of Venezuela, with no reported disruptions to Iranian oil exports.* 247. </w:t>
      </w:r>
      <w:hyperlink r:id="rId171">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 • The attack involved an underwater drone, with Iran claiming responsibility. • Up to 400,000 barrels of Iraqi oil and condensate may have been affected. • Iraqi authorities temporarily halted operations at export ports following the incident. • The attack coincides with rising maritime incidents in the Persian Gulf amid escalating tensions between Iran, US, and Israel. 248. </w:t>
      </w:r>
      <w:hyperlink r:id="rId197">
        <w:r>
          <w:rPr>
            <w:color w:val="0000EE"/>
            <w:u w:val="single"/>
          </w:rPr>
          <w:t>https://tass.com/economy/2100213</w:t>
        </w:r>
      </w:hyperlink>
      <w:r>
        <w:t xml:space="preserve"> - * Eight OPEC+ countries increased oil production by 333,000 bpd in February 2026, exceeding the planned level by 189,000 bpd. * The collective target was to cut 68,000 bpd, with actual output at 32.754 million bpd. * Russia was the only country behind its quota by 390,000 bpd; Kazakhstan, Iraq, UAE, Saudi Arabia, Oman, Kuwait, and Algeria were above their quotas. * In November 2025, OPEC+ agreed to suspend further output increases in Q1 2026. 249. </w:t>
      </w:r>
      <w:hyperlink r:id="rId172">
        <w:r>
          <w:rPr>
            <w:color w:val="0000EE"/>
            <w:u w:val="single"/>
          </w:rPr>
          <w:t>https://www.thehindubusinessline.com/markets/commodities/oil-jumps-as-tankers-in-iraq-hit-iea-fails-to-ease-supply-fears/article70733603.ece</w:t>
        </w:r>
      </w:hyperlink>
      <w:r>
        <w:t xml:space="preserve"> - * Two tankers were attacked in Iraqi waters, leading to a halt in Iraqi oil terminal operations and a spike in oil prices. * Brent crude increased by 8.2% to $99.54 a barrel, and WTI rose above $94. * The attacks highlight security risks in the Middle East affecting oil shipping. * The IEA's release of 400 million barrels aimed at easing supply fears was overshadowed by the regional unrest. * The attack, alongside potential further reductions by Middle Eastern producers, raises concerns of heightened inflation risks due to supply disruptions. 250. </w:t>
      </w:r>
      <w:hyperlink r:id="rId173">
        <w:r>
          <w:rPr>
            <w:color w:val="0000EE"/>
            <w:u w:val="single"/>
          </w:rPr>
          <w:t>https://www.laprensa.com.ec/impacto-global-del-conflicto-de-oriente-medio/?utm_source=rss&amp;utm_medium=rss&amp;utm_campaign=impacto-global-del-conflicto-de-oriente-medio</w:t>
        </w:r>
      </w:hyperlink>
      <w:r>
        <w:t xml:space="preserve"> - - The attack on Iran reflects geopolitical, economic, and strategic motivations affecting global markets. - Iran's strategic role in global energy, notably through the Strait of Hormuz, is crucial for oil transit. - Approximately 20% of the world's oil flows through this route, impacting prices and supply. - Over 89% of oil passing through Hormuz is destined for Asian economies, threatening energy security in China, India, Japan, and South Korea. - Disruption in oil supply could lead to a global crisis due to economic interdependence on petroleum. - The conflict's underlying motives include economic interests in natural resource control and geopolitical disputes. 251. </w:t>
      </w:r>
      <w:hyperlink r:id="rId198">
        <w:r>
          <w:rPr>
            <w:color w:val="0000EE"/>
            <w:u w:val="single"/>
          </w:rPr>
          <w:t>https://www.stl.news/social-media-footage-captures-drone-attack-on-oil-storage-facility-in-oman/</w:t>
        </w:r>
      </w:hyperlink>
      <w:r>
        <w:t xml:space="preserve"> - * A drone strike occurred at an oil storage facility in Muscat, Oman, on October 15, 2023. * The incident was captured in social media footage showing explosions and smoke. * It has raised regional security concerns amidst ongoing Middle Eastern tensions. * The attack threatens regional oil supply stability and global markets. * Oman’s government condemned the act, and international discussions are ongoing. 252. </w:t>
      </w:r>
      <w:hyperlink r:id="rId174">
        <w:r>
          <w:rPr>
            <w:color w:val="0000EE"/>
            <w:u w:val="single"/>
          </w:rPr>
          <w:t>https://www.devdiscourse.com/article/headlines/3835009-attack-halts-operations-at-basra-oil-terminals</w:t>
        </w:r>
      </w:hyperlink>
      <w:r>
        <w:t xml:space="preserve"> - * An attack at Iraq's Basra port led to the suspension of operations at all oil terminals in the country. * The incident resulted in at least one death and injuries to 38 others. * The attack targeted a vessel within a ship-to-ship transfer zone on the Persian Gulf. * Authorities are investigating whether the attack was carried out by a drone or missile. * The incident occurred on a Thursday and has impacted Iraq's oil industry infrastructure. 253. </w:t>
      </w:r>
      <w:hyperlink r:id="rId176">
        <w:r>
          <w:rPr>
            <w:color w:val="0000EE"/>
            <w:u w:val="single"/>
          </w:rPr>
          <w:t>https://www.chosun.com/english/world-en/2026/03/12/Y66IUVIYSNF7NFAYKJHNTOBFCM/</w:t>
        </w:r>
      </w:hyperlink>
      <w:r>
        <w:t xml:space="preserve"> - * Iran attacked two foreign oil tankers anchored at Iraq's Basra port, causing fires and at least one death. * The attack occurred on the 11th, with vessels registered under Malta and the Marshall Islands. * Iran is suspected of mounting explosives on the tankers and has shifted tactics to attacking ships and port facilities. * The incident resulted in the halting of crude oil port operations at Basra and a violation of Iraqi sovereignty. * Iran also targeted Oman’s Salalah port and Iraq’s Manun oil field with drone attacks, escalating maritime violence in the Gulf. 254. </w:t>
      </w:r>
      <w:hyperlink r:id="rId199">
        <w:r>
          <w:rPr>
            <w:color w:val="0000EE"/>
            <w:u w:val="single"/>
          </w:rPr>
          <w:t>https://www.deccanchronicle.com/west-asia/iran-targets-major-airport-un-demands-halt-to-gulf-attacks-1943257</w:t>
        </w:r>
      </w:hyperlink>
      <w:r>
        <w:t xml:space="preserve"> - * Iran launched attacks on Dubai International Airport and other Gulf targets, as US and Israeli strikes escalated. * UN Security Council voted 13-0 to demand Iran cease attacks on Gulf neighbours. * Multiple Gulf countries reported drone and missile strikes; Bahrain and Oman targeted. * Escalation involved Israeli strikes in Lebanon and Jerusalem; Lebanese casualties reported. * US committed to keeping Strait of Hormuz open amid ongoing maritime attacks. * Overall conflict concerns regional security, oil supplies, and global energy markets.</w:t>
      </w:r>
      <w:r/>
    </w:p>
    <w:p>
      <w:r/>
      <w:r>
        <w:t xml:space="preserve">255. </w:t>
      </w:r>
      <w:hyperlink r:id="rId178">
        <w:r>
          <w:rPr>
            <w:color w:val="0000EE"/>
            <w:u w:val="single"/>
          </w:rPr>
          <w:t>https://www.deccanchronicle.com/nation/current-affairs/india-deplores-attacks-on-commercial-ships-in-west-asia-1943256</w:t>
        </w:r>
      </w:hyperlink>
      <w:r>
        <w:t xml:space="preserve"> - * India expressed concern over attacks targeting commercial shipping in West Asia, following missile strikes on a Thai-flagged cargo vessel in the Strait of Hormuz. * The vessel, operated by Precious Shipping, was struck while en route from Khalifa Port, UAE, to Kandla Port, India. * The attack resulted in injuries, with three crew members unaccounted for, and rescue operations are ongoing. * The Strait of Hormuz is a key global oil route, disrupted by the conflict, raising security concerns for maritime trade. * The Indian government reiterated the importance of avoiding attacks on commercial vessels and civilian maritime traffic. 256. </w:t>
      </w:r>
      <w:hyperlink r:id="rId123">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sharply due to attacks on ships in the Strait of Hormuz, heightening supply concerns. * The International Energy Agency announced the largest-ever release of 400 million barrels from strategic reserves. * Attacks on vessels have caused a shutdown of shipping through the strait, a key route for global oil exports. * US and Israeli military actions, along with a drone strike on Abu Dhabi’s refinery, have contributed to the supply disruption. * Analysts estimate the conflict could cut Gulf oil supply by around 15 million barrels daily, potentially raising crude prices to $150 per barrel. 257. </w:t>
      </w:r>
      <w:hyperlink r:id="rId181">
        <w:r>
          <w:rPr>
            <w:color w:val="0000EE"/>
            <w:u w:val="single"/>
          </w:rPr>
          <w:t>https://www.businesstoday.com.my/2026/03/12/iran-tells-world-to-prepare-for-oil-at-us200-a-barrel/?utm_source=rss&amp;utm_medium=rss&amp;utm_campaign=iran-tells-world-to-prepare-for-oil-at-us200-a-barrel</w:t>
        </w:r>
      </w:hyperlink>
      <w:r>
        <w:t xml:space="preserve"> - * Iran warned that oil prices could rise to US$200 per barrel following attacks on merchant vessels in the Gulf. * Three vessels were hit in Gulf waters, raising concerns about shipping safety through the Strait of Hormuz. * The conflict involves Iran, US, Israel, and regional actors, disrupting global energy markets. * Oil prices surged near US$120 earlier in the week and increased nearly 5% amid supply disruption fears. * US plans to release 172 million barrels from strategic reserves to stabilise markets. * Iran claims control of the Strait of Hormuz, with deployment of mines suggested. * G7 nations are considering escort missions for Gulf navigation. * US warns of potential attacks on energy infrastructure and drone strikes on the US West Coast. 258. </w:t>
      </w:r>
      <w:hyperlink r:id="rId190">
        <w:r>
          <w:rPr>
            <w:color w:val="0000EE"/>
            <w:u w:val="single"/>
          </w:rPr>
          <w:t>https://boereport.com/2026/03/11/iranian-oil-flows-through-strait-of-hormuz-even-as-gulf-neighbors-exports-shut/</w:t>
        </w:r>
      </w:hyperlink>
      <w:r>
        <w:t xml:space="preserve"> - * Iranian crude oil has been flowing through the Strait of Hormuz at near-normal levels since February 28. * Despite attacks on ships by Iran, exports from other Gulf countries have been decimated. * Iran's exports since late February are estimated between 13.7 and 16.5 million barrels, compared to 1.69 million barrels per day last year. * Iran has sent multiple vessels out of its waters, maintaining some export operations amid regional conflicts. * US efforts to disrupt Iranian exports could provoke more attacks, with Iran incentivised to keep the Strait open. * The pace of Iranian exports remains comparable to last year's levels, with ongoing shipments from Kharg Island. 259. </w:t>
      </w:r>
      <w:hyperlink r:id="rId183">
        <w:r>
          <w:rPr>
            <w:color w:val="0000EE"/>
            <w:u w:val="single"/>
          </w:rPr>
          <w:t>https://www.siasat.com/us-to-release-172-million-barrels-from-oil-reserves-as-iran-war-drives-global-price-surge-3433428/</w:t>
        </w:r>
      </w:hyperlink>
      <w:r>
        <w:t xml:space="preserve"> - * The US will release 172 million barrels from the Strategic Petroleum Reserve starting next week, part of a coordinated effort led by the International Energy Agency to stabilise energy markets amid the Iran conflict. * The US release is part of a record 400 million barrels emergency release to offset supply shocks. * Global oil prices rose more than 6% to $97.60 per barrel due to supply concerns. * Regional hostilities and tanker attacks in the Middle East raise supply fears; several Gulf states intercepted missiles and drones. * Diplomatic tensions increase, with countries like Spain and Switzerland withdrawing diplomatic personnel amid security concerns. * Iran claims its infrastructure is under attack; WHO reports health system damage and displacement in Iran and Lebanon. * The International Energy Agency’s largest ever drawdown highlights global concern over energy supply disruptions. 260. </w:t>
      </w:r>
      <w:hyperlink r:id="rId200">
        <w:r>
          <w:rPr>
            <w:color w:val="0000EE"/>
            <w:u w:val="single"/>
          </w:rPr>
          <w:t>https://boereport.com/2026/03/11/higher-oil-clouds-wall-streets-sunny-earnings-outlook-mcgeever/</w:t>
        </w:r>
      </w:hyperlink>
      <w:r>
        <w:t xml:space="preserve"> - • Oil prices are expected to be higher than initial budgeting due to supply disruptions caused by U.S.-Iran tensions. • Major forecasts for 2026 oil prices have been increased significantly by HSBC and U.S. Energy Information Administration. • Rising energy costs are impacting multiple industries, including transportation and manufacturing, and are expected to squeeze corporate earnings. • US gasoline prices have increased by 17%, affecting consumer spending. • Energy sector earnings forecast is negative, while tech remains highly optimistic. 261. </w:t>
      </w:r>
      <w:hyperlink r:id="rId163">
        <w:r>
          <w:rPr>
            <w:color w:val="0000EE"/>
            <w:u w:val="single"/>
          </w:rPr>
          <w:t>https://investinglive.com/commodities/oil-price-leaps-higher-on-news-of-2-tankers-attacked-in-the-gulf-20260311/</w:t>
        </w:r>
      </w:hyperlink>
      <w:r>
        <w:t xml:space="preserve"> - * Two oil tankers were attacked in the northern Gulf near Iraq and Kuwait, causing fires and damage.</w:t>
      </w:r>
      <w:r>
        <w:rPr>
          <w:i/>
        </w:rPr>
        <w:t xml:space="preserve"> The incidents involved possible use of explosive drones or unmanned boats.</w:t>
      </w:r>
      <w:r>
        <w:t xml:space="preserve"> The attacks highlight rising risks to maritime shipping in Gulf waters amid ongoing Iran-related conflict.</w:t>
      </w:r>
      <w:r>
        <w:rPr>
          <w:i/>
        </w:rPr>
        <w:t xml:space="preserve"> Security analysts link the attacks to broader asymmetric maritime threats in the region.</w:t>
      </w:r>
      <w:r>
        <w:t xml:space="preserve"> Disruptions could impact global oil markets and increase insurance costs.* International discussions on maritime security measures are ongoing. 262. </w:t>
      </w:r>
      <w:hyperlink r:id="rId193">
        <w:r>
          <w:rPr>
            <w:color w:val="0000EE"/>
            <w:u w:val="single"/>
          </w:rPr>
          <w:t>https://www.devdiscourse.com/article/headlines/3834998-strait-at-risk-the-escalating-us-iran-conflict-impacting-global-oil</w:t>
        </w:r>
      </w:hyperlink>
      <w:r>
        <w:t xml:space="preserve"> - * The US-Iran conflict worsens, with President Trump emphasising the need to 'finish the job'. * Iran issues warnings on global oil prices amid strikes and chaos. * Energy markets are disrupted, with oil prices fluctuating due to fears of shortages. * International Energy Agency releases strategic reserves to stabilise prices. * The US plans to contribute reserves; the Strait of Hormuz blockade remains a critical issue. * Iran's attacks on shipping routes threaten regional security, affecting oil supply and prices. 263. </w:t>
      </w:r>
      <w:hyperlink r:id="rId165">
        <w:r>
          <w:rPr>
            <w:color w:val="0000EE"/>
            <w:u w:val="single"/>
          </w:rPr>
          <w:t>https://www.devdiscourse.com/article/law-order/3834996-escalating-tensions-in-gulf-waters-a-surge-in-maritime-attacks</w:t>
        </w:r>
      </w:hyperlink>
      <w:r>
        <w:t xml:space="preserve"> - * Iranian explosive-laden boats suspected of attacking fuel tankers in Iraqi waters, causing fatalities and fires. * The attacks have increased hostilities between Iran and U.S.-Israeli forces, with at least 16 ships targeted. * Disruptions in shipping lanes of the Gulf and Strait of Hormuz, a key route for global oil transport. * Global oil prices have risen to levels not seen since 2022 due to the escalation. * Recent attacks involved the Marshall Islands-flagged Safesea Vishnu and the Malta-flagged Zefyros, both struck by projectiles. 264. </w:t>
      </w:r>
      <w:hyperlink r:id="rId201">
        <w:r>
          <w:rPr>
            <w:color w:val="0000EE"/>
            <w:u w:val="single"/>
          </w:rPr>
          <w:t>https://www.actionforex.com/contributors/fundamental-analysis/632916-brent-chooses-its-path/</w:t>
        </w:r>
      </w:hyperlink>
      <w:r>
        <w:t xml:space="preserve"> - * Investors assessing whether 2022 or 2025 oil scenario will occur. * Conflict in Middle East and US-Iran relations impact oil prices. * US reassures investors about ending conflict; possible escalation risks. * Oil flows through Strait of Hormuz increased; supporting bearish outlook. * Release of strategic reserves historically impacts Brent prices. * Market focus on conflict resolution timing and supply disruptions. 265. </w:t>
      </w:r>
      <w:hyperlink r:id="rId202">
        <w:r>
          <w:rPr>
            <w:color w:val="0000EE"/>
            <w:u w:val="single"/>
          </w:rPr>
          <w:t>https://www.perfil.com/noticias/canal-e/jorge-borgognoni-analiza-la-situacion-en-medio-oriente-es-una-guerra-economica-mas-que-militar.phtml</w:t>
        </w:r>
      </w:hyperlink>
      <w:r>
        <w:t xml:space="preserve"> - * The conflict in Middle East continues generating global concern after recent attacks on commercial vessels in the Strait of Hormuz. * Jorge Borgognoni states the conflict involves multiple layers and cannot be viewed only from a military perspective. * US President Donald Trump claims military objectives have been achieved and seeks to end the conflict through diplomacy. * Israel maintains a tough stance towards Iran and perceived threats, with constant alerts and use of complex military technology. * The conflict significantly impacts global energy trade, described as predominantly an economic war using advanced technology. * Japan is playing a role in stabilising energy markets by seeking alternative oil supplies and peaceful diplomacy. 266. </w:t>
      </w:r>
      <w:hyperlink r:id="rId203">
        <w:r>
          <w:rPr>
            <w:color w:val="0000EE"/>
            <w:u w:val="single"/>
          </w:rPr>
          <w:t>https://www.perfil.com/noticias/internacional/escala-el-conflicto-en-medio-oriente-israel-golpeo-objetivos-militares-y-centros-de-la-guardia-revolucionaria-en-iran-a35.phtml</w:t>
        </w:r>
      </w:hyperlink>
      <w:r>
        <w:t xml:space="preserve"> - * Israel's air force launched targeted attacks against military and logistical sites linked to the Iranian regime, including centres of the Revolutionary Guard, in Iran. * The strikes specifically targeted drone and missile operation infrastructures in cities such as Tehran and Isfahan. * Iran's regime responded by increasing attacks on civilian infrastructure and commercial ships in the Gulf, risking regional stability. * Reports indicate at least three shipping vessels were hit, with a total of 14 ships attacked since hostilities escalated. * The crisis has led to fears of a significant rise in oil prices, with potential peaks of $200 per barrel if the Strait of Hormuz is closed. 267. </w:t>
      </w:r>
      <w:hyperlink r:id="rId166">
        <w:r>
          <w:rPr>
            <w:color w:val="0000EE"/>
            <w:u w:val="single"/>
          </w:rPr>
          <w:t>https://www.perthnow.com.au/news/conflict/five-vessels-attacked-in-gulf-strait-of-hormuz-c-21917679</w:t>
        </w:r>
      </w:hyperlink>
      <w:r>
        <w:t xml:space="preserve"> - * Shipping in the Gulf and along the Strait of Hormuz has nearly halted following increased attack incidents. * At least five ships were targeted: two in Iraqi waters, with one crew member killed. * The attacks are attributed to Iran's Revolutionary Guards, warning that any ship passing through the Strait will be targeted. * The US President threatened to escalate attacks if Iran obstructs the strait. * These incidents have caused global oil prices to surge, affecting the energy sector. 268. </w:t>
      </w:r>
      <w:hyperlink r:id="rId204">
        <w:r>
          <w:rPr>
            <w:color w:val="0000EE"/>
            <w:u w:val="single"/>
          </w:rPr>
          <w:t>https://www.mediaite.com/media/news/laura-ingraham-presses-trump-cabinet-official-after-iran-reportedly-struck-ships-what-now/</w:t>
        </w:r>
      </w:hyperlink>
      <w:r>
        <w:t xml:space="preserve"> - * The report concerns Iran allegedly striking vessels in the Strait of Hormuz. * US government officials, including Energy Secretary Chris Wright, discuss Iran’s actions and US response. * The US aims to degrade Iran’s military capabilities to secure shipping routes. * The US announced the release of 400 million barrels to mitigate oil flow restrictions. * The incident influenced oil market fluctuations and involved a corrected tweet about US naval operations. 269. </w:t>
      </w:r>
      <w:hyperlink r:id="rId167">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restart follows previous disruptions linked to regional conflict and maritime security risks. * Gulf ports are key global trade hubs connecting Asia, Europe, and Africa. * The move indicates stabilising operational conditions, allowing a partial return to normal shipping activities. * The development may ease supply chain concerns but risks remain due to ongoing geopolitical tensions. 270. </w:t>
      </w:r>
      <w:hyperlink r:id="rId168">
        <w:r>
          <w:rPr>
            <w:color w:val="0000EE"/>
            <w:u w:val="single"/>
          </w:rPr>
          <w:t>http://www.adaderana.lk/news.php?nid=119625</w:t>
        </w:r>
      </w:hyperlink>
      <w:r>
        <w:t xml:space="preserve"> - * Two foreign oil tankers were attacked and set ablaze in the Persian Gulf near Iraqi territorial waters. * The attack resulted in at least one death and 38 crew members being rescued. * Iran claimed responsibility, stating an underwater drone was used in the attack. * The vessels involved are the Maltese-flagged Zefyros and the Marshallese-flagged Safesea Vishnu. * Oil port operations in Iraq have been halted following the incident. 271. </w:t>
      </w:r>
      <w:hyperlink r:id="rId195">
        <w:r>
          <w:rPr>
            <w:color w:val="0000EE"/>
            <w:u w:val="single"/>
          </w:rPr>
          <w:t>https://www.smh.com.au/world/middle-east/how-trump-and-his-advisers-miscalculated-iran-s-response-to-war-20260312-p5o9o9.html?ref=rss&amp;utm_medium=rss&amp;utm_source=rss_world</w:t>
        </w:r>
      </w:hyperlink>
      <w:r>
        <w:t xml:space="preserve"> - * US President Donald Trump and advisers underestimated Iran’s military response to the Iran conflict. * The conflict caused oil supply disruptions in the Strait of Hormuz, leading to increased oil prices. * Iran fired missiles and drones at US military bases and regional cities, responding more aggressively than expected. * US officials struggled with strategy, with some indicating a lack of clear plan for the Strait of Hormuz. * Market reactions included stock volatility and concerns over shipping lane closures and mine-laying threats. 272. </w:t>
      </w:r>
      <w:hyperlink r:id="rId205">
        <w:r>
          <w:rPr>
            <w:color w:val="0000EE"/>
            <w:u w:val="single"/>
          </w:rPr>
          <w:t>https://oilprice.com/Energy/Energy-General/Europe-Faces-Jet-Fuel-Price-Surge-and-Supply-Shortages.html</w:t>
        </w:r>
      </w:hyperlink>
      <w:r>
        <w:t xml:space="preserve"> - * The closure of the Strait of Hormuz has caused a disruption in global jet fuel markets, affecting Europe."; * European jet fuel prices have reached historic highs, with a structural shortage evident.; * Approximately 30% of Europe's jet fuel imports typically come from the Gulf, now disrupted by the closure.; * Kuwait, a key supplier, faces export constraints due to the closure, impacting supply to Europe.; * Alternative sources like China, South Korea, the US, and West Africa face logistical, political, or commercial limitations."; "accuracy": "high accuracy, low bias and no paid content 273. </w:t>
      </w:r>
      <w:hyperlink r:id="rId206">
        <w:r>
          <w:rPr>
            <w:color w:val="0000EE"/>
            <w:u w:val="single"/>
          </w:rPr>
          <w:t>https://oilprice.com/Energy/Crude-Oil/Russia-Emerges-As-The-Biggest-Winner-In-Middle-East-War.html</w:t>
        </w:r>
      </w:hyperlink>
      <w:r>
        <w:t xml:space="preserve"> - * Oil prices rise amid Middle East conflict, with Brent at $92.21 and WTI at $87.73 per barrel. * International Energy Agency (IEA) agrees to release 400 million barrels from emergency reserves. * Russia becomes the biggest winner, boosting exports via short-term US waiver allowing Indian imports. * Russian crude surges 10.7% to $100.67 per barrel; Urals trades at a premium due to Middle Eastern supply shortages. * Middle Eastern producers face output cuts, while Russia gains market share through increased exports and higher prices. 274. </w:t>
      </w:r>
      <w:hyperlink r:id="rId171">
        <w:r>
          <w:rPr>
            <w:color w:val="0000EE"/>
            <w:u w:val="single"/>
          </w:rPr>
          <w:t>https://oilprice.com/Latest-Energy-News/World-News/Two-Oil-Tankers-Set-Ablaze-Near-Iraqs-Key-Export-Terminals.html</w:t>
        </w:r>
      </w:hyperlink>
      <w:r>
        <w:t xml:space="preserve"> - • Two oil tankers carrying Iraqi oil caught fire in the Persian Gulf near Iraq’s southern export terminals. • The attack occurred in Iraqi territorial waters, with Iran claiming responsibility via a drone strike. • 38 crew members were rescued; vessels possibly transported up to 400,000 barrels of oil. • Iraqi authorities temporarily halted operations at the country’s oil export ports. • The incident is part of a series of maritime attacks in the Persian Gulf amid escalating regional tensions. 275. </w:t>
      </w:r>
      <w:hyperlink r:id="rId207">
        <w:r>
          <w:rPr>
            <w:color w:val="0000EE"/>
            <w:u w:val="single"/>
          </w:rPr>
          <w:t>https://www.lanacion.com.ar/estados-unidos/estados-unidos-anuncio-que-liberara-172-millones-de-barriles-de-petroleo-de-sus-reservas-nid11032026/</w:t>
        </w:r>
      </w:hyperlink>
      <w:r>
        <w:t xml:space="preserve"> - * United States announced it will progressively release 172 million barrels of oil from its strategic reserves over approximately 120 days. * The measure is part of a coordinated effort with the International Energy Agency (IEA) involving 32 countries, which agreed to release 400 million barrels to counteract the impact of the Iran war and Strait of Hormuz blockade. * The IEA's release exceeds previous interventions, aiming to stabilise oil prices and ensure supply during the crisis. * The US government plans to replenish reserves with around 200 million barrels over the next year, at no cost to taxpayers. * The blockade of the Strait of Hormuz by Iran, through which 20% of global oil transit occurs, is a key geopolitical factor in the movement. 276. </w:t>
      </w:r>
      <w:hyperlink r:id="rId172">
        <w:r>
          <w:rPr>
            <w:color w:val="0000EE"/>
            <w:u w:val="single"/>
          </w:rPr>
          <w:t>https://www.thehindubusinessline.com/markets/commodities/oil-jumps-as-tankers-in-iraq-hit-iea-fails-to-ease-supply-fears/article70733603.ece</w:t>
        </w:r>
      </w:hyperlink>
      <w:r>
        <w:t xml:space="preserve"> - * Two tankers attacked in Iraqi waters, causing Iraq to halt operations at its oil terminals. * Brent crude rose to $99.54 a barrel, and WTI surged above $94. * The attacks highlighted risks to energy assets in the Middle East. * Iraq and other Gulf producers have reduced output, prompting the IEA to release 400 million barrels of oil. * The US plans to release 172 million barrels to help cool prices. * Concerns about Strait of Hormuz closure impacting global oil flow and prices. * Rising tensions in the region influence oil markets amid geopolitical risk. 277. </w:t>
      </w:r>
      <w:hyperlink r:id="rId208">
        <w:r>
          <w:rPr>
            <w:color w:val="0000EE"/>
            <w:u w:val="single"/>
          </w:rPr>
          <w:t>https://www.vietnamplus.vn/gia-dau-the-gioi-tiep-tuc-leo-thang-bat-chap-no-luc-xa-kho-du-tru-ky-luc-cua-iea-post1098317.vnp</w:t>
        </w:r>
      </w:hyperlink>
      <w:r>
        <w:t xml:space="preserve"> - * Oil prices continue to increase for the second consecutive day due to attacks on ships in the Strait of Hormuz and fears of supply disruption. * In the morning of 12/3, US WTI oil reached $93.01 per barrel, up 6.6%. Brent increased by 4.18 USD (4.8%) to $91.98 per barrel. * Market sentiment is tense as Iran demands US guarantees of no attacks on Iran and Israel; negotiations are stalled. * The US plans to release 172 million barrels from strategic reserves; IEA agrees to a record total release of 400 million barrels amidst ongoing conflicts. * Despite higher US crude stock levels, fuel reserves like gasoline and distillates have fallen, indicating supply shortages. * The Strait of Hormuz remains disrupted with incidents involving ships possibly targeted by missiles or drones, heightening security risks. * Main Gulf region producers have reduced output due to security issues, keeping oil and gas prices high. 278. </w:t>
      </w:r>
      <w:hyperlink r:id="rId173">
        <w:r>
          <w:rPr>
            <w:color w:val="0000EE"/>
            <w:u w:val="single"/>
          </w:rPr>
          <w:t>https://www.laprensa.com.ec/impacto-global-del-conflicto-de-oriente-medio/?utm_source=rss&amp;utm_medium=rss&amp;utm_campaign=impacto-global-del-conflicto-de-oriente-medio</w:t>
        </w:r>
      </w:hyperlink>
      <w:r>
        <w:t xml:space="preserve"> - • The Iran attack reflects geopolitical, economic, and strategic motives with global repercussions. • It highlights Iran's importance in the global economy due to its oil and gas reserves and strategic Strait of Hormuz. • About 20% of global oil transit passes through Hormuz, with 17 million barrels daily affected by disruptions. • Over 89% of transit oil is destined for Asian economies, impacting prices and energy security in China, India, Japan, and South Korea. • Disruption threatens global economic stability due to dependence on oil for energy, transportation, and manufacturing. • Increased oil prices could trigger a domino effect raising production costs and consumer prices, reflecting interconnected economic vulnerabilities. 279. </w:t>
      </w:r>
      <w:hyperlink r:id="rId198">
        <w:r>
          <w:rPr>
            <w:color w:val="0000EE"/>
            <w:u w:val="single"/>
          </w:rPr>
          <w:t>https://www.stl.news/social-media-footage-captures-drone-attack-on-oil-storage-facility-in-oman/</w:t>
        </w:r>
      </w:hyperlink>
      <w:r>
        <w:t xml:space="preserve"> - * A drone strike occurred at an oil storage facility in Oman on October 15, 2023. * The incident was documented via social media and involved explosions and smoke. * Oman’s government condemned the attack and is investigating, with international discussions planned. * The attack raises concerns over regional security and potential impacts on global oil markets. * Security measures around oil facilities are reportedly being increased to prevent further threats. 280. </w:t>
      </w:r>
      <w:hyperlink r:id="rId176">
        <w:r>
          <w:rPr>
            <w:color w:val="0000EE"/>
            <w:u w:val="single"/>
          </w:rPr>
          <w:t>https://www.chosun.com/english/world-en/2026/03/12/Y66IUVIYSNF7NFAYKJHNTOBFCM/</w:t>
        </w:r>
      </w:hyperlink>
      <w:r>
        <w:t xml:space="preserve"> - • Iran attacked two oil tankers at Iraq's Basra port on the 11th, causing fires and casualties. • The incident occurred in Iraqi territorial waters, with suspected Iranian vessels involved. • Iran also launched drone attacks on Oman’s Salalah port and Iraq’s Manun oil field. • Iran’s military warned that vessels linked to the US and Israel are legitimate targets amid ongoing regional tensions. • The attacks aim to disrupt Gulf and global oil logistics amid Iran's conflict with the US and Israel. 281. </w:t>
      </w:r>
      <w:hyperlink r:id="rId199">
        <w:r>
          <w:rPr>
            <w:color w:val="0000EE"/>
            <w:u w:val="single"/>
          </w:rPr>
          <w:t>https://www.deccanchronicle.com/west-asia/iran-targets-major-airport-un-demands-halt-to-gulf-attacks-1943257</w:t>
        </w:r>
      </w:hyperlink>
      <w:r>
        <w:t xml:space="preserve"> - * Iran targeted the world’s busiest international airport and attacked shipping near Dubai and Oman amid ongoing conflict in the Middle East. * The UN Security Council demanded a halt to Iran’s attacks on Gulf neighbours. * The conflict has caused significant economic and energy disruptions, including release of strategic oil reserves. * Multiple Gulf countries reported drone and missile attacks, and Israel hit targets linked to Iran-backed militants in Lebanon. * The US committed to maintaining the Strait of Hormuz open, conducting military actions against Iran’s navy. * Casualty reports include over 634 dead in Lebanon and multiple injuries and deaths elsewhere in the region. 282. </w:t>
      </w:r>
      <w:hyperlink r:id="rId178">
        <w:r>
          <w:rPr>
            <w:color w:val="0000EE"/>
            <w:u w:val="single"/>
          </w:rPr>
          <w:t>https://www.deccanchronicle.com/nation/current-affairs/india-deplores-attacks-on-commercial-ships-in-west-asia-1943256</w:t>
        </w:r>
      </w:hyperlink>
      <w:r>
        <w:t xml:space="preserve"> - * India expressed concern over attacks on commercial vessels in West Asia, particularly in the Strait of Hormuz. * A Thai-flagged cargo ship, Mayuree Naree, was struck by missiles near the Strait of Hormuz, leading to rescue operations. * The attack resulted in three crew members unaccounted for, while 20 were rescued by Oman’s Royal Navy. * The incident highlights risks to global oil trade routes amid ongoing Middle East conflict. * India reiterated the need to avoid targeting civilian maritime traffic and emphasised the importance of free navigation. 283. </w:t>
      </w:r>
      <w:hyperlink r:id="rId123">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rose sharply following attacks on ships in the Strait of Hormuz. * Strikes on at least 14 vessels have disrupted shipping through the waterway, key for global oil exports. * US and Israeli forces' actions, U.S. refusal of military escorts, increased tensions. * The International Energy Agency announced the largest-ever release of 400 million barrels from strategic reserves, but analysts believe it is insufficient to offset disruptions. * Production cuts in Gulf countries and ongoing conflict could push crude prices to $150 per barrel. 284. </w:t>
      </w:r>
      <w:hyperlink r:id="rId209">
        <w:r>
          <w:rPr>
            <w:color w:val="0000EE"/>
            <w:u w:val="single"/>
          </w:rPr>
          <w:t>https://www.businesstoday.com.my/2026/03/12/wall-street-slips-as-iran-war-escalation-shakes-investor-sentiment/?utm_source=rss&amp;utm_medium=rss&amp;utm_campaign=wall-street-slips-as-iran-war-escalation-shakes-investor-sentiment</w:t>
        </w:r>
      </w:hyperlink>
      <w:r>
        <w:t xml:space="preserve"> - * US stocks mostly lower on Wednesday amid rising geopolitical tensions involving Iran and the US-Israeli war. * Oil prices surged after Iran attacked vessels in the Strait of Hormuz and energy disruptions fears intensified. * Iran warned oil could reach US$200 per barrel if tensions continue. * Markets reacted to oil supply concerns, with energy stocks rising and consumer staples declining. * Investors expect the Federal Reserve to keep interest rates steady amid mixed economic signals. 285. </w:t>
      </w:r>
      <w:hyperlink r:id="rId180">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International Energy Agency (IEA) plans to release 400 million barrels of oil from member countries' strategic reserves. * The release aims to address soaring global energy prices linked to the US-Israeli war on Iran. * The decision follows attacks and disruptions in oil transit through the Strait of Hormuz. * Countries including Germany, Austria, Japan, the UK, and South Korea will contribute to the release. * Brent crude oil surged over 25% after the conflict; prices remain volatile post-announcement. 286. </w:t>
      </w:r>
      <w:hyperlink r:id="rId181">
        <w:r>
          <w:rPr>
            <w:color w:val="0000EE"/>
            <w:u w:val="single"/>
          </w:rPr>
          <w:t>https://www.businesstoday.com.my/2026/03/12/iran-tells-world-to-prepare-for-oil-at-us200-a-barrel/?utm_source=rss&amp;utm_medium=rss&amp;utm_campaign=iran-tells-world-to-prepare-for-oil-at-us200-a-barrel</w:t>
        </w:r>
      </w:hyperlink>
      <w:r>
        <w:t xml:space="preserve"> - * Iran warned that global oil prices could reach US$200 per barrel following attacks on merchant vessels in the Gulf. * Three vessels were hit in Gulf waters, including a Thai-flagged bulk carrier set ablaze. * The incidents increase concerns over the safety of shipping routes through the Strait of Hormuz. * Iran’s military spokesperson attributed the potential price surge to regional security issues caused by the conflict. * Oil prices rose nearly 5% amid fears of supply disruptions, with US and international responses to stabilise markets. 287. </w:t>
      </w:r>
      <w:hyperlink r:id="rId182">
        <w:r>
          <w:rPr>
            <w:color w:val="0000EE"/>
            <w:u w:val="single"/>
          </w:rPr>
          <w:t>https://www.perthnow.com.au/news/business/markets/shares-skid-oil-surges-again-as-iran-attacks-shipping-c-21918226</w:t>
        </w:r>
      </w:hyperlink>
      <w:r>
        <w:t xml:space="preserve"> - * Shares in Asia declined amid rising oil prices following attacks on ships in Persian Gulf and Iraqi waters. * US crude increased 7.5 per cent to $93.80 per barrel, Brent crude up 7.7 per cent to $99.03. * Iran increased attacks on merchant ships, with calls for oil at $200 per barrel. * US plans to release 172 million barrels of oil as part of the International Energy Agency's largest reserve release. * Global markets reacted with falling share indices and rising inflation indicators. 288. </w:t>
      </w:r>
      <w:hyperlink r:id="rId210">
        <w:r>
          <w:rPr>
            <w:color w:val="0000EE"/>
            <w:u w:val="single"/>
          </w:rPr>
          <w:t>https://www.zawya.com/en/projects/oil-and-gas/aramco-asks-buyers-for-dual-loading-nominations-amid-hormuz-crisis-sources-say-m6znhdzy</w:t>
        </w:r>
      </w:hyperlink>
      <w:r>
        <w:t xml:space="preserve"> - • Saudi Aramco requests Asian buyers to submit April crude loading plans for Ras Tanura and Yanbu due to Iran conflict disrupting exports. • The Red Sea port Yanbu is used for Arab Light crude. • The deadline for nominations has been extended to Friday. • Increased use of pipelines to Yanbu compensates for Strait of Hormuz disruptions. • April allocations usually announced around the 10th, watched for demand signals. 289. </w:t>
      </w:r>
      <w:hyperlink r:id="rId211">
        <w:r>
          <w:rPr>
            <w:color w:val="0000EE"/>
            <w:u w:val="single"/>
          </w:rPr>
          <w:t>https://tass.com/economy/2100161</w:t>
        </w:r>
      </w:hyperlink>
      <w:r>
        <w:t xml:space="preserve"> - * Russia’s crude oil production decreased by 56,000 barrels per day in February 2026, reaching 9.184 million bpd. * Russia’s output was 390,000 bpd below the OPEC+ target due to voluntary cuts. * The production was planned at 9.574 mbd but did not require overproduction compensation. * Russia’s oil production is limited by the OPEC+ agreement, with a base quota of 8.978 mbd from early 2024 to March 2025. 290. </w:t>
      </w:r>
      <w:hyperlink r:id="rId212">
        <w:r>
          <w:rPr>
            <w:color w:val="0000EE"/>
            <w:u w:val="single"/>
          </w:rPr>
          <w:t>https://www.rigzone.com/news/wire/crude_settles_higher_as_conflict_grows-11-mar-2026-183186-article/?rss=true</w:t>
        </w:r>
      </w:hyperlink>
      <w:r>
        <w:t xml:space="preserve"> - * Oil prices rose, with WTI settling above $87 a barrel, amid escalating tensions in Iran and Middle East conflict. * International Energy Agency announced a release of 400 million barrels of crude reserves to stabilize markets. * Several countries, including the UK and South Korea, announced strategic oil reserve releases. * US President Trump prepared to invoke the Defence Production Act to increase domestic oil output. * Market remains volatile due to conflicting signals on Iran conflict and shipping safety in the Strait of Hormuz. 291. </w:t>
      </w:r>
      <w:hyperlink r:id="rId213">
        <w:r>
          <w:rPr>
            <w:color w:val="0000EE"/>
            <w:u w:val="single"/>
          </w:rPr>
          <w:t>https://www.indiandefensenews.in/2026/03/european-commission-president-ursula.html</w:t>
        </w:r>
      </w:hyperlink>
      <w:r>
        <w:t xml:space="preserve"> - * European Commission President Ursula von der Leyen warns against reverting to Russian fossil fuels amid Europe's energy crisis. * Her comments follow sanctions on Russian energy and record-high prices, emphasising diversification from Moscow-dependent supplies. * The EU's strategy includes expanding renewables, improving interconnectors, and considering measures like gas price caps. * Diverging views exist within the EU, with some nations considering short-term Russian LNG imports. * The EU aims for 45% renewables by 2030 and invests €300 billion in energy transition under REPowerEU.</w:t>
      </w:r>
      <w:r/>
    </w:p>
    <w:p>
      <w:r/>
      <w:r>
        <w:t xml:space="preserve">292. </w:t>
      </w:r>
      <w:hyperlink r:id="rId214">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(SPR) over 120 days. * The move is part of an IEA-coordinated collective action involving roughly 400 million barrels. * The release aims to mitigate supply shocks and maintain energy security during market disruptions. * Effectiveness depends on delivery speed, logistics, and refinery capacity. * Replenishment plans are to be implemented, with reforms aiming to limit taxpayer costs. 293. </w:t>
      </w:r>
      <w:hyperlink r:id="rId215">
        <w:r>
          <w:rPr>
            <w:color w:val="0000EE"/>
            <w:u w:val="single"/>
          </w:rPr>
          <w:t>https://www.koreatimes.co.kr/world/20260312/us-to-release-172-mil-barrels-from-strategic-oil-reserve-energy-secretary?utm_source=rss</w:t>
        </w:r>
      </w:hyperlink>
      <w:r>
        <w:t xml:space="preserve"> - * The United States plans to release 172 million barrels from its strategic petroleum reserve, starting next week. * The release will occur over approximately 120 days. * The International Energy Agency (IEA) members agreed to make 400 million barrels available from their reserves. * The collective action aims to address disruptions caused by the ongoing war among the US, Israel, and Iran. * This is the sixth IEA collective stock release in history, following previous releases in 1991, 2005, 2011, and twice in 2022. 294. </w:t>
      </w:r>
      <w:hyperlink r:id="rId216">
        <w:r>
          <w:rPr>
            <w:color w:val="0000EE"/>
            <w:u w:val="single"/>
          </w:rPr>
          <w:t>https://www.indiasnews.net/news/278916014/iea-to-release-400-million-oil-barrels-to-counter-global-energy-supply-disruption-amid-west-asia-conflict</w:t>
        </w:r>
      </w:hyperlink>
      <w:r>
        <w:t xml:space="preserve"> - * The IEA announced the release of 400 million barrels of oil to counter global supply disruptions. * The decision was made to offset supply losses due to the conflict in West Asia and blockage of the Strait of Hormuz. * The Strait normally handles 15 million barrels of crude oil daily, representing 25% of global seaborne oil trade. * Disruptions have led to halted flows and reduced outputs, especially affecting oil, gas, and energy infrastructure. * The IEA will continue monitoring markets and providing guidance to safeguard energy security. 295. </w:t>
      </w:r>
      <w:hyperlink r:id="rId217">
        <w:r>
          <w:rPr>
            <w:color w:val="0000EE"/>
            <w:u w:val="single"/>
          </w:rPr>
          <w:t>https://www.koat.com/article/heres-what-to-know-about-us-oil-reserves/70700046</w:t>
        </w:r>
      </w:hyperlink>
      <w:r>
        <w:t xml:space="preserve"> - * U.S. Strategic Petroleum Reserve levels fell to a record low of 354 million barrels in 2023 due to releases ordered by President Joe Biden. * The SPR's goal is to hold up to one billion barrels, with levels reaching 726 million in 2009. * U.S. crude oil inventory, excluding the SPR, was about 439.3 million barrels as of February 27, 2023. * US oil reserves are affected by geopolitical tensions, notably with Iran and Russia's war in Ukraine. * The United States is the world's top oil producer and consumer, with an average daily consumption of 20.25 million barrels in 2023. 296. </w:t>
      </w:r>
      <w:hyperlink r:id="rId218">
        <w:r>
          <w:rPr>
            <w:color w:val="0000EE"/>
            <w:u w:val="single"/>
          </w:rPr>
          <w:t>https://en.yna.co.kr/view/AEN20260312001400315</w:t>
        </w:r>
      </w:hyperlink>
      <w:r>
        <w:t xml:space="preserve"> - * The United States announced plans to release 172 million barrels from its strategic petroleum reserve, starting next week. * The release will take approximately 120 days to complete. * The announcement followed the IEA's agreement to release 400 million barrels collectively to address disruptions caused by geopolitical conflicts. * The IEA's largest-ever oil stock release was triggered by the war among the US, Israel, and Iran and disruptions in shipping through the Strait of Hormuz. * The action is part of a collective response to global oil supply disruptions since 1974. 297. </w:t>
      </w:r>
      <w:hyperlink r:id="rId219">
        <w:r>
          <w:rPr>
            <w:color w:val="0000EE"/>
            <w:u w:val="single"/>
          </w:rPr>
          <w:t>https://bitcoinworld.co.in/strategic-petroleum-reserve-release-172-million-barrels/</w:t>
        </w:r>
      </w:hyperlink>
      <w:r>
        <w:t xml:space="preserve"> - • The U.S. has authorised a release of 172 million barrels of crude oil from the Strategic Petroleum Reserve (SPR). • This is one of the largest single releases in the reserve’s history, aimed at stabilising global oil markets. • The release impacts market liquidity, influences oil prices, and signals U.S. commitment to energy stability. • The reserve’s level has decreased significantly and may take years to replenish. • Experts emphasise the need for strategic replenishment and long-term energy security planning. 298. </w:t>
      </w:r>
      <w:hyperlink r:id="rId220">
        <w:r>
          <w:rPr>
            <w:color w:val="0000EE"/>
            <w:u w:val="single"/>
          </w:rPr>
          <w:t>https://www.ad-hoc-news.de/boerse/news/ueberblick/crude-oil-s-next-shock-is-a-new-supply-squeeze-about-to-blindside-wti/68660510</w:t>
        </w:r>
      </w:hyperlink>
      <w:r>
        <w:t xml:space="preserve"> - * WTI and Brent crude markets experience persistent volatility driven by supply constraints and macro sentiment. * OPEC+ maintains disciplined supply management, with tension between members impacting compliance. * Geopolitical tensions in the Middle East and Ukraine influence risk premiums and shipping costs. * US shale production remains responsive but is constrained by capital discipline and investor priorities. * EIA inventory reports serve as key indicators of market tightness or surplus.</w:t>
      </w:r>
      <w:r/>
    </w:p>
    <w:p>
      <w:r/>
      <w:r>
        <w:t xml:space="preserve">299. </w:t>
      </w:r>
      <w:hyperlink r:id="rId221">
        <w:r>
          <w:rPr>
            <w:color w:val="0000EE"/>
            <w:u w:val="single"/>
          </w:rPr>
          <w:t>https://energynow.com/2026/03/iea-tackles-iran-war-oil-price-spikes-with-record-stocks-release-plan-markets-not-convinced/</w:t>
        </w:r>
      </w:hyperlink>
      <w:r>
        <w:t xml:space="preserve"> - * The IEA has agreed to release 400 million barrels of oil, the largest in its history, to stabilise prices. * The move is in response to supply disruptions from the U.S.-Iran conflict. * The release receives unanimous support from 32 member countries, with some supplementing with additional measures. * Oil prices increased nearly 4% amid worsening fears due to attacks in the Strait of Hormuz. * Japan announced plans to release 80 million barrels from reserves, acting before IEA approval. 300. </w:t>
      </w:r>
      <w:hyperlink r:id="rId222">
        <w:r>
          <w:rPr>
            <w:color w:val="0000EE"/>
            <w:u w:val="single"/>
          </w:rPr>
          <w:t>https://www.wthr.com/article/news/nation-world/attack-on-iran/trump-strategic-petroleum-reserve-gas-prices/507-4ba4e650-753f-4dc9-8d85-6a0336adf4e1</w:t>
        </w:r>
      </w:hyperlink>
      <w:r>
        <w:t xml:space="preserve"> - * The United States plans to release 172 million barrels from its Strategic Petroleum Reserve (SPR) starting next week, taking about 120 days. * The release is part of the International Energy Agency's (IEA) initiative to counter steep oil prices due to the Iran war. * The US will replace about 200 million barrels within the next year. * The IEA will make 400 million barrels available from member reserves, the largest volume in its history. * The release aims to alleviate market disruptions caused by Iran's attacks on shipping and targeting of oil assets, affecting global energy supplies. 301. </w:t>
      </w:r>
      <w:hyperlink r:id="rId223">
        <w:r>
          <w:rPr>
            <w:color w:val="0000EE"/>
            <w:u w:val="single"/>
          </w:rPr>
          <w:t>https://www.thehindubusinessline.com/news/world/iran-conflict-halts-oil-flows-nations-tap-strategic-stock/article70732841.ece</w:t>
        </w:r>
      </w:hyperlink>
      <w:r>
        <w:t xml:space="preserve"> - • The International Energy Agency announced the release of 400 million barrels from member countries' stockpiles to address oil supply disruption caused by the Iran conflict. • The decision marks the largest emergency stock release in IEA history, following severe supply cuts and halted oil tankers in the Strait of Hormuz. • Prices surged to nearly USD 120 before falling under USD 90; Brent crude settled at USD 91.98 after the release. • Over 1.2 billion barrels of emergency stocks are held by IEA members, with the US maintaining its own reserves. • The release is considered a short-term measure to counteract supply shortages resulting from ongoing military actions and blockades. 302. </w:t>
      </w:r>
      <w:hyperlink r:id="rId224">
        <w:r>
          <w:rPr>
            <w:color w:val="0000EE"/>
            <w:u w:val="single"/>
          </w:rPr>
          <w:t>https://www.thehindubusinessline.com/news/world/us-to-release-172-million-barrels-of-oil-to-cut-prices/article70732845.ece</w:t>
        </w:r>
      </w:hyperlink>
      <w:r>
        <w:t xml:space="preserve"> - * The US will release 172 million barrels from its Strategic Petroleum Reserve to lower oil prices. * The release begins next week and will take about 120 days. * It is part of a broader release of 400 million barrels agreed by the International Energy Agency. * The release is in response to supply shocks from US-Israeli conflict with Iran. * The conflict involves attacks on Iran, Iran's retaliation, and potential disruption of Gulf oil shipments. 303. </w:t>
      </w:r>
      <w:hyperlink r:id="rId225">
        <w:r>
          <w:rPr>
            <w:color w:val="0000EE"/>
            <w:u w:val="single"/>
          </w:rPr>
          <w:t>https://www.bairdmaritime.com/shipping/tankers/opinion-historic-oil-reserve-release-is-only-a-band-aid-on-a-gaping-supply-shock</w:t>
        </w:r>
      </w:hyperlink>
      <w:r>
        <w:t xml:space="preserve"> - * The International Energy Agency (IEA) plans to release 400 million barrels from strategic petroleum reserves (SPR). * The decision was made unanimously by 32 member countries. * The release is the largest in history, more than doubling the previous record of 180 million barrels in March 2022. * The release aims to mitigate a supply shock triggered by the Iran war. * Ongoing restrictions on Middle East energy exports limit its effectiveness. 304. </w:t>
      </w:r>
      <w:hyperlink r:id="rId226">
        <w:r>
          <w:rPr>
            <w:color w:val="0000EE"/>
            <w:u w:val="single"/>
          </w:rPr>
          <w:t>https://diariolatino.net/400-millones-de-barriles-de-reservas-de-petroleo-seran-liberados/</w:t>
        </w:r>
      </w:hyperlink>
      <w:r>
        <w:t xml:space="preserve"> - * The International Energy Agency (IEA) confirms its member countries will release 400 million barrels from strategic reserves to address market pressure caused by the conflict in Middle East. * The decision follows almost complete disruption of Strait of Hormuz traffic, impacting about 20% of global oil and natural gas exports. * This is the largest release in IEA history, surpassing the 182 million barrels released in 2022. * Countries like Japan and Germany will act unilaterally, with Japan releasing reserves from Monday. * The measure aims to signal market stability amid rising oil prices, which exceeded 100 dollars per barrel earlier in the week. 305. </w:t>
      </w:r>
      <w:hyperlink r:id="rId227">
        <w:r>
          <w:rPr>
            <w:color w:val="0000EE"/>
            <w:u w:val="single"/>
          </w:rPr>
          <w:t>https://www.times.co.nz/business/ministerial-group-formed-to-oversee-fuel-security/</w:t>
        </w:r>
      </w:hyperlink>
      <w:r>
        <w:t xml:space="preserve"> - * The New Zealand Government established the Ministerial Economic Security and Supply Chains Group to monitor fuel security on March 11. * The group aims to oversee responses to potential disruptions in petrol, diesel, and jet fuel supplies due to the Middle East conflict. * Ministers responsible for energy, transport, trade, and other sectors discussed strategic oversight and contingency planning. * The government decided to support the International Energy Agency's (IEA) recommendation to release oil reserves to stabilise global markets. * Fuel stocks in New Zealand are reported to be strong, with no significant supply chain issues noted. 306. </w:t>
      </w:r>
      <w:hyperlink r:id="rId188">
        <w:r>
          <w:rPr>
            <w:color w:val="0000EE"/>
            <w:u w:val="single"/>
          </w:rPr>
          <w:t>https://dailycaller.com/2026/03/11/international-energy-agency-release-oil-america-israel-iran-trump/</w:t>
        </w:r>
      </w:hyperlink>
      <w:r>
        <w:t xml:space="preserve"> - * The IEA member countries voted unanimously on March 11 to release 400 million barrels of oil from reserves to address a global supply crisis. * The release aims to ease market disruptions caused by conflict in the Middle East and the halt of oil flow through the Strait of Hormuz. * The conflict has significantly reduced oil exports from the region, forcing shutdowns and curtailments in oil production. * The IEA states this is the largest oil stock release in its history, with member countries holding over 1.2 billion barrels of emergency oil stocks. * Analysts indicate a delay of roughly 13 days before actual deliveries begin, and market impact depends on assured passage through the Strait of Hormuz. 307. </w:t>
      </w:r>
      <w:hyperlink r:id="rId228">
        <w:r>
          <w:rPr>
            <w:color w:val="0000EE"/>
            <w:u w:val="single"/>
          </w:rPr>
          <w:t>https://thanhnien.vn/my-xa-172-trieu-thung-dau-du-tru-chien-luoc-185260312064128778.htm</w:t>
        </w:r>
      </w:hyperlink>
      <w:r>
        <w:t xml:space="preserve"> - * Mỹ bắt đầu mở kho dầu dự trữ 172 triệu thùng, dự kiến mất 120 ngày để vận chuyển. * 32 quốc gia thành viên IEA đồng thuận giảm giá năng lượng bằng cách giải phóng 400 triệu thùng dầu và sản phẩm từ kho dự trữ. * Đây là đợt xả kho dầu kỷ lục của IEA, vượt qua lần mở 182 triệu thùng hồi năm 2022. * Động thái nhằm giảm sức ép giá dầu tăng cao do chiến sự Trung Đông và hoạt động vận tải gián đoạn. * Giá dầu Brent ở mức hơn 90 USD/thùng sau thông báo, lượng dầu phát hành tương đương sản lượng toàn cầu trong 4 ngày. 308. </w:t>
      </w:r>
      <w:hyperlink r:id="rId214">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over 120 days, as part of an IEA-coordinated effort. * The move aims to cushion supply disruptions and demonstrate available barrels, involving a broader collective action of roughly 400 million barrels. * The release is intended to mitigate supply shocks and maintain energy security during market disruptions. * Delivery will be staggered over 120 days, with the impact depending on logistics, refinery capacity, and market response. * Oversight concerns include cavern integrity, pipeline reliability, and the risks of infrastructure damage during large releases. 309. </w:t>
      </w:r>
      <w:hyperlink r:id="rId229">
        <w:r>
          <w:rPr>
            <w:color w:val="0000EE"/>
            <w:u w:val="single"/>
          </w:rPr>
          <w:t>https://www.sondakika.com/ekonomi/haber-abd-stratejik-rezervden-172-milyon-varil-petrol-pi-19649044/</w:t>
        </w:r>
      </w:hyperlink>
      <w:r>
        <w:t xml:space="preserve"> - * US government, to release 172 million barrels of oil from Strategic Petroleum Reserve (SPR). * Announcement made by US Energy Secretary Chris Wright. * 32 IEA member countries agreed to coordinate the release of 400 million barrels of oil and refined products. * The release is expected to take approximately 120 days. * The reserves are planned to be replenished next year with around 200 million barrels, more than the amount released, at no cost to taxpayers. 310. </w:t>
      </w:r>
      <w:hyperlink r:id="rId230">
        <w:r>
          <w:rPr>
            <w:color w:val="0000EE"/>
            <w:u w:val="single"/>
          </w:rPr>
          <w:t>https://ilmanifesto.it/aperte-le-riserve-400-milioni-di-barili-contro-il-caro-petrolio-ma-non-basta</w:t>
        </w:r>
      </w:hyperlink>
      <w:r>
        <w:t xml:space="preserve"> - * The International Energy Agency (AIE) announced the largest emergency stock release in its history, involving 400 million barrels of oil.</w:t>
      </w:r>
      <w:r>
        <w:rPr>
          <w:i/>
        </w:rPr>
        <w:t xml:space="preserve"> The release aims to mitigate the impact of the Gulf crisis caused by Iran's economic actions and the blockade of the Strait of Hormuz.</w:t>
      </w:r>
      <w:r>
        <w:t xml:space="preserve"> About 20 million barrels daily are blocked, with oil prices exceeding $90 for Brent.</w:t>
      </w:r>
      <w:r>
        <w:rPr>
          <w:i/>
        </w:rPr>
        <w:t xml:space="preserve"> Reserves are insufficient to compensate for ongoing supply disruptions over the long term.</w:t>
      </w:r>
      <w:r>
        <w:t xml:space="preserve"> The crisis impacts not only oil but also by-products like sulphur, affecting fertiliser production and food security.</w:t>
      </w:r>
      <w:r>
        <w:rPr>
          <w:i/>
        </w:rPr>
        <w:t xml:space="preserve"> Countries like Germany and Japan will add national reserves; the EU Council emphasises the cost of the conflict on energy prices. 311. </w:t>
      </w:r>
      <w:hyperlink r:id="rId231">
        <w:r>
          <w:rPr>
            <w:color w:val="0000EE"/>
            <w:u w:val="single"/>
          </w:rPr>
          <w:t>https://mezha.net/eng/bukvy/oil_prices_surge-2/</w:t>
        </w:r>
      </w:hyperlink>
      <w:r>
        <w:rPr>
          <w:i/>
        </w:rPr>
        <w:t xml:space="preserve"> - * An aerial view shows operations at the Zubair oil field in Basra, Iraq, amid regional tensions and disruptions through the Strait of Hormuz. * Oil prices topped $100 a barrel, and US gasoline prices increased approximately 50 cents to $3.48 per gallon. * The conflict involves supply stoppages and production reductions in the Middle East affecting global crude supply. * The United States relies on imports of heavy crude from Canada and Mexico, and Saudi Arabia remains a key exporter. * Experts highlight that US domestic production cannot fully mitigate global supply disruptions, affecting fuel prices domestically. 312. </w:t>
      </w:r>
      <w:hyperlink r:id="rId232">
        <w:r>
          <w:rPr>
            <w:color w:val="0000EE"/>
            <w:u w:val="single"/>
          </w:rPr>
          <w:t>https://foxrgv.tv/new-major-oil-refinery-set-to-open-in-brownsville/</w:t>
        </w:r>
      </w:hyperlink>
      <w:r>
        <w:rPr>
          <w:i/>
        </w:rPr>
        <w:t xml:space="preserve"> - * A new refinery in Brownsville, Texas, is set to open after nearly five decades.</w:t>
      </w:r>
      <w:r>
        <w:t xml:space="preserve"> The project is led by America First Refining, processing approximately 60 million barrels of shale oil annually.</w:t>
      </w:r>
      <w:r>
        <w:rPr>
          <w:i/>
        </w:rPr>
        <w:t xml:space="preserve"> The refinery aims to produce fuels like gasoline, diesel, and jet fuel from U.S. resources.</w:t>
      </w:r>
      <w:r>
        <w:t xml:space="preserve"> Backed by Reliance Industries, it includes a 20-year product purchasing agreement.</w:t>
      </w:r>
      <w:r>
        <w:rPr>
          <w:i/>
        </w:rPr>
        <w:t xml:space="preserve"> The development is expected to create thousands of jobs and boost local economy.</w:t>
      </w:r>
      <w:r>
        <w:t xml:space="preserve"> The company plans to employ environmental regulations and modern technology to minimise impacts.</w:t>
      </w:r>
      <w:r>
        <w:rPr>
          <w:i/>
        </w:rPr>
        <w:t xml:space="preserve"> Construction is expected to start later this year; it aims to enhance energy security and economic resilience. 313. </w:t>
      </w:r>
      <w:hyperlink r:id="rId221">
        <w:r>
          <w:rPr>
            <w:color w:val="0000EE"/>
            <w:u w:val="single"/>
          </w:rPr>
          <w:t>https://energynow.com/2026/03/iea-tackles-iran-war-oil-price-spikes-with-record-stocks-release-plan-markets-not-convinced/</w:t>
        </w:r>
      </w:hyperlink>
      <w:r>
        <w:rPr>
          <w:i/>
        </w:rPr>
        <w:t xml:space="preserve"> - </w:t>
      </w:r>
      <w:r>
        <w:t>The IEA announced the release of 400 million barrels of oil, the largest in its history, to curb rising crude prices due to US-Iran war-related supply disruptions.</w:t>
      </w:r>
      <w:r>
        <w:rPr>
          <w:i/>
        </w:rPr>
      </w:r>
      <w:r>
        <w:t>The move was supported unanimously by 32 member countries and aims to prevent further price increases amid continued attacks in the Strait of Hormuz.</w:t>
      </w:r>
      <w:r>
        <w:rPr>
          <w:i/>
        </w:rPr>
      </w:r>
      <w:r>
        <w:t>Japanese authorities plan to release around 80 million barrels from reserves as part of their contribution.</w:t>
      </w:r>
      <w:r>
        <w:rPr>
          <w:i/>
        </w:rPr>
      </w:r>
      <w:r>
        <w:t>Oil prices rose nearly 4% following the announcement, with concerns about supply disruptions persisting.</w:t>
      </w:r>
      <w:r>
        <w:rPr>
          <w:i/>
        </w:rPr>
      </w:r>
      <w:r>
        <w:t>The IEA's emergency stocks will be released over an adaptable timeframe, supplemented by additional measures by individual countries.</w:t>
      </w:r>
      <w:r>
        <w:rPr>
          <w:i/>
        </w:rPr>
        <w:t xml:space="preserve">314. </w:t>
      </w:r>
      <w:hyperlink r:id="rId224">
        <w:r>
          <w:rPr>
            <w:color w:val="0000EE"/>
            <w:u w:val="single"/>
          </w:rPr>
          <w:t>https://www.thehindubusinessline.com/news/world/us-to-release-172-million-barrels-of-oil-to-cut-prices/article70732845.ece</w:t>
        </w:r>
      </w:hyperlink>
      <w:r>
        <w:rPr>
          <w:i/>
        </w:rPr>
        <w:t xml:space="preserve"> - * The US will release 172 million barrels of oil from its strategic petroleum reserve to reduce oil prices. * The release begins next week and will last about 120 days. * This is part of a broader international release of 400 million barrels agreed by the International Energy Agency. * The release is triggered by supply shocks caused by US-Israeli war on Iran. * The conflict has led to tensions in Gulf oil shipments and market instability. 315. </w:t>
      </w:r>
      <w:hyperlink r:id="rId233">
        <w:r>
          <w:rPr>
            <w:color w:val="0000EE"/>
            <w:u w:val="single"/>
          </w:rPr>
          <w:t>https://hoodline.com/2026/03/chevron-to-california-play-with-climate-rules-get-burned-at-the-pump/</w:t>
        </w:r>
      </w:hyperlink>
      <w:r>
        <w:rPr>
          <w:i/>
        </w:rPr>
        <w:t xml:space="preserve"> - * Chevron warns California regulators that proposed climate regulations could lead to refinery closures and higher gas prices by 2030.</w:t>
        <w:br/>
      </w:r>
      <w:r/>
      <w:r>
        <w:rPr>
          <w:i/>
        </w:rPr>
        <w:t xml:space="preserve"> Chevron's modelling indicates a potential increase of more than $1 per gallon and the loss of approximately 536,770 petroleum jobs.</w:t>
        <w:br/>
      </w:r>
      <w:r/>
      <w:r>
        <w:rPr>
          <w:i/>
        </w:rPr>
        <w:t xml:space="preserve"> California's refinery network has already seen closures and reductions, including Phillips 66 and Valero, with recent outages tightening fuel supplies.</w:t>
        <w:br/>
      </w:r>
      <w:r/>
      <w:r>
        <w:rPr>
          <w:i/>
        </w:rPr>
        <w:t xml:space="preserve"> Drivers already face higher fuel prices, which are sensitive to refinery disruptions and global oil prices.</w:t>
        <w:br/>
      </w:r>
      <w:r>
        <w:t xml:space="preserve">* Ongoing regulatory proceedings and industry responses highlight tensions between climate goals and fuel supply stability. 316. </w:t>
      </w:r>
      <w:hyperlink r:id="rId153">
        <w:r>
          <w:rPr>
            <w:color w:val="0000EE"/>
            <w:u w:val="single"/>
          </w:rPr>
          <w:t>https://www.rigzone.com/news/wire/refiners_hold_off_buying_oil_as_prices_surge-11-mar-2026-183185-article/?rss=true</w:t>
        </w:r>
      </w:hyperlink>
      <w:r>
        <w:t xml:space="preserve"> - * Refineries are delaying purchases of oil due to high premiums, with markups up to $40 per barrel in the Middle East. * The war in the Middle East is disrupting energy markets and restricting supply from the Persian Gulf. * The International Energy Agency announced the largest-ever release of 400 million barrels from emergency reserves. * Premiums for crude from Saudi Arabia, Oman, and Brazil have increased significantly compared to pre-war prices. * Most West African crude cargoes for April are seeking buyers amid high freight costs and supply disruptions. 317. </w:t>
      </w:r>
      <w:hyperlink r:id="rId234">
        <w:r>
          <w:rPr>
            <w:color w:val="0000EE"/>
            <w:u w:val="single"/>
          </w:rPr>
          <w:t>https://www.kcci.com/article/us-release-oil-barrels-reserve/70716914</w:t>
        </w:r>
      </w:hyperlink>
      <w:r>
        <w:t xml:space="preserve"> - * The US plans to release 172 million barrels of oil from emergency reserves. * This is in response to surging oil prices. * Wealthy nations pledge record release of reserves. * Oil prices remain high due to conflicts in Iran and shipping disruptions. * The US Energy Department forecasts that gas prices will stay above $3 per gallon for the rest of the year. 318. </w:t>
      </w:r>
      <w:hyperlink r:id="rId235">
        <w:r>
          <w:rPr>
            <w:color w:val="0000EE"/>
            <w:u w:val="single"/>
          </w:rPr>
          <w:t>https://tass.com/economy/2100149</w:t>
        </w:r>
      </w:hyperlink>
      <w:r>
        <w:t xml:space="preserve"> - * The International Energy Agency (IEA) member countries have agreed to release 400 million barrels of oil from emergency stocks to stabilise the market amid Middle East conflict. * The release is the largest in IEA history and is intended to offset supply lost through Strait of Hormuz closure. * This marks the fifth time IEA member countries have used their reserves, with previous uses during the 1991 Gulf War. * The 32 member countries hold a total of 1.2 billion barrels of oil reserves. * Disruption of global oil supplies, estimated at 20%, is linked to conflicts in the Strait of Hormuz, the highest in history. 319. </w:t>
      </w:r>
      <w:hyperlink r:id="rId236">
        <w:r>
          <w:rPr>
            <w:color w:val="0000EE"/>
            <w:u w:val="single"/>
          </w:rPr>
          <w:t>https://ria.ru/20260312/ssha-2080095870.html</w:t>
        </w:r>
      </w:hyperlink>
      <w:r>
        <w:t xml:space="preserve"> - * The US will release 172 million barrels of oil from its strategic reserve, announced by the US Department of Energy. * President Trump authorised the US Department of Energy to carry out this release. * The release aims to address oil supply disruptions caused by escalating conflicts in the Middle East. * Military actions have nearly halted shipping through the Strait of Hormuz, a key global oil and LNG route. * Oil-producing Gulf countries have reduced their crude production due to increased security threats. * Global fuel prices are rising due to the escalating Middle East conflict. 320. </w:t>
      </w:r>
      <w:hyperlink r:id="rId237">
        <w:r>
          <w:rPr>
            <w:color w:val="0000EE"/>
            <w:u w:val="single"/>
          </w:rPr>
          <w:t>https://www.novinite.com/view_news.php?id=237446</w:t>
        </w:r>
      </w:hyperlink>
      <w:r>
        <w:t xml:space="preserve"> - * The International Energy Agency (IEA) announced the release of 400 million barrels from member states' strategic reserves to stabilise global markets amid war in the Middle East. * The release, the largest in IEA history, will be introduced gradually, with timing depending on each country's circumstances. * Japan and Germany have confirmed plans to release reserves earlier than the formal IEA decision, citing vulnerability due to Middle Eastern dependence. * The oil market experienced volatility with prices surging from USD 70 to USD 120 per barrel, then falling back to USD 90 amid planned intervention. * Disruption of maritime traffic through the Strait of Hormuz has led producers to halt output, impacting global oil flows and prices. 321. </w:t>
      </w:r>
      <w:hyperlink r:id="rId238">
        <w:r>
          <w:rPr>
            <w:color w:val="0000EE"/>
            <w:u w:val="single"/>
          </w:rPr>
          <w:t>https://www.pbs.org/newshour/politics/u-s-to-release-172-million-barrels-of-oil-from-strategic-petroleum-reserve-as-prices-surge</w:t>
        </w:r>
      </w:hyperlink>
      <w:r>
        <w:t xml:space="preserve"> - * The United States plans to release 172 million barrels from the Strategic Petroleum Reserve (SPR), beginning as early as next week. * The release will take about 120 days, with plans to replace 200 million barrels within a year. * The measure is part of efforts coordinated with the International Energy Agency to combat high oil prices. * As of the end of last month, the US held over 415 million barrels in the SPR. * President Donald Trump confirmed the release, contrasting with previous criticism of reserve use. 322. </w:t>
      </w:r>
      <w:hyperlink r:id="rId239">
        <w:r>
          <w:rPr>
            <w:color w:val="0000EE"/>
            <w:u w:val="single"/>
          </w:rPr>
          <w:t>https://www.chosun.com/english/world-en/2026/03/12/O4MPRAPGGZDINPARATVARLZ3BM/</w:t>
        </w:r>
      </w:hyperlink>
      <w:r>
        <w:t xml:space="preserve"> - * The Federal Reserve is expected to keep interest rates unchanged at 3.5–3.75% during its upcoming meeting on the 18th. * Rising oil prices due to the Iran war are fueling inflation concerns, with experts predicting sustained high inflation. * US inflation measured by CPI rose 2.4% in February, aligning with expert forecasts, but does not yet reflect oil price increases. * The US labour market shows signs of weakness, with a decrease in February non-farm payrolls by 92,000. * Growing stagflation concerns as low growth and inflation co-exist, with oil price increases potentially dampening economic growth. * Fed nominee Kevin Warsh faces a dilemma between rate cuts demanded by President Trump and inflation risks from high oil prices. 323. </w:t>
      </w:r>
      <w:hyperlink r:id="rId240">
        <w:r>
          <w:rPr>
            <w:color w:val="0000EE"/>
            <w:u w:val="single"/>
          </w:rPr>
          <w:t>https://www.currencynews.co.uk/forecast/20260311-45453_gbp-usd-forecast-pound-sterling-slips-us-inflation-holds-firm.html</w:t>
        </w:r>
      </w:hyperlink>
      <w:r>
        <w:t xml:space="preserve"> - * The Pound to US Dollar (GBP/USD) exchange rate declined to approximately $1.3392, down 0.2% on Wednesday. * US inflation data showed steady headline inflation at 2.4% and core at 2.5%, supporting the US dollar. * US Federal Reserve may keep interest rates restrictive longer, reinforcing dollar strength. * Oil prices rose amid concerns over supply disruptions, supporting energy markets. * Sterling performed better against some currencies but fell against the US dollar amid UK inflation concerns. * Market expectations for UK interest rate cuts are uncertain due to inflation risks, with Bank of England governor Bailey’s remarks awaited. 324. </w:t>
      </w:r>
      <w:hyperlink r:id="rId241">
        <w:r>
          <w:rPr>
            <w:color w:val="0000EE"/>
            <w:u w:val="single"/>
          </w:rPr>
          <w:t>https://www.fxstreet.com/news/forex-today-us-dollar-rebounds-after-iran-conflict-sparks-oil-volatility-and-safe-haven-demand-202603112018</w:t>
        </w:r>
      </w:hyperlink>
      <w:r>
        <w:t xml:space="preserve"> - * The US dollar index (DXY) recovers after Iranian military comments on oil prices and ongoing Middle East tensions. * Oil prices rise, with WTI reaching around $87 per barrel following geopolitical tensions and IEA's supply release. * US inflation data, including CPI, supports cautious Federal Reserve policy stance. * US dollar shows strength against the yen, euro, and other currencies, amid safe-haven demand. * Market focus shifts to upcoming US employment and inflation reports, along with oil and currency movements. 325. </w:t>
      </w:r>
      <w:hyperlink r:id="rId242">
        <w:r>
          <w:rPr>
            <w:color w:val="0000EE"/>
            <w:u w:val="single"/>
          </w:rPr>
          <w:t>https://bitcoinworld.co.in/us-dollar-index-plummets-below-99/</w:t>
        </w:r>
      </w:hyperlink>
      <w:r>
        <w:t xml:space="preserve"> - * The US Dollar Index (DXY) dropped below 99.00, influenced by geopolitical uncertainty and anticipation of US inflation data. * Comments from former President Donald Trump regarding international conflict triggered market volatility and a dollar sell-off. * The break below 99.00 opens support levels at 98.50 and 98.20, with potential further decline to 97.50. * The upcoming US CPI report is highly anticipated, with markets expecting a modest slowdown in inflation. * A softer CPI could reinforce the dollar's decline; a higher reading might reverse the trend. * Major currency pairs like EUR/USD, GBP/USD, and USD/JPY reacted with gains due to dollar weakness. 326. </w:t>
      </w:r>
      <w:hyperlink r:id="rId243">
        <w:r>
          <w:rPr>
            <w:color w:val="0000EE"/>
            <w:u w:val="single"/>
          </w:rPr>
          <w:t>https://meyka.com/blog/gspc-today-march-12-cpi-holds-at-24-as-oil-shock-clouds-fed-1203/</w:t>
        </w:r>
      </w:hyperlink>
      <w:r>
        <w:t xml:space="preserve"> - * US CPI February 2026 reports 2.4% headline and 2.5% core inflation, matching forecasts. * Oil prices surge on Iran conflict headlines, raising near-term inflation risks. * Markets adjust Fed rate cuts expectations to later in the year, around September. * Oil shock and inflation data impact equity and bond sectors, favouring defensives. * For Hong Kong investors, US policy and oil volatility influence liquidity and asset allocation strategies. 327. </w:t>
      </w:r>
      <w:hyperlink r:id="rId244">
        <w:r>
          <w:rPr>
            <w:color w:val="0000EE"/>
            <w:u w:val="single"/>
          </w:rPr>
          <w:t>https://blockonomi.com/february-cpi-holds-at-2-4-as-oil-shock-complicates-fed-rate-outlook/</w:t>
        </w:r>
      </w:hyperlink>
      <w:r>
        <w:t xml:space="preserve"> - * February CPI in the US rose 2.4% YoY with steady core inflation at 2.5%. * Monthly CPI increased by 0.3%, aided by stable vehicle prices and lower rental inflation. * Rising oil prices following Iran conflict may push inflation higher in March. * US employment data showed weaker payroll growth of 58,000 jobs and a rise in unemployment to 4.4%. * Higher energy costs and weak jobs data are complicating the Federal Reserve’s March policy decision. 328. </w:t>
      </w:r>
      <w:hyperlink r:id="rId245">
        <w:r>
          <w:rPr>
            <w:color w:val="0000EE"/>
            <w:u w:val="single"/>
          </w:rPr>
          <w:t>https://thedailyeconomy.org/article/inflation-edged-up-in-february-but-core-price-pressures-ease/</w:t>
        </w:r>
      </w:hyperlink>
      <w:r>
        <w:t xml:space="preserve"> - * Inflation increased slightly in February with a 0.3% rise in CPI, driven by food and energy prices. * Core inflation rose 0.2% in February, with mixed category trends, and remained stable year-over-year at 2.5%. * Three-month inflation trend suggests a rate above 3%, indicating demand might be stronger than the 12-month average. * Federal Reserve is expected to hold rates steady, with markets predicting no change through July, despite recent oil price shocks. * Labour market data shows a job decline of 92,000 in February, with steady unemployment at 4.4%, and wages rising at 3.8% annually. 329. </w:t>
      </w:r>
      <w:hyperlink r:id="rId246">
        <w:r>
          <w:rPr>
            <w:color w:val="0000EE"/>
            <w:u w:val="single"/>
          </w:rPr>
          <w:t>https://gestion.pe/mundo/internacional/morgan-stanley-shock-petrolero-podria-retrasar-recortes-de-tasas-en-eeuu-noticia/</w:t>
        </w:r>
      </w:hyperlink>
      <w:r>
        <w:t xml:space="preserve"> - * Morgan Stanley economists expect the Federal Reserve to make two quarter-point rate cuts in 2023, possibly delaying the first until September or December. * The conflict between the US, Israel, and Iran has raised oil prices, creating uncertainty over inflation and monetary policy. * Market expectations for rate cuts have diminished, with a potential cut only in October. * Elevated oil prices could increase inflation and the unemployment rate until 2026-2028, according to Morgan Stanley. * The Fed may loosen monetary policy more than previously forecast due to the conflict and oil prices. 330. </w:t>
      </w:r>
      <w:hyperlink r:id="rId247">
        <w:r>
          <w:rPr>
            <w:color w:val="0000EE"/>
            <w:u w:val="single"/>
          </w:rPr>
          <w:t>https://25h.app/2026/03/12/%D8%A3%D8%B3%D9%87%D9%85-oracle-%D8%AA%D9%83%D8%B3%D8%A8-39-%D9%85%D9%84%D9%8A%D8%A7%D8%B1-%D8%AF%D9%88%D9%84%D8%A7%D8%B1-%D9%81%D9%8A-%D9%8A%D9%88%D9%85-%D9%88%D8%A7%D8%AD%D8%AF-%D9%88%D8%AE%D8%B3/</w:t>
        </w:r>
      </w:hyperlink>
      <w:r>
        <w:t xml:space="preserve"> - * US stock markets experienced mixed trading with increased volatility amid regional tensions and geopolitical tensions involving Iran and Israel. * Oil supply concerns rose due to Iranian attacks on ships, despite increased Saudi production and IEA's release of 400 million barrels from reserves. * The Dow Jones fell 0.6%, while S&amp;P 500 and Nasdaq remained nearly stable. * US inflation rate approaches Federal Reserve's 2% target, with oil price uncertainty potentially influencing inflation expectations. * Oracle's shares rose 9%, adding about $39 billion to its market capitalisation after reporting strong earnings with revenue of $17.19 billion (+22%) and EPS of $1.79. * Shares of private credit firms declined following reports of JPMorgan's loan value reductions and tighter lending conditions, with Ares Management down around 5% and Apollo near a 1.5-year low. 331. </w:t>
      </w:r>
      <w:hyperlink r:id="rId248">
        <w:r>
          <w:rPr>
            <w:color w:val="0000EE"/>
            <w:u w:val="single"/>
          </w:rPr>
          <w:t>https://www.arabisklondon.com/87994</w:t>
        </w:r>
      </w:hyperlink>
      <w:r>
        <w:t xml:space="preserve"> - * Saudi Arabia continues to implement Vision 2030 with a focus on diversifying its economy by 2026. * Non-oil sectors such as tourism, real estate, construction, manufacturing, and logistics are identified as primary growth drivers. * Data indicates non-oil activity has become more resilient, with growth in sectors like retail, hotel, and construction. * The country’s economy is shifting towards diversification, supported by renewable energy, digital finance, and logistics initiatives. * Challenges include regional shocks affecting trade, supply chains, and budget sustainability.</w:t>
      </w:r>
      <w:r/>
    </w:p>
    <w:p>
      <w:r/>
      <w:r>
        <w:t xml:space="preserve">332. </w:t>
      </w:r>
      <w:hyperlink r:id="rId249">
        <w:r>
          <w:rPr>
            <w:color w:val="0000EE"/>
            <w:u w:val="single"/>
          </w:rPr>
          <w:t>https://bitcoinworld.co.in/canada-oil-inflation-risks-growth/</w:t>
        </w:r>
      </w:hyperlink>
      <w:r>
        <w:t xml:space="preserve"> - * RBC Economics analysis highlights Canada's economic challenges from oil price volatility, inflation risks, and growth trade-offs. * The report focuses on the energy sector's impact on inflation, employment, export revenues, and regional disparities. * It discusses policy implications including monetary, fiscal, and energy transition strategies for 2025-2030. * Regional impacts vary, with energy-producing provinces experiencing benefits and inflation pressures. * Comparative analysis includes Norway and Australia, suggesting management approaches for resource-dependent economies. 333. </w:t>
      </w:r>
      <w:hyperlink r:id="rId250">
        <w:r>
          <w:rPr>
            <w:color w:val="0000EE"/>
            <w:u w:val="single"/>
          </w:rPr>
          <w:t>https://www.fool.com/investing/2026/03/11/economy-did-13th-time-85-years-history-bear-market/</w:t>
        </w:r>
      </w:hyperlink>
      <w:r>
        <w:t xml:space="preserve"> - * February nonfarm payroll report shows a loss of 92,000 jobs, with revisions lowering previous figures. * Over the past 12 months, total job creation is 156,000, much lower than recent levels. * Five of nine recent months have seen negative nonfarm payroll growth, a pattern linked to recession historically. * Since 1939, the 5-in-9 months of negative growth occurred only 13 times, often associated with economic stress. * Despite weak jobs data, US GDP and earnings growth indicators remain positive, complicating recession predictions. 334. </w:t>
      </w:r>
      <w:hyperlink r:id="rId251">
        <w:r>
          <w:rPr>
            <w:color w:val="0000EE"/>
            <w:u w:val="single"/>
          </w:rPr>
          <w:t>https://brooklyneagle.com/373294/war-in-middle-east-brings-uncertainty-and-higher-energy-costs/</w:t>
        </w:r>
      </w:hyperlink>
      <w:r>
        <w:t xml:space="preserve"> - * The conflict between the US, Israel, and Iran has led to increased oil prices and supply disruptions, affecting the global economy. * Oil prices surged to nearly $120 a barrel following military actions, impacting US fuel prices. * Uncertainty about the war's duration and scope hampers economic stability and policy responses. * Past supply shocks, like the 1979 Iranian Revolution, caused stagflation; similar risks are considered but deemed less severe today. * Policymakers face trade-offs between controlling inflation and supporting economic growth amid rising energy costs. 335. </w:t>
      </w:r>
      <w:hyperlink r:id="rId252">
        <w:r>
          <w:rPr>
            <w:color w:val="0000EE"/>
            <w:u w:val="single"/>
          </w:rPr>
          <w:t>https://www.riotimesonline.com/usa-canada-intelligence-brief-march-11-2026/</w:t>
        </w:r>
      </w:hyperlink>
      <w:r>
        <w:t xml:space="preserve"> - * US February CPI held at 2.4%, with core steady at 2.5%, but expected to rise due to war-related oil shocks. * US economy lost 92,000 jobs in February, unemployment increased to 4.4%, with long-term unemployment reaching levels not seen since December 2021. * International Energy Agency proposes a 400 million barrel emergency oil release, with Japan acting unilaterally, amid conflicts in the Middle East. * Canada benefits from energy exports despite US tariffs, with GDP models indicating a 0.5% increase per $10/bbl oil rise. * US crude oil prices fluctuated notably, affected by geopolitical tensions and strategic reserve decisions. 336. </w:t>
      </w:r>
      <w:hyperlink r:id="rId253">
        <w:r>
          <w:rPr>
            <w:color w:val="0000EE"/>
            <w:u w:val="single"/>
          </w:rPr>
          <w:t>https://wartakota.tribunnews.com/news/884339/pbb-ingatkan-gangguan-di-selat-hormuz-ancam-pasokan-kemanusiaan-dunia-terutama-sahara-afrika</w:t>
        </w:r>
      </w:hyperlink>
      <w:r>
        <w:t xml:space="preserve"> - * Sebuah kapal kargo berbendera Thailand diserang di Selat Hormuz pada 11 Maret 2026, dengan 20 awak diselamatkan oleh Angkatan Laut Oman. * Konflik di Timur Tengah mengancam rantai pasok global dan operasi kemanusiaan, terutama di Afrika Sub-Sahara. * Kepala Kemanusiaan PBB, Tom Fletcher, mengkhawatirkan dampak terhadap harga pangan, energi, dan pupuk. * Tiga kapal dilaporkan terkena serangan misterius di sekitar Selat Hormuz, termasuk kapal Jepang, Kepulauan Marshall, dan Thailand. * Selat Hormuz berperan penting sebagai jalur energi utama, yang sebagian besar ditutup sejak konflik dimulai, meningkatkan risiko blokade dan pengiriman energi. 337. </w:t>
      </w:r>
      <w:hyperlink r:id="rId254">
        <w:r>
          <w:rPr>
            <w:color w:val="0000EE"/>
            <w:u w:val="single"/>
          </w:rPr>
          <w:t>https://oilprice.com/Latest-Energy-News/World-News/Iran-Warns-Oil-Could-Hit-200-per-Barrel-as-Hormuz-Threat-Escalates.html</w:t>
        </w:r>
      </w:hyperlink>
      <w:r>
        <w:t xml:space="preserve"> - * Iran warns that oil prices could surge to $200 per barrel if conflict continues to destabilize the Middle East energy corridors. * Iran's military spokesperson cites ongoing attacks and the closure of the Strait of Hormuz as threats to global oil supply. * The Strait of Hormuz, a critical global oil chokepoint handling roughly 20% of the world's oil, faces potential disruption due to escalating tensions. * Oil prices reacted to the risks, with Brent crude briefly reaching $120 per barrel before retreating. * Reports indicate increasing attacks on vessels and slowing tanker movements near the Strait of Hormuz, raising concerns over supply disruptions. 338. </w:t>
      </w:r>
      <w:hyperlink r:id="rId255">
        <w:r>
          <w:rPr>
            <w:color w:val="0000EE"/>
            <w:u w:val="single"/>
          </w:rPr>
          <w:t>https://itsupplychain.com/strait-of-hormuz-disruptions-logistics-risks-and-mitigation-strategies/</w:t>
        </w:r>
      </w:hyperlink>
      <w:r>
        <w:t xml:space="preserve"> - * In March 2026, tensions in the Middle East affected the Strait of Hormuz, a key shipping chokepoint for energy and goods. * Recent events led to route re-evaluation by shipping companies, delays, and overcrowded ports. * Shipping and insurance costs increased due to higher risks, war-risk surcharges, and rising fuel prices. * Disruptions impacted energy, electronics, manufactured goods, and logistics networks, affecting JIT industries. * Strategies include route diversification, inventory buffering, alternative sourcing, and real-time monitoring to mitigate risks. 339. </w:t>
      </w:r>
      <w:hyperlink r:id="rId256">
        <w:r>
          <w:rPr>
            <w:color w:val="0000EE"/>
            <w:u w:val="single"/>
          </w:rPr>
          <w:t>https://www.24newshd.tv/11-Mar-2026/mideast-war-transforms-strait-hormuz-critical-front-line</w:t>
        </w:r>
      </w:hyperlink>
      <w:r>
        <w:t xml:space="preserve"> - * Attacks in the Strait of Hormuz target around 20 commercial vessels amid ongoing conflict. * Iran's military claims responsibility for drone strikes on tankers and other vessels. * At least 10 oil tankers and multiple other ships have been hit, with casualties reported. * Iran's government issues contradictory statements about closing or controlling the strait. * US has destroyed 16 mine-laying vessels to prevent blockade efforts, with ongoing attacks on ships. * G7 leaders, including France, call for action to restore navigation. 340. </w:t>
      </w:r>
      <w:hyperlink r:id="rId257">
        <w:r>
          <w:rPr>
            <w:color w:val="0000EE"/>
            <w:u w:val="single"/>
          </w:rPr>
          <w:t>https://www.jpost.com/middle-east/iran-news/article-889601</w:t>
        </w:r>
      </w:hyperlink>
      <w:r>
        <w:t xml:space="preserve"> - ['</w:t>
      </w:r>
      <w:r>
        <w:rPr>
          <w:i/>
        </w:rPr>
        <w:t xml:space="preserve"> IRGC Navy chief Alireza Tangsiri warned vessels must obtain permission before passing through the Strait of Hormuz.', '</w:t>
      </w:r>
      <w:r>
        <w:t xml:space="preserve"> Iran has laid about a dozen mines in the Strait, complicating navigation and threatening global oil and LNG shipments.', "</w:t>
      </w:r>
      <w:r>
        <w:rPr>
          <w:i/>
        </w:rPr>
        <w:t xml:space="preserve"> Exports of oil and LNG have been halted due to recent conflicts, causing a surge in energy prices and Iran's threat to target ports if threatened.", '</w:t>
      </w:r>
      <w:r>
        <w:t xml:space="preserve"> US military has targeted Iranian mine-laying vessels, destroying 16, but it has not provided escorts for commercial ships.', '* Several vessels, including the Thailand-flagged Mayuree Naree, Japan-flagged ONE Majesty, and Star Gwyneth, have been hit by unknown projectiles since February 28; crew safety reported.'] 341. </w:t>
      </w:r>
      <w:hyperlink r:id="rId258">
        <w:r>
          <w:rPr>
            <w:color w:val="0000EE"/>
            <w:u w:val="single"/>
          </w:rPr>
          <w: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w:t>
        </w:r>
      </w:hyperlink>
      <w:r>
        <w:t xml:space="preserve"> - * Attacks on energy infrastructure in Iran and Gulf countries involve drones and missile strikes, causing fires and damage, with no reported casualties in some cases. * Attacks impact oil and gas facilities, including LNG export hubs and major oil fields, prompting production suspensions. * Commercial shipping through the Strait of Hormuz has nearly halted, affecting regional energy, food, and fertiliser supplies. * The High Commissioner for Human Rights warns of severe economic and social effects from disrupted shipping and calls for investment in renewable energy. * The situation underscores regional instability and risks to energy security and supply chains.</w:t>
      </w:r>
      <w:r/>
    </w:p>
    <w:p>
      <w:r/>
      <w:r>
        <w:t xml:space="preserve">342. </w:t>
      </w:r>
      <w:hyperlink r:id="rId259">
        <w:r>
          <w:rPr>
            <w:color w:val="0000EE"/>
            <w:u w:val="single"/>
          </w:rPr>
          <w:t>https://nairametrics.com/2026/03/11/iran-warns-oil-could-surge-to-200-after-attacks-in-strait-of-hormuz/</w:t>
        </w:r>
      </w:hyperlink>
      <w:r>
        <w:t xml:space="preserve"> - * Iran’s military command warns that global oil prices could reach $200 per barrel following attacks on ships in the Strait of Hormuz. * The warning was issued on Wednesday by Ebrahim Zolfaqari amidst ongoing tensions involving Iran, Israel, and the US. * The Strait of Hormuz handles about one-fifth of global oil shipments, with recent attacks raising concerns over supply disruptions. * Iran's officials blame the US and allies for regional destabilisation and threaten targeted responses against bancos and US- or Israel-linked entities. * Since the escalation, at least 14 ships have been struck by unidentified projectiles, causing price volatility. 343. </w:t>
      </w:r>
      <w:hyperlink r:id="rId260">
        <w:r>
          <w:rPr>
            <w:color w:val="0000EE"/>
            <w:u w:val="single"/>
          </w:rPr>
          <w:t>https://www.marineinsight.com/shipping-news/2500-commercial-ships-20000-seafarers-remain-stuck-in-middle-east/?utm_source=rss&amp;utm_medium=rss&amp;utm_campaign=2500-commercial-ships-20000-seafarers-remain-stuck-in-middle-east</w:t>
        </w:r>
      </w:hyperlink>
      <w:r>
        <w:t xml:space="preserve"> - * Maritime traffic through the Strait of Hormuz has fallen by 90% following Iranian strikes and closure of the waterway. * Approximately 20,000 seafarers are stranded, with 2,500 commercial ships stationary since March 5. * At least 17 incidents reported since February 28, with 4 deaths and 3 missing crew members. * Many vessels are darkening AIS transponders or broadcasting false signals to avoid detection. * US government launches a $20 billion reinsurance programme; US naval ships to potentially escort vessels. * The disruption impacts oil and gas flows, boosting oil prices and reducing insurance coverage. 344. </w:t>
      </w:r>
      <w:hyperlink r:id="rId261">
        <w:r>
          <w:rPr>
            <w:color w:val="0000EE"/>
            <w:u w:val="single"/>
          </w:rPr>
          <w:t>https://www.helsinkitimes.fi/world-int/28616-three-vessels-struck-in-strait-of-hormuz-amid-us-israeli-war-against-iran.html</w:t>
        </w:r>
      </w:hyperlink>
      <w:r>
        <w:t xml:space="preserve"> - * Three commercial vessels were hit by projectiles in the Strait of Hormuz on Wednesday, part of ongoing attacks on merchant shipping since early February. 345. </w:t>
      </w:r>
      <w:hyperlink r:id="rId262">
        <w:r>
          <w:rPr>
            <w:color w:val="0000EE"/>
            <w:u w:val="single"/>
          </w:rPr>
          <w:t>https://boereport.com/2026/03/11/us-gasoline-prices-surpass-3-50-a-gallon-at-the-pumps-as-iran-war-rages-on/</w:t>
        </w:r>
      </w:hyperlink>
      <w:r>
        <w:t xml:space="preserve"> - * The US retail price of gasoline reached its highest since May 2024, crossing $3.50 a gallon. * The increase is linked to supply concerns caused by the Israel-U.S. war with Iran and disruptions in the Strait of Hormuz. * Gas prices have jumped nearly 60 cents since February 28, during US actions against Iran. * Gulf oil exports and crude prices are rising despite an international effort to release strategic stockpiles. * The situation threatens to impact global economic activity and US political prospects in midterm elections. 346. </w:t>
      </w:r>
      <w:hyperlink r:id="rId263">
        <w:r>
          <w:rPr>
            <w:color w:val="0000EE"/>
            <w:u w:val="single"/>
          </w:rPr>
          <w:t>https://energynow.com/2026/03/shell-declares-force-majeure-to-clients-who-buy-qatari-lng/</w:t>
        </w:r>
      </w:hyperlink>
      <w:r>
        <w:t xml:space="preserve"> - * Shell, the world's largest LNG trader, declares force majeure on LNG from Qatar following production halt. * QatarEnergy announced a production halt at its 77 million tons per annum facility last week. * Shell and other buyers like TotalEnergies received force majeure notices. * Qatar Energy stated it would take “weeks to months” to resume normal deliveries. * Force majeure affects LNG shipments from April onwards, with March deliveries unaffected. 347. </w:t>
      </w:r>
      <w:hyperlink r:id="rId264">
        <w:r>
          <w:rPr>
            <w:color w:val="0000EE"/>
            <w:u w:val="single"/>
          </w:rPr>
          <w:t>https://energynow.com/2026/03/commentary-iran-war-shatters-trumps-case-for-fossil-fuels/</w:t>
        </w:r>
      </w:hyperlink>
      <w:r>
        <w:t xml:space="preserve"> - * The ongoing Middle East conflict has led to closure of the Strait of Hormuz, affecting global oil and gas shipments. * Oil prices decreased from $119 to around $90 per barrel, but are still 24% higher since the war started. * The crisis highlights the unreliability and volatility of fossil fuels, emphasising the importance of domestic energy sources. * The conflict has revived debates between climate change efforts and energy security. * The article discusses the geopolitical and economic impacts of energy dependence and supply disruptions.</w:t>
      </w:r>
      <w:r/>
    </w:p>
    <w:p>
      <w:r/>
      <w:r>
        <w:t xml:space="preserve">348. </w:t>
      </w:r>
      <w:hyperlink r:id="rId265">
        <w:r>
          <w:rPr>
            <w:color w:val="0000EE"/>
            <w:u w:val="single"/>
          </w:rPr>
          <w:t>https://redstate.com/streiff/2026/03/11/us-launches-air-campaign-to-stop-iranian-plan-to-close-strait-of-hormuz-n2200089</w:t>
        </w:r>
      </w:hyperlink>
      <w:r>
        <w:t xml:space="preserve"> - </w:t>
      </w:r>
      <w:r>
        <w:rPr>
          <w:i/>
        </w:rPr>
        <w:t>US forces conducted airstrikes targeting Iranian naval vessels, including a Ghadir-class submarine and minelayers, near the Strait of Hormuz on March 10, 2026.</w:t>
      </w:r>
      <w:r/>
      <w:r>
        <w:rPr>
          <w:i/>
        </w:rPr>
        <w:t>Iran has begun laying mines in the Strait of Hormuz, with estimates of 2,000 to 6,000 mines overall, and around a dozen laid so far.</w:t>
      </w:r>
      <w:r/>
      <w:r>
        <w:rPr>
          <w:i/>
        </w:rPr>
        <w:t>US President Trump warned of severe military consequences if Iran's mining activities continue.</w:t>
      </w:r>
      <w:r/>
      <w:r>
        <w:rPr>
          <w:i/>
        </w:rPr>
        <w:t>Oil prices surged to about $115 per barrel due to Iran's threats and reduced shipping traffic through the Strait.</w:t>
      </w:r>
      <w:r/>
      <w:r>
        <w:rPr>
          <w:i/>
        </w:rPr>
        <w:t>Reactions include increased use of transponder off technology by ships and deployment of US naval vessels with mine-countermeasure capabilities.</w:t>
      </w:r>
      <w:r>
        <w:t xml:space="preserve">349. </w:t>
      </w:r>
      <w:hyperlink r:id="rId266">
        <w:r>
          <w:rPr>
            <w:color w:val="0000EE"/>
            <w:u w:val="single"/>
          </w:rPr>
          <w:t>https://www.huffpost.com/entry/fox-news-brian-kilmeade-donald-trump-oil-iran-tanker_n_69b0357ce4b0fe5c2e77391c</w:t>
        </w:r>
      </w:hyperlink>
      <w:r>
        <w:t xml:space="preserve"> - * President Donald Trump calls for oil tanker crews in the Middle East to pass through the Strait of Hormuz despite risks, citing military capability and insurance support. * Iran has blocked ships from the Strait after US and Israeli strikes, affecting global oil flow. * Oil prices surged then declined after Trump's statements. * US Energy Secretary highlights fear and perception as factors in oil price changes. * Treasury Department offers $20 billion maritime reinsurance plan to support shipping. * Political commentary suggests Iran's strategy involves influencing oil prices and US conflict dynamics. 350. </w:t>
      </w:r>
      <w:hyperlink r:id="rId267">
        <w:r>
          <w:rPr>
            <w:color w:val="0000EE"/>
            <w:u w:val="single"/>
          </w:rPr>
          <w:t>https://www.bahrainnews.net/news/278915602/thai-flagged-cargo-ship-hit-by-missiles-near-strait-of-hormuz-20-crew-rescued-3-missing</w:t>
        </w:r>
      </w:hyperlink>
      <w:r>
        <w:t xml:space="preserve"> - * A Thai-flagged cargo vessel was struck by missiles near the Strait of Hormuz on March 11. * The vessel, Mayuree Naree, was operated by Precious Shipping Plc and departed from Khalifa Port, UAE. * 20 crew members were rescued by the Royal Navy of Oman; search ongoing for 3 missing crew. * The attack caused explosions and a fire on the vessel, with damage to the stern and engine room. * Coordinated rescue efforts involve multiple regional agencies, including the Royal Thai Navy and UKMTO. * The Strait of Hormuz is a critical global oil and gas shipping route, affected by ongoing regional conflicts. 351. </w:t>
      </w:r>
      <w:hyperlink r:id="rId268">
        <w:r>
          <w:rPr>
            <w:color w:val="0000EE"/>
            <w:u w:val="single"/>
          </w:rPr>
          <w:t>https://www.hokanews.com/2026/03/trump-urges-oil-companies-to-use-strait.html</w:t>
        </w:r>
      </w:hyperlink>
      <w:r>
        <w:t xml:space="preserve"> - * Former US President Donald Trump stated that oil companies should continue passing through the Strait of Hormuz despite geopolitical tensions. * The remarks followed reports of a Thai vessel being struck in the region involving Iranian forces. * The Strait of Hormuz is a critical energy shipping route connecting the Persian Gulf with the Gulf of Oman. * The incident raised concerns about maritime security and potential impacts on global energy markets. * International efforts include naval presence and security collaborations to ensure maritime safety.</w:t>
      </w:r>
      <w:r/>
    </w:p>
    <w:p>
      <w:r/>
      <w:r>
        <w:t xml:space="preserve">352. </w:t>
      </w:r>
      <w:hyperlink r:id="rId269">
        <w:r>
          <w:rPr>
            <w:color w:val="0000EE"/>
            <w:u w:val="single"/>
          </w:rPr>
          <w:t>https://www.hokanews.com/2026/03/iran-reportedly-strikes-thai-ship.html</w:t>
        </w:r>
      </w:hyperlink>
      <w:r>
        <w:t xml:space="preserve"> - - Reports indicate a Thai vessel was struck during an incident involving Iranian forces in the Strait of Hormuz. - The incident raises concerns over maritime security in a key global energy and trade route. - The Strait of Hormuz connects the Persian Gulf with the Gulf of Oman and is vital for oil transportation. - The event has attracted attention from security analysts, shipping industry stakeholders, and international observers. - Ongoing evaluations and investigations are being conducted to determine the incident's details and implications. 353. </w:t>
      </w:r>
      <w:hyperlink r:id="rId270">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USCENTCOM warns civilians against approaching Iranian ports used by Iran’s naval forces along the Strait of Hormuz. * The US military states Iran uses civilian ports for military operations that threaten international navigation. * Iran’s navy has deployed ships and military equipment within civilian ports used for commercial shipping. * Iran’s armed forces threaten to target regional ports if attacked during ongoing conflict with Israel and the US. * Several commercial ships were attacked in the region amid heightened military tensions in the Strait of Hormuz. 354. </w:t>
      </w:r>
      <w:hyperlink r:id="rId271">
        <w:r>
          <w:rPr>
            <w:color w:val="0000EE"/>
            <w:u w:val="single"/>
          </w:rPr>
          <w:t>https://tribune.net.ph/2026/03/11/iran-attacks-ships-us-destroys-minelayers</w:t>
        </w:r>
      </w:hyperlink>
      <w:r>
        <w:t xml:space="preserve"> - * Iran has targeted Gulf shipping and energy infrastructure, including ships off the UAE and Oman and energy facilities in Saudi Arabia and the UAE. * US has launched military strikes, destroying 16 Iranian minelayers near the Strait of Hormuz. * Iran vowed to target US and Israeli economic targets, including banks, in response. * The Strait of Hormuz, a critical route for global oil, experienced threats and disruptions, causing volatile oil prices. * Attacks also occurred in Lebanon, with Israeli air strikes killing seven people.</w:t>
      </w:r>
      <w:r/>
    </w:p>
    <w:p>
      <w:r/>
      <w:r>
        <w:t xml:space="preserve">355. </w:t>
      </w:r>
      <w:hyperlink r:id="rId272">
        <w:r>
          <w:rPr>
            <w:color w:val="0000EE"/>
            <w:u w:val="single"/>
          </w:rPr>
          <w:t>https://tribune.net.ph/2026/03/11/fuel-fears-fueling-panic</w:t>
        </w:r>
      </w:hyperlink>
      <w:r>
        <w:t xml:space="preserve"> - * Market reacts positively as fuel prices decrease slightly, but concerns persist about supply constraints. * Middle East conflict led to vessel hesitations passing through Strait of Hormuz, disrupting shipments. * Panic buying in the Philippines has strained local fuel supplies, with some stations temporarily closing. * Diesel prices surged due to Middle East crude and refinery shutdowns, impacting transport, logistics, and agriculture sectors. * Oil companies are gradually increasing fuel prices, with further hikes expected. * Experts highlight supply uncertainty and regional stockpiles as key factors influencing prices and supply stability. * Philippine market is better prepared with increased storage and government stock requirements. 356. </w:t>
      </w:r>
      <w:hyperlink r:id="rId273">
        <w:r>
          <w:rPr>
            <w:color w:val="0000EE"/>
            <w:u w:val="single"/>
          </w:rPr>
          <w:t>https://www.stvincenttimes.com/iran-warns-of-200-oil-as-gulf-shipping-blockaded/</w:t>
        </w:r>
      </w:hyperlink>
      <w:r>
        <w:t xml:space="preserve"> - * Iran announced the potential for oil to reach $200 a barrel due to ongoing attacks on merchant ships and the blockade of the Strait of Hormuz. * Iran fired at Israeli targets and demonstrated military capability in the Middle East. * Oil prices briefly rose to nearly $120 but settled around $90 amid market anticipation of a swift resolution. * The International Energy Agency recommended releasing 400 million barrels from strategic reserves to stabilise prices. * The blockade has caused the worst energy supply disruption since the 1970s oil shocks. 357. </w:t>
      </w:r>
      <w:hyperlink r:id="rId274">
        <w:r>
          <w:rPr>
            <w:color w:val="0000EE"/>
            <w:u w:val="single"/>
          </w:rPr>
          <w:t>https://thediplomat.com/2026/03/asias-energy-triage-amid-the-iran-war/</w:t>
        </w:r>
      </w:hyperlink>
      <w:r>
        <w:t xml:space="preserve"> - * The Strait of Hormuz is effectively closed due to the Iran war, impacting global oil and LNG supplies. * Asian economies, especially Japan and South Korea, face energy supply disruptions, with LNG inventories draining rapidly. * China is better positioned with large crude stockpiles and renewables buildout; informal transit arrangements may benefit Chinese vessels. * Russia benefits by increasing its oil exports to Asia, supporting its war efforts in Ukraine. * The crisis highlights shifts towards energy security, overland supply routes, and potential Chinese dominance at Hormuz. * The situation poses strategic challenges for Asian democracies reliant on maritime routes. 358. </w:t>
      </w:r>
      <w:hyperlink r:id="rId275">
        <w:r>
          <w:rPr>
            <w:color w:val="0000EE"/>
            <w:u w:val="single"/>
          </w:rPr>
          <w:t>https://www.cnbc.com/2026/03/11/iran-israel-war-strait-hormuz-shipping-oil-insurance.html</w:t>
        </w:r>
      </w:hyperlink>
      <w:r>
        <w:t xml:space="preserve"> - * Chubb will be the main U.S. insurer for ships transiting the Strait of Hormuz under a government-led $20 billion programme. * The plan involves collaboration with the U.S. International Development Finance Corporation (DFC) to facilitate oil and commercial traffic. * The programme aims to address risks from the Iran war, with oil prices remaining high and flow disruptions in the Strait. * The Strait of Hormuz, a critical route for oil exports, has seen attacks and reduced shipping due to security concerns. 359. </w:t>
      </w:r>
      <w:hyperlink r:id="rId276">
        <w:r>
          <w:rPr>
            <w:color w:val="0000EE"/>
            <w:u w:val="single"/>
          </w:rPr>
          <w:t>https://www.elcomercio.com/actualidad/mundo/cuatro-ataques-sacuden-estrecho-ormuz-punto-clave-conflicto-oriente-medio/</w:t>
        </w:r>
      </w:hyperlink>
      <w:r>
        <w:t xml:space="preserve"> - * Múltiples ataques en el estrecho de Ormuz afectaron al menos tres barcos de diversas nacionalidades el 11 de marzo de 2026. * La Guardia Revolucionaria iraní reivindicó algunos ataques, incluyendo contra un buque israelí. * Desde el 28 de febrero, UKMTO registró 17 incidentes en la región relacionados con barcos. * El precio del petróleo Brent subió un 2,76 %, superando los 90 dólares, ante la tensión en la zona. * Irán advirtió que el precio del petróleo podría alcanzar hasta 200 dólares por barril debido a la presión en el estrecho. 360. </w:t>
      </w:r>
      <w:hyperlink r:id="rId277">
        <w:r>
          <w:rPr>
            <w:color w:val="0000EE"/>
            <w:u w:val="single"/>
          </w:rPr>
          <w:t>https://propakistani.pk/2026/03/11/several-countries-agree-to-biggest-ever-oil-release-in-history-after-iran-warning/</w:t>
        </w:r>
      </w:hyperlink>
      <w:r>
        <w:t xml:space="preserve"> - * The International Energy Agency (IEA) and 32 member countries agree to release 400 million barrels of oil from strategic reserves. * The release is coordinated to calm global energy markets amid Iran-related disruptions through the Strait of Hormuz. * It is the largest oil release in IEA history, marking a significant response to ongoing Gulf tensions. * The oil will be sourced from IEA member states, including the US, Japan, South Korea, Canada, and European countries. * Oil prices surged from $70 to nearly $120 per barrel before easing to around $90 amid market volatility. 361. </w:t>
      </w:r>
      <w:hyperlink r:id="rId278">
        <w:r>
          <w:rPr>
            <w:color w:val="0000EE"/>
            <w:u w:val="single"/>
          </w:rPr>
          <w:t>https://gestion.pe/mundo/internacional/iran-advierte-con-atacar-todos-los-puertos-de-la-region-si-eeuu-bombardea-los-suyos-noticia/</w:t>
        </w:r>
      </w:hyperlink>
      <w:r>
        <w:t xml:space="preserve"> - • Iran warns of attacking 'all ports and economic centres of the region' if US threats materialise, announced by Iranian military. • US CENTCOM urges civilians to avoid ports used by Iranian naval forces amid US warnings of security risks. • US alleges Iran is using civilian ports in the Strait of Hormuz for military operations affecting international shipping. • Iran's military claims to have hit two ships in the Strait of Hormuz, disregarding US warnings. • Oil price rises over 4% amid tensions at the strategic Strait of Hormuz, a key global oil transit route. 362. </w:t>
      </w:r>
      <w:hyperlink r:id="rId279">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attacked in the Strait of Hormuz since last report, struck by unknown projectiles. * Vessel details: Mayuree Naree (Thailand flag), ONE Majesty (Marshall Islands registry), Star Gwyneth (Marshall Islands flag). * Damage described as fire, engine-room damage, limited damage, or holed cargo hold; ships remained seaworthy. * CENTCOM announced recent military actions against Iranian vessels and warned civilians about Iranian use of civilian ports for military operations, threatening international shipping. 363. </w:t>
      </w:r>
      <w:hyperlink r:id="rId280">
        <w:r>
          <w:rPr>
            <w:color w:val="0000EE"/>
            <w:u w:val="single"/>
          </w:rPr>
          <w:t>https://indianexpress.com/article/world/thai-ship-mayuree-naree-attack-strait-of-hormuz-india-bound-crew-missing-10576731/</w:t>
        </w:r>
      </w:hyperlink>
      <w:r>
        <w:t xml:space="preserve"> - * A Thai-flagged vessel, Mayuree Naree, was struck by two projectiles while sailing through the Strait of Hormuz. * The attack caused fire and damaged the engine room, with three crew members missing. * The ship was bound for Kandla, India, and India condemns the attack on commercial shipping. * Thai authorities and Oman’s navy participated in rescue efforts, with 20 crew members rescued and 3 missing. * The incident is under investigation, with the cause of attack still unknown. 364. </w:t>
      </w:r>
      <w:hyperlink r:id="rId281">
        <w:r>
          <w:rPr>
            <w:color w:val="0000EE"/>
            <w:u w:val="single"/>
          </w:rPr>
          <w:t>https://www.skynewsarabia.com/middle-east/1858173-%D9%87%D8%B1%D9%85%D8%B2-%D9%88%D8%A8%D8%A7%D8%A8-%D8%A7%D9%84%D9%85%D9%86%D8%AF%D8%A8-%D9%85%D8%AE%D8%A7%D9%88%D9%81-%D8%AA%D8%AD%D8%A7%D9%84%D9%81-%D9%8A%D9%87%D8%AF%D8%AF-%D8%A7%D9%84%D9%85%D9%84%D8%A7%D8%AD%D8%A9-%D8%A7%D9%84%D8%B9%D8%A7%D9%84%D9%85%D9%8A%D8%A9</w:t>
        </w:r>
      </w:hyperlink>
      <w:r>
        <w:t xml:space="preserve"> - * The article reports on tensions and conflicts between Iran-supported groups, Houthis, and Muslim Brotherhood-linked entities in Sudan near key maritime choke points, Hormuz and Bab el-Mandeb. * It highlights threats to international trade routes, with 20% of global oil trade passing through Hormuz and 12% through Bab el-Mandeb. * The article details Iranian-backed actions including drone activities and regional influence expansion, raising concerns over maritime security. * US classified the Muslim Brotherhood in Sudan as a global terrorist organisation, indicating heightened security risks. * Experts warn of a 'geographic vise' with Iranian-backed groups controlling both sides of the Red Sea, risking disruption of global freight and oil transportation. 365. </w:t>
      </w:r>
      <w:hyperlink r:id="rId282">
        <w:r>
          <w:rPr>
            <w:color w:val="0000EE"/>
            <w:u w:val="single"/>
          </w:rPr>
          <w:t>https://www.jdsupra.com/legalnews/trump-administration-provides-sovereign-6897694/</w:t>
        </w:r>
      </w:hyperlink>
      <w:r>
        <w:t xml:space="preserve"> - * On March 6th, President Trump directed the DFC to act as a sovereign backstop for private insurance covering shipping in the Persian Gulf. * The reinsurance facility will support Hull &amp; Machinery, Cargo, war risk, and political risks, with a $20 billion fund. * Participating insurers may include Chubb, AIG, Liberty Mutual, and Lloyd’s of London. * The facility aims to reduce war risk premiums and facilitate the free flow of oil, LNG, and other energy commodities. * The U.S. Navy may escort ships if necessary, and the initiative could impact maritime finance centres. 366. </w:t>
      </w:r>
      <w:hyperlink r:id="rId283">
        <w:r>
          <w:rPr>
            <w:color w:val="0000EE"/>
            <w:u w:val="single"/>
          </w:rPr>
          <w:t>https://americanfaith.com/iranian-mine-laying-vessels-wiped-out-after-trump-threat/</w:t>
        </w:r>
      </w:hyperlink>
      <w:r>
        <w:t xml:space="preserve"> - * The U.S. military destroyed 16 Iranian mine-laying vessels near the Strait of Hormuz. * The action occurred one day after President Trump warned Tehran about mining the waterway. * Trump urged Iran to remove any mines and threatened significant military consequences if not. * U.S. forces targeted inactive vessels with precision technology. * The Strait of Hormuz is a critical maritime chokepoint, with about 20% of global oil passing through it, and shipping traffic has largely halted due to the standoff. 367. </w:t>
      </w:r>
      <w:hyperlink r:id="rId284">
        <w:r>
          <w:rPr>
            <w:color w:val="0000EE"/>
            <w:u w:val="single"/>
          </w:rPr>
          <w:t>https://hvg.hu/vilag/20260311_kigyulladt-tanker-hormuzi-szoros-tamadas</w:t>
        </w:r>
      </w:hyperlink>
      <w:r>
        <w:t xml:space="preserve"> - * A Thaiföld zászlója alatt hajózó tanker támadás ért a Hormuzi-szorosban, robbanás történt a tatján, és kigyulladt a motortérben, ami tüzet okozott. * A thaiföldi haditengerészet húsz legénységi tagnak segített, három ember eltűnt. * A brit tengerészeti ügynökség szerint összesen három teherhajót ért támadás a szorosban az adott napon. * Irán kijelentette, hogy nem enged át olajat a Hormuzi-szoroson, és figyelmeztetett, hogy minden hajó vagy tanker lehet célpont. * Az iráni háború miatt jelentősen korlátozott a hajóforgalom a fontos kereskedelmi útvonalon, ezen halad a világ olajszállítmányainak ötöde. 368. </w:t>
      </w:r>
      <w:hyperlink r:id="rId285">
        <w:r>
          <w:rPr>
            <w:color w:val="0000EE"/>
            <w:u w:val="single"/>
          </w:rPr>
          <w:t>https://www.livemint.com/news/world/oil-tanker-seized-by-us-in-relation-to-venezuela-set-to-transfer-crude-to-smaller-vessel-11773254623161.html</w:t>
        </w:r>
      </w:hyperlink>
      <w:r>
        <w:t xml:space="preserve"> - * An oil tanker, Skipper, seized by the United States in December, carrying approximately 1.8 million barrels of Venezuelan oil, is set to transfer crude to the smaller vessel PVT Poseidon. * The transfer is scheduled off the coast of Texas, near Houston and Galveston. * The US aims to seek forfeiture of the tanker as part of its pressure strategy against Nicolas Maduro. * Since December, US forces have intercepted 10 tankers and released some to the Venezuelan government. * Seized Venezuelan tankers are often old, with potential safety and environmental risks due to age and lack of insurance. 369. </w:t>
      </w:r>
      <w:hyperlink r:id="rId286">
        <w:r>
          <w:rPr>
            <w:color w:val="0000EE"/>
            <w:u w:val="single"/>
          </w:rPr>
          <w:t>https://www.livemint.com/news/india/ships-stranded-in-persian-gulf-due-to-strait-of-hormuz-blockade-iran-israel-war-crude-lng-11773241070283.html</w:t>
        </w:r>
      </w:hyperlink>
      <w:r>
        <w:t xml:space="preserve"> - * 28 Indian-flagged ships with 778 Indian seafarers stranded in the Persian Gulf due to the Strait of Hormuz blockade. * 24 vessels are west of the strait, 4 in the east; safety and security actively monitored. * Attacks in West Asia caused casualties, including 2 deaths and 1 missing Indian seafarer. * A control room was set up on 28 February to monitor developments; advisories issued for security measures. * Natural gas supply to India is affected, with about a quarter of imports disrupted, prompting alternative sourcing efforts and domestic supplies. * LPG production increased by 25%, with a reliance on West Asian imports, mainly from Saudi Arabia, Qatar, and UAE. * Crude oil supplies are stabilised through diversified routes; 70% now sourced outside Strait of Hormuz. * Indian government urges energy conservation; PM Modi asserts no need for panic and highlights efforts to safeguard Indian interests. * International Energy Agency countries agreed to release 400 million barrels from reserves to mitigate supply disruptions. 370. </w:t>
      </w:r>
      <w:hyperlink r:id="rId287">
        <w:r>
          <w:rPr>
            <w:color w:val="0000EE"/>
            <w:u w:val="single"/>
          </w:rPr>
          <w:t>https://tribune.com.pk/story/2597063/three-more-vessels-hit-by-projectiles-in-strait-of-hormuz</w:t>
        </w:r>
      </w:hyperlink>
      <w:r>
        <w:t xml:space="preserve"> - • Three ships hit by unknown projectiles in the Strait of Hormuz, bringing total incidents since Iran conflict began to at least 14.</w:t>
        <w:br/>
      </w:r>
      <w:r>
        <w:t>• US and Israel have conducted strikes on Iran, causing shipping disruptions and surging global oil prices.</w:t>
        <w:br/>
      </w:r>
      <w:r>
        <w:t>• The Thai-flagged Mayuree Naree damaged with three crew members missing.</w:t>
        <w:br/>
      </w:r>
      <w:r>
        <w:t>• The Japan-flagged ONE Majesty sustained minor damage while at anchor in the Gulf.</w:t>
        <w:br/>
      </w:r>
      <w:r>
        <w:t>• The Marshall Islands-flagged Star Gwyneth also hit, with no injuries reported.</w:t>
        <w:br/>
      </w:r>
      <w:r>
        <w:t xml:space="preserve">• US Navy has refrained from providing escorts due to high attack risk, with threats from Iran and warnings of targeting ships passing through the strait. 371. </w:t>
      </w:r>
      <w:hyperlink r:id="rId288">
        <w:r>
          <w:rPr>
            <w:color w:val="0000EE"/>
            <w:u w:val="single"/>
          </w:rPr>
          <w:t>https://nypost.com/2026/03/11/world-news/centcom-warns-iran-civilians-to-avoid-ports-along-strait-of-hormuz/</w:t>
        </w:r>
      </w:hyperlink>
      <w:r>
        <w:t xml:space="preserve"> - * CENTCOM warns Iranian civilians to avoid ports used for military purposes near the Strait of Hormuz. * The warning was issued on a Wednesday. * CENTCOM released video of an Iranian naval vessel moments before it was struck near the Strait. * The warning underscores military activity and potential threats in the region. * The incident involves the Thai bulk carrier “Mayuree Naree'” caught on fire after an attack. 372. </w:t>
      </w:r>
      <w:hyperlink r:id="rId289">
        <w:r>
          <w:rPr>
            <w:color w:val="0000EE"/>
            <w:u w:val="single"/>
          </w:rPr>
          <w:t>https://www.dnevnik.bg/sviat/2026/03/11/4891159_kolko_korabi_biaha_atakuvani_ot_nachaloto_na_voinata_v/?ref=rss</w:t>
        </w:r>
      </w:hyperlink>
      <w:r>
        <w:t xml:space="preserve"> - * В периода от 1 март до момента са атакувани 14 кораба, преминаващи през Персийския залив, по информация на "Ройтерс". * Атаките започнаха на 1 март, като е имало инциденти срещу кораби край Оман, ОАЕ, Бахрейн и други региони. * Включени са удари с снаряди и експлозии, довели до пожари и евакуации на екипажи. * Китайски, американски, гръцки и други флагове кораби са били обект на атаки. * Случаите продължават и към 11 март, с нови инциденти и удари по различни кораби в региона. 373. </w:t>
      </w:r>
      <w:hyperlink r:id="rId290">
        <w:r>
          <w:rPr>
            <w:color w:val="0000EE"/>
            <w:u w:val="single"/>
          </w:rPr>
          <w:t>https://www.wdef.com/irans-sports-minister-says-it-cannot-take-part-in-upcoming-soccer-world-cup-because-of-us-attacks/</w:t>
        </w:r>
      </w:hyperlink>
      <w:r>
        <w:t xml:space="preserve"> - * Iran’s sports minister announced Iran cannot take part in the World Cup in North America in June because of US attacks and 'wicked acts'. * The minister cited safety concerns for Iranian players in the US. * Iranian military actions include attacking ships and targeting Dubai International Airport amid escalations with the US and Israel. * Iran's retaliatory strikes have affected trade routes and oil exports in the Gulf region. * The ongoing conflict has led to significant casualties and threats to regional security and oil supplies. 374. </w:t>
      </w:r>
      <w:hyperlink r:id="rId291">
        <w:r>
          <w:rPr>
            <w:color w:val="0000EE"/>
            <w:u w:val="single"/>
          </w:rPr>
          <w:t>https://rollingout.com/2026/03/11/iran-war-at-hormuz-as-us-fierce-strikes/</w:t>
        </w:r>
      </w:hyperlink>
      <w:r>
        <w:t xml:space="preserve"> - * The United States and Israel launched intense airstrikes against Iran, resulting in over 1,200 deaths in Iran and 13 in Israel, within 12 days of conflict. * Three vessels near the Strait of Hormuz were attacked, with Iran’s Revolutionary Guard claiming two ignored warnings. * The International Energy Agency coordinated the release of 400 million barrels of oil to stabilise prices, but crude prices remain high. * Iran announced it would not participate in the FIFA World Cup due to security concerns following the conflict’s start. * Ukraine and North Korea made statements supporting Iran, with Ukraine sending drone experts and North Korea condemning US-Israeli strikes. 375. </w:t>
      </w:r>
      <w:hyperlink r:id="rId292">
        <w:r>
          <w:rPr>
            <w:color w:val="0000EE"/>
            <w:u w:val="single"/>
          </w:rPr>
          <w:t>https://ceenergynews.com/oil-gas/iea-largest-oil-stock-release/</w:t>
        </w:r>
      </w:hyperlink>
      <w:r>
        <w:t xml:space="preserve"> - * The 32 Member countries of the International Energy Agency (IEA) agreed to release 400 million barrels of oil from emergency reserves to the market. * The decision was made following a meeting to address disruptions caused by the war in the Middle East. * IEA members hold over 1.2 billion barrels of emergency stockpiles; the release is the sixth in IEA history. * The conflict beginning 28 February 2026 has reduced oil flows through the Strait of Hormuz to under 10% of pre-conflict levels. * The IEA will provide further implementation details and monitor markets closely. 376. </w:t>
      </w:r>
      <w:hyperlink r:id="rId293">
        <w:r>
          <w:rPr>
            <w:color w:val="0000EE"/>
            <w:u w:val="single"/>
          </w:rPr>
          <w:t>https://www.elnuevosiglo.com.co/internacional/tension-en-el-estrecho-de-ormuz-iran-ataca-dos-buques</w:t>
        </w:r>
      </w:hyperlink>
      <w:r>
        <w:t xml:space="preserve"> - * The Iranian Revolutionary Guard attacked two ships, 'Express Rome' and 'Mayuree Naree', for ignoring warnings while crossing the Strait of Hormuz. * The 'Express Rome', owned by Israel and registered in Liberia, was hit with projectiles. * The 'Mayuree Naree', a Thai-flagged container ship, was also attacked. * Iran's Revolutionary Guard stated the Strait is under their military control. * The Iranian security official warned security in the Strait is unlikely to improve. 377. </w:t>
      </w:r>
      <w:hyperlink r:id="rId294">
        <w:r>
          <w:rPr>
            <w:color w:val="0000EE"/>
            <w:u w:val="single"/>
          </w:rPr>
          <w:t>https://energynow.com/2026/03/opec-confirms-big-saudi-oil-production-hike-ahead-of-iran-war-holds-forecasts-steady/</w:t>
        </w:r>
      </w:hyperlink>
      <w:r>
        <w:t xml:space="preserve"> - • Saudi Arabia increased oil production in February as a contingency for potential U.S. and Israeli strikes on Iran. • The increase was part of a plan to prevent disruption of Middle East oil supplies. • OPEC reported Saudi Arabia’s February supply at 10.111 million bpd and output at 10.882 million bpd. • OPEC+ average output in February was 42.72 million bpd, up 445,000 bpd from January. • The forecast for global oil demand growth remains unchanged at 1.38 million bpd for 2023. • OPEC cited geopolitical developments as a reason for close monitoring, with potential impacts on growth not yet determined. 378. </w:t>
      </w:r>
      <w:hyperlink r:id="rId295">
        <w:r>
          <w:rPr>
            <w:color w:val="0000EE"/>
            <w:u w:val="single"/>
          </w:rPr>
          <w:t>https://energynow.com/2026/03/global-lng-hunt-intensifies-as-middle-east-war-cuts-supply/</w:t>
        </w:r>
      </w:hyperlink>
      <w:r>
        <w:t xml:space="preserve"> - * The war in the Middle East has led to a shift in LNG shipment flows from Europe to Asia. * Several LNG facilities, including Ras Laffan in Qatar, shut down or face halts, removing about 20% of global supply. * Major suppliers, including Shell Plc, declare force majeure, indicating supply disruptions. * Prices in Europe and Asia surge amid supply shortages, with increased demand for spot LNG cargoes. * Experts warn that prolonged outages could result in a supply deficit, delaying a market glut.</w:t>
      </w:r>
      <w:r/>
    </w:p>
    <w:p>
      <w:r/>
      <w:r>
        <w:t xml:space="preserve">379. </w:t>
      </w:r>
      <w:hyperlink r:id="rId265">
        <w:r>
          <w:rPr>
            <w:color w:val="0000EE"/>
            <w:u w:val="single"/>
          </w:rPr>
          <w:t>https://redstate.com/streiff/2026/03/11/us-launches-air-campaign-to-stop-iranian-plan-to-close-strait-of-hormuz-n2200089</w:t>
        </w:r>
      </w:hyperlink>
      <w:r>
        <w:t xml:space="preserve"> - * Iran has begun laying mines in the Gulf of Hormuz, using small vessels capable of deploying 2-3 mines at a time. * US President Trump threatens military action if Iran mines Hormuz; CENTCOM reports US airstrikes on Iranian naval vessels. * US forces have eliminated multiple Iranian ships, including minelayers, near the Strait. * Oil prices have increased to about $115 per barrel due to Iran's threat to blockade Hormuz, impacting global oil supply. * US Navy deploys mine-clearing vessels and Littoral Combat Ships equipped for counter-mine measures amid heightened tensions. 380. </w:t>
      </w:r>
      <w:hyperlink r:id="rId296">
        <w:r>
          <w:rPr>
            <w:color w:val="0000EE"/>
            <w:u w:val="single"/>
          </w:rPr>
          <w:t>https://redstate.com/bobhoge/2026/03/11/axis-of-evil-centcom-warns-that-iran-is-using-civilian-ports-to-conduct-military-ops-n2200107</w:t>
        </w:r>
      </w:hyperlink>
      <w:r>
        <w:t xml:space="preserve"> - * CENTCOM warns Iran is using civilian ports along the Strait of Hormuz for military operations targeting international shipping. 381. </w:t>
      </w:r>
      <w:hyperlink r:id="rId297">
        <w:r>
          <w:rPr>
            <w:color w:val="0000EE"/>
            <w:u w:val="single"/>
          </w:rPr>
          <w:t>https://www.timesofisrael.com/400-million-barrels-to-be-released-from-oil-reserves-as-iran-effectively-blocks-strait-of-hormuz/</w:t>
        </w:r>
      </w:hyperlink>
      <w:r>
        <w:t xml:space="preserve"> - * The International Energy Agency (IEA) approved the largest emergency oil reserves release in its history, 400 million barrels, to address market impacts from war in the Middle East. * The move was supported unanimously by 32 member countries, mainly in response to Iran's actions in the Persian Gulf. * Iran has targeted oil shipping routes, attacked ships, and laid mines in the Strait of Hormuz, disrupting global oil exports. * Supportive measures include releases from Germany, Austria, Japan, and discussions at G7 energy ministers' meeting. * The IEA emphasises the need for stabilising transit routes through the Strait of Hormuz for market recovery. 382. </w:t>
      </w:r>
      <w:hyperlink r:id="rId267">
        <w:r>
          <w:rPr>
            <w:color w:val="0000EE"/>
            <w:u w:val="single"/>
          </w:rPr>
          <w:t>https://www.bahrainnews.net/news/278915602/thai-flagged-cargo-ship-hit-by-missiles-near-strait-of-hormuz-20-crew-rescued-3-missing</w:t>
        </w:r>
      </w:hyperlink>
      <w:r>
        <w:t xml:space="preserve"> - * A Thai-flagged cargo vessel was struck by missiles near the Strait of Hormuz, causing explosions and a fire. * 20 crew members were rescued by the Royal Navy of Oman, and search ongoing for 3 missing crew. * The vessel, Mayuree Naree, was en route from Khalifa Port, UAE, to Kandla port, Gujarat, India. * The attack involved two projectiles, with damage reported as severe. * Authorities from Thailand, Oman, Bahrain, and the UK are coordinating search and rescue efforts. 383. </w:t>
      </w:r>
      <w:hyperlink r:id="rId268">
        <w:r>
          <w:rPr>
            <w:color w:val="0000EE"/>
            <w:u w:val="single"/>
          </w:rPr>
          <w:t>https://www.hokanews.com/2026/03/trump-urges-oil-companies-to-use-strait.html</w:t>
        </w:r>
      </w:hyperlink>
      <w:r>
        <w:t xml:space="preserve"> - * Donald Trump stated that oil companies should continue using the Strait of Hormuz despite rising geopolitical tensions. * Reports of a Thai vessel being struck in the strait involving Iranian forces heightened maritime security concerns. * The Strait of Hormuz is a critical global energy shipping route connecting the Persian Gulf with the Gulf of Oman. * Disruptions in the region could impact global oil supplies and energy markets. * International maritime security efforts aim to monitor and protect shipping traffic through the strait. 384. </w:t>
      </w:r>
      <w:hyperlink r:id="rId270">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CENTCOM warns civilians and port workers in Iran to avoid maritime facilities used by Iranian navy. * The US indicates Iran deploys military equipment in civilian ports, threatening international navigation. * Iran's military threats include targeting ports if attacked during ongoing regional conflict. * Several commercial ships have been attacked in the region amid heightened tensions over the Strait of Hormuz. * Iran declares it will not allow oil to pass through the Strait to the US, Israel, or allies, warning of possible escalation. 385. </w:t>
      </w:r>
      <w:hyperlink r:id="rId290">
        <w:r>
          <w:rPr>
            <w:color w:val="0000EE"/>
            <w:u w:val="single"/>
          </w:rPr>
          <w:t>https://www.wdef.com/irans-sports-minister-says-it-cannot-take-part-in-upcoming-soccer-world-cup-because-of-us-attacks/</w:t>
        </w:r>
      </w:hyperlink>
      <w:r>
        <w:t xml:space="preserve"> - * Iran's sports minister states Iran will not participate in the upcoming World Cup in North America in June due to US actions, citing safety concerns for players. * Iran accuses the US of imposing two wars and killing thousands, leading to their decision. * The article details ongoing and escalated Iran-US conflicts, including attacks on commercial ships, airports, and oil infrastructure, as well as broader regional tensions. * The conflict has impacted trade routes, energy supplies, and regional stability in the Gulf, with international energy market responses such as oil reserve releases. * The article places the sports boycott within the context of ongoing military, diplomatic, and economic tensions between Iran and the US, Israel, and Gulf countries. 386. </w:t>
      </w:r>
      <w:hyperlink r:id="rId273">
        <w:r>
          <w:rPr>
            <w:color w:val="0000EE"/>
            <w:u w:val="single"/>
          </w:rPr>
          <w:t>https://www.stvincenttimes.com/iran-warns-of-200-oil-as-gulf-shipping-blockaded/</w:t>
        </w:r>
      </w:hyperlink>
      <w:r>
        <w:t xml:space="preserve"> - * Iran warns that oil could reach $200 a barrel amid military attacks on merchant ships in the Gulf. * Iran claims ships cannot safely sail through the Strait of Hormuz due to blockades. * The International Energy Agency recommended releasing 400 million barrels from strategic reserves to stabilise prices. * Oil prices briefly hit nearly $120 a barrel before settling around $90. * The conflict involves attacks on ships and military strikes across the Middle East. 387. </w:t>
      </w:r>
      <w:hyperlink r:id="rId274">
        <w:r>
          <w:rPr>
            <w:color w:val="0000EE"/>
            <w:u w:val="single"/>
          </w:rPr>
          <w:t>https://thediplomat.com/2026/03/asias-energy-triage-amid-the-iran-war/</w:t>
        </w:r>
      </w:hyperlink>
      <w:r>
        <w:t xml:space="preserve"> - * The Iran war has led to the effective closure of the Strait of Hormuz, impacting global oil and LNG supply. * Major Asian economies such as Japan and South Korea face critical short-term energy shortages, especially in LNG. * China holds significant buffer stockpiles and may benefit if Chinese vessels transit the strait while others are blocked. * Russia benefits as its oil reaches Asia via alternative routes, increasing its revenues amid the conflict. * The crisis is likely to lead to long-term shifts in energy security and regional geopolitics in Asia. 388. </w:t>
      </w:r>
      <w:hyperlink r:id="rId291">
        <w:r>
          <w:rPr>
            <w:color w:val="0000EE"/>
            <w:u w:val="single"/>
          </w:rPr>
          <w:t>https://rollingout.com/2026/03/11/iran-war-at-hormuz-as-us-fierce-strikes/</w:t>
        </w:r>
      </w:hyperlink>
      <w:r>
        <w:t xml:space="preserve"> - * The US and Israel launched intense airstrikes against Iran, with over 5,500 targets hit inside Iran, including ships. * Iran responded by firing ballistic missiles towards Israel, with casualties reported in Iran, Israel, and Lebanon. * Nearly 750,000 displaced persons in Lebanon amid escalated violence and Israeli evacuation orders. * Three ships near the Strait of Hormuz were attacked; Iran claimed they ignored warnings. * The International Energy Agency announced a record release of 400 million barrels of oil to offset soaring prices, which was ineffective. * Iran withdrew from the FIFA World Cup, citing security concerns following the start of the war. * Ukraine offered assistance to Gulf countries against Iranian drone threats; North Korea condemned US-Israel strikes and tested missiles. * Seven Iranian women’s soccer players remained in Australia, refusing to return home. 389. </w:t>
      </w:r>
      <w:hyperlink r:id="rId275">
        <w:r>
          <w:rPr>
            <w:color w:val="0000EE"/>
            <w:u w:val="single"/>
          </w:rPr>
          <w:t>https://www.cnbc.com/2026/03/11/iran-israel-war-strait-hormuz-shipping-oil-insurance.html</w:t>
        </w:r>
      </w:hyperlink>
      <w:r>
        <w:t xml:space="preserve"> - * Chubb will be the main underwriter for a US government-led insurance programme for ships transiting the Strait of Hormuz. * The plan involves a $20 billion initiative with the US International Development Finance Corporation (DFC). * The programme aims to support oil tankers amid risks from the Iran war, following recent attacks and high oil prices. * Oil prices have increased, with Brent crude trading above $91 a barrel. * The Strait of Hormuz's normal passage of oil has stalled due to security concerns and recent attacks on ships. * The route is crucial as the only maritime outlet for oil in the region. 390. </w:t>
      </w:r>
      <w:hyperlink r:id="rId298">
        <w:r>
          <w:rPr>
            <w:color w:val="0000EE"/>
            <w:u w:val="single"/>
          </w:rPr>
          <w:t>https://www.odt.co.nz/news/world/iran-says-oil-price-will-rise-steeply-it-fires-merchant-ships</w:t>
        </w:r>
      </w:hyperlink>
      <w:r>
        <w:t xml:space="preserve"> - * Iran announced potential oil prices reaching $200 a barrel due to ongoing conflict and supply disruptions. * Iran fired on merchant ships in the Gulf as part of escalating hostilities. * The US and Israel conducted airstrikes targeting Iran, with Iran responding with missile attacks. * Oil prices surged over 4% amid fears of supply disruption, with oil at nearly $120 a barrel. * The International Energy Agency recommended releasing 400 million barrels from strategic reserves to stabilise prices. * Iran indicated it plans to impose a prolonged economic shock and retaliate against US and Israeli targets. * Multiple ships in Gulf waters have been damaged or set ablaze since the conflict intensified. 391. </w:t>
      </w:r>
      <w:hyperlink r:id="rId299">
        <w:r>
          <w:rPr>
            <w:color w:val="0000EE"/>
            <w:u w:val="single"/>
          </w:rPr>
          <w:t>https://ultimasnoticias.com.ve/economia/petroleo/la-aie-liberara-400-millones-de-barriles-de-petroleo-de-sus-reservas-estrategicas/</w:t>
        </w:r>
      </w:hyperlink>
      <w:r>
        <w:t xml:space="preserve"> - * The International Energy Agency (AIE), comprising 32 countries, decided to release 400 million barrels of oil to mitigate the impact of the Middle East conflict. * The decision aims to address disruptions caused by attacks involving Iran, US, and Israel. * It is the largest release in the agency’s history, coordinated to support market stability. * The release targets counteracting losses from the Strait of Hormuz traffic disruption. * The conflict significantly impacts global oil and gas markets. * Countries have over 1.2 billion barrels in emergency reserves, with additional industry-held reserves. * This marks the sixth occasion of coordinated reserve release since 1974. 392. </w:t>
      </w:r>
      <w:hyperlink r:id="rId300">
        <w:r>
          <w:rPr>
            <w:color w:val="0000EE"/>
            <w:u w:val="single"/>
          </w:rPr>
          <w:t>https://en.interfax.com.ua/news/general/1150867.html</w:t>
        </w:r>
      </w:hyperlink>
      <w:r>
        <w:t xml:space="preserve"> - * Russia has been attacking oil pipeline pumping stations in southern Ukraine for two days, allegedly to prevent alternative supplies of non-Russian oil to Europe. * Damage was recorded at one station, with cleanup ongoing. * Over 30 attacks on Naftogaz Group infrastructure have occurred since the beginning of the year. * Ukrainian officials mention plans to develop oil and gas projects, including expanding the Vertical Gas Corridor and resuming the Odesa-Brody oil pipeline. 393. </w:t>
      </w:r>
      <w:hyperlink r:id="rId301">
        <w:r>
          <w:rPr>
            <w:color w:val="0000EE"/>
            <w:u w:val="single"/>
          </w:rPr>
          <w:t>https://www.orissapost.com/iran-may-target-tech-giants-offices-in-israel-gulf-report/</w:t>
        </w:r>
      </w:hyperlink>
      <w:r>
        <w:t xml:space="preserve"> - * Iran’s Tasnim News Agency lists US tech companies with Israeli links as potential targets, citing their military use of technology. * Companies include Google, Microsoft, Palantir Technologies, IBM, Nvidia, and Oracle. * US and Israeli strikes have hit a bank in Tehran, causing unspecified casualties. * Iran warns economic centres and banks linked to US and Israeli entities could become targets. * The Gulf region's energy shipping route, the Strait of Hormuz, remains blocked, raising energy security concerns.</w:t>
      </w:r>
      <w:r/>
    </w:p>
    <w:p>
      <w:r/>
      <w:r>
        <w:t xml:space="preserve">394. </w:t>
      </w:r>
      <w:hyperlink r:id="rId302">
        <w:r>
          <w:rPr>
            <w:color w:val="0000EE"/>
            <w:u w:val="single"/>
          </w:rPr>
          <w:t>https://globalnews.ca/news/11725707/iran-war-oil-reserves-released/</w:t>
        </w:r>
      </w:hyperlink>
      <w:r>
        <w:t xml:space="preserve"> - * Canada and 31 other countries, members of the IEA, agree to release 400 million barrels of oil amid global supply concerns caused by conflict in the Middle East. * The announcement follows an IEA meeting assessing market conditions and considering options for supply disruptions. * This is the sixth coordinated stock release by the IEA since 1974. * The conflict in the Middle East, beginning on Feb. 28, 2026, has impeded oil flows through the Strait of Hormuz, reducing export volumes. * Iran's military warned the global oil price could reach US$200 per barrel as conflict continues. 395. </w:t>
      </w:r>
      <w:hyperlink r:id="rId276">
        <w:r>
          <w:rPr>
            <w:color w:val="0000EE"/>
            <w:u w:val="single"/>
          </w:rPr>
          <w:t>https://www.elcomercio.com/actualidad/mundo/cuatro-ataques-sacuden-estrecho-ormuz-punto-clave-conflicto-oriente-medio/</w:t>
        </w:r>
      </w:hyperlink>
      <w:r>
        <w:t xml:space="preserve"> - • At least four attacks occurred in the Strait of Hormuz involving ships of various nationalities. • A bulk carrier, Star Gwyneth, was hit near Dubai; its crew is safe. • An attack caused a fire on a cargo vessel north of Oman; crew evacuated. • The Thai navy rescued 20 crew members from the Mayuree Naree after an attack. • Iran's Revolutionary Guard claimed responsibility for some attacks, including one on an Israeli-owned vessel. • Since 28 February 2026, UKMTO reports 17 regional ship incidents related to US and Israel actions against Iran. • Oil prices rose over 2.76%, exceeding $90 a barrel; Iran warns prices could rise to $200. 396. </w:t>
      </w:r>
      <w:hyperlink r:id="rId303">
        <w:r>
          <w:rPr>
            <w:color w:val="0000EE"/>
            <w:u w:val="single"/>
          </w:rPr>
          <w:t>https://www.tradewindsnews.com/opinion/moscow-makes-hay-as-trump-tangles-with-mixed-messages-on-hormuz/2-1-1958675?zephr_sso_ott=h4sNcW</w:t>
        </w:r>
      </w:hyperlink>
      <w:r>
        <w:t xml:space="preserve"> - * The US energy secretary's false claim about Navy escorting tankers highlighted ongoing tensions in the Strait of Hormuz. * The conflict impacts global oil supply, with Russia experiencing temporary financial relief via sanctions waivers. * Russia's involvement in the oil market is expected to extend beyond immediate waivers, influencing Indian refining. * US sanctions and geopolitical actions have affected Russian and Iranian alliances, including weapons trade. * Continued shipping disruptions suggest possible easing of sanctions but little signs of resumption in commercial traffic. 397. </w:t>
      </w:r>
      <w:hyperlink r:id="rId304">
        <w:r>
          <w:rPr>
            <w:color w:val="0000EE"/>
            <w:u w:val="single"/>
          </w:rPr>
          <w:t>https://www.elcomercio.com/actualidad/mundo/que-son-drones-shahed-armas-explosivas-usadas-iran/</w:t>
        </w:r>
      </w:hyperlink>
      <w:r>
        <w:t xml:space="preserve"> - • Shahed drones, known as kamikaze, are used by Iran in the ongoing Middle East conflict. • They carry explosives that detonate upon impact, causing damage to military and civil infrastructure. • Iran has launched around 2,000 drones since 28 February 2026, targeting regional objectives. • The drones travel up to 2,500 km at low altitude and can be deployed in swarms to overwhelm defence systems. • They have damaged military bases and energy facilities in the Gulf region, with costs between $20,000 and $50,000 each. 398. </w:t>
      </w:r>
      <w:hyperlink r:id="rId305">
        <w:r>
          <w:rPr>
            <w:color w:val="0000EE"/>
            <w:u w:val="single"/>
          </w:rPr>
          <w:t>https://www.politico.eu/article/la-guerre-en-iran-entraine-le-plus-important-deblocage-des-reserves-mondiales-de-petrole/?utm_source=RSS_Feed&amp;utm_medium=RSS&amp;utm_campaign=RSS_Syndication</w:t>
        </w:r>
      </w:hyperlink>
      <w:r>
        <w:t xml:space="preserve"> - * The conflict in Iran led to the release of significant global oil reserves, aimed at lowering prices, following a G7 meeting. * Oil prices rose above 100 dollars per barrel due to assaults on Gulf energy infrastructure and closure of the Strait of Hormuz. * Prices fell back to around 90 dollars as G7 countries support releasing reserves, amid fears of prolonged crisis. * The US, Japan, and South Korea strongly supported the reserve release; European countries were initially hesitant but convinced. * European Energy Commissioner Dan Jørgensen emphasised the importance of global cooperation amid difficult times. 399. </w:t>
      </w:r>
      <w:hyperlink r:id="rId262">
        <w:r>
          <w:rPr>
            <w:color w:val="0000EE"/>
            <w:u w:val="single"/>
          </w:rPr>
          <w:t>https://boereport.com/2026/03/11/us-gasoline-prices-surpass-3-50-a-gallon-at-the-pumps-as-iran-war-rages-on/</w:t>
        </w:r>
      </w:hyperlink>
      <w:r>
        <w:t xml:space="preserve"> - * The US national average retail price of gasoline reached its highest since May 2024, crossing $3.50 a gallon. * The increase is linked to supply concerns from the Israel-U.S. war with Iran and disruptions in Middle Eastern oil exports through the Strait of Hormuz. * Prices have jumped nearly 60 cents since February 28, amid escalating tensions and recent attacks on ships. * Crude oil prices are rising despite an IEA proposal to release record amounts of oil from strategic stocks. * The price surge threatens US consumers and could impact the 2024 presidential election efforts. 400. </w:t>
      </w:r>
      <w:hyperlink r:id="rId306">
        <w:r>
          <w:rPr>
            <w:color w:val="0000EE"/>
            <w:u w:val="single"/>
          </w:rPr>
          <w:t>https://peru21.pe/economia/iran-advierte-de-una-guerra-larga-que-destruira-la-economia-mundial/</w:t>
        </w:r>
      </w:hyperlink>
      <w:r>
        <w:t xml:space="preserve"> - * Iran attacked ships in the Strait of Hormuz; key for oil transport. * Iran states it is prepared for a long war which could 'destroy' the world economy. * International responses include release of oil reserves and evacuation of offices in Dubai. * Iran threatens to attack economic centres linked to US and Israel. * Attacks on ships and disruptions in the Strait of Hormuz impact global oil prices and supply. 401. </w:t>
      </w:r>
      <w:hyperlink r:id="rId264">
        <w:r>
          <w:rPr>
            <w:color w:val="0000EE"/>
            <w:u w:val="single"/>
          </w:rPr>
          <w:t>https://energynow.com/2026/03/commentary-iran-war-shatters-trumps-case-for-fossil-fuels/</w:t>
        </w:r>
      </w:hyperlink>
      <w:r>
        <w:t xml:space="preserve"> - • The Middle East conflict has led to closure of the Strait of Hormuz, affecting 20% of global oil and gas shipments. • Brent crude prices initially rose to $119 per barrel, then dropped to around $90, remaining 24% higher since the war began. • The crisis emphasises the unreliability of fossil fuels, pushing countries to diversify energy sources. • Historically, geopolitics have reshaped energy markets, with recent shifts including US shale production and resource reliance. • The conflict has heightened awareness of energy security, prompting efforts to develop domestic fossil fuel and renewable sources. 402. </w:t>
      </w:r>
      <w:hyperlink r:id="rId278">
        <w:r>
          <w:rPr>
            <w:color w:val="0000EE"/>
            <w:u w:val="single"/>
          </w:rPr>
          <w:t>https://gestion.pe/mundo/internacional/iran-advierte-con-atacar-todos-los-puertos-de-la-region-si-eeuu-bombardea-los-suyos-noticia/</w:t>
        </w:r>
      </w:hyperlink>
      <w:r>
        <w:t xml:space="preserve"> - * Iran warned that it will attack all regional ports and economic centres if the US carries out strikes against Iranian ports. * The warning was issued by Brigadier General Abolfazl Shekarchi, spokesperson of Iran's Armed Forces, following US advisories to avoid Iranian ports. * US CENTCOM urged civilians in Iran to avoid ports operated by Iranian naval forces and accused Iran of using civilian ports for military operations. * An attack on Iran's oil refinery in Shahran was reported, along with Iran's retaliation threats against maritime activities in the Strait of Hormuz. * Oil prices rose by 4.12% to US$86.89 per barrel amid heightened tensions and recent attacks. 403. </w:t>
      </w:r>
      <w:hyperlink r:id="rId294">
        <w:r>
          <w:rPr>
            <w:color w:val="0000EE"/>
            <w:u w:val="single"/>
          </w:rPr>
          <w:t>https://energynow.com/2026/03/opec-confirms-big-saudi-oil-production-hike-ahead-of-iran-war-holds-forecasts-steady/</w:t>
        </w:r>
      </w:hyperlink>
      <w:r>
        <w:t xml:space="preserve"> - * Saudi Arabia increased February oil production as a contingency plan amid tensions with Iran, with output reaching 10.882 million bpd. * The increase was to prepare for possible U.S. and Israeli strikes on Iran; the attack occurred on February 28. * OPEC reported global oil demand forecast remains unchanged at growth of 1.38 million bpd for 2023. * The report indicates ongoing geopolitical concerns require close monitoring, with no immediate forecast changes. * OPEC+ maintained steady output targets despite the developments. 404. </w:t>
      </w:r>
      <w:hyperlink r:id="rId279">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were attacked in the Strait of Hormuz, struck by unknown projectiles. * The ships include the Mayuree Naree, ONE Majesty, and Star Gwyneth, with varying damage reports. * UKMTO issued warnings about the attacks. * CENTCOM announced the elimination of multiple Iranian naval vessels near the Strait. * CENTCOM warned civilians to avoid Iranian military operations at civilian ports, considering them legitimate military targets. 405. </w:t>
      </w:r>
      <w:hyperlink r:id="rId295">
        <w:r>
          <w:rPr>
            <w:color w:val="0000EE"/>
            <w:u w:val="single"/>
          </w:rPr>
          <w:t>https://energynow.com/2026/03/global-lng-hunt-intensifies-as-middle-east-war-cuts-supply/</w:t>
        </w:r>
      </w:hyperlink>
      <w:r>
        <w:t xml:space="preserve"> - * The war in the Middle East reduces global LNG supply, with Ras Laffan in Qatar shut down and traffic through the Strait of Hormuz halted, equating to about 20% of global LNG supply. * Shipments initially destined for Europe are diverted to Asia, intensifying competition and raising prices. * Suppliers including Shell declare force majeure, disrupting flows, while US and Australian LNG capacities are already fully utilised. * Prices soar in Europe and Asia, causing inflation worries and prompting Asian buyers to seek spot LNG cargoes amidst unawarded tenders. * The disruption hampers the anticipated LNG glut, potentially leading to a market deficit within five weeks if outages persist. 406. </w:t>
      </w:r>
      <w:hyperlink r:id="rId307">
        <w:r>
          <w:rPr>
            <w:color w:val="0000EE"/>
            <w:u w:val="single"/>
          </w:rPr>
          <w:t>https://energynow.com/2026/03/canada-weighs-options-to-boost-oil-supply-as-iran-war-causes-market-turmoil/</w:t>
        </w:r>
      </w:hyperlink>
      <w:r>
        <w:t xml:space="preserve"> - * Canada is exploring ways to increase oil output due to market volatility caused by war in the Middle East. * The country is reviewing delaying maintenance and using rail shipments as alternative transportation. * Most Canadian crude is exported to the US, with new pipeline capacity expanding to Asia. * The Iran war affects exports through the Strait of Hormuz, impacting global oil supply. * G7 energy ministers requested the IEA to prepare emergency oil stockpile scenarios. * Canada has emergency supplies but does not maintain a strategic petroleum reserve. * The government supports constructing a new bitumen pipeline to diversify exports. 407. </w:t>
      </w:r>
      <w:hyperlink r:id="rId265">
        <w:r>
          <w:rPr>
            <w:color w:val="0000EE"/>
            <w:u w:val="single"/>
          </w:rPr>
          <w:t>https://redstate.com/streiff/2026/03/11/us-launches-air-campaign-to-stop-iranian-plan-to-close-strait-of-hormuz-n2200089</w:t>
        </w:r>
      </w:hyperlink>
      <w:r>
        <w:t xml:space="preserve"> - * Iran has started laying mines in the Gulf of Hormuz, with about a dozen laid so far. * US forces responded with airstrikes targeting Iranian naval vessels and submarines. * Iran's threat has caused a significant drop in shipping traffic and a spike in oil prices. * The US has deployed mine-clearing vessels, including Littoral Combat Ships, to address the threat. * President Trump has threatened military consequences if Iran escalates the mining activities. 408. </w:t>
      </w:r>
      <w:hyperlink r:id="rId308">
        <w:r>
          <w:rPr>
            <w:color w:val="0000EE"/>
            <w:u w:val="single"/>
          </w:rPr>
          <w:t>https://redstate.com/wardclark/2026/03/11/massive-new-iea-oil-reserves-dump-400-million-barrels-released-n2200094</w:t>
        </w:r>
      </w:hyperlink>
      <w:r>
        <w:t xml:space="preserve"> - * The International Energy Agency (IEA) agrees to release 400 million barrels of oil, the largest such action in its history, to address supply disruptions caused by the Iran war. * The release will occur over a timeframe suitable for each member country's circumstances. * The move aims to mitigate price shocks and energy security concerns amid conflict in the Middle East. * IEA members hold over 1.2 billion barrels of emergency oil stocks; the release responds to threats to the Strait of Hormuz. * Oil prices have been volatile, with Brent crude reaching nearly $120 per barrel before dropping to around $90. 409. </w:t>
      </w:r>
      <w:hyperlink r:id="rId296">
        <w:r>
          <w:rPr>
            <w:color w:val="0000EE"/>
            <w:u w:val="single"/>
          </w:rPr>
          <w:t>https://redstate.com/bobhoge/2026/03/11/axis-of-evil-centcom-warns-that-iran-is-using-civilian-ports-to-conduct-military-ops-n2200107</w:t>
        </w:r>
      </w:hyperlink>
      <w:r>
        <w:t xml:space="preserve"> - * CENTCOM issues warning that Iran is using civilian ports along the Strait of Hormuz to conduct military operations threatening international shipping. 410. </w:t>
      </w:r>
      <w:hyperlink r:id="rId297">
        <w:r>
          <w:rPr>
            <w:color w:val="0000EE"/>
            <w:u w:val="single"/>
          </w:rPr>
          <w:t>https://www.timesofisrael.com/400-million-barrels-to-be-released-from-oil-reserves-as-iran-effectively-blocks-strait-of-hormuz/</w:t>
        </w:r>
      </w:hyperlink>
      <w:r>
        <w:t xml:space="preserve"> - * The IEA agreed to release 400 million barrels from emergency reserves to counter energy market disruptions caused by Iran blocking the Strait of Hormuz. * The move was supported by 32 member countries and is the largest in IEA history. * Iran has attacked ships and laid mines, effectively stopping cargo traffic through the Strait and targeting oil infrastructure. * Several countries including Germany, Austria, and Japan announced releases of reserves following the IEA decision. * G7 energy ministers discussed measures to reduce prices and support energy stability. 411. </w:t>
      </w:r>
      <w:hyperlink r:id="rId266">
        <w:r>
          <w:rPr>
            <w:color w:val="0000EE"/>
            <w:u w:val="single"/>
          </w:rPr>
          <w:t>https://www.huffpost.com/entry/fox-news-brian-kilmeade-donald-trump-oil-iran-tanker_n_69b0357ce4b0fe5c2e77391c</w:t>
        </w:r>
      </w:hyperlink>
      <w:r>
        <w:t xml:space="preserve"> - * President Donald Trump encourages oil tanker crews in the Middle East to pass through the Strait of Hormuz, citing risks and urging courage. * Iran began blocking ships from the Strait following US and Israeli strikes, with Iran stating the closure affects US, Israel, and Western allies. * Oil prices surged to 2022 highs over the weekend and dropped after Trump’s comments. * Trump threatened to respond forcefully if Iran disrupts oil flow through the Strait. * US Treasury Department announced a $20 billion maritime reinsurance plan for ships in the Gulf region. 412. </w:t>
      </w:r>
      <w:hyperlink r:id="rId268">
        <w:r>
          <w:rPr>
            <w:color w:val="0000EE"/>
            <w:u w:val="single"/>
          </w:rPr>
          <w:t>https://www.hokanews.com/2026/03/trump-urges-oil-companies-to-use-strait.html</w:t>
        </w:r>
      </w:hyperlink>
      <w:r>
        <w:t xml:space="preserve"> - * Former US President Donald Trump states oil companies should continue using the Strait of Hormuz amid rising regional tensions. * Reports circulated of a Thai vessel struck while passing through the strait, involving Iranian forces. * The Strait of Hormuz is a critical energy shipping route connecting the Persian Gulf with the Gulf of Oman. * Disruptions in the region could affect global oil exports and energy markets. * International maritime security efforts and geopolitical tensions increase concerns over shipping safety in the region. 413. </w:t>
      </w:r>
      <w:hyperlink r:id="rId269">
        <w:r>
          <w:rPr>
            <w:color w:val="0000EE"/>
            <w:u w:val="single"/>
          </w:rPr>
          <w:t>https://www.hokanews.com/2026/03/iran-reportedly-strikes-thai-ship.html</w:t>
        </w:r>
      </w:hyperlink>
      <w:r>
        <w:t xml:space="preserve"> - • A Thai vessel attempting to pass through the Strait of Hormuz was reportedly struck during an incident involving Iranian forces. • The incident has raised concerns over maritime security in the strategic waterway. • The Strait of Hormuz is a critical corridor for global oil exports and international trade. • The region experiences periodic tensions affecting maritime navigation and security. • Authorities are evaluating information and monitoring potential regional implications. 414. </w:t>
      </w:r>
      <w:hyperlink r:id="rId270">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القيادة المركزية الأميركية (سنتكوم) حذرت من اقتراب المدنيين من الموانئ التي تستخدمها القوات البحرية الإيرانية على طول مضيق هرمز. * أسلحة ومعدات عسكرية إيرانية نشرت في موانئ مدنية، مما يعرض المدنيين للخطر ويغير وضعها القانوني. * القوات الأميركية تواصل تحذيراتها وتأكيداتها بعدم ضمان سلامة المدنيين بالقرب من المنشآت العسكرية الإيرانية. * حذر المتحدث باسم القوات المسلحة الإيرانية من استهداف الموانئ الإيرانية إذا تعرضت لهجمات، وادعى عدم وجود قوات للحرس الثوري داخل الموانئ الاقتصادية. * المنطقة تشهد تصعيدا عسكريا مع هجمات على سفن تجارية وتهديدات إيرانية، مع تحذيرات من ارتفاع أسعار النفط إلى 200 دولار، وتصعيد السياسات العسكرية البحرية. * تصاعد التوترات يعكس خطورة تصعيد عسكري محتمل يهدد الملاحة الدولية وحركة النفط في مضيق هرمز. 415. </w:t>
      </w:r>
      <w:hyperlink r:id="rId271">
        <w:r>
          <w:rPr>
            <w:color w:val="0000EE"/>
            <w:u w:val="single"/>
          </w:rPr>
          <w:t>https://tribune.net.ph/2026/03/11/iran-attacks-ships-us-destroys-minelayers</w:t>
        </w:r>
      </w:hyperlink>
      <w:r>
        <w:t xml:space="preserve"> - * Iran claimed to have targeted ships and Gulf energy infrastructure, disrupting shipping through the Strait of Hormuz. * Several ships off the coast of UAE and Oman were hit by unknown projectiles, causing fires. * Iran's military threatened to target US and Israeli economic targets, including banks, in retaliation for recent attacks. * The U.S. launched an attack on Iranian minelaying vessels, destroying at least 16, amid tensions over Gulf shipping routes. * The events caused volatility in global oil prices and warnings of potential further escalation. 416. </w:t>
      </w:r>
      <w:hyperlink r:id="rId273">
        <w:r>
          <w:rPr>
            <w:color w:val="0000EE"/>
            <w:u w:val="single"/>
          </w:rPr>
          <w:t>https://www.stvincenttimes.com/iran-warns-of-200-oil-as-gulf-shipping-blockaded/</w:t>
        </w:r>
      </w:hyperlink>
      <w:r>
        <w:t xml:space="preserve"> - * Iran stated oil could reach $200 per barrel amid Gulf tensions and attacks on merchant ships. * Iran's forces attacked merchant ships in the blockaded Gulf on Wednesday. * Iran fired at Israel and targets across the Middle East, demonstrating its military capabilities. * Oil prices spiked earlier this week but have since eased, with prices around $90 per barrel. * The International Energy Agency recommended releasing 400 million barrels from strategic reserves to stabilise markets. * The Gulf Strait of Hormuz remains blockaded, causing the worst energy supply disruption since the 1970s. * Iran's military spokesperson linked regional security destabilisation to rising oil prices. 417. </w:t>
      </w:r>
      <w:hyperlink r:id="rId274">
        <w:r>
          <w:rPr>
            <w:color w:val="0000EE"/>
            <w:u w:val="single"/>
          </w:rPr>
          <w:t>https://thediplomat.com/2026/03/asias-energy-triage-amid-the-iran-war/</w:t>
        </w:r>
      </w:hyperlink>
      <w:r>
        <w:t xml:space="preserve"> - * The Iran war has led to the effective closure of the Strait of Hormuz, impacting global oil and LNG supply. * As of March, oil prices breached $100 a barrel, and Asian markets declined. * China has large crude stockpiles and may benefit from potential informal arrangements allowing its vessels to transit Hormuz. * Japan and South Korea face critical shortages of LNG, with reserves draining quickly, prompting emergency measures. * Russia benefits by increasing oil exports to Asia, strengthening its economic position amid sanctions. * The crisis raises the possibility of a two-tier maritime order and highlights shifts in energy security strategies in Asia. 418. </w:t>
      </w:r>
      <w:hyperlink r:id="rId309">
        <w:r>
          <w:rPr>
            <w:color w:val="0000EE"/>
            <w:u w:val="single"/>
          </w:rPr>
          <w:t>https://www.indianewsnetwork.com/en/india-assures-secure-crude-oil-supply-lpg-distribution-prioritised-20260312</w:t>
        </w:r>
      </w:hyperlink>
      <w:r>
        <w:t xml:space="preserve"> - • India states crude oil supplies are secure despite global disruptions. • Government prioritises household LPG distribution and essential sectors. • Domestic LPG production increased by 25% following refinery directives. • India imports about 60% of LPG, passing mainly through the Strait of Hormuz. • Officials coordinate supply and rationing to prevent bottlenecks during geopolitical tensions. 419. </w:t>
      </w:r>
      <w:hyperlink r:id="rId275">
        <w:r>
          <w:rPr>
            <w:color w:val="0000EE"/>
            <w:u w:val="single"/>
          </w:rPr>
          <w:t>https://www.cnbc.com/2026/03/11/iran-israel-war-strait-hormuz-shipping-oil-insurance.html</w:t>
        </w:r>
      </w:hyperlink>
      <w:r>
        <w:t xml:space="preserve"> - * Insurance giant Chubb to be main underwriter for a U.S. government programme supporting shipping through Strait of Hormuz. * Part of a $20 billion plan with U.S. International Development Finance Corp. (DFC) to facilitate oil tanker transit. * Oil prices have increased following the Iran conflict, with Brent crude trading above $91 per barrel. * The IEA announced the release of 400 million barrels from strategic reserves to ease supply pressures. * The Strait of Hormuz sees a significant oil flow, which has stalled due to security concerns amid ongoing conflict. * Multiple ships have been attacked near Iran, affecting regional shipping routes. 420. </w:t>
      </w:r>
      <w:hyperlink r:id="rId276">
        <w:r>
          <w:rPr>
            <w:color w:val="0000EE"/>
            <w:u w:val="single"/>
          </w:rPr>
          <w:t>https://www.elcomercio.com/actualidad/mundo/cuatro-ataques-sacuden-estrecho-ormuz-punto-clave-conflicto-oriente-medio/</w:t>
        </w:r>
      </w:hyperlink>
      <w:r>
        <w:t xml:space="preserve"> - * El 11 de marzo de 2026, el estrecho de Ormuz fue escenario de al menos cuatro ataques a barcos de diversas nacionalidades. * La Guardia Revolucionaria iraní reivindicó uno de los ataques, incluyendo uno contra un buque israelí. * Desde el 28 de febrero, se han registrado 17 incidentes en la región debido a la ofensiva de EE.UU. e Israel contra Irán. * El precio del petróleo Brent aumentó un 2,76 %, superando los 90 dólares en Londres, con Irán advirtiendo que podría subir a 200 dólares por barril. * La región presenta un riesgo significativo para el comercio energético mundial y las operaciones marítimas. 421. </w:t>
      </w:r>
      <w:hyperlink r:id="rId310">
        <w:r>
          <w:rPr>
            <w:color w:val="0000EE"/>
            <w:u w:val="single"/>
          </w:rPr>
          <w:t>https://jurnalul.ro/stiri/observator/petrol-razboi-pret-crescut-1026609.html</w:t>
        </w:r>
      </w:hyperlink>
      <w:r>
        <w:t xml:space="preserve"> - * Oil prices increased sharply following tensions in the Middle East and US military strikes on Iran. * Brent crude reached $92.23, a 5.05% rise, at 10:40 local time. * West Texas Intermediate increased by 5.91%, reaching $88.38. * US and Israel conducted intensive air strikes on Iran amid ongoing conflict. * Iran threatened to block the Strait of Hormuz, risking global oil exports. 422. </w:t>
      </w:r>
      <w:hyperlink r:id="rId306">
        <w:r>
          <w:rPr>
            <w:color w:val="0000EE"/>
            <w:u w:val="single"/>
          </w:rPr>
          <w:t>https://peru21.pe/economia/iran-advierte-de-una-guerra-larga-que-destruira-la-economia-mundial/</w:t>
        </w:r>
      </w:hyperlink>
      <w:r>
        <w:t xml:space="preserve"> - * Irán atacó varios navíos en el estrecho de Ormuz, una vía crucial para el transporte de petróleo. * El régimen iraní afirmó estar preparado para una guerra larga que destruirá la economía mundial, y mencionó un posible petróleo a US$200 por barril. * Estados Unidos y otros países temen el cierre del estrecho, afectando el 20% del crudo mundial, y han tomado medidas como liberar reservas estratégicas. * Irán amenazó con atacar centros económicos y bancos vinculados a intereses estadounidenses e israelíes. * La comunidad internacional, incluidos Francia y la ONU, llamó a actuar para restablecer la navegación y permitir ayuda humanitaria. 423. </w:t>
      </w:r>
      <w:hyperlink r:id="rId311">
        <w:r>
          <w:rPr>
            <w:color w:val="0000EE"/>
            <w:u w:val="single"/>
          </w:rPr>
          <w:t>https://www.sondakika.com/ekonomi/haber-opec-ten-subat-raporu-uretim-artti-19647391/</w:t>
        </w:r>
      </w:hyperlink>
      <w:r>
        <w:t xml:space="preserve"> - * OPEC's February daily crude oil production increased by 164,000 barrels to 28,630,000 barrels. * Venezuela saw the largest increase with an additional 80,000 barrels, reaching 903,000 barrels per day. * Nigeria and Libya experienced declines of 28,000 and 23,000 barrels respectively. * The combined OPEC+ daily output rose by 445,000 barrels to 42,722,000 barrels. * OPEC maintained its global oil demand growth forecast for this year and next, with expected increases of 1,380,000 barrels/day this year and 1,340,000 barrels/day next year, reaching around 107 million barrels. 424. </w:t>
      </w:r>
      <w:hyperlink r:id="rId294">
        <w:r>
          <w:rPr>
            <w:color w:val="0000EE"/>
            <w:u w:val="single"/>
          </w:rPr>
          <w:t>https://energynow.com/2026/03/opec-confirms-big-saudi-oil-production-hike-ahead-of-iran-war-holds-forecasts-steady/</w:t>
        </w:r>
      </w:hyperlink>
      <w:r>
        <w:t xml:space="preserve"> - * Saudi Arabia increased oil production in February as contingency for potential U.S. strike on Iran, with output reaching 10.882 million barrels per day. * OPEC states its global demand growth forecast remains unchanged at 1.38 million bpd for this year. * The increase was despite OPEC+ agreeing to steady output targets for the first quarter. * OPEC reports wider group output averaged 42.72 million bpd in February, up 445,000 bpd from January. * OPEC emphasises geopolitical developments require close monitoring, but their impact on demand forecast is uncertain. 425. </w:t>
      </w:r>
      <w:hyperlink r:id="rId312">
        <w:r>
          <w:rPr>
            <w:color w:val="0000EE"/>
            <w:u w:val="single"/>
          </w:rPr>
          <w:t>https://packagingreporter.com/businss/amcor-expands-italy-plant-to-scale-production-of-recycle-ready-high-barrier-films/</w:t>
        </w:r>
      </w:hyperlink>
      <w:r>
        <w:t xml:space="preserve"> - * Amcor expands its flexible packaging operations in northern Italy with a new production line for recycle-ready high-barrier films. * The investment adds nearly 7,000 m² at Lugo di Vicenza to support manufacturing of specialised high-barrier films like AmLite HeatFlex. * The facility produces films for food, beverage, pet food, and healthcare packaging, aiming to enhance sustainability. * The expansion is linked to Amcor's pledge to make all packaging recyclable, reusable, or compostable. * The investment supports customer transition to sustainable packaging and aligns with EU's regulation requiring recyclable packaging by 2030. 426. </w:t>
      </w:r>
      <w:hyperlink r:id="rId313">
        <w:r>
          <w:rPr>
            <w:color w:val="0000EE"/>
            <w:u w:val="single"/>
          </w:rPr>
          <w:t>https://www.thehindubusinessline.com/news/manali-petrochemicals-suspends-operations-at-chennai-plant-after-cpcl-halts-propylene-supply/article70731738.ece</w:t>
        </w:r>
      </w:hyperlink>
      <w:r>
        <w:t xml:space="preserve"> - * Manali Petrochemicals Ltd (MPL) suspended operations at its Chennai plant following CPCL's cessation of propylene supply, effective immediately. * The supply halt is due to a government directive prioritising LPG production, issued by the Ministry of Petroleum and Natural Gas. * MPL indicated the shutdown is a force majeure event, caused by a sovereign government directive. * Plant-2 continues to operate using inventory, and MPL is assessing the supply disruption implications. * The situation relates to disruptions in petrochemical supply chains due to geopolitical conflicts in the Middle East. 427. </w:t>
      </w:r>
      <w:hyperlink r:id="rId314">
        <w:r>
          <w:rPr>
            <w:color w:val="0000EE"/>
            <w:u w:val="single"/>
          </w:rPr>
          <w:t>https://www.business-standard.com/markets/news/petrochemical-units-power-plants-to-face-brunt-of-gas-allocation-126031101260_1.html</w:t>
        </w:r>
      </w:hyperlink>
      <w:r>
        <w:t xml:space="preserve"> - * Gas allocation cuts impact petrochemical facilities, power plants, refineries, and industrial consumers in India, with reductions up to 35%. * India’s LNG imports rely heavily on Strait of Hormuz, with supply disruptions caused by Qatar’s LNG force majeure. * Gas-dependent sectors such as fertiliser and petrochemical industries, including major companies like ONGC, GAIL, and Reliance, are expected to be affected. * Gas supply to industrial and commercial consumers through CGDs will be cut back by 20%, impacting Gujarat Gas more than others. * Rising prices, environmental concerns, and potential shutdowns at specific terminals may further threaten gas-dependent industries. 428. </w:t>
      </w:r>
      <w:hyperlink r:id="rId315">
        <w:r>
          <w:rPr>
            <w:color w:val="0000EE"/>
            <w:u w:val="single"/>
          </w:rPr>
          <w:t>https://energynow.com/2026/03/iea-proposes-largest-ever-oil-release-from-strategic-reserves-wsj-reports/</w:t>
        </w:r>
      </w:hyperlink>
      <w:r>
        <w:t xml:space="preserve"> - * The International Energy Agency (IEA) has proposed the largest release of oil reserves to lower crude prices. * The proposal arises from soaring prices due to US-Israel war with Iran. * The release would exceed 182 million barrels, surpassing previous releases in 2022. * An extraordinary IEA meeting is convened; countries' approval depends on unanimity. * US and White House did not immediately comment; oil prices surged to four-year highs then fell. 429. </w:t>
      </w:r>
      <w:hyperlink r:id="rId316">
        <w:r>
          <w:rPr>
            <w:color w:val="0000EE"/>
            <w:u w:val="single"/>
          </w:rPr>
          <w:t>https://www.ibtimes.com.au/oil-market-volatility-eases-after-initial-supply-shock-iran-conflict-1863084</w:t>
        </w:r>
      </w:hyperlink>
      <w:r>
        <w:t xml:space="preserve"> - * Global oil prices surged above $100 per barrel due to Iran conflict, the highest since the Russian invasion of Ukraine. * Prices peaked around $115 per barrel before dropping back as fears of supply disruption eased. * Market analysts and authorities discussed emergency reserve releases and alternative supply routes to stabilise markets. * Saudi Arabia expanded its east-to-west pipeline capacity to bypass the Strait of Hormuz. * US oil production may increase in the coming years, but changes will take time to materialise. 430. </w:t>
      </w:r>
      <w:hyperlink r:id="rId317">
        <w:r>
          <w:rPr>
            <w:color w:val="0000EE"/>
            <w:u w:val="single"/>
          </w:rPr>
          <w:t>https://www.indiatoday.in/business/story/japan-becomes-first-g7-country-to-announce-release-of-strategic-oil-reserves-amid-middle-east-crisis-2880353-2026-03-11?utm_source=rss</w:t>
        </w:r>
      </w:hyperlink>
      <w:r>
        <w:t xml:space="preserve"> - * Japan plans to release 15 days' worth of private-sector oil reserves and one month’s worth of state reserves from March 16. * The move aims to stabilise energy markets amid escalating tensions involving Iran and potential disruptions to Middle East oil shipments. * The decision follows discussions among major energy-consuming nations on emergency measures to prevent supply shortages. * The release is part of broader contingency planning to ensure energy security and stable fuel supplies. * Japan relies heavily on Middle Eastern oil imports and closely monitors global energy developments. 431. </w:t>
      </w:r>
      <w:hyperlink r:id="rId318">
        <w:r>
          <w:rPr>
            <w:color w:val="0000EE"/>
            <w:u w:val="single"/>
          </w:rPr>
          <w:t>https://www.24newshd.tv/11-Mar-2026/germany-japan-unblock-oil-reserves-g7-stands-ready-act</w:t>
        </w:r>
      </w:hyperlink>
      <w:r>
        <w:t xml:space="preserve"> - * Japan to release strategic petroleum reserves as early as Monday, citing high dependence on Middle East oil and recent market volatility. * Germany plans to release oil reserves following IEA's request for 400 million barrels. * G7 energy ministers agree to coordinate measures and support the use of strategic reserves amid ongoing Middle East conflict. * The IEA proposed the largest-ever release of oil reserves to counter rising crude prices, exceeding 2022 releases. * Oil market stabilised after the WSJ report, with Asian equities extending gains. 432. </w:t>
      </w:r>
      <w:hyperlink r:id="rId319">
        <w:r>
          <w:rPr>
            <w:color w:val="0000EE"/>
            <w:u w:val="single"/>
          </w:rPr>
          <w:t>https://energynow.com/2026/03/oil-shrugs-potential-iea-reserves-release-gains-on-supply-worries/</w:t>
        </w:r>
      </w:hyperlink>
      <w:r>
        <w:t xml:space="preserve"> - * The IEA proposed largest-ever release of oil reserves, which markets doubt will offset supply shocks. * U.S. crude, gasoline, and distillate stocks fell last week. * Oil prices rebounded despite initial drops, with Brent up 4% and WTI up 4.4%. * Tensions between the U.S., Israel, and Iran increased, with airstrikes and Navy actions near the Strait of Hormuz. * G7 leaders discussed potential emergency oil stockpile releases amid ongoing supply disruptions. 433. </w:t>
      </w:r>
      <w:hyperlink r:id="rId320">
        <w:r>
          <w:rPr>
            <w:color w:val="0000EE"/>
            <w:u w:val="single"/>
          </w:rPr>
          <w:t>https://arynews.tv/japan-to-release-part-of-oil-reserves-ahead-of-iea-led-decision</w:t>
        </w:r>
      </w:hyperlink>
      <w:r>
        <w:t xml:space="preserve"> - - Japan will release 15 days' worth of private-sector oil reserves and one month’s worth of state reserves, starting from March 16. - The release is coordinated with G7 and IEA, but Japan will act first to prevent supply disruptions. - Japan is dependent on the Middle East for around 95% of its oil supplies. - Retail gasoline prices in Japan have risen to their highest since December amid refinery cuts and ongoing geopolitical tensions. - Japan holds emergency oil reserves amounting to 254 days of consumption.</w:t>
      </w:r>
      <w:r/>
    </w:p>
    <w:p>
      <w:r/>
      <w:r>
        <w:t xml:space="preserve">434. </w:t>
      </w:r>
      <w:hyperlink r:id="rId321">
        <w:r>
          <w:rPr>
            <w:color w:val="0000EE"/>
            <w:u w:val="single"/>
          </w:rPr>
          <w:t>https://news.abplive.com/news/world/germany-others-partially-release-oil-reserves-amid-iran-war-1830814</w:t>
        </w:r>
      </w:hyperlink>
      <w:r>
        <w:t xml:space="preserve"> - * Germany plans to release 2.4 million metric tons of oil and meet the IEA’s request to free up 400 million barrels from national reserves. * Austria and Japan also announced measures to release oil reserves to address rising oil prices. * Japan plans to start releasing reserves as early as the 16th of the month without waiting for international coordination. * Germany proposes to limit fuel station price increases to once per day to counteract rapid price rises. * Oil prices have risen, with Brent Crude at approximately $90 per barrel, influenced by Middle East tensions and disruptions in supply routes. 435. </w:t>
      </w:r>
      <w:hyperlink r:id="rId322">
        <w:r>
          <w:rPr>
            <w:color w:val="0000EE"/>
            <w:u w:val="single"/>
          </w:rPr>
          <w:t>https://www.wort.lu/wirtschaft/industrielaender-geben-erdoelreserven-frei/141101718.html</w:t>
        </w:r>
      </w:hyperlink>
      <w:r>
        <w:t xml:space="preserve"> - ['</w:t>
      </w:r>
      <w:r>
        <w:rPr>
          <w:i/>
        </w:rPr>
        <w:t>Die 32 Mitglieder der Internationalen Energieagentur (IEA) haben 400 Millionen Barrel Öl aus ihren Notreserven zur Stabilisierung des Marktes freigegeben.', '</w:t>
      </w:r>
      <w:r>
        <w:t>Diese kollektive Notfallmaßnahme wurde am Mittwoch beschlossen, um die Störungen durch den Krieg im Nahen Osten auszugleichen.', '</w:t>
      </w:r>
      <w:r>
        <w:rPr>
          <w:i/>
        </w:rPr>
        <w:t>Der Konflikt beeinträchtigt die Ölströme durch die Straße von Hormuz, derzeit weniger als zehn Prozent des üblichen Niveaus.', '</w:t>
      </w:r>
      <w:r>
        <w:t>Die Reaktion erfolgt im Rahmen der sechsten Vorratsfreigabe der IEA, die im Jahr 1974 gegründet wurde.', '</w:t>
      </w:r>
      <w:r>
        <w:rPr>
          <w:i/>
        </w:rPr>
        <w:t xml:space="preserve">Die IG stellt Sicherheitsvorräte von mehr als 1,2 Milliarden Barrel sowie zusätzliche Industrievorräte bereit.'] 436. </w:t>
      </w:r>
      <w:hyperlink r:id="rId323">
        <w:r>
          <w:rPr>
            <w:color w:val="0000EE"/>
            <w:u w:val="single"/>
          </w:rPr>
          <w:t>https://ec.ltn.com.tw/article/breakingnews/5367240</w:t>
        </w:r>
      </w:hyperlink>
      <w:r>
        <w:rPr>
          <w:i/>
        </w:rPr>
        <w:t xml:space="preserve"> - * The International Energy Agency (IEA) announced the release of 400 million barrels of strategic oil reserves, the largest in its history. * 32 member countries agreed to the action to address supply disruptions caused by Middle East conflicts. * The release aims to stabilise oil and natural gas supplies affected by the conflict. * IEA CEO Fatih Birol stated the challenge is unprecedented and that some countries will take additional measures. * The release follows a previous 182 million barrels released after Russia's invasion of Ukraine in 2022. 437. </w:t>
      </w:r>
      <w:hyperlink r:id="rId324">
        <w:r>
          <w:rPr>
            <w:color w:val="0000EE"/>
            <w:u w:val="single"/>
          </w:rPr>
          <w:t>https://jj745.substack.com/p/a-period-of-galactic-supply-and-capacity</w:t>
        </w:r>
      </w:hyperlink>
      <w:r>
        <w:rPr>
          <w:i/>
        </w:rPr>
        <w:t xml:space="preserve"> - * US DOE reports crude oil stocks rose 3.8 million barrels last week, with total buildup in March approximately 24 million barrels. * Petroleum inventories, including gasoline and distillates, experienced small net draws. * Trump announced a new refinery in Brownsville, in partnership with Reliance India, planned for groundbreaking in April 2026. * Reports on military activity and sanctions suggest a potential easing of oil supply disruptions, with geopolitical tensions remaining in the Strait of Hormuz. * Market analysis indicates oil prices may remain above $85 per barrel, with a potential for prices to trade above $100 if Iran manages a last stand. * Oil markets exhibit a galactic level of supply with a race to market, impacting near-term prices. 438. </w:t>
      </w:r>
      <w:hyperlink r:id="rId325">
        <w:r>
          <w:rPr>
            <w:color w:val="0000EE"/>
            <w:u w:val="single"/>
          </w:rPr>
          <w:t>https://investinglive.com/commodities/eia-weekly-us-crude-oil-inventories-3824k-vs-1055k-expected-20260311/</w:t>
        </w:r>
      </w:hyperlink>
      <w:r>
        <w:rPr>
          <w:i/>
        </w:rPr>
        <w:t xml:space="preserve"> - * US crude oil inventories increased by 3,824K barrels according to the EIA report.</w:t>
      </w:r>
      <w:r>
        <w:t xml:space="preserve"> Gasoline inventories decreased by 3,654K barrels, and distillates fell by 1,349K barrels.</w:t>
      </w:r>
      <w:r>
        <w:rPr>
          <w:i/>
        </w:rPr>
        <w:t xml:space="preserve"> Refinery utilisation rose by 1.6%.</w:t>
      </w:r>
      <w:r>
        <w:t xml:space="preserve"> The private oil data showed crude stocks down by 1,700K barrels.</w:t>
      </w:r>
      <w:r>
        <w:rPr>
          <w:i/>
        </w:rPr>
        <w:t xml:space="preserve"> Market focuses shifted away from weekly inventory data due to geopolitical tensions and strategic reserves release.</w:t>
      </w:r>
      <w:r>
        <w:t xml:space="preserve"> WTI crude price increased by $2.69, reaching $86.04.</w:t>
      </w:r>
      <w:r>
        <w:rPr>
          <w:i/>
        </w:rPr>
        <w:t xml:space="preserve"> Ongoing release of strategic reserves involves multiple countries, particularly the US, Japan, and Germany. 439. </w:t>
      </w:r>
      <w:hyperlink r:id="rId326">
        <w:r>
          <w:rPr>
            <w:color w:val="0000EE"/>
            <w:u w:val="single"/>
          </w:rPr>
          <w:t>https://www.wcshipping.com/blog/iran-war-shipping-day-12-3-ships-hit-in-hormuz-iea-400m-release</w:t>
        </w:r>
      </w:hyperlink>
      <w:r>
        <w:rPr>
          <w:i/>
        </w:rPr>
        <w:t xml:space="preserve"> - * Three ships were attacked in or near the Strait of Hormuz, causing a fire and evacuations. * The International Energy Agency announced a record release of 400 million barrels of oil from emergency reserves. * The attack incidents, ongoing Iranian strikes, and oil disruptions are creating supply challenges. * Stranded container ships and suspended cargo bookings indicate severe logistical impacts. * Oil prices remain volatile amid escalating conflict and shipping disruptions. 440. </w:t>
      </w:r>
      <w:hyperlink r:id="rId327">
        <w:r>
          <w:rPr>
            <w:color w:val="0000EE"/>
            <w:u w:val="single"/>
          </w:rPr>
          <w:t>https://www.businesstoday.in/world/story/historic-move-amid-hormuz-closure-iea-approves-emergency-release-of-400-million-barrels-of-oil-520187-2026-03-11?utm_source=rssfeed</w:t>
        </w:r>
      </w:hyperlink>
      <w:r>
        <w:rPr>
          <w:i/>
        </w:rPr>
        <w:t xml:space="preserve"> - * The International Energy Agency (IEA) announced a historic decision to release 400 million barrels from emergency reserves. * The decision responds to disruptions caused by the conflict in West Asia and the closure of the Strait of Hormuz. * The release marks the sixth in IEA history, following actions in 1991, 2005, 2011, and twice in 2022. * The conflict began on February 28, reducing regional export levels to less than 10% of pre-conflict capacity. * Iran has warned that oil prices may reach $200 per barrel if the Strait remains closed. 441. </w:t>
      </w:r>
      <w:hyperlink r:id="rId328">
        <w:r>
          <w:rPr>
            <w:color w:val="0000EE"/>
            <w:u w:val="single"/>
          </w:rPr>
          <w:t>https://www.edaily.co.kr/News/Read?newsId=06471446645382336&amp;mediaCodeNo=257&amp;OutLnkChk=Y</w:t>
        </w:r>
      </w:hyperlink>
      <w:r>
        <w:rPr>
          <w:i/>
        </w:rPr>
        <w:t xml:space="preserve"> - * The International Energy Agency (IEA) announced a record 400 million barrel oil stock release following a surge in crude prices due to Middle East conflict. * Member countries agreed to release the stockpiles, marking the largest emergency action in IEA history. * The decision was unanimous; specific release speeds and schedules were undisclosed. * Oil prices approached $120 per barrel in London amid the supply disruptions. * The IEA coordinates stock releases among OECD countries, which hold over 1.2 billion barrels of emergency reserves. 442. </w:t>
      </w:r>
      <w:hyperlink r:id="rId329">
        <w:r>
          <w:rPr>
            <w:color w:val="0000EE"/>
            <w:u w:val="single"/>
          </w:rPr>
          <w:t>https://oilprice.com/Latest-Energy-News/World-News/Aramco-Asks-Asian-Buyers-for-Dual-Red-Sea-Hormuz-Oil-Supply-Plans.html</w:t>
        </w:r>
      </w:hyperlink>
      <w:r>
        <w:rPr>
          <w:i/>
        </w:rPr>
        <w:t xml:space="preserve"> - * Saudi Aramco asks Asian buyers to nominate crude loading plans for April at both Gulf and Red Sea ports. * Due to the Strait of Hormuz blockade, Saudi Arabia diverts exports from Ras Tanura to Yanbu on the Red Sea. * Yanbu’s crude loading capacity is estimated at around 3 million bpd, with recent loadings averaging 2.2 million bpd. * Saudi Arabia has cut oil production by 2 to 2.5 million bpd as storage fills and exports are limited. * The crisis has led to storage issues and production slashes among Gulf oil producers. 443. </w:t>
      </w:r>
      <w:hyperlink r:id="rId330">
        <w:r>
          <w:rPr>
            <w:color w:val="0000EE"/>
            <w:u w:val="single"/>
          </w:rPr>
          <w:t>https://www.lanacion.com.ar/el-mundo/la-aie-acuerdan-la-mayor-liberacion-de-reservas-de-petroleo-de-la-historia-para-frenar-el-impacto-de-nid11032026/</w:t>
        </w:r>
      </w:hyperlink>
      <w:r>
        <w:rPr>
          <w:i/>
        </w:rPr>
        <w:t xml:space="preserve"> - * The International Energy Agency (IEA) agreed to release 400 million barrels of oil from strategic reserves, the largest in history, to address disruptions caused by the Iran-related conflict. * The coordinated release was adopted unanimously by 32 member countries in Paris, aiming to stabilise global oil markets amid the closure of the Strait of Hormuz. * The release intends to mitigate volatility and ensure sufficient supplies during the crisis, which has contributed to rising oil prices. * Member countries hold over 1200 million barrels in public emergency reserves and an additional 600 million barrels under state obligations. * The conflict has led to supply disruptions, reduced production in the Middle East, and heightened market concerns about energy security. 444. </w:t>
      </w:r>
      <w:hyperlink r:id="rId331">
        <w:r>
          <w:rPr>
            <w:color w:val="0000EE"/>
            <w:u w:val="single"/>
          </w:rPr>
          <w:t>https://oilprice.com/Energy/Crude-Oil/EIA-Sees-Increase-Not-Decrease-in-US-Oil-Inventories.html</w:t>
        </w:r>
      </w:hyperlink>
      <w:r>
        <w:rPr>
          <w:i/>
        </w:rPr>
        <w:t xml:space="preserve"> - * US crude oil inventories increased by 3.8 million barrels during the week ending 6 March, according to the EIA. * The total stockpiles reached 443.1 million barrels, remaining 2% below the five-year average. * API’s figures prior showed a decrease of 1.7 million barrels. * Crude prices rose after tensions in the Strait of Hormuz and Iran's escalation. * Gasoline inventories decreased by 3.7 million barrels; demand for gasoline increased. * Total oil demand, as measured by products supplied, increased by 1.9% year over year. 445. </w:t>
      </w:r>
      <w:hyperlink r:id="rId332">
        <w:r>
          <w:rPr>
            <w:color w:val="0000EE"/>
            <w:u w:val="single"/>
          </w:rPr>
          <w:t>https://www.gbnews.com/money/international-energy-agency-oil-barrel-us-iran</w:t>
        </w:r>
      </w:hyperlink>
      <w:r>
        <w:rPr>
          <w:i/>
        </w:rPr>
        <w:t xml:space="preserve"> - * The International Energy Agency (IEA) has agreed to release 400 million barrels of oil from its strategic reserves to stabilise markets due to the US-Iran war. * The release is the largest in IEA history and involves 32 countries, including the UK. * The UK will contribute 13.5 million barrels from its stockpile. * The conflict has halted shipments through the Strait of Hormuz, impacting global oil and gas supplies. * IEA executive director Fatih Birol highlighted the impact on energy security and the need for tanker traffic to resume through the Strait. 446. </w:t>
      </w:r>
      <w:hyperlink r:id="rId313">
        <w:r>
          <w:rPr>
            <w:color w:val="0000EE"/>
            <w:u w:val="single"/>
          </w:rPr>
          <w:t>https://www.thehindubusinessline.com/news/manali-petrochemicals-suspends-operations-at-chennai-plant-after-cpcl-halts-propylene-supply/article70731738.ece</w:t>
        </w:r>
      </w:hyperlink>
      <w:r>
        <w:rPr>
          <w:i/>
        </w:rPr>
        <w:t xml:space="preserve"> - * Manali Petrochemicals Ltd (MPL) halted operations at its Chennai Plant-1 after CPCL stopped supplying propylene, citing a government directive. * The suspension followed an order from the Ministry of Petroleum and Natural Gas prioritising LPG production. * Plant-2 continues operating using existing inventory. * The stoppage constitutes a force majeure event, driven by a sovereign regulatory directive. * MPL is assessing the impact of supply disruption linked to geopolitical issues in the Middle East. 447. </w:t>
      </w:r>
      <w:hyperlink r:id="rId333">
        <w:r>
          <w:rPr>
            <w:color w:val="0000EE"/>
            <w:u w:val="single"/>
          </w:rPr>
          <w:t>https://www.arkansasbusiness.com/article/oil-shock-from-iran-war-prompts-countries-to-open-strategic-reserves/</w:t>
        </w:r>
      </w:hyperlink>
      <w:r>
        <w:rPr>
          <w:i/>
        </w:rPr>
        <w:t xml:space="preserve"> - * The International Energy Agency agreed to release 400 million barrels of emergency oil reserves due to the Iran conflict. * The war has halted oil tankers, targeted refineries, and caused supply disruptions since late February. * Brent crude surged to nearly $120 before falling below $90, with prices remaining volatile. * Countries, including Germany, Austria, and Japan, confirmed tapping their reserves amid supply concerns. * IEA's previous largest release was 182.7 million barrels in 2022 after Russia's invasion of Ukraine. * Reserves are maintained as a last-resort measure, linked to a 90-day import coverage requirement. * Oil reserves have been previously tapped during wars in Iraq, Libya, and Ukraine. 448. </w:t>
      </w:r>
      <w:hyperlink r:id="rId334">
        <w:r>
          <w:rPr>
            <w:color w:val="0000EE"/>
            <w:u w:val="single"/>
          </w:rPr>
          <w:t>https://en.yna.co.kr/view/AEN20260312000200315</w:t>
        </w:r>
      </w:hyperlink>
      <w:r>
        <w:rPr>
          <w:i/>
        </w:rPr>
        <w:t xml:space="preserve"> - • South Korea plans to release 22.46 million barrels of oil from strategic reserves in line with IEA agreement. • The IEA agreed to release 400 million barrels collectively among 32 member countries to address market disruptions. • The release is in response to disruptions caused by conflicts involving the US, Israel, and Iran, notably the war and shipping disruptions in the Strait of Hormuz. • The coordinated action is the sixth in IEA history, aiming to stabilise global oil prices and supply. • South Korea's contribution accounts for 5.6% of the total release, with measures aimed at minimising economic impacts. 449. </w:t>
      </w:r>
      <w:hyperlink r:id="rId335">
        <w:r>
          <w:rPr>
            <w:color w:val="0000EE"/>
            <w:u w:val="single"/>
          </w:rPr>
          <w:t>https://www.bairdmaritime.com/shipping/tankers/aramco-seeks-dual-port-loading-plans-for-april-crude-cargoes</w:t>
        </w:r>
      </w:hyperlink>
      <w:r>
        <w:rPr>
          <w:i/>
        </w:rPr>
        <w:t xml:space="preserve"> - * Saudi Aramco asks Asian buyers to submit crude loading plans for Ras Tanura and Yanbu for April shipments. * US-Iran conflict and US-Israeli war disrupt Strait of Hormuz shipping, affecting Middle East exports. * Saudi Arabia adjusts export logistics and oil output due to regional supply disruptions. * Separate loading plans requested for Ras Tanura and Yanbu, with Yanbu only for Arab Light crude. * Disruptions attributed to conflicts impacting the Gulf region. 450. </w:t>
      </w:r>
      <w:hyperlink r:id="rId336">
        <w:r>
          <w:rPr>
            <w:color w:val="0000EE"/>
            <w:u w:val="single"/>
          </w:rPr>
          <w:t>https://www.rigzone.com/news/war_creating_most_severe_energy_disruption_since_1970s-11-mar-2026-183178-article/?rss=true</w:t>
        </w:r>
      </w:hyperlink>
      <w:r>
        <w:rPr>
          <w:i/>
        </w:rPr>
        <w:t xml:space="preserve"> - * The escalating conflict between the U.S., Israel, and Iran is creating the most severe energy disruption since the 1970s. * The Strait of Hormuz closures have led to oil prices surpassing $110 per barrel and doubled Asian LNG spot prices. * Fuel costs, such as US diesel, hit a two-year high, affecting inflation and transport costs. * Gulf refineries suspended production; Gulf shipping routes are rerouted, impacting global logistics. * Market volatility increased, with oil prices oscillating and shipping insurance premiums surging. * Potential prolonged war could lead to global recession and entrenched inflation pressures. 451. </w:t>
      </w:r>
      <w:hyperlink r:id="rId337">
        <w:r>
          <w:rPr>
            <w:color w:val="0000EE"/>
            <w:u w:val="single"/>
          </w:rPr>
          <w:t>https://www.japantimes.co.jp/business/2026/03/11/takaichi-oil-release/</w:t>
        </w:r>
      </w:hyperlink>
      <w:r>
        <w:rPr>
          <w:i/>
        </w:rPr>
        <w:t xml:space="preserve"> - * Japan will release its oil reserves for the first time since 2022 due to Middle East conflict disrupting crude flows. * The decision aims to ease global supply and demand conditions, with releases starting as early as the 16th. * Japan’s oil reserves amount to about 254 days of domestic demand, including national and private reserves. * The release coincides with discussions among G7 nations and the IEA on a coordinated stockpile release. * Oil prices surged to nearly $120 per barrel earlier this week amid regional conflicts and shipping disruptions in the Strait of Hormuz. 452. </w:t>
      </w:r>
      <w:hyperlink r:id="rId338">
        <w:r>
          <w:rPr>
            <w:color w:val="0000EE"/>
            <w:u w:val="single"/>
          </w:rPr>
          <w:t>https://wattsupwiththat.com/2026/03/11/petroleum-refiners-are-trying-to-warn-california/</w:t>
        </w:r>
      </w:hyperlink>
      <w:r>
        <w:rPr>
          <w:i/>
        </w:rPr>
        <w:t xml:space="preserve"> - * California is losing refining capacity as Phillips 66 and Valero shut down or plan to shut their refineries, eliminating nearly 300,000 barrels per day. * These closures are occurring while demand for fuel remains high in California, which has a specialised fuel system and limited pipeline access. * Refiners warn that increased regulatory pressures could accelerate closures, raising fuel costs and dependency on imports. * The closures could impact military fuel supplies and raise global greenhouse emissions through carbon leakage. * Industry voices, including Chevron, highlight the economic and strategic risks of further refinery shutdowns. 453. </w:t>
      </w:r>
      <w:hyperlink r:id="rId339">
        <w:r>
          <w:rPr>
            <w:color w:val="0000EE"/>
            <w:u w:val="single"/>
          </w:rPr>
          <w:t>https://energy.economictimes.indiatimes.com/news/oil-and-gas/opec-confirms-big-saudi-oil-production-hike-ahead-of-iran-war-holds-forecasts-steady/129467764</w:t>
        </w:r>
      </w:hyperlink>
      <w:r>
        <w:rPr>
          <w:i/>
        </w:rPr>
        <w:t xml:space="preserve"> - * OPEC announced Saudi Arabia increased oil production in February as part of a contingency plan amid geopolitical tensions involving Iran.</w:t>
        <w:br/>
      </w:r>
      <w:r>
        <w:rPr>
          <w:i/>
        </w:rPr>
      </w:r>
      <w:r>
        <w:t xml:space="preserve"> Saudi Arabia's February supply to the market was 10.111 million barrels per day, with production reaching 10.882 million bpd, surpassing January levels.</w:t>
        <w:br/>
      </w:r>
      <w:r/>
      <w:r>
        <w:rPr>
          <w:i/>
        </w:rPr>
        <w:t xml:space="preserve"> OPEC's total OPEC+ output averaged 42.72 million bpd in February, an increase from January.</w:t>
        <w:br/>
      </w:r>
      <w:r>
        <w:rPr>
          <w:i/>
        </w:rPr>
      </w:r>
      <w:r>
        <w:t xml:space="preserve"> The forecast for world oil demand growth remains unchanged at 1.38 million bpd for the year.</w:t>
        <w:br/>
      </w:r>
      <w:r>
        <w:t xml:space="preserve">* OPEC highlighted ongoing geopolitical developments and their uncertain impact on demand forecasts. 454. </w:t>
      </w:r>
      <w:hyperlink r:id="rId340">
        <w:r>
          <w:rPr>
            <w:color w:val="0000EE"/>
            <w:u w:val="single"/>
          </w:rPr>
          <w:t>https://businesselitesafrica.com/world-oil-prices-spike-5-following-dangote-refinerys-n100-petrol-price-reduction/</w:t>
        </w:r>
      </w:hyperlink>
      <w:r>
        <w:t xml:space="preserve"> - • Global oil prices increased by more than 5% after falling to $88 per barrel, reaching $92.43 per barrel. • The price increase continued amid tensions in the Middle East. • Dangote Petroleum Refinery reduced the ex-gantry petrol price to ₦1,075 per litre from ₦1,175. • Petrol distribution through coastal channels is now ₦1,050 per litre. • The price change followed the refinery’s announcement of a ₦100 reduction. 455. </w:t>
      </w:r>
      <w:hyperlink r:id="rId341">
        <w:r>
          <w:rPr>
            <w:color w:val="0000EE"/>
            <w:u w:val="single"/>
          </w:rPr>
          <w:t>https://www.actionforex.com/live-comments/632912-oil-shrugs-off-record-iea-reserve-release-as-supply-deficit-persists/</w:t>
        </w:r>
      </w:hyperlink>
      <w:r>
        <w:t xml:space="preserve"> - * The IEA authorised a 400-million-barrel release, the largest in its history, aiming to reduce speculation. * Despite the release, crude prices remain near $85, reflecting persistent supply deficits caused by the Strait of Hormuz closure. * The release is spread over 60 days, supplementing only about 6.6 mb/d of supply, leaving a 13.4 mb/d gap. * The market had already priced in the intervention, with the announcement having minimal immediate impact. * Logistics and time delays in releasing reserves diminish the short-term market effect. 456. </w:t>
      </w:r>
      <w:hyperlink r:id="rId342">
        <w:r>
          <w:rPr>
            <w:color w:val="0000EE"/>
            <w:u w:val="single"/>
          </w:rPr>
          <w:t>https://scroll.in/latest/1091317/japan-germany-to-release-oil-from-reserves-amid-energy-crisis-sparked-by-west-asia-conflict?utm_source=rss&amp;utm_medium=public</w:t>
        </w:r>
      </w:hyperlink>
      <w:r>
        <w:t xml:space="preserve"> - * Japan will unilaterally release stockpiled oil as early as Monday. * Germany will release part of its oil reserve following an international agency request. * The International Energy Agency (IEA) agreed to release 400 million barrels of oil, the largest in its history. * Global oil prices crossed $100 per barrel on Monday, then fell to about $90. * The release aims to address fuel supply disruptions and rising prices triggered by the West Asia conflict. 457. </w:t>
      </w:r>
      <w:hyperlink r:id="rId343">
        <w:r>
          <w:rPr>
            <w:color w:val="0000EE"/>
            <w:u w:val="single"/>
          </w:rPr>
          <w:t>https://www.leaders-mena.com/three-vessels-hit-in-hormuz-strait-amid-growing-fears-over-global-oil-supplies/</w:t>
        </w:r>
      </w:hyperlink>
      <w:r>
        <w:t xml:space="preserve"> - * Three commercial vessels were hit by unknown projectiles near the Strait of Hormuz. * Incidents involved vessels from Thailand, Japan, and the Marshall Islands, with damages reported. * Iran’s IRGC confirmed attacking two vessels, stating they disregarded warnings. * US President Trump threatened severe consequences if Iran blocks the strait. * Oil prices increased, with Brent crude above $91 per barrel, amid market concerns. 458. </w:t>
      </w:r>
      <w:hyperlink r:id="rId344">
        <w:r>
          <w:rPr>
            <w:color w:val="0000EE"/>
            <w:u w:val="single"/>
          </w:rPr>
          <w:t>https://thefrontierpost.com/iea-proposes-record-release-of-strategic-stocks-in-response-to-iran-war-oil-price-surge/</w:t>
        </w:r>
      </w:hyperlink>
      <w:r>
        <w:t xml:space="preserve"> - * The International Energy Agency (IEA) recommends releasing 400 million barrels of oil to curb price surges during the US-Israeli conflict with Iran. * The decision was approved unanimously by 32 member countries, with timing to be announced. * German, US, and Japanese governments are major contributors to the release. * US Interior Secretary Burgum indicated the release aims to mitigate temporary transit issues rather than address an energy shortage. * Oil prices increased as market doubts persisted about offsetting supply shocks due to the conflict. 459. </w:t>
      </w:r>
      <w:hyperlink r:id="rId345">
        <w:r>
          <w:rPr>
            <w:color w:val="0000EE"/>
            <w:u w:val="single"/>
          </w:rPr>
          <w:t>https://www.thegatewaypundit.com/2026/03/trump-announces-first-new-u-s-oil-refinery/</w:t>
        </w:r>
      </w:hyperlink>
      <w:r>
        <w:t xml:space="preserve"> - * President Donald Trump revealed the construction of a new oil refinery in Brownsville, Texas, expected to begin in 2026. * The project is valued at $300 billion and is described as the biggest in U.S. history. * The refinery will process roughly 168,000 barrels of crude per day, boosting domestic supply and reducing reliance on foreign capacity. * The announcement is part of Trump's energy independence initiatives, including deregulation and international partnerships. * Construction aims to start later in 2026, with expected economic and employment benefits. 460. </w:t>
      </w:r>
      <w:hyperlink r:id="rId346">
        <w:r>
          <w:rPr>
            <w:color w:val="0000EE"/>
            <w:u w:val="single"/>
          </w:rPr>
          <w:t>https://oilgasleads.com/trump-calls-300b-texas-refinery-deal-historic-for-u-s-energy/?utm_source=rss&amp;utm_medium=rss&amp;utm_campaign=trump-calls-300b-texas-refinery-deal-historic-for-u-s-energy</w:t>
        </w:r>
      </w:hyperlink>
      <w:r>
        <w:t xml:space="preserve"> - * The United States is planning its first new oil refinery in nearly five decades, located in Brownsville, Texas, with construction expected to start in Q2 2026. * The refinery aims to process 168,000 barrels of U.S. shale oil per day, largely from the Permian Basin. * The project involves an investment valued at approximately $125 billion over its life, with construction costs estimated between $3-4 billion. * A 20-year offtake agreement with a global supermajor is included to purchase and distribute refined fuels. * The initiative is described as a 'historic $300 billion deal' by President Trump, intended to enhance energy security and boost domestic refining capacity. 461. </w:t>
      </w:r>
      <w:hyperlink r:id="rId329">
        <w:r>
          <w:rPr>
            <w:color w:val="0000EE"/>
            <w:u w:val="single"/>
          </w:rPr>
          <w:t>https://oilprice.com/Latest-Energy-News/World-News/Aramco-Asks-Asian-Buyers-for-Dual-Red-Sea-Hormuz-Oil-Supply-Plans.html</w:t>
        </w:r>
      </w:hyperlink>
      <w:r>
        <w:t xml:space="preserve"> - * Saudi Aramco requests Asian buyers to nominate crude loading plans for April from both the Gulf and Red Sea ports. * The Strait of Hormuz blockade has led Saudi Arabia to divert exports to Yanbu on the Red Sea. * Yanbu’s capacity is estimated at around 3 million bpd, with recent loadings averaging 2.2 million bpd. * Aramco shipped 6 million bpd from Hormuz before the blockade. * Saudi Arabia has cut crude production by 2 to 2.5 million bpd due to storage and shipping issues. 462. </w:t>
      </w:r>
      <w:hyperlink r:id="rId347">
        <w:r>
          <w:rPr>
            <w:color w:val="0000EE"/>
            <w:u w:val="single"/>
          </w:rPr>
          <w:t>https://www.thehindubusinessline.com/news/world/factbox-iran-war-causes-major-oil-gas-disruptions/article70730541.ece</w:t>
        </w:r>
      </w:hyperlink>
      <w:r>
        <w:t xml:space="preserve"> - * The U.S.-Israeli war on Iran and attacks on Gulf neighbours disrupted oil and gas exports from the Middle East. * The war halted shipments via the Strait of Hormuz, which handles 20% of global oil and LNG supply. * Saudi Arabia and other Middle Eastern countries, including UAE, Kuwait, Iraq, Qatar, Bahrain, and Iran, experienced production cuts and refinery shutdowns. * Shipping in the Strait of Hormuz was largely halted; Iran declared it closed. * Several countries and companies, including QatarEnergy and Bapco, declared force majeure. * Several Asian countries announced measures to manage supply disruptions and price spikes. 463. </w:t>
      </w:r>
      <w:hyperlink r:id="rId348">
        <w:r>
          <w:rPr>
            <w:color w:val="0000EE"/>
            <w:u w:val="single"/>
          </w:rPr>
          <w:t>https://www.irishnews.com/news/world/iea-agrees-to-release-emergency-oil-reserves-in-effort-to-calm-surging-prices-MSSXU2HO6VILJIAJL55ZSE4TTY/</w:t>
        </w:r>
      </w:hyperlink>
      <w:r>
        <w:t xml:space="preserve"> - * The International Energy Agency (IEA) agreed to release 400 million barrels of emergency oil reserves, the largest ever, to address market disruptions due to Middle East war. * The release involves IEA member countries' reserves, amounting to over 1.2 billion barrels, with additional industry stocks. * The move aims to alleviate energy price spikes amid attacks on oil infrastructure and supply disruptions in the Persian Gulf. * Germany, Austria, and Japan announced plans to release reserves, with discussions among G7 energy ministers. * The conflict has led to a significant decline in oil exports through the Strait of Hormuz, around 25% of the world's oil trade. 464. </w:t>
      </w:r>
      <w:hyperlink r:id="rId349">
        <w:r>
          <w:rPr>
            <w:color w:val="0000EE"/>
            <w:u w:val="single"/>
          </w:rPr>
          <w:t>https://www.businesstoday.com.my/2026/03/11/mof-raises-diesel-subsidy-to-rm300-as-interim-measure/?utm_source=rss&amp;utm_medium=rss&amp;utm_campaign=mof-raises-diesel-subsidy-to-rm300-as-interim-measure</w:t>
        </w:r>
      </w:hyperlink>
      <w:r>
        <w:t xml:space="preserve"> - * The Ministry of Finance announced an increase in diesel subsidy from RM200 to RM300, effective immediately. * The measure responds to escalating Brent crude prices, reaching US$119 per barrel. * Prime Minister Anwar Ibrahim assured petroleum supplies are secure until May 2026. * The government may face a fiscal decision on subsidies in June if global oil prices stay high. * No official plan to lift or rationalise subsidies has been announced yet.</w:t>
      </w:r>
      <w:r/>
    </w:p>
    <w:p>
      <w:r/>
      <w:r>
        <w:t xml:space="preserve">465. </w:t>
      </w:r>
      <w:hyperlink r:id="rId333">
        <w:r>
          <w:rPr>
            <w:color w:val="0000EE"/>
            <w:u w:val="single"/>
          </w:rPr>
          <w:t>https://www.arkansasbusiness.com/article/oil-shock-from-iran-war-prompts-countries-to-open-strategic-reserves/</w:t>
        </w:r>
      </w:hyperlink>
      <w:r>
        <w:t xml:space="preserve"> - * A war in Iran has halted oil tankers and targeted refineries, causing supply concerns. * The International Energy Agency (IEA) has agreed to release 400 million barrels of emergency oil reserves. * Countries in the IEA, including Germany, Austria, and Japan, are tapping their reserves amidst ongoing conflict. * Brent crude oil prices surged to nearly $120 a barrel due to the conflict. * Discussions about reserve releases initially calmed markets, but oil prices rose after the announcement. 466. </w:t>
      </w:r>
      <w:hyperlink r:id="rId350">
        <w:r>
          <w:rPr>
            <w:color w:val="0000EE"/>
            <w:u w:val="single"/>
          </w:rPr>
          <w:t>https://www.capitalspectator.com/the-war-may-end-soon-but-the-feds-battle-is-only-beginning/</w:t>
        </w:r>
      </w:hyperlink>
      <w:r>
        <w:t xml:space="preserve"> - * The article discusses how the ongoing war has created uncertainty over energy prices and inflation in the US. * The Federal Reserve’s cautious stance is highlighted, with an emphasis on potential monetary policy responses amid volatile energy costs. * It examines market expectations for interest rates and the influence of energy supply disruptions, especially related to the Strait of Hormuz. * Analyst opinions and market indicators suggest a wait-and-see approach due to unresolved geopolitical and economic uncertainties. * The article also notes the difficulty the Fed faces in balancing inflation control and economic growth amid the war's disruptions. 467. </w:t>
      </w:r>
      <w:hyperlink r:id="rId351">
        <w:r>
          <w:rPr>
            <w:color w:val="0000EE"/>
            <w:u w:val="single"/>
          </w:rPr>
          <w:t>https://investinglive.com/technical-analysis/stocks-are-lower-yields-are-higher-the-usd-is-higher-20260311/</w:t>
        </w:r>
      </w:hyperlink>
      <w:r>
        <w:t xml:space="preserve"> - * U.S. stocks are modestly lower, with the Dow down about 150 points, S&amp;P 500 down 11.5 points, and NASDAQ off 33 points. * Treasury yields edged higher, with the 10-year yield up about 0.3 basis points to 4.179%. * The USD firmed after the CPI data, with EURUSD trading below 1.1600 and USDJPY approaching 158.89. * The US CPI increased 0.3% MoM, 2.4% YoY, largely in line with expectations. * Real weekly earnings increased modestly by 0.1%, indicating slight improvement in purchasing power. 468. </w:t>
      </w:r>
      <w:hyperlink r:id="rId352">
        <w:r>
          <w:rPr>
            <w:color w:val="0000EE"/>
            <w:u w:val="single"/>
          </w:rPr>
          <w:t>https://investinglive.com/technical-analysis/the-usd-is-mixed-vs-the-major-currency-pairs-the-eurusd-usdjpy-gbpusd-what-next-20260311/</w:t>
        </w:r>
      </w:hyperlink>
      <w:r>
        <w:t xml:space="preserve"> - * The USD shows mixed performance against major currencies including EURUSD, USDJPY, and GBPUSD. * US stocks are marginally higher, with bond yields and crude oil prices also edging higher. * Market awaits US CPI inflation data, due at 8:30 AM ET, with expectations of modest monthly increases. * Inflation remains above the Federal Reserve’s 2% target since April 2021, influenced by supply shocks, tariffs, and immigration policies. * Real wages are positive year-over-year since mid-2023, indicating wage growth outpacing inflation, but the economy exhibits a 'K-shaped' recovery. 469. </w:t>
      </w:r>
      <w:hyperlink r:id="rId353">
        <w:r>
          <w:rPr>
            <w:color w:val="0000EE"/>
            <w:u w:val="single"/>
          </w:rPr>
          <w:t>https://eldiariony.com/2026/03/11/la-inflacion-en-ee-uu-se-mantuvo-estable-en-febrero-pero-el-petroleo-podria-cambiar-el-panorama/</w:t>
        </w:r>
      </w:hyperlink>
      <w:r>
        <w:t xml:space="preserve"> - * US inflation in February was 2.4% year-on-year, with a monthly increase of 0.3%, based on official data. * The inflation rate remained moderate, but recent oil price increases due to Middle East tensions could impact costs. * The CPI report indicates ongoing pressure on housing costs and transportation. * Economists warn that rising oil prices could quickly influence consumer prices, particularly for petrol and transportation. * The Federal Reserve's interest rate decisions depend on energy prices and inflation developments.</w:t>
      </w:r>
      <w:r/>
    </w:p>
    <w:p>
      <w:r/>
      <w:r>
        <w:t xml:space="preserve">470. </w:t>
      </w:r>
      <w:hyperlink r:id="rId354">
        <w:r>
          <w:rPr>
            <w:color w:val="0000EE"/>
            <w:u w:val="single"/>
          </w:rPr>
          <w:t>https://www.actionforex.com/contributors/fundamental-analysis/632908-us-dollar-index-dxy-rises-as-us-inflation-in-line-with-forecasts/</w:t>
        </w:r>
      </w:hyperlink>
      <w:r>
        <w:t xml:space="preserve"> - * US inflation remained at 2.4% YoY, matching expectations and the lowest since May 2025. * Monthly CPI increased by 0.3%, driven by shelter, gasoline, and food prices. * The US Dollar Index (DXY) continued its upward trend, influenced by Middle East developments. * Oil prices surged due to conflict involving Israel, Iran, and the US, impacting future inflation. * Market reactions suggest limited immediate impact from recent CPI data, with focus on geopolitical events. 471. </w:t>
      </w:r>
      <w:hyperlink r:id="rId355">
        <w:r>
          <w:rPr>
            <w:color w:val="0000EE"/>
            <w:u w:val="single"/>
          </w:rPr>
          <w:t>https://coinpedia.org/crypto-live-news/fed-at-a-crossroads-rate-cuts-or-hold-firm/</w:t>
        </w:r>
      </w:hyperlink>
      <w:r>
        <w:t xml:space="preserve"> - * February’s CPI data shows inflation at 2.4% YoY and core CPI slowing to 0.2% MoM, reflecting easing price pressures. * Data indicates conditions before recent geopolitical shocks and a surge in oil prices. * Labour market is softening, with 58K jobs added versus 126K expected and unemployment rising to 4.4%. * Fed policymakers face a dilemma ahead of the March 18 meeting: cut rates, hold steady, or signal easing while monitoring energy-driven risks. * The article discusses US monetary policy considerations in light of inflation, employment, and oil price developments. 472. </w:t>
      </w:r>
      <w:hyperlink r:id="rId356">
        <w:r>
          <w:rPr>
            <w:color w:val="0000EE"/>
            <w:u w:val="single"/>
          </w:rPr>
          <w:t>https://investinglive.com/stock-market-update/sp-500-falls-below-tuesdays-low-down-05-20260311/</w:t>
        </w:r>
      </w:hyperlink>
      <w:r>
        <w:t xml:space="preserve"> - * The S&amp;P 500 falls 0.5%, approaching daily lows, while the US dollar reaches highs. * Treasury yields rise, with US 10-year yields up 7.6 basis points to 4.21%, breaking Monday's high. * Market focus is on US politics and ongoing war developments, with comments from Trump and officials hinting at a prolonged conflict. * Oil reserves are being released to address a market tightening caused by significant daily losses. * Post-war, market attention is expected to shift to potential rate cuts and AI sector performance, especially Oracle's strong earnings. * There is concern over private equity stocks exposed to software, notably Blue Owl, which has seen substantial declines. 473. </w:t>
      </w:r>
      <w:hyperlink r:id="rId357">
        <w:r>
          <w:rPr>
            <w:color w:val="0000EE"/>
            <w:u w:val="single"/>
          </w:rPr>
          <w:t>https://nairametrics.com/2026/03/10/a-windfall-with-a-sting-what-the-gulf-region-conflict-means-for-nigerias-economy/</w:t>
        </w:r>
      </w:hyperlink>
      <w:r>
        <w:t xml:space="preserve"> - * The Gulf region conflict caused sharp increases in crude oil prices, briefly reaching $119.50 per barrel. * Disruption of shipping through the Strait of Hormuz and attacks on energy infrastructure impacted global oil flows. * Nigeria's fiscal revenue benefits from higher oil prices, but domestic fuel prices and inflation pressurise households. * Fuel prices in Nigeria surged, causing market supply tension and queues. * Nigeria faces macroeconomic risks including inflation and stagflation, with pressure on monetary policy. * The article discusses historical reliance on oil windfalls, urging structural reforms and saving strategies to avoid repeating past vulnerabilities. 474. </w:t>
      </w:r>
      <w:hyperlink r:id="rId358">
        <w:r>
          <w:rPr>
            <w:color w:val="0000EE"/>
            <w:u w:val="single"/>
          </w:rPr>
          <w:t>https://bitrss.com/bank-of-america-analysts-if-oil-prices-continue-to-remain-high-the-fed-may-be-forced-to-cut-interest-rates-191727</w:t>
        </w:r>
      </w:hyperlink>
      <w:r>
        <w:t xml:space="preserve"> - * Bank of America reports that persistent oil price shocks could pressure the Fed to cut interest rates. * The report discusses how current US economic conditions differ from 2022, with slower employment growth and limited fiscal stimulus. * High oil prices may impact economic growth and prompt the Fed to adopt a looser monetary policy. * The analysis relates to monetary policy, oil prices, and economic recovery in the US. 475. </w:t>
      </w:r>
      <w:hyperlink r:id="rId359">
        <w:r>
          <w:rPr>
            <w:color w:val="0000EE"/>
            <w:u w:val="single"/>
          </w:rPr>
          <w:t>https://www.perfil.com/noticias/bloomberg/bc-lideres-mundiales-preparan-medidas-ante-shock-energetico-por-guerra.phtml</w:t>
        </w:r>
      </w:hyperlink>
      <w:r>
        <w:t xml:space="preserve"> - * World policymakers and governments prepare economic measures in response to rising energy and raw material prices caused by conflict in the Middle East. * Brent crude oil prices surged to nearly US$120 per barrel before falling below US$100 following US signals of resolution. * Governments consider releasing strategic oil reserves, imposing price caps, and providing fiscal support. * The Group of Seven discussed coordinated reserves release; US offers insurance guarantees for ships crossing the Strait of Hormuz. * The conflict is expected to slow global growth and increase inflation risks, affecting markets and policies worldwide. 476. </w:t>
      </w:r>
      <w:hyperlink r:id="rId360">
        <w:r>
          <w:rPr>
            <w:color w:val="0000EE"/>
            <w:u w:val="single"/>
          </w:rPr>
          <w: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w:t>
        </w:r>
      </w:hyperlink>
      <w:r>
        <w:t xml:space="preserve"> - * The escalating conflict in Iran and rising oil prices are increasing global stagflation risks. * Governments worldwide have limited policy space due to high debt levels and reduced aid, hindering economic responses. * Global debt reached a record $348 trillion, affecting major economies and emerging markets. * Central banks face a dilemma with inflation persistent and growth slowed, limiting rate adjustments. * IMF forecasts 3.3% global growth in 2026, but risks of stagflation and slowdowns remain high. 477. </w:t>
      </w:r>
      <w:hyperlink r:id="rId361">
        <w:r>
          <w:rPr>
            <w:color w:val="0000EE"/>
            <w:u w:val="single"/>
          </w:rPr>
          <w:t>https://www.thehindubusinessline.com/news/diesel-markets-upended-by-middle-east-conflict-threaten-global-economic-slowdown/article70729504.ece</w:t>
        </w:r>
      </w:hyperlink>
      <w:r>
        <w:t xml:space="preserve"> - * Surging diesel prices due to Middle East conflict threaten global economic activity. * Disruptions in the Strait of Hormuz and Middle Eastern crude exports reduce diesel supplies. * Diesel prices have risen faster than oil and gasoline, with potential to double at retail if the conflict persists. * Higher fuel costs risk demand destruction, inflation, and impact food production and consumer prices. * Diesel margins across Asia and Europe have increased significantly since February, driven by Middle Eastern supply disruptions. 478. </w:t>
      </w:r>
      <w:hyperlink r:id="rId362">
        <w:r>
          <w:rPr>
            <w:color w:val="0000EE"/>
            <w:u w:val="single"/>
          </w:rPr>
          <w:t>https://kapitalis.com/tunisie/2026/03/11/consequences-de-la-guerre-diran-sur-leconomie-mondiale/</w:t>
        </w:r>
      </w:hyperlink>
      <w:r>
        <w:t xml:space="preserve"> - * The conflict over Iran has led to closures of key Gulf ports and the Strait of Hormuz, increasing fuel and maritime transport costs. * The situation is impacting supply chains, causing potential shortages of components, increased costs, and margin reductions. * Financial markets reflect inflation fears, and some economies face heightened uncertainty and depleted reserves. * Military strikes have damaged data centres, affecting the digital economy. * The energy sector is heavily impacted, especially oil and gas transit through the Strait of Hormuz. * Shipping delays and port congestion are causing global supply chain disruptions. * Non-energy sectors, like pharmaceuticals and health, are also affected by refinery shutdowns. * Aircraft and maritime transport sectors experience disruptions, with some recovery efforts initiated. 479. </w:t>
      </w:r>
      <w:hyperlink r:id="rId363">
        <w:r>
          <w:rPr>
            <w:color w:val="0000EE"/>
            <w:u w:val="single"/>
          </w:rPr>
          <w:t>https://www.deccanchronicle.com/west-asia/suspected-projectile-hits-container-vessel-near-uae-amid-hormuz-tensions-1943056</w:t>
        </w:r>
      </w:hyperlink>
      <w:r>
        <w:t xml:space="preserve"> - * A container vessel near Ras al Khaimah, UAE, sustained damage from a suspected projectile, with crew safe and damage under assessment. * The UK Maritime Organisation advised caution for vessels in the region. * US President Trump warned Iran against mining the Strait of Hormuz, threatening military consequences. * US forces are working to reduce Iran’s maritime influence and mining capabilities. * Iran reportedly began laying mines in the Strait of Hormuz, a critical energy transit route. * Iran retains a significant portion of its small boats and mine-laying vessels capable of deploying mines. 480. </w:t>
      </w:r>
      <w:hyperlink r:id="rId364">
        <w:r>
          <w:rPr>
            <w:color w:val="0000EE"/>
            <w:u w:val="single"/>
          </w:rPr>
          <w:t>https://www.hungarianconservative.com/articles/opinion/strait-of-hormuz-dual-challenge/</w:t>
        </w:r>
      </w:hyperlink>
      <w:r>
        <w:t xml:space="preserve"> - * Iran's threat to close the Strait of Hormuz after joint US-Israel attack raises global energy security concerns. * Around 20% of crude oil and LNG trade crosses the strait daily, with impacts on China and India. * Gulf countries like Saudi Arabia and Qatar are significant exporters of oil and LNG. * Fertiliser production and export from Gulf countries are threatened, affecting global food production. * QatarEnergy announced LNG and urea production halts, indicating potential disruption of energy and fertiliser supplies. * Prolonged closure could lead to shortages, price rises, inflation, and geopolitical tensions. 481. </w:t>
      </w:r>
      <w:hyperlink r:id="rId365">
        <w:r>
          <w:rPr>
            <w:color w:val="0000EE"/>
            <w:u w:val="single"/>
          </w:rPr>
          <w:t>https://www.business-standard.com/world-news/cargo-ship-ablaze-in-hormuz-after-being-hit-by-projectile-british-military-126031100356_1.html</w:t>
        </w:r>
      </w:hyperlink>
      <w:r>
        <w:t xml:space="preserve"> - * A projectile struck a cargo ship in the Strait of Hormuz, causing it to catch fire. * The incident occurred on a Wednesday, with the crew evacuating. * The attack happened just north of Oman, according to the UK Maritime Trade Operations. * The U.S. targeted Iranian minelaying vessels in the area. * Iran has not claimed responsibility but has been involved in disrupting the waterway, which is a key oil route. 482. </w:t>
      </w:r>
      <w:hyperlink r:id="rId366">
        <w:r>
          <w:rPr>
            <w:color w:val="0000EE"/>
            <w:u w:val="single"/>
          </w:rPr>
          <w:t>https://www.azernews.az/analysis/255520.html</w:t>
        </w:r>
      </w:hyperlink>
      <w:r>
        <w:t xml:space="preserve"> - * Rising regional tensions led to the closure of the Strait of Hormuz, causing transit problems and influencing oil prices. * Brent crude surged to $119.5 per barrel on March 8, driven by conflict-related fears, then dropped below $107. * Major oil exporters reduced production, while importers considered using strategic reserves to manage costs. * The IEA may release oil reserves in response to geopolitical tensions, affecting market volatility. * Global oil prices remain highly volatile, impacting Azerbaijan's revenue and the broader economy. 483. </w:t>
      </w:r>
      <w:hyperlink r:id="rId367">
        <w:r>
          <w:rPr>
            <w:color w:val="0000EE"/>
            <w:u w:val="single"/>
          </w:rPr>
          <w:t>https://www.zeebiz.com/market-news/news-crude-oil-volatility-explained-can-prices-cross-100-again-amid-middle-east-tensions-anil-singhvi-breaks-it-down-391795</w:t>
        </w:r>
      </w:hyperlink>
      <w:r>
        <w:t xml:space="preserve"> - * Crude oil prices have experienced significant swings due to geopolitical tensions in the Middle East. * Focus on the Strait of Hormuz, a critical shipping route, with concerns over disruptions and war risks. * Prices climbed to around USD 120 in fears of supply disruptions but corrected to USD 90; currently trading in USD 80–USD 90 range. * Tensions and attacks near Iran have increased shipping insurance costs and limited vessel entry. * Singhvi suggests prices could surpass USD 100 if tensions escalate, but may revert to USD 70–USD 80 if the war premium reduces. 484. </w:t>
      </w:r>
      <w:hyperlink r:id="rId368">
        <w:r>
          <w:rPr>
            <w:color w:val="0000EE"/>
            <w:u w:val="single"/>
          </w:rPr>
          <w:t>https://www.trend.az/business/energy/4163335.html</w:t>
        </w:r>
      </w:hyperlink>
      <w:r>
        <w:t xml:space="preserve"> - * The US Energy Information Administration (EIA) reports that Brent crude oil prices rose from $71 per barrel to $104 per barrel between February 27 and March 9, following hostilities in the Middle East. * The outbreak led to increased risk premiums due to the effective closure of the Strait of Hormuz, a key oil transit route. * The report forecasts that production outages mainly in Iraq, Kuwait, UAE, and Saudi Arabia will impact oil prices, with prices stabilising at around $91 in mid-2026, then declining to $70 in late 2026 and $64 in 2027. * Disruptions include threats of attacks, insurance cancellations, and temporary halts in regional oil production. * The outlook considers geopolitical tensions, including US and Iran military actions, as factors influencing supply disruptions. 485. </w:t>
      </w:r>
      <w:hyperlink r:id="rId369">
        <w:r>
          <w:rPr>
            <w:color w:val="0000EE"/>
            <w:u w:val="single"/>
          </w:rPr>
          <w:t>https://interestingengineering.com/military/trump-warns-iran-over-strait-of-hormuz</w:t>
        </w:r>
      </w:hyperlink>
      <w:r>
        <w:t xml:space="preserve"> - </w:t>
      </w:r>
      <w:r>
        <w:rPr>
          <w:i/>
        </w:rPr>
        <w:t>The US conducted heavy strikes on Iranian vessels suspected of mine-laying in the Strait of Hormuz.</w:t>
      </w:r>
      <w:r/>
      <w:r>
        <w:rPr>
          <w:i/>
        </w:rPr>
        <w:t>US forces claimed to have destroyed 16 Iranian boats on March 10, 2026.</w:t>
      </w:r>
      <w:r/>
      <w:r>
        <w:rPr>
          <w:i/>
        </w:rPr>
        <w:t>The conflict is part of a wider military operation targeting Iran's naval capabilities.</w:t>
      </w:r>
      <w:r/>
      <w:r>
        <w:rPr>
          <w:i/>
        </w:rPr>
        <w:t>Strikes have targeted military facilities and energy infrastructure in Iran.</w:t>
      </w:r>
      <w:r/>
      <w:r>
        <w:rPr>
          <w:i/>
        </w:rPr>
        <w:t>The Strait of Hormuz remains a critical global energy route subject to threats of closure.</w:t>
      </w:r>
      <w:r>
        <w:t xml:space="preserve">486. </w:t>
      </w:r>
      <w:hyperlink r:id="rId370">
        <w:r>
          <w:rPr>
            <w:color w:val="0000EE"/>
            <w:u w:val="single"/>
          </w:rPr>
          <w:t>https://www.indiatvnews.com/news/world/cargo-ship-set-ablaze-in-strait-of-hormuz-after-being-hit-by-projectile-says-british-military-amid-conflict-in-middle-east-2026-03-11-1033372</w:t>
        </w:r>
      </w:hyperlink>
      <w:r>
        <w:t xml:space="preserve"> - * A cargo ship was struck by a projectile in the Strait of Hormuz, prompting crew evacuation. * The incident occurred north of Oman during ongoing Middle East conflict. * UKMTO reported suspected projectile damage; investigations underway. * US and Iran tensions escalated over mine threats, with US warning Iran and Iran linked to recent attacks. * Israel accused Iran of firing cluster munitions, increasing regional security concerns. 487. </w:t>
      </w:r>
      <w:hyperlink r:id="rId371">
        <w:r>
          <w:rPr>
            <w:color w:val="0000EE"/>
            <w:u w:val="single"/>
          </w:rPr>
          <w:t>https://greekcitytimes.com/2026/03/11/cargo-ships-hit-in-strait-of-hormuz-as-gulf-shipping-faces-growing-attacks/</w:t>
        </w:r>
      </w:hyperlink>
      <w:r>
        <w:t xml:space="preserve"> - * A Thai cargo ship caught fire in the Strait of Hormuz after being struck by a projectile off Iran’s coast. * A Japanese container ship was also hit overnight. * At least 14 vessels have been struck in the Gulf since the outbreak of the war. * Incidents have caused disruption to maritime traffic through a critical shipping route. * The Strait of Hormuz is a key corridor for global energy and cargo transport. 488. </w:t>
      </w:r>
      <w:hyperlink r:id="rId372">
        <w:r>
          <w:rPr>
            <w:color w:val="0000EE"/>
            <w:u w:val="single"/>
          </w:rPr>
          <w:t>https://www.maritimegateway.com/india-weighs-navy-warships-to-escort-stranded-merchant-ships-through-hormuz-amid-iran-war/</w:t>
        </w:r>
      </w:hyperlink>
      <w:r>
        <w:t xml:space="preserve"> - * India is evaluating the deployment of Navy warships to protect commercial vessels near the Strait of Hormuz due to Iran-US-Israel conflict. * Dozens of Indian-flagged ships, including oil and LNG tankers, remain stranded in the Persian Gulf and Gulf of Oman. * Over 1,100 Indian seafarers are aboard affected vessels; government reviews escort requests. * The Strait of Hormuz handles nearly 20% of India’s crude imports and one-fifth of global oil flows. * Broader logistics strains and ships' strandings threaten energy security and trade routes in the Middle East. 489. </w:t>
      </w:r>
      <w:hyperlink r:id="rId373">
        <w:r>
          <w:rPr>
            <w:color w:val="0000EE"/>
            <w:u w:val="single"/>
          </w:rPr>
          <w:t>https://jornaleconomico.sapo.pt/noticias/navio-porta-contentores-atingido-por-projetil-perto-do-estreito-de-ormuz/</w:t>
        </w:r>
      </w:hyperlink>
      <w:r>
        <w:t xml:space="preserve"> - * A UKMTO reportou que um navio porta-contentores foi atingido por um projétil não identificado a 25 milhas náuticas de Ras Al Khaimah, perto de Ormuz. * O incidente ocorreu em 11 de Março de 2026, no Golfo Pérsico, durante um período de elevada tensão na região. * A UKMTO registou 14 incidentes afetando navios na área desde 28 de fevereiro, incluindo ataques que resultaram em sete mortes. * O estreito de Ormuz, por onde passa 20% do crude mundial, está praticamente fechado ao tráfego devido às tensões militares. * O conflito entre EUA, Israel, e Irã intensificou a instabilidade no transporte de petróleo na região. 490. </w:t>
      </w:r>
      <w:hyperlink r:id="rId374">
        <w:r>
          <w:rPr>
            <w:color w:val="0000EE"/>
            <w:u w:val="single"/>
          </w:rPr>
          <w:t>https://www.tagesschau.de/ausland/asien/krieg-iran-israel-libanon-100.html</w:t>
        </w:r>
      </w:hyperlink>
      <w:r>
        <w:t xml:space="preserve"> - • Iran meldet eine neue Angriffswelle auf Israel und Golfstaaten, inklusive Libanon und Schiffe im Persischen Golf. • Israel setzt Angriffe im Libanon fort, trifft Wohngebäude in Beirut. • Mehrere Schiffe im Persischen Golf werden durch Geschosse getroffen, die Risiken für die Seefahrt erhöhen. • US-Armee zerstört iranische Minenleger-Schiffe im Zusammenhang mit den Angriffen. 491. </w:t>
      </w:r>
      <w:hyperlink r:id="rId375">
        <w:r>
          <w:rPr>
            <w:color w:val="0000EE"/>
            <w:u w:val="single"/>
          </w:rPr>
          <w:t>https://www.t-online.de/nachrichten/ausland/usa/id_101164430/donald-trump-usa-haben-iranische-minenboote-vollstaendig-zerstoert.html</w:t>
        </w:r>
      </w:hyperlink>
      <w:r>
        <w:t xml:space="preserve"> - ['</w:t>
      </w:r>
      <w:r>
        <w:rPr>
          <w:i/>
        </w:rPr>
        <w:t xml:space="preserve"> The US has reportedly destroyed ten inactive boats and/or ships used for laying mines in the Strait of Hormuz, according to President Donald Trump.', '</w:t>
      </w:r>
      <w:r>
        <w:t xml:space="preserve"> Trump announced the destruction via Truth Social and warned of military consequences for Iran if they lay mines.', '</w:t>
      </w:r>
      <w:r>
        <w:rPr>
          <w:i/>
        </w:rPr>
        <w:t xml:space="preserve"> Iran allegedly placed around a dozen mines recently, with the capacity to deploy hundreds of mines across the waterway.', '</w:t>
      </w:r>
      <w:r>
        <w:t xml:space="preserve"> The Strait of Hormuz is a critical shipping route for global oil exports and is subject to potential Iranian blockades or mining.', '</w:t>
      </w:r>
      <w:r>
        <w:rPr>
          <w:i/>
        </w:rPr>
        <w:t xml:space="preserve"> The US Navy has declined requests to escort commercial ships through the Strait due to high risks of attack.'] 492. </w:t>
      </w:r>
      <w:hyperlink r:id="rId376">
        <w:r>
          <w:rPr>
            <w:color w:val="0000EE"/>
            <w:u w:val="single"/>
          </w:rPr>
          <w:t>https://www.t-online.de/nachrichten/ausland/id_101164784/-geschosse-treffen-schiffe-in-und-nahe-strasse-von-hormus.html</w:t>
        </w:r>
      </w:hyperlink>
      <w:r>
        <w:rPr>
          <w:i/>
        </w:rPr>
        <w:t xml:space="preserve"> - • The Strait of Hormuz shipping route faces disruptions due to recent incidents. • An unknown projectile hit a cargo ship, causing a fire and prompting evacuation. • A mass cargo vessel near Dubai was also struck by an unknown projectile. • The UK Maritime Trade Security Authority reports increased risks to shipping in the area. • The events are attributed to alleged Iranian attacks, impacting crude oil and refined product transportation. 493. </w:t>
      </w:r>
      <w:hyperlink r:id="rId377">
        <w:r>
          <w:rPr>
            <w:color w:val="0000EE"/>
            <w:u w:val="single"/>
          </w:rPr>
          <w:t>https://losangelesweeklytimes.com/cargo-ship-struck-by-a-projectile-in-the-strait-of-hormuz-uk/</w:t>
        </w:r>
      </w:hyperlink>
      <w:r>
        <w:rPr>
          <w:i/>
        </w:rPr>
        <w:t xml:space="preserve"> - * Three vessels off Iran’s coast have been struck by projectiles, according to the UK Maritime Trade Operations.</w:t>
      </w:r>
      <w:r>
        <w:t xml:space="preserve"> An incident caused a fire onboard and evacuation of crew on one vessel 11 nautical miles north of Oman in the Strait of Hormuz.</w:t>
      </w:r>
      <w:r>
        <w:rPr>
          <w:i/>
        </w:rPr>
        <w:t xml:space="preserve"> Two other incidents were reported near Dubai and off the coast of the United Arab Emirates.</w:t>
      </w:r>
      <w:r>
        <w:t xml:space="preserve"> Shipping traffic through the Strait of Hormuz has slowed due to recent attacks.</w:t>
      </w:r>
      <w:r>
        <w:rPr>
          <w:i/>
        </w:rPr>
        <w:t xml:space="preserve"> Iran has targeted passing ships in retaliation for U.S. and Israel airstrikes on Iran.</w:t>
      </w:r>
      <w:r>
        <w:t xml:space="preserve"> The Strait of Hormuz is a key route for global oil and gas transit. 494. </w:t>
      </w:r>
      <w:hyperlink r:id="rId378">
        <w:r>
          <w:rPr>
            <w:color w:val="0000EE"/>
            <w:u w:val="single"/>
          </w:rPr>
          <w:t>https://splash247.com/multiple-ships-hit-on-day-12-of-iran-war/</w:t>
        </w:r>
      </w:hyperlink>
      <w:r>
        <w:t xml:space="preserve"> - * Several ships, including the Mayuree Naree, ONE Majesty, and Star Gwyneth, were hit near the Strait of Hormuz during the 12th day of Iran's conflict with the US/Israeli coalition. * The Mayuree Naree, Thai-flagged, was struck by a projectile resulting in a fire and crew evacuation. * The ONE Majesty sustained a 10 cm hole and is heading to safe anchorage; all crew are safe. * The Star Gwyneth was damaged northwest of Dubai, with all crew reported safe. * US forces reported eliminating multiple Iranian naval vessels, including 16 minelayers, near the Strait. * US President Trump urged Iran to remove sea mines; analysts discuss potential economic impacts of the conflict's duration. 495. </w:t>
      </w:r>
      <w:hyperlink r:id="rId379">
        <w:r>
          <w:rPr>
            <w:color w:val="0000EE"/>
            <w:u w:val="single"/>
          </w:rPr>
          <w:t>https://www.durangoherald.com/articles/iran-keeps-up-pressure-on-oil-infrastructure-as-concerns-of-global-energy-crisis-grow/</w:t>
        </w:r>
      </w:hyperlink>
      <w:r>
        <w:t xml:space="preserve"> - * Iran attacked commercial ships in the Persian Gulf, Dubai International Airport, and oil facilities, escalating regional tensions. * A drone attack near Dubai airport injured four people but flights continued. * Iran threatened to target financial institutions in the Middle East, including Dubai. * A projectile hit a ship off Oman, and Iran's attacks have halted cargo traffic through the Strait of Hormuz. * The UN Security Council is set to vote on a resolution condemning Iran's actions. * Increased military activity includes Israeli strikes on Iran and Lebanon, with casualties reported. * Oil prices remain high due to shipping disruptions, with continued concern over prolonged conflict effects. 496. </w:t>
      </w:r>
      <w:hyperlink r:id="rId380">
        <w:r>
          <w:rPr>
            <w:color w:val="0000EE"/>
            <w:u w:val="single"/>
          </w:rPr>
          <w:t>https://ekonomi.haber7.com/ekonomi/haber/3611037-hurmuzde-mayin-tehlikesi-petrole-tarihi-mudahale-geliyor</w:t>
        </w:r>
      </w:hyperlink>
      <w:r>
        <w:t xml:space="preserve"> - * İran ile İsrail-ABD arasında yükselen savaş nedeniyle Hürmüz Boğazı'ndan petrol tankerlerinin geçişi zorlaştı, petrol fiyatları dramatik şekilde arttı. * Brent petrol fiyatları yüzde 25'i aşan artışla 120 dolara yaklaştı, sonra yüzde 17.4 düşerek 98 dolara geriledi. * İran'ın Hürmüz Boğazı'na mayın döşediği iddiası ve ABD'nin uyarıları haber konusu oldu. * Irak, Suudi Arabistan, BAE ve Kuveyt petrol üretimlerini azalttı; ülke üretimi önemli ölçüde düştü. * Aramco CEO'su krizin çözülmesi gerektiğini vurguladı ve rezerv operasyonunun devreye girebileceği belirtildi. 497. </w:t>
      </w:r>
      <w:hyperlink r:id="rId381">
        <w:r>
          <w:rPr>
            <w:color w:val="0000EE"/>
            <w:u w:val="single"/>
          </w:rPr>
          <w:t>https://correiokianda.info/confronto-no-mar-aumenta-pressao-militar-entre-eua-e-irao/</w:t>
        </w:r>
      </w:hyperlink>
      <w:r>
        <w:t xml:space="preserve"> - • Militar no Estreito de Ormuz intensifica tensões após os EUA anuncia destruição de 16 embarcações iranianas, alegadamente usadas para minas navais, em 10 de maio. • CENTCOM divulgou vídeos mostrando munições norte-americanas atingindo os alvos. • Donald Trump afirmou que os EUA neutralizaram 10 embarcações ligadas às operações de minas e advertiu que podem responder com ações militares maiores. • O Estreito de Ormuz é uma rota crítica para o transporte global de petróleo e qualquer escalada na região ameaça a segurança e os mercados internacionais. 498. </w:t>
      </w:r>
      <w:hyperlink r:id="rId382">
        <w:r>
          <w:rPr>
            <w:color w:val="0000EE"/>
            <w:u w:val="single"/>
          </w:rPr>
          <w:t>https://ekonomi.haber7.com/ekonomi/haber/3611064-hurmuz-bogazi-krizi-petrol-piyasalarinda-gorulen-en-buyuk-arz-sokunu-tetikliyor</w:t>
        </w:r>
      </w:hyperlink>
      <w:r>
        <w:t xml:space="preserve"> - * Gemi trafiği durma noktasına gelen Hürmüz Boğazı'nda, ABD ve İsrail'in İran'a yönelik saldırıları ve misillemeler sonrası ticaret aksadı. * Günde ortalama 138 gemi geçişi azalırken, petrol ve petrol ürünü sevkiyatı yaklaşık 20 milyon varil ile ciddi şekilde etkileniyor. * Krizin devam etmesi halinde, küresel petrol arzının yaklaşık yüzde 20'sinin sorun yaşayacağı öngörülüyor. * Geçmiş petrol krizleri karşılaştırıldığında, mevcut risk en büyük arz şoklarından biri olma potansiyeline sahip. * Analistler, arz kesintilerinin aylarca devam edebileceğini ve ekonomide derin etkiler yaratabileceğini belirtiyor. 499. </w:t>
      </w:r>
      <w:hyperlink r:id="rId383">
        <w:r>
          <w:rPr>
            <w:color w:val="0000EE"/>
            <w:u w:val="single"/>
          </w:rPr>
          <w:t>https://newtalk.tw/news/view/2026-03-11/1023782</w:t>
        </w:r>
      </w:hyperlink>
      <w:r>
        <w:t xml:space="preserve"> - * The US Navy has reportedly refused almost daily requests for military escort through the Strait of Hormuz since the Iran conflict escalation. * The decision is due to the high attack risk, preventing the Navy from conducting escort missions. * The ship traffic in the strait has almost halted, with several ships reported attacked. * Iran claims to have closed the strait, deploying mines, drones, and fast boats, increasing defensive challenges. * The situation has caused a global interruption in about one-fifth of oil supply, raising prices to a 2022 peak. 500. </w:t>
      </w:r>
      <w:hyperlink r:id="rId384">
        <w:r>
          <w:rPr>
            <w:color w:val="0000EE"/>
            <w:u w:val="single"/>
          </w:rPr>
          <w:t>https://cryptobriefing.com/oil-shock-iran-china-crypto-risk/</w:t>
        </w:r>
      </w:hyperlink>
      <w:r>
        <w:t xml:space="preserve"> - * Iran has shipped 11.7 million barrels of crude to China since hostilities began, representing a significant marginal supply. * Multiple oil tankers have gone dark in the Strait of Hormuz, indicating a tightening of global oil supply. * China has accumulated a record stockpile of 1.31 billion barrels, enough to cover 113 days of imports. * Crypto markets show signs of risk aversion, with Bitcoin near $70K and the Fear and Greed Index at 15. * Stablecoins backed by US Treasuries increased by 38.1%, indicating a risk-off sentiment.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tnews.com/middle-east-conflict-risks-aluminum-plastics-supply/" TargetMode="External"/><Relationship Id="rId10" Type="http://schemas.openxmlformats.org/officeDocument/2006/relationships/hyperlink" Target="https://investmacro.com/2026/03/oil-isnt-just-fuel-iran-conflict-could-disrupt-markets-for-everything-from-plastics-to-fertilizers/" TargetMode="External"/><Relationship Id="rId11" Type="http://schemas.openxmlformats.org/officeDocument/2006/relationships/hyperlink" Target="https://www.aachener-zeitung.de/wirtschaft/parlament-fuer-erleichterung-bei-co2-gutschriften-fuer-lkw/141415113.html" TargetMode="External"/><Relationship Id="rId12" Type="http://schemas.openxmlformats.org/officeDocument/2006/relationships/hyperlink" Target="https://solarquarter.com/2026/03/12/european-commission-launches-citizens-energy-package-and-clean-energy-investment-strategy-to-make-power-cheaper-and-speed-up-the-green-transition/" TargetMode="External"/><Relationship Id="rId13" Type="http://schemas.openxmlformats.org/officeDocument/2006/relationships/hyperlink" Target="https://www.devdiscourse.com/article/headlines/3835564-historic-oil-supply-disruption-amid-middle-east-conflict?amp" TargetMode="External"/><Relationship Id="rId14" Type="http://schemas.openxmlformats.org/officeDocument/2006/relationships/hyperlink" Target="https://oilprice.com/Latest-Energy-News/World-News/IEA-Warns-of-Largest-Oil-Supply-Disruption-in-History.html" TargetMode="External"/><Relationship Id="rId15" Type="http://schemas.openxmlformats.org/officeDocument/2006/relationships/hyperlink" Target="https://ceenergynews.com/oil-gas/iea-oil-market-supply-shock/" TargetMode="External"/><Relationship Id="rId16" Type="http://schemas.openxmlformats.org/officeDocument/2006/relationships/hyperlink" Target="https://www.luxtimes.lu/world/iran-conflict-slashes-global-oil-supply-by-8-million-barrels-daily/141298011.html" TargetMode="External"/><Relationship Id="rId17" Type="http://schemas.openxmlformats.org/officeDocument/2006/relationships/hyperlink" Target="https://boereport.com/2026/03/12/crude-oil-futures-separate-from-reality-as-asia-physical-market-buckles-russell/" TargetMode="External"/><Relationship Id="rId18" Type="http://schemas.openxmlformats.org/officeDocument/2006/relationships/hyperlink" Target="https://www.amsterdamnews.net/news/278917860/european-countries-to-release-oil-reserve-as-mideast-conflict-rattles-energy-markets" TargetMode="External"/><Relationship Id="rId19" Type="http://schemas.openxmlformats.org/officeDocument/2006/relationships/hyperlink" Target="https://www.europeanfinancialreview.com/countries-approve-record-release-of-emergency-oil-reserves/" TargetMode="External"/><Relationship Id="rId20" Type="http://schemas.openxmlformats.org/officeDocument/2006/relationships/hyperlink" Target="https://diariolatino.net/ee-uu-libera-172-millones-de-barriles-de-crudo-de-reservas/" TargetMode="External"/><Relationship Id="rId21" Type="http://schemas.openxmlformats.org/officeDocument/2006/relationships/hyperlink" Target="https://www.businesstoday.in/world/story/from-20-mn-barrels-a-day-to-a-trickle-iea-says-hormuz-closure-is-biggest-oil-supply-disruption-ever-520370-2026-03-12?utm_source=rssfeed" TargetMode="External"/><Relationship Id="rId22" Type="http://schemas.openxmlformats.org/officeDocument/2006/relationships/hyperlink" Target="https://www.oilandgas360.com/weekly-gas-storage-03-6/#utm_source=rss&amp;utm_medium=rss&amp;utm_campaign=weekly-gas-storage-03-6" TargetMode="External"/><Relationship Id="rId23" Type="http://schemas.openxmlformats.org/officeDocument/2006/relationships/hyperlink" Target="https://www.zerohedge.com/markets/futures-tumble-oil-jumps-above-100-iran-war-chaos" TargetMode="External"/><Relationship Id="rId24" Type="http://schemas.openxmlformats.org/officeDocument/2006/relationships/hyperlink" Target="https://www.lemonde.fr/en/international/article/2026/03/12/oil-shock-largest-supply-disruption-in-history-says-international-energy-agency_6751368_4.html" TargetMode="External"/><Relationship Id="rId25" Type="http://schemas.openxmlformats.org/officeDocument/2006/relationships/hyperlink" Target="https://www.gamereactor.fr/la-guerre-au-moyen-orient-provoque-la-plus-grande-rupture-dapprovisionnement-en-petrole-de-lhistoire-selon-laie-2062783/" TargetMode="External"/><Relationship Id="rId26" Type="http://schemas.openxmlformats.org/officeDocument/2006/relationships/hyperlink" Target="https://londonlovesbusiness.com/oil-supported-by-supply-disruptions-and-geopolitical-risk/" TargetMode="External"/><Relationship Id="rId27" Type="http://schemas.openxmlformats.org/officeDocument/2006/relationships/hyperlink" Target="https://wol.com/massive-emergency-oil-release-fails-to-stem-investor-fears-as-oil-briefly-tops-100-a-barrel/" TargetMode="External"/><Relationship Id="rId28" Type="http://schemas.openxmlformats.org/officeDocument/2006/relationships/hyperlink" Target="https://nairametrics.com/2026/03/12/brent-crude-jumps-4-8-to-96-as-iran-attacks-oil-facilities/" TargetMode="External"/><Relationship Id="rId29" Type="http://schemas.openxmlformats.org/officeDocument/2006/relationships/hyperlink" Target="https://www.eanlibya.com/%D8%A7%D9%84%D9%88%D9%83%D8%A7%D9%84%D8%A9-%D8%A7%D9%84%D8%AF%D9%88%D9%84%D9%8A%D8%A9-%D9%84%D9%84%D8%B7%D8%A7%D9%82%D8%A9-%D8%AA%D8%AD%D8%B0%D9%91%D8%B1-%D8%A7%D9%84%D8%AE%D8%B3%D8%A7/" TargetMode="External"/><Relationship Id="rId30" Type="http://schemas.openxmlformats.org/officeDocument/2006/relationships/hyperlink" Target="https://aawsat.com/%D8%A7%D9%84%D8%A7%D9%82%D8%AA%D8%B5%D8%A7%D8%AF/5250377-%D9%88%D9%83%D8%A7%D9%84%D8%A9-%D8%A7%D9%84%D8%B7%D8%A7%D9%82%D8%A9-%D8%A7%D9%84%D8%B9%D8%A7%D9%84%D9%85-%D9%8A%D9%88%D8%A7%D8%AC%D9%87-%D8%A3%D9%83%D8%A8%D8%B1-%D8%A7%D8%B6%D8%B7%D8%B1%D8%A7%D8%A8-%D9%81%D9%8A-%D8%A7%D9%84%D8%A5%D9%85%D8%AF%D8%A7%D8%AF%D8%A7%D8%AA-%D8%A8%D8%B3%D8%A8%D8%A8-%D8%AD%D8%B1%D8%A8-%D8%A7%D9%84%D8%B4%D8%B1%D9%82-%D8%A7%D9%84%D8%A3%D9%88%D8%B3%D8%B7" TargetMode="External"/><Relationship Id="rId31" Type="http://schemas.openxmlformats.org/officeDocument/2006/relationships/hyperlink" Target="https://www.tajikistannews.net/news/278917859/global-oil-market-faces-largest-supply-disruption-in-history-amid-middle-east-conflict-iea" TargetMode="External"/><Relationship Id="rId32" Type="http://schemas.openxmlformats.org/officeDocument/2006/relationships/hyperlink" Target="https://www.rappler.com/business/world-faces-largest-ever-oil-supply-disruption-due-to-middle-east-war/" TargetMode="External"/><Relationship Id="rId33" Type="http://schemas.openxmlformats.org/officeDocument/2006/relationships/hyperlink" Target="https://www.oann.com/business/us-markets-retreat-oil-prices-jump-another-5-as-iran-attacks-on-shipping-worsen-supply-concerns/" TargetMode="External"/><Relationship Id="rId34" Type="http://schemas.openxmlformats.org/officeDocument/2006/relationships/hyperlink" Target="http://www.kakiforex.com/2026/03/iran-warns-world-must-prepare-for-oil.html" TargetMode="External"/><Relationship Id="rId35" Type="http://schemas.openxmlformats.org/officeDocument/2006/relationships/hyperlink" Target="https://www.finedayradio.com/news/tv-delmarva-channel-33/middle-east-war-drives-diesel-costs-higher-threatens-economic-slowdown/" TargetMode="External"/><Relationship Id="rId36" Type="http://schemas.openxmlformats.org/officeDocument/2006/relationships/hyperlink" Target="https://www.rt.com/india/634680-first-india-bound-tanker-arrives/?utm_source=rss&amp;utm_medium=rss&amp;utm_campaign=RSS" TargetMode="External"/><Relationship Id="rId37" Type="http://schemas.openxmlformats.org/officeDocument/2006/relationships/hyperlink" Target="https://nypost.com/2026/03/12/business/dow-falls-nearly-600-points-oil-hits-100-as-irans-new-leader-to-keep-strait-of-hormuz-blocked/" TargetMode="External"/><Relationship Id="rId38" Type="http://schemas.openxmlformats.org/officeDocument/2006/relationships/hyperlink" Target="https://www.lemonde.fr/en/economy/article/2026/03/12/iea-s-release-of-400-million-barrels-is-unprecedented-but-its-effectiveness-is-debated_6751361_19.html" TargetMode="External"/><Relationship Id="rId39" Type="http://schemas.openxmlformats.org/officeDocument/2006/relationships/hyperlink" Target="https://www.tradingandinvestmentnews.co.uk/asian-forex-weakens-as-oil-rises/" TargetMode="External"/><Relationship Id="rId40" Type="http://schemas.openxmlformats.org/officeDocument/2006/relationships/hyperlink" Target="https://www.lankabusinessonline.com/2026/03/12/world-growth-to-continue-at-steady-pace-if-oil-price-shock-short-lived/" TargetMode="External"/><Relationship Id="rId41" Type="http://schemas.openxmlformats.org/officeDocument/2006/relationships/hyperlink" Target="https://londonlovesbusiness.com/us-futures-slide-amid-geopolitical-risks-oil-surge-fuels-inflation-concerns/" TargetMode="External"/><Relationship Id="rId42" Type="http://schemas.openxmlformats.org/officeDocument/2006/relationships/hyperlink" Target="https://www.fxstreet.com/news/oil-supply-shock-fears-offset-iea-release-commerzbank-202603120613" TargetMode="External"/><Relationship Id="rId43" Type="http://schemas.openxmlformats.org/officeDocument/2006/relationships/hyperlink" Target="https://www.oxfordeconomics.com/resource/impact-of-the-iran-war-on-gcc-economies/" TargetMode="External"/><Relationship Id="rId44" Type="http://schemas.openxmlformats.org/officeDocument/2006/relationships/hyperlink" Target="https://www.actionforex.com/live-comments/632923-eu-warns-100-brent-could-push-inflation-above-3-cut-growth-by-0-4/" TargetMode="External"/><Relationship Id="rId45" Type="http://schemas.openxmlformats.org/officeDocument/2006/relationships/hyperlink" Target="https://www.livemint.com/news/world/iranus-war-citi-stanchart-evacuate-dubai-offices-hsbc-shuts-qatar-branches-11773294203774.html" TargetMode="External"/><Relationship Id="rId46" Type="http://schemas.openxmlformats.org/officeDocument/2006/relationships/hyperlink" Target="https://www.livemint.com/news/world/indian-killed-in-irans-suicide-boat-attack-on-us-owned-oil-tanker-near-iraq-11773306385484.html" TargetMode="External"/><Relationship Id="rId47" Type="http://schemas.openxmlformats.org/officeDocument/2006/relationships/hyperlink" Target="https://tribune.com.pk/story/2597196/how-many-ships-have-been-attacked-in-the-gulf-since-start-of-iran-war" TargetMode="External"/><Relationship Id="rId48" Type="http://schemas.openxmlformats.org/officeDocument/2006/relationships/hyperlink" Target="https://pragativadi.com/iran-intensifies-attacks-in-strait-of-hormuz-multiple-ships-damaged-indian-vessels-transit-amid-heightened-risks/" TargetMode="External"/><Relationship Id="rId49" Type="http://schemas.openxmlformats.org/officeDocument/2006/relationships/hyperlink" Target="https://www.business-standard.com/world-news/iea-opec-global-oil-supply-how-crude-markets-are-managed-126031200544_1.html" TargetMode="External"/><Relationship Id="rId50" Type="http://schemas.openxmlformats.org/officeDocument/2006/relationships/hyperlink" Target="https://romanialibera.ro/la-zi/paradoxul-conflictului-din-orientul-mijlociu-iranul-exporta-mai-mult-petrol-decat-inainte-de-razboi/" TargetMode="External"/><Relationship Id="rId51" Type="http://schemas.openxmlformats.org/officeDocument/2006/relationships/hyperlink" Target="https://www.businesstoday.in/bt-tv/whats-hot/video/thai-cargo-ship-hit-by-projectiles-near-strait-of-hormuz-india-condemns-attack-520289-2026-03-12?utm_source=rssfeed" TargetMode="External"/><Relationship Id="rId52" Type="http://schemas.openxmlformats.org/officeDocument/2006/relationships/hyperlink" Target="https://www.businesstoday.in/bt-tv/whats-hot/video/strait-of-hormuz-turns-warzone-as-tankers-hit-and-us-warships-strike-iranian-boats-520287-2026-03-12?utm_source=rssfeed" TargetMode="External"/><Relationship Id="rId53" Type="http://schemas.openxmlformats.org/officeDocument/2006/relationships/hyperlink" Target="https://www.businesstoday.in/bt-tv/whats-hot/video/can-the-us-take-control-of-the-strait-of-hormuz-as-iran-threatens-global-oil-and-lng-supply-520247-2026-03-12?utm_source=rssfeed" TargetMode="External"/><Relationship Id="rId54" Type="http://schemas.openxmlformats.org/officeDocument/2006/relationships/hyperlink" Target="https://www.sanjuandailystar.com/post/countries-agree-to-tap-oil-reserves-as-tanker-attacks-add-to-supply-fears" TargetMode="External"/><Relationship Id="rId55" Type="http://schemas.openxmlformats.org/officeDocument/2006/relationships/hyperlink" Target="https://www.dnaindia.com/india/report-us-israel-iran-conflict-why-did-iran-open-restricted-strait-of-hormuz-for-india-bound-vessels-3203044" TargetMode="External"/><Relationship Id="rId56" Type="http://schemas.openxmlformats.org/officeDocument/2006/relationships/hyperlink" Target="https://www.omanobserver.om/article/1185988/business/energy/oman-crude-surges-to-13475-amid-global-oil-market-turmoil" TargetMode="External"/><Relationship Id="rId57" Type="http://schemas.openxmlformats.org/officeDocument/2006/relationships/hyperlink" Target="https://defensemirror.com/news/41299" TargetMode="External"/><Relationship Id="rId58" Type="http://schemas.openxmlformats.org/officeDocument/2006/relationships/hyperlink" Target="https://www.thearabianstories.com/2026/03/12/omans-crude-oil-price-surges-to-134-75-per-barrel/" TargetMode="External"/><Relationship Id="rId59" Type="http://schemas.openxmlformats.org/officeDocument/2006/relationships/hyperlink" Target="https://www.viva.co.id/bisnis/1885726-krisis-energi-global-di-depan-mata-negara-negara-asia-mulai-kencangkan-ikat-pinggang" TargetMode="External"/><Relationship Id="rId60" Type="http://schemas.openxmlformats.org/officeDocument/2006/relationships/hyperlink" Target="https://www.local10.com/news/2026/03/12/brent-crude-oil-briefly-tops-100-a-barrel-as-iran-attacks-on-shipping-worsen-supply-concerns/" TargetMode="External"/><Relationship Id="rId61" Type="http://schemas.openxmlformats.org/officeDocument/2006/relationships/hyperlink" Target="https://www.hawaiitribune-herald.com/2026/03/12/nation-world-news/countries-scramble-to-shore-up-global-oil-supplies-as-ships-are-attacked/" TargetMode="External"/><Relationship Id="rId62" Type="http://schemas.openxmlformats.org/officeDocument/2006/relationships/hyperlink" Target="https://leadership.ng/nigeria-woos-gulf-investors-amid-middle-east-oil-disruptions/" TargetMode="External"/><Relationship Id="rId63" Type="http://schemas.openxmlformats.org/officeDocument/2006/relationships/hyperlink" Target="https://londonlovesbusiness.com/two-oil-tankers-exploded-after-being-attacked-by-boats-laden-with-explosives-in-the-gulf/" TargetMode="External"/><Relationship Id="rId64" Type="http://schemas.openxmlformats.org/officeDocument/2006/relationships/hyperlink" Target="https://www.sondakika.com/dunya/haber-irak-ta-petrol-tankerine-saldiri-19649488/" TargetMode="External"/><Relationship Id="rId65" Type="http://schemas.openxmlformats.org/officeDocument/2006/relationships/hyperlink" Target="https://www.sondakika.com/guncel/haber-iran-hurmuz-bogazi-nda-abd-tankerini-vurdu-19650239/" TargetMode="External"/><Relationship Id="rId66" Type="http://schemas.openxmlformats.org/officeDocument/2006/relationships/hyperlink" Target="https://politicalwire.com/2026/03/12/escalating-hormuz-crisis-raises-specter-of-prolonged-closure/" TargetMode="External"/><Relationship Id="rId67" Type="http://schemas.openxmlformats.org/officeDocument/2006/relationships/hyperlink" Target="https://www.thearabianstories.com/2026/03/12/middle-east-war-sparks-largest-oil-supply-disruption-in-history-iea-says/" TargetMode="External"/><Relationship Id="rId68" Type="http://schemas.openxmlformats.org/officeDocument/2006/relationships/hyperlink" Target="https://www.urdupoint.com/en/middle-east/bahrain-air-defences-destroy-112-missiles-18-2152841.html" TargetMode="External"/><Relationship Id="rId69" Type="http://schemas.openxmlformats.org/officeDocument/2006/relationships/hyperlink" Target="https://www.noen.at/in-ausland/iran-attackiert-oelsektor-am-persischen-golf-514000965" TargetMode="External"/><Relationship Id="rId70" Type="http://schemas.openxmlformats.org/officeDocument/2006/relationships/hyperlink" Target="https://www.dailyrecord.co.uk/news/uk-world-news/iran-attack-strikes-area-near-36854198" TargetMode="External"/><Relationship Id="rId71" Type="http://schemas.openxmlformats.org/officeDocument/2006/relationships/hyperlink" Target="https://www.dailyrecord.co.uk/news/uk-world-news/oil-tankers-struck-iraq-coast-36854197" TargetMode="External"/><Relationship Id="rId72" Type="http://schemas.openxmlformats.org/officeDocument/2006/relationships/hyperlink" Target="https://www.viva.co.id/bisnis/1885718-iran-peringatkan-lonjakan-harga-minyak-dunia-tembus-us200-per-barel" TargetMode="External"/><Relationship Id="rId73" Type="http://schemas.openxmlformats.org/officeDocument/2006/relationships/hyperlink" Target="https://www.viva.co.id/bisnis/1885739-selat-hormuz-bergejolak-bos-pertamina-cari-sumber-impor-minyak-alternatif" TargetMode="External"/><Relationship Id="rId74" Type="http://schemas.openxmlformats.org/officeDocument/2006/relationships/hyperlink" Target="https://www.citizen.co.za/news/news-world/middle-east-war-latest-heres-what-happened-overnight-2/" TargetMode="External"/><Relationship Id="rId75" Type="http://schemas.openxmlformats.org/officeDocument/2006/relationships/hyperlink" Target="https://www.rt.com/russia/634621-russia-us-talks-iran-oil-crisis/?utm_source=rss&amp;utm_medium=rss&amp;utm_campaign=RSS" TargetMode="External"/><Relationship Id="rId76" Type="http://schemas.openxmlformats.org/officeDocument/2006/relationships/hyperlink" Target="https://e24.no/boers-og-finans/i/pBPPeW/iea-om-midtoesten-krigen-skaper-den-stoerste-forstyrrelsen-i-det-globale-oljemarkedets-historie" TargetMode="External"/><Relationship Id="rId77" Type="http://schemas.openxmlformats.org/officeDocument/2006/relationships/hyperlink" Target="https://www.khou.com/article/news/nation-world/attack-on-iran/no-end-in-sight-iran-war/507-178630b9-915b-4f69-ad38-1c71e74050c9" TargetMode="External"/><Relationship Id="rId78" Type="http://schemas.openxmlformats.org/officeDocument/2006/relationships/hyperlink" Target="https://www.mirror.co.uk/money/iran-war-triggers-significant-drop-36854766" TargetMode="External"/><Relationship Id="rId79" Type="http://schemas.openxmlformats.org/officeDocument/2006/relationships/hyperlink" Target="https://londonlovesbusiness.com/bahrain-rocked-by-explosions-after-an-iranian-attack/" TargetMode="External"/><Relationship Id="rId80" Type="http://schemas.openxmlformats.org/officeDocument/2006/relationships/hyperlink" Target="https://londonlovesbusiness.com/double-whammy-as-oil-surges-again-and-trade-tensions-escalate/" TargetMode="External"/><Relationship Id="rId81" Type="http://schemas.openxmlformats.org/officeDocument/2006/relationships/hyperlink" Target="https://londonlovesbusiness.com/trump-suggests-he-could-take-control-of-the-strait-of-hormuz/" TargetMode="External"/><Relationship Id="rId82" Type="http://schemas.openxmlformats.org/officeDocument/2006/relationships/hyperlink" Target="https://londonlovesbusiness.com/oil-hits-more-than-100-a-barrel/" TargetMode="External"/><Relationship Id="rId83" Type="http://schemas.openxmlformats.org/officeDocument/2006/relationships/hyperlink" Target="https://mediaindonesia.com/internasional/869625/serangan-drone-iran-picu-kepanikan-di-negara-teluk" TargetMode="External"/><Relationship Id="rId84" Type="http://schemas.openxmlformats.org/officeDocument/2006/relationships/hyperlink" Target="https://mediaindonesia.com/internasional/869643/serangan-kapal-tanker-di-teluk-persia--irak-hentikan-operasi-pelabuhan-minyak" TargetMode="External"/><Relationship Id="rId85" Type="http://schemas.openxmlformats.org/officeDocument/2006/relationships/hyperlink" Target="https://mediaindonesia.com/internasional/869681/-internasional-iran-ancam-serang-pusat-data-negara-arab-militer-as" TargetMode="External"/><Relationship Id="rId86" Type="http://schemas.openxmlformats.org/officeDocument/2006/relationships/hyperlink" Target="https://mediaindonesia.com/internasional/869703/iran-sasar-bandara-kuwait-dan-fasilitas-energi-bahrain" TargetMode="External"/><Relationship Id="rId87" Type="http://schemas.openxmlformats.org/officeDocument/2006/relationships/hyperlink" Target="https://www.egyptindependent.com/iran-threatens-to-target-ports-in-region-if-its-maritime-infrastructure-is-targeted/" TargetMode="External"/><Relationship Id="rId88" Type="http://schemas.openxmlformats.org/officeDocument/2006/relationships/hyperlink" Target="https://www.egyptindependent.com/resentment-grows-as-gulf-countries-pay-economic-and-military-toll-for-trumps-iran-war/" TargetMode="External"/><Relationship Id="rId89" Type="http://schemas.openxmlformats.org/officeDocument/2006/relationships/hyperlink" Target="https://assamtribune.com/national/indian-national-killed-as-iran-suicide-boat-hits-us-linked-tanker-near-iraq-1609337" TargetMode="External"/><Relationship Id="rId90" Type="http://schemas.openxmlformats.org/officeDocument/2006/relationships/hyperlink" Target="https://assamtribune.com/international/iran-clears-hormuz-passage-for-india-flagged-tankers-after-talks-1609345" TargetMode="External"/><Relationship Id="rId91" Type="http://schemas.openxmlformats.org/officeDocument/2006/relationships/hyperlink" Target="https://hvg.hu/gazdasag/20260312_iran-irak-tanker-olajar-emelkedes" TargetMode="External"/><Relationship Id="rId92" Type="http://schemas.openxmlformats.org/officeDocument/2006/relationships/hyperlink" Target="https://www.livemint.com/news/world/iranian-president-masoud-pezeshkian-reiterates-key-demands-for-truce-with-us-11773292749566.html" TargetMode="External"/><Relationship Id="rId93" Type="http://schemas.openxmlformats.org/officeDocument/2006/relationships/hyperlink" Target="https://www.nezavisne.com/novosti/svijet/SAD-iznijele-prvu-zvanicnu-procjenu-o-cijenama-nafte-do-kraja-godine/955252" TargetMode="External"/><Relationship Id="rId94" Type="http://schemas.openxmlformats.org/officeDocument/2006/relationships/hyperlink" Target="https://ukinvestormagazine.co.uk/oil-prices-rise-above-100-despite-iea-oil-reserve-release/" TargetMode="External"/><Relationship Id="rId95" Type="http://schemas.openxmlformats.org/officeDocument/2006/relationships/hyperlink" Target="https://mynorthwest.com/world/irans-unrelenting-attacks-on-mideast-shipping-and-energy-infrastructure-send-oil-prices-soaring/4215732" TargetMode="External"/><Relationship Id="rId96" Type="http://schemas.openxmlformats.org/officeDocument/2006/relationships/hyperlink" Target="https://romanialibera.ro/la-zi/petrolul-sare-din-nou-de-100-de-dolari-pe-baril-pe-fondul-tensiunilor-militare-din-orientul-mijlociu/" TargetMode="External"/><Relationship Id="rId97" Type="http://schemas.openxmlformats.org/officeDocument/2006/relationships/hyperlink" Target="https://www.businesstoday.in/bt-tv/whats-hot/video/west-asia-war-triggers-lpg-shortage-across-india-as-panic-buying-hits-cities-520240-2026-03-12?utm_source=rssfeed" TargetMode="External"/><Relationship Id="rId98" Type="http://schemas.openxmlformats.org/officeDocument/2006/relationships/hyperlink" Target="https://www.businesstoday.in/latest/economy/story/bt-explained-how-the-west-asia-war-has-threatened-indias-energy-security-520296-2026-03-12?utm_source=rssfeed" TargetMode="External"/><Relationship Id="rId99" Type="http://schemas.openxmlformats.org/officeDocument/2006/relationships/hyperlink" Target="https://www.capitalstreetfx.com/plot-twist-ieas-400-million-barrel-oil-bomb-gets-ghosted-as-brent-says-nah-im-good-at-100-the-market-chronicle/" TargetMode="External"/><Relationship Id="rId100" Type="http://schemas.openxmlformats.org/officeDocument/2006/relationships/hyperlink" Target="https://container-news.com/bunker-prices-skyrocket-in-week-11-on-middle-east-crisis/" TargetMode="External"/><Relationship Id="rId101" Type="http://schemas.openxmlformats.org/officeDocument/2006/relationships/hyperlink" Target="https://alsadatmarketing.com/oil-prices-climb-above-100-as-iran-targets-gulf-shipping-routes/" TargetMode="External"/><Relationship Id="rId102" Type="http://schemas.openxmlformats.org/officeDocument/2006/relationships/hyperlink" Target="https://alsadatmarketing.com/major-nations-plan-largest-ever-oil-release-after-irans-warning/" TargetMode="External"/><Relationship Id="rId103" Type="http://schemas.openxmlformats.org/officeDocument/2006/relationships/hyperlink" Target="https://www.benzinga.com/markets/equities/26/03/51204677/trio-petroleum-tpet-battalion-oil-batl-jump-after-hours-as-middle-east-disruption-rattles-global" TargetMode="External"/><Relationship Id="rId104" Type="http://schemas.openxmlformats.org/officeDocument/2006/relationships/hyperlink" Target="https://tradebrains.in/chemical-stock-with-2500-cr-capex-plan-to-keep-on-your-radar/" TargetMode="External"/><Relationship Id="rId105" Type="http://schemas.openxmlformats.org/officeDocument/2006/relationships/hyperlink" Target="https://ceenergynews.com/oil-gas/rompetrol-rafinare-new-polymer-grade/" TargetMode="External"/><Relationship Id="rId106" Type="http://schemas.openxmlformats.org/officeDocument/2006/relationships/hyperlink" Target="https://www.fxstreet.com/news/forex-today-oil-and-usd-rise-again-as-safe-haven-flows-return-202603120730" TargetMode="External"/><Relationship Id="rId107" Type="http://schemas.openxmlformats.org/officeDocument/2006/relationships/hyperlink" Target="https://www.fxstreet.com/news/brent-escalating-supply-risks-support-higher-prices-rabobank-202603120724" TargetMode="External"/><Relationship Id="rId108" Type="http://schemas.openxmlformats.org/officeDocument/2006/relationships/hyperlink" Target="https://www.ndtvprofit.com/world/us-to-release-172-million-barrels-of-oil-for-iea-relief-plan-11203112" TargetMode="External"/><Relationship Id="rId109" Type="http://schemas.openxmlformats.org/officeDocument/2006/relationships/hyperlink" Target="https://www.ndtvprofit.com/markets/brent-crude-oil-price-march-12-surges-toward-100-as-iraq-halts-port-operations-after-tanker-attacks-11203157" TargetMode="External"/><Relationship Id="rId110" Type="http://schemas.openxmlformats.org/officeDocument/2006/relationships/hyperlink" Target="https://meyka.com/blog/march-12-australia-eyes-iea-oil-release-as-accc-probes-fuel-spikes-1203/" TargetMode="External"/><Relationship Id="rId111" Type="http://schemas.openxmlformats.org/officeDocument/2006/relationships/hyperlink" Target="https://www.indiatoday.in/world/story/us-to-release-172-million-barrels-of-oil-from-strategic-petroleum-reserve-iran-war-strait-of-hormuz-crude-2880652-2026-03-12?utm_source=rss" TargetMode="External"/><Relationship Id="rId112" Type="http://schemas.openxmlformats.org/officeDocument/2006/relationships/hyperlink" Target="https://www.amsterdamnews.net/news/278916533/roundup-european-countries-to-release-oil-reserve-as-mideast-conflict-rattles-energy-markets" TargetMode="External"/><Relationship Id="rId113" Type="http://schemas.openxmlformats.org/officeDocument/2006/relationships/hyperlink" Target="https://bhaskarlive.in/us-to-release-172-million-barrels-from-the-oil-reserve/" TargetMode="External"/><Relationship Id="rId114" Type="http://schemas.openxmlformats.org/officeDocument/2006/relationships/hyperlink" Target="https://www.thenationalherald.com/wealthy-nations-pledge-record-release-of-emergency-oil-reserves-in-a-bid-to-calm-surging-prices/" TargetMode="External"/><Relationship Id="rId115" Type="http://schemas.openxmlformats.org/officeDocument/2006/relationships/hyperlink" Target="https://www.business-standard.com/markets/commodities/india-lpg-shortage-west-asia-war-hormuz-shipping-disruption-126031100779_1.html" TargetMode="External"/><Relationship Id="rId116" Type="http://schemas.openxmlformats.org/officeDocument/2006/relationships/hyperlink" Target="https://www.business-standard.com/industry/news/lpg-crisis-supply-shortage-india-delhi-bihar-haryana-punjab-restaurants-126031200460_1.html" TargetMode="External"/><Relationship Id="rId117" Type="http://schemas.openxmlformats.org/officeDocument/2006/relationships/hyperlink" Target="https://www.business-standard.com/world-news/remain-silent-or-be-targeted-irgc-enforces-strict-no-move-zone-in-hormuz-126031200317_1.html" TargetMode="External"/><Relationship Id="rId118" Type="http://schemas.openxmlformats.org/officeDocument/2006/relationships/hyperlink" Target="https://www.independent.co.uk/news/world/middle-east/iran-war-oil-reserves-energy-prices-b2936929.html" TargetMode="External"/><Relationship Id="rId119" Type="http://schemas.openxmlformats.org/officeDocument/2006/relationships/hyperlink" Target="https://egyptoil-gas.com/news/trump-to-tap-strategic-petroleum-reserve-to-combat-hiking-gas-prices/?utm_source=rss&amp;utm_medium=rss&amp;utm_campaign=trump-to-tap-strategic-petroleum-reserve-to-combat-hiking-gas-prices" TargetMode="External"/><Relationship Id="rId120" Type="http://schemas.openxmlformats.org/officeDocument/2006/relationships/hyperlink" Target="https://www.tokyoweekender.com/japan-life/news-and-opinion/japan-taps-oil-reserves-in-first-solo-release-since-1978/" TargetMode="External"/><Relationship Id="rId121" Type="http://schemas.openxmlformats.org/officeDocument/2006/relationships/hyperlink" Target="https://www.zeebiz.com/world/news-iea-announces-largest-emergency-oil-release-amid-strait-of-hormuz-disruptions-391861" TargetMode="External"/><Relationship Id="rId122" Type="http://schemas.openxmlformats.org/officeDocument/2006/relationships/hyperlink" Target="https://www.nrc.nl/nieuws/2026/03/12/vs-geven-172-miljoen-vaten-vrij-uit-strategische-olievoorraad-a4922821" TargetMode="External"/><Relationship Id="rId123" Type="http://schemas.openxmlformats.org/officeDocument/2006/relationships/hyperlink" Target="https://www.businesstoday.com.my/2026/03/12/oil-surges-nearly-5-on-strait-of-hormuz-tensions-despite-record-reserve-release/?utm_source=rss&amp;utm_medium=rss&amp;utm_campaign=oil-surges-nearly-5-on-strait-of-hormuz-tensions-despite-record-reserve-release" TargetMode="External"/><Relationship Id="rId124" Type="http://schemas.openxmlformats.org/officeDocument/2006/relationships/hyperlink" Target="https://www.zeebiz.com/market-news/news-why-are-crude-oil-prices-surging-again-and-could-they-hit-200-amid-iran-israel-war-391854" TargetMode="External"/><Relationship Id="rId125" Type="http://schemas.openxmlformats.org/officeDocument/2006/relationships/hyperlink" Target="https://www.cnbc.com/2026/03/12/iea-oil-stockpile-release-middle-east-war-brent-hormuz.html" TargetMode="External"/><Relationship Id="rId126" Type="http://schemas.openxmlformats.org/officeDocument/2006/relationships/hyperlink" Target="https://energiesmedia.com/phillips-66-unveils-2-4-billion-spending-plan/" TargetMode="External"/><Relationship Id="rId127" Type="http://schemas.openxmlformats.org/officeDocument/2006/relationships/hyperlink" Target="https://www.thehindubusinessline.com/markets/commodities/brent-crude-crosses-100-after-iran-tanker-attack-in-iraqi-waters/article70733723.ece" TargetMode="External"/><Relationship Id="rId128" Type="http://schemas.openxmlformats.org/officeDocument/2006/relationships/hyperlink" Target="https://propakistani.pk/2026/03/12/oil-prices-surge-above-100-again-as-iran-attacks-gulf-shipping/" TargetMode="External"/><Relationship Id="rId129" Type="http://schemas.openxmlformats.org/officeDocument/2006/relationships/hyperlink" Target="https://www.businesstoday.in/markets/stocks/story/omc-stocks-bpcl-hpcl-ioc-fall-up-to-4-as-brent-hits-100-key-details-520216-2026-03-12?utm_source=rssfeed" TargetMode="External"/><Relationship Id="rId130" Type="http://schemas.openxmlformats.org/officeDocument/2006/relationships/hyperlink" Target="https://wanaen.com/china-halts-gasoline-and-diesel-exports-amid-middle-east-tensions/" TargetMode="External"/><Relationship Id="rId131" Type="http://schemas.openxmlformats.org/officeDocument/2006/relationships/hyperlink" Target="https://www.siasat.com/brent-crude-oil-tops-usd-100-a-barrel-3433497/" TargetMode="External"/><Relationship Id="rId132" Type="http://schemas.openxmlformats.org/officeDocument/2006/relationships/hyperlink" Target="https://lenta.ru/news/2026/03/12/ssha-reshilis-na-ekstrennuyu-meru-iz-za-neftyanogo-krizisa/" TargetMode="External"/><Relationship Id="rId133" Type="http://schemas.openxmlformats.org/officeDocument/2006/relationships/hyperlink" Target="https://www.business-standard.com/markets/news/omc-stocks-hpcl-bpcl-iocl-crack-up-to-19-so-far-in-march-here-s-why-126031200220_1.html" TargetMode="External"/><Relationship Id="rId134" Type="http://schemas.openxmlformats.org/officeDocument/2006/relationships/hyperlink" Target="https://www.wcbi.com/inflation-held-steady-in-february-before-iran-war-drove-up-gas-prices-cpi-report-shows/" TargetMode="External"/><Relationship Id="rId135" Type="http://schemas.openxmlformats.org/officeDocument/2006/relationships/hyperlink" Target="https://investinglive.com/centralbank/anz-joins-banks-expecting-march-17-rba-rate-hike-as-oil-shock-lifts-inflation-risks-20260312/" TargetMode="External"/><Relationship Id="rId136" Type="http://schemas.openxmlformats.org/officeDocument/2006/relationships/hyperlink" Target="https://jeffhirsch.tumblr.com/post/810825790669389824/inflation-data-matches-expectations-still" TargetMode="External"/><Relationship Id="rId137" Type="http://schemas.openxmlformats.org/officeDocument/2006/relationships/hyperlink" Target="https://www.fxstreet.com/news/us-dollar-drifts-higher-above-9900-on-middle-east-conflict-202603120222" TargetMode="External"/><Relationship Id="rId138" Type="http://schemas.openxmlformats.org/officeDocument/2006/relationships/hyperlink" Target="https://www.businesstoday.com.my/2026/03/12/us-fed-may-hold-cuts-till-june-on-more-economic-stability/?utm_source=rss&amp;utm_medium=rss&amp;utm_campaign=us-fed-may-hold-cuts-till-june-on-more-economic-stability" TargetMode="External"/><Relationship Id="rId139" Type="http://schemas.openxmlformats.org/officeDocument/2006/relationships/hyperlink" Target="https://www.fxstreet.com/news/australian-dollar-have-the-upper-hand-as-rba-rate-hike-bets-counter-middle-east-tensions-202603120126" TargetMode="External"/><Relationship Id="rId140" Type="http://schemas.openxmlformats.org/officeDocument/2006/relationships/hyperlink" Target="https://www.fxstreet.com/news/eur-usd-slips-below-11550-as-us-dollar-gains-on-heightened-inflationary-risks-202603120259" TargetMode="External"/><Relationship Id="rId141" Type="http://schemas.openxmlformats.org/officeDocument/2006/relationships/hyperlink" Target="https://bitcoinworld.co.in/eur-usd-dollar-inflation-rises/" TargetMode="External"/><Relationship Id="rId142" Type="http://schemas.openxmlformats.org/officeDocument/2006/relationships/hyperlink" Target="https://bitcoinethereumnews.com/tech/brent-crude-rises-as-asia-weighs-fx-tightening-risk/?utm_source=rss&amp;utm_medium=rss&amp;utm_campaign=brent-crude-rises-as-asia-weighs-fx-tightening-risk" TargetMode="External"/><Relationship Id="rId143" Type="http://schemas.openxmlformats.org/officeDocument/2006/relationships/hyperlink" Target="https://www.zawya.com/en/business/currencies/us-dollar-hovers-near-2026-highs-as-oils-rise-spurs-hawkish-central-bank-bets-igt3twgh" TargetMode="External"/><Relationship Id="rId144" Type="http://schemas.openxmlformats.org/officeDocument/2006/relationships/hyperlink" Target="https://www.actionforex.com/action-insight/market-overview/632937-dollar-gains-as-iran-war-escalates-and-brent-oil-reclaims-100/" TargetMode="External"/><Relationship Id="rId145" Type="http://schemas.openxmlformats.org/officeDocument/2006/relationships/hyperlink" Target="https://foxrgv.tv/u-s-inflation-the-u-s-faces-rising-inflation-amidst-conflict-concerns/" TargetMode="External"/><Relationship Id="rId146" Type="http://schemas.openxmlformats.org/officeDocument/2006/relationships/hyperlink" Target="https://www.thehindubusinessline.com/news/world/goldman-sachs-delays-fed-rate-cut-call-as-middle-east-war-lifts-inflation-risks/article70733995.ece" TargetMode="External"/><Relationship Id="rId147" Type="http://schemas.openxmlformats.org/officeDocument/2006/relationships/hyperlink" Target="https://vneconomy.vn/bao-cao-cpi-my-khien-nha-dau-tu-lo-lang-ve-trien-vong-lai-suat-fed.htm" TargetMode="External"/><Relationship Id="rId148" Type="http://schemas.openxmlformats.org/officeDocument/2006/relationships/hyperlink" Target="https://www.businesstoday.com.my/2026/03/12/global-economic-growth-steady-if-oil-shock-short-lived-says-fitch/?utm_source=rss&amp;utm_medium=rss&amp;utm_campaign=global-economic-growth-steady-if-oil-shock-short-lived-says-fitch" TargetMode="External"/><Relationship Id="rId149" Type="http://schemas.openxmlformats.org/officeDocument/2006/relationships/hyperlink" Target="https://www.seanews.com.tr/article/strait-of-hormuz-traffic-stalls-on-war-risk-mmmgkhz8" TargetMode="External"/><Relationship Id="rId150" Type="http://schemas.openxmlformats.org/officeDocument/2006/relationships/hyperlink" Target="https://www.seanews.com.tr/article/war-stalls-1000-teu-exports-from-chattogram-mmmgku48" TargetMode="External"/><Relationship Id="rId151" Type="http://schemas.openxmlformats.org/officeDocument/2006/relationships/hyperlink" Target="https://www.devdiscourse.com/article/headlines/3834957-iranian-oil-exports-defy-western-sanctions-amidst-regional-tensions?amp" TargetMode="External"/><Relationship Id="rId152" Type="http://schemas.openxmlformats.org/officeDocument/2006/relationships/hyperlink" Target="https://www.bairdmaritime.com/shipping/chubb-to-serve-as-lead-us-insurer-for-persian-gulf-shipping-amid-iran-war" TargetMode="External"/><Relationship Id="rId153" Type="http://schemas.openxmlformats.org/officeDocument/2006/relationships/hyperlink" Target="https://www.rigzone.com/news/wire/refiners_hold_off_buying_oil_as_prices_surge-11-mar-2026-183185-article/?rss=true" TargetMode="External"/><Relationship Id="rId154" Type="http://schemas.openxmlformats.org/officeDocument/2006/relationships/hyperlink" Target="https://container-news.com/freightos-weekly-update-air-rates-continue-to-climb-on-mid-east-closures/" TargetMode="External"/><Relationship Id="rId155" Type="http://schemas.openxmlformats.org/officeDocument/2006/relationships/hyperlink" Target="https://www.novinite.com/view_news.php?id=237445" TargetMode="External"/><Relationship Id="rId156" Type="http://schemas.openxmlformats.org/officeDocument/2006/relationships/hyperlink" Target="https://www.peoplenews.tw/articles/economic-news/20696" TargetMode="External"/><Relationship Id="rId157" Type="http://schemas.openxmlformats.org/officeDocument/2006/relationships/hyperlink" Target="https://dredgewire.com/trumps-free-flow-of-energy-vow-fails-to-restart-shipping-in-strait-of-hormuz/" TargetMode="External"/><Relationship Id="rId158" Type="http://schemas.openxmlformats.org/officeDocument/2006/relationships/hyperlink" Target="https://en.protothema.gr/2026/03/11/three-missing-after-revolutionary-guards-attack-ship-in-the-strait-of-hormuz-see-photos/" TargetMode="External"/><Relationship Id="rId159" Type="http://schemas.openxmlformats.org/officeDocument/2006/relationships/hyperlink" Target="https://sofrep.com/news/evening-brief-tankers-hit-in-gulf-32-nations-tap-oil-reserves-va-benefits-fight-grows/" TargetMode="External"/><Relationship Id="rId160" Type="http://schemas.openxmlformats.org/officeDocument/2006/relationships/hyperlink" Target="https://www.zerohedge.com/markets/risk-attack-too-high-us-navy-refuses-provide-escorts-ships-transiting-hormuz-strait" TargetMode="External"/><Relationship Id="rId161" Type="http://schemas.openxmlformats.org/officeDocument/2006/relationships/hyperlink" Target="https://nymag.com/intelligencer/article/strait-of-hormuz-crisis-getting-worse-iran-war-updates.html" TargetMode="External"/><Relationship Id="rId162" Type="http://schemas.openxmlformats.org/officeDocument/2006/relationships/hyperlink" Target="https://wutqfm.com/attacks-in-the-strait-of-hormuz-intensify-as-iran-says-it-targeted-commercial-ships/" TargetMode="External"/><Relationship Id="rId163" Type="http://schemas.openxmlformats.org/officeDocument/2006/relationships/hyperlink" Target="https://investinglive.com/commodities/oil-price-leaps-higher-on-news-of-2-tankers-attacked-in-the-gulf-20260311/" TargetMode="External"/><Relationship Id="rId164" Type="http://schemas.openxmlformats.org/officeDocument/2006/relationships/hyperlink" Target="https://www.devdiscourse.com/article/headlines/3834993-oil-turmoil-sends-shockwaves-through-global-markets" TargetMode="External"/><Relationship Id="rId165" Type="http://schemas.openxmlformats.org/officeDocument/2006/relationships/hyperlink" Target="https://www.devdiscourse.com/article/law-order/3834996-escalating-tensions-in-gulf-waters-a-surge-in-maritime-attacks" TargetMode="External"/><Relationship Id="rId166" Type="http://schemas.openxmlformats.org/officeDocument/2006/relationships/hyperlink" Target="https://www.perthnow.com.au/news/conflict/five-vessels-attacked-in-gulf-strait-of-hormuz-c-21917679" TargetMode="External"/><Relationship Id="rId167" Type="http://schemas.openxmlformats.org/officeDocument/2006/relationships/hyperlink" Target="https://investinglive.com/commodities/reuters-says-that-global-shipper-cma-cgm-resumes-bookings-from-gulf-ports-20260312/" TargetMode="External"/><Relationship Id="rId168" Type="http://schemas.openxmlformats.org/officeDocument/2006/relationships/hyperlink" Target="http://www.adaderana.lk/news.php?nid=119625" TargetMode="External"/><Relationship Id="rId169" Type="http://schemas.openxmlformats.org/officeDocument/2006/relationships/hyperlink" Target="https://search4dinar.wordpress.com/2026/03/11/sumo-reveals-details-of-the-incident-targeting-the-two-tankers-and-warn/" TargetMode="External"/><Relationship Id="rId170" Type="http://schemas.openxmlformats.org/officeDocument/2006/relationships/hyperlink" Target="https://oilprice.com/Latest-Energy-News/World-News/Oil-Prices-Surge-Despite-Record-Breaking-Strategic-Reserve-Release.html" TargetMode="External"/><Relationship Id="rId171" Type="http://schemas.openxmlformats.org/officeDocument/2006/relationships/hyperlink" Target="https://oilprice.com/Latest-Energy-News/World-News/Two-Oil-Tankers-Set-Ablaze-Near-Iraqs-Key-Export-Terminals.html" TargetMode="External"/><Relationship Id="rId172" Type="http://schemas.openxmlformats.org/officeDocument/2006/relationships/hyperlink" Target="https://www.thehindubusinessline.com/markets/commodities/oil-jumps-as-tankers-in-iraq-hit-iea-fails-to-ease-supply-fears/article70733603.ece" TargetMode="External"/><Relationship Id="rId173" Type="http://schemas.openxmlformats.org/officeDocument/2006/relationships/hyperlink" Target="https://www.laprensa.com.ec/impacto-global-del-conflicto-de-oriente-medio/?utm_source=rss&amp;utm_medium=rss&amp;utm_campaign=impacto-global-del-conflicto-de-oriente-medio" TargetMode="External"/><Relationship Id="rId174" Type="http://schemas.openxmlformats.org/officeDocument/2006/relationships/hyperlink" Target="https://www.devdiscourse.com/article/headlines/3835009-attack-halts-operations-at-basra-oil-terminals" TargetMode="External"/><Relationship Id="rId175" Type="http://schemas.openxmlformats.org/officeDocument/2006/relationships/hyperlink" Target="https://theconcepttrading.com/market-snapshot-march-12th-2026/" TargetMode="External"/><Relationship Id="rId176" Type="http://schemas.openxmlformats.org/officeDocument/2006/relationships/hyperlink" Target="https://www.chosun.com/english/world-en/2026/03/12/Y66IUVIYSNF7NFAYKJHNTOBFCM/" TargetMode="External"/><Relationship Id="rId177" Type="http://schemas.openxmlformats.org/officeDocument/2006/relationships/hyperlink" Target="https://www.mufgresearch.com/fx/asia-fx-talk-a-drop-in-the-bucket-or-a-big-splash-12-march-2026/" TargetMode="External"/><Relationship Id="rId178" Type="http://schemas.openxmlformats.org/officeDocument/2006/relationships/hyperlink" Target="https://www.deccanchronicle.com/nation/current-affairs/india-deplores-attacks-on-commercial-ships-in-west-asia-1943256" TargetMode="External"/><Relationship Id="rId179" Type="http://schemas.openxmlformats.org/officeDocument/2006/relationships/hyperlink" Target="https://www.businesstoday.com.my/2026/03/12/sgx-opens-lower-as-wall-street-retreats-amid-oil-rebound/?utm_source=rss&amp;utm_medium=rss&amp;utm_campaign=sgx-opens-lower-as-wall-street-retreats-amid-oil-rebound" TargetMode="External"/><Relationship Id="rId180" Type="http://schemas.openxmlformats.org/officeDocument/2006/relationships/hyperlink" Target="https://www.businesstoday.com.my/2026/03/12/iea-agrees-to-release-400-million-barrels-of-oil-from-strategic-reserves/?utm_source=rss&amp;utm_medium=rss&amp;utm_campaign=iea-agrees-to-release-400-million-barrels-of-oil-from-strategic-reserves" TargetMode="External"/><Relationship Id="rId181" Type="http://schemas.openxmlformats.org/officeDocument/2006/relationships/hyperlink" Target="https://www.businesstoday.com.my/2026/03/12/iran-tells-world-to-prepare-for-oil-at-us200-a-barrel/?utm_source=rss&amp;utm_medium=rss&amp;utm_campaign=iran-tells-world-to-prepare-for-oil-at-us200-a-barrel" TargetMode="External"/><Relationship Id="rId182" Type="http://schemas.openxmlformats.org/officeDocument/2006/relationships/hyperlink" Target="https://www.perthnow.com.au/news/business/markets/shares-skid-oil-surges-again-as-iran-attacks-shipping-c-21918226" TargetMode="External"/><Relationship Id="rId183" Type="http://schemas.openxmlformats.org/officeDocument/2006/relationships/hyperlink" Target="https://www.siasat.com/us-to-release-172-million-barrels-from-oil-reserves-as-iran-war-drives-global-price-surge-3433428/" TargetMode="External"/><Relationship Id="rId184" Type="http://schemas.openxmlformats.org/officeDocument/2006/relationships/hyperlink" Target="https://www.op-marburg.de/wirtschaft/hohe-spritpreise-freigabe-der-oelreserven-verpufft-am-oelmarkt-WH75QAFZ7RBWPIAQSQHAWLT2Y4.html" TargetMode="External"/><Relationship Id="rId185" Type="http://schemas.openxmlformats.org/officeDocument/2006/relationships/hyperlink" Target="https://tass.com/politics/2100145" TargetMode="External"/><Relationship Id="rId186" Type="http://schemas.openxmlformats.org/officeDocument/2006/relationships/hyperlink" Target="https://tass.com/economy/2100125" TargetMode="External"/><Relationship Id="rId187" Type="http://schemas.openxmlformats.org/officeDocument/2006/relationships/hyperlink" Target="https://www.novinite.com/view_news.php?id=237435" TargetMode="External"/><Relationship Id="rId188" Type="http://schemas.openxmlformats.org/officeDocument/2006/relationships/hyperlink" Target="https://dailycaller.com/2026/03/11/international-energy-agency-release-oil-america-israel-iran-trump/" TargetMode="External"/><Relationship Id="rId189" Type="http://schemas.openxmlformats.org/officeDocument/2006/relationships/hyperlink" Target="https://e.vnexpress.net/news/news/middle-east-oil-crisis-hits-phu-quoc-megaprojects-for-apec-2027-5049232.html" TargetMode="External"/><Relationship Id="rId190" Type="http://schemas.openxmlformats.org/officeDocument/2006/relationships/hyperlink" Target="https://boereport.com/2026/03/11/iranian-oil-flows-through-strait-of-hormuz-even-as-gulf-neighbors-exports-shut/" TargetMode="External"/><Relationship Id="rId191" Type="http://schemas.openxmlformats.org/officeDocument/2006/relationships/hyperlink" Target="https://25h.app/2026/03/11/%D9%85%D9%88%D8%B1%D8%AF%D9%88-%D8%A7%D9%84%D8%BA%D8%A7%D8%B2-%D8%A7%D9%84%D9%85%D8%B3%D8%A7%D9%84-%D9%8A%D8%B9%D9%84%D9%86%D9%88%D9%86-%D8%A7%D9%84%D9%82%D9%88%D8%A9-%D8%A7%D9%84%D9%82%D8%A7%D9%87/" TargetMode="External"/><Relationship Id="rId192" Type="http://schemas.openxmlformats.org/officeDocument/2006/relationships/hyperlink" Target="https://timesofindia.indiatimes.com/world/middle-east/explosions-at-omans-salalah-port-iran-drones-hit-fuel-storage-oil-tanks-tehran-denies-role-as-war-with-us-israel-engulfs-middle-east/articleshow/129485462.cms" TargetMode="External"/><Relationship Id="rId193" Type="http://schemas.openxmlformats.org/officeDocument/2006/relationships/hyperlink" Target="https://www.devdiscourse.com/article/headlines/3834998-strait-at-risk-the-escalating-us-iran-conflict-impacting-global-oil" TargetMode="External"/><Relationship Id="rId194" Type="http://schemas.openxmlformats.org/officeDocument/2006/relationships/hyperlink" Target="https://diplomatic.substack.com/p/trump-faces-prospect-of-no-decisive" TargetMode="External"/><Relationship Id="rId195" Type="http://schemas.openxmlformats.org/officeDocument/2006/relationships/hyperlink" Target="https://www.smh.com.au/world/middle-east/how-trump-and-his-advisers-miscalculated-iran-s-response-to-war-20260312-p5o9o9.html?ref=rss&amp;utm_medium=rss&amp;utm_source=rss_world" TargetMode="External"/><Relationship Id="rId196" Type="http://schemas.openxmlformats.org/officeDocument/2006/relationships/hyperlink" Target="https://www.bta.bg/bg/news/economy/1081843-iranskiyat-petrol-prodalzhava-da-preminava-prez-ormuzkiya-protok-vapreki-che-iz" TargetMode="External"/><Relationship Id="rId197" Type="http://schemas.openxmlformats.org/officeDocument/2006/relationships/hyperlink" Target="https://tass.com/economy/2100213" TargetMode="External"/><Relationship Id="rId198" Type="http://schemas.openxmlformats.org/officeDocument/2006/relationships/hyperlink" Target="https://www.stl.news/social-media-footage-captures-drone-attack-on-oil-storage-facility-in-oman/" TargetMode="External"/><Relationship Id="rId199" Type="http://schemas.openxmlformats.org/officeDocument/2006/relationships/hyperlink" Target="https://www.deccanchronicle.com/west-asia/iran-targets-major-airport-un-demands-halt-to-gulf-attacks-1943257" TargetMode="External"/><Relationship Id="rId200" Type="http://schemas.openxmlformats.org/officeDocument/2006/relationships/hyperlink" Target="https://boereport.com/2026/03/11/higher-oil-clouds-wall-streets-sunny-earnings-outlook-mcgeever/" TargetMode="External"/><Relationship Id="rId201" Type="http://schemas.openxmlformats.org/officeDocument/2006/relationships/hyperlink" Target="https://www.actionforex.com/contributors/fundamental-analysis/632916-brent-chooses-its-path/" TargetMode="External"/><Relationship Id="rId202" Type="http://schemas.openxmlformats.org/officeDocument/2006/relationships/hyperlink" Target="https://www.perfil.com/noticias/canal-e/jorge-borgognoni-analiza-la-situacion-en-medio-oriente-es-una-guerra-economica-mas-que-militar.phtml" TargetMode="External"/><Relationship Id="rId203" Type="http://schemas.openxmlformats.org/officeDocument/2006/relationships/hyperlink" Target="https://www.perfil.com/noticias/internacional/escala-el-conflicto-en-medio-oriente-israel-golpeo-objetivos-militares-y-centros-de-la-guardia-revolucionaria-en-iran-a35.phtml" TargetMode="External"/><Relationship Id="rId204" Type="http://schemas.openxmlformats.org/officeDocument/2006/relationships/hyperlink" Target="https://www.mediaite.com/media/news/laura-ingraham-presses-trump-cabinet-official-after-iran-reportedly-struck-ships-what-now/" TargetMode="External"/><Relationship Id="rId205" Type="http://schemas.openxmlformats.org/officeDocument/2006/relationships/hyperlink" Target="https://oilprice.com/Energy/Energy-General/Europe-Faces-Jet-Fuel-Price-Surge-and-Supply-Shortages.html" TargetMode="External"/><Relationship Id="rId206" Type="http://schemas.openxmlformats.org/officeDocument/2006/relationships/hyperlink" Target="https://oilprice.com/Energy/Crude-Oil/Russia-Emerges-As-The-Biggest-Winner-In-Middle-East-War.html" TargetMode="External"/><Relationship Id="rId207" Type="http://schemas.openxmlformats.org/officeDocument/2006/relationships/hyperlink" Target="https://www.lanacion.com.ar/estados-unidos/estados-unidos-anuncio-que-liberara-172-millones-de-barriles-de-petroleo-de-sus-reservas-nid11032026/" TargetMode="External"/><Relationship Id="rId208" Type="http://schemas.openxmlformats.org/officeDocument/2006/relationships/hyperlink" Target="https://www.vietnamplus.vn/gia-dau-the-gioi-tiep-tuc-leo-thang-bat-chap-no-luc-xa-kho-du-tru-ky-luc-cua-iea-post1098317.vnp" TargetMode="External"/><Relationship Id="rId209" Type="http://schemas.openxmlformats.org/officeDocument/2006/relationships/hyperlink" Target="https://www.businesstoday.com.my/2026/03/12/wall-street-slips-as-iran-war-escalation-shakes-investor-sentiment/?utm_source=rss&amp;utm_medium=rss&amp;utm_campaign=wall-street-slips-as-iran-war-escalation-shakes-investor-sentiment" TargetMode="External"/><Relationship Id="rId210" Type="http://schemas.openxmlformats.org/officeDocument/2006/relationships/hyperlink" Target="https://www.zawya.com/en/projects/oil-and-gas/aramco-asks-buyers-for-dual-loading-nominations-amid-hormuz-crisis-sources-say-m6znhdzy" TargetMode="External"/><Relationship Id="rId211" Type="http://schemas.openxmlformats.org/officeDocument/2006/relationships/hyperlink" Target="https://tass.com/economy/2100161" TargetMode="External"/><Relationship Id="rId212" Type="http://schemas.openxmlformats.org/officeDocument/2006/relationships/hyperlink" Target="https://www.rigzone.com/news/wire/crude_settles_higher_as_conflict_grows-11-mar-2026-183186-article/?rss=true" TargetMode="External"/><Relationship Id="rId213" Type="http://schemas.openxmlformats.org/officeDocument/2006/relationships/hyperlink" Target="https://www.indiandefensenews.in/2026/03/european-commission-president-ursula.html" TargetMode="External"/><Relationship Id="rId214" Type="http://schemas.openxmlformats.org/officeDocument/2006/relationships/hyperlink" Target="https://bitcoinethereumnews.com/tech/u-s-spr-outlines-172m-barrel-release-over-120-days/?utm_source=rss&amp;utm_medium=rss&amp;utm_campaign=u-s-spr-outlines-172m-barrel-release-over-120-days" TargetMode="External"/><Relationship Id="rId215" Type="http://schemas.openxmlformats.org/officeDocument/2006/relationships/hyperlink" Target="https://www.koreatimes.co.kr/world/20260312/us-to-release-172-mil-barrels-from-strategic-oil-reserve-energy-secretary?utm_source=rss" TargetMode="External"/><Relationship Id="rId216" Type="http://schemas.openxmlformats.org/officeDocument/2006/relationships/hyperlink" Target="https://www.indiasnews.net/news/278916014/iea-to-release-400-million-oil-barrels-to-counter-global-energy-supply-disruption-amid-west-asia-conflict" TargetMode="External"/><Relationship Id="rId217" Type="http://schemas.openxmlformats.org/officeDocument/2006/relationships/hyperlink" Target="https://www.koat.com/article/heres-what-to-know-about-us-oil-reserves/70700046" TargetMode="External"/><Relationship Id="rId218" Type="http://schemas.openxmlformats.org/officeDocument/2006/relationships/hyperlink" Target="https://en.yna.co.kr/view/AEN20260312001400315" TargetMode="External"/><Relationship Id="rId219" Type="http://schemas.openxmlformats.org/officeDocument/2006/relationships/hyperlink" Target="https://bitcoinworld.co.in/strategic-petroleum-reserve-release-172-million-barrels/" TargetMode="External"/><Relationship Id="rId220" Type="http://schemas.openxmlformats.org/officeDocument/2006/relationships/hyperlink" Target="https://www.ad-hoc-news.de/boerse/news/ueberblick/crude-oil-s-next-shock-is-a-new-supply-squeeze-about-to-blindside-wti/68660510" TargetMode="External"/><Relationship Id="rId221" Type="http://schemas.openxmlformats.org/officeDocument/2006/relationships/hyperlink" Target="https://energynow.com/2026/03/iea-tackles-iran-war-oil-price-spikes-with-record-stocks-release-plan-markets-not-convinced/" TargetMode="External"/><Relationship Id="rId222" Type="http://schemas.openxmlformats.org/officeDocument/2006/relationships/hyperlink" Target="https://www.wthr.com/article/news/nation-world/attack-on-iran/trump-strategic-petroleum-reserve-gas-prices/507-4ba4e650-753f-4dc9-8d85-6a0336adf4e1" TargetMode="External"/><Relationship Id="rId223" Type="http://schemas.openxmlformats.org/officeDocument/2006/relationships/hyperlink" Target="https://www.thehindubusinessline.com/news/world/iran-conflict-halts-oil-flows-nations-tap-strategic-stock/article70732841.ece" TargetMode="External"/><Relationship Id="rId224" Type="http://schemas.openxmlformats.org/officeDocument/2006/relationships/hyperlink" Target="https://www.thehindubusinessline.com/news/world/us-to-release-172-million-barrels-of-oil-to-cut-prices/article70732845.ece" TargetMode="External"/><Relationship Id="rId225" Type="http://schemas.openxmlformats.org/officeDocument/2006/relationships/hyperlink" Target="https://www.bairdmaritime.com/shipping/tankers/opinion-historic-oil-reserve-release-is-only-a-band-aid-on-a-gaping-supply-shock" TargetMode="External"/><Relationship Id="rId226" Type="http://schemas.openxmlformats.org/officeDocument/2006/relationships/hyperlink" Target="https://diariolatino.net/400-millones-de-barriles-de-reservas-de-petroleo-seran-liberados/" TargetMode="External"/><Relationship Id="rId227" Type="http://schemas.openxmlformats.org/officeDocument/2006/relationships/hyperlink" Target="https://www.times.co.nz/business/ministerial-group-formed-to-oversee-fuel-security/" TargetMode="External"/><Relationship Id="rId228" Type="http://schemas.openxmlformats.org/officeDocument/2006/relationships/hyperlink" Target="https://thanhnien.vn/my-xa-172-trieu-thung-dau-du-tru-chien-luoc-185260312064128778.htm" TargetMode="External"/><Relationship Id="rId229" Type="http://schemas.openxmlformats.org/officeDocument/2006/relationships/hyperlink" Target="https://www.sondakika.com/ekonomi/haber-abd-stratejik-rezervden-172-milyon-varil-petrol-pi-19649044/" TargetMode="External"/><Relationship Id="rId230" Type="http://schemas.openxmlformats.org/officeDocument/2006/relationships/hyperlink" Target="https://ilmanifesto.it/aperte-le-riserve-400-milioni-di-barili-contro-il-caro-petrolio-ma-non-basta" TargetMode="External"/><Relationship Id="rId231" Type="http://schemas.openxmlformats.org/officeDocument/2006/relationships/hyperlink" Target="https://mezha.net/eng/bukvy/oil_prices_surge-2/" TargetMode="External"/><Relationship Id="rId232" Type="http://schemas.openxmlformats.org/officeDocument/2006/relationships/hyperlink" Target="https://foxrgv.tv/new-major-oil-refinery-set-to-open-in-brownsville/" TargetMode="External"/><Relationship Id="rId233" Type="http://schemas.openxmlformats.org/officeDocument/2006/relationships/hyperlink" Target="https://hoodline.com/2026/03/chevron-to-california-play-with-climate-rules-get-burned-at-the-pump/" TargetMode="External"/><Relationship Id="rId234" Type="http://schemas.openxmlformats.org/officeDocument/2006/relationships/hyperlink" Target="https://www.kcci.com/article/us-release-oil-barrels-reserve/70716914" TargetMode="External"/><Relationship Id="rId235" Type="http://schemas.openxmlformats.org/officeDocument/2006/relationships/hyperlink" Target="https://tass.com/economy/2100149" TargetMode="External"/><Relationship Id="rId236" Type="http://schemas.openxmlformats.org/officeDocument/2006/relationships/hyperlink" Target="https://ria.ru/20260312/ssha-2080095870.html" TargetMode="External"/><Relationship Id="rId237" Type="http://schemas.openxmlformats.org/officeDocument/2006/relationships/hyperlink" Target="https://www.novinite.com/view_news.php?id=237446" TargetMode="External"/><Relationship Id="rId238" Type="http://schemas.openxmlformats.org/officeDocument/2006/relationships/hyperlink" Target="https://www.pbs.org/newshour/politics/u-s-to-release-172-million-barrels-of-oil-from-strategic-petroleum-reserve-as-prices-surge" TargetMode="External"/><Relationship Id="rId239" Type="http://schemas.openxmlformats.org/officeDocument/2006/relationships/hyperlink" Target="https://www.chosun.com/english/world-en/2026/03/12/O4MPRAPGGZDINPARATVARLZ3BM/" TargetMode="External"/><Relationship Id="rId240" Type="http://schemas.openxmlformats.org/officeDocument/2006/relationships/hyperlink" Target="https://www.currencynews.co.uk/forecast/20260311-45453_gbp-usd-forecast-pound-sterling-slips-us-inflation-holds-firm.html" TargetMode="External"/><Relationship Id="rId241" Type="http://schemas.openxmlformats.org/officeDocument/2006/relationships/hyperlink" Target="https://www.fxstreet.com/news/forex-today-us-dollar-rebounds-after-iran-conflict-sparks-oil-volatility-and-safe-haven-demand-202603112018" TargetMode="External"/><Relationship Id="rId242" Type="http://schemas.openxmlformats.org/officeDocument/2006/relationships/hyperlink" Target="https://bitcoinworld.co.in/us-dollar-index-plummets-below-99/" TargetMode="External"/><Relationship Id="rId243" Type="http://schemas.openxmlformats.org/officeDocument/2006/relationships/hyperlink" Target="https://meyka.com/blog/gspc-today-march-12-cpi-holds-at-24-as-oil-shock-clouds-fed-1203/" TargetMode="External"/><Relationship Id="rId244" Type="http://schemas.openxmlformats.org/officeDocument/2006/relationships/hyperlink" Target="https://blockonomi.com/february-cpi-holds-at-2-4-as-oil-shock-complicates-fed-rate-outlook/" TargetMode="External"/><Relationship Id="rId245" Type="http://schemas.openxmlformats.org/officeDocument/2006/relationships/hyperlink" Target="https://thedailyeconomy.org/article/inflation-edged-up-in-february-but-core-price-pressures-ease/" TargetMode="External"/><Relationship Id="rId246" Type="http://schemas.openxmlformats.org/officeDocument/2006/relationships/hyperlink" Target="https://gestion.pe/mundo/internacional/morgan-stanley-shock-petrolero-podria-retrasar-recortes-de-tasas-en-eeuu-noticia/" TargetMode="External"/><Relationship Id="rId247" Type="http://schemas.openxmlformats.org/officeDocument/2006/relationships/hyperlink" Target="https://25h.app/2026/03/12/%D8%A3%D8%B3%D9%87%D9%85-oracle-%D8%AA%D9%83%D8%B3%D8%A8-39-%D9%85%D9%84%D9%8A%D8%A7%D8%B1-%D8%AF%D9%88%D9%84%D8%A7%D8%B1-%D9%81%D9%8A-%D9%8A%D9%88%D9%85-%D9%88%D8%A7%D8%AD%D8%AF-%D9%88%D8%AE%D8%B3/" TargetMode="External"/><Relationship Id="rId248" Type="http://schemas.openxmlformats.org/officeDocument/2006/relationships/hyperlink" Target="https://www.arabisklondon.com/87994" TargetMode="External"/><Relationship Id="rId249" Type="http://schemas.openxmlformats.org/officeDocument/2006/relationships/hyperlink" Target="https://bitcoinworld.co.in/canada-oil-inflation-risks-growth/" TargetMode="External"/><Relationship Id="rId250" Type="http://schemas.openxmlformats.org/officeDocument/2006/relationships/hyperlink" Target="https://www.fool.com/investing/2026/03/11/economy-did-13th-time-85-years-history-bear-market/" TargetMode="External"/><Relationship Id="rId251" Type="http://schemas.openxmlformats.org/officeDocument/2006/relationships/hyperlink" Target="https://brooklyneagle.com/373294/war-in-middle-east-brings-uncertainty-and-higher-energy-costs/" TargetMode="External"/><Relationship Id="rId252" Type="http://schemas.openxmlformats.org/officeDocument/2006/relationships/hyperlink" Target="https://www.riotimesonline.com/usa-canada-intelligence-brief-march-11-2026/" TargetMode="External"/><Relationship Id="rId253" Type="http://schemas.openxmlformats.org/officeDocument/2006/relationships/hyperlink" Target="https://wartakota.tribunnews.com/news/884339/pbb-ingatkan-gangguan-di-selat-hormuz-ancam-pasokan-kemanusiaan-dunia-terutama-sahara-afrika" TargetMode="External"/><Relationship Id="rId254" Type="http://schemas.openxmlformats.org/officeDocument/2006/relationships/hyperlink" Target="https://oilprice.com/Latest-Energy-News/World-News/Iran-Warns-Oil-Could-Hit-200-per-Barrel-as-Hormuz-Threat-Escalates.html" TargetMode="External"/><Relationship Id="rId255" Type="http://schemas.openxmlformats.org/officeDocument/2006/relationships/hyperlink" Target="https://itsupplychain.com/strait-of-hormuz-disruptions-logistics-risks-and-mitigation-strategies/" TargetMode="External"/><Relationship Id="rId256" Type="http://schemas.openxmlformats.org/officeDocument/2006/relationships/hyperlink" Target="https://www.24newshd.tv/11-Mar-2026/mideast-war-transforms-strait-hormuz-critical-front-line" TargetMode="External"/><Relationship Id="rId257" Type="http://schemas.openxmlformats.org/officeDocument/2006/relationships/hyperlink" Target="https://www.jpost.com/middle-east/iran-news/article-889601" TargetMode="External"/><Relationship Id="rId258" Type="http://schemas.openxmlformats.org/officeDocument/2006/relationships/hyperlink" Targe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 TargetMode="External"/><Relationship Id="rId259" Type="http://schemas.openxmlformats.org/officeDocument/2006/relationships/hyperlink" Target="https://nairametrics.com/2026/03/11/iran-warns-oil-could-surge-to-200-after-attacks-in-strait-of-hormuz/" TargetMode="External"/><Relationship Id="rId260" Type="http://schemas.openxmlformats.org/officeDocument/2006/relationships/hyperlink" Target="https://www.marineinsight.com/shipping-news/2500-commercial-ships-20000-seafarers-remain-stuck-in-middle-east/?utm_source=rss&amp;utm_medium=rss&amp;utm_campaign=2500-commercial-ships-20000-seafarers-remain-stuck-in-middle-east" TargetMode="External"/><Relationship Id="rId261" Type="http://schemas.openxmlformats.org/officeDocument/2006/relationships/hyperlink" Target="https://www.helsinkitimes.fi/world-int/28616-three-vessels-struck-in-strait-of-hormuz-amid-us-israeli-war-against-iran.html" TargetMode="External"/><Relationship Id="rId262" Type="http://schemas.openxmlformats.org/officeDocument/2006/relationships/hyperlink" Target="https://boereport.com/2026/03/11/us-gasoline-prices-surpass-3-50-a-gallon-at-the-pumps-as-iran-war-rages-on/" TargetMode="External"/><Relationship Id="rId263" Type="http://schemas.openxmlformats.org/officeDocument/2006/relationships/hyperlink" Target="https://energynow.com/2026/03/shell-declares-force-majeure-to-clients-who-buy-qatari-lng/" TargetMode="External"/><Relationship Id="rId264" Type="http://schemas.openxmlformats.org/officeDocument/2006/relationships/hyperlink" Target="https://energynow.com/2026/03/commentary-iran-war-shatters-trumps-case-for-fossil-fuels/" TargetMode="External"/><Relationship Id="rId265" Type="http://schemas.openxmlformats.org/officeDocument/2006/relationships/hyperlink" Target="https://redstate.com/streiff/2026/03/11/us-launches-air-campaign-to-stop-iranian-plan-to-close-strait-of-hormuz-n2200089" TargetMode="External"/><Relationship Id="rId266" Type="http://schemas.openxmlformats.org/officeDocument/2006/relationships/hyperlink" Target="https://www.huffpost.com/entry/fox-news-brian-kilmeade-donald-trump-oil-iran-tanker_n_69b0357ce4b0fe5c2e77391c" TargetMode="External"/><Relationship Id="rId267" Type="http://schemas.openxmlformats.org/officeDocument/2006/relationships/hyperlink" Target="https://www.bahrainnews.net/news/278915602/thai-flagged-cargo-ship-hit-by-missiles-near-strait-of-hormuz-20-crew-rescued-3-missing" TargetMode="External"/><Relationship Id="rId268" Type="http://schemas.openxmlformats.org/officeDocument/2006/relationships/hyperlink" Target="https://www.hokanews.com/2026/03/trump-urges-oil-companies-to-use-strait.html" TargetMode="External"/><Relationship Id="rId269" Type="http://schemas.openxmlformats.org/officeDocument/2006/relationships/hyperlink" Target="https://www.hokanews.com/2026/03/iran-reportedly-strikes-thai-ship.html" TargetMode="External"/><Relationship Id="rId270" Type="http://schemas.openxmlformats.org/officeDocument/2006/relationships/hyperlink" Target="https://aawsat.com/%D8%B4%D8%A4%D9%88%D9%86-%D8%A5%D9%82%D9%84%D9%8A%D9%85%D9%8A%D8%A9/5250131-%D8%B3%D9%86%D8%AA%D9%83%D9%88%D9%85-%D8%AA%D8%AD%D8%B0%D8%B1-%D8%A7%D9%84%D9%85%D9%88%D8%A7%D9%86%D8%A6-%D8%A7%D9%84%D8%A5%D9%8A%D8%B1%D8%A7%D9%86%D9%8A%D8%A9-%D8%A7%D9%84%D9%85%D8%B3%D8%AA%D8%AE%D8%AF%D9%85%D8%A9-%D8%B9%D8%B3%D9%83%D8%B1%D9%8A%D8%A7%D9%8B" TargetMode="External"/><Relationship Id="rId271" Type="http://schemas.openxmlformats.org/officeDocument/2006/relationships/hyperlink" Target="https://tribune.net.ph/2026/03/11/iran-attacks-ships-us-destroys-minelayers" TargetMode="External"/><Relationship Id="rId272" Type="http://schemas.openxmlformats.org/officeDocument/2006/relationships/hyperlink" Target="https://tribune.net.ph/2026/03/11/fuel-fears-fueling-panic" TargetMode="External"/><Relationship Id="rId273" Type="http://schemas.openxmlformats.org/officeDocument/2006/relationships/hyperlink" Target="https://www.stvincenttimes.com/iran-warns-of-200-oil-as-gulf-shipping-blockaded/" TargetMode="External"/><Relationship Id="rId274" Type="http://schemas.openxmlformats.org/officeDocument/2006/relationships/hyperlink" Target="https://thediplomat.com/2026/03/asias-energy-triage-amid-the-iran-war/" TargetMode="External"/><Relationship Id="rId275" Type="http://schemas.openxmlformats.org/officeDocument/2006/relationships/hyperlink" Target="https://www.cnbc.com/2026/03/11/iran-israel-war-strait-hormuz-shipping-oil-insurance.html" TargetMode="External"/><Relationship Id="rId276" Type="http://schemas.openxmlformats.org/officeDocument/2006/relationships/hyperlink" Target="https://www.elcomercio.com/actualidad/mundo/cuatro-ataques-sacuden-estrecho-ormuz-punto-clave-conflicto-oriente-medio/" TargetMode="External"/><Relationship Id="rId277" Type="http://schemas.openxmlformats.org/officeDocument/2006/relationships/hyperlink" Target="https://propakistani.pk/2026/03/11/several-countries-agree-to-biggest-ever-oil-release-in-history-after-iran-warning/" TargetMode="External"/><Relationship Id="rId278" Type="http://schemas.openxmlformats.org/officeDocument/2006/relationships/hyperlink" Target="https://gestion.pe/mundo/internacional/iran-advierte-con-atacar-todos-los-puertos-de-la-region-si-eeuu-bombardea-los-suyos-noticia/" TargetMode="External"/><Relationship Id="rId279" Type="http://schemas.openxmlformats.org/officeDocument/2006/relationships/hyperlink" Target="https://www.marinelog.com/legal/safety-and-security/three-ships-struck-in-new-strait-of-hormuz-attacks/?utm_source=rss&amp;utm_medium=rss&amp;utm_campaign=three-ships-struck-in-new-strait-of-hormuz-attacks" TargetMode="External"/><Relationship Id="rId280" Type="http://schemas.openxmlformats.org/officeDocument/2006/relationships/hyperlink" Target="https://indianexpress.com/article/world/thai-ship-mayuree-naree-attack-strait-of-hormuz-india-bound-crew-missing-10576731/" TargetMode="External"/><Relationship Id="rId281" Type="http://schemas.openxmlformats.org/officeDocument/2006/relationships/hyperlink" Target="https://www.skynewsarabia.com/middle-east/1858173-%D9%87%D8%B1%D9%85%D8%B2-%D9%88%D8%A8%D8%A7%D8%A8-%D8%A7%D9%84%D9%85%D9%86%D8%AF%D8%A8-%D9%85%D8%AE%D8%A7%D9%88%D9%81-%D8%AA%D8%AD%D8%A7%D9%84%D9%81-%D9%8A%D9%87%D8%AF%D8%AF-%D8%A7%D9%84%D9%85%D9%84%D8%A7%D8%AD%D8%A9-%D8%A7%D9%84%D8%B9%D8%A7%D9%84%D9%85%D9%8A%D8%A9" TargetMode="External"/><Relationship Id="rId282" Type="http://schemas.openxmlformats.org/officeDocument/2006/relationships/hyperlink" Target="https://www.jdsupra.com/legalnews/trump-administration-provides-sovereign-6897694/" TargetMode="External"/><Relationship Id="rId283" Type="http://schemas.openxmlformats.org/officeDocument/2006/relationships/hyperlink" Target="https://americanfaith.com/iranian-mine-laying-vessels-wiped-out-after-trump-threat/" TargetMode="External"/><Relationship Id="rId284" Type="http://schemas.openxmlformats.org/officeDocument/2006/relationships/hyperlink" Target="https://hvg.hu/vilag/20260311_kigyulladt-tanker-hormuzi-szoros-tamadas" TargetMode="External"/><Relationship Id="rId285" Type="http://schemas.openxmlformats.org/officeDocument/2006/relationships/hyperlink" Target="https://www.livemint.com/news/world/oil-tanker-seized-by-us-in-relation-to-venezuela-set-to-transfer-crude-to-smaller-vessel-11773254623161.html" TargetMode="External"/><Relationship Id="rId286" Type="http://schemas.openxmlformats.org/officeDocument/2006/relationships/hyperlink" Target="https://www.livemint.com/news/india/ships-stranded-in-persian-gulf-due-to-strait-of-hormuz-blockade-iran-israel-war-crude-lng-11773241070283.html" TargetMode="External"/><Relationship Id="rId287" Type="http://schemas.openxmlformats.org/officeDocument/2006/relationships/hyperlink" Target="https://tribune.com.pk/story/2597063/three-more-vessels-hit-by-projectiles-in-strait-of-hormuz" TargetMode="External"/><Relationship Id="rId288" Type="http://schemas.openxmlformats.org/officeDocument/2006/relationships/hyperlink" Target="https://nypost.com/2026/03/11/world-news/centcom-warns-iran-civilians-to-avoid-ports-along-strait-of-hormuz/" TargetMode="External"/><Relationship Id="rId289" Type="http://schemas.openxmlformats.org/officeDocument/2006/relationships/hyperlink" Target="https://www.dnevnik.bg/sviat/2026/03/11/4891159_kolko_korabi_biaha_atakuvani_ot_nachaloto_na_voinata_v/?ref=rss" TargetMode="External"/><Relationship Id="rId290" Type="http://schemas.openxmlformats.org/officeDocument/2006/relationships/hyperlink" Target="https://www.wdef.com/irans-sports-minister-says-it-cannot-take-part-in-upcoming-soccer-world-cup-because-of-us-attacks/" TargetMode="External"/><Relationship Id="rId291" Type="http://schemas.openxmlformats.org/officeDocument/2006/relationships/hyperlink" Target="https://rollingout.com/2026/03/11/iran-war-at-hormuz-as-us-fierce-strikes/" TargetMode="External"/><Relationship Id="rId292" Type="http://schemas.openxmlformats.org/officeDocument/2006/relationships/hyperlink" Target="https://ceenergynews.com/oil-gas/iea-largest-oil-stock-release/" TargetMode="External"/><Relationship Id="rId293" Type="http://schemas.openxmlformats.org/officeDocument/2006/relationships/hyperlink" Target="https://www.elnuevosiglo.com.co/internacional/tension-en-el-estrecho-de-ormuz-iran-ataca-dos-buques" TargetMode="External"/><Relationship Id="rId294" Type="http://schemas.openxmlformats.org/officeDocument/2006/relationships/hyperlink" Target="https://energynow.com/2026/03/opec-confirms-big-saudi-oil-production-hike-ahead-of-iran-war-holds-forecasts-steady/" TargetMode="External"/><Relationship Id="rId295" Type="http://schemas.openxmlformats.org/officeDocument/2006/relationships/hyperlink" Target="https://energynow.com/2026/03/global-lng-hunt-intensifies-as-middle-east-war-cuts-supply/" TargetMode="External"/><Relationship Id="rId296" Type="http://schemas.openxmlformats.org/officeDocument/2006/relationships/hyperlink" Target="https://redstate.com/bobhoge/2026/03/11/axis-of-evil-centcom-warns-that-iran-is-using-civilian-ports-to-conduct-military-ops-n2200107" TargetMode="External"/><Relationship Id="rId297" Type="http://schemas.openxmlformats.org/officeDocument/2006/relationships/hyperlink" Target="https://www.timesofisrael.com/400-million-barrels-to-be-released-from-oil-reserves-as-iran-effectively-blocks-strait-of-hormuz/" TargetMode="External"/><Relationship Id="rId298" Type="http://schemas.openxmlformats.org/officeDocument/2006/relationships/hyperlink" Target="https://www.odt.co.nz/news/world/iran-says-oil-price-will-rise-steeply-it-fires-merchant-ships" TargetMode="External"/><Relationship Id="rId299" Type="http://schemas.openxmlformats.org/officeDocument/2006/relationships/hyperlink" Target="https://ultimasnoticias.com.ve/economia/petroleo/la-aie-liberara-400-millones-de-barriles-de-petroleo-de-sus-reservas-estrategicas/" TargetMode="External"/><Relationship Id="rId300" Type="http://schemas.openxmlformats.org/officeDocument/2006/relationships/hyperlink" Target="https://en.interfax.com.ua/news/general/1150867.html" TargetMode="External"/><Relationship Id="rId301" Type="http://schemas.openxmlformats.org/officeDocument/2006/relationships/hyperlink" Target="https://www.orissapost.com/iran-may-target-tech-giants-offices-in-israel-gulf-report/" TargetMode="External"/><Relationship Id="rId302" Type="http://schemas.openxmlformats.org/officeDocument/2006/relationships/hyperlink" Target="https://globalnews.ca/news/11725707/iran-war-oil-reserves-released/" TargetMode="External"/><Relationship Id="rId303" Type="http://schemas.openxmlformats.org/officeDocument/2006/relationships/hyperlink" Target="https://www.tradewindsnews.com/opinion/moscow-makes-hay-as-trump-tangles-with-mixed-messages-on-hormuz/2-1-1958675?zephr_sso_ott=h4sNcW" TargetMode="External"/><Relationship Id="rId304" Type="http://schemas.openxmlformats.org/officeDocument/2006/relationships/hyperlink" Target="https://www.elcomercio.com/actualidad/mundo/que-son-drones-shahed-armas-explosivas-usadas-iran/" TargetMode="External"/><Relationship Id="rId305" Type="http://schemas.openxmlformats.org/officeDocument/2006/relationships/hyperlink" Target="https://www.politico.eu/article/la-guerre-en-iran-entraine-le-plus-important-deblocage-des-reserves-mondiales-de-petrole/?utm_source=RSS_Feed&amp;utm_medium=RSS&amp;utm_campaign=RSS_Syndication" TargetMode="External"/><Relationship Id="rId306" Type="http://schemas.openxmlformats.org/officeDocument/2006/relationships/hyperlink" Target="https://peru21.pe/economia/iran-advierte-de-una-guerra-larga-que-destruira-la-economia-mundial/" TargetMode="External"/><Relationship Id="rId307" Type="http://schemas.openxmlformats.org/officeDocument/2006/relationships/hyperlink" Target="https://energynow.com/2026/03/canada-weighs-options-to-boost-oil-supply-as-iran-war-causes-market-turmoil/" TargetMode="External"/><Relationship Id="rId308" Type="http://schemas.openxmlformats.org/officeDocument/2006/relationships/hyperlink" Target="https://redstate.com/wardclark/2026/03/11/massive-new-iea-oil-reserves-dump-400-million-barrels-released-n2200094" TargetMode="External"/><Relationship Id="rId309" Type="http://schemas.openxmlformats.org/officeDocument/2006/relationships/hyperlink" Target="https://www.indianewsnetwork.com/en/india-assures-secure-crude-oil-supply-lpg-distribution-prioritised-20260312" TargetMode="External"/><Relationship Id="rId310" Type="http://schemas.openxmlformats.org/officeDocument/2006/relationships/hyperlink" Target="https://jurnalul.ro/stiri/observator/petrol-razboi-pret-crescut-1026609.html" TargetMode="External"/><Relationship Id="rId311" Type="http://schemas.openxmlformats.org/officeDocument/2006/relationships/hyperlink" Target="https://www.sondakika.com/ekonomi/haber-opec-ten-subat-raporu-uretim-artti-19647391/" TargetMode="External"/><Relationship Id="rId312" Type="http://schemas.openxmlformats.org/officeDocument/2006/relationships/hyperlink" Target="https://packagingreporter.com/businss/amcor-expands-italy-plant-to-scale-production-of-recycle-ready-high-barrier-films/" TargetMode="External"/><Relationship Id="rId313" Type="http://schemas.openxmlformats.org/officeDocument/2006/relationships/hyperlink" Target="https://www.thehindubusinessline.com/news/manali-petrochemicals-suspends-operations-at-chennai-plant-after-cpcl-halts-propylene-supply/article70731738.ece" TargetMode="External"/><Relationship Id="rId314" Type="http://schemas.openxmlformats.org/officeDocument/2006/relationships/hyperlink" Target="https://www.business-standard.com/markets/news/petrochemical-units-power-plants-to-face-brunt-of-gas-allocation-126031101260_1.html" TargetMode="External"/><Relationship Id="rId315" Type="http://schemas.openxmlformats.org/officeDocument/2006/relationships/hyperlink" Target="https://energynow.com/2026/03/iea-proposes-largest-ever-oil-release-from-strategic-reserves-wsj-reports/" TargetMode="External"/><Relationship Id="rId316" Type="http://schemas.openxmlformats.org/officeDocument/2006/relationships/hyperlink" Target="https://www.ibtimes.com.au/oil-market-volatility-eases-after-initial-supply-shock-iran-conflict-1863084" TargetMode="External"/><Relationship Id="rId317" Type="http://schemas.openxmlformats.org/officeDocument/2006/relationships/hyperlink" Target="https://www.indiatoday.in/business/story/japan-becomes-first-g7-country-to-announce-release-of-strategic-oil-reserves-amid-middle-east-crisis-2880353-2026-03-11?utm_source=rss" TargetMode="External"/><Relationship Id="rId318" Type="http://schemas.openxmlformats.org/officeDocument/2006/relationships/hyperlink" Target="https://www.24newshd.tv/11-Mar-2026/germany-japan-unblock-oil-reserves-g7-stands-ready-act" TargetMode="External"/><Relationship Id="rId319" Type="http://schemas.openxmlformats.org/officeDocument/2006/relationships/hyperlink" Target="https://energynow.com/2026/03/oil-shrugs-potential-iea-reserves-release-gains-on-supply-worries/" TargetMode="External"/><Relationship Id="rId320" Type="http://schemas.openxmlformats.org/officeDocument/2006/relationships/hyperlink" Target="https://arynews.tv/japan-to-release-part-of-oil-reserves-ahead-of-iea-led-decision" TargetMode="External"/><Relationship Id="rId321" Type="http://schemas.openxmlformats.org/officeDocument/2006/relationships/hyperlink" Target="https://news.abplive.com/news/world/germany-others-partially-release-oil-reserves-amid-iran-war-1830814" TargetMode="External"/><Relationship Id="rId322" Type="http://schemas.openxmlformats.org/officeDocument/2006/relationships/hyperlink" Target="https://www.wort.lu/wirtschaft/industrielaender-geben-erdoelreserven-frei/141101718.html" TargetMode="External"/><Relationship Id="rId323" Type="http://schemas.openxmlformats.org/officeDocument/2006/relationships/hyperlink" Target="https://ec.ltn.com.tw/article/breakingnews/5367240" TargetMode="External"/><Relationship Id="rId324" Type="http://schemas.openxmlformats.org/officeDocument/2006/relationships/hyperlink" Target="https://jj745.substack.com/p/a-period-of-galactic-supply-and-capacity" TargetMode="External"/><Relationship Id="rId325" Type="http://schemas.openxmlformats.org/officeDocument/2006/relationships/hyperlink" Target="https://investinglive.com/commodities/eia-weekly-us-crude-oil-inventories-3824k-vs-1055k-expected-20260311/" TargetMode="External"/><Relationship Id="rId326" Type="http://schemas.openxmlformats.org/officeDocument/2006/relationships/hyperlink" Target="https://www.wcshipping.com/blog/iran-war-shipping-day-12-3-ships-hit-in-hormuz-iea-400m-release" TargetMode="External"/><Relationship Id="rId327" Type="http://schemas.openxmlformats.org/officeDocument/2006/relationships/hyperlink" Target="https://www.businesstoday.in/world/story/historic-move-amid-hormuz-closure-iea-approves-emergency-release-of-400-million-barrels-of-oil-520187-2026-03-11?utm_source=rssfeed" TargetMode="External"/><Relationship Id="rId328" Type="http://schemas.openxmlformats.org/officeDocument/2006/relationships/hyperlink" Target="https://www.edaily.co.kr/News/Read?newsId=06471446645382336&amp;mediaCodeNo=257&amp;OutLnkChk=Y" TargetMode="External"/><Relationship Id="rId329" Type="http://schemas.openxmlformats.org/officeDocument/2006/relationships/hyperlink" Target="https://oilprice.com/Latest-Energy-News/World-News/Aramco-Asks-Asian-Buyers-for-Dual-Red-Sea-Hormuz-Oil-Supply-Plans.html" TargetMode="External"/><Relationship Id="rId330" Type="http://schemas.openxmlformats.org/officeDocument/2006/relationships/hyperlink" Target="https://www.lanacion.com.ar/el-mundo/la-aie-acuerdan-la-mayor-liberacion-de-reservas-de-petroleo-de-la-historia-para-frenar-el-impacto-de-nid11032026/" TargetMode="External"/><Relationship Id="rId331" Type="http://schemas.openxmlformats.org/officeDocument/2006/relationships/hyperlink" Target="https://oilprice.com/Energy/Crude-Oil/EIA-Sees-Increase-Not-Decrease-in-US-Oil-Inventories.html" TargetMode="External"/><Relationship Id="rId332" Type="http://schemas.openxmlformats.org/officeDocument/2006/relationships/hyperlink" Target="https://www.gbnews.com/money/international-energy-agency-oil-barrel-us-iran" TargetMode="External"/><Relationship Id="rId333" Type="http://schemas.openxmlformats.org/officeDocument/2006/relationships/hyperlink" Target="https://www.arkansasbusiness.com/article/oil-shock-from-iran-war-prompts-countries-to-open-strategic-reserves/" TargetMode="External"/><Relationship Id="rId334" Type="http://schemas.openxmlformats.org/officeDocument/2006/relationships/hyperlink" Target="https://en.yna.co.kr/view/AEN20260312000200315" TargetMode="External"/><Relationship Id="rId335" Type="http://schemas.openxmlformats.org/officeDocument/2006/relationships/hyperlink" Target="https://www.bairdmaritime.com/shipping/tankers/aramco-seeks-dual-port-loading-plans-for-april-crude-cargoes" TargetMode="External"/><Relationship Id="rId336" Type="http://schemas.openxmlformats.org/officeDocument/2006/relationships/hyperlink" Target="https://www.rigzone.com/news/war_creating_most_severe_energy_disruption_since_1970s-11-mar-2026-183178-article/?rss=true" TargetMode="External"/><Relationship Id="rId337" Type="http://schemas.openxmlformats.org/officeDocument/2006/relationships/hyperlink" Target="https://www.japantimes.co.jp/business/2026/03/11/takaichi-oil-release/" TargetMode="External"/><Relationship Id="rId338" Type="http://schemas.openxmlformats.org/officeDocument/2006/relationships/hyperlink" Target="https://wattsupwiththat.com/2026/03/11/petroleum-refiners-are-trying-to-warn-california/" TargetMode="External"/><Relationship Id="rId339" Type="http://schemas.openxmlformats.org/officeDocument/2006/relationships/hyperlink" Target="https://energy.economictimes.indiatimes.com/news/oil-and-gas/opec-confirms-big-saudi-oil-production-hike-ahead-of-iran-war-holds-forecasts-steady/129467764" TargetMode="External"/><Relationship Id="rId340" Type="http://schemas.openxmlformats.org/officeDocument/2006/relationships/hyperlink" Target="https://businesselitesafrica.com/world-oil-prices-spike-5-following-dangote-refinerys-n100-petrol-price-reduction/" TargetMode="External"/><Relationship Id="rId341" Type="http://schemas.openxmlformats.org/officeDocument/2006/relationships/hyperlink" Target="https://www.actionforex.com/live-comments/632912-oil-shrugs-off-record-iea-reserve-release-as-supply-deficit-persists/" TargetMode="External"/><Relationship Id="rId342" Type="http://schemas.openxmlformats.org/officeDocument/2006/relationships/hyperlink" Target="https://scroll.in/latest/1091317/japan-germany-to-release-oil-from-reserves-amid-energy-crisis-sparked-by-west-asia-conflict?utm_source=rss&amp;utm_medium=public" TargetMode="External"/><Relationship Id="rId343" Type="http://schemas.openxmlformats.org/officeDocument/2006/relationships/hyperlink" Target="https://www.leaders-mena.com/three-vessels-hit-in-hormuz-strait-amid-growing-fears-over-global-oil-supplies/" TargetMode="External"/><Relationship Id="rId344" Type="http://schemas.openxmlformats.org/officeDocument/2006/relationships/hyperlink" Target="https://thefrontierpost.com/iea-proposes-record-release-of-strategic-stocks-in-response-to-iran-war-oil-price-surge/" TargetMode="External"/><Relationship Id="rId345" Type="http://schemas.openxmlformats.org/officeDocument/2006/relationships/hyperlink" Target="https://www.thegatewaypundit.com/2026/03/trump-announces-first-new-u-s-oil-refinery/" TargetMode="External"/><Relationship Id="rId346" Type="http://schemas.openxmlformats.org/officeDocument/2006/relationships/hyperlink" Target="https://oilgasleads.com/trump-calls-300b-texas-refinery-deal-historic-for-u-s-energy/?utm_source=rss&amp;utm_medium=rss&amp;utm_campaign=trump-calls-300b-texas-refinery-deal-historic-for-u-s-energy" TargetMode="External"/><Relationship Id="rId347" Type="http://schemas.openxmlformats.org/officeDocument/2006/relationships/hyperlink" Target="https://www.thehindubusinessline.com/news/world/factbox-iran-war-causes-major-oil-gas-disruptions/article70730541.ece" TargetMode="External"/><Relationship Id="rId348" Type="http://schemas.openxmlformats.org/officeDocument/2006/relationships/hyperlink" Target="https://www.irishnews.com/news/world/iea-agrees-to-release-emergency-oil-reserves-in-effort-to-calm-surging-prices-MSSXU2HO6VILJIAJL55ZSE4TTY/" TargetMode="External"/><Relationship Id="rId349" Type="http://schemas.openxmlformats.org/officeDocument/2006/relationships/hyperlink" Target="https://www.businesstoday.com.my/2026/03/11/mof-raises-diesel-subsidy-to-rm300-as-interim-measure/?utm_source=rss&amp;utm_medium=rss&amp;utm_campaign=mof-raises-diesel-subsidy-to-rm300-as-interim-measure" TargetMode="External"/><Relationship Id="rId350" Type="http://schemas.openxmlformats.org/officeDocument/2006/relationships/hyperlink" Target="https://www.capitalspectator.com/the-war-may-end-soon-but-the-feds-battle-is-only-beginning/" TargetMode="External"/><Relationship Id="rId351" Type="http://schemas.openxmlformats.org/officeDocument/2006/relationships/hyperlink" Target="https://investinglive.com/technical-analysis/stocks-are-lower-yields-are-higher-the-usd-is-higher-20260311/" TargetMode="External"/><Relationship Id="rId352" Type="http://schemas.openxmlformats.org/officeDocument/2006/relationships/hyperlink" Target="https://investinglive.com/technical-analysis/the-usd-is-mixed-vs-the-major-currency-pairs-the-eurusd-usdjpy-gbpusd-what-next-20260311/" TargetMode="External"/><Relationship Id="rId353" Type="http://schemas.openxmlformats.org/officeDocument/2006/relationships/hyperlink" Target="https://eldiariony.com/2026/03/11/la-inflacion-en-ee-uu-se-mantuvo-estable-en-febrero-pero-el-petroleo-podria-cambiar-el-panorama/" TargetMode="External"/><Relationship Id="rId354" Type="http://schemas.openxmlformats.org/officeDocument/2006/relationships/hyperlink" Target="https://www.actionforex.com/contributors/fundamental-analysis/632908-us-dollar-index-dxy-rises-as-us-inflation-in-line-with-forecasts/" TargetMode="External"/><Relationship Id="rId355" Type="http://schemas.openxmlformats.org/officeDocument/2006/relationships/hyperlink" Target="https://coinpedia.org/crypto-live-news/fed-at-a-crossroads-rate-cuts-or-hold-firm/" TargetMode="External"/><Relationship Id="rId356" Type="http://schemas.openxmlformats.org/officeDocument/2006/relationships/hyperlink" Target="https://investinglive.com/stock-market-update/sp-500-falls-below-tuesdays-low-down-05-20260311/" TargetMode="External"/><Relationship Id="rId357" Type="http://schemas.openxmlformats.org/officeDocument/2006/relationships/hyperlink" Target="https://nairametrics.com/2026/03/10/a-windfall-with-a-sting-what-the-gulf-region-conflict-means-for-nigerias-economy/" TargetMode="External"/><Relationship Id="rId358" Type="http://schemas.openxmlformats.org/officeDocument/2006/relationships/hyperlink" Target="https://bitrss.com/bank-of-america-analysts-if-oil-prices-continue-to-remain-high-the-fed-may-be-forced-to-cut-interest-rates-191727" TargetMode="External"/><Relationship Id="rId359" Type="http://schemas.openxmlformats.org/officeDocument/2006/relationships/hyperlink" Target="https://www.perfil.com/noticias/bloomberg/bc-lideres-mundiales-preparan-medidas-ante-shock-energetico-por-guerra.phtml" TargetMode="External"/><Relationship Id="rId360" Type="http://schemas.openxmlformats.org/officeDocument/2006/relationships/hyperlink" Targe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 TargetMode="External"/><Relationship Id="rId361" Type="http://schemas.openxmlformats.org/officeDocument/2006/relationships/hyperlink" Target="https://www.thehindubusinessline.com/news/diesel-markets-upended-by-middle-east-conflict-threaten-global-economic-slowdown/article70729504.ece" TargetMode="External"/><Relationship Id="rId362" Type="http://schemas.openxmlformats.org/officeDocument/2006/relationships/hyperlink" Target="https://kapitalis.com/tunisie/2026/03/11/consequences-de-la-guerre-diran-sur-leconomie-mondiale/" TargetMode="External"/><Relationship Id="rId363" Type="http://schemas.openxmlformats.org/officeDocument/2006/relationships/hyperlink" Target="https://www.deccanchronicle.com/west-asia/suspected-projectile-hits-container-vessel-near-uae-amid-hormuz-tensions-1943056" TargetMode="External"/><Relationship Id="rId364" Type="http://schemas.openxmlformats.org/officeDocument/2006/relationships/hyperlink" Target="https://www.hungarianconservative.com/articles/opinion/strait-of-hormuz-dual-challenge/" TargetMode="External"/><Relationship Id="rId365" Type="http://schemas.openxmlformats.org/officeDocument/2006/relationships/hyperlink" Target="https://www.business-standard.com/world-news/cargo-ship-ablaze-in-hormuz-after-being-hit-by-projectile-british-military-126031100356_1.html" TargetMode="External"/><Relationship Id="rId366" Type="http://schemas.openxmlformats.org/officeDocument/2006/relationships/hyperlink" Target="https://www.azernews.az/analysis/255520.html" TargetMode="External"/><Relationship Id="rId367" Type="http://schemas.openxmlformats.org/officeDocument/2006/relationships/hyperlink" Target="https://www.zeebiz.com/market-news/news-crude-oil-volatility-explained-can-prices-cross-100-again-amid-middle-east-tensions-anil-singhvi-breaks-it-down-391795" TargetMode="External"/><Relationship Id="rId368" Type="http://schemas.openxmlformats.org/officeDocument/2006/relationships/hyperlink" Target="https://www.trend.az/business/energy/4163335.html" TargetMode="External"/><Relationship Id="rId369" Type="http://schemas.openxmlformats.org/officeDocument/2006/relationships/hyperlink" Target="https://interestingengineering.com/military/trump-warns-iran-over-strait-of-hormuz" TargetMode="External"/><Relationship Id="rId370" Type="http://schemas.openxmlformats.org/officeDocument/2006/relationships/hyperlink" Target="https://www.indiatvnews.com/news/world/cargo-ship-set-ablaze-in-strait-of-hormuz-after-being-hit-by-projectile-says-british-military-amid-conflict-in-middle-east-2026-03-11-1033372" TargetMode="External"/><Relationship Id="rId371" Type="http://schemas.openxmlformats.org/officeDocument/2006/relationships/hyperlink" Target="https://greekcitytimes.com/2026/03/11/cargo-ships-hit-in-strait-of-hormuz-as-gulf-shipping-faces-growing-attacks/" TargetMode="External"/><Relationship Id="rId372" Type="http://schemas.openxmlformats.org/officeDocument/2006/relationships/hyperlink" Target="https://www.maritimegateway.com/india-weighs-navy-warships-to-escort-stranded-merchant-ships-through-hormuz-amid-iran-war/" TargetMode="External"/><Relationship Id="rId373" Type="http://schemas.openxmlformats.org/officeDocument/2006/relationships/hyperlink" Target="https://jornaleconomico.sapo.pt/noticias/navio-porta-contentores-atingido-por-projetil-perto-do-estreito-de-ormuz/" TargetMode="External"/><Relationship Id="rId374" Type="http://schemas.openxmlformats.org/officeDocument/2006/relationships/hyperlink" Target="https://www.tagesschau.de/ausland/asien/krieg-iran-israel-libanon-100.html" TargetMode="External"/><Relationship Id="rId375" Type="http://schemas.openxmlformats.org/officeDocument/2006/relationships/hyperlink" Target="https://www.t-online.de/nachrichten/ausland/usa/id_101164430/donald-trump-usa-haben-iranische-minenboote-vollstaendig-zerstoert.html" TargetMode="External"/><Relationship Id="rId376" Type="http://schemas.openxmlformats.org/officeDocument/2006/relationships/hyperlink" Target="https://www.t-online.de/nachrichten/ausland/id_101164784/-geschosse-treffen-schiffe-in-und-nahe-strasse-von-hormus.html" TargetMode="External"/><Relationship Id="rId377" Type="http://schemas.openxmlformats.org/officeDocument/2006/relationships/hyperlink" Target="https://losangelesweeklytimes.com/cargo-ship-struck-by-a-projectile-in-the-strait-of-hormuz-uk/" TargetMode="External"/><Relationship Id="rId378" Type="http://schemas.openxmlformats.org/officeDocument/2006/relationships/hyperlink" Target="https://splash247.com/multiple-ships-hit-on-day-12-of-iran-war/" TargetMode="External"/><Relationship Id="rId379" Type="http://schemas.openxmlformats.org/officeDocument/2006/relationships/hyperlink" Target="https://www.durangoherald.com/articles/iran-keeps-up-pressure-on-oil-infrastructure-as-concerns-of-global-energy-crisis-grow/" TargetMode="External"/><Relationship Id="rId380" Type="http://schemas.openxmlformats.org/officeDocument/2006/relationships/hyperlink" Target="https://ekonomi.haber7.com/ekonomi/haber/3611037-hurmuzde-mayin-tehlikesi-petrole-tarihi-mudahale-geliyor" TargetMode="External"/><Relationship Id="rId381" Type="http://schemas.openxmlformats.org/officeDocument/2006/relationships/hyperlink" Target="https://correiokianda.info/confronto-no-mar-aumenta-pressao-militar-entre-eua-e-irao/" TargetMode="External"/><Relationship Id="rId382" Type="http://schemas.openxmlformats.org/officeDocument/2006/relationships/hyperlink" Target="https://ekonomi.haber7.com/ekonomi/haber/3611064-hurmuz-bogazi-krizi-petrol-piyasalarinda-gorulen-en-buyuk-arz-sokunu-tetikliyor" TargetMode="External"/><Relationship Id="rId383" Type="http://schemas.openxmlformats.org/officeDocument/2006/relationships/hyperlink" Target="https://newtalk.tw/news/view/2026-03-11/1023782" TargetMode="External"/><Relationship Id="rId384" Type="http://schemas.openxmlformats.org/officeDocument/2006/relationships/hyperlink" Target="https://cryptobriefing.com/oil-shock-iran-china-crypto-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